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96/VBHN-BQP 2025 Thong tu xac dinh Don gia ca may ra pha bom min vat no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96/VBHN-BQP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QUỐC PHÒNG CỘNG HÒA XÃ HỘI CHỦ NGHĨA VIỆT NAMĐộc lập - Tự do - Hạnh phúc</w:t>
      </w:r>
    </w:p>
    <w:p>
      <w:r>
        <w:t>Số:96/VBHN-BQP Hà Nội, ngày24tháng11năm 2025</w:t>
      </w:r>
    </w:p>
    <w:p>
      <w:r>
        <w:t>THÔNG TƯ</w:t>
      </w:r>
    </w:p>
    <w:p>
      <w:r>
        <w:t>HƯỚNG DẪN XÁC ĐỊNH</w:t>
      </w:r>
    </w:p>
    <w:p>
      <w:r>
        <w:t>ĐƠN GIÁ CA MÁY VÀ THIẾT BỊ THI CÔNG RÀ PHÁ BOM MÌN VẬT NỔ</w:t>
      </w:r>
    </w:p>
    <w:p>
      <w:r>
        <w:t>Thông tư số 122/2021/TT-BQP ngày 20 tháng 9 năm 2021 của Bộ trưởng Bộ</w:t>
      </w:r>
    </w:p>
    <w:p>
      <w:r>
        <w:t>Quốc phòng hướng dẫn xác định Đơn giá ca máy và thiết bị thi công rà phá bom</w:t>
      </w:r>
    </w:p>
    <w:p>
      <w:r>
        <w:t>mìn vật nổ, có hiệu lực kể từ ngày 05 tháng 11 năm 2021; được sửa đổi, bổ sung</w:t>
      </w:r>
    </w:p>
    <w:p>
      <w:r>
        <w:t>bởi:</w:t>
      </w:r>
    </w:p>
    <w:p>
      <w:r>
        <w:t>Thông tư số 101/2025/TT-BQP ngày 13 tháng 9 năm 2025 của Bộ trưởng Bộ</w:t>
      </w:r>
    </w:p>
    <w:p>
      <w:r>
        <w:t>Quốc phòng sửa đổi, bổ sung một số điều các Thông tư về điều tra, khảo sát, rà</w:t>
      </w:r>
    </w:p>
    <w:p>
      <w:r>
        <w:t>phá bom mìn vật nổ, có hiệu lực kể từ ngày 28 tháng 10 năm 2025.</w:t>
      </w:r>
    </w:p>
    <w:p>
      <w:r>
        <w:t>Căn cứ Nghị định số 164/2017/NĐ-CP ngày 30 tháng 12 năm 2017 của Chính</w:t>
      </w:r>
    </w:p>
    <w:p>
      <w:r>
        <w:t>phủ quy định chức năng, nhiệm vụ, quyền hạn và cơ cấu tổ chức của Bộ Quốc</w:t>
      </w:r>
    </w:p>
    <w:p>
      <w:r>
        <w:t>phòng;</w:t>
      </w:r>
    </w:p>
    <w:p>
      <w:r>
        <w:t>Căn cứ Nghị định số 18/2019/NĐ-CP ngày 01 tháng 02 năm 2019 của Chính</w:t>
      </w:r>
    </w:p>
    <w:p>
      <w:r>
        <w:t>phủ về Quản lý và thực hiện hoạt động khắc phục hậu quả bom mìn vật nổ sau chiến</w:t>
      </w:r>
    </w:p>
    <w:p>
      <w:r>
        <w:t>tranh;</w:t>
      </w:r>
    </w:p>
    <w:p>
      <w:r>
        <w:t>Theo đề nghị của Tư lệnh B</w:t>
      </w:r>
    </w:p>
    <w:p>
      <w:r>
        <w:t>i</w:t>
      </w:r>
    </w:p>
    <w:p>
      <w:r>
        <w:t>nh chủng Công binh;</w:t>
      </w:r>
    </w:p>
    <w:p>
      <w:r>
        <w:t>Bộ trưởng Bộ Qu</w:t>
      </w:r>
    </w:p>
    <w:p>
      <w:r>
        <w:t>ố</w:t>
      </w:r>
    </w:p>
    <w:p>
      <w:r>
        <w:t>c phòng ban hành Thông tư hướng dẫn xác định</w:t>
      </w:r>
    </w:p>
    <w:p>
      <w:r>
        <w:t>Đơn giá ca máy và thiết bị thi công rà ph</w:t>
      </w:r>
    </w:p>
    <w:p>
      <w:r>
        <w:t>á</w:t>
      </w:r>
    </w:p>
    <w:p>
      <w:r>
        <w:t>bom mìn vật nổ,</w:t>
      </w:r>
    </w:p>
    <w:p>
      <w:r>
        <w:t>[1]</w:t>
      </w:r>
    </w:p>
    <w:p>
      <w:r>
        <w:t>Điều 1. Phạm vi điều chỉnh</w:t>
      </w:r>
    </w:p>
    <w:p>
      <w:r>
        <w:t>Thông tư này hướng dẫn xác định Đơn giá ca máy và thiết bị thi công rà</w:t>
      </w:r>
    </w:p>
    <w:p>
      <w:r>
        <w:t>phá bom mìn vật nổ làm cơ sở phục vụ công tác lập dự toán và thanh quyết toán</w:t>
      </w:r>
    </w:p>
    <w:p>
      <w:r>
        <w:t>công tác rà phá bom mìn vật n</w:t>
      </w:r>
    </w:p>
    <w:p>
      <w:r>
        <w:t>ổ</w:t>
      </w:r>
    </w:p>
    <w:p>
      <w:r>
        <w:t>.</w:t>
      </w:r>
    </w:p>
    <w:p>
      <w:r>
        <w:t>Điều 2. Đối tượng áp dụng</w:t>
      </w:r>
    </w:p>
    <w:p>
      <w:r>
        <w:t>Thông tư này áp dụng đối với đơn vị, tổ chức, cá nhân có liên quan đến</w:t>
      </w:r>
    </w:p>
    <w:p>
      <w:r>
        <w:t>việc lập dự toán và thanh quyết toán cho công tác rà phá bom mìn vật nổ sử dụng</w:t>
      </w:r>
    </w:p>
    <w:p>
      <w:r>
        <w:t>vốn ngân sách Nhà nước, vốn Nhà nước ngoài ngân sách.</w:t>
      </w:r>
    </w:p>
    <w:p>
      <w:r>
        <w:t>Khuyến khích đơn vị, tổ chức, cá nhân có liên quan đến công tác lập</w:t>
      </w:r>
    </w:p>
    <w:p>
      <w:r>
        <w:t>dự toán và thanh quyết toán cho công tác rà phá bom mìn vật nổ sử dụng nguồn vốn</w:t>
      </w:r>
    </w:p>
    <w:p>
      <w:r>
        <w:t>khác áp dụng các quy định tại Thông tư này để xác định Đơn giá ca máy và thiết</w:t>
      </w:r>
    </w:p>
    <w:p>
      <w:r>
        <w:t>bị thi công rà phá bom mìn vật nổ.</w:t>
      </w:r>
    </w:p>
    <w:p>
      <w:r>
        <w:t>Điều 3. Nguyên tắc xác định giá ca máy</w:t>
      </w:r>
    </w:p>
    <w:p>
      <w:r>
        <w:t>Giá ca máy là mức chi phí bình quân xác định cho một ca làm việc</w:t>
      </w:r>
    </w:p>
    <w:p>
      <w:r>
        <w:t>theo quy định của máy và thiết bị thi công rà phá bom mìn vật nổ.</w:t>
      </w:r>
    </w:p>
    <w:p>
      <w:r>
        <w:t>Giá ca máy được xác định trên cơ sở yêu cầu quản lý, sử dụng máy và</w:t>
      </w:r>
    </w:p>
    <w:p>
      <w:r>
        <w:t>thiết bị thi công rà phá bom mìn vật nổ, các định mức hao phí tính giá ca máy</w:t>
      </w:r>
    </w:p>
    <w:p>
      <w:r>
        <w:t>và phù hợp với định mức dự toán rà phá bom mìn vật nổ.</w:t>
      </w:r>
    </w:p>
    <w:p>
      <w:r>
        <w:t>Giá ca máy và thiết bị thi công là cơ sở để lập dự toán và thanh quyết</w:t>
      </w:r>
    </w:p>
    <w:p>
      <w:r>
        <w:t>toán cho công tác rà phá bom mìn vật nổ.</w:t>
      </w:r>
    </w:p>
    <w:p>
      <w:r>
        <w:t>Giá ca máy và thiết bị thi công rà phá bom mìn vật nổ được xác định</w:t>
      </w:r>
    </w:p>
    <w:p>
      <w:r>
        <w:t>trong đơn giá xây dựng của địa phương thì áp dụng theo đơn giá tại địa phương.</w:t>
      </w:r>
    </w:p>
    <w:p>
      <w:r>
        <w:t>Điều 4. Nội dung giá ca máy</w:t>
      </w:r>
    </w:p>
    <w:p>
      <w:r>
        <w:t>Giá ca máy gồm chi phí khấu hao, chi phí sửa chữa, chi phí nhiên liệu,</w:t>
      </w:r>
    </w:p>
    <w:p>
      <w:r>
        <w:t>năng lượng, chi phí nhân công điều khiển và chi phí khác theo quy định.</w:t>
      </w:r>
    </w:p>
    <w:p>
      <w:r>
        <w:t>Các nội dung chi phí trong giá ca máy được xác định phù hợp theo loại</w:t>
      </w:r>
    </w:p>
    <w:p>
      <w:r>
        <w:t>máy có cùng công nghệ, xuất xứ, các chỉ tiêu kỹ thuật chủ yếu.</w:t>
      </w:r>
    </w:p>
    <w:p>
      <w:r>
        <w:t>Điều 5. Phương pháp xác định giá ca máy</w:t>
      </w:r>
    </w:p>
    <w:p>
      <w:r>
        <w:t>Trình tự xác định giá ca máy như sau:</w:t>
      </w:r>
    </w:p>
    <w:p>
      <w:r>
        <w:t>a) Lập danh mục máy và thiết bị thi công rà phá bom mìn, vật nổ;</w:t>
      </w:r>
    </w:p>
    <w:p>
      <w:r>
        <w:t>b) Xác định thông tin, số liệu cơ sở phục vụ tính toán xác định giá ca</w:t>
      </w:r>
    </w:p>
    <w:p>
      <w:r>
        <w:t>máy;</w:t>
      </w:r>
    </w:p>
    <w:p>
      <w:r>
        <w:t>c) Tính toán, xác định giá ca máy theo định mức hao phí và các dữ liệu</w:t>
      </w:r>
    </w:p>
    <w:p>
      <w:r>
        <w:t>cơ bản hoặc theo giá ca máy thuê.</w:t>
      </w:r>
    </w:p>
    <w:p>
      <w:r>
        <w:t>Chi tiết phương pháp xác định giá ca máy quy định tại Phụ lục I ban</w:t>
      </w:r>
    </w:p>
    <w:p>
      <w:r>
        <w:t>hành kèm theo Thông tư này.</w:t>
      </w:r>
    </w:p>
    <w:p>
      <w:r>
        <w:t>Định mức hao phí và các dữ liệu cơ bản để xác</w:t>
      </w:r>
    </w:p>
    <w:p>
      <w:r>
        <w:t>định giá ca máy quy định tại Phụ lục II ban hành kèm theo Thông tư này.</w:t>
      </w:r>
    </w:p>
    <w:p>
      <w:r>
        <w:t>Điều 6. Quản lý giá ca máy</w:t>
      </w:r>
    </w:p>
    <w:p>
      <w:r>
        <w:t>Bộ Quốc phòng giao Bộ Tư lệnh Công binh sử dụng phương pháp xác định</w:t>
      </w:r>
    </w:p>
    <w:p>
      <w:r>
        <w:t>giá ca máy theo hướng dẫn tại Thông tư này xác định, quản lý giá ca máy và hướng</w:t>
      </w:r>
    </w:p>
    <w:p>
      <w:r>
        <w:t>dẫn đơn vị, tổ chức, cá nhân áp dụng đơn giá ca máy để lập dự toán và thanh quyết</w:t>
      </w:r>
    </w:p>
    <w:p>
      <w:r>
        <w:t>toán công tác rà phá bom mìn vật nổ.</w:t>
      </w:r>
    </w:p>
    <w:p>
      <w:r>
        <w:t>Chủ đầu tư sử dụng giá ca máy đã được Bộ Quốc phòng ban hành xác định</w:t>
      </w:r>
    </w:p>
    <w:p>
      <w:r>
        <w:t>giá ca máy trong thi công rà phá bom mìn vật nổ. Trường hợp các loại máy và thiết</w:t>
      </w:r>
    </w:p>
    <w:p>
      <w:r>
        <w:t>bị thi công không ban hành hoặc đã có nhưng chưa phù hợp với yêu cầu sử dụng và</w:t>
      </w:r>
    </w:p>
    <w:p>
      <w:r>
        <w:t>điều kiện thi công thì chủ đầu tư phối hợp với đơn vị tư vấn khảo sát, đơn vị</w:t>
      </w:r>
    </w:p>
    <w:p>
      <w:r>
        <w:t>thi công tổ chức xây dựng giá ca máy theo nguyên tắc và phương pháp xác định</w:t>
      </w:r>
    </w:p>
    <w:p>
      <w:r>
        <w:t>giá ca máy quy định tại Thông tư này áp dụng cho từng dự án và gửi về cơ quan</w:t>
      </w:r>
    </w:p>
    <w:p>
      <w:r>
        <w:t>thẩm định.</w:t>
      </w:r>
    </w:p>
    <w:p>
      <w:r>
        <w:t>Trường hợp phải thuê thiết bị thi công thì đơn vị lập dự toán có</w:t>
      </w:r>
    </w:p>
    <w:p>
      <w:r>
        <w:t>trách nhiệm đề xuất giá ca máy, thiết bị thuê theo nguyên tắc và phương pháp</w:t>
      </w:r>
    </w:p>
    <w:p>
      <w:r>
        <w:t>xác định giá ca máy quy định tại Thông tư này để lập dự toán và đảm bảo đầy đủ,</w:t>
      </w:r>
    </w:p>
    <w:p>
      <w:r>
        <w:t>chính xác của hồ sơ tài liệu báo cáo chủ đầu tư và trình cấp có thẩm quyền phê</w:t>
      </w:r>
    </w:p>
    <w:p>
      <w:r>
        <w:t>duyệt.</w:t>
      </w:r>
    </w:p>
    <w:p>
      <w:r>
        <w:t>Điều 7. Điều khoản chuyển tiếp</w:t>
      </w:r>
    </w:p>
    <w:p>
      <w:r>
        <w:t>Các dự án, hạng mục, nhiệm vụ rà phá bom mìn vật nổ đã được cấp có thẩm</w:t>
      </w:r>
    </w:p>
    <w:p>
      <w:r>
        <w:t>quyền phê duyệt phương án kỹ thuật thi công, dự toán trước ngày Thông tư này có</w:t>
      </w:r>
    </w:p>
    <w:p>
      <w:r>
        <w:t>hiệu lực thực hiện đơn giá ca máy và thiết bị thi công theo phương án kỹ thuật</w:t>
      </w:r>
    </w:p>
    <w:p>
      <w:r>
        <w:t>thi công, dự toán đã được phê duyệt.</w:t>
      </w:r>
    </w:p>
    <w:p>
      <w:r>
        <w:t>Điều 8. Hiệu lực thi hành</w:t>
      </w:r>
    </w:p>
    <w:p>
      <w:r>
        <w:t>Thông tư này có hiệu lực kể từ ngày 05 tháng 11 năm 2021.</w:t>
      </w:r>
    </w:p>
    <w:p>
      <w:r>
        <w:t>Quyết định số 177/2005/QĐ-BQP ngày 04 tháng 11 năm 2005 của Bộ trưởng</w:t>
      </w:r>
    </w:p>
    <w:p>
      <w:r>
        <w:t>Bộ Quốc phòng về việc ban hành Bảng giá ca máy và thiết bị thi công dò tìm, xử</w:t>
      </w:r>
    </w:p>
    <w:p>
      <w:r>
        <w:t>lý bom mìn, vật nổ; Quyết định số 80/2007/QĐ-BQP ngày 03 tháng 5 năm 2007 của Bộ</w:t>
      </w:r>
    </w:p>
    <w:p>
      <w:r>
        <w:t>trưởng Bộ Quốc phòng về việc ban hành Bảng giá ca máy và thiết bị thi công dò</w:t>
      </w:r>
    </w:p>
    <w:p>
      <w:r>
        <w:t>tìm, xử lý bom mìn, vật nổ dưới biển hết hiệu lực thi hành kể từ ngày Thông tư</w:t>
      </w:r>
    </w:p>
    <w:p>
      <w:r>
        <w:t>này có hiệu lực thi hành.</w:t>
      </w:r>
    </w:p>
    <w:p>
      <w:r>
        <w:t>Trường hợp các văn bản quy phạm pháp luật quy định viện dẫn tại Thông</w:t>
      </w:r>
    </w:p>
    <w:p>
      <w:r>
        <w:t>tư này được sửa đổi, bổ sung hoặc thay thế thì thực hiện theo văn bản mới được</w:t>
      </w:r>
    </w:p>
    <w:p>
      <w:r>
        <w:t>sửa đổi, bổ sung hoặc thay thế.</w:t>
      </w:r>
    </w:p>
    <w:p>
      <w:r>
        <w:t>Điều 9. Trách nhiệm thi hành</w:t>
      </w:r>
    </w:p>
    <w:p>
      <w:r>
        <w:t>Tư lệnh Binh chủng Công binh, Thủ trưởng các cơ quan, đơn vị, tổ chức</w:t>
      </w:r>
    </w:p>
    <w:p>
      <w:r>
        <w:t>và cá nhân có liên quan chịu trách nhiệm thi hành Thông tư này./.</w:t>
      </w:r>
    </w:p>
    <w:p>
      <w:r>
        <w:t>Nơi nhận:- Lãnh đạo Bộ Quốc</w:t>
      </w:r>
    </w:p>
    <w:p>
      <w:r>
        <w:t>phòng;- BTTM,TCCT;- Các cơ quan, đơn vị trực thuộc</w:t>
      </w:r>
    </w:p>
    <w:p>
      <w:r>
        <w:t>BQP;- Binh chủng Công binh;- Cục Pháp chế BQP;- Cổng TTĐT BQP (để đăng tải);- Lưu: VT,NCTH. D76. XÁC THỰC VĂN BẢN HỢP NHẤTKT. BỘ TRƯỞNGTHỨ TRƯỞNGThượng tướng Võ Minh Lương</w:t>
      </w:r>
    </w:p>
    <w:p>
      <w:r>
        <w:t>PHỤ LỤC I</w:t>
      </w:r>
    </w:p>
    <w:p>
      <w:r>
        <w:t>PHƯƠNG PHÁP XÁC</w:t>
      </w:r>
    </w:p>
    <w:p>
      <w:r>
        <w:t>ĐỊNH GIÁ CA MÁY VÀ THIẾT BỊ THI CÔNG BỐ PHÁ BOM MÌN VẬT NỔ</w:t>
      </w:r>
    </w:p>
    <w:p>
      <w:r>
        <w:t>(Ban hành kèm theo Thô</w:t>
      </w:r>
    </w:p>
    <w:p>
      <w:r>
        <w:t>ng tư số</w:t>
      </w:r>
    </w:p>
    <w:p>
      <w:r>
        <w:t>1</w:t>
      </w:r>
    </w:p>
    <w:p>
      <w:r>
        <w:t>22/202</w:t>
      </w:r>
    </w:p>
    <w:p>
      <w:r>
        <w:t>1/TT-BQP ngày 20 tháng 9 năm</w:t>
      </w:r>
    </w:p>
    <w:p>
      <w:r>
        <w:t>2021 của</w:t>
      </w:r>
    </w:p>
    <w:p>
      <w:r>
        <w:t>B</w:t>
      </w:r>
    </w:p>
    <w:p>
      <w:r>
        <w:t>ộ</w:t>
      </w:r>
    </w:p>
    <w:p>
      <w:r>
        <w:t>trưở</w:t>
      </w:r>
    </w:p>
    <w:p>
      <w:r>
        <w:t>ng Bộ Quốc phòng)</w:t>
      </w:r>
    </w:p>
    <w:p>
      <w:r>
        <w:t>Giá ca máy và thiết bị thi công rà phá bom</w:t>
      </w:r>
    </w:p>
    <w:p>
      <w:r>
        <w:t>mìn vật nổ</w:t>
      </w:r>
    </w:p>
    <w:p>
      <w:r>
        <w:t>Giá ca máy và thiết bị thi công rà phá bom mìn vật nổ (sau đây gọi là</w:t>
      </w:r>
    </w:p>
    <w:p>
      <w:r>
        <w:t>giá ca máy) là mức chi phí bình quân cho một ca làm việc theo quy định của máy</w:t>
      </w:r>
    </w:p>
    <w:p>
      <w:r>
        <w:t>và thiết bị thi công rà phá bom mìn vật nổ.</w:t>
      </w:r>
    </w:p>
    <w:p>
      <w:r>
        <w:t>Giá ca máy gồm chi phí khấu hao, chi phí sửa chữa, chi phí nhiên liệu,</w:t>
      </w:r>
    </w:p>
    <w:p>
      <w:r>
        <w:t>năng lượng, chi phí nhân công điều khiển và chi phí khác được xác định trên cơ</w:t>
      </w:r>
    </w:p>
    <w:p>
      <w:r>
        <w:t>sở hướng dẫn tại Thông tư số 11/2019/TT-BXD ngày 26 tháng 12 năm 2019 của Bộ</w:t>
      </w:r>
    </w:p>
    <w:p>
      <w:r>
        <w:t>Xây dựng; được xác định theo công thức sau:</w:t>
      </w:r>
    </w:p>
    <w:p>
      <w:r>
        <w:t>C</w:t>
      </w:r>
    </w:p>
    <w:p>
      <w:r>
        <w:t>CM</w:t>
      </w:r>
    </w:p>
    <w:p>
      <w:r>
        <w:t>= C</w:t>
      </w:r>
    </w:p>
    <w:p>
      <w:r>
        <w:t>KH</w:t>
      </w:r>
    </w:p>
    <w:p>
      <w:r>
        <w:t>+ C</w:t>
      </w:r>
    </w:p>
    <w:p>
      <w:r>
        <w:t>SC</w:t>
      </w:r>
    </w:p>
    <w:p>
      <w:r>
        <w:t>C</w:t>
      </w:r>
    </w:p>
    <w:p>
      <w:r>
        <w:t>NL</w:t>
      </w:r>
    </w:p>
    <w:p>
      <w:r>
        <w:t>C</w:t>
      </w:r>
    </w:p>
    <w:p>
      <w:r>
        <w:t>NC</w:t>
      </w:r>
    </w:p>
    <w:p>
      <w:r>
        <w:t>C</w:t>
      </w:r>
    </w:p>
    <w:p>
      <w:r>
        <w:t>CPK</w:t>
      </w:r>
    </w:p>
    <w:p>
      <w:r>
        <w:t>(1)</w:t>
      </w:r>
    </w:p>
    <w:p>
      <w:r>
        <w:t>Trong đó:</w:t>
      </w:r>
    </w:p>
    <w:p>
      <w:r>
        <w:t>C</w:t>
      </w:r>
    </w:p>
    <w:p>
      <w:r>
        <w:t>CM</w:t>
      </w:r>
    </w:p>
    <w:p>
      <w:r>
        <w:t>:</w:t>
      </w:r>
    </w:p>
    <w:p>
      <w:r>
        <w:t>giá ca máy (đồng/ca);</w:t>
      </w:r>
    </w:p>
    <w:p>
      <w:r>
        <w:t>C</w:t>
      </w:r>
    </w:p>
    <w:p>
      <w:r>
        <w:t>KH</w:t>
      </w:r>
    </w:p>
    <w:p>
      <w:r>
        <w:t>:</w:t>
      </w:r>
    </w:p>
    <w:p>
      <w:r>
        <w:t>chi phí khấu hao (đồng/ca);</w:t>
      </w:r>
    </w:p>
    <w:p>
      <w:r>
        <w:t>C</w:t>
      </w:r>
    </w:p>
    <w:p>
      <w:r>
        <w:t>SC</w:t>
      </w:r>
    </w:p>
    <w:p>
      <w:r>
        <w:t>:</w:t>
      </w:r>
    </w:p>
    <w:p>
      <w:r>
        <w:t>chi phí sửa chữa (đồng/ca);</w:t>
      </w:r>
    </w:p>
    <w:p>
      <w:r>
        <w:t>C</w:t>
      </w:r>
    </w:p>
    <w:p>
      <w:r>
        <w:t>NL</w:t>
      </w:r>
    </w:p>
    <w:p>
      <w:r>
        <w:t>: chi phí nhiên liệu, năng lượng (đồng/ca);</w:t>
      </w:r>
    </w:p>
    <w:p>
      <w:r>
        <w:t>C</w:t>
      </w:r>
    </w:p>
    <w:p>
      <w:r>
        <w:t>NC</w:t>
      </w:r>
    </w:p>
    <w:p>
      <w:r>
        <w:t>:</w:t>
      </w:r>
    </w:p>
    <w:p>
      <w:r>
        <w:t>chi</w:t>
      </w:r>
    </w:p>
    <w:p>
      <w:r>
        <w:t>phí nhân công điều khiển (đồng/ca);</w:t>
      </w:r>
    </w:p>
    <w:p>
      <w:r>
        <w:t>C</w:t>
      </w:r>
    </w:p>
    <w:p>
      <w:r>
        <w:t>CPK</w:t>
      </w:r>
    </w:p>
    <w:p>
      <w:r>
        <w:t>:</w:t>
      </w:r>
    </w:p>
    <w:p>
      <w:r>
        <w:t>chi phí khác (đồng/ca).</w:t>
      </w:r>
    </w:p>
    <w:p>
      <w:r>
        <w:t>Xác định các nội dung chi phí trong giá ca</w:t>
      </w:r>
    </w:p>
    <w:p>
      <w:r>
        <w:t>máy</w:t>
      </w:r>
    </w:p>
    <w:p>
      <w:r>
        <w:t>Các khoản mục chi phí trong giá ca máy được xác định trên cơ sở định mức</w:t>
      </w:r>
    </w:p>
    <w:p>
      <w:r>
        <w:t>các hao phí xác định giá ca máy quy định tại Phụ lục II Thông tư này và mặt bằng</w:t>
      </w:r>
    </w:p>
    <w:p>
      <w:r>
        <w:t>giá nhiên liệu, năng lượng, đơn giá nhân công, nguyên giá ca máy. Trường hợp loại</w:t>
      </w:r>
    </w:p>
    <w:p>
      <w:r>
        <w:t>máy và thiết bị chưa có trong quy định tại Phụ lục II Thông tư này được xác định</w:t>
      </w:r>
    </w:p>
    <w:p>
      <w:r>
        <w:t>theo quy định tại</w:t>
      </w:r>
    </w:p>
    <w:p>
      <w:r>
        <w:t>khoản 3 Phụ lục này</w:t>
      </w:r>
    </w:p>
    <w:p>
      <w:r>
        <w:t>.</w:t>
      </w:r>
    </w:p>
    <w:p>
      <w:r>
        <w:t>2.1. Xác định chi phí kh</w:t>
      </w:r>
    </w:p>
    <w:p>
      <w:r>
        <w:t>ấ</w:t>
      </w:r>
    </w:p>
    <w:p>
      <w:r>
        <w:t>u hao</w:t>
      </w:r>
    </w:p>
    <w:p>
      <w:r>
        <w:t>a) Trong quá trình sử dụng máy, máy bị hao mòn, giảm dần giá trị sử dụng</w:t>
      </w:r>
    </w:p>
    <w:p>
      <w:r>
        <w:t>và giá trị của máy do tham gia vào hoạt động rà phá bom mìn vật nổ, do bào mòn</w:t>
      </w:r>
    </w:p>
    <w:p>
      <w:r>
        <w:t>của tự nhiên.</w:t>
      </w:r>
    </w:p>
    <w:p>
      <w:r>
        <w:t>Khấu hao máy là việc tính toán và phân bổ một cách có hệ thống nguyên</w:t>
      </w:r>
    </w:p>
    <w:p>
      <w:r>
        <w:t>giá của máy vào chi phí rà phá bom mìn vật nổ trong thời gian trích khấu hao của</w:t>
      </w:r>
    </w:p>
    <w:p>
      <w:r>
        <w:t>máy để thu hồi vốn đầu tư máy. Khấu hao của máy được tính trong giá ca máy.</w:t>
      </w:r>
    </w:p>
    <w:p>
      <w:r>
        <w:t>b) Chi phí khấu hao trong giá ca máy được xác định</w:t>
      </w:r>
    </w:p>
    <w:p>
      <w:r>
        <w:t>theo công thức sau:</w:t>
      </w:r>
    </w:p>
    <w:p>
      <w:r>
        <w:t>Trong đó:</w:t>
      </w:r>
    </w:p>
    <w:p>
      <w:r>
        <w:t>C</w:t>
      </w:r>
    </w:p>
    <w:p>
      <w:r>
        <w:t>KH</w:t>
      </w:r>
    </w:p>
    <w:p>
      <w:r>
        <w:t>: chi phí khấu hao trong giá ca máy (đồng/ca);</w:t>
      </w:r>
    </w:p>
    <w:p>
      <w:r>
        <w:t>G: nguyên giá máy trước thuế (đồng);</w:t>
      </w:r>
    </w:p>
    <w:p>
      <w:r>
        <w:t>G</w:t>
      </w:r>
    </w:p>
    <w:p>
      <w:r>
        <w:t>TH</w:t>
      </w:r>
    </w:p>
    <w:p>
      <w:r>
        <w:t>: giá trị thu hồi (đồng);</w:t>
      </w:r>
    </w:p>
    <w:p>
      <w:r>
        <w:t>Đ</w:t>
      </w:r>
    </w:p>
    <w:p>
      <w:r>
        <w:t>KH</w:t>
      </w:r>
    </w:p>
    <w:p>
      <w:r>
        <w:t>: định mức khấu hao của máy (%/năm);</w:t>
      </w:r>
    </w:p>
    <w:p>
      <w:r>
        <w:t>N</w:t>
      </w:r>
    </w:p>
    <w:p>
      <w:r>
        <w:t>CA</w:t>
      </w:r>
    </w:p>
    <w:p>
      <w:r>
        <w:t>: số ca làm việc của máy trong năm (ca/năm).</w:t>
      </w:r>
    </w:p>
    <w:p>
      <w:r>
        <w:t>c) Nguyên giá máy:</w:t>
      </w:r>
    </w:p>
    <w:p>
      <w:r>
        <w:t>Nguyên giá của máy để tính giá ca máy được xác định theo giá máy mới</w:t>
      </w:r>
    </w:p>
    <w:p>
      <w:r>
        <w:t>(giá mua thực tế và đã được quyết toán theo quy định), phù hợp với mặt bằng thị</w:t>
      </w:r>
    </w:p>
    <w:p>
      <w:r>
        <w:t>trường của loại máy sử dụng để thi công rà phá bom mìn vật nổ.</w:t>
      </w:r>
    </w:p>
    <w:p>
      <w:r>
        <w:t>Nguyên giá của máy là toàn bộ các chi phí để đầu tư mua máy tính đến</w:t>
      </w:r>
    </w:p>
    <w:p>
      <w:r>
        <w:t>thời điểm đưa máy vào trạng thái sẵn sàng sử dụng gồm giá mua máy (không kể chi</w:t>
      </w:r>
    </w:p>
    <w:p>
      <w:r>
        <w:t>phí cho vật tư, phụ tùng thay thế mua kèm theo), thuế nhập khẩu (nếu có), chi</w:t>
      </w:r>
    </w:p>
    <w:p>
      <w:r>
        <w:t>phí vận chuyển, bốc xếp, bảo quản, chi phí lưu kho, chi phí lắp đặt (lần đầu tại</w:t>
      </w:r>
    </w:p>
    <w:p>
      <w:r>
        <w:t>một dự án), chi phí chuyển giao công nghệ (nếu có), chạy thử, các khoản chi phí</w:t>
      </w:r>
    </w:p>
    <w:p>
      <w:r>
        <w:t>hợp lệ khác có liên quan trực tiếp đến việc đầu tư máy, không bao gồm thuế giá</w:t>
      </w:r>
    </w:p>
    <w:p>
      <w:r>
        <w:t>trị gia tăng.</w:t>
      </w:r>
    </w:p>
    <w:p>
      <w:r>
        <w:t>Nguyên giá của máy được xác định trên cơ sở các số liệu sau:</w:t>
      </w:r>
    </w:p>
    <w:p>
      <w:r>
        <w:t>Nguyên giá của máy thi công rà phá bom mìn mà được đưa vào trang bị</w:t>
      </w:r>
    </w:p>
    <w:p>
      <w:r>
        <w:t>quân sự theo quyết định của cấp có thẩm quyền thì không phải thực hiện khảo sát</w:t>
      </w:r>
    </w:p>
    <w:p>
      <w:r>
        <w:t>về nguyên giá;</w:t>
      </w:r>
    </w:p>
    <w:p>
      <w:r>
        <w:t>Nguyên giá của máy thi công rà phá bom mìn do đơn vị, tổ chức tham</w:t>
      </w:r>
    </w:p>
    <w:p>
      <w:r>
        <w:t>gia rà phá bom mìn tự mua được xác định trên cơ sở khảo sát nguyên giá máy thi</w:t>
      </w:r>
    </w:p>
    <w:p>
      <w:r>
        <w:t>công của các nhà cung cấp, cho thuê; giá trên hợp đồng mua bán và các chi phí</w:t>
      </w:r>
    </w:p>
    <w:p>
      <w:r>
        <w:t>khác liên quan để đưa máy vào trạng thái sẵn sàng hoạt động; tham khảo nguyên</w:t>
      </w:r>
    </w:p>
    <w:p>
      <w:r>
        <w:t>giá máy từ các công</w:t>
      </w:r>
    </w:p>
    <w:p>
      <w:r>
        <w:t>t</w:t>
      </w:r>
    </w:p>
    <w:p>
      <w:r>
        <w:t>rình t</w:t>
      </w:r>
    </w:p>
    <w:p>
      <w:r>
        <w:t>ư</w:t>
      </w:r>
    </w:p>
    <w:p>
      <w:r>
        <w:t>ơng tự đã và đang thực hiện theo nguyên tắc</w:t>
      </w:r>
    </w:p>
    <w:p>
      <w:r>
        <w:t>phù hợp với mặt bằng giá máy trên thị trường tại thời điểm tính giá ca máy.</w:t>
      </w:r>
    </w:p>
    <w:p>
      <w:r>
        <w:t>d) Giá trị thu hồi là giá trị phần còn lại của máy sau khi thanh lý, được</w:t>
      </w:r>
    </w:p>
    <w:p>
      <w:r>
        <w:t>xác định như sau:</w:t>
      </w:r>
    </w:p>
    <w:p>
      <w:r>
        <w:t>Đối với máy có nguyên giá từ 30.000.000 đồng (ba mươi triệu đồng) trở</w:t>
      </w:r>
    </w:p>
    <w:p>
      <w:r>
        <w:t>lên</w:t>
      </w:r>
    </w:p>
    <w:p>
      <w:r>
        <w:t>giá trị thu hồi tính bằng 10% nguyên giá.</w:t>
      </w:r>
    </w:p>
    <w:p>
      <w:r>
        <w:t>Không tính giá trị thu hồi với máy có nguyên giá nhỏ h</w:t>
      </w:r>
    </w:p>
    <w:p>
      <w:r>
        <w:t>ơ</w:t>
      </w:r>
    </w:p>
    <w:p>
      <w:r>
        <w:t>n</w:t>
      </w:r>
    </w:p>
    <w:p>
      <w:r>
        <w:t>30.000.000 đồng (ba mươi triệu đồng).</w:t>
      </w:r>
    </w:p>
    <w:p>
      <w:r>
        <w:t>đ) Định mức khấu hao của máy (%/năm) được xác định trên cơ sở định mức</w:t>
      </w:r>
    </w:p>
    <w:p>
      <w:r>
        <w:t>khấu hao của máy quy định tại Phụ lục II ban hành kèm theo Thông tư này. Đối với</w:t>
      </w:r>
    </w:p>
    <w:p>
      <w:r>
        <w:t>những máy làm việc ở vùng nước mặn, nước lợ và trong môi trường ăn mòn cao thì</w:t>
      </w:r>
    </w:p>
    <w:p>
      <w:r>
        <w:t>định mức khấu hao được điều chỉnh với hệ số 1,05.</w:t>
      </w:r>
    </w:p>
    <w:p>
      <w:r>
        <w:t>e) Số ca làm việc của máy trong năm (ca/năm) được xác định trên cơ sở số</w:t>
      </w:r>
    </w:p>
    <w:p>
      <w:r>
        <w:t>ca làm việc của máy trong năm quy định tại Phụ lục II ban hành kèm theo Thông</w:t>
      </w:r>
    </w:p>
    <w:p>
      <w:r>
        <w:t>tư này.</w:t>
      </w:r>
    </w:p>
    <w:p>
      <w:r>
        <w:t>2.2. Xác định chi phí sửa chữa</w:t>
      </w:r>
    </w:p>
    <w:p>
      <w:r>
        <w:t>a) Chi phí sửa chữa máy là các khoản chi phí để bảo dưỡng,</w:t>
      </w:r>
    </w:p>
    <w:p>
      <w:r>
        <w:t>sửa chữa máy định kỳ, sửa chữa máy đột xuất trong quá trình sử dụng máy nhằm</w:t>
      </w:r>
    </w:p>
    <w:p>
      <w:r>
        <w:t>duy trì và khôi phục năng lực hoạt động tiêu chuẩn của máy:</w:t>
      </w:r>
    </w:p>
    <w:p>
      <w:r>
        <w:t>Trong đó:</w:t>
      </w:r>
    </w:p>
    <w:p>
      <w:r>
        <w:t>C</w:t>
      </w:r>
    </w:p>
    <w:p>
      <w:r>
        <w:t>SC</w:t>
      </w:r>
    </w:p>
    <w:p>
      <w:r>
        <w:t>:</w:t>
      </w:r>
    </w:p>
    <w:p>
      <w:r>
        <w:t>chi phí sửa chữa trong giá ca máy (đồng/ca)</w:t>
      </w:r>
    </w:p>
    <w:p>
      <w:r>
        <w:t>Đ</w:t>
      </w:r>
    </w:p>
    <w:p>
      <w:r>
        <w:t>SC</w:t>
      </w:r>
    </w:p>
    <w:p>
      <w:r>
        <w:t>:</w:t>
      </w:r>
    </w:p>
    <w:p>
      <w:r>
        <w:t>định mức sửa chữa của máy (% năm)</w:t>
      </w:r>
    </w:p>
    <w:p>
      <w:r>
        <w:t>G: nguyên giá máy trước thuế giá trị gia tăng (đồng)</w:t>
      </w:r>
    </w:p>
    <w:p>
      <w:r>
        <w:t>N</w:t>
      </w:r>
    </w:p>
    <w:p>
      <w:r>
        <w:t>CA</w:t>
      </w:r>
    </w:p>
    <w:p>
      <w:r>
        <w:t>:</w:t>
      </w:r>
    </w:p>
    <w:p>
      <w:r>
        <w:t>số ca làm việc của máy trong năm (ca/năm).</w:t>
      </w:r>
    </w:p>
    <w:p>
      <w:r>
        <w:t>b) Định mức sửa chữa của máy (% năm) được xác định trên cơ sở định mức</w:t>
      </w:r>
    </w:p>
    <w:p>
      <w:r>
        <w:t>sửa chữa của máy quy định tại Phụ lục II kèm theo Thông tư này. Đối với những</w:t>
      </w:r>
    </w:p>
    <w:p>
      <w:r>
        <w:t>máy làm việc ở vùng nước mặn, nước lợ và trong môi trường ăn mòn cao thì định mức</w:t>
      </w:r>
    </w:p>
    <w:p>
      <w:r>
        <w:t>sửa chữa được điều chỉnh với hệ số 1,05.</w:t>
      </w:r>
    </w:p>
    <w:p>
      <w:r>
        <w:t>c) Nguyên giá máy trước thuế (G) và số ca làm việc của máy trong năm</w:t>
      </w:r>
    </w:p>
    <w:p>
      <w:r>
        <w:t>(Nca) xác định như quy định tại</w:t>
      </w:r>
    </w:p>
    <w:p>
      <w:r>
        <w:t>điểm c, e khoản 2.1 Phụ lục này</w:t>
      </w:r>
    </w:p>
    <w:p>
      <w:r>
        <w:t>.</w:t>
      </w:r>
    </w:p>
    <w:p>
      <w:r>
        <w:t>d) Chi phí sửa chữa máy chưa bao gồm chi phí thay thế các loại phụ tùng</w:t>
      </w:r>
    </w:p>
    <w:p>
      <w:r>
        <w:t>thuộc bộ phận công tác của máy có giá trị lớn mà sự hao mòn của chúng phụ thuộc</w:t>
      </w:r>
    </w:p>
    <w:p>
      <w:r>
        <w:t>chủ yếu tính chất của đối tượng công tác.</w:t>
      </w:r>
    </w:p>
    <w:p>
      <w:r>
        <w:t>2.3. Xác định chi phí nhiên liệu, năng lượng</w:t>
      </w:r>
    </w:p>
    <w:p>
      <w:r>
        <w:t>a</w:t>
      </w:r>
    </w:p>
    <w:p>
      <w:r>
        <w:t>) Nhiên liệu, năng lượng là xăng, dầu, điện, gas</w:t>
      </w:r>
    </w:p>
    <w:p>
      <w:r>
        <w:t>hoặc khí nén tiêu hao trong thời gian một ca làm việc của máy để tạo ra động lực</w:t>
      </w:r>
    </w:p>
    <w:p>
      <w:r>
        <w:t>cho máy hoạt động</w:t>
      </w:r>
    </w:p>
    <w:p>
      <w:r>
        <w:t>gọi là nhiên liệu chính. Các loại dầu mỡ bôi</w:t>
      </w:r>
    </w:p>
    <w:p>
      <w:r>
        <w:t>trơn, dầu truyền động gọi là nhiên liệu phụ trong một ca làm việc của máy được</w:t>
      </w:r>
    </w:p>
    <w:p>
      <w:r>
        <w:t>xác định bằng hệ số so với chi phí nhiên liệu chính.</w:t>
      </w:r>
    </w:p>
    <w:p>
      <w:r>
        <w:t>b) Chi phí nhiên liệu, năng lượng trong giá ca máy được</w:t>
      </w:r>
    </w:p>
    <w:p>
      <w:r>
        <w:t>xác định theo công thức sau:</w:t>
      </w:r>
    </w:p>
    <w:p>
      <w:r>
        <w:t>Trong đó:</w:t>
      </w:r>
    </w:p>
    <w:p>
      <w:r>
        <w:t>C</w:t>
      </w:r>
    </w:p>
    <w:p>
      <w:r>
        <w:t>NL</w:t>
      </w:r>
    </w:p>
    <w:p>
      <w:r>
        <w:t>: chi phí nhiên liệu, năng lượng trong giá ca máy (đồng/ca);</w:t>
      </w:r>
    </w:p>
    <w:p>
      <w:r>
        <w:t>Đ</w:t>
      </w:r>
    </w:p>
    <w:p>
      <w:r>
        <w:t>NLi</w:t>
      </w:r>
    </w:p>
    <w:p>
      <w:r>
        <w:t>: định mức tiêu hao nhiên liệu, năng lượng loại i của</w:t>
      </w:r>
    </w:p>
    <w:p>
      <w:r>
        <w:t>thời gian máy làm việc trong một ca;</w:t>
      </w:r>
    </w:p>
    <w:p>
      <w:r>
        <w:t>G</w:t>
      </w:r>
    </w:p>
    <w:p>
      <w:r>
        <w:t>NLi</w:t>
      </w:r>
    </w:p>
    <w:p>
      <w:r>
        <w:t>:</w:t>
      </w:r>
    </w:p>
    <w:p>
      <w:r>
        <w:t>giá</w:t>
      </w:r>
    </w:p>
    <w:p>
      <w:r>
        <w:t>nhiên liệu loại i;</w:t>
      </w:r>
    </w:p>
    <w:p>
      <w:r>
        <w:t>K</w:t>
      </w:r>
    </w:p>
    <w:p>
      <w:r>
        <w:t>Pi</w:t>
      </w:r>
    </w:p>
    <w:p>
      <w:r>
        <w:t>: hệ số chi phí nhiên liệu phụ loại i;</w:t>
      </w:r>
    </w:p>
    <w:p>
      <w:r>
        <w:t>n: số loại nhiên liệu, năng lượng sử dụng trong một ca máy.</w:t>
      </w:r>
    </w:p>
    <w:p>
      <w:r>
        <w:t>c) Định mức tiêu hao nhiên liệu, năng lượng của thời gian máy làm việc</w:t>
      </w:r>
    </w:p>
    <w:p>
      <w:r>
        <w:t>trong một ca của một loại máy và thiết bị thi công được xác định theo quy định</w:t>
      </w:r>
    </w:p>
    <w:p>
      <w:r>
        <w:t>tại Phụ lục II ban hành kèm theo Thông tư này.</w:t>
      </w:r>
    </w:p>
    <w:p>
      <w:r>
        <w:t>d) Giá nhiên liệu, năng lượng được xác định trên cơ sở:</w:t>
      </w:r>
    </w:p>
    <w:p>
      <w:r>
        <w:t>Giá xăng, dầu: theo thông cáo báo chí giá xăng dầu của Tập đoàn xăng</w:t>
      </w:r>
    </w:p>
    <w:p>
      <w:r>
        <w:t>dầu Việt Nam Petrolimex phù hợp với thời điểm tính giá ca máy;</w:t>
      </w:r>
    </w:p>
    <w:p>
      <w:r>
        <w:t>Giá điện: theo quy định về giá bán điện của Nhà nước phù hợp với thời</w:t>
      </w:r>
    </w:p>
    <w:p>
      <w:r>
        <w:t>điểm tính giá ca máy.</w:t>
      </w:r>
    </w:p>
    <w:p>
      <w:r>
        <w:t>đ) Hệ số chi phí nhiên liệu phụ cho một ca máy làm việc, được xác định</w:t>
      </w:r>
    </w:p>
    <w:p>
      <w:r>
        <w:t>theo từng loại máy và điều kiện cụ thể của dự án. Hệ số chi phí nhiên liệu phụ</w:t>
      </w:r>
    </w:p>
    <w:p>
      <w:r>
        <w:t>có giá trị bình quân như sau:</w:t>
      </w:r>
    </w:p>
    <w:p>
      <w:r>
        <w:t>Máy và thiết bị chạy động cơ xăng: 1,02;</w:t>
      </w:r>
    </w:p>
    <w:p>
      <w:r>
        <w:t>Máy và thiết bị chạy động cơ</w:t>
      </w:r>
    </w:p>
    <w:p>
      <w:r>
        <w:t>diesel:</w:t>
      </w:r>
    </w:p>
    <w:p>
      <w:r>
        <w:t>1,03;</w:t>
      </w:r>
    </w:p>
    <w:p>
      <w:r>
        <w:t>Máy và thiết bị chạy động cơ điện: 1,05.</w:t>
      </w:r>
    </w:p>
    <w:p>
      <w:r>
        <w:t>e) Trường hợp các loại máy để thực hiện một số loại công tác (như khảo</w:t>
      </w:r>
    </w:p>
    <w:p>
      <w:r>
        <w:t>sát, thí nghiệm và một số loại công tác khác) mà chi phí nhiên liệu, năng lượng</w:t>
      </w:r>
    </w:p>
    <w:p>
      <w:r>
        <w:t>đã tính vào chi phí vật liệu trong đơn giá của công tác đó thì khi xác định giá</w:t>
      </w:r>
    </w:p>
    <w:p>
      <w:r>
        <w:t>ca máy không tính thành phần chi phí nhiên liệu, năng lượng.</w:t>
      </w:r>
    </w:p>
    <w:p>
      <w:r>
        <w:t>2.4.</w:t>
      </w:r>
    </w:p>
    <w:p>
      <w:r>
        <w:t>Xác định chi phí</w:t>
      </w:r>
    </w:p>
    <w:p>
      <w:r>
        <w:t>nhân công điều khiển</w:t>
      </w:r>
    </w:p>
    <w:p>
      <w:r>
        <w:t>a) Chi phí nhân công điều khiển trong một ca máy được xác định trên cơ</w:t>
      </w:r>
    </w:p>
    <w:p>
      <w:r>
        <w:t>sở các quy định về số lượng, thành phần, nhóm, bậc thợ điều khiển máy theo quy</w:t>
      </w:r>
    </w:p>
    <w:p>
      <w:r>
        <w:t>trình vận hành máy và đơn giá ngày công tương ứng với bậc thợ điều khiển máy.</w:t>
      </w:r>
    </w:p>
    <w:p>
      <w:r>
        <w:t>b) Chi phí nhân công điều khiển trong giá ca máy được</w:t>
      </w:r>
    </w:p>
    <w:p>
      <w:r>
        <w:t>xác định theo công thức sau:</w:t>
      </w:r>
    </w:p>
    <w:p>
      <w:r>
        <w:t>Trong đó:</w:t>
      </w:r>
    </w:p>
    <w:p>
      <w:r>
        <w:t>N</w:t>
      </w:r>
    </w:p>
    <w:p>
      <w:r>
        <w:t>i</w:t>
      </w:r>
    </w:p>
    <w:p>
      <w:r>
        <w:t>: số lượng công nhân theo bậc thợ điều khiển</w:t>
      </w:r>
    </w:p>
    <w:p>
      <w:r>
        <w:t>máy loại i trong một ca máy;</w:t>
      </w:r>
    </w:p>
    <w:p>
      <w:r>
        <w:t>C</w:t>
      </w:r>
    </w:p>
    <w:p>
      <w:r>
        <w:t>TLi</w:t>
      </w:r>
    </w:p>
    <w:p>
      <w:r>
        <w:t>:</w:t>
      </w:r>
    </w:p>
    <w:p>
      <w:r>
        <w:t>đơn</w:t>
      </w:r>
    </w:p>
    <w:p>
      <w:r>
        <w:t>giá ngày công bậc thợ điều khiển máy loại i;</w:t>
      </w:r>
    </w:p>
    <w:p>
      <w:r>
        <w:t>n: số lượng, bậc thợ điều khiển máy trong một ca máy.</w:t>
      </w:r>
    </w:p>
    <w:p>
      <w:r>
        <w:t>c) Số lượng công nhân theo bậc thợ điều khiển máy trong một ca làm việc</w:t>
      </w:r>
    </w:p>
    <w:p>
      <w:r>
        <w:t>của một loại máy được xác định số lượng, thành phần và bậc thợ điều khiển quy định</w:t>
      </w:r>
    </w:p>
    <w:p>
      <w:r>
        <w:t>tại Phụ lục II ban hành kèm theo Thông tư này.</w:t>
      </w:r>
    </w:p>
    <w:p>
      <w:r>
        <w:t>2.5. Xác định chi phí khác</w:t>
      </w:r>
    </w:p>
    <w:p>
      <w:r>
        <w:t>a) Chi phí khác trong giá ca máy là các khoản chi phí</w:t>
      </w:r>
    </w:p>
    <w:p>
      <w:r>
        <w:t>cần thiết đảm bảo để máy hoạt động bình thường, có hiệu quả tại dự án, gồm bảo</w:t>
      </w:r>
    </w:p>
    <w:p>
      <w:r>
        <w:t>hiểm máy, thiết bị trong quá trình sử dụng; bảo quản máy và phục vụ cho công</w:t>
      </w:r>
    </w:p>
    <w:p>
      <w:r>
        <w:t>tác bảo dưỡng kỹ thuật trong bảo quản máy; đăng kiểm các loại; di chuyển máy</w:t>
      </w:r>
    </w:p>
    <w:p>
      <w:r>
        <w:t>trong nội bộ dự án và các khoản chi phí có liên quan trực tiếp đến quản lý máy</w:t>
      </w:r>
    </w:p>
    <w:p>
      <w:r>
        <w:t>và sử dụng máy tại dự án chưa được tính trong các nội dung chi phí khác trong</w:t>
      </w:r>
    </w:p>
    <w:p>
      <w:r>
        <w:t>giá, dự toán rà phá bom mìn vật nổ. Chi phí khác được xác định theo công thức</w:t>
      </w:r>
    </w:p>
    <w:p>
      <w:r>
        <w:t>sau:</w:t>
      </w:r>
    </w:p>
    <w:p>
      <w:r>
        <w:t>Trong đó:</w:t>
      </w:r>
    </w:p>
    <w:p>
      <w:r>
        <w:t>C</w:t>
      </w:r>
    </w:p>
    <w:p>
      <w:r>
        <w:t>K</w:t>
      </w:r>
    </w:p>
    <w:p>
      <w:r>
        <w:t>: chi phí khác trong giá ca máy (đồng/ca);</w:t>
      </w:r>
    </w:p>
    <w:p>
      <w:r>
        <w:t>G</w:t>
      </w:r>
    </w:p>
    <w:p>
      <w:r>
        <w:t>K</w:t>
      </w:r>
    </w:p>
    <w:p>
      <w:r>
        <w:t>: định mức chi phí khác của máy (% năm);</w:t>
      </w:r>
    </w:p>
    <w:p>
      <w:r>
        <w:t>G: nguyên giá máy trước thuế (đồng);</w:t>
      </w:r>
    </w:p>
    <w:p>
      <w:r>
        <w:t>N</w:t>
      </w:r>
    </w:p>
    <w:p>
      <w:r>
        <w:t>CA</w:t>
      </w:r>
    </w:p>
    <w:p>
      <w:r>
        <w:t>: số ca làm việc của máy trong năm (ca/năm).</w:t>
      </w:r>
    </w:p>
    <w:p>
      <w:r>
        <w:t>b) Định mức chi phí khác của máy được xác định trên cơ sở định mức chi</w:t>
      </w:r>
    </w:p>
    <w:p>
      <w:r>
        <w:t>phí</w:t>
      </w:r>
    </w:p>
    <w:p>
      <w:r>
        <w:t>khác của máy quy định tại Phụ lục II ban hành kèm theo Thông tư này. Trường hợp</w:t>
      </w:r>
    </w:p>
    <w:p>
      <w:r>
        <w:t>loại máy và thiết bị chưa có trong quy định tại Phụ lục II ban hành kèm theo Thông</w:t>
      </w:r>
    </w:p>
    <w:p>
      <w:r>
        <w:t>tư này thì định mức chi phí khác của máy được xác định theo quy định tại</w:t>
      </w:r>
    </w:p>
    <w:p>
      <w:r>
        <w:t>khoản 2 Phụ lục này</w:t>
      </w:r>
    </w:p>
    <w:p>
      <w:r>
        <w:t>.</w:t>
      </w:r>
    </w:p>
    <w:p>
      <w:r>
        <w:t>c) Nguyên giá máy trước thuế (G) và số ca làm việc của máy trong năm (N</w:t>
      </w:r>
    </w:p>
    <w:p>
      <w:r>
        <w:t>CA</w:t>
      </w:r>
    </w:p>
    <w:p>
      <w:r>
        <w:t>)</w:t>
      </w:r>
    </w:p>
    <w:p>
      <w:r>
        <w:t>xác định như quy định tại</w:t>
      </w:r>
    </w:p>
    <w:p>
      <w:r>
        <w:t>điểm c, e khoản 2.1 Phụ lục này</w:t>
      </w:r>
    </w:p>
    <w:p>
      <w:r>
        <w:t>.</w:t>
      </w:r>
    </w:p>
    <w:p>
      <w:r>
        <w:t>Xác định giá ca máy của loại máy và thiết bị</w:t>
      </w:r>
    </w:p>
    <w:p>
      <w:r>
        <w:t>thi công chưa được quy định tại Thông tư này</w:t>
      </w:r>
    </w:p>
    <w:p>
      <w:r>
        <w:t>Trường hợp loại máy và thiết bị chưa có trong quy định tại Phụ lục II</w:t>
      </w:r>
    </w:p>
    <w:p>
      <w:r>
        <w:t>ban hành kèm theo Thông tư này thì việc xác định giá ca máy thực hiện theo các</w:t>
      </w:r>
    </w:p>
    <w:p>
      <w:r>
        <w:t>phương pháp khảo sát, xác định định mức các hao phí và các dữ liệu cơ bản của</w:t>
      </w:r>
    </w:p>
    <w:p>
      <w:r>
        <w:t>giá ca máy quy định tại</w:t>
      </w:r>
    </w:p>
    <w:p>
      <w:r>
        <w:t>Khoản 3.1 Phụ lục này</w:t>
      </w:r>
    </w:p>
    <w:p>
      <w:r>
        <w:t>để phục vụ</w:t>
      </w:r>
    </w:p>
    <w:p>
      <w:r>
        <w:t>tính toán xác định giá ca máy. Đối với một số loại máy và thiết bị thi công rà</w:t>
      </w:r>
    </w:p>
    <w:p>
      <w:r>
        <w:t>phá bom mìn vật nổ có sẵn thông tin giá thuê máy phổ biến trên thị trường thì</w:t>
      </w:r>
    </w:p>
    <w:p>
      <w:r>
        <w:t>có thể khảo sát, xác định giá thuê máy trên thị trường để phục vụ tính toán xác</w:t>
      </w:r>
    </w:p>
    <w:p>
      <w:r>
        <w:t>định giá ca máy theo phương pháp quy định tại</w:t>
      </w:r>
    </w:p>
    <w:p>
      <w:r>
        <w:t>khoản 3.2 Phụ</w:t>
      </w:r>
    </w:p>
    <w:p>
      <w:r>
        <w:t>lục này</w:t>
      </w:r>
    </w:p>
    <w:p>
      <w:r>
        <w:t>. Cụ thể như sau:</w:t>
      </w:r>
    </w:p>
    <w:p>
      <w:r>
        <w:t>3.1. Phương pháp khảo sát xác định định mức các hao</w:t>
      </w:r>
    </w:p>
    <w:p>
      <w:r>
        <w:t>phí và các dữ liệu cơ bản của giả ca mảy</w:t>
      </w:r>
    </w:p>
    <w:p>
      <w:r>
        <w:t>a) Trình tự khảo sát xác định giá ca máy theo các định mức các hao phí</w:t>
      </w:r>
    </w:p>
    <w:p>
      <w:r>
        <w:t>và các dữ liệu cơ bản của giá ca máy như sau:</w:t>
      </w:r>
    </w:p>
    <w:p>
      <w:r>
        <w:t>Bước 1: lập danh mục máy và thiết bị thi công rà phá bom mìn vật nổ cần</w:t>
      </w:r>
    </w:p>
    <w:p>
      <w:r>
        <w:t>xác định giá ca máy.</w:t>
      </w:r>
    </w:p>
    <w:p>
      <w:r>
        <w:t>Bước 2: khảo sát số liệu làm cơ sở xác định từng định mức hao phí và</w:t>
      </w:r>
    </w:p>
    <w:p>
      <w:r>
        <w:t>các dữ liệu cơ bản xác định các thành phần chi phí của giá ca máy, trừ máy được</w:t>
      </w:r>
    </w:p>
    <w:p>
      <w:r>
        <w:t>trang bị quân sự theo quyết định của cấp có thẩm quyền;</w:t>
      </w:r>
    </w:p>
    <w:p>
      <w:r>
        <w:t>Bước 3: tính toán, xác định giá ca máy bình quân.</w:t>
      </w:r>
    </w:p>
    <w:p>
      <w:r>
        <w:t>b) Nội dung khảo sát xác định định mức các hao phí để tính giá ca máy:</w:t>
      </w:r>
    </w:p>
    <w:p>
      <w:r>
        <w:t>Định mức khấu hao của máy: khảo sát về mức độ hao mòn của máy trong</w:t>
      </w:r>
    </w:p>
    <w:p>
      <w:r>
        <w:t>quá trình sử dụng máy do nhà sản xuất máy công bố hoặc theo điều kiện sử dụng cụ</w:t>
      </w:r>
    </w:p>
    <w:p>
      <w:r>
        <w:t>thể của máy;</w:t>
      </w:r>
    </w:p>
    <w:p>
      <w:r>
        <w:t>Định mức sửa chữa của máy: khảo sát thu thập, tổng hợp số liệu về chi</w:t>
      </w:r>
    </w:p>
    <w:p>
      <w:r>
        <w:t>phí bảo dưỡng, sửa chữa máy trong cả đời máy từ các hồ sơ, tài liệu sau: nhật</w:t>
      </w:r>
    </w:p>
    <w:p>
      <w:r>
        <w:t>ký thi công dự án, thống kê chi phí bảo dưỡng, sửa chữa máy, các quy định về bảo</w:t>
      </w:r>
    </w:p>
    <w:p>
      <w:r>
        <w:t>dưỡng, sửa chữa máy; quy đổi tổng số chi phí bảo dưỡng, sửa chữa máy thành tỷ</w:t>
      </w:r>
    </w:p>
    <w:p>
      <w:r>
        <w:t>lệ</w:t>
      </w:r>
    </w:p>
    <w:p>
      <w:r>
        <w:t>phần trăm (%) so với nguyên giá máy; phân bổ đều tỷ lệ % chi phí bảo dưỡng, sửa</w:t>
      </w:r>
    </w:p>
    <w:p>
      <w:r>
        <w:t>chữa máy theo số năm đời máy.</w:t>
      </w:r>
    </w:p>
    <w:p>
      <w:r>
        <w:t>Số ca làm việc trong năm của máy: khảo sát thu thập, tổng hợp số liệu</w:t>
      </w:r>
    </w:p>
    <w:p>
      <w:r>
        <w:t>về thời gian sử dụng máy trong thực tế từ các hồ sơ, tài liệu liên quan đến thời</w:t>
      </w:r>
    </w:p>
    <w:p>
      <w:r>
        <w:t>gian sử dụng máy gồm: nhật ký thi công dự án, báo cáo thống kê định kỳ về thời</w:t>
      </w:r>
    </w:p>
    <w:p>
      <w:r>
        <w:t>gian sử dụng máy, các quy định và yêu cầu kỹ thuật về thời gian bảo dưỡng, sửa</w:t>
      </w:r>
    </w:p>
    <w:p>
      <w:r>
        <w:t>chữa máy, số liệu thống kê về thời tiết ảnh hưởng đến thời gian làm việc của</w:t>
      </w:r>
    </w:p>
    <w:p>
      <w:r>
        <w:t>máy; quy định về thời gian sử dụng và hoạt động cả đời máy trong tài liệu kỹ</w:t>
      </w:r>
    </w:p>
    <w:p>
      <w:r>
        <w:t>thuật của máy hoặc do nhà sản xuất máy công bố... Bổ sung các yếu tố ảnh hưởng</w:t>
      </w:r>
    </w:p>
    <w:p>
      <w:r>
        <w:t>đến số ca làm việc của máy trong năm theo những điều kiện cụ thể của dự án.</w:t>
      </w:r>
    </w:p>
    <w:p>
      <w:r>
        <w:t>Định mức tiêu hao nhiên liệu, năng lượng: khảo sát số liệu mức nhiên</w:t>
      </w:r>
    </w:p>
    <w:p>
      <w:r>
        <w:t>liệu, năng lượng của máy tiêu thụ phù hợp với thời gian làm việc thực tế của</w:t>
      </w:r>
    </w:p>
    <w:p>
      <w:r>
        <w:t>máy trong ca; số liệu tính toán theo quy định trong tài liệu kỹ thuật của máy</w:t>
      </w:r>
    </w:p>
    <w:p>
      <w:r>
        <w:t>do nhà sản xuất máy công bố về tiêu hao nhiên liệu, năng lượng khi máy hoạt động.</w:t>
      </w:r>
    </w:p>
    <w:p>
      <w:r>
        <w:t>Số lượng nhân công: khảo sát số lượng công nhân (kỹ thuật viên) điều</w:t>
      </w:r>
    </w:p>
    <w:p>
      <w:r>
        <w:t>khiển máy, trình độ tay nghề bậc thợ; quy định về bậc thợ điều khiển máy do nhà</w:t>
      </w:r>
    </w:p>
    <w:p>
      <w:r>
        <w:t>sản xuất máy công bố.</w:t>
      </w:r>
    </w:p>
    <w:p>
      <w:r>
        <w:t>Định mức chi phí khác của máy: khảo sát thu thập, tổng hợp số liệu về</w:t>
      </w:r>
    </w:p>
    <w:p>
      <w:r>
        <w:t>chi phí khác của máy gồm các chi phí cần thiết để máy hoạt động bình thường, có</w:t>
      </w:r>
    </w:p>
    <w:p>
      <w:r>
        <w:t>hiệu quả tại dự án; quy đổi giá trị khoản chi phí này theo tỷ lệ % so với giá</w:t>
      </w:r>
    </w:p>
    <w:p>
      <w:r>
        <w:t>tính khấu hao của máy; phân bổ chi phí quản lý máy cho số năm đời máy.</w:t>
      </w:r>
    </w:p>
    <w:p>
      <w:r>
        <w:t>Trường hợp một trong định mức các hao phí xác định giá ca máy thiếu số</w:t>
      </w:r>
    </w:p>
    <w:p>
      <w:r>
        <w:t>liệu khảo sát hoặc không đủ cơ sở, tài liệu để khảo sát số liệu thì tham khảo,</w:t>
      </w:r>
    </w:p>
    <w:p>
      <w:r>
        <w:t>vận dụng, áp dụng quy định định mức của các loại máy có cùng tính năng kỹ thuật</w:t>
      </w:r>
    </w:p>
    <w:p>
      <w:r>
        <w:t>nhưng khác về công suất hoặc thông số kỹ thuật chủ yếu tại Phụ lục II ban hành</w:t>
      </w:r>
    </w:p>
    <w:p>
      <w:r>
        <w:t>kèm theo Thông tư này.</w:t>
      </w:r>
    </w:p>
    <w:p>
      <w:r>
        <w:t>c) Nội dung khảo sát xác định nguyên giá của máy:</w:t>
      </w:r>
    </w:p>
    <w:p>
      <w:r>
        <w:t>Nguyên giá của máy để làm căn cứ xác định giá ca máy được xác định trên</w:t>
      </w:r>
    </w:p>
    <w:p>
      <w:r>
        <w:t>cơ sở:</w:t>
      </w:r>
    </w:p>
    <w:p>
      <w:r>
        <w:t>Hợp đồng mua bán máy và các chi phí khác liên quan để đưa máy vào trạng</w:t>
      </w:r>
    </w:p>
    <w:p>
      <w:r>
        <w:t>thái sẵn sàng hoạt động;</w:t>
      </w:r>
    </w:p>
    <w:p>
      <w:r>
        <w:t>Báo giá của nhà cung cấp, cho thuê và các chi phí khác liên quan để</w:t>
      </w:r>
    </w:p>
    <w:p>
      <w:r>
        <w:t>đưa máy vào trạng thái sẵn sàng hoạt động.</w:t>
      </w:r>
    </w:p>
    <w:p>
      <w:r>
        <w:t>d) Tổng hợp xử lý số liệu và tính toán xác định giá ca máy.</w:t>
      </w:r>
    </w:p>
    <w:p>
      <w:r>
        <w:t>Định mức các hao phí xác định giá ca máy và</w:t>
      </w:r>
    </w:p>
    <w:p>
      <w:r>
        <w:t>nguyên giá máy được sàng lọc và xử lý dữ liệu trên cơ sở tổng hợp các thông</w:t>
      </w:r>
    </w:p>
    <w:p>
      <w:r>
        <w:t>tin, số liệu khảo sát theo từng nội dung.</w:t>
      </w:r>
    </w:p>
    <w:p>
      <w:r>
        <w:t>Trường hợp một trong các định mức hao phí xác định giá ca máy thiếu số</w:t>
      </w:r>
    </w:p>
    <w:p>
      <w:r>
        <w:t>liệu khảo sát hoặc không đủ cơ sở, tài liệu để khảo sát số liệu thì được xác định</w:t>
      </w:r>
    </w:p>
    <w:p>
      <w:r>
        <w:t>bằng cách tính toán điều chỉnh quy định định mức của các loại máy có cùng tính</w:t>
      </w:r>
    </w:p>
    <w:p>
      <w:r>
        <w:t>năng kỹ thuật nhưng khác về công suất hoặc thông số kỹ thuật chủ yếu tại Phụ lục</w:t>
      </w:r>
    </w:p>
    <w:p>
      <w:r>
        <w:t>II ban hành kèm theo Thông tư này.</w:t>
      </w:r>
    </w:p>
    <w:p>
      <w:r>
        <w:t>Giá ca máy được xác định theo phương pháp xác định các thành phần chi</w:t>
      </w:r>
    </w:p>
    <w:p>
      <w:r>
        <w:t>phí cơ bản của giá ca máy trên cơ sở số liệu sau khi phân tích.</w:t>
      </w:r>
    </w:p>
    <w:p>
      <w:r>
        <w:t>đ) Tổng hợp xử lý số liệu và tính toán xác định giá ca máy.</w:t>
      </w:r>
    </w:p>
    <w:p>
      <w:r>
        <w:t>Định mức các hao phí xác định giá ca máy và nguyên giá máy được sàng</w:t>
      </w:r>
    </w:p>
    <w:p>
      <w:r>
        <w:t>lọc và xử lý dữ liệu trên cơ sở tổng hợp các thông tin, số liệu khảo sát theo từng</w:t>
      </w:r>
    </w:p>
    <w:p>
      <w:r>
        <w:t>nội dung.</w:t>
      </w:r>
    </w:p>
    <w:p>
      <w:r>
        <w:t>Giá ca máy được xác định theo phương pháp xác định các thành phần chi</w:t>
      </w:r>
    </w:p>
    <w:p>
      <w:r>
        <w:t>phí cơ bản của giá ca máy trên cơ sở số liệu sau khi phân tích</w:t>
      </w:r>
    </w:p>
    <w:p>
      <w:r>
        <w:t>3.2. Phương pháp khảo sát giá ca máy thuê trên thị trường</w:t>
      </w:r>
    </w:p>
    <w:p>
      <w:r>
        <w:t>a) Trình tự xác định giá ca máy theo số liệu khảo sát giá thuê máy như</w:t>
      </w:r>
    </w:p>
    <w:p>
      <w:r>
        <w:t>sau:</w:t>
      </w:r>
    </w:p>
    <w:p>
      <w:r>
        <w:t>Bước 1: lập danh mục máy và thiết bị thi công rà phá bom mìn vật nổ</w:t>
      </w:r>
    </w:p>
    <w:p>
      <w:r>
        <w:t>có thông tin giá thuê máy phổ biến trên thị trường;</w:t>
      </w:r>
    </w:p>
    <w:p>
      <w:r>
        <w:t>Bước 2: khảo sát xác định giá thuê máy trên thị trường;</w:t>
      </w:r>
    </w:p>
    <w:p>
      <w:r>
        <w:t>Bước 3: tính toán, xác định giá ca máy theo giá ca máy thuê bình</w:t>
      </w:r>
    </w:p>
    <w:p>
      <w:r>
        <w:t>quân.</w:t>
      </w:r>
    </w:p>
    <w:p>
      <w:r>
        <w:t>b)</w:t>
      </w:r>
    </w:p>
    <w:p>
      <w:r>
        <w:t>Phạm vi/khu vực</w:t>
      </w:r>
    </w:p>
    <w:p>
      <w:r>
        <w:t>khảo sát giá thuê máy: Trên địa bàn thực hiện dự án hoặc các địa bàn lân cận.</w:t>
      </w:r>
    </w:p>
    <w:p>
      <w:r>
        <w:t>c) Nguyên tắc khảo sát xác định giá ca máy thuê:</w:t>
      </w:r>
    </w:p>
    <w:p>
      <w:r>
        <w:t>Giá ca máy thuê trên thị trường được khảo sát thu thập, tổng hợp số</w:t>
      </w:r>
    </w:p>
    <w:p>
      <w:r>
        <w:t>liệu, thống kê giá của các nhà cung cấp, cho thuê.</w:t>
      </w:r>
    </w:p>
    <w:p>
      <w:r>
        <w:t>Giá ca máy thuê được khảo sát xác định phù hợp với chủng loại máy và</w:t>
      </w:r>
    </w:p>
    <w:p>
      <w:r>
        <w:t>thiết bị thi công được sử dụng trong định mức dự toán ban hành, hoặc định mức dự</w:t>
      </w:r>
    </w:p>
    <w:p>
      <w:r>
        <w:t>toán rà phá bom mìn vật nổ.</w:t>
      </w:r>
    </w:p>
    <w:p>
      <w:r>
        <w:t>d) Nội dung khảo sát cần xác định rõ các thông tin sau:</w:t>
      </w:r>
    </w:p>
    <w:p>
      <w:r>
        <w:t>Giá ca máy thuê được khảo sát xác định chỉ bao gồm toàn bộ hoặc một</w:t>
      </w:r>
    </w:p>
    <w:p>
      <w:r>
        <w:t>số</w:t>
      </w:r>
    </w:p>
    <w:p>
      <w:r>
        <w:t>các khoản mục chi phí trong giá ca máy như chi phí khấu hao, chi phí sửa chữa,</w:t>
      </w:r>
    </w:p>
    <w:p>
      <w:r>
        <w:t>chi phí nhiên liệu, năng lượng, chi phí nhân công điều khiển và chi phí khác của</w:t>
      </w:r>
    </w:p>
    <w:p>
      <w:r>
        <w:t>máy. Các nội dung chi phí khác liên quan đến việc cho thuê máy để đủ điều kiện</w:t>
      </w:r>
    </w:p>
    <w:p>
      <w:r>
        <w:t>cho máy hoạt động, vận hành tại công trường (nếu có) và chi phí vận chuyển máy,</w:t>
      </w:r>
    </w:p>
    <w:p>
      <w:r>
        <w:t>thiết bị đến khu vực thi công, được tách riêng không bao gồm trong giá ca máy</w:t>
      </w:r>
    </w:p>
    <w:p>
      <w:r>
        <w:t>thuê được khảo sát.</w:t>
      </w:r>
    </w:p>
    <w:p>
      <w:r>
        <w:t>Giá ca máy thuê được khảo sát xác định tương ứng với đơn vị ca máy</w:t>
      </w:r>
    </w:p>
    <w:p>
      <w:r>
        <w:t>(theo quy định về thời gian một ca hoạt động sản xuất thi công của định mức dự</w:t>
      </w:r>
    </w:p>
    <w:p>
      <w:r>
        <w:t>toán rà phá bom mìn vật nổ) và các hình thức cho thuê máy (cho thuê bao gồm cả</w:t>
      </w:r>
    </w:p>
    <w:p>
      <w:r>
        <w:t>vận hành hoặc chỉ cho thuê máy không bao gồm vận hành) cùng các điều kiện cho</w:t>
      </w:r>
    </w:p>
    <w:p>
      <w:r>
        <w:t>thuê máy kèm theo.</w:t>
      </w:r>
    </w:p>
    <w:p>
      <w:r>
        <w:t>Trường hợp các nhà cung cấp, cho thuê công bố giá thuê máy theo các đơn</w:t>
      </w:r>
    </w:p>
    <w:p>
      <w:r>
        <w:t>vị thời gian thuê máy theo giờ, theo ngày, theo tháng hoặc năm thì phải được</w:t>
      </w:r>
    </w:p>
    <w:p>
      <w:r>
        <w:t>quy đổi về giá thuê theo ca máy để phục vụ tính toán.</w:t>
      </w:r>
    </w:p>
    <w:p>
      <w:r>
        <w:t>Trường hợp hình thức cho thuê máy bao gồm cả vận hành thì thông tin khảo</w:t>
      </w:r>
    </w:p>
    <w:p>
      <w:r>
        <w:t>sát cần xác định riêng các khoản mục chi phí liên quan đến vận hành máy (gồm</w:t>
      </w:r>
    </w:p>
    <w:p>
      <w:r>
        <w:t>chi phí nhiên liệu, năng lượng, chi phí nhân công điều khiển máy) và các khoản mục</w:t>
      </w:r>
    </w:p>
    <w:p>
      <w:r>
        <w:t>chi phí được phân bổ vào giá ca máy thuê (gồm chi phí khấu hao, chi phí sửa chữa,</w:t>
      </w:r>
    </w:p>
    <w:p>
      <w:r>
        <w:t>chi phí khác).</w:t>
      </w:r>
    </w:p>
    <w:p>
      <w:r>
        <w:t>Khảo sát thông tin cơ bản của máy về thông số kỹ thuật (chủng loại,</w:t>
      </w:r>
    </w:p>
    <w:p>
      <w:r>
        <w:t>công suất, kích thước, mức độ tiêu hao nhiên liệu...), xuất xứ, tình trạng của</w:t>
      </w:r>
    </w:p>
    <w:p>
      <w:r>
        <w:t>máy.</w:t>
      </w:r>
    </w:p>
    <w:p>
      <w:r>
        <w:t>Khảo sát thông tin cơ bản về nhà cung cấp, cho thuê.</w:t>
      </w:r>
    </w:p>
    <w:p>
      <w:r>
        <w:t>đ) Tổng hợp xử lý số liệu và tính toán xác định giá ca máy thuê.</w:t>
      </w:r>
    </w:p>
    <w:p>
      <w:r>
        <w:t>Giá ca máy thuê sau khi khảo sát được sàng lọc theo từng loại và công</w:t>
      </w:r>
    </w:p>
    <w:p>
      <w:r>
        <w:t>suất máy, đồng thời được xử lý dữ liệu trước khi tính toán xác định giá ca máy</w:t>
      </w:r>
    </w:p>
    <w:p>
      <w:r>
        <w:t>thuê bình quân làm cơ sở công bố, cụ thể:</w:t>
      </w:r>
    </w:p>
    <w:p>
      <w:r>
        <w:t>Các khoản mục chi phí nhiên liệu, năng lượng, chi phí nhân công điều</w:t>
      </w:r>
    </w:p>
    <w:p>
      <w:r>
        <w:t>khi</w:t>
      </w:r>
    </w:p>
    <w:p>
      <w:r>
        <w:t>ể</w:t>
      </w:r>
    </w:p>
    <w:p>
      <w:r>
        <w:t>n máy trong giá ca máy thuê khảo sát được chuẩn xác</w:t>
      </w:r>
    </w:p>
    <w:p>
      <w:r>
        <w:t>theo quy định của nhà sản xuất về mức tiêu hao năng lượng, nhiên liệu, thành phần</w:t>
      </w:r>
    </w:p>
    <w:p>
      <w:r>
        <w:t>thợ lái máy và quy định xác định giá nhiên liệu, năng lượng, đơn giá nhân công</w:t>
      </w:r>
    </w:p>
    <w:p>
      <w:r>
        <w:t>tại</w:t>
      </w:r>
    </w:p>
    <w:p>
      <w:r>
        <w:t>khoản 1 Phụ lục này</w:t>
      </w:r>
    </w:p>
    <w:p>
      <w:r>
        <w:t>. Sau đó tổng hợp xử lý bằng</w:t>
      </w:r>
    </w:p>
    <w:p>
      <w:r>
        <w:t>phương pháp hồi quy, chuyển đổi số liệu về thời điểm tính toán và tổng hợp để</w:t>
      </w:r>
    </w:p>
    <w:p>
      <w:r>
        <w:t>xác định chi phí.</w:t>
      </w:r>
    </w:p>
    <w:p>
      <w:r>
        <w:t>Các khoản mục chi phí khấu hao, chi phí sửa chữa, chi phí khác trong</w:t>
      </w:r>
    </w:p>
    <w:p>
      <w:r>
        <w:t>giá ca máy thuê khảo sát được xử lý bằng phương pháp hồi quy, chuyển đổi số liệu</w:t>
      </w:r>
    </w:p>
    <w:p>
      <w:r>
        <w:t>về thời điểm tính toán và tổng hợp để xác định chi phí.</w:t>
      </w:r>
    </w:p>
    <w:p>
      <w:r>
        <w:t>Xác định giá ca máy chờ đợi</w:t>
      </w:r>
    </w:p>
    <w:p>
      <w:r>
        <w:t>a) Giá ca máy chờ đợi là giá ca máy của các loại máy đã được huy động đến</w:t>
      </w:r>
    </w:p>
    <w:p>
      <w:r>
        <w:t>khu vực thi công rà phá bom mìn vật nổ nhưng chưa hoạt động mà nguyên nhân</w:t>
      </w:r>
    </w:p>
    <w:p>
      <w:r>
        <w:t>không phải do lỗi của nhà thầu.</w:t>
      </w:r>
    </w:p>
    <w:p>
      <w:r>
        <w:t>b) Giá ca máy chờ đợi gồm chi phí khấu hao (được tính bằng 50% chi phí</w:t>
      </w:r>
    </w:p>
    <w:p>
      <w:r>
        <w:t>khấu hao), chi phí nhân công điều khiển (được tính bằng 50% chi phí nhân công điều</w:t>
      </w:r>
    </w:p>
    <w:p>
      <w:r>
        <w:t>khiển) và chi phí khác của máy.</w:t>
      </w:r>
    </w:p>
    <w:p>
      <w:r>
        <w:t>Xác định giá thuê máy theo giờ</w:t>
      </w:r>
    </w:p>
    <w:p>
      <w:r>
        <w:t>a) Giá thuê máy theo giờ là chi phí bên đi thuê trả cho bên cho thuê để</w:t>
      </w:r>
    </w:p>
    <w:p>
      <w:r>
        <w:t>được quyền sử dụng máy trong một khoảng thời gian tính theo giờ máy (chưa đủ một</w:t>
      </w:r>
    </w:p>
    <w:p>
      <w:r>
        <w:t>ca) để hoàn thành đơn vị khối lượng rà phá bom mìn vật nổ.</w:t>
      </w:r>
    </w:p>
    <w:p>
      <w:r>
        <w:t>b) Giá máy theo giờ bao gồm chi phí nhiên liệu, năng lượng; chi phí tiền</w:t>
      </w:r>
    </w:p>
    <w:p>
      <w:r>
        <w:t>lương thợ điều khiển máy; chi phí khấu hao, chi phí sửa chữa và chi phí khác được</w:t>
      </w:r>
    </w:p>
    <w:p>
      <w:r>
        <w:t>tính toán và được phân bổ cho một giờ làm việc./.</w:t>
      </w:r>
    </w:p>
    <w:p>
      <w:r>
        <w:t>PHỤ LỤC II</w:t>
      </w:r>
    </w:p>
    <w:p>
      <w:r>
        <w:t>[2]</w:t>
      </w:r>
    </w:p>
    <w:p>
      <w:r>
        <w:t>ĐỊNH MỨC HAO PHÍ</w:t>
      </w:r>
    </w:p>
    <w:p>
      <w:r>
        <w:t>VÀ CÁC DỮ LIỆU CƠ BẢN ĐỂ XÁC ĐỊNH GIÁ CA MÁY</w:t>
      </w:r>
    </w:p>
    <w:p>
      <w:r>
        <w:t>(Ban hành kèm theo Thông tư số</w:t>
      </w:r>
    </w:p>
    <w:p>
      <w:r>
        <w:t>10</w:t>
      </w:r>
    </w:p>
    <w:p>
      <w:r>
        <w:t>1</w:t>
      </w:r>
    </w:p>
    <w:p>
      <w:r>
        <w:t>/2025/T</w:t>
      </w:r>
    </w:p>
    <w:p>
      <w:r>
        <w:t>T-BQP</w:t>
      </w:r>
    </w:p>
    <w:p>
      <w:r>
        <w:t>ngày</w:t>
      </w:r>
    </w:p>
    <w:p>
      <w:r>
        <w:t>13</w:t>
      </w:r>
    </w:p>
    <w:p>
      <w:r>
        <w:t>th</w:t>
      </w:r>
    </w:p>
    <w:p>
      <w:r>
        <w:t>á</w:t>
      </w:r>
    </w:p>
    <w:p>
      <w:r>
        <w:t>ng 9 năm 2025 của Bộ trưởng Bộ Quốc phòng)</w:t>
      </w:r>
    </w:p>
    <w:p>
      <w:r>
        <w:t>ĐỊNH MỨC HAO PHÍ VÀ CÁC D</w:t>
      </w:r>
    </w:p>
    <w:p>
      <w:r>
        <w:t>Ữ</w:t>
      </w:r>
    </w:p>
    <w:p>
      <w:r>
        <w:t>LIỆU C</w:t>
      </w:r>
    </w:p>
    <w:p>
      <w:r>
        <w:t>Ơ</w:t>
      </w:r>
    </w:p>
    <w:p>
      <w:r>
        <w:t>BẢN Đ</w:t>
      </w:r>
    </w:p>
    <w:p>
      <w:r>
        <w:t>Ể</w:t>
      </w:r>
    </w:p>
    <w:p>
      <w:r>
        <w:t>XÁC ĐỊNH GI</w:t>
      </w:r>
    </w:p>
    <w:p>
      <w:r>
        <w:t>Á</w:t>
      </w:r>
    </w:p>
    <w:p>
      <w:r>
        <w:t>CA M</w:t>
      </w:r>
    </w:p>
    <w:p>
      <w:r>
        <w:t>Á</w:t>
      </w:r>
    </w:p>
    <w:p>
      <w:r>
        <w:t>Y</w:t>
      </w:r>
    </w:p>
    <w:p>
      <w:r>
        <w:t>I. MÁY VÀ THIẾT BỊ</w:t>
      </w:r>
    </w:p>
    <w:p>
      <w:r>
        <w:t>THI CÔNG RÀ PHÁ BOM MÌN VẬT NỔ ÁP DỤNG CHO ĐỐI TƯỢNG HƯỞNG LƯƠNG TỪ NGÂN SÁCH</w:t>
      </w:r>
    </w:p>
    <w:p>
      <w:r>
        <w:t>NHÀ NƯỚC</w:t>
      </w:r>
    </w:p>
    <w:p>
      <w:r>
        <w:t>Bảng 01</w:t>
      </w:r>
    </w:p>
    <w:p>
      <w:r>
        <w:t>ĐỊNH MỨC HAO PHÍ</w:t>
      </w:r>
    </w:p>
    <w:p>
      <w:r>
        <w:t>VÀ CÁC DỮ LIỆU CƠ BẢN ĐỂ XÁC ĐỊNH GIÁ CA MÁY</w:t>
      </w:r>
    </w:p>
    <w:p>
      <w:r>
        <w:t>STT Mã hiệu Loại máyvà thiết bị Sốca năm Định mức (%) Định mức tiêu hao nhiên liệu, năng lượng (1ca) Nhâncôngđiềukhiểnmáy Nguyên giá tham khảo (VND) Giátrịthuhồi(%)</w:t>
      </w:r>
    </w:p>
    <w:p>
      <w:r>
        <w:t>Khấuhao Sửachữa Chiphíkhác</w:t>
      </w:r>
    </w:p>
    <w:p>
      <w:r>
        <w:t>1 2 3 4 5 6 7 8 9 10 11</w:t>
      </w:r>
    </w:p>
    <w:p>
      <w:r>
        <w:t>1 M010.001 Máy dò mìn trên cạn(VMH3.CSlà đại diện) 258 30 12 5 2 đôi pin đại 1 x bậc 8/10 129.877.200 10</w:t>
      </w:r>
    </w:p>
    <w:p>
      <w:r>
        <w:t>2 M010.002 Máy dò bom trên cạn đến độ sâu 5 m (Vallon 1303A1hoặc</w:t>
      </w:r>
    </w:p>
    <w:p>
      <w:r>
        <w:t>VallonEL1303D2 là đại diện) 258 30 12 5 3 đôi pin trung 1 x bậc8/10 303.046.800 10</w:t>
      </w:r>
    </w:p>
    <w:p>
      <w:r>
        <w:t>3 M010.003 Máy dò bom trên cạn đến độ sâu 10 m(Vet1 là đại diện ) 258 30 12 5 3 đôi pin đại 2 x bậc 8/10 595.270.500 10</w:t>
      </w:r>
    </w:p>
    <w:p>
      <w:r>
        <w:t>4 M010.004 Máy xúc loại &lt; 0,4 m3 280 16 4,8 5 29 Lítdiezel 1 x bậc 8/10 613.644.600 10</w:t>
      </w:r>
    </w:p>
    <w:p>
      <w:r>
        <w:t>5 M010.005 Máy khoan đất loại xoắn ruột gà có đường kính ≥ 76 mm 258 18 5,3 5 19 Lítdiezel 1 x bậc 8/10 38.500.000 10</w:t>
      </w:r>
    </w:p>
    <w:p>
      <w:r>
        <w:t>6 M010.006 Thiết bị GPS cầm tay 258 14 1,5 4 2 đôi pin tiểu 1 x bậc 5/10 3.580.000 0</w:t>
      </w:r>
    </w:p>
    <w:p>
      <w:r>
        <w:t>7 M010.007 Máy dò mìn dưới nước (MW 1630B là đại diện) 258 30 12 5 2 đôi pin đại 1 x bậc 8/10 178.707.000 10</w:t>
      </w:r>
    </w:p>
    <w:p>
      <w:r>
        <w:t>8 M010.008 Máy dò bom dưới nước đến độ sâu 5m(Foerster4032api là đại</w:t>
      </w:r>
    </w:p>
    <w:p>
      <w:r>
        <w:t>diện) 258 30 12 5 3 đôi pin trung 2 x bậc 8/10 303.046.800 10</w:t>
      </w:r>
    </w:p>
    <w:p>
      <w:r>
        <w:t>9 M010.009 Thuyền cao su tiểu 220T (chở 3 người) 258 50 20 5 1 x bậc 7/10 7.990.000 0</w:t>
      </w:r>
    </w:p>
    <w:p>
      <w:r>
        <w:t>10 M010.010 Thuyền cao su trung 320S (chở 6 người) 258 50 20 5 1 x bậc 8/10 12.591.000 0</w:t>
      </w:r>
    </w:p>
    <w:p>
      <w:r>
        <w:t>11 M010.011 Tàu loại 4200 CV 290 7 2,4 6 3211 Lítdiezel 6x20 101.976.100.000 10</w:t>
      </w:r>
    </w:p>
    <w:p>
      <w:r>
        <w:t>12 M010.012 Tàu loại 2500 CV 290 7 4,5 6 1751 Lítdiezel 4x16 34.650.000.000 10</w:t>
      </w:r>
    </w:p>
    <w:p>
      <w:r>
        <w:t>13 M010.013 Tàu loại 1200 CV 290 7 3,75 6 1008 Lítdiezel 4x 14 20.115.500.000 10</w:t>
      </w:r>
    </w:p>
    <w:p>
      <w:r>
        <w:t>14 M010.014 Tàu loại 650C - Tàu dò tìm, xửlý 290 9 4,1 6 573 Lítdiezel 3x8 7.685.500.000 10</w:t>
      </w:r>
    </w:p>
    <w:p>
      <w:r>
        <w:t>15 M010.015 Tàu loại 350CV (Tàu xử lý, hậu cần, làm trạm nổi, điều tiết giao</w:t>
      </w:r>
    </w:p>
    <w:p>
      <w:r>
        <w:t>thông) 260 10 5 6 202 Lítdiezel 2x6 887.000.000 10</w:t>
      </w:r>
    </w:p>
    <w:p>
      <w:r>
        <w:t>16 M010.016 Máy quét bề mặt đáy biển (đại diện siêu âmSonarKlein</w:t>
      </w:r>
    </w:p>
    <w:p>
      <w:r>
        <w:t>3000) 258 25 10 5 3 x bậc 8/10 4.115.480.000 10</w:t>
      </w:r>
    </w:p>
    <w:p>
      <w:r>
        <w:t>17 M010.017 Thiết bị Từ kế Seaquest 258 25 10 5 3 x bậc 8/10 6.136.523.020 10</w:t>
      </w:r>
    </w:p>
    <w:p>
      <w:r>
        <w:t>18 M010.018 Hệ thốngrobotROV có tay gắp xử lý tín hiệu (Đồng bộthiết</w:t>
      </w:r>
    </w:p>
    <w:p>
      <w:r>
        <w:t>bị đi kèm) 258 25 10 5 4 x bậc8/10 25.367.387.795 10</w:t>
      </w:r>
    </w:p>
    <w:p>
      <w:r>
        <w:t>19 M010.019 Định vị thủy âm 258 25 10 5 2 x bậc8/10 511.242.972 10</w:t>
      </w:r>
    </w:p>
    <w:p>
      <w:r>
        <w:t>20 M010.020 Thiết bị định vị DGPS 258 25 7,5 5 508.012.500 10</w:t>
      </w:r>
    </w:p>
    <w:p>
      <w:r>
        <w:t>21 M010.021 Định vị trên hải đồ 258 25 7,5 5 2 x bậc 5/10 489.532.000 10</w:t>
      </w:r>
    </w:p>
    <w:p>
      <w:r>
        <w:t>22 M010.022 Thuyền gỗ (sức chứa ≥ 3 tấn có máy đẩy) 230 11 5,2 6 44 Lítdiezel 1x2 258.000.000 10</w:t>
      </w:r>
    </w:p>
    <w:p>
      <w:r>
        <w:t>23 M010.023 Thiết bị hút và xói bùn cát (máy nén khí từ 7m3/phút đến</w:t>
      </w:r>
    </w:p>
    <w:p>
      <w:r>
        <w:t>10 m3/phút) 180 13 2 5 111 Lítdiezel 2 x bậc 8/10 212.000.000 10</w:t>
      </w:r>
    </w:p>
    <w:p>
      <w:r>
        <w:t>24 M010.024 Máy bộ đàm cầm tay 200 10 3 4 1 x bậc 7/10 1.350.000 0</w:t>
      </w:r>
    </w:p>
    <w:p>
      <w:r>
        <w:t>25 M010.025 Ôm kế 258 11 5,2 6 1 x bậc 7/16 890.000 0</w:t>
      </w:r>
    </w:p>
    <w:p>
      <w:r>
        <w:t>26 M010.026 Máy điểm hỏa 258 11 5,2 6 1 x bậc 7/10 1.230.000 0</w:t>
      </w:r>
    </w:p>
    <w:p>
      <w:r>
        <w:t>27 M010.027 Thuyềncompositevs -600 258 25 10 6 60 Lít xăng E5RON92-11 2 x bậc 5/10 63.900.000 10</w:t>
      </w:r>
    </w:p>
    <w:p>
      <w:r>
        <w:t>28 M010.028 Chuông lặn 170 25 7,5 8 2 x bậc 8/10 77.160.000 10</w:t>
      </w:r>
    </w:p>
    <w:p>
      <w:r>
        <w:t>29 M010.029 Độ sâu lặn &gt;0,5 m đến 3 m 170 25 7,5 8 2 x bậc 8/10 31.576.000 10</w:t>
      </w:r>
    </w:p>
    <w:p>
      <w:r>
        <w:t>30 M010.030 Độ sâu lặn &gt;3 m đến 6 m 170 25 7,5 8 2 x bậc 8/10 32.775.000 10</w:t>
      </w:r>
    </w:p>
    <w:p>
      <w:r>
        <w:t>31 M010.031 Độ sâu lặn &gt;6 m đến 12 m 170 25 7,5 8 2 x bậc 8/10 34.856.000 10</w:t>
      </w:r>
    </w:p>
    <w:p>
      <w:r>
        <w:t>32 M010.032 Độ sâu lặn &gt;12 m đến 22 m 170 25 7,5 8 2 x bậc 8/10 35.453.000 10</w:t>
      </w:r>
    </w:p>
    <w:p>
      <w:r>
        <w:t>33 M010.033 Độ sâu lặn &gt;22 m đến 30 m 170 25,0 7,5 8 2 x bậc 8/10 36.862.000 10</w:t>
      </w:r>
    </w:p>
    <w:p>
      <w:r>
        <w:t>Bảng 02</w:t>
      </w:r>
    </w:p>
    <w:p>
      <w:r>
        <w:t>ĐƠN GIÁ CA MÁY</w:t>
      </w:r>
    </w:p>
    <w:p>
      <w:r>
        <w:t>VÀ THIẾT BỊ THI CÔNG RÀ PHÁ BOM MÌN VẬT NỔ</w:t>
      </w:r>
    </w:p>
    <w:p>
      <w:r>
        <w:t>Áp dụng công thức tính (1), (2), (3), (4), (5), (6) Phụ lục I ban hành</w:t>
      </w:r>
    </w:p>
    <w:p>
      <w:r>
        <w:t>k</w:t>
      </w:r>
    </w:p>
    <w:p>
      <w:r>
        <w:t>è</w:t>
      </w:r>
    </w:p>
    <w:p>
      <w:r>
        <w:t>m theo T</w:t>
      </w:r>
    </w:p>
    <w:p>
      <w:r>
        <w:t>hô</w:t>
      </w:r>
    </w:p>
    <w:p>
      <w:r>
        <w:t>ng tư số 122/2021/TT-BQP ngày 20/9/2021 của Bộ</w:t>
      </w:r>
    </w:p>
    <w:p>
      <w:r>
        <w:t>trưởng Bộ</w:t>
      </w:r>
    </w:p>
    <w:p>
      <w:r>
        <w:t>Quốc phòng và các hệ số tại Bảng 01 Phụ lục này.</w:t>
      </w:r>
    </w:p>
    <w:p>
      <w:r>
        <w:t>STT Mã hiệu Loại máy và thiết bị Chi phí Giá ca máy (VNĐ)</w:t>
      </w:r>
    </w:p>
    <w:p>
      <w:r>
        <w:t>Khấu hao Sửa chữa Nhiên liệu, năng lượng Nhân công Khác</w:t>
      </w:r>
    </w:p>
    <w:p>
      <w:r>
        <w:t>1 2 3 5 6 7 8 9 10</w:t>
      </w:r>
    </w:p>
    <w:p>
      <w:r>
        <w:t>1 M010.001 Máy dò mìn trên cạn(VMH3.CSlà đại diện) 135.918 60.408 24.000 350.000 25.170 595.496</w:t>
      </w:r>
    </w:p>
    <w:p>
      <w:r>
        <w:t>2 M010.002 Máy dò bom trên cạn đến độ sâu 5m Vallon 1303A1hoặc</w:t>
      </w:r>
    </w:p>
    <w:p>
      <w:r>
        <w:t>Vallon EL 1303D2 là đại diện) 317.142 140.952 36.000 350.000 58.730 902.824</w:t>
      </w:r>
    </w:p>
    <w:p>
      <w:r>
        <w:t>3 M010.003 Máy dò bom trên cạn đến độ sâu 10m(Vet1) 622.958 276.870 45.000 700.000 115.363 1.760.190</w:t>
      </w:r>
    </w:p>
    <w:p>
      <w:r>
        <w:t>4 M010.004 Máy xúc loại &lt; 0,4 m3 315.589 105.196 538.530 350.000 109.579 1.418.894</w:t>
      </w:r>
    </w:p>
    <w:p>
      <w:r>
        <w:t>5 M010.005 Máy khoan đất loại xoắn ruột gà có đường kính ≥76 mm 24.174 7.909 352.830 350.000 7.461 742.375</w:t>
      </w:r>
    </w:p>
    <w:p>
      <w:r>
        <w:t>6 M010.006 Thiết bị GPS cầm tay 1.943 208 20.000 350.000 555 372.706</w:t>
      </w:r>
    </w:p>
    <w:p>
      <w:r>
        <w:t>7 M010.007 Máy dò mìn dưới nước(MW1630B là đại diện) 187.019 83.120 24.000 350.000 34.633 678.772</w:t>
      </w:r>
    </w:p>
    <w:p>
      <w:r>
        <w:t>8 M010.008 Máy dò bom dưới nước đến độ sâu 5 m (Vallon VX1 hoặcFoerster4032api</w:t>
      </w:r>
    </w:p>
    <w:p>
      <w:r>
        <w:t>là đại diện) 317.142 140.952 36.000 700.000 58.730 1.252.824</w:t>
      </w:r>
    </w:p>
    <w:p>
      <w:r>
        <w:t>9 M010.009 Thuyền cao su tiểu 220T (chở 3 người) 15.484 6.194 350.000 1.548 373.227</w:t>
      </w:r>
    </w:p>
    <w:p>
      <w:r>
        <w:t>10 M010.010 Thuyền cao su trung 320S (chở 6 người) 24.401 9.760 350.000 2.440 386.602</w:t>
      </w:r>
    </w:p>
    <w:p>
      <w:r>
        <w:t>11 M010.011 Tàu loại 4200 CV 22.153.429 8.439.401 59.628.270 25.654.000 21.098.503 136.973.603</w:t>
      </w:r>
    </w:p>
    <w:p>
      <w:r>
        <w:t>12 M010.012 Tàu loại 2500 CV 7.527.414 5.376.724 32.516.070 19.680.000 7.168.966 72.269.173</w:t>
      </w:r>
    </w:p>
    <w:p>
      <w:r>
        <w:t>13 M010.013 Tàu loại 1200 CV 4.369.919 2.601.142 18.718.560 17.747.000 4.161.828 47.598.449</w:t>
      </w:r>
    </w:p>
    <w:p>
      <w:r>
        <w:t>14 M010.014 Tàu loại 650C - Tàu dò tìm, xử lý 2.146.640 1.086.571 10.640.610 10.894.000 1.590.103 26.357.924</w:t>
      </w:r>
    </w:p>
    <w:p>
      <w:r>
        <w:t>15 M010.015 Tàu loại 350CV (Tàu xử lý, hậu cần, làm trạm nổi, điều tiết giao</w:t>
      </w:r>
    </w:p>
    <w:p>
      <w:r>
        <w:t>thông) 291.687 170.577 3.751.140 7.907.000 204.692 12.325.096</w:t>
      </w:r>
    </w:p>
    <w:p>
      <w:r>
        <w:t>16 M010.016 Máy quét bề mặt đáy biển (đại diện siêu âmSonarKlein</w:t>
      </w:r>
    </w:p>
    <w:p>
      <w:r>
        <w:t>3000) 3.589.081 1.595.147 1.050.000 797.574 7.031.802</w:t>
      </w:r>
    </w:p>
    <w:p>
      <w:r>
        <w:t>17 M010.017 Thiết bị Từ kế Seaquest 5.351.619 2.378.497 1.050.000 1.189.249 9.969.365</w:t>
      </w:r>
    </w:p>
    <w:p>
      <w:r>
        <w:t>18 M010.018 Hệ thốngrobotROV có tay gắp xử lý tín hiệu (Đồng bộ thiết</w:t>
      </w:r>
    </w:p>
    <w:p>
      <w:r>
        <w:t>bị đi kèm) 22.122.722 9.832.321 1.400.000 4.916.160 38.271.203</w:t>
      </w:r>
    </w:p>
    <w:p>
      <w:r>
        <w:t>19 M010.019 Định vị thủy âm 445.851 198.156 700.000 99.078 1.443.086</w:t>
      </w:r>
    </w:p>
    <w:p>
      <w:r>
        <w:t>20 M010.020 Thiết bị định vị DGPS 443.034 147.678 350.000 98.452 1.039.164</w:t>
      </w:r>
    </w:p>
    <w:p>
      <w:r>
        <w:t>21 M010.021 Định vị trên hải đồ 426.917 142.306 700.000 94.871 1.364.094</w:t>
      </w:r>
    </w:p>
    <w:p>
      <w:r>
        <w:t>22 M010.022 Thuyền gỗ (sức chứa ≥ 3 tấn có máy đẩy) 111.052 58.330 817.080 2.987.000 67.304 4.040.767</w:t>
      </w:r>
    </w:p>
    <w:p>
      <w:r>
        <w:t>23 M010.023 Thiết bị hút và xói bùn cát (máy nén khí từ 7m3/phút -10 m3/phút) 137.800 25.911 2.061.270 700.000 58.889 2.983.870</w:t>
      </w:r>
    </w:p>
    <w:p>
      <w:r>
        <w:t>24 M010.024 Máy bộ đàm cầm tay 675 169 350.000 270 351.114</w:t>
      </w:r>
    </w:p>
    <w:p>
      <w:r>
        <w:t>25 M010.025 Ôm kế 379 179 350.000 207 350.766</w:t>
      </w:r>
    </w:p>
    <w:p>
      <w:r>
        <w:t>26 M010.026 Máy điểm hỏa 524 248 350.000 286 351.058</w:t>
      </w:r>
    </w:p>
    <w:p>
      <w:r>
        <w:t>27 M010.027 Thuyềncompositevs -600 55.727 24.767 1.236.000 700.000 14.860 2.031.355</w:t>
      </w:r>
    </w:p>
    <w:p>
      <w:r>
        <w:t>28 M010.028 Chuông lặn 102.124 34.041 700.000 36.311 872.475</w:t>
      </w:r>
    </w:p>
    <w:p>
      <w:r>
        <w:t>29 M010.029 Độ sâu lặn &gt;0,5 m đến 3 m 41.792 13.931 700.000 14.859 770.582</w:t>
      </w:r>
    </w:p>
    <w:p>
      <w:r>
        <w:t>30 M010.030 Độ sâu lặn &gt;3 m đến 6 m 43.379 14.460 700.000 15.424 773.262</w:t>
      </w:r>
    </w:p>
    <w:p>
      <w:r>
        <w:t>31 M010.031 Độ sâu lặn &gt;6 m đến 12 m 46.133 15.378 700.000 16.403 777.913</w:t>
      </w:r>
    </w:p>
    <w:p>
      <w:r>
        <w:t>32 M010.032 Độ sâu lặn &gt;12 m đến 22 m 46.923 15.641 700.000 16.684 779.248</w:t>
      </w:r>
    </w:p>
    <w:p>
      <w:r>
        <w:t>33 M010.033 Độ sâu lặn &gt;22 m đến 30 m 48.788 16.263 700.000 17.347 782.397</w:t>
      </w:r>
    </w:p>
    <w:p>
      <w:r>
        <w:t>II. MÁY VÀ THIẾT BỊ THI CÔNG</w:t>
      </w:r>
    </w:p>
    <w:p>
      <w:r>
        <w:t>RÀ PHÁ BOM MÌN VẬT NỔ ÁP DỤNG CHO ĐỐI TƯỢNG KHÔNG HƯỞNG LƯƠNG TỪ NGÂN SÁCH NHÀ</w:t>
      </w:r>
    </w:p>
    <w:p>
      <w:r>
        <w:t>NƯỚC</w:t>
      </w:r>
    </w:p>
    <w:p>
      <w:r>
        <w:t>Bảng 03</w:t>
      </w:r>
    </w:p>
    <w:p>
      <w:r>
        <w:t>ĐỊNH MỨC HAO PHÍ</w:t>
      </w:r>
    </w:p>
    <w:p>
      <w:r>
        <w:t>VÀ CÁC DỮ LIỆU CƠ BẢN ĐỂ XÁC ĐỊNH GIÁ CA MÁY</w:t>
      </w:r>
    </w:p>
    <w:p>
      <w:r>
        <w:t>STT Mã hiệu Loại máyvà thiết bị Số ca năm Định mức (%) Định mức tiêu hao nhiên liệu, năng lượng(1ca) Nhâncôngđiềukhiểnmáy Giálươngnhâncôngdoanhnghiệp Nguyên giá tham khảo (VND) Giátrịthuhồi(%)</w:t>
      </w:r>
    </w:p>
    <w:p>
      <w:r>
        <w:t>Khấuhao Sửachữa Chiphíkhác</w:t>
      </w:r>
    </w:p>
    <w:p>
      <w:r>
        <w:t>1 2 3 4 5 6 7 8 9 10 11</w:t>
      </w:r>
    </w:p>
    <w:p>
      <w:r>
        <w:t>1 M011.001 Máy dò mìn trên cạn(VMH3.CSlà đại diện) 258 30 12 5 2 đôi pin đại 1 x bậc8/10 517.500 129.877.200 10</w:t>
      </w:r>
    </w:p>
    <w:p>
      <w:r>
        <w:t>2 M011.002 Máy dò bom trên cạn đến độ sâu 5 m (Vallon 1303A1hoặc</w:t>
      </w:r>
    </w:p>
    <w:p>
      <w:r>
        <w:t>VallonEL1303D2 là đại diện) 258 30 12 5 3 đôi pin trung 1 x bậc 8/10 517.500 303.046.800 10</w:t>
      </w:r>
    </w:p>
    <w:p>
      <w:r>
        <w:t>3 M011.003 Máy dò bom trên cạn đến độ sâu10m</w:t>
      </w:r>
    </w:p>
    <w:p>
      <w:r>
        <w:t>(Vet1 là đại diện) 258 30 12 5 2 x bậc 8/16 517.500 595.270.500 10</w:t>
      </w:r>
    </w:p>
    <w:p>
      <w:r>
        <w:t>4 M011.004 Máy xúc loại &lt; 0,4 m3 280 16 4,8 5 29 Lítdiezel 1 x bậc 8/10 517.500 613.644.600 10</w:t>
      </w:r>
    </w:p>
    <w:p>
      <w:r>
        <w:t>5 M011.005 Máy khoan đất loại xoắn ruột gà có đường kính ≥76 mm 258 18 5,3 5 19 Lítdiezel 1 x bậc 8/10 517.500 38.500.000 10</w:t>
      </w:r>
    </w:p>
    <w:p>
      <w:r>
        <w:t>6 M011.006 Thiết bị GPS cầm tay 258 14 1,5 4 2 đôi pin tiểu 1 x bậc5/10 450.000 3.580.000 0</w:t>
      </w:r>
    </w:p>
    <w:p>
      <w:r>
        <w:t>7 M011.007 Máy dò mìn dưới nước (MW 1630B là đại diện) 258 30 12 5 2 đôi pin đại 1 x bậc 8/10 517.500 178.707.000 10</w:t>
      </w:r>
    </w:p>
    <w:p>
      <w:r>
        <w:t>8 M011.008 Máy dò bom dưới nước đến độ sâu 5m(Foerster4032api là đại</w:t>
      </w:r>
    </w:p>
    <w:p>
      <w:r>
        <w:t>diện) 258 30 12 5 3 đôi pin trung 2 x bậc 8/10 517.500 303.046.800 10</w:t>
      </w:r>
    </w:p>
    <w:p>
      <w:r>
        <w:t>9 M011.009 Thuyền cao su tiểu 220T (chở 3 người) 258 50 20 5 1 x bậc7/10 495.000 7.990.000 0</w:t>
      </w:r>
    </w:p>
    <w:p>
      <w:r>
        <w:t>10 M011.010 Thuyền cao su trung 320S (chở 6 người) 258 50 20 5 1 x bậc 8/10 517.500 12.591.000 0</w:t>
      </w:r>
    </w:p>
    <w:p>
      <w:r>
        <w:t>11 M011.011 Tàu loại 4200 CV 290 7 2,4 6 3211 Lítdiezel 6x20 Ápdụngđối với thuê tàu lực lượng hải quân 101.976.100.000 10</w:t>
      </w:r>
    </w:p>
    <w:p>
      <w:r>
        <w:t>12 M011.012 Tàu loại 2500 CV 290 7 4,5 6 1751 Lítdiezel 4x16 34.650.000.000 10</w:t>
      </w:r>
    </w:p>
    <w:p>
      <w:r>
        <w:t>13 M011.013 Tàu loại 1200 CV 290 7 3,75 6 1008 Lítdiezel 4x 14 20.115.500.000 10</w:t>
      </w:r>
    </w:p>
    <w:p>
      <w:r>
        <w:t>14 M011.014 Tàu loại 650C - Tàu dò tìm, xửlý 290 9 4,1 6 573 Lítdiezel 3x8 7.685.500.000 10</w:t>
      </w:r>
    </w:p>
    <w:p>
      <w:r>
        <w:t>15 M011.015 Tàu loại 350CV (Tàu xử lý, hậu cần, làm trạm nổi, điều tiết giao</w:t>
      </w:r>
    </w:p>
    <w:p>
      <w:r>
        <w:t>thông) 260 10 5 6 202 Lítdiezel 2x6 887.000.000 10</w:t>
      </w:r>
    </w:p>
    <w:p>
      <w:r>
        <w:t>16 M011.016 Máy quét bề mặt đáy biển (đại diện siêu âmSonarKlein</w:t>
      </w:r>
    </w:p>
    <w:p>
      <w:r>
        <w:t>3000) 258 25 10 5 3 x bậc 8/10 517.500 4.115.480.000 10</w:t>
      </w:r>
    </w:p>
    <w:p>
      <w:r>
        <w:t>17 M011.017 Thiết bị Từ kế Seaquest 258 25 10 5 3 x bậc 8/10 517.500 6.136.523.020 10</w:t>
      </w:r>
    </w:p>
    <w:p>
      <w:r>
        <w:t>18 M011.018 Hệ thốngrobotROV có tay gắp xử lý tín hiệu (Đồng bộ thiết</w:t>
      </w:r>
    </w:p>
    <w:p>
      <w:r>
        <w:t>bị đi kèm) 258 25 10 5 4 x bậc 8/10 517.500 25.367.387.795 10</w:t>
      </w:r>
    </w:p>
    <w:p>
      <w:r>
        <w:t>19 M011.019 Định vị thủy âm 258 25 10 5 2 x bậc 8/10 517.500 511.242.972 10</w:t>
      </w:r>
    </w:p>
    <w:p>
      <w:r>
        <w:t>20 M011.020 Thiết bị định vị DGPS 258 25 7,5 5 1 x bậc 5/10 450.000 508.012.500 10</w:t>
      </w:r>
    </w:p>
    <w:p>
      <w:r>
        <w:t>21 M011.021 Định vị trên hải đồ 258 25 7,5 5 2 x bậc 5/10 450.000 489.532.000 10</w:t>
      </w:r>
    </w:p>
    <w:p>
      <w:r>
        <w:t>22 M011.022 Thuyền gỗ (sức chứa ≥ 3 tấn có máy đẩy) 230 11 5,2 6 44 Lítdiezel 1x2 Áp dụng đối với thuê tàu lực lượng Hải quân 258.000.000 10</w:t>
      </w:r>
    </w:p>
    <w:p>
      <w:r>
        <w:t>23 M011.023 Thiết bị hút và xói bùn cát (máy nén khí từ 7m3/phút đến</w:t>
      </w:r>
    </w:p>
    <w:p>
      <w:r>
        <w:t>10 m3/phút) 180 13 2 5 111 Lítdiezel 2 x bậc8/10 517.500 212.000.000 10</w:t>
      </w:r>
    </w:p>
    <w:p>
      <w:r>
        <w:t>24 M011.024 Máy bộ đàm cầm tay 200 10 3 4 1 x bậc 7/10 495.000 350.000 0</w:t>
      </w:r>
    </w:p>
    <w:p>
      <w:r>
        <w:t>25 M011.025 Ôm kế 258 11 5,2 6 1 x bậc7/10 495.000 890.000 0</w:t>
      </w:r>
    </w:p>
    <w:p>
      <w:r>
        <w:t>26 M011.026 Máy điểm hỏa 258 11 5,2 6 1 x bậc 7/10 495.000 1.230.000 0</w:t>
      </w:r>
    </w:p>
    <w:p>
      <w:r>
        <w:t>27 M011.027 Thuyềncompositevs -600 258 25 10 6 60 Lít xăng E5RON92-II 2 x bậc 5/10 450.000 63.900.000 10</w:t>
      </w:r>
    </w:p>
    <w:p>
      <w:r>
        <w:t>28 M011.028 Chuông lặn 170 25 7,5 8 2 x bậc 8/10 517.500 77.160.000 10</w:t>
      </w:r>
    </w:p>
    <w:p>
      <w:r>
        <w:t>29 M011.029 Độ sâu lặn &gt;0,5m đến 3 m 170 25 7,5 8 2 x bậc 8/10 517.500 31.576.000 10</w:t>
      </w:r>
    </w:p>
    <w:p>
      <w:r>
        <w:t>30 M011.030 Độ sâu lặn &gt;3 m đến 6 m 170 25 7,5 8 2 x bậc8/10 517.500 32.775.000 10</w:t>
      </w:r>
    </w:p>
    <w:p>
      <w:r>
        <w:t>31 M011.031 Độ sâu lặn &gt;6 m đến 12 m 170 25 7,5 8 2 x bậc 8/10 517.500 34.856.000 10</w:t>
      </w:r>
    </w:p>
    <w:p>
      <w:r>
        <w:t>32 M011.032 Độ sâu lặn &gt;12 m đến 22 m 170 25 7,5 8 2 x bậc 8/10 517.500 35.453.000 10</w:t>
      </w:r>
    </w:p>
    <w:p>
      <w:r>
        <w:t>33 M011.033 Độ sâu lặn &gt;22 m đến 30m 170 25,0 7,5 8 2 x bậc 8/10 517.500 36.862.000 10</w:t>
      </w:r>
    </w:p>
    <w:p>
      <w:r>
        <w:t>Bảng 04</w:t>
      </w:r>
    </w:p>
    <w:p>
      <w:r>
        <w:t>ĐƠN GIÁ CA MÁY</w:t>
      </w:r>
    </w:p>
    <w:p>
      <w:r>
        <w:t>VÀ THIẾT BỊ THI CÔNG RÀ PHÁ BOM MÌN VẬT NỔ</w:t>
      </w:r>
    </w:p>
    <w:p>
      <w:r>
        <w:t>Áp dụng công thức tính (1), (2), (3), (4),</w:t>
      </w:r>
    </w:p>
    <w:p>
      <w:r>
        <w:t>(5), (6) Phụ lục I ban hành kèm theo Thông tư số 122/2021/TT-BQP ngày 20/9/2021</w:t>
      </w:r>
    </w:p>
    <w:p>
      <w:r>
        <w:t>của Bộ trưởng Bộ</w:t>
      </w:r>
    </w:p>
    <w:p>
      <w:r>
        <w:t>Quốc phòng v</w:t>
      </w:r>
    </w:p>
    <w:p>
      <w:r>
        <w:t>à</w:t>
      </w:r>
    </w:p>
    <w:p>
      <w:r>
        <w:t>các h</w:t>
      </w:r>
    </w:p>
    <w:p>
      <w:r>
        <w:t>ệ</w:t>
      </w:r>
    </w:p>
    <w:p>
      <w:r>
        <w:t>s</w:t>
      </w:r>
    </w:p>
    <w:p>
      <w:r>
        <w:t>ố</w:t>
      </w:r>
    </w:p>
    <w:p>
      <w:r>
        <w:t>tại B</w:t>
      </w:r>
    </w:p>
    <w:p>
      <w:r>
        <w:t>ả</w:t>
      </w:r>
    </w:p>
    <w:p>
      <w:r>
        <w:t>ng 03 Phụ lục này.</w:t>
      </w:r>
    </w:p>
    <w:p>
      <w:r>
        <w:t>STT Mã hiệu Loại máy và thiết bị Chi phí Giá ca máy (VNĐ)</w:t>
      </w:r>
    </w:p>
    <w:p>
      <w:r>
        <w:t>Khấu hao Sửa chữa Nhiên liệu, năng lượng Nhâncông Khác</w:t>
      </w:r>
    </w:p>
    <w:p>
      <w:r>
        <w:t>1 2 3 5 6 7 8 9 10</w:t>
      </w:r>
    </w:p>
    <w:p>
      <w:r>
        <w:t>1 M011.001 Máy dò mìn trên cạn (VMH3.CS là đại diện) 135.918 60.408 24.000 517.500 25.170 762.996</w:t>
      </w:r>
    </w:p>
    <w:p>
      <w:r>
        <w:t>2 M011.002 Máy dò bom trên cạn đến độ sâu 5m (Vallon 1303A1 hoặc Vallon EL</w:t>
      </w:r>
    </w:p>
    <w:p>
      <w:r>
        <w:t>1303D2 là đại diện) 317.142 140.952 36.000 517.500 58.730 1.070.324</w:t>
      </w:r>
    </w:p>
    <w:p>
      <w:r>
        <w:t>3 M011.003 Máy dò bom trên cạn đến độ sâu 10 m(Vet1) 622.958 276.870 45.000 1.035.000 115.363 2.095.190</w:t>
      </w:r>
    </w:p>
    <w:p>
      <w:r>
        <w:t>4 M011.004 Máy xúc loại &lt; 0,4 m3 315.589 105.196 538.530 517.500 109.579 1.586.394</w:t>
      </w:r>
    </w:p>
    <w:p>
      <w:r>
        <w:t>5 M011.005 Máy khoan đất loại xoắn một gà có đường kính ≥ 76 mm 24.174 7.909 352.830 517.500 7.461 909.875</w:t>
      </w:r>
    </w:p>
    <w:p>
      <w:r>
        <w:t>6 M011.006 Thiết bị GPS cầm tay 1.943 208 20.000 450.000 555 472.706</w:t>
      </w:r>
    </w:p>
    <w:p>
      <w:r>
        <w:t>7 M011.007 Máy dò mìn dưới nước (Vallon MV 1630B là đại diện) 187.019 83.120 24.000 517.500 34.633 846.272</w:t>
      </w:r>
    </w:p>
    <w:p>
      <w:r>
        <w:t>8 M011.008 Máy dò bom dưới nước đến độ sâu 5m(Foerster4032api là đại</w:t>
      </w:r>
    </w:p>
    <w:p>
      <w:r>
        <w:t>diện) 317.142 140.952 36.000 1.035.000 58.730 1.587.824</w:t>
      </w:r>
    </w:p>
    <w:p>
      <w:r>
        <w:t>9 M011.009 Thuyền cao su tiểu 220T (chở 3 người) 15.484 6.194 495.000 1.548 518.227</w:t>
      </w:r>
    </w:p>
    <w:p>
      <w:r>
        <w:t>10 M011.010 Thuyền cao su trung 320S (chở 6 người) 24.401 9.760 517.500 2.440 554.102</w:t>
      </w:r>
    </w:p>
    <w:p>
      <w:r>
        <w:t>11 M011.011 Tàu loại 4200 CV 22.153.429 8.439.401 59.628.270 13.907.000 21.098.503 125.226.603</w:t>
      </w:r>
    </w:p>
    <w:p>
      <w:r>
        <w:t>12 M011.012 Tàu loại 2500 CV 7.527.414 5.376.724 32.516.070 10.670.000 7.168.966 63.259.173</w:t>
      </w:r>
    </w:p>
    <w:p>
      <w:r>
        <w:t>13 M011.013 Tàu loại 1200 CV 4.369.919 2.601.142 18.718.560 9.621.000 4.161.828 39.472.449</w:t>
      </w:r>
    </w:p>
    <w:p>
      <w:r>
        <w:t>14 M011.014 Tàu loại 650C - Tàu dò tìm, xử lý 2.146.640 1.086.571 10.640.610 5.904.500 1.590.103 21.368.424</w:t>
      </w:r>
    </w:p>
    <w:p>
      <w:r>
        <w:t>15 M011.015 Tàu loại 350CV (Tàu xử lý, hậu cần, làm trạm nổi, điều tiết giao thông) 291.687 170.577 3.751.140 4.286.000 204.692 8.704.096</w:t>
      </w:r>
    </w:p>
    <w:p>
      <w:r>
        <w:t>16 M011.016 Máy quét bề mặt đáy biển (đại diện siêu âmSonarKlein</w:t>
      </w:r>
    </w:p>
    <w:p>
      <w:r>
        <w:t>3000) 3.589.081 1.595.147 1.552.500 797.574 7.534.302</w:t>
      </w:r>
    </w:p>
    <w:p>
      <w:r>
        <w:t>17 M011.017 Thiết bị Từ kế Seaquest 5.351.619 2.378.497 1.552.500 1.189.249 10.471.865</w:t>
      </w:r>
    </w:p>
    <w:p>
      <w:r>
        <w:t>18 M011.018 Hệ thốngrobotROV có tay gắp xử lý tín hiệu (Đồng bộ thiết</w:t>
      </w:r>
    </w:p>
    <w:p>
      <w:r>
        <w:t>bị đi kèm) 22.122.722 9.832.321 2.070.000 4.916.160 38.941.203</w:t>
      </w:r>
    </w:p>
    <w:p>
      <w:r>
        <w:t>19 M011.019 Định vị thủy âm 445.851 198.156 1.035.000 99.078 1.778.086</w:t>
      </w:r>
    </w:p>
    <w:p>
      <w:r>
        <w:t>20 M011.020 Thiết bị định vị DGPS 443.034 147.678 450.000 98.452 1.139.164</w:t>
      </w:r>
    </w:p>
    <w:p>
      <w:r>
        <w:t>21 M011.021 Định vị trên hải đồ 426.917 142.306 900.000 94.871 1.564.094</w:t>
      </w:r>
    </w:p>
    <w:p>
      <w:r>
        <w:t>22 M011.022 Thuyền gỗ(sức chứa ≥ 3 tấn có máy đẩy) 111.052 58.330 817.080 2.987.000 67.304 4.040.767</w:t>
      </w:r>
    </w:p>
    <w:p>
      <w:r>
        <w:t>23 M011.023 Thiết bị hút và xói bùn cát (máy nén khí từ 7m3/phút đến</w:t>
      </w:r>
    </w:p>
    <w:p>
      <w:r>
        <w:t>10 m3/phút) 137.800 25.911 2.061.270 1.035.000 58.889 3.318.870</w:t>
      </w:r>
    </w:p>
    <w:p>
      <w:r>
        <w:t>24 M011.024 Máy bộ đàm cầm tay 175 44 495.000 70 495.289</w:t>
      </w:r>
    </w:p>
    <w:p>
      <w:r>
        <w:t>25 M011.025 Ôm kế 379 179 495.000 207 495.766</w:t>
      </w:r>
    </w:p>
    <w:p>
      <w:r>
        <w:t>26 M011.026 Máy điểm hỏa 524 248 495.000 286 496.058</w:t>
      </w:r>
    </w:p>
    <w:p>
      <w:r>
        <w:t>27 M011.027 ThuyềncompositeVS-600 55.727 24.767 1.236.000 900.000 14.860 2.231.355</w:t>
      </w:r>
    </w:p>
    <w:p>
      <w:r>
        <w:t>28 M011.028 Chuông lặn 102.124 34.041 1.035.000 36.311 1.207.475</w:t>
      </w:r>
    </w:p>
    <w:p>
      <w:r>
        <w:t>29 M011.029 Độ sâu lặn &gt;0,5 m đến 3 m 41.792 13.931 1.035.000 14.859 1.105.582</w:t>
      </w:r>
    </w:p>
    <w:p>
      <w:r>
        <w:t>30 M011.030 Độ sâu lặn &gt;3 m đến 6 m 43.379 14.460 1.035.000 15.424 1.108.262</w:t>
      </w:r>
    </w:p>
    <w:p>
      <w:r>
        <w:t>31 M011.031 Độ sâu lặn &gt;6 m đến 12 m 46.133 15.378 1.035.000 16.403 1.112.913</w:t>
      </w:r>
    </w:p>
    <w:p>
      <w:r>
        <w:t>32 M011.032 Độ sâu lặn &gt;12 m đến 22 m 46.923 15.641 1.035.000 16.684 1.114.248</w:t>
      </w:r>
    </w:p>
    <w:p>
      <w:r>
        <w:t>33 M011.033 Độ sâu lặn &gt;22 m đến 30 m 48.788 16.263 1.035.000 17.347 1.117.397</w:t>
      </w:r>
    </w:p>
    <w:p>
      <w:r>
        <w:t>III. BẢNG TÍNH TIỀN LƯƠNG</w:t>
      </w:r>
    </w:p>
    <w:p>
      <w:r>
        <w:t>NHÂN CÔNG THỦY THỦ</w:t>
      </w:r>
    </w:p>
    <w:p>
      <w:r>
        <w:t>STT Lương và phụ cấp Sĩ quan Thủy Thủ Cách tính Ghi chú</w:t>
      </w:r>
    </w:p>
    <w:p>
      <w:r>
        <w:t>1 Lương chính 350.000 350.000</w:t>
      </w:r>
    </w:p>
    <w:p>
      <w:r>
        <w:t>2 Thâm niên 35.000 35.000 10 %  lương chính</w:t>
      </w:r>
    </w:p>
    <w:p>
      <w:r>
        <w:t>3 Phụ cấp chức vụ 87.500 25 %  lương tối thiểu</w:t>
      </w:r>
    </w:p>
    <w:p>
      <w:r>
        <w:t>4 Phụ cấp tàu 210.000 210.000 60 % lương tối thiểu</w:t>
      </w:r>
    </w:p>
    <w:p>
      <w:r>
        <w:t>5 Phụ cấp độc hại 140.000 140.000 40 %  lương tối thiểu</w:t>
      </w:r>
    </w:p>
    <w:p>
      <w:r>
        <w:t>6 Bồi dưỡng độc hại 2.000 2.000 Theo Thông tư số:142/2010/TT-BQPngày 19/10/2010 và theo Thông</w:t>
      </w:r>
    </w:p>
    <w:p>
      <w:r>
        <w:t>tư số 140/2010/TT-BQP ngày 13/10/2010)</w:t>
      </w:r>
    </w:p>
    <w:p>
      <w:r>
        <w:t>7 Mức tiền ăn chênh lệch 14.500 14.500</w:t>
      </w:r>
    </w:p>
    <w:p>
      <w:r>
        <w:t>8 Phụ cấp đi biển 40.000 40.000</w:t>
      </w:r>
    </w:p>
    <w:p>
      <w:r>
        <w:t>9 Phụ cấp đặc biệt 175.000 175.000 50 %* lương chính</w:t>
      </w:r>
    </w:p>
    <w:p>
      <w:r>
        <w:t>Tổng cộng 1.054.000 966.500</w:t>
      </w:r>
    </w:p>
    <w:p>
      <w:r>
        <w:t>IV. GIÁ NHÂN CÔNG</w:t>
      </w:r>
    </w:p>
    <w:p>
      <w:r>
        <w:t>STT Loại được hưởng Hệ số Lương cơ bản (Đ) Ngày công Thành tiền</w:t>
      </w:r>
    </w:p>
    <w:p>
      <w:r>
        <w:t>1 Lương bậc thợ QNCN bq 5/10 4,2 2.340.000 26 378.000</w:t>
      </w:r>
    </w:p>
    <w:p>
      <w:r>
        <w:t>2 Phụ cấp độc hại 40% 2.340.000 26 36.000</w:t>
      </w:r>
    </w:p>
    <w:p>
      <w:r>
        <w:t>3 Phụ cấp lưu động 40% 2.340.000 26 36.000</w:t>
      </w:r>
    </w:p>
    <w:p>
      <w:r>
        <w:t>Cộng 450.000</w:t>
      </w:r>
    </w:p>
    <w:p>
      <w:r>
        <w:t>1 Lương bậc thợ QNCN bq 7/10 4,7 2.340.000 26 423.000</w:t>
      </w:r>
    </w:p>
    <w:p>
      <w:r>
        <w:t>2 Phụ cấp độc hại 40% 2.340.000 26 36.000</w:t>
      </w:r>
    </w:p>
    <w:p>
      <w:r>
        <w:t>3 Phụ cấp lưu động 40% 2.340.000 26 36.000</w:t>
      </w:r>
    </w:p>
    <w:p>
      <w:r>
        <w:t>Cộng 495.000</w:t>
      </w:r>
    </w:p>
    <w:p>
      <w:r>
        <w:t>1 Lương bậc thợ QNCN bq 8/10 4,95 2.340.000 26 445.500</w:t>
      </w:r>
    </w:p>
    <w:p>
      <w:r>
        <w:t>2 Phụ cấp độc hại 40% 2.340.000 26 36.000</w:t>
      </w:r>
    </w:p>
    <w:p>
      <w:r>
        <w:t>3 Phụ cấp lưu động 40% 2.340.000 26 36.000</w:t>
      </w:r>
    </w:p>
    <w:p>
      <w:r>
        <w:t>Cộng 517.500</w:t>
      </w:r>
    </w:p>
    <w:p>
      <w:r>
        <w:t>[1]</w:t>
      </w:r>
    </w:p>
    <w:p>
      <w:r>
        <w:t>Điều 6 và Điều 7 của Thông tư số</w:t>
      </w:r>
    </w:p>
    <w:p>
      <w:r>
        <w:t>101/2025/TT-BQP sửa đổi, bổ sung một số điều các Thông tư về điều tra, khảo</w:t>
      </w:r>
    </w:p>
    <w:p>
      <w:r>
        <w:t>sát, rà phá bom mìn vật nổ, có hiệu lực kể từ ngày 28 tháng 10 năm 2025 có quy</w:t>
      </w:r>
    </w:p>
    <w:p>
      <w:r>
        <w:t>định như sau:</w:t>
      </w:r>
    </w:p>
    <w:p>
      <w:r>
        <w:t>“Điều 6. Quy định chuyển</w:t>
      </w:r>
    </w:p>
    <w:p>
      <w:r>
        <w:t>tiếp</w:t>
      </w:r>
    </w:p>
    <w:p>
      <w:r>
        <w:t>Các dự án, hạng mục, nhiệm vụ điều tra, khảo sát, rà ph</w:t>
      </w:r>
    </w:p>
    <w:p>
      <w:r>
        <w:t>á</w:t>
      </w:r>
    </w:p>
    <w:p>
      <w:r>
        <w:t>bom mìn vật nổ đã được cấp có th</w:t>
      </w:r>
    </w:p>
    <w:p>
      <w:r>
        <w:t>ẩ</w:t>
      </w:r>
    </w:p>
    <w:p>
      <w:r>
        <w:t>m quy</w:t>
      </w:r>
    </w:p>
    <w:p>
      <w:r>
        <w:t>ề</w:t>
      </w:r>
    </w:p>
    <w:p>
      <w:r>
        <w:t>n phê duyệt</w:t>
      </w:r>
    </w:p>
    <w:p>
      <w:r>
        <w:t>phương án kỹ thuật thi công, dự toán trước ngày Thông tư này có hiệu</w:t>
      </w:r>
    </w:p>
    <w:p>
      <w:r>
        <w:t>lực</w:t>
      </w:r>
    </w:p>
    <w:p>
      <w:r>
        <w:t>thực hiện theo phương án kỹ thuật thi công, dự toán đã được phê duyệt.</w:t>
      </w:r>
    </w:p>
    <w:p>
      <w:r>
        <w:t>Điều</w:t>
      </w:r>
    </w:p>
    <w:p>
      <w:r>
        <w:t>7. Điều khoản thi hành</w:t>
      </w:r>
    </w:p>
    <w:p>
      <w:r>
        <w:t>1</w:t>
      </w:r>
    </w:p>
    <w:p>
      <w:r>
        <w:t>. Thông tư này có hiệu lực thi hành kể từ ngày</w:t>
      </w:r>
    </w:p>
    <w:p>
      <w:r>
        <w:t>28 tháng 10 năm 2025.</w:t>
      </w:r>
    </w:p>
    <w:p>
      <w:r>
        <w:t>Khi có văn bản mới thay thế các văn bản được viện dẫn trong Thông tư</w:t>
      </w:r>
    </w:p>
    <w:p>
      <w:r>
        <w:t>này thì thực hiện theo văn bản mới ban hành.</w:t>
      </w:r>
    </w:p>
    <w:p>
      <w:r>
        <w:t>T</w:t>
      </w:r>
    </w:p>
    <w:p>
      <w:r>
        <w:t>ổ</w:t>
      </w:r>
    </w:p>
    <w:p>
      <w:r>
        <w:t>ng Tham mưu trưở</w:t>
      </w:r>
    </w:p>
    <w:p>
      <w:r>
        <w:t>n</w:t>
      </w:r>
    </w:p>
    <w:p>
      <w:r>
        <w:t>g, Tư lệnh Binh chủng Công</w:t>
      </w:r>
    </w:p>
    <w:p>
      <w:r>
        <w:t>binh, Thủ trưở</w:t>
      </w:r>
    </w:p>
    <w:p>
      <w:r>
        <w:t>ng</w:t>
      </w:r>
    </w:p>
    <w:p>
      <w:r>
        <w:t>các cơ quan, đơn vị có liên quan</w:t>
      </w:r>
    </w:p>
    <w:p>
      <w:r>
        <w:t>chịu trách nhiệm thi hành Thông tư này.”</w:t>
      </w:r>
    </w:p>
    <w:p>
      <w:r>
        <w:t>[2]</w:t>
      </w:r>
    </w:p>
    <w:p>
      <w:r>
        <w:t>Phụ lục này được thay thế theo quy định tại Điều 3 của Thông tư số</w:t>
      </w:r>
    </w:p>
    <w:p>
      <w:r>
        <w:t>101/2025/TT-BQP sửa đổi, bổ sung một số điều các Thông tư về điều tra, khảo</w:t>
      </w:r>
    </w:p>
    <w:p>
      <w:r>
        <w:t>sát, rà phá bom mìn vật nổ, có hiệu lực kể từ ngày 28 tháng 10 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