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957/QĐ-TTg 2020 Đề án phòng chống sạt lở bờ sông bờ biển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957/QĐ-TTg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06/07/2020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957/QĐ-TTg Hà Nội, ngày 06</w:t>
      </w:r>
    </w:p>
    <w:p>
      <w:r>
        <w:t>tháng 7 năm 2020</w:t>
      </w:r>
    </w:p>
    <w:p>
      <w:r>
        <w:t>QUYẾT ĐỊNH</w:t>
      </w:r>
    </w:p>
    <w:p>
      <w:r>
        <w:t>PHÊ</w:t>
      </w:r>
    </w:p>
    <w:p>
      <w:r>
        <w:t>DUYỆT ĐỀ ÁN PHÒNG, CHỐNG SẠT LỞ BỜ SÔNG, BỜ BIỂN ĐẾN NĂM 2030</w:t>
      </w:r>
    </w:p>
    <w:p>
      <w:r>
        <w:t>THỦ TƯỚNG CHÍNH PHỦ</w:t>
      </w:r>
    </w:p>
    <w:p>
      <w:r>
        <w:t>Căn cứ</w:t>
      </w:r>
    </w:p>
    <w:p>
      <w:r>
        <w:t>Luật tổ chức Chính phủ</w:t>
      </w:r>
    </w:p>
    <w:p>
      <w:r>
        <w:t>ngày 19 tháng 6 năm 2015;</w:t>
      </w:r>
    </w:p>
    <w:p>
      <w:r>
        <w:t>Căn cứ</w:t>
      </w:r>
    </w:p>
    <w:p>
      <w:r>
        <w:t>Luật Phòng, chống thiên tai</w:t>
      </w:r>
    </w:p>
    <w:p>
      <w:r>
        <w:t>ngày 19 tháng 6 năm</w:t>
      </w:r>
    </w:p>
    <w:p>
      <w:r>
        <w:t>2013; Nghị quyết</w:t>
      </w:r>
    </w:p>
    <w:p>
      <w:r>
        <w:t>120/NQ-CP</w:t>
      </w:r>
    </w:p>
    <w:p>
      <w:r>
        <w:t>ngày 17 tháng 11</w:t>
      </w:r>
    </w:p>
    <w:p>
      <w:r>
        <w:t>năm 2017 của Chính phủ về phát triển bền vững vùng đồng bằng sông Cửu Long; Nghị</w:t>
      </w:r>
    </w:p>
    <w:p>
      <w:r>
        <w:t>quyết số</w:t>
      </w:r>
    </w:p>
    <w:p>
      <w:r>
        <w:t>76/NQ-CP</w:t>
      </w:r>
    </w:p>
    <w:p>
      <w:r>
        <w:t>ngày 18 tháng 6 năm 2018 của</w:t>
      </w:r>
    </w:p>
    <w:p>
      <w:r>
        <w:t>Chính phủ về công tác phòng chống thiên tai;</w:t>
      </w:r>
    </w:p>
    <w:p>
      <w:r>
        <w:t>Xét đề nghị của Bộ trưởng Bộ</w:t>
      </w:r>
    </w:p>
    <w:p>
      <w:r>
        <w:t>Nông nghiệp và Phát triển nông thôn,</w:t>
      </w:r>
    </w:p>
    <w:p>
      <w:r>
        <w:t>QUYẾT ĐỊNH:</w:t>
      </w:r>
    </w:p>
    <w:p>
      <w:r>
        <w:t>Điều 1.</w:t>
      </w:r>
    </w:p>
    <w:p>
      <w:r>
        <w:t>Phê duyệt Đề án phòng, chống sạt lở bờ sông, bờ biển</w:t>
      </w:r>
    </w:p>
    <w:p>
      <w:r>
        <w:t>đến năm 2030 (sau đây gọi là Đề án), với nội dung chủ yếu sau:</w:t>
      </w:r>
    </w:p>
    <w:p>
      <w:r>
        <w:t>I. QUAN ĐIỂM,</w:t>
      </w:r>
    </w:p>
    <w:p>
      <w:r>
        <w:t>MỤC TIÊU</w:t>
      </w:r>
    </w:p>
    <w:p>
      <w:r>
        <w:t>Quan điểm</w:t>
      </w:r>
    </w:p>
    <w:p>
      <w:r>
        <w:t>a) Phòng, chống sạt lở bờ sông,</w:t>
      </w:r>
    </w:p>
    <w:p>
      <w:r>
        <w:t>bờ biển (bao gồm bờ sông, suối, kênh, rạch và bờ biển) nhằm đảm bảo an toàn tính</w:t>
      </w:r>
    </w:p>
    <w:p>
      <w:r>
        <w:t>mạng và tài sản của nhân dân, công trình phòng chống thiên tai, cơ sở hạ tầng, ổn</w:t>
      </w:r>
    </w:p>
    <w:p>
      <w:r>
        <w:t>định dân sinh là nhiệm vụ của các cấp, ngành, đặc biệt là của chính quyền địa</w:t>
      </w:r>
    </w:p>
    <w:p>
      <w:r>
        <w:t>phương, là trách nhiệm của các tổ chức, doanh nghiệp và toàn dân.</w:t>
      </w:r>
    </w:p>
    <w:p>
      <w:r>
        <w:t>b) Phải chủ động phòng ngừa sạt</w:t>
      </w:r>
    </w:p>
    <w:p>
      <w:r>
        <w:t>lở; khi xây dựng, phê duyệt các quy hoạch, kế hoạch phát triển của các ngành, địa</w:t>
      </w:r>
    </w:p>
    <w:p>
      <w:r>
        <w:t>phương, đặc biệt là xây dựng các khu đô thị, dân cư, công nghiệp, dịch vụ, cơ sở</w:t>
      </w:r>
    </w:p>
    <w:p>
      <w:r>
        <w:t>hạ tầng ven sông, ven biển phải đề phòng nguy cơ sạt lở và không làm tăng nguy</w:t>
      </w:r>
    </w:p>
    <w:p>
      <w:r>
        <w:t>cơ sạt lở. Khi xảy ra sạt lở phải tập trung ứng phó, khắc phục kịp thời, hiệu</w:t>
      </w:r>
    </w:p>
    <w:p>
      <w:r>
        <w:t>quả giảm thiểu thiệt hại.</w:t>
      </w:r>
    </w:p>
    <w:p>
      <w:r>
        <w:t>c) Phòng, chống sạt lở bờ sông,</w:t>
      </w:r>
    </w:p>
    <w:p>
      <w:r>
        <w:t>bờ biển cần được thực hiện đồng bộ; xử lý cấp bách trước mắt, đồng thời có giải</w:t>
      </w:r>
    </w:p>
    <w:p>
      <w:r>
        <w:t>pháp căn cơ lâu dài; kết hợp giải pháp công trình và phi công trình, không làm</w:t>
      </w:r>
    </w:p>
    <w:p>
      <w:r>
        <w:t>tăng nguy cơ sạt lở, gắn với bảo vệ môi trường sinh thái, bảo vệ và phát triển</w:t>
      </w:r>
    </w:p>
    <w:p>
      <w:r>
        <w:t>rừng ngập mặn, phòng hộ ven biển và tạo sinh kế cho người dân.</w:t>
      </w:r>
    </w:p>
    <w:p>
      <w:r>
        <w:t>d) Phòng, chống sạt lở phải được</w:t>
      </w:r>
    </w:p>
    <w:p>
      <w:r>
        <w:t>thực hiện có trọng tâm, trọng điểm, ưu tiên bảo đảm an toàn hệ thống đê điều,</w:t>
      </w:r>
    </w:p>
    <w:p>
      <w:r>
        <w:t>nhất là các tuyến đê từ cấp III đến cấp đặc biệt, khu dân cư tập trung, cơ sở hạ</w:t>
      </w:r>
    </w:p>
    <w:p>
      <w:r>
        <w:t>tầng quan trọng, chống suy thoái rừng phòng hộ ven biển tại những khu vực xói lở</w:t>
      </w:r>
    </w:p>
    <w:p>
      <w:r>
        <w:t>nghiêm trọng không thể phục hồi.</w:t>
      </w:r>
    </w:p>
    <w:p>
      <w:r>
        <w:t>đ) Đề cao sự tham gia của cộng</w:t>
      </w:r>
    </w:p>
    <w:p>
      <w:r>
        <w:t>đồng đối với công tác quản lý bờ, lòng sông, vùng ven biển; tăng cường huy động</w:t>
      </w:r>
    </w:p>
    <w:p>
      <w:r>
        <w:t>nguồn lực ngoài ngân sách, nhất là của tổ chức, doanh nghiệp, cá nhân được hưởng</w:t>
      </w:r>
    </w:p>
    <w:p>
      <w:r>
        <w:t>lợi trong phòng, chống sạt lở.</w:t>
      </w:r>
    </w:p>
    <w:p>
      <w:r>
        <w:t>e) Nghiên cứu, ứng dụng khoa học</w:t>
      </w:r>
    </w:p>
    <w:p>
      <w:r>
        <w:t>công nghệ tiên tiến, ưu tiên ứng dụng công nghệ mới thân thiện với môi trường,</w:t>
      </w:r>
    </w:p>
    <w:p>
      <w:r>
        <w:t>dễ thi công, có thể sử dụng nhiều lần, giá thành phù hợp, kết hợp với giải pháp</w:t>
      </w:r>
    </w:p>
    <w:p>
      <w:r>
        <w:t>truyền thống. Đẩy mạnh hợp tác quốc tế, quản lý hiệu quả nguồn nước, giảm thiểu</w:t>
      </w:r>
    </w:p>
    <w:p>
      <w:r>
        <w:t>các yếu tố tác động gây sạt lở bờ sông, bờ biển.</w:t>
      </w:r>
    </w:p>
    <w:p>
      <w:r>
        <w:t>Mục tiêu</w:t>
      </w:r>
    </w:p>
    <w:p>
      <w:r>
        <w:t>a) Mục tiêu chung: Chủ động quản</w:t>
      </w:r>
    </w:p>
    <w:p>
      <w:r>
        <w:t>lý, phòng, chống sạt lở bờ sông, bờ biển tạo điều kiện ổn định và phát triển</w:t>
      </w:r>
    </w:p>
    <w:p>
      <w:r>
        <w:t>kinh tế - xã hội khu vực ven sông, ven biển, góp phần bảo đảm an ninh, quốc</w:t>
      </w:r>
    </w:p>
    <w:p>
      <w:r>
        <w:t>phòng.</w:t>
      </w:r>
    </w:p>
    <w:p>
      <w:r>
        <w:t>b) Mục tiêu cụ thể</w:t>
      </w:r>
    </w:p>
    <w:p>
      <w:r>
        <w:t>Điều tra, đánh giá, cập nhật</w:t>
      </w:r>
    </w:p>
    <w:p>
      <w:r>
        <w:t>cơ sở dữ liệu về sạt lở bờ sông, bờ biển. Phấn đấu đến năm 2023 cơ bản hoàn</w:t>
      </w:r>
    </w:p>
    <w:p>
      <w:r>
        <w:t>thành bản đồ về hiện trạng sạt lở, công trình phòng chống sạt lở vùng đồng bằng</w:t>
      </w:r>
    </w:p>
    <w:p>
      <w:r>
        <w:t>sông Cửu Long và duyên hải miền Trung; đến năm 2025, hoàn thành đối với các</w:t>
      </w:r>
    </w:p>
    <w:p>
      <w:r>
        <w:t>vùng khác.</w:t>
      </w:r>
    </w:p>
    <w:p>
      <w:r>
        <w:t>Nâng cao năng lực dự báo, cảnh</w:t>
      </w:r>
    </w:p>
    <w:p>
      <w:r>
        <w:t>báo, giám sát sạt lở và quản lý bờ sông, lòng sông, bờ biển, giảm thiểu tác động</w:t>
      </w:r>
    </w:p>
    <w:p>
      <w:r>
        <w:t>làm gia tăng nguy cơ sạt lở; phấn đấu đến năm 2023 các khu dân cư ven sông, ven</w:t>
      </w:r>
    </w:p>
    <w:p>
      <w:r>
        <w:t>biển ở vùng có nguy cơ xảy ra sạt lở đều được cảnh báo kịp thời và được hướng dẫn</w:t>
      </w:r>
    </w:p>
    <w:p>
      <w:r>
        <w:t>kỹ năng ứng phó khi xảy ra sạt lở.</w:t>
      </w:r>
    </w:p>
    <w:p>
      <w:r>
        <w:t>Quản lý chặt chẽ việc xây dựng</w:t>
      </w:r>
    </w:p>
    <w:p>
      <w:r>
        <w:t>công trình, nhà cửa tại khu vực ven sông, ven biển. Chủ động sắp xếp lại dân</w:t>
      </w:r>
    </w:p>
    <w:p>
      <w:r>
        <w:t>cư, di dời dân cư ra khỏi khu vực có nguy cơ xảy ra sạt lở bờ sông, bờ biển, phấn</w:t>
      </w:r>
    </w:p>
    <w:p>
      <w:r>
        <w:t>đấu đến năm 2030 hoàn thành 90% việc di dời các hộ dân ra khỏi khu vực có nguy</w:t>
      </w:r>
    </w:p>
    <w:p>
      <w:r>
        <w:t>cơ cao xảy ra sạt lở.</w:t>
      </w:r>
    </w:p>
    <w:p>
      <w:r>
        <w:t>Phấn đấu đến năm 2025, hoàn</w:t>
      </w:r>
    </w:p>
    <w:p>
      <w:r>
        <w:t>thành xử lý sạt lở tại các khu vực trọng điểm xung yếu ảnh hưởng trực tiếp đến</w:t>
      </w:r>
    </w:p>
    <w:p>
      <w:r>
        <w:t>khu dân cư tập trung, hệ thống đê điều (nhất là các tuyến đê đã được phân cấp),</w:t>
      </w:r>
    </w:p>
    <w:p>
      <w:r>
        <w:t>cơ sở hạ tầng thiết yếu vùng ven sông, ven biển; đến năm 2030, hoàn thành việc</w:t>
      </w:r>
    </w:p>
    <w:p>
      <w:r>
        <w:t>chỉnh trị ổn định dòng chảy tại một số phân lưu, hợp lưu, trên các đoạn sông</w:t>
      </w:r>
    </w:p>
    <w:p>
      <w:r>
        <w:t>chính, khu vực cửa sông, ven biển có diễn biến xói, bồi phức tạp cần chỉnh trị.</w:t>
      </w:r>
    </w:p>
    <w:p>
      <w:r>
        <w:t>II. NHIỆM VỤ</w:t>
      </w:r>
    </w:p>
    <w:p>
      <w:r>
        <w:t>VÀ GIẢI PHÁP</w:t>
      </w:r>
    </w:p>
    <w:p>
      <w:r>
        <w:t>Nhiệm vụ</w:t>
      </w:r>
    </w:p>
    <w:p>
      <w:r>
        <w:t>Đẩy mạnh truyền thông, nâng</w:t>
      </w:r>
    </w:p>
    <w:p>
      <w:r>
        <w:t>cao nhận thức của tổ chức, cá nhân về phòng, chống sạt lở nhằm giảm nguy cơ sạt</w:t>
      </w:r>
    </w:p>
    <w:p>
      <w:r>
        <w:t>lở, rủi ro do sạt lở.</w:t>
      </w:r>
    </w:p>
    <w:p>
      <w:r>
        <w:t>Xây dựng cơ sở dữ liệu liên</w:t>
      </w:r>
    </w:p>
    <w:p>
      <w:r>
        <w:t>quan đến sạt lở bờ sông, bờ biển.</w:t>
      </w:r>
    </w:p>
    <w:p>
      <w:r>
        <w:t>Tăng cường quản lý chặt chẽ các</w:t>
      </w:r>
    </w:p>
    <w:p>
      <w:r>
        <w:t>hoạt động ven sông, ven biển ảnh hưởng đến sạt lở (khai thác cát sỏi, xây dựng</w:t>
      </w:r>
    </w:p>
    <w:p>
      <w:r>
        <w:t>công trình, nhà cửa, hoạt động giao thông thủy, hoạt động khai thác nước ngầm).</w:t>
      </w:r>
    </w:p>
    <w:p>
      <w:r>
        <w:t>Hiện đại hóa công tác quan trắc,</w:t>
      </w:r>
    </w:p>
    <w:p>
      <w:r>
        <w:t>dự báo, kịp thời cảnh báo nguy cơ sạt lở bờ sông, bờ biển.</w:t>
      </w:r>
    </w:p>
    <w:p>
      <w:r>
        <w:t>Nghiên cứu, ứng dụng khoa học</w:t>
      </w:r>
    </w:p>
    <w:p>
      <w:r>
        <w:t>công nghệ, vật liệu mới phù hợp với điều kiện cụ thể của từng khu vực để phòng,</w:t>
      </w:r>
    </w:p>
    <w:p>
      <w:r>
        <w:t>chống sạt lở bờ sông, bờ biển. Tăng cường hợp tác quốc tế.</w:t>
      </w:r>
    </w:p>
    <w:p>
      <w:r>
        <w:t>Xây dựng công trình tại các</w:t>
      </w:r>
    </w:p>
    <w:p>
      <w:r>
        <w:t>khu vực trọng điểm để phòng, chống sạt lở, bảo vệ an toàn tính mạng, tài sản của</w:t>
      </w:r>
    </w:p>
    <w:p>
      <w:r>
        <w:t>nhân dân và công trình hạ tầng thiết yếu.</w:t>
      </w:r>
    </w:p>
    <w:p>
      <w:r>
        <w:t>Giải pháp</w:t>
      </w:r>
    </w:p>
    <w:p>
      <w:r>
        <w:t>a) Rà soát, hoàn thiện chính</w:t>
      </w:r>
    </w:p>
    <w:p>
      <w:r>
        <w:t>sách, pháp luật liên quan đến công tác phòng, chống sạt lở bờ sông, bờ biển</w:t>
      </w:r>
    </w:p>
    <w:p>
      <w:r>
        <w:t>Rà soát, bổ sung hoàn thiện</w:t>
      </w:r>
    </w:p>
    <w:p>
      <w:r>
        <w:t>quy định pháp luật để tăng cường quản lý các hoạt động tại khu vực ven sông,</w:t>
      </w:r>
    </w:p>
    <w:p>
      <w:r>
        <w:t>ven biển (nhất là quản lý khai thác cát sỏi, xây dựng công trình, nhà cửa ven</w:t>
      </w:r>
    </w:p>
    <w:p>
      <w:r>
        <w:t>sông) và xử lý sạt lở bờ sông, bờ biển để chủ động phòng ngừa, ứng phó, khắc phục</w:t>
      </w:r>
    </w:p>
    <w:p>
      <w:r>
        <w:t>sạt lở, bảo đảm an toàn tính mạng, hạn chế thiệt hại tài sản của nhân dân và</w:t>
      </w:r>
    </w:p>
    <w:p>
      <w:r>
        <w:t>nhà nước.</w:t>
      </w:r>
    </w:p>
    <w:p>
      <w:r>
        <w:t>Rà soát các quy định pháp luật</w:t>
      </w:r>
    </w:p>
    <w:p>
      <w:r>
        <w:t>về đầu tư, đất đai, lâm nghiệp, biển và các pháp luật khác có liên quan để đề</w:t>
      </w:r>
    </w:p>
    <w:p>
      <w:r>
        <w:t>xuất sửa đổi, bổ sung, tạo điều kiện xây dựng cơ chế, chính sách nhằm huy động</w:t>
      </w:r>
    </w:p>
    <w:p>
      <w:r>
        <w:t>nguồn lực ngoài ngân sách, khuyến khích khối tư nhân đầu tư xây dựng công trình</w:t>
      </w:r>
    </w:p>
    <w:p>
      <w:r>
        <w:t>phòng, chống sạt lở bờ sông, bờ biển, bảo vệ, khôi phục và phát triển rừng ngập</w:t>
      </w:r>
    </w:p>
    <w:p>
      <w:r>
        <w:t>mặn ven biển.</w:t>
      </w:r>
    </w:p>
    <w:p>
      <w:r>
        <w:t>Hoàn thiện cơ chế chính sách</w:t>
      </w:r>
    </w:p>
    <w:p>
      <w:r>
        <w:t>nhằm khuyến khích nghiên cứu ứng dụng và chuyển giao khoa học công nghệ phòng</w:t>
      </w:r>
    </w:p>
    <w:p>
      <w:r>
        <w:t>chống sạt lở bờ sông, bờ biển.</w:t>
      </w:r>
    </w:p>
    <w:p>
      <w:r>
        <w:t>Xây dựng chính sách hỗ trợ di</w:t>
      </w:r>
    </w:p>
    <w:p>
      <w:r>
        <w:t>dời dân cư khỏi khu vực sạt lở và khu vực có nguy cơ xảy ra sạt lở gắn với sinh</w:t>
      </w:r>
    </w:p>
    <w:p>
      <w:r>
        <w:t>kế, ổn định đời sống của người dân.</w:t>
      </w:r>
    </w:p>
    <w:p>
      <w:r>
        <w:t>Xây dựng, điều chỉnh, bổ sung</w:t>
      </w:r>
    </w:p>
    <w:p>
      <w:r>
        <w:t>tiêu chuẩn quốc gia, quy chuẩn kỹ thuật quốc gia, định mức kinh tế - kỹ thuật</w:t>
      </w:r>
    </w:p>
    <w:p>
      <w:r>
        <w:t>trong xây dựng công trình phòng chống sạt lở bờ sông, bờ biển.</w:t>
      </w:r>
    </w:p>
    <w:p>
      <w:r>
        <w:t>b) Tổ chức điều tra cơ bản, xây</w:t>
      </w:r>
    </w:p>
    <w:p>
      <w:r>
        <w:t>dựng cơ sở dữ liệu, thiết kế quy hoạch</w:t>
      </w:r>
    </w:p>
    <w:p>
      <w:r>
        <w:t>Điều tra cơ bản về sạt lở, dân</w:t>
      </w:r>
    </w:p>
    <w:p>
      <w:r>
        <w:t>cư và công trình hạ tầng ven sông, ven biển trên cơ sở đó xây dựng cơ sở dữ liệu</w:t>
      </w:r>
    </w:p>
    <w:p>
      <w:r>
        <w:t>về sạt lở, dân cư và công trình phòng, chống sạt lở, trong đó ưu tiên thực hiện</w:t>
      </w:r>
    </w:p>
    <w:p>
      <w:r>
        <w:t>tại những khu vực đang có diễn biến sạt lở và có nguy cơ cao xảy ra sạt lở trên</w:t>
      </w:r>
    </w:p>
    <w:p>
      <w:r>
        <w:t>các hệ thống sông chính.</w:t>
      </w:r>
    </w:p>
    <w:p>
      <w:r>
        <w:t>Điều tra, đánh giá diễn biến</w:t>
      </w:r>
    </w:p>
    <w:p>
      <w:r>
        <w:t>bùn cát, thực trạng khai thác cát, sỏi và các yếu tố thuỷ, hải văn có tác động</w:t>
      </w:r>
    </w:p>
    <w:p>
      <w:r>
        <w:t>đến sạt lở bờ sông, bờ biển.</w:t>
      </w:r>
    </w:p>
    <w:p>
      <w:r>
        <w:t>Nghiên cứu xây dựng phương án</w:t>
      </w:r>
    </w:p>
    <w:p>
      <w:r>
        <w:t>tổng thể chỉnh trị và phòng, chống sạt lở bờ sông, bờ biển, nhất là đối với các</w:t>
      </w:r>
    </w:p>
    <w:p>
      <w:r>
        <w:t>sông chính thuộc hệ thống sông Cửu Long, sông Hồng - sông Thái Bình để cập nhật</w:t>
      </w:r>
    </w:p>
    <w:p>
      <w:r>
        <w:t>vào quy hoạch phòng chống thiên tai, thủy lợi, quy hoạch vùng, quy hoạch tỉnh</w:t>
      </w:r>
    </w:p>
    <w:p>
      <w:r>
        <w:t>theo quy định của pháp luật về quy hoạch và các quy định pháp luật khác có liên</w:t>
      </w:r>
    </w:p>
    <w:p>
      <w:r>
        <w:t>quan.</w:t>
      </w:r>
    </w:p>
    <w:p>
      <w:r>
        <w:t>c) Triển khai thực hiện các giải</w:t>
      </w:r>
    </w:p>
    <w:p>
      <w:r>
        <w:t>pháp cấp bách trước mắt, giải pháp căn cơ lâu dài, các công trình, phi công</w:t>
      </w:r>
    </w:p>
    <w:p>
      <w:r>
        <w:t>trình để phòng, chống sạt lở</w:t>
      </w:r>
    </w:p>
    <w:p>
      <w:r>
        <w:t>Giải pháp cấp bách:</w:t>
      </w:r>
    </w:p>
    <w:p>
      <w:r>
        <w:t>Tổ chức cắm biển cảnh báo tại</w:t>
      </w:r>
    </w:p>
    <w:p>
      <w:r>
        <w:t>những khu vực bị sạt lở và có nguy cơ cao xảy ra sạt lở.</w:t>
      </w:r>
    </w:p>
    <w:p>
      <w:r>
        <w:t>Kiểm soát chặt chẽ hoạt động</w:t>
      </w:r>
    </w:p>
    <w:p>
      <w:r>
        <w:t>khai thác cát, sỏi trên sông và vùng ven biển, khắc phục tình trạng mất cân bằng</w:t>
      </w:r>
    </w:p>
    <w:p>
      <w:r>
        <w:t>bùn cát để hạn chế nguy cơ sạt lở; ngăn chặn triệt để tình trạng khai thác cát</w:t>
      </w:r>
    </w:p>
    <w:p>
      <w:r>
        <w:t>sỏi trái phép.</w:t>
      </w:r>
    </w:p>
    <w:p>
      <w:r>
        <w:t>Tổ chức di dời khẩn cấp các hộ</w:t>
      </w:r>
    </w:p>
    <w:p>
      <w:r>
        <w:t>dân ra khỏi khu vực bờ sông, bờ biển bị sạt lở, bố trí tái định cư theo các</w:t>
      </w:r>
    </w:p>
    <w:p>
      <w:r>
        <w:t>hình thức tái định cư xen ghép hoặc xây dựng khu tái định cư tập trung phù hợp</w:t>
      </w:r>
    </w:p>
    <w:p>
      <w:r>
        <w:t>với điều kiện cụ thể của địa phương.</w:t>
      </w:r>
    </w:p>
    <w:p>
      <w:r>
        <w:t>Xây dựng các công trình khắc</w:t>
      </w:r>
    </w:p>
    <w:p>
      <w:r>
        <w:t>phục sự cố sạt lở ảnh hưởng trực tiếp đến an toàn dân cư, cơ sở hạ tầng quan trọng</w:t>
      </w:r>
    </w:p>
    <w:p>
      <w:r>
        <w:t>ven sông, ven biển và rừng phòng hộ ven biển, đặc biệt là rừng ngập mặn bảo vệ</w:t>
      </w:r>
    </w:p>
    <w:p>
      <w:r>
        <w:t>trực tiếp đê biển.</w:t>
      </w:r>
    </w:p>
    <w:p>
      <w:r>
        <w:t>Kiểm soát, quản lý chặt chẽ</w:t>
      </w:r>
    </w:p>
    <w:p>
      <w:r>
        <w:t>việc xây dựng, nâng cấp nhà ở, công trình ven sông, ven biển tránh bị ảnh hưởng</w:t>
      </w:r>
    </w:p>
    <w:p>
      <w:r>
        <w:t>do sạt lở và làm gia tăng nguy cơ sạt lở.</w:t>
      </w:r>
    </w:p>
    <w:p>
      <w:r>
        <w:t>Quản lý, kiểm soát hoạt động</w:t>
      </w:r>
    </w:p>
    <w:p>
      <w:r>
        <w:t>của phương tiện giao thông đường thủy (tốc độ phương tiện, trọng tải phù hợp)</w:t>
      </w:r>
    </w:p>
    <w:p>
      <w:r>
        <w:t>nhằm giảm thiểu tác động gây sạt lở, nhất là trên các tuyến kênh, rạch vùng đồng</w:t>
      </w:r>
    </w:p>
    <w:p>
      <w:r>
        <w:t>bằng sông Cửu Long.</w:t>
      </w:r>
    </w:p>
    <w:p>
      <w:r>
        <w:t>Giải pháp lâu dài</w:t>
      </w:r>
    </w:p>
    <w:p>
      <w:r>
        <w:t>Tuyên truyền, phổ biến pháp</w:t>
      </w:r>
    </w:p>
    <w:p>
      <w:r>
        <w:t>luật, nâng cao nhận thức của người dân, cơ quan, tổ chức về phòng chống sạt lở</w:t>
      </w:r>
    </w:p>
    <w:p>
      <w:r>
        <w:t>bờ sông, bờ biển.</w:t>
      </w:r>
    </w:p>
    <w:p>
      <w:r>
        <w:t>Quy hoạch sắp xếp lại dân cư,</w:t>
      </w:r>
    </w:p>
    <w:p>
      <w:r>
        <w:t>chủ động di dời các hộ dân tại khu vực có nguy cơ sạt lở, trước hết là tại các</w:t>
      </w:r>
    </w:p>
    <w:p>
      <w:r>
        <w:t>khu vực có nguy cơ sạt lở cao.</w:t>
      </w:r>
    </w:p>
    <w:p>
      <w:r>
        <w:t>Xây dựng hệ thống quan trắc,</w:t>
      </w:r>
    </w:p>
    <w:p>
      <w:r>
        <w:t>theo dõi, giám sát diễn biến sạt lở, lòng dẫn.</w:t>
      </w:r>
    </w:p>
    <w:p>
      <w:r>
        <w:t>Xây dựng các công trình chỉnh</w:t>
      </w:r>
    </w:p>
    <w:p>
      <w:r>
        <w:t>trị sông nhằm giữ ổn định tỷ lệ phân lưu, ổn định dòng chảy, hình thái sông, bờ</w:t>
      </w:r>
    </w:p>
    <w:p>
      <w:r>
        <w:t>sông, bờ biển tại các khu vực trọng điểm, vùng cửa sông, ven biển có diễn biến</w:t>
      </w:r>
    </w:p>
    <w:p>
      <w:r>
        <w:t>bồi, xói phức tạp.</w:t>
      </w:r>
    </w:p>
    <w:p>
      <w:r>
        <w:t>Xây dựng công trình phòng, chống</w:t>
      </w:r>
    </w:p>
    <w:p>
      <w:r>
        <w:t>sạt lở bảo vệ khu đô thị, khu dân cư tập trung có nguy cơ sạt lở theo quy hoạch,</w:t>
      </w:r>
    </w:p>
    <w:p>
      <w:r>
        <w:t>kế hoạch được cơ quan có thẩm quyền phê duyệt.</w:t>
      </w:r>
    </w:p>
    <w:p>
      <w:r>
        <w:t>Triển khai thực hiện các dự</w:t>
      </w:r>
    </w:p>
    <w:p>
      <w:r>
        <w:t>án bảo vệ, khôi phục và phát triển rừng phòng hộ, nhất là rừng ngập mặn ven biển</w:t>
      </w:r>
    </w:p>
    <w:p>
      <w:r>
        <w:t>vùng đồng bằng sông Cửu Long, trồng cây chắn sóng để phòng chống sạt lở; đẩy mạnh</w:t>
      </w:r>
    </w:p>
    <w:p>
      <w:r>
        <w:t>xã hội hóa công tác đầu tư, quản lý, khai thác phù hợp gắn với trách nhiệm trồng,</w:t>
      </w:r>
    </w:p>
    <w:p>
      <w:r>
        <w:t>chăm sóc, bảo vệ rừng ngập mặn ven biển.</w:t>
      </w:r>
    </w:p>
    <w:p>
      <w:r>
        <w:t>d) Khoa học công nghệ: Đẩy mạnh</w:t>
      </w:r>
    </w:p>
    <w:p>
      <w:r>
        <w:t>nghiên cứu, ứng dụng khoa học, công nghệ phục vụ phòng, chống sạt lở:</w:t>
      </w:r>
    </w:p>
    <w:p>
      <w:r>
        <w:t>Nghiên cứu vật liệu mới thay</w:t>
      </w:r>
    </w:p>
    <w:p>
      <w:r>
        <w:t>thế cát sử dụng trong xây dựng, đề xuất các giải pháp thay thế cát san lấp, tiến</w:t>
      </w:r>
    </w:p>
    <w:p>
      <w:r>
        <w:t>tới không sử dụng cát để san lấp.</w:t>
      </w:r>
    </w:p>
    <w:p>
      <w:r>
        <w:t>Nghiên cứu, đánh giá ảnh hưởng</w:t>
      </w:r>
    </w:p>
    <w:p>
      <w:r>
        <w:t>của việc khai thác nước ngầm, suy giảm bùn cát đến sạt lở bờ sông, bờ biển, nhất</w:t>
      </w:r>
    </w:p>
    <w:p>
      <w:r>
        <w:t>là đối với vùng đồng bằng sông Cửu Long.</w:t>
      </w:r>
    </w:p>
    <w:p>
      <w:r>
        <w:t>Nghiên cứu, ứng dụng công nghệ,</w:t>
      </w:r>
    </w:p>
    <w:p>
      <w:r>
        <w:t>vật liệu mới trong phòng, chống sạt lở phù hợp với điều kiện từng khu vực, thân</w:t>
      </w:r>
    </w:p>
    <w:p>
      <w:r>
        <w:t>thiện môi trường, giảm chi phí đầu tư.</w:t>
      </w:r>
    </w:p>
    <w:p>
      <w:r>
        <w:t>Nghiên cứu đánh giá ảnh hưởng</w:t>
      </w:r>
    </w:p>
    <w:p>
      <w:r>
        <w:t>của sự thay đổi chế độ dòng chảy, bùn cát, sụt lún đất đến sạt lở bờ sông, bờ</w:t>
      </w:r>
    </w:p>
    <w:p>
      <w:r>
        <w:t>biển trên các hệ thống sông chính.</w:t>
      </w:r>
    </w:p>
    <w:p>
      <w:r>
        <w:t>đ) Hợp tác quốc tế: Tăng cường</w:t>
      </w:r>
    </w:p>
    <w:p>
      <w:r>
        <w:t>hợp tác quốc tế trong nghiên cứu, chia sẻ thông tin dữ liệu, kinh nghiệm trong</w:t>
      </w:r>
    </w:p>
    <w:p>
      <w:r>
        <w:t>phòng, chống sạt lở bờ sông, bờ biển, đồng thời tranh thủ sự hỗ trợ kỹ thuật,</w:t>
      </w:r>
    </w:p>
    <w:p>
      <w:r>
        <w:t>tài chính của các quốc gia, các tổ chức quốc tế đối với công tác phòng, chống sạt</w:t>
      </w:r>
    </w:p>
    <w:p>
      <w:r>
        <w:t>lở.</w:t>
      </w:r>
    </w:p>
    <w:p>
      <w:r>
        <w:t>e) Huy động nguồn lực: Chủ động</w:t>
      </w:r>
    </w:p>
    <w:p>
      <w:r>
        <w:t>bố trí ngân sách nhà nước, đồng thời tăng cường huy động các nguồn lực ngoài</w:t>
      </w:r>
    </w:p>
    <w:p>
      <w:r>
        <w:t>ngân sách, đặc biệt là nguồn lực từ khối tư nhân, doanh nghiệp và người dân được</w:t>
      </w:r>
    </w:p>
    <w:p>
      <w:r>
        <w:t>hưởng lợi cho công tác phòng, chống sạt lở bờ sông, bờ biển.</w:t>
      </w:r>
    </w:p>
    <w:p>
      <w:r>
        <w:t>III. NGUỒN VỐN</w:t>
      </w:r>
    </w:p>
    <w:p>
      <w:r>
        <w:t>THỰC HIỆN ĐỀ ÁN</w:t>
      </w:r>
    </w:p>
    <w:p>
      <w:r>
        <w:t>Nguồn vốn thực hiện Đề án bao gồm:</w:t>
      </w:r>
    </w:p>
    <w:p>
      <w:r>
        <w:t>ngân sách nhà nước (trung ương, địa phương); quỹ phòng, chống thiên tai và các</w:t>
      </w:r>
    </w:p>
    <w:p>
      <w:r>
        <w:t>nguồn vốn hợp pháp khác.</w:t>
      </w:r>
    </w:p>
    <w:p>
      <w:r>
        <w:t>Ngân sách Trung ương được</w:t>
      </w:r>
    </w:p>
    <w:p>
      <w:r>
        <w:t>phân bổ theo quy định của pháp luật để:</w:t>
      </w:r>
    </w:p>
    <w:p>
      <w:r>
        <w:t>a) Thực hiện các nhiệm vụ thuộc</w:t>
      </w:r>
    </w:p>
    <w:p>
      <w:r>
        <w:t>phạm vi trách nhiệm của Bộ Nông nghiệp và Phát triển nông thôn và các bộ liên</w:t>
      </w:r>
    </w:p>
    <w:p>
      <w:r>
        <w:t>quan, bao gồm:</w:t>
      </w:r>
    </w:p>
    <w:p>
      <w:r>
        <w:t>Rà soát, xây dựng văn bản quy</w:t>
      </w:r>
    </w:p>
    <w:p>
      <w:r>
        <w:t>phạm pháp luật, cơ chế chính sách.</w:t>
      </w:r>
    </w:p>
    <w:p>
      <w:r>
        <w:t>Điều tra cơ bản, xây dựng cơ</w:t>
      </w:r>
    </w:p>
    <w:p>
      <w:r>
        <w:t>sở dữ liệu, nghiên cứu quy hoạch và xây dựng phương án tổng thể chỉnh trị và</w:t>
      </w:r>
    </w:p>
    <w:p>
      <w:r>
        <w:t>phòng, chống sạt lở bờ sông, bờ biển để cập nhật vào quy hoạch phòng chống</w:t>
      </w:r>
    </w:p>
    <w:p>
      <w:r>
        <w:t>thiên tai, thủy lợi, quy hoạch vùng.</w:t>
      </w:r>
    </w:p>
    <w:p>
      <w:r>
        <w:t>Thực hiện chương trình, đề</w:t>
      </w:r>
    </w:p>
    <w:p>
      <w:r>
        <w:t>tài nghiên cứu, ứng dụng khoa học công nghệ để phòng, chống sạt lở bờ sông, bờ</w:t>
      </w:r>
    </w:p>
    <w:p>
      <w:r>
        <w:t>biển.</w:t>
      </w:r>
    </w:p>
    <w:p>
      <w:r>
        <w:t>Xây dựng các công trình có</w:t>
      </w:r>
    </w:p>
    <w:p>
      <w:r>
        <w:t>tính chất kỹ thuật phức tạp để chỉnh trị sông, ổn định cửa sông, vùng ven biển.</w:t>
      </w:r>
    </w:p>
    <w:p>
      <w:r>
        <w:t>b) Hỗ trợ địa phương theo quy định</w:t>
      </w:r>
    </w:p>
    <w:p>
      <w:r>
        <w:t>của pháp luật để khắc phục sự cố sạt lở cấp bách, đầu tư xây dựng công trình</w:t>
      </w:r>
    </w:p>
    <w:p>
      <w:r>
        <w:t>phòng, chống sạt lở quan trọng vượt quá khả năng của ngân sách địa phương.</w:t>
      </w:r>
    </w:p>
    <w:p>
      <w:r>
        <w:t>Ngân</w:t>
      </w:r>
    </w:p>
    <w:p>
      <w:r>
        <w:t>sách địa phương và quỹ phòng, chống thiên tai để triển khai các nhiệm vụ, giải</w:t>
      </w:r>
    </w:p>
    <w:p>
      <w:r>
        <w:t>pháp phòng, chống sạt lở thuộc trách nhiệm của địa phương và đầu tư xây dựng,</w:t>
      </w:r>
    </w:p>
    <w:p>
      <w:r>
        <w:t>quản lý, duy tu bảo dưỡng công trình phòng, chống sạt lở bờ sông, bờ biển trên</w:t>
      </w:r>
    </w:p>
    <w:p>
      <w:r>
        <w:t>địa bàn theo quy định của pháp luật.</w:t>
      </w:r>
    </w:p>
    <w:p>
      <w:r>
        <w:t>Nguồn vốn xã hội hóa để thực</w:t>
      </w:r>
    </w:p>
    <w:p>
      <w:r>
        <w:t>hiện các biện pháp phòng, chống sạt lở nhằm bảo vệ công trình, tài sản của</w:t>
      </w:r>
    </w:p>
    <w:p>
      <w:r>
        <w:t>doanh nghiệp, tổ chức, cá nhân và đầu tư xây dựng công trình phòng, chống sạt lở</w:t>
      </w:r>
    </w:p>
    <w:p>
      <w:r>
        <w:t>theo cơ chế, chính sách huy động vốn ngoài ngân sách của cấp có thẩm quyền.</w:t>
      </w:r>
    </w:p>
    <w:p>
      <w:r>
        <w:t>IV. TỔ CHỨC</w:t>
      </w:r>
    </w:p>
    <w:p>
      <w:r>
        <w:t>THỰC HIỆN</w:t>
      </w:r>
    </w:p>
    <w:p>
      <w:r>
        <w:t>Bộ Nông nghiệp và Phát triển</w:t>
      </w:r>
    </w:p>
    <w:p>
      <w:r>
        <w:t>nông thôn</w:t>
      </w:r>
    </w:p>
    <w:p>
      <w:r>
        <w:t>Điều phối chung, đôn đốc, hướng</w:t>
      </w:r>
    </w:p>
    <w:p>
      <w:r>
        <w:t>dẫn việc triển khai thực hiện Đề án, định kỳ tổ chức sơ kết, tổng kết, đánh giá</w:t>
      </w:r>
    </w:p>
    <w:p>
      <w:r>
        <w:t>kết quả thực hiện, báo cáo Thủ tướng Chính phủ.</w:t>
      </w:r>
    </w:p>
    <w:p>
      <w:r>
        <w:t>Tổ chức điều tra cơ bản, xây</w:t>
      </w:r>
    </w:p>
    <w:p>
      <w:r>
        <w:t>dựng cơ sở dữ liệu về hiện trạng dân cư, sạt lở, công trình phòng, chống sạt lở</w:t>
      </w:r>
    </w:p>
    <w:p>
      <w:r>
        <w:t>và công trình hạ tầng ven sông, ven biển, nhất là tại các khu vực có nguy cơ sạt</w:t>
      </w:r>
    </w:p>
    <w:p>
      <w:r>
        <w:t>lở.</w:t>
      </w:r>
    </w:p>
    <w:p>
      <w:r>
        <w:t>Chỉ đạo, hướng dẫn địa phương</w:t>
      </w:r>
    </w:p>
    <w:p>
      <w:r>
        <w:t>thực hiện việc quan trắc, giám sát sạt lở, nhất là tại các khu vực đang có diễn</w:t>
      </w:r>
    </w:p>
    <w:p>
      <w:r>
        <w:t>biến sạt lở phức tạp và khu vực có nguy cơ sạt lở cao (xây dựng hệ thống quan</w:t>
      </w:r>
    </w:p>
    <w:p>
      <w:r>
        <w:t>trắc, tổ chức quan trắc, giám sát) để đánh giá mức độ sạt lở và có giải pháp xử</w:t>
      </w:r>
    </w:p>
    <w:p>
      <w:r>
        <w:t>lý phù hợp.</w:t>
      </w:r>
    </w:p>
    <w:p>
      <w:r>
        <w:t>Chủ trì, phối hợp với các cơ</w:t>
      </w:r>
    </w:p>
    <w:p>
      <w:r>
        <w:t>quan liên quan: rà soát, hoàn thiện quy định pháp luật để nâng cao hiệu quả,</w:t>
      </w:r>
    </w:p>
    <w:p>
      <w:r>
        <w:t>tăng cường quản lý các hoạt động tại khu vực ven sông, ven biển và xử lý sạt lở</w:t>
      </w:r>
    </w:p>
    <w:p>
      <w:r>
        <w:t>bờ sông, bờ biển để chủ động phòng ngừa, ứng phó, khắc phục sạt lở; hoàn thiện</w:t>
      </w:r>
    </w:p>
    <w:p>
      <w:r>
        <w:t>chính sách, pháp luật về lâm nghiệp để tạo điều kiện huy động nguồn lực ngoài</w:t>
      </w:r>
    </w:p>
    <w:p>
      <w:r>
        <w:t>ngân sách đầu tư phòng, chống sạt lở, bảo vệ và khôi phục rừng phòng hộ, rừng</w:t>
      </w:r>
    </w:p>
    <w:p>
      <w:r>
        <w:t>ngập mặn ven biển; đề xuất, xây dựng cơ chế, chính sách tạo điều kiện thu hút đầu</w:t>
      </w:r>
    </w:p>
    <w:p>
      <w:r>
        <w:t>tư ngoài ngân sách cho phòng, chống sạt lở, hỗ trợ di dời dân cư khỏi khu vực sạt</w:t>
      </w:r>
    </w:p>
    <w:p>
      <w:r>
        <w:t>lở và khu vực có nguy cơ cao xảy ra sạt lở; đẩy mạnh nghiên cứu, ứng dụng khoa</w:t>
      </w:r>
    </w:p>
    <w:p>
      <w:r>
        <w:t>học công nghệ, hướng dẫn địa phương thực hiện các giải pháp công nghệ để phòng,</w:t>
      </w:r>
    </w:p>
    <w:p>
      <w:r>
        <w:t>chống sạt lở phù hợp với điều kiện từng vùng, thích ứng với biến đổi khí hậu.</w:t>
      </w:r>
    </w:p>
    <w:p>
      <w:r>
        <w:t>Tổ chức nghiên cứu xây dựng</w:t>
      </w:r>
    </w:p>
    <w:p>
      <w:r>
        <w:t>phương án tổng thể chỉnh trị và phòng, chống sạt lở bờ sông, bờ biển, nhất là đối</w:t>
      </w:r>
    </w:p>
    <w:p>
      <w:r>
        <w:t>với các sông liên tỉnh, khu vực bờ biển có diễn biến sạt lở phức tạp để cập nhật</w:t>
      </w:r>
    </w:p>
    <w:p>
      <w:r>
        <w:t>vào quy hoạch phòng chống thiên tai, thủy lợi, quy hoạch vùng theo quy định của</w:t>
      </w:r>
    </w:p>
    <w:p>
      <w:r>
        <w:t>pháp luật về quy hoạch.</w:t>
      </w:r>
    </w:p>
    <w:p>
      <w:r>
        <w:t>Xây dựng kế hoạch đầu tư hệ</w:t>
      </w:r>
    </w:p>
    <w:p>
      <w:r>
        <w:t>thống công trình phòng, chống sạt lở bờ sông, bờ biển có tính chất kỹ thuật phức</w:t>
      </w:r>
    </w:p>
    <w:p>
      <w:r>
        <w:t>tạp thuộc trách nhiệm của Bộ để đưa vào các kỳ kế hoạch đầu tư công trung hạn,</w:t>
      </w:r>
    </w:p>
    <w:p>
      <w:r>
        <w:t>dài hạn, đồng thời lồng ghép vào các chương trình, dự án khác.</w:t>
      </w:r>
    </w:p>
    <w:p>
      <w:r>
        <w:t>Bộ Tài nguyên và Môi trường</w:t>
      </w:r>
    </w:p>
    <w:p>
      <w:r>
        <w:t>chủ trì, phối hợp với các bộ, ngành liên quan và các địa phương rà soát chính</w:t>
      </w:r>
    </w:p>
    <w:p>
      <w:r>
        <w:t>sách, pháp luật liên quan đến đất đai, biển để đề xuất sửa đổi, bổ sung tạo điều</w:t>
      </w:r>
    </w:p>
    <w:p>
      <w:r>
        <w:t>kiện huy động nguồn lực ngoài ngân sách đầu tư xây dựng công trình phòng, chống</w:t>
      </w:r>
    </w:p>
    <w:p>
      <w:r>
        <w:t>sạt lở, bảo vệ và khôi phục rừng ngập mặn; tổ chức điều tra, đánh giá diễn biến</w:t>
      </w:r>
    </w:p>
    <w:p>
      <w:r>
        <w:t>bùn cát, thực trạng khai thác cát, sỏi và các yếu tố thuỷ, hải văn có tác động</w:t>
      </w:r>
    </w:p>
    <w:p>
      <w:r>
        <w:t>đến sạt lở bờ sông, bờ biển; hướng dẫn kiểm soát các hoạt động khai thác cát sỏi</w:t>
      </w:r>
    </w:p>
    <w:p>
      <w:r>
        <w:t>lòng sông, giảm thiểu nguy cơ sạt lở.</w:t>
      </w:r>
    </w:p>
    <w:p>
      <w:r>
        <w:t>Bộ Giao thông vận tải chỉ đạo</w:t>
      </w:r>
    </w:p>
    <w:p>
      <w:r>
        <w:t>rà soát các công trình hạ tầng giao thông trên sông, ven sông, ven biển, có biện</w:t>
      </w:r>
    </w:p>
    <w:p>
      <w:r>
        <w:t>pháp bảo đảm an toàn và giảm tác động gây sạt lở; tăng cường quản lý quy hoạch,</w:t>
      </w:r>
    </w:p>
    <w:p>
      <w:r>
        <w:t>xây dựng mới công trình giao thông, nạo vét luồng lạch và hoạt động của các</w:t>
      </w:r>
    </w:p>
    <w:p>
      <w:r>
        <w:t>phương tiện giao thông đường thủy nội địa tránh làm gia tăng nguy cơ sạt lở bờ</w:t>
      </w:r>
    </w:p>
    <w:p>
      <w:r>
        <w:t>sông, bờ biển.</w:t>
      </w:r>
    </w:p>
    <w:p>
      <w:r>
        <w:t>Bộ Xây dựng chỉ đạo, hướng dẫn</w:t>
      </w:r>
    </w:p>
    <w:p>
      <w:r>
        <w:t>quản lý chặt chẽ công tác quy hoạch xây dựng đô thị, nông thôn để chủ động</w:t>
      </w:r>
    </w:p>
    <w:p>
      <w:r>
        <w:t>phòng, chống sạt lở, giảm thiểu nguy cơ bị ảnh hưởng do bờ sông, bờ biển;</w:t>
      </w:r>
    </w:p>
    <w:p>
      <w:r>
        <w:t>nghiên cứu vật liệu mới thay thế nhằm giảm sử dụng cát trong xây dựng và san lấp.</w:t>
      </w:r>
    </w:p>
    <w:p>
      <w:r>
        <w:t>Bộ Khoa học và Công nghệ rà</w:t>
      </w:r>
    </w:p>
    <w:p>
      <w:r>
        <w:t>soát cơ chế chính sách, tạo điều kiện khuyến khích, hỗ trợ nghiên cứu, ứng dụng</w:t>
      </w:r>
    </w:p>
    <w:p>
      <w:r>
        <w:t>và chuyển giao công nghệ trong phòng, chống sạt lở bờ sông, bờ biển; chủ trì,</w:t>
      </w:r>
    </w:p>
    <w:p>
      <w:r>
        <w:t>phối hợp với Bộ Nông nghiệp và Phát triển nông thôn và các cơ quan khoa học tổ</w:t>
      </w:r>
    </w:p>
    <w:p>
      <w:r>
        <w:t>chức thực hiện các đề tài nghiên cứu khoa học, ứng dụng công nghệ, vật liệu mới</w:t>
      </w:r>
    </w:p>
    <w:p>
      <w:r>
        <w:t>để phòng, chống sạt lở phù hợp với điều kiện từng khu vực, tập trung vào các giải</w:t>
      </w:r>
    </w:p>
    <w:p>
      <w:r>
        <w:t>pháp mềm, thân thiện môi trường, giảm chi phí đầu tư.</w:t>
      </w:r>
    </w:p>
    <w:p>
      <w:r>
        <w:t>Bộ Kế hoạch và Đầu tư: Chủ</w:t>
      </w:r>
    </w:p>
    <w:p>
      <w:r>
        <w:t>trì, phối hợp với Bộ Nông nghiệp và Phát triển nông thôn, Bộ Tài chính bố trí</w:t>
      </w:r>
    </w:p>
    <w:p>
      <w:r>
        <w:t>và hướng dẫn các địa phương cân đối, bố trí vốn đầu tư trong kế hoạch đầu tư</w:t>
      </w:r>
    </w:p>
    <w:p>
      <w:r>
        <w:t>công trung hạn và hàng năm (bao gồm vốn trong nước, vốn nước ngoài) cho công</w:t>
      </w:r>
    </w:p>
    <w:p>
      <w:r>
        <w:t>tác quy hoạch và thực hiện các công trình, dự án phòng, chống sạt lở bờ sông, bờ</w:t>
      </w:r>
    </w:p>
    <w:p>
      <w:r>
        <w:t>biển, di dời dân cư ra khỏi khu vực bị sạt lở và có nguy cơ sạt lở cao theo quy</w:t>
      </w:r>
    </w:p>
    <w:p>
      <w:r>
        <w:t>định của pháp luật về đầu tư công và ngân sách nhà nước.</w:t>
      </w:r>
    </w:p>
    <w:p>
      <w:r>
        <w:t>Bộ Tài chính: Chủ trì, phối</w:t>
      </w:r>
    </w:p>
    <w:p>
      <w:r>
        <w:t>hợp với Bộ Nông nghiệp và Phát triển nông thôn, Bộ Kế hoạch và Đầu tư bố trí</w:t>
      </w:r>
    </w:p>
    <w:p>
      <w:r>
        <w:t>kinh phí sự nghiệp để thực hiện Đề án thuộc nhiệm vụ chi của ngân sách trung</w:t>
      </w:r>
    </w:p>
    <w:p>
      <w:r>
        <w:t>ương theo quy định của pháp luật về ngân sách nhà nước (ngoài các nội dung thuộc</w:t>
      </w:r>
    </w:p>
    <w:p>
      <w:r>
        <w:t>nhiệm vụ thường xuyên của bộ, ngành, nguồn vốn lồng ghép từ chương trình, dự án</w:t>
      </w:r>
    </w:p>
    <w:p>
      <w:r>
        <w:t>khác); bố trí nguồn lực để kịp thời hỗ trợ khắc phục khẩn cấp sự cố sạt lở, di</w:t>
      </w:r>
    </w:p>
    <w:p>
      <w:r>
        <w:t>dời dân cư khẩn cấp ra khỏi khu vực sạt lở theo chỉ đạo của Thủ tướng Chính phủ,</w:t>
      </w:r>
    </w:p>
    <w:p>
      <w:r>
        <w:t>quy định của pháp luật về ngân sách nhà nước, phòng, chống thiên tai.</w:t>
      </w:r>
    </w:p>
    <w:p>
      <w:r>
        <w:t>Các Bộ, ngành khác theo chức</w:t>
      </w:r>
    </w:p>
    <w:p>
      <w:r>
        <w:t>năng quản lý nhà nước và nhiệm vụ được giao có trách nhiệm phối hợp với các địa</w:t>
      </w:r>
    </w:p>
    <w:p>
      <w:r>
        <w:t>phương chỉ đạo, triển khai phòng, chống sạt lở đối với lĩnh vực quản lý để giảm</w:t>
      </w:r>
    </w:p>
    <w:p>
      <w:r>
        <w:t>thiểu tác động gây sạt lở bờ sông, bờ biển và suy giảm rừng ngập mặn ven biển.</w:t>
      </w:r>
    </w:p>
    <w:p>
      <w:r>
        <w:t>Ủy ban</w:t>
      </w:r>
    </w:p>
    <w:p>
      <w:r>
        <w:t>nhân dân các tỉnh, thành phố trực thuộc trung ương chủ động chỉ đạo xây dựng kế</w:t>
      </w:r>
    </w:p>
    <w:p>
      <w:r>
        <w:t>hoạch, bố trí nguồn lực từ vốn ngân sách địa phương trong kế hoạch đầu tư công</w:t>
      </w:r>
    </w:p>
    <w:p>
      <w:r>
        <w:t>trung hạn và hàng năm, đồng thời huy động các nguồn vốn hợp pháp khác theo quy</w:t>
      </w:r>
    </w:p>
    <w:p>
      <w:r>
        <w:t>định của pháp luật (bao gồm cả quỹ phòng, chống thiên tai, nguồn vốn xã hội</w:t>
      </w:r>
    </w:p>
    <w:p>
      <w:r>
        <w:t>hóa) để triển khai thực hiện công tác phòng, chống sạt lở trên địa bàn theo các</w:t>
      </w:r>
    </w:p>
    <w:p>
      <w:r>
        <w:t>nội dung của Đề án, tập trung một số nhiệm vụ cụ thể sau:</w:t>
      </w:r>
    </w:p>
    <w:p>
      <w:r>
        <w:t>Xây dựng cơ chế chính sách cụ</w:t>
      </w:r>
    </w:p>
    <w:p>
      <w:r>
        <w:t>thể của địa phương nhằm khuyến khích, hỗ trợ công tác nghiên cứu, ứng dụng khoa</w:t>
      </w:r>
    </w:p>
    <w:p>
      <w:r>
        <w:t>học công nghệ và thu hút nguồn lực ngoài ngân sách cho công tác phòng, chống sạt</w:t>
      </w:r>
    </w:p>
    <w:p>
      <w:r>
        <w:t>lở bờ sông, bờ biển trên địa bàn.</w:t>
      </w:r>
    </w:p>
    <w:p>
      <w:r>
        <w:t>Tổ chức tuyên truyền nâng cao</w:t>
      </w:r>
    </w:p>
    <w:p>
      <w:r>
        <w:t>nhận thức của các tổ chức và người dân về phòng chống sạt lở bờ sông, bờ biển.</w:t>
      </w:r>
    </w:p>
    <w:p>
      <w:r>
        <w:t>Đầu tư xây dựng hệ thống quan trắc, giám sát và tổ chức quan trắc, giám sát,</w:t>
      </w:r>
    </w:p>
    <w:p>
      <w:r>
        <w:t>nghiên cứu và cảnh báo các khu vực có nguy cơ sạt lở bờ sông, bờ biển, cập nhật</w:t>
      </w:r>
    </w:p>
    <w:p>
      <w:r>
        <w:t>cơ sở dữ liệu về sạt lở trên địa bàn theo chỉ đạo, hướng dẫn của Bộ Nông nghiệp</w:t>
      </w:r>
    </w:p>
    <w:p>
      <w:r>
        <w:t>và Phát triển nông thôn.</w:t>
      </w:r>
    </w:p>
    <w:p>
      <w:r>
        <w:t>Kiểm soát hoạt động khai thác</w:t>
      </w:r>
    </w:p>
    <w:p>
      <w:r>
        <w:t>cát, sỏi lòng sông, khu vực ven biển, ngăn chặn khai thác cát sỏi trái phép, nhất</w:t>
      </w:r>
    </w:p>
    <w:p>
      <w:r>
        <w:t>là tại các khu vực đã được cảnh báo có nguy cơ sạt lở; quản lý chặt chẽ vùng đất</w:t>
      </w:r>
    </w:p>
    <w:p>
      <w:r>
        <w:t>ven sông, ven biển không để xây dựng, nâng cấp nhà ở, công trình ven sông, ven</w:t>
      </w:r>
    </w:p>
    <w:p>
      <w:r>
        <w:t>biển làm tăng nguy cơ sạt lở, bị rủi ro do sạt lở. Bảo vệ và phát triển rừng ngập</w:t>
      </w:r>
    </w:p>
    <w:p>
      <w:r>
        <w:t>mặn, rừng phòng hộ ven biển, đẩy mạnh xã hội hóa công tác quản lý, bảo vệ và</w:t>
      </w:r>
    </w:p>
    <w:p>
      <w:r>
        <w:t>phát triển rừng, gắn với ổn định sinh kế cho người dân.</w:t>
      </w:r>
    </w:p>
    <w:p>
      <w:r>
        <w:t>Di dời dân cư khẩn cấp ra khỏi</w:t>
      </w:r>
    </w:p>
    <w:p>
      <w:r>
        <w:t>các khu vực sạt lở đặc biệt nguy hiểm và nguy hiểm; từng bước sắp xếp lại dân</w:t>
      </w:r>
    </w:p>
    <w:p>
      <w:r>
        <w:t>cư, di dời dân cư ra khỏi các khu vực có nguy cơ sạt lở cao, kết hợp với tái định</w:t>
      </w:r>
    </w:p>
    <w:p>
      <w:r>
        <w:t>cư, ổn định đời sống cho người dân.</w:t>
      </w:r>
    </w:p>
    <w:p>
      <w:r>
        <w:t>Tổ chức nghiên cứu phương án</w:t>
      </w:r>
    </w:p>
    <w:p>
      <w:r>
        <w:t>chỉnh trị, phòng, chống sạt lở đối với các tuyến sông, vùng bờ biển trên địa</w:t>
      </w:r>
    </w:p>
    <w:p>
      <w:r>
        <w:t>bàn làm cơ sở cập nhật vào quy hoạch tỉnh.</w:t>
      </w:r>
    </w:p>
    <w:p>
      <w:r>
        <w:t>Xây dựng công trình phòng, chống</w:t>
      </w:r>
    </w:p>
    <w:p>
      <w:r>
        <w:t>sạt lở bờ sông, bờ biển, trong đó: tập trung xử lý khẩn cấp các khu vực sạt lở</w:t>
      </w:r>
    </w:p>
    <w:p>
      <w:r>
        <w:t>đặc biệt nguy hiểm; xây dựng công trình chỉnh trị sông nhằm giữ ổn định tỷ lệ</w:t>
      </w:r>
    </w:p>
    <w:p>
      <w:r>
        <w:t>phân lưu, ổn định dòng chảy, hình thái sông, bờ sông, bờ biển tại các khu vực</w:t>
      </w:r>
    </w:p>
    <w:p>
      <w:r>
        <w:t>trọng điểm, vùng cửa sông, ven biển có diễn biến bồi, xói phức tạp; xây dựng</w:t>
      </w:r>
    </w:p>
    <w:p>
      <w:r>
        <w:t>công trình phòng, chống sạt lở bảo vệ khu đô thị, khu dân cư tập trung có nguy</w:t>
      </w:r>
    </w:p>
    <w:p>
      <w:r>
        <w:t>cơ sạt lở.</w:t>
      </w:r>
    </w:p>
    <w:p>
      <w:r>
        <w:t>Tổ chức nghiên cứu, ứng dụng</w:t>
      </w:r>
    </w:p>
    <w:p>
      <w:r>
        <w:t>công nghệ mới trong phòng, chống sạt lở bờ sông, bờ biển, phục hồi và phát triển</w:t>
      </w:r>
    </w:p>
    <w:p>
      <w:r>
        <w:t>rừng ngập mặn ven biển.</w:t>
      </w:r>
    </w:p>
    <w:p>
      <w:r>
        <w:t>Điều 2.</w:t>
      </w:r>
    </w:p>
    <w:p>
      <w:r>
        <w:t>Quyết định này có hiệu lực thi hành kể từ ngày ký ban</w:t>
      </w:r>
    </w:p>
    <w:p>
      <w:r>
        <w:t>hành.</w:t>
      </w:r>
    </w:p>
    <w:p>
      <w:r>
        <w:t>Điều 3.</w:t>
      </w:r>
    </w:p>
    <w:p>
      <w:r>
        <w:t>Các Bộ trưởng: Nông nghiệp và Phát triển nông thôn,</w:t>
      </w:r>
    </w:p>
    <w:p>
      <w:r>
        <w:t>Tài nguyên và Môi trường, Kế hoạch và Đầu tư, Tài chính, Giao thông vận tải,</w:t>
      </w:r>
    </w:p>
    <w:p>
      <w:r>
        <w:t>Xây dựng, Thông tin và Truyền thông, Công Thương, Văn hóa, Thể thao và Du lịch,</w:t>
      </w:r>
    </w:p>
    <w:p>
      <w:r>
        <w:t>Quốc phòng, Công an, Khoa học và Công nghệ, Chủ tịch Uỷ ban nhân dân các tỉnh,</w:t>
      </w:r>
    </w:p>
    <w:p>
      <w:r>
        <w:t>thành phố trực thuộc Trung ương và Thủ trưởng các cơ quan, đơn vị có liên quan</w:t>
      </w:r>
    </w:p>
    <w:p>
      <w:r>
        <w:t>chịu trách nhiệm thi hành Quyết định này./.</w:t>
      </w:r>
    </w:p>
    <w:p>
      <w:r>
        <w:t>Nơi nhận:- Thủ tướng, các Phó Thủ tướng Chính phủ;- Các Bộ: NN&amp;PTNT, TNMT, KHĐT, TC, XD, GTVT, KHCN, QP, CA, CT, TTTT, NG,</w:t>
      </w:r>
    </w:p>
    <w:p>
      <w:r>
        <w:t>VHTTDL;- HĐND, UBND các tỉnh, thành phố trực thuộc TW;- VPCP: BTCN, các PCN, Trợ lý TTgCP, các Vụ: TH, QHĐP, KTTH, CN;- Lưu: VT, NN (3) Tuynh. KT. THỦ TƯỚNGPHÓ THỦ TƯỚNGTrịnh Đình Dũng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