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942/QĐ-TTg 2022 Kế hoạch hành động giảm phát thải khí mê tan đến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942/QĐ-TTg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05/08/2022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 PHỦ CỘNG HÒA XÃ HỘI</w:t>
      </w:r>
    </w:p>
    <w:p>
      <w:r>
        <w:t>CHỦ NGHĨA VIỆT NAMĐộc lập - Tự do - Hạnh phúc</w:t>
      </w:r>
    </w:p>
    <w:p>
      <w:r>
        <w:t>Số: 942/QĐ-TTg Hà Nội, ngày 05 tháng 8 năm 2022</w:t>
      </w:r>
    </w:p>
    <w:p>
      <w:r>
        <w:t>QUYẾT ĐỊNH</w:t>
      </w:r>
    </w:p>
    <w:p>
      <w:r>
        <w:t>VỀ VIỆC PHÊ DUYỆT KẾ</w:t>
      </w:r>
    </w:p>
    <w:p>
      <w:r>
        <w:t>HOẠCH HÀNH ĐỘNG GIẢM PHÁT THẢI KHÍ MÊ-TAN ĐẾN NĂM 2030</w:t>
      </w:r>
    </w:p>
    <w:p>
      <w:r>
        <w:t>THỦ TƯỚNG CHÍNH PHỦ</w:t>
      </w:r>
    </w:p>
    <w:p>
      <w:r>
        <w:t>Căn</w:t>
      </w:r>
    </w:p>
    <w:p>
      <w:r>
        <w:t>cứ</w:t>
      </w:r>
    </w:p>
    <w:p>
      <w:r>
        <w:t>Luật Tổ chức Chính phủ</w:t>
      </w:r>
    </w:p>
    <w:p>
      <w:r>
        <w:t>ngày 19 tháng 6 năm</w:t>
      </w:r>
    </w:p>
    <w:p>
      <w:r>
        <w:t>2015;</w:t>
      </w:r>
    </w:p>
    <w:p>
      <w:r>
        <w:t>Luật sửa đổi, bổ sung một số điều của Luật</w:t>
      </w:r>
    </w:p>
    <w:p>
      <w:r>
        <w:t>Tổ chức Chính phủ và Luật Tổ chức chính quyền địa phương</w:t>
      </w:r>
    </w:p>
    <w:p>
      <w:r>
        <w:t>ngày 22 tháng 11</w:t>
      </w:r>
    </w:p>
    <w:p>
      <w:r>
        <w:t>năm 2019;</w:t>
      </w:r>
    </w:p>
    <w:p>
      <w:r>
        <w:t>Căn</w:t>
      </w:r>
    </w:p>
    <w:p>
      <w:r>
        <w:t>cứ Nghị quyết số</w:t>
      </w:r>
    </w:p>
    <w:p>
      <w:r>
        <w:t>01/NQ-CP</w:t>
      </w:r>
    </w:p>
    <w:p>
      <w:r>
        <w:t>ngày 08 tháng 01</w:t>
      </w:r>
    </w:p>
    <w:p>
      <w:r>
        <w:t>năm 2022 của Chính phủ về nhiệm vụ, giải pháp chủ yếu thực hiện Kế hoạch phát</w:t>
      </w:r>
    </w:p>
    <w:p>
      <w:r>
        <w:t>triển kinh tế - xã hội và dự toán ngân sách nhà nước năm 2022;</w:t>
      </w:r>
    </w:p>
    <w:p>
      <w:r>
        <w:t>Theo</w:t>
      </w:r>
    </w:p>
    <w:p>
      <w:r>
        <w:t>đề nghị của Bộ trưởng Bộ Tài nguyên và Môi trường.</w:t>
      </w:r>
    </w:p>
    <w:p>
      <w:r>
        <w:t>QUYẾT ĐỊNH:</w:t>
      </w:r>
    </w:p>
    <w:p>
      <w:r>
        <w:t>Điều 1.</w:t>
      </w:r>
    </w:p>
    <w:p>
      <w:r>
        <w:t>Phê duyệt Kế hoạch hành động giảm phát thải khí mê-tan đến</w:t>
      </w:r>
    </w:p>
    <w:p>
      <w:r>
        <w:t>năm 2030 (sau đây gọi tắt là Kế hoạch) với các nội dung chủ yếu sau:</w:t>
      </w:r>
    </w:p>
    <w:p>
      <w:r>
        <w:t>Mục tiêu</w:t>
      </w:r>
    </w:p>
    <w:p>
      <w:r>
        <w:t>a) Mục tiêu tổng quát</w:t>
      </w:r>
    </w:p>
    <w:p>
      <w:r>
        <w:t>Thực hiện nỗ lực quốc gia nhằm giảm ít nhất 30% tổng</w:t>
      </w:r>
    </w:p>
    <w:p>
      <w:r>
        <w:t>lượng phát thải khí mê-tan vào năm 2030 so với mức năm 2020 trong các hoạt động</w:t>
      </w:r>
    </w:p>
    <w:p>
      <w:r>
        <w:t>trồng trọt, chăn nuôi, quản lý chất thải rắn, xử lý nước thải, khai thác dầu</w:t>
      </w:r>
    </w:p>
    <w:p>
      <w:r>
        <w:t>khí, khai thác than và tiêu thụ nhiên liệu hóa thạch.</w:t>
      </w:r>
    </w:p>
    <w:p>
      <w:r>
        <w:t>b) Mục tiêu cụ thể</w:t>
      </w:r>
    </w:p>
    <w:p>
      <w:r>
        <w:t>Đến năm 2025, bảo đảm tổng lượng phát thải khí</w:t>
      </w:r>
    </w:p>
    <w:p>
      <w:r>
        <w:t>mê-tan không vượt quá 96,4 triệu tấn CO</w:t>
      </w:r>
    </w:p>
    <w:p>
      <w:r>
        <w:t>2</w:t>
      </w:r>
    </w:p>
    <w:p>
      <w:r>
        <w:t>tương đương</w:t>
      </w:r>
    </w:p>
    <w:p>
      <w:r>
        <w:t>(CO</w:t>
      </w:r>
    </w:p>
    <w:p>
      <w:r>
        <w:t>2</w:t>
      </w:r>
    </w:p>
    <w:p>
      <w:r>
        <w:t>tđ), giảm 13,34% so với mức phát thải năm 2020. Trong đó, phát</w:t>
      </w:r>
    </w:p>
    <w:p>
      <w:r>
        <w:t>thải khí mê-tan trong trồng trọt không vượt quá 42,2 triệu tấn CO</w:t>
      </w:r>
    </w:p>
    <w:p>
      <w:r>
        <w:t>2</w:t>
      </w:r>
    </w:p>
    <w:p>
      <w:r>
        <w:t>tđ,</w:t>
      </w:r>
    </w:p>
    <w:p>
      <w:r>
        <w:t>chăn nuôi không vượt quá 16,8 triệu tấn CO</w:t>
      </w:r>
    </w:p>
    <w:p>
      <w:r>
        <w:t>2</w:t>
      </w:r>
    </w:p>
    <w:p>
      <w:r>
        <w:t>tđ, quản lý chất thải rắn</w:t>
      </w:r>
    </w:p>
    <w:p>
      <w:r>
        <w:t>và xử lý nước thải không vượt quá 21,9 triệu tấn CO</w:t>
      </w:r>
    </w:p>
    <w:p>
      <w:r>
        <w:t>2</w:t>
      </w:r>
    </w:p>
    <w:p>
      <w:r>
        <w:t>tđ, khai thác dầu</w:t>
      </w:r>
    </w:p>
    <w:p>
      <w:r>
        <w:t>khí không vượt quá 10,6 triệu tấn CO</w:t>
      </w:r>
    </w:p>
    <w:p>
      <w:r>
        <w:t>2</w:t>
      </w:r>
    </w:p>
    <w:p>
      <w:r>
        <w:t>tđ, khai thác than không vượt</w:t>
      </w:r>
    </w:p>
    <w:p>
      <w:r>
        <w:t>quá 3,5 triệu tấn CO</w:t>
      </w:r>
    </w:p>
    <w:p>
      <w:r>
        <w:t>2</w:t>
      </w:r>
    </w:p>
    <w:p>
      <w:r>
        <w:t>tđ, tiêu thụ nhiên liệu hóa thạch không vượt</w:t>
      </w:r>
    </w:p>
    <w:p>
      <w:r>
        <w:t>quá 1,3 triệu tấn CO</w:t>
      </w:r>
    </w:p>
    <w:p>
      <w:r>
        <w:t>2</w:t>
      </w:r>
    </w:p>
    <w:p>
      <w:r>
        <w:t>tđ.</w:t>
      </w:r>
    </w:p>
    <w:p>
      <w:r>
        <w:t>Đến năm 2030, bảo đảm tổng lượng phát thải khí</w:t>
      </w:r>
    </w:p>
    <w:p>
      <w:r>
        <w:t>mê-tan không vượt quá 77,9 triệu tấn CO</w:t>
      </w:r>
    </w:p>
    <w:p>
      <w:r>
        <w:t>2</w:t>
      </w:r>
    </w:p>
    <w:p>
      <w:r>
        <w:t>tđ, giảm ít nhất 30% so với</w:t>
      </w:r>
    </w:p>
    <w:p>
      <w:r>
        <w:t>mức phát thải năm 2020. Trong đó, phát thải khí mê-tan trong trồng trọt không</w:t>
      </w:r>
    </w:p>
    <w:p>
      <w:r>
        <w:t>vượt quá 30,7 triệu tấn CO</w:t>
      </w:r>
    </w:p>
    <w:p>
      <w:r>
        <w:t>2</w:t>
      </w:r>
    </w:p>
    <w:p>
      <w:r>
        <w:t>tđ, chăn nuôi không vượt quá 15,2 triệu tấn</w:t>
      </w:r>
    </w:p>
    <w:p>
      <w:r>
        <w:t>CO</w:t>
      </w:r>
    </w:p>
    <w:p>
      <w:r>
        <w:t>2</w:t>
      </w:r>
    </w:p>
    <w:p>
      <w:r>
        <w:t>tđ, quản lý chất thải rắn và xử lý nước thải không vượt quá 17,5</w:t>
      </w:r>
    </w:p>
    <w:p>
      <w:r>
        <w:t>triệu tấn CO</w:t>
      </w:r>
    </w:p>
    <w:p>
      <w:r>
        <w:t>2</w:t>
      </w:r>
    </w:p>
    <w:p>
      <w:r>
        <w:t>tđ, khai thác dầu khí không vượt quá 8,1 triệu tấn CO</w:t>
      </w:r>
    </w:p>
    <w:p>
      <w:r>
        <w:t>2</w:t>
      </w:r>
    </w:p>
    <w:p>
      <w:r>
        <w:t>tđ,</w:t>
      </w:r>
    </w:p>
    <w:p>
      <w:r>
        <w:t>khai thác than không vượt quá 2,0 triệu tấn CO</w:t>
      </w:r>
    </w:p>
    <w:p>
      <w:r>
        <w:t>2</w:t>
      </w:r>
    </w:p>
    <w:p>
      <w:r>
        <w:t>tđ, tiêu thụ nhiên liệu</w:t>
      </w:r>
    </w:p>
    <w:p>
      <w:r>
        <w:t>hóa thạch không vượt quá 0,8 triệu tấn CO</w:t>
      </w:r>
    </w:p>
    <w:p>
      <w:r>
        <w:t>2</w:t>
      </w:r>
    </w:p>
    <w:p>
      <w:r>
        <w:t>tđ.</w:t>
      </w:r>
    </w:p>
    <w:p>
      <w:r>
        <w:t>Quan điểm chỉ đạo</w:t>
      </w:r>
    </w:p>
    <w:p>
      <w:r>
        <w:t>a) Giảm phát thải khí mê-tan nhằm thực hiện Cam kết</w:t>
      </w:r>
    </w:p>
    <w:p>
      <w:r>
        <w:t>giảm phát thải khí mê-tan toàn cầu, phù hợp với điều kiện kinh tế - xã hội của</w:t>
      </w:r>
    </w:p>
    <w:p>
      <w:r>
        <w:t>đất nước; là cơ hội để đổi mới công nghệ và nâng cao hiệu quả sản xuất, bảo đảm</w:t>
      </w:r>
    </w:p>
    <w:p>
      <w:r>
        <w:t>sinh kế bền vững cho người dân; quản lý, khai thác, sử dụng bền vững tài nguyên</w:t>
      </w:r>
    </w:p>
    <w:p>
      <w:r>
        <w:t>và hiệu quả sử dụng năng lượng; bảo vệ môi trường và thúc đẩy phát triển kinh tế</w:t>
      </w:r>
    </w:p>
    <w:p>
      <w:r>
        <w:t>tuần hoàn.</w:t>
      </w:r>
    </w:p>
    <w:p>
      <w:r>
        <w:t>b) Giảm phát thải khí mê-tan phải dựa trên phân</w:t>
      </w:r>
    </w:p>
    <w:p>
      <w:r>
        <w:t>tích chi phí - lợi ích, được tiến hành thường xuyên theo lộ trình, bảo đảm quyền</w:t>
      </w:r>
    </w:p>
    <w:p>
      <w:r>
        <w:t>và lợi ích chính đáng của tổ chức và cá nhân, thúc đẩy đổi mới sáng tạo phục vụ</w:t>
      </w:r>
    </w:p>
    <w:p>
      <w:r>
        <w:t>phát triển bền vững kinh tế - xã hội của đất nước.</w:t>
      </w:r>
    </w:p>
    <w:p>
      <w:r>
        <w:t>c) Giảm phát thải khí mê-tan là trách nhiệm của chủ</w:t>
      </w:r>
    </w:p>
    <w:p>
      <w:r>
        <w:t>các nguồn phát thải và cơ quan quản lý nhà nước với sự tham gia, giám sát của</w:t>
      </w:r>
    </w:p>
    <w:p>
      <w:r>
        <w:t>nhân dân, chủ động và tích cực hợp tác quốc tế.</w:t>
      </w:r>
    </w:p>
    <w:p>
      <w:r>
        <w:t>Nhiệm vụ và giải pháp</w:t>
      </w:r>
    </w:p>
    <w:p>
      <w:r>
        <w:t>a) Xây dựng và hoàn thiện cơ chế, chính sách</w:t>
      </w:r>
    </w:p>
    <w:p>
      <w:r>
        <w:t>Xây dựng và thực hiện Kế hoạch chi tiết giảm phát</w:t>
      </w:r>
    </w:p>
    <w:p>
      <w:r>
        <w:t>thải khí mê-tan trong trồng trọt, chăn nuôi, quản lý chất thải rắn và xử lý nước</w:t>
      </w:r>
    </w:p>
    <w:p>
      <w:r>
        <w:t>thải, khai thác và chế biến dầu khí, khai thác than; lồng ghép giảm phát thải</w:t>
      </w:r>
    </w:p>
    <w:p>
      <w:r>
        <w:t>khí mê-tan vào chiến lược, quy hoạch, kế hoạch ứng phó với biến đổi khí hậu,</w:t>
      </w:r>
    </w:p>
    <w:p>
      <w:r>
        <w:t>tăng trưởng xanh cấp quốc gia, quy hoạch ngành và địa phương.</w:t>
      </w:r>
    </w:p>
    <w:p>
      <w:r>
        <w:t>Xây dựng và thực hiện quy định về kiểm kê khí</w:t>
      </w:r>
    </w:p>
    <w:p>
      <w:r>
        <w:t>mê-tan bậc cao nhất theo hướng dẫn của Ban Liên chính phủ về biến đổi khí hậu đối</w:t>
      </w:r>
    </w:p>
    <w:p>
      <w:r>
        <w:t>với các nguồn phát thải khí mê-tan chính; xây dựng các tiêu chuẩn quốc gia, quy</w:t>
      </w:r>
    </w:p>
    <w:p>
      <w:r>
        <w:t>chuẩn kỹ thuật quốc gia, hướng dẫn kỹ thuật về giảm phát thải khí mê-tan trong</w:t>
      </w:r>
    </w:p>
    <w:p>
      <w:r>
        <w:t>trồng trọt, chăn nuôi, quản lý chất thải rắn và xử lý nước thải, khai thác và</w:t>
      </w:r>
    </w:p>
    <w:p>
      <w:r>
        <w:t>chế biến dầu khí, khai thác than và tiêu thụ nhiên liệu hóa thạch.</w:t>
      </w:r>
    </w:p>
    <w:p>
      <w:r>
        <w:t>Xây dựng và thực hiện các cơ chế, chính sách,</w:t>
      </w:r>
    </w:p>
    <w:p>
      <w:r>
        <w:t>công cụ tài chính khuyến khích ứng dụng công nghệ sạch, công nghệ thu giữ, sử dụng</w:t>
      </w:r>
    </w:p>
    <w:p>
      <w:r>
        <w:t>khí mê-tan và tạo thuận lợi cho người dân, doanh nghiệp, cộng đồng, tổ chức</w:t>
      </w:r>
    </w:p>
    <w:p>
      <w:r>
        <w:t>trong và ngoài nước tham gia giảm phát thải khí mê-tan trong các lĩnh vực.</w:t>
      </w:r>
    </w:p>
    <w:p>
      <w:r>
        <w:t>Xây dựng quy định pháp luật, cơ chế, chính sách</w:t>
      </w:r>
    </w:p>
    <w:p>
      <w:r>
        <w:t>quản lý tín chỉ các-bon, hoạt động trao đổi hạn ngạch phát thải khí nhà kính và</w:t>
      </w:r>
    </w:p>
    <w:p>
      <w:r>
        <w:t>tín chỉ các-bon thu được từ giảm phát thải khí mê-tan, khuyến khích các chủ nguồn</w:t>
      </w:r>
    </w:p>
    <w:p>
      <w:r>
        <w:t>phát thải khí mê-tan tham gia thị trường các-bon trong nước và quốc tế.</w:t>
      </w:r>
    </w:p>
    <w:p>
      <w:r>
        <w:t>Xây dựng và hoàn thiện cơ chế, chính sách khuyến</w:t>
      </w:r>
    </w:p>
    <w:p>
      <w:r>
        <w:t>khích chuyển đổi năng lượng từ sử dụng nhiên liệu hóa thạch sang sử dụng năng</w:t>
      </w:r>
    </w:p>
    <w:p>
      <w:r>
        <w:t>lượng sạch, năng lượng tái tạo.</w:t>
      </w:r>
    </w:p>
    <w:p>
      <w:r>
        <w:t>b) Thực hiện các biện pháp giảm phát thải khí</w:t>
      </w:r>
    </w:p>
    <w:p>
      <w:r>
        <w:t>mê-tan trong trồng trọt, chăn nuôi</w:t>
      </w:r>
    </w:p>
    <w:p>
      <w:r>
        <w:t>Đầu tư cơ sở hạ tầng thủy lợi nhỏ, thủy lợi nội đồng</w:t>
      </w:r>
    </w:p>
    <w:p>
      <w:r>
        <w:t>đáp ứng kỹ thuật tưới tiên tiến, hiện đại, đồng bộ, khép kín cho các khu vực sản</w:t>
      </w:r>
    </w:p>
    <w:p>
      <w:r>
        <w:t>xuất lúa tập trung; chủ động rút nước giữa vụ; áp dụng các biện pháp tưới và</w:t>
      </w:r>
    </w:p>
    <w:p>
      <w:r>
        <w:t>canh tác lúa tiên tiến, tiết kiệm nước phù hợp với điều kiện từng vùng nông</w:t>
      </w:r>
    </w:p>
    <w:p>
      <w:r>
        <w:t>nghiệp để giảm phát thải khí mê-tan.</w:t>
      </w:r>
    </w:p>
    <w:p>
      <w:r>
        <w:t>Mở rộng mô hình luân canh lúa - tôm và chuyển đổi</w:t>
      </w:r>
    </w:p>
    <w:p>
      <w:r>
        <w:t>từ lúa nước sang các cây trồng cạn có hiệu quả kinh tế cao hơn phù hợp với điều</w:t>
      </w:r>
    </w:p>
    <w:p>
      <w:r>
        <w:t>kiện cụ thể từng địa phương; điều chỉnh cơ cấu cây trồng, mùa vụ, quy trình, kỹ</w:t>
      </w:r>
    </w:p>
    <w:p>
      <w:r>
        <w:t>thuật trồng trọt nhằm nâng cao hiệu quả kinh tế và giảm phát thải khí mê-tan.</w:t>
      </w:r>
    </w:p>
    <w:p>
      <w:r>
        <w:t>Chấm dứt đốt phế, phụ phẩm nông nghiệp thông qua</w:t>
      </w:r>
    </w:p>
    <w:p>
      <w:r>
        <w:t>cải tiến, áp dụng trên diện rộng quy trình, công nghệ thu gom tập trung, phân</w:t>
      </w:r>
    </w:p>
    <w:p>
      <w:r>
        <w:t>loại, xử lý, tái sử dụng, tuần hoàn, chuyển đổi mục đích sử dụng phế, phụ phẩm</w:t>
      </w:r>
    </w:p>
    <w:p>
      <w:r>
        <w:t>nông nghiệp nhằm nâng cao giá trị kinh tế, chuyển đổi các-bon trong sinh khối</w:t>
      </w:r>
    </w:p>
    <w:p>
      <w:r>
        <w:t>cây trồng thành các-bon bền vững và năng lượng sạch, tăng tích lũy các-bon</w:t>
      </w:r>
    </w:p>
    <w:p>
      <w:r>
        <w:t>trong đất nhằm giảm phát thải khí mê-tan.</w:t>
      </w:r>
    </w:p>
    <w:p>
      <w:r>
        <w:t>Thay đổi, cải thiện và sử dụng các chế phẩm phù hợp</w:t>
      </w:r>
    </w:p>
    <w:p>
      <w:r>
        <w:t>trong khẩu phần ăn nhằm tăng năng suất, giá trị kinh tế trong chăn nuôi gia súc</w:t>
      </w:r>
    </w:p>
    <w:p>
      <w:r>
        <w:t>và giảm phát thải khí mê-tan; lai, cải tạo giống gia súc trong nước bằng những</w:t>
      </w:r>
    </w:p>
    <w:p>
      <w:r>
        <w:t>giống ngoại có năng suất chất lượng cao và phù hợp nhằm tăng năng suất, hiệu quả</w:t>
      </w:r>
    </w:p>
    <w:p>
      <w:r>
        <w:t>chăn nuôi; phát triển, khai thác hiệu quả các mô hình khí sinh học và ứng dụng</w:t>
      </w:r>
    </w:p>
    <w:p>
      <w:r>
        <w:t>công nghệ trong sản xuất phân bón hữu cơ từ chất thải chăn nuôi; thu hồi và sử</w:t>
      </w:r>
    </w:p>
    <w:p>
      <w:r>
        <w:t>dụng khí mê-tan trong xử lý chất thải chăn nuôi vào các hoạt động trong chăn</w:t>
      </w:r>
    </w:p>
    <w:p>
      <w:r>
        <w:t>nuôi gia súc và sản xuất điện năng.</w:t>
      </w:r>
    </w:p>
    <w:p>
      <w:r>
        <w:t>c) Thực hiện các biện pháp giảm phát thải khí</w:t>
      </w:r>
    </w:p>
    <w:p>
      <w:r>
        <w:t>mê-tan trong quản lý chất thải và xử lý nước thải</w:t>
      </w:r>
    </w:p>
    <w:p>
      <w:r>
        <w:t>Xây dựng, hoàn thiện và áp dụng đồng bộ các quy</w:t>
      </w:r>
    </w:p>
    <w:p>
      <w:r>
        <w:t>trình, quy định, hướng dẫn, mô hình thu gom, vận chuyển, phân loại, tái sử dụng,</w:t>
      </w:r>
    </w:p>
    <w:p>
      <w:r>
        <w:t>tái chế và xử lý chất thải rắn; lồng ghép quy hoạch quản lý chất thải cấp vùng</w:t>
      </w:r>
    </w:p>
    <w:p>
      <w:r>
        <w:t>và cấp địa phương vào quy hoạch bảo vệ môi trường quốc gia, quy hoạch vùng, quy</w:t>
      </w:r>
    </w:p>
    <w:p>
      <w:r>
        <w:t>hoạch tỉnh.</w:t>
      </w:r>
    </w:p>
    <w:p>
      <w:r>
        <w:t>Xây dựng, nâng cấp cơ sở hạ tầng, đầu tư trang</w:t>
      </w:r>
    </w:p>
    <w:p>
      <w:r>
        <w:t>thiết bị đáp ứng yêu cầu phân loại, thu gom, lưu giữ, tái sử dụng, tái chế, vận</w:t>
      </w:r>
    </w:p>
    <w:p>
      <w:r>
        <w:t>chuyển, xử lý chất thải rắn theo quy định và phù hợp với đặc điểm các khu dân</w:t>
      </w:r>
    </w:p>
    <w:p>
      <w:r>
        <w:t>cư tập trung, đô thị, nông thôn và phù hợp với điều kiện tự nhiên, kinh tế, xã</w:t>
      </w:r>
    </w:p>
    <w:p>
      <w:r>
        <w:t>hội của địa phương.</w:t>
      </w:r>
    </w:p>
    <w:p>
      <w:r>
        <w:t>Lựa chọn, áp dụng rộng rãi công nghệ xử lý chất</w:t>
      </w:r>
    </w:p>
    <w:p>
      <w:r>
        <w:t>thải tiên tiến, hiện đại; công nghệ xử lý chất thải kết hợp thu hồi năng lượng,</w:t>
      </w:r>
    </w:p>
    <w:p>
      <w:r>
        <w:t>sản xuất phân compost, sản xuất viên nén nhiên liệu, chôn lấp thu hồi</w:t>
      </w:r>
    </w:p>
    <w:p>
      <w:r>
        <w:t>khí mê-tan, đốt rác phát điện; công nghệ thu hồi khí mê-tan phát sinh trong xử</w:t>
      </w:r>
    </w:p>
    <w:p>
      <w:r>
        <w:t>lý nước thải công nghiệp; công nghệ sinh học loại bỏ khí mê-tan trong xử lý nước</w:t>
      </w:r>
    </w:p>
    <w:p>
      <w:r>
        <w:t>thải sinh hoạt; xử lý hiệu quả bùn thải tại các nhà máy xử lý nước thải tập</w:t>
      </w:r>
    </w:p>
    <w:p>
      <w:r>
        <w:t>trung bằng phương pháp yếm khí kết hợp thu hồi khí mê-tan.</w:t>
      </w:r>
    </w:p>
    <w:p>
      <w:r>
        <w:t>Hạn chế phát sinh chất thải ra môi trường nhằm giảm</w:t>
      </w:r>
    </w:p>
    <w:p>
      <w:r>
        <w:t>phát thải mê-tan thông qua thực hiện phát triển năng lượng sinh khối, năng lượng</w:t>
      </w:r>
    </w:p>
    <w:p>
      <w:r>
        <w:t>từ đốt chất thải, sản xuất phân bón hữu cơ, tiêu thụ các sản phẩm tái chế, tái</w:t>
      </w:r>
    </w:p>
    <w:p>
      <w:r>
        <w:t>sử dụng.</w:t>
      </w:r>
    </w:p>
    <w:p>
      <w:r>
        <w:t>d) Thực hiện các biện pháp giảm phát thải khí</w:t>
      </w:r>
    </w:p>
    <w:p>
      <w:r>
        <w:t>mê-tan trong khai thác, chế biến dầu khí, khai thác than và tiêu thụ nhiên liệu</w:t>
      </w:r>
    </w:p>
    <w:p>
      <w:r>
        <w:t>hóa thạch</w:t>
      </w:r>
    </w:p>
    <w:p>
      <w:r>
        <w:t>Xây dựng và ban hành cơ chế, chính sách khuyến</w:t>
      </w:r>
    </w:p>
    <w:p>
      <w:r>
        <w:t>khích triển khai các hoạt động thu gom khí đồng hành từ các mỏ dầu trong quá</w:t>
      </w:r>
    </w:p>
    <w:p>
      <w:r>
        <w:t>trình khai thác, đặc biệt đối với các mỏ nhỏ, mỏ cận biên.</w:t>
      </w:r>
    </w:p>
    <w:p>
      <w:r>
        <w:t>Đầu tư lắp đặt các thiết bị phát hiện sự cố và thực</w:t>
      </w:r>
    </w:p>
    <w:p>
      <w:r>
        <w:t>hiện các biện pháp phòng ngừa, khắc phục rò rỉ trong quá trình thăm dò, khai</w:t>
      </w:r>
    </w:p>
    <w:p>
      <w:r>
        <w:t>thác dầu khí; lắp đặt các thiết bị thu hồi khí đồng hành, khí mê-tan trong xử</w:t>
      </w:r>
    </w:p>
    <w:p>
      <w:r>
        <w:t>lý khí và lọc hóa dầu; nâng cấp và thay thế thiết bị cũ, lạc hậu trong khai</w:t>
      </w:r>
    </w:p>
    <w:p>
      <w:r>
        <w:t>thác, cung cấp, chế biến dầu khí để giảm phát thải khí mê-tan.</w:t>
      </w:r>
    </w:p>
    <w:p>
      <w:r>
        <w:t>Nghiên cứu và triển khai khoan tháo khí, thu hồi</w:t>
      </w:r>
    </w:p>
    <w:p>
      <w:r>
        <w:t>khí mê-tan trước và trong khai thác than hầm lò tại các vùng mỏ xây dựng mới,</w:t>
      </w:r>
    </w:p>
    <w:p>
      <w:r>
        <w:t>vùng mỏ cải tạo mở rộng, áp dụng thí điểm tại các vùng than thuộc tỉnh Quảng</w:t>
      </w:r>
    </w:p>
    <w:p>
      <w:r>
        <w:t>Ninh để đánh giá và nhân rộng trên phạm vi toàn quốc.</w:t>
      </w:r>
    </w:p>
    <w:p>
      <w:r>
        <w:t>Đầu tư lắp đặt và vận hành hệ thống tự động giám</w:t>
      </w:r>
    </w:p>
    <w:p>
      <w:r>
        <w:t>sát, quản lý điện năng, thiết bị tiết kiệm điện trong dây chuyền công nghệ khai</w:t>
      </w:r>
    </w:p>
    <w:p>
      <w:r>
        <w:t>thác, chế biến than.</w:t>
      </w:r>
    </w:p>
    <w:p>
      <w:r>
        <w:t>Tiết kiệm và sử dụng hiệu quả năng lượng, sử dụng</w:t>
      </w:r>
    </w:p>
    <w:p>
      <w:r>
        <w:t>năng lượng sạch, năng lượng tái tạo nhằm giảm phát thải khí nhà kính, trong đó</w:t>
      </w:r>
    </w:p>
    <w:p>
      <w:r>
        <w:t>có khí mê-tan, thông qua thực hiện tối ưu hóa sử dụng năng lượng trong các quá</w:t>
      </w:r>
    </w:p>
    <w:p>
      <w:r>
        <w:t>trình công nghiệp, dịch vụ, giao thông vận tải và các hoạt động khác có sử dụng</w:t>
      </w:r>
    </w:p>
    <w:p>
      <w:r>
        <w:t>năng lượng; cải tạo, nâng cấp, thay thế thiết bị, công nghệ, phương tiện lạc hậu</w:t>
      </w:r>
    </w:p>
    <w:p>
      <w:r>
        <w:t>sử dụng nhiều năng lượng.</w:t>
      </w:r>
    </w:p>
    <w:p>
      <w:r>
        <w:t>đ) Nghiên cứu khoa học và phát triển công nghệ</w:t>
      </w:r>
    </w:p>
    <w:p>
      <w:r>
        <w:t>Đẩy mạnh nghiên cứu khoa học và phát triển công</w:t>
      </w:r>
    </w:p>
    <w:p>
      <w:r>
        <w:t>nghệ, ứng dụng công nghệ tiên tiến, nâng cao năng suất và hiệu quả trong trồng</w:t>
      </w:r>
    </w:p>
    <w:p>
      <w:r>
        <w:t>trọt, chăn nuôi, quản lý chất thải rắn, xử lý nước thải, khai thác than, khai</w:t>
      </w:r>
    </w:p>
    <w:p>
      <w:r>
        <w:t>thác dầu khí và tiêu thụ nhiên liệu hóa thạch trong các ngành công nghiệp nhằm</w:t>
      </w:r>
    </w:p>
    <w:p>
      <w:r>
        <w:t>giảm phát thải khí mê-tan.</w:t>
      </w:r>
    </w:p>
    <w:p>
      <w:r>
        <w:t>Tổ chức nghiên cứu khoa học, ứng dụng và chuyển</w:t>
      </w:r>
    </w:p>
    <w:p>
      <w:r>
        <w:t>giao công nghệ phục vụ kiểm kê, giám sát, đánh giá dự báo phát thải; thu hồi, sử</w:t>
      </w:r>
    </w:p>
    <w:p>
      <w:r>
        <w:t>dụng hiệu quả khí mê-tan theo từng ngành, lĩnh vực.</w:t>
      </w:r>
    </w:p>
    <w:p>
      <w:r>
        <w:t>Chuyển giao công nghệ tiên tiến, công nghệ cao phục</w:t>
      </w:r>
    </w:p>
    <w:p>
      <w:r>
        <w:t>vụ giảm phát thải khí mê-tan; chú trọng lan tỏa công nghệ tiên tiến, công nghệ</w:t>
      </w:r>
    </w:p>
    <w:p>
      <w:r>
        <w:t>cao từ doanh nghiệp có vốn đầu tư nước ngoài sang doanh nghiệp trong nước; thúc</w:t>
      </w:r>
    </w:p>
    <w:p>
      <w:r>
        <w:t>đẩy đổi mới sáng tạo của tổ chức, cá nhân trong việc giảm phát thải khí mê-tan.</w:t>
      </w:r>
    </w:p>
    <w:p>
      <w:r>
        <w:t>Nghiên cứu, xây dựng các hệ số phát thải khí</w:t>
      </w:r>
    </w:p>
    <w:p>
      <w:r>
        <w:t>mê-tan đặc trưng quốc gia áp dụng cho kiểm kê phát thải khí nhà kính trong lĩnh</w:t>
      </w:r>
    </w:p>
    <w:p>
      <w:r>
        <w:t>vực trồng trọt, chăn nuôi, quản lý chất thải rắn và xử lý nước thải, khai thác</w:t>
      </w:r>
    </w:p>
    <w:p>
      <w:r>
        <w:t>than, khai thác và chế biến dầu khí.</w:t>
      </w:r>
    </w:p>
    <w:p>
      <w:r>
        <w:t>Nghiên cứu ứng dụng chuyển đổi số trong theo dõi</w:t>
      </w:r>
    </w:p>
    <w:p>
      <w:r>
        <w:t>và giám sát phát thải, thu hồi, sử dụng khí mê-tan trong trồng trọt, chăn nuôi,</w:t>
      </w:r>
    </w:p>
    <w:p>
      <w:r>
        <w:t>quản lý chất thải rắn và xử lý nước thải, khai thác than, khai thác và chế biến</w:t>
      </w:r>
    </w:p>
    <w:p>
      <w:r>
        <w:t>dầu khí, tiêu thụ nhiên liệu hóa thạch.</w:t>
      </w:r>
    </w:p>
    <w:p>
      <w:r>
        <w:t>e) Đẩy mạnh tuyên truyền, giáo dục, nâng cao năng lực,</w:t>
      </w:r>
    </w:p>
    <w:p>
      <w:r>
        <w:t>nhận thức</w:t>
      </w:r>
    </w:p>
    <w:p>
      <w:r>
        <w:t>Xây dựng và thực hiện các kế hoạch truyền thông,</w:t>
      </w:r>
    </w:p>
    <w:p>
      <w:r>
        <w:t>phổ biến thông tin, nâng cao nhận thức của doanh nghiệp, cộng đồng về trách nhiệm,</w:t>
      </w:r>
    </w:p>
    <w:p>
      <w:r>
        <w:t>lợi ích của giảm phát thải khí mê-tan; thúc đẩy thay đổi hành vi tiêu dùng, sản</w:t>
      </w:r>
    </w:p>
    <w:p>
      <w:r>
        <w:t>xuất xanh; nâng cao trách nhiệm của doanh nghiệp, cộng đồng đối với chất thải</w:t>
      </w:r>
    </w:p>
    <w:p>
      <w:r>
        <w:t>có thể tái chế, tái sử dụng.</w:t>
      </w:r>
    </w:p>
    <w:p>
      <w:r>
        <w:t>Thực hiện dán nhãn, truy xuất nguồn gốc cho các sản</w:t>
      </w:r>
    </w:p>
    <w:p>
      <w:r>
        <w:t>phẩm nông nghiệp, phân bón hữu cơ, sản phẩm tái chế, tái sử dụng được sản xuất</w:t>
      </w:r>
    </w:p>
    <w:p>
      <w:r>
        <w:t>theo quy trình, công nghệ ít phát thải khí mê-tan để tăng giá trị, tính cạnh</w:t>
      </w:r>
    </w:p>
    <w:p>
      <w:r>
        <w:t>tranh và khả năng tiếp cận thị trường đối với các sản phẩm.</w:t>
      </w:r>
    </w:p>
    <w:p>
      <w:r>
        <w:t>Đào tạo, nâng cao năng lực cán bộ chuyên môn, cán</w:t>
      </w:r>
    </w:p>
    <w:p>
      <w:r>
        <w:t>bộ quản lý các cấp về giảm phát thải khí mê-tan; tập huấn cho nông dân thông</w:t>
      </w:r>
    </w:p>
    <w:p>
      <w:r>
        <w:t>qua các chương trình khuyến nông về hiệu quả, lợi ích của các mô hình trồng trọt,</w:t>
      </w:r>
    </w:p>
    <w:p>
      <w:r>
        <w:t>chăn nuôi ít phát thải khí mê-tan, phương pháp xử lý phế phụ phẩm nông nghiệp</w:t>
      </w:r>
    </w:p>
    <w:p>
      <w:r>
        <w:t>nhằm giảm phát thải khí mê-tan.</w:t>
      </w:r>
    </w:p>
    <w:p>
      <w:r>
        <w:t>Thiết lập mạng lưới trao đổi thông tin, chia sẻ</w:t>
      </w:r>
    </w:p>
    <w:p>
      <w:r>
        <w:t>kinh nghiệm trong phát triển, chuyển giao và ứng dụng công nghệ giảm phát thải</w:t>
      </w:r>
    </w:p>
    <w:p>
      <w:r>
        <w:t>khí mê-tan giữa các địa phương, lĩnh vực.</w:t>
      </w:r>
    </w:p>
    <w:p>
      <w:r>
        <w:t>g) Tăng cường hợp tác song phương, đa phương và huy</w:t>
      </w:r>
    </w:p>
    <w:p>
      <w:r>
        <w:t>động nguồn lực</w:t>
      </w:r>
    </w:p>
    <w:p>
      <w:r>
        <w:t>Thu hút nguồn lực quốc tế và tăng cường hợp tác</w:t>
      </w:r>
    </w:p>
    <w:p>
      <w:r>
        <w:t>nghiên cứu, trao đổi kinh nghiệm với các quốc gia, tổ chức quốc tế về xây dựng,</w:t>
      </w:r>
    </w:p>
    <w:p>
      <w:r>
        <w:t>ban hành các quy định, hướng dẫn kỹ thuật và thực hiện giảm phát thải khí</w:t>
      </w:r>
    </w:p>
    <w:p>
      <w:r>
        <w:t>mê-tan.</w:t>
      </w:r>
    </w:p>
    <w:p>
      <w:r>
        <w:t>Thực hiện các chương trình, dự án hợp tác quốc tế,</w:t>
      </w:r>
    </w:p>
    <w:p>
      <w:r>
        <w:t>hợp tác giữa nhà nước và doanh nghiệp, doanh nghiệp với doanh nghiệp về đầu tư</w:t>
      </w:r>
    </w:p>
    <w:p>
      <w:r>
        <w:t>hạ tầng, hỗ trợ tài chính, chuyển giao công nghệ, tăng cường năng lực giảm phát</w:t>
      </w:r>
    </w:p>
    <w:p>
      <w:r>
        <w:t>thải khí mê-tan trong trồng trọt, chăn nuôi, quản lý chất thải rắn và xử lý nước</w:t>
      </w:r>
    </w:p>
    <w:p>
      <w:r>
        <w:t>thải, khai thác than, khai thác dầu khí và tiêu thụ nhiên liệu hóa thạch.</w:t>
      </w:r>
    </w:p>
    <w:p>
      <w:r>
        <w:t>Ủng hộ các sáng kiến quốc tế hiện có về giảm phát</w:t>
      </w:r>
    </w:p>
    <w:p>
      <w:r>
        <w:t>thải khí mê-tan; vận động các quốc gia tham gia Cam kết giảm phát thải khí</w:t>
      </w:r>
    </w:p>
    <w:p>
      <w:r>
        <w:t>mê-tan toàn cầu.</w:t>
      </w:r>
    </w:p>
    <w:p>
      <w:r>
        <w:t>h) Giám sát, đánh giá</w:t>
      </w:r>
    </w:p>
    <w:p>
      <w:r>
        <w:t>Thực hiện đánh giá mức phát thải khí mê-tan hằng</w:t>
      </w:r>
    </w:p>
    <w:p>
      <w:r>
        <w:t>năm trong trồng trọt, chăn nuôi, quản lý chất thải rắn và xử lý nước thải, khai</w:t>
      </w:r>
    </w:p>
    <w:p>
      <w:r>
        <w:t>thác than, khai thác và chế biến dầu khí, tiêu thụ nhiên liệu hóa thạch; tổng hợp,</w:t>
      </w:r>
    </w:p>
    <w:p>
      <w:r>
        <w:t>đánh giá kết quả giảm phát thải khí mê-tan trên phạm vi toàn quốc.</w:t>
      </w:r>
    </w:p>
    <w:p>
      <w:r>
        <w:t>Hoàn thiện và thực hiện các quy định về đo đạc,</w:t>
      </w:r>
    </w:p>
    <w:p>
      <w:r>
        <w:t>báo cáo, thẩm định, thanh tra, kiểm tra việc thực hiện giảm phát thải khí</w:t>
      </w:r>
    </w:p>
    <w:p>
      <w:r>
        <w:t>mê-tan, đảm bảo tính minh bạch về kết quả thực hiện Kế hoạch, phù hợp với điều</w:t>
      </w:r>
    </w:p>
    <w:p>
      <w:r>
        <w:t>kiện của Việt Nam và Cam kết giảm phát thải khí mê-tan toàn cầu.</w:t>
      </w:r>
    </w:p>
    <w:p>
      <w:r>
        <w:t>Huy động sự tham gia của cộng đồng trong giám sát</w:t>
      </w:r>
    </w:p>
    <w:p>
      <w:r>
        <w:t>phát thải và thực hiện giảm phát thải khí mê-tan.</w:t>
      </w:r>
    </w:p>
    <w:p>
      <w:r>
        <w:t>Các chương trình, nhiệm vụ ưu tiên</w:t>
      </w:r>
    </w:p>
    <w:p>
      <w:r>
        <w:t>Danh mục các chương trình, nhiệm vụ ưu tiên thực hiện</w:t>
      </w:r>
    </w:p>
    <w:p>
      <w:r>
        <w:t>Kế hoạch ban hành kèm theo Quyết định này.</w:t>
      </w:r>
    </w:p>
    <w:p>
      <w:r>
        <w:t>Nguồn lực thực hiện</w:t>
      </w:r>
    </w:p>
    <w:p>
      <w:r>
        <w:t>a) Kinh phí thực hiện Kế hoạch được bố trí từ nguồn</w:t>
      </w:r>
    </w:p>
    <w:p>
      <w:r>
        <w:t>ngân sách nhà nước theo quy định của pháp luật hiện hành, nguồn vốn từ doanh</w:t>
      </w:r>
    </w:p>
    <w:p>
      <w:r>
        <w:t>nghiệp, nguồn xã hội hóa, nguồn huy động từ các tổ chức, cá nhân và các nguồn</w:t>
      </w:r>
    </w:p>
    <w:p>
      <w:r>
        <w:t>kinh phí hợp pháp khác theo quy định. Khuyến khích huy động hợp tác hỗ trợ từ</w:t>
      </w:r>
    </w:p>
    <w:p>
      <w:r>
        <w:t>các tổ chức quốc tế, đối tác phát triển, các quỹ và các định chế tài chính</w:t>
      </w:r>
    </w:p>
    <w:p>
      <w:r>
        <w:t>trong nước, quốc tế và khu vực tư nhân vào các hoạt động giảm phát thải khí</w:t>
      </w:r>
    </w:p>
    <w:p>
      <w:r>
        <w:t>mê-tan.</w:t>
      </w:r>
    </w:p>
    <w:p>
      <w:r>
        <w:t>b) Quản lý, sử dụng kinh phí ngân sách nhà nước thực</w:t>
      </w:r>
    </w:p>
    <w:p>
      <w:r>
        <w:t>hiện các nhiệm vụ của Kế hoạch áp dụng theo quy định pháp luật về ngân sách nhà</w:t>
      </w:r>
    </w:p>
    <w:p>
      <w:r>
        <w:t>nước và các quy định có liên quan.</w:t>
      </w:r>
    </w:p>
    <w:p>
      <w:r>
        <w:t>Tổ chức thực hiện</w:t>
      </w:r>
    </w:p>
    <w:p>
      <w:r>
        <w:t>a) Bộ Tài nguyên và Môi trường</w:t>
      </w:r>
    </w:p>
    <w:p>
      <w:r>
        <w:t>Chủ trì, phối hợp với các bộ, ngành liên quan và Ủy</w:t>
      </w:r>
    </w:p>
    <w:p>
      <w:r>
        <w:t>ban nhân dân các tỉnh, thành phố trực thuộc trung ương tổ chức thực hiện Kế hoạch</w:t>
      </w:r>
    </w:p>
    <w:p>
      <w:r>
        <w:t>này; theo dõi, đánh giá tiến độ thực hiện hằng năm, kịp thời báo cáo và tham</w:t>
      </w:r>
    </w:p>
    <w:p>
      <w:r>
        <w:t>mưu cho Thủ tướng Chính phủ những giải pháp để giải quyết những bất cập, vướng</w:t>
      </w:r>
    </w:p>
    <w:p>
      <w:r>
        <w:t>mắc phát sinh trong quá trình thực hiện ở trung ương và địa phương, bảo đảm đạt</w:t>
      </w:r>
    </w:p>
    <w:p>
      <w:r>
        <w:t>được mục tiêu đề ra và thực hiện Cam kết giảm phát thải khí mê-tan toàn cầu.</w:t>
      </w:r>
    </w:p>
    <w:p>
      <w:r>
        <w:t>Chủ trì xây dựng và thực hiện Kế hoạch giảm phát</w:t>
      </w:r>
    </w:p>
    <w:p>
      <w:r>
        <w:t>thải khí mê-tan đến năm 2030 trong quản lý chất thải rắn và xử lý nước thải.</w:t>
      </w:r>
    </w:p>
    <w:p>
      <w:r>
        <w:t>Phối hợp với Bộ Kế hoạch và Đầu tư, Bộ Tài chính</w:t>
      </w:r>
    </w:p>
    <w:p>
      <w:r>
        <w:t>và các bộ, ngành liên quan xây dựng các cơ chế, chính sách hỗ trợ, thu hút đầu</w:t>
      </w:r>
    </w:p>
    <w:p>
      <w:r>
        <w:t>tư; khuyến khích sự tham gia của doanh nghiệp, cộng đồng trong các hoạt động giảm</w:t>
      </w:r>
    </w:p>
    <w:p>
      <w:r>
        <w:t>phát thải khí mê-tan.</w:t>
      </w:r>
    </w:p>
    <w:p>
      <w:r>
        <w:t>Chỉ đạo, hướng dẫn Ủy ban nhân dân các tỉnh,</w:t>
      </w:r>
    </w:p>
    <w:p>
      <w:r>
        <w:t>thành phố trực thuộc trung ương thực hiện lồng ghép, tích hợp việc thực hiện giảm</w:t>
      </w:r>
    </w:p>
    <w:p>
      <w:r>
        <w:t>phát thải khí mê-tan vào quy hoạch, kế hoạch.</w:t>
      </w:r>
    </w:p>
    <w:p>
      <w:r>
        <w:t>b) Bộ Nông nghiệp và Phát triển nông thôn</w:t>
      </w:r>
    </w:p>
    <w:p>
      <w:r>
        <w:t>Chủ trì xây dựng và thực hiện Kế hoạch giảm phát</w:t>
      </w:r>
    </w:p>
    <w:p>
      <w:r>
        <w:t>thải khí mê-tan đến năm 2030 trong trồng trọt và chăn nuôi.</w:t>
      </w:r>
    </w:p>
    <w:p>
      <w:r>
        <w:t>Thực hiện phát triển sản xuất nông nghiệp phát thải</w:t>
      </w:r>
    </w:p>
    <w:p>
      <w:r>
        <w:t>thấp, sinh thái, hữu cơ, tuần hoàn, thân thiện với môi trường; kiểm soát chất</w:t>
      </w:r>
    </w:p>
    <w:p>
      <w:r>
        <w:t>lượng và áp dụng công nghệ tiên tiến, công nghệ sinh học trong sản xuất chế phẩm</w:t>
      </w:r>
    </w:p>
    <w:p>
      <w:r>
        <w:t>sinh học làm nguyên liệu thức ăn chăn nuôi ít phát thải; phát triển công nghệ xử</w:t>
      </w:r>
    </w:p>
    <w:p>
      <w:r>
        <w:t>lý chất thải chăn nuôi gắn với sản xuất phân bón hữu cơ.</w:t>
      </w:r>
    </w:p>
    <w:p>
      <w:r>
        <w:t>Định kỳ hằng năm báo cáo tình hình thực hiện các</w:t>
      </w:r>
    </w:p>
    <w:p>
      <w:r>
        <w:t>nhiệm vụ liên quan đến giảm phát thải khí mê-tan trong hoạt động sản xuất nông</w:t>
      </w:r>
    </w:p>
    <w:p>
      <w:r>
        <w:t>nghiệp; gửi kết quả đánh giá phát thải khí mê-tan của năm trước năm báo cáo về</w:t>
      </w:r>
    </w:p>
    <w:p>
      <w:r>
        <w:t>Bộ Tài nguyên và Môi trường trước ngày 15 tháng 11 hằng năm để tổng hợp.</w:t>
      </w:r>
    </w:p>
    <w:p>
      <w:r>
        <w:t>c) Bộ Công Thương</w:t>
      </w:r>
    </w:p>
    <w:p>
      <w:r>
        <w:t>Chủ trì xây dựng và thực hiện Kế hoạch giảm phát</w:t>
      </w:r>
    </w:p>
    <w:p>
      <w:r>
        <w:t>thải khí mê-tan đến năm 2030 trong khai thác than, khai thác và chế biến dầu</w:t>
      </w:r>
    </w:p>
    <w:p>
      <w:r>
        <w:t>khí, tiêu thụ nhiên liệu hóa thạch.</w:t>
      </w:r>
    </w:p>
    <w:p>
      <w:r>
        <w:t>Hướng dẫn và hỗ trợ thực hiện các giải pháp kiểm</w:t>
      </w:r>
    </w:p>
    <w:p>
      <w:r>
        <w:t>soát phát thải khí mê-tan trong khai thác than, khai thác và chế biến dầu khí,</w:t>
      </w:r>
    </w:p>
    <w:p>
      <w:r>
        <w:t>tiêu thụ nhiên liệu hóa thạch; áp dụng các phương pháp thu hồi, sử dụng khí</w:t>
      </w:r>
    </w:p>
    <w:p>
      <w:r>
        <w:t>mê-tan phù hợp với điều kiện của đất nước nhằm tận dụng tối đa nguồn nguyên,</w:t>
      </w:r>
    </w:p>
    <w:p>
      <w:r>
        <w:t>nhiên liệu, nâng cao mức độ an toàn và tăng giá trị kinh tế của các hoạt động</w:t>
      </w:r>
    </w:p>
    <w:p>
      <w:r>
        <w:t>khai thác than, khai thác và chế biến dầu khí.</w:t>
      </w:r>
    </w:p>
    <w:p>
      <w:r>
        <w:t>Định kỳ hằng năm báo cáo tình hình thực hiện các</w:t>
      </w:r>
    </w:p>
    <w:p>
      <w:r>
        <w:t>nhiệm vụ liên quan đến giảm phát thải khí mê-tan trong khai thác than, khai</w:t>
      </w:r>
    </w:p>
    <w:p>
      <w:r>
        <w:t>thác và chế biến dầu khí, tiêu thụ nhiên liệu hóa thạch; gửi kết quả đánh giá</w:t>
      </w:r>
    </w:p>
    <w:p>
      <w:r>
        <w:t>phát thải khí mê-tan của năm trước năm báo cáo về Bộ Tài nguyên và Môi trường</w:t>
      </w:r>
    </w:p>
    <w:p>
      <w:r>
        <w:t>trước ngày 15 tháng 11 hằng năm để tổng hợp.</w:t>
      </w:r>
    </w:p>
    <w:p>
      <w:r>
        <w:t>d) Bộ Khoa học và Công nghệ</w:t>
      </w:r>
    </w:p>
    <w:p>
      <w:r>
        <w:t>Chủ trì tổ chức có hiệu quả các nhiệm vụ nghiên cứu</w:t>
      </w:r>
    </w:p>
    <w:p>
      <w:r>
        <w:t>khoa học, phát triển công nghệ và ứng dụng công nghệ cấp quốc gia theo đặt hàng</w:t>
      </w:r>
    </w:p>
    <w:p>
      <w:r>
        <w:t>của các bộ, ngành, địa phương nhằm thực hiện kế hoạch giảm phát thải khí mê-tan</w:t>
      </w:r>
    </w:p>
    <w:p>
      <w:r>
        <w:t>theo lộ trình đã được phê duyệt.</w:t>
      </w:r>
    </w:p>
    <w:p>
      <w:r>
        <w:t>đ) Bộ Tài chính</w:t>
      </w:r>
    </w:p>
    <w:p>
      <w:r>
        <w:t>Chủ trì rà soát, xây dựng và hướng dẫn thực hiện</w:t>
      </w:r>
    </w:p>
    <w:p>
      <w:r>
        <w:t>chính sách ưu đãi, hỗ trợ về giảm phát thải khí mê-tan.</w:t>
      </w:r>
    </w:p>
    <w:p>
      <w:r>
        <w:t>Cân đối, bố trí kinh phí hàng năm để các bộ, cơ quan</w:t>
      </w:r>
    </w:p>
    <w:p>
      <w:r>
        <w:t>trung ương thực hiện các nội dung, chương trình thuộc Kế hoạch theo quy định của</w:t>
      </w:r>
    </w:p>
    <w:p>
      <w:r>
        <w:t>Luật Ngân sách nhà nước</w:t>
      </w:r>
    </w:p>
    <w:p>
      <w:r>
        <w:t>và các quy định của</w:t>
      </w:r>
    </w:p>
    <w:p>
      <w:r>
        <w:t>pháp luật có liên quan.</w:t>
      </w:r>
    </w:p>
    <w:p>
      <w:r>
        <w:t>e) Bộ Kế hoạch và Đầu tư</w:t>
      </w:r>
    </w:p>
    <w:p>
      <w:r>
        <w:t>Cân đối, bố trí chi đầu tư phát triển của ngân</w:t>
      </w:r>
    </w:p>
    <w:p>
      <w:r>
        <w:t>sách trung ương cho các hoạt động đầu tư xây dựng, nâng cấp cơ sở hạ tầng,</w:t>
      </w:r>
    </w:p>
    <w:p>
      <w:r>
        <w:t>trang thiết bị để giảm phát thải khí mê-tan, trình cấp có thẩm quyền quyết định</w:t>
      </w:r>
    </w:p>
    <w:p>
      <w:r>
        <w:t>theo quy định của</w:t>
      </w:r>
    </w:p>
    <w:p>
      <w:r>
        <w:t>Luật Đầu tư công</w:t>
      </w:r>
    </w:p>
    <w:p>
      <w:r>
        <w:t>và các quy</w:t>
      </w:r>
    </w:p>
    <w:p>
      <w:r>
        <w:t>định của pháp luật có liên quan.</w:t>
      </w:r>
    </w:p>
    <w:p>
      <w:r>
        <w:t>Chủ trì, phối hợp với các bộ, cơ quan trung ương,</w:t>
      </w:r>
    </w:p>
    <w:p>
      <w:r>
        <w:t>địa phương xác định nguồn lực ngoài ngân sách nhà nước thực hiện các nội dung của</w:t>
      </w:r>
    </w:p>
    <w:p>
      <w:r>
        <w:t>Kế hoạch này.</w:t>
      </w:r>
    </w:p>
    <w:p>
      <w:r>
        <w:t>g) Các bộ, ngành, Ủy ban nhân dân các tỉnh, thành</w:t>
      </w:r>
    </w:p>
    <w:p>
      <w:r>
        <w:t>phố trực thuộc trung ương: căn cứ nội dung, nhiệm vụ cụ thể của Kế hoạch, xây dựng</w:t>
      </w:r>
    </w:p>
    <w:p>
      <w:r>
        <w:t>và triển khai thực hiện các đề án, dự án, nhiệm vụ để thực hiện Kế hoạch theo</w:t>
      </w:r>
    </w:p>
    <w:p>
      <w:r>
        <w:t>quy định; thực hiện lồng ghép và tích hợp nội dung về giảm phát thải khí nhà</w:t>
      </w:r>
    </w:p>
    <w:p>
      <w:r>
        <w:t>kính, khí mê-tan trong các quy hoạch, kế hoạch phát triển; tăng cường kiểm tra,</w:t>
      </w:r>
    </w:p>
    <w:p>
      <w:r>
        <w:t>thanh tra việc tuân thủ quy định pháp luật về bảo vệ môi trường, ứng phó với biến</w:t>
      </w:r>
    </w:p>
    <w:p>
      <w:r>
        <w:t>đổi khí hậu tại các cơ sở sản xuất phát sinh khí thải mê-tan; nâng cao năng lực</w:t>
      </w:r>
    </w:p>
    <w:p>
      <w:r>
        <w:t>quản lý giảm phát thải khí nhà kính; tuyên truyền, phổ biến và triển khai thực</w:t>
      </w:r>
    </w:p>
    <w:p>
      <w:r>
        <w:t>hiện Kế hoạch; định kỳ hằng năm báo cáo kết quả thực hiện về Bộ Tài nguyên và</w:t>
      </w:r>
    </w:p>
    <w:p>
      <w:r>
        <w:t>Môi trường để tổng hợp.</w:t>
      </w:r>
    </w:p>
    <w:p>
      <w:r>
        <w:t>h) Ủy ban nhân dân các tỉnh, thành phố trực thuộc</w:t>
      </w:r>
    </w:p>
    <w:p>
      <w:r>
        <w:t>trung ương trình Hội đồng nhân dân cùng cấp bố trí kinh phí thực hiện Kế hoạch</w:t>
      </w:r>
    </w:p>
    <w:p>
      <w:r>
        <w:t>theo quy định của pháp luật về ngân sách nhà nước, đầu tư công và pháp luật có</w:t>
      </w:r>
    </w:p>
    <w:p>
      <w:r>
        <w:t>liên quan.</w:t>
      </w:r>
    </w:p>
    <w:p>
      <w:r>
        <w:t>i) Tập đoàn Dầu khí Việt Nam và Tập đoàn Công nghiệp</w:t>
      </w:r>
    </w:p>
    <w:p>
      <w:r>
        <w:t>Than - Khoáng sản Việt Nam triển khai đầu tư trang thiết bị, đào tạo kỹ thuật</w:t>
      </w:r>
    </w:p>
    <w:p>
      <w:r>
        <w:t>phù hợp để thực hiện hiệu quả các hoạt động giảm phát thải khí mê-tan trong</w:t>
      </w:r>
    </w:p>
    <w:p>
      <w:r>
        <w:t>khai thác, chế biến dầu khí và khai thác than.</w:t>
      </w:r>
    </w:p>
    <w:p>
      <w:r>
        <w:t>k) Các cơ sở sản xuất tuân thủ các quy định về kiểm</w:t>
      </w:r>
    </w:p>
    <w:p>
      <w:r>
        <w:t>soát phát thải khí mê-tan từ hoạt động sản xuất; chủ động tăng cường cao năng lực,</w:t>
      </w:r>
    </w:p>
    <w:p>
      <w:r>
        <w:t>cải tiến và đổi mới quy trình, trang thiết bị sản xuất, thiết bị xử lý khí thải</w:t>
      </w:r>
    </w:p>
    <w:p>
      <w:r>
        <w:t>đảm bảo giảm phát thải khí mê-tan trong hoạt động sản xuất.</w:t>
      </w:r>
    </w:p>
    <w:p>
      <w:r>
        <w:t>l) Mặt trận Tổ quốc Việt Nam, các tổ chức</w:t>
      </w:r>
    </w:p>
    <w:p>
      <w:r>
        <w:t>chính trị - xã hội, tổ chức xã hội - nghề nghiệp, cộng đồng doanh nghiệp theo</w:t>
      </w:r>
    </w:p>
    <w:p>
      <w:r>
        <w:t>chức năng, nhiệm vụ chủ động tham gia vào các hoạt động giảm phát thải khí</w:t>
      </w:r>
    </w:p>
    <w:p>
      <w:r>
        <w:t>mê-tan, đề xuất các sáng kiến thúc đẩy giảm phát thải khí mê-tan; tích cực phối</w:t>
      </w:r>
    </w:p>
    <w:p>
      <w:r>
        <w:t>hợp với các bộ, ngành, địa phương triển khai thực hiện, giám sát và đánh giá</w:t>
      </w:r>
    </w:p>
    <w:p>
      <w:r>
        <w:t>quá trình thực hiện Kế hoạch này.</w:t>
      </w:r>
    </w:p>
    <w:p>
      <w:r>
        <w:t>Điều 2.</w:t>
      </w:r>
    </w:p>
    <w:p>
      <w:r>
        <w:t>Quyết định này có hiệu lực thi hành kể từ ngày ký ban hành.</w:t>
      </w:r>
    </w:p>
    <w:p>
      <w:r>
        <w:t>Điều 3.</w:t>
      </w:r>
    </w:p>
    <w:p>
      <w:r>
        <w:t>Các Bộ trưởng, Thủ trưởng cơ quan ngang bộ, Thủ trưởng cơ</w:t>
      </w:r>
    </w:p>
    <w:p>
      <w:r>
        <w:t>quan thuộc Chính phủ, Chủ tịch Ủy ban nhân dân các tỉnh, thành phố trực thuộc</w:t>
      </w:r>
    </w:p>
    <w:p>
      <w:r>
        <w:t>trung ương, Thủ trưởng các cơ quan, đơn vị có liên quan chịu trách nhiệm thi</w:t>
      </w:r>
    </w:p>
    <w:p>
      <w:r>
        <w:t>hành Quyết định này.</w:t>
      </w:r>
    </w:p>
    <w:p>
      <w:r>
        <w:t>Nơi nhận:- Ban Bí thư Trung ương Đảng;- Thủ tướng, các Phó Thủ tướng Chính phủ;- Các Bộ, cơ quan ngang bộ, cơ quan thuộc Chính phủ;- HĐND, UBND các tỉnh, thành phố trực thuộc trung ương;- Văn phòng Trung ương và các Ban của Đảng;- Văn phòng Tổng Bí thư;- Văn phòng Chủ tịch nước;- Hội đồng Dân tộc và các Ủy ban của Quốc hội;- Văn phòng Quốc hội;- Tòa án nhân dân tối cao;- Viện kiểm sát nhân dân tối cao;- Ủy ban Trung ương Mặt trận Tổ quốc Việt Nam;- Cơ quan Trung ương của các đoàn thể;- VPCP: BTCN, các PCN, Trợ lý TTg, TGĐ Cổng TTĐT,các Vụ: TH, KTTH, CN, KGVX, TKBT;- Lưu: VT, NN (2). KT. THỦ TƯỚNGPHÓ THỦ TƯỚNGLê Văn Thành</w:t>
      </w:r>
    </w:p>
    <w:p>
      <w:r>
        <w:t>PHỤ LỤC</w:t>
      </w:r>
    </w:p>
    <w:p>
      <w:r>
        <w:t>DANH MỤC CÁC CHƯƠNG TRÌNH, NHIỆM VỤ ƯU TIÊN THỰC HIỆN KẾ HOẠCH</w:t>
      </w:r>
    </w:p>
    <w:p>
      <w:r>
        <w:t>HÀNH ĐỘNG GIẢM PHÁT THẢI KHÍ MÊ-TAN ĐẾN NĂM 2030</w:t>
      </w:r>
    </w:p>
    <w:p>
      <w:r>
        <w:t>(Kèm theo Quyết định số 942/QĐ-TTg</w:t>
      </w:r>
    </w:p>
    <w:p>
      <w:r>
        <w:t>ngày 05 tháng 8 năm 2022 của Thủ tướng Chính phủ)</w:t>
      </w:r>
    </w:p>
    <w:p>
      <w:r>
        <w:t>TT Nhiệm vụ Cơ quan chủ trì Cơ quan phối hợp Thời gian thực hiện</w:t>
      </w:r>
    </w:p>
    <w:p>
      <w:r>
        <w:t>I Xây dựng và hoàn thiện cơ chế, chính</w:t>
      </w:r>
    </w:p>
    <w:p>
      <w:r>
        <w:t>sách</w:t>
      </w:r>
    </w:p>
    <w:p>
      <w:r>
        <w:t>1 Xây dựng Kế hoạch giảm phát thải khí mê-tan trong</w:t>
      </w:r>
    </w:p>
    <w:p>
      <w:r>
        <w:t>các lĩnh vực trồng trọt, chăn nuôi, quản lý chất thải và xử lý nước thải,</w:t>
      </w:r>
    </w:p>
    <w:p>
      <w:r>
        <w:t>khai thác dầu khí, khai thác than. Bộ Nông nghiệp và Phát triển nông thôn, Bộ Tài</w:t>
      </w:r>
    </w:p>
    <w:p>
      <w:r>
        <w:t>nguyên và Môi trường, Bộ Công Thương Các bộ, ngành liên quan, UBND các tỉnh/thành phố 2022 - 2023</w:t>
      </w:r>
    </w:p>
    <w:p>
      <w:r>
        <w:t>2 Hoàn thiện, xây dựng và ban hành cơ chế, chính</w:t>
      </w:r>
    </w:p>
    <w:p>
      <w:r>
        <w:t>sách khuyến khích chuyển giao, ứng dụng công nghệ thu giữ, sử dụng khí</w:t>
      </w:r>
    </w:p>
    <w:p>
      <w:r>
        <w:t>mê-tan. Bộ Khoa học và Công nghệ Các bộ, ngành liên quan, UBND các tỉnh/thành phố 2022 - 2025</w:t>
      </w:r>
    </w:p>
    <w:p>
      <w:r>
        <w:t>3 Xây dựng, ban hành cơ chế, chính sách quản lý tín</w:t>
      </w:r>
    </w:p>
    <w:p>
      <w:r>
        <w:t>chỉ các-bon, hoạt động trao đổi hạn ngạch phát thải khí nhà kính và tín chỉ</w:t>
      </w:r>
    </w:p>
    <w:p>
      <w:r>
        <w:t>các-bon thu được từ giảm phát thải khí mê-tan. Bộ Tài nguyên và Môi trường Các bộ, ngành liên quan, UBND các tỉnh/thành phố 2022 - 2025</w:t>
      </w:r>
    </w:p>
    <w:p>
      <w:r>
        <w:t>4 Xây dựng và hoàn thiện cơ chế, chính sách thúc đẩy</w:t>
      </w:r>
    </w:p>
    <w:p>
      <w:r>
        <w:t>và huy động nguồn đầu tư tư nhân cho giảm phát thải khí mê-tan. Bộ Kế hoạch và Đầu tư Các bộ, ngành liên quan, UBND các tỉnh/thành phố 2022 - 2025</w:t>
      </w:r>
    </w:p>
    <w:p>
      <w:r>
        <w:t>II Thực hiện các hoạt động giảm phát thải</w:t>
      </w:r>
    </w:p>
    <w:p>
      <w:r>
        <w:t>khí mê-tan trong các lĩnh vực</w:t>
      </w:r>
    </w:p>
    <w:p>
      <w:r>
        <w:t>II.1 Trồng</w:t>
      </w:r>
    </w:p>
    <w:p>
      <w:r>
        <w:t>trọt và chăn nuôi</w:t>
      </w:r>
    </w:p>
    <w:p>
      <w:r>
        <w:t>1 Đầu tư hoàn thiện cơ sở hạ tầng tưới tiêu chủ động</w:t>
      </w:r>
    </w:p>
    <w:p>
      <w:r>
        <w:t>giảm phát thải khí mê-tan trong canh tác lúa. Bộ Nông nghiệp và Phát triển nông thôn Các bộ, ngành liên quan, UBND các tỉnh/thành phố,</w:t>
      </w:r>
    </w:p>
    <w:p>
      <w:r>
        <w:t>doanh nghiệp, hợp tác xã, hộ gia đình 2022 - 2030</w:t>
      </w:r>
    </w:p>
    <w:p>
      <w:r>
        <w:t>2 Xây dựng và thực hiện Đề án chuyển đổi đất lúa</w:t>
      </w:r>
    </w:p>
    <w:p>
      <w:r>
        <w:t>kém hiệu quả sang đất lúa - thủy sản, cây trồng cạn hiệu quả kinh tế cao, giảm</w:t>
      </w:r>
    </w:p>
    <w:p>
      <w:r>
        <w:t>phát thải khí mê-tan và phát triển thị trường cho các sản phẩm mới ở các hệ</w:t>
      </w:r>
    </w:p>
    <w:p>
      <w:r>
        <w:t>thống được chuyển đổi. Bộ Nông nghiệp và Phát triển nông thôn Các bộ, ngành liên quan, UBND các tỉnh/thành phố,</w:t>
      </w:r>
    </w:p>
    <w:p>
      <w:r>
        <w:t>doanh nghiệp, hợp tác xã, hộ gia đình 2022 - 2030</w:t>
      </w:r>
    </w:p>
    <w:p>
      <w:r>
        <w:t>3 Xây dựng và thực hiện Đề án tuần hoàn chất thải</w:t>
      </w:r>
    </w:p>
    <w:p>
      <w:r>
        <w:t>và phụ phẩm nông nghiệp, tăng tích lũy các-bon trong đất, sản xuất giấy, bao</w:t>
      </w:r>
    </w:p>
    <w:p>
      <w:r>
        <w:t>bì và năng lượng sạch nhằm giảm phát thải khí mê-tan. Bộ Nông nghiệp và Phát triển nông thôn Các bộ, ngành liên quan, UBND các tỉnh/thành phố,</w:t>
      </w:r>
    </w:p>
    <w:p>
      <w:r>
        <w:t>doanh nghiệp, hợp tác xã, hộ gia đình 2022 - 2030</w:t>
      </w:r>
    </w:p>
    <w:p>
      <w:r>
        <w:t>4 Ban hành hướng dẫn thay đổi khẩu phần ăn cho gia</w:t>
      </w:r>
    </w:p>
    <w:p>
      <w:r>
        <w:t>súc nhai lại, tăng năng suất và hiệu quả kinh tế trong chăn nuôi, giảm phát</w:t>
      </w:r>
    </w:p>
    <w:p>
      <w:r>
        <w:t>thải khí mê-tan. Bộ Nông nghiệp và Phát triển nông thôn Các bộ, ngành liên quan, UBND các tỉnh/thành phố,</w:t>
      </w:r>
    </w:p>
    <w:p>
      <w:r>
        <w:t>doanh nghiệp, hợp tác xã, hộ gia đình 2022 - 2030</w:t>
      </w:r>
    </w:p>
    <w:p>
      <w:r>
        <w:t>II.2 Quản</w:t>
      </w:r>
    </w:p>
    <w:p>
      <w:r>
        <w:t>lý chất thải và xử lý nước thải</w:t>
      </w:r>
    </w:p>
    <w:p>
      <w:r>
        <w:t>5 Điều tra, đánh giá hiện trạng phát sinh chất thải</w:t>
      </w:r>
    </w:p>
    <w:p>
      <w:r>
        <w:t>rắn, các mô hình thu gom, vận chuyển, xử lý chất thải rắn đang triển khai tại</w:t>
      </w:r>
    </w:p>
    <w:p>
      <w:r>
        <w:t>các địa phương; xây dựng, thử nghiệm và nhân rộng các mô hình mới giảm phát</w:t>
      </w:r>
    </w:p>
    <w:p>
      <w:r>
        <w:t>thải khí mê-tan phù hợp với điều kiện tự nhiên, kinh tế - xã hội và năng lực</w:t>
      </w:r>
    </w:p>
    <w:p>
      <w:r>
        <w:t>quản lý chất thải của địa phương. Bộ Tài nguyên và Môi trường Các bộ, ngành liên quan, UBND các tỉnh/thành phố,</w:t>
      </w:r>
    </w:p>
    <w:p>
      <w:r>
        <w:t>doanh nghiệp 2022 - 2030</w:t>
      </w:r>
    </w:p>
    <w:p>
      <w:r>
        <w:t>6 Đầu tư mới, chuyển đổi công nghệ của các cơ sở xử</w:t>
      </w:r>
    </w:p>
    <w:p>
      <w:r>
        <w:t>lý chất thải rắn sinh hoạt sang công nghệ xử lý chất thải rắn giảm phát thải</w:t>
      </w:r>
    </w:p>
    <w:p>
      <w:r>
        <w:t>khí mê-tan kết hợp thu hồi năng lượng tại một số thành phố (Hà Nội, TP. Hồ</w:t>
      </w:r>
    </w:p>
    <w:p>
      <w:r>
        <w:t>Chí Minh, Đà Nẵng, Hải Phòng, Cần Thơ) và các khu công nghiệp tập trung. UBND các tỉnh/thành phố, các khu công nghiệp Các bộ, ngành liên quan 2022 - 2030</w:t>
      </w:r>
    </w:p>
    <w:p>
      <w:r>
        <w:t>7 Đầu tư xây dựng mới, nâng cấp cơ sở hạ tầng, cải</w:t>
      </w:r>
    </w:p>
    <w:p>
      <w:r>
        <w:t>tiến trang thiết bị phân loại, thu gom, lưu giữ, tái sử dụng, tái chế, vận</w:t>
      </w:r>
    </w:p>
    <w:p>
      <w:r>
        <w:t>chuyển và xử lý chất thải rắn phù hợp với phân loại chất thải rắn tại nguồn</w:t>
      </w:r>
    </w:p>
    <w:p>
      <w:r>
        <w:t>cho các khu dân cư tập trung, khu đô thị, khu vực nông thôn. UBND các tỉnh/thành phố, doanh nghiệp Các bộ, ngành liên quan 2022 - 2030</w:t>
      </w:r>
    </w:p>
    <w:p>
      <w:r>
        <w:t>8 Đầu tư mới, nâng cấp cơ sở hạ tầng, trang thiết bị</w:t>
      </w:r>
    </w:p>
    <w:p>
      <w:r>
        <w:t>đáp ứng yêu cầu thu gom, xử lý nước thải giảm phát thải khí mê-tan phù hợp với</w:t>
      </w:r>
    </w:p>
    <w:p>
      <w:r>
        <w:t>đặc điểm các khu dân cư tập trung, đô thị, nông thôn và điều kiện tự nhiên,</w:t>
      </w:r>
    </w:p>
    <w:p>
      <w:r>
        <w:t>kinh tế, xã hội của địa phương. UBND các tỉnh/thành phố, doanh nghiệp Các bộ, ngành liên quan 2022 - 2030</w:t>
      </w:r>
    </w:p>
    <w:p>
      <w:r>
        <w:t>9 Triển khai ứng dụng công nghệ thu hồi, sử dụng hiệu</w:t>
      </w:r>
    </w:p>
    <w:p>
      <w:r>
        <w:t>quả khí mê-tan trong xử lý nước thải công nghiệp. UBND các tỉnh/thành phố, doanh nghiệp khu công</w:t>
      </w:r>
    </w:p>
    <w:p>
      <w:r>
        <w:t>nghiệp Các bộ, ngành liên quan 2022 - 2030</w:t>
      </w:r>
    </w:p>
    <w:p>
      <w:r>
        <w:t>II.3 Khai</w:t>
      </w:r>
    </w:p>
    <w:p>
      <w:r>
        <w:t>thác và chế biến dầu khí</w:t>
      </w:r>
    </w:p>
    <w:p>
      <w:r>
        <w:t>10 Thực hiện, giám sát việc thực hiện các giải pháp</w:t>
      </w:r>
    </w:p>
    <w:p>
      <w:r>
        <w:t>phòng ngừa, phát hiện và khắc phục sự cố rò rỉ. Tập đoàn Dầu khí Việt Nam Các bộ, ngành liên quan, UBND các tỉnh/thành phố,</w:t>
      </w:r>
    </w:p>
    <w:p>
      <w:r>
        <w:t>doanh nghiệp 2023 - 2030</w:t>
      </w:r>
    </w:p>
    <w:p>
      <w:r>
        <w:t>11 Nâng cấp, thay thế thiết bị trong khai thác, cung</w:t>
      </w:r>
    </w:p>
    <w:p>
      <w:r>
        <w:t>cấp và chế biến dầu khí nhằm giảm phát thải khí mê-tan trong giếng, đầu giếng,</w:t>
      </w:r>
    </w:p>
    <w:p>
      <w:r>
        <w:t>thiết bị bề mặt trên giàn, đường ống, trạm xử lý phân phối khí. Tập đoàn Dầu khí Việt Nam Các bộ, ngành liên quan, UBND các tỉnh/thành phố,</w:t>
      </w:r>
    </w:p>
    <w:p>
      <w:r>
        <w:t>doanh nghiệp 2023 - 2030</w:t>
      </w:r>
    </w:p>
    <w:p>
      <w:r>
        <w:t>12 Đầu tư thiết bị thu hồi khí mê-tan trong xử lý</w:t>
      </w:r>
    </w:p>
    <w:p>
      <w:r>
        <w:t>khí và lọc hóa dầu. Tập đoàn Dầu khí Việt Nam Các bộ, ngành liên quan, UBND các tỉnh/thành phố,</w:t>
      </w:r>
    </w:p>
    <w:p>
      <w:r>
        <w:t>doanh nghiệp 2023 - 2030</w:t>
      </w:r>
    </w:p>
    <w:p>
      <w:r>
        <w:t>II.4 Khai</w:t>
      </w:r>
    </w:p>
    <w:p>
      <w:r>
        <w:t>thác than</w:t>
      </w:r>
    </w:p>
    <w:p>
      <w:r>
        <w:t>13 Đầu tư xây dựng và vận hành hệ thống khoan tháo</w:t>
      </w:r>
    </w:p>
    <w:p>
      <w:r>
        <w:t>khí, thu hồi khí mê-tan trước và trong khai thác than hầm lò, áp dụng thí điểm</w:t>
      </w:r>
    </w:p>
    <w:p>
      <w:r>
        <w:t>tại các vùng than thuộc tỉnh Quảng Ninh. Tập đoàn Công nghiệp Than - Khoáng sản Việt Nam Bộ Công Thương, Bộ Tài nguyên và Môi trường; UBND</w:t>
      </w:r>
    </w:p>
    <w:p>
      <w:r>
        <w:t>các tỉnh/thành phố, doanh nghiệp 2023 - 2030</w:t>
      </w:r>
    </w:p>
    <w:p>
      <w:r>
        <w:t>III Nghiên cứu khoa học và phát triển</w:t>
      </w:r>
    </w:p>
    <w:p>
      <w:r>
        <w:t>công nghệ phục vụ giảm phát thải khí mê-tan</w:t>
      </w:r>
    </w:p>
    <w:p>
      <w:r>
        <w:t>1 Triển khai các nhiệm vụ khoa học và công nghệ về</w:t>
      </w:r>
    </w:p>
    <w:p>
      <w:r>
        <w:t>đổi mới, ứng dụng công nghệ tiên tiến, nâng cao năng suất và hiệu quả trồng</w:t>
      </w:r>
    </w:p>
    <w:p>
      <w:r>
        <w:t>trọt, quản lý chất thải và xử lý nước thải, khai thác than, dầu khí và sử dụng</w:t>
      </w:r>
    </w:p>
    <w:p>
      <w:r>
        <w:t>nhiên liệu trong các ngành công nghiệp nhằm giảm phát sinh khí mê-tan. Bộ Nông nghiệp và Phát triển nông thôn, Bộ Tài</w:t>
      </w:r>
    </w:p>
    <w:p>
      <w:r>
        <w:t>nguyên và Môi trường, Bộ Công Thương, Bộ Khoa học và Công nghệ Các bộ, ngành liên quan, UBND các tỉnh/thành phố 2022 - 2030</w:t>
      </w:r>
    </w:p>
    <w:p>
      <w:r>
        <w:t>2 Nghiên cứu, xây dựng hướng dẫn áp dụng phương</w:t>
      </w:r>
    </w:p>
    <w:p>
      <w:r>
        <w:t>pháp kiểm kê khí mê-tan trong lĩnh vực nông nghiệp và quản lý chất thải ở bậc</w:t>
      </w:r>
    </w:p>
    <w:p>
      <w:r>
        <w:t>cao nhất phù hợp điều kiện Việt Nam và quy định của Ban Liên chính phủ về biến</w:t>
      </w:r>
    </w:p>
    <w:p>
      <w:r>
        <w:t>đổi khí hậu. Bộ Nông nghiệp và Phát triển nông thôn, Bộ Tài</w:t>
      </w:r>
    </w:p>
    <w:p>
      <w:r>
        <w:t>nguyên và Môi trường Các bộ, ngành liên quan, UBND các tỉnh/thành phố 2022 - 2025</w:t>
      </w:r>
    </w:p>
    <w:p>
      <w:r>
        <w:t>3 Nghiên cứu xây dựng, cập nhật và áp dụng các hệ số</w:t>
      </w:r>
    </w:p>
    <w:p>
      <w:r>
        <w:t>phát thải khí mê-tan đặc trưng quốc gia trong canh tác lúa, chăn nuôi, bãi</w:t>
      </w:r>
    </w:p>
    <w:p>
      <w:r>
        <w:t>chôn lấp chất thải rắn, xử lý và xả thải nước thải, khai thác và chế biến dầu</w:t>
      </w:r>
    </w:p>
    <w:p>
      <w:r>
        <w:t>và khí. Bộ Nông nghiệp và Phát triển nông thôn, Bộ Tài</w:t>
      </w:r>
    </w:p>
    <w:p>
      <w:r>
        <w:t>nguyên và Môi trường, Bộ Công Thương Các bộ, ngành liên quan, UBND các tỉnh/thành phố 2022 - 2025</w:t>
      </w:r>
    </w:p>
    <w:p>
      <w:r>
        <w:t>IV Tuyên truyền, giáo dục, phát triển</w:t>
      </w:r>
    </w:p>
    <w:p>
      <w:r>
        <w:t>nguồn nhân lực, nâng cao năng lực, nhận thức về giảm phát thải khí mê-tan</w:t>
      </w:r>
    </w:p>
    <w:p>
      <w:r>
        <w:t>1 Xây dựng và thực hiện các kế hoạch truyền thông,</w:t>
      </w:r>
    </w:p>
    <w:p>
      <w:r>
        <w:t>phổ biến thông tin, nâng cao nhận thức cho cộng đồng, doanh nghiệp về trách</w:t>
      </w:r>
    </w:p>
    <w:p>
      <w:r>
        <w:t>nhiệm, lợi ích của giảm phát thải khí mê-tan và huy động sự tham gia của cộng</w:t>
      </w:r>
    </w:p>
    <w:p>
      <w:r>
        <w:t>đồng đối với việc giám sát phát thải khí mê-tan và thực hiện cam kết của Việt</w:t>
      </w:r>
    </w:p>
    <w:p>
      <w:r>
        <w:t>Nam về giảm phát thải khí mê-tan. Bộ Nông nghiệp và Phát triển nông thôn, Bộ Tài</w:t>
      </w:r>
    </w:p>
    <w:p>
      <w:r>
        <w:t>nguyên và Môi trường, Bộ Công Thương UBND các tỉnh/thành phố, doanh nghiệp 2023 - 2030</w:t>
      </w:r>
    </w:p>
    <w:p>
      <w:r>
        <w:t>2 Tập huấn, đào tạo, nâng cao nhận thức cho nông</w:t>
      </w:r>
    </w:p>
    <w:p>
      <w:r>
        <w:t>dân về hiệu quả, lợi ích của các mô hình canh tác giảm phát thải khí mê-tan</w:t>
      </w:r>
    </w:p>
    <w:p>
      <w:r>
        <w:t>thông qua các chương trình khuyến nông. Bộ Nông nghiệp và Phát triển nông thôn Các bộ, ngành liên quan, UBND các tỉnh/thành phố,</w:t>
      </w:r>
    </w:p>
    <w:p>
      <w:r>
        <w:t>hợp tác xã, hộ gia đình 2023 - 2030</w:t>
      </w:r>
    </w:p>
    <w:p>
      <w:r>
        <w:t>V Hợp tác song phương, đa phương và</w:t>
      </w:r>
    </w:p>
    <w:p>
      <w:r>
        <w:t>huy động nguồn lực quốc tế thực hiện mục tiêu giảm phát thải khí mê-tan</w:t>
      </w:r>
    </w:p>
    <w:p>
      <w:r>
        <w:t>1 Triển khai các chương trình, hoạt động hội nhập</w:t>
      </w:r>
    </w:p>
    <w:p>
      <w:r>
        <w:t>quốc tế về khoa học và công nghệ, đa dạng hóa đối tác quốc tế trong chuyển</w:t>
      </w:r>
    </w:p>
    <w:p>
      <w:r>
        <w:t>giao công nghệ, đầu tư tài chính và tăng cường năng lực phục vụ giảm phát thải</w:t>
      </w:r>
    </w:p>
    <w:p>
      <w:r>
        <w:t>khí mê-tan. Bộ Tài nguyên và Môi trường, Bộ Nông nghiệp và</w:t>
      </w:r>
    </w:p>
    <w:p>
      <w:r>
        <w:t>Phát triển nông thôn, Bộ Công Thương, Bộ Khoa học và Công nghệ, Bộ Ngoại giao Các bộ, ngành liên quan, UBND các tỉnh/thành phố 2023 - 2030</w:t>
      </w:r>
    </w:p>
    <w:p>
      <w:r>
        <w:t>2 Ủng hộ các sáng kiến quốc tế hiện có về giảm phát</w:t>
      </w:r>
    </w:p>
    <w:p>
      <w:r>
        <w:t>thải khí mê-tan; vận động các quốc gia tham gia Cam kết giảm phát thải khí</w:t>
      </w:r>
    </w:p>
    <w:p>
      <w:r>
        <w:t>mê-tan toàn cầu theo quy định của Cam kết. Bộ Tài nguyên và Môi trường Bộ Ngoại giao, các bộ, ngành liên quan, UBND các</w:t>
      </w:r>
    </w:p>
    <w:p>
      <w:r>
        <w:t>tỉnh /thành phố 2023 - 2030</w:t>
      </w:r>
    </w:p>
    <w:p>
      <w:r>
        <w:t>VI Giám sát và đánh giá</w:t>
      </w:r>
    </w:p>
    <w:p>
      <w:r>
        <w:t>1 Đánh giá mức phát thải khí mê-tan hằng năm trong</w:t>
      </w:r>
    </w:p>
    <w:p>
      <w:r>
        <w:t>trồng trọt, chăn nuôi, quản lý chất thải và xử lý nước thải, khai thác than,</w:t>
      </w:r>
    </w:p>
    <w:p>
      <w:r>
        <w:t>khai thác và chế biến dầu khí, tiêu thụ nhiên liệu hóa thạch; tổng hợp, đánh</w:t>
      </w:r>
    </w:p>
    <w:p>
      <w:r>
        <w:t>giá kết quả giảm phát thải khí mê-tan trên phạm vi toàn quốc. Bộ Tài nguyên và Môi trường Các bộ, ngành liên quan, UBND các tỉnh/thành phố 2023 - 2030</w:t>
      </w:r>
    </w:p>
    <w:p>
      <w:r>
        <w:t>2 Xây dựng và triển khai kế hoạch kiểm tra, giám</w:t>
      </w:r>
    </w:p>
    <w:p>
      <w:r>
        <w:t>sát và đánh giá việc thực hiện quy định pháp luật về giảm phát thải khí nhà</w:t>
      </w:r>
    </w:p>
    <w:p>
      <w:r>
        <w:t>kính, khí mê-tan. Bộ Tài nguyên và</w:t>
      </w:r>
    </w:p>
    <w:p>
      <w:r>
        <w:t>Môi trường Các bộ, ngành liên</w:t>
      </w:r>
    </w:p>
    <w:p>
      <w:r>
        <w:t>quan, UBND các tỉnh/thành phố 2023 - 2030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