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92/VBHN-BNNMT 2025 Thong tu Quy chuan ky thuat quoc gia ve chuan thong tin dia ly co so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31/12/2025</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NÔNG NGHIỆP VÀ MÔI</w:t>
      </w:r>
    </w:p>
    <w:p>
      <w:r>
        <w:t>TRƯỜNG CỘNG HÒA XÃ HỘI CHỦ</w:t>
      </w:r>
    </w:p>
    <w:p>
      <w:r>
        <w:t>NGHĨA VIỆT NAMĐộc lập - Tự do - Hạnh phúc</w:t>
      </w:r>
    </w:p>
    <w:p>
      <w:r>
        <w:t>Số: 92/VBHN-BNNMT Hà Nội, ngày 31 tháng</w:t>
      </w:r>
    </w:p>
    <w:p>
      <w:r>
        <w:t>12 năm 2025</w:t>
      </w:r>
    </w:p>
    <w:p>
      <w:r>
        <w:t>THÔNG</w:t>
      </w:r>
    </w:p>
    <w:p>
      <w:r>
        <w:t>TƯ</w:t>
      </w:r>
    </w:p>
    <w:p>
      <w:r>
        <w:t>BAN HÀNH QUY CHUẨN KỸ THUẬT QUỐC GIA VỀ CHUẨN</w:t>
      </w:r>
    </w:p>
    <w:p>
      <w:r>
        <w:t>THÔNG TIN ĐỊA LÝ CƠ SỞ</w:t>
      </w:r>
    </w:p>
    <w:p>
      <w:r>
        <w:t>Thông tư số</w:t>
      </w:r>
    </w:p>
    <w:p>
      <w:r>
        <w:t>06/2020/TT-BTNMT ngày 31 tháng 8 năm 2020 của Bộ trưởng Bộ Tài nguyên và Môi</w:t>
      </w:r>
    </w:p>
    <w:p>
      <w:r>
        <w:t>trường ban hành Quy chuẩn kỹ thuật quốc gia về chuẩn thông tin địa lý cơ sở, có</w:t>
      </w:r>
    </w:p>
    <w:p>
      <w:r>
        <w:t>hiệu lực thi hành kể từ ngày 01 tháng 3 năm 2021, được sửa đổi, bổ sung bởi:</w:t>
      </w:r>
    </w:p>
    <w:p>
      <w:r>
        <w:t>Thông tư số 24/2025/TT-BNNMT</w:t>
      </w:r>
    </w:p>
    <w:p>
      <w:r>
        <w:t>ngày 20 tháng 6 năm 2025 của Bộ trưởng Bộ Nông nghiệp và Môi trường sửa đổi, bổ</w:t>
      </w:r>
    </w:p>
    <w:p>
      <w:r>
        <w:t>sung một số điều của các Thông tư trong lĩnh vực đo đạc, bản đồ và thông tin</w:t>
      </w:r>
    </w:p>
    <w:p>
      <w:r>
        <w:t>địa lý, có hiệu lực thi hành kể từ ngày 01 tháng 7 năm 2025.</w:t>
      </w:r>
    </w:p>
    <w:p>
      <w:r>
        <w:t>Căn cứ Luật Tiêu chuẩn</w:t>
      </w:r>
    </w:p>
    <w:p>
      <w:r>
        <w:t>và Quy chuẩn kỹ thuật ngày 29 tháng 6 năm 2006;</w:t>
      </w:r>
    </w:p>
    <w:p>
      <w:r>
        <w:t>Căn cứ Luật Đo đạc và</w:t>
      </w:r>
    </w:p>
    <w:p>
      <w:r>
        <w:t>bản đồ ngày 14 tháng 6 năm 2018;</w:t>
      </w:r>
    </w:p>
    <w:p>
      <w:r>
        <w:t>Căn cứ Nghị định số</w:t>
      </w:r>
    </w:p>
    <w:p>
      <w:r>
        <w:t>127/2007/NĐ-CP ngày 01 tháng 8 năm 2007 của Chính phủ quy định chi tiết thi</w:t>
      </w:r>
    </w:p>
    <w:p>
      <w:r>
        <w:t>hành một số điều của Luật Tiêu chuẩn và Quy chuẩn kỹ thuật;</w:t>
      </w:r>
    </w:p>
    <w:p>
      <w:r>
        <w:t>Căn cứ Nghị định số</w:t>
      </w:r>
    </w:p>
    <w:p>
      <w:r>
        <w:t>67/2009/NĐ-CP ngày 03 tháng 8 năm 2009 của Chính phủ sửa đổi, bổ sung một số</w:t>
      </w:r>
    </w:p>
    <w:p>
      <w:r>
        <w:t>điều của Nghị định số 127/2007/NĐ-CP ngày 01 tháng 8 năm 2007 của Chính phủ quy</w:t>
      </w:r>
    </w:p>
    <w:p>
      <w:r>
        <w:t>định chi tiết thi hành một số điều của Luật Tiêu chuẩn và Quy chuẩn kỹ thuật;</w:t>
      </w:r>
    </w:p>
    <w:p>
      <w:r>
        <w:t>Nghị định số 78/2018/NĐ-CP ngày 16 tháng 05 năm 2018 của Chính phủ sửa đổi, bổ</w:t>
      </w:r>
    </w:p>
    <w:p>
      <w:r>
        <w:t>sung một số điều của Nghị định số 127/2007/NĐ-CP ngày 01 tháng 8 năm 2007 của</w:t>
      </w:r>
    </w:p>
    <w:p>
      <w:r>
        <w:t>Chính phủ quy định chi tiết thi hành một số điều của Luật Tiêu chuẩn và Quy</w:t>
      </w:r>
    </w:p>
    <w:p>
      <w:r>
        <w:t>chuẩn kỹ thuật;</w:t>
      </w:r>
    </w:p>
    <w:p>
      <w:r>
        <w:t>Căn cứ Nghị định số</w:t>
      </w:r>
    </w:p>
    <w:p>
      <w:r>
        <w:t>27/2019/NĐ-CP ngày 13 tháng 3 năm 2019 của Chính phủ quy định chi tiết một số</w:t>
      </w:r>
    </w:p>
    <w:p>
      <w:r>
        <w:t>điều của Luật Đo đạc và bản đồ;</w:t>
      </w:r>
    </w:p>
    <w:p>
      <w:r>
        <w:t>Căn cứ Nghị định số</w:t>
      </w:r>
    </w:p>
    <w:p>
      <w:r>
        <w:t>36/2017/NĐ-CP ngày 04 tháng 4 năm 2017 của Chính phủ quy định chức năng, nhiệm</w:t>
      </w:r>
    </w:p>
    <w:p>
      <w:r>
        <w:t>vụ, quyền hạn và cơ cấu tổ chức của Bộ Tài nguyên và Môi trường;</w:t>
      </w:r>
    </w:p>
    <w:p>
      <w:r>
        <w:t>Theo đề nghị của Cục</w:t>
      </w:r>
    </w:p>
    <w:p>
      <w:r>
        <w:t>trưởng Cục Đo đạc, Bản đồ và Thông tin địa lý Việt Nam, Vụ trưởng Vụ Khoa học</w:t>
      </w:r>
    </w:p>
    <w:p>
      <w:r>
        <w:t>và Công nghệ và Vụ trưởng Vụ Pháp chế;</w:t>
      </w:r>
    </w:p>
    <w:p>
      <w:r>
        <w:t>Bộ trưởng Bộ Tài nguyên</w:t>
      </w:r>
    </w:p>
    <w:p>
      <w:r>
        <w:t>và Môi trường ban hành Thông tư ban hành Quy chuẩn kỹ thuật quốc gia về chuẩn</w:t>
      </w:r>
    </w:p>
    <w:p>
      <w:r>
        <w:t>thông tin địa lý cơ sở</w:t>
      </w:r>
    </w:p>
    <w:p>
      <w:r>
        <w:t>[1]</w:t>
      </w:r>
    </w:p>
    <w:p>
      <w:r>
        <w:t>.</w:t>
      </w:r>
    </w:p>
    <w:p>
      <w:r>
        <w:t>Điều 1.</w:t>
      </w:r>
    </w:p>
    <w:p>
      <w:r>
        <w:t>Ban</w:t>
      </w:r>
    </w:p>
    <w:p>
      <w:r>
        <w:t>hành kèm theo Thông tư này Quy chuẩn kỹ thuật quốc gia về chuẩn thông tin địa</w:t>
      </w:r>
    </w:p>
    <w:p>
      <w:r>
        <w:t>lý cơ sở, mã số QCVN 42:2020/BTNMT.</w:t>
      </w:r>
    </w:p>
    <w:p>
      <w:r>
        <w:t>Điều 2.</w:t>
      </w:r>
    </w:p>
    <w:p>
      <w:r>
        <w:t>Hiệu</w:t>
      </w:r>
    </w:p>
    <w:p>
      <w:r>
        <w:t>lực thi hành</w:t>
      </w:r>
    </w:p>
    <w:p>
      <w:r>
        <w:t>[2]</w:t>
      </w:r>
    </w:p>
    <w:p>
      <w:r>
        <w:t>Thông tư này có hiệu</w:t>
      </w:r>
    </w:p>
    <w:p>
      <w:r>
        <w:t>lực thi hành kể từ ngày 01 tháng 3 năm 2021.</w:t>
      </w:r>
    </w:p>
    <w:p>
      <w:r>
        <w:t>Thông tư số</w:t>
      </w:r>
    </w:p>
    <w:p>
      <w:r>
        <w:t>02/2012/TT-BTNMT ngày 19 tháng 3 năm 2012 Quy định Quy chuẩn kỹ thuật quốc gia</w:t>
      </w:r>
    </w:p>
    <w:p>
      <w:r>
        <w:t>về chuẩn thông tin địa lý cơ sở hết hiệu lực kể từ ngày Thông tư này có hiệu</w:t>
      </w:r>
    </w:p>
    <w:p>
      <w:r>
        <w:t>lực thi hành.</w:t>
      </w:r>
    </w:p>
    <w:p>
      <w:r>
        <w:t>Điều 3.</w:t>
      </w:r>
    </w:p>
    <w:p>
      <w:r>
        <w:t>Điều</w:t>
      </w:r>
    </w:p>
    <w:p>
      <w:r>
        <w:t>khoản chuyển tiếp</w:t>
      </w:r>
    </w:p>
    <w:p>
      <w:r>
        <w:t>Các đề án, dự án,</w:t>
      </w:r>
    </w:p>
    <w:p>
      <w:r>
        <w:t>thiết kế kỹ thuật được phê duyệt trước ngày Thông tư này có hiệu lực được thực</w:t>
      </w:r>
    </w:p>
    <w:p>
      <w:r>
        <w:t>hiện theo các quy định của Thông tư số 02/2012/TT- BTNMT ngày 19 tháng 3 năm</w:t>
      </w:r>
    </w:p>
    <w:p>
      <w:r>
        <w:t>2012 Quy định Quy chuẩn kỹ thuật quốc gia về chuẩn thông tin địa lý cơ sở.</w:t>
      </w:r>
    </w:p>
    <w:p>
      <w:r>
        <w:t>Trường hợp nội dung kỹ thuật của đề án, dự án, thiết kế kỹ thuật đó không phù</w:t>
      </w:r>
    </w:p>
    <w:p>
      <w:r>
        <w:t>hợp với quy định của Thông tư này thì phải điều chỉnh nội dung kỹ thuật theo</w:t>
      </w:r>
    </w:p>
    <w:p>
      <w:r>
        <w:t>quy định của Thông tư này trước khi nghiệm thu.</w:t>
      </w:r>
    </w:p>
    <w:p>
      <w:r>
        <w:t>Các đề án, dự án,</w:t>
      </w:r>
    </w:p>
    <w:p>
      <w:r>
        <w:t>thiết kế kỹ thuật chưa được phê duyệt trước ngày Thông tư này có hiệu lực thì</w:t>
      </w:r>
    </w:p>
    <w:p>
      <w:r>
        <w:t>được thực hiện theo quy định của Thông tư này.</w:t>
      </w:r>
    </w:p>
    <w:p>
      <w:r>
        <w:t>Điều 4.</w:t>
      </w:r>
    </w:p>
    <w:p>
      <w:r>
        <w:t>Tổ</w:t>
      </w:r>
    </w:p>
    <w:p>
      <w:r>
        <w:t>chức thực hiện</w:t>
      </w:r>
    </w:p>
    <w:p>
      <w:r>
        <w:t>Cục trưởng Cục Đo</w:t>
      </w:r>
    </w:p>
    <w:p>
      <w:r>
        <w:t>đạc, Bản đồ và Thông tin địa lý Việt Nam có trách nhiệm tổ chức hướng dẫn,</w:t>
      </w:r>
    </w:p>
    <w:p>
      <w:r>
        <w:t>triển khai thực hiện Thông tư này.</w:t>
      </w:r>
    </w:p>
    <w:p>
      <w:r>
        <w:t>Bộ, cơ quan ngang</w:t>
      </w:r>
    </w:p>
    <w:p>
      <w:r>
        <w:t>Bộ, cơ quan thuộc Chính phủ, Ủy ban nhân dân các tỉnh, thành phố trực thuộc</w:t>
      </w:r>
    </w:p>
    <w:p>
      <w:r>
        <w:t>trung ương và các tổ chức, cá nhân có liên quan chịu trách nhiệm thi hành Thông</w:t>
      </w:r>
    </w:p>
    <w:p>
      <w:r>
        <w:t>tư này.</w:t>
      </w:r>
    </w:p>
    <w:p>
      <w:r>
        <w:t>Trong quá trình thực</w:t>
      </w:r>
    </w:p>
    <w:p>
      <w:r>
        <w:t>hiện, nếu có vướng mắc, đề nghị các cơ quan, tổ chức, cá nhân phản ánh kịp thời</w:t>
      </w:r>
    </w:p>
    <w:p>
      <w:r>
        <w:t>về Bộ Tài nguyên và Môi trường để xem xét, quyết định./.</w:t>
      </w:r>
    </w:p>
    <w:p>
      <w:r>
        <w:t>XÁC THỰC VĂN BẢN HỢP</w:t>
      </w:r>
    </w:p>
    <w:p>
      <w:r>
        <w:t>NHẤT</w:t>
      </w:r>
    </w:p>
    <w:p>
      <w:r>
        <w:t>Nơi nhận:</w:t>
      </w:r>
    </w:p>
    <w:p>
      <w:r>
        <w:t>Văn phòng Chính phủ (để đăng công báo);- Các Bộ, cơ quan ngang Bộ, cơ quan thuộc Chính phủ;- UBND các tỉnh, thành phố trực thuộc trung ương;- Sở NN&amp;MT các tỉnh, thành phố trực thuộc trung ương;- Cục Kiểm tra văn bản và Quản lý xử lý vi phạm hành chính, Bộ Tư pháp;- Bộ trưởng, các Thứ trưởng Bộ NN&amp;MT;- Cổng Thông tin điện tử Chính phủ, Cơ sở dữ liệu quốc gia về văn bản pháp luật,</w:t>
      </w:r>
    </w:p>
    <w:p>
      <w:r>
        <w:t>Cổng Thông tin điện tử Bộ NN&amp;MT (để đăng tải);- Các đơn vị trực thuộc Bộ NN&amp;MT;- Lưu: VT, ĐĐBĐ. KT. BỘ TRƯỞNGTHỨ TRƯỞNGNguyễn Thị Phương Hoa</w:t>
      </w:r>
    </w:p>
    <w:p>
      <w:r>
        <w:t>QCVN</w:t>
      </w:r>
    </w:p>
    <w:p>
      <w:r>
        <w:t>42:2020/BTNMT</w:t>
      </w:r>
    </w:p>
    <w:p>
      <w:r>
        <w:t>QUY CHUẨN KỸ THUẬT QUỐC GIA VỀ CHUẨN THÔNG TIN</w:t>
      </w:r>
    </w:p>
    <w:p>
      <w:r>
        <w:t>ĐỊA LÝ CƠ SỞ</w:t>
      </w:r>
    </w:p>
    <w:p>
      <w:r>
        <w:t>National</w:t>
      </w:r>
    </w:p>
    <w:p>
      <w:r>
        <w:t>technical regulation on basic geographic information</w:t>
      </w:r>
    </w:p>
    <w:p>
      <w:r>
        <w:t>(Ban</w:t>
      </w:r>
    </w:p>
    <w:p>
      <w:r>
        <w:t>hành kèm theo Thông tư số 06/2020/TT-BTNMT ngày 31 tháng 8 năm 2020 của Bộ</w:t>
      </w:r>
    </w:p>
    <w:p>
      <w:r>
        <w:t>trưởng Bộ Tài nguyên và Môi trường)</w:t>
      </w:r>
    </w:p>
    <w:p>
      <w:r>
        <w:t>MỤC</w:t>
      </w:r>
    </w:p>
    <w:p>
      <w:r>
        <w:t>LỤC</w:t>
      </w:r>
    </w:p>
    <w:p>
      <w:r>
        <w:t>I. QUY ĐỊNH CHUNG</w:t>
      </w:r>
    </w:p>
    <w:p>
      <w:r>
        <w:t>Phạm vi điều chỉnh</w:t>
      </w:r>
    </w:p>
    <w:p>
      <w:r>
        <w:t>Đối tượng áp dụng</w:t>
      </w:r>
    </w:p>
    <w:p>
      <w:r>
        <w:t>Giải thích từ ngữ</w:t>
      </w:r>
    </w:p>
    <w:p>
      <w:r>
        <w:t>Ký hiệu và thuật ngữ</w:t>
      </w:r>
    </w:p>
    <w:p>
      <w:r>
        <w:t>sử dụng trong các lược đồ khái niệm</w:t>
      </w:r>
    </w:p>
    <w:p>
      <w:r>
        <w:t>II. QUY ĐỊNH KỸ THUẬT</w:t>
      </w:r>
    </w:p>
    <w:p>
      <w:r>
        <w:t>Chuẩn mô hình cấu</w:t>
      </w:r>
    </w:p>
    <w:p>
      <w:r>
        <w:t>trúc dữ liệu địa lý</w:t>
      </w:r>
    </w:p>
    <w:p>
      <w:r>
        <w:t>Chuẩn mô hình khái</w:t>
      </w:r>
    </w:p>
    <w:p>
      <w:r>
        <w:t>niệm dữ liệu không gian</w:t>
      </w:r>
    </w:p>
    <w:p>
      <w:r>
        <w:t>Chuẩn mô hình khái</w:t>
      </w:r>
    </w:p>
    <w:p>
      <w:r>
        <w:t>niệm dữ liệu thời gian</w:t>
      </w:r>
    </w:p>
    <w:p>
      <w:r>
        <w:t>Chuẩn phương pháp</w:t>
      </w:r>
    </w:p>
    <w:p>
      <w:r>
        <w:t>lập danh mục đối tượng địa lý</w:t>
      </w:r>
    </w:p>
    <w:p>
      <w:r>
        <w:t>Chuẩn hệ quy chiếu</w:t>
      </w:r>
    </w:p>
    <w:p>
      <w:r>
        <w:t>tọa độ</w:t>
      </w:r>
    </w:p>
    <w:p>
      <w:r>
        <w:t>Chuẩn siêu dữ liệu</w:t>
      </w:r>
    </w:p>
    <w:p>
      <w:r>
        <w:t>địa lý</w:t>
      </w:r>
    </w:p>
    <w:p>
      <w:r>
        <w:t>Chuẩn chất lượng dữ</w:t>
      </w:r>
    </w:p>
    <w:p>
      <w:r>
        <w:t>liệu địa lý</w:t>
      </w:r>
    </w:p>
    <w:p>
      <w:r>
        <w:t>Chuẩn trình bày dữ</w:t>
      </w:r>
    </w:p>
    <w:p>
      <w:r>
        <w:t>liệu địa lý</w:t>
      </w:r>
    </w:p>
    <w:p>
      <w:r>
        <w:t>Chuẩn mã hóa trong</w:t>
      </w:r>
    </w:p>
    <w:p>
      <w:r>
        <w:t>trao đổi dữ liệu địa lý</w:t>
      </w:r>
    </w:p>
    <w:p>
      <w:r>
        <w:t>III. QUY ĐỊNH VỀ QUẢN</w:t>
      </w:r>
    </w:p>
    <w:p>
      <w:r>
        <w:t>LÝ</w:t>
      </w:r>
    </w:p>
    <w:p>
      <w:r>
        <w:t>Phương thức đánh giá</w:t>
      </w:r>
    </w:p>
    <w:p>
      <w:r>
        <w:t>sự phù hợp</w:t>
      </w:r>
    </w:p>
    <w:p>
      <w:r>
        <w:t>Quy định về công bố hợp</w:t>
      </w:r>
    </w:p>
    <w:p>
      <w:r>
        <w:t>quy</w:t>
      </w:r>
    </w:p>
    <w:p>
      <w:r>
        <w:t>Trách nhiệm công bố</w:t>
      </w:r>
    </w:p>
    <w:p>
      <w:r>
        <w:t>hợp quy</w:t>
      </w:r>
    </w:p>
    <w:p>
      <w:r>
        <w:t>Phương pháp thử</w:t>
      </w:r>
    </w:p>
    <w:p>
      <w:r>
        <w:t>Điều kiện chuyển</w:t>
      </w:r>
    </w:p>
    <w:p>
      <w:r>
        <w:t>tiếp</w:t>
      </w:r>
    </w:p>
    <w:p>
      <w:r>
        <w:t>IV. TỔ CHỨC THỰC HIỆN</w:t>
      </w:r>
    </w:p>
    <w:p>
      <w:r>
        <w:t>Phụ lục A: KÝ HIỆU VÀ</w:t>
      </w:r>
    </w:p>
    <w:p>
      <w:r>
        <w:t>THUẬT NGỮ SỬ DỤNG TRONG CÁC LƯỢC ĐỒ KHÁI NIỆM</w:t>
      </w:r>
    </w:p>
    <w:p>
      <w:r>
        <w:t>Phụ lục B: MÔ HÌNH CẤU</w:t>
      </w:r>
    </w:p>
    <w:p>
      <w:r>
        <w:t>TRÚC DỮ LIỆU ĐỊA LÝ</w:t>
      </w:r>
    </w:p>
    <w:p>
      <w:r>
        <w:t>Phụ lục C: MÔ HÌNH KHÁI</w:t>
      </w:r>
    </w:p>
    <w:p>
      <w:r>
        <w:t>NIỆM DỮ LIỆU KHÔNG GIAN</w:t>
      </w:r>
    </w:p>
    <w:p>
      <w:r>
        <w:t>Phụ lục D: MÔ HÌNH KHÁI</w:t>
      </w:r>
    </w:p>
    <w:p>
      <w:r>
        <w:t>NIỆM DỮ LIỆU THỜI GIAN</w:t>
      </w:r>
    </w:p>
    <w:p>
      <w:r>
        <w:t>Phụ lục E: PHƯƠNG PHÁP</w:t>
      </w:r>
    </w:p>
    <w:p>
      <w:r>
        <w:t>LẬP DANH MỤC ĐỐI TƯỢNG ĐỊA LÝ</w:t>
      </w:r>
    </w:p>
    <w:p>
      <w:r>
        <w:t>Phụ lục G: DANH MỤC ĐỐI</w:t>
      </w:r>
    </w:p>
    <w:p>
      <w:r>
        <w:t>TƯỢNG ĐỊA LÝ CƠ SỞ QUỐC GIA</w:t>
      </w:r>
    </w:p>
    <w:p>
      <w:r>
        <w:t>Phụ lục H: HỆ QUY CHIẾU</w:t>
      </w:r>
    </w:p>
    <w:p>
      <w:r>
        <w:t>TOẠ ĐỘ</w:t>
      </w:r>
    </w:p>
    <w:p>
      <w:r>
        <w:t>Phụ lục I: NỘI DUNG</w:t>
      </w:r>
    </w:p>
    <w:p>
      <w:r>
        <w:t>SIÊU DỮ LIỆU ĐỊA LÝ</w:t>
      </w:r>
    </w:p>
    <w:p>
      <w:r>
        <w:t>Phụ lục K: CHẤT LƯỢNG</w:t>
      </w:r>
    </w:p>
    <w:p>
      <w:r>
        <w:t>DỮ LIỆU ĐỊA LÝ</w:t>
      </w:r>
    </w:p>
    <w:p>
      <w:r>
        <w:t>Phụ lục L: LƯỢC ĐỒ XML</w:t>
      </w:r>
    </w:p>
    <w:p>
      <w:r>
        <w:t>MÃ HOÁ DANH MỤC TRÌNH BÀY ĐỐI TƯỢNG ĐỊA LÝ</w:t>
      </w:r>
    </w:p>
    <w:p>
      <w:r>
        <w:t>Phụ lục M; LƯỢC ĐỒ GML</w:t>
      </w:r>
    </w:p>
    <w:p>
      <w:r>
        <w:t>CƠ SỞ</w:t>
      </w:r>
    </w:p>
    <w:p>
      <w:r>
        <w:t>Phụ lục N: QUY TẮC XÂY</w:t>
      </w:r>
    </w:p>
    <w:p>
      <w:r>
        <w:t>DỰNG LƯỢC ĐỒ ỨNG DỤNG GML</w:t>
      </w:r>
    </w:p>
    <w:p>
      <w:r>
        <w:t>Phụ lục O: QUY TẮC</w:t>
      </w:r>
    </w:p>
    <w:p>
      <w:r>
        <w:t>CHUYỂN ĐỔI LƯỢC ĐỒ ỨNG DỤNG UML SANG LƯỢC ĐỒ ỨNG DỤNG GML</w:t>
      </w:r>
    </w:p>
    <w:p>
      <w:r>
        <w:t>Phụ lục P: MỘT SỐ</w:t>
      </w:r>
    </w:p>
    <w:p>
      <w:r>
        <w:t>WEBSITE HỮU ÍCH</w:t>
      </w:r>
    </w:p>
    <w:p>
      <w:r>
        <w:t>Lời nói đầu</w:t>
      </w:r>
    </w:p>
    <w:p>
      <w:r>
        <w:t>QCVN 42:2020/BTNMT do</w:t>
      </w:r>
    </w:p>
    <w:p>
      <w:r>
        <w:t>Cục Đo đạc, Bản đồ và Thông tin địa lý Việt Nam biên soạn, Vụ Khoa học và Công</w:t>
      </w:r>
    </w:p>
    <w:p>
      <w:r>
        <w:t>nghệ trình duyệt, Bộ Khoa học và Công nghệ thẩm định, Bộ Tài nguyên và Môi</w:t>
      </w:r>
    </w:p>
    <w:p>
      <w:r>
        <w:t>trường ban hành theo Thông tư số 06/2020/TT-BTNMT ngày 31 tháng 8 năm 2020 của</w:t>
      </w:r>
    </w:p>
    <w:p>
      <w:r>
        <w:t>Bộ trưởng Bộ Tài nguyên và Môi trường.</w:t>
      </w:r>
    </w:p>
    <w:p>
      <w:r>
        <w:t>QCVN 42:2020/BTNMT thay</w:t>
      </w:r>
    </w:p>
    <w:p>
      <w:r>
        <w:t>thế QCVN 42:2012/BTNMT được ban hành kèm theo Thông tư số 02/2012/TT-BTNMT ngày</w:t>
      </w:r>
    </w:p>
    <w:p>
      <w:r>
        <w:t>19 tháng 3 năm 2012 của Bộ trưởng Bộ Tài nguyên và Môi trường được sửa đổi, bổ</w:t>
      </w:r>
    </w:p>
    <w:p>
      <w:r>
        <w:t>sung bởi:</w:t>
      </w:r>
    </w:p>
    <w:p>
      <w:r>
        <w:t>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QUY</w:t>
      </w:r>
    </w:p>
    <w:p>
      <w:r>
        <w:t>CHUẨN KỸ THUẬT QUỐC GIA VỀ CHUẨN THÔNG TIN ĐỊA LÝ CƠ SỞ</w:t>
      </w:r>
    </w:p>
    <w:p>
      <w:r>
        <w:t>National</w:t>
      </w:r>
    </w:p>
    <w:p>
      <w:r>
        <w:t>technical regulation on basic geographic information</w:t>
      </w:r>
    </w:p>
    <w:p>
      <w:r>
        <w:t>I. QUY ĐỊNH CHUNG</w:t>
      </w:r>
    </w:p>
    <w:p>
      <w:r>
        <w:t>Phạm vi điều chỉnh</w:t>
      </w:r>
    </w:p>
    <w:p>
      <w:r>
        <w:t>Quy chuẩn kỹ thuật quốc</w:t>
      </w:r>
    </w:p>
    <w:p>
      <w:r>
        <w:t>gia này quy định về áp dụng các chuẩn thông tin địa lý cơ sở sau đây:</w:t>
      </w:r>
    </w:p>
    <w:p>
      <w:r>
        <w:t>1.1. Chuẩn mô hình cấu</w:t>
      </w:r>
    </w:p>
    <w:p>
      <w:r>
        <w:t>trúc dữ liệu địa lý.</w:t>
      </w:r>
    </w:p>
    <w:p>
      <w:r>
        <w:t>1.2. Chuẩn mô hình khái</w:t>
      </w:r>
    </w:p>
    <w:p>
      <w:r>
        <w:t>niệm dữ liệu không gian.</w:t>
      </w:r>
    </w:p>
    <w:p>
      <w:r>
        <w:t>1.3. Chuẩn mô hình khái</w:t>
      </w:r>
    </w:p>
    <w:p>
      <w:r>
        <w:t>niệm dữ liệu thời gian.</w:t>
      </w:r>
    </w:p>
    <w:p>
      <w:r>
        <w:t>1.4. Chuẩn phương pháp</w:t>
      </w:r>
    </w:p>
    <w:p>
      <w:r>
        <w:t>lập danh mục đối tượng địa lý.</w:t>
      </w:r>
    </w:p>
    <w:p>
      <w:r>
        <w:t>1.5. Chuẩn hệ quy chiếu</w:t>
      </w:r>
    </w:p>
    <w:p>
      <w:r>
        <w:t>tọa độ.</w:t>
      </w:r>
    </w:p>
    <w:p>
      <w:r>
        <w:t>1.6. Chuẩn siêu dữ liệu</w:t>
      </w:r>
    </w:p>
    <w:p>
      <w:r>
        <w:t>địa lý.</w:t>
      </w:r>
    </w:p>
    <w:p>
      <w:r>
        <w:t>1.7. Chuẩn chất lượng</w:t>
      </w:r>
    </w:p>
    <w:p>
      <w:r>
        <w:t>dữ liệu địa lý.</w:t>
      </w:r>
    </w:p>
    <w:p>
      <w:r>
        <w:t>1.8. Chuẩn trình bày dữ</w:t>
      </w:r>
    </w:p>
    <w:p>
      <w:r>
        <w:t>liệu địa lý.</w:t>
      </w:r>
    </w:p>
    <w:p>
      <w:r>
        <w:t>1.9. Chuẩn mã hóa trong</w:t>
      </w:r>
    </w:p>
    <w:p>
      <w:r>
        <w:t>trao đổi dữ liệu địa lý.</w:t>
      </w:r>
    </w:p>
    <w:p>
      <w:r>
        <w:t>Đối tượng áp dụng</w:t>
      </w:r>
    </w:p>
    <w:p>
      <w:r>
        <w:t>Quy chuẩn kỹ thuật này</w:t>
      </w:r>
    </w:p>
    <w:p>
      <w:r>
        <w:t>áp dụng đối với các cơ quan quản lý, tổ chức, cá nhân có liên quan đến việc xây</w:t>
      </w:r>
    </w:p>
    <w:p>
      <w:r>
        <w:t>dựng và áp dụng dữ liệu địa lý.</w:t>
      </w:r>
    </w:p>
    <w:p>
      <w:r>
        <w:t>Giải thích từ ngữ</w:t>
      </w:r>
    </w:p>
    <w:p>
      <w:r>
        <w:t>Trong quy chuẩn kỹ</w:t>
      </w:r>
    </w:p>
    <w:p>
      <w:r>
        <w:t>thuật này, các từ ngữ dưới đây được hiểu như sau:</w:t>
      </w:r>
    </w:p>
    <w:p>
      <w:r>
        <w:t>3.1. XML (eXtensible</w:t>
      </w:r>
    </w:p>
    <w:p>
      <w:r>
        <w:t>Markup Language - Ngôn ngữ đánh dấu mở rộng) là tập hợp các quy tắc để mã hóa</w:t>
      </w:r>
    </w:p>
    <w:p>
      <w:r>
        <w:t>tài liệu, dữ liệu dưới dạng mà con người và máy tính đều có thể đọc được. XML thường</w:t>
      </w:r>
    </w:p>
    <w:p>
      <w:r>
        <w:t>được sử dụng cho mục đích trao đổi dữ liệu.</w:t>
      </w:r>
    </w:p>
    <w:p>
      <w:r>
        <w:t>3.2. GML (Geopraphy</w:t>
      </w:r>
    </w:p>
    <w:p>
      <w:r>
        <w:t>Markup Language - Ngôn ngữ đánh dấu địa lý mở rộng)</w:t>
      </w:r>
    </w:p>
    <w:p>
      <w:r>
        <w:t>là một dạng của ngôn</w:t>
      </w:r>
    </w:p>
    <w:p>
      <w:r>
        <w:t>ngữ XML dùng để mô tả, lưu trữ và trao đổi dữ liệu địa lý.</w:t>
      </w:r>
    </w:p>
    <w:p>
      <w:r>
        <w:t>3.3. UML (Unified</w:t>
      </w:r>
    </w:p>
    <w:p>
      <w:r>
        <w:t>Modeling Language ) - Ngôn ngữ mô hình hoá thống nhất là một ngôn ngữ mô hình</w:t>
      </w:r>
    </w:p>
    <w:p>
      <w:r>
        <w:t>sử dụng các ký hiệu đồ họa và các phương pháp hướng đối tượng để mô tả một phần</w:t>
      </w:r>
    </w:p>
    <w:p>
      <w:r>
        <w:t>hay toàn bộ phần mềm với các mô hình nghiệp vụ từ những góc nhìn ở từng mức</w:t>
      </w:r>
    </w:p>
    <w:p>
      <w:r>
        <w:t>trừu tượng khác nhau.</w:t>
      </w:r>
    </w:p>
    <w:p>
      <w:r>
        <w:t>3.4. Lược đồ XML: mô tả</w:t>
      </w:r>
    </w:p>
    <w:p>
      <w:r>
        <w:t>cấu trúc của tài liệu XML gồm các phần tử và thuộc tính trong tài liệu XML, thứ</w:t>
      </w:r>
    </w:p>
    <w:p>
      <w:r>
        <w:t>tự và số lượng các phần tử con, các kiểu dữ liệu của phần tử và thuộc tính.</w:t>
      </w:r>
    </w:p>
    <w:p>
      <w:r>
        <w:t>3.5. Lược đồ GML cơ sở:</w:t>
      </w:r>
    </w:p>
    <w:p>
      <w:r>
        <w:t>là lược đồ XML bao gồm một tập hữu hạn các thành phần từ GML.</w:t>
      </w:r>
    </w:p>
    <w:p>
      <w:r>
        <w:t>3.6. Lược đồ ứng dụng</w:t>
      </w:r>
    </w:p>
    <w:p>
      <w:r>
        <w:t>GML: là lược đồ khái niệm cho dữ liệu địa lý theo yêu cầu của một hoặc một số</w:t>
      </w:r>
    </w:p>
    <w:p>
      <w:r>
        <w:t>ứng dụng cụ thể.</w:t>
      </w:r>
    </w:p>
    <w:p>
      <w:r>
        <w:t>3.7. Siêu dữ liệu địa</w:t>
      </w:r>
    </w:p>
    <w:p>
      <w:r>
        <w:t>lý: là dữ liệu mô tả các đặc tính của dữ liệu có trong cơ sở dữ liệu địa lý.</w:t>
      </w:r>
    </w:p>
    <w:p>
      <w:r>
        <w:t>Siêu dữ liệu địa lý còn được gọi là dữ liệu đặc tả dữ liệu địa lý.</w:t>
      </w:r>
    </w:p>
    <w:p>
      <w:r>
        <w:t>3.8. Mô hình khái niệm:</w:t>
      </w:r>
    </w:p>
    <w:p>
      <w:r>
        <w:t>là mô hình được sử dụng để định nghĩa các khái niệm trong thế giới, bao gồm cả</w:t>
      </w:r>
    </w:p>
    <w:p>
      <w:r>
        <w:t>thế giới thực và thế giới trừu tượng.</w:t>
      </w:r>
    </w:p>
    <w:p>
      <w:r>
        <w:t>3.9. Lược đồ khái niệm:</w:t>
      </w:r>
    </w:p>
    <w:p>
      <w:r>
        <w:t>là mô tả mô hình khái niệm bằng một ngôn ngữ cụ thể.</w:t>
      </w:r>
    </w:p>
    <w:p>
      <w:r>
        <w:t>3.10. Đối tượng địa lý:</w:t>
      </w:r>
    </w:p>
    <w:p>
      <w:r>
        <w:t>là sự vật, hiện tượng trong thế giới thực hoặc sự mô tả đối tượng, hiện tượng</w:t>
      </w:r>
    </w:p>
    <w:p>
      <w:r>
        <w:t>không tồn tại trong thế giới thực tại vị trí địa lý xác định ở mặt đất, lòng</w:t>
      </w:r>
    </w:p>
    <w:p>
      <w:r>
        <w:t>đất, mặt nước, lòng nước, đáy nước, khoảng không.</w:t>
      </w:r>
    </w:p>
    <w:p>
      <w:r>
        <w:t>3.11. Lớp đối tượng địa</w:t>
      </w:r>
    </w:p>
    <w:p>
      <w:r>
        <w:t>lý trừu tượng: là lớp đối tượng địa lý không được thể hiện bằng đối tượng cụ</w:t>
      </w:r>
    </w:p>
    <w:p>
      <w:r>
        <w:t>thể trong tập dữ liệu mà được thể hiện thông qua các lớp kế thừa.</w:t>
      </w:r>
    </w:p>
    <w:p>
      <w:r>
        <w:t>3.12. Kiểu đối tượng</w:t>
      </w:r>
    </w:p>
    <w:p>
      <w:r>
        <w:t>địa lý: là tập hợp các đối tượng địa lý cùng loại, có chung các thuộc tính và</w:t>
      </w:r>
    </w:p>
    <w:p>
      <w:r>
        <w:t>các quan hệ.</w:t>
      </w:r>
    </w:p>
    <w:p>
      <w:r>
        <w:t>3.13. Quan hệ đối tượng</w:t>
      </w:r>
    </w:p>
    <w:p>
      <w:r>
        <w:t>địa lý: là quan hệ mô tả mối liên kết giữa các đối tượng địa lý cùng loại hoặc</w:t>
      </w:r>
    </w:p>
    <w:p>
      <w:r>
        <w:t>khác loại.</w:t>
      </w:r>
    </w:p>
    <w:p>
      <w:r>
        <w:t>3.14. Thuộc tính của</w:t>
      </w:r>
    </w:p>
    <w:p>
      <w:r>
        <w:t>đối tượng địa lý: là các thông tin mô tả đặc tính cụ thể của đối tượng địa lý.</w:t>
      </w:r>
    </w:p>
    <w:p>
      <w:r>
        <w:t>3.15. Danh mục đối</w:t>
      </w:r>
    </w:p>
    <w:p>
      <w:r>
        <w:t>tượng địa lý: là tập hợp nhóm các đối tượng địa lý được xây dựng theo mô hình</w:t>
      </w:r>
    </w:p>
    <w:p>
      <w:r>
        <w:t>khái niệm danh mục đối tượng địa lý và phù hợp với lược đồ ứng dụng.</w:t>
      </w:r>
    </w:p>
    <w:p>
      <w:r>
        <w:t>3.16. Mô hình đối tượng</w:t>
      </w:r>
    </w:p>
    <w:p>
      <w:r>
        <w:t>địa lý tổng quát: là mô hình mô tả các khái niệm dùng để định nghĩa các đối</w:t>
      </w:r>
    </w:p>
    <w:p>
      <w:r>
        <w:t>tượng địa lý.</w:t>
      </w:r>
    </w:p>
    <w:p>
      <w:r>
        <w:t>3.17. Danh mục đối</w:t>
      </w:r>
    </w:p>
    <w:p>
      <w:r>
        <w:t>tượng địa lý cơ sở quốc gia: là danh mục đối tượng địa lý gồm các thông tin cơ</w:t>
      </w:r>
    </w:p>
    <w:p>
      <w:r>
        <w:t>sở (tên, mã, mô tả, thuộc tính) để áp dụng và mở rộng khi xây dựng các loại</w:t>
      </w:r>
    </w:p>
    <w:p>
      <w:r>
        <w:t>danh mục đối tượng địa lý cụ thể.</w:t>
      </w:r>
    </w:p>
    <w:p>
      <w:r>
        <w:t>3.18. Siêu mô hình: là</w:t>
      </w:r>
    </w:p>
    <w:p>
      <w:r>
        <w:t>mô hình định nghĩa ngôn ngữ dùng để mô tả các mô hình khác.</w:t>
      </w:r>
    </w:p>
    <w:p>
      <w:r>
        <w:t>3.19. Hệ thống tham số</w:t>
      </w:r>
    </w:p>
    <w:p>
      <w:r>
        <w:t>gốc: là một tập hợp các tham số cơ bản được sử dụng làm cơ sở để tính toán các</w:t>
      </w:r>
    </w:p>
    <w:p>
      <w:r>
        <w:t>tham số khác.</w:t>
      </w:r>
    </w:p>
    <w:p>
      <w:r>
        <w:t>3.20. Hệ quy chiếu tọa</w:t>
      </w:r>
    </w:p>
    <w:p>
      <w:r>
        <w:t>độ: là hệ toạ độ có quan hệ với một đối tượng (thường là Trái đất) thông qua bộ</w:t>
      </w:r>
    </w:p>
    <w:p>
      <w:r>
        <w:t>tham số định nghĩa vị trí điểm gốc, tỷ lệ và hướng của hệ toạ độ (bộ tham số</w:t>
      </w:r>
    </w:p>
    <w:p>
      <w:r>
        <w:t>này được gọi là datum).</w:t>
      </w:r>
    </w:p>
    <w:p>
      <w:r>
        <w:t>3.21. Hệ quy chiếu thời</w:t>
      </w:r>
    </w:p>
    <w:p>
      <w:r>
        <w:t>gian: là hệ quy chiếu mà dựa vào đó thời gian được đo lường.</w:t>
      </w:r>
    </w:p>
    <w:p>
      <w:r>
        <w:t>3.22. Lược đồ trình bày</w:t>
      </w:r>
    </w:p>
    <w:p>
      <w:r>
        <w:t>dữ liệu địa lý: là lược đồ mô tả cách thức thể hiện dữ liệu địa lý dưới dạng đồ</w:t>
      </w:r>
    </w:p>
    <w:p>
      <w:r>
        <w:t>họa.</w:t>
      </w:r>
    </w:p>
    <w:p>
      <w:r>
        <w:t>3.23. Quy tắc trình bày</w:t>
      </w:r>
    </w:p>
    <w:p>
      <w:r>
        <w:t>đối tượng địa lý: là các quy tắc được áp dụng cho một kiểu đối tượng địa lý</w:t>
      </w:r>
    </w:p>
    <w:p>
      <w:r>
        <w:t>trong lược đồ ứng dụng để chỉ ra các cách thức thể hiện kiểu đối tượng địa lý</w:t>
      </w:r>
    </w:p>
    <w:p>
      <w:r>
        <w:t>đó dưới dạng đồ họa.</w:t>
      </w:r>
    </w:p>
    <w:p>
      <w:r>
        <w:t>3.24. Danh mục trình</w:t>
      </w:r>
    </w:p>
    <w:p>
      <w:r>
        <w:t>bày đối tượng địa lý: là một tập hợp các quy tắc trình bày đối tượng địa lý.</w:t>
      </w:r>
    </w:p>
    <w:p>
      <w:r>
        <w:t>3.25. Chỉ thị trình</w:t>
      </w:r>
    </w:p>
    <w:p>
      <w:r>
        <w:t>bày: là một tập hợp các thao tác trình bày cần thiết phù hợp với mỗi quy tắc</w:t>
      </w:r>
    </w:p>
    <w:p>
      <w:r>
        <w:t>trình bày cụ thể.</w:t>
      </w:r>
    </w:p>
    <w:p>
      <w:r>
        <w:t>3.26. Thao tác trình</w:t>
      </w:r>
    </w:p>
    <w:p>
      <w:r>
        <w:t>bày: là cách thức được áp dụng để xử lý việc trình bày dữ liệu địa lý cho một</w:t>
      </w:r>
    </w:p>
    <w:p>
      <w:r>
        <w:t>trường hợp cụ thể.</w:t>
      </w:r>
    </w:p>
    <w:p>
      <w:r>
        <w:t>3.27. Dịch vụ trình</w:t>
      </w:r>
    </w:p>
    <w:p>
      <w:r>
        <w:t>bày: là các thao tác trình bày cụ thể đối với dữ liệu địa lý.</w:t>
      </w:r>
    </w:p>
    <w:p>
      <w:r>
        <w:t>3.28. Mã hoá: là biểu</w:t>
      </w:r>
    </w:p>
    <w:p>
      <w:r>
        <w:t>diễn của thông tin (dữ liệu, đối tượng…) trong một hệ thống mã xác định.</w:t>
      </w:r>
    </w:p>
    <w:p>
      <w:r>
        <w:t>3.29. Đối tượng hình</w:t>
      </w:r>
    </w:p>
    <w:p>
      <w:r>
        <w:t>học nguyên thủy: là các đối tượng hình học đơn lẻ và đồng nhất, không thể phân</w:t>
      </w:r>
    </w:p>
    <w:p>
      <w:r>
        <w:t>chia được nữa (ví dụ: điểm, đường, vùng).</w:t>
      </w:r>
    </w:p>
    <w:p>
      <w:r>
        <w:t>Ký hiệu và thuật ngữ</w:t>
      </w:r>
    </w:p>
    <w:p>
      <w:r>
        <w:t>sử dụng trong các lược đồ khái niệm</w:t>
      </w:r>
    </w:p>
    <w:p>
      <w:r>
        <w:t>Ký hiệu và thuật ngữ sử</w:t>
      </w:r>
    </w:p>
    <w:p>
      <w:r>
        <w:t>dụng trong các lược đồ khái niệm được quy định và giải thích tại Phụ lục A ban</w:t>
      </w:r>
    </w:p>
    <w:p>
      <w:r>
        <w:t>hành kèm theo quy chuẩn kỹ thuật quốc gia này.</w:t>
      </w:r>
    </w:p>
    <w:p>
      <w:r>
        <w:t>II. QUY ĐỊNH KỸ THUẬT</w:t>
      </w:r>
    </w:p>
    <w:p>
      <w:r>
        <w:t>1.</w:t>
      </w:r>
    </w:p>
    <w:p>
      <w:r>
        <w:t>Chuẩn mô hình cấu trúc dữ liệu địa lý</w:t>
      </w:r>
    </w:p>
    <w:p>
      <w:r>
        <w:t>1.1. Ngôn ngữ biểu diễn</w:t>
      </w:r>
    </w:p>
    <w:p>
      <w:r>
        <w:t>mô hình cấu trúc dữ liệu địa lý.</w:t>
      </w:r>
    </w:p>
    <w:p>
      <w:r>
        <w:t>1.1.1. Sử dụng ngôn ngữ</w:t>
      </w:r>
    </w:p>
    <w:p>
      <w:r>
        <w:t>UML để biểu diễn các lược đồ khái niệm và lược đồ ứng dụng trong định nghĩa</w:t>
      </w:r>
    </w:p>
    <w:p>
      <w:r>
        <w:t>thông tin địa lý cơ sở và các loại thông tin địa lý khác.</w:t>
      </w:r>
    </w:p>
    <w:p>
      <w:r>
        <w:t>1.1.2. Giới hạn áp dụng</w:t>
      </w:r>
    </w:p>
    <w:p>
      <w:r>
        <w:t>UML trong định nghĩa mô hình cấu trúc dữ liệu địa lý được quy định cụ thể tại</w:t>
      </w:r>
    </w:p>
    <w:p>
      <w:r>
        <w:t>mục 1 Phụ lục B ban hành kèm theo quy chuẩn kỹ thuật quốc gia này.</w:t>
      </w:r>
    </w:p>
    <w:p>
      <w:r>
        <w:t>1.2. Các kiểu dữ liệu</w:t>
      </w:r>
    </w:p>
    <w:p>
      <w:r>
        <w:t>nguyên thủy sau được áp dụng khi định nghĩa mô hình cấu trúc dữ liệu địa lý:</w:t>
      </w:r>
    </w:p>
    <w:p>
      <w:r>
        <w:t>a) Kiểu dữ liệu số</w:t>
      </w:r>
    </w:p>
    <w:p>
      <w:r>
        <w:t>(Number);</w:t>
      </w:r>
    </w:p>
    <w:p>
      <w:r>
        <w:t>b) Kiểu dữ liệu số</w:t>
      </w:r>
    </w:p>
    <w:p>
      <w:r>
        <w:t>nguyên (Integer);</w:t>
      </w:r>
    </w:p>
    <w:p>
      <w:r>
        <w:t>c) Kiểu dữ liệu số thực</w:t>
      </w:r>
    </w:p>
    <w:p>
      <w:r>
        <w:t>(Real);</w:t>
      </w:r>
    </w:p>
    <w:p>
      <w:r>
        <w:t>d) Kiểu dữ liệu xâu kí</w:t>
      </w:r>
    </w:p>
    <w:p>
      <w:r>
        <w:t>tự (CharacterString);</w:t>
      </w:r>
    </w:p>
    <w:p>
      <w:r>
        <w:t>đ) Kiểu dữ liệu</w:t>
      </w:r>
    </w:p>
    <w:p>
      <w:r>
        <w:t>ngày-tháng-năm (Date);</w:t>
      </w:r>
    </w:p>
    <w:p>
      <w:r>
        <w:t>e) Kiểu dữ liệu</w:t>
      </w:r>
    </w:p>
    <w:p>
      <w:r>
        <w:t>giờ:phút:giây (Time);</w:t>
      </w:r>
    </w:p>
    <w:p>
      <w:r>
        <w:t>g) Kiểu dữ liệu ngày -</w:t>
      </w:r>
    </w:p>
    <w:p>
      <w:r>
        <w:t>giờ (DateTime);</w:t>
      </w:r>
    </w:p>
    <w:p>
      <w:r>
        <w:t>h) Kiểu dữ liệu logic</w:t>
      </w:r>
    </w:p>
    <w:p>
      <w:r>
        <w:t>(Boolean).</w:t>
      </w:r>
    </w:p>
    <w:p>
      <w:r>
        <w:t>1.3. Mô hình đối tượng</w:t>
      </w:r>
    </w:p>
    <w:p>
      <w:r>
        <w:t>địa lý tổng quát.</w:t>
      </w:r>
    </w:p>
    <w:p>
      <w:r>
        <w:t>1.3.1. Mô hình đối</w:t>
      </w:r>
    </w:p>
    <w:p>
      <w:r>
        <w:t>tượng địa lý tổng quát dùng để mô hình hóa các đặc tính cơ bản của kiểu đối</w:t>
      </w:r>
    </w:p>
    <w:p>
      <w:r>
        <w:t>tượng địa lý nhằm mục đích: Phân loại và định nghĩa kiểu đối tượng địa lý trong</w:t>
      </w:r>
    </w:p>
    <w:p>
      <w:r>
        <w:t>danh mục đối tượng địa lý hoặc trong lược đồ ứng dụng; Quy định cấu trúc và nội</w:t>
      </w:r>
    </w:p>
    <w:p>
      <w:r>
        <w:t>dung danh mục đối tượng địa lý; Quy định lược đồ trình bày dữ liệu địa lý.</w:t>
      </w:r>
    </w:p>
    <w:p>
      <w:r>
        <w:t>1.3.2. Các đặc tính cơ</w:t>
      </w:r>
    </w:p>
    <w:p>
      <w:r>
        <w:t>bản của kiểu đối tượng địa lý bao gồm: Tên gọi của kiểu đối tượng địa lý; Định</w:t>
      </w:r>
    </w:p>
    <w:p>
      <w:r>
        <w:t>nghĩa hoặc mô tả về kiểu đối tượng địa lý; Các thuộc tính của kiểu đối tượng</w:t>
      </w:r>
    </w:p>
    <w:p>
      <w:r>
        <w:t>địa lý; Các quan hệ liên kết; Các quan hệ tổng quát hóa và chi tiết hóa.</w:t>
      </w:r>
    </w:p>
    <w:p>
      <w:r>
        <w:t>1.3.3. Mô hình đối</w:t>
      </w:r>
    </w:p>
    <w:p>
      <w:r>
        <w:t>tượng địa lý tổng quát được quy định cụ thể tại mục 2 Phụ lục B ban hành kèm</w:t>
      </w:r>
    </w:p>
    <w:p>
      <w:r>
        <w:t>theo quy chuẩn kỹ thuật quốc gia này.</w:t>
      </w:r>
    </w:p>
    <w:p>
      <w:r>
        <w:t>1.4. Các quy tắc xây</w:t>
      </w:r>
    </w:p>
    <w:p>
      <w:r>
        <w:t>dựng lược đồ ứng dụng.</w:t>
      </w:r>
    </w:p>
    <w:p>
      <w:r>
        <w:t>1.4.1. Các quy tắc xây</w:t>
      </w:r>
    </w:p>
    <w:p>
      <w:r>
        <w:t>dựng lược đồ ứng dụng được áp dụng để: Mô tả các kiểu đối tượng địa lý được</w:t>
      </w:r>
    </w:p>
    <w:p>
      <w:r>
        <w:t>định nghĩa theo mô hình đối tượng địa lý tổng quát; Định nghĩa cấu trúc dữ liệu</w:t>
      </w:r>
    </w:p>
    <w:p>
      <w:r>
        <w:t>trong một lược đồ ứng dụng; Xây dựng lược đồ ứng dụng cho các loại dữ liệu địa</w:t>
      </w:r>
    </w:p>
    <w:p>
      <w:r>
        <w:t>lý.</w:t>
      </w:r>
    </w:p>
    <w:p>
      <w:r>
        <w:t>1.4.2. Quy tắc đặt tên</w:t>
      </w:r>
    </w:p>
    <w:p>
      <w:r>
        <w:t>lược đồ ứng dụng (bao gồm tên và phiên bản) quy định tại mục 3.1 Phụ lục B ban</w:t>
      </w:r>
    </w:p>
    <w:p>
      <w:r>
        <w:t>hành kèm theo quy chuẩn kỹ thuật quốc gia này.</w:t>
      </w:r>
    </w:p>
    <w:p>
      <w:r>
        <w:t>1.4.3. Quy định về lập</w:t>
      </w:r>
    </w:p>
    <w:p>
      <w:r>
        <w:t>tài liệu mô tả lược đồ ứng dụng quy định tại mục 3.2 Phụ lục B ban hành kèm</w:t>
      </w:r>
    </w:p>
    <w:p>
      <w:r>
        <w:t>theo quy chuẩn kỹ thuật quốc gia này.</w:t>
      </w:r>
    </w:p>
    <w:p>
      <w:r>
        <w:t>1.4.4. Quy tắc mô tả</w:t>
      </w:r>
    </w:p>
    <w:p>
      <w:r>
        <w:t>mối quan hệ giữa lược đồ ứng dụng với các lược đồ khái niệm khác quy định tại</w:t>
      </w:r>
    </w:p>
    <w:p>
      <w:r>
        <w:t>mục 3.3 Phụ lục B ban hành kèm theo quy chuẩn kỹ thuật quốc gia này.</w:t>
      </w:r>
    </w:p>
    <w:p>
      <w:r>
        <w:t>1.4.5. Quy tắc định</w:t>
      </w:r>
    </w:p>
    <w:p>
      <w:r>
        <w:t>nghĩa thuộc tính không gian, thuộc tính thời gian và các thuộc tính khác (gọi</w:t>
      </w:r>
    </w:p>
    <w:p>
      <w:r>
        <w:t>chung là thuộc tính chủ đề) của kiểu đối tượng địa lý trong lược đồ ứng dụng</w:t>
      </w:r>
    </w:p>
    <w:p>
      <w:r>
        <w:t>quy định tại mục 3.4 Phụ lục B ban hành kèm theo quy chuẩn kỹ thuật quốc gia</w:t>
      </w:r>
    </w:p>
    <w:p>
      <w:r>
        <w:t>này.</w:t>
      </w:r>
    </w:p>
    <w:p>
      <w:r>
        <w:t>1.4.6. Quy tắc mô tả</w:t>
      </w:r>
    </w:p>
    <w:p>
      <w:r>
        <w:t>kiểu đối tượng địa lý được định nghĩa theo mô hình đối tượng địa lý tổng quát</w:t>
      </w:r>
    </w:p>
    <w:p>
      <w:r>
        <w:t>bằng UML trong lược đồ ứng dụng quy định tại mục 3.5 Phụ lục B ban hành kèm</w:t>
      </w:r>
    </w:p>
    <w:p>
      <w:r>
        <w:t>theo quy chuẩn kỹ thuật quốc gia này.</w:t>
      </w:r>
    </w:p>
    <w:p>
      <w:r>
        <w:t>1.4.7. Quy tắc sử dụng</w:t>
      </w:r>
    </w:p>
    <w:p>
      <w:r>
        <w:t>danh mục đối tượng địa lý khi xây dựng lược đồ ứng dụng quy định tại mục 3.6</w:t>
      </w:r>
    </w:p>
    <w:p>
      <w:r>
        <w:t>Phụ lục B ban hành kèm theo quy chuẩn kỹ thuật quốc gia này.</w:t>
      </w:r>
    </w:p>
    <w:p>
      <w:r>
        <w:t>2.</w:t>
      </w:r>
    </w:p>
    <w:p>
      <w:r>
        <w:t>Chuẩn mô hình khái niệm dữ liệu không gian</w:t>
      </w:r>
    </w:p>
    <w:p>
      <w:r>
        <w:t>2.1. Chuẩn mô hình khái</w:t>
      </w:r>
    </w:p>
    <w:p>
      <w:r>
        <w:t>niệm dữ liệu không gian được áp dụng cho các mục đích sau:</w:t>
      </w:r>
    </w:p>
    <w:p>
      <w:r>
        <w:t>a) Thống nhất các mô</w:t>
      </w:r>
    </w:p>
    <w:p>
      <w:r>
        <w:t>hình không gian được áp dụng để mô tả các thuộc tính không gian của đối tượng</w:t>
      </w:r>
    </w:p>
    <w:p>
      <w:r>
        <w:t>địa lý;</w:t>
      </w:r>
    </w:p>
    <w:p>
      <w:r>
        <w:t>b) Định nghĩa thuộc</w:t>
      </w:r>
    </w:p>
    <w:p>
      <w:r>
        <w:t>tính không gian cho các kiểu dữ liệu địa lý trong lược đồ ứng dụng.</w:t>
      </w:r>
    </w:p>
    <w:p>
      <w:r>
        <w:t>2.2. Mô hình khái niệm</w:t>
      </w:r>
    </w:p>
    <w:p>
      <w:r>
        <w:t>dữ liệu không gian được cấu thành bởi hai mô hình khái niệm thành phần sau đây:</w:t>
      </w:r>
    </w:p>
    <w:p>
      <w:r>
        <w:t>a) Mô hình khái niệm</w:t>
      </w:r>
    </w:p>
    <w:p>
      <w:r>
        <w:t>không gian hình học là mô hình thông tin không gian của đối tượng địa lý được</w:t>
      </w:r>
    </w:p>
    <w:p>
      <w:r>
        <w:t>mô tả bằng các kiểu đối tượng hình học và được quy định chi tiết tại mục 1 Phụ</w:t>
      </w:r>
    </w:p>
    <w:p>
      <w:r>
        <w:t>lục C ban hành kèm theo quy chuẩn kỹ thuật quốc gia này;</w:t>
      </w:r>
    </w:p>
    <w:p>
      <w:r>
        <w:t>b) Mô hình khái niệm</w:t>
      </w:r>
    </w:p>
    <w:p>
      <w:r>
        <w:t>không gian Topo là mô hình thông tin không gian của đối tượng địa lý được mô tả</w:t>
      </w:r>
    </w:p>
    <w:p>
      <w:r>
        <w:t>bằng các kiểu đối tượng Topo và được quy định chi tiết tại mục 2 Phụ lục C ban</w:t>
      </w:r>
    </w:p>
    <w:p>
      <w:r>
        <w:t>hành kèm theo quy chuẩn kỹ thuật quốc gia này.</w:t>
      </w:r>
    </w:p>
    <w:p>
      <w:r>
        <w:t>3.</w:t>
      </w:r>
    </w:p>
    <w:p>
      <w:r>
        <w:t>Chuẩn mô hình khái niệm dữ liệu thời gian</w:t>
      </w:r>
    </w:p>
    <w:p>
      <w:r>
        <w:t>3.1. Chuẩn mô hình khái</w:t>
      </w:r>
    </w:p>
    <w:p>
      <w:r>
        <w:t>niệm dữ liệu thời gian được áp dụng cho mục đích chuẩn hoá các mô hình dữ liệu</w:t>
      </w:r>
    </w:p>
    <w:p>
      <w:r>
        <w:t>thời gian để mô tả các thuộc tính thời gian của đối tượng địa lý; Định nghĩa</w:t>
      </w:r>
    </w:p>
    <w:p>
      <w:r>
        <w:t>thuộc tính thời gian cho các kiểu dữ liệu địa lý trong lược đồ ứng dụng.</w:t>
      </w:r>
    </w:p>
    <w:p>
      <w:r>
        <w:t>3.2. Mô hình khái niệm</w:t>
      </w:r>
    </w:p>
    <w:p>
      <w:r>
        <w:t>dữ liệu thời gian được cấu thành bởi hai gói UML trong đó một gói dùng để mô tả</w:t>
      </w:r>
    </w:p>
    <w:p>
      <w:r>
        <w:t>các kiểu đối tượng thời gian và một gói mô tả hệ quy chiếu thời gian.</w:t>
      </w:r>
    </w:p>
    <w:p>
      <w:r>
        <w:t>3.3. Mô hình khái niệm</w:t>
      </w:r>
    </w:p>
    <w:p>
      <w:r>
        <w:t>dữ liệu thời gian được quy định cụ thể tại mục 1 Phụ lục D ban hành kèm theo</w:t>
      </w:r>
    </w:p>
    <w:p>
      <w:r>
        <w:t>quy chuẩn kỹ thuật quốc gia này.</w:t>
      </w:r>
    </w:p>
    <w:p>
      <w:r>
        <w:t>3.4. Đối tượng hình học</w:t>
      </w:r>
    </w:p>
    <w:p>
      <w:r>
        <w:t>thời gian được quy định cụ thể tại mục 2 Phụ lục D ban hành kèm theo quy chuẩn</w:t>
      </w:r>
    </w:p>
    <w:p>
      <w:r>
        <w:t>kỹ thuật quốc gia này.</w:t>
      </w:r>
    </w:p>
    <w:p>
      <w:r>
        <w:t>3.5. Đối tượng Tôpô</w:t>
      </w:r>
    </w:p>
    <w:p>
      <w:r>
        <w:t>thời gian được quy định cụ thể tại mục 3 Phụ lục D ban hành kèm theo quy chuẩn</w:t>
      </w:r>
    </w:p>
    <w:p>
      <w:r>
        <w:t>kỹ thuật quốc gia này.</w:t>
      </w:r>
    </w:p>
    <w:p>
      <w:r>
        <w:t>4.</w:t>
      </w:r>
    </w:p>
    <w:p>
      <w:r>
        <w:t>Chuẩn phương pháp lập danh mục đối tượng địa lý</w:t>
      </w:r>
    </w:p>
    <w:p>
      <w:r>
        <w:t>4.1. Chuẩn phương pháp</w:t>
      </w:r>
    </w:p>
    <w:p>
      <w:r>
        <w:t>lập danh mục đối tượng địa lý được áp dụng để xây dựng danh mục đối tượng địa</w:t>
      </w:r>
    </w:p>
    <w:p>
      <w:r>
        <w:t>lý cho các loại dữ liệu địa lý; Để xây dựng cơ sở dữ liệu danh mục đối tượng</w:t>
      </w:r>
    </w:p>
    <w:p>
      <w:r>
        <w:t>địa lý cho các loại dữ liệu địa lý nhằm cung cấp các dịch vụ về thông tin danh</w:t>
      </w:r>
    </w:p>
    <w:p>
      <w:r>
        <w:t>mục đối tượng địa lý.</w:t>
      </w:r>
    </w:p>
    <w:p>
      <w:r>
        <w:t>4.2. Các kiểu đối tượng</w:t>
      </w:r>
    </w:p>
    <w:p>
      <w:r>
        <w:t>địa lý trong tập dữ liệu địa lý phải có đầy đủ các định nghĩa và mô tả.</w:t>
      </w:r>
    </w:p>
    <w:p>
      <w:r>
        <w:t>4.3. Đặt tên tất cả các</w:t>
      </w:r>
    </w:p>
    <w:p>
      <w:r>
        <w:t>kiểu đối tượng địa lý, tên các thuộc tính của đối tượng địa lý, tên quan hệ</w:t>
      </w:r>
    </w:p>
    <w:p>
      <w:r>
        <w:t>liên kết các đối tượng địa lý trong danh mục đối tượng địa lý theo nguyên tắc</w:t>
      </w:r>
    </w:p>
    <w:p>
      <w:r>
        <w:t>tên phải là duy nhất.</w:t>
      </w:r>
    </w:p>
    <w:p>
      <w:r>
        <w:t>4.4. Quy định về định</w:t>
      </w:r>
    </w:p>
    <w:p>
      <w:r>
        <w:t>nghĩa trong danh mục đối tượng địa lý.</w:t>
      </w:r>
    </w:p>
    <w:p>
      <w:r>
        <w:t>4.4.1. Sử dụng Tiếng</w:t>
      </w:r>
    </w:p>
    <w:p>
      <w:r>
        <w:t>Việt làm ngôn ngữ chính thức để định nghĩa kiểu đối tượng địa lý, thuộc tính</w:t>
      </w:r>
    </w:p>
    <w:p>
      <w:r>
        <w:t>đối tượng địa lý, quan hệ liên kết các đối tượng địa lý và các mô tả liên quan</w:t>
      </w:r>
    </w:p>
    <w:p>
      <w:r>
        <w:t>khác.</w:t>
      </w:r>
    </w:p>
    <w:p>
      <w:r>
        <w:t>4.4.2. Phải có định nghĩa</w:t>
      </w:r>
    </w:p>
    <w:p>
      <w:r>
        <w:t>cụ thể cho: Kiểu đối tượng địa lý, thuộc tính đối tượng địa lý, miền giá trị</w:t>
      </w:r>
    </w:p>
    <w:p>
      <w:r>
        <w:t>của mỗi thuộc tính đối tượng địa lý, quan hệ liên kết các đối tượng địa lý.</w:t>
      </w:r>
    </w:p>
    <w:p>
      <w:r>
        <w:t>4.4.3. Trường hợp đã có</w:t>
      </w:r>
    </w:p>
    <w:p>
      <w:r>
        <w:t>định nghĩa ở một tài liệu khác thì có thể sử dụng nguyên định nghĩa đó và chỉ</w:t>
      </w:r>
    </w:p>
    <w:p>
      <w:r>
        <w:t>ra tài liệu tham chiếu.</w:t>
      </w:r>
    </w:p>
    <w:p>
      <w:r>
        <w:t>4.5. Quy định đối với</w:t>
      </w:r>
    </w:p>
    <w:p>
      <w:r>
        <w:t>kiểu đối tượng địa lý trong danh mục đối tượng địa lý.</w:t>
      </w:r>
    </w:p>
    <w:p>
      <w:r>
        <w:t>4.5.1. Mỗi kiểu đối</w:t>
      </w:r>
    </w:p>
    <w:p>
      <w:r>
        <w:t>tượng địa lý được phải được định nghĩa theo quy định tại Điểm 4.4 Điều này.</w:t>
      </w:r>
    </w:p>
    <w:p>
      <w:r>
        <w:t>4.5.2. Mỗi kiểu đối</w:t>
      </w:r>
    </w:p>
    <w:p>
      <w:r>
        <w:t>tượng địa lý phải có tên gọi và được gán mã duy nhất (mã có thể bao gồm cả ký</w:t>
      </w:r>
    </w:p>
    <w:p>
      <w:r>
        <w:t>tự và số).</w:t>
      </w:r>
    </w:p>
    <w:p>
      <w:r>
        <w:t>4.5.3. Trường hợp kiểu</w:t>
      </w:r>
    </w:p>
    <w:p>
      <w:r>
        <w:t>đối tượng địa lý tham gia vào quan hệ liên kết các đối tượng địa lý thì phải</w:t>
      </w:r>
    </w:p>
    <w:p>
      <w:r>
        <w:t>chỉ ra vai trò của kiểu đối tượng địa lý trong quan hệ liên kết đó.</w:t>
      </w:r>
    </w:p>
    <w:p>
      <w:r>
        <w:t>4.6. Thuộc tính của đối</w:t>
      </w:r>
    </w:p>
    <w:p>
      <w:r>
        <w:t>tượng địa lý (nếu có) phải được định nghĩa, có tên gọi và có miền giá trị được</w:t>
      </w:r>
    </w:p>
    <w:p>
      <w:r>
        <w:t>xác định.</w:t>
      </w:r>
    </w:p>
    <w:p>
      <w:r>
        <w:t>4.7. Quan hệ liên kết</w:t>
      </w:r>
    </w:p>
    <w:p>
      <w:r>
        <w:t>các đối tượng địa lý (nếu có) phải được định nghĩa và có tên gọi.</w:t>
      </w:r>
    </w:p>
    <w:p>
      <w:r>
        <w:t>4.8. Quy định chi tiết</w:t>
      </w:r>
    </w:p>
    <w:p>
      <w:r>
        <w:t>về các thông tin cần có trong một danh mục đối tượng địa lý.</w:t>
      </w:r>
    </w:p>
    <w:p>
      <w:r>
        <w:t>4.8.1. Các thông tin</w:t>
      </w:r>
    </w:p>
    <w:p>
      <w:r>
        <w:t>phải có trong một danh mục đối tượng địa lý được quy định trong mô hình khái</w:t>
      </w:r>
    </w:p>
    <w:p>
      <w:r>
        <w:t>niệm danh mục đối tượng địa lý và quy định cụ thể tại mục 1 Phụ lục E ban hành</w:t>
      </w:r>
    </w:p>
    <w:p>
      <w:r>
        <w:t>kèm theo quy chuẩn kỹ thuật quốc gia này.</w:t>
      </w:r>
    </w:p>
    <w:p>
      <w:r>
        <w:t>4.8.2. Áp dụng mô hình</w:t>
      </w:r>
    </w:p>
    <w:p>
      <w:r>
        <w:t>khái niệm danh mục đối tượng địa lý để lập danh mục đối tượng địa lý cơ sở quốc</w:t>
      </w:r>
    </w:p>
    <w:p>
      <w:r>
        <w:t>gia quy định tại mục 2 Phụ lục E ban hành kèm theo quy chuẩn kỹ thuật quốc gia</w:t>
      </w:r>
    </w:p>
    <w:p>
      <w:r>
        <w:t>này.</w:t>
      </w:r>
    </w:p>
    <w:p>
      <w:r>
        <w:t>4.9. Quy định về nguyên</w:t>
      </w:r>
    </w:p>
    <w:p>
      <w:r>
        <w:t>tắc lập danh mục đối tượng địa lý khi thành lập các loại cơ sở dữ liệu địa lý.</w:t>
      </w:r>
    </w:p>
    <w:p>
      <w:r>
        <w:t>4.9.1. Danh mục đối</w:t>
      </w:r>
    </w:p>
    <w:p>
      <w:r>
        <w:t>tượng địa lý của cơ sở dữ liệu nền địa lý quốc gia các loại phải được xây dựng</w:t>
      </w:r>
    </w:p>
    <w:p>
      <w:r>
        <w:t>dựa trên Danh mục đối tượng địa lý cơ sở quốc gia quy định tại Phụ lục G ban</w:t>
      </w:r>
    </w:p>
    <w:p>
      <w:r>
        <w:t>hành kèm theo quy chuẩn kỹ thuật quốc gia này. Danh mục đối tượng địa lý cơ sở</w:t>
      </w:r>
    </w:p>
    <w:p>
      <w:r>
        <w:t>quốc gia gồm các đối tượng địa lý và thuộc tính đối tượng ở mức độ chi tiết cơ</w:t>
      </w:r>
    </w:p>
    <w:p>
      <w:r>
        <w:t>bản. Tùy theo mức độ chi tiết của cơ sở dữ liệu nền địa lý quốc gia từng loại</w:t>
      </w:r>
    </w:p>
    <w:p>
      <w:r>
        <w:t>tỷ lệ để lựa chọn hoặc bổ sung các đối tượng địa lý và các thuộc tính trong</w:t>
      </w:r>
    </w:p>
    <w:p>
      <w:r>
        <w:t>Danh mục đối tượng địa lý cơ sở quốc gia cho phù hợp.</w:t>
      </w:r>
    </w:p>
    <w:p>
      <w:r>
        <w:t>4.9.2. Khi lập danh mục</w:t>
      </w:r>
    </w:p>
    <w:p>
      <w:r>
        <w:t>đối tượng địa lý chuyên ngành phục vụ xây dựng các loại cơ sở dữ liệu địa lý</w:t>
      </w:r>
    </w:p>
    <w:p>
      <w:r>
        <w:t>chuyên ngành phải tuân thủ theo các nguyên tắc quy định tại các Điểm từ 4.1 đến</w:t>
      </w:r>
    </w:p>
    <w:p>
      <w:r>
        <w:t>4.8 của Điêu nay.</w:t>
      </w:r>
    </w:p>
    <w:p>
      <w:r>
        <w:t>Chuẩn hệ quy chiếu</w:t>
      </w:r>
    </w:p>
    <w:p>
      <w:r>
        <w:t>tọa độ</w:t>
      </w:r>
    </w:p>
    <w:p>
      <w:r>
        <w:t>5.1. Chuẩn hệ quy chiếu</w:t>
      </w:r>
    </w:p>
    <w:p>
      <w:r>
        <w:t>toạ độ được áp dụng để mô tả chi tiết hệ quy chiếu toạ độ sử dụng khi xây dựng</w:t>
      </w:r>
    </w:p>
    <w:p>
      <w:r>
        <w:t>cơ sở dữ liệu địa lý.</w:t>
      </w:r>
    </w:p>
    <w:p>
      <w:r>
        <w:t>5.2. Mô hình hệ quy</w:t>
      </w:r>
    </w:p>
    <w:p>
      <w:r>
        <w:t>chiếu toạ độ được mô tả thông qua một mô hình khái niệm, quy định chi tiết tại</w:t>
      </w:r>
    </w:p>
    <w:p>
      <w:r>
        <w:t>mục 1 Phụ lục H ban hành kèm theo quy chuẩn kỹ thuật quốc gia này.</w:t>
      </w:r>
    </w:p>
    <w:p>
      <w:r>
        <w:t>5.3. Thông tin mô tả hệ</w:t>
      </w:r>
    </w:p>
    <w:p>
      <w:r>
        <w:t>quy chiếu tọa độ quy định tại mục 2 Phụ lục H  ban hành kèm theo quy chuẩn kỹ</w:t>
      </w:r>
    </w:p>
    <w:p>
      <w:r>
        <w:t>thuật quốc gia này.</w:t>
      </w:r>
    </w:p>
    <w:p>
      <w:r>
        <w:t>5.4. Các loại cơ sở dữ</w:t>
      </w:r>
    </w:p>
    <w:p>
      <w:r>
        <w:t>liệu nền địa lý quốc gia được xây dựng theo Hệ quy chiếu và Hệ toạ độ quốc gia</w:t>
      </w:r>
    </w:p>
    <w:p>
      <w:r>
        <w:t>VN-2000, hệ quy chiếu độ cao là Hệ độ cao quốc gia.</w:t>
      </w:r>
    </w:p>
    <w:p>
      <w:r>
        <w:t>5.5. Quy định về mã hệ</w:t>
      </w:r>
    </w:p>
    <w:p>
      <w:r>
        <w:t>quy chiếu tọa độ của Hệ quy chiếu và Hệ toạ độ quốc gia VN-2000 quy định tại</w:t>
      </w:r>
    </w:p>
    <w:p>
      <w:r>
        <w:t>mục 3 Phụ lục H ban hành kèm theo quy chuẩn kỹ thuật quốc gia này.</w:t>
      </w:r>
    </w:p>
    <w:p>
      <w:r>
        <w:t>Chuẩn siêu dữ liệu</w:t>
      </w:r>
    </w:p>
    <w:p>
      <w:r>
        <w:t>địa lý</w:t>
      </w:r>
    </w:p>
    <w:p>
      <w:r>
        <w:t>6.1. Chuẩn siêu dữ liệu</w:t>
      </w:r>
    </w:p>
    <w:p>
      <w:r>
        <w:t>địa lý được áp dụng để xây dựng siêu dữ liệu cho các loại dữ liệu địa lý, để</w:t>
      </w:r>
    </w:p>
    <w:p>
      <w:r>
        <w:t>trao đổi, cung cấp siêu dữ liệu địa lý dưới các hình thức khác nhau.</w:t>
      </w:r>
    </w:p>
    <w:p>
      <w:r>
        <w:t>6.2. Siêu dữ liệu địa</w:t>
      </w:r>
    </w:p>
    <w:p>
      <w:r>
        <w:t>lý bao gồm các nhóm thông tin sau đây:</w:t>
      </w:r>
    </w:p>
    <w:p>
      <w:r>
        <w:t>a) Nhóm thông tin mô tả</w:t>
      </w:r>
    </w:p>
    <w:p>
      <w:r>
        <w:t>siêu dữ liệu địa lý;</w:t>
      </w:r>
    </w:p>
    <w:p>
      <w:r>
        <w:t>b) Nhóm thông tin mô tả</w:t>
      </w:r>
    </w:p>
    <w:p>
      <w:r>
        <w:t>hệ quy chiếu toạ độ;</w:t>
      </w:r>
    </w:p>
    <w:p>
      <w:r>
        <w:t>c) Nhóm thông tin mô tả</w:t>
      </w:r>
    </w:p>
    <w:p>
      <w:r>
        <w:t>dữ liệu địa lý;</w:t>
      </w:r>
    </w:p>
    <w:p>
      <w:r>
        <w:t>d) Nhóm thông tin mô tả</w:t>
      </w:r>
    </w:p>
    <w:p>
      <w:r>
        <w:t>chất lượng dữ liệu địa lý;</w:t>
      </w:r>
    </w:p>
    <w:p>
      <w:r>
        <w:t>đ) Nhóm thông tin mô tả</w:t>
      </w:r>
    </w:p>
    <w:p>
      <w:r>
        <w:t>phương pháp và quy trình phân phối dữ liệu địa lý.</w:t>
      </w:r>
    </w:p>
    <w:p>
      <w:r>
        <w:t>6.3. Nhóm thông tin mô</w:t>
      </w:r>
    </w:p>
    <w:p>
      <w:r>
        <w:t>tả siêu dữ liệu địa lý bao gồm các thông tin mô tả khái quát siêu dữ liệu địa</w:t>
      </w:r>
    </w:p>
    <w:p>
      <w:r>
        <w:t>lý đó, cụ thể gồm các thông tin sau đây:</w:t>
      </w:r>
    </w:p>
    <w:p>
      <w:r>
        <w:t>a) Thông tin về bảng mã</w:t>
      </w:r>
    </w:p>
    <w:p>
      <w:r>
        <w:t>kí tự Tiếng Việt được sử dụng trong siêu dữ liệu địa lý;</w:t>
      </w:r>
    </w:p>
    <w:p>
      <w:r>
        <w:t>b) Phạm vi dữ liệu địa</w:t>
      </w:r>
    </w:p>
    <w:p>
      <w:r>
        <w:t>lý mà siêu dữ liệu địa lý mô tả;</w:t>
      </w:r>
    </w:p>
    <w:p>
      <w:r>
        <w:t>c) Tên chuẩn siêu dữ</w:t>
      </w:r>
    </w:p>
    <w:p>
      <w:r>
        <w:t>liệu địa lý, số phiên bản chuẩn siêu dữ liệu địa lý, thời gian xây dựng siêu dữ</w:t>
      </w:r>
    </w:p>
    <w:p>
      <w:r>
        <w:t>liệu địa lý;</w:t>
      </w:r>
    </w:p>
    <w:p>
      <w:r>
        <w:t>d) Thông tin về đơn vị</w:t>
      </w:r>
    </w:p>
    <w:p>
      <w:r>
        <w:t>xây dựng siêu dữ liệu địa lý.</w:t>
      </w:r>
    </w:p>
    <w:p>
      <w:r>
        <w:t>6.4. Nhóm thông tin hệ</w:t>
      </w:r>
    </w:p>
    <w:p>
      <w:r>
        <w:t>quy chiếu toạ độ bao gồm các thông tin chỉ ra hệ quy chiếu toạ độ được áp dụng</w:t>
      </w:r>
    </w:p>
    <w:p>
      <w:r>
        <w:t>để xây dựng tập dữ liệu địa lý (nhóm thông tin này không bao gồm các thông tin</w:t>
      </w:r>
    </w:p>
    <w:p>
      <w:r>
        <w:t>định nghĩa hệ quy chiếu toạ độ).</w:t>
      </w:r>
    </w:p>
    <w:p>
      <w:r>
        <w:t>6.5. Nhóm thông tin mô</w:t>
      </w:r>
    </w:p>
    <w:p>
      <w:r>
        <w:t>tả dữ liệu địa lý bao gồm các thông tin sau đây:</w:t>
      </w:r>
    </w:p>
    <w:p>
      <w:r>
        <w:t>a) Thông tin mô tả về</w:t>
      </w:r>
    </w:p>
    <w:p>
      <w:r>
        <w:t>mục đích sử dụng và hiện trạng của dữ liệu địa lý;</w:t>
      </w:r>
    </w:p>
    <w:p>
      <w:r>
        <w:t>b) Thông tin bảng mã kí</w:t>
      </w:r>
    </w:p>
    <w:p>
      <w:r>
        <w:t>tự Tiếng Việt được sử dụng trong dữ liệu địa lý;</w:t>
      </w:r>
    </w:p>
    <w:p>
      <w:r>
        <w:t>c) Thông tin mô tả mô</w:t>
      </w:r>
    </w:p>
    <w:p>
      <w:r>
        <w:t>hình dữ liệu không gian, thời gian được sử dụng để biểu diễn dữ liệu địa lý;</w:t>
      </w:r>
    </w:p>
    <w:p>
      <w:r>
        <w:t>d) Thông tin về các</w:t>
      </w:r>
    </w:p>
    <w:p>
      <w:r>
        <w:t>loại từ khoá (do đơn vị xây dựng siêu dữ liệu địa lý lựa chọn phục vụ cho mục</w:t>
      </w:r>
    </w:p>
    <w:p>
      <w:r>
        <w:t>đích khai thác thông tin sau này), chủ đề mà dữ liệu địa lý đề cập đến;</w:t>
      </w:r>
    </w:p>
    <w:p>
      <w:r>
        <w:t>đ) Thông tin về mức độ</w:t>
      </w:r>
    </w:p>
    <w:p>
      <w:r>
        <w:t>chi tiết, mức độ đầy đủ của dữ liệu địa lý;</w:t>
      </w:r>
    </w:p>
    <w:p>
      <w:r>
        <w:t>e) Thông tin về các đơn</w:t>
      </w:r>
    </w:p>
    <w:p>
      <w:r>
        <w:t>vị, tổ chức liên quan đến quá trình xây dựng, kiểm tra, nghiệm thu, sử dụng,… dữ</w:t>
      </w:r>
    </w:p>
    <w:p>
      <w:r>
        <w:t>liệu địa lý;</w:t>
      </w:r>
    </w:p>
    <w:p>
      <w:r>
        <w:t>g) Thông tin về phạm vi</w:t>
      </w:r>
    </w:p>
    <w:p>
      <w:r>
        <w:t>không gian và thời gian của dữ liệu địa lý;</w:t>
      </w:r>
    </w:p>
    <w:p>
      <w:r>
        <w:t>h) Thông tin về các</w:t>
      </w:r>
    </w:p>
    <w:p>
      <w:r>
        <w:t>ràng buộc liên quan đến dữ liệu địa lý như: các ràng buộc về quyền truy cập và</w:t>
      </w:r>
    </w:p>
    <w:p>
      <w:r>
        <w:t>bảo mật dữ liệu.</w:t>
      </w:r>
    </w:p>
    <w:p>
      <w:r>
        <w:t>6.6. Nhóm thông tin</w:t>
      </w:r>
    </w:p>
    <w:p>
      <w:r>
        <w:t>chất lượng dữ liệu bao gồm các thông tin mô tả quy trình đánh giá chất lượng,</w:t>
      </w:r>
    </w:p>
    <w:p>
      <w:r>
        <w:t>kết quả đánh giá chung về chất lượng dữ liệu địa lý và kết quả đánh giá theo</w:t>
      </w:r>
    </w:p>
    <w:p>
      <w:r>
        <w:t>từng tiêu chí chất lượng cụ thể. Nhóm thông tin này bao gồm các thông tin cơ</w:t>
      </w:r>
    </w:p>
    <w:p>
      <w:r>
        <w:t>bản sau đây:</w:t>
      </w:r>
    </w:p>
    <w:p>
      <w:r>
        <w:t>a) Thông tin về phạm vi</w:t>
      </w:r>
    </w:p>
    <w:p>
      <w:r>
        <w:t>dữ liệu được đánh giá chất lượng;</w:t>
      </w:r>
    </w:p>
    <w:p>
      <w:r>
        <w:t>b) Thông tin về nguồn</w:t>
      </w:r>
    </w:p>
    <w:p>
      <w:r>
        <w:t>tư liệu được sử dụng để xây dựng dữ liệu;</w:t>
      </w:r>
    </w:p>
    <w:p>
      <w:r>
        <w:t>c) Thông tin mô tả các</w:t>
      </w:r>
    </w:p>
    <w:p>
      <w:r>
        <w:t>phương pháp được sử dụng để đánh giá chất lượng dữ liệu;</w:t>
      </w:r>
    </w:p>
    <w:p>
      <w:r>
        <w:t>d) Thông tin mô tả kết</w:t>
      </w:r>
    </w:p>
    <w:p>
      <w:r>
        <w:t>quả đánh giá chất lượng chung và kết quả đánh giá cho từng tiêu chí chất lượng cụ</w:t>
      </w:r>
    </w:p>
    <w:p>
      <w:r>
        <w:t>thể.</w:t>
      </w:r>
    </w:p>
    <w:p>
      <w:r>
        <w:t>6.7. Nhóm thông tin</w:t>
      </w:r>
    </w:p>
    <w:p>
      <w:r>
        <w:t>phân phối dữ liệu được áp dụng để chỉ ra cách thức phân phối dữ liệu địa lý đối</w:t>
      </w:r>
    </w:p>
    <w:p>
      <w:r>
        <w:t>với đối tượng sử dụng. Nhóm thông tin này bao gồm các loại thông tin cơ bản sau</w:t>
      </w:r>
    </w:p>
    <w:p>
      <w:r>
        <w:t>đây:</w:t>
      </w:r>
    </w:p>
    <w:p>
      <w:r>
        <w:t>a) Thông tin mô tả cách</w:t>
      </w:r>
    </w:p>
    <w:p>
      <w:r>
        <w:t>thức mà dữ liệu địa lý được phân phối theo hình thức trực tuyến (thông qua các</w:t>
      </w:r>
    </w:p>
    <w:p>
      <w:r>
        <w:t>dịch vụ cung cấp thông tin địa lý) hoặc trung gian (thông qua các loại phương</w:t>
      </w:r>
    </w:p>
    <w:p>
      <w:r>
        <w:t>tiện lưu trữ dữ liệu);</w:t>
      </w:r>
    </w:p>
    <w:p>
      <w:r>
        <w:t>b) Thông tin mô tả định</w:t>
      </w:r>
    </w:p>
    <w:p>
      <w:r>
        <w:t>dạng (mã hoá) dữ liệu địa lý trong quá trình phân phối.</w:t>
      </w:r>
    </w:p>
    <w:p>
      <w:r>
        <w:t>6.8. Siêu dữ liệu địa</w:t>
      </w:r>
    </w:p>
    <w:p>
      <w:r>
        <w:t>lý phải được mã hoá bằng XML.</w:t>
      </w:r>
    </w:p>
    <w:p>
      <w:r>
        <w:t>6.9. Siêu dữ liệu địa</w:t>
      </w:r>
    </w:p>
    <w:p>
      <w:r>
        <w:t>lý được lập theo hai cấp độ và phải được lập tối thiểu ở cấp độ 1.</w:t>
      </w:r>
    </w:p>
    <w:p>
      <w:r>
        <w:t>6.9.1. Cấp độ 1: cấp độ</w:t>
      </w:r>
    </w:p>
    <w:p>
      <w:r>
        <w:t>tối thiểu nhất, bao gồm một tập các phần tử siêu dữ liệu địa lý cần thiết nhất</w:t>
      </w:r>
    </w:p>
    <w:p>
      <w:r>
        <w:t>phục vụ cho các mục đích tìm kiếm dữ liệu địa lý.</w:t>
      </w:r>
    </w:p>
    <w:p>
      <w:r>
        <w:t>6.9.2. Cấp độ 2: cấp độ</w:t>
      </w:r>
    </w:p>
    <w:p>
      <w:r>
        <w:t>mở rộng, bao gồm các phần tử siêu dữ liệu ở cấp độ 1 và các phần tử siêu dữ</w:t>
      </w:r>
    </w:p>
    <w:p>
      <w:r>
        <w:t>liệu địa lý tuỳ chọn khác.</w:t>
      </w:r>
    </w:p>
    <w:p>
      <w:r>
        <w:t>6.10. Cấu trúc và nội</w:t>
      </w:r>
    </w:p>
    <w:p>
      <w:r>
        <w:t>dung siêu dữ liệu địa lý cơ sở được quy định tại Phụ lục I ban hành kèm theo</w:t>
      </w:r>
    </w:p>
    <w:p>
      <w:r>
        <w:t>quy chuẩn kỹ thuật quốc gia này.</w:t>
      </w:r>
    </w:p>
    <w:p>
      <w:r>
        <w:t>Chuẩn chất lượng dữ</w:t>
      </w:r>
    </w:p>
    <w:p>
      <w:r>
        <w:t>liệu địa lý</w:t>
      </w:r>
    </w:p>
    <w:p>
      <w:r>
        <w:t>7.1. Chuẩn chất lượng</w:t>
      </w:r>
    </w:p>
    <w:p>
      <w:r>
        <w:t>dữ liệu địa lý được áp dụng để xây dựng các quy định về chất lượng cho các loại</w:t>
      </w:r>
    </w:p>
    <w:p>
      <w:r>
        <w:t>dữ liệu địa lý và xây dựng các quy trình đánh giá chất lượng cho các loại dữ</w:t>
      </w:r>
    </w:p>
    <w:p>
      <w:r>
        <w:t>liệu địa lý.</w:t>
      </w:r>
    </w:p>
    <w:p>
      <w:r>
        <w:t>7.2. Để đánh giá chất lượng</w:t>
      </w:r>
    </w:p>
    <w:p>
      <w:r>
        <w:t>dữ liệu địa lý, áp dụng hai (2) nhóm tiêu chí đánh giá chất lượng sau đây:</w:t>
      </w:r>
    </w:p>
    <w:p>
      <w:r>
        <w:t>7.2.1. Nhóm tiêu chí</w:t>
      </w:r>
    </w:p>
    <w:p>
      <w:r>
        <w:t>đánh giá chất lượng theo định lượng, được quy định cụ thể tại điểm 2.3 mục 2</w:t>
      </w:r>
    </w:p>
    <w:p>
      <w:r>
        <w:t>Phụ lục K ban hành kèm theo quy chuẩn kỹ thuật quốc gia này.</w:t>
      </w:r>
    </w:p>
    <w:p>
      <w:r>
        <w:t>7.2.2. Nhóm tiêu chí</w:t>
      </w:r>
    </w:p>
    <w:p>
      <w:r>
        <w:t>đánh giá chất lượng theo định tính được quy định cụ thể tại điểm 2.4 mục 2 Phụ</w:t>
      </w:r>
    </w:p>
    <w:p>
      <w:r>
        <w:t>lục K ban hành kèm theo quy chuẩn kỹ thuật quốc gia này.</w:t>
      </w:r>
    </w:p>
    <w:p>
      <w:r>
        <w:t>7.3. Để đánh giá chất</w:t>
      </w:r>
    </w:p>
    <w:p>
      <w:r>
        <w:t>lượng dữ liệu địa lý được phép lựa chọn một trong hai phương pháp sau: Phương</w:t>
      </w:r>
    </w:p>
    <w:p>
      <w:r>
        <w:t>pháp đánh giá chất lượng dữ liệu trực tiếp; Phương pháp đánh giá chất lượng dữ</w:t>
      </w:r>
    </w:p>
    <w:p>
      <w:r>
        <w:t>liệu gián tiếp.</w:t>
      </w:r>
    </w:p>
    <w:p>
      <w:r>
        <w:t>7.4. Các phương pháp</w:t>
      </w:r>
    </w:p>
    <w:p>
      <w:r>
        <w:t>đánh giá chất lượng dữ liệu địa lý được quy định cụ thể tại mục 1 Phụ lục K ban</w:t>
      </w:r>
    </w:p>
    <w:p>
      <w:r>
        <w:t>hành kèm theo quy chuẩn kỹ thuật quốc gia này.</w:t>
      </w:r>
    </w:p>
    <w:p>
      <w:r>
        <w:t>7.5. Quy trình đánh giá</w:t>
      </w:r>
    </w:p>
    <w:p>
      <w:r>
        <w:t>chất lượng dữ liệu địa lý được quy định cụ thể tại mục 2 Phụ lục K ban hành kèm</w:t>
      </w:r>
    </w:p>
    <w:p>
      <w:r>
        <w:t>theo quy chuẩn kỹ thuật quốc gia này.</w:t>
      </w:r>
    </w:p>
    <w:p>
      <w:r>
        <w:t>7.6. Việc lập báo cáo</w:t>
      </w:r>
    </w:p>
    <w:p>
      <w:r>
        <w:t>kết quả đánh giá chất lượng dữ liệu được quy định cụ thể tại mục 3 Phụ lục K ban</w:t>
      </w:r>
    </w:p>
    <w:p>
      <w:r>
        <w:t>hành kèm theo quy chuẩn kỹ thuật quốc gia này.</w:t>
      </w:r>
    </w:p>
    <w:p>
      <w:r>
        <w:t>Chuẩn trình bày dữ</w:t>
      </w:r>
    </w:p>
    <w:p>
      <w:r>
        <w:t>liệu địa lý</w:t>
      </w:r>
    </w:p>
    <w:p>
      <w:r>
        <w:t>8.1. Chuẩn trình bày dữ</w:t>
      </w:r>
    </w:p>
    <w:p>
      <w:r>
        <w:t>liệu địa lý được áp dụng để xây dựng danh mục trình bày đối tượng địa lý đối</w:t>
      </w:r>
    </w:p>
    <w:p>
      <w:r>
        <w:t>với các loại cơ sở dữ liệu địa lý.</w:t>
      </w:r>
    </w:p>
    <w:p>
      <w:r>
        <w:t>8.2. Khi trình bày dữ</w:t>
      </w:r>
    </w:p>
    <w:p>
      <w:r>
        <w:t>liệu địa lý phải áp dụng các nguyên tắc chung sau đây:</w:t>
      </w:r>
    </w:p>
    <w:p>
      <w:r>
        <w:t>a) Thông tin trình bày</w:t>
      </w:r>
    </w:p>
    <w:p>
      <w:r>
        <w:t>dữ liệu địa lý phải được lưu trữ độc lập với tập dữ liệu địa lý;</w:t>
      </w:r>
    </w:p>
    <w:p>
      <w:r>
        <w:t>b) Một tập dữ liệu địa</w:t>
      </w:r>
    </w:p>
    <w:p>
      <w:r>
        <w:t>lý có thể được trình bày theo nhiều cách khác nhau nhưng không được làm thay</w:t>
      </w:r>
    </w:p>
    <w:p>
      <w:r>
        <w:t>đổi nội dung dữ liệu;</w:t>
      </w:r>
    </w:p>
    <w:p>
      <w:r>
        <w:t>c) Các quy tắc trình</w:t>
      </w:r>
    </w:p>
    <w:p>
      <w:r>
        <w:t>bày được áp dụng cho mỗi kiểu đối tượng địa lý trong lược đồ ứng dụng được tổ</w:t>
      </w:r>
    </w:p>
    <w:p>
      <w:r>
        <w:t>chức và lưu trữ trong danh mục trình bày đối tượng địa lý;</w:t>
      </w:r>
    </w:p>
    <w:p>
      <w:r>
        <w:t>d) Các chỉ thị trình</w:t>
      </w:r>
    </w:p>
    <w:p>
      <w:r>
        <w:t>bày được tổ chức và lưu trữ độc lập với danh mục trình bày đối tượng địa lý.</w:t>
      </w:r>
    </w:p>
    <w:p>
      <w:r>
        <w:t>8.3. Lược đồ trình bày</w:t>
      </w:r>
    </w:p>
    <w:p>
      <w:r>
        <w:t>dữ liệu địa lý được quy định cụ thể tại mục 1 Phụ lục L ban hành kèm theo quy</w:t>
      </w:r>
    </w:p>
    <w:p>
      <w:r>
        <w:t>chuẩn kỹ thuật quốc gia này.</w:t>
      </w:r>
    </w:p>
    <w:p>
      <w:r>
        <w:t>8.4. Danh mục trình bày</w:t>
      </w:r>
    </w:p>
    <w:p>
      <w:r>
        <w:t>dữ liệu địa lý được quy định cụ thể tại mục 2 Phụ lục L ban hành kèm theo quy</w:t>
      </w:r>
    </w:p>
    <w:p>
      <w:r>
        <w:t>chuẩn kỹ thuật quốc gia này.</w:t>
      </w:r>
    </w:p>
    <w:p>
      <w:r>
        <w:t>8.5. Chỉ thị trình bày</w:t>
      </w:r>
    </w:p>
    <w:p>
      <w:r>
        <w:t>dữ liệu địa lý được quy định cụ thể tại mục 3 Phụ lục L ban hành kèm theo quy</w:t>
      </w:r>
    </w:p>
    <w:p>
      <w:r>
        <w:t>chuẩn kỹ thuật quốc gia này.</w:t>
      </w:r>
    </w:p>
    <w:p>
      <w:r>
        <w:t>8.6. Danh mục trình bày</w:t>
      </w:r>
    </w:p>
    <w:p>
      <w:r>
        <w:t>dữ liệu địa lý được mã hoá theo các quy định cụ thể sau đây:</w:t>
      </w:r>
    </w:p>
    <w:p>
      <w:r>
        <w:t>8.6.1. Việc mã hóa danh</w:t>
      </w:r>
    </w:p>
    <w:p>
      <w:r>
        <w:t>mục trình bày dữ liệu địa lý được thực hiện theo lược đồ XML quy định cụ thể</w:t>
      </w:r>
    </w:p>
    <w:p>
      <w:r>
        <w:t>tại mục 4 Phụ lục L ban hành kèm theo quy chuẩn kỹ thuật quốc gia này.</w:t>
      </w:r>
    </w:p>
    <w:p>
      <w:r>
        <w:t>8.6.2. Được phép áp dụng</w:t>
      </w:r>
    </w:p>
    <w:p>
      <w:r>
        <w:t>thêm đặc tả kỹ thuật trình bày của Hiệp hội OpenGIS để xây dựng, mã hóa danh</w:t>
      </w:r>
    </w:p>
    <w:p>
      <w:r>
        <w:t>mục trình bày dữ liệu địa lý.</w:t>
      </w:r>
    </w:p>
    <w:p>
      <w:r>
        <w:t>Chuẩn mã hóa trong</w:t>
      </w:r>
    </w:p>
    <w:p>
      <w:r>
        <w:t>trao đổi dữ liệu địa lý</w:t>
      </w:r>
    </w:p>
    <w:p>
      <w:r>
        <w:t>9.1. Chuẩn mã hoá trong</w:t>
      </w:r>
    </w:p>
    <w:p>
      <w:r>
        <w:t>trao đổi dữ liệu địa lý được áp dụng để: Xây dựng các lược đồ mã hoá (như lược</w:t>
      </w:r>
    </w:p>
    <w:p>
      <w:r>
        <w:t>đồ XML, GML hoặc các lược đồ khác) cho dữ liệu địa lý; Xây dựng các quy định</w:t>
      </w:r>
    </w:p>
    <w:p>
      <w:r>
        <w:t>chuẩn hoá các hình thức trao đổi dữ liệu địa lý; Xây dựng các hệ thống phần mềm</w:t>
      </w:r>
    </w:p>
    <w:p>
      <w:r>
        <w:t>phục vụ mã hoá trong trao đổi dữ liệu địa lý.</w:t>
      </w:r>
    </w:p>
    <w:p>
      <w:r>
        <w:t>9.2. Quy tắc mã hoá</w:t>
      </w:r>
    </w:p>
    <w:p>
      <w:r>
        <w:t>chung mô tả các quy tắc nhằm ánh xạ dữ liệu từ một cấu trúc dữ liệu đầu vào đến</w:t>
      </w:r>
    </w:p>
    <w:p>
      <w:r>
        <w:t>một cấu trúc dữ liệu đầu ra. Một quy tắc mã hoá phải chỉ ra các yêu cầu sau</w:t>
      </w:r>
    </w:p>
    <w:p>
      <w:r>
        <w:t>đây:</w:t>
      </w:r>
    </w:p>
    <w:p>
      <w:r>
        <w:t>a) Các yêu cầu mã hoá</w:t>
      </w:r>
    </w:p>
    <w:p>
      <w:r>
        <w:t>bao gồm: Lược đồ ứng dụng, Bảng mã kí tự, Siêu dữ liệu về cấu trúc dữ liệu cần</w:t>
      </w:r>
    </w:p>
    <w:p>
      <w:r>
        <w:t>mã hoá, Bộ nhận dạng và các Cơ chế cập nhật;</w:t>
      </w:r>
    </w:p>
    <w:p>
      <w:r>
        <w:t>b) Cấu trúc dữ liệu đầu</w:t>
      </w:r>
    </w:p>
    <w:p>
      <w:r>
        <w:t>vào bao gồm: Cấu trúc dữ liệu được sử dụng để lưu trữ dữ liệu theo một lược đồ</w:t>
      </w:r>
    </w:p>
    <w:p>
      <w:r>
        <w:t>ứng dụng và quan hệ giữa lược đồ ứng dụng với cấu trúc dữ liệu được sử dụng để</w:t>
      </w:r>
    </w:p>
    <w:p>
      <w:r>
        <w:t>lưu trữ dữ liệu;</w:t>
      </w:r>
    </w:p>
    <w:p>
      <w:r>
        <w:t>c) Cấu trúc dữ liệu đầu</w:t>
      </w:r>
    </w:p>
    <w:p>
      <w:r>
        <w:t>ra được xác định theo chuẩn mã hoá trong trao đổi dữ liệu địa lý;</w:t>
      </w:r>
    </w:p>
    <w:p>
      <w:r>
        <w:t>d) Các quy tắc chuyển</w:t>
      </w:r>
    </w:p>
    <w:p>
      <w:r>
        <w:t>đổi bao gồm các quy định về cách thức chuyển đổi từ dữ liệu trong cấu trúc dữ</w:t>
      </w:r>
    </w:p>
    <w:p>
      <w:r>
        <w:t>liệu đầu vào sang dữ liệu trong cấu trúc dữ liệu đầu ra;</w:t>
      </w:r>
    </w:p>
    <w:p>
      <w:r>
        <w:t>đ) Nêu các ví dụ minh</w:t>
      </w:r>
    </w:p>
    <w:p>
      <w:r>
        <w:t>hoạ điển hình về quy tắc mã hoá.</w:t>
      </w:r>
    </w:p>
    <w:p>
      <w:r>
        <w:t>9.3. Các quy tắc mã hoá</w:t>
      </w:r>
    </w:p>
    <w:p>
      <w:r>
        <w:t>theo XML.</w:t>
      </w:r>
    </w:p>
    <w:p>
      <w:r>
        <w:t>9.3.1. Quy tắc chuyển</w:t>
      </w:r>
    </w:p>
    <w:p>
      <w:r>
        <w:t>đổi từ một gói UML mô tả một lược đồ ứng dụng sang một lược đồ XML.</w:t>
      </w:r>
    </w:p>
    <w:p>
      <w:r>
        <w:t>9.3.2. Quy tắc chuyển</w:t>
      </w:r>
    </w:p>
    <w:p>
      <w:r>
        <w:t>đổi từ các lớp UML cho từng mẫu phân loại khác nhau sang lược đồ XML.</w:t>
      </w:r>
    </w:p>
    <w:p>
      <w:r>
        <w:t>9.3.3. Quy tắc chuyển</w:t>
      </w:r>
    </w:p>
    <w:p>
      <w:r>
        <w:t>đổi từ quan hệ liên kết giữa các lớp UML trong lược đồ ứng dụng sang lược đồ</w:t>
      </w:r>
    </w:p>
    <w:p>
      <w:r>
        <w:t>XML.</w:t>
      </w:r>
    </w:p>
    <w:p>
      <w:r>
        <w:t>9.3.4. Quy tắc chuyển</w:t>
      </w:r>
    </w:p>
    <w:p>
      <w:r>
        <w:t>đổi từ quan hệ kế thừa giữa các lớp UML trong lược đồ ứng dụng sang lược đồ</w:t>
      </w:r>
    </w:p>
    <w:p>
      <w:r>
        <w:t>XML.</w:t>
      </w:r>
    </w:p>
    <w:p>
      <w:r>
        <w:t>9.3.5. Quy tắc chuyển</w:t>
      </w:r>
    </w:p>
    <w:p>
      <w:r>
        <w:t>đổi từ quan hệ phụ thuộc giữa các gói UML trong lược đồ ứng dụng sang lược đồ</w:t>
      </w:r>
    </w:p>
    <w:p>
      <w:r>
        <w:t>XML.</w:t>
      </w:r>
    </w:p>
    <w:p>
      <w:r>
        <w:t>9.4. Lược đồ ứng dụng</w:t>
      </w:r>
    </w:p>
    <w:p>
      <w:r>
        <w:t>GML và các quy tắc mã hoá theo ngôn ngữ GML.</w:t>
      </w:r>
    </w:p>
    <w:p>
      <w:r>
        <w:t>9.4.1. Lược đồ ứng dụng</w:t>
      </w:r>
    </w:p>
    <w:p>
      <w:r>
        <w:t>GML của các loại dữ liệu địa lý được xây dựng theo lược đồ GML cơ sở được quy</w:t>
      </w:r>
    </w:p>
    <w:p>
      <w:r>
        <w:t>định cụ thể tại Phụ lục M ban hành kèm theo quy chuẩn kỹ thuật quốc gia này.</w:t>
      </w:r>
    </w:p>
    <w:p>
      <w:r>
        <w:t>9.4.2. Lược đồ ứng dụng</w:t>
      </w:r>
    </w:p>
    <w:p>
      <w:r>
        <w:t>GML phải xây dựng theo các quy tắc được quy định cụ thể tại Phụ lục N ban hành</w:t>
      </w:r>
    </w:p>
    <w:p>
      <w:r>
        <w:t>kèm theo quy chuẩn kỹ thuật quốc gia này.</w:t>
      </w:r>
    </w:p>
    <w:p>
      <w:r>
        <w:t>9.4.3. Các lược đồ ứng</w:t>
      </w:r>
    </w:p>
    <w:p>
      <w:r>
        <w:t>dụng UML phải chuyển sang lược đồ ứng dụng GML được quy định cụ thể tại Phụ lục</w:t>
      </w:r>
    </w:p>
    <w:p>
      <w:r>
        <w:t>O ban hành kèm theo quy chuẩn kỹ thuật quốc gia này.</w:t>
      </w:r>
    </w:p>
    <w:p>
      <w:r>
        <w:t>III. QUY ĐỊNH VỀ QUẢN</w:t>
      </w:r>
    </w:p>
    <w:p>
      <w:r>
        <w:t>LÝ</w:t>
      </w:r>
    </w:p>
    <w:p>
      <w:r>
        <w:t>Phương thức đánh giá</w:t>
      </w:r>
    </w:p>
    <w:p>
      <w:r>
        <w:t>sự phù hợp</w:t>
      </w:r>
    </w:p>
    <w:p>
      <w:r>
        <w:t>Sử dụng Phương thức 1:</w:t>
      </w:r>
    </w:p>
    <w:p>
      <w:r>
        <w:t>Thử nghiệm mẫu điển hình để đánh giá sự phù hợp. Nội dung và trình tự thực hiện</w:t>
      </w:r>
    </w:p>
    <w:p>
      <w:r>
        <w:t>các hoạt động chính trong Phương thức 1 thực hiện theo mục I Phụ lục II Nội</w:t>
      </w:r>
    </w:p>
    <w:p>
      <w:r>
        <w:t>dung, trình tự và nguyên tắc sử dụng các phương thức đánh giá sự phù hợp (ban</w:t>
      </w:r>
    </w:p>
    <w:p>
      <w:r>
        <w:t>hành kèm theo Thông tư số 28/2012/TT-BKHCN ngày 12 tháng 12 năm 2012 của Bộ</w:t>
      </w:r>
    </w:p>
    <w:p>
      <w:r>
        <w:t>trưởng Bộ khoa học và Công nghệ).</w:t>
      </w:r>
    </w:p>
    <w:p>
      <w:r>
        <w:t>Quy định về công bố hợp</w:t>
      </w:r>
    </w:p>
    <w:p>
      <w:r>
        <w:t>quy</w:t>
      </w:r>
    </w:p>
    <w:p>
      <w:r>
        <w:t>Sản phẩm cần được công</w:t>
      </w:r>
    </w:p>
    <w:p>
      <w:r>
        <w:t>bố hợp quy là các cơ sở dữ liệu nền địa lý quốc gia, cơ sở dữ liệu địa lý</w:t>
      </w:r>
    </w:p>
    <w:p>
      <w:r>
        <w:t>chuyên ngành. Việc công bố hợp quy dựa trên kết quả tự đánh giá sự phù hợp của</w:t>
      </w:r>
    </w:p>
    <w:p>
      <w:r>
        <w:t>tổ chức, cá nhân công bố hợp quy. Kết quả đo kiểm/thử nghiệm phục vụ công bố</w:t>
      </w:r>
    </w:p>
    <w:p>
      <w:r>
        <w:t>hợp quy phải thực hiện tại phòng thử nghiệm được chỉ định hoặc công nhận theo</w:t>
      </w:r>
    </w:p>
    <w:p>
      <w:r>
        <w:t>quy định hiện hành.</w:t>
      </w:r>
    </w:p>
    <w:p>
      <w:r>
        <w:t>Trách nhiệm công bố</w:t>
      </w:r>
    </w:p>
    <w:p>
      <w:r>
        <w:t>hợp quy</w:t>
      </w:r>
    </w:p>
    <w:p>
      <w:r>
        <w:t>3.1. Các tổ chức, doanh</w:t>
      </w:r>
    </w:p>
    <w:p>
      <w:r>
        <w:t>nghiệp, cá nhân cung cấp có trách nhiệm công bố hợp quy đối với sản phẩm cơ sở</w:t>
      </w:r>
    </w:p>
    <w:p>
      <w:r>
        <w:t>dữ liệu do mình tự đầu tư.</w:t>
      </w:r>
    </w:p>
    <w:p>
      <w:r>
        <w:t>3.2. Các cơ quan chủ</w:t>
      </w:r>
    </w:p>
    <w:p>
      <w:r>
        <w:t>quản cơ sở dữ liệu nền địa lý quốc gia, cơ sở dữ liệu địa lý chuyên ngành có</w:t>
      </w:r>
    </w:p>
    <w:p>
      <w:r>
        <w:t>trách nhiệm công bố hợp quy đối với các sản phẩm do mình quản lý xây dựng.</w:t>
      </w:r>
    </w:p>
    <w:p>
      <w:r>
        <w:t>3.3. Việc công bố hợp</w:t>
      </w:r>
    </w:p>
    <w:p>
      <w:r>
        <w:t>quy thực hiện theo Thông tư số 28/2012/TT-BKHCN ngày 12 tháng 12 năm 2012 của</w:t>
      </w:r>
    </w:p>
    <w:p>
      <w:r>
        <w:t>Bộ Khoa học và Công nghệ và Thông tư số 02/2017/TT- BKHCN ngày 31/3/2017 của Bộ</w:t>
      </w:r>
    </w:p>
    <w:p>
      <w:r>
        <w:t>trưởng Bộ Khoa học và Công nghệ sửa đổi, bổ sung một số điều của Thông tư số 28/2012/TT-BKHCN</w:t>
      </w:r>
    </w:p>
    <w:p>
      <w:r>
        <w:t>ngày 12/12/2012.</w:t>
      </w:r>
    </w:p>
    <w:p>
      <w:r>
        <w:t>Phương pháp thử</w:t>
      </w:r>
    </w:p>
    <w:p>
      <w:r>
        <w:t>4.1. Sử dụng các phương</w:t>
      </w:r>
    </w:p>
    <w:p>
      <w:r>
        <w:t>pháp, công cụ để trích xuất gói tin XML, GML của các cơ sở dữ liệu địa lý do tổ</w:t>
      </w:r>
    </w:p>
    <w:p>
      <w:r>
        <w:t>chức, cá nhân thực hiện.</w:t>
      </w:r>
    </w:p>
    <w:p>
      <w:r>
        <w:t>4.2. Kiểm tra các tài</w:t>
      </w:r>
    </w:p>
    <w:p>
      <w:r>
        <w:t>liệu thiết kế lược độ UML, mô hình cấu trúc cơ sở dữ liệu, siêu dữ liệu, danh</w:t>
      </w:r>
    </w:p>
    <w:p>
      <w:r>
        <w:t>mục đối tượng địa lý, danh mục trình bày dữ liệu, chất lượng dữ liệu, định dạng</w:t>
      </w:r>
    </w:p>
    <w:p>
      <w:r>
        <w:t>trao đổi dữ liệu XML, GML theo các chỉ tiêu kỹ thuật như quy định tại Phần II.</w:t>
      </w:r>
    </w:p>
    <w:p>
      <w:r>
        <w:t>4.3. Nếu kiểm tra các</w:t>
      </w:r>
    </w:p>
    <w:p>
      <w:r>
        <w:t>chỉ tiêu kỹ thuật tại Phần II không đáp ứng, kết luận không phù hợp với quy</w:t>
      </w:r>
    </w:p>
    <w:p>
      <w:r>
        <w:t>chuẩn.</w:t>
      </w:r>
    </w:p>
    <w:p>
      <w:r>
        <w:t>Điều kiện chuyển</w:t>
      </w:r>
    </w:p>
    <w:p>
      <w:r>
        <w:t>tiếp</w:t>
      </w:r>
    </w:p>
    <w:p>
      <w:r>
        <w:t>5.1. Các đề án, dự án,</w:t>
      </w:r>
    </w:p>
    <w:p>
      <w:r>
        <w:t>thiết kế kỹ thuật được phê duyệt trước ngày Quy chuẩn này có hiệu lực được thực</w:t>
      </w:r>
    </w:p>
    <w:p>
      <w:r>
        <w:t>hiện theo các quy định của QCVN 42:2012; Trường hợp nội dung kỹ thuật của đề</w:t>
      </w:r>
    </w:p>
    <w:p>
      <w:r>
        <w:t>án, dự án, thiết kế kỹ thuật đó không phù hợp với quy định của Thông tư này thì</w:t>
      </w:r>
    </w:p>
    <w:p>
      <w:r>
        <w:t>phải điều chỉnh nội dung kỹ thuật theo quy định của Quy chuẩn kỹ thuật này</w:t>
      </w:r>
    </w:p>
    <w:p>
      <w:r>
        <w:t>trước khi nghiệm thu.</w:t>
      </w:r>
    </w:p>
    <w:p>
      <w:r>
        <w:t>5.2. Các đề án, dự án,</w:t>
      </w:r>
    </w:p>
    <w:p>
      <w:r>
        <w:t>thiết kế kỹ thuật chưa được phê duyệt trước ngày Quy chuẩn này có hiệu lực thì</w:t>
      </w:r>
    </w:p>
    <w:p>
      <w:r>
        <w:t>được thực hiện theo quy định của Quy chuẩn kỹ thuật này.</w:t>
      </w:r>
    </w:p>
    <w:p>
      <w:r>
        <w:t>IV. TỔ CHỨC THỰC HIỆN</w:t>
      </w:r>
    </w:p>
    <w:p>
      <w:r>
        <w:t>Cục Đo đạc, Bản đồ và</w:t>
      </w:r>
    </w:p>
    <w:p>
      <w:r>
        <w:t>Thông tin địa lý Việt Nam (Bộ Tài nguyên và Môi trường) có trách nhiệm tổ chức,</w:t>
      </w:r>
    </w:p>
    <w:p>
      <w:r>
        <w:t>hướng dẫn, kiểm tra việc thực hiện Quy chuẩn kỹ thuật này.</w:t>
      </w:r>
    </w:p>
    <w:p>
      <w:r>
        <w:t>Trong quá trình triển</w:t>
      </w:r>
    </w:p>
    <w:p>
      <w:r>
        <w:t>khai thực hiện Quy chuẩn kỹ thuật quốc gia này, nếu có vướng mắc, mọi ý kiến</w:t>
      </w:r>
    </w:p>
    <w:p>
      <w:r>
        <w:t>gửi về Cục Đo đạc, Bản đồ và Thông tin địa lý Việt Nam (Bộ Tài nguyên và Môi</w:t>
      </w:r>
    </w:p>
    <w:p>
      <w:r>
        <w:t>trường) để tổng hợp, trình Bộ trưởng xem xét, quyết định./.</w:t>
      </w:r>
    </w:p>
    <w:p>
      <w:r>
        <w:t>Phụ lục A</w:t>
      </w:r>
    </w:p>
    <w:p>
      <w:r>
        <w:t>KÝ HIỆU VÀ THUẬT NGỮ SỬ DỤNG TRONG CÁC LƯỢC ĐỒ</w:t>
      </w:r>
    </w:p>
    <w:p>
      <w:r>
        <w:t>KHÁI NIỆM</w:t>
      </w:r>
    </w:p>
    <w:p>
      <w:r>
        <w:t>Các ký hiệu sử dụng</w:t>
      </w:r>
    </w:p>
    <w:p>
      <w:r>
        <w:t>trong các lược đồ tĩnh (gói, lớp) UML</w:t>
      </w:r>
    </w:p>
    <w:p>
      <w:r>
        <w:t>STT Ký</w:t>
      </w:r>
    </w:p>
    <w:p>
      <w:r>
        <w:t>hiệu Giải</w:t>
      </w:r>
    </w:p>
    <w:p>
      <w:r>
        <w:t>thích</w:t>
      </w:r>
    </w:p>
    <w:p>
      <w:r>
        <w:t>1 Chỉ một gói (package)</w:t>
      </w:r>
    </w:p>
    <w:p>
      <w:r>
        <w:t>2 Chỉ một lớp (class)</w:t>
      </w:r>
    </w:p>
    <w:p>
      <w:r>
        <w:t>3 Chỉ mối quan hệ liên</w:t>
      </w:r>
    </w:p>
    <w:p>
      <w:r>
        <w:t>kết (association)</w:t>
      </w:r>
    </w:p>
    <w:p>
      <w:r>
        <w:t>4 Chỉ mối quan hệ tổng</w:t>
      </w:r>
    </w:p>
    <w:p>
      <w:r>
        <w:t>quát hoá (generalization)</w:t>
      </w:r>
    </w:p>
    <w:p>
      <w:r>
        <w:t>5 Chỉ mối quan hệ kết</w:t>
      </w:r>
    </w:p>
    <w:p>
      <w:r>
        <w:t>tập (aggregation)</w:t>
      </w:r>
    </w:p>
    <w:p>
      <w:r>
        <w:t>6 Chỉ mối quan hệ tổ</w:t>
      </w:r>
    </w:p>
    <w:p>
      <w:r>
        <w:t>hợp, hoặc cấu thành(composition)</w:t>
      </w:r>
    </w:p>
    <w:p>
      <w:r>
        <w:t>7 Chỉ mối quan hệ phụ</w:t>
      </w:r>
    </w:p>
    <w:p>
      <w:r>
        <w:t>thuộc (dependency)</w:t>
      </w:r>
    </w:p>
    <w:p>
      <w:r>
        <w:t>1.1. Gói (Package) là</w:t>
      </w:r>
    </w:p>
    <w:p>
      <w:r>
        <w:t>một tập hợp các lớp có quan hệ với nhau theo một chủ đề nhất định.</w:t>
      </w:r>
    </w:p>
    <w:p>
      <w:r>
        <w:t>1.2. Lớp (Class) là mô</w:t>
      </w:r>
    </w:p>
    <w:p>
      <w:r>
        <w:t>tả một tập hợp các đối tượng (đối tượng được hiểu theo nghĩa khái quát) có</w:t>
      </w:r>
    </w:p>
    <w:p>
      <w:r>
        <w:t>chung các thuộc tính, các quan hệ và các phương thức xử lý (ví dụ: lớp đường bộ</w:t>
      </w:r>
    </w:p>
    <w:p>
      <w:r>
        <w:t>có các thuộc tính là tên đường, độ dài, độ rộng; có các quan hệ với lớp cầu; có</w:t>
      </w:r>
    </w:p>
    <w:p>
      <w:r>
        <w:t>phương thức xử lý là đổi tên đường, tính độ dài, tính độ rộng).</w:t>
      </w:r>
    </w:p>
    <w:p>
      <w:r>
        <w:t>1.3. Liên kết</w:t>
      </w:r>
    </w:p>
    <w:p>
      <w:r>
        <w:t>(Association) là quan hệ giữa hai hay nhiều đối tượng, mỗi đối tượng tham gia</w:t>
      </w:r>
    </w:p>
    <w:p>
      <w:r>
        <w:t>vào quan hệ có mối liên hệ nhất định với các đối tượng còn lại.</w:t>
      </w:r>
    </w:p>
    <w:p>
      <w:r>
        <w:t>1.4. Tổng quát hoá</w:t>
      </w:r>
    </w:p>
    <w:p>
      <w:r>
        <w:t>(Generalization) là quan hệ giữa các đối tượng được phân cấp theo mức độ tổng</w:t>
      </w:r>
    </w:p>
    <w:p>
      <w:r>
        <w:t>quát hoặc chi tiết.</w:t>
      </w:r>
    </w:p>
    <w:p>
      <w:r>
        <w:t>1.5. Kết tập</w:t>
      </w:r>
    </w:p>
    <w:p>
      <w:r>
        <w:t>(Aggregation) là một loại quan hệ liên kết giữa hai đối tượng; trong đó đối</w:t>
      </w:r>
    </w:p>
    <w:p>
      <w:r>
        <w:t>tượng này chứa đối tượng kia, đối tượng bị chứa có thể tồn tại độc lập hoặc</w:t>
      </w:r>
    </w:p>
    <w:p>
      <w:r>
        <w:t>tham gia vào các kết tập khác.</w:t>
      </w:r>
    </w:p>
    <w:p>
      <w:r>
        <w:t>1.6. Tổ hợp</w:t>
      </w:r>
    </w:p>
    <w:p>
      <w:r>
        <w:t>(Composition) là một dạng đặc biệt của quan hệ kết tập trong đó khi đối tượng</w:t>
      </w:r>
    </w:p>
    <w:p>
      <w:r>
        <w:t>chứa không tồn tại thì các đối tượng bị chứa cũng không tồn tại; đối tượng bị</w:t>
      </w:r>
    </w:p>
    <w:p>
      <w:r>
        <w:t>chứa không thể tham gia đồng thời vào nhiều tổ hợp.</w:t>
      </w:r>
    </w:p>
    <w:p>
      <w:r>
        <w:t>1.7 Phụ thuộc</w:t>
      </w:r>
    </w:p>
    <w:p>
      <w:r>
        <w:t>(Dependency) là quan hệ giữa các đối tượng mà khi một đối tượng thay đổi sẽ ảnh</w:t>
      </w:r>
    </w:p>
    <w:p>
      <w:r>
        <w:t>hưởng tới đối tượng khác.</w:t>
      </w:r>
    </w:p>
    <w:p>
      <w:r>
        <w:t>Các thuật ngữ</w:t>
      </w:r>
    </w:p>
    <w:p>
      <w:r>
        <w:t>2.1. Đối tượng (Object)</w:t>
      </w:r>
    </w:p>
    <w:p>
      <w:r>
        <w:t>là một đơn vị thông tin thể hiện một sự vật, hiện tượng có trong tập dữ liệu.</w:t>
      </w:r>
    </w:p>
    <w:p>
      <w:r>
        <w:t>2.2. Siêu lớp</w:t>
      </w:r>
    </w:p>
    <w:p>
      <w:r>
        <w:t>(Metaclass) là một dạng lớp được sử dụng để mô tả các lớp khác.</w:t>
      </w:r>
    </w:p>
    <w:p>
      <w:r>
        <w:t>2.3. Thể hiện</w:t>
      </w:r>
    </w:p>
    <w:p>
      <w:r>
        <w:t>(Instance) là một trạng thái của đối tượng khi các thuộc tính, quan hệ của đối</w:t>
      </w:r>
    </w:p>
    <w:p>
      <w:r>
        <w:t>tượng nhận một giá trị cụ thể.</w:t>
      </w:r>
    </w:p>
    <w:p>
      <w:r>
        <w:t>2.4. Lớp giao diện</w:t>
      </w:r>
    </w:p>
    <w:p>
      <w:r>
        <w:t>(Interface) là lớp mô tả các phương thức xử lý chung của một nhóm lớp khác.</w:t>
      </w:r>
    </w:p>
    <w:p>
      <w:r>
        <w:t>2.5. Vai trò liên kết</w:t>
      </w:r>
    </w:p>
    <w:p>
      <w:r>
        <w:t>(Role) là vai trò của một đối tượng khi tham gia vào quan hệ liên kết với đối</w:t>
      </w:r>
    </w:p>
    <w:p>
      <w:r>
        <w:t>tượng khác.</w:t>
      </w:r>
    </w:p>
    <w:p>
      <w:r>
        <w:t>2.6. Ràng buộc</w:t>
      </w:r>
    </w:p>
    <w:p>
      <w:r>
        <w:t>(Constraint) là thông tin mô tả những điều kiện mà các đối tượng phải tuân thủ.</w:t>
      </w:r>
    </w:p>
    <w:p>
      <w:r>
        <w:t>2.7. Kế thừa</w:t>
      </w:r>
    </w:p>
    <w:p>
      <w:r>
        <w:t>(Inheritance) là tính chất của đối tượng mà các đối tượng chi tiết cũng có các</w:t>
      </w:r>
    </w:p>
    <w:p>
      <w:r>
        <w:t>đặc tính, quan hệ của đối tượng tổng quát.</w:t>
      </w:r>
    </w:p>
    <w:p>
      <w:r>
        <w:t>2.8. Tập dữ liệu</w:t>
      </w:r>
    </w:p>
    <w:p>
      <w:r>
        <w:t>(Dataset) là tập hợp có cấu trúc được cấu thành bởi một nhóm các đối tượng dữ</w:t>
      </w:r>
    </w:p>
    <w:p>
      <w:r>
        <w:t>liệu.</w:t>
      </w:r>
    </w:p>
    <w:p>
      <w:r>
        <w:t>2.9. Miền giá trị</w:t>
      </w:r>
    </w:p>
    <w:p>
      <w:r>
        <w:t>(Domain) là một tập hợp các giá trị cho phép của một thuộc tính.</w:t>
      </w:r>
    </w:p>
    <w:p>
      <w:r>
        <w:t>2.10. Đối tượng không</w:t>
      </w:r>
    </w:p>
    <w:p>
      <w:r>
        <w:t>gian (Spatial object) là đối tượng thể hiện tính chất không gian của đối tượng</w:t>
      </w:r>
    </w:p>
    <w:p>
      <w:r>
        <w:t>địa lý.</w:t>
      </w:r>
    </w:p>
    <w:p>
      <w:r>
        <w:t>2.11. Vị trí trực tiếp</w:t>
      </w:r>
    </w:p>
    <w:p>
      <w:r>
        <w:t>(Direct position) là vị trí được xác định bởi toạ độ cụ thể.</w:t>
      </w:r>
    </w:p>
    <w:p>
      <w:r>
        <w:t>2.12. Đối tượng hình</w:t>
      </w:r>
    </w:p>
    <w:p>
      <w:r>
        <w:t>học (Geometric object) là đối tượng không gian được xác định bằng một tập hợp</w:t>
      </w:r>
    </w:p>
    <w:p>
      <w:r>
        <w:t>các vị trí trực tiếp.</w:t>
      </w:r>
    </w:p>
    <w:p>
      <w:r>
        <w:t>2.13. Đường bao</w:t>
      </w:r>
    </w:p>
    <w:p>
      <w:r>
        <w:t>(Boundary) là đối tượng hình học nguyên thủy được sử dụng để xác định giới hạn</w:t>
      </w:r>
    </w:p>
    <w:p>
      <w:r>
        <w:t>phạm vi không gian của đối tượng hình học.</w:t>
      </w:r>
    </w:p>
    <w:p>
      <w:r>
        <w:t>2.14. Đường bao hình</w:t>
      </w:r>
    </w:p>
    <w:p>
      <w:r>
        <w:t>học (Geometric boundary) là đường bao được xác định bởi một tập hợp các đối</w:t>
      </w:r>
    </w:p>
    <w:p>
      <w:r>
        <w:t>tượng hình học nguyên thủy có số chiều không gian nhỏ hơn nhằm giới hạn phạm vi</w:t>
      </w:r>
    </w:p>
    <w:p>
      <w:r>
        <w:t>của đối tượng hình học.</w:t>
      </w:r>
    </w:p>
    <w:p>
      <w:r>
        <w:t>2.15. Đường cong</w:t>
      </w:r>
    </w:p>
    <w:p>
      <w:r>
        <w:t>(Curve) là đối tượng hình học nguyên thủy một chiều biểu diễn ảnh của một đoạn</w:t>
      </w:r>
    </w:p>
    <w:p>
      <w:r>
        <w:t>thẳng thông qua một ánh xạ một - một (1-1) liên tục.</w:t>
      </w:r>
    </w:p>
    <w:p>
      <w:r>
        <w:t>2.16. Đường cong tổ hợp</w:t>
      </w:r>
    </w:p>
    <w:p>
      <w:r>
        <w:t>(Composite curve) là tập hợp có thứ tự các đường cong, trong đó mỗi đường cong</w:t>
      </w:r>
    </w:p>
    <w:p>
      <w:r>
        <w:t>có điểm đầu là điểm cuối của đường cong trước đó trừ đường cong đầu tiên.</w:t>
      </w:r>
    </w:p>
    <w:p>
      <w:r>
        <w:t>2.17. Đoạn đường cong</w:t>
      </w:r>
    </w:p>
    <w:p>
      <w:r>
        <w:t>(Curve segment) là một phần của đường cong được biểu diễn bằng một hàm toán học</w:t>
      </w:r>
    </w:p>
    <w:p>
      <w:r>
        <w:t>cơ bản.</w:t>
      </w:r>
    </w:p>
    <w:p>
      <w:r>
        <w:t>2.18. Bề mặt (Surface)</w:t>
      </w:r>
    </w:p>
    <w:p>
      <w:r>
        <w:t>là đối tượng hình học hai chiều biểu diễn ảnh của một phần mặt phẳng giới hạn</w:t>
      </w:r>
    </w:p>
    <w:p>
      <w:r>
        <w:t>bởi một đường cong khép kín thông qua một ánh xạ một - một (1-1) liên tục.</w:t>
      </w:r>
    </w:p>
    <w:p>
      <w:r>
        <w:t>2.19. Phần bề mặt</w:t>
      </w:r>
    </w:p>
    <w:p>
      <w:r>
        <w:t>(Surface patch) là một phần bề mặt được biểu diễn bằng một hàm toán học cơ bản.</w:t>
      </w:r>
    </w:p>
    <w:p>
      <w:r>
        <w:t>2.20. Chuỗi cung</w:t>
      </w:r>
    </w:p>
    <w:p>
      <w:r>
        <w:t>(ArcString) là một đoạn đường cong mà trong đó mỗi đoạn (curve segment) là cung</w:t>
      </w:r>
    </w:p>
    <w:p>
      <w:r>
        <w:t>tròn.</w:t>
      </w:r>
    </w:p>
    <w:p>
      <w:r>
        <w:t>2.21. Chuỗi đoạn thẳng</w:t>
      </w:r>
    </w:p>
    <w:p>
      <w:r>
        <w:t>(LineString) là một đoạn đường cong mà trong đó mỗi đoạn là đoạn thẳng.</w:t>
      </w:r>
    </w:p>
    <w:p>
      <w:r>
        <w:t>2.22. Đa giác (Polygon)</w:t>
      </w:r>
    </w:p>
    <w:p>
      <w:r>
        <w:t>là một phần bề mặt phẳng được giới hạn bởi một chuỗi đoạn thẳng khép kín.</w:t>
      </w:r>
    </w:p>
    <w:p>
      <w:r>
        <w:t>2.23. Tam giác</w:t>
      </w:r>
    </w:p>
    <w:p>
      <w:r>
        <w:t>(Triangle) là một đa giác có 3 đỉnh.</w:t>
      </w:r>
    </w:p>
    <w:p>
      <w:r>
        <w:t>2.24. Phức hệ hình học</w:t>
      </w:r>
    </w:p>
    <w:p>
      <w:r>
        <w:t>(Geometric complex) là một tập hợp các đối tượng hình học nguyên thủy, trong đó</w:t>
      </w:r>
    </w:p>
    <w:p>
      <w:r>
        <w:t>hình bao của mỗi đối tượng có thể được biểu diễn như một tập hợp các đối tượng</w:t>
      </w:r>
    </w:p>
    <w:p>
      <w:r>
        <w:t>hình học nguyên thủy khác trong cùng tập hợp đó.</w:t>
      </w:r>
    </w:p>
    <w:p>
      <w:r>
        <w:t>2.25. Kết tập hình học</w:t>
      </w:r>
    </w:p>
    <w:p>
      <w:r>
        <w:t>(Geometric aggregates) là tập hợp các đối tượng hình học, có thể bao gồm cả phức</w:t>
      </w:r>
    </w:p>
    <w:p>
      <w:r>
        <w:t>hệ hình học và đối tượng hình học nguyên thủy.</w:t>
      </w:r>
    </w:p>
    <w:p>
      <w:r>
        <w:t>2.26. Đối tượng Tôpô</w:t>
      </w:r>
    </w:p>
    <w:p>
      <w:r>
        <w:t>(Topological object) là đối tượng không gian biểu diễn các quan hệ không gian</w:t>
      </w:r>
    </w:p>
    <w:p>
      <w:r>
        <w:t>bất biến với các phép biến đổi liên tục.</w:t>
      </w:r>
    </w:p>
    <w:p>
      <w:r>
        <w:t>2.27. Đối tượng Tôpô</w:t>
      </w:r>
    </w:p>
    <w:p>
      <w:r>
        <w:t>nguyên thủy (Topological primitive) là các đối tượng Topo đơn lẻ và đồng nhất.</w:t>
      </w:r>
    </w:p>
    <w:p>
      <w:r>
        <w:t>2.28. Phức hệ Tôpô</w:t>
      </w:r>
    </w:p>
    <w:p>
      <w:r>
        <w:t>(Topological complex) là một tập hợp các đối tượng Topo nguyên thủy.</w:t>
      </w:r>
    </w:p>
    <w:p>
      <w:r>
        <w:t>2.29. Đối tượng Tôpô có</w:t>
      </w:r>
    </w:p>
    <w:p>
      <w:r>
        <w:t>hướng (Directed topological object) là đối tượng Topo nguyên thủy gắn với hướng</w:t>
      </w:r>
    </w:p>
    <w:p>
      <w:r>
        <w:t>của nó.</w:t>
      </w:r>
    </w:p>
    <w:p>
      <w:r>
        <w:t>2.30. Nút (Node) là đối</w:t>
      </w:r>
    </w:p>
    <w:p>
      <w:r>
        <w:t>tượng Tôpô nguyên thủy biểu diễn mối quan hệ giữa các cạnh.</w:t>
      </w:r>
    </w:p>
    <w:p>
      <w:r>
        <w:t>2.31. Nút có hướng</w:t>
      </w:r>
    </w:p>
    <w:p>
      <w:r>
        <w:t>(Directed node) là nút gắn với hướng của nó; hướng của một nút đối với một cạnh</w:t>
      </w:r>
    </w:p>
    <w:p>
      <w:r>
        <w:t>có hướng dương (+) nếu là là nút cuối và hướng âm (-) nếu là nút đầu.</w:t>
      </w:r>
    </w:p>
    <w:p>
      <w:r>
        <w:t>2.32. Cạnh (Edge) là</w:t>
      </w:r>
    </w:p>
    <w:p>
      <w:r>
        <w:t>đối tượng Topo nguyên thủy biểu diễn mối quan hệ giữa các mặt; một cạnh được</w:t>
      </w:r>
    </w:p>
    <w:p>
      <w:r>
        <w:t>giới hạn bởi 1 hoặc 2 nút.</w:t>
      </w:r>
    </w:p>
    <w:p>
      <w:r>
        <w:t>2.33. Cạnh có hướng</w:t>
      </w:r>
    </w:p>
    <w:p>
      <w:r>
        <w:t>(Directed edge) là cạnh gắn với hướng của nó; hướng của một cạnh đối với một</w:t>
      </w:r>
    </w:p>
    <w:p>
      <w:r>
        <w:t>mặt có hướng dương (+) nếu mặt nằm ở phía trái và hướng âm (-) nếu mặt nằm ở</w:t>
      </w:r>
    </w:p>
    <w:p>
      <w:r>
        <w:t>phía phải.</w:t>
      </w:r>
    </w:p>
    <w:p>
      <w:r>
        <w:t>2.34. Mặt (Face) là đối</w:t>
      </w:r>
    </w:p>
    <w:p>
      <w:r>
        <w:t>tượng Tôpô nguyên thủy biểu diễn mối quan hệ giữa các khối; một mặt được giới</w:t>
      </w:r>
    </w:p>
    <w:p>
      <w:r>
        <w:t>hạn bởi một tập hợp các cạnh có hướng.</w:t>
      </w:r>
    </w:p>
    <w:p>
      <w:r>
        <w:t>2.35. Mặt có hướng</w:t>
      </w:r>
    </w:p>
    <w:p>
      <w:r>
        <w:t>(Directed face) là mặt gắn với hướng của nó; hướng của một mặt đối với một khối</w:t>
      </w:r>
    </w:p>
    <w:p>
      <w:r>
        <w:t>có hướng dương (+) và hướng âm (-) phụ thuộc vào vị trí bên trong hay bên ngoài</w:t>
      </w:r>
    </w:p>
    <w:p>
      <w:r>
        <w:t>của khối so với mặt đó.</w:t>
      </w:r>
    </w:p>
    <w:p>
      <w:r>
        <w:t>2.36. Mẫu phân loại</w:t>
      </w:r>
    </w:p>
    <w:p>
      <w:r>
        <w:t>(Stereotype) là một khái niệm được sử dụng để phân loại các nhóm đối tượng khác</w:t>
      </w:r>
    </w:p>
    <w:p>
      <w:r>
        <w:t>nhau.</w:t>
      </w:r>
    </w:p>
    <w:p>
      <w:r>
        <w:t>Phụ lục B</w:t>
      </w:r>
    </w:p>
    <w:p>
      <w:r>
        <w:t>MÔ HÌNH CẤU TRÚC DỮ LIỆU ĐỊA LÝ</w:t>
      </w:r>
    </w:p>
    <w:p>
      <w:r>
        <w:t>Giới hạn áp dụng UML</w:t>
      </w:r>
    </w:p>
    <w:p>
      <w:r>
        <w:t>trong định nghĩa mô hình cấu trúc dữ liệu địa lý.</w:t>
      </w:r>
    </w:p>
    <w:p>
      <w:r>
        <w:t>1.1. Gói UML (UML</w:t>
      </w:r>
    </w:p>
    <w:p>
      <w:r>
        <w:t>package) được sử dụng để biểu diễn một mô hình cấu trúc dữ liệu của một chủ đề</w:t>
      </w:r>
    </w:p>
    <w:p>
      <w:r>
        <w:t>dữ liệu địa lý.</w:t>
      </w:r>
    </w:p>
    <w:p>
      <w:r>
        <w:t>1.2. Lớp UML (UML</w:t>
      </w:r>
    </w:p>
    <w:p>
      <w:r>
        <w:t>class) được sử dụng để biểu diễn một kiểu đối tượng địa lý, hoặc một kiểu dữ</w:t>
      </w:r>
    </w:p>
    <w:p>
      <w:r>
        <w:t>liệu trong một mô hình cấu trúc dữ liệu, biểu diễn các khái niệm trong các mô</w:t>
      </w:r>
    </w:p>
    <w:p>
      <w:r>
        <w:t>hình khái niệm. Lớp UML bao gồm các thành phần sau đây:</w:t>
      </w:r>
    </w:p>
    <w:p>
      <w:r>
        <w:t>a) Tên lớp;</w:t>
      </w:r>
    </w:p>
    <w:p>
      <w:r>
        <w:t>b) Các thuộc tính;</w:t>
      </w:r>
    </w:p>
    <w:p>
      <w:r>
        <w:t>c) Các quan hệ.</w:t>
      </w:r>
    </w:p>
    <w:p>
      <w:r>
        <w:t>1.3. Các yêu cầu khi</w:t>
      </w:r>
    </w:p>
    <w:p>
      <w:r>
        <w:t>xây dựng lớp UML.</w:t>
      </w:r>
    </w:p>
    <w:p>
      <w:r>
        <w:t>1.3.1. Tên lớp là duy</w:t>
      </w:r>
    </w:p>
    <w:p>
      <w:r>
        <w:t>nhất.</w:t>
      </w:r>
    </w:p>
    <w:p>
      <w:r>
        <w:t>1.3.2. Các thuộc tính</w:t>
      </w:r>
    </w:p>
    <w:p>
      <w:r>
        <w:t>của lớp có thể được xác định trực tiếp trong lớp đó hoặc gián tiếp thông qua</w:t>
      </w:r>
    </w:p>
    <w:p>
      <w:r>
        <w:t>các quan hệ với các lớp khác.</w:t>
      </w:r>
    </w:p>
    <w:p>
      <w:r>
        <w:t>1.3.3. Xác định các</w:t>
      </w:r>
    </w:p>
    <w:p>
      <w:r>
        <w:t>quan hệ mà lớp tham gia với các lớp khác.</w:t>
      </w:r>
    </w:p>
    <w:p>
      <w:r>
        <w:t>1.4. Quan hệ</w:t>
      </w:r>
    </w:p>
    <w:p>
      <w:r>
        <w:t>(Relationship) được sử dụng để biểu diễn mối quan hệ giữa các lớp UML hoặc giữa</w:t>
      </w:r>
    </w:p>
    <w:p>
      <w:r>
        <w:t>các gói UML gồm các kiểu quan hệ sau đây:</w:t>
      </w:r>
    </w:p>
    <w:p>
      <w:r>
        <w:t>a) Liên kết</w:t>
      </w:r>
    </w:p>
    <w:p>
      <w:r>
        <w:t>(Association);</w:t>
      </w:r>
    </w:p>
    <w:p>
      <w:r>
        <w:t>b) Tổng quát hoá</w:t>
      </w:r>
    </w:p>
    <w:p>
      <w:r>
        <w:t>(Generalization);</w:t>
      </w:r>
    </w:p>
    <w:p>
      <w:r>
        <w:t>c) Kết tập</w:t>
      </w:r>
    </w:p>
    <w:p>
      <w:r>
        <w:t>(Aggregation);</w:t>
      </w:r>
    </w:p>
    <w:p>
      <w:r>
        <w:t>d) Tổ hợp (Composition);</w:t>
      </w:r>
    </w:p>
    <w:p>
      <w:r>
        <w:t>đ) Phụ thuộc</w:t>
      </w:r>
    </w:p>
    <w:p>
      <w:r>
        <w:t>(Dependency).</w:t>
      </w:r>
    </w:p>
    <w:p>
      <w:r>
        <w:t>1.5. Mẫu phân loại</w:t>
      </w:r>
    </w:p>
    <w:p>
      <w:r>
        <w:t>(Stereotype) được áp dụng cho một lớp UML hoặc một gói</w:t>
      </w:r>
    </w:p>
    <w:p>
      <w:r>
        <w:t>UML để biểu diễn một</w:t>
      </w:r>
    </w:p>
    <w:p>
      <w:r>
        <w:t>loại cấu trúc dữ liệu cụ thể bao gồm các mẫu phân loại sau đây:</w:t>
      </w:r>
    </w:p>
    <w:p>
      <w:r>
        <w:t>STT Mẫu</w:t>
      </w:r>
    </w:p>
    <w:p>
      <w:r>
        <w:t>phân loại Áp</w:t>
      </w:r>
    </w:p>
    <w:p>
      <w:r>
        <w:t>dụng cho Ý</w:t>
      </w:r>
    </w:p>
    <w:p>
      <w:r>
        <w:t>nghĩa</w:t>
      </w:r>
    </w:p>
    <w:p>
      <w:r>
        <w:t>1 ApplicationSchema Gói</w:t>
      </w:r>
    </w:p>
    <w:p>
      <w:r>
        <w:t>UML Mô tả mô hình cấu</w:t>
      </w:r>
    </w:p>
    <w:p>
      <w:r>
        <w:t>trúc dữ liệu theo quy chuẩn mô hình cấu trúc dữ liệu địa lý</w:t>
      </w:r>
    </w:p>
    <w:p>
      <w:r>
        <w:t>2 Leaf Gói</w:t>
      </w:r>
    </w:p>
    <w:p>
      <w:r>
        <w:t>UML Mô tả một gói là gói</w:t>
      </w:r>
    </w:p>
    <w:p>
      <w:r>
        <w:t>con thành phầnnhỏ nhất của một gói</w:t>
      </w:r>
    </w:p>
    <w:p>
      <w:r>
        <w:t>khác</w:t>
      </w:r>
    </w:p>
    <w:p>
      <w:r>
        <w:t>3 FeatureType Lớp</w:t>
      </w:r>
    </w:p>
    <w:p>
      <w:r>
        <w:t>UML Mô tả kiểu đối tượng</w:t>
      </w:r>
    </w:p>
    <w:p>
      <w:r>
        <w:t>địa lý</w:t>
      </w:r>
    </w:p>
    <w:p>
      <w:r>
        <w:t>4 Abstract Lớp</w:t>
      </w:r>
    </w:p>
    <w:p>
      <w:r>
        <w:t>UML Mô tả kiểu đối tượng địa</w:t>
      </w:r>
    </w:p>
    <w:p>
      <w:r>
        <w:t>lý trừu tượng</w:t>
      </w:r>
    </w:p>
    <w:p>
      <w:r>
        <w:t>5 DataType Lớp</w:t>
      </w:r>
    </w:p>
    <w:p>
      <w:r>
        <w:t>UML Mô tả một kiểu dữ</w:t>
      </w:r>
    </w:p>
    <w:p>
      <w:r>
        <w:t>liệu</w:t>
      </w:r>
    </w:p>
    <w:p>
      <w:r>
        <w:t>6 Enumeration Lớp</w:t>
      </w:r>
    </w:p>
    <w:p>
      <w:r>
        <w:t>UML Mô tả một miền giá</w:t>
      </w:r>
    </w:p>
    <w:p>
      <w:r>
        <w:t>trị cố định</w:t>
      </w:r>
    </w:p>
    <w:p>
      <w:r>
        <w:t>7 CodeList Lớp</w:t>
      </w:r>
    </w:p>
    <w:p>
      <w:r>
        <w:t>UML Mô tả một miền giá</w:t>
      </w:r>
    </w:p>
    <w:p>
      <w:r>
        <w:t>trị có thể mở rộng</w:t>
      </w:r>
    </w:p>
    <w:p>
      <w:r>
        <w:t>8 Union Lớp</w:t>
      </w:r>
    </w:p>
    <w:p>
      <w:r>
        <w:t>UML Mô tả kiểu dữ liệu</w:t>
      </w:r>
    </w:p>
    <w:p>
      <w:r>
        <w:t>dạng tập hợp</w:t>
      </w:r>
    </w:p>
    <w:p>
      <w:r>
        <w:t>9 MetaClass Lớp</w:t>
      </w:r>
    </w:p>
    <w:p>
      <w:r>
        <w:t>UML Mô tả một siêu lớp</w:t>
      </w:r>
    </w:p>
    <w:p>
      <w:r>
        <w:t>10 Interface Lớp</w:t>
      </w:r>
    </w:p>
    <w:p>
      <w:r>
        <w:t>UML Mô tả một lớp giao</w:t>
      </w:r>
    </w:p>
    <w:p>
      <w:r>
        <w:t>diện</w:t>
      </w:r>
    </w:p>
    <w:p>
      <w:r>
        <w:t>1.6. Định nghĩa thuộc</w:t>
      </w:r>
    </w:p>
    <w:p>
      <w:r>
        <w:t>tính cho lớp UML.</w:t>
      </w:r>
    </w:p>
    <w:p>
      <w:r>
        <w:t>1.6.1. Thuộc tính của</w:t>
      </w:r>
    </w:p>
    <w:p>
      <w:r>
        <w:t>lớp UML được trình bày theo cú pháp sau:</w:t>
      </w:r>
    </w:p>
    <w:p>
      <w:r>
        <w:t>[Phạm vi] Tên thuộc</w:t>
      </w:r>
    </w:p>
    <w:p>
      <w:r>
        <w:t>tính [Số thể hiện] [: Kiểu dữ liệu] [=Các giá trị khởi tạo]</w:t>
      </w:r>
    </w:p>
    <w:p>
      <w:r>
        <w:t>Trong đó:</w:t>
      </w:r>
    </w:p>
    <w:p>
      <w:r>
        <w:t>a) Phạm vi: chỉ ra khả</w:t>
      </w:r>
    </w:p>
    <w:p>
      <w:r>
        <w:t>năng truy cập thông tin từ các lớp khác đến một thuộc tính của đối tượng; thông</w:t>
      </w:r>
    </w:p>
    <w:p>
      <w:r>
        <w:t>tin này luôn có giá trị là “public”;</w:t>
      </w:r>
    </w:p>
    <w:p>
      <w:r>
        <w:t>b) Tên thuộc tính: chỉ</w:t>
      </w:r>
    </w:p>
    <w:p>
      <w:r>
        <w:t>ra tên của thuộc tính; tên thuộc tính phải đảm bảo yêu cầu duy nhất trong một</w:t>
      </w:r>
    </w:p>
    <w:p>
      <w:r>
        <w:t>lớp UML;</w:t>
      </w:r>
    </w:p>
    <w:p>
      <w:r>
        <w:t>c) Số thể hiện: số thể</w:t>
      </w:r>
    </w:p>
    <w:p>
      <w:r>
        <w:t>hiện tối thiểu và tối đa của thuộc tính; thông tin này được trình bày theo cú</w:t>
      </w:r>
    </w:p>
    <w:p>
      <w:r>
        <w:t>pháp [a .. b] trong đó a là số thể hiện tối thiểu, b là số thể hiện tối đa, giá</w:t>
      </w:r>
    </w:p>
    <w:p>
      <w:r>
        <w:t>trị mặc định là 1 trong trường hợp không trình bày số thể hiện;</w:t>
      </w:r>
    </w:p>
    <w:p>
      <w:r>
        <w:t>d) Kiểu dữ liệu: Kiểu</w:t>
      </w:r>
    </w:p>
    <w:p>
      <w:r>
        <w:t>dữ liệu gồm các kiểu dữ liệu nguyên thủy và các kiểu dữ liệu mới (được người</w:t>
      </w:r>
    </w:p>
    <w:p>
      <w:r>
        <w:t>lập trình định nghĩa thêm);</w:t>
      </w:r>
    </w:p>
    <w:p>
      <w:r>
        <w:t>đ) Các giá trị khởi</w:t>
      </w:r>
    </w:p>
    <w:p>
      <w:r>
        <w:t>tạo: các giá trị mặc định được gán cho thuộc tính.</w:t>
      </w:r>
    </w:p>
    <w:p>
      <w:r>
        <w:t>1.7. Quy tắc đặt tên</w:t>
      </w:r>
    </w:p>
    <w:p>
      <w:r>
        <w:t>gói, lớp UML.</w:t>
      </w:r>
    </w:p>
    <w:p>
      <w:r>
        <w:t>1.7.1. Tên gói, tên lớp</w:t>
      </w:r>
    </w:p>
    <w:p>
      <w:r>
        <w:t>gồm một hoặc nhiều từ không dấu viết liền nhau hoặc nối với nhau bằng ký tự</w:t>
      </w:r>
    </w:p>
    <w:p>
      <w:r>
        <w:t>gạch dưới “_”, mỗi từ có ký tự đầu là chữ cái in hoa.</w:t>
      </w:r>
    </w:p>
    <w:p>
      <w:r>
        <w:t>1.7.2. Tên thuộc tính,</w:t>
      </w:r>
    </w:p>
    <w:p>
      <w:r>
        <w:t>tên của vai trò quan hệ liên kết gồm một hoặc nhiều từ không dấu viết liền</w:t>
      </w:r>
    </w:p>
    <w:p>
      <w:r>
        <w:t>nhau, từ đầu tiên có ký tự đầu là chữ cái thường, các từ tiếp theo có ký tự đầu</w:t>
      </w:r>
    </w:p>
    <w:p>
      <w:r>
        <w:t>là chữ cái in hoa”.</w:t>
      </w:r>
    </w:p>
    <w:p>
      <w:r>
        <w:t>Mô hình đối tượng</w:t>
      </w:r>
    </w:p>
    <w:p>
      <w:r>
        <w:t>địa lý tổng quát</w:t>
      </w:r>
    </w:p>
    <w:p>
      <w:r>
        <w:t>Các khái niệm dùng để</w:t>
      </w:r>
    </w:p>
    <w:p>
      <w:r>
        <w:t>định nghĩa kiểu đối tượng địa lý được thể hiện trong mô hình đối tượng địa lý</w:t>
      </w:r>
    </w:p>
    <w:p>
      <w:r>
        <w:t>tổng quát dưới đây:</w:t>
      </w:r>
    </w:p>
    <w:p>
      <w:r>
        <w:t>Hình</w:t>
      </w:r>
    </w:p>
    <w:p>
      <w:r>
        <w:t>B.1.Mô hình đối tượng địa lý tổng quát</w:t>
      </w:r>
    </w:p>
    <w:p>
      <w:r>
        <w:t>2.1. GF_FeatureType là</w:t>
      </w:r>
    </w:p>
    <w:p>
      <w:r>
        <w:t>siêu lớp có thể hiện là các lớp UML mô tả các kiểu đối tượng địa lý trong các</w:t>
      </w:r>
    </w:p>
    <w:p>
      <w:r>
        <w:t>lược đồ ứng dụng trong đó:</w:t>
      </w:r>
    </w:p>
    <w:p>
      <w:r>
        <w:t>a) typeName là tên của</w:t>
      </w:r>
    </w:p>
    <w:p>
      <w:r>
        <w:t>kiểu đối tượng địa lý duy nhất trong một lược đồ ứng dụng;</w:t>
      </w:r>
    </w:p>
    <w:p>
      <w:r>
        <w:t>b) definition là định</w:t>
      </w:r>
    </w:p>
    <w:p>
      <w:r>
        <w:t>nghĩa hoặc mô tả về kiểu đối tượng địa lý;</w:t>
      </w:r>
    </w:p>
    <w:p>
      <w:r>
        <w:t>c) isAbstract chỉ ra có</w:t>
      </w:r>
    </w:p>
    <w:p>
      <w:r>
        <w:t>hay không có kiểu đối tượng địa lý là kiểu đối tượng trừu tượng;</w:t>
      </w:r>
    </w:p>
    <w:p>
      <w:r>
        <w:t>d)</w:t>
      </w:r>
    </w:p>
    <w:p>
      <w:r>
        <w:t>carrierOfCharacteristics là vai trò liên kết trong quan hệ tổ hợp giữa lớp GF_FeatureType</w:t>
      </w:r>
    </w:p>
    <w:p>
      <w:r>
        <w:t>với lớp GF_PropertyType;</w:t>
      </w:r>
    </w:p>
    <w:p>
      <w:r>
        <w:t>đ) Generalization mô tả</w:t>
      </w:r>
    </w:p>
    <w:p>
      <w:r>
        <w:t>quan hệ tổng quát hóa giữa hai kiểu đối tượng địa lý. Theo đó, một kiểu đối tượng</w:t>
      </w:r>
    </w:p>
    <w:p>
      <w:r>
        <w:t>địa lý có thể kế thừa các đặc tính từ tối đa một kiểu đối tượng địa lý khác;</w:t>
      </w:r>
    </w:p>
    <w:p>
      <w:r>
        <w:t>e) Specialization mô tả</w:t>
      </w:r>
    </w:p>
    <w:p>
      <w:r>
        <w:t>quan hệ chi tiết hóa giữa các kiểu đối tượng địa lý. Theo đó, một kiểu đối tượng</w:t>
      </w:r>
    </w:p>
    <w:p>
      <w:r>
        <w:t>địa lý có thể chi tiết hóa thành nhiều kiểu đối tượng địa lý khác;</w:t>
      </w:r>
    </w:p>
    <w:p>
      <w:r>
        <w:t>g) inheritsFrom xác định</w:t>
      </w:r>
    </w:p>
    <w:p>
      <w:r>
        <w:t>kiểu đối tượng địa lý kế thừa trong quan hệ tổng quát hóa;</w:t>
      </w:r>
    </w:p>
    <w:p>
      <w:r>
        <w:t>h) inheritsTo xác định</w:t>
      </w:r>
    </w:p>
    <w:p>
      <w:r>
        <w:t>các các kiểu đối tượng địa lý dẫn xuất trong quan hệ chi tiết hóa;</w:t>
      </w:r>
    </w:p>
    <w:p>
      <w:r>
        <w:t>i) linkBetween xác định</w:t>
      </w:r>
    </w:p>
    <w:p>
      <w:r>
        <w:t>các quan giữa các kiểu đối tượng địa lý. Theo đó, một kiểu đối tượng địa lý có</w:t>
      </w:r>
    </w:p>
    <w:p>
      <w:r>
        <w:t>thể có các loại quan hệ: không gian, kết tập, thời gian.</w:t>
      </w:r>
    </w:p>
    <w:p>
      <w:r>
        <w:t>2.2. GF_PropertyType là</w:t>
      </w:r>
    </w:p>
    <w:p>
      <w:r>
        <w:t>lớp trừu tượng mô tả đặc tính của các kiểu đối tượng địa lý trong đó:</w:t>
      </w:r>
    </w:p>
    <w:p>
      <w:r>
        <w:t>a) memberName là tên đặc</w:t>
      </w:r>
    </w:p>
    <w:p>
      <w:r>
        <w:t>tính;</w:t>
      </w:r>
    </w:p>
    <w:p>
      <w:r>
        <w:t>b) definition là định</w:t>
      </w:r>
    </w:p>
    <w:p>
      <w:r>
        <w:t>nghĩa hoặc mô tả đặc tính;</w:t>
      </w:r>
    </w:p>
    <w:p>
      <w:r>
        <w:t>c) featureType là kiểu</w:t>
      </w:r>
    </w:p>
    <w:p>
      <w:r>
        <w:t>đối tượng địa lý có chứa đặc tính.</w:t>
      </w:r>
    </w:p>
    <w:p>
      <w:r>
        <w:t>2.3. GF_AttributeType là</w:t>
      </w:r>
    </w:p>
    <w:p>
      <w:r>
        <w:t>siêu lớp mà thể hiện của nó là các lớp UML mô tả các thuộc tính của các kiểu đối</w:t>
      </w:r>
    </w:p>
    <w:p>
      <w:r>
        <w:t>tượng địa lý trong lược đồ ứng dụng trong đó:</w:t>
      </w:r>
    </w:p>
    <w:p>
      <w:r>
        <w:t>a) valueType là tên kiểu</w:t>
      </w:r>
    </w:p>
    <w:p>
      <w:r>
        <w:t>dữ liệu của thuộc tính;</w:t>
      </w:r>
    </w:p>
    <w:p>
      <w:r>
        <w:t>b) domainOfValues là miền</w:t>
      </w:r>
    </w:p>
    <w:p>
      <w:r>
        <w:t>giá trị của thuộc tính;</w:t>
      </w:r>
    </w:p>
    <w:p>
      <w:r>
        <w:t>c) cardinality[0..1] là</w:t>
      </w:r>
    </w:p>
    <w:p>
      <w:r>
        <w:t>số thể hiện tối thiểu và tối đa của thuộc tính.</w:t>
      </w:r>
    </w:p>
    <w:p>
      <w:r>
        <w:t>2.4. GF_AssociationType</w:t>
      </w:r>
    </w:p>
    <w:p>
      <w:r>
        <w:t>là siêu lớp mô tả kiểu quan hệ liên kết giữa các kiểu đối tượng địa lý trong</w:t>
      </w:r>
    </w:p>
    <w:p>
      <w:r>
        <w:t>đó:</w:t>
      </w:r>
    </w:p>
    <w:p>
      <w:r>
        <w:t>a) typeName [0..1] là</w:t>
      </w:r>
    </w:p>
    <w:p>
      <w:r>
        <w:t>tên quan hệ liên kết duy nhất trong lược đồ ứng dụng;</w:t>
      </w:r>
    </w:p>
    <w:p>
      <w:r>
        <w:t>b) definition [0..1] là</w:t>
      </w:r>
    </w:p>
    <w:p>
      <w:r>
        <w:t>định nghĩa hoặc mô tả quan hệ liên kết;</w:t>
      </w:r>
    </w:p>
    <w:p>
      <w:r>
        <w:t>c) roleName là tên của</w:t>
      </w:r>
    </w:p>
    <w:p>
      <w:r>
        <w:t>vai trò liên kết</w:t>
      </w:r>
    </w:p>
    <w:p>
      <w:r>
        <w:t>.</w:t>
      </w:r>
    </w:p>
    <w:p>
      <w:r>
        <w:t>d) memberOf xác định</w:t>
      </w:r>
    </w:p>
    <w:p>
      <w:r>
        <w:t>các quan hệ là thành phần cấu thành lên kiểu đối tượng địa lý.</w:t>
      </w:r>
    </w:p>
    <w:p>
      <w:r>
        <w:t>2.5. GF_AssociationRole</w:t>
      </w:r>
    </w:p>
    <w:p>
      <w:r>
        <w:t>là siêu lớp mô tả vai trò của lớp trong các quan hệ liên kết trong đó:</w:t>
      </w:r>
    </w:p>
    <w:p>
      <w:r>
        <w:t>a) cardinality là mô tả</w:t>
      </w:r>
    </w:p>
    <w:p>
      <w:r>
        <w:t>số thể hiện tối thiểu và tối đa của vai trò quan hệ liên kết giữa đối tượng này</w:t>
      </w:r>
    </w:p>
    <w:p>
      <w:r>
        <w:t>với đối tượng khác;</w:t>
      </w:r>
    </w:p>
    <w:p>
      <w:r>
        <w:t>b) valueType là kiểu đối</w:t>
      </w:r>
    </w:p>
    <w:p>
      <w:r>
        <w:t>tượng địa lý trong quan hệ liên kết;</w:t>
      </w:r>
    </w:p>
    <w:p>
      <w:r>
        <w:t>c) associationType là</w:t>
      </w:r>
    </w:p>
    <w:p>
      <w:r>
        <w:t>loại quan hệ liên kết;</w:t>
      </w:r>
    </w:p>
    <w:p>
      <w:r>
        <w:t>d) isNavigable chỉ ra</w:t>
      </w:r>
    </w:p>
    <w:p>
      <w:r>
        <w:t>có hay không có quan hệ được giới hạn theo một chiều nhất định.</w:t>
      </w:r>
    </w:p>
    <w:p>
      <w:r>
        <w:t>đ) relation là mối quan</w:t>
      </w:r>
    </w:p>
    <w:p>
      <w:r>
        <w:t>hệ liên kết.</w:t>
      </w:r>
    </w:p>
    <w:p>
      <w:r>
        <w:t>e) Role mô tả các thông</w:t>
      </w:r>
    </w:p>
    <w:p>
      <w:r>
        <w:t>tin cần có khi mô tả một vai trò liên kết trong quan hệ giữa các kiểu đối tượng</w:t>
      </w:r>
    </w:p>
    <w:p>
      <w:r>
        <w:t>địa lý.</w:t>
      </w:r>
    </w:p>
    <w:p>
      <w:r>
        <w:t>2.6. GF_AssociationKind</w:t>
      </w:r>
    </w:p>
    <w:p>
      <w:r>
        <w:t>là lớp định nghĩa danh sách cố định các loại quan hệ liên kết giữa các kiểu đối</w:t>
      </w:r>
    </w:p>
    <w:p>
      <w:r>
        <w:t>tượng địa lý. Quan hệ giữa các kiểu đối tượng địa lý phải là một trong số các</w:t>
      </w:r>
    </w:p>
    <w:p>
      <w:r>
        <w:t>loại sau:</w:t>
      </w:r>
    </w:p>
    <w:p>
      <w:r>
        <w:t>a) association là quan</w:t>
      </w:r>
    </w:p>
    <w:p>
      <w:r>
        <w:t>hệ liên kết;</w:t>
      </w:r>
    </w:p>
    <w:p>
      <w:r>
        <w:t>b) aggregation là quan</w:t>
      </w:r>
    </w:p>
    <w:p>
      <w:r>
        <w:t>hệ kết tập;</w:t>
      </w:r>
    </w:p>
    <w:p>
      <w:r>
        <w:t>c) composition là quan</w:t>
      </w:r>
    </w:p>
    <w:p>
      <w:r>
        <w:t>hệ tổ hợp.</w:t>
      </w:r>
    </w:p>
    <w:p>
      <w:r>
        <w:t>2.7.</w:t>
      </w:r>
    </w:p>
    <w:p>
      <w:r>
        <w:t>GF_InheritanceRelation là lớp mô tả quan hệ kế thừa giữa các kiểu đối tượng địa</w:t>
      </w:r>
    </w:p>
    <w:p>
      <w:r>
        <w:t>lý trong đó:</w:t>
      </w:r>
    </w:p>
    <w:p>
      <w:r>
        <w:t>a) supertype là tên của</w:t>
      </w:r>
    </w:p>
    <w:p>
      <w:r>
        <w:t>kiểu đối tượng địa lý cơ sở;</w:t>
      </w:r>
    </w:p>
    <w:p>
      <w:r>
        <w:t>b) subtype là tên của</w:t>
      </w:r>
    </w:p>
    <w:p>
      <w:r>
        <w:t>kiểu đối tượng địa lý dẫn xuất;</w:t>
      </w:r>
    </w:p>
    <w:p>
      <w:r>
        <w:t>2.8. Thuộc tính của kiểu</w:t>
      </w:r>
    </w:p>
    <w:p>
      <w:r>
        <w:t>đối tượng địa lý được mô tả theo lược đồ lớp UML sau:</w:t>
      </w:r>
    </w:p>
    <w:p>
      <w:r>
        <w:t>Hình</w:t>
      </w:r>
    </w:p>
    <w:p>
      <w:r>
        <w:t>B.2. Lược đồ lớp UML về thuộc tính kiểu đối tượng địa lý</w:t>
      </w:r>
    </w:p>
    <w:p>
      <w:r>
        <w:t>2.8.1.</w:t>
      </w:r>
    </w:p>
    <w:p>
      <w:r>
        <w:t>GF_SpatialAttributeType là siêu lớp mô tả các thuộc tính không gian của kiểu</w:t>
      </w:r>
    </w:p>
    <w:p>
      <w:r>
        <w:t>đối tượng địa lý. Kiểu dữ liệu của thuộc tính không gian phải là một trong các</w:t>
      </w:r>
    </w:p>
    <w:p>
      <w:r>
        <w:t>kiểu dữ liệu dẫn xuất từ các lớp GM_Object hoặc TP_Object trong mô hình khái</w:t>
      </w:r>
    </w:p>
    <w:p>
      <w:r>
        <w:t>niệm dữ liệu không gian;</w:t>
      </w:r>
    </w:p>
    <w:p>
      <w:r>
        <w:t>2.8.2.</w:t>
      </w:r>
    </w:p>
    <w:p>
      <w:r>
        <w:t>GF_TemporalAttributeType là siêu lớp mô tả các thuộc tính thời gian của kiểu</w:t>
      </w:r>
    </w:p>
    <w:p>
      <w:r>
        <w:t>đối tượng địa lý. Kiểu dữ liệu của thuộc tính thời gian phải là một trong các</w:t>
      </w:r>
    </w:p>
    <w:p>
      <w:r>
        <w:t>kiểu dữ liệu dẫn xuất từ lớp TM_Object trong mô hình khái niệm dữ liệu thời</w:t>
      </w:r>
    </w:p>
    <w:p>
      <w:r>
        <w:t>gian;</w:t>
      </w:r>
    </w:p>
    <w:p>
      <w:r>
        <w:t>2.8.3.</w:t>
      </w:r>
    </w:p>
    <w:p>
      <w:r>
        <w:t>GF_ThematicAttributeType là siêu lớp mô tả thuộc tính chủ đề của kiểu đối tượng</w:t>
      </w:r>
    </w:p>
    <w:p>
      <w:r>
        <w:t>địa lý. Kiểu dữ liệu của thuộc tính chủ đề phải là một trong số các kiểu dữ</w:t>
      </w:r>
    </w:p>
    <w:p>
      <w:r>
        <w:t>liệu nguyên thủy hoặc các kiểu dữ liệu khác được quy định trong lược đồ ứng</w:t>
      </w:r>
    </w:p>
    <w:p>
      <w:r>
        <w:t>dụng.</w:t>
      </w:r>
    </w:p>
    <w:p>
      <w:r>
        <w:t>2.9. Quan hệ giữa các</w:t>
      </w:r>
    </w:p>
    <w:p>
      <w:r>
        <w:t>kiểu đối tượng địa lý được phân thành 2 loại là quan hệ tổng quát hoá/chi tiết</w:t>
      </w:r>
    </w:p>
    <w:p>
      <w:r>
        <w:t>hoá và quan hệ liên kết.</w:t>
      </w:r>
    </w:p>
    <w:p>
      <w:r>
        <w:t>2.9.1. Quan hệ tổng</w:t>
      </w:r>
    </w:p>
    <w:p>
      <w:r>
        <w:t>quát hoá/chi tiết hoá</w:t>
      </w:r>
    </w:p>
    <w:p>
      <w:r>
        <w:t>Quan hệ tổng quát</w:t>
      </w:r>
    </w:p>
    <w:p>
      <w:r>
        <w:t>hoá/chi tiết hoá chỉ được áp dụng cho kiểu đối tượng, quan hệ liên kết, có thể</w:t>
      </w:r>
    </w:p>
    <w:p>
      <w:r>
        <w:t>được áp dụng cho kiểu đối tượng và đối tượng.</w:t>
      </w:r>
    </w:p>
    <w:p>
      <w:r>
        <w:t>2.9.2. Quan hệ liên kết</w:t>
      </w:r>
    </w:p>
    <w:p>
      <w:r>
        <w:t>Quan hệ liên kết mô tả</w:t>
      </w:r>
    </w:p>
    <w:p>
      <w:r>
        <w:t>bởi siêu lớp GF_AssociationType được chi tiết hoá thành các loại quan hệ theo</w:t>
      </w:r>
    </w:p>
    <w:p>
      <w:r>
        <w:t>lược đồ lớp UML sau:</w:t>
      </w:r>
    </w:p>
    <w:p>
      <w:r>
        <w:t>Hình</w:t>
      </w:r>
    </w:p>
    <w:p>
      <w:r>
        <w:t>B.3. Lược đồ lớp UML về quan hệ liên kết</w:t>
      </w:r>
    </w:p>
    <w:p>
      <w:r>
        <w:t>Trong đó:</w:t>
      </w:r>
    </w:p>
    <w:p>
      <w:r>
        <w:t>a) GF_AggregationType</w:t>
      </w:r>
    </w:p>
    <w:p>
      <w:r>
        <w:t>là lớp mô tả quan hệ kết tập giữa các kiểu đối tượng địa lý;</w:t>
      </w:r>
    </w:p>
    <w:p>
      <w:r>
        <w:t>b)</w:t>
      </w:r>
    </w:p>
    <w:p>
      <w:r>
        <w:t>GF_SpatialAssociationType là lớp mô tả quan hệ liên kết không gian giữa các kiểu</w:t>
      </w:r>
    </w:p>
    <w:p>
      <w:r>
        <w:t>đối tượng địa lý;</w:t>
      </w:r>
    </w:p>
    <w:p>
      <w:r>
        <w:t>c)</w:t>
      </w:r>
    </w:p>
    <w:p>
      <w:r>
        <w:t>GF_TemporalAssociationType là lớp mô tả quan hệ liên kết thời gian giữa các kiểu</w:t>
      </w:r>
    </w:p>
    <w:p>
      <w:r>
        <w:t>đối tượng địa lý.</w:t>
      </w:r>
    </w:p>
    <w:p>
      <w:r>
        <w:t>Quy tắc xây dựng lược</w:t>
      </w:r>
    </w:p>
    <w:p>
      <w:r>
        <w:t>đồ ứng dụng</w:t>
      </w:r>
    </w:p>
    <w:p>
      <w:r>
        <w:t>3.1. Quy tắc đặt tên lược</w:t>
      </w:r>
    </w:p>
    <w:p>
      <w:r>
        <w:t>đồ ứng dụng (bao gồm tên và phiên bản).</w:t>
      </w:r>
    </w:p>
    <w:p>
      <w:r>
        <w:t>3.1.1. Lược đồ ứng dụng</w:t>
      </w:r>
    </w:p>
    <w:p>
      <w:r>
        <w:t>phải có tên gọi và số phiên bản.</w:t>
      </w:r>
    </w:p>
    <w:p>
      <w:r>
        <w:t>3.1.2. Lược đồ ứng dụng</w:t>
      </w:r>
    </w:p>
    <w:p>
      <w:r>
        <w:t>được mô tả bởi một gói UML. Tên gọi và số phiên bản của lược đồ ứng dụng phải</w:t>
      </w:r>
    </w:p>
    <w:p>
      <w:r>
        <w:t>được ghi nhận trong tài liệu mô tả gói UML.</w:t>
      </w:r>
    </w:p>
    <w:p>
      <w:r>
        <w:t>3.2. Quy định về lập</w:t>
      </w:r>
    </w:p>
    <w:p>
      <w:r>
        <w:t>tài liệu mô tả lược đồ ứng dụng</w:t>
      </w:r>
    </w:p>
    <w:p>
      <w:r>
        <w:t>3.2.1. Lược đồ ứng dụng</w:t>
      </w:r>
    </w:p>
    <w:p>
      <w:r>
        <w:t>phải có tài liệu mô tả chi tiết kèm theo.</w:t>
      </w:r>
    </w:p>
    <w:p>
      <w:r>
        <w:t>3.2.2. Tài liệu mô tả</w:t>
      </w:r>
    </w:p>
    <w:p>
      <w:r>
        <w:t>lược đồ ứng dụng có thể được kết xuất tự động từ công cụ phần mềm hỗ trợ xây dựng</w:t>
      </w:r>
    </w:p>
    <w:p>
      <w:r>
        <w:t>lược đồ ứng dụng.</w:t>
      </w:r>
    </w:p>
    <w:p>
      <w:r>
        <w:t>3.2.3. Thông tin mô tả</w:t>
      </w:r>
    </w:p>
    <w:p>
      <w:r>
        <w:t>sự liên quan giữa lược đồ ứng dụng và danh mục đối tượng địa lý được ghi nhận</w:t>
      </w:r>
    </w:p>
    <w:p>
      <w:r>
        <w:t>trong tài liệu mô tả lược đồ ứng dụng nếu tồn tại mối quan hệ giữa các lớp hoặc</w:t>
      </w:r>
    </w:p>
    <w:p>
      <w:r>
        <w:t>các thành phần UML khác trong lược đồ ứng dụng với các thông tin đã được chỉ ra</w:t>
      </w:r>
    </w:p>
    <w:p>
      <w:r>
        <w:t>trong tài liệu danh mục đối tượng địa lý.</w:t>
      </w:r>
    </w:p>
    <w:p>
      <w:r>
        <w:t>3.2.4. Tài liệu mô tả của</w:t>
      </w:r>
    </w:p>
    <w:p>
      <w:r>
        <w:t>các kiểu đối tượng địa lý được biểu diễn trong lược đồ ứng dụng phải tuân thủ</w:t>
      </w:r>
    </w:p>
    <w:p>
      <w:r>
        <w:t>các quy định trong quy chuẩn phương pháp lập danh mục đối tượng địa lý.</w:t>
      </w:r>
    </w:p>
    <w:p>
      <w:r>
        <w:t>3.3. Quy tắc mô tả mối</w:t>
      </w:r>
    </w:p>
    <w:p>
      <w:r>
        <w:t>quan hệ giữa lược đồ ứng dụng với các lược đồ khái niệm khác.</w:t>
      </w:r>
    </w:p>
    <w:p>
      <w:r>
        <w:t>3.3.1. Cấu trúc dữ liệu</w:t>
      </w:r>
    </w:p>
    <w:p>
      <w:r>
        <w:t>địa lý phải được mô tả bằng lược đồ ứng dụng.</w:t>
      </w:r>
    </w:p>
    <w:p>
      <w:r>
        <w:t>3.3.2. Quan hệ phụ thuộc</w:t>
      </w:r>
    </w:p>
    <w:p>
      <w:r>
        <w:t>giữa các gói UML được áp dụng để biểu diễn quan hệ giữa lược đồ ứng dụng với</w:t>
      </w:r>
    </w:p>
    <w:p>
      <w:r>
        <w:t>các lược đồ khái niệm khác nếu lược đồ ứng dụng có sử dụng các thành phần từ</w:t>
      </w:r>
    </w:p>
    <w:p>
      <w:r>
        <w:t>các lược đồ khái niệm này.</w:t>
      </w:r>
    </w:p>
    <w:p>
      <w:r>
        <w:t>3.4. Quy tắc định nghĩa</w:t>
      </w:r>
    </w:p>
    <w:p>
      <w:r>
        <w:t>thuộc tính không gian, thuộc tính thời gian và các thuộc tính khác (gọi chung</w:t>
      </w:r>
    </w:p>
    <w:p>
      <w:r>
        <w:t>là thuộc tính chủ đề - thematic attributes) của kiểu đối tượng địa lý trong lược</w:t>
      </w:r>
    </w:p>
    <w:p>
      <w:r>
        <w:t>đồ ứng dụng.</w:t>
      </w:r>
    </w:p>
    <w:p>
      <w:r>
        <w:t>3.4.1. Quy tắc định</w:t>
      </w:r>
    </w:p>
    <w:p>
      <w:r>
        <w:t>nghĩa thuộc tính không gian trong lược đồ ứng dụng cụ thể như sau:</w:t>
      </w:r>
    </w:p>
    <w:p>
      <w:r>
        <w:t>a) Đặc tính không gian</w:t>
      </w:r>
    </w:p>
    <w:p>
      <w:r>
        <w:t>của đối tượng địa lý có thể được mô tả bởi một hoặc nhiều thuộc tính không</w:t>
      </w:r>
    </w:p>
    <w:p>
      <w:r>
        <w:t>gian. Trong một lược đồ ứng dụng, một thuộc tính không gian là kiểu dẫn xuất của</w:t>
      </w:r>
    </w:p>
    <w:p>
      <w:r>
        <w:t>thuộc tính đối tượng. Mô hình và các kiểu dữ liệu không gian được quy định</w:t>
      </w:r>
    </w:p>
    <w:p>
      <w:r>
        <w:t>trong quy chuẩn lược đồ khái niệm không gian;</w:t>
      </w:r>
    </w:p>
    <w:p>
      <w:r>
        <w:t>b) Trong một lược đồ ứng</w:t>
      </w:r>
    </w:p>
    <w:p>
      <w:r>
        <w:t>dụng thuộc tính không gian được biểu diễn theo một trong hai cách sau:</w:t>
      </w:r>
    </w:p>
    <w:p>
      <w:r>
        <w:t>Bởi thuộc tính của lớp</w:t>
      </w:r>
    </w:p>
    <w:p>
      <w:r>
        <w:t>UML (lớp UML được sử dụng để mô tả một kiểu đối tượng địa lý). Trong trường hợp</w:t>
      </w:r>
    </w:p>
    <w:p>
      <w:r>
        <w:t>này, thuộc tính sẽ có kiểu dữ liệu là một trong các kiểu đối tượng không gian</w:t>
      </w:r>
    </w:p>
    <w:p>
      <w:r>
        <w:t>được quy định trong quy chuẩn mô hình khái niệm dữ liệu không gian;</w:t>
      </w:r>
    </w:p>
    <w:p>
      <w:r>
        <w:t>Bởi quan hệ liên kết</w:t>
      </w:r>
    </w:p>
    <w:p>
      <w:r>
        <w:t>giữa lớp UML mô tả một kiểu đối tượng địa lý với một lớp UML mô tả một kiểu đối</w:t>
      </w:r>
    </w:p>
    <w:p>
      <w:r>
        <w:t>tượng không gian được quy định trong quy chuẩn mô hình khái niệm dữ liệu không</w:t>
      </w:r>
    </w:p>
    <w:p>
      <w:r>
        <w:t>gian;</w:t>
      </w:r>
    </w:p>
    <w:p>
      <w:r>
        <w:t>c) Một thuộc tính không</w:t>
      </w:r>
    </w:p>
    <w:p>
      <w:r>
        <w:t>gian phải có giá trị là các đối tượng không gian. Các đối tượng không gian được</w:t>
      </w:r>
    </w:p>
    <w:p>
      <w:r>
        <w:t>phân loại thành: kiểu đối tượng hình học và kiểu đối tượng Tôpô. Hai loại này</w:t>
      </w:r>
    </w:p>
    <w:p>
      <w:r>
        <w:t>được phân loại chi tiết thành kiểu đối tượng nguyên thủy, kiểu đối tượng phức,</w:t>
      </w:r>
    </w:p>
    <w:p>
      <w:r>
        <w:t>hoặc kiểu đối tượng tập hợp (đối với kiểu đối tượng hình học). Các kiểu đối tượng</w:t>
      </w:r>
    </w:p>
    <w:p>
      <w:r>
        <w:t>không gian được liệt kê trong bảng dưới đây được sử dụng làm giá trị cho các</w:t>
      </w:r>
    </w:p>
    <w:p>
      <w:r>
        <w:t>thuộc tính không gian trong lược đồ ứng dụng.</w:t>
      </w:r>
    </w:p>
    <w:p>
      <w:r>
        <w:t>Kiểu</w:t>
      </w:r>
    </w:p>
    <w:p>
      <w:r>
        <w:t>đối tượng hình học Kiểu</w:t>
      </w:r>
    </w:p>
    <w:p>
      <w:r>
        <w:t>đối tượng Tôpô</w:t>
      </w:r>
    </w:p>
    <w:p>
      <w:r>
        <w:t>Đối</w:t>
      </w:r>
    </w:p>
    <w:p>
      <w:r>
        <w:t>tượng hình học cơ bản Đối</w:t>
      </w:r>
    </w:p>
    <w:p>
      <w:r>
        <w:t>tượng hình học phức, kết tập Đối</w:t>
      </w:r>
    </w:p>
    <w:p>
      <w:r>
        <w:t>tượng Tôpô cơ bản Đối</w:t>
      </w:r>
    </w:p>
    <w:p>
      <w:r>
        <w:t>tượng Tôpô phức</w:t>
      </w:r>
    </w:p>
    <w:p>
      <w:r>
        <w:t>GM_Point GM_CompositeCurve TP_DirectedNode TP_Complex</w:t>
      </w:r>
    </w:p>
    <w:p>
      <w:r>
        <w:t>GM_Curve GM_Complex TP_DirectedEdge</w:t>
      </w:r>
    </w:p>
    <w:p>
      <w:r>
        <w:t>GM_Surface GM_Aggregate TP_DirectedFace</w:t>
      </w:r>
    </w:p>
    <w:p>
      <w:r>
        <w:t>TP_Node</w:t>
      </w:r>
    </w:p>
    <w:p>
      <w:r>
        <w:t>TP_Edge</w:t>
      </w:r>
    </w:p>
    <w:p>
      <w:r>
        <w:t>TP_Face</w:t>
      </w:r>
    </w:p>
    <w:p>
      <w:r>
        <w:t>3.4.2. Quy tắc định</w:t>
      </w:r>
    </w:p>
    <w:p>
      <w:r>
        <w:t>nghĩa thuộc tính thời gian trong lược đồ ứng dụng cụ thể như sau:</w:t>
      </w:r>
    </w:p>
    <w:p>
      <w:r>
        <w:t>a) Đặc tính thời gian</w:t>
      </w:r>
    </w:p>
    <w:p>
      <w:r>
        <w:t>của đối tượng địa lý được mô tả bởi các thuộc tính thời gian dẫn xuất từ thuộc</w:t>
      </w:r>
    </w:p>
    <w:p>
      <w:r>
        <w:t>tính đối tượng địa lý;</w:t>
      </w:r>
    </w:p>
    <w:p>
      <w:r>
        <w:t>b) Trong lược đồ ứng</w:t>
      </w:r>
    </w:p>
    <w:p>
      <w:r>
        <w:t>dụng thuộc tính thời gian được biểu diễn dưới dạng thuộc tính của lớp UML và nhận</w:t>
      </w:r>
    </w:p>
    <w:p>
      <w:r>
        <w:t>giá trị là một trong số các đối tượng thời gian được quy định trong quy chuẩn</w:t>
      </w:r>
    </w:p>
    <w:p>
      <w:r>
        <w:t>mô hình dữ liệu khái niệm thời gian;</w:t>
      </w:r>
    </w:p>
    <w:p>
      <w:r>
        <w:t>c) Thuộc tính thời gian</w:t>
      </w:r>
    </w:p>
    <w:p>
      <w:r>
        <w:t>có thể được sử dụng dưới dạng thuộc tính của thuộc tính, trong trường hợp này</w:t>
      </w:r>
    </w:p>
    <w:p>
      <w:r>
        <w:t>thuộc tính phải là một kiểu dẫn xuất của một trong số các đối tượng thời gian</w:t>
      </w:r>
    </w:p>
    <w:p>
      <w:r>
        <w:t>được quy định trong quy chuẩn mô hình dữ liệu khái niệm thời gian;</w:t>
      </w:r>
    </w:p>
    <w:p>
      <w:r>
        <w:t>d) Các kiểu đối tượng</w:t>
      </w:r>
    </w:p>
    <w:p>
      <w:r>
        <w:t>thời gian được áp dụng khi xây dựng lược đồ ứng dụng được chỉ ra trong bảng</w:t>
      </w:r>
    </w:p>
    <w:p>
      <w:r>
        <w:t>sau:</w:t>
      </w:r>
    </w:p>
    <w:p>
      <w:r>
        <w:t>Kiểu</w:t>
      </w:r>
    </w:p>
    <w:p>
      <w:r>
        <w:t>nguyên thủy Kiểu</w:t>
      </w:r>
    </w:p>
    <w:p>
      <w:r>
        <w:t>quan hệ</w:t>
      </w:r>
    </w:p>
    <w:p>
      <w:r>
        <w:t>TM_InstantTM_Period TM_NodeTM_Edge</w:t>
      </w:r>
    </w:p>
    <w:p>
      <w:r>
        <w:t>3.4.3. Quy tắc định</w:t>
      </w:r>
    </w:p>
    <w:p>
      <w:r>
        <w:t>nghĩa thuộc tính chủ đề trong lược đồ ứng dụng cụ thể như sau:</w:t>
      </w:r>
    </w:p>
    <w:p>
      <w:r>
        <w:t>a) Các thuộc tính chủ</w:t>
      </w:r>
    </w:p>
    <w:p>
      <w:r>
        <w:t>đề được định nghĩa trong lược đồ ứng dụng phải phù hợp với các đặc tả trong</w:t>
      </w:r>
    </w:p>
    <w:p>
      <w:r>
        <w:t>chuẩn thông tin địa lý cơ sở quốc gia;</w:t>
      </w:r>
    </w:p>
    <w:p>
      <w:r>
        <w:t>b) Các thuộc tính chủ</w:t>
      </w:r>
    </w:p>
    <w:p>
      <w:r>
        <w:t>đề của đối tượng địa lý phải được định nghĩa như là kiểu thuộc tính chủ đề</w:t>
      </w:r>
    </w:p>
    <w:p>
      <w:r>
        <w:t>trong mô hình GFM;</w:t>
      </w:r>
    </w:p>
    <w:p>
      <w:r>
        <w:t>c) Trong lược đồ ứng</w:t>
      </w:r>
    </w:p>
    <w:p>
      <w:r>
        <w:t>dụng, thuộc tính chủ đề phải được định nghĩa là thuộc tính của lớp UML. Trong</w:t>
      </w:r>
    </w:p>
    <w:p>
      <w:r>
        <w:t>đó, kiểu của thuộc tính phải là một trong số các kiểu dữ liệu nguyên thủy hoặc</w:t>
      </w:r>
    </w:p>
    <w:p>
      <w:r>
        <w:t>các kiểu dữ liệu do người dùng tự định nghĩa được quy định trong Quy chuẩn này.</w:t>
      </w:r>
    </w:p>
    <w:p>
      <w:r>
        <w:t>3.5. Quy tắc mô tả kiểu</w:t>
      </w:r>
    </w:p>
    <w:p>
      <w:r>
        <w:t>đối tượng địa lý được định nghĩa theo mô hình đối tượng địa lý tổng quát bằng</w:t>
      </w:r>
    </w:p>
    <w:p>
      <w:r>
        <w:t>UML trong lược đồ ứng dụng.</w:t>
      </w:r>
    </w:p>
    <w:p>
      <w:r>
        <w:t>3.5.1. Thể hiện của lớp</w:t>
      </w:r>
    </w:p>
    <w:p>
      <w:r>
        <w:t>GF_FeatureType được cụ thể hoá thành lớp UML.</w:t>
      </w:r>
    </w:p>
    <w:p>
      <w:r>
        <w:t>3.5.2. Thể hiện của lớp</w:t>
      </w:r>
    </w:p>
    <w:p>
      <w:r>
        <w:t>GF_AssociationType phải được cụ thể hoá theo một trong hai trường hợp sau:</w:t>
      </w:r>
    </w:p>
    <w:p>
      <w:r>
        <w:t>a) Nếu thể hiện của</w:t>
      </w:r>
    </w:p>
    <w:p>
      <w:r>
        <w:t>GF_AssociationType không tham gia vào quan hệ liên kết với bất kỳ một thể hiện nào</w:t>
      </w:r>
    </w:p>
    <w:p>
      <w:r>
        <w:t>khác của lớp GF_PropertyType  khi đó vai trò linkBetween trong quan hệ liên kết</w:t>
      </w:r>
    </w:p>
    <w:p>
      <w:r>
        <w:t>với các thể hiện của lớp GF_FeatureType được cụ thể hoá thành các lớp UML có</w:t>
      </w:r>
    </w:p>
    <w:p>
      <w:r>
        <w:t>quan hệ liên kết với nhau;</w:t>
      </w:r>
    </w:p>
    <w:p>
      <w:r>
        <w:t>b) Nếu thể hiện của</w:t>
      </w:r>
    </w:p>
    <w:p>
      <w:r>
        <w:t>GF_AssociationType tham gia vào quan hệ liên kết với một  hoặc  nhiều  thể  hiện</w:t>
      </w:r>
    </w:p>
    <w:p>
      <w:r>
        <w:t>của  lớp  GF_PropertyType  khi  đó  thể  hiện  của GF_AssociationType được</w:t>
      </w:r>
    </w:p>
    <w:p>
      <w:r>
        <w:t>biểu diễn bởi quan hệ liên kết giữa các lớp UML là thể hiện của lớp</w:t>
      </w:r>
    </w:p>
    <w:p>
      <w:r>
        <w:t>GF_FeatureTypes.</w:t>
      </w:r>
    </w:p>
    <w:p>
      <w:r>
        <w:t>3.5.3. Thể hiện của lớp</w:t>
      </w:r>
    </w:p>
    <w:p>
      <w:r>
        <w:t>GF_AttributeType được cụ thể hoá thành thuộc tính của lớp UML.</w:t>
      </w:r>
    </w:p>
    <w:p>
      <w:r>
        <w:t>3.5.4. Thể hiện của lớp</w:t>
      </w:r>
    </w:p>
    <w:p>
      <w:r>
        <w:t>GF_AssociationRole được cụ thể hoá thành vai trò liên kết và được biểu diễn ở</w:t>
      </w:r>
    </w:p>
    <w:p>
      <w:r>
        <w:t>cuối đường mô tả quan hệ liên kết giữa các lớp UML.</w:t>
      </w:r>
    </w:p>
    <w:p>
      <w:r>
        <w:t>3.5.5. Thể hiện của lớp</w:t>
      </w:r>
    </w:p>
    <w:p>
      <w:r>
        <w:t>GF_InheritanceRelation được cụ thể hoá thành quan hệ tổng quát hoá trong UML.</w:t>
      </w:r>
    </w:p>
    <w:p>
      <w:r>
        <w:t>3.6. Quy tắc sử dụng</w:t>
      </w:r>
    </w:p>
    <w:p>
      <w:r>
        <w:t>danh mục đối tượng địa lý khi xây dựng lược đồ ứng dụng.</w:t>
      </w:r>
    </w:p>
    <w:p>
      <w:r>
        <w:t>3.6.1. Mô hình khái</w:t>
      </w:r>
    </w:p>
    <w:p>
      <w:r>
        <w:t>niệm của danh mục đối tượng địa lý phải được xây dựng tuân theo quy chuẩn này</w:t>
      </w:r>
    </w:p>
    <w:p>
      <w:r>
        <w:t>và tương thích với mô hình đối tượng địa lý tổng quát.</w:t>
      </w:r>
    </w:p>
    <w:p>
      <w:r>
        <w:t>3.6.2. Sử dụng các</w:t>
      </w:r>
    </w:p>
    <w:p>
      <w:r>
        <w:t>thông tin từ danh mục đối tượng địa lý để xây dựng lược đồ ứng dụng theo các</w:t>
      </w:r>
    </w:p>
    <w:p>
      <w:r>
        <w:t>quy tắc được quy định tại khoản 3.5 của phụ lục này.</w:t>
      </w:r>
    </w:p>
    <w:p>
      <w:r>
        <w:t>Phụ lục C</w:t>
      </w:r>
    </w:p>
    <w:p>
      <w:r>
        <w:t>MÔ HÌNH KHÁI NIỆM DỮ LIỆU KHÔNG GIAN</w:t>
      </w:r>
    </w:p>
    <w:p>
      <w:r>
        <w:t>Mô hình khái niệm</w:t>
      </w:r>
    </w:p>
    <w:p>
      <w:r>
        <w:t>không gian hình học</w:t>
      </w:r>
    </w:p>
    <w:p>
      <w:r>
        <w:t>1.1. Mô hình khái niệm</w:t>
      </w:r>
    </w:p>
    <w:p>
      <w:r>
        <w:t>dữ liệu không gian được mô hình hoá bằng UML thành hai gói sau đây:</w:t>
      </w:r>
    </w:p>
    <w:p>
      <w:r>
        <w:t>a) Gói Geometry mô tả</w:t>
      </w:r>
    </w:p>
    <w:p>
      <w:r>
        <w:t>mô hình khái niệm không gian hình học;</w:t>
      </w:r>
    </w:p>
    <w:p>
      <w:r>
        <w:t>b) Gói Topology mô tả</w:t>
      </w:r>
    </w:p>
    <w:p>
      <w:r>
        <w:t>mô hình khái niệm không gian Tôpô.</w:t>
      </w:r>
    </w:p>
    <w:p>
      <w:r>
        <w:t>1.2. Mô hình khái niệm</w:t>
      </w:r>
    </w:p>
    <w:p>
      <w:r>
        <w:t>không gian hình học.</w:t>
      </w:r>
    </w:p>
    <w:p>
      <w:r>
        <w:t>Hình</w:t>
      </w:r>
    </w:p>
    <w:p>
      <w:r>
        <w:t>C.1. Lược đồ mô hình khái niệm không gian hình học</w:t>
      </w:r>
    </w:p>
    <w:p>
      <w:r>
        <w:t>1.2.1. Gói Geometry</w:t>
      </w:r>
    </w:p>
    <w:p>
      <w:r>
        <w:t>root định nghĩa kiểu đối tượng hình học với thông tin về hệ quy chiếu toạ độ.</w:t>
      </w:r>
    </w:p>
    <w:p>
      <w:r>
        <w:t>1.2.2. Gói Geometric</w:t>
      </w:r>
    </w:p>
    <w:p>
      <w:r>
        <w:t>primitive định nghĩa các kiểu đối tượng hình học nguyên thủy.</w:t>
      </w:r>
    </w:p>
    <w:p>
      <w:r>
        <w:t>1.2.3. Gói Coordinate geometry</w:t>
      </w:r>
    </w:p>
    <w:p>
      <w:r>
        <w:t>định nghĩa các kiểu dữ liệu mô tả toạ độ không gian và hình dạng của các kiểu</w:t>
      </w:r>
    </w:p>
    <w:p>
      <w:r>
        <w:t>đối tượng hình học được định nghĩa trong gói Geometric primitive.</w:t>
      </w:r>
    </w:p>
    <w:p>
      <w:r>
        <w:t>1.2.4. Gói Geometric</w:t>
      </w:r>
    </w:p>
    <w:p>
      <w:r>
        <w:t>complex định nghĩa các kiểu phức hệ hình học.</w:t>
      </w:r>
    </w:p>
    <w:p>
      <w:r>
        <w:t>1.2.5. Gói Geometric</w:t>
      </w:r>
    </w:p>
    <w:p>
      <w:r>
        <w:t>aggregates định nghĩa các kiểu kết tập hình học.</w:t>
      </w:r>
    </w:p>
    <w:p>
      <w:r>
        <w:t>1.3. Các lớp UML chính được</w:t>
      </w:r>
    </w:p>
    <w:p>
      <w:r>
        <w:t>định nghĩa trong các gói Geometry root, Geometric  primitive,  Coordinate  geometry,</w:t>
      </w:r>
    </w:p>
    <w:p>
      <w:r>
        <w:t>Geometric  complex  và  Geometric aggregates.</w:t>
      </w:r>
    </w:p>
    <w:p>
      <w:r>
        <w:t>1.3.1. Mô hình khái</w:t>
      </w:r>
    </w:p>
    <w:p>
      <w:r>
        <w:t>niệm</w:t>
      </w:r>
    </w:p>
    <w:p>
      <w:r>
        <w:t>Hình</w:t>
      </w:r>
    </w:p>
    <w:p>
      <w:r>
        <w:t>C.2. Lược đồ mô hình khái niệm các lớp UML</w:t>
      </w:r>
    </w:p>
    <w:p>
      <w:r>
        <w:t>a) Lớp GM_Object mô tả</w:t>
      </w:r>
    </w:p>
    <w:p>
      <w:r>
        <w:t>kiểu đối tượng hình học với thông tin về hệ quy chiếu toạ độ (các lớp trong gói</w:t>
      </w:r>
    </w:p>
    <w:p>
      <w:r>
        <w:t>Geometric primitive được định nghĩa kế thừa từ lớp UML này);</w:t>
      </w:r>
    </w:p>
    <w:p>
      <w:r>
        <w:t>b) GM_Primitive định</w:t>
      </w:r>
    </w:p>
    <w:p>
      <w:r>
        <w:t>nghĩa kiểu đối tượng hình học nguyên thủy;</w:t>
      </w:r>
    </w:p>
    <w:p>
      <w:r>
        <w:t>c)</w:t>
      </w:r>
    </w:p>
    <w:p>
      <w:r>
        <w:t>GM_OrientablePrimitive định nghĩa kiểu đối tượng hình học nguyên thủy có hướng</w:t>
      </w:r>
    </w:p>
    <w:p>
      <w:r>
        <w:t>d) GM_Complex định</w:t>
      </w:r>
    </w:p>
    <w:p>
      <w:r>
        <w:t>nghĩa kiểu đối tượng phức hệ hình học;</w:t>
      </w:r>
    </w:p>
    <w:p>
      <w:r>
        <w:t>đ) GM_Composite định</w:t>
      </w:r>
    </w:p>
    <w:p>
      <w:r>
        <w:t>nghĩa kiểu đối tượng hình học tổ hợp;</w:t>
      </w:r>
    </w:p>
    <w:p>
      <w:r>
        <w:t>e) GM_Aggregate định</w:t>
      </w:r>
    </w:p>
    <w:p>
      <w:r>
        <w:t>nghĩa kiểu đối tượng kết tập hình học;</w:t>
      </w:r>
    </w:p>
    <w:p>
      <w:r>
        <w:t>g) GM_Point định nghĩa</w:t>
      </w:r>
    </w:p>
    <w:p>
      <w:r>
        <w:t>kiểu đối tượng hình học mô tả một điểm;</w:t>
      </w:r>
    </w:p>
    <w:p>
      <w:r>
        <w:t>h) GM_OrientableCurve</w:t>
      </w:r>
    </w:p>
    <w:p>
      <w:r>
        <w:t>định nghĩa kiểu đối tượng hình học đường cong có hướng;</w:t>
      </w:r>
    </w:p>
    <w:p>
      <w:r>
        <w:t>i) GM_Curve định nghĩa</w:t>
      </w:r>
    </w:p>
    <w:p>
      <w:r>
        <w:t>kiểu đối tượng hình học mô tả một đường cong;</w:t>
      </w:r>
    </w:p>
    <w:p>
      <w:r>
        <w:t>k) GM_OrientableSurface</w:t>
      </w:r>
    </w:p>
    <w:p>
      <w:r>
        <w:t>định nghĩa kiểu đối tượng hình học mặt có hướng;</w:t>
      </w:r>
    </w:p>
    <w:p>
      <w:r>
        <w:t>l) GM_Surface định</w:t>
      </w:r>
    </w:p>
    <w:p>
      <w:r>
        <w:t>nghĩa kiểu đối tượng hình học mô tả một bề mặt;</w:t>
      </w:r>
    </w:p>
    <w:p>
      <w:r>
        <w:t>m) GM_CurveSegment định</w:t>
      </w:r>
    </w:p>
    <w:p>
      <w:r>
        <w:t>nghĩa kiểu dữ liệu mô tả một đoạn đường cong;</w:t>
      </w:r>
    </w:p>
    <w:p>
      <w:r>
        <w:t>n) GM_LineString định</w:t>
      </w:r>
    </w:p>
    <w:p>
      <w:r>
        <w:t>nghĩa kiểu dữ liệu mô tả một chuỗi đoạn thẳng;</w:t>
      </w:r>
    </w:p>
    <w:p>
      <w:r>
        <w:t>o) GM_SurfacePatch định</w:t>
      </w:r>
    </w:p>
    <w:p>
      <w:r>
        <w:t>nghĩa kiểu dữ liệu mô tả một phần bề mặt;</w:t>
      </w:r>
    </w:p>
    <w:p>
      <w:r>
        <w:t>p) GM_Polygon định</w:t>
      </w:r>
    </w:p>
    <w:p>
      <w:r>
        <w:t>nghĩa kiểu dữ liệu mô tả một đa giác.</w:t>
      </w:r>
    </w:p>
    <w:p>
      <w:r>
        <w:t>1.3.2. Gói Geometry</w:t>
      </w:r>
    </w:p>
    <w:p>
      <w:r>
        <w:t>root</w:t>
      </w:r>
    </w:p>
    <w:p>
      <w:r>
        <w:t>Cấu trúc của gói</w:t>
      </w:r>
    </w:p>
    <w:p>
      <w:r>
        <w:t>geometry root được mô tả qua lược đồ lớp UML sau:</w:t>
      </w:r>
    </w:p>
    <w:p>
      <w:r>
        <w:t>Hình</w:t>
      </w:r>
    </w:p>
    <w:p>
      <w:r>
        <w:t>C.3. Lược đồ lớp UML gói geometry root</w:t>
      </w:r>
    </w:p>
    <w:p>
      <w:r>
        <w:t>Trong đó:</w:t>
      </w:r>
    </w:p>
    <w:p>
      <w:r>
        <w:t>a) GM_Object là lớp cơ</w:t>
      </w:r>
    </w:p>
    <w:p>
      <w:r>
        <w:t>sở của tất cả các lớp mô tả các kiểu đối tượng hình học:</w:t>
      </w:r>
    </w:p>
    <w:p>
      <w:r>
        <w:t>b) Coordinate Reference</w:t>
      </w:r>
    </w:p>
    <w:p>
      <w:r>
        <w:t>System là quan hệ liên kết với lớp RS_CRS để xác định thông tin về hệ quy chiếu</w:t>
      </w:r>
    </w:p>
    <w:p>
      <w:r>
        <w:t>toạ độ của đối tượng hình học GM_Object.</w:t>
      </w:r>
    </w:p>
    <w:p>
      <w:r>
        <w:t>1.3.3. Gói Geometric</w:t>
      </w:r>
    </w:p>
    <w:p>
      <w:r>
        <w:t>primitive</w:t>
      </w:r>
    </w:p>
    <w:p>
      <w:r>
        <w:t>Gói geometric primitive</w:t>
      </w:r>
    </w:p>
    <w:p>
      <w:r>
        <w:t>mô tả các kiểu đối tượng hình học nguyên thủy và các kiểu dữ liệu để biểu diễn</w:t>
      </w:r>
    </w:p>
    <w:p>
      <w:r>
        <w:t>hình bao cho các kiểu đối tượng hình học nguyên thủy tương ứng. Lược đồ lớp UML</w:t>
      </w:r>
    </w:p>
    <w:p>
      <w:r>
        <w:t>sau mô tả các kiểu đối tượng hình học nguyên thủy:</w:t>
      </w:r>
    </w:p>
    <w:p>
      <w:r>
        <w:t>Hình</w:t>
      </w:r>
    </w:p>
    <w:p>
      <w:r>
        <w:t>C.4. Lược đồ lớp UML gói geometric primitive</w:t>
      </w:r>
    </w:p>
    <w:p>
      <w:r>
        <w:t>a) GM_Primitive là lớp</w:t>
      </w:r>
    </w:p>
    <w:p>
      <w:r>
        <w:t>cơ sở của tất cả các lớp mô tả các kiểu đối tượng hình học nguyên thủy;</w:t>
      </w:r>
    </w:p>
    <w:p>
      <w:r>
        <w:t>b) GM_Point là lớp mô</w:t>
      </w:r>
    </w:p>
    <w:p>
      <w:r>
        <w:t>tả kiểu đối tượng hình học dạng điểm. Một đối tượng hình học điểm có vị trí</w:t>
      </w:r>
    </w:p>
    <w:p>
      <w:r>
        <w:t>không gian được mô tả bởi một và chỉ một vị trí trực tiếp (DirectPosition);</w:t>
      </w:r>
    </w:p>
    <w:p>
      <w:r>
        <w:t>c)</w:t>
      </w:r>
    </w:p>
    <w:p>
      <w:r>
        <w:t>GM_OrientablePrimitive là lớp cơ sở của tất cả các lớp mô tả các kiểu đối tượng</w:t>
      </w:r>
    </w:p>
    <w:p>
      <w:r>
        <w:t>hình học nguyên thủy có hướng. Trong đó, hướng bao gồm hướng âm (-) và hướng dương</w:t>
      </w:r>
    </w:p>
    <w:p>
      <w:r>
        <w:t>(+). Các lớp kế thừa từ lớp GM_OrientablePrimitive  bao gồm GM_OrientableCurve</w:t>
      </w:r>
    </w:p>
    <w:p>
      <w:r>
        <w:t>mô tả kiểu đường cong có hướng và GM_OrientableSurface mô tả kiểu bề mặt có</w:t>
      </w:r>
    </w:p>
    <w:p>
      <w:r>
        <w:t>hướng. Đối với đường cong có hướng, hướng dương (+) là hướng mà cung được tạo</w:t>
      </w:r>
    </w:p>
    <w:p>
      <w:r>
        <w:t>nên. Đối với kiểu bề mặt có hướng hướng dương (+) là hướng quan sát từ phía</w:t>
      </w:r>
    </w:p>
    <w:p>
      <w:r>
        <w:t>trên của đường bao xuất hiện ngược theo chiều kim đồng hồ;</w:t>
      </w:r>
    </w:p>
    <w:p>
      <w:r>
        <w:t>d) GM_OrientableCurve là</w:t>
      </w:r>
    </w:p>
    <w:p>
      <w:r>
        <w:t>lớp mô tả kiểu đối tượng hình học đường cong có hướng;</w:t>
      </w:r>
    </w:p>
    <w:p>
      <w:r>
        <w:t>đ) GM_OrientableSurface</w:t>
      </w:r>
    </w:p>
    <w:p>
      <w:r>
        <w:t>là lớp mô tả kiểu đối tượng hình học bề mặt có hướng;</w:t>
      </w:r>
    </w:p>
    <w:p>
      <w:r>
        <w:t>e) GM_Curve là lớp mô</w:t>
      </w:r>
    </w:p>
    <w:p>
      <w:r>
        <w:t>tả kiểu hình học đường cong. Một đối tượng kiểu GM_Curve tương ứng với một đối</w:t>
      </w:r>
    </w:p>
    <w:p>
      <w:r>
        <w:t>tượng kiểu GM_OrientableCurve có hướng dương;</w:t>
      </w:r>
    </w:p>
    <w:p>
      <w:r>
        <w:t>g) GM_Surface là lớp mô</w:t>
      </w:r>
    </w:p>
    <w:p>
      <w:r>
        <w:t>tả kiểu đối tượng hình học bề mặt. Một đối tượng hình  học  kiểu  GM_Surface  tương</w:t>
      </w:r>
    </w:p>
    <w:p>
      <w:r>
        <w:t>ứng  với  một  đối tượng  hình  học kiểu GM_OrientableSurface có hướng dương;</w:t>
      </w:r>
    </w:p>
    <w:p>
      <w:r>
        <w:t>h) Oriented mô tả quan</w:t>
      </w:r>
    </w:p>
    <w:p>
      <w:r>
        <w:t>hệ liên kết giữa đối tượng hình học nguyên thủy (GM_Primitive) với đối tượng hình</w:t>
      </w:r>
    </w:p>
    <w:p>
      <w:r>
        <w:t>học nguyên thủy có hướng (GM_OrientablePrimitive) thông qua vai trò kết proxy.</w:t>
      </w:r>
    </w:p>
    <w:p>
      <w:r>
        <w:t>Theo đó, một đối tượng hình học nguyên thủy có thể được biểu diễn theo mỗi</w:t>
      </w:r>
    </w:p>
    <w:p>
      <w:r>
        <w:t>hướng (-, +) bởi đối tượng hình học nguyên thủy có hướng</w:t>
      </w:r>
    </w:p>
    <w:p>
      <w:r>
        <w:t>(GM_OrientablePrimitive);</w:t>
      </w:r>
    </w:p>
    <w:p>
      <w:r>
        <w:t>i) Lược đồ lớp UML mô</w:t>
      </w:r>
    </w:p>
    <w:p>
      <w:r>
        <w:t>tả kiểu đối tượng hình học dạng điểm;</w:t>
      </w:r>
    </w:p>
    <w:p>
      <w:r>
        <w:t>Hình</w:t>
      </w:r>
    </w:p>
    <w:p>
      <w:r>
        <w:t>C.5. Lược đồ lớp UML mô tả kiểu đối tượng hình học dạng điểm</w:t>
      </w:r>
    </w:p>
    <w:p>
      <w:r>
        <w:t>Position là thuộc tính</w:t>
      </w:r>
    </w:p>
    <w:p>
      <w:r>
        <w:t>mô tả vị trí không gian của đối tượng hình học điểm.</w:t>
      </w:r>
    </w:p>
    <w:p>
      <w:r>
        <w:t>k) Lược đồ lớp UML mô</w:t>
      </w:r>
    </w:p>
    <w:p>
      <w:r>
        <w:t>tả kiểu đối tượng hình học dạng đường cong;</w:t>
      </w:r>
    </w:p>
    <w:p>
      <w:r>
        <w:t>Hình</w:t>
      </w:r>
    </w:p>
    <w:p>
      <w:r>
        <w:t>C.6. Lược đồ lớp UML mô tả kiểu đối tượng hình học dạng đường cong</w:t>
      </w:r>
    </w:p>
    <w:p>
      <w:r>
        <w:t>Đối tượng hình học đường</w:t>
      </w:r>
    </w:p>
    <w:p>
      <w:r>
        <w:t>cong GM_Curve không được phép tự giao cắt.</w:t>
      </w:r>
    </w:p>
    <w:p>
      <w:r>
        <w:t>Segmentation là quan</w:t>
      </w:r>
    </w:p>
    <w:p>
      <w:r>
        <w:t>hệ tổ hợp giữa đối tượng hình học đường cong GM_Curve và đối tượng toạ độ hình</w:t>
      </w:r>
    </w:p>
    <w:p>
      <w:r>
        <w:t>học đoạn đường cong GM_ CurveSegment mô tả vị trí không gian và hình dạng của đối</w:t>
      </w:r>
    </w:p>
    <w:p>
      <w:r>
        <w:t>tượng hình học đường cong.</w:t>
      </w:r>
    </w:p>
    <w:p>
      <w:r>
        <w:t>orientation là thuộc</w:t>
      </w:r>
    </w:p>
    <w:p>
      <w:r>
        <w:t>tính mô tả hướng của kiểu đối tượng hình học nguyên thủy có hướng.</w:t>
      </w:r>
    </w:p>
    <w:p>
      <w:r>
        <w:t>Hướng của đối tượng</w:t>
      </w:r>
    </w:p>
    <w:p>
      <w:r>
        <w:t>hình học đường cong GM_Curve luôn luôn là hướng dương.</w:t>
      </w:r>
    </w:p>
    <w:p>
      <w:r>
        <w:t>l) Lược đồ lớp UML mô tả</w:t>
      </w:r>
    </w:p>
    <w:p>
      <w:r>
        <w:t>kiểu đối tượng hình học dạng bề mặt</w:t>
      </w:r>
    </w:p>
    <w:p>
      <w:r>
        <w:t>Hình</w:t>
      </w:r>
    </w:p>
    <w:p>
      <w:r>
        <w:t>C.7. Lược đồ lớp UML mô tả kiểu đối tượng hình học dạng bề mặt</w:t>
      </w:r>
    </w:p>
    <w:p>
      <w:r>
        <w:t>Segmentation là quan hệ</w:t>
      </w:r>
    </w:p>
    <w:p>
      <w:r>
        <w:t>tổ hợp giữa một đối tượng hình học bề mặt GM_Surface với các đối tượng toạ độ</w:t>
      </w:r>
    </w:p>
    <w:p>
      <w:r>
        <w:t>hình học phần bề mặt GM_ SurfacePatch mô tả vị trí không gian và hình dạng của</w:t>
      </w:r>
    </w:p>
    <w:p>
      <w:r>
        <w:t>đối tượng hình học bề mặt.</w:t>
      </w:r>
    </w:p>
    <w:p>
      <w:r>
        <w:t>m) Lược đồ lớp UML mô tả</w:t>
      </w:r>
    </w:p>
    <w:p>
      <w:r>
        <w:t>các kiểu hình bao của các kiểu hình học nguyên thủy;</w:t>
      </w:r>
    </w:p>
    <w:p>
      <w:r>
        <w:t>Hình</w:t>
      </w:r>
    </w:p>
    <w:p>
      <w:r>
        <w:t>C.8. Lược đồ lớp UML mô tả kiểu đối tượng hình học dạng nguyên thủy</w:t>
      </w:r>
    </w:p>
    <w:p>
      <w:r>
        <w:t>Trong đó:</w:t>
      </w:r>
    </w:p>
    <w:p>
      <w:r>
        <w:t>GM_Boundary là lớp cơ</w:t>
      </w:r>
    </w:p>
    <w:p>
      <w:r>
        <w:t>sở của tất cả các lớp mô tả kiểu biểu diễn hình bao (boundary) cho các kiểu đối</w:t>
      </w:r>
    </w:p>
    <w:p>
      <w:r>
        <w:t>tượng hình học;</w:t>
      </w:r>
    </w:p>
    <w:p>
      <w:r>
        <w:t>Một đối tượng kiểu</w:t>
      </w:r>
    </w:p>
    <w:p>
      <w:r>
        <w:t>GM_Boundary sẽ là một hình tròn.</w:t>
      </w:r>
    </w:p>
    <w:p>
      <w:r>
        <w:t>GM_PrimitiveBoundary</w:t>
      </w:r>
    </w:p>
    <w:p>
      <w:r>
        <w:t>là lớp cơ sở của tất cả các lớp mô tả kiểu biểu diễn hình bao cho các kiểu đối</w:t>
      </w:r>
    </w:p>
    <w:p>
      <w:r>
        <w:t>tượng hình học nguyên thủy tương ứng được mô tả bởi các lớp dẫn xuất từ lớp</w:t>
      </w:r>
    </w:p>
    <w:p>
      <w:r>
        <w:t>GM_Primitive.</w:t>
      </w:r>
    </w:p>
    <w:p>
      <w:r>
        <w:t>GM_Ring là lớp mô tả một</w:t>
      </w:r>
    </w:p>
    <w:p>
      <w:r>
        <w:t>thành phần liên thông của đối  tượng GM_SurfaceBoundary, được cấu thành bởi một</w:t>
      </w:r>
    </w:p>
    <w:p>
      <w:r>
        <w:t>hoặc nhiều đối tượng hình học đường cong có hướng GM_OrientableCurve, trong đó</w:t>
      </w:r>
    </w:p>
    <w:p>
      <w:r>
        <w:t>điểm cuối của mỗi đối tượng GM_OrientableCurve sẽ là điểm đầu của đối tượng</w:t>
      </w:r>
    </w:p>
    <w:p>
      <w:r>
        <w:t>GM_OrientableCurve trong chuỗi đối tượng GM_OrientableCurve cấu thành lên đối</w:t>
      </w:r>
    </w:p>
    <w:p>
      <w:r>
        <w:t>tượng GM_Ring</w:t>
      </w:r>
    </w:p>
    <w:p>
      <w:r>
        <w:t>GM_SurfaceBoundary là</w:t>
      </w:r>
    </w:p>
    <w:p>
      <w:r>
        <w:t>lớp mô tả kiểu dữ liệu biểu diễn hình bao của kiểu đối tượng hình học bề mặt</w:t>
      </w:r>
    </w:p>
    <w:p>
      <w:r>
        <w:t>GM_Surface. Trong đó hình bao của đối tượng hình học bề mặt được định nghĩa bởi</w:t>
      </w:r>
    </w:p>
    <w:p>
      <w:r>
        <w:t>một hình bao ngoài và không hoặc nhiều hình bao trong:</w:t>
      </w:r>
    </w:p>
    <w:p>
      <w:r>
        <w:t>interior là các đối</w:t>
      </w:r>
    </w:p>
    <w:p>
      <w:r>
        <w:t>tượng hình học GM_Ring mô tả vòng trong của hình bao</w:t>
      </w:r>
    </w:p>
    <w:p>
      <w:r>
        <w:t>exterior là các đối</w:t>
      </w:r>
    </w:p>
    <w:p>
      <w:r>
        <w:t>tượng hình học GM_Ring mô tả vòng ngoài của hình bao</w:t>
      </w:r>
    </w:p>
    <w:p>
      <w:r>
        <w:t>1.3.4. Gói Coordinate</w:t>
      </w:r>
    </w:p>
    <w:p>
      <w:r>
        <w:t>Geometry</w:t>
      </w:r>
    </w:p>
    <w:p>
      <w:r>
        <w:t>Gói Coordinate Geometry</w:t>
      </w:r>
    </w:p>
    <w:p>
      <w:r>
        <w:t>bao gồm các kiểu dữ liệu mô tả toạ độ không gian và hình dạng của các kiểu đối</w:t>
      </w:r>
    </w:p>
    <w:p>
      <w:r>
        <w:t>tượng hình học nguyên thủy. Trong đó, các giá trị toạ độ không gian và các</w:t>
      </w:r>
    </w:p>
    <w:p>
      <w:r>
        <w:t>thông số khác như hàm toán học mô tả hình dạng của đối tượng hình học chỉ có thể</w:t>
      </w:r>
    </w:p>
    <w:p>
      <w:r>
        <w:t>được xác định trong một hệ quy chiếu toạ độ cụ thể.</w:t>
      </w:r>
    </w:p>
    <w:p>
      <w:r>
        <w:t>Hình</w:t>
      </w:r>
    </w:p>
    <w:p>
      <w:r>
        <w:t>C.9. Lược đồ gói Coordinate Geometry</w:t>
      </w:r>
    </w:p>
    <w:p>
      <w:r>
        <w:t>a) Lớp RS_CRS trong</w:t>
      </w:r>
    </w:p>
    <w:p>
      <w:r>
        <w:t>lược đồ trên mô tả kiểu dữ liệu để biểu diễn Hệ quy chiếu tọa độ;</w:t>
      </w:r>
    </w:p>
    <w:p>
      <w:r>
        <w:t>b) Lớp DirectPosition</w:t>
      </w:r>
    </w:p>
    <w:p>
      <w:r>
        <w:t>trong lược đồ trên mô tả kiểu dữ liệu để biểu diễn vị trí không gian của đối</w:t>
      </w:r>
    </w:p>
    <w:p>
      <w:r>
        <w:t>tượng hình học bằng các chuỗi giá trị toạ độ trong một hệ quy chiếu toạ độ cụ</w:t>
      </w:r>
    </w:p>
    <w:p>
      <w:r>
        <w:t>thể:</w:t>
      </w:r>
    </w:p>
    <w:p>
      <w:r>
        <w:t>Coordinate là thuộc</w:t>
      </w:r>
    </w:p>
    <w:p>
      <w:r>
        <w:t>tính xác định chuỗi giá trị toạ độ;</w:t>
      </w:r>
    </w:p>
    <w:p>
      <w:r>
        <w:t>Dimension là thuộc</w:t>
      </w:r>
    </w:p>
    <w:p>
      <w:r>
        <w:t>tính xác định số chiều không gian của toạ độ;</w:t>
      </w:r>
    </w:p>
    <w:p>
      <w:r>
        <w:t>-</w:t>
      </w:r>
    </w:p>
    <w:p>
      <w:r>
        <w:t>CoordinateReferenceSystem là vai trò quan hệ mô tả hệ quy chiếu toạ độ RS_CRS;</w:t>
      </w:r>
    </w:p>
    <w:p>
      <w:r>
        <w:t>Quan hệ này chỉ được</w:t>
      </w:r>
    </w:p>
    <w:p>
      <w:r>
        <w:t>xác lập với một và chỉ một thể hiện</w:t>
      </w:r>
    </w:p>
    <w:p>
      <w:r>
        <w:t>Khi định nghĩa vị trí</w:t>
      </w:r>
    </w:p>
    <w:p>
      <w:r>
        <w:t>không gian cho các kiểu đối tượng hình học phải xác lập một trong hai quan hệ</w:t>
      </w:r>
    </w:p>
    <w:p>
      <w:r>
        <w:t>là quan hệ của đối tượng DirectPosition với RS_CRS hoặc quan hệ giữa đối tượng</w:t>
      </w:r>
    </w:p>
    <w:p>
      <w:r>
        <w:t>GM_Object và RS_CRS.</w:t>
      </w:r>
    </w:p>
    <w:p>
      <w:r>
        <w:t>Hình</w:t>
      </w:r>
    </w:p>
    <w:p>
      <w:r>
        <w:t>C.10. Lược đồ lớp GM_Position</w:t>
      </w:r>
    </w:p>
    <w:p>
      <w:r>
        <w:t>c) Lớp GM_Position bao</w:t>
      </w:r>
    </w:p>
    <w:p>
      <w:r>
        <w:t>gồm một đối tượng kiểu DirectPosition và một đối tượng kiểu GM_Point. Kiểu dữ</w:t>
      </w:r>
    </w:p>
    <w:p>
      <w:r>
        <w:t>liệu này cho phép xác định vị trí không gian của đối tượng hình học theo một</w:t>
      </w:r>
    </w:p>
    <w:p>
      <w:r>
        <w:t>trong hai cách: trực tiếp bởi một toạ độ được định nghĩa bởi một đối tượng kiểu</w:t>
      </w:r>
    </w:p>
    <w:p>
      <w:r>
        <w:t>DirectPosition hoặc gián tiếp đến một vị trí không gian qua một đối tượng tham</w:t>
      </w:r>
    </w:p>
    <w:p>
      <w:r>
        <w:t>chiếu đến một đối tượng kiểu GM_Point:</w:t>
      </w:r>
    </w:p>
    <w:p>
      <w:r>
        <w:t>Direct là thuộc tính</w:t>
      </w:r>
    </w:p>
    <w:p>
      <w:r>
        <w:t>mô tả vị trí không gian trực tiếp</w:t>
      </w:r>
    </w:p>
    <w:p>
      <w:r>
        <w:t>Indirect là thuộc</w:t>
      </w:r>
    </w:p>
    <w:p>
      <w:r>
        <w:t>tính mô tả vị trí không gian gián tiếp</w:t>
      </w:r>
    </w:p>
    <w:p>
      <w:r>
        <w:t>Chỉ áp dụng phương pháp</w:t>
      </w:r>
    </w:p>
    <w:p>
      <w:r>
        <w:t>mô tả vị trí không gian trực tiếp khi biểu diễn vị trí không gian cho các đối</w:t>
      </w:r>
    </w:p>
    <w:p>
      <w:r>
        <w:t>tượng hình học.</w:t>
      </w:r>
    </w:p>
    <w:p>
      <w:r>
        <w:t>Hình</w:t>
      </w:r>
    </w:p>
    <w:p>
      <w:r>
        <w:t>C.11. Lược đồ lớp GM_PointRef</w:t>
      </w:r>
    </w:p>
    <w:p>
      <w:r>
        <w:t>d) Lớp GM_PointRef mô</w:t>
      </w:r>
    </w:p>
    <w:p>
      <w:r>
        <w:t>tả kiểu dữ liệu tham chiếu đến một đối tượng hình học điểm được định nghĩa bởi</w:t>
      </w:r>
    </w:p>
    <w:p>
      <w:r>
        <w:t>kiểu GM_Point:</w:t>
      </w:r>
    </w:p>
    <w:p>
      <w:r>
        <w:t>Point là vai trò quan</w:t>
      </w:r>
    </w:p>
    <w:p>
      <w:r>
        <w:t>hệ liên kết giữa lớp GM_PointRef và lớp GM_Point.</w:t>
      </w:r>
    </w:p>
    <w:p>
      <w:r>
        <w:t>Hình</w:t>
      </w:r>
    </w:p>
    <w:p>
      <w:r>
        <w:t>C.12. Lược đồ lớp GM_PointArray</w:t>
      </w:r>
    </w:p>
    <w:p>
      <w:r>
        <w:t>đ) Lớp GM_PointArray mô</w:t>
      </w:r>
    </w:p>
    <w:p>
      <w:r>
        <w:t>tả kiểu dữ liệu biểu diễn một mảng các đối tượng kiểu GM_Position:</w:t>
      </w:r>
    </w:p>
    <w:p>
      <w:r>
        <w:t>Column là vai trò quan</w:t>
      </w:r>
    </w:p>
    <w:p>
      <w:r>
        <w:t>hệ tổ hợp giữa lớp GM_PointArray và lớp GM_Position để xác định các phần tử của</w:t>
      </w:r>
    </w:p>
    <w:p>
      <w:r>
        <w:t>mảng.</w:t>
      </w:r>
    </w:p>
    <w:p>
      <w:r>
        <w:t>Hình</w:t>
      </w:r>
    </w:p>
    <w:p>
      <w:r>
        <w:t>C.13. Lược đồ lớp GM_CurveSegment</w:t>
      </w:r>
    </w:p>
    <w:p>
      <w:r>
        <w:t>e) Lớp GM_CurveSegment</w:t>
      </w:r>
    </w:p>
    <w:p>
      <w:r>
        <w:t>là lớp trừu tượng mô tả kiểu dữ liệu cơ sở của tất cả các kiểu dữ liệu được sử</w:t>
      </w:r>
    </w:p>
    <w:p>
      <w:r>
        <w:t>dụng để biểu diễn vị trí không gian, hình dạng của đối tượng hình học đường</w:t>
      </w:r>
    </w:p>
    <w:p>
      <w:r>
        <w:t>cong GM_Curve:</w:t>
      </w:r>
    </w:p>
    <w:p>
      <w:r>
        <w:t>Interpolation là</w:t>
      </w:r>
    </w:p>
    <w:p>
      <w:r>
        <w:t>thuộc tính mô tả loại hàm toán học được áp dụng để định nghĩa hình dạng của</w:t>
      </w:r>
    </w:p>
    <w:p>
      <w:r>
        <w:t>đoạn đường cong.</w:t>
      </w:r>
    </w:p>
    <w:p>
      <w:r>
        <w:t>g) Lớp</w:t>
      </w:r>
    </w:p>
    <w:p>
      <w:r>
        <w:t>GM_CurveInterpolation mô tả một danh sách mã các hàm toán học cơ bản được áp</w:t>
      </w:r>
    </w:p>
    <w:p>
      <w:r>
        <w:t>dụng để nội suy hình dạng của đoạn đường cong. Các hàm toán học được áp dụng</w:t>
      </w:r>
    </w:p>
    <w:p>
      <w:r>
        <w:t>gồm:</w:t>
      </w:r>
    </w:p>
    <w:p>
      <w:r>
        <w:t>linear: Tuyến tính;</w:t>
      </w:r>
    </w:p>
    <w:p>
      <w:r>
        <w:t>circularArc3Points:</w:t>
      </w:r>
    </w:p>
    <w:p>
      <w:r>
        <w:t>Cung tròn 3 điểm (cung tròn được định nghĩa bởi 3 điểm).</w:t>
      </w:r>
    </w:p>
    <w:p>
      <w:r>
        <w:t>Hình</w:t>
      </w:r>
    </w:p>
    <w:p>
      <w:r>
        <w:t>C.14 Lược đồ lớp GM_LineString</w:t>
      </w:r>
    </w:p>
    <w:p>
      <w:r>
        <w:t>h) Lớp GM_LineString mô</w:t>
      </w:r>
    </w:p>
    <w:p>
      <w:r>
        <w:t>tả kiểu dữ liệu biểu diễn vị trí không gian của đường cong dưới dạng một chuỗi</w:t>
      </w:r>
    </w:p>
    <w:p>
      <w:r>
        <w:t>các đoạn thẳng:</w:t>
      </w:r>
    </w:p>
    <w:p>
      <w:r>
        <w:t>ControlPoint là thuộc</w:t>
      </w:r>
    </w:p>
    <w:p>
      <w:r>
        <w:t>tính mô tả mảng các điểm biểu diễn vị trí không gian của đối tượng hình học;</w:t>
      </w:r>
    </w:p>
    <w:p>
      <w:r>
        <w:t>Hình</w:t>
      </w:r>
    </w:p>
    <w:p>
      <w:r>
        <w:t>C.15. Lược đồ lớp GM_ArcString</w:t>
      </w:r>
    </w:p>
    <w:p>
      <w:r>
        <w:t>i) Lớp GM_ArcString mô</w:t>
      </w:r>
    </w:p>
    <w:p>
      <w:r>
        <w:t>tả kiểu dữ liệu biểu diễn vị trí không gian của đường cong dưới dạng một chuỗi</w:t>
      </w:r>
    </w:p>
    <w:p>
      <w:r>
        <w:t>các cung tròn:</w:t>
      </w:r>
    </w:p>
    <w:p>
      <w:r>
        <w:t>NumArc thuộc tính mô</w:t>
      </w:r>
    </w:p>
    <w:p>
      <w:r>
        <w:t>tả số cung tròn;</w:t>
      </w:r>
    </w:p>
    <w:p>
      <w:r>
        <w:t>ControlPoint là thuộc</w:t>
      </w:r>
    </w:p>
    <w:p>
      <w:r>
        <w:t>tính mô tả mảng các điểm biểu diễn vị trí không gian của đối tượng hình học;</w:t>
      </w:r>
    </w:p>
    <w:p>
      <w:r>
        <w:t>Hình</w:t>
      </w:r>
    </w:p>
    <w:p>
      <w:r>
        <w:t>C.16. Lược đồ lớp GM_Arc</w:t>
      </w:r>
    </w:p>
    <w:p>
      <w:r>
        <w:t>k) Lớp GM_Arc mô tả</w:t>
      </w:r>
    </w:p>
    <w:p>
      <w:r>
        <w:t>kiểu dữ liệu biểu diễn vị trí và hình dạng của đường cong dưới dạng một cung</w:t>
      </w:r>
    </w:p>
    <w:p>
      <w:r>
        <w:t>tròn;</w:t>
      </w:r>
    </w:p>
    <w:p>
      <w:r>
        <w:t>Hình</w:t>
      </w:r>
    </w:p>
    <w:p>
      <w:r>
        <w:t>C.17. Lược đồ lớp GM_Circle</w:t>
      </w:r>
    </w:p>
    <w:p>
      <w:r>
        <w:t>l) Lớp GM_Circle mô tả</w:t>
      </w:r>
    </w:p>
    <w:p>
      <w:r>
        <w:t>kiểu dữ liệu biểu diễn vị trí và hình dạng của đường cong dưới dạng một vòng</w:t>
      </w:r>
    </w:p>
    <w:p>
      <w:r>
        <w:t>tròn;</w:t>
      </w:r>
    </w:p>
    <w:p>
      <w:r>
        <w:t>Hình</w:t>
      </w:r>
    </w:p>
    <w:p>
      <w:r>
        <w:t>C.18. Lược đồ lớp GM_SurfacePatch</w:t>
      </w:r>
    </w:p>
    <w:p>
      <w:r>
        <w:t>m) Lớp GM_SurfacePatch</w:t>
      </w:r>
    </w:p>
    <w:p>
      <w:r>
        <w:t>là lớp trừu tượng mô tả kiểu cơ sở của tất cả các kiểu dữ liệu biểu diễn vị</w:t>
      </w:r>
    </w:p>
    <w:p>
      <w:r>
        <w:t>trí, hình dạng của đối tượng hình học bề mặt GM_Surface;</w:t>
      </w:r>
    </w:p>
    <w:p>
      <w:r>
        <w:t>n) Lớp</w:t>
      </w:r>
    </w:p>
    <w:p>
      <w:r>
        <w:t>GM_SurfaceInterpolation mô tả một danh sách mã của các hàm toán học cơ bản biểu</w:t>
      </w:r>
    </w:p>
    <w:p>
      <w:r>
        <w:t>diễn hình dạng của phần bề mặt:</w:t>
      </w:r>
    </w:p>
    <w:p>
      <w:r>
        <w:t>Interpolation là</w:t>
      </w:r>
    </w:p>
    <w:p>
      <w:r>
        <w:t>thuộc tính mô tả loại hàm toán học biểu diễn hình dạng của phần bề mặt</w:t>
      </w:r>
    </w:p>
    <w:p>
      <w:r>
        <w:t>Segmentation là quan</w:t>
      </w:r>
    </w:p>
    <w:p>
      <w:r>
        <w:t>hệ tổ hợp với đối tượng hình học bề mặt GM_Surface chứa các đối tượng</w:t>
      </w:r>
    </w:p>
    <w:p>
      <w:r>
        <w:t>GM_SurfacePatch</w:t>
      </w:r>
    </w:p>
    <w:p>
      <w:r>
        <w:t>Planar: phần bề mặt</w:t>
      </w:r>
    </w:p>
    <w:p>
      <w:r>
        <w:t>được giới hạn bởi đường bao nằm trong cùng một mặt phằng (đồng phằng).</w:t>
      </w:r>
    </w:p>
    <w:p>
      <w:r>
        <w:t>Tin: lưới tam giác</w:t>
      </w:r>
    </w:p>
    <w:p>
      <w:r>
        <w:t>bất qui tắc</w:t>
      </w:r>
    </w:p>
    <w:p>
      <w:r>
        <w:t>Hình</w:t>
      </w:r>
    </w:p>
    <w:p>
      <w:r>
        <w:t>C.19. Lược đồ lớp GM_Polygon</w:t>
      </w:r>
    </w:p>
    <w:p>
      <w:r>
        <w:t>o) Lớp GM_Polygon là</w:t>
      </w:r>
    </w:p>
    <w:p>
      <w:r>
        <w:t>lớp mô tả kiểu dữ liệu đa giác biểu diễn một phần của mặt phẳng được giới hạn</w:t>
      </w:r>
    </w:p>
    <w:p>
      <w:r>
        <w:t>bởi một chuỗi đoạn thẳng khép kín:</w:t>
      </w:r>
    </w:p>
    <w:p>
      <w:r>
        <w:t>Boundary là thuộc</w:t>
      </w:r>
    </w:p>
    <w:p>
      <w:r>
        <w:t>tính mô tả hình bao của đa giác</w:t>
      </w:r>
    </w:p>
    <w:p>
      <w:r>
        <w:t>Hình</w:t>
      </w:r>
    </w:p>
    <w:p>
      <w:r>
        <w:t>C.20. Lược đồ lớp GM_Triangle</w:t>
      </w:r>
    </w:p>
    <w:p>
      <w:r>
        <w:t>p) Lớp GM_Triangle là</w:t>
      </w:r>
    </w:p>
    <w:p>
      <w:r>
        <w:t>lớp mô tả kiểu dữ liệu tam giác (đa giác có 3 đỉnh); Corners[3] là thuộc tính</w:t>
      </w:r>
    </w:p>
    <w:p>
      <w:r>
        <w:t>mô tả vị trí của 3 đỉnh tam giác.</w:t>
      </w:r>
    </w:p>
    <w:p>
      <w:r>
        <w:t>1.3.5. Gói hình học</w:t>
      </w:r>
    </w:p>
    <w:p>
      <w:r>
        <w:t>phức (Geometric complex)</w:t>
      </w:r>
    </w:p>
    <w:p>
      <w:r>
        <w:t>Đối tượng hình học phức</w:t>
      </w:r>
    </w:p>
    <w:p>
      <w:r>
        <w:t>là một tập hợp các đối tượng hình học nguyên thủy nằm trong cùng một quy chiếu</w:t>
      </w:r>
    </w:p>
    <w:p>
      <w:r>
        <w:t>tọa độ, rời nhau về mặt hình học và đơn giản. Nếu một GM_Primitive (trừ trường</w:t>
      </w:r>
    </w:p>
    <w:p>
      <w:r>
        <w:t>hợp ngoại lệ tầm thường là GM_Point) nằm trong một GM_Complex, thì phải tồn tại</w:t>
      </w:r>
    </w:p>
    <w:p>
      <w:r>
        <w:t>một tập hợp các GM_Primitive có số chiều không gian bé hơn cũng nằm trong phức</w:t>
      </w:r>
    </w:p>
    <w:p>
      <w:r>
        <w:t>hệ đó tạo nên biên của nguyên tố này.</w:t>
      </w:r>
    </w:p>
    <w:p>
      <w:r>
        <w:t>a) Lớp GM_Complex mô tả</w:t>
      </w:r>
    </w:p>
    <w:p>
      <w:r>
        <w:t>kiểu dữ liệu hình học phức;</w:t>
      </w:r>
    </w:p>
    <w:p>
      <w:r>
        <w:t>Hình</w:t>
      </w:r>
    </w:p>
    <w:p>
      <w:r>
        <w:t>C.21. Lược đồ lớp GM_Complex</w:t>
      </w:r>
    </w:p>
    <w:p>
      <w:r>
        <w:t>complex là quan hệ kết</w:t>
      </w:r>
    </w:p>
    <w:p>
      <w:r>
        <w:t>tập chỉ ra các đối tượng hình học nguyên thủy cấu thành lên đối tượng hình học</w:t>
      </w:r>
    </w:p>
    <w:p>
      <w:r>
        <w:t>phức.</w:t>
      </w:r>
    </w:p>
    <w:p>
      <w:r>
        <w:t>b) Chuỗi đường cong có</w:t>
      </w:r>
    </w:p>
    <w:p>
      <w:r>
        <w:t>đầy đủ các đặc tính của một đường cong, được cấu thành bởi một tập hợp các</w:t>
      </w:r>
    </w:p>
    <w:p>
      <w:r>
        <w:t>đường cong có hướng (GM_OrientableCurve) được định hướng cho sao cho mỗi đường</w:t>
      </w:r>
    </w:p>
    <w:p>
      <w:r>
        <w:t>cong đều bắt đầu tại nơi mà đường cong trước đó kết thúc;</w:t>
      </w:r>
    </w:p>
    <w:p>
      <w:r>
        <w:t>c) Lớp</w:t>
      </w:r>
    </w:p>
    <w:p>
      <w:r>
        <w:t>GM_CompositeCurve là lớp mô tả kiểu hình học phức chuỗi đường cong.</w:t>
      </w:r>
    </w:p>
    <w:p>
      <w:r>
        <w:t>Hình</w:t>
      </w:r>
    </w:p>
    <w:p>
      <w:r>
        <w:t>C.22. Lược đồ lớp GM_CompositeCurve</w:t>
      </w:r>
    </w:p>
    <w:p>
      <w:r>
        <w:t>Composition là quan hệ</w:t>
      </w:r>
    </w:p>
    <w:p>
      <w:r>
        <w:t>kết tập chỉ ra các đối tượng hình học đường cong có hướng cấu thành lên đối</w:t>
      </w:r>
    </w:p>
    <w:p>
      <w:r>
        <w:t>tượng hình học phức chuỗi đường cong.</w:t>
      </w:r>
    </w:p>
    <w:p>
      <w:r>
        <w:t>1.3.6. Gói hình học kết</w:t>
      </w:r>
    </w:p>
    <w:p>
      <w:r>
        <w:t>tập (Geometric aggregates)</w:t>
      </w:r>
    </w:p>
    <w:p>
      <w:r>
        <w:t>Lớp GM_Aggregate mô tả</w:t>
      </w:r>
    </w:p>
    <w:p>
      <w:r>
        <w:t>kiểu hình học kết tập được cấu thành bởi một tập hợp các đối tượng hình học</w:t>
      </w:r>
    </w:p>
    <w:p>
      <w:r>
        <w:t>cùng kiểu.</w:t>
      </w:r>
    </w:p>
    <w:p>
      <w:r>
        <w:t>Hình</w:t>
      </w:r>
    </w:p>
    <w:p>
      <w:r>
        <w:t>C.23. Lược đồ lớp GM_Aggregate</w:t>
      </w:r>
    </w:p>
    <w:p>
      <w:r>
        <w:t>Element là vai trò quan</w:t>
      </w:r>
    </w:p>
    <w:p>
      <w:r>
        <w:t>hệ chỉ ra các đối tượng hình học cấu thành lên đối tượng hình học kết tập.</w:t>
      </w:r>
    </w:p>
    <w:p>
      <w:r>
        <w:t>Mô hình khái niệm</w:t>
      </w:r>
    </w:p>
    <w:p>
      <w:r>
        <w:t>không gian Tôpô</w:t>
      </w:r>
    </w:p>
    <w:p>
      <w:r>
        <w:t>2.1. Qui định chung về</w:t>
      </w:r>
    </w:p>
    <w:p>
      <w:r>
        <w:t>các gói UML trong mô hình khái niệm không gian Tôpô.</w:t>
      </w:r>
    </w:p>
    <w:p>
      <w:r>
        <w:t>2.1.1. Mô hình khái</w:t>
      </w:r>
    </w:p>
    <w:p>
      <w:r>
        <w:t>niệm không gian Tôpô bao gồm các gói UML dưới đây:</w:t>
      </w:r>
    </w:p>
    <w:p>
      <w:r>
        <w:t>Hình</w:t>
      </w:r>
    </w:p>
    <w:p>
      <w:r>
        <w:t>C.24. Lược đồ mô hình khái niệm không gian Tôpô</w:t>
      </w:r>
    </w:p>
    <w:p>
      <w:r>
        <w:t>2.1.2. Gói Topology</w:t>
      </w:r>
    </w:p>
    <w:p>
      <w:r>
        <w:t>root định nghĩa kiểu đối tượng Tôpô làm cơ sở để định nghĩa các loại đối tượng</w:t>
      </w:r>
    </w:p>
    <w:p>
      <w:r>
        <w:t>Tôpô.</w:t>
      </w:r>
    </w:p>
    <w:p>
      <w:r>
        <w:t>2.1.3. Gói Topological</w:t>
      </w:r>
    </w:p>
    <w:p>
      <w:r>
        <w:t>primitive định nghĩa kiểu đối tượng Tôpô nguyên thủy.</w:t>
      </w:r>
    </w:p>
    <w:p>
      <w:r>
        <w:t>2.1.4. Gói Topological</w:t>
      </w:r>
    </w:p>
    <w:p>
      <w:r>
        <w:t>complex định nghĩa kiểu đối tượng phức hệ Tôpô.</w:t>
      </w:r>
    </w:p>
    <w:p>
      <w:r>
        <w:t>2.1.5. Mô hình dưới đây</w:t>
      </w:r>
    </w:p>
    <w:p>
      <w:r>
        <w:t>mô tả các lớp UML chính được định nghĩa trong các gói Topology root,</w:t>
      </w:r>
    </w:p>
    <w:p>
      <w:r>
        <w:t>Topological primitive và Topological complex.</w:t>
      </w:r>
    </w:p>
    <w:p>
      <w:r>
        <w:t>Hình</w:t>
      </w:r>
    </w:p>
    <w:p>
      <w:r>
        <w:t>C.25. Lược đồ các lớp UML chính của mô hình khái niệm không gian Tôpô</w:t>
      </w:r>
    </w:p>
    <w:p>
      <w:r>
        <w:t>a) TP_DirectedTopo định</w:t>
      </w:r>
    </w:p>
    <w:p>
      <w:r>
        <w:t>nghĩa kiểu đối tượng Tôpô có hướng;</w:t>
      </w:r>
    </w:p>
    <w:p>
      <w:r>
        <w:t>b) TP_DirectedNode định</w:t>
      </w:r>
    </w:p>
    <w:p>
      <w:r>
        <w:t>nghĩa kiểu nút có hướng;</w:t>
      </w:r>
    </w:p>
    <w:p>
      <w:r>
        <w:t>c) TP_Node định nghĩa</w:t>
      </w:r>
    </w:p>
    <w:p>
      <w:r>
        <w:t>kiểu nút;</w:t>
      </w:r>
    </w:p>
    <w:p>
      <w:r>
        <w:t>d) TP_DirectedEdge định</w:t>
      </w:r>
    </w:p>
    <w:p>
      <w:r>
        <w:t>nghĩa kiểu cạnh có hướng;</w:t>
      </w:r>
    </w:p>
    <w:p>
      <w:r>
        <w:t>đ) TP_Edge định nghĩa</w:t>
      </w:r>
    </w:p>
    <w:p>
      <w:r>
        <w:t>kiểu cạnh;</w:t>
      </w:r>
    </w:p>
    <w:p>
      <w:r>
        <w:t>e) TP_DirectedFace định</w:t>
      </w:r>
    </w:p>
    <w:p>
      <w:r>
        <w:t>nghĩa kiểu mặt có hướng;</w:t>
      </w:r>
    </w:p>
    <w:p>
      <w:r>
        <w:t>g) TP_Face định nghĩa</w:t>
      </w:r>
    </w:p>
    <w:p>
      <w:r>
        <w:t>kiểu mặt;</w:t>
      </w:r>
    </w:p>
    <w:p>
      <w:r>
        <w:t>h) TP_Complex định</w:t>
      </w:r>
    </w:p>
    <w:p>
      <w:r>
        <w:t>nghĩa kiểu phức hệ Tôpô.</w:t>
      </w:r>
    </w:p>
    <w:p>
      <w:r>
        <w:t>2.2. Gói Topology root</w:t>
      </w:r>
    </w:p>
    <w:p>
      <w:r>
        <w:t>Gói topology root được</w:t>
      </w:r>
    </w:p>
    <w:p>
      <w:r>
        <w:t>mô tả qua lược đồ lớp sau:</w:t>
      </w:r>
    </w:p>
    <w:p>
      <w:r>
        <w:t>Hình</w:t>
      </w:r>
    </w:p>
    <w:p>
      <w:r>
        <w:t>C.26. Lược đồ gói Topology root</w:t>
      </w:r>
    </w:p>
    <w:p>
      <w:r>
        <w:t>Trong đó:</w:t>
      </w:r>
    </w:p>
    <w:p>
      <w:r>
        <w:t>TP_Object là lớp mô tả</w:t>
      </w:r>
    </w:p>
    <w:p>
      <w:r>
        <w:t>một giao diện chung được thực thi bởi hai lớp TP_Primitive và TP_Complex.</w:t>
      </w:r>
    </w:p>
    <w:p>
      <w:r>
        <w:t>2.3. Gói Topological</w:t>
      </w:r>
    </w:p>
    <w:p>
      <w:r>
        <w:t>primitive</w:t>
      </w:r>
    </w:p>
    <w:p>
      <w:r>
        <w:t>2.3.1. Gói Topological</w:t>
      </w:r>
    </w:p>
    <w:p>
      <w:r>
        <w:t>primitive bao gồm các lớp mô tả các kiểu đối tượng Tôpô nguyên thủy biểu diễn</w:t>
      </w:r>
    </w:p>
    <w:p>
      <w:r>
        <w:t>các tính chất bất biến của các kiểu đối tượng hình học nguyên thủy tương ứng.</w:t>
      </w:r>
    </w:p>
    <w:p>
      <w:r>
        <w:t>2.3.2. Gói Topological</w:t>
      </w:r>
    </w:p>
    <w:p>
      <w:r>
        <w:t>primitive được mô tả qua lược đồ lớp sau:</w:t>
      </w:r>
    </w:p>
    <w:p>
      <w:r>
        <w:t>Hình</w:t>
      </w:r>
    </w:p>
    <w:p>
      <w:r>
        <w:t>C.27. Lược đồ gói Topological primitive</w:t>
      </w:r>
    </w:p>
    <w:p>
      <w:r>
        <w:t>Trong đó:</w:t>
      </w:r>
    </w:p>
    <w:p>
      <w:r>
        <w:t>a) TP_Primitive là lớp</w:t>
      </w:r>
    </w:p>
    <w:p>
      <w:r>
        <w:t>cơ sở của tất cả lớp mô tả các kiểu đối tượng Tôpô nguyên thủy và là một thành</w:t>
      </w:r>
    </w:p>
    <w:p>
      <w:r>
        <w:t>phần không thể phân chia của một đối tượng Tôpô phức;</w:t>
      </w:r>
    </w:p>
    <w:p>
      <w:r>
        <w:t>b) TP_DirectedTopo là</w:t>
      </w:r>
    </w:p>
    <w:p>
      <w:r>
        <w:t>lớp cơ sở của tất cả các lớp mô tả kiểu đối tượng Tôpô nguyên thủy có hướng;</w:t>
      </w:r>
    </w:p>
    <w:p>
      <w:r>
        <w:t>c) Center là quan hệ tổ</w:t>
      </w:r>
    </w:p>
    <w:p>
      <w:r>
        <w:t>hợp giữa đối tượng Tôpô nguyên thủy với đối tượng Tôpô có hướng. Theo đó, một</w:t>
      </w:r>
    </w:p>
    <w:p>
      <w:r>
        <w:t>đối tượng Tôpô nguyên thủy có thể được biểu diễn bởi hai (02) đối tượng Tôpô có</w:t>
      </w:r>
    </w:p>
    <w:p>
      <w:r>
        <w:t>hướng (thông qua vai trò quan hệ proxy).</w:t>
      </w:r>
    </w:p>
    <w:p>
      <w:r>
        <w:t>2.3.3. Các đối tượng</w:t>
      </w:r>
    </w:p>
    <w:p>
      <w:r>
        <w:t>Tôpô có hướng được biểu diễn trong lược đồ lớp sau:</w:t>
      </w:r>
    </w:p>
    <w:p>
      <w:r>
        <w:t>Hình</w:t>
      </w:r>
    </w:p>
    <w:p>
      <w:r>
        <w:t>C.28. Lược đồ các đối tượng Tôpô</w:t>
      </w:r>
    </w:p>
    <w:p>
      <w:r>
        <w:t>Trong đó:</w:t>
      </w:r>
    </w:p>
    <w:p>
      <w:r>
        <w:t>a) TP_DirectedNode là</w:t>
      </w:r>
    </w:p>
    <w:p>
      <w:r>
        <w:t>lớp mô tả kiểu Tôpô nút có hướng;</w:t>
      </w:r>
    </w:p>
    <w:p>
      <w:r>
        <w:t>b) TP_DirectedEdge là</w:t>
      </w:r>
    </w:p>
    <w:p>
      <w:r>
        <w:t>lớp mô tả kiểu Tôpô cạnh có hướng;</w:t>
      </w:r>
    </w:p>
    <w:p>
      <w:r>
        <w:t>c) TP_DirectedFace là</w:t>
      </w:r>
    </w:p>
    <w:p>
      <w:r>
        <w:t>lớp mô tả kiểu Tôpô mặt có hướng;</w:t>
      </w:r>
    </w:p>
    <w:p>
      <w:r>
        <w:t>Orientation là thuộc</w:t>
      </w:r>
    </w:p>
    <w:p>
      <w:r>
        <w:t>tính mô tả hướng của đối tượng Tôpô. Hướng dương (+) là hướng mặc định của đối</w:t>
      </w:r>
    </w:p>
    <w:p>
      <w:r>
        <w:t>tượng.</w:t>
      </w:r>
    </w:p>
    <w:p>
      <w:r>
        <w:t>d) Dưới đây là lược đồ</w:t>
      </w:r>
    </w:p>
    <w:p>
      <w:r>
        <w:t>lớp của từng lớp Tôpô có hướng.</w:t>
      </w:r>
    </w:p>
    <w:p>
      <w:r>
        <w:t>TP_DirectedNode là</w:t>
      </w:r>
    </w:p>
    <w:p>
      <w:r>
        <w:t>lớp mô tả kiểu Tôpô nút có hướng biểu diễn quan hệ không gian giữa đối tượng</w:t>
      </w:r>
    </w:p>
    <w:p>
      <w:r>
        <w:t>Tôpô cạnh và nút. Hướng của một nút đối với một cạnh là dương (+) cho nút cuối</w:t>
      </w:r>
    </w:p>
    <w:p>
      <w:r>
        <w:t>và âm (–) cho nút đầu.</w:t>
      </w:r>
    </w:p>
    <w:p>
      <w:r>
        <w:t>TP_Node là lớp mô tả</w:t>
      </w:r>
    </w:p>
    <w:p>
      <w:r>
        <w:t>kiểu Tôpô nút biểu diễn quan hệ không gian giữa nút và cạnh, trong đó một đối</w:t>
      </w:r>
    </w:p>
    <w:p>
      <w:r>
        <w:t>tượng Tôpô nút có tham chiếu đến tất cả các đối tượng Tôpô cạnh đi vào nút</w:t>
      </w:r>
    </w:p>
    <w:p>
      <w:r>
        <w:t>(tương ứng với đối tượng kiểu TP_DirectedEdge có hướng dương) và đi ra khỏi nút</w:t>
      </w:r>
    </w:p>
    <w:p>
      <w:r>
        <w:t>(tương ứng với đối tượng kiểu TP_DirectedEdge có hướng âm).</w:t>
      </w:r>
    </w:p>
    <w:p>
      <w:r>
        <w:t>Hình</w:t>
      </w:r>
    </w:p>
    <w:p>
      <w:r>
        <w:t>C.29. Lược đồ lớp TP_DirectedNode và TP_Node</w:t>
      </w:r>
    </w:p>
    <w:p>
      <w:r>
        <w:t>CoBoundary là quan hệ</w:t>
      </w:r>
    </w:p>
    <w:p>
      <w:r>
        <w:t>liên kết giữa các Tôpô cạnh có hướng và Tôpô nút ( thông qua vai trò liên kết</w:t>
      </w:r>
    </w:p>
    <w:p>
      <w:r>
        <w:t>spoke và hub). Theo đó, một nút sẽ có quan hệ với các cạnh đi vào (cạnh có</w:t>
      </w:r>
    </w:p>
    <w:p>
      <w:r>
        <w:t>hướng dương) và với các cạnh đi ra (cạnh có hướng âm), và từ các quan hệ này</w:t>
      </w:r>
    </w:p>
    <w:p>
      <w:r>
        <w:t>xác định được quan hệ giữa các cạnh với nhau.</w:t>
      </w:r>
    </w:p>
    <w:p>
      <w:r>
        <w:t>TP_DirectedEdge là</w:t>
      </w:r>
    </w:p>
    <w:p>
      <w:r>
        <w:t>lớp mô tả kiểu Tôpô cạnh có hướng.</w:t>
      </w:r>
    </w:p>
    <w:p>
      <w:r>
        <w:t>Khi TP_DirectedEdge trở</w:t>
      </w:r>
    </w:p>
    <w:p>
      <w:r>
        <w:t>thành cạnh xuất phát trong quan hệ với TP_Face thì hướng sẽ nhận giá trị duơng</w:t>
      </w:r>
    </w:p>
    <w:p>
      <w:r>
        <w:t>(+) và nếu là cạnh kết thúc thì hướng sẽ nhận giá trị âm (-)</w:t>
      </w:r>
    </w:p>
    <w:p>
      <w:r>
        <w:t>TP_Edge là lớp mô tả</w:t>
      </w:r>
    </w:p>
    <w:p>
      <w:r>
        <w:t>kiểu đối tượng Tôpô cạnh:</w:t>
      </w:r>
    </w:p>
    <w:p>
      <w:r>
        <w:t>Hình</w:t>
      </w:r>
    </w:p>
    <w:p>
      <w:r>
        <w:t>C.30. Lược đồ lớp TP_DirectedEdge và TP_Edge</w:t>
      </w:r>
    </w:p>
    <w:p>
      <w:r>
        <w:t>Trong đó:</w:t>
      </w:r>
    </w:p>
    <w:p>
      <w:r>
        <w:t>Boundary mô tả quan</w:t>
      </w:r>
    </w:p>
    <w:p>
      <w:r>
        <w:t>hệ biên giữa đối tượng Tôpô cạnh (TP_Edge). Theo đó, biên của một đối tượng</w:t>
      </w:r>
    </w:p>
    <w:p>
      <w:r>
        <w:t>Tôpô cạnh được xác định bởi một cặp đối tượng Tôpô nút (nút đầu và nút cuối)</w:t>
      </w:r>
    </w:p>
    <w:p>
      <w:r>
        <w:t>theo mỗi hướng (vai trò liên kết boundary mô tả cặp nút đầu và cuối của cạnh,</w:t>
      </w:r>
    </w:p>
    <w:p>
      <w:r>
        <w:t>trong đó nút bắt đầu của cạnh là nút có hướng âm và nút kết thúc của cạnh có</w:t>
      </w:r>
    </w:p>
    <w:p>
      <w:r>
        <w:t>hướng dương);</w:t>
      </w:r>
    </w:p>
    <w:p>
      <w:r>
        <w:t>CoBoundary mô tả quan</w:t>
      </w:r>
    </w:p>
    <w:p>
      <w:r>
        <w:t>hệ đồng biên giữa các đối tượng Tôpô mặt có hướng. Biên của đối tượng Tôpô mặt</w:t>
      </w:r>
    </w:p>
    <w:p>
      <w:r>
        <w:t>có hướng là một tập các đối tượng Tôpô cạnh (được xác định thông qua vai trò</w:t>
      </w:r>
    </w:p>
    <w:p>
      <w:r>
        <w:t>liên kết hub).</w:t>
      </w:r>
    </w:p>
    <w:p>
      <w:r>
        <w:t>TP_Face là kiểu đối</w:t>
      </w:r>
    </w:p>
    <w:p>
      <w:r>
        <w:t>tượng Tôpô mô tả quan hệ không gian giữa các đối tượng hình học bề mặt</w:t>
      </w:r>
    </w:p>
    <w:p>
      <w:r>
        <w:t>(GM_Surface). Quan hệ này được xác định qua tính chất một đối tượng Tôpô mặt</w:t>
      </w:r>
    </w:p>
    <w:p>
      <w:r>
        <w:t>(TP_Face) được cấu thành từ một tập các đối tượng Tôpô cạnh theo một hướng cố</w:t>
      </w:r>
    </w:p>
    <w:p>
      <w:r>
        <w:t>định. Các quan hệ này được biểu diễn qua sơ đồ lớp sau:</w:t>
      </w:r>
    </w:p>
    <w:p>
      <w:r>
        <w:t>Hình</w:t>
      </w:r>
    </w:p>
    <w:p>
      <w:r>
        <w:t>C.31. Lược đồ lớp TP_Face</w:t>
      </w:r>
    </w:p>
    <w:p>
      <w:r>
        <w:t>Trong đó:</w:t>
      </w:r>
    </w:p>
    <w:p>
      <w:r>
        <w:t>Boundary là quan hệ</w:t>
      </w:r>
    </w:p>
    <w:p>
      <w:r>
        <w:t>giữa đối tượng Tôpô mặt (TP_Face) với các đối tượng Tôpô cạnh có hướng</w:t>
      </w:r>
    </w:p>
    <w:p>
      <w:r>
        <w:t>TP_DirectedEdge qua vai trò quan hệ boundary. Một đối tượng Tôpô mặt được cấu</w:t>
      </w:r>
    </w:p>
    <w:p>
      <w:r>
        <w:t>thành bởi 1 hoặc nhiều tối tượng Tôpô cạnh có hướng</w:t>
      </w:r>
    </w:p>
    <w:p>
      <w:r>
        <w:t>2.4. Gói Topology</w:t>
      </w:r>
    </w:p>
    <w:p>
      <w:r>
        <w:t>complex</w:t>
      </w:r>
    </w:p>
    <w:p>
      <w:r>
        <w:t>TP_Complex là lớp mô tả</w:t>
      </w:r>
    </w:p>
    <w:p>
      <w:r>
        <w:t>kiểu Tôpô phức. Một đối tượng Tôpô phức được cấu thành bởi một hoặc nhiều đối</w:t>
      </w:r>
    </w:p>
    <w:p>
      <w:r>
        <w:t>tượng Tôpô nguyên thủy (TP_Primitive).</w:t>
      </w:r>
    </w:p>
    <w:p>
      <w:r>
        <w:t>Hình</w:t>
      </w:r>
    </w:p>
    <w:p>
      <w:r>
        <w:t>C.32. Lược đồ Topology complex</w:t>
      </w:r>
    </w:p>
    <w:p>
      <w:r>
        <w:t>Trong đó:</w:t>
      </w:r>
    </w:p>
    <w:p>
      <w:r>
        <w:t>Complex mô tả quan hệ</w:t>
      </w:r>
    </w:p>
    <w:p>
      <w:r>
        <w:t>giữa đối tượng Tôpô phức với các đối tượng Tôpô nguyên thủy nhằm chỉ ra một đối</w:t>
      </w:r>
    </w:p>
    <w:p>
      <w:r>
        <w:t>tượng Tôpô phức được cấu thành bởi một hoặc nhiều đối tượng Tôpô nguyên thủy</w:t>
      </w:r>
    </w:p>
    <w:p>
      <w:r>
        <w:t>(thông qua vai trò quan hệ element)</w:t>
      </w:r>
    </w:p>
    <w:p>
      <w:r>
        <w:t>2.5. Quan hệ giữa gói</w:t>
      </w:r>
    </w:p>
    <w:p>
      <w:r>
        <w:t>Geometry và gói Topology.</w:t>
      </w:r>
    </w:p>
    <w:p>
      <w:r>
        <w:t>Các kiểu dữ liệu được</w:t>
      </w:r>
    </w:p>
    <w:p>
      <w:r>
        <w:t>mô tả trong hai gói Geometry và Topology đều có thể được áp dụng để biểu diễn</w:t>
      </w:r>
    </w:p>
    <w:p>
      <w:r>
        <w:t>đặc tính không gian cho các kiểu đối tượng địa lý. Các kiểu dữ liệu này có thể</w:t>
      </w:r>
    </w:p>
    <w:p>
      <w:r>
        <w:t>được sử dụng độc lập hoặc kết hợp với nhau. Quan hệ giữa gói Geometry và gói</w:t>
      </w:r>
    </w:p>
    <w:p>
      <w:r>
        <w:t>Topology được biểu diễn qua lược đồ lớp sau:</w:t>
      </w:r>
    </w:p>
    <w:p>
      <w:r>
        <w:t>Hình</w:t>
      </w:r>
    </w:p>
    <w:p>
      <w:r>
        <w:t>C.33. Lược đồ quan hệ giữa gói Geometry và gói Topology</w:t>
      </w:r>
    </w:p>
    <w:p>
      <w:r>
        <w:t>Trong đó: Realization là</w:t>
      </w:r>
    </w:p>
    <w:p>
      <w:r>
        <w:t>quan hệ liên kết giữa đối tượng hình học và đối tượng Tôpô. Theo đó, một đối</w:t>
      </w:r>
    </w:p>
    <w:p>
      <w:r>
        <w:t>tượng Tôpô có thể được cụ thể hoá bởi một đối tượng hình học (thông quan vai</w:t>
      </w:r>
    </w:p>
    <w:p>
      <w:r>
        <w:t>trò quan hệ geometry) và quan hệ không gian giữa các đối tượng hình học có thể</w:t>
      </w:r>
    </w:p>
    <w:p>
      <w:r>
        <w:t>được biểu diễn bởi các đối tượng Tôpô (thông qua vai trò quan hệ topology).</w:t>
      </w:r>
    </w:p>
    <w:p>
      <w:r>
        <w:t>Phụ lục D</w:t>
      </w:r>
    </w:p>
    <w:p>
      <w:r>
        <w:t>MÔ HÌNH KHÁI NIỆM DỮ LIỆU THỜI GIAN</w:t>
      </w:r>
    </w:p>
    <w:p>
      <w:r>
        <w:t>Mô hình khái niệm dữ</w:t>
      </w:r>
    </w:p>
    <w:p>
      <w:r>
        <w:t>liệu thời gian</w:t>
      </w:r>
    </w:p>
    <w:p>
      <w:r>
        <w:t>Mô hình khái niệm dữ</w:t>
      </w:r>
    </w:p>
    <w:p>
      <w:r>
        <w:t>liệu thời gian được cấu thành bởi 2 gói UML dưới đây:</w:t>
      </w:r>
    </w:p>
    <w:p>
      <w:r>
        <w:t>Hình</w:t>
      </w:r>
    </w:p>
    <w:p>
      <w:r>
        <w:t>D.1. Lược đồ Mô hình khái niệm dữ liệu thời gian</w:t>
      </w:r>
    </w:p>
    <w:p>
      <w:r>
        <w:t>a) Gói Temporal Objects</w:t>
      </w:r>
    </w:p>
    <w:p>
      <w:r>
        <w:t>mô tả các kiểu đối tượng thời gian;</w:t>
      </w:r>
    </w:p>
    <w:p>
      <w:r>
        <w:t>b) Gói Temporal</w:t>
      </w:r>
    </w:p>
    <w:p>
      <w:r>
        <w:t>Reference System mô tả hệ quy chiếu thời gian.</w:t>
      </w:r>
    </w:p>
    <w:p>
      <w:r>
        <w:t>Đối tượng hình học</w:t>
      </w:r>
    </w:p>
    <w:p>
      <w:r>
        <w:t>thời gian</w:t>
      </w:r>
    </w:p>
    <w:p>
      <w:r>
        <w:t>Các đối tượng hình học</w:t>
      </w:r>
    </w:p>
    <w:p>
      <w:r>
        <w:t>thời gian được mô tả thông qua mô hình khái niệm dưới đây:</w:t>
      </w:r>
    </w:p>
    <w:p>
      <w:r>
        <w:t>Hình</w:t>
      </w:r>
    </w:p>
    <w:p>
      <w:r>
        <w:t>D.2. Lược đồ các đối tượng hình học thời gian</w:t>
      </w:r>
    </w:p>
    <w:p>
      <w:r>
        <w:t>Trong đó:</w:t>
      </w:r>
    </w:p>
    <w:p>
      <w:r>
        <w:t>2.1. TM_GeometricPrimitive</w:t>
      </w:r>
    </w:p>
    <w:p>
      <w:r>
        <w:t>là lớp mô tả kiểu dữ liệu hình học thời gian nguyên thủy.</w:t>
      </w:r>
    </w:p>
    <w:p>
      <w:r>
        <w:t>2.2. Lớp TM_Instant là</w:t>
      </w:r>
    </w:p>
    <w:p>
      <w:r>
        <w:t>kiểu hình học thời gian 0 chiều, được định nghĩa để biểu diễn một vị trí thời</w:t>
      </w:r>
    </w:p>
    <w:p>
      <w:r>
        <w:t>gian trong một hệ quy chiếu thời gian (khái niệm này tương đương với khái niệm</w:t>
      </w:r>
    </w:p>
    <w:p>
      <w:r>
        <w:t>GM_Point trong lược đồ dữ liệu không gian) trong đó:</w:t>
      </w:r>
    </w:p>
    <w:p>
      <w:r>
        <w:t>position là thuộc tính</w:t>
      </w:r>
    </w:p>
    <w:p>
      <w:r>
        <w:t>mô tả vị trí thời gian được biểu diễn bởi đối tượng TM_Instant, giá trị của</w:t>
      </w:r>
    </w:p>
    <w:p>
      <w:r>
        <w:t>position phải được xác định trong một hệ quy chiếu thời gian.</w:t>
      </w:r>
    </w:p>
    <w:p>
      <w:r>
        <w:t>2.3. TM_Period là kiểu</w:t>
      </w:r>
    </w:p>
    <w:p>
      <w:r>
        <w:t>hình học thời gian 1 chiều, được sử dụng để biểu diễn một khoảng thời gian và</w:t>
      </w:r>
    </w:p>
    <w:p>
      <w:r>
        <w:t>được định nghĩa bởi một đối tượng TM_Instant biểu diễn thời gian bắt đầu trong</w:t>
      </w:r>
    </w:p>
    <w:p>
      <w:r>
        <w:t>khoảng thời gian, và một đối tượng TM_Instant biểu diễn thời gian kết thúc</w:t>
      </w:r>
    </w:p>
    <w:p>
      <w:r>
        <w:t>trong khoảng thời gian.</w:t>
      </w:r>
    </w:p>
    <w:p>
      <w:r>
        <w:t>a) Beginning mô tả quan</w:t>
      </w:r>
    </w:p>
    <w:p>
      <w:r>
        <w:t>hệ liên kết giữa một đối tượng TM_Instant và một TM_Period để xác định thời</w:t>
      </w:r>
    </w:p>
    <w:p>
      <w:r>
        <w:t>điểm bắt đầu trong một khoảng thời gian;</w:t>
      </w:r>
    </w:p>
    <w:p>
      <w:r>
        <w:t>b) Ending mô tả quan hệ</w:t>
      </w:r>
    </w:p>
    <w:p>
      <w:r>
        <w:t>liên kết giữa một đối tượng TM_Instant và một TM_Period để xác định thời điểm</w:t>
      </w:r>
    </w:p>
    <w:p>
      <w:r>
        <w:t>kết thúc trong một khoảng thời gian;</w:t>
      </w:r>
    </w:p>
    <w:p>
      <w:r>
        <w:t>2.4. TM_Duration là lớp</w:t>
      </w:r>
    </w:p>
    <w:p>
      <w:r>
        <w:t>mô tả kiểu dữ liệu chiều dài hay khoảng thời gian trong (theo) chiều thời gian.</w:t>
      </w:r>
    </w:p>
    <w:p>
      <w:r>
        <w:t>Hình</w:t>
      </w:r>
    </w:p>
    <w:p>
      <w:r>
        <w:t>D.3. Lược đồ lớp TM_Duration</w:t>
      </w:r>
    </w:p>
    <w:p>
      <w:r>
        <w:t>2.5. TM_PeriodDuration</w:t>
      </w:r>
    </w:p>
    <w:p>
      <w:r>
        <w:t>là lớp dẫn xuất từ lớp TM_Duration áp dụng để biểu thị khoảng thời gian theo</w:t>
      </w:r>
    </w:p>
    <w:p>
      <w:r>
        <w:t>định dạng quy định trong ISO 8601. Theo đó, khoảng thời gian được biểu thị bằng</w:t>
      </w:r>
    </w:p>
    <w:p>
      <w:r>
        <w:t>cách kết hợp một hoặc nhiều đơn vị thời gian như năm, tháng, ngày, giờ, phút,</w:t>
      </w:r>
    </w:p>
    <w:p>
      <w:r>
        <w:t>giây thông qua các thuộc tính dưới đây:</w:t>
      </w:r>
    </w:p>
    <w:p>
      <w:r>
        <w:t>a) designator:CharacterString</w:t>
      </w:r>
    </w:p>
    <w:p>
      <w:r>
        <w:t>= P là thuộc tính bắt buộc khi biểu thị một khoảng thời gian;</w:t>
      </w:r>
    </w:p>
    <w:p>
      <w:r>
        <w:t>b) years</w:t>
      </w:r>
    </w:p>
    <w:p>
      <w:r>
        <w:t>[0..1]:CharacterString gồm một số nguyên dương và ký tự ‘Y’ nhằm chỉ ra số năm</w:t>
      </w:r>
    </w:p>
    <w:p>
      <w:r>
        <w:t>trong khoảng thời gian;</w:t>
      </w:r>
    </w:p>
    <w:p>
      <w:r>
        <w:t>c) months</w:t>
      </w:r>
    </w:p>
    <w:p>
      <w:r>
        <w:t>[0..1]:CharacterString gồm một số nguyên dương và ký tự M nhằm chỉ ra số tháng</w:t>
      </w:r>
    </w:p>
    <w:p>
      <w:r>
        <w:t>trong khoảng thời gian;</w:t>
      </w:r>
    </w:p>
    <w:p>
      <w:r>
        <w:t>d) days</w:t>
      </w:r>
    </w:p>
    <w:p>
      <w:r>
        <w:t>[0..1]:CharacterString gồm một số nguyên dương và ký tự D nhằm chỉ ra số ngày</w:t>
      </w:r>
    </w:p>
    <w:p>
      <w:r>
        <w:t>trong khoảng thời gian;</w:t>
      </w:r>
    </w:p>
    <w:p>
      <w:r>
        <w:t>đ) timeIndicator [0..1]:CharacterString</w:t>
      </w:r>
    </w:p>
    <w:p>
      <w:r>
        <w:t>= "T" thuộc tính áp dụng khi mô tả khoảng thời gian nhỏ hơn 1 ngày;</w:t>
      </w:r>
    </w:p>
    <w:p>
      <w:r>
        <w:t>e) hours</w:t>
      </w:r>
    </w:p>
    <w:p>
      <w:r>
        <w:t>[0..1]:CharacterString gồm một số nguyên dương và ký tự H nhằm chỉ ra số giờ</w:t>
      </w:r>
    </w:p>
    <w:p>
      <w:r>
        <w:t>trong khoảng thời gian;</w:t>
      </w:r>
    </w:p>
    <w:p>
      <w:r>
        <w:t>g) minutes</w:t>
      </w:r>
    </w:p>
    <w:p>
      <w:r>
        <w:t>[0..1]:CharacterString gồm một số nguyên dương và ký tự M nhằm chỉ ra số phủt</w:t>
      </w:r>
    </w:p>
    <w:p>
      <w:r>
        <w:t>trong khoảng thời gian;</w:t>
      </w:r>
    </w:p>
    <w:p>
      <w:r>
        <w:t>h) seconds [0..1]:CharacterString</w:t>
      </w:r>
    </w:p>
    <w:p>
      <w:r>
        <w:t>gồm một số nguyên dương và ký tự S nhằm chỉ ra số giây trong khoảng thời gian.</w:t>
      </w:r>
    </w:p>
    <w:p>
      <w:r>
        <w:t>Ví dụ một khoảng thời</w:t>
      </w:r>
    </w:p>
    <w:p>
      <w:r>
        <w:t>gian là 5 ngày, 4 giờ và 30 phút sẽ được biểu diễn thành P5DT4H30M</w:t>
      </w:r>
    </w:p>
    <w:p>
      <w:r>
        <w:t>Đối tượng Tôpô thời</w:t>
      </w:r>
    </w:p>
    <w:p>
      <w:r>
        <w:t>gian</w:t>
      </w:r>
    </w:p>
    <w:p>
      <w:r>
        <w:t>Các đối tượng Tôpô thời</w:t>
      </w:r>
    </w:p>
    <w:p>
      <w:r>
        <w:t>gian được mô tả trong lược đồ lớp sau:</w:t>
      </w:r>
    </w:p>
    <w:p>
      <w:r>
        <w:t>Hình</w:t>
      </w:r>
    </w:p>
    <w:p>
      <w:r>
        <w:t>D.4. Đối tượng Tôpô thời gian</w:t>
      </w:r>
    </w:p>
    <w:p>
      <w:r>
        <w:t>Trong đó:</w:t>
      </w:r>
    </w:p>
    <w:p>
      <w:r>
        <w:t>3.1. TM_Topological</w:t>
      </w:r>
    </w:p>
    <w:p>
      <w:r>
        <w:t>Primitive là lớp mô tả kiểu dữ liệu Tôpô thời gian nguyên thủy.</w:t>
      </w:r>
    </w:p>
    <w:p>
      <w:r>
        <w:t>3.2. TM_Node là lớp mô</w:t>
      </w:r>
    </w:p>
    <w:p>
      <w:r>
        <w:t>tả kiểu Tôpô nút thời gian.</w:t>
      </w:r>
    </w:p>
    <w:p>
      <w:r>
        <w:t>3.2.1. Initiation mô tả</w:t>
      </w:r>
    </w:p>
    <w:p>
      <w:r>
        <w:t>quan hệ với đối tượng Tôpô cạnh thời gian (TM_Edge) nhằm xác định nút bắt đầu</w:t>
      </w:r>
    </w:p>
    <w:p>
      <w:r>
        <w:t>của đối tượng Tôpô cạnh thời gian (thông qua vai trò quan hệ start) và xác định</w:t>
      </w:r>
    </w:p>
    <w:p>
      <w:r>
        <w:t>các đối tượng Tôpô cạnh thời gian kế tiếp (thông quan vai trò quan hệ</w:t>
      </w:r>
    </w:p>
    <w:p>
      <w:r>
        <w:t>nextEdge).</w:t>
      </w:r>
    </w:p>
    <w:p>
      <w:r>
        <w:t>3.2.2. Termination mô tả</w:t>
      </w:r>
    </w:p>
    <w:p>
      <w:r>
        <w:t>quan hệ với đối tượng Tôpô cạnh thời gian (TM_Edge) nhằm xác định nút kết thúc</w:t>
      </w:r>
    </w:p>
    <w:p>
      <w:r>
        <w:t>của đối tượng Tôpô cạnh thời gian (thông quan vai trò quan hệ end) và xác định</w:t>
      </w:r>
    </w:p>
    <w:p>
      <w:r>
        <w:t>các Tôpô cạnh thời gian trước đó (thông quan vai trò quan hệ previousEdge).</w:t>
      </w:r>
    </w:p>
    <w:p>
      <w:r>
        <w:t>3.3. TM_Edge là lớp mô</w:t>
      </w:r>
    </w:p>
    <w:p>
      <w:r>
        <w:t>tả kiểu Tôpô cạnh thời gian biểu diễn mối quan hệ giữa các đối tượng khoảng</w:t>
      </w:r>
    </w:p>
    <w:p>
      <w:r>
        <w:t>thời gian (TM_Period).</w:t>
      </w:r>
    </w:p>
    <w:p>
      <w:r>
        <w:t>Hệ quy chiếu thời</w:t>
      </w:r>
    </w:p>
    <w:p>
      <w:r>
        <w:t>gian</w:t>
      </w:r>
    </w:p>
    <w:p>
      <w:r>
        <w:t>4.1. Ngày, tháng, năm</w:t>
      </w:r>
    </w:p>
    <w:p>
      <w:r>
        <w:t>theo Dương lịch; giờ, phút, giây theo múi giờ Việt Nam.</w:t>
      </w:r>
    </w:p>
    <w:p>
      <w:r>
        <w:t>4.2. Vị trí thời gian.</w:t>
      </w:r>
    </w:p>
    <w:p>
      <w:r>
        <w:t>TM_Position là lớp mô</w:t>
      </w:r>
    </w:p>
    <w:p>
      <w:r>
        <w:t>tả kiểu toạ độ hình học thời gian biểu diễu một vị trí thời gian trong hệ quy</w:t>
      </w:r>
    </w:p>
    <w:p>
      <w:r>
        <w:t>chiếu thời gian cụ thể. Một vị trí thời gian trong Hệ ngày dương lịch và Hệ giờ</w:t>
      </w:r>
    </w:p>
    <w:p>
      <w:r>
        <w:t>địa phương 24 giờ được xác định bởi các giá trị thuộc một trong các kiểu dữ</w:t>
      </w:r>
    </w:p>
    <w:p>
      <w:r>
        <w:t>liệu thời gian sau:</w:t>
      </w:r>
    </w:p>
    <w:p>
      <w:r>
        <w:t>a) Kiểu ngày-tháng-năm</w:t>
      </w:r>
    </w:p>
    <w:p>
      <w:r>
        <w:t>(Date);</w:t>
      </w:r>
    </w:p>
    <w:p>
      <w:r>
        <w:t>b) Kiểu giờ-phút-giây</w:t>
      </w:r>
    </w:p>
    <w:p>
      <w:r>
        <w:t>(Time)</w:t>
      </w:r>
    </w:p>
    <w:p>
      <w:r>
        <w:t>c) Kiểu</w:t>
      </w:r>
    </w:p>
    <w:p>
      <w:r>
        <w:t>ngày-tháng-năm-giờ-phút-giây (DateTime)</w:t>
      </w:r>
    </w:p>
    <w:p>
      <w:r>
        <w:t>Phụ lục E</w:t>
      </w:r>
    </w:p>
    <w:p>
      <w:r>
        <w:t>PHƯƠNG PHÁP LẬP DANH MỤC ĐỐI TƯỢNG ĐỊA LÝ</w:t>
      </w:r>
    </w:p>
    <w:p>
      <w:r>
        <w:t>Mô hình khái niệm</w:t>
      </w:r>
    </w:p>
    <w:p>
      <w:r>
        <w:t>danh mục đối tượng địa lý</w:t>
      </w:r>
    </w:p>
    <w:p>
      <w:r>
        <w:t>1.1. Mô hình khái niệm</w:t>
      </w:r>
    </w:p>
    <w:p>
      <w:r>
        <w:t>danh mục đối tượng địa lý áp dụng để xác định cấu trúc và nội dung thông tin</w:t>
      </w:r>
    </w:p>
    <w:p>
      <w:r>
        <w:t>trong xây dựng danh mục đối tượng địa lý được biểu diễn bằng ngôn ngữ UML như</w:t>
      </w:r>
    </w:p>
    <w:p>
      <w:r>
        <w:t>sau:</w:t>
      </w:r>
    </w:p>
    <w:p>
      <w:r>
        <w:t>Hình</w:t>
      </w:r>
    </w:p>
    <w:p>
      <w:r>
        <w:t>E.1. Lược đồ mô hình khái niệm danh mục đối tượng địa lý</w:t>
      </w:r>
    </w:p>
    <w:p>
      <w:r>
        <w:t>1.2. Giải thích thuật</w:t>
      </w:r>
    </w:p>
    <w:p>
      <w:r>
        <w:t>ngữ trong mô hình khái niệm danh mục đối tượng địa lý</w:t>
      </w:r>
    </w:p>
    <w:p>
      <w:r>
        <w:t>TT Tên Mô</w:t>
      </w:r>
    </w:p>
    <w:p>
      <w:r>
        <w:t>tả Nhóm Sốtốiđaphầntử Kiểu</w:t>
      </w:r>
    </w:p>
    <w:p>
      <w:r>
        <w:t>dữ liệu</w:t>
      </w:r>
    </w:p>
    <w:p>
      <w:r>
        <w:t>1 [Lớp]FC_FeatureCatalogue Danh</w:t>
      </w:r>
    </w:p>
    <w:p>
      <w:r>
        <w:t>mục đốitượng địa lý baogồm các định nghĩavề kiểu đối tượng địa lý</w:t>
      </w:r>
    </w:p>
    <w:p>
      <w:r>
        <w:t>và các yêu cầu thông tin cần thiết khác M 1</w:t>
      </w:r>
    </w:p>
    <w:p>
      <w:r>
        <w:t>1.1 Thuộc</w:t>
      </w:r>
    </w:p>
    <w:p>
      <w:r>
        <w:t>tínhname Tên</w:t>
      </w:r>
    </w:p>
    <w:p>
      <w:r>
        <w:t>danh mục đối tượng địa lý M 1 CharacterString</w:t>
      </w:r>
    </w:p>
    <w:p>
      <w:r>
        <w:t>1.2 Thuộc</w:t>
      </w:r>
    </w:p>
    <w:p>
      <w:r>
        <w:t>tínhscope Chuyên</w:t>
      </w:r>
    </w:p>
    <w:p>
      <w:r>
        <w:t>đề dữ liệu của các kiểu đối tượng địa lý đượcđịnh</w:t>
      </w:r>
    </w:p>
    <w:p>
      <w:r>
        <w:t>nghĩa trong danh mục O N CharacterString</w:t>
      </w:r>
    </w:p>
    <w:p>
      <w:r>
        <w:t>1.3 Thuộc</w:t>
      </w:r>
    </w:p>
    <w:p>
      <w:r>
        <w:t>tínhfieldOfApplication Mô</w:t>
      </w:r>
    </w:p>
    <w:p>
      <w:r>
        <w:t>tả phạm vi, các lĩnh vực ứng dụng có thể sử dụng danh mục đối tượng địa lý O N CharacterString</w:t>
      </w:r>
    </w:p>
    <w:p>
      <w:r>
        <w:t>1.4 Thuộc</w:t>
      </w:r>
    </w:p>
    <w:p>
      <w:r>
        <w:t>tínhversionNumber Số</w:t>
      </w:r>
    </w:p>
    <w:p>
      <w:r>
        <w:t>phiên bản của danh mục đối tượng địa lý M 1 CharacterString</w:t>
      </w:r>
    </w:p>
    <w:p>
      <w:r>
        <w:t>1.5 Thuộc</w:t>
      </w:r>
    </w:p>
    <w:p>
      <w:r>
        <w:t>tínhversionDate Ngày</w:t>
      </w:r>
    </w:p>
    <w:p>
      <w:r>
        <w:t>ban hành hoặc ngày công bố danh mục đối tượng địa lý M 1 Date</w:t>
      </w:r>
    </w:p>
    <w:p>
      <w:r>
        <w:t>1.6 Thuộc</w:t>
      </w:r>
    </w:p>
    <w:p>
      <w:r>
        <w:t>tínhproducer Tên</w:t>
      </w:r>
    </w:p>
    <w:p>
      <w:r>
        <w:t>của cá nhân, cơ quan quản lý nhà nước hoặc tổ chức ban hành, công bố danh mục</w:t>
      </w:r>
    </w:p>
    <w:p>
      <w:r>
        <w:t>đối tượng địa lý M 1 CI_ResponsibleParty(mô</w:t>
      </w:r>
    </w:p>
    <w:p>
      <w:r>
        <w:t>tả trong quy chuẩn siêu dữ liệu địa lý)</w:t>
      </w:r>
    </w:p>
    <w:p>
      <w:r>
        <w:t>1.7 [Vai</w:t>
      </w:r>
    </w:p>
    <w:p>
      <w:r>
        <w:t>trò liên kết]featureType Chỉ</w:t>
      </w:r>
    </w:p>
    <w:p>
      <w:r>
        <w:t>ra các kiểu đối tượng địa lý thuộc danh mục đối tượng địa lý M N FC_FeatureType</w:t>
      </w:r>
    </w:p>
    <w:p>
      <w:r>
        <w:t>1.8 [Vai</w:t>
      </w:r>
    </w:p>
    <w:p>
      <w:r>
        <w:t>trò liên kết]definitionSource Các</w:t>
      </w:r>
    </w:p>
    <w:p>
      <w:r>
        <w:t>tài liệu, văn bản được sử dụng để định nghĩa kiểu đối tượng địa lý O N FC_DefinitionSource</w:t>
      </w:r>
    </w:p>
    <w:p>
      <w:r>
        <w:t>2 [Lớp]FC_FeatureType Kiểu</w:t>
      </w:r>
    </w:p>
    <w:p>
      <w:r>
        <w:t>đối tượng địa lý</w:t>
      </w:r>
    </w:p>
    <w:p>
      <w:r>
        <w:t>2.1 Thuộc</w:t>
      </w:r>
    </w:p>
    <w:p>
      <w:r>
        <w:t>tínhtypeName Tên</w:t>
      </w:r>
    </w:p>
    <w:p>
      <w:r>
        <w:t>kiểu đối tượng được M 1 CharacterString</w:t>
      </w:r>
    </w:p>
    <w:p>
      <w:r>
        <w:t>2.2 Thuộc</w:t>
      </w:r>
    </w:p>
    <w:p>
      <w:r>
        <w:t>tínhdefinition Định</w:t>
      </w:r>
    </w:p>
    <w:p>
      <w:r>
        <w:t>nghĩa hoặc mô tả bằng tiếng Việt về kiểu đối tượng địa lý M 1 CharacterString</w:t>
      </w:r>
    </w:p>
    <w:p>
      <w:r>
        <w:t>2.3 Thuộc</w:t>
      </w:r>
    </w:p>
    <w:p>
      <w:r>
        <w:t>tínhcode Mã</w:t>
      </w:r>
    </w:p>
    <w:p>
      <w:r>
        <w:t>duy nhất để xác định kiểu đối tượng địa lý trong danh mục M 1 CharacterString</w:t>
      </w:r>
    </w:p>
    <w:p>
      <w:r>
        <w:t>2.4 Thuộc</w:t>
      </w:r>
    </w:p>
    <w:p>
      <w:r>
        <w:t>tínhisAbstract Nhận</w:t>
      </w:r>
    </w:p>
    <w:p>
      <w:r>
        <w:t>giá trị TRUE nếu kiểu đối tượng địa lý là trừu tượng ngược lại nhận giá trị</w:t>
      </w:r>
    </w:p>
    <w:p>
      <w:r>
        <w:t>FALSE M 1 Boolean</w:t>
      </w:r>
    </w:p>
    <w:p>
      <w:r>
        <w:t>2.5 Thuộc</w:t>
      </w:r>
    </w:p>
    <w:p>
      <w:r>
        <w:t>tínhalias Các</w:t>
      </w:r>
    </w:p>
    <w:p>
      <w:r>
        <w:t>tên gọi khác của kiểu đối tượng địa lý O N CharacterString</w:t>
      </w:r>
    </w:p>
    <w:p>
      <w:r>
        <w:t>2.6 [Vai</w:t>
      </w:r>
    </w:p>
    <w:p>
      <w:r>
        <w:t>trò liên kết]inheritsFrom Chỉ</w:t>
      </w:r>
    </w:p>
    <w:p>
      <w:r>
        <w:t>ra kiểu đối tượng địa lý cơ sở O 1 FC_InheritanceRelation</w:t>
      </w:r>
    </w:p>
    <w:p>
      <w:r>
        <w:t>2.7 [Vai</w:t>
      </w:r>
    </w:p>
    <w:p>
      <w:r>
        <w:t>trò liên kết]inheritsTo Chỉ</w:t>
      </w:r>
    </w:p>
    <w:p>
      <w:r>
        <w:t>ra các kiểu đối tượng địa lý dẫn xuất O N FC_InheritanceRelation</w:t>
      </w:r>
    </w:p>
    <w:p>
      <w:r>
        <w:t>2.8 [Vai</w:t>
      </w:r>
    </w:p>
    <w:p>
      <w:r>
        <w:t>trò liên kết]featureCatalogue Chỉ</w:t>
      </w:r>
    </w:p>
    <w:p>
      <w:r>
        <w:t>ra danh mục kiểu đối tượng địa lý M 1 FC_FeatureCatalogue</w:t>
      </w:r>
    </w:p>
    <w:p>
      <w:r>
        <w:t>2.9 Thuộc</w:t>
      </w:r>
    </w:p>
    <w:p>
      <w:r>
        <w:t>tínhcarrierOfCharacteristics Chỉ</w:t>
      </w:r>
    </w:p>
    <w:p>
      <w:r>
        <w:t>ra các đặc tính của kiểu đối tượng địa lý O N FC_PropertyType</w:t>
      </w:r>
    </w:p>
    <w:p>
      <w:r>
        <w:t>2.10 [Vai</w:t>
      </w:r>
    </w:p>
    <w:p>
      <w:r>
        <w:t>trò liên kết]definitionReference Các</w:t>
      </w:r>
    </w:p>
    <w:p>
      <w:r>
        <w:t>tài liệu, văn bản được sử dụng để định nghĩa kiểu đối tượng địa lý O 1 FC_DefinitionReference</w:t>
      </w:r>
    </w:p>
    <w:p>
      <w:r>
        <w:t>3 [Lớp]FC_InheritanceRelation Mô</w:t>
      </w:r>
    </w:p>
    <w:p>
      <w:r>
        <w:t>tả quan hệ giữa các kiểu đối tượng địa lý</w:t>
      </w:r>
    </w:p>
    <w:p>
      <w:r>
        <w:t>3.1 [Vai</w:t>
      </w:r>
    </w:p>
    <w:p>
      <w:r>
        <w:t>trò liên kết]subtype Các</w:t>
      </w:r>
    </w:p>
    <w:p>
      <w:r>
        <w:t>kiểu đối tượng địa lý dẫn xuất M FC_FeatureType</w:t>
      </w:r>
    </w:p>
    <w:p>
      <w:r>
        <w:t>3.2 [Vai</w:t>
      </w:r>
    </w:p>
    <w:p>
      <w:r>
        <w:t>trò liên kết]supertype Kiểu</w:t>
      </w:r>
    </w:p>
    <w:p>
      <w:r>
        <w:t>đối tượng địa lý cơ sở M FC_FeatureType</w:t>
      </w:r>
    </w:p>
    <w:p>
      <w:r>
        <w:t>4 [Lớp]FC_PropertyType Kiểu</w:t>
      </w:r>
    </w:p>
    <w:p>
      <w:r>
        <w:t>trừu tượng mô tả các kiểu thuộc tính của đối tượng địa lý</w:t>
      </w:r>
    </w:p>
    <w:p>
      <w:r>
        <w:t>4.1 Thuộc</w:t>
      </w:r>
    </w:p>
    <w:p>
      <w:r>
        <w:t>tínhmemberName Tên</w:t>
      </w:r>
    </w:p>
    <w:p>
      <w:r>
        <w:t>thuộc tính đối tượng M 1 CharacterString</w:t>
      </w:r>
    </w:p>
    <w:p>
      <w:r>
        <w:t>4.2 Thuộc</w:t>
      </w:r>
    </w:p>
    <w:p>
      <w:r>
        <w:t>tínhdefinition Định</w:t>
      </w:r>
    </w:p>
    <w:p>
      <w:r>
        <w:t>nghĩa hoặc mô tả bằng tiếng Việt về thuộc tính đối tượng O 1 CharacterString</w:t>
      </w:r>
    </w:p>
    <w:p>
      <w:r>
        <w:t>4.3 [Vai</w:t>
      </w:r>
    </w:p>
    <w:p>
      <w:r>
        <w:t>trò liên kết]featureType Chỉ</w:t>
      </w:r>
    </w:p>
    <w:p>
      <w:r>
        <w:t>ra kiểu đối tượng địa lý M N FC_FeatureType</w:t>
      </w:r>
    </w:p>
    <w:p>
      <w:r>
        <w:t>4.4 [Vai</w:t>
      </w:r>
    </w:p>
    <w:p>
      <w:r>
        <w:t>trò liên kết]definitionReference Các</w:t>
      </w:r>
    </w:p>
    <w:p>
      <w:r>
        <w:t>tài liệu, văn bản được sử dụng đểđịnh</w:t>
      </w:r>
    </w:p>
    <w:p>
      <w:r>
        <w:t>nghĩa thuộc tính của đối tượng địa lý O 1 FC_DefinitionRefer</w:t>
      </w:r>
    </w:p>
    <w:p>
      <w:r>
        <w:t>ence</w:t>
      </w:r>
    </w:p>
    <w:p>
      <w:r>
        <w:t>5 [Lớp]FC_FeatureAttribute Kiểu</w:t>
      </w:r>
    </w:p>
    <w:p>
      <w:r>
        <w:t>mô tả thuộc tính đối tượng địa lý</w:t>
      </w:r>
    </w:p>
    <w:p>
      <w:r>
        <w:t>5.1 Thuộc</w:t>
      </w:r>
    </w:p>
    <w:p>
      <w:r>
        <w:t>tínhcardinality Số</w:t>
      </w:r>
    </w:p>
    <w:p>
      <w:r>
        <w:t>thể hiện của thuộc tính M 1 CharacterString</w:t>
      </w:r>
    </w:p>
    <w:p>
      <w:r>
        <w:t>5.2 Thuộc</w:t>
      </w:r>
    </w:p>
    <w:p>
      <w:r>
        <w:t>tínhcode Mã</w:t>
      </w:r>
    </w:p>
    <w:p>
      <w:r>
        <w:t>duy nhất trong danh mục được gán cho thuộc tính đối tượng O 1 CharacterString</w:t>
      </w:r>
    </w:p>
    <w:p>
      <w:r>
        <w:t>5.3 Thuộc</w:t>
      </w:r>
    </w:p>
    <w:p>
      <w:r>
        <w:t>tínhvalueMeasurementUnit Đơn</w:t>
      </w:r>
    </w:p>
    <w:p>
      <w:r>
        <w:t>vị đo được sử dụng để xác định giá trị thuộc tính đối tượng O 1 UnitOfMeasure</w:t>
      </w:r>
    </w:p>
    <w:p>
      <w:r>
        <w:t>5.4 Thuộc</w:t>
      </w:r>
    </w:p>
    <w:p>
      <w:r>
        <w:t>tínhlistedValue Danh</w:t>
      </w:r>
    </w:p>
    <w:p>
      <w:r>
        <w:t>sách các giá trị mà thuộc tính có thể nhận O N FC_ListedValue</w:t>
      </w:r>
    </w:p>
    <w:p>
      <w:r>
        <w:t>5.5 Thuộc</w:t>
      </w:r>
    </w:p>
    <w:p>
      <w:r>
        <w:t>tínhvalueType Kiểu</w:t>
      </w:r>
    </w:p>
    <w:p>
      <w:r>
        <w:t>dữ liệu của thuộc tính M 1 CharacterString</w:t>
      </w:r>
    </w:p>
    <w:p>
      <w:r>
        <w:t>6 [Lớp]FC_AssociationRole Kiểu</w:t>
      </w:r>
    </w:p>
    <w:p>
      <w:r>
        <w:t>vai trò liên kết của đối tượng địa lý</w:t>
      </w:r>
    </w:p>
    <w:p>
      <w:r>
        <w:t>6.1 Thuộc</w:t>
      </w:r>
    </w:p>
    <w:p>
      <w:r>
        <w:t>tínhcardinality Số</w:t>
      </w:r>
    </w:p>
    <w:p>
      <w:r>
        <w:t>thể hiện quan hệ O N CharacterString</w:t>
      </w:r>
    </w:p>
    <w:p>
      <w:r>
        <w:t>6.2 Thuộc</w:t>
      </w:r>
    </w:p>
    <w:p>
      <w:r>
        <w:t>tínhtype Kiểu</w:t>
      </w:r>
    </w:p>
    <w:p>
      <w:r>
        <w:t>quan hệ M 1 FC_RoleType</w:t>
      </w:r>
    </w:p>
    <w:p>
      <w:r>
        <w:t>6.3 Thuộc</w:t>
      </w:r>
    </w:p>
    <w:p>
      <w:r>
        <w:t>tínhIsOrdered Chỉ</w:t>
      </w:r>
    </w:p>
    <w:p>
      <w:r>
        <w:t>ra vai trò liên kết liên kết trong thể hiện của kiểu đối tượng chứa có được</w:t>
      </w:r>
    </w:p>
    <w:p>
      <w:r>
        <w:t>xếp theo một thứ tự cụ thể nào không. O 1 Boolean</w:t>
      </w:r>
    </w:p>
    <w:p>
      <w:r>
        <w:t>6.4 Thuộc</w:t>
      </w:r>
    </w:p>
    <w:p>
      <w:r>
        <w:t>tínhisNavigable Chỉ</w:t>
      </w:r>
    </w:p>
    <w:p>
      <w:r>
        <w:t>ra quan hệ giữa hai đối tượng là quan hệ một chiều hay quan hệ hai chiều O 1 Boolean</w:t>
      </w:r>
    </w:p>
    <w:p>
      <w:r>
        <w:t>7 [Lớp]FC_ListedValue Kiểu</w:t>
      </w:r>
    </w:p>
    <w:p>
      <w:r>
        <w:t>giá trị của đối tượng địa lý</w:t>
      </w:r>
    </w:p>
    <w:p>
      <w:r>
        <w:t>7.1 Thuộc</w:t>
      </w:r>
    </w:p>
    <w:p>
      <w:r>
        <w:t>tínhlabel Nhãn</w:t>
      </w:r>
    </w:p>
    <w:p>
      <w:r>
        <w:t>duy nhất mô tả một giá trị của thuộc tính đối tượng M 1 CharacterString</w:t>
      </w:r>
    </w:p>
    <w:p>
      <w:r>
        <w:t>7.2 Thuộc</w:t>
      </w:r>
    </w:p>
    <w:p>
      <w:r>
        <w:t>tínhcode Mã</w:t>
      </w:r>
    </w:p>
    <w:p>
      <w:r>
        <w:t>duy nhất được gán cho giá trị của thuộc tính đối tượng O 1 CharacterString</w:t>
      </w:r>
    </w:p>
    <w:p>
      <w:r>
        <w:t>7.3 Thuộc</w:t>
      </w:r>
    </w:p>
    <w:p>
      <w:r>
        <w:t>tínhdefinition Định</w:t>
      </w:r>
    </w:p>
    <w:p>
      <w:r>
        <w:t>nghĩa hoặc mô tả bằng tiếng Việt về giá trị của thuộc tính đối tượng O 1 CharacterString</w:t>
      </w:r>
    </w:p>
    <w:p>
      <w:r>
        <w:t>7.4 [Vai</w:t>
      </w:r>
    </w:p>
    <w:p>
      <w:r>
        <w:t>trò liên kết]definitionReference Các</w:t>
      </w:r>
    </w:p>
    <w:p>
      <w:r>
        <w:t>tài liệu, văn bản được sử dụng để định nghĩa giá trị thuộc tính O 1 FC_DefinitionRefer</w:t>
      </w:r>
    </w:p>
    <w:p>
      <w:r>
        <w:t>ence</w:t>
      </w:r>
    </w:p>
    <w:p>
      <w:r>
        <w:t>8 [Lớp]FC_FeatureAssociation Quan</w:t>
      </w:r>
    </w:p>
    <w:p>
      <w:r>
        <w:t>hệ liên kết giữa các thể hiện của một kiểu đối tượng với các thể hiện đối</w:t>
      </w:r>
    </w:p>
    <w:p>
      <w:r>
        <w:t>tượng cùng hoặc khác kiểu đối tượng</w:t>
      </w:r>
    </w:p>
    <w:p>
      <w:r>
        <w:t>8.1 [Vai</w:t>
      </w:r>
    </w:p>
    <w:p>
      <w:r>
        <w:t>trò liên kết]roleName Tên</w:t>
      </w:r>
    </w:p>
    <w:p>
      <w:r>
        <w:t>vai trò liên kết M 1 FC_AssociationRole</w:t>
      </w:r>
    </w:p>
    <w:p>
      <w:r>
        <w:t>9 [Lớp]FC_DefinitionSource Lớp</w:t>
      </w:r>
    </w:p>
    <w:p>
      <w:r>
        <w:t>định nghĩa nguồn gốc của một định nghĩa</w:t>
      </w:r>
    </w:p>
    <w:p>
      <w:r>
        <w:t>9.1 Thuộc</w:t>
      </w:r>
    </w:p>
    <w:p>
      <w:r>
        <w:t>tínhsource Trích</w:t>
      </w:r>
    </w:p>
    <w:p>
      <w:r>
        <w:t>dẫn đủ để xác định được tài liệu và cách thức có được tài liệu M 1 CI_Citation(mô</w:t>
      </w:r>
    </w:p>
    <w:p>
      <w:r>
        <w:t>tả trong quy chuẩn siêu dữ liệu địa lý)</w:t>
      </w:r>
    </w:p>
    <w:p>
      <w:r>
        <w:t>10 [Lớp]FC_DefinitionReference Lớp</w:t>
      </w:r>
    </w:p>
    <w:p>
      <w:r>
        <w:t>mô tả định nghĩa tham chiếu</w:t>
      </w:r>
    </w:p>
    <w:p>
      <w:r>
        <w:t>10.1 Thuộc</w:t>
      </w:r>
    </w:p>
    <w:p>
      <w:r>
        <w:t>tínhsourceIdentifier Mã</w:t>
      </w:r>
    </w:p>
    <w:p>
      <w:r>
        <w:t>nhận dạng M 1 CharacterString</w:t>
      </w:r>
    </w:p>
    <w:p>
      <w:r>
        <w:t>10.2 Thuộc</w:t>
      </w:r>
    </w:p>
    <w:p>
      <w:r>
        <w:t>tínhdefinitionSource Nguồn</w:t>
      </w:r>
    </w:p>
    <w:p>
      <w:r>
        <w:t>định nghĩa M 1 FC_DefinitionSource</w:t>
      </w:r>
    </w:p>
    <w:p>
      <w:r>
        <w:t>Áp dụng mô hình khái</w:t>
      </w:r>
    </w:p>
    <w:p>
      <w:r>
        <w:t>niệm danh mục đối tượng địa lý để lập danh mục đối tượng địa lý cơ sở quốc gia</w:t>
      </w:r>
    </w:p>
    <w:p>
      <w:r>
        <w:t>Bảng thông tin trong</w:t>
      </w:r>
    </w:p>
    <w:p>
      <w:r>
        <w:t>“Danh mục đối tượng địa lý cơ sở quốc gia”</w:t>
      </w:r>
    </w:p>
    <w:p>
      <w:r>
        <w:t>TT Tên</w:t>
      </w:r>
    </w:p>
    <w:p>
      <w:r>
        <w:t>mục thông tin trong tài liệu danh mục đối tượng Mô</w:t>
      </w:r>
    </w:p>
    <w:p>
      <w:r>
        <w:t>tả Nhóm Lầnxuấthiện Kiểu Ghi</w:t>
      </w:r>
    </w:p>
    <w:p>
      <w:r>
        <w:t>chú</w:t>
      </w:r>
    </w:p>
    <w:p>
      <w:r>
        <w:t>1 Danh mục đốitượng Phần  này  của  tàiliệu  bao  gồm</w:t>
      </w:r>
    </w:p>
    <w:p>
      <w:r>
        <w:t>cácthông tin chung vềdanh mục đốitượng được lập M 1</w:t>
      </w:r>
    </w:p>
    <w:p>
      <w:r>
        <w:t>1.1 Tên Tên của danh  mục đối</w:t>
      </w:r>
    </w:p>
    <w:p>
      <w:r>
        <w:t>tượng địa lý M 1 Text</w:t>
      </w:r>
    </w:p>
    <w:p>
      <w:r>
        <w:t>1.2 Phạm vi Chuyên  đề dữ liệu</w:t>
      </w:r>
    </w:p>
    <w:p>
      <w:r>
        <w:t>của  các  kiểu  đối tượng  địa  lý  được định nghĩa trong danh mục M 1 Text</w:t>
      </w:r>
    </w:p>
    <w:p>
      <w:r>
        <w:t>1.3 Lĩnh vực ứng dụng Mô tả phạm vi, các</w:t>
      </w:r>
    </w:p>
    <w:p>
      <w:r>
        <w:t>lĩnh vực ứng dụng có thể ứng  dụng danh mục đối tượng địa lý M N Text</w:t>
      </w:r>
    </w:p>
    <w:p>
      <w:r>
        <w:t>1.4 Phiên bản Số  phiên  bản  của</w:t>
      </w:r>
    </w:p>
    <w:p>
      <w:r>
        <w:t>danh mục đối tượng địa lý được ban hành M 1 Text</w:t>
      </w:r>
    </w:p>
    <w:p>
      <w:r>
        <w:t>1.5 Ngày ban hành Ngày ban hành hoặc</w:t>
      </w:r>
    </w:p>
    <w:p>
      <w:r>
        <w:t>công bố danh  mục đối tượng địa lý M 1 Date</w:t>
      </w:r>
    </w:p>
    <w:p>
      <w:r>
        <w:t>1.6 Cơ quan ban hành Tên cơ quan ban hành M 1 Text</w:t>
      </w:r>
    </w:p>
    <w:p>
      <w:r>
        <w:t>1.7 Địa chỉ Địa chỉ cơ quan ban</w:t>
      </w:r>
    </w:p>
    <w:p>
      <w:r>
        <w:t>hành M 1 Text</w:t>
      </w:r>
    </w:p>
    <w:p>
      <w:r>
        <w:t>1.8 Số điện thoại Số điện thoại liên hệ</w:t>
      </w:r>
    </w:p>
    <w:p>
      <w:r>
        <w:t>của  cơ  quan  ban hành O 1 Text</w:t>
      </w:r>
    </w:p>
    <w:p>
      <w:r>
        <w:t>1.9 Số fax Số fax của cơ quan</w:t>
      </w:r>
    </w:p>
    <w:p>
      <w:r>
        <w:t>ban hành O 1 Text</w:t>
      </w:r>
    </w:p>
    <w:p>
      <w:r>
        <w:t>1.10 Địa chỉ thư điện tử Địa chỉ liên hệ qua</w:t>
      </w:r>
    </w:p>
    <w:p>
      <w:r>
        <w:t>thư điện tử của cơ quan ban hành O 1 Text</w:t>
      </w:r>
    </w:p>
    <w:p>
      <w:r>
        <w:t>2 Kiểu đối tượng địa lý Phần  này  của  tàiliệu bao gồm địnhnghĩa cho từng kiểuđối  tượng  địa  lýtrong danh mục M N</w:t>
      </w:r>
    </w:p>
    <w:p>
      <w:r>
        <w:t>2.1 Tên Tên kiểu đối  tượng</w:t>
      </w:r>
    </w:p>
    <w:p>
      <w:r>
        <w:t>được xác  định duy nhất trong danh mục M 1 Text</w:t>
      </w:r>
    </w:p>
    <w:p>
      <w:r>
        <w:t>2.2 Định nghĩa Định nghĩa hoặc mô tả</w:t>
      </w:r>
    </w:p>
    <w:p>
      <w:r>
        <w:t>bằng tiếng Việt về kiểu đối tượng địa lý M 1 Text</w:t>
      </w:r>
    </w:p>
    <w:p>
      <w:r>
        <w:t>2.3 Mã Mã duy nhất để xác</w:t>
      </w:r>
    </w:p>
    <w:p>
      <w:r>
        <w:t>định kiểu đối tượng địa lý trong danh mục M 1 Text</w:t>
      </w:r>
    </w:p>
    <w:p>
      <w:r>
        <w:t>2.4 Bí danh Các tên gọi khác của</w:t>
      </w:r>
    </w:p>
    <w:p>
      <w:r>
        <w:t>kiểu đối tượng địa lý O N Text</w:t>
      </w:r>
    </w:p>
    <w:p>
      <w:r>
        <w:t>2.5 Tên các thuộc tính Tên các đặc tính của</w:t>
      </w:r>
    </w:p>
    <w:p>
      <w:r>
        <w:t>kiểu đối tượng địa lý O N Text</w:t>
      </w:r>
    </w:p>
    <w:p>
      <w:r>
        <w:t>2.6 Tên các quan hệ Tên các quan hệ liên</w:t>
      </w:r>
    </w:p>
    <w:p>
      <w:r>
        <w:t>kết  giữa  các  đối tượng  địa  lý  cùng hoặc khác kiểu O N Text</w:t>
      </w:r>
    </w:p>
    <w:p>
      <w:r>
        <w:t>3 Thuộc tính đối tượng Định nghĩa các  đặctính  của  kiểu</w:t>
      </w:r>
    </w:p>
    <w:p>
      <w:r>
        <w:t>đốitượng địa lý C N Text Mục</w:t>
      </w:r>
    </w:p>
    <w:p>
      <w:r>
        <w:t>thông tin này là bắt buộc, nếu tên thuộc tính đối tượng có tại mục 2.5</w:t>
      </w:r>
    </w:p>
    <w:p>
      <w:r>
        <w:t>3.1 Tên Tên  thuộc  tính  đối</w:t>
      </w:r>
    </w:p>
    <w:p>
      <w:r>
        <w:t>tượng M 1 Text</w:t>
      </w:r>
    </w:p>
    <w:p>
      <w:r>
        <w:t>3.2 Định nghĩa Định nghĩa hoặc mô tả</w:t>
      </w:r>
    </w:p>
    <w:p>
      <w:r>
        <w:t>bằng tiếng Việt về thuộc tính đối tượng M 1 Text</w:t>
      </w:r>
    </w:p>
    <w:p>
      <w:r>
        <w:t>3.3 Mã Mã  duy  nhất  trong</w:t>
      </w:r>
    </w:p>
    <w:p>
      <w:r>
        <w:t>danh mục được gán cho  thuộc  tính  đối tượng O 1 Text</w:t>
      </w:r>
    </w:p>
    <w:p>
      <w:r>
        <w:t>3.4 Kiểu dữ liệu Kiểu dữ liệu của các</w:t>
      </w:r>
    </w:p>
    <w:p>
      <w:r>
        <w:t>giá trị thuộc tính M 1 Text</w:t>
      </w:r>
    </w:p>
    <w:p>
      <w:r>
        <w:t>3.5 Đơn vị đo Đơn vị đo được sử</w:t>
      </w:r>
    </w:p>
    <w:p>
      <w:r>
        <w:t>dụng để xác định giá trị  thuộc  tính  đối tượng O 1 Text</w:t>
      </w:r>
    </w:p>
    <w:p>
      <w:r>
        <w:t>3.6 Danh sách giá trị Danh sách các giá trị</w:t>
      </w:r>
    </w:p>
    <w:p>
      <w:r>
        <w:t>mà  thuộc  tính  đối tượng có thể nhận C 1 Text Thông</w:t>
      </w:r>
    </w:p>
    <w:p>
      <w:r>
        <w:t>tin này là bắt buộc, nếu kiểu miền giá trị của thuộc tính là 0 hoặc 1</w:t>
      </w:r>
    </w:p>
    <w:p>
      <w:r>
        <w:t>4 Giá trị thuộc tính</w:t>
      </w:r>
    </w:p>
    <w:p>
      <w:r>
        <w:t>đối tượng Định nghĩa một giá</w:t>
      </w:r>
    </w:p>
    <w:p>
      <w:r>
        <w:t>trị trong danh sách các giá trị của thuộc tính đối tượng C Mục</w:t>
      </w:r>
    </w:p>
    <w:p>
      <w:r>
        <w:t>thông tin này là bắt buộc, nếu kiểumiền giá trị của thuộc tính là 0 hoặc 1</w:t>
      </w:r>
    </w:p>
    <w:p>
      <w:r>
        <w:t>4.1 Nhãn Nhãn duy nhất mô tả</w:t>
      </w:r>
    </w:p>
    <w:p>
      <w:r>
        <w:t>một giá trị của thuộc tính đối tượng M 1 Text</w:t>
      </w:r>
    </w:p>
    <w:p>
      <w:r>
        <w:t>4.2 Mã Mã duy nhất  được gán</w:t>
      </w:r>
    </w:p>
    <w:p>
      <w:r>
        <w:t>cho giá trị của thuộc tính đối tượng M 1 Text</w:t>
      </w:r>
    </w:p>
    <w:p>
      <w:r>
        <w:t>4.3 Mô tả Định nghĩa hoặc mô tả</w:t>
      </w:r>
    </w:p>
    <w:p>
      <w:r>
        <w:t>bằng tiếng Việt về giá trị của thuộc tính đối tượng O 1 Text</w:t>
      </w:r>
    </w:p>
    <w:p>
      <w:r>
        <w:t>5 Quan</w:t>
      </w:r>
    </w:p>
    <w:p>
      <w:r>
        <w:t>hệ đối tượng Định nghĩa cácquan hệ liên giữacác đối tượng địa lýcùng hoặc kháckiểu C N Mục</w:t>
      </w:r>
    </w:p>
    <w:p>
      <w:r>
        <w:t>thông tin này là bắt buộc nếu tên quan hệ đối tượng có trong mục 2.6</w:t>
      </w:r>
    </w:p>
    <w:p>
      <w:r>
        <w:t>5.1 Tên Tên quan hệ M 1 Text</w:t>
      </w:r>
    </w:p>
    <w:p>
      <w:r>
        <w:t>5.2 Định</w:t>
      </w:r>
    </w:p>
    <w:p>
      <w:r>
        <w:t>nghĩa Định nghĩa hoặc mô tả</w:t>
      </w:r>
    </w:p>
    <w:p>
      <w:r>
        <w:t>bằng tiếng Việt về quan hệ đối tượng O 1 Text</w:t>
      </w:r>
    </w:p>
    <w:p>
      <w:r>
        <w:t>5.3 Mã Mã  duy  nhất  trong</w:t>
      </w:r>
    </w:p>
    <w:p>
      <w:r>
        <w:t>danh mục của quan hệ đối tượng O 1 Text</w:t>
      </w:r>
    </w:p>
    <w:p>
      <w:r>
        <w:t>5.4 Tên</w:t>
      </w:r>
    </w:p>
    <w:p>
      <w:r>
        <w:t>các kiểu đối tượng Tên của các kiểu đối</w:t>
      </w:r>
    </w:p>
    <w:p>
      <w:r>
        <w:t>tượng tham gia vào quan hệ M N Text</w:t>
      </w:r>
    </w:p>
    <w:p>
      <w:r>
        <w:t>Giải thích từ viết tắt</w:t>
      </w:r>
    </w:p>
    <w:p>
      <w:r>
        <w:t>trong các cột của bảng trên:</w:t>
      </w:r>
    </w:p>
    <w:p>
      <w:r>
        <w:t>Giải thích từ viết tắt:</w:t>
      </w:r>
    </w:p>
    <w:p>
      <w:r>
        <w:t>Từ viết tắt trong cột</w:t>
      </w:r>
    </w:p>
    <w:p>
      <w:r>
        <w:t>“Nhóm”</w:t>
      </w:r>
    </w:p>
    <w:p>
      <w:r>
        <w:t>M (Mandatory): Thông</w:t>
      </w:r>
    </w:p>
    <w:p>
      <w:r>
        <w:t>tin thuộc nhóm bắt buộc.</w:t>
      </w:r>
    </w:p>
    <w:p>
      <w:r>
        <w:t>O (Optional): Thông</w:t>
      </w:r>
    </w:p>
    <w:p>
      <w:r>
        <w:t>tin thuộc nhóm tuỳ chọn.</w:t>
      </w:r>
    </w:p>
    <w:p>
      <w:r>
        <w:t>C (Conditional):</w:t>
      </w:r>
    </w:p>
    <w:p>
      <w:r>
        <w:t>thông tin thuộc nhóm bắt buộc nếu thoả mãn điều kiện được nêu trong cột “Ghi</w:t>
      </w:r>
    </w:p>
    <w:p>
      <w:r>
        <w:t>chú”</w:t>
      </w:r>
    </w:p>
    <w:p>
      <w:r>
        <w:t>Từ viết tắt trong cột</w:t>
      </w:r>
    </w:p>
    <w:p>
      <w:r>
        <w:t>“Lần xuất hiện”</w:t>
      </w:r>
    </w:p>
    <w:p>
      <w:r>
        <w:t>1: số lần xuất hiện</w:t>
      </w:r>
    </w:p>
    <w:p>
      <w:r>
        <w:t>tối đa là 1.</w:t>
      </w:r>
    </w:p>
    <w:p>
      <w:r>
        <w:t>N: số lần xuất hiện</w:t>
      </w:r>
    </w:p>
    <w:p>
      <w:r>
        <w:t>có thể nhiều hơn 1.</w:t>
      </w:r>
    </w:p>
    <w:p>
      <w:r>
        <w:t>Giải thích thuật ngữ</w:t>
      </w:r>
    </w:p>
    <w:p>
      <w:r>
        <w:t>trong cột “Kiểu dữ liệu”</w:t>
      </w:r>
    </w:p>
    <w:p>
      <w:r>
        <w:t>Text: Kiểu dữ liệu</w:t>
      </w:r>
    </w:p>
    <w:p>
      <w:r>
        <w:t>văn bản</w:t>
      </w:r>
    </w:p>
    <w:p>
      <w:r>
        <w:t>Integer: Kiếu dữ liệu</w:t>
      </w:r>
    </w:p>
    <w:p>
      <w:r>
        <w:t>số nguyên</w:t>
      </w:r>
    </w:p>
    <w:p>
      <w:r>
        <w:t>Date: Kiểu dữ liệu</w:t>
      </w:r>
    </w:p>
    <w:p>
      <w:r>
        <w:t>ngày, tháng, năm</w:t>
      </w:r>
    </w:p>
    <w:p>
      <w:r>
        <w:t>[Lớp]: Tên lớp UML</w:t>
      </w:r>
    </w:p>
    <w:p>
      <w:r>
        <w:t>tương ứng trong mô hình khái niệm</w:t>
      </w:r>
    </w:p>
    <w:p>
      <w:r>
        <w:t>thuộc tính tương ứng của lớp UML trong mô hình khái niệm</w:t>
      </w:r>
    </w:p>
    <w:p>
      <w:r>
        <w:t>[Vai trò liên kết]:</w:t>
      </w:r>
    </w:p>
    <w:p>
      <w:r>
        <w:t>Tên vai trò trong quan hệ liên kết giữa các lớp UML trong mô hình khái niệm.</w:t>
      </w:r>
    </w:p>
    <w:p>
      <w:r>
        <w:t>Phụ lục G</w:t>
      </w:r>
    </w:p>
    <w:p>
      <w:r>
        <w:t>DANH MỤC ĐỐI TƯỢNG ĐỊA LÝ CƠ SỞ QUỐC GIA</w:t>
      </w:r>
    </w:p>
    <w:p>
      <w:r>
        <w:t>1.</w:t>
      </w:r>
    </w:p>
    <w:p>
      <w:r>
        <w:t>Nguyên tắc xây dựng danh mục đối tượng địa lý cơ sở quốc gia</w:t>
      </w:r>
    </w:p>
    <w:p>
      <w:r>
        <w:t>1.1. Quy tắc gán mã đối</w:t>
      </w:r>
    </w:p>
    <w:p>
      <w:r>
        <w:t>tượng địa lý cơ sở quốc gia.</w:t>
      </w:r>
    </w:p>
    <w:p>
      <w:r>
        <w:t>Mã tên kiểu đối tượng</w:t>
      </w:r>
    </w:p>
    <w:p>
      <w:r>
        <w:t>địa lý trong “Danh mục đối tượng địa lý cơ sở quốc gia” có 4 ký tự, gồm 2 chữ</w:t>
      </w:r>
    </w:p>
    <w:p>
      <w:r>
        <w:t>cái Latinh (trừ chữ F, I, J, W, Z) và 2 chữ số Ả rập, đặt theo các nguyên tắc</w:t>
      </w:r>
    </w:p>
    <w:p>
      <w:r>
        <w:t>sau đây:</w:t>
      </w:r>
    </w:p>
    <w:p>
      <w:r>
        <w:t>1.1.1. Ký tự thứ nhất</w:t>
      </w:r>
    </w:p>
    <w:p>
      <w:r>
        <w:t>là chữ cái Latinh viết hoa thay cho tên chủ đề dữ liệu, lần lượt từ chữ A đến</w:t>
      </w:r>
    </w:p>
    <w:p>
      <w:r>
        <w:t>chữ Y (không sử dụng chữ F, I, J, W. Z) trong bộ chữ cái Latinh theo thứ tự của</w:t>
      </w:r>
    </w:p>
    <w:p>
      <w:r>
        <w:t>thứ tự chủ đề dữ liệu.</w:t>
      </w:r>
    </w:p>
    <w:p>
      <w:r>
        <w:t>1.1.2. Ký tự thứ hai là</w:t>
      </w:r>
    </w:p>
    <w:p>
      <w:r>
        <w:t>chữ cái Latinh viết hoa thay cho tên nhóm trong từng chủ đề dữ liệu, lần lượt</w:t>
      </w:r>
    </w:p>
    <w:p>
      <w:r>
        <w:t>từ chữ A đến chữ Y (không sử dụng chữ F, I, J, W, Z) theo thứ tự của nhóm đối</w:t>
      </w:r>
    </w:p>
    <w:p>
      <w:r>
        <w:t>tượng địa lý trong từng chủ đề dữ liệu.</w:t>
      </w:r>
    </w:p>
    <w:p>
      <w:r>
        <w:t>1.1.3. Hai (2) ký tự</w:t>
      </w:r>
    </w:p>
    <w:p>
      <w:r>
        <w:t>tiếp theo là hai chữ số Ả rập, bắt đầu từ 01 lần lượt theo thứ tự của tên kiểu</w:t>
      </w:r>
    </w:p>
    <w:p>
      <w:r>
        <w:t>đối tượng trong mỗi nhóm đối tượng.</w:t>
      </w:r>
    </w:p>
    <w:p>
      <w:r>
        <w:t>1.2. Mã thuộc tính của</w:t>
      </w:r>
    </w:p>
    <w:p>
      <w:r>
        <w:t>đối tượng địa lý cơ sở quốc gia.</w:t>
      </w:r>
    </w:p>
    <w:p>
      <w:r>
        <w:t>Mã thuộc tính đối tượng</w:t>
      </w:r>
    </w:p>
    <w:p>
      <w:r>
        <w:t>địa lý có 3 ký tự là chữ cái Latinh viết hoa, được đặt theo các nguyên tắc sau</w:t>
      </w:r>
    </w:p>
    <w:p>
      <w:r>
        <w:t>đây:</w:t>
      </w:r>
    </w:p>
    <w:p>
      <w:r>
        <w:t>1.2.1. Ký tự thứ nhất</w:t>
      </w:r>
    </w:p>
    <w:p>
      <w:r>
        <w:t>là chữ cái đầu tiên của từ thứ nhất trong tên thuộc tính đối tượng.</w:t>
      </w:r>
    </w:p>
    <w:p>
      <w:r>
        <w:t>1.2.2. Hai (2) ký tự</w:t>
      </w:r>
    </w:p>
    <w:p>
      <w:r>
        <w:t>tiếp theo là hai trong số các ký tự xuất hiện trong các từ còn lại của tên</w:t>
      </w:r>
    </w:p>
    <w:p>
      <w:r>
        <w:t>thuộc tính (ưu tiên lấy chữ cái đầu tiên nếu mã không trùng với các mã thuộc</w:t>
      </w:r>
    </w:p>
    <w:p>
      <w:r>
        <w:t>tính đối tượng đã có trong danh mục) sao cho tạo sự liên tưởng đến tên thuộc</w:t>
      </w:r>
    </w:p>
    <w:p>
      <w:r>
        <w:t>tính đối tượng.</w:t>
      </w:r>
    </w:p>
    <w:p>
      <w:r>
        <w:t>1.3. Nguyên tắc mở rộng</w:t>
      </w:r>
    </w:p>
    <w:p>
      <w:r>
        <w:t>Danh mục đối tượng địa lý cơ sở quốc gia.</w:t>
      </w:r>
    </w:p>
    <w:p>
      <w:r>
        <w:t>1.3.1. Không được định</w:t>
      </w:r>
    </w:p>
    <w:p>
      <w:r>
        <w:t>nghĩa lại các kiểu đối tượng đã có trong danh mục đối tượng địa lý cơ sở quốc</w:t>
      </w:r>
    </w:p>
    <w:p>
      <w:r>
        <w:t>gia.</w:t>
      </w:r>
    </w:p>
    <w:p>
      <w:r>
        <w:t>1.3.2. Được bổ sung</w:t>
      </w:r>
    </w:p>
    <w:p>
      <w:r>
        <w:t>thêm các thuộc tính đối tượng, quan hệ đối tượng cho các kiểu đối tượng đã có</w:t>
      </w:r>
    </w:p>
    <w:p>
      <w:r>
        <w:t>trong danh mục đối tượng địa lý cơ sở quốc gia.</w:t>
      </w:r>
    </w:p>
    <w:p>
      <w:r>
        <w:t>1.3.3. Được định nghĩa</w:t>
      </w:r>
    </w:p>
    <w:p>
      <w:r>
        <w:t>bổ sung miền giá trị cho các thuộc tính đối tượng.</w:t>
      </w:r>
    </w:p>
    <w:p>
      <w:r>
        <w:t>1.3.4. Được định nghĩa</w:t>
      </w:r>
    </w:p>
    <w:p>
      <w:r>
        <w:t>bổ sung thêm kiểu, thuộc tính, quan hệ đối tượng chưa có hoặc phân loại chi</w:t>
      </w:r>
    </w:p>
    <w:p>
      <w:r>
        <w:t>tiết từ các kiểu đối tượng đã có trong danh mục đối tượng địa lý cơ sở quốc</w:t>
      </w:r>
    </w:p>
    <w:p>
      <w:r>
        <w:t>gia.</w:t>
      </w:r>
    </w:p>
    <w:p>
      <w:r>
        <w:t>2.</w:t>
      </w:r>
    </w:p>
    <w:p>
      <w:r>
        <w:t>Danh mục đối tượng địa lý cơ sở quốc gia</w:t>
      </w:r>
    </w:p>
    <w:p>
      <w:r>
        <w:t>2.1.</w:t>
      </w:r>
    </w:p>
    <w:p>
      <w:r>
        <w:t>Thông tin chung về danh mục</w:t>
      </w:r>
    </w:p>
    <w:p>
      <w:r>
        <w:t>Tên Danh mục đối tượng</w:t>
      </w:r>
    </w:p>
    <w:p>
      <w:r>
        <w:t>địa lý cơ sở quốc gia</w:t>
      </w:r>
    </w:p>
    <w:p>
      <w:r>
        <w:t>Phạm vi Thông tin địa lý cơ</w:t>
      </w:r>
    </w:p>
    <w:p>
      <w:r>
        <w:t>sở quốc gia</w:t>
      </w:r>
    </w:p>
    <w:p>
      <w:r>
        <w:t>Lĩnh vực ứng dụng Các hoạt động xây</w:t>
      </w:r>
    </w:p>
    <w:p>
      <w:r>
        <w:t>dựng, cập nhật cơ sở dữ liệu địa lý trên cả nước</w:t>
      </w:r>
    </w:p>
    <w:p>
      <w:r>
        <w:t>Phiên bản 2.0</w:t>
      </w:r>
    </w:p>
    <w:p>
      <w:r>
        <w:t>Ngày ban hành Ngày 31 tháng 8 năm</w:t>
      </w:r>
    </w:p>
    <w:p>
      <w:r>
        <w:t>2020</w:t>
      </w:r>
    </w:p>
    <w:p>
      <w:r>
        <w:t>Cơ quan ban hành Bộ Tài nguyên và Môi</w:t>
      </w:r>
    </w:p>
    <w:p>
      <w:r>
        <w:t>trường</w:t>
      </w:r>
    </w:p>
    <w:p>
      <w:r>
        <w:t>Địa chỉ Số 10, đường Tôn Thất</w:t>
      </w:r>
    </w:p>
    <w:p>
      <w:r>
        <w:t>Thuyết, Hà Nội</w:t>
      </w:r>
    </w:p>
    <w:p>
      <w:r>
        <w:t>Số điện thoại (0243) 7956868</w:t>
      </w:r>
    </w:p>
    <w:p>
      <w:r>
        <w:t>Số fax (0243) 8359221</w:t>
      </w:r>
    </w:p>
    <w:p>
      <w:r>
        <w:t>Địa chỉ thư điện tử portal@monre.gov.vn</w:t>
      </w:r>
    </w:p>
    <w:p>
      <w:r>
        <w:t>2.2.</w:t>
      </w:r>
    </w:p>
    <w:p>
      <w:r>
        <w:t>Các định nghĩa kiểu đối tượng</w:t>
      </w:r>
    </w:p>
    <w:p>
      <w:r>
        <w:t>2.2.1.</w:t>
      </w:r>
    </w:p>
    <w:p>
      <w:r>
        <w:t>Biên giới quốc gia, địa giới hành chính – A</w:t>
      </w:r>
    </w:p>
    <w:p>
      <w:r>
        <w:t>AA - Biên giới quốc gia</w:t>
      </w:r>
    </w:p>
    <w:p>
      <w:r>
        <w:t>khác</w:t>
      </w:r>
    </w:p>
    <w:p>
      <w:r>
        <w:t>Tên Biên giới quốc gia</w:t>
      </w:r>
    </w:p>
    <w:p>
      <w:r>
        <w:t>trên không</w:t>
      </w:r>
    </w:p>
    <w:p>
      <w:r>
        <w:t>Mã AA01</w:t>
      </w:r>
    </w:p>
    <w:p>
      <w:r>
        <w:t>Mô tả Mặt thẳng đứng từ</w:t>
      </w:r>
    </w:p>
    <w:p>
      <w:r>
        <w:t>biên giới quốc gia trên đất liền và biên giới quốc gia trên biển lên vùng</w:t>
      </w:r>
    </w:p>
    <w:p>
      <w:r>
        <w:t>trời</w:t>
      </w:r>
    </w:p>
    <w:p>
      <w:r>
        <w:t>Các thuộc tính loại hiện trạng pháp</w:t>
      </w:r>
    </w:p>
    <w:p>
      <w:r>
        <w:t>lý, quốc gia liền kề</w:t>
      </w:r>
    </w:p>
    <w:p>
      <w:r>
        <w:t>Tên Biên giới quốc gia trong</w:t>
      </w:r>
    </w:p>
    <w:p>
      <w:r>
        <w:t>lòng đất</w:t>
      </w:r>
    </w:p>
    <w:p>
      <w:r>
        <w:t>Mã AA02</w:t>
      </w:r>
    </w:p>
    <w:p>
      <w:r>
        <w:t>Mô tả Mặt thẳng đứng từ</w:t>
      </w:r>
    </w:p>
    <w:p>
      <w:r>
        <w:t>biên giới quốc gia trên đất liền và biên giới quốc gia trên biển xuống lòng</w:t>
      </w:r>
    </w:p>
    <w:p>
      <w:r>
        <w:t>đất</w:t>
      </w:r>
    </w:p>
    <w:p>
      <w:r>
        <w:t>Các thuộc tính loại hiện trạng pháp</w:t>
      </w:r>
    </w:p>
    <w:p>
      <w:r>
        <w:t>lý, quốc gia liền kề</w:t>
      </w:r>
    </w:p>
    <w:p>
      <w:r>
        <w:t>AB - Biên giới quốc gia</w:t>
      </w:r>
    </w:p>
    <w:p>
      <w:r>
        <w:t>trên biển</w:t>
      </w:r>
    </w:p>
    <w:p>
      <w:r>
        <w:t>Tên Cột mốc điểm cơ sở</w:t>
      </w:r>
    </w:p>
    <w:p>
      <w:r>
        <w:t>Mã AB01</w:t>
      </w:r>
    </w:p>
    <w:p>
      <w:r>
        <w:t>Mô tả Là mốc đánh dấu điểm</w:t>
      </w:r>
    </w:p>
    <w:p>
      <w:r>
        <w:t>cơ sở</w:t>
      </w:r>
    </w:p>
    <w:p>
      <w:r>
        <w:t>Các thuộc tính số hiệu điểm, tên</w:t>
      </w:r>
    </w:p>
    <w:p>
      <w:r>
        <w:t>Tên Điểm cơ sở</w:t>
      </w:r>
    </w:p>
    <w:p>
      <w:r>
        <w:t>Mã AB02</w:t>
      </w:r>
    </w:p>
    <w:p>
      <w:r>
        <w:t>Mô tả Điểm ngoài cùng nhất</w:t>
      </w:r>
    </w:p>
    <w:p>
      <w:r>
        <w:t>nhô ra biển tại mức nước thủy triều thấp nhất trung bình nhiều năm</w:t>
      </w:r>
    </w:p>
    <w:p>
      <w:r>
        <w:t>Các thuộc tính số hiệu điểm, kinh</w:t>
      </w:r>
    </w:p>
    <w:p>
      <w:r>
        <w:t>độ, vĩ độ, độ cao, tên</w:t>
      </w:r>
    </w:p>
    <w:p>
      <w:r>
        <w:t>Tên Đường biên giới quốc</w:t>
      </w:r>
    </w:p>
    <w:p>
      <w:r>
        <w:t>gia trên biển</w:t>
      </w:r>
    </w:p>
    <w:p>
      <w:r>
        <w:t>Mã AB03</w:t>
      </w:r>
    </w:p>
    <w:p>
      <w:r>
        <w:t>Mô tả Đường ranh giới phía</w:t>
      </w:r>
    </w:p>
    <w:p>
      <w:r>
        <w:t>ngoài lãnh hải của đất liền, lãnh hải của đảo, lãnh hải của các quần đảo,</w:t>
      </w:r>
    </w:p>
    <w:p>
      <w:r>
        <w:t>được hoạch định và đánh dấu bằng các tọa độ trên hải đồ theo quy định của</w:t>
      </w:r>
    </w:p>
    <w:p>
      <w:r>
        <w:t>Công ước Liên Hợp Quốc về Luật biển và các Điều ước quốc tế</w:t>
      </w:r>
    </w:p>
    <w:p>
      <w:r>
        <w:t>Các thuộc tính loại hiện trạng pháp</w:t>
      </w:r>
    </w:p>
    <w:p>
      <w:r>
        <w:t>lý, quốc gia liền kề</w:t>
      </w:r>
    </w:p>
    <w:p>
      <w:r>
        <w:t>Tên Đường cơ sở</w:t>
      </w:r>
    </w:p>
    <w:p>
      <w:r>
        <w:t>Mã AB04</w:t>
      </w:r>
    </w:p>
    <w:p>
      <w:r>
        <w:t>Mô tả Đường gấp khúc nối</w:t>
      </w:r>
    </w:p>
    <w:p>
      <w:r>
        <w:t>liền các điểm cơ sở</w:t>
      </w:r>
    </w:p>
    <w:p>
      <w:r>
        <w:t>Các thuộc tính</w:t>
      </w:r>
    </w:p>
    <w:p>
      <w:r>
        <w:t>Tên Đường ranh giới phía</w:t>
      </w:r>
    </w:p>
    <w:p>
      <w:r>
        <w:t>ngoài vùng đặc quyền kinh tế</w:t>
      </w:r>
    </w:p>
    <w:p>
      <w:r>
        <w:t>Mã AB05</w:t>
      </w:r>
    </w:p>
    <w:p>
      <w:r>
        <w:t>Mô tả Đương cách đêu đường</w:t>
      </w:r>
    </w:p>
    <w:p>
      <w:r>
        <w:t>cơ sở 200 hải lý ra phıa biên</w:t>
      </w:r>
    </w:p>
    <w:p>
      <w:r>
        <w:t>Các thuộc tính</w:t>
      </w:r>
    </w:p>
    <w:p>
      <w:r>
        <w:t>Tên Đường ranh giới phía</w:t>
      </w:r>
    </w:p>
    <w:p>
      <w:r>
        <w:t>ngoài vùng tiếp giáp lãnh hải</w:t>
      </w:r>
    </w:p>
    <w:p>
      <w:r>
        <w:t>Mã AB06</w:t>
      </w:r>
    </w:p>
    <w:p>
      <w:r>
        <w:t>Mô tả Đường cách đều đường</w:t>
      </w:r>
    </w:p>
    <w:p>
      <w:r>
        <w:t>cơ sở 24 hải lý ra phía biên</w:t>
      </w:r>
    </w:p>
    <w:p>
      <w:r>
        <w:t>Các thuộc tính</w:t>
      </w:r>
    </w:p>
    <w:p>
      <w:r>
        <w:t>Tên Lãnh hải</w:t>
      </w:r>
    </w:p>
    <w:p>
      <w:r>
        <w:t>Mã AB07</w:t>
      </w:r>
    </w:p>
    <w:p>
      <w:r>
        <w:t>Mô tả La vùng biển có chiều</w:t>
      </w:r>
    </w:p>
    <w:p>
      <w:r>
        <w:t>rộng 12 hải lý tính từ đường cơ sở ra phía biển</w:t>
      </w:r>
    </w:p>
    <w:p>
      <w:r>
        <w:t>Các thuộc tính</w:t>
      </w:r>
    </w:p>
    <w:p>
      <w:r>
        <w:t>Tên Ranh giới ngoài thềm</w:t>
      </w:r>
    </w:p>
    <w:p>
      <w:r>
        <w:t>lục địa</w:t>
      </w:r>
    </w:p>
    <w:p>
      <w:r>
        <w:t>Mã AB08</w:t>
      </w:r>
    </w:p>
    <w:p>
      <w:r>
        <w:t>Mô tả Là mep ngoai của rıa</w:t>
      </w:r>
    </w:p>
    <w:p>
      <w:r>
        <w:t>luc địa. Trường hợp mép ngoài của rìa lục địa này cách đường cơ sở chưa đủ</w:t>
      </w:r>
    </w:p>
    <w:p>
      <w:r>
        <w:t>200 hải lý thì được kéo dài đến 200 hải lý tính từ đường cơ sở. Trong trường hợp</w:t>
      </w:r>
    </w:p>
    <w:p>
      <w:r>
        <w:t>mép ngoài của rìa lục địa này vượt quá 200 hải lý tính từ đường cơ sở thì</w:t>
      </w:r>
    </w:p>
    <w:p>
      <w:r>
        <w:t>được kéo dài không quá 350 hải lý tính từ đường cơ sở hoặc không quá 100 hải</w:t>
      </w:r>
    </w:p>
    <w:p>
      <w:r>
        <w:t>lý tính từ đường đẳng sâu 2.500 mét (m)</w:t>
      </w:r>
    </w:p>
    <w:p>
      <w:r>
        <w:t>Các thuộc tính</w:t>
      </w:r>
    </w:p>
    <w:p>
      <w:r>
        <w:t>Tên Thềm lục địa</w:t>
      </w:r>
    </w:p>
    <w:p>
      <w:r>
        <w:t>Mã AB09</w:t>
      </w:r>
    </w:p>
    <w:p>
      <w:r>
        <w:t>Mô tả Vùng đáy biển và lòng</w:t>
      </w:r>
    </w:p>
    <w:p>
      <w:r>
        <w:t>đất dưới đáy biển, tiếp liền và nằm ngoài lãnh hải Việt Nam, trên toàn bộ</w:t>
      </w:r>
    </w:p>
    <w:p>
      <w:r>
        <w:t>phần kéo dài tự nhiên của lãnh thổ đất liền, các đảo và quần đảo của Việt Nam</w:t>
      </w:r>
    </w:p>
    <w:p>
      <w:r>
        <w:t>cho đến mép ngoài của rìa lục địa</w:t>
      </w:r>
    </w:p>
    <w:p>
      <w:r>
        <w:t>Các thuộc tính</w:t>
      </w:r>
    </w:p>
    <w:p>
      <w:r>
        <w:t>Tên Vùng đặc quyền kinh</w:t>
      </w:r>
    </w:p>
    <w:p>
      <w:r>
        <w:t>tế</w:t>
      </w:r>
    </w:p>
    <w:p>
      <w:r>
        <w:t>Mã AB10</w:t>
      </w:r>
    </w:p>
    <w:p>
      <w:r>
        <w:t>Mô tả Vùng biển tiếp liền</w:t>
      </w:r>
    </w:p>
    <w:p>
      <w:r>
        <w:t>và nằm ngoài lãnh hải Việt Nam, hợp với lãnh hải thành một vùng biển có chiều</w:t>
      </w:r>
    </w:p>
    <w:p>
      <w:r>
        <w:t>rộng 200 hải lý tính từ đường cơ sở</w:t>
      </w:r>
    </w:p>
    <w:p>
      <w:r>
        <w:t>Các thuộc tính</w:t>
      </w:r>
    </w:p>
    <w:p>
      <w:r>
        <w:t>Tên Vùng nội thủy</w:t>
      </w:r>
    </w:p>
    <w:p>
      <w:r>
        <w:t>Mã AB11</w:t>
      </w:r>
    </w:p>
    <w:p>
      <w:r>
        <w:t>Mô tả Vùng nước tiếp giáp</w:t>
      </w:r>
    </w:p>
    <w:p>
      <w:r>
        <w:t>với bờ biển, ở phía trong đường cơ sở và là bộ phận lãnh thổ của Việt Nam</w:t>
      </w:r>
    </w:p>
    <w:p>
      <w:r>
        <w:t>Các thuộc tính</w:t>
      </w:r>
    </w:p>
    <w:p>
      <w:r>
        <w:t>Tên Vùng nước lịch sử</w:t>
      </w:r>
    </w:p>
    <w:p>
      <w:r>
        <w:t>Mã AB12</w:t>
      </w:r>
    </w:p>
    <w:p>
      <w:r>
        <w:t>Mô tả Vùng nước do điều</w:t>
      </w:r>
    </w:p>
    <w:p>
      <w:r>
        <w:t>kiện địa lý đặc biệt có quá trình quản lý, khai thác, sử dụng lâu đời được</w:t>
      </w:r>
    </w:p>
    <w:p>
      <w:r>
        <w:t>thỏa thuận giữa các quốc gia có liên quan</w:t>
      </w:r>
    </w:p>
    <w:p>
      <w:r>
        <w:t>Các thuộc tính</w:t>
      </w:r>
    </w:p>
    <w:p>
      <w:r>
        <w:t>Tên Vùng tiếp giáp lãnh</w:t>
      </w:r>
    </w:p>
    <w:p>
      <w:r>
        <w:t>hải</w:t>
      </w:r>
    </w:p>
    <w:p>
      <w:r>
        <w:t>Mã AB13</w:t>
      </w:r>
    </w:p>
    <w:p>
      <w:r>
        <w:t>Mô tả Vùng biển tiếp liền</w:t>
      </w:r>
    </w:p>
    <w:p>
      <w:r>
        <w:t>và nằm ngoài lãnh hải Việt Nam, có chiều rộng12 hải lý tính từ</w:t>
      </w:r>
    </w:p>
    <w:p>
      <w:r>
        <w:t>ranh giới ngoài của lãnh hải</w:t>
      </w:r>
    </w:p>
    <w:p>
      <w:r>
        <w:t>Các thuộc tính</w:t>
      </w:r>
    </w:p>
    <w:p>
      <w:r>
        <w:t>AC - Biên giới quốc gia</w:t>
      </w:r>
    </w:p>
    <w:p>
      <w:r>
        <w:t>trên đất liền</w:t>
      </w:r>
    </w:p>
    <w:p>
      <w:r>
        <w:t>Tên Đường biên giới quốc</w:t>
      </w:r>
    </w:p>
    <w:p>
      <w:r>
        <w:t>gia trên đất liền</w:t>
      </w:r>
    </w:p>
    <w:p>
      <w:r>
        <w:t>Mã AC01</w:t>
      </w:r>
    </w:p>
    <w:p>
      <w:r>
        <w:t>Mô tả Đường ranh giới được</w:t>
      </w:r>
    </w:p>
    <w:p>
      <w:r>
        <w:t>xác định trên thực địa bằng hệ thống mốc quốc giới để phân định chủ quyền</w:t>
      </w:r>
    </w:p>
    <w:p>
      <w:r>
        <w:t>trên đất liền giữa hai quốc gia kề cạnh nhau</w:t>
      </w:r>
    </w:p>
    <w:p>
      <w:r>
        <w:t>Các thuộc tính loại hiện trạng pháp</w:t>
      </w:r>
    </w:p>
    <w:p>
      <w:r>
        <w:t>lý, quốc gia liền kề, chiều dài</w:t>
      </w:r>
    </w:p>
    <w:p>
      <w:r>
        <w:t>Tên Mốc quốc giới</w:t>
      </w:r>
    </w:p>
    <w:p>
      <w:r>
        <w:t>Mã AC02</w:t>
      </w:r>
    </w:p>
    <w:p>
      <w:r>
        <w:t>Mô tả Mốc đánh dấu vị trí</w:t>
      </w:r>
    </w:p>
    <w:p>
      <w:r>
        <w:t>đường biên giới quốc gia trên đât liên</w:t>
      </w:r>
    </w:p>
    <w:p>
      <w:r>
        <w:t>Các thuộc tính số hiệu mốc, vĩ độ,</w:t>
      </w:r>
    </w:p>
    <w:p>
      <w:r>
        <w:t>kinh độ</w:t>
      </w:r>
    </w:p>
    <w:p>
      <w:r>
        <w:t>Tên Vùng lãnh thổ quốc</w:t>
      </w:r>
    </w:p>
    <w:p>
      <w:r>
        <w:t>gia trên đất liền</w:t>
      </w:r>
    </w:p>
    <w:p>
      <w:r>
        <w:t>Mã AC03</w:t>
      </w:r>
    </w:p>
    <w:p>
      <w:r>
        <w:t>Mô tả Vùng đất nằm trong</w:t>
      </w:r>
    </w:p>
    <w:p>
      <w:r>
        <w:t>đường biên giới quốc gia trên đất liền</w:t>
      </w:r>
    </w:p>
    <w:p>
      <w:r>
        <w:t>Các thuộc tính</w:t>
      </w:r>
    </w:p>
    <w:p>
      <w:r>
        <w:t>AD - Địa giới hành</w:t>
      </w:r>
    </w:p>
    <w:p>
      <w:r>
        <w:t>chính trên đất liền</w:t>
      </w:r>
    </w:p>
    <w:p>
      <w:r>
        <w:t>3</w:t>
      </w:r>
    </w:p>
    <w:p>
      <w:r>
        <w:t>Tên Địa phận đơn vị[4]hành chính cấp tỉnh</w:t>
      </w:r>
    </w:p>
    <w:p>
      <w:r>
        <w:t>Mã AD02</w:t>
      </w:r>
    </w:p>
    <w:p>
      <w:r>
        <w:t>Mô tả Phần lãnh thổ thuộc</w:t>
      </w:r>
    </w:p>
    <w:p>
      <w:r>
        <w:t>quản lý hành chính của đơn vị hành chính cấp tỉnh</w:t>
      </w:r>
    </w:p>
    <w:p>
      <w:r>
        <w:t>Các thuộc tính mã đơn vị hành chính,</w:t>
      </w:r>
    </w:p>
    <w:p>
      <w:r>
        <w:t>tên, diện tích, số dân</w:t>
      </w:r>
    </w:p>
    <w:p>
      <w:r>
        <w:t>Tên Địa phận đơn vị[5]hành chính cấp xã</w:t>
      </w:r>
    </w:p>
    <w:p>
      <w:r>
        <w:t>Mã AD03</w:t>
      </w:r>
    </w:p>
    <w:p>
      <w:r>
        <w:t>Mô tả Phần lãnh thổ thuộc</w:t>
      </w:r>
    </w:p>
    <w:p>
      <w:r>
        <w:t>quản lý hành chính của đơn vị hành chính cấp xã</w:t>
      </w:r>
    </w:p>
    <w:p>
      <w:r>
        <w:t>Các thuộc tính mã đơn vị hành chính,</w:t>
      </w:r>
    </w:p>
    <w:p>
      <w:r>
        <w:t>tên, diện tích, số dân</w:t>
      </w:r>
    </w:p>
    <w:p>
      <w:r>
        <w:t>6</w:t>
      </w:r>
    </w:p>
    <w:p>
      <w:r>
        <w:t>Tên Đường địa giới đơn vị[7]hành chính cấp tỉnh</w:t>
      </w:r>
    </w:p>
    <w:p>
      <w:r>
        <w:t>Mã AD05</w:t>
      </w:r>
    </w:p>
    <w:p>
      <w:r>
        <w:t>Mô tả Đường ranh giới phân</w:t>
      </w:r>
    </w:p>
    <w:p>
      <w:r>
        <w:t>định phạm vi quản lý hành chính của đơn vị hành chính cấp tỉnh.</w:t>
      </w:r>
    </w:p>
    <w:p>
      <w:r>
        <w:t>Các thuộc tính loại hiện trạng pháp</w:t>
      </w:r>
    </w:p>
    <w:p>
      <w:r>
        <w:t>lý, chiều dài</w:t>
      </w:r>
    </w:p>
    <w:p>
      <w:r>
        <w:t>Tên Đường địa giới đơn vị[8]hành chính cấp xã</w:t>
      </w:r>
    </w:p>
    <w:p>
      <w:r>
        <w:t>Mã AD06</w:t>
      </w:r>
    </w:p>
    <w:p>
      <w:r>
        <w:t>Mô tả Đường ranh giới phân</w:t>
      </w:r>
    </w:p>
    <w:p>
      <w:r>
        <w:t>định phạm vi quản lý hành chính của đơn vị hành chính cấp xã.</w:t>
      </w:r>
    </w:p>
    <w:p>
      <w:r>
        <w:t>Các thuộc tính loại hiện trạng pháp</w:t>
      </w:r>
    </w:p>
    <w:p>
      <w:r>
        <w:t>lý, chiều dài</w:t>
      </w:r>
    </w:p>
    <w:p>
      <w:r>
        <w:t>9</w:t>
      </w:r>
    </w:p>
    <w:p>
      <w:r>
        <w:t>Tên Mốc địa giới đơn vị[10]hành chính cấp tỉnh</w:t>
      </w:r>
    </w:p>
    <w:p>
      <w:r>
        <w:t>Mã AD08</w:t>
      </w:r>
    </w:p>
    <w:p>
      <w:r>
        <w:t>Mô tả Mốc đánh dấu vị trí</w:t>
      </w:r>
    </w:p>
    <w:p>
      <w:r>
        <w:t>đường địa giới đơnvị hành chính cấp tỉnh.</w:t>
      </w:r>
    </w:p>
    <w:p>
      <w:r>
        <w:t>Các thuộc tính số hiệu mốc, tọa độ</w:t>
      </w:r>
    </w:p>
    <w:p>
      <w:r>
        <w:t>X, tọa độ Y</w:t>
      </w:r>
    </w:p>
    <w:p>
      <w:r>
        <w:t>Tên Mốc địa giới đơn vị[11]hành chính cấp xã</w:t>
      </w:r>
    </w:p>
    <w:p>
      <w:r>
        <w:t>Mã AD09</w:t>
      </w:r>
    </w:p>
    <w:p>
      <w:r>
        <w:t>Mô tả Mốc đánh dấu vị trí</w:t>
      </w:r>
    </w:p>
    <w:p>
      <w:r>
        <w:t>đường địa giới đơn vị hành chính cấp xã.</w:t>
      </w:r>
    </w:p>
    <w:p>
      <w:r>
        <w:t>Các thuộc tính số hiệu mốc, tọa độ</w:t>
      </w:r>
    </w:p>
    <w:p>
      <w:r>
        <w:t>X, tọa độ Y</w:t>
      </w:r>
    </w:p>
    <w:p>
      <w:r>
        <w:t>AE - Ranh giới hành</w:t>
      </w:r>
    </w:p>
    <w:p>
      <w:r>
        <w:t>chính trên biển</w:t>
      </w:r>
    </w:p>
    <w:p>
      <w:r>
        <w:t>12</w:t>
      </w:r>
    </w:p>
    <w:p>
      <w:r>
        <w:t>Tên Địa phận đơn vị[13]hành chính cấp tỉnh trên biển</w:t>
      </w:r>
    </w:p>
    <w:p>
      <w:r>
        <w:t>Mã AE02</w:t>
      </w:r>
    </w:p>
    <w:p>
      <w:r>
        <w:t>Mô tả Phần lãnh thổ thuộc</w:t>
      </w:r>
    </w:p>
    <w:p>
      <w:r>
        <w:t>quản lý hành chính của đơn vị hành chính cấp tỉnh trên biển</w:t>
      </w:r>
    </w:p>
    <w:p>
      <w:r>
        <w:t>Các thuộc tính mã đơn vị hành chính,</w:t>
      </w:r>
    </w:p>
    <w:p>
      <w:r>
        <w:t>tên, diện tích</w:t>
      </w:r>
    </w:p>
    <w:p>
      <w:r>
        <w:t>Tên Địa phận đơn vị[14]hành chính cấp xã trên biển</w:t>
      </w:r>
    </w:p>
    <w:p>
      <w:r>
        <w:t>Mã AE03</w:t>
      </w:r>
    </w:p>
    <w:p>
      <w:r>
        <w:t>Mô tả Phần lãnh thổ thuộc</w:t>
      </w:r>
    </w:p>
    <w:p>
      <w:r>
        <w:t>quản lý hành chính của đơn vị hành chính cấp xã trên biển</w:t>
      </w:r>
    </w:p>
    <w:p>
      <w:r>
        <w:t>Các thuộc tính mã đơn vị hành chính,</w:t>
      </w:r>
    </w:p>
    <w:p>
      <w:r>
        <w:t>tên, diện tích</w:t>
      </w:r>
    </w:p>
    <w:p>
      <w:r>
        <w:t>15</w:t>
      </w:r>
    </w:p>
    <w:p>
      <w:r>
        <w:t>Tên Đường ranh giới đơn</w:t>
      </w:r>
    </w:p>
    <w:p>
      <w:r>
        <w:t>vị[16]hành chính cấp tỉnh trên biển</w:t>
      </w:r>
    </w:p>
    <w:p>
      <w:r>
        <w:t>Mã AE05</w:t>
      </w:r>
    </w:p>
    <w:p>
      <w:r>
        <w:t>Mô tả Đường ranh giới phân</w:t>
      </w:r>
    </w:p>
    <w:p>
      <w:r>
        <w:t>định phạm vi quản lý hành chính của đơn vị hành chính cấp tỉnh trên biển</w:t>
      </w:r>
    </w:p>
    <w:p>
      <w:r>
        <w:t>Các thuộc tính loại hiện trạng pháp</w:t>
      </w:r>
    </w:p>
    <w:p>
      <w:r>
        <w:t>lý, chiều dài</w:t>
      </w:r>
    </w:p>
    <w:p>
      <w:r>
        <w:t>Tên Đường ranh giới đơn</w:t>
      </w:r>
    </w:p>
    <w:p>
      <w:r>
        <w:t>vị[17]hành chính cấp xã trên biển</w:t>
      </w:r>
    </w:p>
    <w:p>
      <w:r>
        <w:t>Mã AE06</w:t>
      </w:r>
    </w:p>
    <w:p>
      <w:r>
        <w:t>Mô tả Đường ranh giới phân</w:t>
      </w:r>
    </w:p>
    <w:p>
      <w:r>
        <w:t>định phạm vi quản lý hành chính của đơn vị hành chính cấp xã trên biển</w:t>
      </w:r>
    </w:p>
    <w:p>
      <w:r>
        <w:t>Các thuộc tính loại hiện trạng pháp</w:t>
      </w:r>
    </w:p>
    <w:p>
      <w:r>
        <w:t>lý, chiều dài</w:t>
      </w:r>
    </w:p>
    <w:p>
      <w:r>
        <w:t>2.2.2.</w:t>
      </w:r>
    </w:p>
    <w:p>
      <w:r>
        <w:t>Cơ sở đo đạc - B</w:t>
      </w:r>
    </w:p>
    <w:p>
      <w:r>
        <w:t>BA – Điểm gốc đo đạc</w:t>
      </w:r>
    </w:p>
    <w:p>
      <w:r>
        <w:t>quốc gia</w:t>
      </w:r>
    </w:p>
    <w:p>
      <w:r>
        <w:t>Tên Điểm gốc độ cao quốc</w:t>
      </w:r>
    </w:p>
    <w:p>
      <w:r>
        <w:t>gia</w:t>
      </w:r>
    </w:p>
    <w:p>
      <w:r>
        <w:t>Mã BA01</w:t>
      </w:r>
    </w:p>
    <w:p>
      <w:r>
        <w:t>Mô tả Là điểm có dấu mốc cố</w:t>
      </w:r>
    </w:p>
    <w:p>
      <w:r>
        <w:t>định, lâu dài gắn với số liệu gốc đo đạc độ cao quốc gia</w:t>
      </w:r>
    </w:p>
    <w:p>
      <w:r>
        <w:t>Các thuộc tính số hiệu điểm</w:t>
      </w:r>
    </w:p>
    <w:p>
      <w:r>
        <w:t>Tên Điểm gốc tọa độ quốc</w:t>
      </w:r>
    </w:p>
    <w:p>
      <w:r>
        <w:t>gia</w:t>
      </w:r>
    </w:p>
    <w:p>
      <w:r>
        <w:t>Mã BA02</w:t>
      </w:r>
    </w:p>
    <w:p>
      <w:r>
        <w:t>Mô tả Là điểm có dấu mốc cố</w:t>
      </w:r>
    </w:p>
    <w:p>
      <w:r>
        <w:t>định, lâu dài gắn với số liệu gốc đo đạc tọa độ quốc gia</w:t>
      </w:r>
    </w:p>
    <w:p>
      <w:r>
        <w:t>Các thuộc tính số hiệu điểm</w:t>
      </w:r>
    </w:p>
    <w:p>
      <w:r>
        <w:t>Tên Điểm gốc trọng lực</w:t>
      </w:r>
    </w:p>
    <w:p>
      <w:r>
        <w:t>quốc gia</w:t>
      </w:r>
    </w:p>
    <w:p>
      <w:r>
        <w:t>Mã BA03</w:t>
      </w:r>
    </w:p>
    <w:p>
      <w:r>
        <w:t>Mô tả Là điểm có dấu mốc cố</w:t>
      </w:r>
    </w:p>
    <w:p>
      <w:r>
        <w:t>định, lâu dài gắn với số liệu gốc đo đạc trọng lực quốc gia</w:t>
      </w:r>
    </w:p>
    <w:p>
      <w:r>
        <w:t>Các thuộc tính số hiệu điểm</w:t>
      </w:r>
    </w:p>
    <w:p>
      <w:r>
        <w:t>BB – Điểm đo đạc chuyên</w:t>
      </w:r>
    </w:p>
    <w:p>
      <w:r>
        <w:t>ngành</w:t>
      </w:r>
    </w:p>
    <w:p>
      <w:r>
        <w:t>Tên Điểm độ cao cơ sở</w:t>
      </w:r>
    </w:p>
    <w:p>
      <w:r>
        <w:t>chuyên ngành.</w:t>
      </w:r>
    </w:p>
    <w:p>
      <w:r>
        <w:t>Mã BB01</w:t>
      </w:r>
    </w:p>
    <w:p>
      <w:r>
        <w:t>Mô tả Là các điểm gắn với</w:t>
      </w:r>
    </w:p>
    <w:p>
      <w:r>
        <w:t>mốc độ cao trong mạng lưới độ cao cơ sở chuyên ngành</w:t>
      </w:r>
    </w:p>
    <w:p>
      <w:r>
        <w:t>Các thuộc tính số hiệu điểm, loại</w:t>
      </w:r>
    </w:p>
    <w:p>
      <w:r>
        <w:t>mốc</w:t>
      </w:r>
    </w:p>
    <w:p>
      <w:r>
        <w:t>Tên Điểm toạ độ cơ sở</w:t>
      </w:r>
    </w:p>
    <w:p>
      <w:r>
        <w:t>chuyên ngành</w:t>
      </w:r>
    </w:p>
    <w:p>
      <w:r>
        <w:t>Mã BB02</w:t>
      </w:r>
    </w:p>
    <w:p>
      <w:r>
        <w:t>Mô tả Là các điểm gắn với</w:t>
      </w:r>
    </w:p>
    <w:p>
      <w:r>
        <w:t>mốc tọa độ trong mạng lưới tọa độ cơ sở chuyên ngành</w:t>
      </w:r>
    </w:p>
    <w:p>
      <w:r>
        <w:t>Các thuộc tính số hiệu điểm, loại</w:t>
      </w:r>
    </w:p>
    <w:p>
      <w:r>
        <w:t>mốc</w:t>
      </w:r>
    </w:p>
    <w:p>
      <w:r>
        <w:t>Tên Điểm trọng lực cơ sở</w:t>
      </w:r>
    </w:p>
    <w:p>
      <w:r>
        <w:t>chuyên ngành</w:t>
      </w:r>
    </w:p>
    <w:p>
      <w:r>
        <w:t>Mã BB03</w:t>
      </w:r>
    </w:p>
    <w:p>
      <w:r>
        <w:t>Mô tả Là các điểm gắn với</w:t>
      </w:r>
    </w:p>
    <w:p>
      <w:r>
        <w:t>mốc trọng lực trong mạng lưới trọng lực cơ sở chuyên ngành</w:t>
      </w:r>
    </w:p>
    <w:p>
      <w:r>
        <w:t>Các thuộc tính số hiệu điểm, loại</w:t>
      </w:r>
    </w:p>
    <w:p>
      <w:r>
        <w:t>mốc</w:t>
      </w:r>
    </w:p>
    <w:p>
      <w:r>
        <w:t>BC – Điểm đo đạc quốc</w:t>
      </w:r>
    </w:p>
    <w:p>
      <w:r>
        <w:t>gia</w:t>
      </w:r>
    </w:p>
    <w:p>
      <w:r>
        <w:t>Tên Điểm độ cao quốc gia</w:t>
      </w:r>
    </w:p>
    <w:p>
      <w:r>
        <w:t>Mã BC01</w:t>
      </w:r>
    </w:p>
    <w:p>
      <w:r>
        <w:t>Mô tả Điểm gắn với mốc đo</w:t>
      </w:r>
    </w:p>
    <w:p>
      <w:r>
        <w:t>đạc độ cao quốc gia, được thiết lập theo tiêu chuẩn, quy chuẩn kỹ thuật quốc</w:t>
      </w:r>
    </w:p>
    <w:p>
      <w:r>
        <w:t>gia</w:t>
      </w:r>
    </w:p>
    <w:p>
      <w:r>
        <w:t>Các thuộc tính số hiệu điểm, loại</w:t>
      </w:r>
    </w:p>
    <w:p>
      <w:r>
        <w:t>mốc</w:t>
      </w:r>
    </w:p>
    <w:p>
      <w:r>
        <w:t>Tên Điểm toạ độ quốc gia</w:t>
      </w:r>
    </w:p>
    <w:p>
      <w:r>
        <w:t>Mã BC02</w:t>
      </w:r>
    </w:p>
    <w:p>
      <w:r>
        <w:t>Mô tả Điểm gắn với mốc đo</w:t>
      </w:r>
    </w:p>
    <w:p>
      <w:r>
        <w:t>đạc tọa độ quốc gia, được thiết lập theo tiêu chuẩn, quy chuẩn kỹ thuật quốc</w:t>
      </w:r>
    </w:p>
    <w:p>
      <w:r>
        <w:t>gia</w:t>
      </w:r>
    </w:p>
    <w:p>
      <w:r>
        <w:t>Các thuộc tính số hiệu điểm, loại</w:t>
      </w:r>
    </w:p>
    <w:p>
      <w:r>
        <w:t>mốc</w:t>
      </w:r>
    </w:p>
    <w:p>
      <w:r>
        <w:t>Tên Điểm tọa độ và độ cao</w:t>
      </w:r>
    </w:p>
    <w:p>
      <w:r>
        <w:t>quốc gia</w:t>
      </w:r>
    </w:p>
    <w:p>
      <w:r>
        <w:t>Mã BC03</w:t>
      </w:r>
    </w:p>
    <w:p>
      <w:r>
        <w:t>Mô tả Điểm gắn với mốc đo</w:t>
      </w:r>
    </w:p>
    <w:p>
      <w:r>
        <w:t>đạc tọa độ và độ cao quốc gia, được thiết lập theo tiêu chuẩn, quy chuẩn kỹ</w:t>
      </w:r>
    </w:p>
    <w:p>
      <w:r>
        <w:t>thuật quốc gia</w:t>
      </w:r>
    </w:p>
    <w:p>
      <w:r>
        <w:t>Các thuộc tính số hiệu điểm, loại</w:t>
      </w:r>
    </w:p>
    <w:p>
      <w:r>
        <w:t>mốc</w:t>
      </w:r>
    </w:p>
    <w:p>
      <w:r>
        <w:t>Tên Điểm trọng lực quốc</w:t>
      </w:r>
    </w:p>
    <w:p>
      <w:r>
        <w:t>gia</w:t>
      </w:r>
    </w:p>
    <w:p>
      <w:r>
        <w:t>Mã BC04</w:t>
      </w:r>
    </w:p>
    <w:p>
      <w:r>
        <w:t>Mô tả Điểm gắn với mốc đo</w:t>
      </w:r>
    </w:p>
    <w:p>
      <w:r>
        <w:t>đạc trọng lực quốc gia, được thiết lập theo tiêu chuẩn, quy chuẩn kỹ thuật</w:t>
      </w:r>
    </w:p>
    <w:p>
      <w:r>
        <w:t>quốc gia</w:t>
      </w:r>
    </w:p>
    <w:p>
      <w:r>
        <w:t>Các thuộc tính số hiệu điểm, loại</w:t>
      </w:r>
    </w:p>
    <w:p>
      <w:r>
        <w:t>mốc</w:t>
      </w:r>
    </w:p>
    <w:p>
      <w:r>
        <w:t>BD – Trạm định vị vệ</w:t>
      </w:r>
    </w:p>
    <w:p>
      <w:r>
        <w:t>tinh</w:t>
      </w:r>
    </w:p>
    <w:p>
      <w:r>
        <w:t>Tên Trạm định vị vệ tinh</w:t>
      </w:r>
    </w:p>
    <w:p>
      <w:r>
        <w:t>chuyên ngành</w:t>
      </w:r>
    </w:p>
    <w:p>
      <w:r>
        <w:t>Mã BD01</w:t>
      </w:r>
    </w:p>
    <w:p>
      <w:r>
        <w:t>Mô tả Là trạm cố định trên</w:t>
      </w:r>
    </w:p>
    <w:p>
      <w:r>
        <w:t>mặt đất dùng để thu nhận tín hiệu định vị từ vệ tinh, xử lý, truyền thông tin</w:t>
      </w:r>
    </w:p>
    <w:p>
      <w:r>
        <w:t>phục vụ hoạt động đo đạc và bản đồ chuyên ngành</w:t>
      </w:r>
    </w:p>
    <w:p>
      <w:r>
        <w:t>Các thuộc tính tên, loại trạm định</w:t>
      </w:r>
    </w:p>
    <w:p>
      <w:r>
        <w:t>vị vệ tinh</w:t>
      </w:r>
    </w:p>
    <w:p>
      <w:r>
        <w:t>Tên Trạm định vị vệ tinh</w:t>
      </w:r>
    </w:p>
    <w:p>
      <w:r>
        <w:t>quốc gia</w:t>
      </w:r>
    </w:p>
    <w:p>
      <w:r>
        <w:t>Mã BD02</w:t>
      </w:r>
    </w:p>
    <w:p>
      <w:r>
        <w:t>Mô tả Là trạm cố định trên</w:t>
      </w:r>
    </w:p>
    <w:p>
      <w:r>
        <w:t>mặt đất được xây dựng theo quy chuẩn kỹ thuật quốc gia, quy định kỹ thuật,</w:t>
      </w:r>
    </w:p>
    <w:p>
      <w:r>
        <w:t>dùng để thu nhận tín hiệu định vị từ vệ tinh, xử lý, truyền thông tin phục vụ</w:t>
      </w:r>
    </w:p>
    <w:p>
      <w:r>
        <w:t>hoạt động đo đạc và bản đồ. Trạm định vị vệ tinh quốc gia bao gồm trạm tham</w:t>
      </w:r>
    </w:p>
    <w:p>
      <w:r>
        <w:t>chiếu cơ sở hoạt động liên tục và trạm tham chiếu hoạt động liên tục</w:t>
      </w:r>
    </w:p>
    <w:p>
      <w:r>
        <w:t>Các thuộc tính tên, loại trạm định</w:t>
      </w:r>
    </w:p>
    <w:p>
      <w:r>
        <w:t>vị vệ tinh</w:t>
      </w:r>
    </w:p>
    <w:p>
      <w:r>
        <w:t>2.2.3.</w:t>
      </w:r>
    </w:p>
    <w:p>
      <w:r>
        <w:t>Dân cư - C</w:t>
      </w:r>
    </w:p>
    <w:p>
      <w:r>
        <w:t>CA - Cư trú</w:t>
      </w:r>
    </w:p>
    <w:p>
      <w:r>
        <w:t>Tên Khối nhà</w:t>
      </w:r>
    </w:p>
    <w:p>
      <w:r>
        <w:t>Mã CA01</w:t>
      </w:r>
    </w:p>
    <w:p>
      <w:r>
        <w:t>Mô tả Đồ hình cơ bản của</w:t>
      </w:r>
    </w:p>
    <w:p>
      <w:r>
        <w:t>khối nhà được vẽ theo chân các nhà ở riêng lẻ nằm sát nhau và cùng nhóm số</w:t>
      </w:r>
    </w:p>
    <w:p>
      <w:r>
        <w:t>tầng quy định</w:t>
      </w:r>
    </w:p>
    <w:p>
      <w:r>
        <w:t>Các thuộc tính mức độ kiên cố, nhóm</w:t>
      </w:r>
    </w:p>
    <w:p>
      <w:r>
        <w:t>số tầng, nhóm chiều cao</w:t>
      </w:r>
    </w:p>
    <w:p>
      <w:r>
        <w:t>Tên Khu dân cư</w:t>
      </w:r>
    </w:p>
    <w:p>
      <w:r>
        <w:t>Mã CA02</w:t>
      </w:r>
    </w:p>
    <w:p>
      <w:r>
        <w:t>Mô tả Nơi tập trung dân cư</w:t>
      </w:r>
    </w:p>
    <w:p>
      <w:r>
        <w:t>sinh sống trong phạm vi một khu vực nhất định</w:t>
      </w:r>
    </w:p>
    <w:p>
      <w:r>
        <w:t>Các thuộc tính loại khu dân cư</w:t>
      </w:r>
    </w:p>
    <w:p>
      <w:r>
        <w:t>Tên Khu phố</w:t>
      </w:r>
    </w:p>
    <w:p>
      <w:r>
        <w:t>Mã CA03</w:t>
      </w:r>
    </w:p>
    <w:p>
      <w:r>
        <w:t>Mô tả Đồ hình cơ bản của</w:t>
      </w:r>
    </w:p>
    <w:p>
      <w:r>
        <w:t>khu phố phân chia theo các đường phố</w:t>
      </w:r>
    </w:p>
    <w:p>
      <w:r>
        <w:t>Các thuộc tính</w:t>
      </w:r>
    </w:p>
    <w:p>
      <w:r>
        <w:t>Tên Nhà</w:t>
      </w:r>
    </w:p>
    <w:p>
      <w:r>
        <w:t>Mã CA04</w:t>
      </w:r>
    </w:p>
    <w:p>
      <w:r>
        <w:t>Mô tả Vị trí, đồ hình cơ</w:t>
      </w:r>
    </w:p>
    <w:p>
      <w:r>
        <w:t>bản của nhà</w:t>
      </w:r>
    </w:p>
    <w:p>
      <w:r>
        <w:t>Các thuộc tính loại nhà, mức độ kiên</w:t>
      </w:r>
    </w:p>
    <w:p>
      <w:r>
        <w:t>cố, chiều cao, số tầng, tên</w:t>
      </w:r>
    </w:p>
    <w:p>
      <w:r>
        <w:t>CB - Cơ sở sản xuất</w:t>
      </w:r>
    </w:p>
    <w:p>
      <w:r>
        <w:t>nông lâm nghiệp</w:t>
      </w:r>
    </w:p>
    <w:p>
      <w:r>
        <w:t>Tên Cơ sở sản xuất giống cây,</w:t>
      </w:r>
    </w:p>
    <w:p>
      <w:r>
        <w:t>con</w:t>
      </w:r>
    </w:p>
    <w:p>
      <w:r>
        <w:t>Mã CB01</w:t>
      </w:r>
    </w:p>
    <w:p>
      <w:r>
        <w:t>Mô tả Khu vực chuyên ươm</w:t>
      </w:r>
    </w:p>
    <w:p>
      <w:r>
        <w:t>cây giống, sản xuất con giống</w:t>
      </w:r>
    </w:p>
    <w:p>
      <w:r>
        <w:t>Các thuộc tính tên</w:t>
      </w:r>
    </w:p>
    <w:p>
      <w:r>
        <w:t>Tên Guồng nước</w:t>
      </w:r>
    </w:p>
    <w:p>
      <w:r>
        <w:t>Mã CB02</w:t>
      </w:r>
    </w:p>
    <w:p>
      <w:r>
        <w:t>Mô tả Thiết bị hình bánh xe</w:t>
      </w:r>
    </w:p>
    <w:p>
      <w:r>
        <w:t>lớn đặt bên bờ sông, suối để phục vụ tưới hoặc chuyển đổi năng lượng của dòng</w:t>
      </w:r>
    </w:p>
    <w:p>
      <w:r>
        <w:t>nước chảy thành các dạng năng lượng có ích</w:t>
      </w:r>
    </w:p>
    <w:p>
      <w:r>
        <w:t>Các thuộc tính tên</w:t>
      </w:r>
    </w:p>
    <w:p>
      <w:r>
        <w:t>Tên Khu nuôi trồng thủy</w:t>
      </w:r>
    </w:p>
    <w:p>
      <w:r>
        <w:t>sản</w:t>
      </w:r>
    </w:p>
    <w:p>
      <w:r>
        <w:t>Mã CB03</w:t>
      </w:r>
    </w:p>
    <w:p>
      <w:r>
        <w:t>Mô tả Khu vực mặt nước</w:t>
      </w:r>
    </w:p>
    <w:p>
      <w:r>
        <w:t>chuyên nuôi, trồng thủy, hải sản</w:t>
      </w:r>
    </w:p>
    <w:p>
      <w:r>
        <w:t>Các thuộc tính tên</w:t>
      </w:r>
    </w:p>
    <w:p>
      <w:r>
        <w:t>Tên Lâm trường</w:t>
      </w:r>
    </w:p>
    <w:p>
      <w:r>
        <w:t>Mã CB04</w:t>
      </w:r>
    </w:p>
    <w:p>
      <w:r>
        <w:t>Mô tả Khu vực được nhà nước</w:t>
      </w:r>
    </w:p>
    <w:p>
      <w:r>
        <w:t>giao cho tổ chức sử dụng vào việc sản xuất, kinh doanh lâm nghiệp</w:t>
      </w:r>
    </w:p>
    <w:p>
      <w:r>
        <w:t>Các thuộc tính tên</w:t>
      </w:r>
    </w:p>
    <w:p>
      <w:r>
        <w:t>Tên Nông trường</w:t>
      </w:r>
    </w:p>
    <w:p>
      <w:r>
        <w:t>Mã CB05</w:t>
      </w:r>
    </w:p>
    <w:p>
      <w:r>
        <w:t>Mô tả Khu vực được nhà nước</w:t>
      </w:r>
    </w:p>
    <w:p>
      <w:r>
        <w:t>giao cho tổ chức sử dụng vào việc sản xuất, kinh doanh nông nghiệp</w:t>
      </w:r>
    </w:p>
    <w:p>
      <w:r>
        <w:t>Các thuộc tính tên</w:t>
      </w:r>
    </w:p>
    <w:p>
      <w:r>
        <w:t>Tên Ruộng muối</w:t>
      </w:r>
    </w:p>
    <w:p>
      <w:r>
        <w:t>Mã CB06</w:t>
      </w:r>
    </w:p>
    <w:p>
      <w:r>
        <w:t>Mô tả Khu vực chuyên sản</w:t>
      </w:r>
    </w:p>
    <w:p>
      <w:r>
        <w:t>xuất muối bằng cách phơi nước biển</w:t>
      </w:r>
    </w:p>
    <w:p>
      <w:r>
        <w:t>Các thuộc tính tên</w:t>
      </w:r>
    </w:p>
    <w:p>
      <w:r>
        <w:t>Tên Trang trại</w:t>
      </w:r>
    </w:p>
    <w:p>
      <w:r>
        <w:t>Mã CB07</w:t>
      </w:r>
    </w:p>
    <w:p>
      <w:r>
        <w:t>Mô tả Khu vực sản xuất nông</w:t>
      </w:r>
    </w:p>
    <w:p>
      <w:r>
        <w:t>nghiệp có qui mô vừa và nhỏ</w:t>
      </w:r>
    </w:p>
    <w:p>
      <w:r>
        <w:t>Các thuộc tính tên</w:t>
      </w:r>
    </w:p>
    <w:p>
      <w:r>
        <w:t>CC - Công trình an ninh</w:t>
      </w:r>
    </w:p>
    <w:p>
      <w:r>
        <w:t>Tên Đồn công an</w:t>
      </w:r>
    </w:p>
    <w:p>
      <w:r>
        <w:t>Mã CC01</w:t>
      </w:r>
    </w:p>
    <w:p>
      <w:r>
        <w:t>Mô tả Nơi làm việc của công</w:t>
      </w:r>
    </w:p>
    <w:p>
      <w:r>
        <w:t>an tại một số địa bàn đặc thù, phức tạp về an ninh trật tự</w:t>
      </w:r>
    </w:p>
    <w:p>
      <w:r>
        <w:t>Các thuộc tính tên</w:t>
      </w:r>
    </w:p>
    <w:p>
      <w:r>
        <w:t>Tên Trụ sở công an</w:t>
      </w:r>
    </w:p>
    <w:p>
      <w:r>
        <w:t>Mã CC02</w:t>
      </w:r>
    </w:p>
    <w:p>
      <w:r>
        <w:t>Mô tả Nơi làm việc của công</w:t>
      </w:r>
    </w:p>
    <w:p>
      <w:r>
        <w:t>an cấp tỉnh, huyện, xã</w:t>
      </w:r>
    </w:p>
    <w:p>
      <w:r>
        <w:t>Các thuộc tính tên</w:t>
      </w:r>
    </w:p>
    <w:p>
      <w:r>
        <w:t>Tên Trại cải tạo</w:t>
      </w:r>
    </w:p>
    <w:p>
      <w:r>
        <w:t>Mã CC03</w:t>
      </w:r>
    </w:p>
    <w:p>
      <w:r>
        <w:t>Mô tả Nơi giam giữ, cải tạo</w:t>
      </w:r>
    </w:p>
    <w:p>
      <w:r>
        <w:t>phạm nhân</w:t>
      </w:r>
    </w:p>
    <w:p>
      <w:r>
        <w:t>Các thuộc tính tên</w:t>
      </w:r>
    </w:p>
    <w:p>
      <w:r>
        <w:t>Tên Trung tâm phòng cháy</w:t>
      </w:r>
    </w:p>
    <w:p>
      <w:r>
        <w:t>chữa cháy</w:t>
      </w:r>
    </w:p>
    <w:p>
      <w:r>
        <w:t>Mã CC04</w:t>
      </w:r>
    </w:p>
    <w:p>
      <w:r>
        <w:t>Mô tả Trụ sở cảnh sát phòng</w:t>
      </w:r>
    </w:p>
    <w:p>
      <w:r>
        <w:t>cháy và chữa cháy</w:t>
      </w:r>
    </w:p>
    <w:p>
      <w:r>
        <w:t>Các thuộc tính tên</w:t>
      </w:r>
    </w:p>
    <w:p>
      <w:r>
        <w:t>CD - Công trình công</w:t>
      </w:r>
    </w:p>
    <w:p>
      <w:r>
        <w:t>nghiệp</w:t>
      </w:r>
    </w:p>
    <w:p>
      <w:r>
        <w:t>Tên Bể chứa nhiên liệu</w:t>
      </w:r>
    </w:p>
    <w:p>
      <w:r>
        <w:t>Mã CD01</w:t>
      </w:r>
    </w:p>
    <w:p>
      <w:r>
        <w:t>Mô tả Bể chứa xăng, dầu và</w:t>
      </w:r>
    </w:p>
    <w:p>
      <w:r>
        <w:t>các loại chất lỏng khác không phải nước</w:t>
      </w:r>
    </w:p>
    <w:p>
      <w:r>
        <w:t>Các thuộc tính tên, loại công trình</w:t>
      </w:r>
    </w:p>
    <w:p>
      <w:r>
        <w:t>công nghiệp</w:t>
      </w:r>
    </w:p>
    <w:p>
      <w:r>
        <w:t>Tên Công trình thủy điện</w:t>
      </w:r>
    </w:p>
    <w:p>
      <w:r>
        <w:t>Mã CD02</w:t>
      </w:r>
    </w:p>
    <w:p>
      <w:r>
        <w:t>Mô tả Công trình xây dựng</w:t>
      </w:r>
    </w:p>
    <w:p>
      <w:r>
        <w:t>để sản xuất điện từ năng lượng nước</w:t>
      </w:r>
    </w:p>
    <w:p>
      <w:r>
        <w:t>Các thuộc tính tên, loại công trình</w:t>
      </w:r>
    </w:p>
    <w:p>
      <w:r>
        <w:t>công nghiệp</w:t>
      </w:r>
    </w:p>
    <w:p>
      <w:r>
        <w:t>Tên Cột tháp điện gió</w:t>
      </w:r>
    </w:p>
    <w:p>
      <w:r>
        <w:t>Mã CD03</w:t>
      </w:r>
    </w:p>
    <w:p>
      <w:r>
        <w:t>Mô tả Thiết bị dùng sức gió</w:t>
      </w:r>
    </w:p>
    <w:p>
      <w:r>
        <w:t>để biến đổi động năng của gió thành điện năng</w:t>
      </w:r>
    </w:p>
    <w:p>
      <w:r>
        <w:t>Các thuộc tính tên, loại công trình</w:t>
      </w:r>
    </w:p>
    <w:p>
      <w:r>
        <w:t>công nghiệp, chiều cao</w:t>
      </w:r>
    </w:p>
    <w:p>
      <w:r>
        <w:t>Tên Cửa hầm lò của mỏ</w:t>
      </w:r>
    </w:p>
    <w:p>
      <w:r>
        <w:t>Mã CD04</w:t>
      </w:r>
    </w:p>
    <w:p>
      <w:r>
        <w:t>Mô tả Nơi ra, vào của các</w:t>
      </w:r>
    </w:p>
    <w:p>
      <w:r>
        <w:t>loại đường hầm khai thác</w:t>
      </w:r>
    </w:p>
    <w:p>
      <w:r>
        <w:t>Các thuộc tính tên, loại công trình</w:t>
      </w:r>
    </w:p>
    <w:p>
      <w:r>
        <w:t>công nghiệp</w:t>
      </w:r>
    </w:p>
    <w:p>
      <w:r>
        <w:t>Tên Giàn khoan, tháp khai</w:t>
      </w:r>
    </w:p>
    <w:p>
      <w:r>
        <w:t>thác</w:t>
      </w:r>
    </w:p>
    <w:p>
      <w:r>
        <w:t>Mã CD05</w:t>
      </w:r>
    </w:p>
    <w:p>
      <w:r>
        <w:t>Mô tả Cấu trúc dùng để</w:t>
      </w:r>
    </w:p>
    <w:p>
      <w:r>
        <w:t>khoan, khai thác dầu, khí thiên nhiên</w:t>
      </w:r>
    </w:p>
    <w:p>
      <w:r>
        <w:t>Các thuộc tính tên, loại công trình</w:t>
      </w:r>
    </w:p>
    <w:p>
      <w:r>
        <w:t>công nghiệp, chiều cao</w:t>
      </w:r>
    </w:p>
    <w:p>
      <w:r>
        <w:t>Tên Kho</w:t>
      </w:r>
    </w:p>
    <w:p>
      <w:r>
        <w:t>Mã CD06</w:t>
      </w:r>
    </w:p>
    <w:p>
      <w:r>
        <w:t>Mô tả Nơi có nhà, bãi</w:t>
      </w:r>
    </w:p>
    <w:p>
      <w:r>
        <w:t>chuyên cất giữ, chứa nguyên liệu, nhiên liệu, vật tư, sản phẩm</w:t>
      </w:r>
    </w:p>
    <w:p>
      <w:r>
        <w:t>Các thuộc tính tên, loại công trình</w:t>
      </w:r>
    </w:p>
    <w:p>
      <w:r>
        <w:t>công nghiệp</w:t>
      </w:r>
    </w:p>
    <w:p>
      <w:r>
        <w:t>Tên Khu khai thác</w:t>
      </w:r>
    </w:p>
    <w:p>
      <w:r>
        <w:t>Mã CD07</w:t>
      </w:r>
    </w:p>
    <w:p>
      <w:r>
        <w:t>Mô tả Khu vực khai thác</w:t>
      </w:r>
    </w:p>
    <w:p>
      <w:r>
        <w:t>khoáng sản và vật liệu (đất, cát, đá…)</w:t>
      </w:r>
    </w:p>
    <w:p>
      <w:r>
        <w:t>Các thuộc tính tên, loại công trình</w:t>
      </w:r>
    </w:p>
    <w:p>
      <w:r>
        <w:t>công nghiệp</w:t>
      </w:r>
    </w:p>
    <w:p>
      <w:r>
        <w:t>Tên Lò nung</w:t>
      </w:r>
    </w:p>
    <w:p>
      <w:r>
        <w:t>Mã CD08</w:t>
      </w:r>
    </w:p>
    <w:p>
      <w:r>
        <w:t>Mô tả Lò nung gạch, vôi, đồ</w:t>
      </w:r>
    </w:p>
    <w:p>
      <w:r>
        <w:t>gốm sành sứ…</w:t>
      </w:r>
    </w:p>
    <w:p>
      <w:r>
        <w:t>Các thuộc tính tên, loại công trình</w:t>
      </w:r>
    </w:p>
    <w:p>
      <w:r>
        <w:t>công nghiệp</w:t>
      </w:r>
    </w:p>
    <w:p>
      <w:r>
        <w:t>Tên Nhà máy</w:t>
      </w:r>
    </w:p>
    <w:p>
      <w:r>
        <w:t>Mã CD09</w:t>
      </w:r>
    </w:p>
    <w:p>
      <w:r>
        <w:t>Mô tả Nơi có công trình,</w:t>
      </w:r>
    </w:p>
    <w:p>
      <w:r>
        <w:t>thiết bị sản xuất hàng hóa, chế biến nông, lâm, thủy sản, năng lượng, xây</w:t>
      </w:r>
    </w:p>
    <w:p>
      <w:r>
        <w:t>dựng. Không bao gồm nhà máy nước</w:t>
      </w:r>
    </w:p>
    <w:p>
      <w:r>
        <w:t>Các thuộc tính tên, loại công trình</w:t>
      </w:r>
    </w:p>
    <w:p>
      <w:r>
        <w:t>công nghiệp</w:t>
      </w:r>
    </w:p>
    <w:p>
      <w:r>
        <w:t>Tên Ống khói</w:t>
      </w:r>
    </w:p>
    <w:p>
      <w:r>
        <w:t>Mã CD10</w:t>
      </w:r>
    </w:p>
    <w:p>
      <w:r>
        <w:t>Mô tả Ống dẫn khí thải ra</w:t>
      </w:r>
    </w:p>
    <w:p>
      <w:r>
        <w:t>ngoài không trung của các nhà máy</w:t>
      </w:r>
    </w:p>
    <w:p>
      <w:r>
        <w:t>Các thuộc tính loại công trình công</w:t>
      </w:r>
    </w:p>
    <w:p>
      <w:r>
        <w:t>nghiệp</w:t>
      </w:r>
    </w:p>
    <w:p>
      <w:r>
        <w:t>Tên Trạm biến áp</w:t>
      </w:r>
    </w:p>
    <w:p>
      <w:r>
        <w:t>Mã CD11</w:t>
      </w:r>
    </w:p>
    <w:p>
      <w:r>
        <w:t>Mô tả Nơi cung cấp điện cho</w:t>
      </w:r>
    </w:p>
    <w:p>
      <w:r>
        <w:t>cả một hệ thống mạng lưới điện. Đồng thời trạm biến áp cũng là nơi thực hiện</w:t>
      </w:r>
    </w:p>
    <w:p>
      <w:r>
        <w:t>các quá trình biến đổi điện năng từ cấp điện áp này sang cấp điện áp khác để</w:t>
      </w:r>
    </w:p>
    <w:p>
      <w:r>
        <w:t>phù hợp với yêu cầu sử dụng.</w:t>
      </w:r>
    </w:p>
    <w:p>
      <w:r>
        <w:t>Các thuộc tính tên, loại công trình</w:t>
      </w:r>
    </w:p>
    <w:p>
      <w:r>
        <w:t>công nghiệp</w:t>
      </w:r>
    </w:p>
    <w:p>
      <w:r>
        <w:t>Tên Trạm chiết khí hóa</w:t>
      </w:r>
    </w:p>
    <w:p>
      <w:r>
        <w:t>lỏng</w:t>
      </w:r>
    </w:p>
    <w:p>
      <w:r>
        <w:t>Mã CD12</w:t>
      </w:r>
    </w:p>
    <w:p>
      <w:r>
        <w:t>Mô tả Công trình xây dựng</w:t>
      </w:r>
    </w:p>
    <w:p>
      <w:r>
        <w:t>ngành dầu khí</w:t>
      </w:r>
    </w:p>
    <w:p>
      <w:r>
        <w:t>Các thuộc tính tên, loại công trình</w:t>
      </w:r>
    </w:p>
    <w:p>
      <w:r>
        <w:t>công nghiệp</w:t>
      </w:r>
    </w:p>
    <w:p>
      <w:r>
        <w:t>CE - Công trình giáo</w:t>
      </w:r>
    </w:p>
    <w:p>
      <w:r>
        <w:t>dục</w:t>
      </w:r>
    </w:p>
    <w:p>
      <w:r>
        <w:t>Tên Trung tâm giáo dục</w:t>
      </w:r>
    </w:p>
    <w:p>
      <w:r>
        <w:t>thường xuyên</w:t>
      </w:r>
    </w:p>
    <w:p>
      <w:r>
        <w:t>Mã CE01</w:t>
      </w:r>
    </w:p>
    <w:p>
      <w:r>
        <w:t>Mô tả Cơ sở giáo dục thường</w:t>
      </w:r>
    </w:p>
    <w:p>
      <w:r>
        <w:t>xuyên, thực hiện các chương trình giáo dục theo định hướng phát triển, nâng</w:t>
      </w:r>
    </w:p>
    <w:p>
      <w:r>
        <w:t>cao dân trí của Nhà nước</w:t>
      </w:r>
    </w:p>
    <w:p>
      <w:r>
        <w:t>Các thuộc tính tên</w:t>
      </w:r>
    </w:p>
    <w:p>
      <w:r>
        <w:t>Tên Trung tâm kỹ thuật</w:t>
      </w:r>
    </w:p>
    <w:p>
      <w:r>
        <w:t>tổng hợp - hướng nghiệp</w:t>
      </w:r>
    </w:p>
    <w:p>
      <w:r>
        <w:t>Mã CE02</w:t>
      </w:r>
    </w:p>
    <w:p>
      <w:r>
        <w:t>Mô tả Cơ sở giáo dục của</w:t>
      </w:r>
    </w:p>
    <w:p>
      <w:r>
        <w:t>cấp học giáo dục phổ thông, thực hiện các chương trình giáo dục tổng hợp,</w:t>
      </w:r>
    </w:p>
    <w:p>
      <w:r>
        <w:t>hướng nghiệp</w:t>
      </w:r>
    </w:p>
    <w:p>
      <w:r>
        <w:t>Các thuộc tính tên</w:t>
      </w:r>
    </w:p>
    <w:p>
      <w:r>
        <w:t>Tên Trường cao đẳng</w:t>
      </w:r>
    </w:p>
    <w:p>
      <w:r>
        <w:t>Mã CE03</w:t>
      </w:r>
    </w:p>
    <w:p>
      <w:r>
        <w:t>Mô tả Cơ sở giáo dục đào</w:t>
      </w:r>
    </w:p>
    <w:p>
      <w:r>
        <w:t>tạo bậc cao đẳng</w:t>
      </w:r>
    </w:p>
    <w:p>
      <w:r>
        <w:t>Các thuộc tính tên</w:t>
      </w:r>
    </w:p>
    <w:p>
      <w:r>
        <w:t>Tên Trường đại học</w:t>
      </w:r>
    </w:p>
    <w:p>
      <w:r>
        <w:t>Mã CE04</w:t>
      </w:r>
    </w:p>
    <w:p>
      <w:r>
        <w:t>Mô tả Cơ sở giáo dục đào</w:t>
      </w:r>
    </w:p>
    <w:p>
      <w:r>
        <w:t>tạo bậc đại học</w:t>
      </w:r>
    </w:p>
    <w:p>
      <w:r>
        <w:t>Các thuộc tính tên</w:t>
      </w:r>
    </w:p>
    <w:p>
      <w:r>
        <w:t>Tên Trường dân tộc nội</w:t>
      </w:r>
    </w:p>
    <w:p>
      <w:r>
        <w:t>trú</w:t>
      </w:r>
    </w:p>
    <w:p>
      <w:r>
        <w:t>Mã CE05</w:t>
      </w:r>
    </w:p>
    <w:p>
      <w:r>
        <w:t>Mô tả Cơ sở giáo dục của</w:t>
      </w:r>
    </w:p>
    <w:p>
      <w:r>
        <w:t>loại trường chuyên biệt dành cho con em dân tộc thiểu số, con em gia đình các</w:t>
      </w:r>
    </w:p>
    <w:p>
      <w:r>
        <w:t>dân tộc định cư lâu dài tại vùng có điều kiện kinh tế - xã hội đặc biệt khó</w:t>
      </w:r>
    </w:p>
    <w:p>
      <w:r>
        <w:t>khăn</w:t>
      </w:r>
    </w:p>
    <w:p>
      <w:r>
        <w:t>Các thuộc tính tên</w:t>
      </w:r>
    </w:p>
    <w:p>
      <w:r>
        <w:t>Tên Trường dạy nghề</w:t>
      </w:r>
    </w:p>
    <w:p>
      <w:r>
        <w:t>Mã CE06</w:t>
      </w:r>
    </w:p>
    <w:p>
      <w:r>
        <w:t>Mô tả Cơ sở giáo dục của</w:t>
      </w:r>
    </w:p>
    <w:p>
      <w:r>
        <w:t>cấp học giáo dục nghề nghiệp</w:t>
      </w:r>
    </w:p>
    <w:p>
      <w:r>
        <w:t>Các thuộc tính tên</w:t>
      </w:r>
    </w:p>
    <w:p>
      <w:r>
        <w:t>Tên Trường giáo dưỡng</w:t>
      </w:r>
    </w:p>
    <w:p>
      <w:r>
        <w:t>Mã CE07</w:t>
      </w:r>
    </w:p>
    <w:p>
      <w:r>
        <w:t>Mô tả Cơ sở giáo dục của</w:t>
      </w:r>
    </w:p>
    <w:p>
      <w:r>
        <w:t>loại trường chuyên biệt, để giáo dục người chưa thành niên vi phạm pháp luật</w:t>
      </w:r>
    </w:p>
    <w:p>
      <w:r>
        <w:t>Các thuộc tính tên</w:t>
      </w:r>
    </w:p>
    <w:p>
      <w:r>
        <w:t>Tên Trường mầm non</w:t>
      </w:r>
    </w:p>
    <w:p>
      <w:r>
        <w:t>Mã CE08</w:t>
      </w:r>
    </w:p>
    <w:p>
      <w:r>
        <w:t>Mô tả Cơ sở giáo dục của</w:t>
      </w:r>
    </w:p>
    <w:p>
      <w:r>
        <w:t>cấp học mầm non</w:t>
      </w:r>
    </w:p>
    <w:p>
      <w:r>
        <w:t>Các thuộc tính tên</w:t>
      </w:r>
    </w:p>
    <w:p>
      <w:r>
        <w:t>Tên Trường phổ thông có</w:t>
      </w:r>
    </w:p>
    <w:p>
      <w:r>
        <w:t>nhiều cấp học</w:t>
      </w:r>
    </w:p>
    <w:p>
      <w:r>
        <w:t>Mã CE09</w:t>
      </w:r>
    </w:p>
    <w:p>
      <w:r>
        <w:t>Mô tả Cơ sở giáo dục có</w:t>
      </w:r>
    </w:p>
    <w:p>
      <w:r>
        <w:t>chương trình đào tạo từ hai bậc học trở lên</w:t>
      </w:r>
    </w:p>
    <w:p>
      <w:r>
        <w:t>Các thuộc tính tên</w:t>
      </w:r>
    </w:p>
    <w:p>
      <w:r>
        <w:t>Tên Trường phổ thông năng</w:t>
      </w:r>
    </w:p>
    <w:p>
      <w:r>
        <w:t>khiếu</w:t>
      </w:r>
    </w:p>
    <w:p>
      <w:r>
        <w:t>Mã CE10</w:t>
      </w:r>
    </w:p>
    <w:p>
      <w:r>
        <w:t>Mô tả Cơ sở giáo dục của</w:t>
      </w:r>
    </w:p>
    <w:p>
      <w:r>
        <w:t>loại trường chuyên biệt, dành để đào tạo các học sinh phổ thông có năng khiếu</w:t>
      </w:r>
    </w:p>
    <w:p>
      <w:r>
        <w:t>nghệ thuật, thể dục, thể thao</w:t>
      </w:r>
    </w:p>
    <w:p>
      <w:r>
        <w:t>Các thuộc tính tên</w:t>
      </w:r>
    </w:p>
    <w:p>
      <w:r>
        <w:t>Tên Trường tiểu học</w:t>
      </w:r>
    </w:p>
    <w:p>
      <w:r>
        <w:t>Mã CE11</w:t>
      </w:r>
    </w:p>
    <w:p>
      <w:r>
        <w:t>Mô tả Cơ sở giáo dục đào</w:t>
      </w:r>
    </w:p>
    <w:p>
      <w:r>
        <w:t>tạo bậc tiểu học</w:t>
      </w:r>
    </w:p>
    <w:p>
      <w:r>
        <w:t>Các thuộc tính tên</w:t>
      </w:r>
    </w:p>
    <w:p>
      <w:r>
        <w:t>Tên Trường trung học cơ</w:t>
      </w:r>
    </w:p>
    <w:p>
      <w:r>
        <w:t>sở</w:t>
      </w:r>
    </w:p>
    <w:p>
      <w:r>
        <w:t>Mã CE12</w:t>
      </w:r>
    </w:p>
    <w:p>
      <w:r>
        <w:t>Mô tả Cơ sở giáo dục đào</w:t>
      </w:r>
    </w:p>
    <w:p>
      <w:r>
        <w:t>tạo bậc trung học cơ sở</w:t>
      </w:r>
    </w:p>
    <w:p>
      <w:r>
        <w:t>Các thuộc tính tên</w:t>
      </w:r>
    </w:p>
    <w:p>
      <w:r>
        <w:t>Tên Trường trung học phổ</w:t>
      </w:r>
    </w:p>
    <w:p>
      <w:r>
        <w:t>thông</w:t>
      </w:r>
    </w:p>
    <w:p>
      <w:r>
        <w:t>Mã CE13</w:t>
      </w:r>
    </w:p>
    <w:p>
      <w:r>
        <w:t>Mô tả Cơ sở giáo dục đào</w:t>
      </w:r>
    </w:p>
    <w:p>
      <w:r>
        <w:t>tạo bậc trung học phổ thông</w:t>
      </w:r>
    </w:p>
    <w:p>
      <w:r>
        <w:t>Các thuộc tính tên</w:t>
      </w:r>
    </w:p>
    <w:p>
      <w:r>
        <w:t>CG - Công trình phụ trợ</w:t>
      </w:r>
    </w:p>
    <w:p>
      <w:r>
        <w:t>Tên Bậc thềm</w:t>
      </w:r>
    </w:p>
    <w:p>
      <w:r>
        <w:t>Mã CG01</w:t>
      </w:r>
    </w:p>
    <w:p>
      <w:r>
        <w:t>Mô tả Bậc lên xuống các</w:t>
      </w:r>
    </w:p>
    <w:p>
      <w:r>
        <w:t>công trình xây dựng</w:t>
      </w:r>
    </w:p>
    <w:p>
      <w:r>
        <w:t>Các thuộc tính</w:t>
      </w:r>
    </w:p>
    <w:p>
      <w:r>
        <w:t>Tên Cầu thang ngoài trời</w:t>
      </w:r>
    </w:p>
    <w:p>
      <w:r>
        <w:t>Mã CG02</w:t>
      </w:r>
    </w:p>
    <w:p>
      <w:r>
        <w:t>Mô tả Cầu thang lên xuống ở</w:t>
      </w:r>
    </w:p>
    <w:p>
      <w:r>
        <w:t>ngoài trời</w:t>
      </w:r>
    </w:p>
    <w:p>
      <w:r>
        <w:t>Các thuộc tính</w:t>
      </w:r>
    </w:p>
    <w:p>
      <w:r>
        <w:t>Tên Hành lang</w:t>
      </w:r>
    </w:p>
    <w:p>
      <w:r>
        <w:t>Mã CG03</w:t>
      </w:r>
    </w:p>
    <w:p>
      <w:r>
        <w:t>Mô tả Lối đi có mái che nối</w:t>
      </w:r>
    </w:p>
    <w:p>
      <w:r>
        <w:t>các công trình xây dựng</w:t>
      </w:r>
    </w:p>
    <w:p>
      <w:r>
        <w:t>Các thuộc tính</w:t>
      </w:r>
    </w:p>
    <w:p>
      <w:r>
        <w:t>Tên Lối xuống tầng hầm</w:t>
      </w:r>
    </w:p>
    <w:p>
      <w:r>
        <w:t>Mã CG04</w:t>
      </w:r>
    </w:p>
    <w:p>
      <w:r>
        <w:t>Mô tả Phần đường dốc dẫn</w:t>
      </w:r>
    </w:p>
    <w:p>
      <w:r>
        <w:t>lên, xuống tầng hầm của các công trình xây dựng</w:t>
      </w:r>
    </w:p>
    <w:p>
      <w:r>
        <w:t>Các thuộc tính</w:t>
      </w:r>
    </w:p>
    <w:p>
      <w:r>
        <w:t>CH - Công trình quốc</w:t>
      </w:r>
    </w:p>
    <w:p>
      <w:r>
        <w:t>phòng</w:t>
      </w:r>
    </w:p>
    <w:p>
      <w:r>
        <w:t>Tên Cửa khẩu</w:t>
      </w:r>
    </w:p>
    <w:p>
      <w:r>
        <w:t>Mã CH01</w:t>
      </w:r>
    </w:p>
    <w:p>
      <w:r>
        <w:t>Mô tả Nơi thực hiện xuất,</w:t>
      </w:r>
    </w:p>
    <w:p>
      <w:r>
        <w:t>nhập cảnh, quá cảnh, xuất, nhập khẩu và qua lại biên giới giữa hai quốc gia</w:t>
      </w:r>
    </w:p>
    <w:p>
      <w:r>
        <w:t>Các thuộc tính tên</w:t>
      </w:r>
    </w:p>
    <w:p>
      <w:r>
        <w:t>Tên Doanh trại quân đội</w:t>
      </w:r>
    </w:p>
    <w:p>
      <w:r>
        <w:t>Mã CH02</w:t>
      </w:r>
    </w:p>
    <w:p>
      <w:r>
        <w:t>Mô tả Khu vực chuyên dành</w:t>
      </w:r>
    </w:p>
    <w:p>
      <w:r>
        <w:t>cho lực lượng quân đội cư trú, huấn luyện</w:t>
      </w:r>
    </w:p>
    <w:p>
      <w:r>
        <w:t>Các thuộc tính tên</w:t>
      </w:r>
    </w:p>
    <w:p>
      <w:r>
        <w:t>Tên Trụ sở quốc phòng</w:t>
      </w:r>
    </w:p>
    <w:p>
      <w:r>
        <w:t>Mã CH03</w:t>
      </w:r>
    </w:p>
    <w:p>
      <w:r>
        <w:t>Mô tả Nơi làm việc của các</w:t>
      </w:r>
    </w:p>
    <w:p>
      <w:r>
        <w:t>cơ quan, tổ chức thuộc lực lượng quân đội</w:t>
      </w:r>
    </w:p>
    <w:p>
      <w:r>
        <w:t>Các thuộc tính tên</w:t>
      </w:r>
    </w:p>
    <w:p>
      <w:r>
        <w:t>CK - Công trình thể</w:t>
      </w:r>
    </w:p>
    <w:p>
      <w:r>
        <w:t>thao</w:t>
      </w:r>
    </w:p>
    <w:p>
      <w:r>
        <w:t>Tên Bể bơi</w:t>
      </w:r>
    </w:p>
    <w:p>
      <w:r>
        <w:t>Mã CK01</w:t>
      </w:r>
    </w:p>
    <w:p>
      <w:r>
        <w:t>Mô tả Công trình phục vụ</w:t>
      </w:r>
    </w:p>
    <w:p>
      <w:r>
        <w:t>hoạt động thể thao dưới nước</w:t>
      </w:r>
    </w:p>
    <w:p>
      <w:r>
        <w:t>Các thuộc tính tên</w:t>
      </w:r>
    </w:p>
    <w:p>
      <w:r>
        <w:t>Tên Nhà thi đấu</w:t>
      </w:r>
    </w:p>
    <w:p>
      <w:r>
        <w:t>Mã CK02</w:t>
      </w:r>
    </w:p>
    <w:p>
      <w:r>
        <w:t>Mô tả Nhà dành cho tập</w:t>
      </w:r>
    </w:p>
    <w:p>
      <w:r>
        <w:t>luyện, thi đấu các môn thể thao các môn thể thao có khán đài</w:t>
      </w:r>
    </w:p>
    <w:p>
      <w:r>
        <w:t>Các thuộc tính tên</w:t>
      </w:r>
    </w:p>
    <w:p>
      <w:r>
        <w:t>Tên Sân gôn</w:t>
      </w:r>
    </w:p>
    <w:p>
      <w:r>
        <w:t>Mã CK03</w:t>
      </w:r>
    </w:p>
    <w:p>
      <w:r>
        <w:t>Mô tả Khu vực có các công</w:t>
      </w:r>
    </w:p>
    <w:p>
      <w:r>
        <w:t>trình đáp ứng đủ các tiêu chuẩn của môn thể thao gôn</w:t>
      </w:r>
    </w:p>
    <w:p>
      <w:r>
        <w:t>Các thuộc tính tên</w:t>
      </w:r>
    </w:p>
    <w:p>
      <w:r>
        <w:t>Tên Sân thể thao</w:t>
      </w:r>
    </w:p>
    <w:p>
      <w:r>
        <w:t>Mã CK04</w:t>
      </w:r>
    </w:p>
    <w:p>
      <w:r>
        <w:t>Mô tả Khu vực dành cho tập</w:t>
      </w:r>
    </w:p>
    <w:p>
      <w:r>
        <w:t>luyện, thi đấu các môn thể thao ngoài trời(Sân thể thao riêng</w:t>
      </w:r>
    </w:p>
    <w:p>
      <w:r>
        <w:t>cho từng môn; sân thể thao nhiều môn)</w:t>
      </w:r>
    </w:p>
    <w:p>
      <w:r>
        <w:t>Các thuộc tính tên</w:t>
      </w:r>
    </w:p>
    <w:p>
      <w:r>
        <w:t>Tên Sân vận động</w:t>
      </w:r>
    </w:p>
    <w:p>
      <w:r>
        <w:t>Mã CK05</w:t>
      </w:r>
    </w:p>
    <w:p>
      <w:r>
        <w:t>Mô tả Sân thi đấu các môn</w:t>
      </w:r>
    </w:p>
    <w:p>
      <w:r>
        <w:t>thể thao ngoài trời có khán đài</w:t>
      </w:r>
    </w:p>
    <w:p>
      <w:r>
        <w:t>Các thuộc tính tên</w:t>
      </w:r>
    </w:p>
    <w:p>
      <w:r>
        <w:t>Tên Trung tâm thể dục thể</w:t>
      </w:r>
    </w:p>
    <w:p>
      <w:r>
        <w:t>thao</w:t>
      </w:r>
    </w:p>
    <w:p>
      <w:r>
        <w:t>Mã CK06</w:t>
      </w:r>
    </w:p>
    <w:p>
      <w:r>
        <w:t>Mô tả Khu vực tổ hợp nhiều</w:t>
      </w:r>
    </w:p>
    <w:p>
      <w:r>
        <w:t>công trình thể thao</w:t>
      </w:r>
    </w:p>
    <w:p>
      <w:r>
        <w:t>Các thuộc tính tên</w:t>
      </w:r>
    </w:p>
    <w:p>
      <w:r>
        <w:t>Tên Trường đua, trường</w:t>
      </w:r>
    </w:p>
    <w:p>
      <w:r>
        <w:t>bắn</w:t>
      </w:r>
    </w:p>
    <w:p>
      <w:r>
        <w:t>Mã CK07</w:t>
      </w:r>
    </w:p>
    <w:p>
      <w:r>
        <w:t>Mô tả Trường đua là nơi tập</w:t>
      </w:r>
    </w:p>
    <w:p>
      <w:r>
        <w:t>luyện và tổ chức thi đấu cac môn thê thao tôc đô. Trường bắn sử dụng cho tập</w:t>
      </w:r>
    </w:p>
    <w:p>
      <w:r>
        <w:t>luyện và tổ chức thi đấu môn bắn súng</w:t>
      </w:r>
    </w:p>
    <w:p>
      <w:r>
        <w:t>Các thuộc tính tên</w:t>
      </w:r>
    </w:p>
    <w:p>
      <w:r>
        <w:t>CL - Công trình thương</w:t>
      </w:r>
    </w:p>
    <w:p>
      <w:r>
        <w:t>mại dịch vụ</w:t>
      </w:r>
    </w:p>
    <w:p>
      <w:r>
        <w:t>Tên Bãi tắm</w:t>
      </w:r>
    </w:p>
    <w:p>
      <w:r>
        <w:t>Mã CL01</w:t>
      </w:r>
    </w:p>
    <w:p>
      <w:r>
        <w:t>Mô tả Nơi có các dịch vụ</w:t>
      </w:r>
    </w:p>
    <w:p>
      <w:r>
        <w:t>giải trí trên bãi biển</w:t>
      </w:r>
    </w:p>
    <w:p>
      <w:r>
        <w:t>Các thuộc tính tên</w:t>
      </w:r>
    </w:p>
    <w:p>
      <w:r>
        <w:t>Tên Bưu cục</w:t>
      </w:r>
    </w:p>
    <w:p>
      <w:r>
        <w:t>Mã CL02</w:t>
      </w:r>
    </w:p>
    <w:p>
      <w:r>
        <w:t>Mô tả Bưu cục là đơn vị tổ</w:t>
      </w:r>
    </w:p>
    <w:p>
      <w:r>
        <w:t>chức nhỏ hơn bưu điện. Một bưu điện có thể có nhiều bưu cục</w:t>
      </w:r>
    </w:p>
    <w:p>
      <w:r>
        <w:t>Các thuộc tính tên</w:t>
      </w:r>
    </w:p>
    <w:p>
      <w:r>
        <w:t>Tên Bưu điện</w:t>
      </w:r>
    </w:p>
    <w:p>
      <w:r>
        <w:t>Mã CL03</w:t>
      </w:r>
    </w:p>
    <w:p>
      <w:r>
        <w:t>Mô tả Bưu điện là cơ sở của</w:t>
      </w:r>
    </w:p>
    <w:p>
      <w:r>
        <w:t>hệ thống bưu chính cung cấp dịch vụ gửi, tiếp nhận, phân loại, xử lý, truyền</w:t>
      </w:r>
    </w:p>
    <w:p>
      <w:r>
        <w:t>tải thư từ và cung cấp các dịch vụ có liên quan như hộp thư, bưu chính và</w:t>
      </w:r>
    </w:p>
    <w:p>
      <w:r>
        <w:t>chuyển phát hàng hóa</w:t>
      </w:r>
    </w:p>
    <w:p>
      <w:r>
        <w:t>Các thuộc tính tên</w:t>
      </w:r>
    </w:p>
    <w:p>
      <w:r>
        <w:t>Tên Các công trình dịch</w:t>
      </w:r>
    </w:p>
    <w:p>
      <w:r>
        <w:t>vụ khác</w:t>
      </w:r>
    </w:p>
    <w:p>
      <w:r>
        <w:t>Mã CL04</w:t>
      </w:r>
    </w:p>
    <w:p>
      <w:r>
        <w:t>Mô tả Nơi tập trung các</w:t>
      </w:r>
    </w:p>
    <w:p>
      <w:r>
        <w:t>hoạt động cung cấp các dịch vụ, mua bán hàng hóa khác</w:t>
      </w:r>
    </w:p>
    <w:p>
      <w:r>
        <w:t>Các thuộc tính tên</w:t>
      </w:r>
    </w:p>
    <w:p>
      <w:r>
        <w:t>Tên Chợ</w:t>
      </w:r>
    </w:p>
    <w:p>
      <w:r>
        <w:t>Mã CL05</w:t>
      </w:r>
    </w:p>
    <w:p>
      <w:r>
        <w:t>Mô tả Khu vực tập trung các</w:t>
      </w:r>
    </w:p>
    <w:p>
      <w:r>
        <w:t>hoạt động mua bán hàng hóa theo hình thức truyền thống</w:t>
      </w:r>
    </w:p>
    <w:p>
      <w:r>
        <w:t>Các thuộc tính tên</w:t>
      </w:r>
    </w:p>
    <w:p>
      <w:r>
        <w:t>Tên Cửa hàng</w:t>
      </w:r>
    </w:p>
    <w:p>
      <w:r>
        <w:t>Mã CL06</w:t>
      </w:r>
    </w:p>
    <w:p>
      <w:r>
        <w:t>Mô tả Nơi chuyên bán hàng</w:t>
      </w:r>
    </w:p>
    <w:p>
      <w:r>
        <w:t>hóa có quy mô nhỏ lẻ</w:t>
      </w:r>
    </w:p>
    <w:p>
      <w:r>
        <w:t>Các thuộc tính tên</w:t>
      </w:r>
    </w:p>
    <w:p>
      <w:r>
        <w:t>Tên Điểm bưu điện - văn</w:t>
      </w:r>
    </w:p>
    <w:p>
      <w:r>
        <w:t>hóa xã</w:t>
      </w:r>
    </w:p>
    <w:p>
      <w:r>
        <w:t>Mã CL07</w:t>
      </w:r>
    </w:p>
    <w:p>
      <w:r>
        <w:t>Mô tả Nơi cung cấp các dịch</w:t>
      </w:r>
    </w:p>
    <w:p>
      <w:r>
        <w:t>vụ bưu chính, viễn thông cơ bản kết hợp phổ biến thông tin và đọc sách báo</w:t>
      </w:r>
    </w:p>
    <w:p>
      <w:r>
        <w:t>miễn phí của ngành Bưu điện cho người dân vùng nông thôn</w:t>
      </w:r>
    </w:p>
    <w:p>
      <w:r>
        <w:t>Các thuộc tính tên</w:t>
      </w:r>
    </w:p>
    <w:p>
      <w:r>
        <w:t>Tên Khách sạn</w:t>
      </w:r>
    </w:p>
    <w:p>
      <w:r>
        <w:t>Mã CL08</w:t>
      </w:r>
    </w:p>
    <w:p>
      <w:r>
        <w:t>Mô tả Công trình xây dựng</w:t>
      </w:r>
    </w:p>
    <w:p>
      <w:r>
        <w:t>phục vụ các dịch vụ lưu trú, ăn uống và hội họp</w:t>
      </w:r>
    </w:p>
    <w:p>
      <w:r>
        <w:t>Các thuộc tính tên</w:t>
      </w:r>
    </w:p>
    <w:p>
      <w:r>
        <w:t>Tên Ngân hàng</w:t>
      </w:r>
    </w:p>
    <w:p>
      <w:r>
        <w:t>Mã CL09</w:t>
      </w:r>
    </w:p>
    <w:p>
      <w:r>
        <w:t>Mô tả Trụ sở của các tổ</w:t>
      </w:r>
    </w:p>
    <w:p>
      <w:r>
        <w:t>chức tín dụng</w:t>
      </w:r>
    </w:p>
    <w:p>
      <w:r>
        <w:t>Các thuộc tính tên</w:t>
      </w:r>
    </w:p>
    <w:p>
      <w:r>
        <w:t>Tên Nhà hàng</w:t>
      </w:r>
    </w:p>
    <w:p>
      <w:r>
        <w:t>Mã CL10</w:t>
      </w:r>
    </w:p>
    <w:p>
      <w:r>
        <w:t>Mô tả Nơi chuyên kinh doanh</w:t>
      </w:r>
    </w:p>
    <w:p>
      <w:r>
        <w:t>các dịch vụ ăn uống, giải khát</w:t>
      </w:r>
    </w:p>
    <w:p>
      <w:r>
        <w:t>Các thuộc tính tên</w:t>
      </w:r>
    </w:p>
    <w:p>
      <w:r>
        <w:t>Tên Nhà khách</w:t>
      </w:r>
    </w:p>
    <w:p>
      <w:r>
        <w:t>Mã CL11</w:t>
      </w:r>
    </w:p>
    <w:p>
      <w:r>
        <w:t>Mô tả Công trình xây dựng</w:t>
      </w:r>
    </w:p>
    <w:p>
      <w:r>
        <w:t>phục vụ các dịch vụ lưu trú, bao gồm nhà khách, nhà nghỉ</w:t>
      </w:r>
    </w:p>
    <w:p>
      <w:r>
        <w:t>Các thuộc tính tên</w:t>
      </w:r>
    </w:p>
    <w:p>
      <w:r>
        <w:t>Tên Nhà lắp đặt thiết bị</w:t>
      </w:r>
    </w:p>
    <w:p>
      <w:r>
        <w:t>thông tin</w:t>
      </w:r>
    </w:p>
    <w:p>
      <w:r>
        <w:t>Mã CL12</w:t>
      </w:r>
    </w:p>
    <w:p>
      <w:r>
        <w:t>Mô tả Công trình kỹ thuật</w:t>
      </w:r>
    </w:p>
    <w:p>
      <w:r>
        <w:t>phục vụ thông tin truyền thông</w:t>
      </w:r>
    </w:p>
    <w:p>
      <w:r>
        <w:t>Các thuộc tính tên</w:t>
      </w:r>
    </w:p>
    <w:p>
      <w:r>
        <w:t>Tên Siêu thị</w:t>
      </w:r>
    </w:p>
    <w:p>
      <w:r>
        <w:t>Mã CL13</w:t>
      </w:r>
    </w:p>
    <w:p>
      <w:r>
        <w:t>Mô tả Cơ sở thương mại có</w:t>
      </w:r>
    </w:p>
    <w:p>
      <w:r>
        <w:t>cửa hàng hiện đại; kinh doanh tồng hợp hoặc chuyên doanh; đáp ứng các tiêu</w:t>
      </w:r>
    </w:p>
    <w:p>
      <w:r>
        <w:t>chuẩn về diện tích kinh doanh, trang bị kỹ thuật</w:t>
      </w:r>
    </w:p>
    <w:p>
      <w:r>
        <w:t>Các thuộc tính tên</w:t>
      </w:r>
    </w:p>
    <w:p>
      <w:r>
        <w:t>Tên Trạm điện thoại công</w:t>
      </w:r>
    </w:p>
    <w:p>
      <w:r>
        <w:t>cộng</w:t>
      </w:r>
    </w:p>
    <w:p>
      <w:r>
        <w:t>Mã CL14</w:t>
      </w:r>
    </w:p>
    <w:p>
      <w:r>
        <w:t>Mô tả Nơi đặt máy điện</w:t>
      </w:r>
    </w:p>
    <w:p>
      <w:r>
        <w:t>thoại công cộng</w:t>
      </w:r>
    </w:p>
    <w:p>
      <w:r>
        <w:t>Các thuộc tính tên</w:t>
      </w:r>
    </w:p>
    <w:p>
      <w:r>
        <w:t>Tên Trạm xăng, dầu</w:t>
      </w:r>
    </w:p>
    <w:p>
      <w:r>
        <w:t>Mã CL15</w:t>
      </w:r>
    </w:p>
    <w:p>
      <w:r>
        <w:t>Mô tả Cơ sở thương mại có</w:t>
      </w:r>
    </w:p>
    <w:p>
      <w:r>
        <w:t>thiết bị cung cấp xăng, dầu, khí đốt</w:t>
      </w:r>
    </w:p>
    <w:p>
      <w:r>
        <w:t>Các thuộc tính tên</w:t>
      </w:r>
    </w:p>
    <w:p>
      <w:r>
        <w:t>Tên Trung tâm thương mại</w:t>
      </w:r>
    </w:p>
    <w:p>
      <w:r>
        <w:t>Mã CL16</w:t>
      </w:r>
    </w:p>
    <w:p>
      <w:r>
        <w:t>Mô tả Cơ sở thương mại đa</w:t>
      </w:r>
    </w:p>
    <w:p>
      <w:r>
        <w:t>chức năng, bao gồm tổ hợp các loại hình kinh doanh thương mại, dịch vụ được</w:t>
      </w:r>
    </w:p>
    <w:p>
      <w:r>
        <w:t>bố trí tập trung, liên hoàn trong một hoặc một số công trình kiến trúc liền</w:t>
      </w:r>
    </w:p>
    <w:p>
      <w:r>
        <w:t>kề; đáp ứng các tiêu chuẩn về diện tích kinh doanh, trang bị kỹ thuật</w:t>
      </w:r>
    </w:p>
    <w:p>
      <w:r>
        <w:t>Các thuộc tính tên</w:t>
      </w:r>
    </w:p>
    <w:p>
      <w:r>
        <w:t>CM - Công trình tôn</w:t>
      </w:r>
    </w:p>
    <w:p>
      <w:r>
        <w:t>giáo tín ngưỡng</w:t>
      </w:r>
    </w:p>
    <w:p>
      <w:r>
        <w:t>Tên Chùa</w:t>
      </w:r>
    </w:p>
    <w:p>
      <w:r>
        <w:t>Mã CM01</w:t>
      </w:r>
    </w:p>
    <w:p>
      <w:r>
        <w:t>Mô tả Khu vực có công trình</w:t>
      </w:r>
    </w:p>
    <w:p>
      <w:r>
        <w:t>thờ Phật</w:t>
      </w:r>
    </w:p>
    <w:p>
      <w:r>
        <w:t>Các thuộc tính tên, xếp hạng di tích</w:t>
      </w:r>
    </w:p>
    <w:p>
      <w:r>
        <w:t>Tên Cơ sở đào tạo tôn</w:t>
      </w:r>
    </w:p>
    <w:p>
      <w:r>
        <w:t>giáo</w:t>
      </w:r>
    </w:p>
    <w:p>
      <w:r>
        <w:t>Mã CM02</w:t>
      </w:r>
    </w:p>
    <w:p>
      <w:r>
        <w:t>Mô tả Khu vực có cơ sở đào</w:t>
      </w:r>
    </w:p>
    <w:p>
      <w:r>
        <w:t>tạo người chuyên hoạt động tôn giáo bao gồm cả tu viện, nhà dòng</w:t>
      </w:r>
    </w:p>
    <w:p>
      <w:r>
        <w:t>Các thuộc tính tên, xếp hạng di tích</w:t>
      </w:r>
    </w:p>
    <w:p>
      <w:r>
        <w:t>Tên Công trình tôn giáo</w:t>
      </w:r>
    </w:p>
    <w:p>
      <w:r>
        <w:t>khác</w:t>
      </w:r>
    </w:p>
    <w:p>
      <w:r>
        <w:t>Mã CM03</w:t>
      </w:r>
    </w:p>
    <w:p>
      <w:r>
        <w:t>Mô tả Những công trình khác</w:t>
      </w:r>
    </w:p>
    <w:p>
      <w:r>
        <w:t>của các tổ chức tôn giáo, tín ngưỡng chưa được phân loại trong nhóm này</w:t>
      </w:r>
    </w:p>
    <w:p>
      <w:r>
        <w:t>Các thuộc tính tên, xếp hạng di tích</w:t>
      </w:r>
    </w:p>
    <w:p>
      <w:r>
        <w:t>Tên Đền</w:t>
      </w:r>
    </w:p>
    <w:p>
      <w:r>
        <w:t>Mã CM04</w:t>
      </w:r>
    </w:p>
    <w:p>
      <w:r>
        <w:t>Mô tả Khu vực có công trình</w:t>
      </w:r>
    </w:p>
    <w:p>
      <w:r>
        <w:t>thờ các nhân vật lịch sử có công với dân, với đất nước hoặc những vị thần</w:t>
      </w:r>
    </w:p>
    <w:p>
      <w:r>
        <w:t>được dân tôn sùng</w:t>
      </w:r>
    </w:p>
    <w:p>
      <w:r>
        <w:t>Các thuộc tính tên, xếp hạng di tích</w:t>
      </w:r>
    </w:p>
    <w:p>
      <w:r>
        <w:t>Tên Đình</w:t>
      </w:r>
    </w:p>
    <w:p>
      <w:r>
        <w:t>Mã CM05</w:t>
      </w:r>
    </w:p>
    <w:p>
      <w:r>
        <w:t>Mô tả Khu vực có công trình</w:t>
      </w:r>
    </w:p>
    <w:p>
      <w:r>
        <w:t>thờ Thành hoàng làng</w:t>
      </w:r>
    </w:p>
    <w:p>
      <w:r>
        <w:t>Các thuộc tính tên, xếp hạng di tích</w:t>
      </w:r>
    </w:p>
    <w:p>
      <w:r>
        <w:t>Tên Gác chuông</w:t>
      </w:r>
    </w:p>
    <w:p>
      <w:r>
        <w:t>Mã CM06</w:t>
      </w:r>
    </w:p>
    <w:p>
      <w:r>
        <w:t>Mô tả Tầng gác để treo</w:t>
      </w:r>
    </w:p>
    <w:p>
      <w:r>
        <w:t>chuông ở nhà thờ, chùa</w:t>
      </w:r>
    </w:p>
    <w:p>
      <w:r>
        <w:t>Các thuộc tính tên, xếp hạng di tích</w:t>
      </w:r>
    </w:p>
    <w:p>
      <w:r>
        <w:t>Tên Miếu</w:t>
      </w:r>
    </w:p>
    <w:p>
      <w:r>
        <w:t>Mã CM07</w:t>
      </w:r>
    </w:p>
    <w:p>
      <w:r>
        <w:t>Mô tả Nơi thờ thần linh,</w:t>
      </w:r>
    </w:p>
    <w:p>
      <w:r>
        <w:t>vong hồn, bao gồm cả Am, Miếu</w:t>
      </w:r>
    </w:p>
    <w:p>
      <w:r>
        <w:t>Các thuộc tính tên, xếp hạng di tích</w:t>
      </w:r>
    </w:p>
    <w:p>
      <w:r>
        <w:t>Tên Nhà nguyện</w:t>
      </w:r>
    </w:p>
    <w:p>
      <w:r>
        <w:t>Mã CM08</w:t>
      </w:r>
    </w:p>
    <w:p>
      <w:r>
        <w:t>Mô tả Địa điểm tôn giáo để</w:t>
      </w:r>
    </w:p>
    <w:p>
      <w:r>
        <w:t>tập hợp, cầu nguyện của đạo thiên chúa và các tổ chức tôn giáo khác</w:t>
      </w:r>
    </w:p>
    <w:p>
      <w:r>
        <w:t>Các thuộc tính tên, xếp hạng di tích</w:t>
      </w:r>
    </w:p>
    <w:p>
      <w:r>
        <w:t>Tên Nhà thờ</w:t>
      </w:r>
    </w:p>
    <w:p>
      <w:r>
        <w:t>Mã CM09</w:t>
      </w:r>
    </w:p>
    <w:p>
      <w:r>
        <w:t>Mô tả Khu vực có công trình</w:t>
      </w:r>
    </w:p>
    <w:p>
      <w:r>
        <w:t>thờ tự của các tôn giáo không phải một trong các đạo sau: đạo Phật, đạo Cơ</w:t>
      </w:r>
    </w:p>
    <w:p>
      <w:r>
        <w:t>đốc hoặc Hồi giáo, đạo Cao Đài</w:t>
      </w:r>
    </w:p>
    <w:p>
      <w:r>
        <w:t>Các thuộc tính tên, xếp hạng di tích</w:t>
      </w:r>
    </w:p>
    <w:p>
      <w:r>
        <w:t>Tên Niệm phật đường</w:t>
      </w:r>
    </w:p>
    <w:p>
      <w:r>
        <w:t>Mã CM10</w:t>
      </w:r>
    </w:p>
    <w:p>
      <w:r>
        <w:t>Mô tả Nơi sinh hoạt tín</w:t>
      </w:r>
    </w:p>
    <w:p>
      <w:r>
        <w:t>ngưỡng, tôn giáo và hướng dẫn phật tử tu tập</w:t>
      </w:r>
    </w:p>
    <w:p>
      <w:r>
        <w:t>Các thuộc tính tên, xếp hạng di tích</w:t>
      </w:r>
    </w:p>
    <w:p>
      <w:r>
        <w:t>Tên Thánh đường</w:t>
      </w:r>
    </w:p>
    <w:p>
      <w:r>
        <w:t>Mã CM11</w:t>
      </w:r>
    </w:p>
    <w:p>
      <w:r>
        <w:t>Mô tả Khu vực có công trình</w:t>
      </w:r>
    </w:p>
    <w:p>
      <w:r>
        <w:t>thờ tự của đạo Cơ đốc hoặc Hồi giáo</w:t>
      </w:r>
    </w:p>
    <w:p>
      <w:r>
        <w:t>Các thuộc tính tên, xếp hạng di tích</w:t>
      </w:r>
    </w:p>
    <w:p>
      <w:r>
        <w:t>Tên Thánh thất</w:t>
      </w:r>
    </w:p>
    <w:p>
      <w:r>
        <w:t>Mã CM12</w:t>
      </w:r>
    </w:p>
    <w:p>
      <w:r>
        <w:t>Mô tả Khu vực có công trình</w:t>
      </w:r>
    </w:p>
    <w:p>
      <w:r>
        <w:t>thờ tự của đạo Cao Đài</w:t>
      </w:r>
    </w:p>
    <w:p>
      <w:r>
        <w:t>Các thuộc tính tên, xếp hạng di tích</w:t>
      </w:r>
    </w:p>
    <w:p>
      <w:r>
        <w:t>Tên Trụ sở của tổ chức</w:t>
      </w:r>
    </w:p>
    <w:p>
      <w:r>
        <w:t>tôn giáo</w:t>
      </w:r>
    </w:p>
    <w:p>
      <w:r>
        <w:t>Mã CM13</w:t>
      </w:r>
    </w:p>
    <w:p>
      <w:r>
        <w:t>Mô tả Nơi làm việc của tổ</w:t>
      </w:r>
    </w:p>
    <w:p>
      <w:r>
        <w:t>chức tôn giáo</w:t>
      </w:r>
    </w:p>
    <w:p>
      <w:r>
        <w:t>Các thuộc tính tên, xếp hạng di tích</w:t>
      </w:r>
    </w:p>
    <w:p>
      <w:r>
        <w:t>Tên Từ đường</w:t>
      </w:r>
    </w:p>
    <w:p>
      <w:r>
        <w:t>Mã CM14</w:t>
      </w:r>
    </w:p>
    <w:p>
      <w:r>
        <w:t>Mô tả Nơi thờ tổ tiên của</w:t>
      </w:r>
    </w:p>
    <w:p>
      <w:r>
        <w:t>một dòng họ</w:t>
      </w:r>
    </w:p>
    <w:p>
      <w:r>
        <w:t>Các thuộc tính tên, xếp hạng di tích</w:t>
      </w:r>
    </w:p>
    <w:p>
      <w:r>
        <w:t>CN - Công trình văn hóa</w:t>
      </w:r>
    </w:p>
    <w:p>
      <w:r>
        <w:t>Tên Bảo tàng</w:t>
      </w:r>
    </w:p>
    <w:p>
      <w:r>
        <w:t>Mã CN01</w:t>
      </w:r>
    </w:p>
    <w:p>
      <w:r>
        <w:t>Mô tả Nơi có chức năng sưu</w:t>
      </w:r>
    </w:p>
    <w:p>
      <w:r>
        <w:t>tầm, bảo quản, nghiên cứu, trưng bày, giới thiệu di sản văn hóa, bằng chứng</w:t>
      </w:r>
    </w:p>
    <w:p>
      <w:r>
        <w:t>vật chất về thiên nhiên, con người và môi trường sống của con người, nhằm</w:t>
      </w:r>
    </w:p>
    <w:p>
      <w:r>
        <w:t>phục vụ nhu cầu nghiên cứu, học tập, tham quan và hưởng thụ văn hóa của công</w:t>
      </w:r>
    </w:p>
    <w:p>
      <w:r>
        <w:t>chúng</w:t>
      </w:r>
    </w:p>
    <w:p>
      <w:r>
        <w:t>Các thuộc tính tên</w:t>
      </w:r>
    </w:p>
    <w:p>
      <w:r>
        <w:t>Tên Chòi cao, tháp cao</w:t>
      </w:r>
    </w:p>
    <w:p>
      <w:r>
        <w:t>Mã CN02</w:t>
      </w:r>
    </w:p>
    <w:p>
      <w:r>
        <w:t>Mô tả Các chòi, tháp cao</w:t>
      </w:r>
    </w:p>
    <w:p>
      <w:r>
        <w:t>được xây dựng kiên cố bao gồm cả tháp nhảy dù, tháp canh</w:t>
      </w:r>
    </w:p>
    <w:p>
      <w:r>
        <w:t>Các thuộc tính tên, chiều cao</w:t>
      </w:r>
    </w:p>
    <w:p>
      <w:r>
        <w:t>Tên Cổng</w:t>
      </w:r>
    </w:p>
    <w:p>
      <w:r>
        <w:t>Mã CN03</w:t>
      </w:r>
    </w:p>
    <w:p>
      <w:r>
        <w:t>Mô tả Công trình kiến trúc</w:t>
      </w:r>
    </w:p>
    <w:p>
      <w:r>
        <w:t>đặc biệt, tiêu biểu co y nghıa văn hoa, lich sư</w:t>
      </w:r>
    </w:p>
    <w:p>
      <w:r>
        <w:t>Các thuộc tính tên</w:t>
      </w:r>
    </w:p>
    <w:p>
      <w:r>
        <w:t>Tên Công trình di tích</w:t>
      </w:r>
    </w:p>
    <w:p>
      <w:r>
        <w:t>Mã CN04</w:t>
      </w:r>
    </w:p>
    <w:p>
      <w:r>
        <w:t>Mô tả Khu vưc có công trình</w:t>
      </w:r>
    </w:p>
    <w:p>
      <w:r>
        <w:t>được xếp hạng di tích</w:t>
      </w:r>
    </w:p>
    <w:p>
      <w:r>
        <w:t>Các thuộc tính tên, xếp hạng di tích</w:t>
      </w:r>
    </w:p>
    <w:p>
      <w:r>
        <w:t>Tên Công trình vui chơi</w:t>
      </w:r>
    </w:p>
    <w:p>
      <w:r>
        <w:t>giải trí</w:t>
      </w:r>
    </w:p>
    <w:p>
      <w:r>
        <w:t>Mã CN05</w:t>
      </w:r>
    </w:p>
    <w:p>
      <w:r>
        <w:t>Mô tả Khu vực có công trình</w:t>
      </w:r>
    </w:p>
    <w:p>
      <w:r>
        <w:t>vui chơi giải trí phục vụ cộng đồng dân cư</w:t>
      </w:r>
    </w:p>
    <w:p>
      <w:r>
        <w:t>Các thuộc tính tên</w:t>
      </w:r>
    </w:p>
    <w:p>
      <w:r>
        <w:t>Tên Công viên</w:t>
      </w:r>
    </w:p>
    <w:p>
      <w:r>
        <w:t>Mã CN06</w:t>
      </w:r>
    </w:p>
    <w:p>
      <w:r>
        <w:t>Mô tả Nơi có các công trình</w:t>
      </w:r>
    </w:p>
    <w:p>
      <w:r>
        <w:t>công cộng, cảnh quan thiên nhiên hay nhân tạo được bảo vệ, phục vụ nhu cầu</w:t>
      </w:r>
    </w:p>
    <w:p>
      <w:r>
        <w:t>vui chơi, giải trí và các hoạt động văn hóa</w:t>
      </w:r>
    </w:p>
    <w:p>
      <w:r>
        <w:t>Các thuộc tính tên</w:t>
      </w:r>
    </w:p>
    <w:p>
      <w:r>
        <w:t>Tên Cột cờ</w:t>
      </w:r>
    </w:p>
    <w:p>
      <w:r>
        <w:t>Mã CN07</w:t>
      </w:r>
    </w:p>
    <w:p>
      <w:r>
        <w:t>Mô tả Công trình kiến trúc</w:t>
      </w:r>
    </w:p>
    <w:p>
      <w:r>
        <w:t>đặc biệt, dùng để treo cờ Tổ quốc</w:t>
      </w:r>
    </w:p>
    <w:p>
      <w:r>
        <w:t>Các thuộc tính tên, chiều cao</w:t>
      </w:r>
    </w:p>
    <w:p>
      <w:r>
        <w:t>Tên Cột đồng hồ</w:t>
      </w:r>
    </w:p>
    <w:p>
      <w:r>
        <w:t>Mã CN08</w:t>
      </w:r>
    </w:p>
    <w:p>
      <w:r>
        <w:t>Mô tả Công trình kiến trúc</w:t>
      </w:r>
    </w:p>
    <w:p>
      <w:r>
        <w:t>cột gắn đồng hồ đứng độc lập mang ý nghĩa định hướng</w:t>
      </w:r>
    </w:p>
    <w:p>
      <w:r>
        <w:t>Các thuộc tính tên, chiều cao</w:t>
      </w:r>
    </w:p>
    <w:p>
      <w:r>
        <w:t>Tên Đài phun nước</w:t>
      </w:r>
    </w:p>
    <w:p>
      <w:r>
        <w:t>Mã CN09</w:t>
      </w:r>
    </w:p>
    <w:p>
      <w:r>
        <w:t>Mô tả Công trình kiến trúc</w:t>
      </w:r>
    </w:p>
    <w:p>
      <w:r>
        <w:t>độc lập có hệ thống phun nước</w:t>
      </w:r>
    </w:p>
    <w:p>
      <w:r>
        <w:t>Các thuộc tính tên</w:t>
      </w:r>
    </w:p>
    <w:p>
      <w:r>
        <w:t>Tên Đài tưởng niệm</w:t>
      </w:r>
    </w:p>
    <w:p>
      <w:r>
        <w:t>Mã CN10</w:t>
      </w:r>
    </w:p>
    <w:p>
      <w:r>
        <w:t>Mô tả Công trình kiến trúc</w:t>
      </w:r>
    </w:p>
    <w:p>
      <w:r>
        <w:t>để ghi nhớ các sự kiện lịch sử</w:t>
      </w:r>
    </w:p>
    <w:p>
      <w:r>
        <w:t>Các thuộc tính tên</w:t>
      </w:r>
    </w:p>
    <w:p>
      <w:r>
        <w:t>Tên Lăng tẩm</w:t>
      </w:r>
    </w:p>
    <w:p>
      <w:r>
        <w:t>Mã CN11</w:t>
      </w:r>
    </w:p>
    <w:p>
      <w:r>
        <w:t>Mô tả Công trình kiến trúc</w:t>
      </w:r>
    </w:p>
    <w:p>
      <w:r>
        <w:t>lưu giữ, tưởng niệm người đã khuất</w:t>
      </w:r>
    </w:p>
    <w:p>
      <w:r>
        <w:t>Các thuộc tính tên, xếp hạng di tích</w:t>
      </w:r>
    </w:p>
    <w:p>
      <w:r>
        <w:t>Tên Lô cốt</w:t>
      </w:r>
    </w:p>
    <w:p>
      <w:r>
        <w:t>Mã CN12</w:t>
      </w:r>
    </w:p>
    <w:p>
      <w:r>
        <w:t>Mô tả Công trình quân sự</w:t>
      </w:r>
    </w:p>
    <w:p>
      <w:r>
        <w:t>được xây dựng kiên cố và có lỗ châu mai để bắn ra nhiều phía, có nắp và có</w:t>
      </w:r>
    </w:p>
    <w:p>
      <w:r>
        <w:t>nơi nghỉ ngơi cho quân sĩ</w:t>
      </w:r>
    </w:p>
    <w:p>
      <w:r>
        <w:t>Các thuộc tính tên</w:t>
      </w:r>
    </w:p>
    <w:p>
      <w:r>
        <w:t>Tên Nhà hát</w:t>
      </w:r>
    </w:p>
    <w:p>
      <w:r>
        <w:t>Mã CN13</w:t>
      </w:r>
    </w:p>
    <w:p>
      <w:r>
        <w:t>Mô tả Công trình phục vụ</w:t>
      </w:r>
    </w:p>
    <w:p>
      <w:r>
        <w:t>các hoạt động biểu diễn văn hóa, nghệ thuật</w:t>
      </w:r>
    </w:p>
    <w:p>
      <w:r>
        <w:t>Các thuộc tính tên</w:t>
      </w:r>
    </w:p>
    <w:p>
      <w:r>
        <w:t>Tên Nhà văn hóa</w:t>
      </w:r>
    </w:p>
    <w:p>
      <w:r>
        <w:t>Mã CN14</w:t>
      </w:r>
    </w:p>
    <w:p>
      <w:r>
        <w:t>Mô tả Công trình phục vụ</w:t>
      </w:r>
    </w:p>
    <w:p>
      <w:r>
        <w:t>các hoạt động văn hóa</w:t>
      </w:r>
    </w:p>
    <w:p>
      <w:r>
        <w:t>Các thuộc tính tên</w:t>
      </w:r>
    </w:p>
    <w:p>
      <w:r>
        <w:t>Tên Quảng trường</w:t>
      </w:r>
    </w:p>
    <w:p>
      <w:r>
        <w:t>Mã CN15</w:t>
      </w:r>
    </w:p>
    <w:p>
      <w:r>
        <w:t>Mô tả Nơi sinh hoạt chính</w:t>
      </w:r>
    </w:p>
    <w:p>
      <w:r>
        <w:t>trị, văn hóa như hội họp, mít tinh, tổ chức các lễ hội tôn giáo, lễ kỷ niệm,</w:t>
      </w:r>
    </w:p>
    <w:p>
      <w:r>
        <w:t>vui chơi, biểu diễn, giao tiếp, nghỉ ngơi</w:t>
      </w:r>
    </w:p>
    <w:p>
      <w:r>
        <w:t>Các thuộc tính tên</w:t>
      </w:r>
    </w:p>
    <w:p>
      <w:r>
        <w:t>Tên Rạp chiếu phim</w:t>
      </w:r>
    </w:p>
    <w:p>
      <w:r>
        <w:t>Mã CN16</w:t>
      </w:r>
    </w:p>
    <w:p>
      <w:r>
        <w:t>Mô tả Công trình phục vụ</w:t>
      </w:r>
    </w:p>
    <w:p>
      <w:r>
        <w:t>trình chiếu các tác phẩm điện ảnh</w:t>
      </w:r>
    </w:p>
    <w:p>
      <w:r>
        <w:t>Các thuộc tính tên</w:t>
      </w:r>
    </w:p>
    <w:p>
      <w:r>
        <w:t>Tên Rạp xiếc</w:t>
      </w:r>
    </w:p>
    <w:p>
      <w:r>
        <w:t>Mã CN17</w:t>
      </w:r>
    </w:p>
    <w:p>
      <w:r>
        <w:t>Mô tả Công trình phục vụ</w:t>
      </w:r>
    </w:p>
    <w:p>
      <w:r>
        <w:t>biểu diễn xiếc</w:t>
      </w:r>
    </w:p>
    <w:p>
      <w:r>
        <w:t>Các thuộc tính tên</w:t>
      </w:r>
    </w:p>
    <w:p>
      <w:r>
        <w:t>Tên Tháp cổ</w:t>
      </w:r>
    </w:p>
    <w:p>
      <w:r>
        <w:t>Mã CN18</w:t>
      </w:r>
    </w:p>
    <w:p>
      <w:r>
        <w:t>Mô tả Công trình xây dựng,</w:t>
      </w:r>
    </w:p>
    <w:p>
      <w:r>
        <w:t>kiến trúc dạng tháp có ý nghĩa lịch sử, văn hóa</w:t>
      </w:r>
    </w:p>
    <w:p>
      <w:r>
        <w:t>Các thuộc tính tên, xếp hạng di tích</w:t>
      </w:r>
    </w:p>
    <w:p>
      <w:r>
        <w:t>Tên Thư viện</w:t>
      </w:r>
    </w:p>
    <w:p>
      <w:r>
        <w:t>Mã CN19</w:t>
      </w:r>
    </w:p>
    <w:p>
      <w:r>
        <w:t>Mô tả Công trình chuyên</w:t>
      </w:r>
    </w:p>
    <w:p>
      <w:r>
        <w:t>phục vụ đọc, nghiên cứu, mượn sách báo, tài liệu</w:t>
      </w:r>
    </w:p>
    <w:p>
      <w:r>
        <w:t>Các thuộc tính tên</w:t>
      </w:r>
    </w:p>
    <w:p>
      <w:r>
        <w:t>Tên Triển lãm</w:t>
      </w:r>
    </w:p>
    <w:p>
      <w:r>
        <w:t>Mã CN20</w:t>
      </w:r>
    </w:p>
    <w:p>
      <w:r>
        <w:t>Mô tả Bao gồm triển lãm và</w:t>
      </w:r>
    </w:p>
    <w:p>
      <w:r>
        <w:t>nhà trưng bày</w:t>
      </w:r>
    </w:p>
    <w:p>
      <w:r>
        <w:t>Các thuộc tính tên</w:t>
      </w:r>
    </w:p>
    <w:p>
      <w:r>
        <w:t>Tên Trung tâm hội nghị</w:t>
      </w:r>
    </w:p>
    <w:p>
      <w:r>
        <w:t>Mã CN21</w:t>
      </w:r>
    </w:p>
    <w:p>
      <w:r>
        <w:t>Mô tả Nơi tổ chức các sự</w:t>
      </w:r>
    </w:p>
    <w:p>
      <w:r>
        <w:t>kiện chính trị, văn hóa, xã hội</w:t>
      </w:r>
    </w:p>
    <w:p>
      <w:r>
        <w:t>Các thuộc tính tên</w:t>
      </w:r>
    </w:p>
    <w:p>
      <w:r>
        <w:t>Tên Tượng đài</w:t>
      </w:r>
    </w:p>
    <w:p>
      <w:r>
        <w:t>Mã CN22</w:t>
      </w:r>
    </w:p>
    <w:p>
      <w:r>
        <w:t>Mô tả Công trình kiến trúc</w:t>
      </w:r>
    </w:p>
    <w:p>
      <w:r>
        <w:t>nghệ thuật để ghi nhớ nhân vật hoặc sự kiện lịch sử</w:t>
      </w:r>
    </w:p>
    <w:p>
      <w:r>
        <w:t>Các thuộc tính tên, chiều cao</w:t>
      </w:r>
    </w:p>
    <w:p>
      <w:r>
        <w:t>Tên Vườn hoa</w:t>
      </w:r>
    </w:p>
    <w:p>
      <w:r>
        <w:t>Mã CN23</w:t>
      </w:r>
    </w:p>
    <w:p>
      <w:r>
        <w:t>Mô tả Khu vực không gian</w:t>
      </w:r>
    </w:p>
    <w:p>
      <w:r>
        <w:t>xanh của các khu dân cư trong đô thị</w:t>
      </w:r>
    </w:p>
    <w:p>
      <w:r>
        <w:t>Các thuộc tính tên</w:t>
      </w:r>
    </w:p>
    <w:p>
      <w:r>
        <w:t>CO – Công trình xử lý</w:t>
      </w:r>
    </w:p>
    <w:p>
      <w:r>
        <w:t>chất thải, nước thải</w:t>
      </w:r>
    </w:p>
    <w:p>
      <w:r>
        <w:t>Tên Bãi chôn lấp rác</w:t>
      </w:r>
    </w:p>
    <w:p>
      <w:r>
        <w:t>Mã CO01</w:t>
      </w:r>
    </w:p>
    <w:p>
      <w:r>
        <w:t>Mô tả Khu vực chôn lấp rác,</w:t>
      </w:r>
    </w:p>
    <w:p>
      <w:r>
        <w:t>chất thải</w:t>
      </w:r>
    </w:p>
    <w:p>
      <w:r>
        <w:t>Các thuộc tính tên</w:t>
      </w:r>
    </w:p>
    <w:p>
      <w:r>
        <w:t>Tên Cơ sở xử lý chất thải</w:t>
      </w:r>
    </w:p>
    <w:p>
      <w:r>
        <w:t>nguy hại</w:t>
      </w:r>
    </w:p>
    <w:p>
      <w:r>
        <w:t>Mã CO02</w:t>
      </w:r>
    </w:p>
    <w:p>
      <w:r>
        <w:t>Mô tả Nơi có công trình,</w:t>
      </w:r>
    </w:p>
    <w:p>
      <w:r>
        <w:t>thiết bị xử lý chất thải nguy hại</w:t>
      </w:r>
    </w:p>
    <w:p>
      <w:r>
        <w:t>Các thuộc tính tên</w:t>
      </w:r>
    </w:p>
    <w:p>
      <w:r>
        <w:t>Tên Cơ sở xử lý chất thải</w:t>
      </w:r>
    </w:p>
    <w:p>
      <w:r>
        <w:t>rắn</w:t>
      </w:r>
    </w:p>
    <w:p>
      <w:r>
        <w:t>Mã CO03</w:t>
      </w:r>
    </w:p>
    <w:p>
      <w:r>
        <w:t>Mô tả Nơi có công trình,</w:t>
      </w:r>
    </w:p>
    <w:p>
      <w:r>
        <w:t>thiết bị xử lý chất thải rắn</w:t>
      </w:r>
    </w:p>
    <w:p>
      <w:r>
        <w:t>Các thuộc tính tên</w:t>
      </w:r>
    </w:p>
    <w:p>
      <w:r>
        <w:t>Tên Cơ sở xử lý nước thải</w:t>
      </w:r>
    </w:p>
    <w:p>
      <w:r>
        <w:t>Mã CO04</w:t>
      </w:r>
    </w:p>
    <w:p>
      <w:r>
        <w:t>Mô tả Nơi có công trình,</w:t>
      </w:r>
    </w:p>
    <w:p>
      <w:r>
        <w:t>thiết bị xử lý nước thải</w:t>
      </w:r>
    </w:p>
    <w:p>
      <w:r>
        <w:t>Các thuộc tính tên</w:t>
      </w:r>
    </w:p>
    <w:p>
      <w:r>
        <w:t>Tên Khu xử lý chất thải</w:t>
      </w:r>
    </w:p>
    <w:p>
      <w:r>
        <w:t>Mã CO05</w:t>
      </w:r>
    </w:p>
    <w:p>
      <w:r>
        <w:t>Mô tả Khu vực có liên hợp</w:t>
      </w:r>
    </w:p>
    <w:p>
      <w:r>
        <w:t>các cơ sở xử lý chất thải</w:t>
      </w:r>
    </w:p>
    <w:p>
      <w:r>
        <w:t>Các thuộc tính tên</w:t>
      </w:r>
    </w:p>
    <w:p>
      <w:r>
        <w:t>Tên Trạm trung chuyển</w:t>
      </w:r>
    </w:p>
    <w:p>
      <w:r>
        <w:t>chất thải rắn</w:t>
      </w:r>
    </w:p>
    <w:p>
      <w:r>
        <w:t>Mã CO06</w:t>
      </w:r>
    </w:p>
    <w:p>
      <w:r>
        <w:t>Mô tả Khu vực có công trình</w:t>
      </w:r>
    </w:p>
    <w:p>
      <w:r>
        <w:t>lưu giữ để trung chuyển chất thải rắn</w:t>
      </w:r>
    </w:p>
    <w:p>
      <w:r>
        <w:t>Các thuộc tính tên</w:t>
      </w:r>
    </w:p>
    <w:p>
      <w:r>
        <w:t>CP - Công trình y tế</w:t>
      </w:r>
    </w:p>
    <w:p>
      <w:r>
        <w:t>Tên Bệnh viện</w:t>
      </w:r>
    </w:p>
    <w:p>
      <w:r>
        <w:t>Mã CP01</w:t>
      </w:r>
    </w:p>
    <w:p>
      <w:r>
        <w:t>Mô tả Khu vực công trình</w:t>
      </w:r>
    </w:p>
    <w:p>
      <w:r>
        <w:t>quy mô lớn có trang thiết bị y tế, công nghệ đồng bộ và đội ngũ thày thuốc</w:t>
      </w:r>
    </w:p>
    <w:p>
      <w:r>
        <w:t>chuyên phục vụ khám và chữa bệnh</w:t>
      </w:r>
    </w:p>
    <w:p>
      <w:r>
        <w:t>Các thuộc tính cấp y tế, tên</w:t>
      </w:r>
    </w:p>
    <w:p>
      <w:r>
        <w:t>Tên Cơ sở phòng chống</w:t>
      </w:r>
    </w:p>
    <w:p>
      <w:r>
        <w:t>dịch bệnh</w:t>
      </w:r>
    </w:p>
    <w:p>
      <w:r>
        <w:t>Mã CP02</w:t>
      </w:r>
    </w:p>
    <w:p>
      <w:r>
        <w:t>Mô tả Khu vực công trình</w:t>
      </w:r>
    </w:p>
    <w:p>
      <w:r>
        <w:t>được xây dựng phục vụ việc phòng chống dịch bệnh</w:t>
      </w:r>
    </w:p>
    <w:p>
      <w:r>
        <w:t>Các thuộc tính cấp y tế, tên</w:t>
      </w:r>
    </w:p>
    <w:p>
      <w:r>
        <w:t>Tên Cơ sở y tế khác</w:t>
      </w:r>
    </w:p>
    <w:p>
      <w:r>
        <w:t>Mã CP03</w:t>
      </w:r>
    </w:p>
    <w:p>
      <w:r>
        <w:t>Mô tả Nơi phục vụ các loại</w:t>
      </w:r>
    </w:p>
    <w:p>
      <w:r>
        <w:t>dịch vụ y tế khác</w:t>
      </w:r>
    </w:p>
    <w:p>
      <w:r>
        <w:t>Các thuộc tính cấp y tế, tên</w:t>
      </w:r>
    </w:p>
    <w:p>
      <w:r>
        <w:t>Tên Nhà hộ sinh</w:t>
      </w:r>
    </w:p>
    <w:p>
      <w:r>
        <w:t>Mã CP04</w:t>
      </w:r>
    </w:p>
    <w:p>
      <w:r>
        <w:t>Mô tả Cơ sở y tế chỉ chăm</w:t>
      </w:r>
    </w:p>
    <w:p>
      <w:r>
        <w:t>sóc mẹ và trẻ sơ sinh</w:t>
      </w:r>
    </w:p>
    <w:p>
      <w:r>
        <w:t>Các thuộc tính cấp y tế, tên</w:t>
      </w:r>
    </w:p>
    <w:p>
      <w:r>
        <w:t>Tên Phòng khám</w:t>
      </w:r>
    </w:p>
    <w:p>
      <w:r>
        <w:t>Mã CP05</w:t>
      </w:r>
    </w:p>
    <w:p>
      <w:r>
        <w:t>Mô tả Các phòng khám đa</w:t>
      </w:r>
    </w:p>
    <w:p>
      <w:r>
        <w:t>khoa, khám chuyên khoa khu vực</w:t>
      </w:r>
    </w:p>
    <w:p>
      <w:r>
        <w:t>Các thuộc tính cấp y tế, tên</w:t>
      </w:r>
    </w:p>
    <w:p>
      <w:r>
        <w:t>Tên Trạm y tế</w:t>
      </w:r>
    </w:p>
    <w:p>
      <w:r>
        <w:t>Mã CP06</w:t>
      </w:r>
    </w:p>
    <w:p>
      <w:r>
        <w:t>Mô tả Cơ sở y tế chuyên</w:t>
      </w:r>
    </w:p>
    <w:p>
      <w:r>
        <w:t>phục vụ khám bệnh, chữa bệnh tuyến phường, xã</w:t>
      </w:r>
    </w:p>
    <w:p>
      <w:r>
        <w:t>Các thuộc tính cấp y tế, tên</w:t>
      </w:r>
    </w:p>
    <w:p>
      <w:r>
        <w:t>Tên Trung tâm điều dưỡng</w:t>
      </w:r>
    </w:p>
    <w:p>
      <w:r>
        <w:t>Mã CP07</w:t>
      </w:r>
    </w:p>
    <w:p>
      <w:r>
        <w:t>Mô tả Cơ sở y tế điều trị,</w:t>
      </w:r>
    </w:p>
    <w:p>
      <w:r>
        <w:t>điều dưỡng và phục hồi chức năng theo ngành nghề (Bao gồm cả trung tâm phục</w:t>
      </w:r>
    </w:p>
    <w:p>
      <w:r>
        <w:t>hồi chức năng)</w:t>
      </w:r>
    </w:p>
    <w:p>
      <w:r>
        <w:t>Các thuộc tính cấp y tế, tên</w:t>
      </w:r>
    </w:p>
    <w:p>
      <w:r>
        <w:t>Tên Trung tâm y tế</w:t>
      </w:r>
    </w:p>
    <w:p>
      <w:r>
        <w:t>Mã CP08</w:t>
      </w:r>
    </w:p>
    <w:p>
      <w:r>
        <w:t>Mô tả Cơ sở y tế chuyên</w:t>
      </w:r>
    </w:p>
    <w:p>
      <w:r>
        <w:t>phục vụ khám bệnh, chữa bệnh tuyến quận, huyện, thị xã (Bao gồm cả trung tâm</w:t>
      </w:r>
    </w:p>
    <w:p>
      <w:r>
        <w:t>y tế dự phòng)</w:t>
      </w:r>
    </w:p>
    <w:p>
      <w:r>
        <w:t>Các thuộc tính cấp y tế, tên</w:t>
      </w:r>
    </w:p>
    <w:p>
      <w:r>
        <w:t>CQ- Địa chỉ</w:t>
      </w:r>
    </w:p>
    <w:p>
      <w:r>
        <w:t>Tên Địa chỉ</w:t>
      </w:r>
    </w:p>
    <w:p>
      <w:r>
        <w:t>Mã CQ01</w:t>
      </w:r>
    </w:p>
    <w:p>
      <w:r>
        <w:t>Mô tả Điểm xác định vi trı</w:t>
      </w:r>
    </w:p>
    <w:p>
      <w:r>
        <w:t>của đối tượng địa lý mang địa chı</w:t>
      </w:r>
    </w:p>
    <w:p>
      <w:r>
        <w:t>Các thuộc tính địa chỉ</w:t>
      </w:r>
    </w:p>
    <w:p>
      <w:r>
        <w:t>CR - Hạ tầng kỹ thuật</w:t>
      </w:r>
    </w:p>
    <w:p>
      <w:r>
        <w:t>khác trên đất liền</w:t>
      </w:r>
    </w:p>
    <w:p>
      <w:r>
        <w:t>Tên Cơ sở hỏa táng</w:t>
      </w:r>
    </w:p>
    <w:p>
      <w:r>
        <w:t>Mã CR01</w:t>
      </w:r>
    </w:p>
    <w:p>
      <w:r>
        <w:t>Mô tả Công trình xây dựng</w:t>
      </w:r>
    </w:p>
    <w:p>
      <w:r>
        <w:t>phục vụ việc hỏa táng, điện táng</w:t>
      </w:r>
    </w:p>
    <w:p>
      <w:r>
        <w:t>Các thuộc tính tên</w:t>
      </w:r>
    </w:p>
    <w:p>
      <w:r>
        <w:t>Tên Công trình đang xây</w:t>
      </w:r>
    </w:p>
    <w:p>
      <w:r>
        <w:t>dựng</w:t>
      </w:r>
    </w:p>
    <w:p>
      <w:r>
        <w:t>Mã CR02</w:t>
      </w:r>
    </w:p>
    <w:p>
      <w:r>
        <w:t>Mô tả Khu vực các công</w:t>
      </w:r>
    </w:p>
    <w:p>
      <w:r>
        <w:t>trình xây dựng đang thi công, chưa hoàn thành</w:t>
      </w:r>
    </w:p>
    <w:p>
      <w:r>
        <w:t>Các thuộc tính tên</w:t>
      </w:r>
    </w:p>
    <w:p>
      <w:r>
        <w:t>Tên Công trình xử lý bùn</w:t>
      </w:r>
    </w:p>
    <w:p>
      <w:r>
        <w:t>Mã CR03</w:t>
      </w:r>
    </w:p>
    <w:p>
      <w:r>
        <w:t>Mô tả Khu vực có công trình</w:t>
      </w:r>
    </w:p>
    <w:p>
      <w:r>
        <w:t>xử lý bùn.</w:t>
      </w:r>
    </w:p>
    <w:p>
      <w:r>
        <w:t>Các thuộc tính tên</w:t>
      </w:r>
    </w:p>
    <w:p>
      <w:r>
        <w:t>Tên Công trình xử lý nước</w:t>
      </w:r>
    </w:p>
    <w:p>
      <w:r>
        <w:t>sạch</w:t>
      </w:r>
    </w:p>
    <w:p>
      <w:r>
        <w:t>Mã CR04</w:t>
      </w:r>
    </w:p>
    <w:p>
      <w:r>
        <w:t>Mô tả Khu vực có công trình</w:t>
      </w:r>
    </w:p>
    <w:p>
      <w:r>
        <w:t>xử lý nước sạch, không phải nhà máy nước</w:t>
      </w:r>
    </w:p>
    <w:p>
      <w:r>
        <w:t>Các thuộc tính tên</w:t>
      </w:r>
    </w:p>
    <w:p>
      <w:r>
        <w:t>Tên Cột đèn chiếu sáng</w:t>
      </w:r>
    </w:p>
    <w:p>
      <w:r>
        <w:t>Mã CR05</w:t>
      </w:r>
    </w:p>
    <w:p>
      <w:r>
        <w:t>Mô tả Vị trí cột đèn chiếu</w:t>
      </w:r>
    </w:p>
    <w:p>
      <w:r>
        <w:t>sáng công cộng</w:t>
      </w:r>
    </w:p>
    <w:p>
      <w:r>
        <w:t>Các thuộc tính chiều cao</w:t>
      </w:r>
    </w:p>
    <w:p>
      <w:r>
        <w:t>Tên Cột điện</w:t>
      </w:r>
    </w:p>
    <w:p>
      <w:r>
        <w:t>Mã CR06</w:t>
      </w:r>
    </w:p>
    <w:p>
      <w:r>
        <w:t>Mô tả Vị trí cột đỡ dây tải</w:t>
      </w:r>
    </w:p>
    <w:p>
      <w:r>
        <w:t>điện</w:t>
      </w:r>
    </w:p>
    <w:p>
      <w:r>
        <w:t>Các thuộc tính chiều cao</w:t>
      </w:r>
    </w:p>
    <w:p>
      <w:r>
        <w:t>Tên Cột thông tin</w:t>
      </w:r>
    </w:p>
    <w:p>
      <w:r>
        <w:t>Mã CR07</w:t>
      </w:r>
    </w:p>
    <w:p>
      <w:r>
        <w:t>Mô tả Vị trí cột đỡ dây</w:t>
      </w:r>
    </w:p>
    <w:p>
      <w:r>
        <w:t>thông tin</w:t>
      </w:r>
    </w:p>
    <w:p>
      <w:r>
        <w:t>Các thuộc tính chiều cao</w:t>
      </w:r>
    </w:p>
    <w:p>
      <w:r>
        <w:t>Tên Đường cống thoát nước</w:t>
      </w:r>
    </w:p>
    <w:p>
      <w:r>
        <w:t>Mã CR08</w:t>
      </w:r>
    </w:p>
    <w:p>
      <w:r>
        <w:t>Mô tả Nơi có đường cống dẫn</w:t>
      </w:r>
    </w:p>
    <w:p>
      <w:r>
        <w:t>chuyển để thoát nước</w:t>
      </w:r>
    </w:p>
    <w:p>
      <w:r>
        <w:t>Các thuộc tính</w:t>
      </w:r>
    </w:p>
    <w:p>
      <w:r>
        <w:t>Tên Đường dây tải điện</w:t>
      </w:r>
    </w:p>
    <w:p>
      <w:r>
        <w:t>Mã CR09</w:t>
      </w:r>
    </w:p>
    <w:p>
      <w:r>
        <w:t>Mô tả Hệ thống đường dây để</w:t>
      </w:r>
    </w:p>
    <w:p>
      <w:r>
        <w:t>truyền tải và phân phối điện</w:t>
      </w:r>
    </w:p>
    <w:p>
      <w:r>
        <w:t>Các thuộc tính điện áp</w:t>
      </w:r>
    </w:p>
    <w:p>
      <w:r>
        <w:t>Tên Đường dây thông tin</w:t>
      </w:r>
    </w:p>
    <w:p>
      <w:r>
        <w:t>Mã CR10</w:t>
      </w:r>
    </w:p>
    <w:p>
      <w:r>
        <w:t>Mô tả Hệ thống đường dây để</w:t>
      </w:r>
    </w:p>
    <w:p>
      <w:r>
        <w:t>truyền tải tín hiệu thông tin</w:t>
      </w:r>
    </w:p>
    <w:p>
      <w:r>
        <w:t>Các thuộc tính</w:t>
      </w:r>
    </w:p>
    <w:p>
      <w:r>
        <w:t>Tên Đường ống dẫn</w:t>
      </w:r>
    </w:p>
    <w:p>
      <w:r>
        <w:t>Mã CR11</w:t>
      </w:r>
    </w:p>
    <w:p>
      <w:r>
        <w:t>Mô tả Đường ống dẫn chuyển</w:t>
      </w:r>
    </w:p>
    <w:p>
      <w:r>
        <w:t>(nước,khí, dầu) trên mặt đất</w:t>
      </w:r>
    </w:p>
    <w:p>
      <w:r>
        <w:t>Các thuộc tính loại ống dẫn</w:t>
      </w:r>
    </w:p>
    <w:p>
      <w:r>
        <w:t>Tên Giếng kiểm tra công</w:t>
      </w:r>
    </w:p>
    <w:p>
      <w:r>
        <w:t>trình ngầm</w:t>
      </w:r>
    </w:p>
    <w:p>
      <w:r>
        <w:t>Mã CR12</w:t>
      </w:r>
    </w:p>
    <w:p>
      <w:r>
        <w:t>Mô tả Vị trí để xuống lắp</w:t>
      </w:r>
    </w:p>
    <w:p>
      <w:r>
        <w:t>đặt, bảo trì công trình ngầm</w:t>
      </w:r>
    </w:p>
    <w:p>
      <w:r>
        <w:t>Các thuộc tính tên</w:t>
      </w:r>
    </w:p>
    <w:p>
      <w:r>
        <w:t>Tên Họng nước chữa cháy</w:t>
      </w:r>
    </w:p>
    <w:p>
      <w:r>
        <w:t>Mã CR13</w:t>
      </w:r>
    </w:p>
    <w:p>
      <w:r>
        <w:t>Mô tả Nơi có thiết bị</w:t>
      </w:r>
    </w:p>
    <w:p>
      <w:r>
        <w:t>chuyên dụng được lắp trên đường ống cấp nước chính của hệ thống cấp nước đô</w:t>
      </w:r>
    </w:p>
    <w:p>
      <w:r>
        <w:t>thị, có trụ và van xả nước để cho xe chữa cháy lấy nước</w:t>
      </w:r>
    </w:p>
    <w:p>
      <w:r>
        <w:t>Các thuộc tính tên</w:t>
      </w:r>
    </w:p>
    <w:p>
      <w:r>
        <w:t>Tên Mộ độc lập</w:t>
      </w:r>
    </w:p>
    <w:p>
      <w:r>
        <w:t>Mã CR14</w:t>
      </w:r>
    </w:p>
    <w:p>
      <w:r>
        <w:t>Mô tả Những ngôi mộ lớn,</w:t>
      </w:r>
    </w:p>
    <w:p>
      <w:r>
        <w:t>xây kiên cố ở khu vực không có dân cư</w:t>
      </w:r>
    </w:p>
    <w:p>
      <w:r>
        <w:t>Các thuộc tính</w:t>
      </w:r>
    </w:p>
    <w:p>
      <w:r>
        <w:t>Tên Nghĩa trang</w:t>
      </w:r>
    </w:p>
    <w:p>
      <w:r>
        <w:t>Mã CR15</w:t>
      </w:r>
    </w:p>
    <w:p>
      <w:r>
        <w:t>Mô tả Nơi an táng, lưu giữ</w:t>
      </w:r>
    </w:p>
    <w:p>
      <w:r>
        <w:t>thi hài người đã khuất</w:t>
      </w:r>
    </w:p>
    <w:p>
      <w:r>
        <w:t>Các thuộc tính tên</w:t>
      </w:r>
    </w:p>
    <w:p>
      <w:r>
        <w:t>Tên Nghĩa trang liệt sỹ</w:t>
      </w:r>
    </w:p>
    <w:p>
      <w:r>
        <w:t>Mã CR16</w:t>
      </w:r>
    </w:p>
    <w:p>
      <w:r>
        <w:t>Mô tả Nơi an táng, lưu giữ</w:t>
      </w:r>
    </w:p>
    <w:p>
      <w:r>
        <w:t>thi hài, tưởng niệm các chiến sỹ đã hy sinh vìTổ quốc</w:t>
      </w:r>
    </w:p>
    <w:p>
      <w:r>
        <w:t>Các thuộc tính tên</w:t>
      </w:r>
    </w:p>
    <w:p>
      <w:r>
        <w:t>Tên Nhà máy nước</w:t>
      </w:r>
    </w:p>
    <w:p>
      <w:r>
        <w:t>Mã CR17</w:t>
      </w:r>
    </w:p>
    <w:p>
      <w:r>
        <w:t>Mô tả Khu vực có công trình</w:t>
      </w:r>
    </w:p>
    <w:p>
      <w:r>
        <w:t>nhà máy nước</w:t>
      </w:r>
    </w:p>
    <w:p>
      <w:r>
        <w:t>Các thuộc tính tên</w:t>
      </w:r>
    </w:p>
    <w:p>
      <w:r>
        <w:t>Tên Nhà tang lễ</w:t>
      </w:r>
    </w:p>
    <w:p>
      <w:r>
        <w:t>Mã CR18</w:t>
      </w:r>
    </w:p>
    <w:p>
      <w:r>
        <w:t>Mô tả Nơi tổ chức lễ tang</w:t>
      </w:r>
    </w:p>
    <w:p>
      <w:r>
        <w:t>cho người đã khuất</w:t>
      </w:r>
    </w:p>
    <w:p>
      <w:r>
        <w:t>Các thuộc tính tên</w:t>
      </w:r>
    </w:p>
    <w:p>
      <w:r>
        <w:t>Tên Tháp nước, bể nước</w:t>
      </w:r>
    </w:p>
    <w:p>
      <w:r>
        <w:t>Mã CR19</w:t>
      </w:r>
    </w:p>
    <w:p>
      <w:r>
        <w:t>Mô tả Nơi có tháp chứa nước</w:t>
      </w:r>
    </w:p>
    <w:p>
      <w:r>
        <w:t>sạch và bể chứa nước sạch lớn, độc lập không nằm trong nhà máy nước</w:t>
      </w:r>
    </w:p>
    <w:p>
      <w:r>
        <w:t>Các thuộc tính tên</w:t>
      </w:r>
    </w:p>
    <w:p>
      <w:r>
        <w:t>Tên Trạm khí tượng thủy</w:t>
      </w:r>
    </w:p>
    <w:p>
      <w:r>
        <w:t>văn quốc gia</w:t>
      </w:r>
    </w:p>
    <w:p>
      <w:r>
        <w:t>Mã CR20</w:t>
      </w:r>
    </w:p>
    <w:p>
      <w:r>
        <w:t>Mô tả Nơi có công trình,</w:t>
      </w:r>
    </w:p>
    <w:p>
      <w:r>
        <w:t>thiết bị quan trắc về khí tượng, thủy văn, hải văn theo quy định của Luật khí</w:t>
      </w:r>
    </w:p>
    <w:p>
      <w:r>
        <w:t>tượng thủy văn</w:t>
      </w:r>
    </w:p>
    <w:p>
      <w:r>
        <w:t>Các thuộc tính loại trạm khí tượng</w:t>
      </w:r>
    </w:p>
    <w:p>
      <w:r>
        <w:t>thủy văn, tên</w:t>
      </w:r>
    </w:p>
    <w:p>
      <w:r>
        <w:t>Tên Trạm quan trắc môi</w:t>
      </w:r>
    </w:p>
    <w:p>
      <w:r>
        <w:t>trường</w:t>
      </w:r>
    </w:p>
    <w:p>
      <w:r>
        <w:t>Mã CR21</w:t>
      </w:r>
    </w:p>
    <w:p>
      <w:r>
        <w:t>Mô tả Nơi có công trình,</w:t>
      </w:r>
    </w:p>
    <w:p>
      <w:r>
        <w:t>thiết bị quan trắc môi trường theo quy định về mạng lưới quan trắc môi trường</w:t>
      </w:r>
    </w:p>
    <w:p>
      <w:r>
        <w:t>quốc gia</w:t>
      </w:r>
    </w:p>
    <w:p>
      <w:r>
        <w:t>Các thuộc tính tên</w:t>
      </w:r>
    </w:p>
    <w:p>
      <w:r>
        <w:t>Tên Trạm quan trắc tài</w:t>
      </w:r>
    </w:p>
    <w:p>
      <w:r>
        <w:t>nguyên nước</w:t>
      </w:r>
    </w:p>
    <w:p>
      <w:r>
        <w:t>Mã CR22</w:t>
      </w:r>
    </w:p>
    <w:p>
      <w:r>
        <w:t>Mô tả Nơi có công trình,</w:t>
      </w:r>
    </w:p>
    <w:p>
      <w:r>
        <w:t>thiết bị quan trắc tài nguyên nước mặt và tài nguyên nước dưới đất</w:t>
      </w:r>
    </w:p>
    <w:p>
      <w:r>
        <w:t>Các thuộc tính tên</w:t>
      </w:r>
    </w:p>
    <w:p>
      <w:r>
        <w:t>Tên Trạm thu phát sóng</w:t>
      </w:r>
    </w:p>
    <w:p>
      <w:r>
        <w:t>Mã CR23</w:t>
      </w:r>
    </w:p>
    <w:p>
      <w:r>
        <w:t>Mô tả Nơi có thiết bị thu,</w:t>
      </w:r>
    </w:p>
    <w:p>
      <w:r>
        <w:t>phát sóng vô tuyến</w:t>
      </w:r>
    </w:p>
    <w:p>
      <w:r>
        <w:t>Các thuộc tính chiều cao</w:t>
      </w:r>
    </w:p>
    <w:p>
      <w:r>
        <w:t>CS- Hạ tầng kỹ thuật</w:t>
      </w:r>
    </w:p>
    <w:p>
      <w:r>
        <w:t>trên biển</w:t>
      </w:r>
    </w:p>
    <w:p>
      <w:r>
        <w:t>Tên Cáp tải điện</w:t>
      </w:r>
    </w:p>
    <w:p>
      <w:r>
        <w:t>Mã CS01</w:t>
      </w:r>
    </w:p>
    <w:p>
      <w:r>
        <w:t>Mô tả Đường cáp tải điện</w:t>
      </w:r>
    </w:p>
    <w:p>
      <w:r>
        <w:t>trên biển</w:t>
      </w:r>
    </w:p>
    <w:p>
      <w:r>
        <w:t>Các thuộc tính chiều dài</w:t>
      </w:r>
    </w:p>
    <w:p>
      <w:r>
        <w:t>Tên Cáp viễn thông</w:t>
      </w:r>
    </w:p>
    <w:p>
      <w:r>
        <w:t>Mã CS02</w:t>
      </w:r>
    </w:p>
    <w:p>
      <w:r>
        <w:t>Mô tả Đường cáp viễn thông</w:t>
      </w:r>
    </w:p>
    <w:p>
      <w:r>
        <w:t>trên biển</w:t>
      </w:r>
    </w:p>
    <w:p>
      <w:r>
        <w:t>Các thuộc tính chiều dài</w:t>
      </w:r>
    </w:p>
    <w:p>
      <w:r>
        <w:t>Tên Đường ống dẫn dầu</w:t>
      </w:r>
    </w:p>
    <w:p>
      <w:r>
        <w:t>dưới biển</w:t>
      </w:r>
    </w:p>
    <w:p>
      <w:r>
        <w:t>Mã CS03</w:t>
      </w:r>
    </w:p>
    <w:p>
      <w:r>
        <w:t>Mô tả Đường ống dẫn dầu và</w:t>
      </w:r>
    </w:p>
    <w:p>
      <w:r>
        <w:t>dẫn khí dưới biển</w:t>
      </w:r>
    </w:p>
    <w:p>
      <w:r>
        <w:t>Các thuộc tính chiều dài</w:t>
      </w:r>
    </w:p>
    <w:p>
      <w:r>
        <w:t>Tên Đường ống dẫn khí</w:t>
      </w:r>
    </w:p>
    <w:p>
      <w:r>
        <w:t>dưới biển</w:t>
      </w:r>
    </w:p>
    <w:p>
      <w:r>
        <w:t>Mã CS04</w:t>
      </w:r>
    </w:p>
    <w:p>
      <w:r>
        <w:t>Mô tả Đường ống dẫn dầu và</w:t>
      </w:r>
    </w:p>
    <w:p>
      <w:r>
        <w:t>dẫn khí dưới biển</w:t>
      </w:r>
    </w:p>
    <w:p>
      <w:r>
        <w:t>Các thuộc tính chiều dài</w:t>
      </w:r>
    </w:p>
    <w:p>
      <w:r>
        <w:t>CT - Khu chức năng đặc</w:t>
      </w:r>
    </w:p>
    <w:p>
      <w:r>
        <w:t>thù</w:t>
      </w:r>
    </w:p>
    <w:p>
      <w:r>
        <w:t>Tên Khu chế xuất</w:t>
      </w:r>
    </w:p>
    <w:p>
      <w:r>
        <w:t>Mã CT01</w:t>
      </w:r>
    </w:p>
    <w:p>
      <w:r>
        <w:t>Mô tả Là khu công nghiệp</w:t>
      </w:r>
    </w:p>
    <w:p>
      <w:r>
        <w:t>chuyên sản xuất hàng xuất khẩu, thực hiện dịch vụ cho sản xuất hàng xuất khẩu</w:t>
      </w:r>
    </w:p>
    <w:p>
      <w:r>
        <w:t>và hoạt động xuất khẩu, có ranh giới địa lý xác định, được thành lập theo quy</w:t>
      </w:r>
    </w:p>
    <w:p>
      <w:r>
        <w:t>định của Chính phủ.</w:t>
      </w:r>
    </w:p>
    <w:p>
      <w:r>
        <w:t>Các thuộc tính tên</w:t>
      </w:r>
    </w:p>
    <w:p>
      <w:r>
        <w:t>Tên Khu công nghệ cao</w:t>
      </w:r>
    </w:p>
    <w:p>
      <w:r>
        <w:t>Mã CT02</w:t>
      </w:r>
    </w:p>
    <w:p>
      <w:r>
        <w:t>Mô tả Là khu công nghiệp</w:t>
      </w:r>
    </w:p>
    <w:p>
      <w:r>
        <w:t>chuyên sản xuất hàng xuất khẩu, thực hiện dịch vụ cho sản xuất hàng xuất khẩu</w:t>
      </w:r>
    </w:p>
    <w:p>
      <w:r>
        <w:t>và hoạt động xuất khẩu, có ranh giới địa lý xác định, được thành lập theo quy</w:t>
      </w:r>
    </w:p>
    <w:p>
      <w:r>
        <w:t>định của Chính phủ</w:t>
      </w:r>
    </w:p>
    <w:p>
      <w:r>
        <w:t>Các thuộc tính tên</w:t>
      </w:r>
    </w:p>
    <w:p>
      <w:r>
        <w:t>Tên Khu công nghiệp</w:t>
      </w:r>
    </w:p>
    <w:p>
      <w:r>
        <w:t>Mã CT03</w:t>
      </w:r>
    </w:p>
    <w:p>
      <w:r>
        <w:t>Mô tả Khu chuyên sản xuất</w:t>
      </w:r>
    </w:p>
    <w:p>
      <w:r>
        <w:t>hàng công nghiệp và thực hiện các dịch vụ cho sản xuất công nghiệp, có ranh</w:t>
      </w:r>
    </w:p>
    <w:p>
      <w:r>
        <w:t>giới địa lý xác định, được thành lập theo quy định của Chính phủ</w:t>
      </w:r>
    </w:p>
    <w:p>
      <w:r>
        <w:t>Các thuộc tính tên</w:t>
      </w:r>
    </w:p>
    <w:p>
      <w:r>
        <w:t>Tên Khu du lịch</w:t>
      </w:r>
    </w:p>
    <w:p>
      <w:r>
        <w:t>Mã CT04</w:t>
      </w:r>
    </w:p>
    <w:p>
      <w:r>
        <w:t>Mô tả Nơi có tài nguyên du</w:t>
      </w:r>
    </w:p>
    <w:p>
      <w:r>
        <w:t>lịch hấp dẫn với ưu thế về tài nguyên du lịch tự nhiên được quy hoạch, đầu tư</w:t>
      </w:r>
    </w:p>
    <w:p>
      <w:r>
        <w:t>phát triển nhằm đáp ứng nhu cầu đa dạng của khách du lịch, đem lại hiệu quả</w:t>
      </w:r>
    </w:p>
    <w:p>
      <w:r>
        <w:t>về kinh tế - xã hội và môi trường</w:t>
      </w:r>
    </w:p>
    <w:p>
      <w:r>
        <w:t>Các thuộc tính tên</w:t>
      </w:r>
    </w:p>
    <w:p>
      <w:r>
        <w:t>Tên Khu kinh tế</w:t>
      </w:r>
    </w:p>
    <w:p>
      <w:r>
        <w:t>Mã CT05</w:t>
      </w:r>
    </w:p>
    <w:p>
      <w:r>
        <w:t>Mô tả Một loại khu chức</w:t>
      </w:r>
    </w:p>
    <w:p>
      <w:r>
        <w:t>năng đặc thù được thành lập để thu hút đầu tư</w:t>
      </w:r>
    </w:p>
    <w:p>
      <w:r>
        <w:t>Các thuộc tính tên</w:t>
      </w:r>
    </w:p>
    <w:p>
      <w:r>
        <w:t>Tên Khu nghiên cứu đào</w:t>
      </w:r>
    </w:p>
    <w:p>
      <w:r>
        <w:t>tạo</w:t>
      </w:r>
    </w:p>
    <w:p>
      <w:r>
        <w:t>Mã CT06</w:t>
      </w:r>
    </w:p>
    <w:p>
      <w:r>
        <w:t>Mô tả Một loại khu chức</w:t>
      </w:r>
    </w:p>
    <w:p>
      <w:r>
        <w:t>năng đặc thù được thành lập dành riêng cho phát triển nghiên cứu và đào tạo</w:t>
      </w:r>
    </w:p>
    <w:p>
      <w:r>
        <w:t>Các thuộc tính tên</w:t>
      </w:r>
    </w:p>
    <w:p>
      <w:r>
        <w:t>Tên Khu thể dục thể thao</w:t>
      </w:r>
    </w:p>
    <w:p>
      <w:r>
        <w:t>Mã CT07</w:t>
      </w:r>
    </w:p>
    <w:p>
      <w:r>
        <w:t>Mô tả Một loại khu chức</w:t>
      </w:r>
    </w:p>
    <w:p>
      <w:r>
        <w:t>năng đặc thù dành riêng cho lĩnh vực thể dục, thể thao</w:t>
      </w:r>
    </w:p>
    <w:p>
      <w:r>
        <w:t>Các thuộc tính tên</w:t>
      </w:r>
    </w:p>
    <w:p>
      <w:r>
        <w:t>CU – Ranh Giới</w:t>
      </w:r>
    </w:p>
    <w:p>
      <w:r>
        <w:t>Tên Hàng rào</w:t>
      </w:r>
    </w:p>
    <w:p>
      <w:r>
        <w:t>Mã CU01</w:t>
      </w:r>
    </w:p>
    <w:p>
      <w:r>
        <w:t>Mô tả Đối tượng địa lý làm từ</w:t>
      </w:r>
    </w:p>
    <w:p>
      <w:r>
        <w:t>các chất liệu khác nhau: sắt, thép, gỗ….để nhận dạng đồ hình, khuôn viên của</w:t>
      </w:r>
    </w:p>
    <w:p>
      <w:r>
        <w:t>các công trình có khuôn viên cố định</w:t>
      </w:r>
    </w:p>
    <w:p>
      <w:r>
        <w:t>Các thuộc tính</w:t>
      </w:r>
    </w:p>
    <w:p>
      <w:r>
        <w:t>Tên Ranh giới khu cấm</w:t>
      </w:r>
    </w:p>
    <w:p>
      <w:r>
        <w:t>Mã CU02</w:t>
      </w:r>
    </w:p>
    <w:p>
      <w:r>
        <w:t>Mô tả Là ranh giới các khu</w:t>
      </w:r>
    </w:p>
    <w:p>
      <w:r>
        <w:t>vực cấm được quy định theo quyết định số160/2004/QĐ-TTG ngày</w:t>
      </w:r>
    </w:p>
    <w:p>
      <w:r>
        <w:t>06 tháng 09 năm 2004 của Thủ tướngChính phủ</w:t>
      </w:r>
    </w:p>
    <w:p>
      <w:r>
        <w:t>Các thuộc tính</w:t>
      </w:r>
    </w:p>
    <w:p>
      <w:r>
        <w:t>Tên Ranh giới sử dụng đất</w:t>
      </w:r>
    </w:p>
    <w:p>
      <w:r>
        <w:t>Mã CU03</w:t>
      </w:r>
    </w:p>
    <w:p>
      <w:r>
        <w:t>Mô tả Đường ranh giới thửa</w:t>
      </w:r>
    </w:p>
    <w:p>
      <w:r>
        <w:t>đất cac khu chức năng, khu vực dành cho quân đội, công an, khu vực nông</w:t>
      </w:r>
    </w:p>
    <w:p>
      <w:r>
        <w:t>trường, lâm trường</w:t>
      </w:r>
    </w:p>
    <w:p>
      <w:r>
        <w:t>Các thuộc tính</w:t>
      </w:r>
    </w:p>
    <w:p>
      <w:r>
        <w:t>Tên Thành lũy</w:t>
      </w:r>
    </w:p>
    <w:p>
      <w:r>
        <w:t>Mã CU04</w:t>
      </w:r>
    </w:p>
    <w:p>
      <w:r>
        <w:t>Mô tả Đối tượng địa lý được</w:t>
      </w:r>
    </w:p>
    <w:p>
      <w:r>
        <w:t>xây dựng bằng nhiều loại chất liệu như gạch, đá, bê tông, tồn tại ổn định,</w:t>
      </w:r>
    </w:p>
    <w:p>
      <w:r>
        <w:t>kiên cố trên thực địa</w:t>
      </w:r>
    </w:p>
    <w:p>
      <w:r>
        <w:t>Các thuộc tính</w:t>
      </w:r>
    </w:p>
    <w:p>
      <w:r>
        <w:t>Tên Tường vây</w:t>
      </w:r>
    </w:p>
    <w:p>
      <w:r>
        <w:t>Mã CU05</w:t>
      </w:r>
    </w:p>
    <w:p>
      <w:r>
        <w:t>Mô tả Đối tượng địa lý được</w:t>
      </w:r>
    </w:p>
    <w:p>
      <w:r>
        <w:t>xây bằng gạch, đá để nhận dạng đồ hình, khuôn viên của các công trình có</w:t>
      </w:r>
    </w:p>
    <w:p>
      <w:r>
        <w:t>khuôn viên cố định</w:t>
      </w:r>
    </w:p>
    <w:p>
      <w:r>
        <w:t>Các thuộc tính</w:t>
      </w:r>
    </w:p>
    <w:p>
      <w:r>
        <w:t>CV – Trụ sở cơ quan nhà</w:t>
      </w:r>
    </w:p>
    <w:p>
      <w:r>
        <w:t>nước</w:t>
      </w:r>
    </w:p>
    <w:p>
      <w:r>
        <w:t>Tên Cơ quan chuyên môn</w:t>
      </w:r>
    </w:p>
    <w:p>
      <w:r>
        <w:t>Mã CV01</w:t>
      </w:r>
    </w:p>
    <w:p>
      <w:r>
        <w:t>Mô tả Trụ sở của các Sở,</w:t>
      </w:r>
    </w:p>
    <w:p>
      <w:r>
        <w:t>Ban, Ngành và Cơ quan tương đương các cấp</w:t>
      </w:r>
    </w:p>
    <w:p>
      <w:r>
        <w:t>Các thuộc tính tên</w:t>
      </w:r>
    </w:p>
    <w:p>
      <w:r>
        <w:t>Tên Cơ quan Đảng</w:t>
      </w:r>
    </w:p>
    <w:p>
      <w:r>
        <w:t>Mã CV02</w:t>
      </w:r>
    </w:p>
    <w:p>
      <w:r>
        <w:t>Mô tả Trụ sở của cơ quan</w:t>
      </w:r>
    </w:p>
    <w:p>
      <w:r>
        <w:t>Đảng các cấp</w:t>
      </w:r>
    </w:p>
    <w:p>
      <w:r>
        <w:t>Các thuộc tính tên</w:t>
      </w:r>
    </w:p>
    <w:p>
      <w:r>
        <w:t>Tên Toà án</w:t>
      </w:r>
    </w:p>
    <w:p>
      <w:r>
        <w:t>Mã CV03</w:t>
      </w:r>
    </w:p>
    <w:p>
      <w:r>
        <w:t>Mô tả Trụ sở của tòa án</w:t>
      </w:r>
    </w:p>
    <w:p>
      <w:r>
        <w:t>nhân dân các cấp</w:t>
      </w:r>
    </w:p>
    <w:p>
      <w:r>
        <w:t>Các thuộc tính tên</w:t>
      </w:r>
    </w:p>
    <w:p>
      <w:r>
        <w:t>Tên Trụ sở các Bộ</w:t>
      </w:r>
    </w:p>
    <w:p>
      <w:r>
        <w:t>Mã CV04</w:t>
      </w:r>
    </w:p>
    <w:p>
      <w:r>
        <w:t>Mô tả Nơi làm việc của các</w:t>
      </w:r>
    </w:p>
    <w:p>
      <w:r>
        <w:t>Bộ, ngành, và cơ quan chuyên môn trực thuộc</w:t>
      </w:r>
    </w:p>
    <w:p>
      <w:r>
        <w:t>Các thuộc tính tên</w:t>
      </w:r>
    </w:p>
    <w:p>
      <w:r>
        <w:t>Tên Trụ sở Chính Phủ</w:t>
      </w:r>
    </w:p>
    <w:p>
      <w:r>
        <w:t>Mã CV05</w:t>
      </w:r>
    </w:p>
    <w:p>
      <w:r>
        <w:t>Mô tả Nơi làm việc của Quốc</w:t>
      </w:r>
    </w:p>
    <w:p>
      <w:r>
        <w:t>hội, Chính phủ, Chủ tịch nước</w:t>
      </w:r>
    </w:p>
    <w:p>
      <w:r>
        <w:t>Các thuộc tính tên</w:t>
      </w:r>
    </w:p>
    <w:p>
      <w:r>
        <w:t>Tên Trụ sở tổ chức chính</w:t>
      </w:r>
    </w:p>
    <w:p>
      <w:r>
        <w:t>trị- xã hội</w:t>
      </w:r>
    </w:p>
    <w:p>
      <w:r>
        <w:t>Mã CV06</w:t>
      </w:r>
    </w:p>
    <w:p>
      <w:r>
        <w:t>Mô tả Nơi làm việc của các</w:t>
      </w:r>
    </w:p>
    <w:p>
      <w:r>
        <w:t>tổ chức chính trị-xã hội</w:t>
      </w:r>
    </w:p>
    <w:p>
      <w:r>
        <w:t>Các thuộc tính tên</w:t>
      </w:r>
    </w:p>
    <w:p>
      <w:r>
        <w:t>18</w:t>
      </w:r>
    </w:p>
    <w:p>
      <w:r>
        <w:t>Tên Trụ sở UBND cấp Tỉnh</w:t>
      </w:r>
    </w:p>
    <w:p>
      <w:r>
        <w:t>Mã CV08</w:t>
      </w:r>
    </w:p>
    <w:p>
      <w:r>
        <w:t>Mô tả Nơi làm việc của Ủy</w:t>
      </w:r>
    </w:p>
    <w:p>
      <w:r>
        <w:t>ban nhân dân cấp Tỉnh</w:t>
      </w:r>
    </w:p>
    <w:p>
      <w:r>
        <w:t>Các thuộc tính tên</w:t>
      </w:r>
    </w:p>
    <w:p>
      <w:r>
        <w:t>Tên Trụ sở UBND cấp Xã</w:t>
      </w:r>
    </w:p>
    <w:p>
      <w:r>
        <w:t>Mã CV09</w:t>
      </w:r>
    </w:p>
    <w:p>
      <w:r>
        <w:t>Mô tả Nơi làm việc của Ủy</w:t>
      </w:r>
    </w:p>
    <w:p>
      <w:r>
        <w:t>ban nhân dân cấp Xã</w:t>
      </w:r>
    </w:p>
    <w:p>
      <w:r>
        <w:t>Các thuộc tính tên</w:t>
      </w:r>
    </w:p>
    <w:p>
      <w:r>
        <w:t>Tên Viện kiểm sát</w:t>
      </w:r>
    </w:p>
    <w:p>
      <w:r>
        <w:t>Mã CV10</w:t>
      </w:r>
    </w:p>
    <w:p>
      <w:r>
        <w:t>Mô tả Trụ sở của viện kiểm</w:t>
      </w:r>
    </w:p>
    <w:p>
      <w:r>
        <w:t>sát nhân dân các cấp</w:t>
      </w:r>
    </w:p>
    <w:p>
      <w:r>
        <w:t>Các thuộc tính tên</w:t>
      </w:r>
    </w:p>
    <w:p>
      <w:r>
        <w:t>CX - Trụ sở làm việc</w:t>
      </w:r>
    </w:p>
    <w:p>
      <w:r>
        <w:t>Tên Cơ quan đại diện nước</w:t>
      </w:r>
    </w:p>
    <w:p>
      <w:r>
        <w:t>ngoài</w:t>
      </w:r>
    </w:p>
    <w:p>
      <w:r>
        <w:t>Mã CX01</w:t>
      </w:r>
    </w:p>
    <w:p>
      <w:r>
        <w:t>Mô tả Trụ sở của các cơ</w:t>
      </w:r>
    </w:p>
    <w:p>
      <w:r>
        <w:t>quan đại diện nước ngoài tại Việt Nam</w:t>
      </w:r>
    </w:p>
    <w:p>
      <w:r>
        <w:t>Các thuộc tính tên</w:t>
      </w:r>
    </w:p>
    <w:p>
      <w:r>
        <w:t>Tên Cơ sở thực nghiệm</w:t>
      </w:r>
    </w:p>
    <w:p>
      <w:r>
        <w:t>Mã CX02</w:t>
      </w:r>
    </w:p>
    <w:p>
      <w:r>
        <w:t>Mô tả Cơ sở triển khai các</w:t>
      </w:r>
    </w:p>
    <w:p>
      <w:r>
        <w:t>hoạt động thực nghiệm, thí nghiệm, thử nghiệm phục vụ nghiên cứu khoa học,</w:t>
      </w:r>
    </w:p>
    <w:p>
      <w:r>
        <w:t>công nghệ</w:t>
      </w:r>
    </w:p>
    <w:p>
      <w:r>
        <w:t>Các thuộc tính tên</w:t>
      </w:r>
    </w:p>
    <w:p>
      <w:r>
        <w:t>Tên Trụ sở làm việc của</w:t>
      </w:r>
    </w:p>
    <w:p>
      <w:r>
        <w:t>doanh nghiệp</w:t>
      </w:r>
    </w:p>
    <w:p>
      <w:r>
        <w:t>Mã CX03</w:t>
      </w:r>
    </w:p>
    <w:p>
      <w:r>
        <w:t>Mô tả Trụ sở chính của các</w:t>
      </w:r>
    </w:p>
    <w:p>
      <w:r>
        <w:t>doanh nghiệp</w:t>
      </w:r>
    </w:p>
    <w:p>
      <w:r>
        <w:t>Các thuộc tính tên</w:t>
      </w:r>
    </w:p>
    <w:p>
      <w:r>
        <w:t>Tên Trụ sở làm việc của</w:t>
      </w:r>
    </w:p>
    <w:p>
      <w:r>
        <w:t>đơn vị sự nghiệp</w:t>
      </w:r>
    </w:p>
    <w:p>
      <w:r>
        <w:t>Mã CX04</w:t>
      </w:r>
    </w:p>
    <w:p>
      <w:r>
        <w:t>Mô tả Nơi làm việc của các</w:t>
      </w:r>
    </w:p>
    <w:p>
      <w:r>
        <w:t>đơn vị sự nghiệp thuộc các Bộ, Sở, Ban, Ngành bao gôm ca đai phat thanh,</w:t>
      </w:r>
    </w:p>
    <w:p>
      <w:r>
        <w:t>truyên hình</w:t>
      </w:r>
    </w:p>
    <w:p>
      <w:r>
        <w:t>Các thuộc tính tên</w:t>
      </w:r>
    </w:p>
    <w:p>
      <w:r>
        <w:t>Tên Trụ sở làm việc của</w:t>
      </w:r>
    </w:p>
    <w:p>
      <w:r>
        <w:t>tổ chức xã hội - nghề nghiệp</w:t>
      </w:r>
    </w:p>
    <w:p>
      <w:r>
        <w:t>Mã CX05</w:t>
      </w:r>
    </w:p>
    <w:p>
      <w:r>
        <w:t>Mô tả Nơi làm việc của các</w:t>
      </w:r>
    </w:p>
    <w:p>
      <w:r>
        <w:t>Hiệp hội, hội, Đoàn luật sư</w:t>
      </w:r>
    </w:p>
    <w:p>
      <w:r>
        <w:t>Các thuộc tính tên</w:t>
      </w:r>
    </w:p>
    <w:p>
      <w:r>
        <w:t>Tên Trụ sở làm việc viện</w:t>
      </w:r>
    </w:p>
    <w:p>
      <w:r>
        <w:t>nghiên cứu</w:t>
      </w:r>
    </w:p>
    <w:p>
      <w:r>
        <w:t>Mã CX06</w:t>
      </w:r>
    </w:p>
    <w:p>
      <w:r>
        <w:t>Mô tả Nơi làm việc của cac</w:t>
      </w:r>
    </w:p>
    <w:p>
      <w:r>
        <w:t>tổ chức có nhiệm vụ nghiên cứu khoa học công nghệ</w:t>
      </w:r>
    </w:p>
    <w:p>
      <w:r>
        <w:t>Các thuộc tính tên</w:t>
      </w:r>
    </w:p>
    <w:p>
      <w:r>
        <w:t>2.2.4.</w:t>
      </w:r>
    </w:p>
    <w:p>
      <w:r>
        <w:t>Địa danh – D</w:t>
      </w:r>
    </w:p>
    <w:p>
      <w:r>
        <w:t>DA - Địa danh</w:t>
      </w:r>
    </w:p>
    <w:p>
      <w:r>
        <w:t>Tên Địa danh biển, đảo</w:t>
      </w:r>
    </w:p>
    <w:p>
      <w:r>
        <w:t>Mã DA01</w:t>
      </w:r>
    </w:p>
    <w:p>
      <w:r>
        <w:t>Mô tả Tên gọi của các yếu</w:t>
      </w:r>
    </w:p>
    <w:p>
      <w:r>
        <w:t>tố biển, hải đảo: mũi đất, bán đảo, biển, eo biển, vịnh, cửa sông, và các đối</w:t>
      </w:r>
    </w:p>
    <w:p>
      <w:r>
        <w:t>tượng địa lý đáy biển</w:t>
      </w:r>
    </w:p>
    <w:p>
      <w:r>
        <w:t>Các thuộc tính danh từ chung, tên</w:t>
      </w:r>
    </w:p>
    <w:p>
      <w:r>
        <w:t>Tên Địa danh dân cư</w:t>
      </w:r>
    </w:p>
    <w:p>
      <w:r>
        <w:t>Mã DA02</w:t>
      </w:r>
    </w:p>
    <w:p>
      <w:r>
        <w:t>Mô tả Tên gọi của các điểm</w:t>
      </w:r>
    </w:p>
    <w:p>
      <w:r>
        <w:t>dân cư</w:t>
      </w:r>
    </w:p>
    <w:p>
      <w:r>
        <w:t>Các thuộc tính danh từ chung, tên</w:t>
      </w:r>
    </w:p>
    <w:p>
      <w:r>
        <w:t>Tên Địa danh sơn văn</w:t>
      </w:r>
    </w:p>
    <w:p>
      <w:r>
        <w:t>Mã DA03</w:t>
      </w:r>
    </w:p>
    <w:p>
      <w:r>
        <w:t>Mô tả Tên gọi của các yếu</w:t>
      </w:r>
    </w:p>
    <w:p>
      <w:r>
        <w:t>tố địa hình, tên rừng, tên đồng ruộng: rừng, núi, đồi, cao nguyên, thung</w:t>
      </w:r>
    </w:p>
    <w:p>
      <w:r>
        <w:t>lũng, cánh đồng, và các dạng địa hình khác</w:t>
      </w:r>
    </w:p>
    <w:p>
      <w:r>
        <w:t>Các thuộc tính danh từ chung, tên</w:t>
      </w:r>
    </w:p>
    <w:p>
      <w:r>
        <w:t>Tên Địa danh thủy văn</w:t>
      </w:r>
    </w:p>
    <w:p>
      <w:r>
        <w:t>Mã DA04</w:t>
      </w:r>
    </w:p>
    <w:p>
      <w:r>
        <w:t>Mô tả Tên gọi của các yếu</w:t>
      </w:r>
    </w:p>
    <w:p>
      <w:r>
        <w:t>tố thủy văn</w:t>
      </w:r>
    </w:p>
    <w:p>
      <w:r>
        <w:t>Các thuộc tính danh từ chung, tên</w:t>
      </w:r>
    </w:p>
    <w:p>
      <w:r>
        <w:t>2.2.5.</w:t>
      </w:r>
    </w:p>
    <w:p>
      <w:r>
        <w:t>Địa hình – E</w:t>
      </w:r>
    </w:p>
    <w:p>
      <w:r>
        <w:t>EA - Địa hình đất liền</w:t>
      </w:r>
    </w:p>
    <w:p>
      <w:r>
        <w:t>Tên Điểm độ cao</w:t>
      </w:r>
    </w:p>
    <w:p>
      <w:r>
        <w:t>Mã EA01</w:t>
      </w:r>
    </w:p>
    <w:p>
      <w:r>
        <w:t>Mô tả Điểm trên bề mặt địa</w:t>
      </w:r>
    </w:p>
    <w:p>
      <w:r>
        <w:t>hình có xác định giá trị độ cao</w:t>
      </w:r>
    </w:p>
    <w:p>
      <w:r>
        <w:t>Các thuộc tính độ cao</w:t>
      </w:r>
    </w:p>
    <w:p>
      <w:r>
        <w:t>Tên Đường bình độ</w:t>
      </w:r>
    </w:p>
    <w:p>
      <w:r>
        <w:t>Mã EA02</w:t>
      </w:r>
    </w:p>
    <w:p>
      <w:r>
        <w:t>Mô tả Đường nối các điểm có</w:t>
      </w:r>
    </w:p>
    <w:p>
      <w:r>
        <w:t>cùng giá trị độ cao</w:t>
      </w:r>
    </w:p>
    <w:p>
      <w:r>
        <w:t>Các thuộc tính loại đường bình độ,</w:t>
      </w:r>
    </w:p>
    <w:p>
      <w:r>
        <w:t>loại khoảng cao đều, độ cao</w:t>
      </w:r>
    </w:p>
    <w:p>
      <w:r>
        <w:t>EB - Địa hình đặc biệt</w:t>
      </w:r>
    </w:p>
    <w:p>
      <w:r>
        <w:t>trên đất liền</w:t>
      </w:r>
    </w:p>
    <w:p>
      <w:r>
        <w:t>Tên Bãi đá trên cạn</w:t>
      </w:r>
    </w:p>
    <w:p>
      <w:r>
        <w:t>Mã EB01</w:t>
      </w:r>
    </w:p>
    <w:p>
      <w:r>
        <w:t>Mô tả Vùng có nhiều khối</w:t>
      </w:r>
    </w:p>
    <w:p>
      <w:r>
        <w:t>đá, tảng đá tạo thành bãi trên bề mặt</w:t>
      </w:r>
    </w:p>
    <w:p>
      <w:r>
        <w:t>Các thuộc tính tên</w:t>
      </w:r>
    </w:p>
    <w:p>
      <w:r>
        <w:t>Tên Cửa hang động</w:t>
      </w:r>
    </w:p>
    <w:p>
      <w:r>
        <w:t>Mã EB02</w:t>
      </w:r>
    </w:p>
    <w:p>
      <w:r>
        <w:t>Mô tả Nơi có cửa vào hang</w:t>
      </w:r>
    </w:p>
    <w:p>
      <w:r>
        <w:t>động tự nhiên</w:t>
      </w:r>
    </w:p>
    <w:p>
      <w:r>
        <w:t>Các thuộc tính tên</w:t>
      </w:r>
    </w:p>
    <w:p>
      <w:r>
        <w:t>Tên Các loại hố nhân tạo</w:t>
      </w:r>
    </w:p>
    <w:p>
      <w:r>
        <w:t>Mã EB03</w:t>
      </w:r>
    </w:p>
    <w:p>
      <w:r>
        <w:t>Mô tả Khu vực địa hình thấp</w:t>
      </w:r>
    </w:p>
    <w:p>
      <w:r>
        <w:t>xuống so với bề mặt xung quanh</w:t>
      </w:r>
    </w:p>
    <w:p>
      <w:r>
        <w:t>Các thuộc tính tỷ cao tỷ sâu</w:t>
      </w:r>
    </w:p>
    <w:p>
      <w:r>
        <w:t>Tên Đá độc lập, khối đá,</w:t>
      </w:r>
    </w:p>
    <w:p>
      <w:r>
        <w:t>lũy đá</w:t>
      </w:r>
    </w:p>
    <w:p>
      <w:r>
        <w:t>Mã EB04</w:t>
      </w:r>
    </w:p>
    <w:p>
      <w:r>
        <w:t>Mô tả Là những khối đá đơn</w:t>
      </w:r>
    </w:p>
    <w:p>
      <w:r>
        <w:t>độc (hay cụm khối đá) nổi trên bề mặt đất(ở đồng bằng hay ở</w:t>
      </w:r>
    </w:p>
    <w:p>
      <w:r>
        <w:t>trên núi đất)</w:t>
      </w:r>
    </w:p>
    <w:p>
      <w:r>
        <w:t>Các thuộc tính</w:t>
      </w:r>
    </w:p>
    <w:p>
      <w:r>
        <w:t>Tên Địa hình cát</w:t>
      </w:r>
    </w:p>
    <w:p>
      <w:r>
        <w:t>Mã EB05</w:t>
      </w:r>
    </w:p>
    <w:p>
      <w:r>
        <w:t>Mô tả Khu vực bề mặt địa</w:t>
      </w:r>
    </w:p>
    <w:p>
      <w:r>
        <w:t>hình trên đất liền có cát chiếm ưu thế</w:t>
      </w:r>
    </w:p>
    <w:p>
      <w:r>
        <w:t>Các thuộc tính</w:t>
      </w:r>
    </w:p>
    <w:p>
      <w:r>
        <w:t>Tên Gò, đống</w:t>
      </w:r>
    </w:p>
    <w:p>
      <w:r>
        <w:t>Mã EB06</w:t>
      </w:r>
    </w:p>
    <w:p>
      <w:r>
        <w:t>Mô tả Khu vực địa hình cao</w:t>
      </w:r>
    </w:p>
    <w:p>
      <w:r>
        <w:t>lên so với bề mặt xung quanh</w:t>
      </w:r>
    </w:p>
    <w:p>
      <w:r>
        <w:t>Các thuộc tính</w:t>
      </w:r>
    </w:p>
    <w:p>
      <w:r>
        <w:t>Tên Hố, phễu castơ</w:t>
      </w:r>
    </w:p>
    <w:p>
      <w:r>
        <w:t>Mã EB07</w:t>
      </w:r>
    </w:p>
    <w:p>
      <w:r>
        <w:t>Mô tả Nơi địa hình đá vôi</w:t>
      </w:r>
    </w:p>
    <w:p>
      <w:r>
        <w:t>hoặc đá có thành phần tương tự bị nước xói mòn tạo thành hang động ngầm</w:t>
      </w:r>
    </w:p>
    <w:p>
      <w:r>
        <w:t>Các thuộc tính tỷ cao tỷ sâu</w:t>
      </w:r>
    </w:p>
    <w:p>
      <w:r>
        <w:t>Tên Khu vực đào đắp</w:t>
      </w:r>
    </w:p>
    <w:p>
      <w:r>
        <w:t>Mã EB08</w:t>
      </w:r>
    </w:p>
    <w:p>
      <w:r>
        <w:t>Mô tả Khu vực bề mặt địa</w:t>
      </w:r>
    </w:p>
    <w:p>
      <w:r>
        <w:t>hình bị biến động lớn so với dáng đất tự nhiên, do các hoạt động đào, đắp,</w:t>
      </w:r>
    </w:p>
    <w:p>
      <w:r>
        <w:t>san, ủi phục vụ công trình, dân sinh</w:t>
      </w:r>
    </w:p>
    <w:p>
      <w:r>
        <w:t>Các  thuộc tính tỷ cao tỷ sâu</w:t>
      </w:r>
    </w:p>
    <w:p>
      <w:r>
        <w:t>Tên Miệng núi lửa</w:t>
      </w:r>
    </w:p>
    <w:p>
      <w:r>
        <w:t>Mã EB09</w:t>
      </w:r>
    </w:p>
    <w:p>
      <w:r>
        <w:t>Mô tả Dấu tích miệng núi</w:t>
      </w:r>
    </w:p>
    <w:p>
      <w:r>
        <w:t>lửa</w:t>
      </w:r>
    </w:p>
    <w:p>
      <w:r>
        <w:t>Các thuộc tính tên</w:t>
      </w:r>
    </w:p>
    <w:p>
      <w:r>
        <w:t>Tên Vùng núi đá</w:t>
      </w:r>
    </w:p>
    <w:p>
      <w:r>
        <w:t>Mã EB10</w:t>
      </w:r>
    </w:p>
    <w:p>
      <w:r>
        <w:t>Mô tả Khu vực bề mặt địa</w:t>
      </w:r>
    </w:p>
    <w:p>
      <w:r>
        <w:t>hình trên đất liền có đá chiếm ưu thế</w:t>
      </w:r>
    </w:p>
    <w:p>
      <w:r>
        <w:t>Các thuộc tính</w:t>
      </w:r>
    </w:p>
    <w:p>
      <w:r>
        <w:t>EC - Đường đặc trưng</w:t>
      </w:r>
    </w:p>
    <w:p>
      <w:r>
        <w:t>địa hình trên đất liền</w:t>
      </w:r>
    </w:p>
    <w:p>
      <w:r>
        <w:t>Tên Bờ dốc tự nhiên</w:t>
      </w:r>
    </w:p>
    <w:p>
      <w:r>
        <w:t>Mã EC01</w:t>
      </w:r>
    </w:p>
    <w:p>
      <w:r>
        <w:t>Mô tả Đoạn bờ sông, hồ,</w:t>
      </w:r>
    </w:p>
    <w:p>
      <w:r>
        <w:t>biển có độ dốc lớn, xói lở không biểu thị được bằng bình độ</w:t>
      </w:r>
    </w:p>
    <w:p>
      <w:r>
        <w:t>Các thuộc tính loại thành phần,tỷ</w:t>
      </w:r>
    </w:p>
    <w:p>
      <w:r>
        <w:t>cao tỷ sâu</w:t>
      </w:r>
    </w:p>
    <w:p>
      <w:r>
        <w:t>Tên Dòng đá</w:t>
      </w:r>
    </w:p>
    <w:p>
      <w:r>
        <w:t>Mã EC02</w:t>
      </w:r>
    </w:p>
    <w:p>
      <w:r>
        <w:t>Mô tả Nơi có đá dồn tụ</w:t>
      </w:r>
    </w:p>
    <w:p>
      <w:r>
        <w:t>thành dòng dọc theo khe rãnh khi mưa mới có nước chảy</w:t>
      </w:r>
    </w:p>
    <w:p>
      <w:r>
        <w:t>Các thuộc tính loại thành phần,tỷ</w:t>
      </w:r>
    </w:p>
    <w:p>
      <w:r>
        <w:t>cao tỷ sâu</w:t>
      </w:r>
    </w:p>
    <w:p>
      <w:r>
        <w:t>Tên Địa hình bậc thang</w:t>
      </w:r>
    </w:p>
    <w:p>
      <w:r>
        <w:t>Mã EC03</w:t>
      </w:r>
    </w:p>
    <w:p>
      <w:r>
        <w:t>Mô tả Địa hình phân thành</w:t>
      </w:r>
    </w:p>
    <w:p>
      <w:r>
        <w:t>từng bậc cao thấp nối tiếp nhau</w:t>
      </w:r>
    </w:p>
    <w:p>
      <w:r>
        <w:t>Các thuộc tính loại thành phần,tỷ</w:t>
      </w:r>
    </w:p>
    <w:p>
      <w:r>
        <w:t>cao tỷ sâu</w:t>
      </w:r>
    </w:p>
    <w:p>
      <w:r>
        <w:t>Tên Địa hình cắt xẻ nhân</w:t>
      </w:r>
    </w:p>
    <w:p>
      <w:r>
        <w:t>tạo</w:t>
      </w:r>
    </w:p>
    <w:p>
      <w:r>
        <w:t>Mã EC04</w:t>
      </w:r>
    </w:p>
    <w:p>
      <w:r>
        <w:t>Mô tả Đối tượng mô tả sự</w:t>
      </w:r>
    </w:p>
    <w:p>
      <w:r>
        <w:t>biến đổi địa hình do sự đào đắp các công trình dân sinh gây ra</w:t>
      </w:r>
    </w:p>
    <w:p>
      <w:r>
        <w:t>Các thuộc tính loại thành phần,tỷ</w:t>
      </w:r>
    </w:p>
    <w:p>
      <w:r>
        <w:t>cao tỷ sâu</w:t>
      </w:r>
    </w:p>
    <w:p>
      <w:r>
        <w:t>Tên Khe rãnh xói mòn</w:t>
      </w:r>
    </w:p>
    <w:p>
      <w:r>
        <w:t>Mã EC05</w:t>
      </w:r>
    </w:p>
    <w:p>
      <w:r>
        <w:t>Mô tả Đường tụ thủy bị xói</w:t>
      </w:r>
    </w:p>
    <w:p>
      <w:r>
        <w:t>lở thành khe rãnh có vách rất dốc, đáy hẹp</w:t>
      </w:r>
    </w:p>
    <w:p>
      <w:r>
        <w:t>Các thuộc tính loại thành phần,tỷ</w:t>
      </w:r>
    </w:p>
    <w:p>
      <w:r>
        <w:t>cao tỷ sâu</w:t>
      </w:r>
    </w:p>
    <w:p>
      <w:r>
        <w:t>Tên Sườn đứt gãy</w:t>
      </w:r>
    </w:p>
    <w:p>
      <w:r>
        <w:t>Mã EC06</w:t>
      </w:r>
    </w:p>
    <w:p>
      <w:r>
        <w:t>Mô tả Nơi sườn dốc gần như</w:t>
      </w:r>
    </w:p>
    <w:p>
      <w:r>
        <w:t>thẳng đứng do cấu tạo của đất đá hoặc do tác động của tự nhiên (do vận động</w:t>
      </w:r>
    </w:p>
    <w:p>
      <w:r>
        <w:t>kiến tạo gây nên)</w:t>
      </w:r>
    </w:p>
    <w:p>
      <w:r>
        <w:t>Các thuộc tính loại thành phần,tỷ</w:t>
      </w:r>
    </w:p>
    <w:p>
      <w:r>
        <w:t>cao tỷ sâu</w:t>
      </w:r>
    </w:p>
    <w:p>
      <w:r>
        <w:t>Tên Sườn sụt lở</w:t>
      </w:r>
    </w:p>
    <w:p>
      <w:r>
        <w:t>Mã EC07</w:t>
      </w:r>
    </w:p>
    <w:p>
      <w:r>
        <w:t>Mô tả Sườn có đất đá trên</w:t>
      </w:r>
    </w:p>
    <w:p>
      <w:r>
        <w:t>bề mặt trượt lở hoặc sụt lún do tác động của nước hoặc mưa lũ</w:t>
      </w:r>
    </w:p>
    <w:p>
      <w:r>
        <w:t>Các thuộc tính loại thành phần,tỷ</w:t>
      </w:r>
    </w:p>
    <w:p>
      <w:r>
        <w:t>cao tỷ sâu</w:t>
      </w:r>
    </w:p>
    <w:p>
      <w:r>
        <w:t>Tên Vách đứng</w:t>
      </w:r>
    </w:p>
    <w:p>
      <w:r>
        <w:t>Mã EC08</w:t>
      </w:r>
    </w:p>
    <w:p>
      <w:r>
        <w:t>Mô tả Khu vực địa hình dốc</w:t>
      </w:r>
    </w:p>
    <w:p>
      <w:r>
        <w:t>đứng không thể biểu thị được bằng đường bình độ</w:t>
      </w:r>
    </w:p>
    <w:p>
      <w:r>
        <w:t>Các thuộc tính loại thành phần,tỷ</w:t>
      </w:r>
    </w:p>
    <w:p>
      <w:r>
        <w:t>cao tỷ sâu</w:t>
      </w:r>
    </w:p>
    <w:p>
      <w:r>
        <w:t>ED - Địa hình đáy biển</w:t>
      </w:r>
    </w:p>
    <w:p>
      <w:r>
        <w:t>Tên Chất đáy</w:t>
      </w:r>
    </w:p>
    <w:p>
      <w:r>
        <w:t>Mã ED01</w:t>
      </w:r>
    </w:p>
    <w:p>
      <w:r>
        <w:t>Mô tả Chất đáy tại các vị</w:t>
      </w:r>
    </w:p>
    <w:p>
      <w:r>
        <w:t>trí lấy mẫu</w:t>
      </w:r>
    </w:p>
    <w:p>
      <w:r>
        <w:t>Các thuộc tính loại chất đáy</w:t>
      </w:r>
    </w:p>
    <w:p>
      <w:r>
        <w:t>Tên Điểm độ sâu</w:t>
      </w:r>
    </w:p>
    <w:p>
      <w:r>
        <w:t>Mã ED02</w:t>
      </w:r>
    </w:p>
    <w:p>
      <w:r>
        <w:t>Mô tả Điểm trên bề mặt địa</w:t>
      </w:r>
    </w:p>
    <w:p>
      <w:r>
        <w:t>hình đay biên có xác định giá trị độ sâu</w:t>
      </w:r>
    </w:p>
    <w:p>
      <w:r>
        <w:t>Các thuộc tính độ sâu</w:t>
      </w:r>
    </w:p>
    <w:p>
      <w:r>
        <w:t>Tên Đường bình độ sâu</w:t>
      </w:r>
    </w:p>
    <w:p>
      <w:r>
        <w:t>Mã ED03</w:t>
      </w:r>
    </w:p>
    <w:p>
      <w:r>
        <w:t>Mô tả Đường nối các điểm có</w:t>
      </w:r>
    </w:p>
    <w:p>
      <w:r>
        <w:t>cùng giá trị độ sâu</w:t>
      </w:r>
    </w:p>
    <w:p>
      <w:r>
        <w:t>Các thuộc tính loại đường bình độ,</w:t>
      </w:r>
    </w:p>
    <w:p>
      <w:r>
        <w:t>loại khoảng cao đều, độ sâu</w:t>
      </w:r>
    </w:p>
    <w:p>
      <w:r>
        <w:t>Tên Khe rãnh máng ngầm</w:t>
      </w:r>
    </w:p>
    <w:p>
      <w:r>
        <w:t>Mã ED04</w:t>
      </w:r>
    </w:p>
    <w:p>
      <w:r>
        <w:t>Mô tả Đường tụ thủy bị xói</w:t>
      </w:r>
    </w:p>
    <w:p>
      <w:r>
        <w:t>lở thành khe rãnh có vách rất dốc, đáy hẹp</w:t>
      </w:r>
    </w:p>
    <w:p>
      <w:r>
        <w:t>Các thuộc tính</w:t>
      </w:r>
    </w:p>
    <w:p>
      <w:r>
        <w:t>Tên Núi lửa dưới biển</w:t>
      </w:r>
    </w:p>
    <w:p>
      <w:r>
        <w:t>Mã ED05</w:t>
      </w:r>
    </w:p>
    <w:p>
      <w:r>
        <w:t>Mô tả Địa hình núi lửa dưới</w:t>
      </w:r>
    </w:p>
    <w:p>
      <w:r>
        <w:t>đay biển</w:t>
      </w:r>
    </w:p>
    <w:p>
      <w:r>
        <w:t>Các thuộc tính</w:t>
      </w:r>
    </w:p>
    <w:p>
      <w:r>
        <w:t>Tên Sườn đất ngầm dốc</w:t>
      </w:r>
    </w:p>
    <w:p>
      <w:r>
        <w:t>đứng</w:t>
      </w:r>
    </w:p>
    <w:p>
      <w:r>
        <w:t>Mã ED06</w:t>
      </w:r>
    </w:p>
    <w:p>
      <w:r>
        <w:t>Mô tả Khu vực địa hình đáy</w:t>
      </w:r>
    </w:p>
    <w:p>
      <w:r>
        <w:t>biển dốc đứng không thể biểu thị được bằng đường bình độ</w:t>
      </w:r>
    </w:p>
    <w:p>
      <w:r>
        <w:t>Các thuộc tính</w:t>
      </w:r>
    </w:p>
    <w:p>
      <w:r>
        <w:t>2.2.6.</w:t>
      </w:r>
    </w:p>
    <w:p>
      <w:r>
        <w:t>Giao thông – G</w:t>
      </w:r>
    </w:p>
    <w:p>
      <w:r>
        <w:t>GA - Báo hiệu dẫn luồng</w:t>
      </w:r>
    </w:p>
    <w:p>
      <w:r>
        <w:t>hàng hải, đường thủy</w:t>
      </w:r>
    </w:p>
    <w:p>
      <w:r>
        <w:t>Tên Chập tiêu</w:t>
      </w:r>
    </w:p>
    <w:p>
      <w:r>
        <w:t>Mã GA01</w:t>
      </w:r>
    </w:p>
    <w:p>
      <w:r>
        <w:t>Mô tả Là báo hiệu gồm hai</w:t>
      </w:r>
    </w:p>
    <w:p>
      <w:r>
        <w:t>đăng tiêu biệt lập nằm trên cùng một mặt phẳng thẳng đứng để tạo thành một</w:t>
      </w:r>
    </w:p>
    <w:p>
      <w:r>
        <w:t>hướng ngắm cố định</w:t>
      </w:r>
    </w:p>
    <w:p>
      <w:r>
        <w:t>Các thuộc tính có đèn, hướng báo</w:t>
      </w:r>
    </w:p>
    <w:p>
      <w:r>
        <w:t>hiệu, hình dạng, màu sắc, phối hợp màu sắc</w:t>
      </w:r>
    </w:p>
    <w:p>
      <w:r>
        <w:t>Tên Đăng tiêu</w:t>
      </w:r>
    </w:p>
    <w:p>
      <w:r>
        <w:t>Mã GA02</w:t>
      </w:r>
    </w:p>
    <w:p>
      <w:r>
        <w:t>Mô tả Là báo hiệu được</w:t>
      </w:r>
    </w:p>
    <w:p>
      <w:r>
        <w:t>thiết lập cố định tại các vị trí cần thiết để báo hiệu luồng đường thủy, báo</w:t>
      </w:r>
    </w:p>
    <w:p>
      <w:r>
        <w:t>vật chướng ngại nguy hiểm, bãi cạn hay một vị trí đặc biệt nào đó</w:t>
      </w:r>
    </w:p>
    <w:p>
      <w:r>
        <w:t>Các thuộc tính có đèn, hướng báo</w:t>
      </w:r>
    </w:p>
    <w:p>
      <w:r>
        <w:t>hiệu, hình dạng, màu sắc, phối hợp màu sắc</w:t>
      </w:r>
    </w:p>
    <w:p>
      <w:r>
        <w:t>Tên Phao báo hiệu</w:t>
      </w:r>
    </w:p>
    <w:p>
      <w:r>
        <w:t>Mã GA03</w:t>
      </w:r>
    </w:p>
    <w:p>
      <w:r>
        <w:t>Mô tả Là loại báo hiệu được</w:t>
      </w:r>
    </w:p>
    <w:p>
      <w:r>
        <w:t>thiết kế để nổi trên mặt nước và được neo hoặc buộc ở một vị trí nào đó</w:t>
      </w:r>
    </w:p>
    <w:p>
      <w:r>
        <w:t>Các thuộc tính có đèn, hướng báo</w:t>
      </w:r>
    </w:p>
    <w:p>
      <w:r>
        <w:t>hiệu, hình dạng, màu sắc, phối hợp màu sắc</w:t>
      </w:r>
    </w:p>
    <w:p>
      <w:r>
        <w:t>Tên Tiêu báo hiệu</w:t>
      </w:r>
    </w:p>
    <w:p>
      <w:r>
        <w:t>Mã GA04</w:t>
      </w:r>
    </w:p>
    <w:p>
      <w:r>
        <w:t>Mô tả Một loại thiết bị báo</w:t>
      </w:r>
    </w:p>
    <w:p>
      <w:r>
        <w:t>hiệu giao thông hàng hải</w:t>
      </w:r>
    </w:p>
    <w:p>
      <w:r>
        <w:t>Các thuộc tính có đèn, hướng báo</w:t>
      </w:r>
    </w:p>
    <w:p>
      <w:r>
        <w:t>hiệu, hình dạng, màu sắc, phối hợp màu sắc</w:t>
      </w:r>
    </w:p>
    <w:p>
      <w:r>
        <w:t>GB - Các đối tượng</w:t>
      </w:r>
    </w:p>
    <w:p>
      <w:r>
        <w:t>đường bộ khác</w:t>
      </w:r>
    </w:p>
    <w:p>
      <w:r>
        <w:t>Tên Đường bờ vùng bờ thửa</w:t>
      </w:r>
    </w:p>
    <w:p>
      <w:r>
        <w:t>Mã GB01</w:t>
      </w:r>
    </w:p>
    <w:p>
      <w:r>
        <w:t>Mô tả Là bờ bao quanh một</w:t>
      </w:r>
    </w:p>
    <w:p>
      <w:r>
        <w:t>thửa ruộng để giữ hoặc tháo nước, đường bờ chia các thửa ruộng nuôi tôm, ao</w:t>
      </w:r>
    </w:p>
    <w:p>
      <w:r>
        <w:t>nuôi tôm. Đường bờ vùng bơ thưa cũng được sử dụng để đi lại, vận chuyển nội</w:t>
      </w:r>
    </w:p>
    <w:p>
      <w:r>
        <w:t>bộ trong khu vực canh tác, nuôi trồng thủy sản</w:t>
      </w:r>
    </w:p>
    <w:p>
      <w:r>
        <w:t>Các thuộc tính</w:t>
      </w:r>
    </w:p>
    <w:p>
      <w:r>
        <w:t>Tên Đường đi bộ</w:t>
      </w:r>
    </w:p>
    <w:p>
      <w:r>
        <w:t>Mã GB02</w:t>
      </w:r>
    </w:p>
    <w:p>
      <w:r>
        <w:t>Mô tả Là đường dành cho</w:t>
      </w:r>
    </w:p>
    <w:p>
      <w:r>
        <w:t>người đi bộ có thể được thiết kế chuyên dụng hoặc là phần đường thuộc phạm vi</w:t>
      </w:r>
    </w:p>
    <w:p>
      <w:r>
        <w:t>hè phô</w:t>
      </w:r>
    </w:p>
    <w:p>
      <w:r>
        <w:t>Các thuộc tính</w:t>
      </w:r>
    </w:p>
    <w:p>
      <w:r>
        <w:t>Tên Đường mòn</w:t>
      </w:r>
    </w:p>
    <w:p>
      <w:r>
        <w:t>Mã GB03</w:t>
      </w:r>
    </w:p>
    <w:p>
      <w:r>
        <w:t>Mô tả Đường do vết chân</w:t>
      </w:r>
    </w:p>
    <w:p>
      <w:r>
        <w:t>người đi lại nhiều mà thành (thường ở các vùng rừng, núi)</w:t>
      </w:r>
    </w:p>
    <w:p>
      <w:r>
        <w:t>Các thuộc tính</w:t>
      </w:r>
    </w:p>
    <w:p>
      <w:r>
        <w:t>GC - Các đối tượng hàng</w:t>
      </w:r>
    </w:p>
    <w:p>
      <w:r>
        <w:t>hải, hải văn và các khu vực đặc biệt trên biển</w:t>
      </w:r>
    </w:p>
    <w:p>
      <w:r>
        <w:t>Tên Cảng dầu khí ngoài</w:t>
      </w:r>
    </w:p>
    <w:p>
      <w:r>
        <w:t>khơi</w:t>
      </w:r>
    </w:p>
    <w:p>
      <w:r>
        <w:t>Mã GC01</w:t>
      </w:r>
    </w:p>
    <w:p>
      <w:r>
        <w:t>Mô tả Công trình được xây</w:t>
      </w:r>
    </w:p>
    <w:p>
      <w:r>
        <w:t>dựng, lắp đặt tại khu vực khai thác dầu khí ngoài khơi cho tàu thuyền đến,</w:t>
      </w:r>
    </w:p>
    <w:p>
      <w:r>
        <w:t>rời để bốc dỡ hàng hóa và thực hiện dịch vụ khác</w:t>
      </w:r>
    </w:p>
    <w:p>
      <w:r>
        <w:t>Các thuộc tính Tên</w:t>
      </w:r>
    </w:p>
    <w:p>
      <w:r>
        <w:t>Tên Cọc buộc tàu thuyền</w:t>
      </w:r>
    </w:p>
    <w:p>
      <w:r>
        <w:t>Mã GC02</w:t>
      </w:r>
    </w:p>
    <w:p>
      <w:r>
        <w:t>Mô tả Cọc lớn dùng để neo</w:t>
      </w:r>
    </w:p>
    <w:p>
      <w:r>
        <w:t>buộc tàu thuyền trên biển</w:t>
      </w:r>
    </w:p>
    <w:p>
      <w:r>
        <w:t>Các thuộc tính Tên</w:t>
      </w:r>
    </w:p>
    <w:p>
      <w:r>
        <w:t>Tên Đăng, chắn đánh bắt</w:t>
      </w:r>
    </w:p>
    <w:p>
      <w:r>
        <w:t>cá ổn định</w:t>
      </w:r>
    </w:p>
    <w:p>
      <w:r>
        <w:t>Mã GC03</w:t>
      </w:r>
    </w:p>
    <w:p>
      <w:r>
        <w:t>Mô tả Khu vực đặt các đăng,</w:t>
      </w:r>
    </w:p>
    <w:p>
      <w:r>
        <w:t>chắn đánh bắt hải sản cố định</w:t>
      </w:r>
    </w:p>
    <w:p>
      <w:r>
        <w:t>Các thuộc tính Tên</w:t>
      </w:r>
    </w:p>
    <w:p>
      <w:r>
        <w:t>Tên Đèn biển</w:t>
      </w:r>
    </w:p>
    <w:p>
      <w:r>
        <w:t>Mã GC04</w:t>
      </w:r>
    </w:p>
    <w:p>
      <w:r>
        <w:t>Mô tả Thiết bị báo hiệu</w:t>
      </w:r>
    </w:p>
    <w:p>
      <w:r>
        <w:t>hàng hải, được xây dựng cố định tại các vị trí cần thiết ven bờ biển, báo</w:t>
      </w:r>
    </w:p>
    <w:p>
      <w:r>
        <w:t>hiệu cho tàu thuyền hàng hải trên các tuyến hàng hải xa bờ nhận biết, định</w:t>
      </w:r>
    </w:p>
    <w:p>
      <w:r>
        <w:t>hướng nhập bờ để vào các tuyến hàng hải ven biển hoặc vào các cảng biển</w:t>
      </w:r>
    </w:p>
    <w:p>
      <w:r>
        <w:t>Các thuộc tính tên</w:t>
      </w:r>
    </w:p>
    <w:p>
      <w:r>
        <w:t>Tên Khu neo đậu</w:t>
      </w:r>
    </w:p>
    <w:p>
      <w:r>
        <w:t>Mã GC05</w:t>
      </w:r>
    </w:p>
    <w:p>
      <w:r>
        <w:t>Mô tả Vùng nước được thiết</w:t>
      </w:r>
    </w:p>
    <w:p>
      <w:r>
        <w:t>lập và công bố để tàu thuyền neo đậu chờ cập cầu, cập kho chứa nổi, chờ vào</w:t>
      </w:r>
    </w:p>
    <w:p>
      <w:r>
        <w:t>khu chuyển tải, chờ đi qua luồng hoặc thực hiện các dịch vụ khác</w:t>
      </w:r>
    </w:p>
    <w:p>
      <w:r>
        <w:t>Các thuộc tính tên</w:t>
      </w:r>
    </w:p>
    <w:p>
      <w:r>
        <w:t>Tên Khu tránh bão</w:t>
      </w:r>
    </w:p>
    <w:p>
      <w:r>
        <w:t>Mã GC06</w:t>
      </w:r>
    </w:p>
    <w:p>
      <w:r>
        <w:t>Mô tả Vùng nước được thiết</w:t>
      </w:r>
    </w:p>
    <w:p>
      <w:r>
        <w:t>lập và công bố để tàu thuyền neo đậu tránh trú bão và thiên tai khác</w:t>
      </w:r>
    </w:p>
    <w:p>
      <w:r>
        <w:t>Các thuộc tính tên</w:t>
      </w:r>
    </w:p>
    <w:p>
      <w:r>
        <w:t>Tên Khu vực an toàn viện</w:t>
      </w:r>
    </w:p>
    <w:p>
      <w:r>
        <w:t>trợ hàng hải</w:t>
      </w:r>
    </w:p>
    <w:p>
      <w:r>
        <w:t>Mã GC07</w:t>
      </w:r>
    </w:p>
    <w:p>
      <w:r>
        <w:t>Mô tả Vùng nước tại khu vực</w:t>
      </w:r>
    </w:p>
    <w:p>
      <w:r>
        <w:t>quản lý cảng biển được quy định là an toàn viện trợ hàng hải</w:t>
      </w:r>
    </w:p>
    <w:p>
      <w:r>
        <w:t>Các thuộc tính tên</w:t>
      </w:r>
    </w:p>
    <w:p>
      <w:r>
        <w:t>Tên Khu vực bảo tồn thiên</w:t>
      </w:r>
    </w:p>
    <w:p>
      <w:r>
        <w:t>nhiên trên biển</w:t>
      </w:r>
    </w:p>
    <w:p>
      <w:r>
        <w:t>Mã GC08</w:t>
      </w:r>
    </w:p>
    <w:p>
      <w:r>
        <w:t>Mô tả Vùng nước tại khu vực</w:t>
      </w:r>
    </w:p>
    <w:p>
      <w:r>
        <w:t>bảo tồn thiên nhiên trên biển</w:t>
      </w:r>
    </w:p>
    <w:p>
      <w:r>
        <w:t>Các thuộc tính tên</w:t>
      </w:r>
    </w:p>
    <w:p>
      <w:r>
        <w:t>Tên Khu vực đánh cá</w:t>
      </w:r>
    </w:p>
    <w:p>
      <w:r>
        <w:t>Mã GC09</w:t>
      </w:r>
    </w:p>
    <w:p>
      <w:r>
        <w:t>Mô tả Vùng nước khu vực</w:t>
      </w:r>
    </w:p>
    <w:p>
      <w:r>
        <w:t>được phép đánh cá</w:t>
      </w:r>
    </w:p>
    <w:p>
      <w:r>
        <w:t>Các thuộc tính tên</w:t>
      </w:r>
    </w:p>
    <w:p>
      <w:r>
        <w:t>Tên Khu vực đợi hoa tiêu</w:t>
      </w:r>
    </w:p>
    <w:p>
      <w:r>
        <w:t>Mã GC10</w:t>
      </w:r>
    </w:p>
    <w:p>
      <w:r>
        <w:t>Mô tả Vùng nước khu vực đợi</w:t>
      </w:r>
    </w:p>
    <w:p>
      <w:r>
        <w:t>hoa tiêu</w:t>
      </w:r>
    </w:p>
    <w:p>
      <w:r>
        <w:t>Các thuộc tính tên</w:t>
      </w:r>
    </w:p>
    <w:p>
      <w:r>
        <w:t>Tên Khu vực nạo vét</w:t>
      </w:r>
    </w:p>
    <w:p>
      <w:r>
        <w:t>Mã GC11</w:t>
      </w:r>
    </w:p>
    <w:p>
      <w:r>
        <w:t>Mô tả Vùng nước khu vực nạo</w:t>
      </w:r>
    </w:p>
    <w:p>
      <w:r>
        <w:t>vét</w:t>
      </w:r>
    </w:p>
    <w:p>
      <w:r>
        <w:t>Các thuộc tính tên</w:t>
      </w:r>
    </w:p>
    <w:p>
      <w:r>
        <w:t>Tên Khu vực nghiên cứu,</w:t>
      </w:r>
    </w:p>
    <w:p>
      <w:r>
        <w:t>khảo sát</w:t>
      </w:r>
    </w:p>
    <w:p>
      <w:r>
        <w:t>Mã GC12</w:t>
      </w:r>
    </w:p>
    <w:p>
      <w:r>
        <w:t>Mô tả Vùng nước khu vực</w:t>
      </w:r>
    </w:p>
    <w:p>
      <w:r>
        <w:t>nghiên cứu, khảo sát trên biển</w:t>
      </w:r>
    </w:p>
    <w:p>
      <w:r>
        <w:t>Các thuộc tính tên</w:t>
      </w:r>
    </w:p>
    <w:p>
      <w:r>
        <w:t>Tên Khu vực nguy hiểm</w:t>
      </w:r>
    </w:p>
    <w:p>
      <w:r>
        <w:t>Mã GC13</w:t>
      </w:r>
    </w:p>
    <w:p>
      <w:r>
        <w:t>Mô tả Các khu vực nước</w:t>
      </w:r>
    </w:p>
    <w:p>
      <w:r>
        <w:t>xoáy, bãi đá ngầm, các địa vật ngầm hoặc nổi có khả năng gây nguy hiểm cho</w:t>
      </w:r>
    </w:p>
    <w:p>
      <w:r>
        <w:t>giao thông hàng hải</w:t>
      </w:r>
    </w:p>
    <w:p>
      <w:r>
        <w:t>Các thuộc tính tên</w:t>
      </w:r>
    </w:p>
    <w:p>
      <w:r>
        <w:t>Tên Khu vực quản lý cảng</w:t>
      </w:r>
    </w:p>
    <w:p>
      <w:r>
        <w:t>Mã GC14</w:t>
      </w:r>
    </w:p>
    <w:p>
      <w:r>
        <w:t>Mô tả Vùng nước tại khu vực</w:t>
      </w:r>
    </w:p>
    <w:p>
      <w:r>
        <w:t>quản lý cảng biển</w:t>
      </w:r>
    </w:p>
    <w:p>
      <w:r>
        <w:t>Các thuộc tính tên</w:t>
      </w:r>
    </w:p>
    <w:p>
      <w:r>
        <w:t>Tên Khu vực quân sự</w:t>
      </w:r>
    </w:p>
    <w:p>
      <w:r>
        <w:t>Mã GC15</w:t>
      </w:r>
    </w:p>
    <w:p>
      <w:r>
        <w:t>Mô tả Vùng nước tại khu vực</w:t>
      </w:r>
    </w:p>
    <w:p>
      <w:r>
        <w:t>quản lý của quân đội</w:t>
      </w:r>
    </w:p>
    <w:p>
      <w:r>
        <w:t>Các thuộc tính tên</w:t>
      </w:r>
    </w:p>
    <w:p>
      <w:r>
        <w:t>Tên Khu vực trung chuyển</w:t>
      </w:r>
    </w:p>
    <w:p>
      <w:r>
        <w:t>hàng hóa</w:t>
      </w:r>
    </w:p>
    <w:p>
      <w:r>
        <w:t>Mã GC16</w:t>
      </w:r>
    </w:p>
    <w:p>
      <w:r>
        <w:t>Mô tả Vùng nước tại khu vực</w:t>
      </w:r>
    </w:p>
    <w:p>
      <w:r>
        <w:t>trung chuyển hàng hóa trên biển</w:t>
      </w:r>
    </w:p>
    <w:p>
      <w:r>
        <w:t>Các thuộc tính tên</w:t>
      </w:r>
    </w:p>
    <w:p>
      <w:r>
        <w:t>Tên Khu vực vùng nước an</w:t>
      </w:r>
    </w:p>
    <w:p>
      <w:r>
        <w:t>toàn</w:t>
      </w:r>
    </w:p>
    <w:p>
      <w:r>
        <w:t>Mã GC17</w:t>
      </w:r>
    </w:p>
    <w:p>
      <w:r>
        <w:t>Mô tả Vùng nước tại khu vực</w:t>
      </w:r>
    </w:p>
    <w:p>
      <w:r>
        <w:t>vùng nước an toàn</w:t>
      </w:r>
    </w:p>
    <w:p>
      <w:r>
        <w:t>Các thuộc tính tên</w:t>
      </w:r>
    </w:p>
    <w:p>
      <w:r>
        <w:t>Tên Khu vực xác tàu lịch</w:t>
      </w:r>
    </w:p>
    <w:p>
      <w:r>
        <w:t>sử</w:t>
      </w:r>
    </w:p>
    <w:p>
      <w:r>
        <w:t>Mã GC18</w:t>
      </w:r>
    </w:p>
    <w:p>
      <w:r>
        <w:t>Mô tả Vùng nước tại khu vực</w:t>
      </w:r>
    </w:p>
    <w:p>
      <w:r>
        <w:t>có xác tàu lịch sử</w:t>
      </w:r>
    </w:p>
    <w:p>
      <w:r>
        <w:t>Các thuộc tính tên</w:t>
      </w:r>
    </w:p>
    <w:p>
      <w:r>
        <w:t>Tên Lồng bè nuôi trồng</w:t>
      </w:r>
    </w:p>
    <w:p>
      <w:r>
        <w:t>thủy hải sản</w:t>
      </w:r>
    </w:p>
    <w:p>
      <w:r>
        <w:t>Mã GC19</w:t>
      </w:r>
    </w:p>
    <w:p>
      <w:r>
        <w:t>Mô tả Khu vực có lồng bè</w:t>
      </w:r>
    </w:p>
    <w:p>
      <w:r>
        <w:t>nuôi trồng thủy hải sản trên biển</w:t>
      </w:r>
    </w:p>
    <w:p>
      <w:r>
        <w:t>Các thuộc tính tên</w:t>
      </w:r>
    </w:p>
    <w:p>
      <w:r>
        <w:t>Tên Nhà giàn</w:t>
      </w:r>
    </w:p>
    <w:p>
      <w:r>
        <w:t>Mã GC20</w:t>
      </w:r>
    </w:p>
    <w:p>
      <w:r>
        <w:t>Mô tả Cụm Dịch vụ kinh tế</w:t>
      </w:r>
    </w:p>
    <w:p>
      <w:r>
        <w:t>Khoa học kỹ thuật được xây dựng dưới dạng các nhà giàn</w:t>
      </w:r>
    </w:p>
    <w:p>
      <w:r>
        <w:t>Các thuộc tính Tên</w:t>
      </w:r>
    </w:p>
    <w:p>
      <w:r>
        <w:t>Tên Nhà trên biển</w:t>
      </w:r>
    </w:p>
    <w:p>
      <w:r>
        <w:t>Mã GC21</w:t>
      </w:r>
    </w:p>
    <w:p>
      <w:r>
        <w:t>Mô tả Các loại nhà xây dựng</w:t>
      </w:r>
    </w:p>
    <w:p>
      <w:r>
        <w:t>kiên cố trên mặt biển</w:t>
      </w:r>
    </w:p>
    <w:p>
      <w:r>
        <w:t>Các thuộc tính tên</w:t>
      </w:r>
    </w:p>
    <w:p>
      <w:r>
        <w:t>Tên Trạm cứu nạn</w:t>
      </w:r>
    </w:p>
    <w:p>
      <w:r>
        <w:t>Mã GC22</w:t>
      </w:r>
    </w:p>
    <w:p>
      <w:r>
        <w:t>Mô tả Khu vực có trạm cứu</w:t>
      </w:r>
    </w:p>
    <w:p>
      <w:r>
        <w:t>nạn trên biển</w:t>
      </w:r>
    </w:p>
    <w:p>
      <w:r>
        <w:t>Các thuộc tính tên</w:t>
      </w:r>
    </w:p>
    <w:p>
      <w:r>
        <w:t>Tên Trạm nghiệm triều</w:t>
      </w:r>
    </w:p>
    <w:p>
      <w:r>
        <w:t>Mã GC23</w:t>
      </w:r>
    </w:p>
    <w:p>
      <w:r>
        <w:t>Mô tả Nơi đặt các trạm quan</w:t>
      </w:r>
    </w:p>
    <w:p>
      <w:r>
        <w:t>trắc thủy triều</w:t>
      </w:r>
    </w:p>
    <w:p>
      <w:r>
        <w:t>Các thuộc tính tên</w:t>
      </w:r>
    </w:p>
    <w:p>
      <w:r>
        <w:t>Tên Tuyến hàng hải</w:t>
      </w:r>
    </w:p>
    <w:p>
      <w:r>
        <w:t>Mã GC24</w:t>
      </w:r>
    </w:p>
    <w:p>
      <w:r>
        <w:t>Mô tả Đường đi của tàu</w:t>
      </w:r>
    </w:p>
    <w:p>
      <w:r>
        <w:t>thuyền trong lãnh hải Việt Nam, được giới hạn bởi các điểm có vị trí, tọa độ</w:t>
      </w:r>
    </w:p>
    <w:p>
      <w:r>
        <w:t>do cơ quan nhà nước có thẩm quyền xác định, công bố để chỉ dẫn cho tàu thuyền</w:t>
      </w:r>
    </w:p>
    <w:p>
      <w:r>
        <w:t>khi hoạt động trong lãnh hải Việt Nam</w:t>
      </w:r>
    </w:p>
    <w:p>
      <w:r>
        <w:t>Các thuộc tính tên</w:t>
      </w:r>
    </w:p>
    <w:p>
      <w:r>
        <w:t>Tên Vùng cấm</w:t>
      </w:r>
    </w:p>
    <w:p>
      <w:r>
        <w:t>Mã GC25</w:t>
      </w:r>
    </w:p>
    <w:p>
      <w:r>
        <w:t>Mô tả Vùng cấm tạm thời</w:t>
      </w:r>
    </w:p>
    <w:p>
      <w:r>
        <w:t>hoặc vùng hạn chế hoạt động trong lãnh hảiViệt Nam</w:t>
      </w:r>
    </w:p>
    <w:p>
      <w:r>
        <w:t>Các thuộc tính tên</w:t>
      </w:r>
    </w:p>
    <w:p>
      <w:r>
        <w:t>Tên Xác tàu đắm</w:t>
      </w:r>
    </w:p>
    <w:p>
      <w:r>
        <w:t>Mã GC26</w:t>
      </w:r>
    </w:p>
    <w:p>
      <w:r>
        <w:t>Mô tả Xác tàu đắm trên biển</w:t>
      </w:r>
    </w:p>
    <w:p>
      <w:r>
        <w:t>Các thuộc tính tên</w:t>
      </w:r>
    </w:p>
    <w:p>
      <w:r>
        <w:t>GD - Các đối tượng mặt</w:t>
      </w:r>
    </w:p>
    <w:p>
      <w:r>
        <w:t>đường bộ</w:t>
      </w:r>
    </w:p>
    <w:p>
      <w:r>
        <w:t>Tên Dải phân cách</w:t>
      </w:r>
    </w:p>
    <w:p>
      <w:r>
        <w:t>Mã GD01</w:t>
      </w:r>
    </w:p>
    <w:p>
      <w:r>
        <w:t>Mô tả Bộ phận của đường để</w:t>
      </w:r>
    </w:p>
    <w:p>
      <w:r>
        <w:t>phân chia mặt đường thành 2 chiều xe chạy riêng biệt hoặc để phân chia phần</w:t>
      </w:r>
    </w:p>
    <w:p>
      <w:r>
        <w:t>đường của xe cơ giới và xe thô sơ</w:t>
      </w:r>
    </w:p>
    <w:p>
      <w:r>
        <w:t>Các thuộc tính cấp kỹ thuật, loại</w:t>
      </w:r>
    </w:p>
    <w:p>
      <w:r>
        <w:t>đường bộ</w:t>
      </w:r>
    </w:p>
    <w:p>
      <w:r>
        <w:t>Tên Đảo giao thông</w:t>
      </w:r>
    </w:p>
    <w:p>
      <w:r>
        <w:t>Mã GD02</w:t>
      </w:r>
    </w:p>
    <w:p>
      <w:r>
        <w:t>Mô tả Là khoảng không gian</w:t>
      </w:r>
    </w:p>
    <w:p>
      <w:r>
        <w:t>nằm giữa các tuyến đường tại các nút giao thông được thiết kế nhằm đảm bảo an</w:t>
      </w:r>
    </w:p>
    <w:p>
      <w:r>
        <w:t>toàn cho người và phương tiện tham gia giao thông khi chuyển hướng</w:t>
      </w:r>
    </w:p>
    <w:p>
      <w:r>
        <w:t>Các thuộc tính cấp kỹ thuật, loại</w:t>
      </w:r>
    </w:p>
    <w:p>
      <w:r>
        <w:t>đường bộ</w:t>
      </w:r>
    </w:p>
    <w:p>
      <w:r>
        <w:t>Tên Hè phố</w:t>
      </w:r>
    </w:p>
    <w:p>
      <w:r>
        <w:t>Mã GD03</w:t>
      </w:r>
    </w:p>
    <w:p>
      <w:r>
        <w:t>Mô tả Phần đường đi bộ nằm</w:t>
      </w:r>
    </w:p>
    <w:p>
      <w:r>
        <w:t>giữa mép đường và mép lòng đường, ngoài giới hạn phần đường dành cho các</w:t>
      </w:r>
    </w:p>
    <w:p>
      <w:r>
        <w:t>phương tiện giao thông qua lại trong đường phố</w:t>
      </w:r>
    </w:p>
    <w:p>
      <w:r>
        <w:t>Các thuộc tính cấp kỹ thuật, loại</w:t>
      </w:r>
    </w:p>
    <w:p>
      <w:r>
        <w:t>đường bộ</w:t>
      </w:r>
    </w:p>
    <w:p>
      <w:r>
        <w:t>Tên Lề đường</w:t>
      </w:r>
    </w:p>
    <w:p>
      <w:r>
        <w:t>Mã GD04</w:t>
      </w:r>
    </w:p>
    <w:p>
      <w:r>
        <w:t>Mô tả Phần đường bộ nằm</w:t>
      </w:r>
    </w:p>
    <w:p>
      <w:r>
        <w:t>giữa mép đường và mép lòng đường, ngoài giới hạn phần đường dành cho các</w:t>
      </w:r>
    </w:p>
    <w:p>
      <w:r>
        <w:t>phương tiện giao thông qua lại</w:t>
      </w:r>
    </w:p>
    <w:p>
      <w:r>
        <w:t>Các thuộc tính cấp kỹ thuật, loại</w:t>
      </w:r>
    </w:p>
    <w:p>
      <w:r>
        <w:t>đường bộ</w:t>
      </w:r>
    </w:p>
    <w:p>
      <w:r>
        <w:t>Tên Lòng đường chuyên</w:t>
      </w:r>
    </w:p>
    <w:p>
      <w:r>
        <w:t>dùng</w:t>
      </w:r>
    </w:p>
    <w:p>
      <w:r>
        <w:t>Mã GD05</w:t>
      </w:r>
    </w:p>
    <w:p>
      <w:r>
        <w:t>Mô tả Phần đường chuyên</w:t>
      </w:r>
    </w:p>
    <w:p>
      <w:r>
        <w:t>dùng giành cho các phương tiện giao thông đi lại</w:t>
      </w:r>
    </w:p>
    <w:p>
      <w:r>
        <w:t>Các thuộc tính cấp kỹ thuật, loại</w:t>
      </w:r>
    </w:p>
    <w:p>
      <w:r>
        <w:t>đường bộ</w:t>
      </w:r>
    </w:p>
    <w:p>
      <w:r>
        <w:t>Tên Lòng đường đô thị</w:t>
      </w:r>
    </w:p>
    <w:p>
      <w:r>
        <w:t>Mã GD06</w:t>
      </w:r>
    </w:p>
    <w:p>
      <w:r>
        <w:t>Mô tả Phần đường đô thị</w:t>
      </w:r>
    </w:p>
    <w:p>
      <w:r>
        <w:t>giành cho các phương tiện giao thông đi lại</w:t>
      </w:r>
    </w:p>
    <w:p>
      <w:r>
        <w:t>Các thuộc tính cấp kỹ thuật, loại</w:t>
      </w:r>
    </w:p>
    <w:p>
      <w:r>
        <w:t>đường bộ</w:t>
      </w:r>
    </w:p>
    <w:p>
      <w:r>
        <w:t>Tên Lòng đường Huyện</w:t>
      </w:r>
    </w:p>
    <w:p>
      <w:r>
        <w:t>Mã GD07</w:t>
      </w:r>
    </w:p>
    <w:p>
      <w:r>
        <w:t>Mô tả Phần đường Huyện</w:t>
      </w:r>
    </w:p>
    <w:p>
      <w:r>
        <w:t>giành cho các phương tiện giao thông đi lại</w:t>
      </w:r>
    </w:p>
    <w:p>
      <w:r>
        <w:t>Các thuộc tính cấp kỹ thuật, loại</w:t>
      </w:r>
    </w:p>
    <w:p>
      <w:r>
        <w:t>đường bộ</w:t>
      </w:r>
    </w:p>
    <w:p>
      <w:r>
        <w:t>Tên Lòng đường Quốc lộ</w:t>
      </w:r>
    </w:p>
    <w:p>
      <w:r>
        <w:t>Mã GD08</w:t>
      </w:r>
    </w:p>
    <w:p>
      <w:r>
        <w:t>Mô tả Phần đường Quốc lộ</w:t>
      </w:r>
    </w:p>
    <w:p>
      <w:r>
        <w:t>giành cho các phương tiện giao thông đi lại</w:t>
      </w:r>
    </w:p>
    <w:p>
      <w:r>
        <w:t>Các thuộc tính cấp kỹ thuật, loại</w:t>
      </w:r>
    </w:p>
    <w:p>
      <w:r>
        <w:t>đường bộ</w:t>
      </w:r>
    </w:p>
    <w:p>
      <w:r>
        <w:t>Tên Lòng đường Tỉnh</w:t>
      </w:r>
    </w:p>
    <w:p>
      <w:r>
        <w:t>Mã GD09</w:t>
      </w:r>
    </w:p>
    <w:p>
      <w:r>
        <w:t>Mô tả Phần đường Tỉnh giành</w:t>
      </w:r>
    </w:p>
    <w:p>
      <w:r>
        <w:t>cho các phương tiện giao thông đi lại</w:t>
      </w:r>
    </w:p>
    <w:p>
      <w:r>
        <w:t>Các thuộc tính cấp kỹ thuật, loại</w:t>
      </w:r>
    </w:p>
    <w:p>
      <w:r>
        <w:t>đường bộ</w:t>
      </w:r>
    </w:p>
    <w:p>
      <w:r>
        <w:t>Tên Lòng đường Xã</w:t>
      </w:r>
    </w:p>
    <w:p>
      <w:r>
        <w:t>Mã GD10</w:t>
      </w:r>
    </w:p>
    <w:p>
      <w:r>
        <w:t>Mô tả Phần đường xã giành</w:t>
      </w:r>
    </w:p>
    <w:p>
      <w:r>
        <w:t>cho các phương tiện giao thông đi lại</w:t>
      </w:r>
    </w:p>
    <w:p>
      <w:r>
        <w:t>Các thuộc tính cấp kỹ thuật, loại</w:t>
      </w:r>
    </w:p>
    <w:p>
      <w:r>
        <w:t>đường bộ</w:t>
      </w:r>
    </w:p>
    <w:p>
      <w:r>
        <w:t>GE - Các đối tượng ranh</w:t>
      </w:r>
    </w:p>
    <w:p>
      <w:r>
        <w:t>giới đường bộ</w:t>
      </w:r>
    </w:p>
    <w:p>
      <w:r>
        <w:t>Tên Mép đường</w:t>
      </w:r>
    </w:p>
    <w:p>
      <w:r>
        <w:t>Mã GE01</w:t>
      </w:r>
    </w:p>
    <w:p>
      <w:r>
        <w:t>Mô tả Đường giới hạn ngoài</w:t>
      </w:r>
    </w:p>
    <w:p>
      <w:r>
        <w:t>cùng phần không gian giành cho đường bộ</w:t>
      </w:r>
    </w:p>
    <w:p>
      <w:r>
        <w:t>Các thuộc tính loại hiện trạng sử</w:t>
      </w:r>
    </w:p>
    <w:p>
      <w:r>
        <w:t>dụng</w:t>
      </w:r>
    </w:p>
    <w:p>
      <w:r>
        <w:t>Tên Mép lòng đường</w:t>
      </w:r>
    </w:p>
    <w:p>
      <w:r>
        <w:t>Mã GE02</w:t>
      </w:r>
    </w:p>
    <w:p>
      <w:r>
        <w:t>Mô tả Đường giới hạn ngoài</w:t>
      </w:r>
    </w:p>
    <w:p>
      <w:r>
        <w:t>cùng của phần đường bộ dành cho các phương tiện giao thông qua lại</w:t>
      </w:r>
    </w:p>
    <w:p>
      <w:r>
        <w:t>Các thuộc tính loại hiện trạng sử</w:t>
      </w:r>
    </w:p>
    <w:p>
      <w:r>
        <w:t>dụng</w:t>
      </w:r>
    </w:p>
    <w:p>
      <w:r>
        <w:t>GG- Công trình giao</w:t>
      </w:r>
    </w:p>
    <w:p>
      <w:r>
        <w:t>thông đường bộ</w:t>
      </w:r>
    </w:p>
    <w:p>
      <w:r>
        <w:t>Tên Bãi đỗ xe</w:t>
      </w:r>
    </w:p>
    <w:p>
      <w:r>
        <w:t>Mã GG01</w:t>
      </w:r>
    </w:p>
    <w:p>
      <w:r>
        <w:t>Mô tả Khu vực được xây dựng</w:t>
      </w:r>
    </w:p>
    <w:p>
      <w:r>
        <w:t>để các loại phương tiện giao thông đường bộ có thể dừng, đỗ đúng quy định</w:t>
      </w:r>
    </w:p>
    <w:p>
      <w:r>
        <w:t>Các thuộc tính tên</w:t>
      </w:r>
    </w:p>
    <w:p>
      <w:r>
        <w:t>Tên Bến ôtô</w:t>
      </w:r>
    </w:p>
    <w:p>
      <w:r>
        <w:t>Mã GG02</w:t>
      </w:r>
    </w:p>
    <w:p>
      <w:r>
        <w:t>Mô tả Khu vực tập kết,</w:t>
      </w:r>
    </w:p>
    <w:p>
      <w:r>
        <w:t>trung chuyển hàng hóa, hành khách bằng ô tô</w:t>
      </w:r>
    </w:p>
    <w:p>
      <w:r>
        <w:t>Các thuộc tính tên</w:t>
      </w:r>
    </w:p>
    <w:p>
      <w:r>
        <w:t>Tên Bến phà đường bộ</w:t>
      </w:r>
    </w:p>
    <w:p>
      <w:r>
        <w:t>Mã GG03</w:t>
      </w:r>
    </w:p>
    <w:p>
      <w:r>
        <w:t>Mô tả Khu vực đón, trả hành</w:t>
      </w:r>
    </w:p>
    <w:p>
      <w:r>
        <w:t>khách qua phà trên các tuyến đường bộ</w:t>
      </w:r>
    </w:p>
    <w:p>
      <w:r>
        <w:t>Các thuộc tính tên</w:t>
      </w:r>
    </w:p>
    <w:p>
      <w:r>
        <w:t>Tên Cầu đi bộ</w:t>
      </w:r>
    </w:p>
    <w:p>
      <w:r>
        <w:t>Mã GG04</w:t>
      </w:r>
    </w:p>
    <w:p>
      <w:r>
        <w:t>Mô tả Cầu dành cho người đi</w:t>
      </w:r>
    </w:p>
    <w:p>
      <w:r>
        <w:t>bộ sang đường</w:t>
      </w:r>
    </w:p>
    <w:p>
      <w:r>
        <w:t>Các thuộc tính Tên</w:t>
      </w:r>
    </w:p>
    <w:p>
      <w:r>
        <w:t>Tên Cầu giao thông</w:t>
      </w:r>
    </w:p>
    <w:p>
      <w:r>
        <w:t>Mã GG05</w:t>
      </w:r>
    </w:p>
    <w:p>
      <w:r>
        <w:t>Mô tả Là công trình giao thông</w:t>
      </w:r>
    </w:p>
    <w:p>
      <w:r>
        <w:t>vượt chướng ngại vật, có khẩu độ không dưới 6m tạo thành một phần của con</w:t>
      </w:r>
    </w:p>
    <w:p>
      <w:r>
        <w:t>đường</w:t>
      </w:r>
    </w:p>
    <w:p>
      <w:r>
        <w:t>Các thuộc tính tên, tải trọng, chiều</w:t>
      </w:r>
    </w:p>
    <w:p>
      <w:r>
        <w:t>dài, chiều rộng, chất liệu cầu, loại cầu giao thông</w:t>
      </w:r>
    </w:p>
    <w:p>
      <w:r>
        <w:t>Tên Công giao thông</w:t>
      </w:r>
    </w:p>
    <w:p>
      <w:r>
        <w:t>Mã GG06</w:t>
      </w:r>
    </w:p>
    <w:p>
      <w:r>
        <w:t>Mô tả Công trình thoat nươc</w:t>
      </w:r>
    </w:p>
    <w:p>
      <w:r>
        <w:t>đăt dươi măt đường bộ và đường sắt, ngang qua đương</w:t>
      </w:r>
    </w:p>
    <w:p>
      <w:r>
        <w:t>Các thuộc tính tên</w:t>
      </w:r>
    </w:p>
    <w:p>
      <w:r>
        <w:t>Tên Đèo</w:t>
      </w:r>
    </w:p>
    <w:p>
      <w:r>
        <w:t>Mã GG07</w:t>
      </w:r>
    </w:p>
    <w:p>
      <w:r>
        <w:t>Mô tả Nơi có đoạn đường</w:t>
      </w:r>
    </w:p>
    <w:p>
      <w:r>
        <w:t>giao thông vượt qua yên ngựa</w:t>
      </w:r>
    </w:p>
    <w:p>
      <w:r>
        <w:t>Các thuộc tính tên</w:t>
      </w:r>
    </w:p>
    <w:p>
      <w:r>
        <w:t>Tên Điểm dừng xe buýt</w:t>
      </w:r>
    </w:p>
    <w:p>
      <w:r>
        <w:t>Mã GG08</w:t>
      </w:r>
    </w:p>
    <w:p>
      <w:r>
        <w:t>Mô tả Những vị trí xe buýt</w:t>
      </w:r>
    </w:p>
    <w:p>
      <w:r>
        <w:t>phải dừng để đón hoặc trả khách theo quy định của cơ quan có thẩm quyền</w:t>
      </w:r>
    </w:p>
    <w:p>
      <w:r>
        <w:t>Các thuộc tính tên</w:t>
      </w:r>
    </w:p>
    <w:p>
      <w:r>
        <w:t>Tên Điểm dừng, đỗ taxi</w:t>
      </w:r>
    </w:p>
    <w:p>
      <w:r>
        <w:t>Mã GG09</w:t>
      </w:r>
    </w:p>
    <w:p>
      <w:r>
        <w:t>Mô tả Điểm dừng đỗ taxi theo</w:t>
      </w:r>
    </w:p>
    <w:p>
      <w:r>
        <w:t>quy định của cơ quan có thẩm quyền</w:t>
      </w:r>
    </w:p>
    <w:p>
      <w:r>
        <w:t>Các thuộc tính Tên</w:t>
      </w:r>
    </w:p>
    <w:p>
      <w:r>
        <w:t>Tên Đường lên cao có bậc</w:t>
      </w:r>
    </w:p>
    <w:p>
      <w:r>
        <w:t>xây</w:t>
      </w:r>
    </w:p>
    <w:p>
      <w:r>
        <w:t>Mã GG10</w:t>
      </w:r>
    </w:p>
    <w:p>
      <w:r>
        <w:t>Mô tả Vùng giới hạn khu vực</w:t>
      </w:r>
    </w:p>
    <w:p>
      <w:r>
        <w:t>đường lên cao có bậc xây</w:t>
      </w:r>
    </w:p>
    <w:p>
      <w:r>
        <w:t>Các thuộc tính Tên</w:t>
      </w:r>
    </w:p>
    <w:p>
      <w:r>
        <w:t>Tên Hầm đi bộ</w:t>
      </w:r>
    </w:p>
    <w:p>
      <w:r>
        <w:t>Mã GG11</w:t>
      </w:r>
    </w:p>
    <w:p>
      <w:r>
        <w:t>Mô tả Hầm dành cho người đi</w:t>
      </w:r>
    </w:p>
    <w:p>
      <w:r>
        <w:t>bộ sang đường</w:t>
      </w:r>
    </w:p>
    <w:p>
      <w:r>
        <w:t>Các thuộc tính Tên</w:t>
      </w:r>
    </w:p>
    <w:p>
      <w:r>
        <w:t>Tên Hầm giao thông</w:t>
      </w:r>
    </w:p>
    <w:p>
      <w:r>
        <w:t>Mã GG12</w:t>
      </w:r>
    </w:p>
    <w:p>
      <w:r>
        <w:t>Mô tả Nơi có công trình hầm</w:t>
      </w:r>
    </w:p>
    <w:p>
      <w:r>
        <w:t>nối thông đường sắt hoặc đường bộ</w:t>
      </w:r>
    </w:p>
    <w:p>
      <w:r>
        <w:t>Các thuộc tính tên, chiều cao, chiều</w:t>
      </w:r>
    </w:p>
    <w:p>
      <w:r>
        <w:t>rộng, chiều dài</w:t>
      </w:r>
    </w:p>
    <w:p>
      <w:r>
        <w:t>Tên Ngầm ô tô qua được</w:t>
      </w:r>
    </w:p>
    <w:p>
      <w:r>
        <w:t>Mã GG13</w:t>
      </w:r>
    </w:p>
    <w:p>
      <w:r>
        <w:t>Mô tả Nơi có công trình</w:t>
      </w:r>
    </w:p>
    <w:p>
      <w:r>
        <w:t>ngầm nối thông đường sắt hoặc đường bộ ô tô qua được</w:t>
      </w:r>
    </w:p>
    <w:p>
      <w:r>
        <w:t>Các thuộc tính tên, chiều rộng,</w:t>
      </w:r>
    </w:p>
    <w:p>
      <w:r>
        <w:t>chiều dài, độ sâu</w:t>
      </w:r>
    </w:p>
    <w:p>
      <w:r>
        <w:t>Tên Taluy đường giao</w:t>
      </w:r>
    </w:p>
    <w:p>
      <w:r>
        <w:t>thông</w:t>
      </w:r>
    </w:p>
    <w:p>
      <w:r>
        <w:t>Mã GG14</w:t>
      </w:r>
    </w:p>
    <w:p>
      <w:r>
        <w:t>Mô tả Phần sườn đoạn đường</w:t>
      </w:r>
    </w:p>
    <w:p>
      <w:r>
        <w:t>giao thông được đắp cao hoặc xẻ sâu so với bề mặt tự nhiên bên ngoài đường,</w:t>
      </w:r>
    </w:p>
    <w:p>
      <w:r>
        <w:t>mô tả sự biến đổi địa hình dọc theo các tuyến đường giao thông</w:t>
      </w:r>
    </w:p>
    <w:p>
      <w:r>
        <w:t>Các thuộc tính loại hình thái, loại</w:t>
      </w:r>
    </w:p>
    <w:p>
      <w:r>
        <w:t>thành phần, tỷ cao tỷ sâu</w:t>
      </w:r>
    </w:p>
    <w:p>
      <w:r>
        <w:t>Tên Trạm dừng nghỉ</w:t>
      </w:r>
    </w:p>
    <w:p>
      <w:r>
        <w:t>Mã GG15</w:t>
      </w:r>
    </w:p>
    <w:p>
      <w:r>
        <w:t>Mô tả Khu vực công trình</w:t>
      </w:r>
    </w:p>
    <w:p>
      <w:r>
        <w:t>xây dựng phục vụ hành khách dừng nghỉ trên tuyến đường giao thông.</w:t>
      </w:r>
    </w:p>
    <w:p>
      <w:r>
        <w:t>Các thuộc tính Tên</w:t>
      </w:r>
    </w:p>
    <w:p>
      <w:r>
        <w:t>Tên Trạm kiểm tra tải</w:t>
      </w:r>
    </w:p>
    <w:p>
      <w:r>
        <w:t>trọng xe</w:t>
      </w:r>
    </w:p>
    <w:p>
      <w:r>
        <w:t>Mã GG16</w:t>
      </w:r>
    </w:p>
    <w:p>
      <w:r>
        <w:t>Mô tả Nơi đặt trạm kiểm tra</w:t>
      </w:r>
    </w:p>
    <w:p>
      <w:r>
        <w:t>tải trọng xe trên các tuyến giao thông đường bộ</w:t>
      </w:r>
    </w:p>
    <w:p>
      <w:r>
        <w:t>Các thuộc tính Tên</w:t>
      </w:r>
    </w:p>
    <w:p>
      <w:r>
        <w:t>Tên Trạm thu phí giao</w:t>
      </w:r>
    </w:p>
    <w:p>
      <w:r>
        <w:t>thông</w:t>
      </w:r>
    </w:p>
    <w:p>
      <w:r>
        <w:t>Mã GG17</w:t>
      </w:r>
    </w:p>
    <w:p>
      <w:r>
        <w:t>Mô tả Nơi đặt trạm thu phí</w:t>
      </w:r>
    </w:p>
    <w:p>
      <w:r>
        <w:t>giao thông đường bộ</w:t>
      </w:r>
    </w:p>
    <w:p>
      <w:r>
        <w:t>Các thuộc tính Tên</w:t>
      </w:r>
    </w:p>
    <w:p>
      <w:r>
        <w:t>GH- Công trình giao</w:t>
      </w:r>
    </w:p>
    <w:p>
      <w:r>
        <w:t>thông đường sắt</w:t>
      </w:r>
    </w:p>
    <w:p>
      <w:r>
        <w:t>Tên Ga đường sắt</w:t>
      </w:r>
    </w:p>
    <w:p>
      <w:r>
        <w:t>Mã GH01</w:t>
      </w:r>
    </w:p>
    <w:p>
      <w:r>
        <w:t>Mô tả Nơi tập kết, trung chuyển</w:t>
      </w:r>
    </w:p>
    <w:p>
      <w:r>
        <w:t>hàng hóa, hành khách bằng các phương tiện giao thông đường sắt</w:t>
      </w:r>
    </w:p>
    <w:p>
      <w:r>
        <w:t>Các thuộc tính tên</w:t>
      </w:r>
    </w:p>
    <w:p>
      <w:r>
        <w:t>Tên Ga tàu điện</w:t>
      </w:r>
    </w:p>
    <w:p>
      <w:r>
        <w:t>Mã GH02</w:t>
      </w:r>
    </w:p>
    <w:p>
      <w:r>
        <w:t>Mô tả Nơi tập kết, trung</w:t>
      </w:r>
    </w:p>
    <w:p>
      <w:r>
        <w:t>chuyển hàng hóa, hành khách bằng tàu điện ngầm</w:t>
      </w:r>
    </w:p>
    <w:p>
      <w:r>
        <w:t>Các thuộc tính tên</w:t>
      </w:r>
    </w:p>
    <w:p>
      <w:r>
        <w:t>Tên Giao đường sắt và</w:t>
      </w:r>
    </w:p>
    <w:p>
      <w:r>
        <w:t>đường bộ có rào chắn</w:t>
      </w:r>
    </w:p>
    <w:p>
      <w:r>
        <w:t>Mã GH03</w:t>
      </w:r>
    </w:p>
    <w:p>
      <w:r>
        <w:t>Mô tả Chỗ giao trên mặt đất</w:t>
      </w:r>
    </w:p>
    <w:p>
      <w:r>
        <w:t>giữa đường sắt và đường bộ có rào chắn</w:t>
      </w:r>
    </w:p>
    <w:p>
      <w:r>
        <w:t>Các thuộc tính tên</w:t>
      </w:r>
    </w:p>
    <w:p>
      <w:r>
        <w:t>Tên Giao đường sắt và</w:t>
      </w:r>
    </w:p>
    <w:p>
      <w:r>
        <w:t>đường bộ không có rào chắn</w:t>
      </w:r>
    </w:p>
    <w:p>
      <w:r>
        <w:t>Mã GH04</w:t>
      </w:r>
    </w:p>
    <w:p>
      <w:r>
        <w:t>Mô tả Chỗ giao trên mặt đất</w:t>
      </w:r>
    </w:p>
    <w:p>
      <w:r>
        <w:t>giữa đường sắt và đường bộ không có rào chắn</w:t>
      </w:r>
    </w:p>
    <w:p>
      <w:r>
        <w:t>Các thuộc tính tên</w:t>
      </w:r>
    </w:p>
    <w:p>
      <w:r>
        <w:t>GK - Đường bộ</w:t>
      </w:r>
    </w:p>
    <w:p>
      <w:r>
        <w:t>Tên Đường chuyên dùng</w:t>
      </w:r>
    </w:p>
    <w:p>
      <w:r>
        <w:t>Mã GK01</w:t>
      </w:r>
    </w:p>
    <w:p>
      <w:r>
        <w:t>Mô tả Đường chuyên phục vụ</w:t>
      </w:r>
    </w:p>
    <w:p>
      <w:r>
        <w:t>cho việc vận chuyển, đi lại của một hoặc một số cơ quan, tổ chức, cá nhân</w:t>
      </w:r>
    </w:p>
    <w:p>
      <w:r>
        <w:t>Các thuộc tính loại đường bộ , cấp</w:t>
      </w:r>
    </w:p>
    <w:p>
      <w:r>
        <w:t>kỹ thuật, chất liệu trải mặt, loại hiện trạng sử dụng, chiều xe chạy, vị trí,</w:t>
      </w:r>
    </w:p>
    <w:p>
      <w:r>
        <w:t>số làn đường, chiều rộng, liên kết giao thông, tên tuyến giao thông xuyên quốc</w:t>
      </w:r>
    </w:p>
    <w:p>
      <w:r>
        <w:t>gia, tên quốc lộ, tên đường tỉnh, tên đường huyện, tên đường xã, tên đường đô</w:t>
      </w:r>
    </w:p>
    <w:p>
      <w:r>
        <w:t>thị</w:t>
      </w:r>
    </w:p>
    <w:p>
      <w:r>
        <w:t>Tên Đường đô thị</w:t>
      </w:r>
    </w:p>
    <w:p>
      <w:r>
        <w:t>Mã GK02</w:t>
      </w:r>
    </w:p>
    <w:p>
      <w:r>
        <w:t>Mô tả Đường trong phạm vi</w:t>
      </w:r>
    </w:p>
    <w:p>
      <w:r>
        <w:t>địa giới hành chính nội thành, nội thị</w:t>
      </w:r>
    </w:p>
    <w:p>
      <w:r>
        <w:t>Các thuộc tính loại đường bộ, cấp kỹ</w:t>
      </w:r>
    </w:p>
    <w:p>
      <w:r>
        <w:t>thuật, chất liệu trải mặt, loại hiện trạng sử dụng, chiều xe chạy, vị trí, số</w:t>
      </w:r>
    </w:p>
    <w:p>
      <w:r>
        <w:t>làn đường, chiều rộng, liên kết giao thông, tên tuyến giao thông xuyên quốc</w:t>
      </w:r>
    </w:p>
    <w:p>
      <w:r>
        <w:t>gia, tên quốc lộ, tên đường tỉnh, tên đường huyện, tên đường xã, tên đường đô</w:t>
      </w:r>
    </w:p>
    <w:p>
      <w:r>
        <w:t>thị</w:t>
      </w:r>
    </w:p>
    <w:p>
      <w:r>
        <w:t>Tên Đường Huyện</w:t>
      </w:r>
    </w:p>
    <w:p>
      <w:r>
        <w:t>Mã GK03</w:t>
      </w:r>
    </w:p>
    <w:p>
      <w:r>
        <w:t>Mô tả Đường nối trung tâm</w:t>
      </w:r>
    </w:p>
    <w:p>
      <w:r>
        <w:t>hành chính của huyện với trung tâm hành chính của xã, cụm xã hoặc trung tâm</w:t>
      </w:r>
    </w:p>
    <w:p>
      <w:r>
        <w:t>hành chính của huyện lân cận; đường có vị trí quan trọng đối với sự phát triển</w:t>
      </w:r>
    </w:p>
    <w:p>
      <w:r>
        <w:t>kinh tế - xã hội của huyện</w:t>
      </w:r>
    </w:p>
    <w:p>
      <w:r>
        <w:t>Các thuộc tính loại đường bộ, cấp kỹ</w:t>
      </w:r>
    </w:p>
    <w:p>
      <w:r>
        <w:t>thuật, chất liệu trải mặt, loại hiện trạng sử dụng, chiều xe chạy, vị trí, số</w:t>
      </w:r>
    </w:p>
    <w:p>
      <w:r>
        <w:t>làn đường, chiều rộng, liên kết giao thông, tên tuyến giao thông xuyên quốc gia,</w:t>
      </w:r>
    </w:p>
    <w:p>
      <w:r>
        <w:t>tên quốc lộ, tên đường tỉnh, tên đường huyện, tên đường xã, tên đường đô thị</w:t>
      </w:r>
    </w:p>
    <w:p>
      <w:r>
        <w:t>Tên Đường Quốc lộ</w:t>
      </w:r>
    </w:p>
    <w:p>
      <w:r>
        <w:t>Mã GK04</w:t>
      </w:r>
    </w:p>
    <w:p>
      <w:r>
        <w:t>Mô tả Đường nối các trung</w:t>
      </w:r>
    </w:p>
    <w:p>
      <w:r>
        <w:t>tâm hành chính cấp tỉnh; đường nối liền từ cảng biển quốc tế, cảng hàng không</w:t>
      </w:r>
    </w:p>
    <w:p>
      <w:r>
        <w:t>quốc tế đến các cửa khẩu quốc tế, cửa khẩu chính trên đường bộ</w:t>
      </w:r>
    </w:p>
    <w:p>
      <w:r>
        <w:t>Các thuộc tính loại đường bộ, cấp kỹ</w:t>
      </w:r>
    </w:p>
    <w:p>
      <w:r>
        <w:t>thuật, chất liệu trải mặt, loại hiện trạng sử dụng, chiều xe chạy, vị trí, số</w:t>
      </w:r>
    </w:p>
    <w:p>
      <w:r>
        <w:t>làn đường, chiều rộng, liên kết giao thông, tên tuyến giao thông xuyên quốc gia,</w:t>
      </w:r>
    </w:p>
    <w:p>
      <w:r>
        <w:t>tên quốc lộ, tên đường tỉnh, tên đường huyện, tên đường xã, tên đường đô thị</w:t>
      </w:r>
    </w:p>
    <w:p>
      <w:r>
        <w:t>Tên Đường Tỉnh</w:t>
      </w:r>
    </w:p>
    <w:p>
      <w:r>
        <w:t>Mã GK05</w:t>
      </w:r>
    </w:p>
    <w:p>
      <w:r>
        <w:t>Mô tả Đường nối trung tâm</w:t>
      </w:r>
    </w:p>
    <w:p>
      <w:r>
        <w:t>hành chính của tỉnh với trung tâm hành chính của huyện hoặc trung tâm hành</w:t>
      </w:r>
    </w:p>
    <w:p>
      <w:r>
        <w:t>chính của tỉnh lân cận; đường có vị trí quan trọng đối với sự phát triển kinh</w:t>
      </w:r>
    </w:p>
    <w:p>
      <w:r>
        <w:t>tế - xã hội của tỉnh</w:t>
      </w:r>
    </w:p>
    <w:p>
      <w:r>
        <w:t>Các thuộc tính loại đường bộ, cấp kỹ</w:t>
      </w:r>
    </w:p>
    <w:p>
      <w:r>
        <w:t>thuật, chất liệu trải mặt, loại hiện trạng sử dụng, chiều xe chạy, vị trí, số</w:t>
      </w:r>
    </w:p>
    <w:p>
      <w:r>
        <w:t>làn đường, chiều rộng, liên kết giao thông, tên tuyến giao thông xuyên quốc gia,</w:t>
      </w:r>
    </w:p>
    <w:p>
      <w:r>
        <w:t>tên quốc lộ, tên đường tỉnh, tên đường huyện, tên đường xã, tên đường đô thị</w:t>
      </w:r>
    </w:p>
    <w:p>
      <w:r>
        <w:t>Tên Đường Xã</w:t>
      </w:r>
    </w:p>
    <w:p>
      <w:r>
        <w:t>Mã GK06</w:t>
      </w:r>
    </w:p>
    <w:p>
      <w:r>
        <w:t>Mô tả Đường nối trung tâm</w:t>
      </w:r>
    </w:p>
    <w:p>
      <w:r>
        <w:t>hành chính của xã với các thôn, làng, ấp, bản và đơn vị tương đương hoặc</w:t>
      </w:r>
    </w:p>
    <w:p>
      <w:r>
        <w:t>đường nối với các xã lân cận; đường có vị trí quan trọng đối với sự phát</w:t>
      </w:r>
    </w:p>
    <w:p>
      <w:r>
        <w:t>triển kinh tế - xã hội của xã</w:t>
      </w:r>
    </w:p>
    <w:p>
      <w:r>
        <w:t>Các thuộc tính loại đường bộ , cấp</w:t>
      </w:r>
    </w:p>
    <w:p>
      <w:r>
        <w:t>kỹ thuật, chất liệu trải mặt, loại hiện trạng sử dụng, chiều xe chạy, vị trí,</w:t>
      </w:r>
    </w:p>
    <w:p>
      <w:r>
        <w:t>số làn đường, chiều rộng, liên kết giao thông, tên tuyến giao thông xuyên</w:t>
      </w:r>
    </w:p>
    <w:p>
      <w:r>
        <w:t>quốc gia, tên quốc lộ, tên đường tỉnh, tên đường huyện, tên đường xã, tên</w:t>
      </w:r>
    </w:p>
    <w:p>
      <w:r>
        <w:t>đường đô thị</w:t>
      </w:r>
    </w:p>
    <w:p>
      <w:r>
        <w:t>Tên Nút giao đường bộ</w:t>
      </w:r>
    </w:p>
    <w:p>
      <w:r>
        <w:t>Mã GK07</w:t>
      </w:r>
    </w:p>
    <w:p>
      <w:r>
        <w:t>Mô tả Điểm giao cắt, gặp</w:t>
      </w:r>
    </w:p>
    <w:p>
      <w:r>
        <w:t>nhau của 2 hay nhiều đường bộ</w:t>
      </w:r>
    </w:p>
    <w:p>
      <w:r>
        <w:t>Các thuộc tính tên</w:t>
      </w:r>
    </w:p>
    <w:p>
      <w:r>
        <w:t>GL- Đường sắt</w:t>
      </w:r>
    </w:p>
    <w:p>
      <w:r>
        <w:t>Tên Đường sắt chuyên dùng</w:t>
      </w:r>
    </w:p>
    <w:p>
      <w:r>
        <w:t>Mã GL01</w:t>
      </w:r>
    </w:p>
    <w:p>
      <w:r>
        <w:t>Mô tả Đường sắt chuyên dùng</w:t>
      </w:r>
    </w:p>
    <w:p>
      <w:r>
        <w:t>phục vụ nhu cầu vận tải riêng của tổ chức, cá nhân</w:t>
      </w:r>
    </w:p>
    <w:p>
      <w:r>
        <w:t>Các thuộc tính loại hiện trạng sử</w:t>
      </w:r>
    </w:p>
    <w:p>
      <w:r>
        <w:t>dụng đường sắt, loại khổ đường sắt, vị trí, liên kết giao thông, tên</w:t>
      </w:r>
    </w:p>
    <w:p>
      <w:r>
        <w:t>Tên Đường sắt đô thị</w:t>
      </w:r>
    </w:p>
    <w:p>
      <w:r>
        <w:t>Mã GL02</w:t>
      </w:r>
    </w:p>
    <w:p>
      <w:r>
        <w:t>Mô tả Đường sắt đô thị phục</w:t>
      </w:r>
    </w:p>
    <w:p>
      <w:r>
        <w:t>vụ nhu cầu vận tải hành khách ở đô thị và vùng phụ cận</w:t>
      </w:r>
    </w:p>
    <w:p>
      <w:r>
        <w:t>Các thuộc tính loại đường sắt, loại</w:t>
      </w:r>
    </w:p>
    <w:p>
      <w:r>
        <w:t>hiện trạng sử dụng đường sắt,  loại khổ đường sắt, vị trí, liên kết giao</w:t>
      </w:r>
    </w:p>
    <w:p>
      <w:r>
        <w:t>thông, tên</w:t>
      </w:r>
    </w:p>
    <w:p>
      <w:r>
        <w:t>Tên Đường sắt quốc gia</w:t>
      </w:r>
    </w:p>
    <w:p>
      <w:r>
        <w:t>Mã GL03</w:t>
      </w:r>
    </w:p>
    <w:p>
      <w:r>
        <w:t>Mô tả Đường sắt quốc gia</w:t>
      </w:r>
    </w:p>
    <w:p>
      <w:r>
        <w:t>phục vụ nhu cầu vận tải chung của cả nước, từng vùng kinh tế và liên vận quốc</w:t>
      </w:r>
    </w:p>
    <w:p>
      <w:r>
        <w:t>tế</w:t>
      </w:r>
    </w:p>
    <w:p>
      <w:r>
        <w:t>Các thuộc tính loại đường sắt, loại</w:t>
      </w:r>
    </w:p>
    <w:p>
      <w:r>
        <w:t>hiện trạng sử dụng đường sắt,  loại khổ đường sắt, vị trí, liên kết giao</w:t>
      </w:r>
    </w:p>
    <w:p>
      <w:r>
        <w:t>thông, tên</w:t>
      </w:r>
    </w:p>
    <w:p>
      <w:r>
        <w:t>GM - Giao thông đường</w:t>
      </w:r>
    </w:p>
    <w:p>
      <w:r>
        <w:t>thủy</w:t>
      </w:r>
    </w:p>
    <w:p>
      <w:r>
        <w:t>Tên Âu tàu</w:t>
      </w:r>
    </w:p>
    <w:p>
      <w:r>
        <w:t>Mã GM01</w:t>
      </w:r>
    </w:p>
    <w:p>
      <w:r>
        <w:t>Mô tả Nơi có công trình</w:t>
      </w:r>
    </w:p>
    <w:p>
      <w:r>
        <w:t>dâng nước, hạ nước để đưa phương tiện giao thông thủy vượt qua mực nước chênh</w:t>
      </w:r>
    </w:p>
    <w:p>
      <w:r>
        <w:t>lệch</w:t>
      </w:r>
    </w:p>
    <w:p>
      <w:r>
        <w:t>Các thuộc tính tên</w:t>
      </w:r>
    </w:p>
    <w:p>
      <w:r>
        <w:t>Tên Báo hiệu hàng hải AIS</w:t>
      </w:r>
    </w:p>
    <w:p>
      <w:r>
        <w:t>Mã GM02</w:t>
      </w:r>
    </w:p>
    <w:p>
      <w:r>
        <w:t>Mô tả Là trạm AIS được lắp</w:t>
      </w:r>
    </w:p>
    <w:p>
      <w:r>
        <w:t>đặt để truyền phát thông tin về một báo hiệu hàng hải. AIS là hệ thống nhận</w:t>
      </w:r>
    </w:p>
    <w:p>
      <w:r>
        <w:t>dạng tự động truyền phát thông tin giữa các trạm AIS với nhau, hoạt động trên</w:t>
      </w:r>
    </w:p>
    <w:p>
      <w:r>
        <w:t>các dải tần số VHF.</w:t>
      </w:r>
    </w:p>
    <w:p>
      <w:r>
        <w:t>Các thuộc tính tên</w:t>
      </w:r>
    </w:p>
    <w:p>
      <w:r>
        <w:t>Tên Bến cảng</w:t>
      </w:r>
    </w:p>
    <w:p>
      <w:r>
        <w:t>Mã GM03</w:t>
      </w:r>
    </w:p>
    <w:p>
      <w:r>
        <w:t>Mô tả Khu vực bao gồm vùng</w:t>
      </w:r>
    </w:p>
    <w:p>
      <w:r>
        <w:t>đất và vùng nước thuộc một cảng biển, được xây dựng cầu cảng, kho, bãi, nhà</w:t>
      </w:r>
    </w:p>
    <w:p>
      <w:r>
        <w:t>xưởng, trụ sở, cơ sở dịch vụ, hệ thống giao thông, thông tin liên lạc, điện,</w:t>
      </w:r>
    </w:p>
    <w:p>
      <w:r>
        <w:t>nước, vùng nước trước cầu cảng, luồng hàng hải và các công trình phụ trợ</w:t>
      </w:r>
    </w:p>
    <w:p>
      <w:r>
        <w:t>khác. Bến cảng có một hoặc nhiều cầu cảng</w:t>
      </w:r>
    </w:p>
    <w:p>
      <w:r>
        <w:t>Các thuộc tính tên</w:t>
      </w:r>
    </w:p>
    <w:p>
      <w:r>
        <w:t>Tên Bến thủy nội địa</w:t>
      </w:r>
    </w:p>
    <w:p>
      <w:r>
        <w:t>Mã GM04</w:t>
      </w:r>
    </w:p>
    <w:p>
      <w:r>
        <w:t>Mô tả Là công trình độc lập</w:t>
      </w:r>
    </w:p>
    <w:p>
      <w:r>
        <w:t>có quy mô nhỏ, gồm vùng đất và vùng nước trước bến để phương tiện neo đậu,</w:t>
      </w:r>
    </w:p>
    <w:p>
      <w:r>
        <w:t>xếp dỡ hàng hóa, đón trả hành khách và thực hiện dịch vụ hỗ trợ khác</w:t>
      </w:r>
    </w:p>
    <w:p>
      <w:r>
        <w:t>Các thuộc tính loại bến thủy nội</w:t>
      </w:r>
    </w:p>
    <w:p>
      <w:r>
        <w:t>địa, tên</w:t>
      </w:r>
    </w:p>
    <w:p>
      <w:r>
        <w:t>Tên Bờ xây Âu tàu</w:t>
      </w:r>
    </w:p>
    <w:p>
      <w:r>
        <w:t>Mã GM05</w:t>
      </w:r>
    </w:p>
    <w:p>
      <w:r>
        <w:t>Mô tả Vị trí các bờ xây của</w:t>
      </w:r>
    </w:p>
    <w:p>
      <w:r>
        <w:t>âu tàu</w:t>
      </w:r>
    </w:p>
    <w:p>
      <w:r>
        <w:t>Các thuộc tính</w:t>
      </w:r>
    </w:p>
    <w:p>
      <w:r>
        <w:t>Tên Cảng biển</w:t>
      </w:r>
    </w:p>
    <w:p>
      <w:r>
        <w:t>Mã GM06</w:t>
      </w:r>
    </w:p>
    <w:p>
      <w:r>
        <w:t>Mô tả Cảng biển là khu vực</w:t>
      </w:r>
    </w:p>
    <w:p>
      <w:r>
        <w:t>bao gồm vùng đất cảng và vùng nước cảng, được xây dựng kết cấu hạ tầng, lắp</w:t>
      </w:r>
    </w:p>
    <w:p>
      <w:r>
        <w:t>đặt trang thiết bị cho tàu thuyền đến, rời để bốc dỡ hàng hóa, đón trả hành</w:t>
      </w:r>
    </w:p>
    <w:p>
      <w:r>
        <w:t>khách và thực hiện dịch vụ khác. Cảng biển có một hoặc nhiều bến cảng</w:t>
      </w:r>
    </w:p>
    <w:p>
      <w:r>
        <w:t>Các thuộc tính loại cảng biển, tên</w:t>
      </w:r>
    </w:p>
    <w:p>
      <w:r>
        <w:t>Tên Cảng thủy nội địa</w:t>
      </w:r>
    </w:p>
    <w:p>
      <w:r>
        <w:t>Mã GM07</w:t>
      </w:r>
    </w:p>
    <w:p>
      <w:r>
        <w:t>Mô tả Khu vực có hệ thống</w:t>
      </w:r>
    </w:p>
    <w:p>
      <w:r>
        <w:t>các công trình được xây dựng để phương tiện, tàu biển neo đậu, xếp, dỡ hàng</w:t>
      </w:r>
    </w:p>
    <w:p>
      <w:r>
        <w:t>hoá, đón, trả hành khách và thực hiện các dịch vụ hỗ trợ khác. Cảng thủy nội</w:t>
      </w:r>
    </w:p>
    <w:p>
      <w:r>
        <w:t>địa có vùng đất cảng và vùng nước cảng</w:t>
      </w:r>
    </w:p>
    <w:p>
      <w:r>
        <w:t>Các thuộc tính loại cảng thủy nội</w:t>
      </w:r>
    </w:p>
    <w:p>
      <w:r>
        <w:t>địa, cấp cảng thủy nội địa, tên</w:t>
      </w:r>
    </w:p>
    <w:p>
      <w:r>
        <w:t>Tên Cầu tàu</w:t>
      </w:r>
    </w:p>
    <w:p>
      <w:r>
        <w:t>Mã GM08</w:t>
      </w:r>
    </w:p>
    <w:p>
      <w:r>
        <w:t>Mô tả Là kết cấu cố định</w:t>
      </w:r>
    </w:p>
    <w:p>
      <w:r>
        <w:t>hoặc kết cấu nổi thuộc bến cảng, bến thủy nội địa được sử dụng cho tàu thuyền</w:t>
      </w:r>
    </w:p>
    <w:p>
      <w:r>
        <w:t>neo đậu, bốc dỡ hàng hóa, đón, trả hành khách và thực hiện các dịch vụ khác</w:t>
      </w:r>
    </w:p>
    <w:p>
      <w:r>
        <w:t>Các thuộc tính loại cầu tàu</w:t>
      </w:r>
    </w:p>
    <w:p>
      <w:r>
        <w:t>Tên Cửa âu tàu</w:t>
      </w:r>
    </w:p>
    <w:p>
      <w:r>
        <w:t>Mã GM09</w:t>
      </w:r>
    </w:p>
    <w:p>
      <w:r>
        <w:t>Mô tả Cửa mở để đưa phương</w:t>
      </w:r>
    </w:p>
    <w:p>
      <w:r>
        <w:t>tiện giao thông thủy vượt qua</w:t>
      </w:r>
    </w:p>
    <w:p>
      <w:r>
        <w:t>Các thuộc tính</w:t>
      </w:r>
    </w:p>
    <w:p>
      <w:r>
        <w:t>Tên Tuyến đường thủy nội</w:t>
      </w:r>
    </w:p>
    <w:p>
      <w:r>
        <w:t>địa</w:t>
      </w:r>
    </w:p>
    <w:p>
      <w:r>
        <w:t>Mã GM10</w:t>
      </w:r>
    </w:p>
    <w:p>
      <w:r>
        <w:t>Mô tả Tuyến đường thủy nội địa</w:t>
      </w:r>
    </w:p>
    <w:p>
      <w:r>
        <w:t>là một hoặc nhiều luồng chạy tàu, thuyền trên sông, kênh, rạch, hồ, đầm, phá,</w:t>
      </w:r>
    </w:p>
    <w:p>
      <w:r>
        <w:t>vụng, vịnh, ven bờ biển, ra đảo, nối các đảo. Chiều dài tuyến đường thủy nội</w:t>
      </w:r>
    </w:p>
    <w:p>
      <w:r>
        <w:t>địa được xác định từ điểm đầu đến điểm cuối</w:t>
      </w:r>
    </w:p>
    <w:p>
      <w:r>
        <w:t>Các thuộc tính tên, cấp hạng đường</w:t>
      </w:r>
    </w:p>
    <w:p>
      <w:r>
        <w:t>thủy, chiều dài</w:t>
      </w:r>
    </w:p>
    <w:p>
      <w:r>
        <w:t>GN - Giao thông hàng</w:t>
      </w:r>
    </w:p>
    <w:p>
      <w:r>
        <w:t>không</w:t>
      </w:r>
    </w:p>
    <w:p>
      <w:r>
        <w:t>Tên Bãi đáp trực thăng</w:t>
      </w:r>
    </w:p>
    <w:p>
      <w:r>
        <w:t>Mã GN01</w:t>
      </w:r>
    </w:p>
    <w:p>
      <w:r>
        <w:t>Mô tả Khu vực có kết cấu hạ</w:t>
      </w:r>
    </w:p>
    <w:p>
      <w:r>
        <w:t>tầng và thiết bị cho tàu bay lên xuống, dừng dỗ để bốc dỡ hàng hóa, đón trả</w:t>
      </w:r>
    </w:p>
    <w:p>
      <w:r>
        <w:t>hành khách và thực hiện các dịch vụ khác</w:t>
      </w:r>
    </w:p>
    <w:p>
      <w:r>
        <w:t>Các thuộc tính vị trí bãi đáp, tên</w:t>
      </w:r>
    </w:p>
    <w:p>
      <w:r>
        <w:t>Tên Cảng hàng không</w:t>
      </w:r>
    </w:p>
    <w:p>
      <w:r>
        <w:t>Mã GN02</w:t>
      </w:r>
    </w:p>
    <w:p>
      <w:r>
        <w:t>Mô tả Khu vực xác định, bao</w:t>
      </w:r>
    </w:p>
    <w:p>
      <w:r>
        <w:t>gồm sân bay, nhà ga và trang bị, thiết bị, công trình cần thiết khác được sử</w:t>
      </w:r>
    </w:p>
    <w:p>
      <w:r>
        <w:t>dụng cho tàu bay đi, đến và thực hiện vận chuyển hàng không Quốc tế và Nội</w:t>
      </w:r>
    </w:p>
    <w:p>
      <w:r>
        <w:t>địa</w:t>
      </w:r>
    </w:p>
    <w:p>
      <w:r>
        <w:t>Các thuộc tính loại cảng hàng không,</w:t>
      </w:r>
    </w:p>
    <w:p>
      <w:r>
        <w:t>chức năng cảng hàng không, tên</w:t>
      </w:r>
    </w:p>
    <w:p>
      <w:r>
        <w:t>Tên Công trình an toàn</w:t>
      </w:r>
    </w:p>
    <w:p>
      <w:r>
        <w:t>hàng không</w:t>
      </w:r>
    </w:p>
    <w:p>
      <w:r>
        <w:t>Mã GN03</w:t>
      </w:r>
    </w:p>
    <w:p>
      <w:r>
        <w:t>Mô tả Nơi có công trình đảm</w:t>
      </w:r>
    </w:p>
    <w:p>
      <w:r>
        <w:t>bảo an toàn hàng không</w:t>
      </w:r>
    </w:p>
    <w:p>
      <w:r>
        <w:t>Các thuộc tính tên</w:t>
      </w:r>
    </w:p>
    <w:p>
      <w:r>
        <w:t>Tên Đường băng</w:t>
      </w:r>
    </w:p>
    <w:p>
      <w:r>
        <w:t>Mã GN04</w:t>
      </w:r>
    </w:p>
    <w:p>
      <w:r>
        <w:t>Mô tả Các đường cất hạ</w:t>
      </w:r>
    </w:p>
    <w:p>
      <w:r>
        <w:t>cánh, đường lăn chính, đường lăn phụ, đường tắt (đường lăn cao tốc, đường lăn</w:t>
      </w:r>
    </w:p>
    <w:p>
      <w:r>
        <w:t>nối) và sân chuẩn bị cất cánh, hạ cánh của máy bay</w:t>
      </w:r>
    </w:p>
    <w:p>
      <w:r>
        <w:t>Các thuộc tính</w:t>
      </w:r>
    </w:p>
    <w:p>
      <w:r>
        <w:t>Tên Đường bay</w:t>
      </w:r>
    </w:p>
    <w:p>
      <w:r>
        <w:t>Mã GN05</w:t>
      </w:r>
    </w:p>
    <w:p>
      <w:r>
        <w:t>Mô tả Đường trên không nối</w:t>
      </w:r>
    </w:p>
    <w:p>
      <w:r>
        <w:t>giữa hai cảng hàng không</w:t>
      </w:r>
    </w:p>
    <w:p>
      <w:r>
        <w:t>Các thuộc tính tên</w:t>
      </w:r>
    </w:p>
    <w:p>
      <w:r>
        <w:t>Tên Nhà ga hàng không</w:t>
      </w:r>
    </w:p>
    <w:p>
      <w:r>
        <w:t>Mã GN06</w:t>
      </w:r>
    </w:p>
    <w:p>
      <w:r>
        <w:t>Mô tả Nhà đón, trả hành</w:t>
      </w:r>
    </w:p>
    <w:p>
      <w:r>
        <w:t>khách lưu thông bằng đường hàng không</w:t>
      </w:r>
    </w:p>
    <w:p>
      <w:r>
        <w:t>Các thuộc tính tên, chức năng nhà ga</w:t>
      </w:r>
    </w:p>
    <w:p>
      <w:r>
        <w:t>hàng không</w:t>
      </w:r>
    </w:p>
    <w:p>
      <w:r>
        <w:t>Tên Sân đỗ</w:t>
      </w:r>
    </w:p>
    <w:p>
      <w:r>
        <w:t>Mã GN07</w:t>
      </w:r>
    </w:p>
    <w:p>
      <w:r>
        <w:t>Mô tả Khu vực được xác định</w:t>
      </w:r>
    </w:p>
    <w:p>
      <w:r>
        <w:t>trong sân bay dành cho tàu bay đỗ để phục vụ hành khách lên, xuống; xếp, dỡ</w:t>
      </w:r>
    </w:p>
    <w:p>
      <w:r>
        <w:t>hành lý, gửi hàng hóa; tiếp nhiên liệu; cung ứng suất ăn; phục vụ kỹ thuật hoặc</w:t>
      </w:r>
    </w:p>
    <w:p>
      <w:r>
        <w:t>bảo dưỡng tàu bay</w:t>
      </w:r>
    </w:p>
    <w:p>
      <w:r>
        <w:t>Các thuộc tính tên</w:t>
      </w:r>
    </w:p>
    <w:p>
      <w:r>
        <w:t>GM - Giao thông khác</w:t>
      </w:r>
    </w:p>
    <w:p>
      <w:r>
        <w:t>Tên Đường cáp treo</w:t>
      </w:r>
    </w:p>
    <w:p>
      <w:r>
        <w:t>Mã GO01</w:t>
      </w:r>
    </w:p>
    <w:p>
      <w:r>
        <w:t>Mô tả Đường cáp treo là</w:t>
      </w:r>
    </w:p>
    <w:p>
      <w:r>
        <w:t>loại phương tiện di chuyển trên không thông qua các cabin di chuyển trên dây</w:t>
      </w:r>
    </w:p>
    <w:p>
      <w:r>
        <w:t>cáp được nối giữa các cột cao, giúp hành khách có điều kiện di chuyển nhanh</w:t>
      </w:r>
    </w:p>
    <w:p>
      <w:r>
        <w:t>chóng, thuận tiện</w:t>
      </w:r>
    </w:p>
    <w:p>
      <w:r>
        <w:t>Các thuộc tính tên, chiều dài</w:t>
      </w:r>
    </w:p>
    <w:p>
      <w:r>
        <w:t>Tên Ga cáp treo</w:t>
      </w:r>
    </w:p>
    <w:p>
      <w:r>
        <w:t>Mã GO02</w:t>
      </w:r>
    </w:p>
    <w:p>
      <w:r>
        <w:t>Mô tả Công trình phục vụ</w:t>
      </w:r>
    </w:p>
    <w:p>
      <w:r>
        <w:t>đón trả hành khách lưu thông bằng cáp treo</w:t>
      </w:r>
    </w:p>
    <w:p>
      <w:r>
        <w:t>Các thuộc tính tên</w:t>
      </w:r>
    </w:p>
    <w:p>
      <w:r>
        <w:t>Tên Trụ đường cáp treo</w:t>
      </w:r>
    </w:p>
    <w:p>
      <w:r>
        <w:t>Mã GO03</w:t>
      </w:r>
    </w:p>
    <w:p>
      <w:r>
        <w:t>Mô tả Vị trí các trụ đỡ</w:t>
      </w:r>
    </w:p>
    <w:p>
      <w:r>
        <w:t>đường dây cáp treo</w:t>
      </w:r>
    </w:p>
    <w:p>
      <w:r>
        <w:t>Các thuộc tính</w:t>
      </w:r>
    </w:p>
    <w:p>
      <w:r>
        <w:t>2.2.7.</w:t>
      </w:r>
    </w:p>
    <w:p>
      <w:r>
        <w:t>Phủ bề mặt – H</w:t>
      </w:r>
    </w:p>
    <w:p>
      <w:r>
        <w:t>HA - Bề mặt công trình,</w:t>
      </w:r>
    </w:p>
    <w:p>
      <w:r>
        <w:t>dân cư</w:t>
      </w:r>
    </w:p>
    <w:p>
      <w:r>
        <w:t>Tên Bề mặt là công trình</w:t>
      </w:r>
    </w:p>
    <w:p>
      <w:r>
        <w:t>Mã HA01</w:t>
      </w:r>
    </w:p>
    <w:p>
      <w:r>
        <w:t>Mô tả Bề mặt đất được bao</w:t>
      </w:r>
    </w:p>
    <w:p>
      <w:r>
        <w:t>phủ bới các công trình nhân tạo nằm tách biệt với khu dân cư hoặc là ranh</w:t>
      </w:r>
    </w:p>
    <w:p>
      <w:r>
        <w:t>giới ngăn cách các khu dân cư</w:t>
      </w:r>
    </w:p>
    <w:p>
      <w:r>
        <w:t>Các thuộc tính</w:t>
      </w:r>
    </w:p>
    <w:p>
      <w:r>
        <w:t>Tên Bề mặt là khu dân cư</w:t>
      </w:r>
    </w:p>
    <w:p>
      <w:r>
        <w:t>Mã HA02</w:t>
      </w:r>
    </w:p>
    <w:p>
      <w:r>
        <w:t>Mô tả Bề mặt đất được bao</w:t>
      </w:r>
    </w:p>
    <w:p>
      <w:r>
        <w:t>phủ bới các khu dân cư</w:t>
      </w:r>
    </w:p>
    <w:p>
      <w:r>
        <w:t>Các thuộc tính</w:t>
      </w:r>
    </w:p>
    <w:p>
      <w:r>
        <w:t>HB - Cây trồng</w:t>
      </w:r>
    </w:p>
    <w:p>
      <w:r>
        <w:t>Tên Cây hàng năm</w:t>
      </w:r>
    </w:p>
    <w:p>
      <w:r>
        <w:t>Mã HB01</w:t>
      </w:r>
    </w:p>
    <w:p>
      <w:r>
        <w:t>Mô tả Khu vực trồng các</w:t>
      </w:r>
    </w:p>
    <w:p>
      <w:r>
        <w:t>loại cây có thời gian sinh trưởng không quá một năm</w:t>
      </w:r>
    </w:p>
    <w:p>
      <w:r>
        <w:t>Các thuộc tính loại cây trồng, tên</w:t>
      </w:r>
    </w:p>
    <w:p>
      <w:r>
        <w:t>Tên Cây lâu năm</w:t>
      </w:r>
    </w:p>
    <w:p>
      <w:r>
        <w:t>Mã HB02</w:t>
      </w:r>
    </w:p>
    <w:p>
      <w:r>
        <w:t>Mô tả Khu vực trồng các</w:t>
      </w:r>
    </w:p>
    <w:p>
      <w:r>
        <w:t>loại cây có thời gian sinh trưởng từ khi gieo trồng đến khi thu hoạch sản</w:t>
      </w:r>
    </w:p>
    <w:p>
      <w:r>
        <w:t>phẩm lần đầu từ một năm trở lên</w:t>
      </w:r>
    </w:p>
    <w:p>
      <w:r>
        <w:t>Các thuộc tính loại cây trồng, tên</w:t>
      </w:r>
    </w:p>
    <w:p>
      <w:r>
        <w:t>HC - Đất trống</w:t>
      </w:r>
    </w:p>
    <w:p>
      <w:r>
        <w:t>Tên Đất trống</w:t>
      </w:r>
    </w:p>
    <w:p>
      <w:r>
        <w:t>Mã HC01</w:t>
      </w:r>
    </w:p>
    <w:p>
      <w:r>
        <w:t>Mô tả Vùng đất không có</w:t>
      </w:r>
    </w:p>
    <w:p>
      <w:r>
        <w:t>công trình xây dựng, không có thực phủ</w:t>
      </w:r>
    </w:p>
    <w:p>
      <w:r>
        <w:t>Các thuộc tính tên</w:t>
      </w:r>
    </w:p>
    <w:p>
      <w:r>
        <w:t>HD - Nước mặt</w:t>
      </w:r>
    </w:p>
    <w:p>
      <w:r>
        <w:t>Tên Nước mặt</w:t>
      </w:r>
    </w:p>
    <w:p>
      <w:r>
        <w:t>Mã HD01</w:t>
      </w:r>
    </w:p>
    <w:p>
      <w:r>
        <w:t>Mô tả Vùng bề mặt được che</w:t>
      </w:r>
    </w:p>
    <w:p>
      <w:r>
        <w:t>phủ là nước</w:t>
      </w:r>
    </w:p>
    <w:p>
      <w:r>
        <w:t>Các thuộc tính</w:t>
      </w:r>
    </w:p>
    <w:p>
      <w:r>
        <w:t>HE - Phủ thực vật khác</w:t>
      </w:r>
    </w:p>
    <w:p>
      <w:r>
        <w:t>Tên Cây bụi</w:t>
      </w:r>
    </w:p>
    <w:p>
      <w:r>
        <w:t>Mã HE01</w:t>
      </w:r>
    </w:p>
    <w:p>
      <w:r>
        <w:t>Mô tả Khu vực gồm các loại</w:t>
      </w:r>
    </w:p>
    <w:p>
      <w:r>
        <w:t>cây bụi, là cây được phân biệt bằng một thân cây có rất nhiều nhánh và chiều</w:t>
      </w:r>
    </w:p>
    <w:p>
      <w:r>
        <w:t>cao thấp</w:t>
      </w:r>
    </w:p>
    <w:p>
      <w:r>
        <w:t>Các thuộc tính</w:t>
      </w:r>
    </w:p>
    <w:p>
      <w:r>
        <w:t>Tên Cây bụi ưa mặn, chua</w:t>
      </w:r>
    </w:p>
    <w:p>
      <w:r>
        <w:t>phèn</w:t>
      </w:r>
    </w:p>
    <w:p>
      <w:r>
        <w:t>Mã HE02</w:t>
      </w:r>
    </w:p>
    <w:p>
      <w:r>
        <w:t>Mô tả Khu vực gồm các loại</w:t>
      </w:r>
    </w:p>
    <w:p>
      <w:r>
        <w:t>cây bụi mọc trên đất hay mọc trong vùng nước có tính chất mặn hay chua phèn</w:t>
      </w:r>
    </w:p>
    <w:p>
      <w:r>
        <w:t>Các thuộc tính</w:t>
      </w:r>
    </w:p>
    <w:p>
      <w:r>
        <w:t>Tên Cây độc lập</w:t>
      </w:r>
    </w:p>
    <w:p>
      <w:r>
        <w:t>Mã HE03</w:t>
      </w:r>
    </w:p>
    <w:p>
      <w:r>
        <w:t>Mô tả Vị trí của những cây</w:t>
      </w:r>
    </w:p>
    <w:p>
      <w:r>
        <w:t>cao trên 3 m đã phát triển ổn định, có ý nghĩa định hướng cho một vùng rộng</w:t>
      </w:r>
    </w:p>
    <w:p>
      <w:r>
        <w:t>lớn</w:t>
      </w:r>
    </w:p>
    <w:p>
      <w:r>
        <w:t>Các thuộc tính</w:t>
      </w:r>
    </w:p>
    <w:p>
      <w:r>
        <w:t>Tên Cụm cây độc lập</w:t>
      </w:r>
    </w:p>
    <w:p>
      <w:r>
        <w:t>Mã HE04</w:t>
      </w:r>
    </w:p>
    <w:p>
      <w:r>
        <w:t>Mô tả Vị trí của một số cây</w:t>
      </w:r>
    </w:p>
    <w:p>
      <w:r>
        <w:t>tạo thành một cụm cây mà các cây cao to như nhau</w:t>
      </w:r>
    </w:p>
    <w:p>
      <w:r>
        <w:t>Các thuộc tính</w:t>
      </w:r>
    </w:p>
    <w:p>
      <w:r>
        <w:t>Tên Dải cây và hàng cây</w:t>
      </w:r>
    </w:p>
    <w:p>
      <w:r>
        <w:t>Mã HE05</w:t>
      </w:r>
    </w:p>
    <w:p>
      <w:r>
        <w:t>Mô tả Khu vực trồng dải cây</w:t>
      </w:r>
    </w:p>
    <w:p>
      <w:r>
        <w:t>cao, hẹp và hàng cây cao</w:t>
      </w:r>
    </w:p>
    <w:p>
      <w:r>
        <w:t>Các thuộc tính</w:t>
      </w:r>
    </w:p>
    <w:p>
      <w:r>
        <w:t>Tên Hàng cây bụi và rặng</w:t>
      </w:r>
    </w:p>
    <w:p>
      <w:r>
        <w:t>cây bụi</w:t>
      </w:r>
    </w:p>
    <w:p>
      <w:r>
        <w:t>Mã HE06</w:t>
      </w:r>
    </w:p>
    <w:p>
      <w:r>
        <w:t>Mô tả Khu vực trồng hàng</w:t>
      </w:r>
    </w:p>
    <w:p>
      <w:r>
        <w:t>cây bụi và rặng cây bụi</w:t>
      </w:r>
    </w:p>
    <w:p>
      <w:r>
        <w:t>Các thuộc tính</w:t>
      </w:r>
    </w:p>
    <w:p>
      <w:r>
        <w:t>HG - Ranh giới phủ bề</w:t>
      </w:r>
    </w:p>
    <w:p>
      <w:r>
        <w:t>mặt</w:t>
      </w:r>
    </w:p>
    <w:p>
      <w:r>
        <w:t>Tên Ranh giới phủ bề mặt</w:t>
      </w:r>
    </w:p>
    <w:p>
      <w:r>
        <w:t>Mã HG01</w:t>
      </w:r>
    </w:p>
    <w:p>
      <w:r>
        <w:t>Mô tả Là đường ranh giới</w:t>
      </w:r>
    </w:p>
    <w:p>
      <w:r>
        <w:t>phân cách giữa các vùng thực vật khác nhau hoặc giữa các thảm thực vật với</w:t>
      </w:r>
    </w:p>
    <w:p>
      <w:r>
        <w:t>khu vực khác</w:t>
      </w:r>
    </w:p>
    <w:p>
      <w:r>
        <w:t>Các thuộc tính loại ranh giới phủ bề</w:t>
      </w:r>
    </w:p>
    <w:p>
      <w:r>
        <w:t>mặt</w:t>
      </w:r>
    </w:p>
    <w:p>
      <w:r>
        <w:t>HH - Rừng</w:t>
      </w:r>
    </w:p>
    <w:p>
      <w:r>
        <w:t>Tên Rừng trồng</w:t>
      </w:r>
    </w:p>
    <w:p>
      <w:r>
        <w:t>Mã HH01</w:t>
      </w:r>
    </w:p>
    <w:p>
      <w:r>
        <w:t>Mô tả Khu vực rừng được</w:t>
      </w:r>
    </w:p>
    <w:p>
      <w:r>
        <w:t>hình thành do con người trồng mới trên đất chưa có rừng; cải tạo rừng tự</w:t>
      </w:r>
    </w:p>
    <w:p>
      <w:r>
        <w:t>nhiên; trồng lại hoặc tái sinh sau khai thác rừng trồng</w:t>
      </w:r>
    </w:p>
    <w:p>
      <w:r>
        <w:t>Các thuộc tính loại cây rừng, mục</w:t>
      </w:r>
    </w:p>
    <w:p>
      <w:r>
        <w:t>đích sử dụng, điều kiện lập địa, tên, độ tàn che</w:t>
      </w:r>
    </w:p>
    <w:p>
      <w:r>
        <w:t>Tên Rừng tự nhiên</w:t>
      </w:r>
    </w:p>
    <w:p>
      <w:r>
        <w:t>Mã HH02</w:t>
      </w:r>
    </w:p>
    <w:p>
      <w:r>
        <w:t>Mô tả Khu vực rừng có sẵn</w:t>
      </w:r>
    </w:p>
    <w:p>
      <w:r>
        <w:t>trong tự nhiên hoặc phục hồi bằng tái sinh tự nhiên hoặc tái sinh có trồng bổ</w:t>
      </w:r>
    </w:p>
    <w:p>
      <w:r>
        <w:t>sung.</w:t>
      </w:r>
    </w:p>
    <w:p>
      <w:r>
        <w:t>Các thuộc tính loại cây rừng, mục</w:t>
      </w:r>
    </w:p>
    <w:p>
      <w:r>
        <w:t>đích sử dụng, điều kiện lập địa, tên, độ tàn che</w:t>
      </w:r>
    </w:p>
    <w:p>
      <w:r>
        <w:t>HK - Thực vật đáy biển</w:t>
      </w:r>
    </w:p>
    <w:p>
      <w:r>
        <w:t>Tên Cỏ biển</w:t>
      </w:r>
    </w:p>
    <w:p>
      <w:r>
        <w:t>Mã HK01</w:t>
      </w:r>
    </w:p>
    <w:p>
      <w:r>
        <w:t>Mô tả Vùng thực vật cỏ biển</w:t>
      </w:r>
    </w:p>
    <w:p>
      <w:r>
        <w:t>dưới biển</w:t>
      </w:r>
    </w:p>
    <w:p>
      <w:r>
        <w:t>Các thuộc tính</w:t>
      </w:r>
    </w:p>
    <w:p>
      <w:r>
        <w:t>Tên Rong, tảo</w:t>
      </w:r>
    </w:p>
    <w:p>
      <w:r>
        <w:t>Mã HK02</w:t>
      </w:r>
    </w:p>
    <w:p>
      <w:r>
        <w:t>Mô tả Vùng thực vật rong,</w:t>
      </w:r>
    </w:p>
    <w:p>
      <w:r>
        <w:t>tảo dưới biển</w:t>
      </w:r>
    </w:p>
    <w:p>
      <w:r>
        <w:t>Các thuộc tính</w:t>
      </w:r>
    </w:p>
    <w:p>
      <w:r>
        <w:t>Tên Thực vật khác</w:t>
      </w:r>
    </w:p>
    <w:p>
      <w:r>
        <w:t>Mã HK03</w:t>
      </w:r>
    </w:p>
    <w:p>
      <w:r>
        <w:t>Mô tả Vùng thực vật khác</w:t>
      </w:r>
    </w:p>
    <w:p>
      <w:r>
        <w:t>dưới biển</w:t>
      </w:r>
    </w:p>
    <w:p>
      <w:r>
        <w:t>Các thuộc tính</w:t>
      </w:r>
    </w:p>
    <w:p>
      <w:r>
        <w:t>2.2.8. Thủy văn – K</w:t>
      </w:r>
    </w:p>
    <w:p>
      <w:r>
        <w:t>KA – Biển Đảo</w:t>
      </w:r>
    </w:p>
    <w:p>
      <w:r>
        <w:t>Tên Biển</w:t>
      </w:r>
    </w:p>
    <w:p>
      <w:r>
        <w:t>Mã KA01</w:t>
      </w:r>
    </w:p>
    <w:p>
      <w:r>
        <w:t>Mô tả Là vùng nước mặn rộng</w:t>
      </w:r>
    </w:p>
    <w:p>
      <w:r>
        <w:t>lớn nối liền với các đại dương</w:t>
      </w:r>
    </w:p>
    <w:p>
      <w:r>
        <w:t>Các thuộc tính tên</w:t>
      </w:r>
    </w:p>
    <w:p>
      <w:r>
        <w:t>Tên Đảo, quần đảo</w:t>
      </w:r>
    </w:p>
    <w:p>
      <w:r>
        <w:t>Mã KA02</w:t>
      </w:r>
    </w:p>
    <w:p>
      <w:r>
        <w:t>Mô tả Đảo là một vùng đất</w:t>
      </w:r>
    </w:p>
    <w:p>
      <w:r>
        <w:t>tự nhiên có nước bao bọc, khi thủy triều lên vùng đất này vẫn ở trên mặt</w:t>
      </w:r>
    </w:p>
    <w:p>
      <w:r>
        <w:t>nước. Quần đảo là một tập hợp các đảo, bao gồm cả bộ phận của các đảo, vùng</w:t>
      </w:r>
    </w:p>
    <w:p>
      <w:r>
        <w:t>nước tiếp liền và các thành phần tự nhiên khác có liên quan chặt chẽ với nhau</w:t>
      </w:r>
    </w:p>
    <w:p>
      <w:r>
        <w:t>Các thuộc tính tên</w:t>
      </w:r>
    </w:p>
    <w:p>
      <w:r>
        <w:t>Tên Phá</w:t>
      </w:r>
    </w:p>
    <w:p>
      <w:r>
        <w:t>Mã KA03</w:t>
      </w:r>
    </w:p>
    <w:p>
      <w:r>
        <w:t>Mô tả Là một loại hình thủy</w:t>
      </w:r>
    </w:p>
    <w:p>
      <w:r>
        <w:t>vực ven biển thường có hình dáng kéo dài, được ngăn cách với biển bởi các</w:t>
      </w:r>
    </w:p>
    <w:p>
      <w:r>
        <w:t>cồn, đụn cát và có cửa thông với biển</w:t>
      </w:r>
    </w:p>
    <w:p>
      <w:r>
        <w:t>Các thuộc tính tên</w:t>
      </w:r>
    </w:p>
    <w:p>
      <w:r>
        <w:t>Tên Vịnh, vũng</w:t>
      </w:r>
    </w:p>
    <w:p>
      <w:r>
        <w:t>Mã KA04</w:t>
      </w:r>
    </w:p>
    <w:p>
      <w:r>
        <w:t>Mô tả Là vùng nước biển ăn</w:t>
      </w:r>
    </w:p>
    <w:p>
      <w:r>
        <w:t>sâu vào đất liền, được bao bọc bởi đất liền ở 3 phía</w:t>
      </w:r>
    </w:p>
    <w:p>
      <w:r>
        <w:t>Các thuộc tính tên</w:t>
      </w:r>
    </w:p>
    <w:p>
      <w:r>
        <w:t>KB - Bãi bồi, đầm lầy</w:t>
      </w:r>
    </w:p>
    <w:p>
      <w:r>
        <w:t>Tên Bãi bồi</w:t>
      </w:r>
    </w:p>
    <w:p>
      <w:r>
        <w:t>Mã KB01</w:t>
      </w:r>
    </w:p>
    <w:p>
      <w:r>
        <w:t>Mô tả Bãi được hình thành</w:t>
      </w:r>
    </w:p>
    <w:p>
      <w:r>
        <w:t>do quá trình bồi lắng tự nhiên</w:t>
      </w:r>
    </w:p>
    <w:p>
      <w:r>
        <w:t>Các thuộc tính tên, loại bãi bồi,</w:t>
      </w:r>
    </w:p>
    <w:p>
      <w:r>
        <w:t>trạng thái xuất lộ</w:t>
      </w:r>
    </w:p>
    <w:p>
      <w:r>
        <w:t>Tên Đầm lầy</w:t>
      </w:r>
    </w:p>
    <w:p>
      <w:r>
        <w:t>Mã KB02</w:t>
      </w:r>
    </w:p>
    <w:p>
      <w:r>
        <w:t>Mô tả Các vùng đất lầy,</w:t>
      </w:r>
    </w:p>
    <w:p>
      <w:r>
        <w:t>than bùn bị ngập nước thường xuyên hay tạm thời</w:t>
      </w:r>
    </w:p>
    <w:p>
      <w:r>
        <w:t>Các thuộc tính</w:t>
      </w:r>
    </w:p>
    <w:p>
      <w:r>
        <w:t>KC - Bãi đá dưới nước</w:t>
      </w:r>
    </w:p>
    <w:p>
      <w:r>
        <w:t>Tên Bãi đá dưới nước</w:t>
      </w:r>
    </w:p>
    <w:p>
      <w:r>
        <w:t>Mã KC01</w:t>
      </w:r>
    </w:p>
    <w:p>
      <w:r>
        <w:t>Mô tả Đối tượng đá trên</w:t>
      </w:r>
    </w:p>
    <w:p>
      <w:r>
        <w:t>sông suối làm thay đổi dòng chảy tự nhiên</w:t>
      </w:r>
    </w:p>
    <w:p>
      <w:r>
        <w:t>Các thuộc tính tên, trạng thái xuất</w:t>
      </w:r>
    </w:p>
    <w:p>
      <w:r>
        <w:t>lộ .</w:t>
      </w:r>
    </w:p>
    <w:p>
      <w:r>
        <w:t>Tên Đá trên biển</w:t>
      </w:r>
    </w:p>
    <w:p>
      <w:r>
        <w:t>Mã KC02</w:t>
      </w:r>
    </w:p>
    <w:p>
      <w:r>
        <w:t>Mô tả Các đối tượng đá trên</w:t>
      </w:r>
    </w:p>
    <w:p>
      <w:r>
        <w:t>biển có thể nổi hoặc chìm</w:t>
      </w:r>
    </w:p>
    <w:p>
      <w:r>
        <w:t>Các thuộc tính tên, trạng thái xuất</w:t>
      </w:r>
    </w:p>
    <w:p>
      <w:r>
        <w:t>lộ</w:t>
      </w:r>
    </w:p>
    <w:p>
      <w:r>
        <w:t>Tên San hô</w:t>
      </w:r>
    </w:p>
    <w:p>
      <w:r>
        <w:t>Mã KC03</w:t>
      </w:r>
    </w:p>
    <w:p>
      <w:r>
        <w:t>Mô tả Các đối tượng san hô</w:t>
      </w:r>
    </w:p>
    <w:p>
      <w:r>
        <w:t>trên biển</w:t>
      </w:r>
    </w:p>
    <w:p>
      <w:r>
        <w:t>Các thuộc tính tên, trạng thái xuất</w:t>
      </w:r>
    </w:p>
    <w:p>
      <w:r>
        <w:t>lộ</w:t>
      </w:r>
    </w:p>
    <w:p>
      <w:r>
        <w:t>KD - Biến đổi dòng chảy</w:t>
      </w:r>
    </w:p>
    <w:p>
      <w:r>
        <w:t>Tên Ghềnh</w:t>
      </w:r>
    </w:p>
    <w:p>
      <w:r>
        <w:t>Mã KD01</w:t>
      </w:r>
    </w:p>
    <w:p>
      <w:r>
        <w:t>Mô tả Là đối tượng trên</w:t>
      </w:r>
    </w:p>
    <w:p>
      <w:r>
        <w:t>sông suối làm thay đổi dòng chảy tự nhiên</w:t>
      </w:r>
    </w:p>
    <w:p>
      <w:r>
        <w:t>Các thuộc tính tên</w:t>
      </w:r>
    </w:p>
    <w:p>
      <w:r>
        <w:t>Tên Thác</w:t>
      </w:r>
    </w:p>
    <w:p>
      <w:r>
        <w:t>Mã KD02</w:t>
      </w:r>
    </w:p>
    <w:p>
      <w:r>
        <w:t>Mô tả Nơi lòng sông, suối</w:t>
      </w:r>
    </w:p>
    <w:p>
      <w:r>
        <w:t>có sự thay đổi độ cao đột ngột</w:t>
      </w:r>
    </w:p>
    <w:p>
      <w:r>
        <w:t>Các thuộc tính Tên, chiều cao</w:t>
      </w:r>
    </w:p>
    <w:p>
      <w:r>
        <w:t>KE - Bờ nước</w:t>
      </w:r>
    </w:p>
    <w:p>
      <w:r>
        <w:t>Tên Điểm độ cao mực nước</w:t>
      </w:r>
    </w:p>
    <w:p>
      <w:r>
        <w:t>Mã KE01</w:t>
      </w:r>
    </w:p>
    <w:p>
      <w:r>
        <w:t>Mô tả Vị trí đo độ cao mực</w:t>
      </w:r>
    </w:p>
    <w:p>
      <w:r>
        <w:t>nước</w:t>
      </w:r>
    </w:p>
    <w:p>
      <w:r>
        <w:t>Các thuộc tính độ cao</w:t>
      </w:r>
    </w:p>
    <w:p>
      <w:r>
        <w:t>Tên Điểm sông suối mất</w:t>
      </w:r>
    </w:p>
    <w:p>
      <w:r>
        <w:t>tích</w:t>
      </w:r>
    </w:p>
    <w:p>
      <w:r>
        <w:t>Mã KE02</w:t>
      </w:r>
    </w:p>
    <w:p>
      <w:r>
        <w:t>Mô tả Là điểm mất tích và</w:t>
      </w:r>
    </w:p>
    <w:p>
      <w:r>
        <w:t>điểm xuất hiện trở lại của hệ thống sông suối</w:t>
      </w:r>
    </w:p>
    <w:p>
      <w:r>
        <w:t>Các thuộc tính</w:t>
      </w:r>
    </w:p>
    <w:p>
      <w:r>
        <w:t>Tên Đường bờ nước</w:t>
      </w:r>
    </w:p>
    <w:p>
      <w:r>
        <w:t>Mã KE03</w:t>
      </w:r>
    </w:p>
    <w:p>
      <w:r>
        <w:t>Mô tả Mép bờ của sông,</w:t>
      </w:r>
    </w:p>
    <w:p>
      <w:r>
        <w:t>suối, kênh, rạch là ranh giới giữa mái dốc tự nhiên của bờ biển, sông, suối,</w:t>
      </w:r>
    </w:p>
    <w:p>
      <w:r>
        <w:t>kênh, rạch với mặt đất tự nhiên theo chiều ngang. Trường hợp sông, suối,</w:t>
      </w:r>
    </w:p>
    <w:p>
      <w:r>
        <w:t>kênh, rạch đã được kè bờ thì mép bờ là đỉnh của bờ kè. Mép bờ của đầm, phá,</w:t>
      </w:r>
    </w:p>
    <w:p>
      <w:r>
        <w:t>ao, hồ tự nhiên, hồ nhân tạo không phải là hồ chứa thủy điện, thủy lợi do cơ</w:t>
      </w:r>
    </w:p>
    <w:p>
      <w:r>
        <w:t>quan lập phương án cắm mốc xác định trên cơ sở mực nước cao nhấtĐường bờ biển là</w:t>
      </w:r>
    </w:p>
    <w:p>
      <w:r>
        <w:t>đường mép nước biển cao nhất trung bình nhiều năm. Đường bờ biển khi được kè</w:t>
      </w:r>
    </w:p>
    <w:p>
      <w:r>
        <w:t>bờ thì mép bờ là đỉnh của bờ kè</w:t>
      </w:r>
    </w:p>
    <w:p>
      <w:r>
        <w:t>Các thuộc tính loại trạng thái đường</w:t>
      </w:r>
    </w:p>
    <w:p>
      <w:r>
        <w:t>bờ nước, loại đường bờ nước</w:t>
      </w:r>
    </w:p>
    <w:p>
      <w:r>
        <w:t>Tên Đường đo độ rộng sông</w:t>
      </w:r>
    </w:p>
    <w:p>
      <w:r>
        <w:t>suối</w:t>
      </w:r>
    </w:p>
    <w:p>
      <w:r>
        <w:t>Mã KE04</w:t>
      </w:r>
    </w:p>
    <w:p>
      <w:r>
        <w:t>Mô tả Đường nối hai bên</w:t>
      </w:r>
    </w:p>
    <w:p>
      <w:r>
        <w:t>đường bờ nước tại vị trí đo độ rộng sông suối</w:t>
      </w:r>
    </w:p>
    <w:p>
      <w:r>
        <w:t>Các thuộc tính Chiều rộng</w:t>
      </w:r>
    </w:p>
    <w:p>
      <w:r>
        <w:t>Tên Đường mép nước</w:t>
      </w:r>
    </w:p>
    <w:p>
      <w:r>
        <w:t>Mã KE05</w:t>
      </w:r>
    </w:p>
    <w:p>
      <w:r>
        <w:t>Mô tả Đường mép nước sông,</w:t>
      </w:r>
    </w:p>
    <w:p>
      <w:r>
        <w:t>suối, hồ, ao, đầm, phá là đường mực nước của sông, suối, hồ, ao, đầm, phá tại</w:t>
      </w:r>
    </w:p>
    <w:p>
      <w:r>
        <w:t>thời điểm thu nhận thông tinĐường mép nước biển</w:t>
      </w:r>
    </w:p>
    <w:p>
      <w:r>
        <w:t>là đường mực nước của biển tại thời điểm thu nhận thông tin</w:t>
      </w:r>
    </w:p>
    <w:p>
      <w:r>
        <w:t>Các thuộc tính loại đường mép nước</w:t>
      </w:r>
    </w:p>
    <w:p>
      <w:r>
        <w:t>Tên Ranh giới nước mặt</w:t>
      </w:r>
    </w:p>
    <w:p>
      <w:r>
        <w:t>quy ước</w:t>
      </w:r>
    </w:p>
    <w:p>
      <w:r>
        <w:t>Mã KE06</w:t>
      </w:r>
    </w:p>
    <w:p>
      <w:r>
        <w:t>Mô tả Đường ranh giới phân</w:t>
      </w:r>
    </w:p>
    <w:p>
      <w:r>
        <w:t>chia tương đối giữa các phần nước mặt của ao, hồ, sông, suối, kênh, mương,</w:t>
      </w:r>
    </w:p>
    <w:p>
      <w:r>
        <w:t>biển; các đường khép vùng cho từng nhánh nước mặt của các dòng chảy</w:t>
      </w:r>
    </w:p>
    <w:p>
      <w:r>
        <w:t>Các thuộc tính loại ranh giới nước</w:t>
      </w:r>
    </w:p>
    <w:p>
      <w:r>
        <w:t>mặt quy ước, tên</w:t>
      </w:r>
    </w:p>
    <w:p>
      <w:r>
        <w:t>KG - Công trình thủy</w:t>
      </w:r>
    </w:p>
    <w:p>
      <w:r>
        <w:t>lợi</w:t>
      </w:r>
    </w:p>
    <w:p>
      <w:r>
        <w:t>Tên Bờ kè, bờ cạp</w:t>
      </w:r>
    </w:p>
    <w:p>
      <w:r>
        <w:t>Mã KG01</w:t>
      </w:r>
    </w:p>
    <w:p>
      <w:r>
        <w:t>Mô tả Công trình xây dựng</w:t>
      </w:r>
    </w:p>
    <w:p>
      <w:r>
        <w:t>nhằm chống sạt lở để bảo vệ bờ</w:t>
      </w:r>
    </w:p>
    <w:p>
      <w:r>
        <w:t>Các thuộc tính tên, chất liệu kè,</w:t>
      </w:r>
    </w:p>
    <w:p>
      <w:r>
        <w:t>loại thành phần</w:t>
      </w:r>
    </w:p>
    <w:p>
      <w:r>
        <w:t>Tên Cống thuy lơi</w:t>
      </w:r>
    </w:p>
    <w:p>
      <w:r>
        <w:t>Mã KG02</w:t>
      </w:r>
    </w:p>
    <w:p>
      <w:r>
        <w:t>Mô tả Công trình thủy lợi</w:t>
      </w:r>
    </w:p>
    <w:p>
      <w:r>
        <w:t>để điều tiết nước, điều tiết dòng chảy</w:t>
      </w:r>
    </w:p>
    <w:p>
      <w:r>
        <w:t>Các thuộc tính tên, loại cống</w:t>
      </w:r>
    </w:p>
    <w:p>
      <w:r>
        <w:t>Tên Đập</w:t>
      </w:r>
    </w:p>
    <w:p>
      <w:r>
        <w:t>Mã KG03</w:t>
      </w:r>
    </w:p>
    <w:p>
      <w:r>
        <w:t>Mô tả Công trình thủy lợi,</w:t>
      </w:r>
    </w:p>
    <w:p>
      <w:r>
        <w:t>thủy điện để ngăn nước hoặc chắn sóng</w:t>
      </w:r>
    </w:p>
    <w:p>
      <w:r>
        <w:t>Các thuộc tính tên, loại đập</w:t>
      </w:r>
    </w:p>
    <w:p>
      <w:r>
        <w:t>Tên Đê</w:t>
      </w:r>
    </w:p>
    <w:p>
      <w:r>
        <w:t>Mã KG04</w:t>
      </w:r>
    </w:p>
    <w:p>
      <w:r>
        <w:t>Mô tả Công trình được xây</w:t>
      </w:r>
    </w:p>
    <w:p>
      <w:r>
        <w:t>dựng dọc theo sông, biển để ngăn nước lũ hoặc nước biển dâng</w:t>
      </w:r>
    </w:p>
    <w:p>
      <w:r>
        <w:t>Các thuộc tính tên, loại đê</w:t>
      </w:r>
    </w:p>
    <w:p>
      <w:r>
        <w:t>Tên Kênh, mương</w:t>
      </w:r>
    </w:p>
    <w:p>
      <w:r>
        <w:t>Mã KG05</w:t>
      </w:r>
    </w:p>
    <w:p>
      <w:r>
        <w:t>Mô tả Dòng chảy nhân tạo</w:t>
      </w:r>
    </w:p>
    <w:p>
      <w:r>
        <w:t>của nước mặt</w:t>
      </w:r>
    </w:p>
    <w:p>
      <w:r>
        <w:t>Các thuộc tính tên, loại hiện trạng</w:t>
      </w:r>
    </w:p>
    <w:p>
      <w:r>
        <w:t>sử dụng, chiều rộng</w:t>
      </w:r>
    </w:p>
    <w:p>
      <w:r>
        <w:t>Tên Máng dẫn nước</w:t>
      </w:r>
    </w:p>
    <w:p>
      <w:r>
        <w:t>Mã KG06</w:t>
      </w:r>
    </w:p>
    <w:p>
      <w:r>
        <w:t>Mô tả Nơi có công trình</w:t>
      </w:r>
    </w:p>
    <w:p>
      <w:r>
        <w:t>thủy lợi để dẫn nước từ nguồn nước đến nơi sử dụng</w:t>
      </w:r>
    </w:p>
    <w:p>
      <w:r>
        <w:t>Các thuộc tính loại máng dẫn nước</w:t>
      </w:r>
    </w:p>
    <w:p>
      <w:r>
        <w:t>Tên Mặt bờ kênh mương</w:t>
      </w:r>
    </w:p>
    <w:p>
      <w:r>
        <w:t>Mã KG07</w:t>
      </w:r>
    </w:p>
    <w:p>
      <w:r>
        <w:t>Mô tả Mặt bờ kênh mương ở</w:t>
      </w:r>
    </w:p>
    <w:p>
      <w:r>
        <w:t>một bên hoặc hai bên đường bờ nước được hình thành trong quá trình đào kênh,</w:t>
      </w:r>
    </w:p>
    <w:p>
      <w:r>
        <w:t>mương</w:t>
      </w:r>
    </w:p>
    <w:p>
      <w:r>
        <w:t>Các thuộc tính dùng làm giao thông</w:t>
      </w:r>
    </w:p>
    <w:p>
      <w:r>
        <w:t>Tên Taluy công trình thủy</w:t>
      </w:r>
    </w:p>
    <w:p>
      <w:r>
        <w:t>lợi</w:t>
      </w:r>
    </w:p>
    <w:p>
      <w:r>
        <w:t>Mã KG08</w:t>
      </w:r>
    </w:p>
    <w:p>
      <w:r>
        <w:t>Mô tả Đối tượng địa lý mô</w:t>
      </w:r>
    </w:p>
    <w:p>
      <w:r>
        <w:t>tả sự biến đổi địa hình do sự đào đắp các công trình thủy lợi, là phần mái</w:t>
      </w:r>
    </w:p>
    <w:p>
      <w:r>
        <w:t>dốc của các công trình thủy lợi</w:t>
      </w:r>
    </w:p>
    <w:p>
      <w:r>
        <w:t>Các thuộc tính loại ta luy, loại</w:t>
      </w:r>
    </w:p>
    <w:p>
      <w:r>
        <w:t>hình thái, loại thành phần, tỷ cao tỷ sâu</w:t>
      </w:r>
    </w:p>
    <w:p>
      <w:r>
        <w:t>Tên Trạm bơm</w:t>
      </w:r>
    </w:p>
    <w:p>
      <w:r>
        <w:t>Mã KG09</w:t>
      </w:r>
    </w:p>
    <w:p>
      <w:r>
        <w:t>Mô tả Tập hợp các công</w:t>
      </w:r>
    </w:p>
    <w:p>
      <w:r>
        <w:t>trình và các thiết bị bơm</w:t>
      </w:r>
    </w:p>
    <w:p>
      <w:r>
        <w:t>Các thuộc tính tên</w:t>
      </w:r>
    </w:p>
    <w:p>
      <w:r>
        <w:t>KH - Công trình trên đê</w:t>
      </w:r>
    </w:p>
    <w:p>
      <w:r>
        <w:t>Tên Cửa khẩu qua đê</w:t>
      </w:r>
    </w:p>
    <w:p>
      <w:r>
        <w:t>Mã KH01</w:t>
      </w:r>
    </w:p>
    <w:p>
      <w:r>
        <w:t>Mô tả Công trình cắt ngang</w:t>
      </w:r>
    </w:p>
    <w:p>
      <w:r>
        <w:t>đê để phục vụ giao thông đường bộ, đường sắt</w:t>
      </w:r>
    </w:p>
    <w:p>
      <w:r>
        <w:t>Các thuộc tính tên</w:t>
      </w:r>
    </w:p>
    <w:p>
      <w:r>
        <w:t>Tên Điếm canh đê</w:t>
      </w:r>
    </w:p>
    <w:p>
      <w:r>
        <w:t>Mã KH02</w:t>
      </w:r>
    </w:p>
    <w:p>
      <w:r>
        <w:t>Mô tả Là một loại công</w:t>
      </w:r>
    </w:p>
    <w:p>
      <w:r>
        <w:t>trình phụ trợ phục vụ việc quản lý, bảo vệ đê điều.</w:t>
      </w:r>
    </w:p>
    <w:p>
      <w:r>
        <w:t>Các thuộc tính tên</w:t>
      </w:r>
    </w:p>
    <w:p>
      <w:r>
        <w:t>KK - Dòng chảy mặt</w:t>
      </w:r>
    </w:p>
    <w:p>
      <w:r>
        <w:t>Tên Mạng dòng chảy</w:t>
      </w:r>
    </w:p>
    <w:p>
      <w:r>
        <w:t>Mã KK01</w:t>
      </w:r>
    </w:p>
    <w:p>
      <w:r>
        <w:t>Mô tả Trung tuyến dòng chảy</w:t>
      </w:r>
    </w:p>
    <w:p>
      <w:r>
        <w:t>tự nhiên, dòng chảy nhân tạo trên mặt đất</w:t>
      </w:r>
    </w:p>
    <w:p>
      <w:r>
        <w:t>Các thuộc tính tên, loại dòng chảy,</w:t>
      </w:r>
    </w:p>
    <w:p>
      <w:r>
        <w:t>cấp hạng dòng chảy, loại trạng thái nước mặt</w:t>
      </w:r>
    </w:p>
    <w:p>
      <w:r>
        <w:t>KL - Mặt nước</w:t>
      </w:r>
    </w:p>
    <w:p>
      <w:r>
        <w:t>Tên Mặt nước sông suối</w:t>
      </w:r>
    </w:p>
    <w:p>
      <w:r>
        <w:t>Mã KL01</w:t>
      </w:r>
    </w:p>
    <w:p>
      <w:r>
        <w:t>Mô tả Vùng mặt nước sông</w:t>
      </w:r>
    </w:p>
    <w:p>
      <w:r>
        <w:t>suối</w:t>
      </w:r>
    </w:p>
    <w:p>
      <w:r>
        <w:t>Các thuộc tính loại trạng thái nước</w:t>
      </w:r>
    </w:p>
    <w:p>
      <w:r>
        <w:t>mặt</w:t>
      </w:r>
    </w:p>
    <w:p>
      <w:r>
        <w:t>Tên Ao, hồ, đầm</w:t>
      </w:r>
    </w:p>
    <w:p>
      <w:r>
        <w:t>Mã KL02</w:t>
      </w:r>
    </w:p>
    <w:p>
      <w:r>
        <w:t>Mô tả Vùng chứa nước mặt</w:t>
      </w:r>
    </w:p>
    <w:p>
      <w:r>
        <w:t>tương đối ổn định</w:t>
      </w:r>
    </w:p>
    <w:p>
      <w:r>
        <w:t>Các thuộc tính tên</w:t>
      </w:r>
    </w:p>
    <w:p>
      <w:r>
        <w:t>Tên Hồ chứa</w:t>
      </w:r>
    </w:p>
    <w:p>
      <w:r>
        <w:t>Mã KL03</w:t>
      </w:r>
    </w:p>
    <w:p>
      <w:r>
        <w:t>Mô tả Hồ được hình thành do</w:t>
      </w:r>
    </w:p>
    <w:p>
      <w:r>
        <w:t>quá trình đắp đập phục vụ thủy điện hay thủy lợi</w:t>
      </w:r>
    </w:p>
    <w:p>
      <w:r>
        <w:t>Các thuộc tính tên</w:t>
      </w:r>
    </w:p>
    <w:p>
      <w:r>
        <w:t>KM- Nguồn nước</w:t>
      </w:r>
    </w:p>
    <w:p>
      <w:r>
        <w:t>Tên Giếng nước</w:t>
      </w:r>
    </w:p>
    <w:p>
      <w:r>
        <w:t>Mã KM01</w:t>
      </w:r>
    </w:p>
    <w:p>
      <w:r>
        <w:t>Mô tả Công trình khai thác</w:t>
      </w:r>
    </w:p>
    <w:p>
      <w:r>
        <w:t>nước dưới đất</w:t>
      </w:r>
    </w:p>
    <w:p>
      <w:r>
        <w:t>Các thuộc tính tên, loại nguồn nước</w:t>
      </w:r>
    </w:p>
    <w:p>
      <w:r>
        <w:t>Tên Mạch nước</w:t>
      </w:r>
    </w:p>
    <w:p>
      <w:r>
        <w:t>Mã KM02</w:t>
      </w:r>
    </w:p>
    <w:p>
      <w:r>
        <w:t>Mô tả Vị trí xuất lộ của</w:t>
      </w:r>
    </w:p>
    <w:p>
      <w:r>
        <w:t>nước dưới đất</w:t>
      </w:r>
    </w:p>
    <w:p>
      <w:r>
        <w:t>Các thuộc tính tên, loại nguồn nước</w:t>
      </w:r>
    </w:p>
    <w:p>
      <w:r>
        <w:t>2.3.</w:t>
      </w:r>
    </w:p>
    <w:p>
      <w:r>
        <w:t>Thuộc tính các đối tượng trong danh mục đối tượng địa lý cơ sở quốc gia</w:t>
      </w:r>
    </w:p>
    <w:p>
      <w:r>
        <w:t>Tên cấp cảng thủy nội địa</w:t>
      </w:r>
    </w:p>
    <w:p>
      <w:r>
        <w:t>Mã CCT</w:t>
      </w:r>
    </w:p>
    <w:p>
      <w:r>
        <w:t>Mô tả Thông tin phân cấp</w:t>
      </w:r>
    </w:p>
    <w:p>
      <w:r>
        <w:t>cảng thủy nội địa theo quy định của Luật giao thông đường thủy nội địa</w:t>
      </w:r>
    </w:p>
    <w:p>
      <w:r>
        <w:t>Kiểu dữ liệu Integer</w:t>
      </w:r>
    </w:p>
    <w:p>
      <w:r>
        <w:t>Danh sách giá trị Mã Nhãn Mô tả</w:t>
      </w:r>
    </w:p>
    <w:p>
      <w:r>
        <w:t>1 Cấp I</w:t>
      </w:r>
    </w:p>
    <w:p>
      <w:r>
        <w:t>2 Cấp II</w:t>
      </w:r>
    </w:p>
    <w:p>
      <w:r>
        <w:t>3 Cấp III</w:t>
      </w:r>
    </w:p>
    <w:p>
      <w:r>
        <w:t>Tên cấp hạng đường thủy</w:t>
      </w:r>
    </w:p>
    <w:p>
      <w:r>
        <w:t>Mã CDT</w:t>
      </w:r>
    </w:p>
    <w:p>
      <w:r>
        <w:t>Mô tả Thông tin phân loại</w:t>
      </w:r>
    </w:p>
    <w:p>
      <w:r>
        <w:t>cấp kỹ thuật đường thủy nội địa quốc gia theo Thông tư số 46/2016/TT-BGTVT ngày</w:t>
      </w:r>
    </w:p>
    <w:p>
      <w:r>
        <w:t>29 tháng 12 năm 2016 Quy định cấp kỹ thuật đường thủy nội địa</w:t>
      </w:r>
    </w:p>
    <w:p>
      <w:r>
        <w:t>Kiểu dữ liệu Integer</w:t>
      </w:r>
    </w:p>
    <w:p>
      <w:r>
        <w:t>Danh sách giá trị Mã Nhãn Mô tả</w:t>
      </w:r>
    </w:p>
    <w:p>
      <w:r>
        <w:t>1 Cấp I Miền Bắc, Miền Trung</w:t>
      </w:r>
    </w:p>
    <w:p>
      <w:r>
        <w:t>gồm các sông có chiều rộng lớn hơn 90 m, kênh có chiều rộng lớn hơn 75 m.Miền Nam gồm các sông</w:t>
      </w:r>
    </w:p>
    <w:p>
      <w:r>
        <w:t>có chiều rộng lớn hơn 125 m, kênh có chiều rộng lớn hơn 80 m</w:t>
      </w:r>
    </w:p>
    <w:p>
      <w:r>
        <w:t>2 Cấp II Miền Bắc, Miền Trung</w:t>
      </w:r>
    </w:p>
    <w:p>
      <w:r>
        <w:t>gồm các sông có chiều rộng lớn hơn 50 m và nhỏ hơn hoặc bằng 90 m, kênh có</w:t>
      </w:r>
    </w:p>
    <w:p>
      <w:r>
        <w:t>chiều rộng lớn hơn 40 m và nhỏ hơn hoặc bằng 75 m.Miền Nam gồm các sông</w:t>
      </w:r>
    </w:p>
    <w:p>
      <w:r>
        <w:t>có chiều rộng lớn hơn 65 m và nhỏ hơn hoặc bằng 125 m, kênh có chiều rộng lớn</w:t>
      </w:r>
    </w:p>
    <w:p>
      <w:r>
        <w:t>hơn 50 m và nhỏ hơn hoặc bằng 80 m</w:t>
      </w:r>
    </w:p>
    <w:p>
      <w:r>
        <w:t>3 Cấp III Miền Bắc, Miền Trung</w:t>
      </w:r>
    </w:p>
    <w:p>
      <w:r>
        <w:t>gồm các sông có chiều rộng lớn hơn 40 m và nhỏ hơn hoặc bằng 50 m, kênh có</w:t>
      </w:r>
    </w:p>
    <w:p>
      <w:r>
        <w:t>chiều rộng lớn hơn 30 m và nhỏ hơn hoặc bằng 40 m.Miền Nam gồm các sông</w:t>
      </w:r>
    </w:p>
    <w:p>
      <w:r>
        <w:t>có chiều rộng lớn hơn 50 m và nhỏ hơn hoặc bằng 65 m, kênh có chiều rộng lớn</w:t>
      </w:r>
    </w:p>
    <w:p>
      <w:r>
        <w:t>hơn 35 m và nhỏ hơn hoặc bằng 50 m</w:t>
      </w:r>
    </w:p>
    <w:p>
      <w:r>
        <w:t>4 Cấp IV Miền Bắc, Miền Trung</w:t>
      </w:r>
    </w:p>
    <w:p>
      <w:r>
        <w:t>gồm các sông có chiều rộng lớn hơn 30 m và nhỏ hơn hoặc bằng 40 m, kênh có</w:t>
      </w:r>
    </w:p>
    <w:p>
      <w:r>
        <w:t>chiều rộng lớn hơn 25 m và nhỏ hơn hoặc bằng 30 m.Miền Nam gồm các sông</w:t>
      </w:r>
    </w:p>
    <w:p>
      <w:r>
        <w:t>có chiều rộng lớn hơn 35 m và nhỏ hơn hoặc bằng 50 m, kênh có chiều rộng lớn</w:t>
      </w:r>
    </w:p>
    <w:p>
      <w:r>
        <w:t>hơn 25 m và nhỏ hơn hoặc bằng 35 m</w:t>
      </w:r>
    </w:p>
    <w:p>
      <w:r>
        <w:t>5 Cấp V Miền Bắc, Miền Trung</w:t>
      </w:r>
    </w:p>
    <w:p>
      <w:r>
        <w:t>gồm các sông có chiều rộng lớn hơn 20 m và nhỏ hơn hoặc bằng 30 m, kênh có</w:t>
      </w:r>
    </w:p>
    <w:p>
      <w:r>
        <w:t>chiều rộng lớn hơn 15 m và nhỏ hơn hoặc bằng 25 m.Miền Nam gồm các sông</w:t>
      </w:r>
    </w:p>
    <w:p>
      <w:r>
        <w:t>có chiều rộng lớn hơn 25 m và nhỏ hơn hoặc bằng 35 m, kênh có chiều rộng lớn</w:t>
      </w:r>
    </w:p>
    <w:p>
      <w:r>
        <w:t>hơn 15 m và nhỏ hơn hoặc bằng 25 m</w:t>
      </w:r>
    </w:p>
    <w:p>
      <w:r>
        <w:t>6 Cấp VI Miền Bắc, Miền Trung</w:t>
      </w:r>
    </w:p>
    <w:p>
      <w:r>
        <w:t>gồm các sông có chiều rộng lớn hơn 12 m và nhỏ hơn hoặc bằng 20 m, kênh có</w:t>
      </w:r>
    </w:p>
    <w:p>
      <w:r>
        <w:t>chiều rộng lớn hơn 10 m và nhỏ hơn hoặc bằng 15 m.Miền Nam gồm các sông</w:t>
      </w:r>
    </w:p>
    <w:p>
      <w:r>
        <w:t>có chiều rộng lớn hơn 14 m và nhỏ hơn hoặc bằng 25 m, kênh có chiều rộng lớn</w:t>
      </w:r>
    </w:p>
    <w:p>
      <w:r>
        <w:t>hơn 10 m và nhỏ hơn hoặc bằng 15 m</w:t>
      </w:r>
    </w:p>
    <w:p>
      <w:r>
        <w:t>7 Khác Các sông, kênh không thuộc</w:t>
      </w:r>
    </w:p>
    <w:p>
      <w:r>
        <w:t>phân cấp theo 6 cấp trên</w:t>
      </w:r>
    </w:p>
    <w:p>
      <w:r>
        <w:t>Tên cấp hạng dòng chảy</w:t>
      </w:r>
    </w:p>
    <w:p>
      <w:r>
        <w:t>Mã CDC</w:t>
      </w:r>
    </w:p>
    <w:p>
      <w:r>
        <w:t>Mô tả Thông tin phân loại</w:t>
      </w:r>
    </w:p>
    <w:p>
      <w:r>
        <w:t>dòng chảy chính và các phụ lưu dòng chảy chính</w:t>
      </w:r>
    </w:p>
    <w:p>
      <w:r>
        <w:t>Kiểu dữ liệu Integer</w:t>
      </w:r>
    </w:p>
    <w:p>
      <w:r>
        <w:t>Danh sách giá trị Mã Nhãn Mô tả</w:t>
      </w:r>
    </w:p>
    <w:p>
      <w:r>
        <w:t>1 Chính Dòng chảy chính</w:t>
      </w:r>
    </w:p>
    <w:p>
      <w:r>
        <w:t>2 Cấp I Phụ lưu bắt nguồn từ</w:t>
      </w:r>
    </w:p>
    <w:p>
      <w:r>
        <w:t>dòng chảy chính</w:t>
      </w:r>
    </w:p>
    <w:p>
      <w:r>
        <w:t>3 Cấp II Phụ lưu bắt nguồn từ</w:t>
      </w:r>
    </w:p>
    <w:p>
      <w:r>
        <w:t>phụ lưu cấp I</w:t>
      </w:r>
    </w:p>
    <w:p>
      <w:r>
        <w:t>4 Cấp III Phụ lưu bắt nguồn từ</w:t>
      </w:r>
    </w:p>
    <w:p>
      <w:r>
        <w:t>phụ lưu cấp II</w:t>
      </w:r>
    </w:p>
    <w:p>
      <w:r>
        <w:t>5 Cấp IV Phụ lưu bắt nguồn từ</w:t>
      </w:r>
    </w:p>
    <w:p>
      <w:r>
        <w:t>phụ lưu cấp III</w:t>
      </w:r>
    </w:p>
    <w:p>
      <w:r>
        <w:t>6 Cấp V Phụ lưu bắt nguồn từ</w:t>
      </w:r>
    </w:p>
    <w:p>
      <w:r>
        <w:t>phụ lưu cấp IV</w:t>
      </w:r>
    </w:p>
    <w:p>
      <w:r>
        <w:t>7 Cấp VI Phụ lưu bắt nguồn từ</w:t>
      </w:r>
    </w:p>
    <w:p>
      <w:r>
        <w:t>phụ lưu cấp V</w:t>
      </w:r>
    </w:p>
    <w:p>
      <w:r>
        <w:t>8 Khác Các phụ lưu còn lại</w:t>
      </w:r>
    </w:p>
    <w:p>
      <w:r>
        <w:t>Tên cấp kỹ thuật</w:t>
      </w:r>
    </w:p>
    <w:p>
      <w:r>
        <w:t>Mã CKD</w:t>
      </w:r>
    </w:p>
    <w:p>
      <w:r>
        <w:t>Mô tả Phân loại cấp kỹ</w:t>
      </w:r>
    </w:p>
    <w:p>
      <w:r>
        <w:t>thuật đường bộ theo luật giao thông đường bộ</w:t>
      </w:r>
    </w:p>
    <w:p>
      <w:r>
        <w:t>Kiểu dữ liệu Integer</w:t>
      </w:r>
    </w:p>
    <w:p>
      <w:r>
        <w:t>Danh sách giá trị Mã Nhãn Mô tả</w:t>
      </w:r>
    </w:p>
    <w:p>
      <w:r>
        <w:t>1 Cao tốc Đường dành cho xe cơ</w:t>
      </w:r>
    </w:p>
    <w:p>
      <w:r>
        <w:t>giới, có dải phân cách chia đường cho xe chạy hai chiều riêng biệt; không</w:t>
      </w:r>
    </w:p>
    <w:p>
      <w:r>
        <w:t>giao nhau cùng mức với một hoặc các đường khác; được bố trí đầy đủ trang thiết</w:t>
      </w:r>
    </w:p>
    <w:p>
      <w:r>
        <w:t>bị phục vụ, bảo đảm giao thông liên tục, an toàn, rút ngắn thời gian hành</w:t>
      </w:r>
    </w:p>
    <w:p>
      <w:r>
        <w:t>trình và chỉ cho xe ra, vào ở những điểm nhất định</w:t>
      </w:r>
    </w:p>
    <w:p>
      <w:r>
        <w:t>2 Cấp khác</w:t>
      </w:r>
    </w:p>
    <w:p>
      <w:r>
        <w:t>Tên cấp y tế</w:t>
      </w:r>
    </w:p>
    <w:p>
      <w:r>
        <w:t>Mã CYT</w:t>
      </w:r>
    </w:p>
    <w:p>
      <w:r>
        <w:t>Mô tả Phân loại cấp hạng</w:t>
      </w:r>
    </w:p>
    <w:p>
      <w:r>
        <w:t>công trình y tế theo quyết định của cơ quan có thẩm quyền công nhận</w:t>
      </w:r>
    </w:p>
    <w:p>
      <w:r>
        <w:t>Kiểu dữ liệu Integer</w:t>
      </w:r>
    </w:p>
    <w:p>
      <w:r>
        <w:t>Danh sách giá trị Mã Nhãn Mô tả</w:t>
      </w:r>
    </w:p>
    <w:p>
      <w:r>
        <w:t>1 Hạng đặc biệt</w:t>
      </w:r>
    </w:p>
    <w:p>
      <w:r>
        <w:t>2 Hạng 1</w:t>
      </w:r>
    </w:p>
    <w:p>
      <w:r>
        <w:t>3 Hạng 2</w:t>
      </w:r>
    </w:p>
    <w:p>
      <w:r>
        <w:t>4 Hạng 3</w:t>
      </w:r>
    </w:p>
    <w:p>
      <w:r>
        <w:t>5 Hạng 4</w:t>
      </w:r>
    </w:p>
    <w:p>
      <w:r>
        <w:t>Tên chất liệu cầu</w:t>
      </w:r>
    </w:p>
    <w:p>
      <w:r>
        <w:t>Mã CLC</w:t>
      </w:r>
    </w:p>
    <w:p>
      <w:r>
        <w:t>Mô tả Chất liệu cầu giao</w:t>
      </w:r>
    </w:p>
    <w:p>
      <w:r>
        <w:t>thông.</w:t>
      </w:r>
    </w:p>
    <w:p>
      <w:r>
        <w:t>Kiểu dữ liệu Integer</w:t>
      </w:r>
    </w:p>
    <w:p>
      <w:r>
        <w:t>Danh sách giá trị Mã Nhãn Mô tả</w:t>
      </w:r>
    </w:p>
    <w:p>
      <w:r>
        <w:t>1 Bê tông</w:t>
      </w:r>
    </w:p>
    <w:p>
      <w:r>
        <w:t>2 Sắt</w:t>
      </w:r>
    </w:p>
    <w:p>
      <w:r>
        <w:t>3 Gỗ</w:t>
      </w:r>
    </w:p>
    <w:p>
      <w:r>
        <w:t>Tên chất liệu kè</w:t>
      </w:r>
    </w:p>
    <w:p>
      <w:r>
        <w:t>Mã CLK</w:t>
      </w:r>
    </w:p>
    <w:p>
      <w:r>
        <w:t>Mô tả Loại chất liệu của bờ</w:t>
      </w:r>
    </w:p>
    <w:p>
      <w:r>
        <w:t>kè, bờ cạp</w:t>
      </w:r>
    </w:p>
    <w:p>
      <w:r>
        <w:t>Kiểu dữ liệu Integer</w:t>
      </w:r>
    </w:p>
    <w:p>
      <w:r>
        <w:t>Danh sách giá trị Mã Nhãn Mô tả</w:t>
      </w:r>
    </w:p>
    <w:p>
      <w:r>
        <w:t>1 Bê tông</w:t>
      </w:r>
    </w:p>
    <w:p>
      <w:r>
        <w:t>2 Đá sỏi</w:t>
      </w:r>
    </w:p>
    <w:p>
      <w:r>
        <w:t>3 Khác Bao gồm tre, gỗ, loại</w:t>
      </w:r>
    </w:p>
    <w:p>
      <w:r>
        <w:t>khác.</w:t>
      </w:r>
    </w:p>
    <w:p>
      <w:r>
        <w:t>Tên chất liệu trải mặt</w:t>
      </w:r>
    </w:p>
    <w:p>
      <w:r>
        <w:t>Mã CTM</w:t>
      </w:r>
    </w:p>
    <w:p>
      <w:r>
        <w:t>Mô tả Chất liệu trải mặt</w:t>
      </w:r>
    </w:p>
    <w:p>
      <w:r>
        <w:t>đường, vỉa hè</w:t>
      </w:r>
    </w:p>
    <w:p>
      <w:r>
        <w:t>Kiểu dữ liệu Integer</w:t>
      </w:r>
    </w:p>
    <w:p>
      <w:r>
        <w:t>Danh sách giá trị Mã Nhãn Mô tả</w:t>
      </w:r>
    </w:p>
    <w:p>
      <w:r>
        <w:t>1 Bê tông Mặt đường, vỉa hè</w:t>
      </w:r>
    </w:p>
    <w:p>
      <w:r>
        <w:t>được trải bê tông</w:t>
      </w:r>
    </w:p>
    <w:p>
      <w:r>
        <w:t>2 Nhựa Mặt đường, vỉa hè</w:t>
      </w:r>
    </w:p>
    <w:p>
      <w:r>
        <w:t>được trải nhựa</w:t>
      </w:r>
    </w:p>
    <w:p>
      <w:r>
        <w:t>3 Đá, sỏi Mặt đường được trải</w:t>
      </w:r>
    </w:p>
    <w:p>
      <w:r>
        <w:t>đá, sỏi</w:t>
      </w:r>
    </w:p>
    <w:p>
      <w:r>
        <w:t>4 Gạch Mặt đường được lát</w:t>
      </w:r>
    </w:p>
    <w:p>
      <w:r>
        <w:t>gạch</w:t>
      </w:r>
    </w:p>
    <w:p>
      <w:r>
        <w:t>5 Đất Mặt đường là đất</w:t>
      </w:r>
    </w:p>
    <w:p>
      <w:r>
        <w:t>6 Khác</w:t>
      </w:r>
    </w:p>
    <w:p>
      <w:r>
        <w:t>Tên chiều cao</w:t>
      </w:r>
    </w:p>
    <w:p>
      <w:r>
        <w:t>Mã CCA</w:t>
      </w:r>
    </w:p>
    <w:p>
      <w:r>
        <w:t>Mô tả Giá trị chiều cao của</w:t>
      </w:r>
    </w:p>
    <w:p>
      <w:r>
        <w:t>đối tượng</w:t>
      </w:r>
    </w:p>
    <w:p>
      <w:r>
        <w:t>Kiểu dữ liệu Real</w:t>
      </w:r>
    </w:p>
    <w:p>
      <w:r>
        <w:t>Đơn vị đo Mét</w:t>
      </w:r>
    </w:p>
    <w:p>
      <w:r>
        <w:t>Tên chiều dài</w:t>
      </w:r>
    </w:p>
    <w:p>
      <w:r>
        <w:t>Mã CDA</w:t>
      </w:r>
    </w:p>
    <w:p>
      <w:r>
        <w:t>Mô tả Giá trị chiều dài của</w:t>
      </w:r>
    </w:p>
    <w:p>
      <w:r>
        <w:t>đối tượng</w:t>
      </w:r>
    </w:p>
    <w:p>
      <w:r>
        <w:t>Kiểu dữ liệu Real</w:t>
      </w:r>
    </w:p>
    <w:p>
      <w:r>
        <w:t>Đơn vị đo Mét</w:t>
      </w:r>
    </w:p>
    <w:p>
      <w:r>
        <w:t>Tên chiều rộng</w:t>
      </w:r>
    </w:p>
    <w:p>
      <w:r>
        <w:t>Mã CRO</w:t>
      </w:r>
    </w:p>
    <w:p>
      <w:r>
        <w:t>Mô tả Giá trị chiều rộng</w:t>
      </w:r>
    </w:p>
    <w:p>
      <w:r>
        <w:t>của đối tượng</w:t>
      </w:r>
    </w:p>
    <w:p>
      <w:r>
        <w:t>Kiểu dữ liệu Real</w:t>
      </w:r>
    </w:p>
    <w:p>
      <w:r>
        <w:t>Đơn vị đo Mét</w:t>
      </w:r>
    </w:p>
    <w:p>
      <w:r>
        <w:t>Tên chiều xe chạy</w:t>
      </w:r>
    </w:p>
    <w:p>
      <w:r>
        <w:t>Mã CXC</w:t>
      </w:r>
    </w:p>
    <w:p>
      <w:r>
        <w:t>Mô tả Chiều xe chạy</w:t>
      </w:r>
    </w:p>
    <w:p>
      <w:r>
        <w:t>Kiểu dữ liệu Integer</w:t>
      </w:r>
    </w:p>
    <w:p>
      <w:r>
        <w:t>Danh sách giá trị Mã Nhãn Mô tả</w:t>
      </w:r>
    </w:p>
    <w:p>
      <w:r>
        <w:t>1 Hai chiều</w:t>
      </w:r>
    </w:p>
    <w:p>
      <w:r>
        <w:t>2 Một chiều</w:t>
      </w:r>
    </w:p>
    <w:p>
      <w:r>
        <w:t>Tên danh từ chung</w:t>
      </w:r>
    </w:p>
    <w:p>
      <w:r>
        <w:t>Mã DTC</w:t>
      </w:r>
    </w:p>
    <w:p>
      <w:r>
        <w:t>Mô tả Danh từ chung trong</w:t>
      </w:r>
    </w:p>
    <w:p>
      <w:r>
        <w:t>tên gọi của các đối tượng địa danh</w:t>
      </w:r>
    </w:p>
    <w:p>
      <w:r>
        <w:t>Kiểu dữ liệu Integer</w:t>
      </w:r>
    </w:p>
    <w:p>
      <w:r>
        <w:t>Danh sách giá trị Mã Nhãn Mô tả</w:t>
      </w:r>
    </w:p>
    <w:p>
      <w:r>
        <w:t>1 ấp Danh từ chung trong</w:t>
      </w:r>
    </w:p>
    <w:p>
      <w:r>
        <w:t>địa danh dân cư</w:t>
      </w:r>
    </w:p>
    <w:p>
      <w:r>
        <w:t>2 bản Danh từ chung trong</w:t>
      </w:r>
    </w:p>
    <w:p>
      <w:r>
        <w:t>địa danh dân cư</w:t>
      </w:r>
    </w:p>
    <w:p>
      <w:r>
        <w:t>3 buôn Danh từ chung trong</w:t>
      </w:r>
    </w:p>
    <w:p>
      <w:r>
        <w:t>địa danh dân cư</w:t>
      </w:r>
    </w:p>
    <w:p>
      <w:r>
        <w:t>4 chòm Danh từ chung trong</w:t>
      </w:r>
    </w:p>
    <w:p>
      <w:r>
        <w:t>địa danh dân cư</w:t>
      </w:r>
    </w:p>
    <w:p>
      <w:r>
        <w:t>5 khu dân cư Danh từ chung trong</w:t>
      </w:r>
    </w:p>
    <w:p>
      <w:r>
        <w:t>địa danh dân cư</w:t>
      </w:r>
    </w:p>
    <w:p>
      <w:r>
        <w:t>6 khu tập thể Danh từ chung trong</w:t>
      </w:r>
    </w:p>
    <w:p>
      <w:r>
        <w:t>địa danh dân cư</w:t>
      </w:r>
    </w:p>
    <w:p>
      <w:r>
        <w:t>7 khu đô thị Danh từ chung trong</w:t>
      </w:r>
    </w:p>
    <w:p>
      <w:r>
        <w:t>địa danh dân cư</w:t>
      </w:r>
    </w:p>
    <w:p>
      <w:r>
        <w:t>8 làng Danh từ chung trong</w:t>
      </w:r>
    </w:p>
    <w:p>
      <w:r>
        <w:t>địa danh dân cư</w:t>
      </w:r>
    </w:p>
    <w:p>
      <w:r>
        <w:t>9 lũng Danh từ chung trong</w:t>
      </w:r>
    </w:p>
    <w:p>
      <w:r>
        <w:t>địa danh dân cư</w:t>
      </w:r>
    </w:p>
    <w:p>
      <w:r>
        <w:t>10 plei Danh từ chung trong</w:t>
      </w:r>
    </w:p>
    <w:p>
      <w:r>
        <w:t>địa danh dân cư</w:t>
      </w:r>
    </w:p>
    <w:p>
      <w:r>
        <w:t>11 tổ dân phố Danh từ chung trong</w:t>
      </w:r>
    </w:p>
    <w:p>
      <w:r>
        <w:t>địa danh dân cư</w:t>
      </w:r>
    </w:p>
    <w:p>
      <w:r>
        <w:t>12 trại Danh từ chung trong</w:t>
      </w:r>
    </w:p>
    <w:p>
      <w:r>
        <w:t>địa danh dân cư</w:t>
      </w:r>
    </w:p>
    <w:p>
      <w:r>
        <w:t>13 xóm Danh từ chung trong</w:t>
      </w:r>
    </w:p>
    <w:p>
      <w:r>
        <w:t>địa danh dân cư</w:t>
      </w:r>
    </w:p>
    <w:p>
      <w:r>
        <w:t>14 cửa sông Danh từ chung trong</w:t>
      </w:r>
    </w:p>
    <w:p>
      <w:r>
        <w:t>địa danh thủy văn</w:t>
      </w:r>
    </w:p>
    <w:p>
      <w:r>
        <w:t>15 bán đảo Danh từ chung trong địa</w:t>
      </w:r>
    </w:p>
    <w:p>
      <w:r>
        <w:t>danh biển đảo</w:t>
      </w:r>
    </w:p>
    <w:p>
      <w:r>
        <w:t>16 quần đảo Danh từ chung trong</w:t>
      </w:r>
    </w:p>
    <w:p>
      <w:r>
        <w:t>địa danh biển đảo</w:t>
      </w:r>
    </w:p>
    <w:p>
      <w:r>
        <w:t>17 vịnh Danh từ chung trong</w:t>
      </w:r>
    </w:p>
    <w:p>
      <w:r>
        <w:t>địa danh biển đảo</w:t>
      </w:r>
    </w:p>
    <w:p>
      <w:r>
        <w:t>18 vũng Danh từ chung trong</w:t>
      </w:r>
    </w:p>
    <w:p>
      <w:r>
        <w:t>địa danh biển đảo</w:t>
      </w:r>
    </w:p>
    <w:p>
      <w:r>
        <w:t>19 cánh đồng Danh từ chung trong</w:t>
      </w:r>
    </w:p>
    <w:p>
      <w:r>
        <w:t>địa danh sơn văn</w:t>
      </w:r>
    </w:p>
    <w:p>
      <w:r>
        <w:t>20 cao nguyên Danh từ chung trong</w:t>
      </w:r>
    </w:p>
    <w:p>
      <w:r>
        <w:t>địa danh sơn văn</w:t>
      </w:r>
    </w:p>
    <w:p>
      <w:r>
        <w:t>21 dãy núi Danh từ chung trong</w:t>
      </w:r>
    </w:p>
    <w:p>
      <w:r>
        <w:t>địa danh sơn văn</w:t>
      </w:r>
    </w:p>
    <w:p>
      <w:r>
        <w:t>22 đồng bằng Danh từ chung trong</w:t>
      </w:r>
    </w:p>
    <w:p>
      <w:r>
        <w:t>địa danh sơn văn</w:t>
      </w:r>
    </w:p>
    <w:p>
      <w:r>
        <w:t>23 đồi Danh từ chung trong</w:t>
      </w:r>
    </w:p>
    <w:p>
      <w:r>
        <w:t>địa danh sơn văn</w:t>
      </w:r>
    </w:p>
    <w:p>
      <w:r>
        <w:t>24 mũi đất Danh từ chung trong</w:t>
      </w:r>
    </w:p>
    <w:p>
      <w:r>
        <w:t>địa danh sơn văn</w:t>
      </w:r>
    </w:p>
    <w:p>
      <w:r>
        <w:t>25 núi Danh từ chung trong</w:t>
      </w:r>
    </w:p>
    <w:p>
      <w:r>
        <w:t>địa danh sơn văn</w:t>
      </w:r>
    </w:p>
    <w:p>
      <w:r>
        <w:t>26 thung lũng Danh từ chung trong</w:t>
      </w:r>
    </w:p>
    <w:p>
      <w:r>
        <w:t>địa danh sơn văn</w:t>
      </w:r>
    </w:p>
    <w:p>
      <w:r>
        <w:t>Tên dùng làm giao thông</w:t>
      </w:r>
    </w:p>
    <w:p>
      <w:r>
        <w:t>Mã DGT</w:t>
      </w:r>
    </w:p>
    <w:p>
      <w:r>
        <w:t>Mô tả Chỉ ra đối tượng địa</w:t>
      </w:r>
    </w:p>
    <w:p>
      <w:r>
        <w:t>lý có được dùng làm đường giao thông hay không.</w:t>
      </w:r>
    </w:p>
    <w:p>
      <w:r>
        <w:t>Kiểu dữ liệu Boolean</w:t>
      </w:r>
    </w:p>
    <w:p>
      <w:r>
        <w:t>Tên địa chỉ</w:t>
      </w:r>
    </w:p>
    <w:p>
      <w:r>
        <w:t>Mã DCI</w:t>
      </w:r>
    </w:p>
    <w:p>
      <w:r>
        <w:t>Mô tả Địa chỉ của đối tượng</w:t>
      </w:r>
    </w:p>
    <w:p>
      <w:r>
        <w:t>địa lý</w:t>
      </w:r>
    </w:p>
    <w:p>
      <w:r>
        <w:t>Kiểu dữ liệu CharacterString</w:t>
      </w:r>
    </w:p>
    <w:p>
      <w:r>
        <w:t>Tên điện áp</w:t>
      </w:r>
    </w:p>
    <w:p>
      <w:r>
        <w:t>Mã DAP</w:t>
      </w:r>
    </w:p>
    <w:p>
      <w:r>
        <w:t>Mô tả Chỉ số điện áp của</w:t>
      </w:r>
    </w:p>
    <w:p>
      <w:r>
        <w:t>tuyến đường dây tải điện.</w:t>
      </w:r>
    </w:p>
    <w:p>
      <w:r>
        <w:t>Kiểu dữ liệu Real</w:t>
      </w:r>
    </w:p>
    <w:p>
      <w:r>
        <w:t>Đơn vị đo Kilôvôn (KV)</w:t>
      </w:r>
    </w:p>
    <w:p>
      <w:r>
        <w:t>Tên diện tích</w:t>
      </w:r>
    </w:p>
    <w:p>
      <w:r>
        <w:t>Mã DTH</w:t>
      </w:r>
    </w:p>
    <w:p>
      <w:r>
        <w:t>Mô tả Giá trị diện tích của</w:t>
      </w:r>
    </w:p>
    <w:p>
      <w:r>
        <w:t>đối tượng</w:t>
      </w:r>
    </w:p>
    <w:p>
      <w:r>
        <w:t>Kiểu dữ liệu Real</w:t>
      </w:r>
    </w:p>
    <w:p>
      <w:r>
        <w:t>Đơn vị đo Kilômét vuông (Km2)</w:t>
      </w:r>
    </w:p>
    <w:p>
      <w:r>
        <w:t>Tên điều kiện lập địa</w:t>
      </w:r>
    </w:p>
    <w:p>
      <w:r>
        <w:t>Mã DKD</w:t>
      </w:r>
    </w:p>
    <w:p>
      <w:r>
        <w:t>Mô tả Điều kiện lập địa.</w:t>
      </w:r>
    </w:p>
    <w:p>
      <w:r>
        <w:t>Kiểu dữ liệu Integer</w:t>
      </w:r>
    </w:p>
    <w:p>
      <w:r>
        <w:t>Danh sách giá trị Mã Nhãn Mô tả</w:t>
      </w:r>
    </w:p>
    <w:p>
      <w:r>
        <w:t>1 Rừng núi đất Rừng trên các đồi,</w:t>
      </w:r>
    </w:p>
    <w:p>
      <w:r>
        <w:t>núi đất.</w:t>
      </w:r>
    </w:p>
    <w:p>
      <w:r>
        <w:t>2 Rừng núi đá Rừng  trên  núi  đá  hoặc</w:t>
      </w:r>
    </w:p>
    <w:p>
      <w:r>
        <w:t>trên những diện tích đá lộ đầu không có hoặc có rất ít đất trên bề mặt.</w:t>
      </w:r>
    </w:p>
    <w:p>
      <w:r>
        <w:t>3 Rừng ngập mặn Rừng ven bờ biển và</w:t>
      </w:r>
    </w:p>
    <w:p>
      <w:r>
        <w:t>các cửa sông có nước triều mặn ngập thường xuyên hoặc định kỳ.</w:t>
      </w:r>
    </w:p>
    <w:p>
      <w:r>
        <w:t>4 Rừng ngập phèn Diện tích rừng trên đất</w:t>
      </w:r>
    </w:p>
    <w:p>
      <w:r>
        <w:t>ngập nước phèn, nước lợ.</w:t>
      </w:r>
    </w:p>
    <w:p>
      <w:r>
        <w:t>5 Rừng  ngập  nước ngọt Rừng ngập nước ngọt thường</w:t>
      </w:r>
    </w:p>
    <w:p>
      <w:r>
        <w:t>xuyên hoặc định kỳ.</w:t>
      </w:r>
    </w:p>
    <w:p>
      <w:r>
        <w:t>6 Rừng đất cát Rừng trên các cồn</w:t>
      </w:r>
    </w:p>
    <w:p>
      <w:r>
        <w:t>cát, bãi cát.</w:t>
      </w:r>
    </w:p>
    <w:p>
      <w:r>
        <w:t>Tên độ cao</w:t>
      </w:r>
    </w:p>
    <w:p>
      <w:r>
        <w:t>Mã DAH</w:t>
      </w:r>
    </w:p>
    <w:p>
      <w:r>
        <w:t>Mô tả Độ cao của đối tượng</w:t>
      </w:r>
    </w:p>
    <w:p>
      <w:r>
        <w:t>so với mặt nước biển trung bình</w:t>
      </w:r>
    </w:p>
    <w:p>
      <w:r>
        <w:t>Kiểu dữ liệu Real</w:t>
      </w:r>
    </w:p>
    <w:p>
      <w:r>
        <w:t>Đơn vị đo Mét</w:t>
      </w:r>
    </w:p>
    <w:p>
      <w:r>
        <w:t>Tên độ sâu</w:t>
      </w:r>
    </w:p>
    <w:p>
      <w:r>
        <w:t>Mã DSA</w:t>
      </w:r>
    </w:p>
    <w:p>
      <w:r>
        <w:t>Mô tả Độ sâu của đối tượng</w:t>
      </w:r>
    </w:p>
    <w:p>
      <w:r>
        <w:t>so với mặt nước biển trung bình</w:t>
      </w:r>
    </w:p>
    <w:p>
      <w:r>
        <w:t>Kiểu dữ liệu Real</w:t>
      </w:r>
    </w:p>
    <w:p>
      <w:r>
        <w:t>Đơn vị đo Mét</w:t>
      </w:r>
    </w:p>
    <w:p>
      <w:r>
        <w:t>Tên độ tàn che</w:t>
      </w:r>
    </w:p>
    <w:p>
      <w:r>
        <w:t>Mã DTE</w:t>
      </w:r>
    </w:p>
    <w:p>
      <w:r>
        <w:t>Mô tả Là mức độ che kín của</w:t>
      </w:r>
    </w:p>
    <w:p>
      <w:r>
        <w:t>tán cây rừng theo phương thẳng đứng trên một đơn vị diện tích rừng được biểu</w:t>
      </w:r>
    </w:p>
    <w:p>
      <w:r>
        <w:t>thị bằng tỷ lệ phần mười</w:t>
      </w:r>
    </w:p>
    <w:p>
      <w:r>
        <w:t>Kiểu dữ liệu Integer</w:t>
      </w:r>
    </w:p>
    <w:p>
      <w:r>
        <w:t>Danh sách giá trị Mã Nhãn Mô tả</w:t>
      </w:r>
    </w:p>
    <w:p>
      <w:r>
        <w:t>1 Độ tàn che từ 0,3 trở</w:t>
      </w:r>
    </w:p>
    <w:p>
      <w:r>
        <w:t>lên</w:t>
      </w:r>
    </w:p>
    <w:p>
      <w:r>
        <w:t>2 Độ tàn che dưới 0,3</w:t>
      </w:r>
    </w:p>
    <w:p>
      <w:r>
        <w:t>Tên hình dạng</w:t>
      </w:r>
    </w:p>
    <w:p>
      <w:r>
        <w:t>Mã HDG</w:t>
      </w:r>
    </w:p>
    <w:p>
      <w:r>
        <w:t>Mô tả hình dạng của các thiết</w:t>
      </w:r>
    </w:p>
    <w:p>
      <w:r>
        <w:t>bị báo hiệu hàng hải, báo hiệu đường thủy nội bộ</w:t>
      </w:r>
    </w:p>
    <w:p>
      <w:r>
        <w:t>Kiểu dữ liệu Integer</w:t>
      </w:r>
    </w:p>
    <w:p>
      <w:r>
        <w:t>Danh sách giá trị Mã Nhãn Mô tả</w:t>
      </w:r>
    </w:p>
    <w:p>
      <w:r>
        <w:t>1 Hình tháp</w:t>
      </w:r>
    </w:p>
    <w:p>
      <w:r>
        <w:t>2 Hình trụ</w:t>
      </w:r>
    </w:p>
    <w:p>
      <w:r>
        <w:t>3 Hình cầu</w:t>
      </w:r>
    </w:p>
    <w:p>
      <w:r>
        <w:t>4 Hình cột</w:t>
      </w:r>
    </w:p>
    <w:p>
      <w:r>
        <w:t>5 Hình trục quay</w:t>
      </w:r>
    </w:p>
    <w:p>
      <w:r>
        <w:t>6 Hình thùng</w:t>
      </w:r>
    </w:p>
    <w:p>
      <w:r>
        <w:t>7 Hình tháp lưới</w:t>
      </w:r>
    </w:p>
    <w:p>
      <w:r>
        <w:t>8 Hình khác</w:t>
      </w:r>
    </w:p>
    <w:p>
      <w:r>
        <w:t>9 Không xác định</w:t>
      </w:r>
    </w:p>
    <w:p>
      <w:r>
        <w:t>Tên hướng báo hiệu</w:t>
      </w:r>
    </w:p>
    <w:p>
      <w:r>
        <w:t>Mã HBL</w:t>
      </w:r>
    </w:p>
    <w:p>
      <w:r>
        <w:t>Mô tả Hướng báo hiệu để dẫn</w:t>
      </w:r>
    </w:p>
    <w:p>
      <w:r>
        <w:t>luồng cho tuyến hàng hải, tuyến đường thủy nội địa</w:t>
      </w:r>
    </w:p>
    <w:p>
      <w:r>
        <w:t>Kiểu dữ liệu Integer</w:t>
      </w:r>
    </w:p>
    <w:p>
      <w:r>
        <w:t>Danh sách giá trị Mã Nhãn Mô tả</w:t>
      </w:r>
    </w:p>
    <w:p>
      <w:r>
        <w:t>1 Trái Báo hiệu trái luồng</w:t>
      </w:r>
    </w:p>
    <w:p>
      <w:r>
        <w:t>2 Phải Báo hiệu phải luồng</w:t>
      </w:r>
    </w:p>
    <w:p>
      <w:r>
        <w:t>3 Chuyển hướng trái Báo hiệu chuyển hướng</w:t>
      </w:r>
    </w:p>
    <w:p>
      <w:r>
        <w:t>luồng sang trái</w:t>
      </w:r>
    </w:p>
    <w:p>
      <w:r>
        <w:t>4 Chuyển hướng phải Báo hiệu chuyển hướng</w:t>
      </w:r>
    </w:p>
    <w:p>
      <w:r>
        <w:t>luồng sang phải</w:t>
      </w:r>
    </w:p>
    <w:p>
      <w:r>
        <w:t>5 Khác Báo hiệu khác</w:t>
      </w:r>
    </w:p>
    <w:p>
      <w:r>
        <w:t>Tên kinh độ</w:t>
      </w:r>
    </w:p>
    <w:p>
      <w:r>
        <w:t>Mã KDO</w:t>
      </w:r>
    </w:p>
    <w:p>
      <w:r>
        <w:t>Mô tả Kinh đô của đối tượng</w:t>
      </w:r>
    </w:p>
    <w:p>
      <w:r>
        <w:t>địa lý ơ hê quy chiếu không gian VN2000.</w:t>
      </w:r>
    </w:p>
    <w:p>
      <w:r>
        <w:t>Kiểu dữ liệu Real</w:t>
      </w:r>
    </w:p>
    <w:p>
      <w:r>
        <w:t>Đơn vị đo Độ</w:t>
      </w:r>
    </w:p>
    <w:p>
      <w:r>
        <w:t>Tên liên kết giao thông</w:t>
      </w:r>
    </w:p>
    <w:p>
      <w:r>
        <w:t>Mã LKT</w:t>
      </w:r>
    </w:p>
    <w:p>
      <w:r>
        <w:t>Mô tả Đoạn đường bộ là các</w:t>
      </w:r>
    </w:p>
    <w:p>
      <w:r>
        <w:t>đối tượng, công trình giao thông để đảm bảo giao thông được thông suốt</w:t>
      </w:r>
    </w:p>
    <w:p>
      <w:r>
        <w:t>Kiểu dữ liệu Integer</w:t>
      </w:r>
    </w:p>
    <w:p>
      <w:r>
        <w:t>Danh sách giá trị Mã Nhãn Mô tả</w:t>
      </w:r>
    </w:p>
    <w:p>
      <w:r>
        <w:t>1 Qua cầu Được xác định từ đuôi</w:t>
      </w:r>
    </w:p>
    <w:p>
      <w:r>
        <w:t>mố cầu này đến đuôi mố cầu kia.</w:t>
      </w:r>
    </w:p>
    <w:p>
      <w:r>
        <w:t>2 Qua hầm Được xác định từ cửa</w:t>
      </w:r>
    </w:p>
    <w:p>
      <w:r>
        <w:t>hầm này đến cửa hầm kia.</w:t>
      </w:r>
    </w:p>
    <w:p>
      <w:r>
        <w:t>4 Trên đê Được xác định từ vị</w:t>
      </w:r>
    </w:p>
    <w:p>
      <w:r>
        <w:t>trí đường bộ bắt đầu đi trên đê đến vị trí đường bộ ra khỏi đê.</w:t>
      </w:r>
    </w:p>
    <w:p>
      <w:r>
        <w:t>5 Qua ngầm Được xác định từ đầu</w:t>
      </w:r>
    </w:p>
    <w:p>
      <w:r>
        <w:t>này đến đầu kia của ngầm cho các đoạn qua ngầm trên sông, suối.</w:t>
      </w:r>
    </w:p>
    <w:p>
      <w:r>
        <w:t>6 Qua   phà đường bộ Được xác định từ đầu</w:t>
      </w:r>
    </w:p>
    <w:p>
      <w:r>
        <w:t>này đến đầu kia của hai đầu đoạn đường bộ bị chia cắt có bến phà đường bộ ở</w:t>
      </w:r>
    </w:p>
    <w:p>
      <w:r>
        <w:t>hai bên.</w:t>
      </w:r>
    </w:p>
    <w:p>
      <w:r>
        <w:t>7 Qua đò Được xác định từ đầu</w:t>
      </w:r>
    </w:p>
    <w:p>
      <w:r>
        <w:t>này đến đầu kia của hai đầu đoạn đường bộ bị chia cắt có bến đò ngang sông ở</w:t>
      </w:r>
    </w:p>
    <w:p>
      <w:r>
        <w:t>hai bên.</w:t>
      </w:r>
    </w:p>
    <w:p>
      <w:r>
        <w:t>8 Qua bến lội Được xác định từ đầu</w:t>
      </w:r>
    </w:p>
    <w:p>
      <w:r>
        <w:t>này đến đầu kia của bến lội cho các đoạn lội qua sông, suối</w:t>
      </w:r>
    </w:p>
    <w:p>
      <w:r>
        <w:t>9 Qua đâp Được xác định từ đầu</w:t>
      </w:r>
    </w:p>
    <w:p>
      <w:r>
        <w:t>này đến đầu kia của đâp cho các đoạn qua đâp tràn</w:t>
      </w:r>
    </w:p>
    <w:p>
      <w:r>
        <w:t>Tên loại bãi bồi</w:t>
      </w:r>
    </w:p>
    <w:p>
      <w:r>
        <w:t>Mã LBB</w:t>
      </w:r>
    </w:p>
    <w:p>
      <w:r>
        <w:t>Mô tả Loại bãi bồi.</w:t>
      </w:r>
    </w:p>
    <w:p>
      <w:r>
        <w:t>Kiểu dữ liệu Integer</w:t>
      </w:r>
    </w:p>
    <w:p>
      <w:r>
        <w:t>Danh sách giá trị Mã Nhãn Mô tả</w:t>
      </w:r>
    </w:p>
    <w:p>
      <w:r>
        <w:t>1 Cát</w:t>
      </w:r>
    </w:p>
    <w:p>
      <w:r>
        <w:t>2 Bùn</w:t>
      </w:r>
    </w:p>
    <w:p>
      <w:r>
        <w:t>3 Loại khác Bao gồm bãi đá, sỏi,</w:t>
      </w:r>
    </w:p>
    <w:p>
      <w:r>
        <w:t>vỏ sò, vỏ ốc.</w:t>
      </w:r>
    </w:p>
    <w:p>
      <w:r>
        <w:t>Tên loại bến thủy nội địa</w:t>
      </w:r>
    </w:p>
    <w:p>
      <w:r>
        <w:t>Mã LBT</w:t>
      </w:r>
    </w:p>
    <w:p>
      <w:r>
        <w:t>Mô tả Phân loại bến thủy</w:t>
      </w:r>
    </w:p>
    <w:p>
      <w:r>
        <w:t>nội địa theo quy định của Luật giao thông đường thủy nội địa</w:t>
      </w:r>
    </w:p>
    <w:p>
      <w:r>
        <w:t>Kiểu dữ liệu Integer</w:t>
      </w:r>
    </w:p>
    <w:p>
      <w:r>
        <w:t>Danh sách giá trị Mã Nhãn Mô tả</w:t>
      </w:r>
    </w:p>
    <w:p>
      <w:r>
        <w:t>1 Bến hàng hóa</w:t>
      </w:r>
    </w:p>
    <w:p>
      <w:r>
        <w:t>2 Bến hành khách</w:t>
      </w:r>
    </w:p>
    <w:p>
      <w:r>
        <w:t>3 Bến tổng hợp</w:t>
      </w:r>
    </w:p>
    <w:p>
      <w:r>
        <w:t>4 Bến  khách  ngang</w:t>
      </w:r>
    </w:p>
    <w:p>
      <w:r>
        <w:t>sông Bến  đò,  phà  ngang</w:t>
      </w:r>
    </w:p>
    <w:p>
      <w:r>
        <w:t>sông, không bao gồm bến phà đường bộ</w:t>
      </w:r>
    </w:p>
    <w:p>
      <w:r>
        <w:t>5 Bến chuyên dùng</w:t>
      </w:r>
    </w:p>
    <w:p>
      <w:r>
        <w:t>Tên loại cảng biển</w:t>
      </w:r>
    </w:p>
    <w:p>
      <w:r>
        <w:t>Mã LCB</w:t>
      </w:r>
    </w:p>
    <w:p>
      <w:r>
        <w:t>Mô tả Loại cảng biển</w:t>
      </w:r>
    </w:p>
    <w:p>
      <w:r>
        <w:t>Kiểu dữ liệu Integer</w:t>
      </w:r>
    </w:p>
    <w:p>
      <w:r>
        <w:t>Danh sách giá trị Mã Nhãn Mô tả</w:t>
      </w:r>
    </w:p>
    <w:p>
      <w:r>
        <w:t>1 Loại I là cảng biển có quy</w:t>
      </w:r>
    </w:p>
    <w:p>
      <w:r>
        <w:t>mô lớn phục vụ cho việc phát triển kinh tế - xã hội của cả nước hoặc liên</w:t>
      </w:r>
    </w:p>
    <w:p>
      <w:r>
        <w:t>vùng</w:t>
      </w:r>
    </w:p>
    <w:p>
      <w:r>
        <w:t>2 Loại II cảng biển có quy mô</w:t>
      </w:r>
    </w:p>
    <w:p>
      <w:r>
        <w:t>vừa phục vụ cho việc phát triển kinh tế - xã hội của vùng</w:t>
      </w:r>
    </w:p>
    <w:p>
      <w:r>
        <w:t>3 Loại III cảng biển có quy mô</w:t>
      </w:r>
    </w:p>
    <w:p>
      <w:r>
        <w:t>nhỏ phục vụ cho việc phát triển kinh tế - xã hội của địa phương</w:t>
      </w:r>
    </w:p>
    <w:p>
      <w:r>
        <w:t>Tên loại cảng hàng không</w:t>
      </w:r>
    </w:p>
    <w:p>
      <w:r>
        <w:t>Mã LCK</w:t>
      </w:r>
    </w:p>
    <w:p>
      <w:r>
        <w:t>Mô tả Loại cảng hàng không.</w:t>
      </w:r>
    </w:p>
    <w:p>
      <w:r>
        <w:t>Kiểu dữ liệu Integer</w:t>
      </w:r>
    </w:p>
    <w:p>
      <w:r>
        <w:t>Danh sách giá trị Mã Nhãn Mô tả</w:t>
      </w:r>
    </w:p>
    <w:p>
      <w:r>
        <w:t>1 Nội địa</w:t>
      </w:r>
    </w:p>
    <w:p>
      <w:r>
        <w:t>2 Quốc tế</w:t>
      </w:r>
    </w:p>
    <w:p>
      <w:r>
        <w:t>Tên loại cảng thủy nội</w:t>
      </w:r>
    </w:p>
    <w:p>
      <w:r>
        <w:t>địa</w:t>
      </w:r>
    </w:p>
    <w:p>
      <w:r>
        <w:t>Mã LND</w:t>
      </w:r>
    </w:p>
    <w:p>
      <w:r>
        <w:t>Mô tả Phân loại bến thủy</w:t>
      </w:r>
    </w:p>
    <w:p>
      <w:r>
        <w:t>nội địa theo quy định của Luật giao thông đường thủy nội địa</w:t>
      </w:r>
    </w:p>
    <w:p>
      <w:r>
        <w:t>Kiểu dữ liệu Integer</w:t>
      </w:r>
    </w:p>
    <w:p>
      <w:r>
        <w:t>Danh sách giá trị Mã Nhãn Mô tả</w:t>
      </w:r>
    </w:p>
    <w:p>
      <w:r>
        <w:t>1 Cảng hàng hóa</w:t>
      </w:r>
    </w:p>
    <w:p>
      <w:r>
        <w:t>2 Cảng hành khách</w:t>
      </w:r>
    </w:p>
    <w:p>
      <w:r>
        <w:t>3 Cảng chuyên dùng</w:t>
      </w:r>
    </w:p>
    <w:p>
      <w:r>
        <w:t>4 Cảng tổng hợp</w:t>
      </w:r>
    </w:p>
    <w:p>
      <w:r>
        <w:t>Tên loại cấp hạng</w:t>
      </w:r>
    </w:p>
    <w:p>
      <w:r>
        <w:t>Mã LCH</w:t>
      </w:r>
    </w:p>
    <w:p>
      <w:r>
        <w:t>Mô tả Cấp, hạng của các</w:t>
      </w:r>
    </w:p>
    <w:p>
      <w:r>
        <w:t>điểm tọa độ, độ cao, trọng lực.</w:t>
      </w:r>
    </w:p>
    <w:p>
      <w:r>
        <w:t>Kiểu dữ liệu Integer</w:t>
      </w:r>
    </w:p>
    <w:p>
      <w:r>
        <w:t>Danh sách giá trị Mã Nhãn Mô tả</w:t>
      </w:r>
    </w:p>
    <w:p>
      <w:r>
        <w:t>1 Cấp cơ sở</w:t>
      </w:r>
    </w:p>
    <w:p>
      <w:r>
        <w:t>2 Cấp 0</w:t>
      </w:r>
    </w:p>
    <w:p>
      <w:r>
        <w:t>3 Hạng I</w:t>
      </w:r>
    </w:p>
    <w:p>
      <w:r>
        <w:t>4 Hạng II</w:t>
      </w:r>
    </w:p>
    <w:p>
      <w:r>
        <w:t>5 Hạng III</w:t>
      </w:r>
    </w:p>
    <w:p>
      <w:r>
        <w:t>Tên loại cầu tàu</w:t>
      </w:r>
    </w:p>
    <w:p>
      <w:r>
        <w:t>Mã LCT</w:t>
      </w:r>
    </w:p>
    <w:p>
      <w:r>
        <w:t>Mô tả Phân loại cầu tàu</w:t>
      </w:r>
    </w:p>
    <w:p>
      <w:r>
        <w:t>theo kết cấu</w:t>
      </w:r>
    </w:p>
    <w:p>
      <w:r>
        <w:t>Kiểu dữ liệu Integer</w:t>
      </w:r>
    </w:p>
    <w:p>
      <w:r>
        <w:t>Danh sách giá trị Mã Nhãn Mô tả</w:t>
      </w:r>
    </w:p>
    <w:p>
      <w:r>
        <w:t>1 Kết cấu cố định</w:t>
      </w:r>
    </w:p>
    <w:p>
      <w:r>
        <w:t>2 Kết cấu nổi</w:t>
      </w:r>
    </w:p>
    <w:p>
      <w:r>
        <w:t>Tên loại cây rừng</w:t>
      </w:r>
    </w:p>
    <w:p>
      <w:r>
        <w:t>Mã LCR</w:t>
      </w:r>
    </w:p>
    <w:p>
      <w:r>
        <w:t>Mô tả Loài cây rừng chiếm</w:t>
      </w:r>
    </w:p>
    <w:p>
      <w:r>
        <w:t>ưu thế.</w:t>
      </w:r>
    </w:p>
    <w:p>
      <w:r>
        <w:t>Kiểu dữ liệu Integer</w:t>
      </w:r>
    </w:p>
    <w:p>
      <w:r>
        <w:t>Danh sách giá trị Mã Nhãn Mô tả</w:t>
      </w:r>
    </w:p>
    <w:p>
      <w:r>
        <w:t>1 Cây lá rộng Loại rừng gỗ, bao gồm:</w:t>
      </w:r>
    </w:p>
    <w:p>
      <w:r>
        <w:t>rừng lá rộng thường xanh, rừng lá rộng rụng lá và rừng lá rộng nửa rụng lá.</w:t>
      </w:r>
    </w:p>
    <w:p>
      <w:r>
        <w:t>2 Cây lá kim Là những loại cây</w:t>
      </w:r>
    </w:p>
    <w:p>
      <w:r>
        <w:t>thuộc nhóm lá kim như thông, vân sam, linh sam, tuyết tùng.</w:t>
      </w:r>
    </w:p>
    <w:p>
      <w:r>
        <w:t>3 Cây hỗn hợp Hỗn giao cây lá rộng</w:t>
      </w:r>
    </w:p>
    <w:p>
      <w:r>
        <w:t>và cây lá kim, hỗn giao gỗ - tre nứa.</w:t>
      </w:r>
    </w:p>
    <w:p>
      <w:r>
        <w:t>4 Cây tre nứa Là nhóm loại cây cùng</w:t>
      </w:r>
    </w:p>
    <w:p>
      <w:r>
        <w:t>họ với tre, mình mỏng, gióng dài, mọc từng bụi.</w:t>
      </w:r>
    </w:p>
    <w:p>
      <w:r>
        <w:t>5 Cây cau dừa Bao gồm các loại cây</w:t>
      </w:r>
    </w:p>
    <w:p>
      <w:r>
        <w:t>họ cau, dừa, chà là, mây, cọ.</w:t>
      </w:r>
    </w:p>
    <w:p>
      <w:r>
        <w:t>6 Cây ưa mặn chua phèn Là các loại cây gỗ và</w:t>
      </w:r>
    </w:p>
    <w:p>
      <w:r>
        <w:t>cây bụi sống trong các vùng nước mặn ven biển.</w:t>
      </w:r>
    </w:p>
    <w:p>
      <w:r>
        <w:t>Tên loại cây trồng</w:t>
      </w:r>
    </w:p>
    <w:p>
      <w:r>
        <w:t>Mã LHN</w:t>
      </w:r>
    </w:p>
    <w:p>
      <w:r>
        <w:t>Mô tả Loại cây trồng hàng</w:t>
      </w:r>
    </w:p>
    <w:p>
      <w:r>
        <w:t>năm và lâu năm</w:t>
      </w:r>
    </w:p>
    <w:p>
      <w:r>
        <w:t>Kiểu dữ liệu Integer</w:t>
      </w:r>
    </w:p>
    <w:p>
      <w:r>
        <w:t>Danh sách giá trị Mã Nhãn Mô tả</w:t>
      </w:r>
    </w:p>
    <w:p>
      <w:r>
        <w:t>1 Cây lúa Diện tích trồng lúa</w:t>
      </w:r>
    </w:p>
    <w:p>
      <w:r>
        <w:t>không phân biệt lúa nương và lúa nước.</w:t>
      </w:r>
    </w:p>
    <w:p>
      <w:r>
        <w:t>2 Cây lương thực Các loại cây lương</w:t>
      </w:r>
    </w:p>
    <w:p>
      <w:r>
        <w:t>thực như: lúa mỳ, lúa mạch, cao lương, kê, ngô, khoai, sắn. Các loại cây có</w:t>
      </w:r>
    </w:p>
    <w:p>
      <w:r>
        <w:t>hạt chứa dầu như cây đậu tương, cây lạc, cây vừng, cây thầu dầu, cây cải dầu,</w:t>
      </w:r>
    </w:p>
    <w:p>
      <w:r>
        <w:t>cây hoa hướng dương, cây rum, cây mù tạc và các cây có hạt chứa dầu khác.Các</w:t>
      </w:r>
    </w:p>
    <w:p>
      <w:r>
        <w:t>loại cây có hạt chứa dầu như cây đậu tương, cây lạc, cây vừng, cây thầu dầu,</w:t>
      </w:r>
    </w:p>
    <w:p>
      <w:r>
        <w:t>cây cải dầu, cây hoa hướng dương, cây rum, cây mù tạc và các cây có hạt chứa</w:t>
      </w:r>
    </w:p>
    <w:p>
      <w:r>
        <w:t>dầu khác.</w:t>
      </w:r>
    </w:p>
    <w:p>
      <w:r>
        <w:t>3 Cây mía Cây mía.</w:t>
      </w:r>
    </w:p>
    <w:p>
      <w:r>
        <w:t>4 Cây thuốc lá,  thuốc</w:t>
      </w:r>
    </w:p>
    <w:p>
      <w:r>
        <w:t>lào Cây thuốc lá, thuốc</w:t>
      </w:r>
    </w:p>
    <w:p>
      <w:r>
        <w:t>lào để cuốn thuốc lá điếu (xì gà) và để chế biến thuốc lá, thuốc lào.</w:t>
      </w:r>
    </w:p>
    <w:p>
      <w:r>
        <w:t>5 Cây lấy sợi Cây bông, đay, cói,</w:t>
      </w:r>
    </w:p>
    <w:p>
      <w:r>
        <w:t>gai, lanh, và cây lấy sợi khác.</w:t>
      </w:r>
    </w:p>
    <w:p>
      <w:r>
        <w:t>6 Rau,  cây gia vị, cây</w:t>
      </w:r>
    </w:p>
    <w:p>
      <w:r>
        <w:t>dược liệu Các loại rau lấy lá</w:t>
      </w:r>
    </w:p>
    <w:p>
      <w:r>
        <w:t>như: Rau cải, bắp cải, rau muống, súp lơ, cây bông cải xanh, rau diếp, măng</w:t>
      </w:r>
    </w:p>
    <w:p>
      <w:r>
        <w:t>tây, rau cúc, rau cần ta, rau cần tây và các loại rau lấy lá khác.- Các loại rau lấy</w:t>
      </w:r>
    </w:p>
    <w:p>
      <w:r>
        <w:t>quả như: Dưa hấu, dưa chuột, bí xanh, bí ngô, cà chua, cây cà, cây ớt, các</w:t>
      </w:r>
    </w:p>
    <w:p>
      <w:r>
        <w:t>loại dưa và rau có quả khác;Cây củ cải đường; Các loại nấm.- Cây gia vị:các loại</w:t>
      </w:r>
    </w:p>
    <w:p>
      <w:r>
        <w:t>cây chủ yếu làm gia vị như cây ớt cay, cây gừng, cây nghệ,…- Cây dược liệu,</w:t>
      </w:r>
    </w:p>
    <w:p>
      <w:r>
        <w:t>hương liệu: Cây atiso, ngải, cây bạc hà, cà gai leo, cây xạ đen, ý dĩ,... và</w:t>
      </w:r>
    </w:p>
    <w:p>
      <w:r>
        <w:t>sản xuất hương liệu.</w:t>
      </w:r>
    </w:p>
    <w:p>
      <w:r>
        <w:t>7 Hoa,  cây cảnh Các loại cây hàng năm</w:t>
      </w:r>
    </w:p>
    <w:p>
      <w:r>
        <w:t>lấy hoa hoặc cả cành, thân, lá, rễ để phục vụ nhu cầu sinh hoạt, làm đẹp cảnh</w:t>
      </w:r>
    </w:p>
    <w:p>
      <w:r>
        <w:t>quan, môi trường, sinh hoạt văn hóa…</w:t>
      </w:r>
    </w:p>
    <w:p>
      <w:r>
        <w:t>8 Sen,  ấu, súng, niễng Là loại cây sống nổi</w:t>
      </w:r>
    </w:p>
    <w:p>
      <w:r>
        <w:t>dưới nước.</w:t>
      </w:r>
    </w:p>
    <w:p>
      <w:r>
        <w:t>9 Cây  hàng năm khác Cây trồng hàng năm</w:t>
      </w:r>
    </w:p>
    <w:p>
      <w:r>
        <w:t>khác: cây thức ăn gia súc như: trồng cỏ, đồng cỏ tự nhiên; trồng cây làm phân</w:t>
      </w:r>
    </w:p>
    <w:p>
      <w:r>
        <w:t>xanh (muồng muồng).</w:t>
      </w:r>
    </w:p>
    <w:p>
      <w:r>
        <w:t>10 Cây ăn quả Là loại cây trồng một</w:t>
      </w:r>
    </w:p>
    <w:p>
      <w:r>
        <w:t>lần,  sinh trưởng và cho thu hoạch  trong nhiều năm, sản phẩm là quả để ăn</w:t>
      </w:r>
    </w:p>
    <w:p>
      <w:r>
        <w:t>tươi hoặc kết hợp chế biến như cây bưởi, cam, chôm chôm, mận, mơ, măng cụt,</w:t>
      </w:r>
    </w:p>
    <w:p>
      <w:r>
        <w:t>nhãn, sầu riêng,  vải, xoài.</w:t>
      </w:r>
    </w:p>
    <w:p>
      <w:r>
        <w:t>11 Cây dừa cọ Cây dừa cọ</w:t>
      </w:r>
    </w:p>
    <w:p>
      <w:r>
        <w:t>12 Cây công nghiệp Là loại cây trồng một</w:t>
      </w:r>
    </w:p>
    <w:p>
      <w:r>
        <w:t>lần,  sinh trưởng và cho thu hoạch  trong nhiều năm, sản phẩm được dùng để</w:t>
      </w:r>
    </w:p>
    <w:p>
      <w:r>
        <w:t>làm nguyên liệu cho sản xuất công nghiệp hoặc phải qua chế biến mới sử dụng</w:t>
      </w:r>
    </w:p>
    <w:p>
      <w:r>
        <w:t>được như cây cao su, ca cao, cà phê, chè, điều, hồ tiêu,…</w:t>
      </w:r>
    </w:p>
    <w:p>
      <w:r>
        <w:t>13 Cây dược liệu Là loại cây trồng một</w:t>
      </w:r>
    </w:p>
    <w:p>
      <w:r>
        <w:t>lần, sinh trưởng và cho thu hoạch  trong nhiều năm, sản phẩm làm dược liệu</w:t>
      </w:r>
    </w:p>
    <w:p>
      <w:r>
        <w:t>như cây hồi, quế, đỗ trọng, long não, sâm.</w:t>
      </w:r>
    </w:p>
    <w:p>
      <w:r>
        <w:t>14 Cây bóng mát,  cây</w:t>
      </w:r>
    </w:p>
    <w:p>
      <w:r>
        <w:t>cảnh quan,… Là loại cây lâu năm</w:t>
      </w:r>
    </w:p>
    <w:p>
      <w:r>
        <w:t>nằm ngoài khu vực dân cư hoặc trồng làm cảnh quan cho các công trình xây</w:t>
      </w:r>
    </w:p>
    <w:p>
      <w:r>
        <w:t>dựng.</w:t>
      </w:r>
    </w:p>
    <w:p>
      <w:r>
        <w:t>15 Cây lâu năm khác Dâu tằm,…</w:t>
      </w:r>
    </w:p>
    <w:p>
      <w:r>
        <w:t>Tên loại chất đáy</w:t>
      </w:r>
    </w:p>
    <w:p>
      <w:r>
        <w:t>Mã CDA</w:t>
      </w:r>
    </w:p>
    <w:p>
      <w:r>
        <w:t>Mô tả Thông tin phân loại</w:t>
      </w:r>
    </w:p>
    <w:p>
      <w:r>
        <w:t>chất đáy</w:t>
      </w:r>
    </w:p>
    <w:p>
      <w:r>
        <w:t>Kiểu dữ liệu Integer</w:t>
      </w:r>
    </w:p>
    <w:p>
      <w:r>
        <w:t>Danh sách giá trị Mã Nhãn Mô tả</w:t>
      </w:r>
    </w:p>
    <w:p>
      <w:r>
        <w:t>1 Bùn Chất đáy chủ yếu là</w:t>
      </w:r>
    </w:p>
    <w:p>
      <w:r>
        <w:t>bùn</w:t>
      </w:r>
    </w:p>
    <w:p>
      <w:r>
        <w:t>2 Cát Chất đáy chủ yếu là</w:t>
      </w:r>
    </w:p>
    <w:p>
      <w:r>
        <w:t>cát</w:t>
      </w:r>
    </w:p>
    <w:p>
      <w:r>
        <w:t>3 San hô Chất đáy chủ yếu là</w:t>
      </w:r>
    </w:p>
    <w:p>
      <w:r>
        <w:t>san hô</w:t>
      </w:r>
    </w:p>
    <w:p>
      <w:r>
        <w:t>4 Đá Chất đáy chủ yếu là</w:t>
      </w:r>
    </w:p>
    <w:p>
      <w:r>
        <w:t>đá</w:t>
      </w:r>
    </w:p>
    <w:p>
      <w:r>
        <w:t>5 Bùn, cát Chất đáy chủ yếu là</w:t>
      </w:r>
    </w:p>
    <w:p>
      <w:r>
        <w:t>bùn, cát</w:t>
      </w:r>
    </w:p>
    <w:p>
      <w:r>
        <w:t>6 Cát, san hô Chất đáy chủ yếu là</w:t>
      </w:r>
    </w:p>
    <w:p>
      <w:r>
        <w:t>cát, san hô</w:t>
      </w:r>
    </w:p>
    <w:p>
      <w:r>
        <w:t>7 Cát, sỏi Chất đáy chủ yếu là</w:t>
      </w:r>
    </w:p>
    <w:p>
      <w:r>
        <w:t>cát, sỏi</w:t>
      </w:r>
    </w:p>
    <w:p>
      <w:r>
        <w:t>8 Đá, san hô Chất đáy chủ yếu là</w:t>
      </w:r>
    </w:p>
    <w:p>
      <w:r>
        <w:t>đá, san hô</w:t>
      </w:r>
    </w:p>
    <w:p>
      <w:r>
        <w:t>9 Đá, sỏi Chất đáy chủ yếu là</w:t>
      </w:r>
    </w:p>
    <w:p>
      <w:r>
        <w:t>đá, sỏi</w:t>
      </w:r>
    </w:p>
    <w:p>
      <w:r>
        <w:t>10 Vỏ sò, ốc Chất đáy chủ yếu là</w:t>
      </w:r>
    </w:p>
    <w:p>
      <w:r>
        <w:t>vỏ sò, vỏ ốc</w:t>
      </w:r>
    </w:p>
    <w:p>
      <w:r>
        <w:t>11 Loại khác Các loại chất đáy</w:t>
      </w:r>
    </w:p>
    <w:p>
      <w:r>
        <w:t>khác</w:t>
      </w:r>
    </w:p>
    <w:p>
      <w:r>
        <w:t>Tên chức năng cảng hàng</w:t>
      </w:r>
    </w:p>
    <w:p>
      <w:r>
        <w:t>không</w:t>
      </w:r>
    </w:p>
    <w:p>
      <w:r>
        <w:t>Mã CHK</w:t>
      </w:r>
    </w:p>
    <w:p>
      <w:r>
        <w:t>Mô tả Phân loại chức năng</w:t>
      </w:r>
    </w:p>
    <w:p>
      <w:r>
        <w:t>cảng hàng không</w:t>
      </w:r>
    </w:p>
    <w:p>
      <w:r>
        <w:t>Kiểu dữ liệu Integer</w:t>
      </w:r>
    </w:p>
    <w:p>
      <w:r>
        <w:t>Danh sách giá trị Mã Nhãn Mô tả</w:t>
      </w:r>
    </w:p>
    <w:p>
      <w:r>
        <w:t>1 Dân dụng Phục vụ mục đích dân</w:t>
      </w:r>
    </w:p>
    <w:p>
      <w:r>
        <w:t>dụng.</w:t>
      </w:r>
    </w:p>
    <w:p>
      <w:r>
        <w:t>2 Chung Phục vụ mục đích dân</w:t>
      </w:r>
    </w:p>
    <w:p>
      <w:r>
        <w:t>dụng và quân sự.</w:t>
      </w:r>
    </w:p>
    <w:p>
      <w:r>
        <w:t>3 Chuyên dụng Phục vụ mục đích quân</w:t>
      </w:r>
    </w:p>
    <w:p>
      <w:r>
        <w:t>sự, dịch vụ, dầu khí.</w:t>
      </w:r>
    </w:p>
    <w:p>
      <w:r>
        <w:t>Tên chức năng nhà ga hàng</w:t>
      </w:r>
    </w:p>
    <w:p>
      <w:r>
        <w:t>không</w:t>
      </w:r>
    </w:p>
    <w:p>
      <w:r>
        <w:t>Mã CNG</w:t>
      </w:r>
    </w:p>
    <w:p>
      <w:r>
        <w:t>Mô tả Phân loại chức năng</w:t>
      </w:r>
    </w:p>
    <w:p>
      <w:r>
        <w:t>nhà ga hàng không</w:t>
      </w:r>
    </w:p>
    <w:p>
      <w:r>
        <w:t>Kiểu dữ liệu Integer</w:t>
      </w:r>
    </w:p>
    <w:p>
      <w:r>
        <w:t>Danh sách giá trị Mã Nhãn Mô tả</w:t>
      </w:r>
    </w:p>
    <w:p>
      <w:r>
        <w:t>1 Nhà ga hành khách</w:t>
      </w:r>
    </w:p>
    <w:p>
      <w:r>
        <w:t>2 Nhà ga hàng hóa</w:t>
      </w:r>
    </w:p>
    <w:p>
      <w:r>
        <w:t>Tên có đèn</w:t>
      </w:r>
    </w:p>
    <w:p>
      <w:r>
        <w:t>Mã CDE</w:t>
      </w:r>
    </w:p>
    <w:p>
      <w:r>
        <w:t>Mô tả Phân loại báo hiệu có</w:t>
      </w:r>
    </w:p>
    <w:p>
      <w:r>
        <w:t>đèn hay không có đèn</w:t>
      </w:r>
    </w:p>
    <w:p>
      <w:r>
        <w:t>Kiểu dữ liệu Integer</w:t>
      </w:r>
    </w:p>
    <w:p>
      <w:r>
        <w:t>Danh sách giá trị Mã Nhãn Mô tả</w:t>
      </w:r>
    </w:p>
    <w:p>
      <w:r>
        <w:t>1 Có đèn</w:t>
      </w:r>
    </w:p>
    <w:p>
      <w:r>
        <w:t>2 Không có đèn</w:t>
      </w:r>
    </w:p>
    <w:p>
      <w:r>
        <w:t>Tên loại cống</w:t>
      </w:r>
    </w:p>
    <w:p>
      <w:r>
        <w:t>Mã LCO</w:t>
      </w:r>
    </w:p>
    <w:p>
      <w:r>
        <w:t>Mô tả Loại cống.</w:t>
      </w:r>
    </w:p>
    <w:p>
      <w:r>
        <w:t>Kiểu dữ liệu Integer</w:t>
      </w:r>
    </w:p>
    <w:p>
      <w:r>
        <w:t>Danh sách giá trị Mã Nhãn Mô tả</w:t>
      </w:r>
    </w:p>
    <w:p>
      <w:r>
        <w:t>1 Có thiết bị Có thiết bị điều tiết</w:t>
      </w:r>
    </w:p>
    <w:p>
      <w:r>
        <w:t>nước.</w:t>
      </w:r>
    </w:p>
    <w:p>
      <w:r>
        <w:t>2 Không có thiết bị Không có thiết bị</w:t>
      </w:r>
    </w:p>
    <w:p>
      <w:r>
        <w:t>điều tiết nước.</w:t>
      </w:r>
    </w:p>
    <w:p>
      <w:r>
        <w:t>Tên loại công trình công</w:t>
      </w:r>
    </w:p>
    <w:p>
      <w:r>
        <w:t>nghiệp</w:t>
      </w:r>
    </w:p>
    <w:p>
      <w:r>
        <w:t>Mã LCN</w:t>
      </w:r>
    </w:p>
    <w:p>
      <w:r>
        <w:t>Mô tả Phân loại công trình</w:t>
      </w:r>
    </w:p>
    <w:p>
      <w:r>
        <w:t>công nghiệp theo sản phẩm và lĩnh vực sản xuất.</w:t>
      </w:r>
    </w:p>
    <w:p>
      <w:r>
        <w:t>Kiểu dữ liệu Integer</w:t>
      </w:r>
    </w:p>
    <w:p>
      <w:r>
        <w:t>Danh sách giá trị Mã Nhãn Mô tả</w:t>
      </w:r>
    </w:p>
    <w:p>
      <w:r>
        <w:t>1 Sản xuất vật liệu xây</w:t>
      </w:r>
    </w:p>
    <w:p>
      <w:r>
        <w:t>dựng Nhà máy sản xuất xi</w:t>
      </w:r>
    </w:p>
    <w:p>
      <w:r>
        <w:t>măng; mỏ khai thác vật liệu xây dựng và các công trình sản xuất vật liệu/sản</w:t>
      </w:r>
    </w:p>
    <w:p>
      <w:r>
        <w:t>phẩm xây dựng khác.</w:t>
      </w:r>
    </w:p>
    <w:p>
      <w:r>
        <w:t>2 Luyện kim và cơ khí</w:t>
      </w:r>
    </w:p>
    <w:p>
      <w:r>
        <w:t>chế tạo Nhà máy luyện kim</w:t>
      </w:r>
    </w:p>
    <w:p>
      <w:r>
        <w:t>mầu; nhà máy luyện, cán thép; nhà máy chế tạo máy động lực và máy nông</w:t>
      </w:r>
    </w:p>
    <w:p>
      <w:r>
        <w:t>nghiệp; nhà máy chế tạo máy công cụ và thiết bị công nghiệp; nhà máy chế tạo</w:t>
      </w:r>
    </w:p>
    <w:p>
      <w:r>
        <w:t>thiết bị nâng hạ; nhà máy chế tạo máy xây dựng; nhà  máy chế tạo thiết bị</w:t>
      </w:r>
    </w:p>
    <w:p>
      <w:r>
        <w:t>toàn bộ; nhà máy  sản  xuất,  lắp  ráp phương tiện giao thông (ô tô, xe máy,</w:t>
      </w:r>
    </w:p>
    <w:p>
      <w:r>
        <w:t>tàu thủy, đầu máy tầu hỏa...); nhà máy chế tạo thiết bị điện- điện tử; nhà</w:t>
      </w:r>
    </w:p>
    <w:p>
      <w:r>
        <w:t>máy sản xuất công nghiệp hỗ trợ.</w:t>
      </w:r>
    </w:p>
    <w:p>
      <w:r>
        <w:t>3 Khai thác mỏ và chế</w:t>
      </w:r>
    </w:p>
    <w:p>
      <w:r>
        <w:t>biến  khoáng sản Mỏ than hầm lò; mỏ</w:t>
      </w:r>
    </w:p>
    <w:p>
      <w:r>
        <w:t>than lộ thiên; nhà máy sàng tuyển, chế biến than; nhà máy chế biến khoáng</w:t>
      </w:r>
    </w:p>
    <w:p>
      <w:r>
        <w:t>sản; mỏ quặng hầm lò; mỏ quặng lộ thiên; nhà máy tuyển quặng, làm giầu quặng;</w:t>
      </w:r>
    </w:p>
    <w:p>
      <w:r>
        <w:t>nhà máy sản xuất alumin.</w:t>
      </w:r>
    </w:p>
    <w:p>
      <w:r>
        <w:t>4 Dầu khí Các công trình khai</w:t>
      </w:r>
    </w:p>
    <w:p>
      <w:r>
        <w:t>thác trên biển (giàn khai thác và tàu chứa dầu); nhà máy lọc dầu; nhà máy chế</w:t>
      </w:r>
    </w:p>
    <w:p>
      <w:r>
        <w:t>biến khí; nhà máy sản xuất nhiên liệu sinh học; kho xăng dầu; kho chứa khí</w:t>
      </w:r>
    </w:p>
    <w:p>
      <w:r>
        <w:t>hóa lỏng; tuyến ống dẫn khí, dầu; trạm bán xăng  dầu; trạm chiết khí hóa</w:t>
      </w:r>
    </w:p>
    <w:p>
      <w:r>
        <w:t>lỏng; nhà máy sản xuất dầu nhờn; nhà máy tái chế dầu thải.</w:t>
      </w:r>
    </w:p>
    <w:p>
      <w:r>
        <w:t>5 Năng lượng Nhà máy nhiệt điện;</w:t>
      </w:r>
    </w:p>
    <w:p>
      <w:r>
        <w:t>nhà máy cấp nhiệt; nhà máy cấp hơi; nhà máy cấp khí nén; công trình thủy</w:t>
      </w:r>
    </w:p>
    <w:p>
      <w:r>
        <w:t>điện; nhà máy điện nguyên tử; nhà máy điện gió; nhà máy điện mặt trời; nhà</w:t>
      </w:r>
    </w:p>
    <w:p>
      <w:r>
        <w:t>máy điện địa nhiệt; nhà máy điện thủy triều; nhà máy điện rác; nhà máy  điện</w:t>
      </w:r>
    </w:p>
    <w:p>
      <w:r>
        <w:t>sinh khối;  nhà máy điện khí biogas; nhà máy điện đồng phát; đường dây điện</w:t>
      </w:r>
    </w:p>
    <w:p>
      <w:r>
        <w:t>và trạm biến áp.</w:t>
      </w:r>
    </w:p>
    <w:p>
      <w:r>
        <w:t>6 Hóa chất Công trình sản xuất</w:t>
      </w:r>
    </w:p>
    <w:p>
      <w:r>
        <w:t>sản phẩm phân bón; công trình sản phẩm hóa chất bảo vệ thực vật; công  trình</w:t>
      </w:r>
    </w:p>
    <w:p>
      <w:r>
        <w:t>sản xuất sản phẩm  hóa dầu; công  trình  sản xuất  sản phẩm hóa dược; công</w:t>
      </w:r>
    </w:p>
    <w:p>
      <w:r>
        <w:t>trình sản xuất sản phẩm hóa chất cơ bản và hóa chất khác; công  trình  sản</w:t>
      </w:r>
    </w:p>
    <w:p>
      <w:r>
        <w:t>xuất  sản phẩm nguồn điện hóa học; công  trình  sản  xuất  sản phẩm khí công</w:t>
      </w:r>
    </w:p>
    <w:p>
      <w:r>
        <w:t>nghiệp; công trình sản xuất sản  phẩm cao su; công trình sản xuất sản phẩm</w:t>
      </w:r>
    </w:p>
    <w:p>
      <w:r>
        <w:t>tẩy  rửa; công trình sản xuất  sản phẩm sơn, mực in.Công trình sản xuất</w:t>
      </w:r>
    </w:p>
    <w:p>
      <w:r>
        <w:t>vật liệu nổ công nghiệp; công trình sản xuất tiền chất thuốc nổ; kho chứa vật</w:t>
      </w:r>
    </w:p>
    <w:p>
      <w:r>
        <w:t>liệu nổ công nghiệp.</w:t>
      </w:r>
    </w:p>
    <w:p>
      <w:r>
        <w:t>7 Công nghiệp thực phẩm Nhà máy sữa; nhà máy</w:t>
      </w:r>
    </w:p>
    <w:p>
      <w:r>
        <w:t>sản xuất bánh kẹo, mỳ ăn liền; kho đông lạnh; nhà máphân y sản xuất dầu ăn,</w:t>
      </w:r>
    </w:p>
    <w:p>
      <w:r>
        <w:t>hương liệu;  nhà  máy  sản  xuất rượu, bia, nước giải khát; nhà máy chế biến</w:t>
      </w:r>
    </w:p>
    <w:p>
      <w:r>
        <w:t>khác.</w:t>
      </w:r>
    </w:p>
    <w:p>
      <w:r>
        <w:t>8 Công nghiệp tiêu dùng Nhà máy xơ sợi; nhà</w:t>
      </w:r>
    </w:p>
    <w:p>
      <w:r>
        <w:t>máy dệt; nhà máy in,  nhuộm; nhà máy chế biến gỗ; nhà máy sản xuất các sản</w:t>
      </w:r>
    </w:p>
    <w:p>
      <w:r>
        <w:t>phẩm may; nhà máy thuộc da và sản xuất các sản phẩm từ da; nhà máy sản xuất</w:t>
      </w:r>
    </w:p>
    <w:p>
      <w:r>
        <w:t>các sản phẩm nhựa; nhà máy sản xuất đồ sành sứ, thủy tinh; nhà máy bột giấy</w:t>
      </w:r>
    </w:p>
    <w:p>
      <w:r>
        <w:t>và giấy;  nhà  máy  sản  xuất thuốc lá; các nhà máy sản xuất  các  sản  phẩm</w:t>
      </w:r>
    </w:p>
    <w:p>
      <w:r>
        <w:t>tiêu dùng khác.</w:t>
      </w:r>
    </w:p>
    <w:p>
      <w:r>
        <w:t>9 Công nghiệp chế biến</w:t>
      </w:r>
    </w:p>
    <w:p>
      <w:r>
        <w:t>nông, thủy và hải sản Nhà máy chế biến thủy</w:t>
      </w:r>
    </w:p>
    <w:p>
      <w:r>
        <w:t>hải sản; nhà máy chế biến đồ hộp; các nhà máy xay xát, lau bóng gạo; các nhà</w:t>
      </w:r>
    </w:p>
    <w:p>
      <w:r>
        <w:t>máy chế biến nông sản khác.</w:t>
      </w:r>
    </w:p>
    <w:p>
      <w:r>
        <w:t>Tên loại đập</w:t>
      </w:r>
    </w:p>
    <w:p>
      <w:r>
        <w:t>Mã LDA</w:t>
      </w:r>
    </w:p>
    <w:p>
      <w:r>
        <w:t>Mô tả Loại đập theo mục</w:t>
      </w:r>
    </w:p>
    <w:p>
      <w:r>
        <w:t>đích sử dụng</w:t>
      </w:r>
    </w:p>
    <w:p>
      <w:r>
        <w:t>Kiểu dữ liệu Integer</w:t>
      </w:r>
    </w:p>
    <w:p>
      <w:r>
        <w:t>Danh sách giá trị Mã Nhãn Mô tả</w:t>
      </w:r>
    </w:p>
    <w:p>
      <w:r>
        <w:t>1 Chắn sóng Đập chắn sóng</w:t>
      </w:r>
    </w:p>
    <w:p>
      <w:r>
        <w:t>2 Dâng Là công trình ngăn</w:t>
      </w:r>
    </w:p>
    <w:p>
      <w:r>
        <w:t>dòng giữ nước từ các con sông, suối.</w:t>
      </w:r>
    </w:p>
    <w:p>
      <w:r>
        <w:t>3 Tràn Là công trình ngăn</w:t>
      </w:r>
    </w:p>
    <w:p>
      <w:r>
        <w:t>một dòng không áp làm cho dòng đó chảy tràn qua đỉnh.</w:t>
      </w:r>
    </w:p>
    <w:p>
      <w:r>
        <w:t>Tên loại đê</w:t>
      </w:r>
    </w:p>
    <w:p>
      <w:r>
        <w:t>Mã LDE</w:t>
      </w:r>
    </w:p>
    <w:p>
      <w:r>
        <w:t>Mô tả Loại đê theo công</w:t>
      </w:r>
    </w:p>
    <w:p>
      <w:r>
        <w:t>dụng</w:t>
      </w:r>
    </w:p>
    <w:p>
      <w:r>
        <w:t>Kiểu dữ liệu Integer</w:t>
      </w:r>
    </w:p>
    <w:p>
      <w:r>
        <w:t>Danh sách giá trị Mã Nhãn Mô tả</w:t>
      </w:r>
    </w:p>
    <w:p>
      <w:r>
        <w:t>1 Đê bao Tuyến đê nằm trong</w:t>
      </w:r>
    </w:p>
    <w:p>
      <w:r>
        <w:t>vùng đã được tuyến đê sông, đê biển bảo vệ, đầu và cuối tuyến này nối với đê</w:t>
      </w:r>
    </w:p>
    <w:p>
      <w:r>
        <w:t>chính tuyến ngoài, có tác dụng dự phòng, ngăn không cho nước sông, nước biển</w:t>
      </w:r>
    </w:p>
    <w:p>
      <w:r>
        <w:t>gây ngập lụt khu vực cần bảo vệ khi đê tuyến ngoài bị tràn, vỡ</w:t>
      </w:r>
    </w:p>
    <w:p>
      <w:r>
        <w:t>2 Đê biển Tuyến đê dọc theo bờ</w:t>
      </w:r>
    </w:p>
    <w:p>
      <w:r>
        <w:t>biển, đầm phá ngăn không cho nước biển gây ngập lụt vùng được đê bảo vệ</w:t>
      </w:r>
    </w:p>
    <w:p>
      <w:r>
        <w:t>3 Đê bối Tuyến đê bảo vệ cho</w:t>
      </w:r>
    </w:p>
    <w:p>
      <w:r>
        <w:t>một khu vực nằm ở phía sông của đê sông</w:t>
      </w:r>
    </w:p>
    <w:p>
      <w:r>
        <w:t>4 Đê  chuyên dụng Đê bảo vệ cho một</w:t>
      </w:r>
    </w:p>
    <w:p>
      <w:r>
        <w:t>loại đối tượng riêng biệt</w:t>
      </w:r>
    </w:p>
    <w:p>
      <w:r>
        <w:t>5 Đê sông Tuyến đê dọc theo bờ</w:t>
      </w:r>
    </w:p>
    <w:p>
      <w:r>
        <w:t>sông, ngăn không cho nước lũ, nước triều gây ngập lụt vùng được tuyến đê bảo</w:t>
      </w:r>
    </w:p>
    <w:p>
      <w:r>
        <w:t>vệ</w:t>
      </w:r>
    </w:p>
    <w:p>
      <w:r>
        <w:t>Tên loại khu dân cư</w:t>
      </w:r>
    </w:p>
    <w:p>
      <w:r>
        <w:t>Mã LDC</w:t>
      </w:r>
    </w:p>
    <w:p>
      <w:r>
        <w:t>Mô tả Phân loại khu dân cư</w:t>
      </w:r>
    </w:p>
    <w:p>
      <w:r>
        <w:t>theo hình thái cư trú</w:t>
      </w:r>
    </w:p>
    <w:p>
      <w:r>
        <w:t>Kiểu dữ liệu Integer</w:t>
      </w:r>
    </w:p>
    <w:p>
      <w:r>
        <w:t>Danh sách giá trị Mã Nhãn Mô tả</w:t>
      </w:r>
    </w:p>
    <w:p>
      <w:r>
        <w:t>1 Đô thị Khu dân cư năm trong nội</w:t>
      </w:r>
    </w:p>
    <w:p>
      <w:r>
        <w:t>thành, ngoại thành của thành phố, nội thị, ngoại thị của thị xã, thị trấn.</w:t>
      </w:r>
    </w:p>
    <w:p>
      <w:r>
        <w:t>2 Nông thôn Khu dân cư năm ngoai</w:t>
      </w:r>
    </w:p>
    <w:p>
      <w:r>
        <w:t>đô thi.</w:t>
      </w:r>
    </w:p>
    <w:p>
      <w:r>
        <w:t>Tên loại đường bình độ</w:t>
      </w:r>
    </w:p>
    <w:p>
      <w:r>
        <w:t>Mã LBD</w:t>
      </w:r>
    </w:p>
    <w:p>
      <w:r>
        <w:t>Mô tả Loại đường bình độ.</w:t>
      </w:r>
    </w:p>
    <w:p>
      <w:r>
        <w:t>Kiểu dữ liệu Integer</w:t>
      </w:r>
    </w:p>
    <w:p>
      <w:r>
        <w:t>Danh sách giá trị Mã Nhãn Mô tả</w:t>
      </w:r>
    </w:p>
    <w:p>
      <w:r>
        <w:t>1 Cơ bản Đường bình độ có giá</w:t>
      </w:r>
    </w:p>
    <w:p>
      <w:r>
        <w:t>trị độ cao là bội số của khoảng cao đều cơ bản, được xác định theo độ dốc địa</w:t>
      </w:r>
    </w:p>
    <w:p>
      <w:r>
        <w:t>hình để thể hiện được hết đặc trưng của dáng đất.</w:t>
      </w:r>
    </w:p>
    <w:p>
      <w:r>
        <w:t>2 Nửa khoảng cao đều Là đường bình độ có</w:t>
      </w:r>
    </w:p>
    <w:p>
      <w:r>
        <w:t>giá trị độ cao là bội số của ½ khoảng cao đều cơ bản và nằm giữa 2 đường bình</w:t>
      </w:r>
    </w:p>
    <w:p>
      <w:r>
        <w:t>độ cơ bản.</w:t>
      </w:r>
    </w:p>
    <w:p>
      <w:r>
        <w:t>3 Phụ Là đường bình độ có</w:t>
      </w:r>
    </w:p>
    <w:p>
      <w:r>
        <w:t>giá trị độ cao thích hợp nằm ở giữa đường bình độ cơ bản và bình độ nửa khoảng</w:t>
      </w:r>
    </w:p>
    <w:p>
      <w:r>
        <w:t>cao đều, dùng mô tả những trường hợp nghiêng thoải đặc biệt của địa hình mà</w:t>
      </w:r>
    </w:p>
    <w:p>
      <w:r>
        <w:t>đường bình độ nửa khoảng cao đều chưa thể biểu thị rõ ràng.</w:t>
      </w:r>
    </w:p>
    <w:p>
      <w:r>
        <w:t>4 Nháp Là đường bình độ có</w:t>
      </w:r>
    </w:p>
    <w:p>
      <w:r>
        <w:t>giá trị độ cao tương đương với đường bình độ cơ bản dùng để biểu thị địa hình</w:t>
      </w:r>
    </w:p>
    <w:p>
      <w:r>
        <w:t>không ổn định hoặc dữ  liệu  thu nhận không đủ độ tin cậy.</w:t>
      </w:r>
    </w:p>
    <w:p>
      <w:r>
        <w:t>Tên Loại đường bộ</w:t>
      </w:r>
    </w:p>
    <w:p>
      <w:r>
        <w:t>Mã LDB</w:t>
      </w:r>
    </w:p>
    <w:p>
      <w:r>
        <w:t>Mô tả Phân loại chi tiết</w:t>
      </w:r>
    </w:p>
    <w:p>
      <w:r>
        <w:t>các đối tượng đường bộ</w:t>
      </w:r>
    </w:p>
    <w:p>
      <w:r>
        <w:t>Kiểu dữ liệu Integer</w:t>
      </w:r>
    </w:p>
    <w:p>
      <w:r>
        <w:t>Danh sách giá trị Mã Nhãn Mô tả</w:t>
      </w:r>
    </w:p>
    <w:p>
      <w:r>
        <w:t>1 Đường chính Là các đối tượng</w:t>
      </w:r>
    </w:p>
    <w:p>
      <w:r>
        <w:t>đường Quốc lộ, đường Tỉnh, đường huyện, đường xã, đường  phố bảo  đảm giao</w:t>
      </w:r>
    </w:p>
    <w:p>
      <w:r>
        <w:t>thông chủ yếu trong khu vực.</w:t>
      </w:r>
    </w:p>
    <w:p>
      <w:r>
        <w:t>2 Đường dẫn Đoạn đường dẫn lên</w:t>
      </w:r>
    </w:p>
    <w:p>
      <w:r>
        <w:t>cầu.</w:t>
      </w:r>
    </w:p>
    <w:p>
      <w:r>
        <w:t>3 Đường gom Là đối tượng đường</w:t>
      </w:r>
    </w:p>
    <w:p>
      <w:r>
        <w:t>chuyên dùng, gom hệ thống đường giao thông chuyên dùng vào  đường chính hoặc</w:t>
      </w:r>
    </w:p>
    <w:p>
      <w:r>
        <w:t>đường nhánh trước khi đấu nối vào đường chính.</w:t>
      </w:r>
    </w:p>
    <w:p>
      <w:r>
        <w:t>4 Đường nhánh Đường nối vào đường</w:t>
      </w:r>
    </w:p>
    <w:p>
      <w:r>
        <w:t>chính bao gồm đường làng, ngõ phố, trong đó đường làng phân loại là đối tượng</w:t>
      </w:r>
    </w:p>
    <w:p>
      <w:r>
        <w:t>đường xã, ngõ phố phân loại đối tượng đường đô thị</w:t>
      </w:r>
    </w:p>
    <w:p>
      <w:r>
        <w:t>Tên loại đường bờ nước</w:t>
      </w:r>
    </w:p>
    <w:p>
      <w:r>
        <w:t>Mã LBN</w:t>
      </w:r>
    </w:p>
    <w:p>
      <w:r>
        <w:t>Mô tả Thông tin phân loại</w:t>
      </w:r>
    </w:p>
    <w:p>
      <w:r>
        <w:t>nước mặt và mức độ thu nhận thông tin cho từng loại</w:t>
      </w:r>
    </w:p>
    <w:p>
      <w:r>
        <w:t>Kiểu dữ liệu Integer</w:t>
      </w:r>
    </w:p>
    <w:p>
      <w:r>
        <w:t>Danh sách giá trị Mã Nhãn Mô tả</w:t>
      </w:r>
    </w:p>
    <w:p>
      <w:r>
        <w:t>1 Ao, hồ, đầm</w:t>
      </w:r>
    </w:p>
    <w:p>
      <w:r>
        <w:t>2 Phá</w:t>
      </w:r>
    </w:p>
    <w:p>
      <w:r>
        <w:t>3 Kênh, mương</w:t>
      </w:r>
    </w:p>
    <w:p>
      <w:r>
        <w:t>4 Hồ chứa Hồ chứa của công trình</w:t>
      </w:r>
    </w:p>
    <w:p>
      <w:r>
        <w:t>thủy điện, thủy lợi.</w:t>
      </w:r>
    </w:p>
    <w:p>
      <w:r>
        <w:t>5 Sông, suối</w:t>
      </w:r>
    </w:p>
    <w:p>
      <w:r>
        <w:t>6 Biển</w:t>
      </w:r>
    </w:p>
    <w:p>
      <w:r>
        <w:t>Tên loại đường mép nước</w:t>
      </w:r>
    </w:p>
    <w:p>
      <w:r>
        <w:t>Mã LMN</w:t>
      </w:r>
    </w:p>
    <w:p>
      <w:r>
        <w:t>Mô tả Phân loại đường mép</w:t>
      </w:r>
    </w:p>
    <w:p>
      <w:r>
        <w:t>nước theo loại đối tượng thủy hệ</w:t>
      </w:r>
    </w:p>
    <w:p>
      <w:r>
        <w:t>Kiểu dữ liệu Integer</w:t>
      </w:r>
    </w:p>
    <w:p>
      <w:r>
        <w:t>Danh sách giá trị Mã Nhãn Mô tả</w:t>
      </w:r>
    </w:p>
    <w:p>
      <w:r>
        <w:t>1 Ao, hồ, đầm Đường mép nước Ao,</w:t>
      </w:r>
    </w:p>
    <w:p>
      <w:r>
        <w:t>hồ, đầm.</w:t>
      </w:r>
    </w:p>
    <w:p>
      <w:r>
        <w:t>2 Phá Đường mép nước Phá.</w:t>
      </w:r>
    </w:p>
    <w:p>
      <w:r>
        <w:t>3 Kênh Đường mép nước kênh</w:t>
      </w:r>
    </w:p>
    <w:p>
      <w:r>
        <w:t>tự nhiên.</w:t>
      </w:r>
    </w:p>
    <w:p>
      <w:r>
        <w:t>4 Hồ chứa Đường mép nước hồ</w:t>
      </w:r>
    </w:p>
    <w:p>
      <w:r>
        <w:t>chứa của công trình thủy điện, thủy lợi.</w:t>
      </w:r>
    </w:p>
    <w:p>
      <w:r>
        <w:t>5 Sông suối Đường mép nước sông,</w:t>
      </w:r>
    </w:p>
    <w:p>
      <w:r>
        <w:t>suối tại thời điểm thu nhận thông tin.</w:t>
      </w:r>
    </w:p>
    <w:p>
      <w:r>
        <w:t>6 Biển Đường mép nước biển</w:t>
      </w:r>
    </w:p>
    <w:p>
      <w:r>
        <w:t>tại thời điểm thu nhận thông tin.</w:t>
      </w:r>
    </w:p>
    <w:p>
      <w:r>
        <w:t>7 Triều kiệt Đường mép nước biển</w:t>
      </w:r>
    </w:p>
    <w:p>
      <w:r>
        <w:t>thấp nhất trung bình trong năm.</w:t>
      </w:r>
    </w:p>
    <w:p>
      <w:r>
        <w:t>Tên loại hiện trạng pháp</w:t>
      </w:r>
    </w:p>
    <w:p>
      <w:r>
        <w:t>lý</w:t>
      </w:r>
    </w:p>
    <w:p>
      <w:r>
        <w:t>Mã LPL</w:t>
      </w:r>
    </w:p>
    <w:p>
      <w:r>
        <w:t>Mô tả Hiện trạng pháp lý</w:t>
      </w:r>
    </w:p>
    <w:p>
      <w:r>
        <w:t>của đường biên giới quốc gia, đường địa giới hành chính các cấp.</w:t>
      </w:r>
    </w:p>
    <w:p>
      <w:r>
        <w:t>Kiểu dữ liệu Integer</w:t>
      </w:r>
    </w:p>
    <w:p>
      <w:r>
        <w:t>Danh sách giá trị Mã Nhãn Mô tả</w:t>
      </w:r>
    </w:p>
    <w:p>
      <w:r>
        <w:t>1 Xác định Đã chính thức được công</w:t>
      </w:r>
    </w:p>
    <w:p>
      <w:r>
        <w:t>nhận về mặt pháp lý.</w:t>
      </w:r>
    </w:p>
    <w:p>
      <w:r>
        <w:t>2 Chưa xác định Chưa được công nhận về</w:t>
      </w:r>
    </w:p>
    <w:p>
      <w:r>
        <w:t>mặt pháp lý.</w:t>
      </w:r>
    </w:p>
    <w:p>
      <w:r>
        <w:t>Tên loại hiện trạng sử</w:t>
      </w:r>
    </w:p>
    <w:p>
      <w:r>
        <w:t>dụng</w:t>
      </w:r>
    </w:p>
    <w:p>
      <w:r>
        <w:t>Mã LHS</w:t>
      </w:r>
    </w:p>
    <w:p>
      <w:r>
        <w:t>Mô tả Hiện trạng sử dụng</w:t>
      </w:r>
    </w:p>
    <w:p>
      <w:r>
        <w:t>Kiểu dữ liệu Integer</w:t>
      </w:r>
    </w:p>
    <w:p>
      <w:r>
        <w:t>Danh sách giá trị Mã Nhãn Mô tả</w:t>
      </w:r>
    </w:p>
    <w:p>
      <w:r>
        <w:t>1 Đang sử dụng</w:t>
      </w:r>
    </w:p>
    <w:p>
      <w:r>
        <w:t>2 Đang xây dựng</w:t>
      </w:r>
    </w:p>
    <w:p>
      <w:r>
        <w:t>3 Không sử dụng</w:t>
      </w:r>
    </w:p>
    <w:p>
      <w:r>
        <w:t>Tên loại hình thái</w:t>
      </w:r>
    </w:p>
    <w:p>
      <w:r>
        <w:t>Mã LHT</w:t>
      </w:r>
    </w:p>
    <w:p>
      <w:r>
        <w:t>Mô tả Hình thái của taluy</w:t>
      </w:r>
    </w:p>
    <w:p>
      <w:r>
        <w:t>đường giao thông, kênh, mương, đê, đập, hình thái địa hình</w:t>
      </w:r>
    </w:p>
    <w:p>
      <w:r>
        <w:t>Kiểu miền giá trị Integer</w:t>
      </w:r>
    </w:p>
    <w:p>
      <w:r>
        <w:t>Danh sách giá trị Mã Nhãn Mô tả</w:t>
      </w:r>
    </w:p>
    <w:p>
      <w:r>
        <w:t>1 Đắp cao Taluy bờ đắp cao, đối</w:t>
      </w:r>
    </w:p>
    <w:p>
      <w:r>
        <w:t>tượng đắp cao</w:t>
      </w:r>
    </w:p>
    <w:p>
      <w:r>
        <w:t>2 Xẻ sâu Taluy bờ xẻ sâu, đối</w:t>
      </w:r>
    </w:p>
    <w:p>
      <w:r>
        <w:t>tượng xẻ sâu</w:t>
      </w:r>
    </w:p>
    <w:p>
      <w:r>
        <w:t>Tên loại khổ đường sắt</w:t>
      </w:r>
    </w:p>
    <w:p>
      <w:r>
        <w:t>Mã LKS</w:t>
      </w:r>
    </w:p>
    <w:p>
      <w:r>
        <w:t>Mô tả Phân loại theo độ</w:t>
      </w:r>
    </w:p>
    <w:p>
      <w:r>
        <w:t>rộng giữa hai đường ray của đường sắt</w:t>
      </w:r>
    </w:p>
    <w:p>
      <w:r>
        <w:t>Kiểu dữ liệu Integer</w:t>
      </w:r>
    </w:p>
    <w:p>
      <w:r>
        <w:t>Danh sách giá trị Mã Nhãn Mô tả</w:t>
      </w:r>
    </w:p>
    <w:p>
      <w:r>
        <w:t>1 Tiêu chuẩn Khổ đường tiêu chuẩn là</w:t>
      </w:r>
    </w:p>
    <w:p>
      <w:r>
        <w:t>khoảng cách giữa hai má đường ray là 1,435 m</w:t>
      </w:r>
    </w:p>
    <w:p>
      <w:r>
        <w:t>2 Hẹp Khổ đường hẹp là khoảng</w:t>
      </w:r>
    </w:p>
    <w:p>
      <w:r>
        <w:t>cách giữa hai má đường ray là 1m.</w:t>
      </w:r>
    </w:p>
    <w:p>
      <w:r>
        <w:t>3 Khác Trường hợp đặc biệt</w:t>
      </w:r>
    </w:p>
    <w:p>
      <w:r>
        <w:t>có khổ đường khác</w:t>
      </w:r>
    </w:p>
    <w:p>
      <w:r>
        <w:t>Tên loại khoảng cao đều</w:t>
      </w:r>
    </w:p>
    <w:p>
      <w:r>
        <w:t>Mã LKD</w:t>
      </w:r>
    </w:p>
    <w:p>
      <w:r>
        <w:t>Mô tả Giá trị độ cao chênh</w:t>
      </w:r>
    </w:p>
    <w:p>
      <w:r>
        <w:t>nhau giữa 2 đường bình độ cơ bản liên tiếp.</w:t>
      </w:r>
    </w:p>
    <w:p>
      <w:r>
        <w:t>Kiểu dữ liệu Integer</w:t>
      </w:r>
    </w:p>
    <w:p>
      <w:r>
        <w:t>Danh sách giá trị Mã Nhãn Mô tả</w:t>
      </w:r>
    </w:p>
    <w:p>
      <w:r>
        <w:t>1 0,5 m</w:t>
      </w:r>
    </w:p>
    <w:p>
      <w:r>
        <w:t>2 1,0 m</w:t>
      </w:r>
    </w:p>
    <w:p>
      <w:r>
        <w:t>3 2,0 m</w:t>
      </w:r>
    </w:p>
    <w:p>
      <w:r>
        <w:t>4 2,5 m</w:t>
      </w:r>
    </w:p>
    <w:p>
      <w:r>
        <w:t>5 5,0 m</w:t>
      </w:r>
    </w:p>
    <w:p>
      <w:r>
        <w:t>6 10 m</w:t>
      </w:r>
    </w:p>
    <w:p>
      <w:r>
        <w:t>7 20 m</w:t>
      </w:r>
    </w:p>
    <w:p>
      <w:r>
        <w:t>8 40 m</w:t>
      </w:r>
    </w:p>
    <w:p>
      <w:r>
        <w:t>9 50 m</w:t>
      </w:r>
    </w:p>
    <w:p>
      <w:r>
        <w:t>10 100 m</w:t>
      </w:r>
    </w:p>
    <w:p>
      <w:r>
        <w:t>11 200 m</w:t>
      </w:r>
    </w:p>
    <w:p>
      <w:r>
        <w:t>Tên loại máng dẫn nước</w:t>
      </w:r>
    </w:p>
    <w:p>
      <w:r>
        <w:t>Mã LDN</w:t>
      </w:r>
    </w:p>
    <w:p>
      <w:r>
        <w:t>Mô tả Loại máng dẫn nước.</w:t>
      </w:r>
    </w:p>
    <w:p>
      <w:r>
        <w:t>Kiểu dữ liệu Integer</w:t>
      </w:r>
    </w:p>
    <w:p>
      <w:r>
        <w:t>Danh sách giá trị Mã Nhãn Mô tả</w:t>
      </w:r>
    </w:p>
    <w:p>
      <w:r>
        <w:t>1 Mặt đất Máng xây trên mặt đất.</w:t>
      </w:r>
    </w:p>
    <w:p>
      <w:r>
        <w:t>2 Nổi Máng nổi xây trên</w:t>
      </w:r>
    </w:p>
    <w:p>
      <w:r>
        <w:t>trụ.</w:t>
      </w:r>
    </w:p>
    <w:p>
      <w:r>
        <w:t>Tên loại mốc</w:t>
      </w:r>
    </w:p>
    <w:p>
      <w:r>
        <w:t>Mã LMC</w:t>
      </w:r>
    </w:p>
    <w:p>
      <w:r>
        <w:t>Mô tả Loại mốc.</w:t>
      </w:r>
    </w:p>
    <w:p>
      <w:r>
        <w:t>Kiểu dữ liệu Integer</w:t>
      </w:r>
    </w:p>
    <w:p>
      <w:r>
        <w:t>Kiểu miền giá trị Xác định</w:t>
      </w:r>
    </w:p>
    <w:p>
      <w:r>
        <w:t>Danh sách giá trị Mã Nhãn Mô tả</w:t>
      </w:r>
    </w:p>
    <w:p>
      <w:r>
        <w:t>1 Chôn Chôn trên mặt đất.</w:t>
      </w:r>
    </w:p>
    <w:p>
      <w:r>
        <w:t>2 Gắn Gắn trên công trình</w:t>
      </w:r>
    </w:p>
    <w:p>
      <w:r>
        <w:t>kiến trúc hoặc trên tảng đá.</w:t>
      </w:r>
    </w:p>
    <w:p>
      <w:r>
        <w:t>3 Khác</w:t>
      </w:r>
    </w:p>
    <w:p>
      <w:r>
        <w:t>Tên loại nguồn nước</w:t>
      </w:r>
    </w:p>
    <w:p>
      <w:r>
        <w:t>Mã LNN</w:t>
      </w:r>
    </w:p>
    <w:p>
      <w:r>
        <w:t>Mô tả Loại nguồn nước.</w:t>
      </w:r>
    </w:p>
    <w:p>
      <w:r>
        <w:t>Kiểu dữ liệu Integer</w:t>
      </w:r>
    </w:p>
    <w:p>
      <w:r>
        <w:t>Danh sách giá trị Mã Nhãn Mô tả</w:t>
      </w:r>
    </w:p>
    <w:p>
      <w:r>
        <w:t>1 Khoáng Nguồn  nước  khoáng  độc</w:t>
      </w:r>
    </w:p>
    <w:p>
      <w:r>
        <w:t>lập hoặc nằm trong các khu du lịch, nghỉ dưỡng.</w:t>
      </w:r>
    </w:p>
    <w:p>
      <w:r>
        <w:t>2 Nóng Nguồn nước nóng hoặc khoáng</w:t>
      </w:r>
    </w:p>
    <w:p>
      <w:r>
        <w:t>nóng nằm độc lập hoặc trong các khu du lịch, nghỉ dưỡng.</w:t>
      </w:r>
    </w:p>
    <w:p>
      <w:r>
        <w:t>3 Thường Nguồn nước cho sinh</w:t>
      </w:r>
    </w:p>
    <w:p>
      <w:r>
        <w:t>hoạt, sản xuất nói chung.</w:t>
      </w:r>
    </w:p>
    <w:p>
      <w:r>
        <w:t>Tên loại nhà</w:t>
      </w:r>
    </w:p>
    <w:p>
      <w:r>
        <w:t>Mã LNH</w:t>
      </w:r>
    </w:p>
    <w:p>
      <w:r>
        <w:t>Mô tả Phân loại nhà.</w:t>
      </w:r>
    </w:p>
    <w:p>
      <w:r>
        <w:t>Kiểu dữ liệu Integer</w:t>
      </w:r>
    </w:p>
    <w:p>
      <w:r>
        <w:t>Danh sách giá trị Mã   Nhãn   Mô tả</w:t>
      </w:r>
    </w:p>
    <w:p>
      <w:r>
        <w:t>1 Chung cư Nhà ở có từ hai tầng</w:t>
      </w:r>
    </w:p>
    <w:p>
      <w:r>
        <w:t>trở lên, có nhiều căn hộ, có lối đi, cầu thang chung, có phần sở hữu riêng,</w:t>
      </w:r>
    </w:p>
    <w:p>
      <w:r>
        <w:t>phần sở hữu chung và hệ thống công trình hạ tầng sử dụng chung cho các hộ gia</w:t>
      </w:r>
    </w:p>
    <w:p>
      <w:r>
        <w:t>đình, cá nhân, tổ chức</w:t>
      </w:r>
    </w:p>
    <w:p>
      <w:r>
        <w:t>2 Nhà riêng Là nhà ở riêng lẻ,</w:t>
      </w:r>
    </w:p>
    <w:p>
      <w:r>
        <w:t>được xây dựng trên thửa đất riêng biệt thuộc quyền sử  dụng hợp pháp của tổ</w:t>
      </w:r>
    </w:p>
    <w:p>
      <w:r>
        <w:t>chức, hộ gia đình, cá nhân, bao gồm nhà biệt thự, nhà ở liền kề và nhà ở độc</w:t>
      </w:r>
    </w:p>
    <w:p>
      <w:r>
        <w:t>lập.</w:t>
      </w:r>
    </w:p>
    <w:p>
      <w:r>
        <w:t>3 An  ninh, Quốc phòng Nhà  thuộc  công</w:t>
      </w:r>
    </w:p>
    <w:p>
      <w:r>
        <w:t>trình  an ninh, công trình quốc phòng</w:t>
      </w:r>
    </w:p>
    <w:p>
      <w:r>
        <w:t>4 Cơ quan nhà nước Nhà thuộc công trình</w:t>
      </w:r>
    </w:p>
    <w:p>
      <w:r>
        <w:t>trụ sở cơ quan nhà nước</w:t>
      </w:r>
    </w:p>
    <w:p>
      <w:r>
        <w:t>5 Trụ sở làm việc Nhà, tòa nhà là trụ</w:t>
      </w:r>
    </w:p>
    <w:p>
      <w:r>
        <w:t>sở làm việc của doanh nghiệp, đơn vị sự nghiệp, cơ quan đại diện nước ngoài,</w:t>
      </w:r>
    </w:p>
    <w:p>
      <w:r>
        <w:t>cơ sở thực nghiệm, tổ chức xã hội - nghề nghiệp, viện nghiên cứu.</w:t>
      </w:r>
    </w:p>
    <w:p>
      <w:r>
        <w:t>6 Hỗn hợp Nhà, tòa nhà có 2</w:t>
      </w:r>
    </w:p>
    <w:p>
      <w:r>
        <w:t>chức năng trong số các chức năng sau: văn phòng, trụ sở làm việc, trung tâm</w:t>
      </w:r>
    </w:p>
    <w:p>
      <w:r>
        <w:t>thương mại, để ở</w:t>
      </w:r>
    </w:p>
    <w:p>
      <w:r>
        <w:t>7 Nhà công trình công</w:t>
      </w:r>
    </w:p>
    <w:p>
      <w:r>
        <w:t>cộng Nhà của công trình</w:t>
      </w:r>
    </w:p>
    <w:p>
      <w:r>
        <w:t>giáo dục, y  tế,  thể  thao  văn  hóa, thương mại dịch vụ,  công trình tôn</w:t>
      </w:r>
    </w:p>
    <w:p>
      <w:r>
        <w:t>giáo tín  ngưỡng, liên lạc viễn thông, và các công trình công cộng khác.</w:t>
      </w:r>
    </w:p>
    <w:p>
      <w:r>
        <w:t>8 Nhà công trình công</w:t>
      </w:r>
    </w:p>
    <w:p>
      <w:r>
        <w:t>nghiệp Nhà của công trình</w:t>
      </w:r>
    </w:p>
    <w:p>
      <w:r>
        <w:t>phục vụ cho quá trình sản suất công nghiệp và phục vụ sản xuất.</w:t>
      </w:r>
    </w:p>
    <w:p>
      <w:r>
        <w:t>9 Nhà công trình hạ</w:t>
      </w:r>
    </w:p>
    <w:p>
      <w:r>
        <w:t>tầng kỹ thuật Nhà của công trình</w:t>
      </w:r>
    </w:p>
    <w:p>
      <w:r>
        <w:t>cấp, thoát nước, chiếu sáng, khí đốt, xăng dầu, thông tin, xử lý chất thải,</w:t>
      </w:r>
    </w:p>
    <w:p>
      <w:r>
        <w:t>nhà tang lễ, công trình giao thông và các công trình hạ tầng kỹ thuật khác.</w:t>
      </w:r>
    </w:p>
    <w:p>
      <w:r>
        <w:t>10 Nhà cơ sở sản xuất</w:t>
      </w:r>
    </w:p>
    <w:p>
      <w:r>
        <w:t>nông lâm nghiệp Nhà trong khuôn viên</w:t>
      </w:r>
    </w:p>
    <w:p>
      <w:r>
        <w:t>của các cơ sở sản xuất nông, lâm nghiệp.</w:t>
      </w:r>
    </w:p>
    <w:p>
      <w:r>
        <w:t>11 Nhà khu chức  năng</w:t>
      </w:r>
    </w:p>
    <w:p>
      <w:r>
        <w:t>đặc thù Nhà trong khuôn viên</w:t>
      </w:r>
    </w:p>
    <w:p>
      <w:r>
        <w:t>của các khu chức năng đặc thù.</w:t>
      </w:r>
    </w:p>
    <w:p>
      <w:r>
        <w:t>12 Nhà phụ trợ dân sinh Nhà không dùng cho</w:t>
      </w:r>
    </w:p>
    <w:p>
      <w:r>
        <w:t>mục đích để ở của hộ gia đình như nhà chăn nuôi, nhà bếp, nhà vệ sinh, nhà</w:t>
      </w:r>
    </w:p>
    <w:p>
      <w:r>
        <w:t>kho…</w:t>
      </w:r>
    </w:p>
    <w:p>
      <w:r>
        <w:t>Tên loại ống dẫn</w:t>
      </w:r>
    </w:p>
    <w:p>
      <w:r>
        <w:t>Mã LOD</w:t>
      </w:r>
    </w:p>
    <w:p>
      <w:r>
        <w:t>Mô tả Loại chất lỏng trong</w:t>
      </w:r>
    </w:p>
    <w:p>
      <w:r>
        <w:t>đường ống dẫn.</w:t>
      </w:r>
    </w:p>
    <w:p>
      <w:r>
        <w:t>Kiểu dữ liệu Integer</w:t>
      </w:r>
    </w:p>
    <w:p>
      <w:r>
        <w:t>Danh sách giá trị Mã Nhãn Mô tả</w:t>
      </w:r>
    </w:p>
    <w:p>
      <w:r>
        <w:t>1 Nước Đường ống dẫn nước.</w:t>
      </w:r>
    </w:p>
    <w:p>
      <w:r>
        <w:t>2 Khí Đường ống dẫn khí.</w:t>
      </w:r>
    </w:p>
    <w:p>
      <w:r>
        <w:t>3 Dầu Đường ống dẫn dầu.</w:t>
      </w:r>
    </w:p>
    <w:p>
      <w:r>
        <w:t>Tên loại ranh giới nước</w:t>
      </w:r>
    </w:p>
    <w:p>
      <w:r>
        <w:t>mặt quy ước</w:t>
      </w:r>
    </w:p>
    <w:p>
      <w:r>
        <w:t>Mã LRQ</w:t>
      </w:r>
    </w:p>
    <w:p>
      <w:r>
        <w:t>Mô tả Loại ranh giới nước</w:t>
      </w:r>
    </w:p>
    <w:p>
      <w:r>
        <w:t>mặt quy ước</w:t>
      </w:r>
    </w:p>
    <w:p>
      <w:r>
        <w:t>Kiểu dữ liệu Integer</w:t>
      </w:r>
    </w:p>
    <w:p>
      <w:r>
        <w:t>Danh sách giá trị Mã Nhãn Mô tả</w:t>
      </w:r>
    </w:p>
    <w:p>
      <w:r>
        <w:t>1 Phân chia loại nước</w:t>
      </w:r>
    </w:p>
    <w:p>
      <w:r>
        <w:t>mặt Đường phân chia tương</w:t>
      </w:r>
    </w:p>
    <w:p>
      <w:r>
        <w:t>đối giữa các phần nước mặt liền kề nhau của ao, hồ, đầm; sông, suối; kênh,</w:t>
      </w:r>
    </w:p>
    <w:p>
      <w:r>
        <w:t>mương; phá; biển.</w:t>
      </w:r>
    </w:p>
    <w:p>
      <w:r>
        <w:t>2 Khép  vùng nước mặt Đường khép vùng cho</w:t>
      </w:r>
    </w:p>
    <w:p>
      <w:r>
        <w:t>từng nhánh nước mặt của các dòng chảy, bao gồm cả trường hợp các đối tượng</w:t>
      </w:r>
    </w:p>
    <w:p>
      <w:r>
        <w:t>cùng  loại  ranh  giới  nước  mặt nhưng khác tên.</w:t>
      </w:r>
    </w:p>
    <w:p>
      <w:r>
        <w:t>Tên loại ranh giới phủ bề</w:t>
      </w:r>
    </w:p>
    <w:p>
      <w:r>
        <w:t>mặt</w:t>
      </w:r>
    </w:p>
    <w:p>
      <w:r>
        <w:t>Mã LBM</w:t>
      </w:r>
    </w:p>
    <w:p>
      <w:r>
        <w:t>Mô tả Loại ranh giới phủ bề</w:t>
      </w:r>
    </w:p>
    <w:p>
      <w:r>
        <w:t>mặt.</w:t>
      </w:r>
    </w:p>
    <w:p>
      <w:r>
        <w:t>Kiểu miền giá trị Xác định</w:t>
      </w:r>
    </w:p>
    <w:p>
      <w:r>
        <w:t>Danh sách giá trị Mã Nhãn Mô tả</w:t>
      </w:r>
    </w:p>
    <w:p>
      <w:r>
        <w:t>1 Thực vật Ranh  giới phân cách giữa</w:t>
      </w:r>
    </w:p>
    <w:p>
      <w:r>
        <w:t>các vùng thực vật khác nhau.</w:t>
      </w:r>
    </w:p>
    <w:p>
      <w:r>
        <w:t>2 Khác Ranh  giới phân cách giữa</w:t>
      </w:r>
    </w:p>
    <w:p>
      <w:r>
        <w:t>các thảm thực vật với khu vực khác như dân cư, hạ tầng dân sinh,…</w:t>
      </w:r>
    </w:p>
    <w:p>
      <w:r>
        <w:t>Tên loại taluy</w:t>
      </w:r>
    </w:p>
    <w:p>
      <w:r>
        <w:t>Mã LTL</w:t>
      </w:r>
    </w:p>
    <w:p>
      <w:r>
        <w:t>Mô tả Loại taluy theo loại</w:t>
      </w:r>
    </w:p>
    <w:p>
      <w:r>
        <w:t>đối tượng được gia cố</w:t>
      </w:r>
    </w:p>
    <w:p>
      <w:r>
        <w:t>Kiểu dữ liệu Integer</w:t>
      </w:r>
    </w:p>
    <w:p>
      <w:r>
        <w:t>Danh sách giá trị Mã Nhãn Mô tả</w:t>
      </w:r>
    </w:p>
    <w:p>
      <w:r>
        <w:t>1 Đường bộ Taluy đường bộ</w:t>
      </w:r>
    </w:p>
    <w:p>
      <w:r>
        <w:t>2 Đường sắt Taluy đường sắt</w:t>
      </w:r>
    </w:p>
    <w:p>
      <w:r>
        <w:t>3 Đê Taluy đê</w:t>
      </w:r>
    </w:p>
    <w:p>
      <w:r>
        <w:t>4 Đập Taluy đập</w:t>
      </w:r>
    </w:p>
    <w:p>
      <w:r>
        <w:t>5 Bờ kênh, mương Taluy bờ kênh, mương</w:t>
      </w:r>
    </w:p>
    <w:p>
      <w:r>
        <w:t>Tên loại thành phần</w:t>
      </w:r>
    </w:p>
    <w:p>
      <w:r>
        <w:t>Mã LTP</w:t>
      </w:r>
    </w:p>
    <w:p>
      <w:r>
        <w:t>Mô tả Phân loại thành phần</w:t>
      </w:r>
    </w:p>
    <w:p>
      <w:r>
        <w:t>các đối tượng địa hình có sự biến đổi về độ cao, thành phần taluy các loại</w:t>
      </w:r>
    </w:p>
    <w:p>
      <w:r>
        <w:t>Kiểu dữ liệu Integer</w:t>
      </w:r>
    </w:p>
    <w:p>
      <w:r>
        <w:t>Danh sách giá trị Mã Nhãn Mô tả</w:t>
      </w:r>
    </w:p>
    <w:p>
      <w:r>
        <w:t>1 Chân</w:t>
      </w:r>
    </w:p>
    <w:p>
      <w:r>
        <w:t>2 Đỉnh</w:t>
      </w:r>
    </w:p>
    <w:p>
      <w:r>
        <w:t>Tên loại dòng chảy</w:t>
      </w:r>
    </w:p>
    <w:p>
      <w:r>
        <w:t>Mã LTC</w:t>
      </w:r>
    </w:p>
    <w:p>
      <w:r>
        <w:t>Mô tả Phân loại dòng chảy</w:t>
      </w:r>
    </w:p>
    <w:p>
      <w:r>
        <w:t>tự nhiên theo hiện trạng</w:t>
      </w:r>
    </w:p>
    <w:p>
      <w:r>
        <w:t>Kiểu dữ liệu Integer</w:t>
      </w:r>
    </w:p>
    <w:p>
      <w:r>
        <w:t>Danh sách giá trị Mã Nhãn Mô tả</w:t>
      </w:r>
    </w:p>
    <w:p>
      <w:r>
        <w:t>1 Sông suối Dòng chảy tự nhiên của</w:t>
      </w:r>
    </w:p>
    <w:p>
      <w:r>
        <w:t>nước mặt</w:t>
      </w:r>
    </w:p>
    <w:p>
      <w:r>
        <w:t>2 Mặt nước tĩnh Vùng chứa nước mặt ổn</w:t>
      </w:r>
    </w:p>
    <w:p>
      <w:r>
        <w:t>định.</w:t>
      </w:r>
    </w:p>
    <w:p>
      <w:r>
        <w:t>3 Kênh mương Kênh mương nối với</w:t>
      </w:r>
    </w:p>
    <w:p>
      <w:r>
        <w:t>dòng chảy tự nhiên và tàu thuyền di chuyển được.</w:t>
      </w:r>
    </w:p>
    <w:p>
      <w:r>
        <w:t>Tên loại trạm định vị vệ</w:t>
      </w:r>
    </w:p>
    <w:p>
      <w:r>
        <w:t>tinh</w:t>
      </w:r>
    </w:p>
    <w:p>
      <w:r>
        <w:t>Mã LVT</w:t>
      </w:r>
    </w:p>
    <w:p>
      <w:r>
        <w:t>Mô tả Loại trạm định vị vệ</w:t>
      </w:r>
    </w:p>
    <w:p>
      <w:r>
        <w:t>tinh quốc gia.</w:t>
      </w:r>
    </w:p>
    <w:p>
      <w:r>
        <w:t>Kiểu dữ liệu Integer</w:t>
      </w:r>
    </w:p>
    <w:p>
      <w:r>
        <w:t>Danh sách giá trị Mã Nhãn Mô tả</w:t>
      </w:r>
    </w:p>
    <w:p>
      <w:r>
        <w:t>1 Trạm  tham  chiếu cơ</w:t>
      </w:r>
    </w:p>
    <w:p>
      <w:r>
        <w:t>sở hoạt  động liên tục Là trạm định vị vệ</w:t>
      </w:r>
    </w:p>
    <w:p>
      <w:r>
        <w:t>tinh phục vụ xây dựng hệ tọa độ quốc gia, hệ  tọa độ quốc gia động, liên kết</w:t>
      </w:r>
    </w:p>
    <w:p>
      <w:r>
        <w:t>hệ tọa độ quốc gia với hệ tọa độ quốc tế phục vụ nghiên cứu khoa học, cung</w:t>
      </w:r>
    </w:p>
    <w:p>
      <w:r>
        <w:t>cấp số cải chính giá trị tọa độ, độ cao cho hoạt động đo đạc và bản đồ, dẫn</w:t>
      </w:r>
    </w:p>
    <w:p>
      <w:r>
        <w:t>đường.</w:t>
      </w:r>
    </w:p>
    <w:p>
      <w:r>
        <w:t>2 Trạm  tham  chiếu</w:t>
      </w:r>
    </w:p>
    <w:p>
      <w:r>
        <w:t>hoạt động liên tục Là trạm định vị vệ</w:t>
      </w:r>
    </w:p>
    <w:p>
      <w:r>
        <w:t>tinh cung cấp số cải chính giá trị tọa độ, độ cao cho hoạt động đo đạc và bản</w:t>
      </w:r>
    </w:p>
    <w:p>
      <w:r>
        <w:t>đồ, dẫn đường.</w:t>
      </w:r>
    </w:p>
    <w:p>
      <w:r>
        <w:t>Tên Loại trạm khí tượng</w:t>
      </w:r>
    </w:p>
    <w:p>
      <w:r>
        <w:t>thủy văn</w:t>
      </w:r>
    </w:p>
    <w:p>
      <w:r>
        <w:t>Mã LTK</w:t>
      </w:r>
    </w:p>
    <w:p>
      <w:r>
        <w:t>Mô tả Phân loại trạm khí</w:t>
      </w:r>
    </w:p>
    <w:p>
      <w:r>
        <w:t>tượng thủy văn theo quy định tại Khoản 17, Khoản 18 Điều 3 của Luật khí tượng</w:t>
      </w:r>
    </w:p>
    <w:p>
      <w:r>
        <w:t>thủy văn</w:t>
      </w:r>
    </w:p>
    <w:p>
      <w:r>
        <w:t>Kiểu dữ liệu Integer</w:t>
      </w:r>
    </w:p>
    <w:p>
      <w:r>
        <w:t>Danh sách giá trị Mã Nhãn Mô tả</w:t>
      </w:r>
    </w:p>
    <w:p>
      <w:r>
        <w:t>1 Trạm khí  tượng bề</w:t>
      </w:r>
    </w:p>
    <w:p>
      <w:r>
        <w:t>mặt Trạm quan trắc các yếu</w:t>
      </w:r>
    </w:p>
    <w:p>
      <w:r>
        <w:t>tố sau:  Bức  xạ;  Áp  suất  khí quyển; Gió bề mặt; Bốc hơi; Nhiệt độ không</w:t>
      </w:r>
    </w:p>
    <w:p>
      <w:r>
        <w:t>khí;  Nhiệt độ đất; Nhiệt độ  không  khí và nhiệt độ mặt đất tối cao; Nhiệt</w:t>
      </w:r>
    </w:p>
    <w:p>
      <w:r>
        <w:t>độ không khí và nhiệt độ mặt đất tối thấp; Độ ẩm không khí; Mưa;  Tầm  nhìn  xa;</w:t>
      </w:r>
    </w:p>
    <w:p>
      <w:r>
        <w:t>Hiện tượng  khí tượng; Thời  gian nắng; Mây; Thời Tiết đã qua; Thời Tiết hiện</w:t>
      </w:r>
    </w:p>
    <w:p>
      <w:r>
        <w:t>tại; Trạng thái mặt đất.</w:t>
      </w:r>
    </w:p>
    <w:p>
      <w:r>
        <w:t>2 Trạm khí  tượng trên</w:t>
      </w:r>
    </w:p>
    <w:p>
      <w:r>
        <w:t>cao Gồm Trạm thám không  vô</w:t>
      </w:r>
    </w:p>
    <w:p>
      <w:r>
        <w:t>tuyến, Trạm đo gió cắt lớp, Trạm đo gió Pilot, thuộc mạng lưới trạm khí tượng</w:t>
      </w:r>
    </w:p>
    <w:p>
      <w:r>
        <w:t>thủy văn quốc gia quan trắc các yếu tố sau: Áp suất khí quyển; Nhiệt độ không</w:t>
      </w:r>
    </w:p>
    <w:p>
      <w:r>
        <w:t>khí; Độ ẩm không khí</w:t>
      </w:r>
    </w:p>
    <w:p>
      <w:r>
        <w:t>3 Trạm ra đa thời tiết Quan trắc các hiện</w:t>
      </w:r>
    </w:p>
    <w:p>
      <w:r>
        <w:t>tượng thời tiết nguy hiểm; Trường mây; Trường  mưa;  Trường  gió hướng tâm.</w:t>
      </w:r>
    </w:p>
    <w:p>
      <w:r>
        <w:t>4 Trạm khí  tượng nông</w:t>
      </w:r>
    </w:p>
    <w:p>
      <w:r>
        <w:t>nghiệp Quan  trắc  các  yếu  tố</w:t>
      </w:r>
    </w:p>
    <w:p>
      <w:r>
        <w:t>khí tượng, Nhiệt độ đất tại các lớp đất sâu, nhiệt độ nước trên ruộng; Độ ẩm</w:t>
      </w:r>
    </w:p>
    <w:p>
      <w:r>
        <w:t>đất tại các độ sâu 5, 10, 20, 30, 40, 50, 60,70, 80, 90 và 100 cm;</w:t>
      </w:r>
    </w:p>
    <w:p>
      <w:r>
        <w:t>Mức độ sinh trưởng, phát triển của cây trồng; Năng suất, chất lượng của cây</w:t>
      </w:r>
    </w:p>
    <w:p>
      <w:r>
        <w:t>trồng; Gió tại độ cao 2 m; Nhiệt độ không khí trong quần thể cây  trồng;  Độ ẩm</w:t>
      </w:r>
    </w:p>
    <w:p>
      <w:r>
        <w:t>không khí trong quần thể cây trồng; Xáo trộn không khí tại các lớp không khí</w:t>
      </w:r>
    </w:p>
    <w:p>
      <w:r>
        <w:t>gần mặt đất; Các yếu tố khác theo chương trình quan trắc đặc biệt.</w:t>
      </w:r>
    </w:p>
    <w:p>
      <w:r>
        <w:t>5 Trạm thủy văn Quan trắc một trong</w:t>
      </w:r>
    </w:p>
    <w:p>
      <w:r>
        <w:t>các các yếu  tố:  mực  nước,  lượng mưa, nhiệt độ nước, hướng nước chảy, gió,</w:t>
      </w:r>
    </w:p>
    <w:p>
      <w:r>
        <w:t>sóng, diễn biến lòng sông,  lưu lượng nước, lưu lượng chất lơ lửng</w:t>
      </w:r>
    </w:p>
    <w:p>
      <w:r>
        <w:t>6 Trạm hải văn Quan trắc một trong</w:t>
      </w:r>
    </w:p>
    <w:p>
      <w:r>
        <w:t>các yếu tố: Gió bề mặt biển; Tầm nhìn xa phía biển; Mực nước biển; Sóng biển;</w:t>
      </w:r>
    </w:p>
    <w:p>
      <w:r>
        <w:t>Trạng  thái mặt biển; Nhiệt độ nước biển; Độ muối nước biển; Sáng biển; Các</w:t>
      </w:r>
    </w:p>
    <w:p>
      <w:r>
        <w:t>hiện tượng khí tượng hải văn nguy hiểm và diễn biến; Dòng chảy trên biển.</w:t>
      </w:r>
    </w:p>
    <w:p>
      <w:r>
        <w:t>7 Trạm đo mưa Quan trắc lượng mưa</w:t>
      </w:r>
    </w:p>
    <w:p>
      <w:r>
        <w:t>8 Trạm định vị sét Trạm quan trắc tần suất</w:t>
      </w:r>
    </w:p>
    <w:p>
      <w:r>
        <w:t>và cường độ giông sét.</w:t>
      </w:r>
    </w:p>
    <w:p>
      <w:r>
        <w:t>9 Trạm  giám  sát biến</w:t>
      </w:r>
    </w:p>
    <w:p>
      <w:r>
        <w:t>đổi khí hậu Trạm  quan  trắc</w:t>
      </w:r>
    </w:p>
    <w:p>
      <w:r>
        <w:t>khí  hậu, thành phần hóa khí quyển, mực nước biển theo yêu cầu của chương</w:t>
      </w:r>
    </w:p>
    <w:p>
      <w:r>
        <w:t>trình  giám  sát biến đổi khí hậu</w:t>
      </w:r>
    </w:p>
    <w:p>
      <w:r>
        <w:t>10 Trạm chuyên đề Gồm  Trạm  bức  xạ,  Trạm</w:t>
      </w:r>
    </w:p>
    <w:p>
      <w:r>
        <w:t>ôzôn - bức xạ cực tím, Trạm quan trắc ôzôn  phân tầng, Trạm  thu ảnh  vệ tinh</w:t>
      </w:r>
    </w:p>
    <w:p>
      <w:r>
        <w:t>khí tượng, thuộc mạng lưới trạm khí tượng thủy văn quốc gia</w:t>
      </w:r>
    </w:p>
    <w:p>
      <w:r>
        <w:t>Tên loại trạng thái đường</w:t>
      </w:r>
    </w:p>
    <w:p>
      <w:r>
        <w:t>bờ nước</w:t>
      </w:r>
    </w:p>
    <w:p>
      <w:r>
        <w:t>Mã LTB</w:t>
      </w:r>
    </w:p>
    <w:p>
      <w:r>
        <w:t>Mô tả Trạng thái đường bờ</w:t>
      </w:r>
    </w:p>
    <w:p>
      <w:r>
        <w:t>nước.</w:t>
      </w:r>
    </w:p>
    <w:p>
      <w:r>
        <w:t>Kiểu dữ liệu Integer</w:t>
      </w:r>
    </w:p>
    <w:p>
      <w:r>
        <w:t>Danh sách giá trị Mã Nhãn Mô tả</w:t>
      </w:r>
    </w:p>
    <w:p>
      <w:r>
        <w:t>1 Rõ ràng Trường hợp biển,</w:t>
      </w:r>
    </w:p>
    <w:p>
      <w:r>
        <w:t>sông, suối, kênh, rạch, hồ đã được kè bờ hoặc có thể nhận dạng thông qua</w:t>
      </w:r>
    </w:p>
    <w:p>
      <w:r>
        <w:t>đường xẻ sâu, bờ lở đất hoặc bờ đắp cao để hình thành lòng chứa trên bề mặt</w:t>
      </w:r>
    </w:p>
    <w:p>
      <w:r>
        <w:t>thực địa.</w:t>
      </w:r>
    </w:p>
    <w:p>
      <w:r>
        <w:t>2 Khó xác định Những khu vực bề mặt</w:t>
      </w:r>
    </w:p>
    <w:p>
      <w:r>
        <w:t>địa hình trên bờ phức tạp hoặc đã chịu tác động nhân tạo làm phá vỡ đường bờ</w:t>
      </w:r>
    </w:p>
    <w:p>
      <w:r>
        <w:t>tự nhiên, khu vực không có dấu hiệu  để nhận  dạng,  dòng chảy qua đầm lầy.</w:t>
      </w:r>
    </w:p>
    <w:p>
      <w:r>
        <w:t>3 Có  nước  theo mùa Đường bờ của sông,</w:t>
      </w:r>
    </w:p>
    <w:p>
      <w:r>
        <w:t>suối chỉ có nước trong khoảng thời gian nhất định.</w:t>
      </w:r>
    </w:p>
    <w:p>
      <w:r>
        <w:t>Tên loại trạng thái nước</w:t>
      </w:r>
    </w:p>
    <w:p>
      <w:r>
        <w:t>mặt</w:t>
      </w:r>
    </w:p>
    <w:p>
      <w:r>
        <w:t>Mã LTS</w:t>
      </w:r>
    </w:p>
    <w:p>
      <w:r>
        <w:t>Mô tả Thông tin phân loại</w:t>
      </w:r>
    </w:p>
    <w:p>
      <w:r>
        <w:t>trạng thái nước mặt trong năm</w:t>
      </w:r>
    </w:p>
    <w:p>
      <w:r>
        <w:t>Kiểu dữ liệu Integer</w:t>
      </w:r>
    </w:p>
    <w:p>
      <w:r>
        <w:t>Danh sách giá trị Mã Nhãn Mô tả</w:t>
      </w:r>
    </w:p>
    <w:p>
      <w:r>
        <w:t>1 Thường xuyên Là trạng thái nước mặt</w:t>
      </w:r>
    </w:p>
    <w:p>
      <w:r>
        <w:t>tồn tại quanh năm.</w:t>
      </w:r>
    </w:p>
    <w:p>
      <w:r>
        <w:t>2 Theo mùa Là trạng thái nước mặt</w:t>
      </w:r>
    </w:p>
    <w:p>
      <w:r>
        <w:t>chỉ xuất hiện theo mùa.</w:t>
      </w:r>
    </w:p>
    <w:p>
      <w:r>
        <w:t>Tên màu sắc</w:t>
      </w:r>
    </w:p>
    <w:p>
      <w:r>
        <w:t>Mã MSA</w:t>
      </w:r>
    </w:p>
    <w:p>
      <w:r>
        <w:t>Mô tả Loại màu sắc của các</w:t>
      </w:r>
    </w:p>
    <w:p>
      <w:r>
        <w:t>loại báo hiệu hàng hải</w:t>
      </w:r>
    </w:p>
    <w:p>
      <w:r>
        <w:t>Kiểu dữ liệu Integer</w:t>
      </w:r>
    </w:p>
    <w:p>
      <w:r>
        <w:t>Danh sách giá trị Mã Nhãn Mô tả</w:t>
      </w:r>
    </w:p>
    <w:p>
      <w:r>
        <w:t>1 Trắng</w:t>
      </w:r>
    </w:p>
    <w:p>
      <w:r>
        <w:t>2 Đen</w:t>
      </w:r>
    </w:p>
    <w:p>
      <w:r>
        <w:t>3 Đỏ</w:t>
      </w:r>
    </w:p>
    <w:p>
      <w:r>
        <w:t>4 Xanh lá cây</w:t>
      </w:r>
    </w:p>
    <w:p>
      <w:r>
        <w:t>5 Xanh da trời</w:t>
      </w:r>
    </w:p>
    <w:p>
      <w:r>
        <w:t>6 Vàng</w:t>
      </w:r>
    </w:p>
    <w:p>
      <w:r>
        <w:t>7 Xám</w:t>
      </w:r>
    </w:p>
    <w:p>
      <w:r>
        <w:t>8 Nâu</w:t>
      </w:r>
    </w:p>
    <w:p>
      <w:r>
        <w:t>9 Hổ phách</w:t>
      </w:r>
    </w:p>
    <w:p>
      <w:r>
        <w:t>10 Tím</w:t>
      </w:r>
    </w:p>
    <w:p>
      <w:r>
        <w:t>11 Cam</w:t>
      </w:r>
    </w:p>
    <w:p>
      <w:r>
        <w:t>12 Đỏ tươi</w:t>
      </w:r>
    </w:p>
    <w:p>
      <w:r>
        <w:t>13 Hồng</w:t>
      </w:r>
    </w:p>
    <w:p>
      <w:r>
        <w:t>14 Đỏ, xanh, đỏ</w:t>
      </w:r>
    </w:p>
    <w:p>
      <w:r>
        <w:t>15 Xanh, đỏ, xanh</w:t>
      </w:r>
    </w:p>
    <w:p>
      <w:r>
        <w:t>16 Đỏ, xanh, trắng</w:t>
      </w:r>
    </w:p>
    <w:p>
      <w:r>
        <w:t>17 Đỏ trắng</w:t>
      </w:r>
    </w:p>
    <w:p>
      <w:r>
        <w:t>18 Không xác định</w:t>
      </w:r>
    </w:p>
    <w:p>
      <w:r>
        <w:t>Tên mã đơn vị hành chính</w:t>
      </w:r>
    </w:p>
    <w:p>
      <w:r>
        <w:t>Mã MHC</w:t>
      </w:r>
    </w:p>
    <w:p>
      <w:r>
        <w:t>Mô tả Mã của đơn vị hành</w:t>
      </w:r>
    </w:p>
    <w:p>
      <w:r>
        <w:t>chính</w:t>
      </w:r>
    </w:p>
    <w:p>
      <w:r>
        <w:t>Kiểu dữ liệu CharacterString</w:t>
      </w:r>
    </w:p>
    <w:p>
      <w:r>
        <w:t>Tên mục đích sử dụng</w:t>
      </w:r>
    </w:p>
    <w:p>
      <w:r>
        <w:t>Mã MSD</w:t>
      </w:r>
    </w:p>
    <w:p>
      <w:r>
        <w:t>Mô tả Mục đích sử dụng</w:t>
      </w:r>
    </w:p>
    <w:p>
      <w:r>
        <w:t>chính của rừng</w:t>
      </w:r>
    </w:p>
    <w:p>
      <w:r>
        <w:t>Kiểu dữ liệu CharacterString</w:t>
      </w:r>
    </w:p>
    <w:p>
      <w:r>
        <w:t>Danh sách giá trị Mã Nhãn Mô tả</w:t>
      </w:r>
    </w:p>
    <w:p>
      <w:r>
        <w:t>1 Vườn  quốc gia Có ít nhất 01 hệ sinh</w:t>
      </w:r>
    </w:p>
    <w:p>
      <w:r>
        <w:t>thái tự nhiên đặc trưng của một vùng hoặc của quốc gia, quốc tế hoặc có ít</w:t>
      </w:r>
    </w:p>
    <w:p>
      <w:r>
        <w:t>nhất 01 loài sinh vật đặc hữu của Việt Nam hoặc có trên 05 loài thuộc Danh</w:t>
      </w:r>
    </w:p>
    <w:p>
      <w:r>
        <w:t>mục loài thực vật rừng, động vật rừng nguy cấp, quý, hiếm; Có giá trị đặc</w:t>
      </w:r>
    </w:p>
    <w:p>
      <w:r>
        <w:t>biệt về khoa học, giáo dục; có cảnh quan môi trường, nét đẹp độc đáo của tự</w:t>
      </w:r>
    </w:p>
    <w:p>
      <w:r>
        <w:t>nhiên, có giá trị du lịch sinh thái, nghỉ dưỡng, giải trí.</w:t>
      </w:r>
    </w:p>
    <w:p>
      <w:r>
        <w:t>2 Khu dự trữ thiên</w:t>
      </w:r>
    </w:p>
    <w:p>
      <w:r>
        <w:t>nhiên Có hệ sinh thái tự</w:t>
      </w:r>
    </w:p>
    <w:p>
      <w:r>
        <w:t>nhiên quan trọng đối với quốc gia, quốc tế, đặc thù hoặc đại diện cho một</w:t>
      </w:r>
    </w:p>
    <w:p>
      <w:r>
        <w:t>vùng sinh thái tự nhiên; Là sinh cảnh tự nhiên của ít nhất 05 loài thuộc Danh</w:t>
      </w:r>
    </w:p>
    <w:p>
      <w:r>
        <w:t>mục loài thực vật rừng, động vật rừng nguy cấp, quý, hiếm; Có giá trị đặc</w:t>
      </w:r>
    </w:p>
    <w:p>
      <w:r>
        <w:t>biệt về khoa học, giáo dục hoặc du lịch sinh thái, nghỉ dưỡng, giải trí.</w:t>
      </w:r>
    </w:p>
    <w:p>
      <w:r>
        <w:t>3 Khu bảo tồn loài</w:t>
      </w:r>
    </w:p>
    <w:p>
      <w:r>
        <w:t>sinh cảnh Là nơi sinh sống tự</w:t>
      </w:r>
    </w:p>
    <w:p>
      <w:r>
        <w:t>nhiên thường xuyên hoặc theo mùa của ít nhất 01 loài sinh vật đặc hữu hoặc</w:t>
      </w:r>
    </w:p>
    <w:p>
      <w:r>
        <w:t>loài thuộc Danh mục loài thực vật rừng, động vật rừng nguy cấp, quý, hiếm;Phải bảo đảm các điều</w:t>
      </w:r>
    </w:p>
    <w:p>
      <w:r>
        <w:t>kiện sinh sống, thức ăn, sinh sản để bảo tồn bền vững các loài sinh vật đặc</w:t>
      </w:r>
    </w:p>
    <w:p>
      <w:r>
        <w:t>hữu hoặc loài thuộc Danh mục loài thực vật rừng, động vật rừng nguy cấp, quý,</w:t>
      </w:r>
    </w:p>
    <w:p>
      <w:r>
        <w:t>hiếm; Có giá trị đặc biệt về khoa học, giáo dục.</w:t>
      </w:r>
    </w:p>
    <w:p>
      <w:r>
        <w:t>4 Khu bảo vệ cảnh quan Rừng bảo tồn di tích</w:t>
      </w:r>
    </w:p>
    <w:p>
      <w:r>
        <w:t>lịch sử - văn hóa, danh lam thắng cảnh; Rừng tín ngưỡng;  Rừng  bảo  vệ môi</w:t>
      </w:r>
    </w:p>
    <w:p>
      <w:r>
        <w:t>trường đô thị, khu công nghiệp, khu chế xuất, khu kinh tế, khu công nghệ.</w:t>
      </w:r>
    </w:p>
    <w:p>
      <w:r>
        <w:t>5 Khu  rừng nghiên</w:t>
      </w:r>
    </w:p>
    <w:p>
      <w:r>
        <w:t>cứu, thực nghiệm khoa học Có hệ sinh thái đáp</w:t>
      </w:r>
    </w:p>
    <w:p>
      <w:r>
        <w:t>ứng yêu cầu nghiên cứu, thực nghiệm khoa học của tổ chức khoa học và công</w:t>
      </w:r>
    </w:p>
    <w:p>
      <w:r>
        <w:t>nghệ,  đào  tạo,  giáo  dục  nghề nghiệp có chức năng, nhiệm vụ nghiên cứu,</w:t>
      </w:r>
    </w:p>
    <w:p>
      <w:r>
        <w:t>thực nghiệm khoa học lâm nghiệp.</w:t>
      </w:r>
    </w:p>
    <w:p>
      <w:r>
        <w:t>6 Vườn  thực vật quốc</w:t>
      </w:r>
    </w:p>
    <w:p>
      <w:r>
        <w:t>gia Khu rừng lưu trữ, sưu</w:t>
      </w:r>
    </w:p>
    <w:p>
      <w:r>
        <w:t>tập các loài thực vật ở Việt Nam và thế giới để phục vụ nghiên cứu, tham</w:t>
      </w:r>
    </w:p>
    <w:p>
      <w:r>
        <w:t>quan, giáo dục.</w:t>
      </w:r>
    </w:p>
    <w:p>
      <w:r>
        <w:t>7 Rừng  giống quốc gia Là khu rừng giống</w:t>
      </w:r>
    </w:p>
    <w:p>
      <w:r>
        <w:t>chuyển hóa, rừng giống trồng của những loài cây thuộc danh  mục giống cây</w:t>
      </w:r>
    </w:p>
    <w:p>
      <w:r>
        <w:t>trồng lâm nghiệp chính.</w:t>
      </w:r>
    </w:p>
    <w:p>
      <w:r>
        <w:t>8 Rừng phòng hộ  đầu</w:t>
      </w:r>
    </w:p>
    <w:p>
      <w:r>
        <w:t>nguồn Là rừng thuộc lưu vực</w:t>
      </w:r>
    </w:p>
    <w:p>
      <w:r>
        <w:t>của sông, hồ.</w:t>
      </w:r>
    </w:p>
    <w:p>
      <w:r>
        <w:t>9 Rừng bảo vệ nguồn</w:t>
      </w:r>
    </w:p>
    <w:p>
      <w:r>
        <w:t>nước của  cộng đồng dân cư Khu rừng trực tiếp</w:t>
      </w:r>
    </w:p>
    <w:p>
      <w:r>
        <w:t>cung cấp nguồn nước phục vụ sinh hoạt, sản xuất của cộng đồng dân cư tại chỗ;</w:t>
      </w:r>
    </w:p>
    <w:p>
      <w:r>
        <w:t>gắn với phong tục, tập quán và truyền thống tốt đẹp của cộng đồng, được cộng</w:t>
      </w:r>
    </w:p>
    <w:p>
      <w:r>
        <w:t>đồng bảo vệ và sử dụng.</w:t>
      </w:r>
    </w:p>
    <w:p>
      <w:r>
        <w:t>10 Rừng phòng hộ biên</w:t>
      </w:r>
    </w:p>
    <w:p>
      <w:r>
        <w:t>giới Khu rừng phòng hộ nằm</w:t>
      </w:r>
    </w:p>
    <w:p>
      <w:r>
        <w:t>trong khu vực vành đai biên giới, gắn với các điểm trọng yếu về quốc phòng,</w:t>
      </w:r>
    </w:p>
    <w:p>
      <w:r>
        <w:t>an ninh, được thành lập theo đề nghị của cơ quan quản lý biên giới.</w:t>
      </w:r>
    </w:p>
    <w:p>
      <w:r>
        <w:t>11 Rừng phòng hộ chắn gió,</w:t>
      </w:r>
    </w:p>
    <w:p>
      <w:r>
        <w:t>chắn cát bay</w:t>
      </w:r>
    </w:p>
    <w:p>
      <w:r>
        <w:t>12 Rừng phòng hộ chắn</w:t>
      </w:r>
    </w:p>
    <w:p>
      <w:r>
        <w:t>sóng, lấn biển</w:t>
      </w:r>
    </w:p>
    <w:p>
      <w:r>
        <w:t>13 Rừng sản xuất Sử dụng chủ yếu để</w:t>
      </w:r>
    </w:p>
    <w:p>
      <w:r>
        <w:t>cung cấp lâm sản; sản xuất, kinh doanh  lâm, nông, ngư nghiệp kết hợp; du</w:t>
      </w:r>
    </w:p>
    <w:p>
      <w:r>
        <w:t>lịch sinh thái, nghỉ dưỡng, giải trí; cung ứng dịch vụ môi trường rừng và</w:t>
      </w:r>
    </w:p>
    <w:p>
      <w:r>
        <w:t>không  thuộc  tiêu chí  rừng đặc dụng, rừng phòng hộ.</w:t>
      </w:r>
    </w:p>
    <w:p>
      <w:r>
        <w:t>Tên mức độ kiên cố</w:t>
      </w:r>
    </w:p>
    <w:p>
      <w:r>
        <w:t>Mã MKC</w:t>
      </w:r>
    </w:p>
    <w:p>
      <w:r>
        <w:t>Mô tả Phân loại nhà an toàn</w:t>
      </w:r>
    </w:p>
    <w:p>
      <w:r>
        <w:t>theo mức độ kiên cố.</w:t>
      </w:r>
    </w:p>
    <w:p>
      <w:r>
        <w:t>Kiểu dữ liệu Integer</w:t>
      </w:r>
    </w:p>
    <w:p>
      <w:r>
        <w:t>Danh sách giá trị Mã Nhãn Mô tả</w:t>
      </w:r>
    </w:p>
    <w:p>
      <w:r>
        <w:t>1 Kiên cố Là nhà có 3 kết cấu</w:t>
      </w:r>
    </w:p>
    <w:p>
      <w:r>
        <w:t>chính: Cột, mái, tường đều làm bằng vật liệu bền chắc.</w:t>
      </w:r>
    </w:p>
    <w:p>
      <w:r>
        <w:t>2 Bán kiên cố Là nhà có 2 trong 3 kết</w:t>
      </w:r>
    </w:p>
    <w:p>
      <w:r>
        <w:t>cấu chính: Cột, mái, tường đều làm bằng vật liệu bền chắc.</w:t>
      </w:r>
    </w:p>
    <w:p>
      <w:r>
        <w:t>3 Không kiên cố Là nhà có 1 trong 3 kết</w:t>
      </w:r>
    </w:p>
    <w:p>
      <w:r>
        <w:t>cấu chính: Cột, mái, tường làm bằng vật liệu bền chắc.</w:t>
      </w:r>
    </w:p>
    <w:p>
      <w:r>
        <w:t>4 Đơn sơ Là nhà có cả 3 kết</w:t>
      </w:r>
    </w:p>
    <w:p>
      <w:r>
        <w:t>cấu chính: Cột, mái, tường đều làm bằng vật liệu không bền chắc.</w:t>
      </w:r>
    </w:p>
    <w:p>
      <w:r>
        <w:t>Tên nhóm chiều cao</w:t>
      </w:r>
    </w:p>
    <w:p>
      <w:r>
        <w:t>Mã NCC</w:t>
      </w:r>
    </w:p>
    <w:p>
      <w:r>
        <w:t>Mô tả Phân nhóm chiều cao</w:t>
      </w:r>
    </w:p>
    <w:p>
      <w:r>
        <w:t>nhà theo Phụ lục B Phân cấp công trình xây dựng theo quy mô kết cấu ban hành kèm</w:t>
      </w:r>
    </w:p>
    <w:p>
      <w:r>
        <w:t>theo Thông tư số 03/2016/TT-BXD ngày 10 tháng 3 năm 2016 của Bộ Xây dựng.</w:t>
      </w:r>
    </w:p>
    <w:p>
      <w:r>
        <w:t>Kiểu dữ liệu Integer</w:t>
      </w:r>
    </w:p>
    <w:p>
      <w:r>
        <w:t>Danh sách giá trị Mã Nhãn Mô tả</w:t>
      </w:r>
    </w:p>
    <w:p>
      <w:r>
        <w:t>1 Đặc biệt Chiều cao trên 200 m</w:t>
      </w:r>
    </w:p>
    <w:p>
      <w:r>
        <w:t>2 Cấp I Chiều cao trên 75 m</w:t>
      </w:r>
    </w:p>
    <w:p>
      <w:r>
        <w:t>đến 200 m</w:t>
      </w:r>
    </w:p>
    <w:p>
      <w:r>
        <w:t>3 Cấp II Chiều cao từ 28 m đến</w:t>
      </w:r>
    </w:p>
    <w:p>
      <w:r>
        <w:t>75 m</w:t>
      </w:r>
    </w:p>
    <w:p>
      <w:r>
        <w:t>4 Cấp III Chiều cao trên 6 m</w:t>
      </w:r>
    </w:p>
    <w:p>
      <w:r>
        <w:t>đến 28 m</w:t>
      </w:r>
    </w:p>
    <w:p>
      <w:r>
        <w:t>5 Cấp IV Chiều cao đến 6 m</w:t>
      </w:r>
    </w:p>
    <w:p>
      <w:r>
        <w:t>Tên nhóm số tầng</w:t>
      </w:r>
    </w:p>
    <w:p>
      <w:r>
        <w:t>Mã NST</w:t>
      </w:r>
    </w:p>
    <w:p>
      <w:r>
        <w:t>Mô tả Phân nhóm số tầng nhà</w:t>
      </w:r>
    </w:p>
    <w:p>
      <w:r>
        <w:t>theo Phụ lục B Phân cấp công trình xây dựng theo quy mô kết cấu ban hành kèm</w:t>
      </w:r>
    </w:p>
    <w:p>
      <w:r>
        <w:t>theo Thông tư số 03/2016/TT-BXD ngày 10 tháng 3 năm 2016 của Bộ Xây dựng.</w:t>
      </w:r>
    </w:p>
    <w:p>
      <w:r>
        <w:t>Kiểu dữ liệu Integer</w:t>
      </w:r>
    </w:p>
    <w:p>
      <w:r>
        <w:t>Danh sách giá trị Mã Nhãn Mô tả</w:t>
      </w:r>
    </w:p>
    <w:p>
      <w:r>
        <w:t>1 Đặc biệt Trên 50 tầng</w:t>
      </w:r>
    </w:p>
    <w:p>
      <w:r>
        <w:t>2 Cấp I Từ trên 20 tầng đến</w:t>
      </w:r>
    </w:p>
    <w:p>
      <w:r>
        <w:t>50 tầng</w:t>
      </w:r>
    </w:p>
    <w:p>
      <w:r>
        <w:t>3 Cấp II Từ 8 tầng đến 20 tầng</w:t>
      </w:r>
    </w:p>
    <w:p>
      <w:r>
        <w:t>4 Cấp III Từ 2 tầng đến 7 tầng</w:t>
      </w:r>
    </w:p>
    <w:p>
      <w:r>
        <w:t>5 Cấp IV 1 tầng (Nhà ở biệt</w:t>
      </w:r>
    </w:p>
    <w:p>
      <w:r>
        <w:t>thự không thấp hơn cấp III)</w:t>
      </w:r>
    </w:p>
    <w:p>
      <w:r>
        <w:t>Tên phối hợp màu sắc</w:t>
      </w:r>
    </w:p>
    <w:p>
      <w:r>
        <w:t>Mã PHM</w:t>
      </w:r>
    </w:p>
    <w:p>
      <w:r>
        <w:t>Mô tả Màu sắc phối hợp của</w:t>
      </w:r>
    </w:p>
    <w:p>
      <w:r>
        <w:t>các loại báo hiệu hàng hải và đường thủy.</w:t>
      </w:r>
    </w:p>
    <w:p>
      <w:r>
        <w:t>Kiểu dữ liệu Integer</w:t>
      </w:r>
    </w:p>
    <w:p>
      <w:r>
        <w:t>Danh sách giá trị Mã Nhãn Mô tả</w:t>
      </w:r>
    </w:p>
    <w:p>
      <w:r>
        <w:t>1 Kẻ ngang</w:t>
      </w:r>
    </w:p>
    <w:p>
      <w:r>
        <w:t>2 Kẻ dọc</w:t>
      </w:r>
    </w:p>
    <w:p>
      <w:r>
        <w:t>3 Kẻ chéo</w:t>
      </w:r>
    </w:p>
    <w:p>
      <w:r>
        <w:t>4 Kẻ ô vuông</w:t>
      </w:r>
    </w:p>
    <w:p>
      <w:r>
        <w:t>5 Kẻ không rõ hướng</w:t>
      </w:r>
    </w:p>
    <w:p>
      <w:r>
        <w:t>6 Kẻ viền</w:t>
      </w:r>
    </w:p>
    <w:p>
      <w:r>
        <w:t>7 Không xác định</w:t>
      </w:r>
    </w:p>
    <w:p>
      <w:r>
        <w:t>Tên quốc gia liền kề</w:t>
      </w:r>
    </w:p>
    <w:p>
      <w:r>
        <w:t>Mã QGK</w:t>
      </w:r>
    </w:p>
    <w:p>
      <w:r>
        <w:t>Mô tả Tên quốc gia liền kề</w:t>
      </w:r>
    </w:p>
    <w:p>
      <w:r>
        <w:t>Kiểu dữ liệu CharacterString</w:t>
      </w:r>
    </w:p>
    <w:p>
      <w:r>
        <w:t>Tên số hiệu điểm</w:t>
      </w:r>
    </w:p>
    <w:p>
      <w:r>
        <w:t>Mã SHD</w:t>
      </w:r>
    </w:p>
    <w:p>
      <w:r>
        <w:t>Mô tả Số hiệu điểm cơ sở đo</w:t>
      </w:r>
    </w:p>
    <w:p>
      <w:r>
        <w:t>đạc, điểm mốc biên giới, địa giới hành chính.</w:t>
      </w:r>
    </w:p>
    <w:p>
      <w:r>
        <w:t>Kiểu dữ liệu CharacterString</w:t>
      </w:r>
    </w:p>
    <w:p>
      <w:r>
        <w:t>Tên số hiệu mốc</w:t>
      </w:r>
    </w:p>
    <w:p>
      <w:r>
        <w:t>Mã SHM</w:t>
      </w:r>
    </w:p>
    <w:p>
      <w:r>
        <w:t>Mô tả Là số hiệu mốc của</w:t>
      </w:r>
    </w:p>
    <w:p>
      <w:r>
        <w:t>các loại mốc</w:t>
      </w:r>
    </w:p>
    <w:p>
      <w:r>
        <w:t>Kiểu dữ liệu CharacterString</w:t>
      </w:r>
    </w:p>
    <w:p>
      <w:r>
        <w:t>Tên số dân</w:t>
      </w:r>
    </w:p>
    <w:p>
      <w:r>
        <w:t>Mã SDA</w:t>
      </w:r>
    </w:p>
    <w:p>
      <w:r>
        <w:t>Mô tả Số dân thuộc phạm vi</w:t>
      </w:r>
    </w:p>
    <w:p>
      <w:r>
        <w:t>quản lý cấp xã</w:t>
      </w:r>
    </w:p>
    <w:p>
      <w:r>
        <w:t>Kiểu dữ liệu Integer</w:t>
      </w:r>
    </w:p>
    <w:p>
      <w:r>
        <w:t>Tên số làn đường</w:t>
      </w:r>
    </w:p>
    <w:p>
      <w:r>
        <w:t>Mã SLD</w:t>
      </w:r>
    </w:p>
    <w:p>
      <w:r>
        <w:t>Mô tả Số làn đường</w:t>
      </w:r>
    </w:p>
    <w:p>
      <w:r>
        <w:t>Kiểu dữ liệu Integer</w:t>
      </w:r>
    </w:p>
    <w:p>
      <w:r>
        <w:t>Tên số tầng</w:t>
      </w:r>
    </w:p>
    <w:p>
      <w:r>
        <w:t>Mã STA</w:t>
      </w:r>
    </w:p>
    <w:p>
      <w:r>
        <w:t>Mô tả Số tầng nhà.</w:t>
      </w:r>
    </w:p>
    <w:p>
      <w:r>
        <w:t>Kiểu dữ liệu Integer</w:t>
      </w:r>
    </w:p>
    <w:p>
      <w:r>
        <w:t>Tên tên</w:t>
      </w:r>
    </w:p>
    <w:p>
      <w:r>
        <w:t>Mã TEN</w:t>
      </w:r>
    </w:p>
    <w:p>
      <w:r>
        <w:t>Mô tả Tên riêng của đối</w:t>
      </w:r>
    </w:p>
    <w:p>
      <w:r>
        <w:t>tượng</w:t>
      </w:r>
    </w:p>
    <w:p>
      <w:r>
        <w:t>Kiểu dữ liệu CharacterString</w:t>
      </w:r>
    </w:p>
    <w:p>
      <w:r>
        <w:t>Tên tên tuyến giao thông</w:t>
      </w:r>
    </w:p>
    <w:p>
      <w:r>
        <w:t>xuyên A</w:t>
      </w:r>
    </w:p>
    <w:p>
      <w:r>
        <w:t>Mã TQG</w:t>
      </w:r>
    </w:p>
    <w:p>
      <w:r>
        <w:t>Mô tả Áp dụng để biểu thị</w:t>
      </w:r>
    </w:p>
    <w:p>
      <w:r>
        <w:t>tên tuyến AH thuộc tuyến giao thông xuyên quốc gia ở châu Á. Trường hợp đoạn đường</w:t>
      </w:r>
    </w:p>
    <w:p>
      <w:r>
        <w:t>bộ đồng thời thuộc tuyến đường bộ khác thì phải ngắt đoạn trùng tuyến đó tại</w:t>
      </w:r>
    </w:p>
    <w:p>
      <w:r>
        <w:t>điểm bắt đầu và điểm kết thúc tuyến đường trùng và thu nhận thêm tên tuyến</w:t>
      </w:r>
    </w:p>
    <w:p>
      <w:r>
        <w:t>đường bộ trùng tương ứng</w:t>
      </w:r>
    </w:p>
    <w:p>
      <w:r>
        <w:t>Kiểu dữ liệu CharacterString</w:t>
      </w:r>
    </w:p>
    <w:p>
      <w:r>
        <w:t>Tên tên quốc lộ</w:t>
      </w:r>
    </w:p>
    <w:p>
      <w:r>
        <w:t>Mã TQL</w:t>
      </w:r>
    </w:p>
    <w:p>
      <w:r>
        <w:t>Mô tả Áp dụng để biểu thị</w:t>
      </w:r>
    </w:p>
    <w:p>
      <w:r>
        <w:t>tên đường quốc lộ. Trường hợp đoạn đường bộ đồng thời thuộc tuyến đường bộ</w:t>
      </w:r>
    </w:p>
    <w:p>
      <w:r>
        <w:t>khác thì phải ngắt đoạn trùng tuyến đó tại điểm bắt đầu và điểm kết thúc</w:t>
      </w:r>
    </w:p>
    <w:p>
      <w:r>
        <w:t>tuyến đường trùng và thu nhận thêm tên tuyến đường bộ trùng tương ứng</w:t>
      </w:r>
    </w:p>
    <w:p>
      <w:r>
        <w:t>Kiểu dữ liệu CharacterString</w:t>
      </w:r>
    </w:p>
    <w:p>
      <w:r>
        <w:t>Tên tên đường tỉnh</w:t>
      </w:r>
    </w:p>
    <w:p>
      <w:r>
        <w:t>Mã TTL</w:t>
      </w:r>
    </w:p>
    <w:p>
      <w:r>
        <w:t>Mô tả Áp dụng để biểu thị</w:t>
      </w:r>
    </w:p>
    <w:p>
      <w:r>
        <w:t>tên đường tỉnh. Trường hợp đoạn đường bộ đồng thời thuộc tuyến đường bộ khác</w:t>
      </w:r>
    </w:p>
    <w:p>
      <w:r>
        <w:t>thì phải ngắt đoạn trùng tuyến đó tại điểm bắt đầu và điểm kết thúc tuyến</w:t>
      </w:r>
    </w:p>
    <w:p>
      <w:r>
        <w:t>đường trùng và thu nhận thêm tên tuyến đường bộ trùng tương ứng</w:t>
      </w:r>
    </w:p>
    <w:p>
      <w:r>
        <w:t>Kiểu dữ liệu CharacterString</w:t>
      </w:r>
    </w:p>
    <w:p>
      <w:r>
        <w:t>Tên tên đường huyện</w:t>
      </w:r>
    </w:p>
    <w:p>
      <w:r>
        <w:t>Mã TTD</w:t>
      </w:r>
    </w:p>
    <w:p>
      <w:r>
        <w:t>Mô tả Áp dụng để biểu thị</w:t>
      </w:r>
    </w:p>
    <w:p>
      <w:r>
        <w:t>tên đường huyện. Trường hợp đoạn đường bộ đồng thời thuộc tuyến đường bộ khác</w:t>
      </w:r>
    </w:p>
    <w:p>
      <w:r>
        <w:t>thì phải ngắt đoạn trùng tuyến đó tại điểm bắt đầu và điểm kết thúc tuyến</w:t>
      </w:r>
    </w:p>
    <w:p>
      <w:r>
        <w:t>đường trùng và thu nhận thêm tên tuyến đường bộ trùng tương ứng</w:t>
      </w:r>
    </w:p>
    <w:p>
      <w:r>
        <w:t>Kiểu dữ liệu CharacterString</w:t>
      </w:r>
    </w:p>
    <w:p>
      <w:r>
        <w:t>Tên tên đường xã</w:t>
      </w:r>
    </w:p>
    <w:p>
      <w:r>
        <w:t>Mã TTE</w:t>
      </w:r>
    </w:p>
    <w:p>
      <w:r>
        <w:t>Mô tả Áp dụng để biểu thị</w:t>
      </w:r>
    </w:p>
    <w:p>
      <w:r>
        <w:t>tên đường xã. Trường hợp đoạn đường bộ đồng thời thuộc tuyến đường bộ khác</w:t>
      </w:r>
    </w:p>
    <w:p>
      <w:r>
        <w:t>thì phải ngắt đoạn trùng tuyến đó tại điểm bắt đầu và điểm kết thúc tuyến</w:t>
      </w:r>
    </w:p>
    <w:p>
      <w:r>
        <w:t>đường trùng và thu nhận thêm tên tuyến đường bộ trùng tương ứng</w:t>
      </w:r>
    </w:p>
    <w:p>
      <w:r>
        <w:t>Kiểu dữ liệu CharacterString</w:t>
      </w:r>
    </w:p>
    <w:p>
      <w:r>
        <w:t>Tên tên đường đô thị</w:t>
      </w:r>
    </w:p>
    <w:p>
      <w:r>
        <w:t>Mã TTG</w:t>
      </w:r>
    </w:p>
    <w:p>
      <w:r>
        <w:t>Mô tả Áp dụng để biểu thị</w:t>
      </w:r>
    </w:p>
    <w:p>
      <w:r>
        <w:t>tên đường đô thị. Trường hợp đoạn đường bộ đồng thời thuộc tuyến đường bộ</w:t>
      </w:r>
    </w:p>
    <w:p>
      <w:r>
        <w:t>khác thì phải ngắt đoạn trùng tuyến đó tại điểm bắt đầu và điểm kết thúc</w:t>
      </w:r>
    </w:p>
    <w:p>
      <w:r>
        <w:t>tuyến đường trùng và thu nhận thêm tên tuyến đường bộ trùng tương ứng</w:t>
      </w:r>
    </w:p>
    <w:p>
      <w:r>
        <w:t>Kiểu dữ liệu CharacterString</w:t>
      </w:r>
    </w:p>
    <w:p>
      <w:r>
        <w:t>Tên tọa độ X</w:t>
      </w:r>
    </w:p>
    <w:p>
      <w:r>
        <w:t>Mã TDX</w:t>
      </w:r>
    </w:p>
    <w:p>
      <w:r>
        <w:t>Mô tả Giá trị tung độ của</w:t>
      </w:r>
    </w:p>
    <w:p>
      <w:r>
        <w:t>vị trí điểm trong hệ tọa độ vuông góc phẳng. Toạ độ phẳng x trong Hệ tọa độ</w:t>
      </w:r>
    </w:p>
    <w:p>
      <w:r>
        <w:t>quốc gia.</w:t>
      </w:r>
    </w:p>
    <w:p>
      <w:r>
        <w:t>Kiểu dữ liệu Real</w:t>
      </w:r>
    </w:p>
    <w:p>
      <w:r>
        <w:t>Đơn vị đo Mét (m)</w:t>
      </w:r>
    </w:p>
    <w:p>
      <w:r>
        <w:t>Tên tọa độ Y</w:t>
      </w:r>
    </w:p>
    <w:p>
      <w:r>
        <w:t>Mã TDY</w:t>
      </w:r>
    </w:p>
    <w:p>
      <w:r>
        <w:t>Mô tả Giá trị hoành độ của</w:t>
      </w:r>
    </w:p>
    <w:p>
      <w:r>
        <w:t>vị trí điểm trong hệ tọa độ vuông góc phẳng. Toạ độ phẳng y trong Hệ tọa độ</w:t>
      </w:r>
    </w:p>
    <w:p>
      <w:r>
        <w:t>quốc gia.</w:t>
      </w:r>
    </w:p>
    <w:p>
      <w:r>
        <w:t>Kiểu dữ liệu Real</w:t>
      </w:r>
    </w:p>
    <w:p>
      <w:r>
        <w:t>Đơn vị đo Mét (m)</w:t>
      </w:r>
    </w:p>
    <w:p>
      <w:r>
        <w:t>Tên trạng thái xuất lộ</w:t>
      </w:r>
    </w:p>
    <w:p>
      <w:r>
        <w:t>Mã TXL</w:t>
      </w:r>
    </w:p>
    <w:p>
      <w:r>
        <w:t>Mô tả Trạng thái xuất lộ của</w:t>
      </w:r>
    </w:p>
    <w:p>
      <w:r>
        <w:t>bãi bồi, bãi đá dưới nước, xác tàu đắm</w:t>
      </w:r>
    </w:p>
    <w:p>
      <w:r>
        <w:t>Kiểu dữ liệu Integer</w:t>
      </w:r>
    </w:p>
    <w:p>
      <w:r>
        <w:t>Danh sách giá trị Mã Nhãn Mô tả</w:t>
      </w:r>
    </w:p>
    <w:p>
      <w:r>
        <w:t>1 Chìm Ngập nước quanh năm</w:t>
      </w:r>
    </w:p>
    <w:p>
      <w:r>
        <w:t>2 Nổi Nhô cao khỏi mặt nước</w:t>
      </w:r>
    </w:p>
    <w:p>
      <w:r>
        <w:t>3 Lúc nổi, lúc chìm Hàng năm có thời gian</w:t>
      </w:r>
    </w:p>
    <w:p>
      <w:r>
        <w:t>bị ngập nước, có thời gian nhô cao khỏi mặt nước do ảnh hưởng của chế độ nước</w:t>
      </w:r>
    </w:p>
    <w:p>
      <w:r>
        <w:t>4 Không xác định Không xác định được</w:t>
      </w:r>
    </w:p>
    <w:p>
      <w:r>
        <w:t>trạng thái xuất lộ</w:t>
      </w:r>
    </w:p>
    <w:p>
      <w:r>
        <w:t>Tên trọng tải</w:t>
      </w:r>
    </w:p>
    <w:p>
      <w:r>
        <w:t>Mã TRT</w:t>
      </w:r>
    </w:p>
    <w:p>
      <w:r>
        <w:t>Mô tả Giá trị trọng tải</w:t>
      </w:r>
    </w:p>
    <w:p>
      <w:r>
        <w:t>chịu được của đối tượng</w:t>
      </w:r>
    </w:p>
    <w:p>
      <w:r>
        <w:t>Kiểu dữ liệu Real</w:t>
      </w:r>
    </w:p>
    <w:p>
      <w:r>
        <w:t>Đơn vị đo Tấn</w:t>
      </w:r>
    </w:p>
    <w:p>
      <w:r>
        <w:t>Tên tỷ cao tỷ sâu</w:t>
      </w:r>
    </w:p>
    <w:p>
      <w:r>
        <w:t>Mã TCS</w:t>
      </w:r>
    </w:p>
    <w:p>
      <w:r>
        <w:t>Mô tả Độ chênh cao của đối</w:t>
      </w:r>
    </w:p>
    <w:p>
      <w:r>
        <w:t>tượng địa lý so với bề mặt địa hình hoặc giá trị chênh cao giữa đỉnh và chân</w:t>
      </w:r>
    </w:p>
    <w:p>
      <w:r>
        <w:t>của đối tượng địa lý</w:t>
      </w:r>
    </w:p>
    <w:p>
      <w:r>
        <w:t>Kiểu dữ liệu Real</w:t>
      </w:r>
    </w:p>
    <w:p>
      <w:r>
        <w:t>Đơn vị đo Mét (m)</w:t>
      </w:r>
    </w:p>
    <w:p>
      <w:r>
        <w:t>Tên vĩ độ</w:t>
      </w:r>
    </w:p>
    <w:p>
      <w:r>
        <w:t>Mã VDO</w:t>
      </w:r>
    </w:p>
    <w:p>
      <w:r>
        <w:t>Mô tả Vı đô của điểm mốc ơ</w:t>
      </w:r>
    </w:p>
    <w:p>
      <w:r>
        <w:t>hê quy chiêu không gian VN2000</w:t>
      </w:r>
    </w:p>
    <w:p>
      <w:r>
        <w:t>Kiểu dữ liệu Real</w:t>
      </w:r>
    </w:p>
    <w:p>
      <w:r>
        <w:t>Đơn vị đo Độ</w:t>
      </w:r>
    </w:p>
    <w:p>
      <w:r>
        <w:t>Tên vị trí</w:t>
      </w:r>
    </w:p>
    <w:p>
      <w:r>
        <w:t>Mã VTR</w:t>
      </w:r>
    </w:p>
    <w:p>
      <w:r>
        <w:t>Mô tả Vị trí đường bộ,</w:t>
      </w:r>
    </w:p>
    <w:p>
      <w:r>
        <w:t>đường sắt</w:t>
      </w:r>
    </w:p>
    <w:p>
      <w:r>
        <w:t>Kiểu dữ liệu Integer</w:t>
      </w:r>
    </w:p>
    <w:p>
      <w:r>
        <w:t>Danh sách giá trị Mã Nhãn Mô tả</w:t>
      </w:r>
    </w:p>
    <w:p>
      <w:r>
        <w:t>1 Trên mặt đất Vị trí đối tượng trên</w:t>
      </w:r>
    </w:p>
    <w:p>
      <w:r>
        <w:t>mặt đất</w:t>
      </w:r>
    </w:p>
    <w:p>
      <w:r>
        <w:t>2 Trên cao mức 1 Đối tượng ở vị trí</w:t>
      </w:r>
    </w:p>
    <w:p>
      <w:r>
        <w:t>cao hơn mặt đất 1 mức</w:t>
      </w:r>
    </w:p>
    <w:p>
      <w:r>
        <w:t>3 Trên cao mức 2 Đối tượng ở vị trí</w:t>
      </w:r>
    </w:p>
    <w:p>
      <w:r>
        <w:t>cao hơn mặt đất 2 mức</w:t>
      </w:r>
    </w:p>
    <w:p>
      <w:r>
        <w:t>4 Trên cao mức 3 Đối tượng ở vị trí</w:t>
      </w:r>
    </w:p>
    <w:p>
      <w:r>
        <w:t>cao hơn mặt đất 3 mức</w:t>
      </w:r>
    </w:p>
    <w:p>
      <w:r>
        <w:t>5 Trên cao mức 4 Đối tượng ở vị trí</w:t>
      </w:r>
    </w:p>
    <w:p>
      <w:r>
        <w:t>cao hơn mặt đất 4 mức</w:t>
      </w:r>
    </w:p>
    <w:p>
      <w:r>
        <w:t>6 Trên cao mức 5 Đối tượng ở vị trí</w:t>
      </w:r>
    </w:p>
    <w:p>
      <w:r>
        <w:t>cao hơn mặt đất 5 mức</w:t>
      </w:r>
    </w:p>
    <w:p>
      <w:r>
        <w:t>7 Ngầm mức 1 Đối tượng ở vị trí</w:t>
      </w:r>
    </w:p>
    <w:p>
      <w:r>
        <w:t>thấp  hơn mặt đất 1 mức</w:t>
      </w:r>
    </w:p>
    <w:p>
      <w:r>
        <w:t>8 Ngầm mức 2 Đối tượng ở vị trí</w:t>
      </w:r>
    </w:p>
    <w:p>
      <w:r>
        <w:t>thấp  hơn mặt đất 2 mức</w:t>
      </w:r>
    </w:p>
    <w:p>
      <w:r>
        <w:t>Tên vị trí bãi đáp</w:t>
      </w:r>
    </w:p>
    <w:p>
      <w:r>
        <w:t>Mô tả Vị trí bãi đáp trực</w:t>
      </w:r>
    </w:p>
    <w:p>
      <w:r>
        <w:t>thăng.</w:t>
      </w:r>
    </w:p>
    <w:p>
      <w:r>
        <w:t>Kiểu dữ liệu Integer</w:t>
      </w:r>
    </w:p>
    <w:p>
      <w:r>
        <w:t>Danh sách giá trị Mã Nhãn Mô tả</w:t>
      </w:r>
    </w:p>
    <w:p>
      <w:r>
        <w:t>1 Trên mặt đất</w:t>
      </w:r>
    </w:p>
    <w:p>
      <w:r>
        <w:t>2 Trên nóc nhà</w:t>
      </w:r>
    </w:p>
    <w:p>
      <w:r>
        <w:t>Tên xếp hạng di tích</w:t>
      </w:r>
    </w:p>
    <w:p>
      <w:r>
        <w:t>Mã XHT</w:t>
      </w:r>
    </w:p>
    <w:p>
      <w:r>
        <w:t>Mô tả Thông tin cho biết</w:t>
      </w:r>
    </w:p>
    <w:p>
      <w:r>
        <w:t>cấp di tích đối tượng địa lý được xếp hạng</w:t>
      </w:r>
    </w:p>
    <w:p>
      <w:r>
        <w:t>Kiểu dữ liệu Integer</w:t>
      </w:r>
    </w:p>
    <w:p>
      <w:r>
        <w:t>Danh sách giá trị Mã Nhãn Mô tả</w:t>
      </w:r>
    </w:p>
    <w:p>
      <w:r>
        <w:t>1 Di  tích  cấp quốc</w:t>
      </w:r>
    </w:p>
    <w:p>
      <w:r>
        <w:t>gia đặc biệt Di tích có giá trị</w:t>
      </w:r>
    </w:p>
    <w:p>
      <w:r>
        <w:t>đặc biệt tiêu biểu của quốc gia do  Thủ tướng Chính phủ quyết định xếp hạng</w:t>
      </w:r>
    </w:p>
    <w:p>
      <w:r>
        <w:t>2 Di  tích  cấp quốc</w:t>
      </w:r>
    </w:p>
    <w:p>
      <w:r>
        <w:t>gia Di tích có giá trị</w:t>
      </w:r>
    </w:p>
    <w:p>
      <w:r>
        <w:t>tiêu biểu của quốc gia do Bộ Văn hóa, Thể thao và Du lịch quyết định xếp hạng</w:t>
      </w:r>
    </w:p>
    <w:p>
      <w:r>
        <w:t>3 Di  tích  cấp tỉnh Di tích có giá trị</w:t>
      </w:r>
    </w:p>
    <w:p>
      <w:r>
        <w:t>tiêu biểu của địa phương do Chủ tịch Uỷ ban nhân dân cấp tỉnh quyết định xếp</w:t>
      </w:r>
    </w:p>
    <w:p>
      <w:r>
        <w:t>hạng.</w:t>
      </w:r>
    </w:p>
    <w:p>
      <w:r>
        <w:t>4 Chưa xếp hạng di tích Đối tượng  chưa  được</w:t>
      </w:r>
    </w:p>
    <w:p>
      <w:r>
        <w:t>xếp hạng di tích</w:t>
      </w:r>
    </w:p>
    <w:p>
      <w:r>
        <w:t>Phụ lục H</w:t>
      </w:r>
    </w:p>
    <w:p>
      <w:r>
        <w:t>HỆ QUY CHIẾU TOẠ ĐỘ</w:t>
      </w:r>
    </w:p>
    <w:p>
      <w:r>
        <w:t>Mô hình hệ quy chiếu</w:t>
      </w:r>
    </w:p>
    <w:p>
      <w:r>
        <w:t>tọa độ</w:t>
      </w:r>
    </w:p>
    <w:p>
      <w:r>
        <w:t>1.1. Lược đồ mô hình</w:t>
      </w:r>
    </w:p>
    <w:p>
      <w:r>
        <w:t>khái niệm hệ quy chiếu tọa độ.</w:t>
      </w:r>
    </w:p>
    <w:p>
      <w:r>
        <w:t>1.1.1. Gói Coordinate</w:t>
      </w:r>
    </w:p>
    <w:p>
      <w:r>
        <w:t>Reference System mô tả một hệ quy chiếu toạ độ được xác định bởi một hệ toạ độ</w:t>
      </w:r>
    </w:p>
    <w:p>
      <w:r>
        <w:t>và hệ thống tham số gốc của hệ toạ độ đó.</w:t>
      </w:r>
    </w:p>
    <w:p>
      <w:r>
        <w:t>1.1.2. Gói Coordinate</w:t>
      </w:r>
    </w:p>
    <w:p>
      <w:r>
        <w:t>System mô tả một hệ toạ độ.</w:t>
      </w:r>
    </w:p>
    <w:p>
      <w:r>
        <w:t>1.1.3. Gói Datum mô tả</w:t>
      </w:r>
    </w:p>
    <w:p>
      <w:r>
        <w:t>một hệ thống tham số gốc của một hệ toạ độ.</w:t>
      </w:r>
    </w:p>
    <w:p>
      <w:r>
        <w:t>1.1.4. Gói Coordinate</w:t>
      </w:r>
    </w:p>
    <w:p>
      <w:r>
        <w:t>Operation mô tả các phương thức xử lý toạ độ.</w:t>
      </w:r>
    </w:p>
    <w:p>
      <w:r>
        <w:t>1.1.5. Gói Identified</w:t>
      </w:r>
    </w:p>
    <w:p>
      <w:r>
        <w:t>Objects mô tả các lớp trừu tượng được kế thừa bởi các lớp trong mô hình.</w:t>
      </w:r>
    </w:p>
    <w:p>
      <w:r>
        <w:t>1.2. Hệ toạ độ, độ cao</w:t>
      </w:r>
    </w:p>
    <w:p>
      <w:r>
        <w:t>Hệ toạ độ được mô hình</w:t>
      </w:r>
    </w:p>
    <w:p>
      <w:r>
        <w:t>hoá thành hai khái niệm: hệ toạ độ và hệ trục cơ sở.</w:t>
      </w:r>
    </w:p>
    <w:p>
      <w:r>
        <w:t>1.2.1. Các hệ toạ độ</w:t>
      </w:r>
    </w:p>
    <w:p>
      <w:r>
        <w:t>sau được áp dụng trong định nghĩa thông tin địa lý.</w:t>
      </w:r>
    </w:p>
    <w:p>
      <w:r>
        <w:t>a) Hệ toạ độ vuông góc</w:t>
      </w:r>
    </w:p>
    <w:p>
      <w:r>
        <w:t>(Đê-các-tơ) gồm hệ tọa độ vuông góc không gian và hệ tọa độ vuông góc phẳng;</w:t>
      </w:r>
    </w:p>
    <w:p>
      <w:r>
        <w:t>b) Hệ toạ độ trắc địa;</w:t>
      </w:r>
    </w:p>
    <w:p>
      <w:r>
        <w:t>c) Hệ toạ độ cầu.</w:t>
      </w:r>
    </w:p>
    <w:p>
      <w:r>
        <w:t>1.2.2. Các loại hệ trục</w:t>
      </w:r>
    </w:p>
    <w:p>
      <w:r>
        <w:t>cơ sở tương ứng với các hệ toạ độ được áp dụng như sau.</w:t>
      </w:r>
    </w:p>
    <w:p>
      <w:r>
        <w:t>Hệ</w:t>
      </w:r>
    </w:p>
    <w:p>
      <w:r>
        <w:t>tọa độ Hệ</w:t>
      </w:r>
    </w:p>
    <w:p>
      <w:r>
        <w:t>trục cơ sở</w:t>
      </w:r>
    </w:p>
    <w:p>
      <w:r>
        <w:t>Vuông góc không gian Trục X, Trục Y, Trục</w:t>
      </w:r>
    </w:p>
    <w:p>
      <w:r>
        <w:t>Z trong hệ toạ độ địa tâm</w:t>
      </w:r>
    </w:p>
    <w:p>
      <w:r>
        <w:t>Cầu Kinh tuyến cầu, Vĩ</w:t>
      </w:r>
    </w:p>
    <w:p>
      <w:r>
        <w:t>tuyến cầu, Bán kính hướng tâm địa cầu</w:t>
      </w:r>
    </w:p>
    <w:p>
      <w:r>
        <w:t>Trắc địa Kinh tuyến trắc địa,</w:t>
      </w:r>
    </w:p>
    <w:p>
      <w:r>
        <w:t>Vĩ tuyến trắc địa, Trục độ cao trắc địa</w:t>
      </w:r>
    </w:p>
    <w:p>
      <w:r>
        <w:t>Vuông góc phẳng Trục Bắc - Nam; Trục</w:t>
      </w:r>
    </w:p>
    <w:p>
      <w:r>
        <w:t>Đông - Tây</w:t>
      </w:r>
    </w:p>
    <w:p>
      <w:r>
        <w:t>1.2.3. Hệ độ cao cũng</w:t>
      </w:r>
    </w:p>
    <w:p>
      <w:r>
        <w:t>được áp dụng trong định nghĩa thông tin địa lý, cụ thể như sau:</w:t>
      </w:r>
    </w:p>
    <w:p>
      <w:r>
        <w:t>Hệ</w:t>
      </w:r>
    </w:p>
    <w:p>
      <w:r>
        <w:t>độ cao Hệ</w:t>
      </w:r>
    </w:p>
    <w:p>
      <w:r>
        <w:t>trục cơ sở</w:t>
      </w:r>
    </w:p>
    <w:p>
      <w:r>
        <w:t>Độ cao Độ sâu, độ cao có</w:t>
      </w:r>
    </w:p>
    <w:p>
      <w:r>
        <w:t>hiệu chỉnh trọng trường</w:t>
      </w:r>
    </w:p>
    <w:p>
      <w:r>
        <w:t>1.3. Các loại Hệ thống</w:t>
      </w:r>
    </w:p>
    <w:p>
      <w:r>
        <w:t>tham số gốc (Datum) được áp dụng để định nghĩa thông tin địa lý.</w:t>
      </w:r>
    </w:p>
    <w:p>
      <w:r>
        <w:t>1.3.1. Hệ thống tham số</w:t>
      </w:r>
    </w:p>
    <w:p>
      <w:r>
        <w:t>gốc trắc địa được xác định bởi một kinh tuyến trục và một Elipxôit.</w:t>
      </w:r>
    </w:p>
    <w:p>
      <w:r>
        <w:t>1.3.2. Hệ thống tham số</w:t>
      </w:r>
    </w:p>
    <w:p>
      <w:r>
        <w:t>gốc độ cao được xác định bởi độ cao của một điểm được chọn làm gốc.</w:t>
      </w:r>
    </w:p>
    <w:p>
      <w:r>
        <w:t>1.3.3. Hệ thống tham số</w:t>
      </w:r>
    </w:p>
    <w:p>
      <w:r>
        <w:t>gốc địa phương được xác định bởi người sử dụng.</w:t>
      </w:r>
    </w:p>
    <w:p>
      <w:r>
        <w:t>1.4. Hệ quy chiếu toạ</w:t>
      </w:r>
    </w:p>
    <w:p>
      <w:r>
        <w:t>độ.</w:t>
      </w:r>
    </w:p>
    <w:p>
      <w:r>
        <w:t>Hệ quy chiếu toạ độ</w:t>
      </w:r>
    </w:p>
    <w:p>
      <w:r>
        <w:t>được phân loại theo kiểu hệ thống tham số gốc, cụ thể như sau:</w:t>
      </w:r>
    </w:p>
    <w:p>
      <w:r>
        <w:t>1.4.1. Hệ quy chiếu toạ</w:t>
      </w:r>
    </w:p>
    <w:p>
      <w:r>
        <w:t>độ trắc địa là hệ quy chiếu được sử dụng để thể hiện mô hình trái đất dưới dạng</w:t>
      </w:r>
    </w:p>
    <w:p>
      <w:r>
        <w:t>hình cầu hoặc elipsoit tròn xoay trong không gian 03 chiều.</w:t>
      </w:r>
    </w:p>
    <w:p>
      <w:r>
        <w:t>1.4.2. Hệ quy chiếu độ</w:t>
      </w:r>
    </w:p>
    <w:p>
      <w:r>
        <w:t>cao là hệ quy chiếu được sử dụng để thể hiện độ cao của các điểm trên trái đất</w:t>
      </w:r>
    </w:p>
    <w:p>
      <w:r>
        <w:t>gắn với mô hình trọng trường trái đất.</w:t>
      </w:r>
    </w:p>
    <w:p>
      <w:r>
        <w:t>1.4.3. Hệ quy chiếu toạ</w:t>
      </w:r>
    </w:p>
    <w:p>
      <w:r>
        <w:t>độ phẳng là hệ quy chiếu được sử dụng để thể hiện bề mặt trái đất dưới dạng</w:t>
      </w:r>
    </w:p>
    <w:p>
      <w:r>
        <w:t>hình cầu hoặc elipxôit tròn xoay được chiếu về mặt phẳng theo một phép chiếu</w:t>
      </w:r>
    </w:p>
    <w:p>
      <w:r>
        <w:t>nhất định.</w:t>
      </w:r>
    </w:p>
    <w:p>
      <w:r>
        <w:t>1.4.4. Hệ quy chiếu toạ</w:t>
      </w:r>
    </w:p>
    <w:p>
      <w:r>
        <w:t>độ địa phương là Hệ quy chiếu toạ độ trắc địa, Hệ quy chiếu độ cao, Hệ quy</w:t>
      </w:r>
    </w:p>
    <w:p>
      <w:r>
        <w:t>chiếu toạ độ phẳng được xác định phù hợp với một phần bề mặt trái đất (cho một</w:t>
      </w:r>
    </w:p>
    <w:p>
      <w:r>
        <w:t>khu vực, cho một quốc gia, cho một tỉnh, cho một công trình…).</w:t>
      </w:r>
    </w:p>
    <w:p>
      <w:r>
        <w:t>Thông tin mô tả hệ</w:t>
      </w:r>
    </w:p>
    <w:p>
      <w:r>
        <w:t>quy chiếu toạ độ</w:t>
      </w:r>
    </w:p>
    <w:p>
      <w:r>
        <w:t>2.1. Thông tin định</w:t>
      </w:r>
    </w:p>
    <w:p>
      <w:r>
        <w:t>danh.</w:t>
      </w:r>
    </w:p>
    <w:p>
      <w:r>
        <w:t>Tên Tên</w:t>
      </w:r>
    </w:p>
    <w:p>
      <w:r>
        <w:t>trong mô hình khái niệm Kiểu</w:t>
      </w:r>
    </w:p>
    <w:p>
      <w:r>
        <w:t>dữ liệu Yêu</w:t>
      </w:r>
    </w:p>
    <w:p>
      <w:r>
        <w:t>cầu Lần</w:t>
      </w:r>
    </w:p>
    <w:p>
      <w:r>
        <w:t>xuất hiện tối đa Mô</w:t>
      </w:r>
    </w:p>
    <w:p>
      <w:r>
        <w:t>tả</w:t>
      </w:r>
    </w:p>
    <w:p>
      <w:r>
        <w:t>Tên hệ quy chiếu toạ</w:t>
      </w:r>
    </w:p>
    <w:p>
      <w:r>
        <w:t>độ CRSID RS_Identifier M 1 Các thông tin về hệ</w:t>
      </w:r>
    </w:p>
    <w:p>
      <w:r>
        <w:t>quy chiếu toạ độ gồm: tên, mã, ngày ban hành</w:t>
      </w:r>
    </w:p>
    <w:p>
      <w:r>
        <w:t>2.2. Thông tin xác định</w:t>
      </w:r>
    </w:p>
    <w:p>
      <w:r>
        <w:t>hệ thống tham số gốc.</w:t>
      </w:r>
    </w:p>
    <w:p>
      <w:r>
        <w:t>2.2.1. Thông tin định</w:t>
      </w:r>
    </w:p>
    <w:p>
      <w:r>
        <w:t>danh</w:t>
      </w:r>
    </w:p>
    <w:p>
      <w:r>
        <w:t>Tên Thuộc</w:t>
      </w:r>
    </w:p>
    <w:p>
      <w:r>
        <w:t>tính UML Kiểu</w:t>
      </w:r>
    </w:p>
    <w:p>
      <w:r>
        <w:t>dữ liệu Yêu</w:t>
      </w:r>
    </w:p>
    <w:p>
      <w:r>
        <w:t>cầu Lần</w:t>
      </w:r>
    </w:p>
    <w:p>
      <w:r>
        <w:t>xuất hiện tối đa Mô</w:t>
      </w:r>
    </w:p>
    <w:p>
      <w:r>
        <w:t>tả</w:t>
      </w:r>
    </w:p>
    <w:p>
      <w:r>
        <w:t>Tên</w:t>
      </w:r>
    </w:p>
    <w:p>
      <w:r>
        <w:t>tham số gốc datumID RS_identifier M 1 Các thông tin để xác</w:t>
      </w:r>
    </w:p>
    <w:p>
      <w:r>
        <w:t>định tính duy nhất của hệ thống tham số gốc</w:t>
      </w:r>
    </w:p>
    <w:p>
      <w:r>
        <w:t>Loại</w:t>
      </w:r>
    </w:p>
    <w:p>
      <w:r>
        <w:t>tham số gốc type CharacterString O 1 Loại tham số gốc gồm:- Trắc địa- Độ cao- Địa phương</w:t>
      </w:r>
    </w:p>
    <w:p>
      <w:r>
        <w:t>Điểm</w:t>
      </w:r>
    </w:p>
    <w:p>
      <w:r>
        <w:t>định vị point CharacterString O Mô tả, bao gồm cả mô</w:t>
      </w:r>
    </w:p>
    <w:p>
      <w:r>
        <w:t>tả toạ độ của 1 hoặc nhiều điểm sử dụng để định vị Elipxôit quy chiếu</w:t>
      </w:r>
    </w:p>
    <w:p>
      <w:r>
        <w:t>2.2.2. Thông tin mô tả</w:t>
      </w:r>
    </w:p>
    <w:p>
      <w:r>
        <w:t>kinh tuyến trục</w:t>
      </w:r>
    </w:p>
    <w:p>
      <w:r>
        <w:t>Tên Thuộc</w:t>
      </w:r>
    </w:p>
    <w:p>
      <w:r>
        <w:t>tínhUML Kiểu</w:t>
      </w:r>
    </w:p>
    <w:p>
      <w:r>
        <w:t>dữliệu Yêucầu Lầnxuấthiện</w:t>
      </w:r>
    </w:p>
    <w:p>
      <w:r>
        <w:t>tốiđa Mô</w:t>
      </w:r>
    </w:p>
    <w:p>
      <w:r>
        <w:t>tả</w:t>
      </w:r>
    </w:p>
    <w:p>
      <w:r>
        <w:t>Tên kinh tuyến trục meridianID RS_identifier M 1 Các thông tin để xác</w:t>
      </w:r>
    </w:p>
    <w:p>
      <w:r>
        <w:t>định tính duy nhất của kinh tuyến trục</w:t>
      </w:r>
    </w:p>
    <w:p>
      <w:r>
        <w:t>Độ kinh của kinh</w:t>
      </w:r>
    </w:p>
    <w:p>
      <w:r>
        <w:t>tuyến trục Greenwich Longitude Angle M 1 Độ kinh của kinh</w:t>
      </w:r>
    </w:p>
    <w:p>
      <w:r>
        <w:t>tuyến trục tính từ kinh tuyến Greenwich về phía Đông.</w:t>
      </w:r>
    </w:p>
    <w:p>
      <w:r>
        <w:t>2.2.3. Thông tin xác</w:t>
      </w:r>
    </w:p>
    <w:p>
      <w:r>
        <w:t>định Elipxôit</w:t>
      </w:r>
    </w:p>
    <w:p>
      <w:r>
        <w:t>Tên Thuộc</w:t>
      </w:r>
    </w:p>
    <w:p>
      <w:r>
        <w:t>tínhUML Kiểu</w:t>
      </w:r>
    </w:p>
    <w:p>
      <w:r>
        <w:t>dữliệu Yêucầu Lầnxuấthiệntối đa Mô</w:t>
      </w:r>
    </w:p>
    <w:p>
      <w:r>
        <w:t>tả</w:t>
      </w:r>
    </w:p>
    <w:p>
      <w:r>
        <w:t>Tên elipxôit elipsoidID RS_identifier M 1 Các thông tin để xác</w:t>
      </w:r>
    </w:p>
    <w:p>
      <w:r>
        <w:t>định tính duy nhất của elipxôit</w:t>
      </w:r>
    </w:p>
    <w:p>
      <w:r>
        <w:t>Bán trục lớn semiMajor Axis Length M 1 Độ dài bán trục lớn</w:t>
      </w:r>
    </w:p>
    <w:p>
      <w:r>
        <w:t>của elipxôit</w:t>
      </w:r>
    </w:p>
    <w:p>
      <w:r>
        <w:t>Hình dạng elipxôit elipsoid Shape Boolean M 1 TRUE trong trường hợp</w:t>
      </w:r>
    </w:p>
    <w:p>
      <w:r>
        <w:t>mặt tham chiếu là elipxôit, FALSE trong trường hợp mặt tham chiếu là mặt cầu</w:t>
      </w:r>
    </w:p>
    <w:p>
      <w:r>
        <w:t>Giá trị nghịch đảo độ</w:t>
      </w:r>
    </w:p>
    <w:p>
      <w:r>
        <w:t>dẹt của elipxôit inverse Flattening SC_inverse Flattening C 1 Bắt buộc trong trường</w:t>
      </w:r>
    </w:p>
    <w:p>
      <w:r>
        <w:t>hợp mặt tham chiếu là elipxôit</w:t>
      </w:r>
    </w:p>
    <w:p>
      <w:r>
        <w:t>2.3. Thông tin xác định</w:t>
      </w:r>
    </w:p>
    <w:p>
      <w:r>
        <w:t>hệ toạ độ.</w:t>
      </w:r>
    </w:p>
    <w:p>
      <w:r>
        <w:t>2.3.1. Thông tin định</w:t>
      </w:r>
    </w:p>
    <w:p>
      <w:r>
        <w:t>danh</w:t>
      </w:r>
    </w:p>
    <w:p>
      <w:r>
        <w:t>Tên Thuộc</w:t>
      </w:r>
    </w:p>
    <w:p>
      <w:r>
        <w:t>tínhUML Kiểu</w:t>
      </w:r>
    </w:p>
    <w:p>
      <w:r>
        <w:t>dữ liệu Yêucầu Lầnxuấthiệntối đa Mô</w:t>
      </w:r>
    </w:p>
    <w:p>
      <w:r>
        <w:t>tả</w:t>
      </w:r>
    </w:p>
    <w:p>
      <w:r>
        <w:t>Tên hệ toạ độ CSID RS_Identifier M 1 Tên, mã, ngày ban</w:t>
      </w:r>
    </w:p>
    <w:p>
      <w:r>
        <w:t>hành hệ toạ độ</w:t>
      </w:r>
    </w:p>
    <w:p>
      <w:r>
        <w:t>Loại hệ toạ độ Type SC_CoordinateSystemType M 1 Loại hệ toạ độ gồm:- Vuông góc không</w:t>
      </w:r>
    </w:p>
    <w:p>
      <w:r>
        <w:t>gian- Cầu- Elipxôit- Độ cao- Vuông góc phẳng</w:t>
      </w:r>
    </w:p>
    <w:p>
      <w:r>
        <w:t>Số chiều của hệ toạ</w:t>
      </w:r>
    </w:p>
    <w:p>
      <w:r>
        <w:t>độ Dimension Integer M 1 Số chiều của hệ toạ</w:t>
      </w:r>
    </w:p>
    <w:p>
      <w:r>
        <w:t>độ {1, 2, 3}</w:t>
      </w:r>
    </w:p>
    <w:p>
      <w:r>
        <w:t>2.3.2. Thông tin xác</w:t>
      </w:r>
    </w:p>
    <w:p>
      <w:r>
        <w:t>định trục toạ độ</w:t>
      </w:r>
    </w:p>
    <w:p>
      <w:r>
        <w:t>Tên Thuộc</w:t>
      </w:r>
    </w:p>
    <w:p>
      <w:r>
        <w:t>tínhUML Kiểu</w:t>
      </w:r>
    </w:p>
    <w:p>
      <w:r>
        <w:t>dữ liệu Yêu</w:t>
      </w:r>
    </w:p>
    <w:p>
      <w:r>
        <w:t>cầu Lần</w:t>
      </w:r>
    </w:p>
    <w:p>
      <w:r>
        <w:t>xuất hiện tối đa Mô</w:t>
      </w:r>
    </w:p>
    <w:p>
      <w:r>
        <w:t>tả</w:t>
      </w:r>
    </w:p>
    <w:p>
      <w:r>
        <w:t>Tên trục toạ độ axisName CharacterString M 1 Tên của trục toạ độ</w:t>
      </w:r>
    </w:p>
    <w:p>
      <w:r>
        <w:t>Hướng trục toạ độ axisDirection CharacterString M 1</w:t>
      </w:r>
    </w:p>
    <w:p>
      <w:r>
        <w:t>Đơn vị đo axisUnitID UnitOf Measure M 1 Đơn vị đo giá trị toạ</w:t>
      </w:r>
    </w:p>
    <w:p>
      <w:r>
        <w:t>độ.</w:t>
      </w:r>
    </w:p>
    <w:p>
      <w:r>
        <w:t>2.4. Thông tin mô tả</w:t>
      </w:r>
    </w:p>
    <w:p>
      <w:r>
        <w:t>phép tính chuyển toạ độ.</w:t>
      </w:r>
    </w:p>
    <w:p>
      <w:r>
        <w:t>2.4.1. Thông tin định</w:t>
      </w:r>
    </w:p>
    <w:p>
      <w:r>
        <w:t>danh</w:t>
      </w:r>
    </w:p>
    <w:p>
      <w:r>
        <w:t>Tên Thuộc</w:t>
      </w:r>
    </w:p>
    <w:p>
      <w:r>
        <w:t>tínhUML Kiểu</w:t>
      </w:r>
    </w:p>
    <w:p>
      <w:r>
        <w:t>dữ liệu Yêu</w:t>
      </w:r>
    </w:p>
    <w:p>
      <w:r>
        <w:t>cầu Lần</w:t>
      </w:r>
    </w:p>
    <w:p>
      <w:r>
        <w:t>xuất hiện tối đa Mô</w:t>
      </w:r>
    </w:p>
    <w:p>
      <w:r>
        <w:t>tả</w:t>
      </w:r>
    </w:p>
    <w:p>
      <w:r>
        <w:t>Tên phép tính chuyển coordinate OperationID RS_identifier M 1 Mô tả phép tính</w:t>
      </w:r>
    </w:p>
    <w:p>
      <w:r>
        <w:t>chuyển</w:t>
      </w:r>
    </w:p>
    <w:p>
      <w:r>
        <w:t>Tên hệ quy chiếu toạ độ</w:t>
      </w:r>
    </w:p>
    <w:p>
      <w:r>
        <w:t>nguồn sourceID RS_identifier C 1 Bắt buộc trong trường</w:t>
      </w:r>
    </w:p>
    <w:p>
      <w:r>
        <w:t>hợp chuyển đổi hệ quy chiếu toạ độ</w:t>
      </w:r>
    </w:p>
    <w:p>
      <w:r>
        <w:t>Tên hệ quy chiếu toạ độ</w:t>
      </w:r>
    </w:p>
    <w:p>
      <w:r>
        <w:t>đích targetID RS_identifier C 1 Bắt buộc trong trường</w:t>
      </w:r>
    </w:p>
    <w:p>
      <w:r>
        <w:t>hợp chuyển đổi hệ quy chiếu toạ độ</w:t>
      </w:r>
    </w:p>
    <w:p>
      <w:r>
        <w:t>Tên phương pháp tính</w:t>
      </w:r>
    </w:p>
    <w:p>
      <w:r>
        <w:t>chuyển methodName CharacterString C 1 Tên của thuật toán</w:t>
      </w:r>
    </w:p>
    <w:p>
      <w:r>
        <w:t>được sử dụng để tính chuyển toạ độ. Ví dụ:- Thuật toán</w:t>
      </w:r>
    </w:p>
    <w:p>
      <w:r>
        <w:t>Molodenski khi tính chuyển hệ quy chiếu toạ độ- Thuật toán tính</w:t>
      </w:r>
    </w:p>
    <w:p>
      <w:r>
        <w:t>chuyển toạ độ elipxôit sang toạ độ vuông góc phẳng- Thuật toán chuyển</w:t>
      </w:r>
    </w:p>
    <w:p>
      <w:r>
        <w:t>đổi radian sang độ</w:t>
      </w:r>
    </w:p>
    <w:p>
      <w:r>
        <w:t>Công thức tính chuyển formula CharacterString M 1 Các công thức tính</w:t>
      </w:r>
    </w:p>
    <w:p>
      <w:r>
        <w:t>chuyển được sử dụng trong thuật toán</w:t>
      </w:r>
    </w:p>
    <w:p>
      <w:r>
        <w:t>Số lượng tham số tính</w:t>
      </w:r>
    </w:p>
    <w:p>
      <w:r>
        <w:t>chuyển numberOf- Parameters Integer M 1 Số lượng tham số được</w:t>
      </w:r>
    </w:p>
    <w:p>
      <w:r>
        <w:t>sử dụng trong công thức tính chuyển</w:t>
      </w:r>
    </w:p>
    <w:p>
      <w:r>
        <w:t>2.4.2. Thông tin xác</w:t>
      </w:r>
    </w:p>
    <w:p>
      <w:r>
        <w:t>định tham số tính chuyển.</w:t>
      </w:r>
    </w:p>
    <w:p>
      <w:r>
        <w:t>Tên Thuộc</w:t>
      </w:r>
    </w:p>
    <w:p>
      <w:r>
        <w:t>tínhUML Kiểu</w:t>
      </w:r>
    </w:p>
    <w:p>
      <w:r>
        <w:t>dữ liệu Yêucầu Lầnxuấthiệntối đa Mô</w:t>
      </w:r>
    </w:p>
    <w:p>
      <w:r>
        <w:t>tả</w:t>
      </w:r>
    </w:p>
    <w:p>
      <w:r>
        <w:t>Tên tham số name CharacterString M 1 Tên tham số được sử</w:t>
      </w:r>
    </w:p>
    <w:p>
      <w:r>
        <w:t>dụng trong công thức tính chuyển</w:t>
      </w:r>
    </w:p>
    <w:p>
      <w:r>
        <w:t>Giá trị value Measure M 1 Giá trị của tham số</w:t>
      </w:r>
    </w:p>
    <w:p>
      <w:r>
        <w:t>Quy định về mã hệ</w:t>
      </w:r>
    </w:p>
    <w:p>
      <w:r>
        <w:t>quy chiếu toạ độ</w:t>
      </w:r>
    </w:p>
    <w:p>
      <w:r>
        <w:t>3.1. Hệ quy chiếu và Hệ</w:t>
      </w:r>
    </w:p>
    <w:p>
      <w:r>
        <w:t>tọa độ quốc gia VN-2000.</w:t>
      </w:r>
    </w:p>
    <w:p>
      <w:r>
        <w:t>Hệ quy chiếu và Hệ tọa</w:t>
      </w:r>
    </w:p>
    <w:p>
      <w:r>
        <w:t>độ quốc gia VN-2000 sau đây được gọi là Hệ VN-2000. Các thông tin về mã Hệ</w:t>
      </w:r>
    </w:p>
    <w:p>
      <w:r>
        <w:t>VN-2000 cụ thể theo bảng sau:</w:t>
      </w:r>
    </w:p>
    <w:p>
      <w:r>
        <w:t>Tên Mã Ngày</w:t>
      </w:r>
    </w:p>
    <w:p>
      <w:r>
        <w:t>ban hành</w:t>
      </w:r>
    </w:p>
    <w:p>
      <w:r>
        <w:t>Hệ quy chiếu và Hệ</w:t>
      </w:r>
    </w:p>
    <w:p>
      <w:r>
        <w:t>tọa độ quốc gia VN-2000 1 12/07/2000</w:t>
      </w:r>
    </w:p>
    <w:p>
      <w:r>
        <w:t>3.2. Mã hệ quy chiếu và</w:t>
      </w:r>
    </w:p>
    <w:p>
      <w:r>
        <w:t>Hệ tọa độ quốc gia VN-2000 cho múi chiếu 6°.</w:t>
      </w:r>
    </w:p>
    <w:p>
      <w:r>
        <w:t>Quy định mã hệ quy</w:t>
      </w:r>
    </w:p>
    <w:p>
      <w:r>
        <w:t>chiếu VN-2000 cho múi chiếu 6° như sau:</w:t>
      </w:r>
    </w:p>
    <w:p>
      <w:r>
        <w:t>STT Múi Tên Mã Ngày</w:t>
      </w:r>
    </w:p>
    <w:p>
      <w:r>
        <w:t>ban hành</w:t>
      </w:r>
    </w:p>
    <w:p>
      <w:r>
        <w:t>1 48 Hệ VN-2000 múi 48 Bắc A 12/07/2000</w:t>
      </w:r>
    </w:p>
    <w:p>
      <w:r>
        <w:t>2 49 Hệ VN-2000 múi 49 Bắc B 12/07/2000</w:t>
      </w:r>
    </w:p>
    <w:p>
      <w:r>
        <w:t>3 50 Hệ VN-2000 múi 50 Bắc C 12/07/2000</w:t>
      </w:r>
    </w:p>
    <w:p>
      <w:r>
        <w:t>3.3. Mã hệ quy chiếu và</w:t>
      </w:r>
    </w:p>
    <w:p>
      <w:r>
        <w:t>Hệ tọa độ quốc gia VN-2000 cho múi chiếu 3°.</w:t>
      </w:r>
    </w:p>
    <w:p>
      <w:r>
        <w:t>Quy định mã hệ quy</w:t>
      </w:r>
    </w:p>
    <w:p>
      <w:r>
        <w:t>chiếu VN-2000 cho múi chiếu 3° như sau:</w:t>
      </w:r>
    </w:p>
    <w:p>
      <w:r>
        <w:t>STT Múi Tên Mã Ngày</w:t>
      </w:r>
    </w:p>
    <w:p>
      <w:r>
        <w:t>ban hành</w:t>
      </w:r>
    </w:p>
    <w:p>
      <w:r>
        <w:t>1 481 Hệ VN-2000 múi 481 Bắc A1 12/07/2000</w:t>
      </w:r>
    </w:p>
    <w:p>
      <w:r>
        <w:t>2 482 Hệ VN-2000 múi 482</w:t>
      </w:r>
    </w:p>
    <w:p>
      <w:r>
        <w:t>Bắc A2 12/07/2000</w:t>
      </w:r>
    </w:p>
    <w:p>
      <w:r>
        <w:t>3 491 Hệ VN-2000 múi 491</w:t>
      </w:r>
    </w:p>
    <w:p>
      <w:r>
        <w:t>Bắc B1 12/07/2000</w:t>
      </w:r>
    </w:p>
    <w:p>
      <w:r>
        <w:t>4 492 Hệ VN-2000 múi 492</w:t>
      </w:r>
    </w:p>
    <w:p>
      <w:r>
        <w:t>Bắc B2 12/07/2000</w:t>
      </w:r>
    </w:p>
    <w:p>
      <w:r>
        <w:t>5 501 Hệ VN-2000 múi 501</w:t>
      </w:r>
    </w:p>
    <w:p>
      <w:r>
        <w:t>Bắc C1 12/07/2000</w:t>
      </w:r>
    </w:p>
    <w:p>
      <w:r>
        <w:t>6 502 Hệ VN-2000 múi 502</w:t>
      </w:r>
    </w:p>
    <w:p>
      <w:r>
        <w:t>Bắc C2 12/07/2000</w:t>
      </w:r>
    </w:p>
    <w:p>
      <w:r>
        <w:t>Phụ lục I</w:t>
      </w:r>
    </w:p>
    <w:p>
      <w:r>
        <w:t>NỘI DUNG SIÊU DỮ LIỆU ĐỊA LÝ</w:t>
      </w:r>
    </w:p>
    <w:p>
      <w:r>
        <w:t>1.</w:t>
      </w:r>
    </w:p>
    <w:p>
      <w:r>
        <w:t>Mô hình cấu trúc siêu dữ liệu địa lý</w:t>
      </w:r>
    </w:p>
    <w:p>
      <w:r>
        <w:t>1.1. Mô hình tổng quát.</w:t>
      </w:r>
    </w:p>
    <w:p>
      <w:r>
        <w:t>Trong đó, các nhóm</w:t>
      </w:r>
    </w:p>
    <w:p>
      <w:r>
        <w:t>thông tin siêu dữ liệu được mô tả bằng các lớp UML sau:</w:t>
      </w:r>
    </w:p>
    <w:p>
      <w:r>
        <w:t>Nhóm</w:t>
      </w:r>
    </w:p>
    <w:p>
      <w:r>
        <w:t>thông tin Tên</w:t>
      </w:r>
    </w:p>
    <w:p>
      <w:r>
        <w:t>lớp UML trong mô hình</w:t>
      </w:r>
    </w:p>
    <w:p>
      <w:r>
        <w:t>Nhóm thông tin mô tả</w:t>
      </w:r>
    </w:p>
    <w:p>
      <w:r>
        <w:t>siêu dữ liệu địa lý MD_Metadata</w:t>
      </w:r>
    </w:p>
    <w:p>
      <w:r>
        <w:t>Nhóm thông tin mô tả</w:t>
      </w:r>
    </w:p>
    <w:p>
      <w:r>
        <w:t>hệ quy chiếu toạ độ MD_ReferenceSystem</w:t>
      </w:r>
    </w:p>
    <w:p>
      <w:r>
        <w:t>Nhóm thông tin mô tả</w:t>
      </w:r>
    </w:p>
    <w:p>
      <w:r>
        <w:t>dữ liệu địa lý MD_Identification</w:t>
      </w:r>
    </w:p>
    <w:p>
      <w:r>
        <w:t>Nhóm thông tin mô tả</w:t>
      </w:r>
    </w:p>
    <w:p>
      <w:r>
        <w:t>chất lượng dữ liệu địa lý DQ_DataQuality</w:t>
      </w:r>
    </w:p>
    <w:p>
      <w:r>
        <w:t>Nhóm thông tin mô tả</w:t>
      </w:r>
    </w:p>
    <w:p>
      <w:r>
        <w:t>phương pháp và quy trình phân phối dữ liệu địa lý. MD_Distribution</w:t>
      </w:r>
    </w:p>
    <w:p>
      <w:r>
        <w:t>1.2. Mô hình cấu trúc</w:t>
      </w:r>
    </w:p>
    <w:p>
      <w:r>
        <w:t>của các nhóm thông tin.</w:t>
      </w:r>
    </w:p>
    <w:p>
      <w:r>
        <w:t>1.2.1. Cấu trúc nhóm</w:t>
      </w:r>
    </w:p>
    <w:p>
      <w:r>
        <w:t>thông tin mô tả siêu dữ liệu địa lý.</w:t>
      </w:r>
    </w:p>
    <w:p>
      <w:r>
        <w:t>1.2.2. Cấu trúc nhóm</w:t>
      </w:r>
    </w:p>
    <w:p>
      <w:r>
        <w:t>thông tin mô tả hệ quy chiếu toạ độ.</w:t>
      </w:r>
    </w:p>
    <w:p>
      <w:r>
        <w:t>1.2.3. Cấu trúc nhóm</w:t>
      </w:r>
    </w:p>
    <w:p>
      <w:r>
        <w:t>thông tin mô tả dữ liệu địa lý.</w:t>
      </w:r>
    </w:p>
    <w:p>
      <w:r>
        <w:t>1.2.4. Cấu trúc nhóm</w:t>
      </w:r>
    </w:p>
    <w:p>
      <w:r>
        <w:t>thông tin về quy định sử dụng dữ liệu địa lý.</w:t>
      </w:r>
    </w:p>
    <w:p>
      <w:r>
        <w:t>1.2.5. Cấu trúc nhóm</w:t>
      </w:r>
    </w:p>
    <w:p>
      <w:r>
        <w:t>thông tin mô tả chất lượng dữ liệu địa lý.</w:t>
      </w:r>
    </w:p>
    <w:p>
      <w:r>
        <w:t>1.2.6. Cấu trúc nhóm</w:t>
      </w:r>
    </w:p>
    <w:p>
      <w:r>
        <w:t>thông tin mô tả phân phối dữ liệu địa lý.</w:t>
      </w:r>
    </w:p>
    <w:p>
      <w:r>
        <w:t>1.2.7. Cấu trúc thông</w:t>
      </w:r>
    </w:p>
    <w:p>
      <w:r>
        <w:t>tin mô tả cơ quan, tổ chức chịu trách nhiệm pháp lý và các thông tin liên quan.</w:t>
      </w:r>
    </w:p>
    <w:p>
      <w:r>
        <w:t>1.2.8. Cấu trúc Thông</w:t>
      </w:r>
    </w:p>
    <w:p>
      <w:r>
        <w:t>tin mô tả phạm vi không gian và thời gian.</w:t>
      </w:r>
    </w:p>
    <w:p>
      <w:r>
        <w:t>2.</w:t>
      </w:r>
    </w:p>
    <w:p>
      <w:r>
        <w:t>Từ điển siêu dữ liệu địa lý</w:t>
      </w:r>
    </w:p>
    <w:p>
      <w:r>
        <w:t>2.1.</w:t>
      </w:r>
    </w:p>
    <w:p>
      <w:r>
        <w:t>Thông tin siêu dữ liệu (MD_Metadata).</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MD_Metadata Siêu dữ liệu Phần tử gốc định nghĩa</w:t>
      </w:r>
    </w:p>
    <w:p>
      <w:r>
        <w:t>siêu dữ liệu địa lý M 1 Class</w:t>
      </w:r>
    </w:p>
    <w:p>
      <w:r>
        <w:t>fileIdentifier Mã tài liệu Mã nhận dạng hoặc tên</w:t>
      </w:r>
    </w:p>
    <w:p>
      <w:r>
        <w:t>gọi duy nhất được gán cho mỗi tài liệu Siêu dữ liệu địa lý M 1 CharacterString Chuỗi ký tự bất kỳ</w:t>
      </w:r>
    </w:p>
    <w:p>
      <w:r>
        <w:t>language Ngôn ngữ Ngôn ngữ chính thức</w:t>
      </w:r>
    </w:p>
    <w:p>
      <w:r>
        <w:t>được sử dụng trong tài liệu siêu dữ liệu địa lý C 1 CharacterString Chuỗi ký tự bất kỳ</w:t>
      </w:r>
    </w:p>
    <w:p>
      <w:r>
        <w:t>characterSet Bảng mã ký tự Tên đầy đủ của bảng</w:t>
      </w:r>
    </w:p>
    <w:p>
      <w:r>
        <w:t>mã ký tự chuẩn ISO được sử dụng để mã hoá tài liệu Siêu dữ liệu địa lý (Ví dụ</w:t>
      </w:r>
    </w:p>
    <w:p>
      <w:r>
        <w:t>utf7,utf8,usAscii...) C 1 Lớp MD_CharacterSetCode</w:t>
      </w:r>
    </w:p>
    <w:p>
      <w:r>
        <w:t>parentIdentifier Mã , tên tài liệu</w:t>
      </w:r>
    </w:p>
    <w:p>
      <w:r>
        <w:t>siêu dữ liệu nguồn Mã nhận dạng hoặc tên</w:t>
      </w:r>
    </w:p>
    <w:p>
      <w:r>
        <w:t>gọi tài liệu siêu dữ liệu địa lý nguồn (nếu có) được sử dụng để xây dựng tài</w:t>
      </w:r>
    </w:p>
    <w:p>
      <w:r>
        <w:t>liệu Siêu dữ liệu địa lý O 1 CharacterString Chuỗi ký tự bất kỳ</w:t>
      </w:r>
    </w:p>
    <w:p>
      <w:r>
        <w:t>hierarchyLevel Phạm vi mô tả Phạm vi dữ liệu địa</w:t>
      </w:r>
    </w:p>
    <w:p>
      <w:r>
        <w:t>lý mà tài liệu siêu dữ liệu địa lý mô tả (ví dụ: cho cả tập dữ liệu, cho một</w:t>
      </w:r>
    </w:p>
    <w:p>
      <w:r>
        <w:t>kiểu đối tượng địa lý, ...) C N Lớp MD_ScopeCode</w:t>
      </w:r>
    </w:p>
    <w:p>
      <w:r>
        <w:t>hierarchyLevelName Mô tả bổ sung Mô tả bổ sung về phạm</w:t>
      </w:r>
    </w:p>
    <w:p>
      <w:r>
        <w:t>vi mô tả O N CharacterString Chuỗi ký tự bất kỳ</w:t>
      </w:r>
    </w:p>
    <w:p>
      <w:r>
        <w:t>dateStamp Ngày lập Ngày lập tài liệu</w:t>
      </w:r>
    </w:p>
    <w:p>
      <w:r>
        <w:t>siêu dữ liệu M 1 Date</w:t>
      </w:r>
    </w:p>
    <w:p>
      <w:r>
        <w:t>metadataStandardName Tên chuẩn Tên đầy đủ của chuẩn</w:t>
      </w:r>
    </w:p>
    <w:p>
      <w:r>
        <w:t>siêu dữ liệu địa lý áp dụng O 1 CharacterString Chuỗi ký tự bất kỳ</w:t>
      </w:r>
    </w:p>
    <w:p>
      <w:r>
        <w:t>metadataStandardVersion Phiên bản Số phiên bản của</w:t>
      </w:r>
    </w:p>
    <w:p>
      <w:r>
        <w:t>chuẩn siêu dữ liệu địa lý áp dụng O 1 CharacterString Chuỗi ký tự bất kỳ</w:t>
      </w:r>
    </w:p>
    <w:p>
      <w:r>
        <w:t>contact Đơn vị xây dựng Thông tin liên hệ của</w:t>
      </w:r>
    </w:p>
    <w:p>
      <w:r>
        <w:t>cơ quan, tổ chức lập tài liệu Siêu dữ liệu địa lý. M 1 Lớp CI_ResponsibleParty</w:t>
      </w:r>
    </w:p>
    <w:p>
      <w:r>
        <w:t>dataQualityInfo Thông tin chất lượng Các thông tin mô tả</w:t>
      </w:r>
    </w:p>
    <w:p>
      <w:r>
        <w:t>chất lượng dữ liệu địa lý O N Quan hệ liên kết DQ_DataQuality</w:t>
      </w:r>
    </w:p>
    <w:p>
      <w:r>
        <w:t>distributionInfo Thông tin phân phối Các thông tin liên quan</w:t>
      </w:r>
    </w:p>
    <w:p>
      <w:r>
        <w:t>đến việc phân phối và chia sẻ dữ liệu địa lý O 1 Quan hệ liên kết MD_Distribution</w:t>
      </w:r>
    </w:p>
    <w:p>
      <w:r>
        <w:t>referenceSystemInfo Thông tin hệ quy</w:t>
      </w:r>
    </w:p>
    <w:p>
      <w:r>
        <w:t>chiếu Các thông tin về hệ</w:t>
      </w:r>
    </w:p>
    <w:p>
      <w:r>
        <w:t>quy chiếu không gian và thời gian của dữ liệu địa lý O N Quan hệ liên kết MD_ReferenceSystem</w:t>
      </w:r>
    </w:p>
    <w:p>
      <w:r>
        <w:t>identificationInfo Thông tin định danh Thông tin khái quát</w:t>
      </w:r>
    </w:p>
    <w:p>
      <w:r>
        <w:t>về dữ liệu địa lý mà tài liệu Siêu dữ liệu địa lý mô tả M 1 Quan hệ liên kết MD_DataIdentification</w:t>
      </w:r>
    </w:p>
    <w:p>
      <w:r>
        <w:t>2.2.</w:t>
      </w:r>
    </w:p>
    <w:p>
      <w:r>
        <w:t>Thông tin hệ quy chiếu.</w:t>
      </w:r>
    </w:p>
    <w:p>
      <w:r>
        <w:t>2.2.1.</w:t>
      </w:r>
    </w:p>
    <w:p>
      <w:r>
        <w:t>MD_ReferenceSystem.</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MD_ReferenceSystem</w:t>
      </w:r>
    </w:p>
    <w:p>
      <w:r>
        <w:t>referenceSystemIdentifier Hệ quy chiếu Tên tổ chức có trách</w:t>
      </w:r>
    </w:p>
    <w:p>
      <w:r>
        <w:t>nhiệm ban hành và bảo trì hệ quy chiếu và mã hệ quy chiếu M 1 Lớp RS_Identifier</w:t>
      </w:r>
    </w:p>
    <w:p>
      <w:r>
        <w:t>2.2.2. MD_Identifier.</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MD_Identifier</w:t>
      </w:r>
    </w:p>
    <w:p>
      <w:r>
        <w:t>authority Tên tổ chức Tên tổ chức có trách</w:t>
      </w:r>
    </w:p>
    <w:p>
      <w:r>
        <w:t>nhiệm ban hành và bảo trì hệ quy chiếu. O 1 Lớp CI_Citation</w:t>
      </w:r>
    </w:p>
    <w:p>
      <w:r>
        <w:t>code Mã Mã hệ quy chiếu M 1 CharacterString Chuỗi ký tự bất kỳ</w:t>
      </w:r>
    </w:p>
    <w:p>
      <w:r>
        <w:t>2.3.</w:t>
      </w:r>
    </w:p>
    <w:p>
      <w:r>
        <w:t>Thông tin định danh dữ liệu địa lý.</w:t>
      </w:r>
    </w:p>
    <w:p>
      <w:r>
        <w:t>2.3.1.</w:t>
      </w:r>
    </w:p>
    <w:p>
      <w:r>
        <w:t>MD_Identification.</w:t>
      </w:r>
    </w:p>
    <w:p>
      <w:r>
        <w:t>Tên</w:t>
      </w:r>
    </w:p>
    <w:p>
      <w:r>
        <w:t>trong mô hình cấu trúc Tên</w:t>
      </w:r>
    </w:p>
    <w:p>
      <w:r>
        <w:t>gọi tiếngViệt Mô</w:t>
      </w:r>
    </w:p>
    <w:p>
      <w:r>
        <w:t>tả Bắtbuộc Lầnxuất hiện Kiểu Miền</w:t>
      </w:r>
    </w:p>
    <w:p>
      <w:r>
        <w:t>giá trị</w:t>
      </w:r>
    </w:p>
    <w:p>
      <w:r>
        <w:t>MD_Identification</w:t>
      </w:r>
    </w:p>
    <w:p>
      <w:r>
        <w:t>citation Thông tin khái quát Các  thông  tin</w:t>
      </w:r>
    </w:p>
    <w:p>
      <w:r>
        <w:t>khái  quát  về phương pháp xây dựng, phương pháp thu thập tài liệu gốc,… M 1 Lớp CI_Citation</w:t>
      </w:r>
    </w:p>
    <w:p>
      <w:r>
        <w:t>abstract Tóm tắt Mô tả ngắn gọn về nội</w:t>
      </w:r>
    </w:p>
    <w:p>
      <w:r>
        <w:t>dung dữ liệu địa lý M 1 CharacterString Chuỗi ký tự bất kỳ</w:t>
      </w:r>
    </w:p>
    <w:p>
      <w:r>
        <w:t>purpose Mục đích Mô tả mục đích xây</w:t>
      </w:r>
    </w:p>
    <w:p>
      <w:r>
        <w:t>dựng dữ liệu địa lý O 1 CharacterString Chuỗi ký tự bất kỳ</w:t>
      </w:r>
    </w:p>
    <w:p>
      <w:r>
        <w:t>status Hiện trạng Mô tả hiện trạng dữ</w:t>
      </w:r>
    </w:p>
    <w:p>
      <w:r>
        <w:t>liệu địa lý O N Lớp MD_ProgressCode</w:t>
      </w:r>
    </w:p>
    <w:p>
      <w:r>
        <w:t>pointOfContact Thông tin liên hệ Thông tin về tổ chức,</w:t>
      </w:r>
    </w:p>
    <w:p>
      <w:r>
        <w:t>cá nhân có liên quan đến qúa trình xây dựng, kiểm tra, nghiệm thu, sử dụng</w:t>
      </w:r>
    </w:p>
    <w:p>
      <w:r>
        <w:t>sản phẩm dữ liệu địa lý. O N Quan hệ liên kết CI_ResponsibleParty</w:t>
      </w:r>
    </w:p>
    <w:p>
      <w:r>
        <w:t>resourceConstraints Điều kiện ràng buộc Chỉ ra các thông tin ràng</w:t>
      </w:r>
    </w:p>
    <w:p>
      <w:r>
        <w:t>buộc trong quản lý, khai thác, cập nhật dữ liệu địa lý (ví dụ thông tin về</w:t>
      </w:r>
    </w:p>
    <w:p>
      <w:r>
        <w:t>các ràng buộc về bảo mật và quyền truy cập,...) O N Quan hệ liên kết MD_Constraints</w:t>
      </w:r>
    </w:p>
    <w:p>
      <w:r>
        <w:t>graphicOverview Khái quát đồ hoạ Mô tả khái quát về dữ</w:t>
      </w:r>
    </w:p>
    <w:p>
      <w:r>
        <w:t>liệu địa lý bằng đồ hoạ. O N Quan hệ liên kết MD_BrowseGraphic</w:t>
      </w:r>
    </w:p>
    <w:p>
      <w:r>
        <w:t>descriptiveKeywords Từ khóa Các từ khoá, loại từ khoá</w:t>
      </w:r>
    </w:p>
    <w:p>
      <w:r>
        <w:t>và nguồn tham chiếu O N Quan hệ liên kết MD_Keywords</w:t>
      </w:r>
    </w:p>
    <w:p>
      <w:r>
        <w:t>2.3.2.</w:t>
      </w:r>
    </w:p>
    <w:p>
      <w:r>
        <w:t>MD_DataIdentification</w:t>
      </w:r>
    </w:p>
    <w:p>
      <w:r>
        <w:t>Tên</w:t>
      </w:r>
    </w:p>
    <w:p>
      <w:r>
        <w:t>trong mô hình cấu trúc Tên</w:t>
      </w:r>
    </w:p>
    <w:p>
      <w:r>
        <w:t>gọi tiếng Việt Mô</w:t>
      </w:r>
    </w:p>
    <w:p>
      <w:r>
        <w:t>tả Bắt</w:t>
      </w:r>
    </w:p>
    <w:p>
      <w:r>
        <w:t>buộc Lần</w:t>
      </w:r>
    </w:p>
    <w:p>
      <w:r>
        <w:t>xuất hiện Kiểu</w:t>
      </w:r>
    </w:p>
    <w:p>
      <w:r>
        <w:t>dữ liệu Miền</w:t>
      </w:r>
    </w:p>
    <w:p>
      <w:r>
        <w:t>giá trị</w:t>
      </w:r>
    </w:p>
    <w:p>
      <w:r>
        <w:t>MD_DataIdentification</w:t>
      </w:r>
    </w:p>
    <w:p>
      <w:r>
        <w:t>spatialRepresentationType Kiểu mô hình dữ liệu</w:t>
      </w:r>
    </w:p>
    <w:p>
      <w:r>
        <w:t>không gian Mô hình dữ liệu không</w:t>
      </w:r>
    </w:p>
    <w:p>
      <w:r>
        <w:t>gian được sử dụng trong tập dữ liệu  địa  lý  (Ví  dụ:  Vector, Grid,...) O N Lớp MD_SpatialRepresentation</w:t>
      </w:r>
    </w:p>
    <w:p>
      <w:r>
        <w:t>TypeCode</w:t>
      </w:r>
    </w:p>
    <w:p>
      <w:r>
        <w:t>language Ngôn ngữ Ngôn ngữ được sử dụng</w:t>
      </w:r>
    </w:p>
    <w:p>
      <w:r>
        <w:t>trong tập dữ liệu địa lý (Ví dụ: Tiếng Việt, Tiếng Anh,...) M N CharacterString Chuỗi ký tự bất kỳ</w:t>
      </w:r>
    </w:p>
    <w:p>
      <w:r>
        <w:t>characterSet Bảng mã ký tự Tên đầy đủ của chuẩn bảng</w:t>
      </w:r>
    </w:p>
    <w:p>
      <w:r>
        <w:t>mã ký tự được sử dụng trong tập dữ liệu địa lý (Ví dụ: utf7, utf8,</w:t>
      </w:r>
    </w:p>
    <w:p>
      <w:r>
        <w:t>usAscii,...) O N Lớp MD_CharacterSetCode</w:t>
      </w:r>
    </w:p>
    <w:p>
      <w:r>
        <w:t>topicCategory Chủ đề Tên các chủ đề dữ</w:t>
      </w:r>
    </w:p>
    <w:p>
      <w:r>
        <w:t>liệu địa lý (Ví dụ: Độ cao, Môi trường, Giao thông,...) O N Lớp MD_TopicCategoryCode</w:t>
      </w:r>
    </w:p>
    <w:p>
      <w:r>
        <w:t>extent Phạm vi Phạm vị theo không gian</w:t>
      </w:r>
    </w:p>
    <w:p>
      <w:r>
        <w:t>và thời gian của tập dữ liệu địa lý O N Lớp EX_Extent</w:t>
      </w:r>
    </w:p>
    <w:p>
      <w:r>
        <w:t>spatialResolution Tỷ lệ Mức độ chi tiết (mật độ,</w:t>
      </w:r>
    </w:p>
    <w:p>
      <w:r>
        <w:t>độ phân giải) của tập dữ liệu địa lý O N Quan  hệ  liên kết MD_Resolution</w:t>
      </w:r>
    </w:p>
    <w:p>
      <w:r>
        <w:t>2.3.3.</w:t>
      </w:r>
    </w:p>
    <w:p>
      <w:r>
        <w:t>MD_BrowseGraphic.</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MD_BrowseGraphic</w:t>
      </w:r>
    </w:p>
    <w:p>
      <w:r>
        <w:t>fileName Tên tệp Tên tệp dữ liệu đồ</w:t>
      </w:r>
    </w:p>
    <w:p>
      <w:r>
        <w:t>họa M 1 CharacterString Chuỗi ký tự bất kỳ</w:t>
      </w:r>
    </w:p>
    <w:p>
      <w:r>
        <w:t>fileDescription Mô tả Mô tả bổ sung về tệp</w:t>
      </w:r>
    </w:p>
    <w:p>
      <w:r>
        <w:t>dữ liệu đồ họa O 1 CharacterString Chuỗi ký tự bất kỳ</w:t>
      </w:r>
    </w:p>
    <w:p>
      <w:r>
        <w:t>fileType Loại tệp Định dạng tệp đồ hoạ (ví</w:t>
      </w:r>
    </w:p>
    <w:p>
      <w:r>
        <w:t>dụ: CGM, EPS, GIF, JPEG, PBM,PS, TIFF, XWD) O 1 CharacterString Chuỗi ký tự bất kỳ</w:t>
      </w:r>
    </w:p>
    <w:p>
      <w:r>
        <w:t>2.3.4. MD_Keywords.</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keyword Từ khoá Tên từ khoá M N CharacterString Chuỗi ký tự bất kỳ</w:t>
      </w:r>
    </w:p>
    <w:p>
      <w:r>
        <w:t>type Loại từ khoá Loại từ khoá O 1 Lớp MD_KeywordTypeCode</w:t>
      </w:r>
    </w:p>
    <w:p>
      <w:r>
        <w:t>2.3.5. MD_Resolution.</w:t>
      </w:r>
    </w:p>
    <w:p>
      <w:r>
        <w:t>Tên</w:t>
      </w:r>
    </w:p>
    <w:p>
      <w:r>
        <w:t>trong mô hình cấu trúc Tên</w:t>
      </w:r>
    </w:p>
    <w:p>
      <w:r>
        <w:t>gọi tiếngViệt Mô</w:t>
      </w:r>
    </w:p>
    <w:p>
      <w:r>
        <w:t>tả Bắt</w:t>
      </w:r>
    </w:p>
    <w:p>
      <w:r>
        <w:t>buộc Lầnxuấthiện Kiểu Miền</w:t>
      </w:r>
    </w:p>
    <w:p>
      <w:r>
        <w:t>giá trị</w:t>
      </w:r>
    </w:p>
    <w:p>
      <w:r>
        <w:t>equivalentScale Tỷ lệ đương đương Mô tả mức độ chi tiết</w:t>
      </w:r>
    </w:p>
    <w:p>
      <w:r>
        <w:t>của dữ liệu thông qua so sánh với mức độ chi tiết tương ứng của bản đồ giấy ở</w:t>
      </w:r>
    </w:p>
    <w:p>
      <w:r>
        <w:t>một tỷ lệ nào đó C (mô tả độ phân giải</w:t>
      </w:r>
    </w:p>
    <w:p>
      <w:r>
        <w:t>theo một trong hai cách: thông qua tỷ lệ bản đồ giấy tương đương hoặc thông</w:t>
      </w:r>
    </w:p>
    <w:p>
      <w:r>
        <w:t>qua độ phân giải không gian 1 Lớp MD_RepresentativeFraction</w:t>
      </w:r>
    </w:p>
    <w:p>
      <w:r>
        <w:t>distance Khoảng cách Mô tả mức độ chi tiết</w:t>
      </w:r>
    </w:p>
    <w:p>
      <w:r>
        <w:t>thông qua độ phân giải không  gian  (khoảng cách nhỏ nhất có thể phân biệt</w:t>
      </w:r>
    </w:p>
    <w:p>
      <w:r>
        <w:t>được) C 1 Distance Distance</w:t>
      </w:r>
    </w:p>
    <w:p>
      <w:r>
        <w:t>2.3.6.</w:t>
      </w:r>
    </w:p>
    <w:p>
      <w:r>
        <w:t>MD_RepresentativeFraction.</w:t>
      </w:r>
    </w:p>
    <w:p>
      <w:r>
        <w:t>Tên</w:t>
      </w:r>
    </w:p>
    <w:p>
      <w:r>
        <w:t>trong mô hình cấu trúc Tên</w:t>
      </w:r>
    </w:p>
    <w:p>
      <w:r>
        <w:t>gọi Mô</w:t>
      </w:r>
    </w:p>
    <w:p>
      <w:r>
        <w:t>tả Bắt</w:t>
      </w:r>
    </w:p>
    <w:p>
      <w:r>
        <w:t>buộc Lầnxuất hiện Kiểu</w:t>
      </w:r>
    </w:p>
    <w:p>
      <w:r>
        <w:t>dữ liệu Miền</w:t>
      </w:r>
    </w:p>
    <w:p>
      <w:r>
        <w:t>giá trị</w:t>
      </w:r>
    </w:p>
    <w:p>
      <w:r>
        <w:t>denominator Mẫu số tỉ lệ Mẫu số tỉ lệ bản đồ</w:t>
      </w:r>
    </w:p>
    <w:p>
      <w:r>
        <w:t>giấy M N Integer Integer</w:t>
      </w:r>
    </w:p>
    <w:p>
      <w:r>
        <w:t>2.4.</w:t>
      </w:r>
    </w:p>
    <w:p>
      <w:r>
        <w:t>Thông tin mô tả chất lượng dữ liệu.</w:t>
      </w:r>
    </w:p>
    <w:p>
      <w:r>
        <w:t>2.4.1. DQ_DataQuality.</w:t>
      </w:r>
    </w:p>
    <w:p>
      <w:r>
        <w:t>Tên</w:t>
      </w:r>
    </w:p>
    <w:p>
      <w:r>
        <w:t>trong mô hình cấu trúc Tên</w:t>
      </w:r>
    </w:p>
    <w:p>
      <w:r>
        <w:t>gọi tiếng Việt Mô</w:t>
      </w:r>
    </w:p>
    <w:p>
      <w:r>
        <w:t>tả Bắt</w:t>
      </w:r>
    </w:p>
    <w:p>
      <w:r>
        <w:t>buộc Lần</w:t>
      </w:r>
    </w:p>
    <w:p>
      <w:r>
        <w:t>xuất hiện Kiểu</w:t>
      </w:r>
    </w:p>
    <w:p>
      <w:r>
        <w:t>dữ liệu Miền</w:t>
      </w:r>
    </w:p>
    <w:p>
      <w:r>
        <w:t>giá trị</w:t>
      </w:r>
    </w:p>
    <w:p>
      <w:r>
        <w:t>DQ_DataQuality</w:t>
      </w:r>
    </w:p>
    <w:p>
      <w:r>
        <w:t>scope Phạm vi Phạm vi áp dụng các</w:t>
      </w:r>
    </w:p>
    <w:p>
      <w:r>
        <w:t>tiêu chí chất lượng trong tập dữ liệu địa lý M 1 Quan hệ liên kết DQ_Scope</w:t>
      </w:r>
    </w:p>
    <w:p>
      <w:r>
        <w:t>lineage Nguồn gốc Nguồn tư liệu gốc</w:t>
      </w:r>
    </w:p>
    <w:p>
      <w:r>
        <w:t>được sử dụng để xây dựng tập dữ liệu địa lý O 1 Quan hệ liên kết LI_Lineage</w:t>
      </w:r>
    </w:p>
    <w:p>
      <w:r>
        <w:t>report Báo cáo Báo cáo ghi nhận quá</w:t>
      </w:r>
    </w:p>
    <w:p>
      <w:r>
        <w:t>trình và kết quả kiểm tra chất lượng dữ liệu địa lý O N Quan hệ liên kết DQ_Element</w:t>
      </w:r>
    </w:p>
    <w:p>
      <w:r>
        <w:t>2.4.2. DQ_Scope.</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DQ_Scope</w:t>
      </w:r>
    </w:p>
    <w:p>
      <w:r>
        <w:t>level Phạm vi Phạm vi đánh giá chất</w:t>
      </w:r>
    </w:p>
    <w:p>
      <w:r>
        <w:t>lượng (ví dụ: thuộc tính, đối tượng, tập dữ liệu,...) M 1 Lớp MD_ScopeCode</w:t>
      </w:r>
    </w:p>
    <w:p>
      <w:r>
        <w:t>levelDescription Mô tả Mô tả về phạm vi đánh</w:t>
      </w:r>
    </w:p>
    <w:p>
      <w:r>
        <w:t>giá chất lượng O N CharacterString Chuỗi ký tự bất kỳ</w:t>
      </w:r>
    </w:p>
    <w:p>
      <w:r>
        <w:t>extent Giới hạn Phạm vi đánh giá chất</w:t>
      </w:r>
    </w:p>
    <w:p>
      <w:r>
        <w:t>lượng trong tập dữ liệu theo không gian và thời gian O 1 Lớp EX_Extent</w:t>
      </w:r>
    </w:p>
    <w:p>
      <w:r>
        <w:t>2.4.3. LI_Lineage.</w:t>
      </w:r>
    </w:p>
    <w:p>
      <w:r>
        <w:t>Tên</w:t>
      </w:r>
    </w:p>
    <w:p>
      <w:r>
        <w:t>trong mô hình cấu trúc Tên</w:t>
      </w:r>
    </w:p>
    <w:p>
      <w:r>
        <w:t>gọi tiếng Việt Mô</w:t>
      </w:r>
    </w:p>
    <w:p>
      <w:r>
        <w:t>tả Bắt</w:t>
      </w:r>
    </w:p>
    <w:p>
      <w:r>
        <w:t>buộc Lần</w:t>
      </w:r>
    </w:p>
    <w:p>
      <w:r>
        <w:t>xuất hiện Kiểu</w:t>
      </w:r>
    </w:p>
    <w:p>
      <w:r>
        <w:t>dữ liệu Miền</w:t>
      </w:r>
    </w:p>
    <w:p>
      <w:r>
        <w:t>giá trị</w:t>
      </w:r>
    </w:p>
    <w:p>
      <w:r>
        <w:t>LI_Lineage lớp thông tin mô tả</w:t>
      </w:r>
    </w:p>
    <w:p>
      <w:r>
        <w:t>nguồn gốc dữ liệu</w:t>
      </w:r>
    </w:p>
    <w:p>
      <w:r>
        <w:t>statement Mô tả Mô tả về tư liệu gốc được</w:t>
      </w:r>
    </w:p>
    <w:p>
      <w:r>
        <w:t>sử dụng để xây dựng tập dữ liệu địa lý M 1 CharacterString Chuỗi ký tự bất kỳ</w:t>
      </w:r>
    </w:p>
    <w:p>
      <w:r>
        <w:t>2.4.4. DQ_Element.</w:t>
      </w:r>
    </w:p>
    <w:p>
      <w:r>
        <w:t>Tên</w:t>
      </w:r>
    </w:p>
    <w:p>
      <w:r>
        <w:t>trong mô hình cấu trúc Tên</w:t>
      </w:r>
    </w:p>
    <w:p>
      <w:r>
        <w:t>gọi tiếng Việt Mô</w:t>
      </w:r>
    </w:p>
    <w:p>
      <w:r>
        <w:t>tả Bắt</w:t>
      </w:r>
    </w:p>
    <w:p>
      <w:r>
        <w:t>buộc Lần</w:t>
      </w:r>
    </w:p>
    <w:p>
      <w:r>
        <w:t>xuất hiện Kiểu</w:t>
      </w:r>
    </w:p>
    <w:p>
      <w:r>
        <w:t>dữ liệu Miền</w:t>
      </w:r>
    </w:p>
    <w:p>
      <w:r>
        <w:t>giá trị</w:t>
      </w:r>
    </w:p>
    <w:p>
      <w:r>
        <w:t>DQ_Element</w:t>
      </w:r>
    </w:p>
    <w:p>
      <w:r>
        <w:t>typeOfQualityEvaluationCo</w:t>
      </w:r>
    </w:p>
    <w:p>
      <w:r>
        <w:t>de Loại phương pháp Loại tiêu chí được áp</w:t>
      </w:r>
    </w:p>
    <w:p>
      <w:r>
        <w:t>dụng để đánh giá chất lượng dữ liệu địa lý M 1 Lớp DQ_TypeOfQualityEvaluationCode</w:t>
      </w:r>
    </w:p>
    <w:p>
      <w:r>
        <w:t>evaluationMethodDescripti</w:t>
      </w:r>
    </w:p>
    <w:p>
      <w:r>
        <w:t>on Mô tả Mô tả chi tiết về</w:t>
      </w:r>
    </w:p>
    <w:p>
      <w:r>
        <w:t>phương pháp đánh giá chất lượng dữ liệu địa lý O 1 CharacterString Chuỗi ký tự bất kỳ</w:t>
      </w:r>
    </w:p>
    <w:p>
      <w:r>
        <w:t>2.4.5.</w:t>
      </w:r>
    </w:p>
    <w:p>
      <w:r>
        <w:t>DQ_ConformanceResult.</w:t>
      </w:r>
    </w:p>
    <w:p>
      <w:r>
        <w:t>Tên</w:t>
      </w:r>
    </w:p>
    <w:p>
      <w:r>
        <w:t>trong mô hình cấu trúc Tên</w:t>
      </w:r>
    </w:p>
    <w:p>
      <w:r>
        <w:t>gọi tiếng Việt Mô</w:t>
      </w:r>
    </w:p>
    <w:p>
      <w:r>
        <w:t>tả Bắt</w:t>
      </w:r>
    </w:p>
    <w:p>
      <w:r>
        <w:t>buộc Lần</w:t>
      </w:r>
    </w:p>
    <w:p>
      <w:r>
        <w:t>xuất hiện Kiểu</w:t>
      </w:r>
    </w:p>
    <w:p>
      <w:r>
        <w:t>dữ liệu Miền</w:t>
      </w:r>
    </w:p>
    <w:p>
      <w:r>
        <w:t>giá trị</w:t>
      </w:r>
    </w:p>
    <w:p>
      <w:r>
        <w:t>DQ_ConformanceResult</w:t>
      </w:r>
    </w:p>
    <w:p>
      <w:r>
        <w:t>specification Mô tả Mô tả  tổng quát về kết</w:t>
      </w:r>
    </w:p>
    <w:p>
      <w:r>
        <w:t>qủa đánh giá chất lượng dữ liệu địa lý M 1 Lớp CI_Citation</w:t>
      </w:r>
    </w:p>
    <w:p>
      <w:r>
        <w:t>explanation Giải thích Giải thích về kết qủa</w:t>
      </w:r>
    </w:p>
    <w:p>
      <w:r>
        <w:t>đánh giá chất lượng dữ liệu địa lý M 1 CharacterString Chuỗi ký tự bất kỳ</w:t>
      </w:r>
    </w:p>
    <w:p>
      <w:r>
        <w:t>pass Kết luận Kết luận về kết qủa đánh</w:t>
      </w:r>
    </w:p>
    <w:p>
      <w:r>
        <w:t>giá chất lượng (Đạt hoặc  Không đạt) M 1 Boolean Boolean</w:t>
      </w:r>
    </w:p>
    <w:p>
      <w:r>
        <w:t>2.4.6.</w:t>
      </w:r>
    </w:p>
    <w:p>
      <w:r>
        <w:t>DQ_QuantitativeResult.</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DQ_QuantitativeRe</w:t>
      </w:r>
    </w:p>
    <w:p>
      <w:r>
        <w:t>sult</w:t>
      </w:r>
    </w:p>
    <w:p>
      <w:r>
        <w:t>errorStatistic Thống kê lỗi Thống kê các lỗi phát</w:t>
      </w:r>
    </w:p>
    <w:p>
      <w:r>
        <w:t>hiện được trong qúa trình đánh  giá  chất lượng dữ liệu địa lý O 1 CharacterString Chuỗi ký tự bất kỳ</w:t>
      </w:r>
    </w:p>
    <w:p>
      <w:r>
        <w:t>value Giá trị Kết qủa kiểm tra M N Record Record</w:t>
      </w:r>
    </w:p>
    <w:p>
      <w:r>
        <w:t>valueUnit Đơn vị đo Đơn vị đo kết quả</w:t>
      </w:r>
    </w:p>
    <w:p>
      <w:r>
        <w:t>kiểm tra M 1 UnitOfMeasure UnitOfMeasure</w:t>
      </w:r>
    </w:p>
    <w:p>
      <w:r>
        <w:t>2.5.</w:t>
      </w:r>
    </w:p>
    <w:p>
      <w:r>
        <w:t>Thông tin phân phối dữ liệu địa lý.</w:t>
      </w:r>
    </w:p>
    <w:p>
      <w:r>
        <w:t>2.5.1. MD_Distribution.</w:t>
      </w:r>
    </w:p>
    <w:p>
      <w:r>
        <w:t>Tên</w:t>
      </w:r>
    </w:p>
    <w:p>
      <w:r>
        <w:t>trong mô hình cấu trúc Tên</w:t>
      </w:r>
    </w:p>
    <w:p>
      <w:r>
        <w:t>gọi tiếngViệt Mô</w:t>
      </w:r>
    </w:p>
    <w:p>
      <w:r>
        <w:t>tả Bắtbuộc Lần</w:t>
      </w:r>
    </w:p>
    <w:p>
      <w:r>
        <w:t>xuấthiện Kiểu</w:t>
      </w:r>
    </w:p>
    <w:p>
      <w:r>
        <w:t>dữ liệu Miền</w:t>
      </w:r>
    </w:p>
    <w:p>
      <w:r>
        <w:t>giá trị</w:t>
      </w:r>
    </w:p>
    <w:p>
      <w:r>
        <w:t>MD_Distribution</w:t>
      </w:r>
    </w:p>
    <w:p>
      <w:r>
        <w:t>transferOptions Cách thức Cách thức phân phối</w:t>
      </w:r>
    </w:p>
    <w:p>
      <w:r>
        <w:t>dữ liệu O N Quan hệ liên kết MD_DigitalTransfer Options</w:t>
      </w:r>
    </w:p>
    <w:p>
      <w:r>
        <w:t>distributionFormat Định dạng Định dạnh phân phối</w:t>
      </w:r>
    </w:p>
    <w:p>
      <w:r>
        <w:t>dữ liệu M N Quan hệ liên kết MD_Format</w:t>
      </w:r>
    </w:p>
    <w:p>
      <w:r>
        <w:t>2.5.2.</w:t>
      </w:r>
    </w:p>
    <w:p>
      <w:r>
        <w:t>MD_DigitalTransferOptions.</w:t>
      </w:r>
    </w:p>
    <w:p>
      <w:r>
        <w:t>Tên</w:t>
      </w:r>
    </w:p>
    <w:p>
      <w:r>
        <w:t>trường Tên</w:t>
      </w:r>
    </w:p>
    <w:p>
      <w:r>
        <w:t>gọi tiếngViệt Mô</w:t>
      </w:r>
    </w:p>
    <w:p>
      <w:r>
        <w:t>tả Bắt</w:t>
      </w:r>
    </w:p>
    <w:p>
      <w:r>
        <w:t>buộc Lần</w:t>
      </w:r>
    </w:p>
    <w:p>
      <w:r>
        <w:t>xuất hiện Kiểu</w:t>
      </w:r>
    </w:p>
    <w:p>
      <w:r>
        <w:t>dữ liệu Miền</w:t>
      </w:r>
    </w:p>
    <w:p>
      <w:r>
        <w:t>giá trị</w:t>
      </w:r>
    </w:p>
    <w:p>
      <w:r>
        <w:t>MD_DigitalTransferOptions</w:t>
      </w:r>
    </w:p>
    <w:p>
      <w:r>
        <w:t>onLine Trực tuyến Thông tin mô tả cách</w:t>
      </w:r>
    </w:p>
    <w:p>
      <w:r>
        <w:t>thức phân phối dữ liệu trực tuyến O N Lớp CI_OnlineResource</w:t>
      </w:r>
    </w:p>
    <w:p>
      <w:r>
        <w:t>offLine Phi trực tuyến Thông tin mô tả cách</w:t>
      </w:r>
    </w:p>
    <w:p>
      <w:r>
        <w:t>thức phân phối dữ liệu phi trực tuyến O 1 Quan hệ liên kết MD_Medium</w:t>
      </w:r>
    </w:p>
    <w:p>
      <w:r>
        <w:t>2.5.3. MD_Format.</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MD_Format</w:t>
      </w:r>
    </w:p>
    <w:p>
      <w:r>
        <w:t>name Tên Tên định dạng lưu trữ</w:t>
      </w:r>
    </w:p>
    <w:p>
      <w:r>
        <w:t>dữ liệu địa lý M 1 CharacterString Chuỗi ký tự bất kỳ</w:t>
      </w:r>
    </w:p>
    <w:p>
      <w:r>
        <w:t>version Phiên bản Phiên bản định dạng</w:t>
      </w:r>
    </w:p>
    <w:p>
      <w:r>
        <w:t>lưu trữ dữ liệu địa lý M 1 CharacterString Chuỗi ký tự bất kỳ</w:t>
      </w:r>
    </w:p>
    <w:p>
      <w:r>
        <w:t>2.5.4. MD_Medium.</w:t>
      </w:r>
    </w:p>
    <w:p>
      <w:r>
        <w:t>Tên</w:t>
      </w:r>
    </w:p>
    <w:p>
      <w:r>
        <w:t>trong mô hình cấu trúc Tên</w:t>
      </w:r>
    </w:p>
    <w:p>
      <w:r>
        <w:t>gọi tiếng Việt Mô</w:t>
      </w:r>
    </w:p>
    <w:p>
      <w:r>
        <w:t>tả Bắt</w:t>
      </w:r>
    </w:p>
    <w:p>
      <w:r>
        <w:t>buộc Lần</w:t>
      </w:r>
    </w:p>
    <w:p>
      <w:r>
        <w:t>xuất hiện Kiểu</w:t>
      </w:r>
    </w:p>
    <w:p>
      <w:r>
        <w:t>dữ liệu Miền</w:t>
      </w:r>
    </w:p>
    <w:p>
      <w:r>
        <w:t>giá trị</w:t>
      </w:r>
    </w:p>
    <w:p>
      <w:r>
        <w:t>MD_Medium</w:t>
      </w:r>
    </w:p>
    <w:p>
      <w:r>
        <w:t>name Tên Tên phương pháp lưu</w:t>
      </w:r>
    </w:p>
    <w:p>
      <w:r>
        <w:t>trữ dữ liệu địa lý (Ví dụ: CDROM,  DVD, Online, Tape,...) O 1 Lớp MD_MediumNameCod e</w:t>
      </w:r>
    </w:p>
    <w:p>
      <w:r>
        <w:t>mediumNote Ghi chú Các ghi chú bổ sung</w:t>
      </w:r>
    </w:p>
    <w:p>
      <w:r>
        <w:t>về phương pháp lưu trữ (nếu có) O 1 CharacterString Chuỗi ký tự bất kỳ</w:t>
      </w:r>
    </w:p>
    <w:p>
      <w:r>
        <w:t>2.6.</w:t>
      </w:r>
    </w:p>
    <w:p>
      <w:r>
        <w:t>Thông tin mô tả các ràng buộc liên quan đến dữ liệu địa lý.</w:t>
      </w:r>
    </w:p>
    <w:p>
      <w:r>
        <w:t>2.6.1. MD_Constraints.</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useLimitation Giới hạn Giới hạn sử dụng dữ</w:t>
      </w:r>
    </w:p>
    <w:p>
      <w:r>
        <w:t>liệu địa lý O N CharacterString Chuỗi ký tự bất kỳ</w:t>
      </w:r>
    </w:p>
    <w:p>
      <w:r>
        <w:t>2.6.2.</w:t>
      </w:r>
    </w:p>
    <w:p>
      <w:r>
        <w:t>MD_LegalConstraints.</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accessConstraints Truy cập Các ràng buộc khi truy</w:t>
      </w:r>
    </w:p>
    <w:p>
      <w:r>
        <w:t>cập dữ liệu địa lý O N Lớp MD_RestrictionCode</w:t>
      </w:r>
    </w:p>
    <w:p>
      <w:r>
        <w:t>useConstraints Sử dụng Các ràng buộc khi sử dụng</w:t>
      </w:r>
    </w:p>
    <w:p>
      <w:r>
        <w:t>dữ liệu địa lý O N Lớp MD_RestrictionCode</w:t>
      </w:r>
    </w:p>
    <w:p>
      <w:r>
        <w:t>otherConstraints Khác Các ràng buộc khác O N CharacterString Chuỗi ký tự bất kỳ</w:t>
      </w:r>
    </w:p>
    <w:p>
      <w:r>
        <w:t>2.6.3.</w:t>
      </w:r>
    </w:p>
    <w:p>
      <w:r>
        <w:t>MD_SecurityConstraints.</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classification Loại Loại phương pháp bảo</w:t>
      </w:r>
    </w:p>
    <w:p>
      <w:r>
        <w:t>mật được áp dụng cho dữ liệu địa lý O 1 Lớp MD_ClassificationCo</w:t>
      </w:r>
    </w:p>
    <w:p>
      <w:r>
        <w:t>de</w:t>
      </w:r>
    </w:p>
    <w:p>
      <w:r>
        <w:t>userNote Ghi chú Ghi chú bổ sung cho người</w:t>
      </w:r>
    </w:p>
    <w:p>
      <w:r>
        <w:t>sử dụng dữ liệu địa lý O 1 CharacterString Chuỗi ký tự bất kỳ</w:t>
      </w:r>
    </w:p>
    <w:p>
      <w:r>
        <w:t>classificationSystem Loại hệ thống Tên của hệ thống bảo</w:t>
      </w:r>
    </w:p>
    <w:p>
      <w:r>
        <w:t>mật hiện thời được sử dụng cho dữ liệu địa lý O 1 CharacterString Chuỗi ký tự bất kỳ</w:t>
      </w:r>
    </w:p>
    <w:p>
      <w:r>
        <w:t>handlingDescription Thủ tục cấp phép Hướng dẫn các thủ tục</w:t>
      </w:r>
    </w:p>
    <w:p>
      <w:r>
        <w:t>để được cấp phép sử dụng dữ liệu địa lý O 1 CharacterString Chuỗi ký tự bất kỳ</w:t>
      </w:r>
    </w:p>
    <w:p>
      <w:r>
        <w:t>2.7.</w:t>
      </w:r>
    </w:p>
    <w:p>
      <w:r>
        <w:t>Các kiểu dữ liệu biểu diễn thông tin đơn vị chịu trách nhiệm về tính pháp lý</w:t>
      </w:r>
    </w:p>
    <w:p>
      <w:r>
        <w:t>của dữ liệu địa lý.</w:t>
      </w:r>
    </w:p>
    <w:p>
      <w:r>
        <w:t>2.7.1.</w:t>
      </w:r>
    </w:p>
    <w:p>
      <w:r>
        <w:t>CI_ResponsibleParty.</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individualName Người  đại diện Tên của người đại diện</w:t>
      </w:r>
    </w:p>
    <w:p>
      <w:r>
        <w:t>cho cơ quan, tổ chức liên quan đến dữ liệu địa lý O 1 CharacterString Chuỗi ký tự bất kỳ</w:t>
      </w:r>
    </w:p>
    <w:p>
      <w:r>
        <w:t>positionName Chức danh Chức danh của người đại</w:t>
      </w:r>
    </w:p>
    <w:p>
      <w:r>
        <w:t>diện cho cơ quan, tổ chức liên quan đến dữ liệu địa lý O 1 CharacterString Chuỗi ký tự bất kỳ</w:t>
      </w:r>
    </w:p>
    <w:p>
      <w:r>
        <w:t>organisationName Tên tổ chức Tên của cơ quan, tổ chức</w:t>
      </w:r>
    </w:p>
    <w:p>
      <w:r>
        <w:t>liên quan đến dữ liệu địa lý O 1 CharacterString Chuỗi ký tự bất kỳ</w:t>
      </w:r>
    </w:p>
    <w:p>
      <w:r>
        <w:t>role Vai trò Vai trò của cơ quan,</w:t>
      </w:r>
    </w:p>
    <w:p>
      <w:r>
        <w:t>tổ chức liên quan đến dữ liệu địa lý M 1 Quan hệ liên kết CI_RoleCode</w:t>
      </w:r>
    </w:p>
    <w:p>
      <w:r>
        <w:t>contactInfo Thông tin liên hệ Thông tin liên hệ của</w:t>
      </w:r>
    </w:p>
    <w:p>
      <w:r>
        <w:t>cơ quan, tổ chức liên quan đến dữ liệu địa lý O 1 Quan hệ liên kết CI_Contact</w:t>
      </w:r>
    </w:p>
    <w:p>
      <w:r>
        <w:t>2.7.2. CI_Contact.</w:t>
      </w:r>
    </w:p>
    <w:p>
      <w:r>
        <w:t>Tên</w:t>
      </w:r>
    </w:p>
    <w:p>
      <w:r>
        <w:t>trong mô hình cấu trúc Tên</w:t>
      </w:r>
    </w:p>
    <w:p>
      <w:r>
        <w:t>gọi tiếngViệt Mô</w:t>
      </w:r>
    </w:p>
    <w:p>
      <w:r>
        <w:t>tả Bắt</w:t>
      </w:r>
    </w:p>
    <w:p>
      <w:r>
        <w:t>buộc Lần</w:t>
      </w:r>
    </w:p>
    <w:p>
      <w:r>
        <w:t>xuấthiện Kiểu Miền</w:t>
      </w:r>
    </w:p>
    <w:p>
      <w:r>
        <w:t>giá trị</w:t>
      </w:r>
    </w:p>
    <w:p>
      <w:r>
        <w:t>CI_Contact</w:t>
      </w:r>
    </w:p>
    <w:p>
      <w:r>
        <w:t>onLineResource Địa chỉ trực tuyến Thông tin về địa chỉ</w:t>
      </w:r>
    </w:p>
    <w:p>
      <w:r>
        <w:t>trực tuyến để liên hệ với cơ quan, tổ chức có liên quan đến dữ liệu địa lý O 1 Lớp CI_OnlineResource</w:t>
      </w:r>
    </w:p>
    <w:p>
      <w:r>
        <w:t>hoursOfService Thời gian liên hệ Khoảng thời gian có</w:t>
      </w:r>
    </w:p>
    <w:p>
      <w:r>
        <w:t>thể liên hệ với các cơ quan, tổ chức có liên quan đến dữ liệu địa lý O 1 CharacterString Chuỗi ký tự bất kỳ</w:t>
      </w:r>
    </w:p>
    <w:p>
      <w:r>
        <w:t>contactInstructions Chỉ  dẫn  liên hệ Các chỉ dẫn bổ sung</w:t>
      </w:r>
    </w:p>
    <w:p>
      <w:r>
        <w:t>nhằm giúp cho người có nhu cầu có thể liên hệ với các cơ quan, tổ chức có</w:t>
      </w:r>
    </w:p>
    <w:p>
      <w:r>
        <w:t>liên quan đến dữ liệu địa lý O 1 CharacterString Chuỗi ký tự bất kỳ</w:t>
      </w:r>
    </w:p>
    <w:p>
      <w:r>
        <w:t>phone Điện thoại Điện thoại của các cơ</w:t>
      </w:r>
    </w:p>
    <w:p>
      <w:r>
        <w:t>quan, tổ chức có liên quan đến dữ liệu địa lý O 1 Quan hệ liên kết CI_Telephone</w:t>
      </w:r>
    </w:p>
    <w:p>
      <w:r>
        <w:t>address Địa chỉ Địa chỉ của các cơ</w:t>
      </w:r>
    </w:p>
    <w:p>
      <w:r>
        <w:t>quan, tổ chức có liên quan đến dữ liệu địa lý O 1 Quan hệ liên kết CI_Address</w:t>
      </w:r>
    </w:p>
    <w:p>
      <w:r>
        <w:t>2.7.3. CI_Telephone.</w:t>
      </w:r>
    </w:p>
    <w:p>
      <w:r>
        <w:t>Tên</w:t>
      </w:r>
    </w:p>
    <w:p>
      <w:r>
        <w:t>trong mô hình cấu trúc Tên</w:t>
      </w:r>
    </w:p>
    <w:p>
      <w:r>
        <w:t>gọi tiếng Việt Mô</w:t>
      </w:r>
    </w:p>
    <w:p>
      <w:r>
        <w:t>tả Bắt</w:t>
      </w:r>
    </w:p>
    <w:p>
      <w:r>
        <w:t>buộc Lần</w:t>
      </w:r>
    </w:p>
    <w:p>
      <w:r>
        <w:t>xuất hiện Kiểu</w:t>
      </w:r>
    </w:p>
    <w:p>
      <w:r>
        <w:t>dữ liệu Miền</w:t>
      </w:r>
    </w:p>
    <w:p>
      <w:r>
        <w:t>giá trị</w:t>
      </w:r>
    </w:p>
    <w:p>
      <w:r>
        <w:t>CI_Telephone</w:t>
      </w:r>
    </w:p>
    <w:p>
      <w:r>
        <w:t>voice Số điện thoại Số điện thoại của  cơ</w:t>
      </w:r>
    </w:p>
    <w:p>
      <w:r>
        <w:t>quan, tổ chức có liên quan đến dữ liệu địa lý O N CharacterString Chuỗi ký tự bất kỳ</w:t>
      </w:r>
    </w:p>
    <w:p>
      <w:r>
        <w:t>facsimile Số Fax Số fax của các cơ</w:t>
      </w:r>
    </w:p>
    <w:p>
      <w:r>
        <w:t>quan, tổ chức có liên  quan đến dữ liệu địa lý O N CharacterString Chuỗi ký tự bất kỳ</w:t>
      </w:r>
    </w:p>
    <w:p>
      <w:r>
        <w:t>2.7.4. CI_Address.</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CI_Address</w:t>
      </w:r>
    </w:p>
    <w:p>
      <w:r>
        <w:t>deliveryPoint Số nhà Số nhà, ngõ, phố O N CharacterString Chuỗi ký tự bất kỳ</w:t>
      </w:r>
    </w:p>
    <w:p>
      <w:r>
        <w:t>city Huyện Quận, huyện, thị xã O 1 CharacterString Chuỗi ký tự bất kỳ</w:t>
      </w:r>
    </w:p>
    <w:p>
      <w:r>
        <w:t>administrativeArea Tỉnh Tỉnh, thành phố O 1 CharacterString Chuỗi ký tự bất kỳ</w:t>
      </w:r>
    </w:p>
    <w:p>
      <w:r>
        <w:t>postalCode Mã bưu điện Mã bưu điện O 1 CharacterString Chuỗi ký tự bất kỳ</w:t>
      </w:r>
    </w:p>
    <w:p>
      <w:r>
        <w:t>country Quốc gia Quốc gia O 1 CharacterString Chuỗi ký tự bất kỳ</w:t>
      </w:r>
    </w:p>
    <w:p>
      <w:r>
        <w:t>electronic</w:t>
      </w:r>
    </w:p>
    <w:p>
      <w:r>
        <w:t>MailAddress Thư điện tử Địa chỉ thư điện tử O N CharacterString Chuỗi ký tự bất kỳ</w:t>
      </w:r>
    </w:p>
    <w:p>
      <w:r>
        <w:t>2.7.5. CI_OnLineResource.</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CI_OnLineResource</w:t>
      </w:r>
    </w:p>
    <w:p>
      <w:r>
        <w:t>linkage Địa chỉ Địa chỉ liên kết trực</w:t>
      </w:r>
    </w:p>
    <w:p>
      <w:r>
        <w:t>tuyến M 1 CharacterString Chuỗi ký tự bất kỳ</w:t>
      </w:r>
    </w:p>
    <w:p>
      <w:r>
        <w:t>description Mô tả Mô tả bổ sung O 1 CharacterString Chuỗi ký tự bất kỳ</w:t>
      </w:r>
    </w:p>
    <w:p>
      <w:r>
        <w:t>2.7.6. CI_Citation.</w:t>
      </w:r>
    </w:p>
    <w:p>
      <w:r>
        <w:t>Tên</w:t>
      </w:r>
    </w:p>
    <w:p>
      <w:r>
        <w:t>trường Tên</w:t>
      </w:r>
    </w:p>
    <w:p>
      <w:r>
        <w:t>gọi tiếngViệt Mô</w:t>
      </w:r>
    </w:p>
    <w:p>
      <w:r>
        <w:t>tả Bắt</w:t>
      </w:r>
    </w:p>
    <w:p>
      <w:r>
        <w:t>buộc Lần</w:t>
      </w:r>
    </w:p>
    <w:p>
      <w:r>
        <w:t>xuất hiện Kiểu</w:t>
      </w:r>
    </w:p>
    <w:p>
      <w:r>
        <w:t>dữ liệu Miền</w:t>
      </w:r>
    </w:p>
    <w:p>
      <w:r>
        <w:t>giá trị</w:t>
      </w:r>
    </w:p>
    <w:p>
      <w:r>
        <w:t>CI_Citation</w:t>
      </w:r>
    </w:p>
    <w:p>
      <w:r>
        <w:t>title Trích yếu Thông tin trích yếu M 1 CharacterString Chuỗi ký tự bất kỳ</w:t>
      </w:r>
    </w:p>
    <w:p>
      <w:r>
        <w:t>date Ngày Ngày trích yếu M N Quan hệ liên kết CI_Date</w:t>
      </w:r>
    </w:p>
    <w:p>
      <w:r>
        <w:t>2.7.7. CI_Date.</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CI_Date</w:t>
      </w:r>
    </w:p>
    <w:p>
      <w:r>
        <w:t>date Ngày Ngày M 1 Date Date</w:t>
      </w:r>
    </w:p>
    <w:p>
      <w:r>
        <w:t>dateType Loại sự kiện Loại sự kiện gắn liền</w:t>
      </w:r>
    </w:p>
    <w:p>
      <w:r>
        <w:t>với một  thời  điểm  như:  xây dựng,  xuất  bản, chỉnh sửa,…dữ liệu địa lý M N Lớp CI_DateTypeCode</w:t>
      </w:r>
    </w:p>
    <w:p>
      <w:r>
        <w:t>2.8.</w:t>
      </w:r>
    </w:p>
    <w:p>
      <w:r>
        <w:t>Thông tin mô tả phạm vi không gian và thời gian.</w:t>
      </w:r>
    </w:p>
    <w:p>
      <w:r>
        <w:t>2.8.1. EX_Extent.</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EX_Extent</w:t>
      </w:r>
    </w:p>
    <w:p>
      <w:r>
        <w:t>description Mô tả Mô tả về phạm vi  không</w:t>
      </w:r>
    </w:p>
    <w:p>
      <w:r>
        <w:t>gian, thời gian của dữ liệu địa lý O 1 CharacterString Chuỗi ký tự bất kỳ</w:t>
      </w:r>
    </w:p>
    <w:p>
      <w:r>
        <w:t>temporalElement Thời gian Giới hạn phạm vi theo</w:t>
      </w:r>
    </w:p>
    <w:p>
      <w:r>
        <w:t>thời gian O N Quan hệ liên kết EX_TemporalExtent</w:t>
      </w:r>
    </w:p>
    <w:p>
      <w:r>
        <w:t>verticalElement Độ cao Giới hạn phạm vi theo</w:t>
      </w:r>
    </w:p>
    <w:p>
      <w:r>
        <w:t>độ cao O N Quan hệ liên kết EX_VerticalExtent</w:t>
      </w:r>
    </w:p>
    <w:p>
      <w:r>
        <w:t>geographicElement Địa lý Giới hạn phạm vi địa</w:t>
      </w:r>
    </w:p>
    <w:p>
      <w:r>
        <w:t>lý O N Quan hệ liên kết EX_GeographicExtent</w:t>
      </w:r>
    </w:p>
    <w:p>
      <w:r>
        <w:t>2.8.2.</w:t>
      </w:r>
    </w:p>
    <w:p>
      <w:r>
        <w:t>EX_TemporalExtent.</w:t>
      </w:r>
    </w:p>
    <w:p>
      <w:r>
        <w:t>Tên</w:t>
      </w:r>
    </w:p>
    <w:p>
      <w:r>
        <w:t>trường Tên</w:t>
      </w:r>
    </w:p>
    <w:p>
      <w:r>
        <w:t>gọi tiếng Việt Mô</w:t>
      </w:r>
    </w:p>
    <w:p>
      <w:r>
        <w:t>tả Bắt</w:t>
      </w:r>
    </w:p>
    <w:p>
      <w:r>
        <w:t>buộc Lần</w:t>
      </w:r>
    </w:p>
    <w:p>
      <w:r>
        <w:t>xuất hiện Kiểu</w:t>
      </w:r>
    </w:p>
    <w:p>
      <w:r>
        <w:t>dữ liệu Miền</w:t>
      </w:r>
    </w:p>
    <w:p>
      <w:r>
        <w:t>giá trị</w:t>
      </w:r>
    </w:p>
    <w:p>
      <w:r>
        <w:t>EX_TemporalExtent</w:t>
      </w:r>
    </w:p>
    <w:p>
      <w:r>
        <w:t>extent Thời gian Ngày và thời gian M 1 Lớp TM_Primitive</w:t>
      </w:r>
    </w:p>
    <w:p>
      <w:r>
        <w:t>2.8.3.</w:t>
      </w:r>
    </w:p>
    <w:p>
      <w:r>
        <w:t>EX_VerticalExtent.</w:t>
      </w:r>
    </w:p>
    <w:p>
      <w:r>
        <w:t>Tên</w:t>
      </w:r>
    </w:p>
    <w:p>
      <w:r>
        <w:t>trong mô hình cấu trúc Tên</w:t>
      </w:r>
    </w:p>
    <w:p>
      <w:r>
        <w:t>gọi tiếngViệt Mô</w:t>
      </w:r>
    </w:p>
    <w:p>
      <w:r>
        <w:t>tả Bắt</w:t>
      </w:r>
    </w:p>
    <w:p>
      <w:r>
        <w:t>buộc Lần</w:t>
      </w:r>
    </w:p>
    <w:p>
      <w:r>
        <w:t>xuấthiện Kiểu</w:t>
      </w:r>
    </w:p>
    <w:p>
      <w:r>
        <w:t>dữ liệu Miền</w:t>
      </w:r>
    </w:p>
    <w:p>
      <w:r>
        <w:t>giá trị</w:t>
      </w:r>
    </w:p>
    <w:p>
      <w:r>
        <w:t>EX_VerticalExtent</w:t>
      </w:r>
    </w:p>
    <w:p>
      <w:r>
        <w:t>minimumValue Nhỏ nhất Giá trị độ cao nhỏ</w:t>
      </w:r>
    </w:p>
    <w:p>
      <w:r>
        <w:t>nhất M 1 Real Real</w:t>
      </w:r>
    </w:p>
    <w:p>
      <w:r>
        <w:t>maximumValue Lớn nhất Giá trị độ cao lớn</w:t>
      </w:r>
    </w:p>
    <w:p>
      <w:r>
        <w:t>nhất M 1 Real Real</w:t>
      </w:r>
    </w:p>
    <w:p>
      <w:r>
        <w:t>unitOfMeasure Đơn vị đo độ cao Đơn vị đo độ cao M 1 UomLength UomLength</w:t>
      </w:r>
    </w:p>
    <w:p>
      <w:r>
        <w:t>verticalDatum Hệ gốc Hệ thống tham số gốc</w:t>
      </w:r>
    </w:p>
    <w:p>
      <w:r>
        <w:t>độ cao M 1 Lớp SC_VerticalDatum</w:t>
      </w:r>
    </w:p>
    <w:p>
      <w:r>
        <w:t>2.8.4.</w:t>
      </w:r>
    </w:p>
    <w:p>
      <w:r>
        <w:t>EX_GeographicExtent.</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EX_GeographicExtent</w:t>
      </w:r>
    </w:p>
    <w:p>
      <w:r>
        <w:t>extentTypeCode Kiểu phạm vi TRUE nếu kiểu phạm vi</w:t>
      </w:r>
    </w:p>
    <w:p>
      <w:r>
        <w:t>địa lý được giới hạn bởi một đa giác. Ngược lại nhận giá trị FALSE O 1 Boolen Boolen</w:t>
      </w:r>
    </w:p>
    <w:p>
      <w:r>
        <w:t>extentReferenceSystem Hệ quy chiếu Hệ quy chiếu không</w:t>
      </w:r>
    </w:p>
    <w:p>
      <w:r>
        <w:t>gian O 1 Lớp RS_Identifier</w:t>
      </w:r>
    </w:p>
    <w:p>
      <w:r>
        <w:t>2.8.5.</w:t>
      </w:r>
    </w:p>
    <w:p>
      <w:r>
        <w:t>EX_GeographicDescription.</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EX_GeographicDescript</w:t>
      </w:r>
    </w:p>
    <w:p>
      <w:r>
        <w:t>ion</w:t>
      </w:r>
    </w:p>
    <w:p>
      <w:r>
        <w:t>geographicIdentifier Mã Mã khu vực địa lý M 1 Lớp MD_Identifier</w:t>
      </w:r>
    </w:p>
    <w:p>
      <w:r>
        <w:t>2.8.6.</w:t>
      </w:r>
    </w:p>
    <w:p>
      <w:r>
        <w:t>EX_GeographicBoundingBox.</w:t>
      </w:r>
    </w:p>
    <w:p>
      <w:r>
        <w:t>Tên</w:t>
      </w:r>
    </w:p>
    <w:p>
      <w:r>
        <w:t>trong mô hình cấu trúc Tên</w:t>
      </w:r>
    </w:p>
    <w:p>
      <w:r>
        <w:t>gọi tiếng Việt Mô</w:t>
      </w:r>
    </w:p>
    <w:p>
      <w:r>
        <w:t>tả Bắt</w:t>
      </w:r>
    </w:p>
    <w:p>
      <w:r>
        <w:t>buộc Lần</w:t>
      </w:r>
    </w:p>
    <w:p>
      <w:r>
        <w:t>xuất hiện Kiểu</w:t>
      </w:r>
    </w:p>
    <w:p>
      <w:r>
        <w:t>dữ liệu Miền</w:t>
      </w:r>
    </w:p>
    <w:p>
      <w:r>
        <w:t>giá trị</w:t>
      </w:r>
    </w:p>
    <w:p>
      <w:r>
        <w:t>EX_GeographicBoundingBox</w:t>
      </w:r>
    </w:p>
    <w:p>
      <w:r>
        <w:t>westBoundLongitude Kinh độ Tây Giá trị độ kinh Tây M 1 Angle Angle</w:t>
      </w:r>
    </w:p>
    <w:p>
      <w:r>
        <w:t>EastBoundLongitude Kinh độ Đông Giá trị độ kinh Đông M 1 Angle Angle</w:t>
      </w:r>
    </w:p>
    <w:p>
      <w:r>
        <w:t>southBoundLatitude Vĩ độ Nam Giá trị độ vĩ Nam M 1 Angle Angle</w:t>
      </w:r>
    </w:p>
    <w:p>
      <w:r>
        <w:t>northBoundLatitude Vĩ độ Bắc Giá trị độ vĩ Bắc M 1 Angle Angle</w:t>
      </w:r>
    </w:p>
    <w:p>
      <w:r>
        <w:t>2.8.7.</w:t>
      </w:r>
    </w:p>
    <w:p>
      <w:r>
        <w:t>EX_BoundingPolygon.</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EX_BoundingPolygon</w:t>
      </w:r>
    </w:p>
    <w:p>
      <w:r>
        <w:t>polygon Đường bao Đường giới hạn được</w:t>
      </w:r>
    </w:p>
    <w:p>
      <w:r>
        <w:t>xác định bằng một đa giác M N Lớp GM_Object</w:t>
      </w:r>
    </w:p>
    <w:p>
      <w:r>
        <w:t>2.8.8.</w:t>
      </w:r>
    </w:p>
    <w:p>
      <w:r>
        <w:t>EX_CoordinateBoudingBox.</w:t>
      </w:r>
    </w:p>
    <w:p>
      <w:r>
        <w:t>Tên</w:t>
      </w:r>
    </w:p>
    <w:p>
      <w:r>
        <w:t>trong mô hình cấu trúc Tên</w:t>
      </w:r>
    </w:p>
    <w:p>
      <w:r>
        <w:t>gọi tiếngViệt Mô</w:t>
      </w:r>
    </w:p>
    <w:p>
      <w:r>
        <w:t>tả Bắt</w:t>
      </w:r>
    </w:p>
    <w:p>
      <w:r>
        <w:t>buộc Lần</w:t>
      </w:r>
    </w:p>
    <w:p>
      <w:r>
        <w:t>xuất hiện Kiểu</w:t>
      </w:r>
    </w:p>
    <w:p>
      <w:r>
        <w:t>dữ liệu Miền</w:t>
      </w:r>
    </w:p>
    <w:p>
      <w:r>
        <w:t>giá trị</w:t>
      </w:r>
    </w:p>
    <w:p>
      <w:r>
        <w:t>EX_CoordinateBoudin</w:t>
      </w:r>
    </w:p>
    <w:p>
      <w:r>
        <w:t>gBox</w:t>
      </w:r>
    </w:p>
    <w:p>
      <w:r>
        <w:t>westBoundCoordinate Toạ độ Tây Toạ độ Tây M 1 Real Real</w:t>
      </w:r>
    </w:p>
    <w:p>
      <w:r>
        <w:t>eastBoundCoordinate Toạ độ Đông Toạ độ Đông M 1 Real Real</w:t>
      </w:r>
    </w:p>
    <w:p>
      <w:r>
        <w:t>southBoundCoordinate Toạ độ Nam Toạ độ Nam M 1 Real Real</w:t>
      </w:r>
    </w:p>
    <w:p>
      <w:r>
        <w:t>northBoundCoordinate Toạ độ Bắc Toạ độ Bắc M 1 Real Real</w:t>
      </w:r>
    </w:p>
    <w:p>
      <w:r>
        <w:t>3.</w:t>
      </w:r>
    </w:p>
    <w:p>
      <w:r>
        <w:t>Các thông tin siêu dữ liệu tối giản</w:t>
      </w:r>
    </w:p>
    <w:p>
      <w:r>
        <w:t>Bảng dưới đây liệt kê</w:t>
      </w:r>
    </w:p>
    <w:p>
      <w:r>
        <w:t>các thông tin trong lược đồ siêu dữ liệu tối thiểu cần phải có khi lập siêu dữ</w:t>
      </w:r>
    </w:p>
    <w:p>
      <w:r>
        <w:t>liệu địa lý</w:t>
      </w:r>
    </w:p>
    <w:p>
      <w:r>
        <w:t>Tên tập dữ liệu(M)(MD_Metadata &gt;</w:t>
      </w:r>
    </w:p>
    <w:p>
      <w:r>
        <w:t>MD_DataIdentification.citation &gt; CI_Citation.title) Kiểu biểu diễn không</w:t>
      </w:r>
    </w:p>
    <w:p>
      <w:r>
        <w:t>gian (mô hình dữ liệu không gian)(O)(MD_Metadata &gt;</w:t>
      </w:r>
    </w:p>
    <w:p>
      <w:r>
        <w:t>MD_DataIdentification.spatialRepresentationType)</w:t>
      </w:r>
    </w:p>
    <w:p>
      <w:r>
        <w:t>Ngày công bố dữ liệu(M)(MD_Metadata &gt;</w:t>
      </w:r>
    </w:p>
    <w:p>
      <w:r>
        <w:t>MD_DataIdentification.citation &gt; CI_Citation.date) Thông tin hệ quy</w:t>
      </w:r>
    </w:p>
    <w:p>
      <w:r>
        <w:t>chiếu toạ độ (O)(MD_Metadata &gt;</w:t>
      </w:r>
    </w:p>
    <w:p>
      <w:r>
        <w:t>MD_ReferenceSystem)</w:t>
      </w:r>
    </w:p>
    <w:p>
      <w:r>
        <w:t>Thông tin về đơn vị</w:t>
      </w:r>
    </w:p>
    <w:p>
      <w:r>
        <w:t>xây dựng dữ liệu (chịu trách nhiệm về mặt pháp lý) (O)(MD_Metadata &gt; MD_DataIdentification.pointOfContact</w:t>
      </w:r>
    </w:p>
    <w:p>
      <w:r>
        <w:t>CI_ResponsibleParty) Lý lịch dữ liệu(O)(MD_Metadata &gt;</w:t>
      </w:r>
    </w:p>
    <w:p>
      <w:r>
        <w:t>DQ_DataQuality.lineage &gt; LI_Lineage)</w:t>
      </w:r>
    </w:p>
    <w:p>
      <w:r>
        <w:t>Giới hạn phạm vi địa</w:t>
      </w:r>
    </w:p>
    <w:p>
      <w:r>
        <w:t>lý của tập dữ liệu (giới hạn bằng 4 toạ độ hoặc qua địa danh)(C)(MD_Metadata &gt;</w:t>
      </w:r>
    </w:p>
    <w:p>
      <w:r>
        <w:t>MD_DataIdentification.extent &gt; EX_Extent &gt; EX_GeographicExtent &gt;</w:t>
      </w:r>
    </w:p>
    <w:p>
      <w:r>
        <w:t>EX_GeographicBoundingBox hoặc EX_GeographicDescription) Địa chỉ truy cập dữ</w:t>
      </w:r>
    </w:p>
    <w:p>
      <w:r>
        <w:t>liệu trực tuyến(O)(MD_Metadata &gt;</w:t>
      </w:r>
    </w:p>
    <w:p>
      <w:r>
        <w:t>MD_Distribution &gt; MD_DigitalTransferOption.onLine &gt; CI_OnlineResource)</w:t>
      </w:r>
    </w:p>
    <w:p>
      <w:r>
        <w:t>Ngôn ngữ sử dụng</w:t>
      </w:r>
    </w:p>
    <w:p>
      <w:r>
        <w:t>trong tập dữ liệu(M)(MD_Metadata &gt;</w:t>
      </w:r>
    </w:p>
    <w:p>
      <w:r>
        <w:t>MD_DataIdentification.language) Mã định danh tệp siêu</w:t>
      </w:r>
    </w:p>
    <w:p>
      <w:r>
        <w:t>dữ liệu(O)(MD_Metadata.fileIdentifier)</w:t>
      </w:r>
    </w:p>
    <w:p>
      <w:r>
        <w:t>Bảng mã kí tự sử dụng</w:t>
      </w:r>
    </w:p>
    <w:p>
      <w:r>
        <w:t>trong tập dữ liệu (C)(MD_Metadata &gt;</w:t>
      </w:r>
    </w:p>
    <w:p>
      <w:r>
        <w:t>MD_DataIdentification.characterSet) Tên quy chuẩn siêu dữ</w:t>
      </w:r>
    </w:p>
    <w:p>
      <w:r>
        <w:t>liệu (O)(MD_Metadata.metadataStandardName)</w:t>
      </w:r>
    </w:p>
    <w:p>
      <w:r>
        <w:t>Chủ đề thông tin của</w:t>
      </w:r>
    </w:p>
    <w:p>
      <w:r>
        <w:t>tập dữ liệu(M)(MD_Metadata &gt;</w:t>
      </w:r>
    </w:p>
    <w:p>
      <w:r>
        <w:t>MD_DataIdentification.topicCategory) Số phiên bản quy</w:t>
      </w:r>
    </w:p>
    <w:p>
      <w:r>
        <w:t>chuẩn siêu dữ liệu địa lý (O)(MD_Metadata.metadataStandardVersion)</w:t>
      </w:r>
    </w:p>
    <w:p>
      <w:r>
        <w:t>Mức độ chi tiết, mức</w:t>
      </w:r>
    </w:p>
    <w:p>
      <w:r>
        <w:t>độ đầy đủ của dữ liệu địa lý (O)(MD_Metadata &gt;</w:t>
      </w:r>
    </w:p>
    <w:p>
      <w:r>
        <w:t>MD_DataIdentification.spatialResolution &gt; MD_Resolution.equivalentScale or</w:t>
      </w:r>
    </w:p>
    <w:p>
      <w:r>
        <w:t>MD_Resolution.distance) Ngôn ngữ sử dụng</w:t>
      </w:r>
    </w:p>
    <w:p>
      <w:r>
        <w:t>trong siêu dữ liệu(C)(MD_Metadata.language)</w:t>
      </w:r>
    </w:p>
    <w:p>
      <w:r>
        <w:t>Thông tin mô tả về</w:t>
      </w:r>
    </w:p>
    <w:p>
      <w:r>
        <w:t>mục đích sử dụng và hiện trạng của dữ liệu địa lý Abstract describing the</w:t>
      </w:r>
    </w:p>
    <w:p>
      <w:r>
        <w:t>dataset(M)(MD_Metadata &gt;</w:t>
      </w:r>
    </w:p>
    <w:p>
      <w:r>
        <w:t>MD_DataIdentification.abstract) Bảng mã kí tự sử dụng</w:t>
      </w:r>
    </w:p>
    <w:p>
      <w:r>
        <w:t>trong siêu dữ (C)(MD_Metadata.characterSet)</w:t>
      </w:r>
    </w:p>
    <w:p>
      <w:r>
        <w:t>Thông tin mô tả định</w:t>
      </w:r>
    </w:p>
    <w:p>
      <w:r>
        <w:t>dạng (mã hoá) dữ liệu địa lý (O)(MD_Metadata &gt;</w:t>
      </w:r>
    </w:p>
    <w:p>
      <w:r>
        <w:t>MD_Distribution &gt; MD_Format.name và MD_Format.version) Thông tin về đơn vị</w:t>
      </w:r>
    </w:p>
    <w:p>
      <w:r>
        <w:t>xây dựng siêu dữ liệu (M)(MD_Metadata.contact</w:t>
      </w:r>
    </w:p>
    <w:p>
      <w:r>
        <w:t>CI_ResponsibleParty)</w:t>
      </w:r>
    </w:p>
    <w:p>
      <w:r>
        <w:t>Thông tin về phạm vi</w:t>
      </w:r>
    </w:p>
    <w:p>
      <w:r>
        <w:t>không gian (độ cao) và thời gian của dữ liệu địa lý (O)(MD_Metadata &gt;</w:t>
      </w:r>
    </w:p>
    <w:p>
      <w:r>
        <w:t>MD_DataIdentification.extent &gt; EX_Extent &gt; EX_TemporalExtent or EX_VerticalExtent) Ngày lập siêu dữ liệu(M)(MD_Metadata.dateStamp)</w:t>
      </w:r>
    </w:p>
    <w:p>
      <w:r>
        <w:t>4.</w:t>
      </w:r>
    </w:p>
    <w:p>
      <w:r>
        <w:t>Bảng mã</w:t>
      </w:r>
    </w:p>
    <w:p>
      <w:r>
        <w:t>4.1. Bảng mã về mã kí</w:t>
      </w:r>
    </w:p>
    <w:p>
      <w:r>
        <w:t>tự theo ISO.</w:t>
      </w:r>
    </w:p>
    <w:p>
      <w:r>
        <w:t>STT Tên</w:t>
      </w:r>
    </w:p>
    <w:p>
      <w:r>
        <w:t>trong mô hình cấu trúc Tên</w:t>
      </w:r>
    </w:p>
    <w:p>
      <w:r>
        <w:t>gọi tiếngViệt Mã Mô</w:t>
      </w:r>
    </w:p>
    <w:p>
      <w:r>
        <w:t>tả</w:t>
      </w:r>
    </w:p>
    <w:p>
      <w:r>
        <w:t>1 MD_CharacterSetCode Bảng mã ký tự</w:t>
      </w:r>
    </w:p>
    <w:p>
      <w:r>
        <w:t>2 ucs2 ucs2 001 Mã kí tự 16 bít cố</w:t>
      </w:r>
    </w:p>
    <w:p>
      <w:r>
        <w:t>định</w:t>
      </w:r>
    </w:p>
    <w:p>
      <w:r>
        <w:t>3 ucs4 ucs4 002 Mã kí tự 32 bít cố</w:t>
      </w:r>
    </w:p>
    <w:p>
      <w:r>
        <w:t>định</w:t>
      </w:r>
    </w:p>
    <w:p>
      <w:r>
        <w:t>4 utf7 utf7 003 Mã kí tự 7 bít</w:t>
      </w:r>
    </w:p>
    <w:p>
      <w:r>
        <w:t>5 utf8 utf8 004 Mã kí tự 8 bít</w:t>
      </w:r>
    </w:p>
    <w:p>
      <w:r>
        <w:t>6 utf16 utf16 005 Mã kí tự 16 bít</w:t>
      </w:r>
    </w:p>
    <w:p>
      <w:r>
        <w:t>7 usAscii usAscii 021 Mã kí tự ASCII</w:t>
      </w:r>
    </w:p>
    <w:p>
      <w:r>
        <w:t>4.2. Bảng mã về hiện</w:t>
      </w:r>
    </w:p>
    <w:p>
      <w:r>
        <w:t>trạng sản phẩm dữ liệu địa lý</w:t>
      </w:r>
    </w:p>
    <w:p>
      <w:r>
        <w:t>STT Tên</w:t>
      </w:r>
    </w:p>
    <w:p>
      <w:r>
        <w:t>trong mô hình cấu trúc Tên</w:t>
      </w:r>
    </w:p>
    <w:p>
      <w:r>
        <w:t>gọi tiếngViệt Mã Mô</w:t>
      </w:r>
    </w:p>
    <w:p>
      <w:r>
        <w:t>tả</w:t>
      </w:r>
    </w:p>
    <w:p>
      <w:r>
        <w:t>1 MD_ProgressCode Tình  trạng  hiện  thời</w:t>
      </w:r>
    </w:p>
    <w:p>
      <w:r>
        <w:t>của sản phẩm dữ liệu địa lý</w:t>
      </w:r>
    </w:p>
    <w:p>
      <w:r>
        <w:t>2 completed Đã</w:t>
      </w:r>
    </w:p>
    <w:p>
      <w:r>
        <w:t>hoàn thiện 001 Tập dữ liệu địa lý đã</w:t>
      </w:r>
    </w:p>
    <w:p>
      <w:r>
        <w:t>được hoàn thiện</w:t>
      </w:r>
    </w:p>
    <w:p>
      <w:r>
        <w:t>3 historicalArchive Lưu</w:t>
      </w:r>
    </w:p>
    <w:p>
      <w:r>
        <w:t>trữ 002 Tập dữ liệu địa lý đã</w:t>
      </w:r>
    </w:p>
    <w:p>
      <w:r>
        <w:t>được lưu trữ trong các thiết bị nhớ</w:t>
      </w:r>
    </w:p>
    <w:p>
      <w:r>
        <w:t>4 obsolete Hết</w:t>
      </w:r>
    </w:p>
    <w:p>
      <w:r>
        <w:t>hạn 003 Tập  dữ  liệu  địa  lý</w:t>
      </w:r>
    </w:p>
    <w:p>
      <w:r>
        <w:t>không còn giá trị sử dụng</w:t>
      </w:r>
    </w:p>
    <w:p>
      <w:r>
        <w:t>5 onGoing Đang</w:t>
      </w:r>
    </w:p>
    <w:p>
      <w:r>
        <w:t>cập nhật 004 Tập dữ liệu địa lý</w:t>
      </w:r>
    </w:p>
    <w:p>
      <w:r>
        <w:t>đang trong  quá  trình  cập nhật</w:t>
      </w:r>
    </w:p>
    <w:p>
      <w:r>
        <w:t>6 planned Sắp</w:t>
      </w:r>
    </w:p>
    <w:p>
      <w:r>
        <w:t>cập nhật 005 Tập dữ liệu địa lý</w:t>
      </w:r>
    </w:p>
    <w:p>
      <w:r>
        <w:t>đang có kế hoạch cập nhật</w:t>
      </w:r>
    </w:p>
    <w:p>
      <w:r>
        <w:t>7 required Cần</w:t>
      </w:r>
    </w:p>
    <w:p>
      <w:r>
        <w:t>cập nhật 006 Tập dữ liệu địa lý</w:t>
      </w:r>
    </w:p>
    <w:p>
      <w:r>
        <w:t>đang được  yêu  cầu  nâng cấp, mở rộng</w:t>
      </w:r>
    </w:p>
    <w:p>
      <w:r>
        <w:t>8 underDevelopment Đang</w:t>
      </w:r>
    </w:p>
    <w:p>
      <w:r>
        <w:t>xây dựng 007 Tập dữ liệu địa lý</w:t>
      </w:r>
    </w:p>
    <w:p>
      <w:r>
        <w:t>đang trong  quá  trình  xây dựng</w:t>
      </w:r>
    </w:p>
    <w:p>
      <w:r>
        <w:t>4.3. Bảng mã về chủ</w:t>
      </w:r>
    </w:p>
    <w:p>
      <w:r>
        <w:t>đề dữ liệu địa lý.</w:t>
      </w:r>
    </w:p>
    <w:p>
      <w:r>
        <w:t>STT Tên</w:t>
      </w:r>
    </w:p>
    <w:p>
      <w:r>
        <w:t>trong mô hình cấu trúc Tên</w:t>
      </w:r>
    </w:p>
    <w:p>
      <w:r>
        <w:t>gọi tiếngViệt Định</w:t>
      </w:r>
    </w:p>
    <w:p>
      <w:r>
        <w:t>nghĩa</w:t>
      </w:r>
    </w:p>
    <w:p>
      <w:r>
        <w:t>1 MD_TopicCategoryCode Các loại chủ đề sản</w:t>
      </w:r>
    </w:p>
    <w:p>
      <w:r>
        <w:t>phẩm dữ liệu địa lý</w:t>
      </w:r>
    </w:p>
    <w:p>
      <w:r>
        <w:t>2 farming Nông</w:t>
      </w:r>
    </w:p>
    <w:p>
      <w:r>
        <w:t>nghiệp 001 Chủ đề liên quan đến</w:t>
      </w:r>
    </w:p>
    <w:p>
      <w:r>
        <w:t>nông nghiệp, thủy lợi, nuôi trồng thủy hải sản,…</w:t>
      </w:r>
    </w:p>
    <w:p>
      <w:r>
        <w:t>3 biota Sinh</w:t>
      </w:r>
    </w:p>
    <w:p>
      <w:r>
        <w:t>học 002 Chủ đề liên quan đến</w:t>
      </w:r>
    </w:p>
    <w:p>
      <w:r>
        <w:t>bảo tồn thiên nhiên hoang dã, thực vật, đa dạng sinh học, đất ngập nước,…</w:t>
      </w:r>
    </w:p>
    <w:p>
      <w:r>
        <w:t>4 boundaries Ranh</w:t>
      </w:r>
    </w:p>
    <w:p>
      <w:r>
        <w:t>giới 003 Chủ đề liên quan đến</w:t>
      </w:r>
    </w:p>
    <w:p>
      <w:r>
        <w:t>ranh giới, địa giới hành chính, mốc giới</w:t>
      </w:r>
    </w:p>
    <w:p>
      <w:r>
        <w:t>5 climatologyMeteorologyAt</w:t>
      </w:r>
    </w:p>
    <w:p>
      <w:r>
        <w:t>mosphere Khí</w:t>
      </w:r>
    </w:p>
    <w:p>
      <w:r>
        <w:t>tượng 004 Chủ đề liên quan đến</w:t>
      </w:r>
    </w:p>
    <w:p>
      <w:r>
        <w:t>khí tượng, thủy văn</w:t>
      </w:r>
    </w:p>
    <w:p>
      <w:r>
        <w:t>6 economy Kinh</w:t>
      </w:r>
    </w:p>
    <w:p>
      <w:r>
        <w:t>tế 005 Chủ đề liên quan đến</w:t>
      </w:r>
    </w:p>
    <w:p>
      <w:r>
        <w:t>kinh tế</w:t>
      </w:r>
    </w:p>
    <w:p>
      <w:r>
        <w:t>7 elevation Độ</w:t>
      </w:r>
    </w:p>
    <w:p>
      <w:r>
        <w:t>cao 006 Chủ đề liên quan đến</w:t>
      </w:r>
    </w:p>
    <w:p>
      <w:r>
        <w:t>địa hình, độ cao, dáng đất</w:t>
      </w:r>
    </w:p>
    <w:p>
      <w:r>
        <w:t>8 environment Môi</w:t>
      </w:r>
    </w:p>
    <w:p>
      <w:r>
        <w:t>trường 007 Chủ đề liên quan đến</w:t>
      </w:r>
    </w:p>
    <w:p>
      <w:r>
        <w:t>môi trường</w:t>
      </w:r>
    </w:p>
    <w:p>
      <w:r>
        <w:t>9 geoscientificInformation Khoa</w:t>
      </w:r>
    </w:p>
    <w:p>
      <w:r>
        <w:t>học địa lý 008 Chủ đề liên quan đến</w:t>
      </w:r>
    </w:p>
    <w:p>
      <w:r>
        <w:t>khoa học địa lý</w:t>
      </w:r>
    </w:p>
    <w:p>
      <w:r>
        <w:t>10 health Y</w:t>
      </w:r>
    </w:p>
    <w:p>
      <w:r>
        <w:t>tế 009 Chủ đề liên quan đến</w:t>
      </w:r>
    </w:p>
    <w:p>
      <w:r>
        <w:t>y tế, sức khoẻ</w:t>
      </w:r>
    </w:p>
    <w:p>
      <w:r>
        <w:t>11 imageryBaseMapsEarthCo</w:t>
      </w:r>
    </w:p>
    <w:p>
      <w:r>
        <w:t>ver Bản</w:t>
      </w:r>
    </w:p>
    <w:p>
      <w:r>
        <w:t>đồ nền 010 Chủ đề liên quan đến</w:t>
      </w:r>
    </w:p>
    <w:p>
      <w:r>
        <w:t>bản đồ nền</w:t>
      </w:r>
    </w:p>
    <w:p>
      <w:r>
        <w:t>12 intelligenceMilitary Quân</w:t>
      </w:r>
    </w:p>
    <w:p>
      <w:r>
        <w:t>sự 011 Chủ đề liên quan đến</w:t>
      </w:r>
    </w:p>
    <w:p>
      <w:r>
        <w:t>an ninh, quốc phòng</w:t>
      </w:r>
    </w:p>
    <w:p>
      <w:r>
        <w:t>13 inlandWaters Đất</w:t>
      </w:r>
    </w:p>
    <w:p>
      <w:r>
        <w:t>ngập nước 012 Chủ đề liên quan đến</w:t>
      </w:r>
    </w:p>
    <w:p>
      <w:r>
        <w:t>đất ngập nước nội địa</w:t>
      </w:r>
    </w:p>
    <w:p>
      <w:r>
        <w:t>14 location Vị</w:t>
      </w:r>
    </w:p>
    <w:p>
      <w:r>
        <w:t>trí 013 Chủ đề liên quan đến</w:t>
      </w:r>
    </w:p>
    <w:p>
      <w:r>
        <w:t>địa danh, khống chế đo đạc, mã vùng, mã bưu điện</w:t>
      </w:r>
    </w:p>
    <w:p>
      <w:r>
        <w:t>15 oceans Đại</w:t>
      </w:r>
    </w:p>
    <w:p>
      <w:r>
        <w:t>dương 014 Chủ đề liên quan đến</w:t>
      </w:r>
    </w:p>
    <w:p>
      <w:r>
        <w:t>biển, đại dương</w:t>
      </w:r>
    </w:p>
    <w:p>
      <w:r>
        <w:t>16 planningCadastre Quy</w:t>
      </w:r>
    </w:p>
    <w:p>
      <w:r>
        <w:t>hoạch sử dụng đất 015 Chủ đề liên quan đến</w:t>
      </w:r>
    </w:p>
    <w:p>
      <w:r>
        <w:t>địa chính, quy hoạch sử dụng đất</w:t>
      </w:r>
    </w:p>
    <w:p>
      <w:r>
        <w:t>17 cultures Văn</w:t>
      </w:r>
    </w:p>
    <w:p>
      <w:r>
        <w:t>hoá 016 Chủ đề liên quan đến</w:t>
      </w:r>
    </w:p>
    <w:p>
      <w:r>
        <w:t>văn hóa, xã hội</w:t>
      </w:r>
    </w:p>
    <w:p>
      <w:r>
        <w:t>18 structure Hạ</w:t>
      </w:r>
    </w:p>
    <w:p>
      <w:r>
        <w:t>tầng 017 Chủ đề liên quan đến</w:t>
      </w:r>
    </w:p>
    <w:p>
      <w:r>
        <w:t>hạ tầng cơ sở như nhà, nhà máy, kho tàng,…</w:t>
      </w:r>
    </w:p>
    <w:p>
      <w:r>
        <w:t>19 transportation Giao</w:t>
      </w:r>
    </w:p>
    <w:p>
      <w:r>
        <w:t>thông 018 Chủ đề liên quan đến</w:t>
      </w:r>
    </w:p>
    <w:p>
      <w:r>
        <w:t>giao thông</w:t>
      </w:r>
    </w:p>
    <w:p>
      <w:r>
        <w:t>20 utilitiesCommunication Doanh</w:t>
      </w:r>
    </w:p>
    <w:p>
      <w:r>
        <w:t>nghiệp 019 Chủ đề liên quan đến</w:t>
      </w:r>
    </w:p>
    <w:p>
      <w:r>
        <w:t>hạ tầng điện, nước, viễn thông,…</w:t>
      </w:r>
    </w:p>
    <w:p>
      <w:r>
        <w:t>4.4. Bảng mã về kiểu</w:t>
      </w:r>
    </w:p>
    <w:p>
      <w:r>
        <w:t>biểu diễn dữ liệu địa lý.</w:t>
      </w:r>
    </w:p>
    <w:p>
      <w:r>
        <w:t>Tên</w:t>
      </w:r>
    </w:p>
    <w:p>
      <w:r>
        <w:t>trong mô hình cấu trúc Tên</w:t>
      </w:r>
    </w:p>
    <w:p>
      <w:r>
        <w:t>gọi tiếngViệt Mã Định</w:t>
      </w:r>
    </w:p>
    <w:p>
      <w:r>
        <w:t>nghĩa</w:t>
      </w:r>
    </w:p>
    <w:p>
      <w:r>
        <w:t>1 MD_SpatialRepresentation</w:t>
      </w:r>
    </w:p>
    <w:p>
      <w:r>
        <w:t>TypeCode Kiểu biểu diễn không</w:t>
      </w:r>
    </w:p>
    <w:p>
      <w:r>
        <w:t>gian dữ liệu địa lý</w:t>
      </w:r>
    </w:p>
    <w:p>
      <w:r>
        <w:t>2 vector Véc-tơ 001 Mô hình dữ liệu không</w:t>
      </w:r>
    </w:p>
    <w:p>
      <w:r>
        <w:t>gian vectơ</w:t>
      </w:r>
    </w:p>
    <w:p>
      <w:r>
        <w:t>3 grid Lưới 002 Mô hình dữ liệu không</w:t>
      </w:r>
    </w:p>
    <w:p>
      <w:r>
        <w:t>gian dạng lưới</w:t>
      </w:r>
    </w:p>
    <w:p>
      <w:r>
        <w:t>4 tin Lưới</w:t>
      </w:r>
    </w:p>
    <w:p>
      <w:r>
        <w:t>tam giác bất quy tắc 004 Mô hình dữ liệu lưới tam</w:t>
      </w:r>
    </w:p>
    <w:p>
      <w:r>
        <w:t>giác bất qui tắc</w:t>
      </w:r>
    </w:p>
    <w:p>
      <w:r>
        <w:t>4.5. Bảng mã về phạm</w:t>
      </w:r>
    </w:p>
    <w:p>
      <w:r>
        <w:t>vi dữ liệu địa lý mà tài liệu siêu dữ liệu địa lý mô tả.</w:t>
      </w:r>
    </w:p>
    <w:p>
      <w:r>
        <w:t>Tên Tên</w:t>
      </w:r>
    </w:p>
    <w:p>
      <w:r>
        <w:t>gọi tiếngViệt Mã Định</w:t>
      </w:r>
    </w:p>
    <w:p>
      <w:r>
        <w:t>nghĩa</w:t>
      </w:r>
    </w:p>
    <w:p>
      <w:r>
        <w:t>1 MD_ScopeCode Chỉ ra phạm vi dữ</w:t>
      </w:r>
    </w:p>
    <w:p>
      <w:r>
        <w:t>liệu địa lý mà tài liệu siêu dữ liệu địa lý mô tả</w:t>
      </w:r>
    </w:p>
    <w:p>
      <w:r>
        <w:t>2 attribute Thuộc</w:t>
      </w:r>
    </w:p>
    <w:p>
      <w:r>
        <w:t>tính 001 Áp dụng cho lớp thuộc</w:t>
      </w:r>
    </w:p>
    <w:p>
      <w:r>
        <w:t>tính</w:t>
      </w:r>
    </w:p>
    <w:p>
      <w:r>
        <w:t>3 attributeType Kiểu</w:t>
      </w:r>
    </w:p>
    <w:p>
      <w:r>
        <w:t>thuộc tính 002 Áp dụng cho đặc tính</w:t>
      </w:r>
    </w:p>
    <w:p>
      <w:r>
        <w:t>của một đối tượng</w:t>
      </w:r>
    </w:p>
    <w:p>
      <w:r>
        <w:t>4 dataset Tập</w:t>
      </w:r>
    </w:p>
    <w:p>
      <w:r>
        <w:t>dữ liệu 005 Áp dụng cho tập dữ liệu</w:t>
      </w:r>
    </w:p>
    <w:p>
      <w:r>
        <w:t>địa lý</w:t>
      </w:r>
    </w:p>
    <w:p>
      <w:r>
        <w:t>5 nonGeographicDataset Tập</w:t>
      </w:r>
    </w:p>
    <w:p>
      <w:r>
        <w:t>dữ liệu phi địa lý 007 Áp dụng cho tập dữ</w:t>
      </w:r>
    </w:p>
    <w:p>
      <w:r>
        <w:t>liệu phi địa lý</w:t>
      </w:r>
    </w:p>
    <w:p>
      <w:r>
        <w:t>6 feature Đối</w:t>
      </w:r>
    </w:p>
    <w:p>
      <w:r>
        <w:t>tượng 009 Áp dụng cho đối tượng</w:t>
      </w:r>
    </w:p>
    <w:p>
      <w:r>
        <w:t>địa lý</w:t>
      </w:r>
    </w:p>
    <w:p>
      <w:r>
        <w:t>7 featureType Kiểu</w:t>
      </w:r>
    </w:p>
    <w:p>
      <w:r>
        <w:t>đối tượng 010 Áp dụng cho loại đối</w:t>
      </w:r>
    </w:p>
    <w:p>
      <w:r>
        <w:t>tượng địa lý</w:t>
      </w:r>
    </w:p>
    <w:p>
      <w:r>
        <w:t>8 propertyType Kiểu</w:t>
      </w:r>
    </w:p>
    <w:p>
      <w:r>
        <w:t>thuộc tính 011 Áp  dụng  cho  kiểu</w:t>
      </w:r>
    </w:p>
    <w:p>
      <w:r>
        <w:t>thuộc  tính  của  đối tượng địa lý</w:t>
      </w:r>
    </w:p>
    <w:p>
      <w:r>
        <w:t>9 tile Tập</w:t>
      </w:r>
    </w:p>
    <w:p>
      <w:r>
        <w:t>con 016 Áp dụng cho một tập</w:t>
      </w:r>
    </w:p>
    <w:p>
      <w:r>
        <w:t>con của tập dữ liệu địa lý</w:t>
      </w:r>
    </w:p>
    <w:p>
      <w:r>
        <w:t>4.6. Bảng mã về vai</w:t>
      </w:r>
    </w:p>
    <w:p>
      <w:r>
        <w:t>trò của cơ quan, tổ chức liên quan đến dữ liệu địa lý.</w:t>
      </w:r>
    </w:p>
    <w:p>
      <w:r>
        <w:t>Tên</w:t>
      </w:r>
    </w:p>
    <w:p>
      <w:r>
        <w:t>trong mô hình cấu trúc Tên</w:t>
      </w:r>
    </w:p>
    <w:p>
      <w:r>
        <w:t>gọi tiếngViệt Mã Định</w:t>
      </w:r>
    </w:p>
    <w:p>
      <w:r>
        <w:t>nghĩa</w:t>
      </w:r>
    </w:p>
    <w:p>
      <w:r>
        <w:t>1 CI_RoleCode Chỉ ra chức năng hoặc</w:t>
      </w:r>
    </w:p>
    <w:p>
      <w:r>
        <w:t>vai trò của một đơn vị, tổ chức đối với dữ liệu địa  lý  hoặc dữ liệu</w:t>
      </w:r>
    </w:p>
    <w:p>
      <w:r>
        <w:t>metadata</w:t>
      </w:r>
    </w:p>
    <w:p>
      <w:r>
        <w:t>2 resourceProvider Cung</w:t>
      </w:r>
    </w:p>
    <w:p>
      <w:r>
        <w:t>cấp 001 Cơ quan, tổ chức cung</w:t>
      </w:r>
    </w:p>
    <w:p>
      <w:r>
        <w:t>cấp dữ liệu</w:t>
      </w:r>
    </w:p>
    <w:p>
      <w:r>
        <w:t>3 custodian Quản</w:t>
      </w:r>
    </w:p>
    <w:p>
      <w:r>
        <w:t>lý 002 Cơ quan, tổ chức chịu</w:t>
      </w:r>
    </w:p>
    <w:p>
      <w:r>
        <w:t>trách nhiệm  quản  lý, bảo trì dữ liệu</w:t>
      </w:r>
    </w:p>
    <w:p>
      <w:r>
        <w:t>4 owner Sở</w:t>
      </w:r>
    </w:p>
    <w:p>
      <w:r>
        <w:t>hữu 003 Cơ quan, tổ chức sở</w:t>
      </w:r>
    </w:p>
    <w:p>
      <w:r>
        <w:t>hữu dữ liệu địa lý</w:t>
      </w:r>
    </w:p>
    <w:p>
      <w:r>
        <w:t>5 user Người</w:t>
      </w:r>
    </w:p>
    <w:p>
      <w:r>
        <w:t>dùng 004 Người sử dụng dữ liệu</w:t>
      </w:r>
    </w:p>
    <w:p>
      <w:r>
        <w:t>địa lý</w:t>
      </w:r>
    </w:p>
    <w:p>
      <w:r>
        <w:t>6 distributor Phân</w:t>
      </w:r>
    </w:p>
    <w:p>
      <w:r>
        <w:t>phối 005 Cơ quan, tổ chức phân</w:t>
      </w:r>
    </w:p>
    <w:p>
      <w:r>
        <w:t>phối dữ liệu địa lý</w:t>
      </w:r>
    </w:p>
    <w:p>
      <w:r>
        <w:t>7 originator Xây</w:t>
      </w:r>
    </w:p>
    <w:p>
      <w:r>
        <w:t>dựng 006 Cơ quan, tổ chức xây</w:t>
      </w:r>
    </w:p>
    <w:p>
      <w:r>
        <w:t>dựng dữ liệu địa lý</w:t>
      </w:r>
    </w:p>
    <w:p>
      <w:r>
        <w:t>8 pointOfContact Liên</w:t>
      </w:r>
    </w:p>
    <w:p>
      <w:r>
        <w:t>hệ 007 Cơ quan, tổ chức mà</w:t>
      </w:r>
    </w:p>
    <w:p>
      <w:r>
        <w:t>người dùng có thể liên hệ để có thông tin về dữ liệu địa lý</w:t>
      </w:r>
    </w:p>
    <w:p>
      <w:r>
        <w:t>9 principleInvestigator Điều</w:t>
      </w:r>
    </w:p>
    <w:p>
      <w:r>
        <w:t>tra 008 Cơ quan, tổ chức thu</w:t>
      </w:r>
    </w:p>
    <w:p>
      <w:r>
        <w:t>thập và điều tra thông tin</w:t>
      </w:r>
    </w:p>
    <w:p>
      <w:r>
        <w:t>10 processor Hiện</w:t>
      </w:r>
    </w:p>
    <w:p>
      <w:r>
        <w:t>chỉnh 009 Cơ quan, tổ chức hiện</w:t>
      </w:r>
    </w:p>
    <w:p>
      <w:r>
        <w:t>chỉnh dữ liệu địa lý</w:t>
      </w:r>
    </w:p>
    <w:p>
      <w:r>
        <w:t>11 publisher Công</w:t>
      </w:r>
    </w:p>
    <w:p>
      <w:r>
        <w:t>bố 010 Cơ quan, tổ chức công</w:t>
      </w:r>
    </w:p>
    <w:p>
      <w:r>
        <w:t>bố dữ liệu địa lý</w:t>
      </w:r>
    </w:p>
    <w:p>
      <w:r>
        <w:t>12 author Tác</w:t>
      </w:r>
    </w:p>
    <w:p>
      <w:r>
        <w:t>giả 011 Cơ quan, tổ chức là</w:t>
      </w:r>
    </w:p>
    <w:p>
      <w:r>
        <w:t>tác giả của tập dữ liệu địa lý</w:t>
      </w:r>
    </w:p>
    <w:p>
      <w:r>
        <w:t>4.7. Bảng mã về kiểu</w:t>
      </w:r>
    </w:p>
    <w:p>
      <w:r>
        <w:t>thời gian.</w:t>
      </w:r>
    </w:p>
    <w:p>
      <w:r>
        <w:t>STT Tên</w:t>
      </w:r>
    </w:p>
    <w:p>
      <w:r>
        <w:t>trong mô hình cấu trúc Tên</w:t>
      </w:r>
    </w:p>
    <w:p>
      <w:r>
        <w:t>gọi tiếngViệt Mã Định</w:t>
      </w:r>
    </w:p>
    <w:p>
      <w:r>
        <w:t>nghĩa</w:t>
      </w:r>
    </w:p>
    <w:p>
      <w:r>
        <w:t>1 CI_DateTypeCode Chỉ ta kiểu ngày có</w:t>
      </w:r>
    </w:p>
    <w:p>
      <w:r>
        <w:t>gắn với một thời điểm nào đó</w:t>
      </w:r>
    </w:p>
    <w:p>
      <w:r>
        <w:t>2 creation Ngày</w:t>
      </w:r>
    </w:p>
    <w:p>
      <w:r>
        <w:t>lập 001 Thời điểm xây dựng dữ</w:t>
      </w:r>
    </w:p>
    <w:p>
      <w:r>
        <w:t>liệu địa lý</w:t>
      </w:r>
    </w:p>
    <w:p>
      <w:r>
        <w:t>3 publication Ngày</w:t>
      </w:r>
    </w:p>
    <w:p>
      <w:r>
        <w:t>công bố 002 Thời điểm xuất bản dữ</w:t>
      </w:r>
    </w:p>
    <w:p>
      <w:r>
        <w:t>liệu địa lý</w:t>
      </w:r>
    </w:p>
    <w:p>
      <w:r>
        <w:t>4 revision Ngày</w:t>
      </w:r>
    </w:p>
    <w:p>
      <w:r>
        <w:t>cập nhật 003 Thời điểm cập nhật,</w:t>
      </w:r>
    </w:p>
    <w:p>
      <w:r>
        <w:t>nâng cấp dữ liệu địa lý</w:t>
      </w:r>
    </w:p>
    <w:p>
      <w:r>
        <w:t>4.8. Bảng mã về loại</w:t>
      </w:r>
    </w:p>
    <w:p>
      <w:r>
        <w:t>đánh giá chất lượng dữ liệu địa lý.</w:t>
      </w:r>
    </w:p>
    <w:p>
      <w:r>
        <w:t>STT Tên</w:t>
      </w:r>
    </w:p>
    <w:p>
      <w:r>
        <w:t>trong mô hình cấu trúc Tên</w:t>
      </w:r>
    </w:p>
    <w:p>
      <w:r>
        <w:t>gọi tiếngViệt Mã Định</w:t>
      </w:r>
    </w:p>
    <w:p>
      <w:r>
        <w:t>nghĩa</w:t>
      </w:r>
    </w:p>
    <w:p>
      <w:r>
        <w:t>1 DQ_TypeOfQuality EvaluationCode Các tiêu chí đánh giá</w:t>
      </w:r>
    </w:p>
    <w:p>
      <w:r>
        <w:t>chất lượng dữ liệu địa lý</w:t>
      </w:r>
    </w:p>
    <w:p>
      <w:r>
        <w:t>2 completenessCommission Mức</w:t>
      </w:r>
    </w:p>
    <w:p>
      <w:r>
        <w:t>độ dư thừa thông tin 001 Đánh giá chất lượng</w:t>
      </w:r>
    </w:p>
    <w:p>
      <w:r>
        <w:t>theo tiêu chí mức độ dư thừa thông tin</w:t>
      </w:r>
    </w:p>
    <w:p>
      <w:r>
        <w:t>3 completenessOmission Mức</w:t>
      </w:r>
    </w:p>
    <w:p>
      <w:r>
        <w:t>độ thiếu thông tin 002 Đánh giá chất lượng</w:t>
      </w:r>
    </w:p>
    <w:p>
      <w:r>
        <w:t>theo tiêu chí mức độ thiếu thông tin</w:t>
      </w:r>
    </w:p>
    <w:p>
      <w:r>
        <w:t>4 conceptualConsistency Quy</w:t>
      </w:r>
    </w:p>
    <w:p>
      <w:r>
        <w:t>tắc trong mô hình cấu trúc dữ liệu khái niệm 003 Đánh giá chất lượng</w:t>
      </w:r>
    </w:p>
    <w:p>
      <w:r>
        <w:t>theo tiêu chí mức độ tuân thủ mô hình khái niệm</w:t>
      </w:r>
    </w:p>
    <w:p>
      <w:r>
        <w:t>5 domainConsistency Miền giá trị 004 Đánh</w:t>
      </w:r>
    </w:p>
    <w:p>
      <w:r>
        <w:t>giá chất lượng theo tiêu chí mức độ tuân thủ miền giá trị đã được xác định</w:t>
      </w:r>
    </w:p>
    <w:p>
      <w:r>
        <w:t>6 topologicalConsistency Quan hệ không gian 005 Đánh</w:t>
      </w:r>
    </w:p>
    <w:p>
      <w:r>
        <w:t>giá chất lượng theo tiêu chí mức độ tuân thủ các qui tắc quan hệ hình học</w:t>
      </w:r>
    </w:p>
    <w:p>
      <w:r>
        <w:t>formatConsistency Mô hình cấu trúc dữ liệu vật lý 006 Đánh</w:t>
      </w:r>
    </w:p>
    <w:p>
      <w:r>
        <w:t>giá chất lượng theo tiêu chí mức độ tuân thủ mô hình cấu trúc dữ liệu vật lý</w:t>
      </w:r>
    </w:p>
    <w:p>
      <w:r>
        <w:t>7 absoluteExternalPositionalAc</w:t>
      </w:r>
    </w:p>
    <w:p>
      <w:r>
        <w:t>curacy Độ chính xác vị trí tuyệt đối 007 Đánh</w:t>
      </w:r>
    </w:p>
    <w:p>
      <w:r>
        <w:t>giá chất lượng theo tiêu chí độ chính xác vị trí tuyệt đối</w:t>
      </w:r>
    </w:p>
    <w:p>
      <w:r>
        <w:t>8 relativeInternalPositionalAccu</w:t>
      </w:r>
    </w:p>
    <w:p>
      <w:r>
        <w:t>racy Độ chính xác vị trí tương đối 008 Đánh</w:t>
      </w:r>
    </w:p>
    <w:p>
      <w:r>
        <w:t>giá chất lượng theo tiêu chí độ chính xác vị trí tương đối</w:t>
      </w:r>
    </w:p>
    <w:p>
      <w:r>
        <w:t>9 accuracyOfATimeMeasureme</w:t>
      </w:r>
    </w:p>
    <w:p>
      <w:r>
        <w:t>nt Độ chính xác xác định thời gian 009 Đánh</w:t>
      </w:r>
    </w:p>
    <w:p>
      <w:r>
        <w:t>giá chất lượng theo tiêu chí độ chính xác xác định thời</w:t>
      </w:r>
    </w:p>
    <w:p>
      <w:r>
        <w:t>10 temporalConsistency Tính nhất quán 010 Đánh</w:t>
      </w:r>
    </w:p>
    <w:p>
      <w:r>
        <w:t>giá chất lượng theo tiêu chí tính nhất quán về thời gian</w:t>
      </w:r>
    </w:p>
    <w:p>
      <w:r>
        <w:t>11 temporalValidity Tính hợp lệ 011 Đánh</w:t>
      </w:r>
    </w:p>
    <w:p>
      <w:r>
        <w:t>giá chất lượng theo tiêu chí tính hợp lệ về thời gian</w:t>
      </w:r>
    </w:p>
    <w:p>
      <w:r>
        <w:t>12 thematicClassificationCorrect</w:t>
      </w:r>
    </w:p>
    <w:p>
      <w:r>
        <w:t>ness Phân loại đúng 012 Đánh</w:t>
      </w:r>
    </w:p>
    <w:p>
      <w:r>
        <w:t>giá chất lượng theo tiêu chí phân loại đúng</w:t>
      </w:r>
    </w:p>
    <w:p>
      <w:r>
        <w:t>13 quantitativeAttributeAccuracy Độ chính xác thuộc tính định lượng 013 Đánh</w:t>
      </w:r>
    </w:p>
    <w:p>
      <w:r>
        <w:t>giá chất lượng theo tiêu chí độ chính xác thuộc tính định lượng</w:t>
      </w:r>
    </w:p>
    <w:p>
      <w:r>
        <w:t>4.9. Bảng mã về loại</w:t>
      </w:r>
    </w:p>
    <w:p>
      <w:r>
        <w:t>phương pháp phân phối dữ liệu trung gian.</w:t>
      </w:r>
    </w:p>
    <w:p>
      <w:r>
        <w:t>STT Tên</w:t>
      </w:r>
    </w:p>
    <w:p>
      <w:r>
        <w:t>trong mô hình cấu trúc Tên</w:t>
      </w:r>
    </w:p>
    <w:p>
      <w:r>
        <w:t>gọi tiếng Việt Mã Định</w:t>
      </w:r>
    </w:p>
    <w:p>
      <w:r>
        <w:t>nghĩa</w:t>
      </w:r>
    </w:p>
    <w:p>
      <w:r>
        <w:t>1 MD_MediumNameCode Tên của thiết bị lưư</w:t>
      </w:r>
    </w:p>
    <w:p>
      <w:r>
        <w:t>trữ trung gian khi tiến hành phân phối dữ liệu địa lý</w:t>
      </w:r>
    </w:p>
    <w:p>
      <w:r>
        <w:t>2 cdRom CD-ROM 001 CDROM</w:t>
      </w:r>
    </w:p>
    <w:p>
      <w:r>
        <w:t>3 dvd DVD 002 DVD</w:t>
      </w:r>
    </w:p>
    <w:p>
      <w:r>
        <w:t>4 dvdRom DVD-ROM 003 DVD chỉ đọc</w:t>
      </w:r>
    </w:p>
    <w:p>
      <w:r>
        <w:t>5 3halfInchFloppy Đĩa</w:t>
      </w:r>
    </w:p>
    <w:p>
      <w:r>
        <w:t>mềm 004 Đĩa mềm 3,5 inch</w:t>
      </w:r>
    </w:p>
    <w:p>
      <w:r>
        <w:t>6 onLine Trực</w:t>
      </w:r>
    </w:p>
    <w:p>
      <w:r>
        <w:t>tuyến 005 Trực tuyến</w:t>
      </w:r>
    </w:p>
    <w:p>
      <w:r>
        <w:t>7 telephoneLink Điện</w:t>
      </w:r>
    </w:p>
    <w:p>
      <w:r>
        <w:t>thoạn 006 Qua đường điện thoại</w:t>
      </w:r>
    </w:p>
    <w:p>
      <w:r>
        <w:t>8 hardcopy Bản</w:t>
      </w:r>
    </w:p>
    <w:p>
      <w:r>
        <w:t>copy 007 Vật mang tin khác</w:t>
      </w:r>
    </w:p>
    <w:p>
      <w:r>
        <w:t>4.10. Bảng mã về loại</w:t>
      </w:r>
    </w:p>
    <w:p>
      <w:r>
        <w:t>từ khoá.</w:t>
      </w:r>
    </w:p>
    <w:p>
      <w:r>
        <w:t>STT Tên</w:t>
      </w:r>
    </w:p>
    <w:p>
      <w:r>
        <w:t>trong mô hình cấu trúc Tên</w:t>
      </w:r>
    </w:p>
    <w:p>
      <w:r>
        <w:t>gọi tiếng Việt Mã Định</w:t>
      </w:r>
    </w:p>
    <w:p>
      <w:r>
        <w:t>nghĩa</w:t>
      </w:r>
    </w:p>
    <w:p>
      <w:r>
        <w:t>1 MD_KeywordTypeCode Các loại từ khoá</w:t>
      </w:r>
    </w:p>
    <w:p>
      <w:r>
        <w:t>2 discipline Chuyên</w:t>
      </w:r>
    </w:p>
    <w:p>
      <w:r>
        <w:t>ngành 001 Từ khoá chuyên ngành</w:t>
      </w:r>
    </w:p>
    <w:p>
      <w:r>
        <w:t>3 place Địa</w:t>
      </w:r>
    </w:p>
    <w:p>
      <w:r>
        <w:t>điểm 002 Từ khoá chỉ ra một vị</w:t>
      </w:r>
    </w:p>
    <w:p>
      <w:r>
        <w:t>trí, địa điểm</w:t>
      </w:r>
    </w:p>
    <w:p>
      <w:r>
        <w:t>4 stratum Tầng</w:t>
      </w:r>
    </w:p>
    <w:p>
      <w:r>
        <w:t>địa chất 003 Từ khoá chỉ các tầng</w:t>
      </w:r>
    </w:p>
    <w:p>
      <w:r>
        <w:t>địa chất</w:t>
      </w:r>
    </w:p>
    <w:p>
      <w:r>
        <w:t>5 temporal Thời</w:t>
      </w:r>
    </w:p>
    <w:p>
      <w:r>
        <w:t>gian 004 Từ khóa xác định</w:t>
      </w:r>
    </w:p>
    <w:p>
      <w:r>
        <w:t>khoảng thời gian liên quan đến tập dữ liệu</w:t>
      </w:r>
    </w:p>
    <w:p>
      <w:r>
        <w:t>6 theme Chủ</w:t>
      </w:r>
    </w:p>
    <w:p>
      <w:r>
        <w:t>đề 005 Từ khóa xác định một</w:t>
      </w:r>
    </w:p>
    <w:p>
      <w:r>
        <w:t>chủ đề cụ thể</w:t>
      </w:r>
    </w:p>
    <w:p>
      <w:r>
        <w:t>4.11. Bảng mã về tính</w:t>
      </w:r>
    </w:p>
    <w:p>
      <w:r>
        <w:t>bảo mật của dữ liệu địa lý</w:t>
      </w:r>
    </w:p>
    <w:p>
      <w:r>
        <w:t>STT Tên</w:t>
      </w:r>
    </w:p>
    <w:p>
      <w:r>
        <w:t>trong mô hình cấu trúc Tên</w:t>
      </w:r>
    </w:p>
    <w:p>
      <w:r>
        <w:t>gọi tiếng Việt Mã Định</w:t>
      </w:r>
    </w:p>
    <w:p>
      <w:r>
        <w:t>nghĩa</w:t>
      </w:r>
    </w:p>
    <w:p>
      <w:r>
        <w:t>1 MD_ClassificationCode Các loại bảo mật</w:t>
      </w:r>
    </w:p>
    <w:p>
      <w:r>
        <w:t>2 unclassified Không</w:t>
      </w:r>
    </w:p>
    <w:p>
      <w:r>
        <w:t>hạn chế 001 Sử dụng không hạn chế</w:t>
      </w:r>
    </w:p>
    <w:p>
      <w:r>
        <w:t>dữ liệu địa lý</w:t>
      </w:r>
    </w:p>
    <w:p>
      <w:r>
        <w:t>3 restricted Hạn</w:t>
      </w:r>
    </w:p>
    <w:p>
      <w:r>
        <w:t>chế 002 Sử dụng hạn chế</w:t>
      </w:r>
    </w:p>
    <w:p>
      <w:r>
        <w:t>4 confidential Cấp</w:t>
      </w:r>
    </w:p>
    <w:p>
      <w:r>
        <w:t>phép 003 Chỉ được sử dụng khi</w:t>
      </w:r>
    </w:p>
    <w:p>
      <w:r>
        <w:t>được cơ quan nhà nước có thẩm quyền cấp phép</w:t>
      </w:r>
    </w:p>
    <w:p>
      <w:r>
        <w:t>5 secret Bí</w:t>
      </w:r>
    </w:p>
    <w:p>
      <w:r>
        <w:t>mật 004 Thông tin được xếp</w:t>
      </w:r>
    </w:p>
    <w:p>
      <w:r>
        <w:t>loại bí mật theo quy định của nhà nước</w:t>
      </w:r>
    </w:p>
    <w:p>
      <w:r>
        <w:t>6 topSecret Tối</w:t>
      </w:r>
    </w:p>
    <w:p>
      <w:r>
        <w:t>mật 005 Thôngtin</w:t>
      </w:r>
    </w:p>
    <w:p>
      <w:r>
        <w:t>đượcxếploạitốimật theoquyđịnhcủa nhà nước</w:t>
      </w:r>
    </w:p>
    <w:p>
      <w:r>
        <w:t>4.12. Bảng mã về quyền</w:t>
      </w:r>
    </w:p>
    <w:p>
      <w:r>
        <w:t>truy cập và sử dụng dữ liệu địa lý.</w:t>
      </w:r>
    </w:p>
    <w:p>
      <w:r>
        <w:t>STT Tên</w:t>
      </w:r>
    </w:p>
    <w:p>
      <w:r>
        <w:t>trong mô hình cấu trúc Tên</w:t>
      </w:r>
    </w:p>
    <w:p>
      <w:r>
        <w:t>gọi tiếng Việt Mã Định</w:t>
      </w:r>
    </w:p>
    <w:p>
      <w:r>
        <w:t>nghĩa</w:t>
      </w:r>
    </w:p>
    <w:p>
      <w:r>
        <w:t>1 MD_RestrictionCode Giới hạn quyền truy</w:t>
      </w:r>
    </w:p>
    <w:p>
      <w:r>
        <w:t>cập và sử dụng dữ liệu</w:t>
      </w:r>
    </w:p>
    <w:p>
      <w:r>
        <w:t>2 copyright Bản</w:t>
      </w:r>
    </w:p>
    <w:p>
      <w:r>
        <w:t>quyền 001 Quyền do nhà nước</w:t>
      </w:r>
    </w:p>
    <w:p>
      <w:r>
        <w:t>công nhận đối với một tập dữ liệu địa lý nhằm ngăn chặn những người khác</w:t>
      </w:r>
    </w:p>
    <w:p>
      <w:r>
        <w:t>không được phép sao chép, sửa đổi, phát hành</w:t>
      </w:r>
    </w:p>
    <w:p>
      <w:r>
        <w:t>3 patent Bằng</w:t>
      </w:r>
    </w:p>
    <w:p>
      <w:r>
        <w:t>sáng chế 002 Quyền không cho phép</w:t>
      </w:r>
    </w:p>
    <w:p>
      <w:r>
        <w:t>những người khác được tạo ra, sử dụng hay bán sáng chế của mình</w:t>
      </w:r>
    </w:p>
    <w:p>
      <w:r>
        <w:t>4 patentPending Đang</w:t>
      </w:r>
    </w:p>
    <w:p>
      <w:r>
        <w:t>chờ cấp bằng sáng chế 003 Chờ cấp bằng sáng chế</w:t>
      </w:r>
    </w:p>
    <w:p>
      <w:r>
        <w:t>5 trademark Nhãn</w:t>
      </w:r>
    </w:p>
    <w:p>
      <w:r>
        <w:t>hiệu 004 Một chữ, khẩu hiệu,</w:t>
      </w:r>
    </w:p>
    <w:p>
      <w:r>
        <w:t>kiểu dáng, hình ảnh, hoặc các biểu tượng khác được dùng để xác định và phân</w:t>
      </w:r>
    </w:p>
    <w:p>
      <w:r>
        <w:t>biệt</w:t>
      </w:r>
    </w:p>
    <w:p>
      <w:r>
        <w:t>6 license Giấy</w:t>
      </w:r>
    </w:p>
    <w:p>
      <w:r>
        <w:t>phép 005 Sự cho phép sử dụng</w:t>
      </w:r>
    </w:p>
    <w:p>
      <w:r>
        <w:t>quyền sở hữu trí tuệ theo những điều kiện xác định về thời gian, phạm vi, thị</w:t>
      </w:r>
    </w:p>
    <w:p>
      <w:r>
        <w:t>trường hay lãnh thổ</w:t>
      </w:r>
    </w:p>
    <w:p>
      <w:r>
        <w:t>7 intellectualPropertyRights Quyền</w:t>
      </w:r>
    </w:p>
    <w:p>
      <w:r>
        <w:t>sở hữu trí tuệ 006 Các ý tưởng sáng tạo</w:t>
      </w:r>
    </w:p>
    <w:p>
      <w:r>
        <w:t>của con người có giá trị thương mại được bảo hộ pháp lý về quyền sở hữu. “Sở</w:t>
      </w:r>
    </w:p>
    <w:p>
      <w:r>
        <w:t>hữu trí tuệ” hiện nay là một thuật ngữ chung được sử dụng rộng rãi để chỉ các</w:t>
      </w:r>
    </w:p>
    <w:p>
      <w:r>
        <w:t>lĩnh vực pháp lý sau: bằng phát minh sáng chế, nhãn hiệu, cạnh tranh không</w:t>
      </w:r>
    </w:p>
    <w:p>
      <w:r>
        <w:t>lành mạnh, bản quyền, bí mật thương mại, quyền lợi tinh thần và quyền xuất</w:t>
      </w:r>
    </w:p>
    <w:p>
      <w:r>
        <w:t>bản.</w:t>
      </w:r>
    </w:p>
    <w:p>
      <w:r>
        <w:t>8 restricted Hạn</w:t>
      </w:r>
    </w:p>
    <w:p>
      <w:r>
        <w:t>chế 007 Hạn chế sử dụng</w:t>
      </w:r>
    </w:p>
    <w:p>
      <w:r>
        <w:t>9 otherRestrictions Khác 008 Hạn chế khác</w:t>
      </w:r>
    </w:p>
    <w:p>
      <w:r>
        <w:t>Phụ lục K</w:t>
      </w:r>
    </w:p>
    <w:p>
      <w:r>
        <w:t>CHẤT LƯỢNG DỮ LIỆU ĐỊA LÝ</w:t>
      </w:r>
    </w:p>
    <w:p>
      <w:r>
        <w:t>Phương pháp đánh giá</w:t>
      </w:r>
    </w:p>
    <w:p>
      <w:r>
        <w:t>chất lượng dữ liệu địa lý</w:t>
      </w:r>
    </w:p>
    <w:p>
      <w:r>
        <w:t>1.1. Phương pháp đánh</w:t>
      </w:r>
    </w:p>
    <w:p>
      <w:r>
        <w:t>giá chất lượng dữ liệu địa lý được mô tả thông qua sơ đồ dưới đây.</w:t>
      </w:r>
    </w:p>
    <w:p>
      <w:r>
        <w:t>Phương pháp đánh giá</w:t>
      </w:r>
    </w:p>
    <w:p>
      <w:r>
        <w:t>chất lượng dữ liệu trực tiếp được chia ra hai loại sau đây:</w:t>
      </w:r>
    </w:p>
    <w:p>
      <w:r>
        <w:t>a) Phương pháp đánh giá</w:t>
      </w:r>
    </w:p>
    <w:p>
      <w:r>
        <w:t>trong: là phương pháp đánh giá chỉ sử dụng dữ liệu trong nội bộ tập dữ liệu cần</w:t>
      </w:r>
    </w:p>
    <w:p>
      <w:r>
        <w:t>đánh giá;</w:t>
      </w:r>
    </w:p>
    <w:p>
      <w:r>
        <w:t>b) Phương pháp đánh giá</w:t>
      </w:r>
    </w:p>
    <w:p>
      <w:r>
        <w:t>ngoài: là phương pháp đánh giá có sử dụng các dữ liệu khác ngoài tập dữ liệu</w:t>
      </w:r>
    </w:p>
    <w:p>
      <w:r>
        <w:t>cần đánh giá.</w:t>
      </w:r>
    </w:p>
    <w:p>
      <w:r>
        <w:t>Phương pháp đánh giá</w:t>
      </w:r>
    </w:p>
    <w:p>
      <w:r>
        <w:t>chất lượng dữ liệu gián tiếp là phương pháp đánh giá chất lượng tập dữ liệu cần</w:t>
      </w:r>
    </w:p>
    <w:p>
      <w:r>
        <w:t>đánh giá dựa trên kinh nghiệm của người tiến hành kiểm tra chất lượng dữ liệu</w:t>
      </w:r>
    </w:p>
    <w:p>
      <w:r>
        <w:t>và các thông tin ngoài phạm vi tập dữ liệu có ảnh hưởng đến chất lượng dữ liệu.</w:t>
      </w:r>
    </w:p>
    <w:p>
      <w:r>
        <w:t>1.2. Phương pháp đánh</w:t>
      </w:r>
    </w:p>
    <w:p>
      <w:r>
        <w:t>giá chất lượng dữ liệu trực tiếp.</w:t>
      </w:r>
    </w:p>
    <w:p>
      <w:r>
        <w:t>Phương pháp đánh giá</w:t>
      </w:r>
    </w:p>
    <w:p>
      <w:r>
        <w:t>chất lượng dữ liệu trực tiếp được thực hiện bằng cách kiểm tra tự động, kiểm</w:t>
      </w:r>
    </w:p>
    <w:p>
      <w:r>
        <w:t>tra thủ công hoặc kết hợp kiểm tra tự động và kiểm tra thủ công. Kiểm tra tự</w:t>
      </w:r>
    </w:p>
    <w:p>
      <w:r>
        <w:t>động là sử dụng công cụ phần mềm; kiểm tra thủ công do cán bộ kiểm tra chất</w:t>
      </w:r>
    </w:p>
    <w:p>
      <w:r>
        <w:t>lượng thực hiện.</w:t>
      </w:r>
    </w:p>
    <w:p>
      <w:r>
        <w:t>1.2.1 Mức độ kiểm tra</w:t>
      </w:r>
    </w:p>
    <w:p>
      <w:r>
        <w:t>gồm:</w:t>
      </w:r>
    </w:p>
    <w:p>
      <w:r>
        <w:t>a) Kiểm tra toàn bộ:</w:t>
      </w:r>
    </w:p>
    <w:p>
      <w:r>
        <w:t>kiểm tra tất cả các phần tử có trong tập dữ liệu theo các bước sau:</w:t>
      </w:r>
    </w:p>
    <w:p>
      <w:r>
        <w:t>Xác định nội dung</w:t>
      </w:r>
    </w:p>
    <w:p>
      <w:r>
        <w:t>kiểm tra: xác định đơn vị dữ liệu nhỏ nhất (đối tượng, thuộc tính, quan hệ của</w:t>
      </w:r>
    </w:p>
    <w:p>
      <w:r>
        <w:t>đối tượng) cần kiểm tra.</w:t>
      </w:r>
    </w:p>
    <w:p>
      <w:r>
        <w:t>Kiểm tra nội dung</w:t>
      </w:r>
    </w:p>
    <w:p>
      <w:r>
        <w:t>theo từng tiêu chí chất lượng.</w:t>
      </w:r>
    </w:p>
    <w:p>
      <w:r>
        <w:t>b) Kiểm tra theo phương</w:t>
      </w:r>
    </w:p>
    <w:p>
      <w:r>
        <w:t>pháp lấy mẫu: kiểm tra các mẫu được trích ra từ tập dữ liệu theo các bước sau:</w:t>
      </w:r>
    </w:p>
    <w:p>
      <w:r>
        <w:t>Xác định phương pháp</w:t>
      </w:r>
    </w:p>
    <w:p>
      <w:r>
        <w:t>lấy mẫu.</w:t>
      </w:r>
    </w:p>
    <w:p>
      <w:r>
        <w:t>Xác định nội dung</w:t>
      </w:r>
    </w:p>
    <w:p>
      <w:r>
        <w:t>kiểm tra</w:t>
      </w:r>
    </w:p>
    <w:p>
      <w:r>
        <w:t>Chia tập dữ liệu ra</w:t>
      </w:r>
    </w:p>
    <w:p>
      <w:r>
        <w:t>thành các lô có cùng tính chất.</w:t>
      </w:r>
    </w:p>
    <w:p>
      <w:r>
        <w:t>Chia lô thành các đơn</w:t>
      </w:r>
    </w:p>
    <w:p>
      <w:r>
        <w:t>vị mẫu; một đơn vị mẫu là khu vực được kiểm tra chất lượng.</w:t>
      </w:r>
    </w:p>
    <w:p>
      <w:r>
        <w:t>Xác định mức độ kiểm</w:t>
      </w:r>
    </w:p>
    <w:p>
      <w:r>
        <w:t>tra cho từng mẫu theo tỉ lệ hoặc số lượng mục thông tin.</w:t>
      </w:r>
    </w:p>
    <w:p>
      <w:r>
        <w:t>Kiểm tra từng đơn vị</w:t>
      </w:r>
    </w:p>
    <w:p>
      <w:r>
        <w:t>mẫu.</w:t>
      </w:r>
    </w:p>
    <w:p>
      <w:r>
        <w:t>Việc lấy mẫu phải đảm</w:t>
      </w:r>
    </w:p>
    <w:p>
      <w:r>
        <w:t>bảo tính ngẫu nhiên và độ tin cậy của kết quả đánh giá chất lượng.</w:t>
      </w:r>
    </w:p>
    <w:p>
      <w:r>
        <w:t>Quy trình đánh giá</w:t>
      </w:r>
    </w:p>
    <w:p>
      <w:r>
        <w:t>chất lượng dữ liệu địa lý</w:t>
      </w:r>
    </w:p>
    <w:p>
      <w:r>
        <w:t>2.1. Sơ đồ quy trình.</w:t>
      </w:r>
    </w:p>
    <w:p>
      <w:r>
        <w:t>Bước Công</w:t>
      </w:r>
    </w:p>
    <w:p>
      <w:r>
        <w:t>việc Mô</w:t>
      </w:r>
    </w:p>
    <w:p>
      <w:r>
        <w:t>tả</w:t>
      </w:r>
    </w:p>
    <w:p>
      <w:r>
        <w:t>1 Xác định các tiêu  chí</w:t>
      </w:r>
    </w:p>
    <w:p>
      <w:r>
        <w:t>chất lượng và phạm vi áp dụng cho từng tiêu chí Các loại tiêu chí chất</w:t>
      </w:r>
    </w:p>
    <w:p>
      <w:r>
        <w:t>lượng và phạm vi được kiểm tra phải tương thích với các tiêu chí nêu tại mục</w:t>
      </w:r>
    </w:p>
    <w:p>
      <w:r>
        <w:t>2.3 và 2.4 của phụ lục này</w:t>
      </w:r>
    </w:p>
    <w:p>
      <w:r>
        <w:t>2 Xác định phép đo chất</w:t>
      </w:r>
    </w:p>
    <w:p>
      <w:r>
        <w:t>lượng dữ liệu Lựa chọn phép đo,</w:t>
      </w:r>
    </w:p>
    <w:p>
      <w:r>
        <w:t>kiểu giá trị kết quả, đơn vị đo kết quả cho mỗi phép kiểm tra</w:t>
      </w:r>
    </w:p>
    <w:p>
      <w:r>
        <w:t>3 Xác định và áp  dụng</w:t>
      </w:r>
    </w:p>
    <w:p>
      <w:r>
        <w:t>phương pháp đánh giá chất lượng dữ liệu Lựa chọn phương pháp</w:t>
      </w:r>
    </w:p>
    <w:p>
      <w:r>
        <w:t>đánh giá chất lượng dữ liệu cho mỗi loại phép đo chất lượng đã được chỉ ra.</w:t>
      </w:r>
    </w:p>
    <w:p>
      <w:r>
        <w:t>4 Phân tích kết quả kiểm</w:t>
      </w:r>
    </w:p>
    <w:p>
      <w:r>
        <w:t>tra Phân tích các kết quả</w:t>
      </w:r>
    </w:p>
    <w:p>
      <w:r>
        <w:t>đánh giá chất lượng dữ liệu và viết báo cáo.</w:t>
      </w:r>
    </w:p>
    <w:p>
      <w:r>
        <w:t>5 Kết luận về chất lượng</w:t>
      </w:r>
    </w:p>
    <w:p>
      <w:r>
        <w:t>dữ liệu Đưa ra kết luận về</w:t>
      </w:r>
    </w:p>
    <w:p>
      <w:r>
        <w:t>chất lượng và đánh giá ở mức đạt hoặc không đạt trên cơ sở so sánh các kết</w:t>
      </w:r>
    </w:p>
    <w:p>
      <w:r>
        <w:t>quả kiểm tra với các yêu cầu cho từng tiêu chí đánh giá chất lượng đã được</w:t>
      </w:r>
    </w:p>
    <w:p>
      <w:r>
        <w:t>chỉ ra.</w:t>
      </w:r>
    </w:p>
    <w:p>
      <w:r>
        <w:t>2.2. Các phép đo chất</w:t>
      </w:r>
    </w:p>
    <w:p>
      <w:r>
        <w:t>lượng dữ liệu địa lý.</w:t>
      </w:r>
    </w:p>
    <w:p>
      <w:r>
        <w:t>2.2.1. Các thông tin</w:t>
      </w:r>
    </w:p>
    <w:p>
      <w:r>
        <w:t>xác định phép đo chất lượng dữ liệu địa lý.</w:t>
      </w:r>
    </w:p>
    <w:p>
      <w:r>
        <w:t>Thông</w:t>
      </w:r>
    </w:p>
    <w:p>
      <w:r>
        <w:t>tin Mô</w:t>
      </w:r>
    </w:p>
    <w:p>
      <w:r>
        <w:t>tả Yêu</w:t>
      </w:r>
    </w:p>
    <w:p>
      <w:r>
        <w:t>cầu</w:t>
      </w:r>
    </w:p>
    <w:p>
      <w:r>
        <w:t>Tên phép đo Tên của phép đo chất</w:t>
      </w:r>
    </w:p>
    <w:p>
      <w:r>
        <w:t>lượng dữ liệu Bắt buộc</w:t>
      </w:r>
    </w:p>
    <w:p>
      <w:r>
        <w:t>Tên tiêu chí chất</w:t>
      </w:r>
    </w:p>
    <w:p>
      <w:r>
        <w:t>lượng Tên của tiêu chí chất</w:t>
      </w:r>
    </w:p>
    <w:p>
      <w:r>
        <w:t>lượng dữ liệu được áp dụng cho phép đo chất lượng dữ liệu Bắt buộc</w:t>
      </w:r>
    </w:p>
    <w:p>
      <w:r>
        <w:t>Tên tiêu chí chất</w:t>
      </w:r>
    </w:p>
    <w:p>
      <w:r>
        <w:t>lượng thành phần Tên của tiêu chí chất</w:t>
      </w:r>
    </w:p>
    <w:p>
      <w:r>
        <w:t>lượng dữ liệu thành phần được áp dụng cho phép đo chất lượng dữ liệu Bắt buộc</w:t>
      </w:r>
    </w:p>
    <w:p>
      <w:r>
        <w:t>Tên phép đo chất</w:t>
      </w:r>
    </w:p>
    <w:p>
      <w:r>
        <w:t>lượng cơ bản Tên của phép đo chất</w:t>
      </w:r>
    </w:p>
    <w:p>
      <w:r>
        <w:t>lượng dữ liệu cơ bản Bắt buộc trong trường</w:t>
      </w:r>
    </w:p>
    <w:p>
      <w:r>
        <w:t>hợp phép đo được xác định dựa trên một phép đo chất lượng cơ bản nêu tại quy</w:t>
      </w:r>
    </w:p>
    <w:p>
      <w:r>
        <w:t>định này</w:t>
      </w:r>
    </w:p>
    <w:p>
      <w:r>
        <w:t>Định nghĩa Định nghĩa phép đo</w:t>
      </w:r>
    </w:p>
    <w:p>
      <w:r>
        <w:t>chất lượng Bắt buộc</w:t>
      </w:r>
    </w:p>
    <w:p>
      <w:r>
        <w:t>Mô tả Mô tả về phép đo chất</w:t>
      </w:r>
    </w:p>
    <w:p>
      <w:r>
        <w:t>lượng, các công thức, ví dụ minh hoạ cần thiết. Tuỳ chọn</w:t>
      </w:r>
    </w:p>
    <w:p>
      <w:r>
        <w:t>Các tham số Các tham số gồm tên,</w:t>
      </w:r>
    </w:p>
    <w:p>
      <w:r>
        <w:t>định nghĩa và giải thích được sử dụng trong phép đo chất lượng Tuỳ chọn Có thể có 1</w:t>
      </w:r>
    </w:p>
    <w:p>
      <w:r>
        <w:t>hoặc nhiều tham số</w:t>
      </w:r>
    </w:p>
    <w:p>
      <w:r>
        <w:t>Kiểu giá trị Kiểu giá trị của kết</w:t>
      </w:r>
    </w:p>
    <w:p>
      <w:r>
        <w:t>quả đo chất lượng dữ liệu Bắt buộc</w:t>
      </w:r>
    </w:p>
    <w:p>
      <w:r>
        <w:t>Nguồn tham chiếu Thông tin về các</w:t>
      </w:r>
    </w:p>
    <w:p>
      <w:r>
        <w:t>nguồn tư liệu tham chiếu được sử dụng trong quá trình đo chất lượng dữ liệu Bắt buộc trong trường</w:t>
      </w:r>
    </w:p>
    <w:p>
      <w:r>
        <w:t>hợp phép đo chất lượng tham chiếu đến một nguồn tư liệu khác</w:t>
      </w:r>
    </w:p>
    <w:p>
      <w:r>
        <w:t>2.2.2. Các phép đo chất</w:t>
      </w:r>
    </w:p>
    <w:p>
      <w:r>
        <w:t>lượng cơ bản được áp dụng trong quá trình đánh giá chất lượng dữ liệu địa lý.</w:t>
      </w:r>
    </w:p>
    <w:p>
      <w:r>
        <w:t>Tên</w:t>
      </w:r>
    </w:p>
    <w:p>
      <w:r>
        <w:t>phép đo chất lượng cơ bản Ý</w:t>
      </w:r>
    </w:p>
    <w:p>
      <w:r>
        <w:t>nghĩa</w:t>
      </w:r>
    </w:p>
    <w:p>
      <w:r>
        <w:t>Chỉ thị lỗi Đánh dấu các phần tử</w:t>
      </w:r>
    </w:p>
    <w:p>
      <w:r>
        <w:t>dữ liệu bị lỗi</w:t>
      </w:r>
    </w:p>
    <w:p>
      <w:r>
        <w:t>Chỉ thị đúng Đánh dấu các phần tử</w:t>
      </w:r>
    </w:p>
    <w:p>
      <w:r>
        <w:t>dữ liệu không bị lỗi</w:t>
      </w:r>
    </w:p>
    <w:p>
      <w:r>
        <w:t>Đếm lỗi Tổng số phần tử dữ</w:t>
      </w:r>
    </w:p>
    <w:p>
      <w:r>
        <w:t>liệu bị lỗi</w:t>
      </w:r>
    </w:p>
    <w:p>
      <w:r>
        <w:t>Đếm phần tử đúng Tổng số phần tử dữ</w:t>
      </w:r>
    </w:p>
    <w:p>
      <w:r>
        <w:t>liệu không bị lỗi</w:t>
      </w:r>
    </w:p>
    <w:p>
      <w:r>
        <w:t>Tỉ lệ lỗi Tổng số phần tử dữ</w:t>
      </w:r>
    </w:p>
    <w:p>
      <w:r>
        <w:t>liệu bị lỗi so với tổng số phần tử dữ liệu kiểm tra</w:t>
      </w:r>
    </w:p>
    <w:p>
      <w:r>
        <w:t>Tỉ lệ đúng Tổng số phần tử dữ</w:t>
      </w:r>
    </w:p>
    <w:p>
      <w:r>
        <w:t>liệu không bị lỗi so với tổng số phần tử dữ liệu kiểm tra</w:t>
      </w:r>
    </w:p>
    <w:p>
      <w:r>
        <w:t>2.2.3. Các tiêu chí</w:t>
      </w:r>
    </w:p>
    <w:p>
      <w:r>
        <w:t>được khuyến khích áp dụng phép đo “Đếm lỗi” để đánh giá chất lượng dữ liệu địa</w:t>
      </w:r>
    </w:p>
    <w:p>
      <w:r>
        <w:t>lý.</w:t>
      </w:r>
    </w:p>
    <w:p>
      <w:r>
        <w:t>Tiêu</w:t>
      </w:r>
    </w:p>
    <w:p>
      <w:r>
        <w:t>chí chất lượng Tiêu</w:t>
      </w:r>
    </w:p>
    <w:p>
      <w:r>
        <w:t>chí chất lượng thành phần Mô</w:t>
      </w:r>
    </w:p>
    <w:p>
      <w:r>
        <w:t>tả</w:t>
      </w:r>
    </w:p>
    <w:p>
      <w:r>
        <w:t>Mức độ đầy đủ của dữ liệu Mức độ dư thừa thông</w:t>
      </w:r>
    </w:p>
    <w:p>
      <w:r>
        <w:t>tin Số phần tử dữ liệu dư</w:t>
      </w:r>
    </w:p>
    <w:p>
      <w:r>
        <w:t>thừa</w:t>
      </w:r>
    </w:p>
    <w:p>
      <w:r>
        <w:t>Mức độ thiếu thông</w:t>
      </w:r>
    </w:p>
    <w:p>
      <w:r>
        <w:t>tin Số phần tử dữ liệu</w:t>
      </w:r>
    </w:p>
    <w:p>
      <w:r>
        <w:t>thiếu</w:t>
      </w:r>
    </w:p>
    <w:p>
      <w:r>
        <w:t>Mức độ phù hợp của dữ</w:t>
      </w:r>
    </w:p>
    <w:p>
      <w:r>
        <w:t>liệu với mô hình cấu trúc dữ liệu Mức độ tuân thủ lược</w:t>
      </w:r>
    </w:p>
    <w:p>
      <w:r>
        <w:t>đồ ứng dụng Số phần tử thông tin</w:t>
      </w:r>
    </w:p>
    <w:p>
      <w:r>
        <w:t>không tuân thủ theo lược đồ ứng dụng</w:t>
      </w:r>
    </w:p>
    <w:p>
      <w:r>
        <w:t>Mức độ tuân thủ miền</w:t>
      </w:r>
    </w:p>
    <w:p>
      <w:r>
        <w:t>giá trị Số thuộc tính của đối</w:t>
      </w:r>
    </w:p>
    <w:p>
      <w:r>
        <w:t>tượng không tuân thủ miền giá trị</w:t>
      </w:r>
    </w:p>
    <w:p>
      <w:r>
        <w:t>Mức độ tuân thủ định</w:t>
      </w:r>
    </w:p>
    <w:p>
      <w:r>
        <w:t>dạng Xác định tỷ lệ đối tượng</w:t>
      </w:r>
    </w:p>
    <w:p>
      <w:r>
        <w:t>được lưu trữ không tuân thủ mô hình cấu trúc dữ liệu vật lý</w:t>
      </w:r>
    </w:p>
    <w:p>
      <w:r>
        <w:t>Quan hệ không gian Số lỗi quan hệ</w:t>
      </w:r>
    </w:p>
    <w:p>
      <w:r>
        <w:t>nút-cạnh</w:t>
      </w:r>
    </w:p>
    <w:p>
      <w:r>
        <w:t>Độ chính xác vị trí</w:t>
      </w:r>
    </w:p>
    <w:p>
      <w:r>
        <w:t>của đối tượng địa lý Độ chính xác tuyệt</w:t>
      </w:r>
    </w:p>
    <w:p>
      <w:r>
        <w:t>đối Sai số trung phương,</w:t>
      </w:r>
    </w:p>
    <w:p>
      <w:r>
        <w:t>sai số trung bình, sai số giới hạn</w:t>
      </w:r>
    </w:p>
    <w:p>
      <w:r>
        <w:t>Độ chính xác tương</w:t>
      </w:r>
    </w:p>
    <w:p>
      <w:r>
        <w:t>đối Sai số vị trí của đối</w:t>
      </w:r>
    </w:p>
    <w:p>
      <w:r>
        <w:t>tượng đánh giá so với vị trí của đối tượng khác được xác định là chính xác.</w:t>
      </w:r>
    </w:p>
    <w:p>
      <w:r>
        <w:t>Độ  chính  xác  thời</w:t>
      </w:r>
    </w:p>
    <w:p>
      <w:r>
        <w:t>gian của đối tượng địa lý Tính chính xác về</w:t>
      </w:r>
    </w:p>
    <w:p>
      <w:r>
        <w:t>thời gian Xác định thuộc tính</w:t>
      </w:r>
    </w:p>
    <w:p>
      <w:r>
        <w:t>về thời gian của đối tượng không tuân theo hệ quy chiếu thời gian quy định</w:t>
      </w:r>
    </w:p>
    <w:p>
      <w:r>
        <w:t>Tính nhất quán Số phần tử dữ liệu</w:t>
      </w:r>
    </w:p>
    <w:p>
      <w:r>
        <w:t>không đúng trình tự thời gian</w:t>
      </w:r>
    </w:p>
    <w:p>
      <w:r>
        <w:t>Tính hợp lệ Số phần tử dữ liệu</w:t>
      </w:r>
    </w:p>
    <w:p>
      <w:r>
        <w:t>không phù hợp với miền giá trị</w:t>
      </w:r>
    </w:p>
    <w:p>
      <w:r>
        <w:t>Mức  độ chính  xác</w:t>
      </w:r>
    </w:p>
    <w:p>
      <w:r>
        <w:t>của thuộc tính chủ đề Phân loại đúng Số đối tượng bị phân loại</w:t>
      </w:r>
    </w:p>
    <w:p>
      <w:r>
        <w:t>sai</w:t>
      </w:r>
    </w:p>
    <w:p>
      <w:r>
        <w:t>Bảng phân loại lỗi</w:t>
      </w:r>
    </w:p>
    <w:p>
      <w:r>
        <w:t>Độ chính xác thuộc</w:t>
      </w:r>
    </w:p>
    <w:p>
      <w:r>
        <w:t>tính định tính Số thuộc tính nhận giá</w:t>
      </w:r>
    </w:p>
    <w:p>
      <w:r>
        <w:t>trị sai</w:t>
      </w:r>
    </w:p>
    <w:p>
      <w:r>
        <w:t>Độ chính xác thuộc</w:t>
      </w:r>
    </w:p>
    <w:p>
      <w:r>
        <w:t>tính định lượng Số thuộc tính nhận giá</w:t>
      </w:r>
    </w:p>
    <w:p>
      <w:r>
        <w:t>trị sai</w:t>
      </w:r>
    </w:p>
    <w:p>
      <w:r>
        <w:t>2.3. Nhóm tiêu chí đánh</w:t>
      </w:r>
    </w:p>
    <w:p>
      <w:r>
        <w:t>giá chất lượng theo định lượng.</w:t>
      </w:r>
    </w:p>
    <w:p>
      <w:r>
        <w:t>2.3.1. Mức độ đầy đủ</w:t>
      </w:r>
    </w:p>
    <w:p>
      <w:r>
        <w:t>của dữ liệu.</w:t>
      </w:r>
    </w:p>
    <w:p>
      <w:r>
        <w:t>Mức độ đầy đủ của dữ</w:t>
      </w:r>
    </w:p>
    <w:p>
      <w:r>
        <w:t>liệu là mức độ đầy đủ của đối tượng, thuộc tính đối tượng và quan hệ giữa các</w:t>
      </w:r>
    </w:p>
    <w:p>
      <w:r>
        <w:t>đối tượng trong tập dữ liệu địa lý so với quy định và thực tế. Mức độ đầy đủ</w:t>
      </w:r>
    </w:p>
    <w:p>
      <w:r>
        <w:t>được đánh giá theo tỉ lệ phần trăm thông qua hai (02) tiêu chí thành phần sau</w:t>
      </w:r>
    </w:p>
    <w:p>
      <w:r>
        <w:t>đây:</w:t>
      </w:r>
    </w:p>
    <w:p>
      <w:r>
        <w:t>a) Mức độ dư thừa thông</w:t>
      </w:r>
    </w:p>
    <w:p>
      <w:r>
        <w:t>tin;</w:t>
      </w:r>
    </w:p>
    <w:p>
      <w:r>
        <w:t>b) Mức độ thiếu thông</w:t>
      </w:r>
    </w:p>
    <w:p>
      <w:r>
        <w:t>tin.</w:t>
      </w:r>
    </w:p>
    <w:p>
      <w:r>
        <w:t>2.3.2. Mức độ phù hợp</w:t>
      </w:r>
    </w:p>
    <w:p>
      <w:r>
        <w:t>của dữ liệu với mô hình cấu trúc dữ liệu.</w:t>
      </w:r>
    </w:p>
    <w:p>
      <w:r>
        <w:t>Mức độ phù hợp của dữ</w:t>
      </w:r>
    </w:p>
    <w:p>
      <w:r>
        <w:t>liệu với mô hình cấu trúc dữ liệu là mức độ tuân thủ các quy định trong mô hình</w:t>
      </w:r>
    </w:p>
    <w:p>
      <w:r>
        <w:t>cấu trúc dữ liệu được đánh giá theo tỉ lệ phần trăm thông qua bốn (04) tiêu chí</w:t>
      </w:r>
    </w:p>
    <w:p>
      <w:r>
        <w:t>thành phần sau đây:</w:t>
      </w:r>
    </w:p>
    <w:p>
      <w:r>
        <w:t>a) Tuân thủ lược đồ ứng</w:t>
      </w:r>
    </w:p>
    <w:p>
      <w:r>
        <w:t>dụng;</w:t>
      </w:r>
    </w:p>
    <w:p>
      <w:r>
        <w:t>b) Miền giá trị;</w:t>
      </w:r>
    </w:p>
    <w:p>
      <w:r>
        <w:t>c) Quan hệ không gian;</w:t>
      </w:r>
    </w:p>
    <w:p>
      <w:r>
        <w:t>d) Mô hình cấu trúc dữ</w:t>
      </w:r>
    </w:p>
    <w:p>
      <w:r>
        <w:t>liệu vật lý.</w:t>
      </w:r>
    </w:p>
    <w:p>
      <w:r>
        <w:t>2.3.3. Độ chính xác vị</w:t>
      </w:r>
    </w:p>
    <w:p>
      <w:r>
        <w:t>trí của đối tượng địa lý.</w:t>
      </w:r>
    </w:p>
    <w:p>
      <w:r>
        <w:t>Độ chính xác vị trí của</w:t>
      </w:r>
    </w:p>
    <w:p>
      <w:r>
        <w:t>đối tượng địa lý được đánh giá thông qua hai (02) tiêu chí thành phần sau đây:</w:t>
      </w:r>
    </w:p>
    <w:p>
      <w:r>
        <w:t>a) Độ chính xác tuyệt</w:t>
      </w:r>
    </w:p>
    <w:p>
      <w:r>
        <w:t>đối: độ lệch của các giá trị toạ độ của đối tượng trong tập dữ liệu địa lý so</w:t>
      </w:r>
    </w:p>
    <w:p>
      <w:r>
        <w:t>với các giá trị thực hoặc các giá trị được chấp nhận;</w:t>
      </w:r>
    </w:p>
    <w:p>
      <w:r>
        <w:t>b) Độ chính xác tương</w:t>
      </w:r>
    </w:p>
    <w:p>
      <w:r>
        <w:t>đối: độ lệch vị trí tương đối của các đối tượng trong tập dữ liệu với các vị</w:t>
      </w:r>
    </w:p>
    <w:p>
      <w:r>
        <w:t>trí tương đối tương ứngđược chấp nhận hay các giá trị thực của chúng.</w:t>
      </w:r>
    </w:p>
    <w:p>
      <w:r>
        <w:t>2.3.4. Độ chính xác</w:t>
      </w:r>
    </w:p>
    <w:p>
      <w:r>
        <w:t>thời gian của đối tượng địa lý.</w:t>
      </w:r>
    </w:p>
    <w:p>
      <w:r>
        <w:t>Độ chính xác thời gian</w:t>
      </w:r>
    </w:p>
    <w:p>
      <w:r>
        <w:t>của đối tượng địa lý được đánh giá thông qua ba (03) tiêu chí thành phần sau</w:t>
      </w:r>
    </w:p>
    <w:p>
      <w:r>
        <w:t>đây:</w:t>
      </w:r>
    </w:p>
    <w:p>
      <w:r>
        <w:t>a) Độ chính xác xác</w:t>
      </w:r>
    </w:p>
    <w:p>
      <w:r>
        <w:t>định thời gian: tính chính xác và thể hiện dữ liệu thời gian theo hệ quy chiếu</w:t>
      </w:r>
    </w:p>
    <w:p>
      <w:r>
        <w:t>thời gian quy định;</w:t>
      </w:r>
    </w:p>
    <w:p>
      <w:r>
        <w:t>b) Tính nhất quán: tính</w:t>
      </w:r>
    </w:p>
    <w:p>
      <w:r>
        <w:t>đúng đắn về trình tự của các sự kiện xảy ra theo thời gian;</w:t>
      </w:r>
    </w:p>
    <w:p>
      <w:r>
        <w:t>c) Tính hợp lệ: chỉ</w:t>
      </w:r>
    </w:p>
    <w:p>
      <w:r>
        <w:t>giới hạn về thuộc tính thời gian của đối tượng trong tập dữ liệu địa lý (ví dụ,</w:t>
      </w:r>
    </w:p>
    <w:p>
      <w:r>
        <w:t>tập dữ liệu đối tượng đường giao thông được xây dựng trước năm 2006 thì không</w:t>
      </w:r>
    </w:p>
    <w:p>
      <w:r>
        <w:t>bao gồm các đối tượng đường giao thông xây dựng sau thời điểm này).</w:t>
      </w:r>
    </w:p>
    <w:p>
      <w:r>
        <w:t>2.3.5. Mức độ chính xác</w:t>
      </w:r>
    </w:p>
    <w:p>
      <w:r>
        <w:t>của thuộc tính chủ đề.</w:t>
      </w:r>
    </w:p>
    <w:p>
      <w:r>
        <w:t>Mức độ chính xác của</w:t>
      </w:r>
    </w:p>
    <w:p>
      <w:r>
        <w:t>thuộc tính chủ đề được đánh giá thông qua ba (03) tiêu chí thành phần sau đây:</w:t>
      </w:r>
    </w:p>
    <w:p>
      <w:r>
        <w:t>a) Phân loại đúng: tính</w:t>
      </w:r>
    </w:p>
    <w:p>
      <w:r>
        <w:t>đúng đắn của các giá trị được gán cho thuộc tính phân loại và các thuộc tính</w:t>
      </w:r>
    </w:p>
    <w:p>
      <w:r>
        <w:t>khác của đối tượng địa lý so với thực tế;</w:t>
      </w:r>
    </w:p>
    <w:p>
      <w:r>
        <w:t>b) Độ chính xác thuộc</w:t>
      </w:r>
    </w:p>
    <w:p>
      <w:r>
        <w:t>tính định tính: độ chính xác của các giá trị được gán cho các thuộc tính định</w:t>
      </w:r>
    </w:p>
    <w:p>
      <w:r>
        <w:t>tính của đối tượng địa lý;</w:t>
      </w:r>
    </w:p>
    <w:p>
      <w:r>
        <w:t>c) Độ chính xác thuộc</w:t>
      </w:r>
    </w:p>
    <w:p>
      <w:r>
        <w:t>tính định lượng: độ chính xác của các giá trị được gán cho các thuộc tính định</w:t>
      </w:r>
    </w:p>
    <w:p>
      <w:r>
        <w:t>lượng của đối tượng địa lý.</w:t>
      </w:r>
    </w:p>
    <w:p>
      <w:r>
        <w:t>2.4. Nhóm tiêu chí đánh</w:t>
      </w:r>
    </w:p>
    <w:p>
      <w:r>
        <w:t>giá chất lượng theo định tính</w:t>
      </w:r>
    </w:p>
    <w:p>
      <w:r>
        <w:t>2.4.1. Mục đích sử dụng</w:t>
      </w:r>
    </w:p>
    <w:p>
      <w:r>
        <w:t>dữ liệu địa lý.</w:t>
      </w:r>
    </w:p>
    <w:p>
      <w:r>
        <w:t>Dữ liệu địa lý phải đảm</w:t>
      </w:r>
    </w:p>
    <w:p>
      <w:r>
        <w:t>bảo nội dung theo đúng mô tả nhu cầu và mục đích sử dụng tập dữ liệu địa lý.</w:t>
      </w:r>
    </w:p>
    <w:p>
      <w:r>
        <w:t>2.4.2. Mức độ đầy đủ</w:t>
      </w:r>
    </w:p>
    <w:p>
      <w:r>
        <w:t>của siêu dữ liệu địa lý.</w:t>
      </w:r>
    </w:p>
    <w:p>
      <w:r>
        <w:t>Mức độ đầy đủ của siêu</w:t>
      </w:r>
    </w:p>
    <w:p>
      <w:r>
        <w:t>dữ liệu địa lý căn cứ theo các thông tin được quy định cụ thể tại mục 2 Phụ lục</w:t>
      </w:r>
    </w:p>
    <w:p>
      <w:r>
        <w:t>I ban hành kèm theo quy chuẩn kỹ thuật quốc gia này.</w:t>
      </w:r>
    </w:p>
    <w:p>
      <w:r>
        <w:t>2.4.3. Nguồn gốc, xuất</w:t>
      </w:r>
    </w:p>
    <w:p>
      <w:r>
        <w:t>xứ của dữ liệu địa lý.</w:t>
      </w:r>
    </w:p>
    <w:p>
      <w:r>
        <w:t>Nhóm tiêu chí này bao</w:t>
      </w:r>
    </w:p>
    <w:p>
      <w:r>
        <w:t>gồm các nội dung sau đây:</w:t>
      </w:r>
    </w:p>
    <w:p>
      <w:r>
        <w:t>a) Nguồn thông tin được</w:t>
      </w:r>
    </w:p>
    <w:p>
      <w:r>
        <w:t>sử dụng để xây dựng tập dữ liệu;</w:t>
      </w:r>
    </w:p>
    <w:p>
      <w:r>
        <w:t>b) Quá trình xây dựng,</w:t>
      </w:r>
    </w:p>
    <w:p>
      <w:r>
        <w:t>cập nhật tập dữ liệu.</w:t>
      </w:r>
    </w:p>
    <w:p>
      <w:r>
        <w:t>2.4.4. Chất lượng tài</w:t>
      </w:r>
    </w:p>
    <w:p>
      <w:r>
        <w:t>liệu</w:t>
      </w:r>
    </w:p>
    <w:p>
      <w:r>
        <w:t>Nhóm tiêu chí này bao</w:t>
      </w:r>
    </w:p>
    <w:p>
      <w:r>
        <w:t>gồm các nội dung sau đây:</w:t>
      </w:r>
    </w:p>
    <w:p>
      <w:r>
        <w:t>a) Chất lượng tài liệu</w:t>
      </w:r>
    </w:p>
    <w:p>
      <w:r>
        <w:t>thiết kế;</w:t>
      </w:r>
    </w:p>
    <w:p>
      <w:r>
        <w:t>b) Chất lượng các tài</w:t>
      </w:r>
    </w:p>
    <w:p>
      <w:r>
        <w:t>liệu liên quan khác (nếu có).</w:t>
      </w:r>
    </w:p>
    <w:p>
      <w:r>
        <w:t>Lập báo cáo kết quả</w:t>
      </w:r>
    </w:p>
    <w:p>
      <w:r>
        <w:t>đánh giá chất lượng dữ liệu</w:t>
      </w:r>
    </w:p>
    <w:p>
      <w:r>
        <w:t>3.1. Các kết quả kiểm</w:t>
      </w:r>
    </w:p>
    <w:p>
      <w:r>
        <w:t>tra chất lượng dữ liệu được đánh giá qua các tiêu chí chất lượng có định lượng</w:t>
      </w:r>
    </w:p>
    <w:p>
      <w:r>
        <w:t>và kết luận đạt hoặc không đạt về chất lượng dữ liệu phải được cập nhật trong</w:t>
      </w:r>
    </w:p>
    <w:p>
      <w:r>
        <w:t>các tài liệu lưu trữ thông tin siêu dữ liệu của tập dữ liệu theo quy định về</w:t>
      </w:r>
    </w:p>
    <w:p>
      <w:r>
        <w:t>cấu trúc và nội dung các thông tin chất lượng trong siêu dữ liệu được quy định</w:t>
      </w:r>
    </w:p>
    <w:p>
      <w:r>
        <w:t>cụ thể tại Phụ lục I ban hành kèm theo quy chuẩn kỹ thuật quốc gia này.</w:t>
      </w:r>
    </w:p>
    <w:p>
      <w:r>
        <w:t>3.2. Trường hợp kết quả</w:t>
      </w:r>
    </w:p>
    <w:p>
      <w:r>
        <w:t>chất lượng dữ liệu đã được cập nhật vào siêu dữ liệu thì trong báo cáo chỉ thể</w:t>
      </w:r>
    </w:p>
    <w:p>
      <w:r>
        <w:t>hiện nội dung về kết luận chất lượng dữ liệu: đạt hoặc không đạt.</w:t>
      </w:r>
    </w:p>
    <w:p>
      <w:r>
        <w:t>Phụ lục L</w:t>
      </w:r>
    </w:p>
    <w:p>
      <w:r>
        <w:t>LƯỢC ĐỒ XML MÃ HOÁ DANH MỤC TRÌNH BÀY</w:t>
      </w:r>
    </w:p>
    <w:p>
      <w:r>
        <w:t>ĐỐI TUỢNG ĐỊA LÝ</w:t>
      </w:r>
    </w:p>
    <w:p>
      <w:r>
        <w:t>Lược đồ trình bày dữ</w:t>
      </w:r>
    </w:p>
    <w:p>
      <w:r>
        <w:t>liệu địa lý</w:t>
      </w:r>
    </w:p>
    <w:p>
      <w:r>
        <w:t>Lược đồ trình bày dữ</w:t>
      </w:r>
    </w:p>
    <w:p>
      <w:r>
        <w:t>liệu địa lý được mô tả thông qua mô hình khái niệm dưới đây:</w:t>
      </w:r>
    </w:p>
    <w:p>
      <w:r>
        <w:t>Portrayal Catalogue</w:t>
      </w:r>
    </w:p>
    <w:p>
      <w:r>
        <w:t>là gói mô tả một danh mục trình bày;</w:t>
      </w:r>
    </w:p>
    <w:p>
      <w:r>
        <w:t>Portrayal</w:t>
      </w:r>
    </w:p>
    <w:p>
      <w:r>
        <w:t>Specification là gói mô tả chỉ thị trình bày;</w:t>
      </w:r>
    </w:p>
    <w:p>
      <w:r>
        <w:t>Portrayal Service là</w:t>
      </w:r>
    </w:p>
    <w:p>
      <w:r>
        <w:t>gói mô tả dịch vụ trình bày.</w:t>
      </w:r>
    </w:p>
    <w:p>
      <w:r>
        <w:t>Danh mục trình bày</w:t>
      </w:r>
    </w:p>
    <w:p>
      <w:r>
        <w:t>dữ liệu địa lý</w:t>
      </w:r>
    </w:p>
    <w:p>
      <w:r>
        <w:t>Danh mục trình bày dữ</w:t>
      </w:r>
    </w:p>
    <w:p>
      <w:r>
        <w:t>liệu địa lý được mô tả thông qua mô hình khái niệm dưới đây:</w:t>
      </w:r>
    </w:p>
    <w:p>
      <w:r>
        <w:t>Hình</w:t>
      </w:r>
    </w:p>
    <w:p>
      <w:r>
        <w:t>L.1. Mô hình khai niêm danh mục trình bày dữ liệu địa lý</w:t>
      </w:r>
    </w:p>
    <w:p>
      <w:r>
        <w:t>PF_PortrayalCatalogue</w:t>
      </w:r>
    </w:p>
    <w:p>
      <w:r>
        <w:t>mô tả một danh mục trình bày;</w:t>
      </w:r>
    </w:p>
    <w:p>
      <w:r>
        <w:t>PF_FeaturePortrayal</w:t>
      </w:r>
    </w:p>
    <w:p>
      <w:r>
        <w:t>mô tả một đối tượng trình bày;</w:t>
      </w:r>
    </w:p>
    <w:p>
      <w:r>
        <w:t>PF_PortrayalRule mô</w:t>
      </w:r>
    </w:p>
    <w:p>
      <w:r>
        <w:t>tả một quy tắc trình bày;</w:t>
      </w:r>
    </w:p>
    <w:p>
      <w:r>
        <w:t>-</w:t>
      </w:r>
    </w:p>
    <w:p>
      <w:r>
        <w:t>PF_PortrayalSpecifiction mô tả một chỉ thị trình bày;</w:t>
      </w:r>
    </w:p>
    <w:p>
      <w:r>
        <w:t>PF_ExternalFunction</w:t>
      </w:r>
    </w:p>
    <w:p>
      <w:r>
        <w:t>mô tả một hàm xử lý các thao tác trình bày;</w:t>
      </w:r>
    </w:p>
    <w:p>
      <w:r>
        <w:t>-</w:t>
      </w:r>
    </w:p>
    <w:p>
      <w:r>
        <w:t>PF_AttributeDefinition mô tả các thuộc tính được sử dụng bởi các hàm xử lý các</w:t>
      </w:r>
    </w:p>
    <w:p>
      <w:r>
        <w:t>thao tác trình bày.</w:t>
      </w:r>
    </w:p>
    <w:p>
      <w:r>
        <w:t>Chỉ thị trình bày</w:t>
      </w:r>
    </w:p>
    <w:p>
      <w:r>
        <w:t>Chỉ thị trình bày dữ</w:t>
      </w:r>
    </w:p>
    <w:p>
      <w:r>
        <w:t>liệu địa lý được mô tả thông qua mô hình khái niệm dưới đây:</w:t>
      </w:r>
    </w:p>
    <w:p>
      <w:r>
        <w:t>Hình</w:t>
      </w:r>
    </w:p>
    <w:p>
      <w:r>
        <w:t>L.2. Mô hình khai niêm chỉ thi trình bày dữ liệu địa lý</w:t>
      </w:r>
    </w:p>
    <w:p>
      <w:r>
        <w:t>-</w:t>
      </w:r>
    </w:p>
    <w:p>
      <w:r>
        <w:t>PF_PortrayalSpecification mô tả một chỉ thị trình bày;</w:t>
      </w:r>
    </w:p>
    <w:p>
      <w:r>
        <w:t>PF_PortrayalOperation</w:t>
      </w:r>
    </w:p>
    <w:p>
      <w:r>
        <w:t>mô tả một thao tác trình bày;</w:t>
      </w:r>
    </w:p>
    <w:p>
      <w:r>
        <w:t>PF_ParameterSet mô tả</w:t>
      </w:r>
    </w:p>
    <w:p>
      <w:r>
        <w:t>một tập hợp các tham số được sử dụng bởi các thao tác trình bày;</w:t>
      </w:r>
    </w:p>
    <w:p>
      <w:r>
        <w:t>PF_AttributeValue mô</w:t>
      </w:r>
    </w:p>
    <w:p>
      <w:r>
        <w:t>tả một giá trị của tham số trình bày.</w:t>
      </w:r>
    </w:p>
    <w:p>
      <w:r>
        <w:t>Lược đồ XML mã hóa</w:t>
      </w:r>
    </w:p>
    <w:p>
      <w:r>
        <w:t>danh mục trình bày đối tượng địa lý</w:t>
      </w:r>
    </w:p>
    <w:p>
      <w:r>
        <w:t>Phụ lục M</w:t>
      </w:r>
    </w:p>
    <w:p>
      <w:r>
        <w:t>LƯỢC ĐỒ GML CƠ SỞ</w:t>
      </w:r>
    </w:p>
    <w:p>
      <w:r>
        <w:t>Mô tả các kiểu dữ</w:t>
      </w:r>
    </w:p>
    <w:p>
      <w:r>
        <w:t>liệu, các phần tử XML trong lược đồ</w:t>
      </w:r>
    </w:p>
    <w:p>
      <w:r>
        <w:t>STT Tên</w:t>
      </w:r>
    </w:p>
    <w:p>
      <w:r>
        <w:t>kiểu dữ liệu Mô</w:t>
      </w:r>
    </w:p>
    <w:p>
      <w:r>
        <w:t>tả</w:t>
      </w:r>
    </w:p>
    <w:p>
      <w:r>
        <w:t>1 AbstractGeometryType Kiểu dữ liệu hình học</w:t>
      </w:r>
    </w:p>
    <w:p>
      <w:r>
        <w:t>trừu tượng, tất cả các đối tượng hình học phải kế thừa trực tiếp hoặc gián</w:t>
      </w:r>
    </w:p>
    <w:p>
      <w:r>
        <w:t>tiếp từ kiểu dữ liệu này. Một phần tử hình học cần có một thuộc tính nhận</w:t>
      </w:r>
    </w:p>
    <w:p>
      <w:r>
        <w:t>dạng ("gml:id") và thuộc tính liên kết với hệ tham chiếu không gian</w:t>
      </w:r>
    </w:p>
    <w:p>
      <w:r>
        <w:t>("srsName").</w:t>
      </w:r>
    </w:p>
    <w:p>
      <w:r>
        <w:t>2 AbstractGeometricPrimitiveType Kiểu hình học nguyên</w:t>
      </w:r>
    </w:p>
    <w:p>
      <w:r>
        <w:t>thủy trừu tượng.</w:t>
      </w:r>
    </w:p>
    <w:p>
      <w:r>
        <w:t>3 GeometryPropertyType Kiểu thuộc tính hình</w:t>
      </w:r>
    </w:p>
    <w:p>
      <w:r>
        <w:t>học.</w:t>
      </w:r>
    </w:p>
    <w:p>
      <w:r>
        <w:t>4 AbstractGeometricAggregateType Kiểu kết tập hình học</w:t>
      </w:r>
    </w:p>
    <w:p>
      <w:r>
        <w:t>trừu tượng.</w:t>
      </w:r>
    </w:p>
    <w:p>
      <w:r>
        <w:t>5 MultiGeometryPropertyType Kiểu thuộc tính tập</w:t>
      </w:r>
    </w:p>
    <w:p>
      <w:r>
        <w:t>hình học.</w:t>
      </w:r>
    </w:p>
    <w:p>
      <w:r>
        <w:t>6 MultiPointType Kiểu kết tập hình học</w:t>
      </w:r>
    </w:p>
    <w:p>
      <w:r>
        <w:t>dạng điểm.</w:t>
      </w:r>
    </w:p>
    <w:p>
      <w:r>
        <w:t>7 MultiPointPropertyType Kiểu thuộc tính kết</w:t>
      </w:r>
    </w:p>
    <w:p>
      <w:r>
        <w:t>tập hình học dạng điểm.</w:t>
      </w:r>
    </w:p>
    <w:p>
      <w:r>
        <w:t>8 MultiCurveType Kiểu kết tập hình học</w:t>
      </w:r>
    </w:p>
    <w:p>
      <w:r>
        <w:t>dạng đường cong.</w:t>
      </w:r>
    </w:p>
    <w:p>
      <w:r>
        <w:t>9 MultiCurvePropertyType Kiểu thuộc tính kết tập</w:t>
      </w:r>
    </w:p>
    <w:p>
      <w:r>
        <w:t>hình học  dạng đường cong.</w:t>
      </w:r>
    </w:p>
    <w:p>
      <w:r>
        <w:t>10 MultiSurfaceType Kiểu kết tập hình học</w:t>
      </w:r>
    </w:p>
    <w:p>
      <w:r>
        <w:t>dạng bề mặt.</w:t>
      </w:r>
    </w:p>
    <w:p>
      <w:r>
        <w:t>11 MultiSurfacePropertyType Kiểu thuộc tính kết</w:t>
      </w:r>
    </w:p>
    <w:p>
      <w:r>
        <w:t>tập hình học dạng bề mặt.</w:t>
      </w:r>
    </w:p>
    <w:p>
      <w:r>
        <w:t>12 AbstractCurveType Kiểu đường cong trừu</w:t>
      </w:r>
    </w:p>
    <w:p>
      <w:r>
        <w:t>tượng.</w:t>
      </w:r>
    </w:p>
    <w:p>
      <w:r>
        <w:t>13 AbstractCurveSegmentType Kiểu đoạn đường cong</w:t>
      </w:r>
    </w:p>
    <w:p>
      <w:r>
        <w:t>trừu tượng.</w:t>
      </w:r>
    </w:p>
    <w:p>
      <w:r>
        <w:t>14 CurveType Kiểu đường cong.</w:t>
      </w:r>
    </w:p>
    <w:p>
      <w:r>
        <w:t>15 CurvePropertyType Kiểu thuộc tính đường</w:t>
      </w:r>
    </w:p>
    <w:p>
      <w:r>
        <w:t>cong.</w:t>
      </w:r>
    </w:p>
    <w:p>
      <w:r>
        <w:t>16 CurveSegmentArrayPropertyType Kiểu thuộc tính mảng</w:t>
      </w:r>
    </w:p>
    <w:p>
      <w:r>
        <w:t>đoạn đường cong.</w:t>
      </w:r>
    </w:p>
    <w:p>
      <w:r>
        <w:t>17 LineStringSegmentType Kiểu chuỗi đoạn</w:t>
      </w:r>
    </w:p>
    <w:p>
      <w:r>
        <w:t>thẳng.</w:t>
      </w:r>
    </w:p>
    <w:p>
      <w:r>
        <w:t>18 LineStringType Kiểu đoạn thẳng.</w:t>
      </w:r>
    </w:p>
    <w:p>
      <w:r>
        <w:t>19 CompositeCurveType Kiểu đường cong tổ</w:t>
      </w:r>
    </w:p>
    <w:p>
      <w:r>
        <w:t>hợp.</w:t>
      </w:r>
    </w:p>
    <w:p>
      <w:r>
        <w:t>20 AbstractSurfaceType Kiểu bề mặt trừu</w:t>
      </w:r>
    </w:p>
    <w:p>
      <w:r>
        <w:t>tượng.</w:t>
      </w:r>
    </w:p>
    <w:p>
      <w:r>
        <w:t>21 AbstractSurfacePatchType Kiểu phần bề mặt trừu</w:t>
      </w:r>
    </w:p>
    <w:p>
      <w:r>
        <w:t>tượng.</w:t>
      </w:r>
    </w:p>
    <w:p>
      <w:r>
        <w:t>22 SurfaceType Kiểu bề mặt.</w:t>
      </w:r>
    </w:p>
    <w:p>
      <w:r>
        <w:t>23 SurfacePropertyType Kiểu thuộc tính bề</w:t>
      </w:r>
    </w:p>
    <w:p>
      <w:r>
        <w:t>mặt.</w:t>
      </w:r>
    </w:p>
    <w:p>
      <w:r>
        <w:t>24 PolygonPatchType Kiểu phần bề mặt đa</w:t>
      </w:r>
    </w:p>
    <w:p>
      <w:r>
        <w:t>giác.</w:t>
      </w:r>
    </w:p>
    <w:p>
      <w:r>
        <w:t>25 SurfacePatchArrayPropertyType Kiểu thuộc tính mảng</w:t>
      </w:r>
    </w:p>
    <w:p>
      <w:r>
        <w:t>bề mặt đa giác.</w:t>
      </w:r>
    </w:p>
    <w:p>
      <w:r>
        <w:t>26 PolygonType Kiểu đa giác.</w:t>
      </w:r>
    </w:p>
    <w:p>
      <w:r>
        <w:t>27 AbstractRingType Kiểu vòng trừu tượng.</w:t>
      </w:r>
    </w:p>
    <w:p>
      <w:r>
        <w:t>28 AbstractRingPropertyType Kiểu thuộc tính vòng</w:t>
      </w:r>
    </w:p>
    <w:p>
      <w:r>
        <w:t>trừu tượng.</w:t>
      </w:r>
    </w:p>
    <w:p>
      <w:r>
        <w:t>29 RingType Kiểu vòng.</w:t>
      </w:r>
    </w:p>
    <w:p>
      <w:r>
        <w:t>30 LinearRingType Kiểu vòng tuyến tính.</w:t>
      </w:r>
    </w:p>
    <w:p>
      <w:r>
        <w:t>31 CurveInterpolationType Kiểu nội suy đường cong.</w:t>
      </w:r>
    </w:p>
    <w:p>
      <w:r>
        <w:t>32 SurfaceInterpolationType Kiểu nội suy bề mặt.</w:t>
      </w:r>
    </w:p>
    <w:p>
      <w:r>
        <w:t>33 PointType Kiểu điểm.</w:t>
      </w:r>
    </w:p>
    <w:p>
      <w:r>
        <w:t>34 PointPropertyType Kiểu thuộc tính dạng</w:t>
      </w:r>
    </w:p>
    <w:p>
      <w:r>
        <w:t>điểm.</w:t>
      </w:r>
    </w:p>
    <w:p>
      <w:r>
        <w:t>35 DirectPositionType Kiểu vị trí trực</w:t>
      </w:r>
    </w:p>
    <w:p>
      <w:r>
        <w:t>tiếp.</w:t>
      </w:r>
    </w:p>
    <w:p>
      <w:r>
        <w:t>26 DirectPositionListType Kiểu danh sách vị trí</w:t>
      </w:r>
    </w:p>
    <w:p>
      <w:r>
        <w:t>trực tiếp.</w:t>
      </w:r>
    </w:p>
    <w:p>
      <w:r>
        <w:t>37 ArcType Kiểu cung.</w:t>
      </w:r>
    </w:p>
    <w:p>
      <w:r>
        <w:t>38 ArcStringType Kiểu chuỗi cung.</w:t>
      </w:r>
    </w:p>
    <w:p>
      <w:r>
        <w:t>39 CircleType Kiểu đường tròn.</w:t>
      </w:r>
    </w:p>
    <w:p>
      <w:r>
        <w:t>40 AbstractGMLType Kiểu GM trừu tượng.</w:t>
      </w:r>
    </w:p>
    <w:p>
      <w:r>
        <w:t>Tất cả các kiểu phức phải thừa kế trực tiếp hoặc gián tiếp từ kiểu này.</w:t>
      </w:r>
    </w:p>
    <w:p>
      <w:r>
        <w:t>41 AbstractFeatureType Kiểu đối tượng địa lý</w:t>
      </w:r>
    </w:p>
    <w:p>
      <w:r>
        <w:t>trừu tượng. Tất cả các kiểu đối tượng địa lý được định nghĩa trong lược đồ</w:t>
      </w:r>
    </w:p>
    <w:p>
      <w:r>
        <w:t>ứng dụng GML đều phải thừa kế trực tiếp hoặc gián tiếp từ kiểu này.</w:t>
      </w:r>
    </w:p>
    <w:p>
      <w:r>
        <w:t>42 AbstractFeatureBaseType Kiểu đối tượng địa lý</w:t>
      </w:r>
    </w:p>
    <w:p>
      <w:r>
        <w:t>cơ sở bao gồm thuộc tính nhận dạng "id".</w:t>
      </w:r>
    </w:p>
    <w:p>
      <w:r>
        <w:t>43 BoundingShapeType Kiểu đường bao của</w:t>
      </w:r>
    </w:p>
    <w:p>
      <w:r>
        <w:t>đối tượng.</w:t>
      </w:r>
    </w:p>
    <w:p>
      <w:r>
        <w:t>44 EnvelopeType Kiểu đường bao được</w:t>
      </w:r>
    </w:p>
    <w:p>
      <w:r>
        <w:t>xác định bởi cặp toạ độ có giá trị toạ độ nhỏ nhất và lớn nhất theo mỗi</w:t>
      </w:r>
    </w:p>
    <w:p>
      <w:r>
        <w:t>chiều.</w:t>
      </w:r>
    </w:p>
    <w:p>
      <w:r>
        <w:t>45 ReferenceType Kiểu tham chiếu.</w:t>
      </w:r>
    </w:p>
    <w:p>
      <w:r>
        <w:t>46 doubleList Kiểu danh sách số</w:t>
      </w:r>
    </w:p>
    <w:p>
      <w:r>
        <w:t>thực.</w:t>
      </w:r>
    </w:p>
    <w:p>
      <w:r>
        <w:t>47 CodeType Kiểu mô tả mã hoặc</w:t>
      </w:r>
    </w:p>
    <w:p>
      <w:r>
        <w:t>tên của phần tử. Có thể được thể hiện như một từ điển.</w:t>
      </w:r>
    </w:p>
    <w:p>
      <w:r>
        <w:t>48 LengthType Kiểu trị đo độ dài.</w:t>
      </w:r>
    </w:p>
    <w:p>
      <w:r>
        <w:t>49 MeasureType Kiểu trị đo.</w:t>
      </w:r>
    </w:p>
    <w:p>
      <w:r>
        <w:t>50 AreaType Kiểu trị đo diện</w:t>
      </w:r>
    </w:p>
    <w:p>
      <w:r>
        <w:t>tích.</w:t>
      </w:r>
    </w:p>
    <w:p>
      <w:r>
        <w:t>51 AngleType Kiểu trị đo góc.</w:t>
      </w:r>
    </w:p>
    <w:p>
      <w:r>
        <w:t>52 ScaleType Kiểu trị đo tỉ lệ.</w:t>
      </w:r>
    </w:p>
    <w:p>
      <w:r>
        <w:t>53 NCNameList Kiểu mô tả một tập giá</w:t>
      </w:r>
    </w:p>
    <w:p>
      <w:r>
        <w:t>trị thể hiện danh sách tên. Trong đó, mỗi phần tử có miền giá trị thuộc</w:t>
      </w:r>
    </w:p>
    <w:p>
      <w:r>
        <w:t>NCName và được phân cách bởi ký tự trống</w:t>
      </w:r>
    </w:p>
    <w:p>
      <w:r>
        <w:t>54 UnitOfMeasureType Kiểu đơn vị đo.</w:t>
      </w:r>
    </w:p>
    <w:p>
      <w:r>
        <w:t>55 AbstractTopologyType Kiểu Tôpô trừu tượng.</w:t>
      </w:r>
    </w:p>
    <w:p>
      <w:r>
        <w:t>56 AbstractTopoPrimitiveType Kiểu Tôpô nguyên thủy</w:t>
      </w:r>
    </w:p>
    <w:p>
      <w:r>
        <w:t>trừu tượng.</w:t>
      </w:r>
    </w:p>
    <w:p>
      <w:r>
        <w:t>57 NodeType Kiểu nút.</w:t>
      </w:r>
    </w:p>
    <w:p>
      <w:r>
        <w:t>58 DirectedNodePropertyType Kiểu thuộc tính nút</w:t>
      </w:r>
    </w:p>
    <w:p>
      <w:r>
        <w:t>có hướng.</w:t>
      </w:r>
    </w:p>
    <w:p>
      <w:r>
        <w:t>59 EdgeType Kiểu cung.</w:t>
      </w:r>
    </w:p>
    <w:p>
      <w:r>
        <w:t>60 DirectedEdgePropertyType Kiểu cung có hướng.</w:t>
      </w:r>
    </w:p>
    <w:p>
      <w:r>
        <w:t>61 FaceType Kiểu mặt.</w:t>
      </w:r>
    </w:p>
    <w:p>
      <w:r>
        <w:t>62 DirectedFacePropertyType Kiểu thuộc tính mặt</w:t>
      </w:r>
    </w:p>
    <w:p>
      <w:r>
        <w:t>có hướng.</w:t>
      </w:r>
    </w:p>
    <w:p>
      <w:r>
        <w:t>63 AggregationType Kiểu kết tập.</w:t>
      </w:r>
    </w:p>
    <w:p>
      <w:r>
        <w:t>64 SignType Kiểu dữ liệu mô tả</w:t>
      </w:r>
    </w:p>
    <w:p>
      <w:r>
        <w:t>hai giá trị dấu là dương (+) và âm (-).</w:t>
      </w:r>
    </w:p>
    <w:p>
      <w:r>
        <w:t>Lược đồ XML</w:t>
      </w:r>
    </w:p>
    <w:p>
      <w:r>
        <w:t>Phụ lục N</w:t>
      </w:r>
    </w:p>
    <w:p>
      <w:r>
        <w:t>QUY TẮC XÂY DỰNG LƯỢC ĐỒ ỨNG DỤNG GML</w:t>
      </w:r>
    </w:p>
    <w:p>
      <w:r>
        <w:t>Quy tắc khai báo</w:t>
      </w:r>
    </w:p>
    <w:p>
      <w:r>
        <w:t>phần tử gốc</w:t>
      </w:r>
    </w:p>
    <w:p>
      <w:r>
        <w:t>Phần tử gốc của tài</w:t>
      </w:r>
    </w:p>
    <w:p>
      <w:r>
        <w:t>liệu lược đồ ứng dụng GML được mã hoá theo mẫu sau:</w:t>
      </w:r>
    </w:p>
    <w:p>
      <w:r>
        <w:t>1  &lt;xsd:schema</w:t>
      </w:r>
    </w:p>
    <w:p>
      <w:r>
        <w:t>2   targetNamespace="</w:t>
      </w:r>
    </w:p>
    <w:p>
      <w:r>
        <w:t>[tên</w:t>
      </w:r>
    </w:p>
    <w:p>
      <w:r>
        <w:t>namespace đích]</w:t>
      </w:r>
    </w:p>
    <w:p>
      <w:r>
        <w:t>"</w:t>
      </w:r>
    </w:p>
    <w:p>
      <w:r>
        <w:t>3   xmlns:</w:t>
      </w:r>
    </w:p>
    <w:p>
      <w:r>
        <w:t>[tiền tố]</w:t>
      </w:r>
    </w:p>
    <w:p>
      <w:r>
        <w:t>="</w:t>
      </w:r>
    </w:p>
    <w:p>
      <w:r>
        <w:t>[tên</w:t>
      </w:r>
    </w:p>
    <w:p>
      <w:r>
        <w:t>namespace đích]</w:t>
      </w:r>
    </w:p>
    <w:p>
      <w:r>
        <w:t>"</w:t>
      </w:r>
    </w:p>
    <w:p>
      <w:r>
        <w:t>4   xmlns:xsd="http://www.w3.org/2001/XMLSchema"</w:t>
      </w:r>
    </w:p>
    <w:p>
      <w:r>
        <w:t>5   xmlns:gml="http://www.opengis.net/gml"</w:t>
      </w:r>
    </w:p>
    <w:p>
      <w:r>
        <w:t>6   elementFormDefault="qualified"</w:t>
      </w:r>
    </w:p>
    <w:p>
      <w:r>
        <w:t>7   version="</w:t>
      </w:r>
    </w:p>
    <w:p>
      <w:r>
        <w:t>[số</w:t>
      </w:r>
    </w:p>
    <w:p>
      <w:r>
        <w:t>phiên bản]</w:t>
      </w:r>
    </w:p>
    <w:p>
      <w:r>
        <w:t>"&gt;</w:t>
      </w:r>
    </w:p>
    <w:p>
      <w:r>
        <w:t>8</w:t>
      </w:r>
    </w:p>
    <w:p>
      <w:r>
        <w:t>Trong đó:</w:t>
      </w:r>
    </w:p>
    <w:p>
      <w:r>
        <w:t>Dòng 2 là khai báo</w:t>
      </w:r>
    </w:p>
    <w:p>
      <w:r>
        <w:t>tên miền của các phần tử được định nghĩa trong lược đồ ứng dụng GML;</w:t>
      </w:r>
    </w:p>
    <w:p>
      <w:r>
        <w:t>Dòng 3 là khai báo</w:t>
      </w:r>
    </w:p>
    <w:p>
      <w:r>
        <w:t>tiền tố của tên miền lược đồ ứng dụng GML;</w:t>
      </w:r>
    </w:p>
    <w:p>
      <w:r>
        <w:t>Dòng 4 là khai báo</w:t>
      </w:r>
    </w:p>
    <w:p>
      <w:r>
        <w:t>tiền tố của tên miền lược đồ XML;</w:t>
      </w:r>
    </w:p>
    <w:p>
      <w:r>
        <w:t>Dòng 5 là khai báo</w:t>
      </w:r>
    </w:p>
    <w:p>
      <w:r>
        <w:t>tiền tố của tên miền GML;</w:t>
      </w:r>
    </w:p>
    <w:p>
      <w:r>
        <w:t>Dòng 6 là khai báo</w:t>
      </w:r>
    </w:p>
    <w:p>
      <w:r>
        <w:t>quy định sử dụng tên miền khi khai báo các phần tử;</w:t>
      </w:r>
    </w:p>
    <w:p>
      <w:r>
        <w:t>Dòng 7 khai báo số</w:t>
      </w:r>
    </w:p>
    <w:p>
      <w:r>
        <w:t>phiên bản của lược đồ ứng dụng.</w:t>
      </w:r>
    </w:p>
    <w:p>
      <w:r>
        <w:t>Quy tắc nhập lược đồ</w:t>
      </w:r>
    </w:p>
    <w:p>
      <w:r>
        <w:t>GML cơ sở</w:t>
      </w:r>
    </w:p>
    <w:p>
      <w:r>
        <w:t>Lược đồ GML cơ sở được</w:t>
      </w:r>
    </w:p>
    <w:p>
      <w:r>
        <w:t>nhập (import) vào lược đồ ứng dụng GML theo mẫu sau:</w:t>
      </w:r>
    </w:p>
    <w:p>
      <w:r>
        <w:t>1 &lt;xsd:import   namespace="http://www.opengis.net/gml"</w:t>
      </w:r>
    </w:p>
    <w:p>
      <w:r>
        <w:t>2 schemaLocation="vngmlbase.xsd"/&gt;</w:t>
      </w:r>
    </w:p>
    <w:p>
      <w:r>
        <w:t>Quy tắc khai báo</w:t>
      </w:r>
    </w:p>
    <w:p>
      <w:r>
        <w:t>kiểu đối tượng địa lý</w:t>
      </w:r>
    </w:p>
    <w:p>
      <w:r>
        <w:t>3.1. Quy tắc chung.</w:t>
      </w:r>
    </w:p>
    <w:p>
      <w:r>
        <w:t>Mỗi kiểu đối tượng địa</w:t>
      </w:r>
    </w:p>
    <w:p>
      <w:r>
        <w:t>lý được khai báo theo các quy tắc chung sau:</w:t>
      </w:r>
    </w:p>
    <w:p>
      <w:r>
        <w:t>a) Đối tượng địa lý</w:t>
      </w:r>
    </w:p>
    <w:p>
      <w:r>
        <w:t>được mã hoá bằng một phần tử XML có tên là tên của kiểu đối tượng địa lý;</w:t>
      </w:r>
    </w:p>
    <w:p>
      <w:r>
        <w:t>b) Thuộc tính của đối</w:t>
      </w:r>
    </w:p>
    <w:p>
      <w:r>
        <w:t>tượng địa lý được mã hoá thành một phần tử XML có tên là tên của thuộc tính;</w:t>
      </w:r>
    </w:p>
    <w:p>
      <w:r>
        <w:t>c) Tên phần tử XML mô</w:t>
      </w:r>
    </w:p>
    <w:p>
      <w:r>
        <w:t>tả các đối tượng hoặc kiểu đối tượng được đặt với chữ cái đầu tiên của các từ</w:t>
      </w:r>
    </w:p>
    <w:p>
      <w:r>
        <w:t>là chữ cái in hoa và tên của phần tử XML biểu diễn thuộc tính của đối tượng địa</w:t>
      </w:r>
    </w:p>
    <w:p>
      <w:r>
        <w:t>lý được đặt với chữ cái đầu tiên của từ đầu tiên là chữ cái viết thường và các</w:t>
      </w:r>
    </w:p>
    <w:p>
      <w:r>
        <w:t>chữ cái đầu tiên của các từ tiếp theo là chữ cái in hoa.</w:t>
      </w:r>
    </w:p>
    <w:p>
      <w:r>
        <w:t>3.2. Quy tắc khai báo</w:t>
      </w:r>
    </w:p>
    <w:p>
      <w:r>
        <w:t>phần tử XML để mã hoá một tập đối tượng địa lý trong lược đồ ứng dụng GML.</w:t>
      </w:r>
    </w:p>
    <w:p>
      <w:r>
        <w:t>Trong đó:</w:t>
      </w:r>
    </w:p>
    <w:p>
      <w:r>
        <w:t>Dòng 1 là khai báo</w:t>
      </w:r>
    </w:p>
    <w:p>
      <w:r>
        <w:t>một phần tử XML toàn cục để mã hoá tập đối tượng địa lý. Giá trị</w:t>
      </w:r>
    </w:p>
    <w:p>
      <w:r>
        <w:t>[tên tập</w:t>
      </w:r>
    </w:p>
    <w:p>
      <w:r>
        <w:t>đối tượng]</w:t>
      </w:r>
    </w:p>
    <w:p>
      <w:r>
        <w:t>là tên của tập đối tượng địa lý. Phần tử toàn cục có kiểu là</w:t>
      </w:r>
    </w:p>
    <w:p>
      <w:r>
        <w:t>[tên</w:t>
      </w:r>
    </w:p>
    <w:p>
      <w:r>
        <w:t>tập đối tượng]</w:t>
      </w:r>
    </w:p>
    <w:p>
      <w:r>
        <w:t>Type và có thể được thay thế bằng phần tử gml:_GML khai báo</w:t>
      </w:r>
    </w:p>
    <w:p>
      <w:r>
        <w:t>trong lược đồ GML cơ sở;</w:t>
      </w:r>
    </w:p>
    <w:p>
      <w:r>
        <w:t>Dòng 4 là khai báo</w:t>
      </w:r>
    </w:p>
    <w:p>
      <w:r>
        <w:t>của kiểu XML phức để định nghĩa tập đối tượng địa lý. Kiểu XML phức được định nghĩa</w:t>
      </w:r>
    </w:p>
    <w:p>
      <w:r>
        <w:t>kế thừa từ kiểu đối tượng địa lý trừu tượng gml:AbstractFeatureType từ lược đồ</w:t>
      </w:r>
    </w:p>
    <w:p>
      <w:r>
        <w:t>GML cơ sở và bao gồm 0 hoặc nhiều phần tử featureMember. Mỗi một phần tử</w:t>
      </w:r>
    </w:p>
    <w:p>
      <w:r>
        <w:t>featureMember sẽ chứa một phần tử XML tương ứng với một đối tượng địa lý cụ thể</w:t>
      </w:r>
    </w:p>
    <w:p>
      <w:r>
        <w:t>được định nghĩa bởi phần tử thay thể gml:_Feature.</w:t>
      </w:r>
    </w:p>
    <w:p>
      <w:r>
        <w:t>3.3. Quy tắc khai báo</w:t>
      </w:r>
    </w:p>
    <w:p>
      <w:r>
        <w:t>phần tử XML để mã hoá đối tượng địa lý trong lược đồ ứng dụng GML.</w:t>
      </w:r>
    </w:p>
    <w:p>
      <w:r>
        <w:t>Trong đó:</w:t>
      </w:r>
    </w:p>
    <w:p>
      <w:r>
        <w:t>Dòng 1 là khai báo</w:t>
      </w:r>
    </w:p>
    <w:p>
      <w:r>
        <w:t>phần tử XML toàn cục để mã hoá đối tượng địa lý. Giá trị</w:t>
      </w:r>
    </w:p>
    <w:p>
      <w:r>
        <w:t>[tên kiểu đối</w:t>
      </w:r>
    </w:p>
    <w:p>
      <w:r>
        <w:t>tượng]</w:t>
      </w:r>
    </w:p>
    <w:p>
      <w:r>
        <w:t>là tên của kiểu đối tượng địa lý. Phần tử toàn cục có kiểu là</w:t>
      </w:r>
    </w:p>
    <w:p>
      <w:r>
        <w:t>[tên</w:t>
      </w:r>
    </w:p>
    <w:p>
      <w:r>
        <w:t>kiểu đối tượng]</w:t>
      </w:r>
    </w:p>
    <w:p>
      <w:r>
        <w:t>Type và có thể được thay thế bằng phần tử gml:_Feature từ</w:t>
      </w:r>
    </w:p>
    <w:p>
      <w:r>
        <w:t>lược đồ GML cơ sở;</w:t>
      </w:r>
    </w:p>
    <w:p>
      <w:r>
        <w:t>Dòng 5 là khai báo</w:t>
      </w:r>
    </w:p>
    <w:p>
      <w:r>
        <w:t>kiểu đối tượng địa lý. Kiểu đối tượng địa lý được khai báo là một kiểu phức (complexType)</w:t>
      </w:r>
    </w:p>
    <w:p>
      <w:r>
        <w:t>kế thừa từ kiểu đối tượng địa lý trừu tượng gml:AbstractFeatureType từ lược đồ</w:t>
      </w:r>
    </w:p>
    <w:p>
      <w:r>
        <w:t>GML cơ sở;</w:t>
      </w:r>
    </w:p>
    <w:p>
      <w:r>
        <w:t>Từ dòng 7 đến dòng 8</w:t>
      </w:r>
    </w:p>
    <w:p>
      <w:r>
        <w:t>là khai báo các thuộc tính của kiểu đối tượng địa lý (cách thức khai báo thuộc</w:t>
      </w:r>
    </w:p>
    <w:p>
      <w:r>
        <w:t>tính của kiểu đối tượng được quy định trong các mục dưới đây), trật tự khai báo</w:t>
      </w:r>
    </w:p>
    <w:p>
      <w:r>
        <w:t>theo trật tự thuộc tính của kiểu đối tượng địa lý trong lược đồ ứng dụng.</w:t>
      </w:r>
    </w:p>
    <w:p>
      <w:r>
        <w:t>3.4. Quy tắc khai báo</w:t>
      </w:r>
    </w:p>
    <w:p>
      <w:r>
        <w:t>thuộc tính của kiểu đối tượng.</w:t>
      </w:r>
    </w:p>
    <w:p>
      <w:r>
        <w:t>3.4.1. Các kiểu dữ liệu</w:t>
      </w:r>
    </w:p>
    <w:p>
      <w:r>
        <w:t>cơ sở được sử dụng khi khai báo thuộc tính đối tượng địa lý trong lược đồ ứng</w:t>
      </w:r>
    </w:p>
    <w:p>
      <w:r>
        <w:t>dụng GML.</w:t>
      </w:r>
    </w:p>
    <w:p>
      <w:r>
        <w:t>TT Tên Tên</w:t>
      </w:r>
    </w:p>
    <w:p>
      <w:r>
        <w:t>kiểu dữ liệu Mô</w:t>
      </w:r>
    </w:p>
    <w:p>
      <w:r>
        <w:t>tả</w:t>
      </w:r>
    </w:p>
    <w:p>
      <w:r>
        <w:t>1 Kiểu số nguyên Integer Cùng tuỳ chọn chỉ ra</w:t>
      </w:r>
    </w:p>
    <w:p>
      <w:r>
        <w:t>miền giá trị và số chữ số)</w:t>
      </w:r>
    </w:p>
    <w:p>
      <w:r>
        <w:t>2 Kiểu trị đo Measurement Bao gồm giá trị đo và</w:t>
      </w:r>
    </w:p>
    <w:p>
      <w:r>
        <w:t>đơn vị đo</w:t>
      </w:r>
    </w:p>
    <w:p>
      <w:r>
        <w:t>3 Kiểu chuỗi ký tự String Cùng tuỳ chọn chỉ ra</w:t>
      </w:r>
    </w:p>
    <w:p>
      <w:r>
        <w:t>độ dài tối đa và hoặc độ dài cố định</w:t>
      </w:r>
    </w:p>
    <w:p>
      <w:r>
        <w:t>4 Kiểu thời gian Date, DateTime</w:t>
      </w:r>
    </w:p>
    <w:p>
      <w:r>
        <w:t>5 Kiểu logic Boolean</w:t>
      </w:r>
    </w:p>
    <w:p>
      <w:r>
        <w:t>6 Kiểu nhị phân Binary</w:t>
      </w:r>
    </w:p>
    <w:p>
      <w:r>
        <w:t>7 Kiểu URI URI Tham chiếu đến một tài</w:t>
      </w:r>
    </w:p>
    <w:p>
      <w:r>
        <w:t>nguyên địa phương hoặc từ xa</w:t>
      </w:r>
    </w:p>
    <w:p>
      <w:r>
        <w:t>8 Kiểu tham chiếu Reference Kiểu dữ liệu tham</w:t>
      </w:r>
    </w:p>
    <w:p>
      <w:r>
        <w:t>chiếu đến một tài nguyên khác</w:t>
      </w:r>
    </w:p>
    <w:p>
      <w:r>
        <w:t>9 Danh sách mã CodeType Kiểu chuỗi ký tự có</w:t>
      </w:r>
    </w:p>
    <w:p>
      <w:r>
        <w:t>giá trị từ một danh sách mã (code list)</w:t>
      </w:r>
    </w:p>
    <w:p>
      <w:r>
        <w:t>10 Kiểu số thực Real Cùng tuỳ chọn số chữ</w:t>
      </w:r>
    </w:p>
    <w:p>
      <w:r>
        <w:t>số, số chữ số phần thập phân và miền giá trị)</w:t>
      </w:r>
    </w:p>
    <w:p>
      <w:r>
        <w:t>11 Tự định nghĩa Các kiểu dữ liệu tự định</w:t>
      </w:r>
    </w:p>
    <w:p>
      <w:r>
        <w:t>nghĩa được cấu thành bởi các thuộc tính không gian và phi không gian</w:t>
      </w:r>
    </w:p>
    <w:p>
      <w:r>
        <w:t>3.4.2. Các facets được</w:t>
      </w:r>
    </w:p>
    <w:p>
      <w:r>
        <w:t>phép áp dụng khi khai báo các phần tử XML để mã hoá các thuộc tính của kiểu đối</w:t>
      </w:r>
    </w:p>
    <w:p>
      <w:r>
        <w:t>tượng địa lý trong lược đồ ứng dụng GML.</w:t>
      </w:r>
    </w:p>
    <w:p>
      <w:r>
        <w:t>Tên facet Các kiểu dữ liệu có thể áp dụng Mẫu mã hoá Mục đích sử dụng</w:t>
      </w:r>
    </w:p>
    <w:p>
      <w:r>
        <w:t>minInclusive integer, measurement, date,dateTime, real</w:t>
      </w:r>
    </w:p>
    <w:p>
      <w:r>
        <w:t>Khai</w:t>
      </w:r>
    </w:p>
    <w:p>
      <w:r>
        <w:t>báo giá trị tối thiểu</w:t>
      </w:r>
    </w:p>
    <w:p>
      <w:r>
        <w:t>minExclusive integer, measurement, date,dateTime, real</w:t>
      </w:r>
    </w:p>
    <w:p>
      <w:r>
        <w:t>Khai</w:t>
      </w:r>
    </w:p>
    <w:p>
      <w:r>
        <w:t>báo giá trị tối thiểu</w:t>
      </w:r>
    </w:p>
    <w:p>
      <w:r>
        <w:t>maxInclusive integer, measurement, date,dateTime, real</w:t>
      </w:r>
    </w:p>
    <w:p>
      <w:r>
        <w:t>Khai</w:t>
      </w:r>
    </w:p>
    <w:p>
      <w:r>
        <w:t>báo giá trị tối đa</w:t>
      </w:r>
    </w:p>
    <w:p>
      <w:r>
        <w:t>maxExclusive integer, measurement, date, dateTime, real</w:t>
      </w:r>
    </w:p>
    <w:p>
      <w:r>
        <w:t>Khai</w:t>
      </w:r>
    </w:p>
    <w:p>
      <w:r>
        <w:t>báo giá trị tối đa</w:t>
      </w:r>
    </w:p>
    <w:p>
      <w:r>
        <w:t>enumeration integer, measurement, date,dateTime, real , string,</w:t>
      </w:r>
    </w:p>
    <w:p>
      <w:r>
        <w:t>URI,reference</w:t>
      </w:r>
    </w:p>
    <w:p>
      <w:r>
        <w:t>Khai</w:t>
      </w:r>
    </w:p>
    <w:p>
      <w:r>
        <w:t>báo miền giá trị cố định</w:t>
      </w:r>
    </w:p>
    <w:p>
      <w:r>
        <w:t>3.4.3. Số thể hiện tối</w:t>
      </w:r>
    </w:p>
    <w:p>
      <w:r>
        <w:t>thiểu và tối đa của một thuộc tính đối tượng địa lý.</w:t>
      </w:r>
    </w:p>
    <w:p>
      <w:r>
        <w:t>Số thể hiện tối thiểu</w:t>
      </w:r>
    </w:p>
    <w:p>
      <w:r>
        <w:t>và tối đa của một thuộc tính đối tượng địa lý được xác định bởi giá trị của</w:t>
      </w:r>
    </w:p>
    <w:p>
      <w:r>
        <w:t>thuộc tính minOccurs và maxOccurs khi khai báo một phần tử XML trong lược đồ</w:t>
      </w:r>
    </w:p>
    <w:p>
      <w:r>
        <w:t>ứng dụng GML. Nếu không chỉ ra một giá trị cụ thể thì các thuộc tính này sẽ</w:t>
      </w:r>
    </w:p>
    <w:p>
      <w:r>
        <w:t>nhận giá trị mặc định là 1. Giá trị hợp lệ của các thuộc tính minOccurs và</w:t>
      </w:r>
    </w:p>
    <w:p>
      <w:r>
        <w:t>maxOccurslà là 0 và N (N là một số nguyên dương lớn hơn 0). Các trường hợp khai</w:t>
      </w:r>
    </w:p>
    <w:p>
      <w:r>
        <w:t>báo thuộc tính minOccurs và maxOccurs (bao gồm cả khai báo hợp lệ và không hợp</w:t>
      </w:r>
    </w:p>
    <w:p>
      <w:r>
        <w:t>lệ) được mô tả trong bảng sau:</w:t>
      </w:r>
    </w:p>
    <w:p>
      <w:r>
        <w:t>Giá</w:t>
      </w:r>
    </w:p>
    <w:p>
      <w:r>
        <w:t>trị của thuộc tính minOccurs Giá</w:t>
      </w:r>
    </w:p>
    <w:p>
      <w:r>
        <w:t>trị của thuộc tính maxOccurs Nội</w:t>
      </w:r>
    </w:p>
    <w:p>
      <w:r>
        <w:t>dung của phần tử trong tài liệu GML Ghi</w:t>
      </w:r>
    </w:p>
    <w:p>
      <w:r>
        <w:t>chú</w:t>
      </w:r>
    </w:p>
    <w:p>
      <w:r>
        <w:t>0 0 Rỗng Không</w:t>
      </w:r>
    </w:p>
    <w:p>
      <w:r>
        <w:t>được phép</w:t>
      </w:r>
    </w:p>
    <w:p>
      <w:r>
        <w:t>0 0 Không</w:t>
      </w:r>
    </w:p>
    <w:p>
      <w:r>
        <w:t>rỗng Không</w:t>
      </w:r>
    </w:p>
    <w:p>
      <w:r>
        <w:t>hợp lệ</w:t>
      </w:r>
    </w:p>
    <w:p>
      <w:r>
        <w:t>0 =</w:t>
      </w:r>
    </w:p>
    <w:p>
      <w:r>
        <w:t>1 hoặc &gt; 1 Rỗng Giá</w:t>
      </w:r>
    </w:p>
    <w:p>
      <w:r>
        <w:t>trị thuộc tính được coi là không xác định hoặc không được gán</w:t>
      </w:r>
    </w:p>
    <w:p>
      <w:r>
        <w:t>0 =</w:t>
      </w:r>
    </w:p>
    <w:p>
      <w:r>
        <w:t>1; &gt; 1 Không</w:t>
      </w:r>
    </w:p>
    <w:p>
      <w:r>
        <w:t>rỗng Giá</w:t>
      </w:r>
    </w:p>
    <w:p>
      <w:r>
        <w:t>trị thuộc tính là nội dung của phần tử XML</w:t>
      </w:r>
    </w:p>
    <w:p>
      <w:r>
        <w:t>=1</w:t>
      </w:r>
    </w:p>
    <w:p>
      <w:r>
        <w:t>hoặc &gt; 1 0 Rỗng Không</w:t>
      </w:r>
    </w:p>
    <w:p>
      <w:r>
        <w:t>hợp lệ</w:t>
      </w:r>
    </w:p>
    <w:p>
      <w:r>
        <w:t>=1</w:t>
      </w:r>
    </w:p>
    <w:p>
      <w:r>
        <w:t>hoặc &gt; 1 0 Không</w:t>
      </w:r>
    </w:p>
    <w:p>
      <w:r>
        <w:t>rỗng Không</w:t>
      </w:r>
    </w:p>
    <w:p>
      <w:r>
        <w:t>hợp lệ</w:t>
      </w:r>
    </w:p>
    <w:p>
      <w:r>
        <w:t>=1</w:t>
      </w:r>
    </w:p>
    <w:p>
      <w:r>
        <w:t>hoặc &gt; 1 =1</w:t>
      </w:r>
    </w:p>
    <w:p>
      <w:r>
        <w:t>hoặc &gt; 1 Rỗng Không</w:t>
      </w:r>
    </w:p>
    <w:p>
      <w:r>
        <w:t>hợp lệ</w:t>
      </w:r>
    </w:p>
    <w:p>
      <w:r>
        <w:t>=1</w:t>
      </w:r>
    </w:p>
    <w:p>
      <w:r>
        <w:t>hoặc &gt; 1 =1</w:t>
      </w:r>
    </w:p>
    <w:p>
      <w:r>
        <w:t>hoặc &gt; 1 Không</w:t>
      </w:r>
    </w:p>
    <w:p>
      <w:r>
        <w:t>rỗng Giá</w:t>
      </w:r>
    </w:p>
    <w:p>
      <w:r>
        <w:t>trị thuộc tính là nội dung của phần tử XML</w:t>
      </w:r>
    </w:p>
    <w:p>
      <w:r>
        <w:t>3.4.4. Giá trị hằng</w:t>
      </w:r>
    </w:p>
    <w:p>
      <w:r>
        <w:t>null.</w:t>
      </w:r>
    </w:p>
    <w:p>
      <w:r>
        <w:t>Giá trị hằng null được</w:t>
      </w:r>
    </w:p>
    <w:p>
      <w:r>
        <w:t>áp dụng để gán giá trị cho các thuộc tính có giá trị không xác định.</w:t>
      </w:r>
    </w:p>
    <w:p>
      <w:r>
        <w:t>3.4.5. Quy tắc khai báo</w:t>
      </w:r>
    </w:p>
    <w:p>
      <w:r>
        <w:t>thuộc tính của kiểu đối tượng địa lý có kiểu dữ liệu là kiểu số nguyên.</w:t>
      </w:r>
    </w:p>
    <w:p>
      <w:r>
        <w:t>Trong đó:</w:t>
      </w:r>
    </w:p>
    <w:p>
      <w:r>
        <w:t>Dòng 1 là khai báo</w:t>
      </w:r>
    </w:p>
    <w:p>
      <w:r>
        <w:t>phần tử XML để mã hoá thuộc tính, giá trị</w:t>
      </w:r>
    </w:p>
    <w:p>
      <w:r>
        <w:t>[tên thuộc tính]</w:t>
      </w:r>
    </w:p>
    <w:p>
      <w:r>
        <w:t>là tên của</w:t>
      </w:r>
    </w:p>
    <w:p>
      <w:r>
        <w:t>thuộc tính đối tượng cần mã hoá (thuộc tính name là bắt buộc trong khai báo một</w:t>
      </w:r>
    </w:p>
    <w:p>
      <w:r>
        <w:t>phần tử XML);</w:t>
      </w:r>
    </w:p>
    <w:p>
      <w:r>
        <w:t>Dòng 3 là khai báo</w:t>
      </w:r>
    </w:p>
    <w:p>
      <w:r>
        <w:t>kiểu của phần tử XML. Kiểu của phần tử được khai báo kế thừa từ kiểu</w:t>
      </w:r>
    </w:p>
    <w:p>
      <w:r>
        <w:t>xsd:integer từ lược đồ XML;</w:t>
      </w:r>
    </w:p>
    <w:p>
      <w:r>
        <w:t>Thuộc tính minOccurs</w:t>
      </w:r>
    </w:p>
    <w:p>
      <w:r>
        <w:t>và maxOccurs được khai báo theo các hướng dẫn trong mục 3.4.3 của phụ lục này;</w:t>
      </w:r>
    </w:p>
    <w:p>
      <w:r>
        <w:t>Số chữ số mà giá trị</w:t>
      </w:r>
    </w:p>
    <w:p>
      <w:r>
        <w:t>của thuộc tính có thể nhận được khai báo thông qua giá trị</w:t>
      </w:r>
    </w:p>
    <w:p>
      <w:r>
        <w:t>[số chữ số]</w:t>
      </w:r>
    </w:p>
    <w:p>
      <w:r>
        <w:t>của</w:t>
      </w:r>
    </w:p>
    <w:p>
      <w:r>
        <w:t>thuộc tính totalDigits.</w:t>
      </w:r>
    </w:p>
    <w:p>
      <w:r>
        <w:t>3.4.6. Quy tắc khai báo</w:t>
      </w:r>
    </w:p>
    <w:p>
      <w:r>
        <w:t>một thuộc tính (phần tử) có giá trị là một trị đo (bao gồm giá trị đo và đơn vị</w:t>
      </w:r>
    </w:p>
    <w:p>
      <w:r>
        <w:t>đo).</w:t>
      </w:r>
    </w:p>
    <w:p>
      <w:r>
        <w:t>Trong đó:</w:t>
      </w:r>
    </w:p>
    <w:p>
      <w:r>
        <w:t>Dòng 1 là khai báo</w:t>
      </w:r>
    </w:p>
    <w:p>
      <w:r>
        <w:t>phần tử XML để mã hoá thuộc tính đối tượng, giá trị</w:t>
      </w:r>
    </w:p>
    <w:p>
      <w:r>
        <w:t>[tên thuộc tính]</w:t>
      </w:r>
    </w:p>
    <w:p>
      <w:r>
        <w:t>là</w:t>
      </w:r>
    </w:p>
    <w:p>
      <w:r>
        <w:t>tên của thuộc tính đối tượng cần mã hoá (thuộc tính name là bắt buộc trong khai</w:t>
      </w:r>
    </w:p>
    <w:p>
      <w:r>
        <w:t>báo một phần tử XML);</w:t>
      </w:r>
    </w:p>
    <w:p>
      <w:r>
        <w:t>Dòng 4 là khai báo</w:t>
      </w:r>
    </w:p>
    <w:p>
      <w:r>
        <w:t>kiểu của phần tử. Kiểu của phần tử được khai báo kế thừa từ kiểu</w:t>
      </w:r>
    </w:p>
    <w:p>
      <w:r>
        <w:t>gml:MeasureType từ lược đồ GML cơ sở;</w:t>
      </w:r>
    </w:p>
    <w:p>
      <w:r>
        <w:t>Thuộc tính minOccurs</w:t>
      </w:r>
    </w:p>
    <w:p>
      <w:r>
        <w:t>và maxOccurs được khai báo theo các hướng dẫn trong mục 3.4.3 của phụ lục này.</w:t>
      </w:r>
    </w:p>
    <w:p>
      <w:r>
        <w:t>3.4.7. Quy tắc khai báo</w:t>
      </w:r>
    </w:p>
    <w:p>
      <w:r>
        <w:t>thuộc tính có kiểu giá trị là kiểu chuỗi ký tự.</w:t>
      </w:r>
    </w:p>
    <w:p>
      <w:r>
        <w:t>Trong đó:</w:t>
      </w:r>
    </w:p>
    <w:p>
      <w:r>
        <w:t>Dòng 1 là khai báo</w:t>
      </w:r>
    </w:p>
    <w:p>
      <w:r>
        <w:t>phần tử XML để mã hoá thuộc tính đối tượng, giá trị</w:t>
      </w:r>
    </w:p>
    <w:p>
      <w:r>
        <w:t>[tên thuộc tính]</w:t>
      </w:r>
    </w:p>
    <w:p>
      <w:r>
        <w:t>là</w:t>
      </w:r>
    </w:p>
    <w:p>
      <w:r>
        <w:t>tên của thuộc tính đối tượng cần mã hoá (thuộc tính name là bắt buộc trong khai</w:t>
      </w:r>
    </w:p>
    <w:p>
      <w:r>
        <w:t>báo một phần tử XML);</w:t>
      </w:r>
    </w:p>
    <w:p>
      <w:r>
        <w:t>Dòng 3 là khai báo</w:t>
      </w:r>
    </w:p>
    <w:p>
      <w:r>
        <w:t>kiểu của phần tử XML. Kiểu của phần tử được khai báo kế thừa từ kiểu xsd:string</w:t>
      </w:r>
    </w:p>
    <w:p>
      <w:r>
        <w:t>từ lược đồ XML;</w:t>
      </w:r>
    </w:p>
    <w:p>
      <w:r>
        <w:t>Thuộc tính minOccurs</w:t>
      </w:r>
    </w:p>
    <w:p>
      <w:r>
        <w:t>và maxOccurs được khai báo theo các hướng dẫn trong mục 3.4.3 của phụ lục này;</w:t>
      </w:r>
    </w:p>
    <w:p>
      <w:r>
        <w:t>Dòng 4 là khai báo</w:t>
      </w:r>
    </w:p>
    <w:p>
      <w:r>
        <w:t>thuộc tính maxLength để chỉ ra tổng số ký tự tối đa mà giá trị của thuộc tính</w:t>
      </w:r>
    </w:p>
    <w:p>
      <w:r>
        <w:t>có thể nhận được;</w:t>
      </w:r>
    </w:p>
    <w:p>
      <w:r>
        <w:t>Dòng 6 là khai báo</w:t>
      </w:r>
    </w:p>
    <w:p>
      <w:r>
        <w:t>thuộc tính length để chỉ ra số ký tự cố định mà giá trị của thuộc tính có thể</w:t>
      </w:r>
    </w:p>
    <w:p>
      <w:r>
        <w:t>nhận được.</w:t>
      </w:r>
    </w:p>
    <w:p>
      <w:r>
        <w:t>3.4.8. Quy tắc khai báo</w:t>
      </w:r>
    </w:p>
    <w:p>
      <w:r>
        <w:t>một thuộc tính có kiểu giá trị là kiểu dữ liệu thời gian.</w:t>
      </w:r>
    </w:p>
    <w:p>
      <w:r>
        <w:t>Trong đó:</w:t>
      </w:r>
    </w:p>
    <w:p>
      <w:r>
        <w:t>Dòng 1 là khai báo</w:t>
      </w:r>
    </w:p>
    <w:p>
      <w:r>
        <w:t>phần tử XML để mã hoá thuộc tính đối tượng, giá trị</w:t>
      </w:r>
    </w:p>
    <w:p>
      <w:r>
        <w:t>[tên thuộc tính]</w:t>
      </w:r>
    </w:p>
    <w:p>
      <w:r>
        <w:t>là</w:t>
      </w:r>
    </w:p>
    <w:p>
      <w:r>
        <w:t>tên của thuộc tính đối tượng cần mã hoá (thuộc tính name là bắt buộc trong khai</w:t>
      </w:r>
    </w:p>
    <w:p>
      <w:r>
        <w:t>báo một phần tử XML);</w:t>
      </w:r>
    </w:p>
    <w:p>
      <w:r>
        <w:t>Dòng 3 là khai báo</w:t>
      </w:r>
    </w:p>
    <w:p>
      <w:r>
        <w:t>kiểu của phần tử. Kiểu của phần tử được khai báo kế thừa từ kiểu xsd:date hoặc</w:t>
      </w:r>
    </w:p>
    <w:p>
      <w:r>
        <w:t>xsd:dateTime từ lược đồ XML;</w:t>
      </w:r>
    </w:p>
    <w:p>
      <w:r>
        <w:t>Thuộc tính minOccurs</w:t>
      </w:r>
    </w:p>
    <w:p>
      <w:r>
        <w:t>và maxOccurs được khai báo theo các hướng dẫn trong mục 3.4.3 của phụ lục này.</w:t>
      </w:r>
    </w:p>
    <w:p>
      <w:r>
        <w:t>3.4.9. Quy tắc khai báo</w:t>
      </w:r>
    </w:p>
    <w:p>
      <w:r>
        <w:t>thuộc tính có kiểu giá trị là kiểu dữ liệu logic.</w:t>
      </w:r>
    </w:p>
    <w:p>
      <w:r>
        <w:t>3.4.10. Quy tắc khai</w:t>
      </w:r>
    </w:p>
    <w:p>
      <w:r>
        <w:t>báo thuộc tính có kiểu giá trị là kiểu dữ liệu nhị phân.</w:t>
      </w:r>
    </w:p>
    <w:p>
      <w:r>
        <w:t>Trong đó:</w:t>
      </w:r>
    </w:p>
    <w:p>
      <w:r>
        <w:t>Dòng 1 là khai báo</w:t>
      </w:r>
    </w:p>
    <w:p>
      <w:r>
        <w:t>phần tử XML để mã hoá thuộc tính đối tượng, giá trị</w:t>
      </w:r>
    </w:p>
    <w:p>
      <w:r>
        <w:t>[tên thuộc tính]</w:t>
      </w:r>
    </w:p>
    <w:p>
      <w:r>
        <w:t>là</w:t>
      </w:r>
    </w:p>
    <w:p>
      <w:r>
        <w:t>tên của thuộc tính đối tượng cần mã hoá (thuộc tính name là bắt buộc trong khai</w:t>
      </w:r>
    </w:p>
    <w:p>
      <w:r>
        <w:t>báo một phần tử XML);</w:t>
      </w:r>
    </w:p>
    <w:p>
      <w:r>
        <w:t>Dòng 4 là khai báo</w:t>
      </w:r>
    </w:p>
    <w:p>
      <w:r>
        <w:t>kiểu của phần tử. Kiểu của phần tử được khai báo kế thừa từ kiểu</w:t>
      </w:r>
    </w:p>
    <w:p>
      <w:r>
        <w:t>xsd:base64Binary hoặc xsd:hexBinary từ lược đồ XML;</w:t>
      </w:r>
    </w:p>
    <w:p>
      <w:r>
        <w:t>Từ dòng 5 đến dòng 8</w:t>
      </w:r>
    </w:p>
    <w:p>
      <w:r>
        <w:t>là các khai báo tuỳ chọn chỉ ra địa chỉ tài nguyên (thuộc tính url), kiểu định</w:t>
      </w:r>
    </w:p>
    <w:p>
      <w:r>
        <w:t>dạng của tài nguyên được tham chiếu qua URL (thuộc tính mineType), (role), độ</w:t>
      </w:r>
    </w:p>
    <w:p>
      <w:r>
        <w:t>dài dữ liệu (thuộc tính length);</w:t>
      </w:r>
    </w:p>
    <w:p>
      <w:r>
        <w:t>Thuộc tính minOccurs</w:t>
      </w:r>
    </w:p>
    <w:p>
      <w:r>
        <w:t>và maxOccurs được khai báo theo các hướng dẫn trong mục 3.4.3 của phụ lục này.</w:t>
      </w:r>
    </w:p>
    <w:p>
      <w:r>
        <w:t>3.4.11. Quy định khai</w:t>
      </w:r>
    </w:p>
    <w:p>
      <w:r>
        <w:t>báo thuộc tính có kiểu giá trị là kiểu dữ liệu không gian hình học.</w:t>
      </w:r>
    </w:p>
    <w:p>
      <w:r>
        <w:t>Dòng 1 là khai báo</w:t>
      </w:r>
    </w:p>
    <w:p>
      <w:r>
        <w:t>phần tử XML để mã hoá thuộc tính, giá trị</w:t>
      </w:r>
    </w:p>
    <w:p>
      <w:r>
        <w:t>[tên thuộc tính]</w:t>
      </w:r>
    </w:p>
    <w:p>
      <w:r>
        <w:t>là tên của</w:t>
      </w:r>
    </w:p>
    <w:p>
      <w:r>
        <w:t>thuộc tính đối tượng cần mã hoá (thuộc tính name là bắt buộc trong khai báo một</w:t>
      </w:r>
    </w:p>
    <w:p>
      <w:r>
        <w:t>phần tử XML);</w:t>
      </w:r>
    </w:p>
    <w:p>
      <w:r>
        <w:t>Dòng 2 là khai báo</w:t>
      </w:r>
    </w:p>
    <w:p>
      <w:r>
        <w:t>kiểu của phần tử. Kiểu của phần tử là một trong số các kiểu dữ liệu hình học</w:t>
      </w:r>
    </w:p>
    <w:p>
      <w:r>
        <w:t>sau:</w:t>
      </w:r>
    </w:p>
    <w:p>
      <w:r>
        <w:t>TT Kiểu</w:t>
      </w:r>
    </w:p>
    <w:p>
      <w:r>
        <w:t>thuộc tính hình học trong lược đồ GML Các</w:t>
      </w:r>
    </w:p>
    <w:p>
      <w:r>
        <w:t>kiểu dữ liệu hình học được phép sử dụng</w:t>
      </w:r>
    </w:p>
    <w:p>
      <w:r>
        <w:t>1 gml:PointPropertyType</w:t>
      </w:r>
    </w:p>
    <w:p>
      <w:r>
        <w:t>2 gml:CurvePropertyType Các giá trị thuộc</w:t>
      </w:r>
    </w:p>
    <w:p>
      <w:r>
        <w:t>tính được phép sử dụng bao gồm: gml:LineString hoặc gml:Curve được cấu thành</w:t>
      </w:r>
    </w:p>
    <w:p>
      <w:r>
        <w:t>bởi các đoạn có kiểu gml:LineStringSegment</w:t>
      </w:r>
    </w:p>
    <w:p>
      <w:r>
        <w:t>4 gml:SurfacePropertyType Các kiểu giá trị được</w:t>
      </w:r>
    </w:p>
    <w:p>
      <w:r>
        <w:t>hỗ trợ bao gồm gml:Polygon hoặc gml:Surface được cấu thành bởi các mặt có</w:t>
      </w:r>
    </w:p>
    <w:p>
      <w:r>
        <w:t>kiểu là gml:PolygonPatch</w:t>
      </w:r>
    </w:p>
    <w:p>
      <w:r>
        <w:t>5 gml:GeometryPropertyType Các kiểu giá trị</w:t>
      </w:r>
    </w:p>
    <w:p>
      <w:r>
        <w:t>thuộc tính được phép sử dụng bao gồm gml:Point, gml:LineString, gml:Curve,</w:t>
      </w:r>
    </w:p>
    <w:p>
      <w:r>
        <w:t>gml:Polygon, gml:Surface, gml:MultiPoint, gml:MultiCurve, gml:MultiSurface</w:t>
      </w:r>
    </w:p>
    <w:p>
      <w:r>
        <w:t>6 gml:MultiPointPropertyType</w:t>
      </w:r>
    </w:p>
    <w:p>
      <w:r>
        <w:t>7 gml:MultiCurvePropertyType Tương tự như kiểu gml:CurvePropertyType</w:t>
      </w:r>
    </w:p>
    <w:p>
      <w:r>
        <w:t>8 gml:MultiSurfacePropertyType Tương tự như kiểu</w:t>
      </w:r>
    </w:p>
    <w:p>
      <w:r>
        <w:t>gml:SurfacePropertyType</w:t>
      </w:r>
    </w:p>
    <w:p>
      <w:r>
        <w:t>9 gml:MultiGeometryPropertyType Tương tự như kiểu</w:t>
      </w:r>
    </w:p>
    <w:p>
      <w:r>
        <w:t>gml:GeometryPropertyType</w:t>
      </w:r>
    </w:p>
    <w:p>
      <w:r>
        <w:t>Ngoài ra, các kiểu</w:t>
      </w:r>
    </w:p>
    <w:p>
      <w:r>
        <w:t>thuộc tính hình học phải tuân thủ các quy định bổ sung sau đây:</w:t>
      </w:r>
    </w:p>
    <w:p>
      <w:r>
        <w:t>Các toạ độ hình học</w:t>
      </w:r>
    </w:p>
    <w:p>
      <w:r>
        <w:t>được xác định bởi phần tử gml:pos đối với kiểu dữ liệu gml:Point và gml:posList</w:t>
      </w:r>
    </w:p>
    <w:p>
      <w:r>
        <w:t>đối với các kiểu dữ liệu hình học còn lại;</w:t>
      </w:r>
    </w:p>
    <w:p>
      <w:r>
        <w:t>Hệ quy chiếu toạ độ</w:t>
      </w:r>
    </w:p>
    <w:p>
      <w:r>
        <w:t>có thể có chiều không gian là 1, 2 hoặc 3;</w:t>
      </w:r>
    </w:p>
    <w:p>
      <w:r>
        <w:t>Một đối tượng có thể</w:t>
      </w:r>
    </w:p>
    <w:p>
      <w:r>
        <w:t>có nhiều hơn một thuộc tính hình học;</w:t>
      </w:r>
    </w:p>
    <w:p>
      <w:r>
        <w:t>Khi mã hoá một tập</w:t>
      </w:r>
    </w:p>
    <w:p>
      <w:r>
        <w:t>hợp các đối tượng, thông tin về hệ quy chiếu không gian (srsName) của thuộc</w:t>
      </w:r>
    </w:p>
    <w:p>
      <w:r>
        <w:t>tính gml:boundedBy và của các đối tượng hình học phải như nhau.</w:t>
      </w:r>
    </w:p>
    <w:p>
      <w:r>
        <w:t>Đối với các thuộc</w:t>
      </w:r>
    </w:p>
    <w:p>
      <w:r>
        <w:t>tính hình học dạng tập hợp gml:MultiPointPropertyType, gml:MultiCurvePropertyType,</w:t>
      </w:r>
    </w:p>
    <w:p>
      <w:r>
        <w:t>gml:MultiSurfacePropertyType và gml:MultiGeometryPropertyType sử dụng thuộc</w:t>
      </w:r>
    </w:p>
    <w:p>
      <w:r>
        <w:t>tính được liệt kê dưới đây để chỉ ra các kiểu đối tượng hình học thành phần:</w:t>
      </w:r>
    </w:p>
    <w:p>
      <w:r>
        <w:t>TT Kiểu</w:t>
      </w:r>
    </w:p>
    <w:p>
      <w:r>
        <w:t>thuộc tính hình học tập hợp Thành</w:t>
      </w:r>
    </w:p>
    <w:p>
      <w:r>
        <w:t>phần chứa</w:t>
      </w:r>
    </w:p>
    <w:p>
      <w:r>
        <w:t>1 gml:MultiPointPropertyType gml:pointMember</w:t>
      </w:r>
    </w:p>
    <w:p>
      <w:r>
        <w:t>2 gml:MultiCurvePropertyType gml:curveMember</w:t>
      </w:r>
    </w:p>
    <w:p>
      <w:r>
        <w:t>3 gml:MultiSurfacePropertyType gml:surfaceMember</w:t>
      </w:r>
    </w:p>
    <w:p>
      <w:r>
        <w:t>4 gml:MultiGeometryPropertyType gml:geometryMember</w:t>
      </w:r>
    </w:p>
    <w:p>
      <w:r>
        <w:t>3.4.12. Hệ quy chiếu</w:t>
      </w:r>
    </w:p>
    <w:p>
      <w:r>
        <w:t>toạ độ được khai báo qua giá trị của thuộc tính srsName như sau.</w:t>
      </w:r>
    </w:p>
    <w:p>
      <w:r>
        <w:t>a) Trong khai báo của</w:t>
      </w:r>
    </w:p>
    <w:p>
      <w:r>
        <w:t>thuộc tính gml:boundedBy khi định nghĩa một tập các đối tượng;</w:t>
      </w:r>
    </w:p>
    <w:p>
      <w:r>
        <w:t>b) Trong khai báo của thuộc</w:t>
      </w:r>
    </w:p>
    <w:p>
      <w:r>
        <w:t>tính gml:boundedBy khi định nghĩa một đối tượng;</w:t>
      </w:r>
    </w:p>
    <w:p>
      <w:r>
        <w:t>c) Trong khai báo của</w:t>
      </w:r>
    </w:p>
    <w:p>
      <w:r>
        <w:t>các kiểu dữ liệu hình học gml:Point, gml:LineString, gml:Curve, gml:Polygon, gml:Surface,</w:t>
      </w:r>
    </w:p>
    <w:p>
      <w:r>
        <w:t>gml:Geometry, gml:MultiPoint, gml:MultiCurve, gml:MultiSurface và</w:t>
      </w:r>
    </w:p>
    <w:p>
      <w:r>
        <w:t>gml:MultiGeometry.</w:t>
      </w:r>
    </w:p>
    <w:p>
      <w:r>
        <w:t>3.4.13. Quy tắc khai</w:t>
      </w:r>
    </w:p>
    <w:p>
      <w:r>
        <w:t>báo thuộc tính có kiểu giá trị là kiểu dữ liệu URI</w:t>
      </w:r>
    </w:p>
    <w:p>
      <w:r>
        <w:t>Trong đó:</w:t>
      </w:r>
    </w:p>
    <w:p>
      <w:r>
        <w:t>a) Dòng 1 là khai báo</w:t>
      </w:r>
    </w:p>
    <w:p>
      <w:r>
        <w:t>phần tử XML, giá trị</w:t>
      </w:r>
    </w:p>
    <w:p>
      <w:r>
        <w:t>[tên thuộc tính]</w:t>
      </w:r>
    </w:p>
    <w:p>
      <w:r>
        <w:t>là tên của thuộc tính đối tượng</w:t>
      </w:r>
    </w:p>
    <w:p>
      <w:r>
        <w:t>cần mã hoá (thuộc tính name là bắt buộc trong khai báo một phần tử XML);</w:t>
      </w:r>
    </w:p>
    <w:p>
      <w:r>
        <w:t>b) Dòng 2 là khai báo</w:t>
      </w:r>
    </w:p>
    <w:p>
      <w:r>
        <w:t>kiểu của phần tử. Kiểu của phần tử là kiểu xsd:anyURI từ lược đồ XML.</w:t>
      </w:r>
    </w:p>
    <w:p>
      <w:r>
        <w:t>3.4.14. Quy tắc khai</w:t>
      </w:r>
    </w:p>
    <w:p>
      <w:r>
        <w:t>báo thuộc tính có kiểu giá trị là kiểu tham chiếu đến một tài nguyên khác</w:t>
      </w:r>
    </w:p>
    <w:p>
      <w:r>
        <w:t>Trong đó:</w:t>
      </w:r>
    </w:p>
    <w:p>
      <w:r>
        <w:t>a) Dòng 1 là khai báo</w:t>
      </w:r>
    </w:p>
    <w:p>
      <w:r>
        <w:t>phần tử XML, giá trị</w:t>
      </w:r>
    </w:p>
    <w:p>
      <w:r>
        <w:t>[tên thuộc tính]</w:t>
      </w:r>
    </w:p>
    <w:p>
      <w:r>
        <w:t>là tên của thuộc tính đối tượng</w:t>
      </w:r>
    </w:p>
    <w:p>
      <w:r>
        <w:t>cần mã hoá (thuộc tính name là bắt buộc trong khai báo một phần tử XML). Kiểu</w:t>
      </w:r>
    </w:p>
    <w:p>
      <w:r>
        <w:t>của phần tử là kiểu gml:ReferenceType từ lược đồ GML;</w:t>
      </w:r>
    </w:p>
    <w:p>
      <w:r>
        <w:t>b) Dòng 2 đến 4 là khai</w:t>
      </w:r>
    </w:p>
    <w:p>
      <w:r>
        <w:t>báo địa chỉ của tài nguyên cần tham chiếu. Địa chỉ tài nguyên được xác định như</w:t>
      </w:r>
    </w:p>
    <w:p>
      <w:r>
        <w:t>sau:</w:t>
      </w:r>
    </w:p>
    <w:p>
      <w:r>
        <w:t>Nếu tài nguyên cần tham</w:t>
      </w:r>
    </w:p>
    <w:p>
      <w:r>
        <w:t>chiếu đến nằm trong cùng tài liệu thì địa chỉ được xác định bởi giá trị của</w:t>
      </w:r>
    </w:p>
    <w:p>
      <w:r>
        <w:t>thuộc tính xlink:href có dạng</w:t>
      </w:r>
    </w:p>
    <w:p>
      <w:r>
        <w:t>[giá trị của thuộc tính gml:id của đối tượng]</w:t>
      </w:r>
    </w:p>
    <w:p>
      <w:r>
        <w:t>(ví dụ xlink:href="#1013");</w:t>
      </w:r>
    </w:p>
    <w:p>
      <w:r>
        <w:t>Nếu tài nguyên cần tham</w:t>
      </w:r>
    </w:p>
    <w:p>
      <w:r>
        <w:t>chiếu nằm trong một tài liệu khác thì địa chỉ của thuộc tính xlink:href được</w:t>
      </w:r>
    </w:p>
    <w:p>
      <w:r>
        <w:t>xác định thông qua địa chỉ URI của tài liệu và giá trị thuộc tính gml:id của</w:t>
      </w:r>
    </w:p>
    <w:p>
      <w:r>
        <w:t>đối tượng và có dạng xlink:href = [URI]#gml:id (ví dụ xlink:href =</w:t>
      </w:r>
    </w:p>
    <w:p>
      <w:r>
        <w:t>http://www.dosm.gov.vn/data/F-48-68-D.gml#1013).</w:t>
      </w:r>
    </w:p>
    <w:p>
      <w:r>
        <w:t>3.4.15. Quy tắc khai</w:t>
      </w:r>
    </w:p>
    <w:p>
      <w:r>
        <w:t>báo thuộc tính có kiểu giá trị là một chuỗi ký tự từ một danh sách mã</w:t>
      </w:r>
    </w:p>
    <w:p>
      <w:r>
        <w:t>Trong đó:</w:t>
      </w:r>
    </w:p>
    <w:p>
      <w:r>
        <w:t>a) Dòng 1 là khai báo</w:t>
      </w:r>
    </w:p>
    <w:p>
      <w:r>
        <w:t>phần tử XML, giá trị</w:t>
      </w:r>
    </w:p>
    <w:p>
      <w:r>
        <w:t>[tên thuộc tính]</w:t>
      </w:r>
    </w:p>
    <w:p>
      <w:r>
        <w:t>là tên của thuộc tính đối tượng</w:t>
      </w:r>
    </w:p>
    <w:p>
      <w:r>
        <w:t>cần mã hoá (thuộc tính name là bắt buộc trong khai báo một phần tử XML). Kiểu</w:t>
      </w:r>
    </w:p>
    <w:p>
      <w:r>
        <w:t>của phần tử là kiểu gml:ReferenceType từ lược đồ GML;</w:t>
      </w:r>
    </w:p>
    <w:p>
      <w:r>
        <w:t>b) Dòng 2 đến 4 là khai</w:t>
      </w:r>
    </w:p>
    <w:p>
      <w:r>
        <w:t>báo kiểu của phần tử được kế thừa từ kiểu gml:CodeType từ lược đồ GML.</w:t>
      </w:r>
    </w:p>
    <w:p>
      <w:r>
        <w:t>3.4.16. Quy tắc khai</w:t>
      </w:r>
    </w:p>
    <w:p>
      <w:r>
        <w:t>báo thuộc tính có kiểu giá trị là kiểu dữ liệu số thực</w:t>
      </w:r>
    </w:p>
    <w:p>
      <w:r>
        <w:t>Trong đó:</w:t>
      </w:r>
    </w:p>
    <w:p>
      <w:r>
        <w:t>a) Dòng 1 là khai báo</w:t>
      </w:r>
    </w:p>
    <w:p>
      <w:r>
        <w:t>phần tử XML, giá trị</w:t>
      </w:r>
    </w:p>
    <w:p>
      <w:r>
        <w:t>[tên thuộc tính]</w:t>
      </w:r>
    </w:p>
    <w:p>
      <w:r>
        <w:t>là tên của thuộc tính đối tượng</w:t>
      </w:r>
    </w:p>
    <w:p>
      <w:r>
        <w:t>cần mã hoá (thuộc tính name là bắt buộc trong khai báo một phần tử XML);</w:t>
      </w:r>
    </w:p>
    <w:p>
      <w:r>
        <w:t>b) Dòng 3 là khai báo</w:t>
      </w:r>
    </w:p>
    <w:p>
      <w:r>
        <w:t>kiểu của phần tử. Kiểu của phần tử được khai báo kế thừa từ kiểu xsd:double</w:t>
      </w:r>
    </w:p>
    <w:p>
      <w:r>
        <w:t>hoặc xsd:decimal từ lược đồ XML;</w:t>
      </w:r>
    </w:p>
    <w:p>
      <w:r>
        <w:t>c) Thuộc tính minOccurs</w:t>
      </w:r>
    </w:p>
    <w:p>
      <w:r>
        <w:t>và maxOccurs được khai báo theo các quy định trong hướng dẫn này;</w:t>
      </w:r>
    </w:p>
    <w:p>
      <w:r>
        <w:t>d) Nếu kiểu dữ liệu là</w:t>
      </w:r>
    </w:p>
    <w:p>
      <w:r>
        <w:t>xsd: decimal, số chữ số mà giá trị của thuộc tính có thể nhận được khai báo</w:t>
      </w:r>
    </w:p>
    <w:p>
      <w:r>
        <w:t>thông qua giá trị của thuộc tính totalDigits và số chữ số phần sau dấu phẩy</w:t>
      </w:r>
    </w:p>
    <w:p>
      <w:r>
        <w:t>được khai báo thông qua giá trị của thuộc tính fractionDigits.</w:t>
      </w:r>
    </w:p>
    <w:p>
      <w:r>
        <w:t>Hoặc áp dụng mẫu khai</w:t>
      </w:r>
    </w:p>
    <w:p>
      <w:r>
        <w:t>báo dạng rút gọn sau:</w:t>
      </w:r>
    </w:p>
    <w:p>
      <w:r>
        <w:t>&lt;xsd:element</w:t>
      </w:r>
    </w:p>
    <w:p>
      <w:r>
        <w:t>name="</w:t>
      </w:r>
    </w:p>
    <w:p>
      <w:r>
        <w:t>[tên thuộc tính]</w:t>
      </w:r>
    </w:p>
    <w:p>
      <w:r>
        <w:t>" type="xsd:double"</w:t>
      </w:r>
    </w:p>
    <w:p>
      <w:r>
        <w:t>[minOccurs="0 N"]</w:t>
      </w:r>
    </w:p>
    <w:p>
      <w:r>
        <w:t>[maxOccurs="0 N"]/&gt;</w:t>
      </w:r>
    </w:p>
    <w:p>
      <w:r>
        <w:t>3.4.17. Quy tắc khai</w:t>
      </w:r>
    </w:p>
    <w:p>
      <w:r>
        <w:t>báo thuộc tính có kiểu là một kiểu thuộc tính tự định nghĩa</w:t>
      </w:r>
    </w:p>
    <w:p>
      <w:r>
        <w:t>Trong đó:</w:t>
      </w:r>
    </w:p>
    <w:p>
      <w:r>
        <w:t>a) Dòng 1 là khai báo</w:t>
      </w:r>
    </w:p>
    <w:p>
      <w:r>
        <w:t>phần tử XML, giá trị</w:t>
      </w:r>
    </w:p>
    <w:p>
      <w:r>
        <w:t>[tên thuộc tính]</w:t>
      </w:r>
    </w:p>
    <w:p>
      <w:r>
        <w:t>là tên của thuộc tính đối tượng</w:t>
      </w:r>
    </w:p>
    <w:p>
      <w:r>
        <w:t>cần mã hoá (thuộc tính name là bắt buộc trong khai báo một phần tử XML);</w:t>
      </w:r>
    </w:p>
    <w:p>
      <w:r>
        <w:t>b) Dòng 3 là khai báo</w:t>
      </w:r>
    </w:p>
    <w:p>
      <w:r>
        <w:t>kiểu của phần tử, kiểu phần tử là một kiểu thuộc tính tự định nghĩa;</w:t>
      </w:r>
    </w:p>
    <w:p>
      <w:r>
        <w:t>c) Thuộc tính minOccurs</w:t>
      </w:r>
    </w:p>
    <w:p>
      <w:r>
        <w:t>và maxOccurs được khai báo theo các quy định trong mục 3.4.3 của phụ lục này.</w:t>
      </w:r>
    </w:p>
    <w:p>
      <w:r>
        <w:t>3.4.18. Quy tắc khai</w:t>
      </w:r>
    </w:p>
    <w:p>
      <w:r>
        <w:t>báo kiểu thuộc tính tự định nghĩa</w:t>
      </w:r>
    </w:p>
    <w:p>
      <w:r>
        <w:t>Dòng 1 là khai kiểu</w:t>
      </w:r>
    </w:p>
    <w:p>
      <w:r>
        <w:t>phức XML, giá trị</w:t>
      </w:r>
    </w:p>
    <w:p>
      <w:r>
        <w:t>[tên thuộc tính tự định nghĩa]</w:t>
      </w:r>
    </w:p>
    <w:p>
      <w:r>
        <w:t>Type là tên của kiểu</w:t>
      </w:r>
    </w:p>
    <w:p>
      <w:r>
        <w:t>thuộc tính. Theo quy ước của GML tên của kiểu thuộc tính phải có hậu tố là PropertyType.</w:t>
      </w:r>
    </w:p>
    <w:p>
      <w:r>
        <w:t>Dòng 3 là khai báo</w:t>
      </w:r>
    </w:p>
    <w:p>
      <w:r>
        <w:t>một phần tử tham chiếu đến kiểu dữ liệu người dùng tự định nghĩa theo quy tắc</w:t>
      </w:r>
    </w:p>
    <w:p>
      <w:r>
        <w:t>object-property.</w:t>
      </w:r>
    </w:p>
    <w:p>
      <w:r>
        <w:t>Dòng 7 là khai báo</w:t>
      </w:r>
    </w:p>
    <w:p>
      <w:r>
        <w:t>một phần tử.</w:t>
      </w:r>
    </w:p>
    <w:p>
      <w:r>
        <w:t>3.4.19. Quy tắc khai</w:t>
      </w:r>
    </w:p>
    <w:p>
      <w:r>
        <w:t>báo quan hệ kế thừa giữa hai kiểu đối tượng địa lý</w:t>
      </w:r>
    </w:p>
    <w:p>
      <w:r>
        <w:t>Trong đó:</w:t>
      </w:r>
    </w:p>
    <w:p>
      <w:r>
        <w:t>Dòng 1 là khai báo</w:t>
      </w:r>
    </w:p>
    <w:p>
      <w:r>
        <w:t>phần tử toàn cục của kiểu đối tượng địa lý. Giá trị</w:t>
      </w:r>
    </w:p>
    <w:p>
      <w:r>
        <w:t>[tên kiểu đối tượng]</w:t>
      </w:r>
    </w:p>
    <w:p>
      <w:r>
        <w:t>là</w:t>
      </w:r>
    </w:p>
    <w:p>
      <w:r>
        <w:t>tên của kiểu đối tượng địa lý. Phần tử toàn cục có kiểu là</w:t>
      </w:r>
    </w:p>
    <w:p>
      <w:r>
        <w:t>[tên kiểu đối</w:t>
      </w:r>
    </w:p>
    <w:p>
      <w:r>
        <w:t>tượng]</w:t>
      </w:r>
    </w:p>
    <w:p>
      <w:r>
        <w:t>và có thể được thay thế bằng phần tử toàn cục của kiểu đối tượng địa</w:t>
      </w:r>
    </w:p>
    <w:p>
      <w:r>
        <w:t>lý cơ sở;</w:t>
      </w:r>
    </w:p>
    <w:p>
      <w:r>
        <w:t>Dòng 5 là khai báo</w:t>
      </w:r>
    </w:p>
    <w:p>
      <w:r>
        <w:t>kiểu đối tượng địa lý. Kiểu đối tượng địa lý được khai báo là một kiểu phức</w:t>
      </w:r>
    </w:p>
    <w:p>
      <w:r>
        <w:t>(complexType) kế thừa từ kiểu đối tượng địa lý cơ sở;</w:t>
      </w:r>
    </w:p>
    <w:p>
      <w:r>
        <w:t>Từ dòng 7 đến dòng 8</w:t>
      </w:r>
    </w:p>
    <w:p>
      <w:r>
        <w:t>là khai báo các thuộc tính của kiểu đối tượng địa lý, trật tự khai báo theo</w:t>
      </w:r>
    </w:p>
    <w:p>
      <w:r>
        <w:t>trật tự thuộc tính của kiểu đối tượng địa lý trong lược đồ ứng dụng.</w:t>
      </w:r>
    </w:p>
    <w:p>
      <w:r>
        <w:t>Phụ lục O</w:t>
      </w:r>
    </w:p>
    <w:p>
      <w:r>
        <w:t>QUY TẮC CHUYỂN ĐỔI LƯỢC ĐỒ ỨNG DỤNG UML</w:t>
      </w:r>
    </w:p>
    <w:p>
      <w:r>
        <w:t>SANG LƯỢC ĐỒ ỨNG DỤNG GML</w:t>
      </w:r>
    </w:p>
    <w:p>
      <w:r>
        <w:t>Các yêu cầu mã hoá</w:t>
      </w:r>
    </w:p>
    <w:p>
      <w:r>
        <w:t>1.1. Lược đồ ứng dụng.</w:t>
      </w:r>
    </w:p>
    <w:p>
      <w:r>
        <w:t>Các quy tắc mã hoá được</w:t>
      </w:r>
    </w:p>
    <w:p>
      <w:r>
        <w:t>áp dụng cho các lược đồ ứng dụng được định nghĩa tuân theo các quy định trong</w:t>
      </w:r>
    </w:p>
    <w:p>
      <w:r>
        <w:t>quy chuẩn mô hình cấu trúc dữ liệu địa lý.</w:t>
      </w:r>
    </w:p>
    <w:p>
      <w:r>
        <w:t>1.2. Bảng mã ký tự.</w:t>
      </w:r>
    </w:p>
    <w:p>
      <w:r>
        <w:t>Bảng mã ký tự UTF-8</w:t>
      </w:r>
    </w:p>
    <w:p>
      <w:r>
        <w:t>được sử dụng là để mã hoá ký tự khi mã hoá thông tin địa lý bằng GML.</w:t>
      </w:r>
    </w:p>
    <w:p>
      <w:r>
        <w:t>1.3. Siêu dữ liệu.</w:t>
      </w:r>
    </w:p>
    <w:p>
      <w:r>
        <w:t>Siêu dữ liệu được trao</w:t>
      </w:r>
    </w:p>
    <w:p>
      <w:r>
        <w:t>đổi thông qua định dạng XML. Lược đồ XML cho siêu dữ liệu địa lý được chuyển</w:t>
      </w:r>
    </w:p>
    <w:p>
      <w:r>
        <w:t>đổi theo các quy tắc mã hoá được quy định trong phụ lục này.</w:t>
      </w:r>
    </w:p>
    <w:p>
      <w:r>
        <w:t>1.4. Mã xác định đối</w:t>
      </w:r>
    </w:p>
    <w:p>
      <w:r>
        <w:t>tượng.</w:t>
      </w:r>
    </w:p>
    <w:p>
      <w:r>
        <w:t>Cơ chế ID của GML được</w:t>
      </w:r>
    </w:p>
    <w:p>
      <w:r>
        <w:t>sử dụng để xác định mã nhận dạng duy nhất đối tượng địa lý.</w:t>
      </w:r>
    </w:p>
    <w:p>
      <w:r>
        <w:t>Cấu trúc dữ liệu đầu</w:t>
      </w:r>
    </w:p>
    <w:p>
      <w:r>
        <w:t>vào</w:t>
      </w:r>
    </w:p>
    <w:p>
      <w:r>
        <w:t>Lược đồ ứng dụng UML</w:t>
      </w:r>
    </w:p>
    <w:p>
      <w:r>
        <w:t>được xây dựng tuân thủ yêu cầu của phụ lục này.</w:t>
      </w:r>
    </w:p>
    <w:p>
      <w:r>
        <w:t>Cấu trúc dữ liệu đầu</w:t>
      </w:r>
    </w:p>
    <w:p>
      <w:r>
        <w:t>ra:</w:t>
      </w:r>
    </w:p>
    <w:p>
      <w:r>
        <w:t>Tài liệu lược đồ ứng</w:t>
      </w:r>
    </w:p>
    <w:p>
      <w:r>
        <w:t>dụng GML tuân thủ các yêu cầu được nêu tại điểm 1.1,</w:t>
      </w:r>
    </w:p>
    <w:p>
      <w:r>
        <w:t>1.2 của mục 1.</w:t>
      </w:r>
    </w:p>
    <w:p>
      <w:r>
        <w:t>Các quy tắc chuyển</w:t>
      </w:r>
    </w:p>
    <w:p>
      <w:r>
        <w:t>đổi</w:t>
      </w:r>
    </w:p>
    <w:p>
      <w:r>
        <w:t>4.1. Quy tắc chung.</w:t>
      </w:r>
    </w:p>
    <w:p>
      <w:r>
        <w:t>Quy tắc chuyển đổi quy</w:t>
      </w:r>
    </w:p>
    <w:p>
      <w:r>
        <w:t>định cách thức chuyển đổi lược đồ ứng dụng biểu diễn bằng UML theo các quy định</w:t>
      </w:r>
    </w:p>
    <w:p>
      <w:r>
        <w:t>trong chuẩn mô hình cấu trúc dữ liệu địa lý về lược đồ ứng dụng GML được mã hoá</w:t>
      </w:r>
    </w:p>
    <w:p>
      <w:r>
        <w:t>theo các quy định trong phần 1 của phụ lục này.</w:t>
      </w:r>
    </w:p>
    <w:p>
      <w:r>
        <w:t>Các quy tắc mã hoá lược</w:t>
      </w:r>
    </w:p>
    <w:p>
      <w:r>
        <w:t>đồ được xây dựng dựa trên ý tưởng các định nghĩa lớp trong lược đồ ứng dụng</w:t>
      </w:r>
    </w:p>
    <w:p>
      <w:r>
        <w:t>biểu diễn bằng UML được ánh xạ thành các khai báo kiểu và khai báo phần tử</w:t>
      </w:r>
    </w:p>
    <w:p>
      <w:r>
        <w:t>trong lược đồ XML và như vậy các thể hiện của các lớp trong lược đồ ứng dụng</w:t>
      </w:r>
    </w:p>
    <w:p>
      <w:r>
        <w:t>(các đối tượng) có thể được ánh xạ tương ứng thành các phần tử trong tài liệu</w:t>
      </w:r>
    </w:p>
    <w:p>
      <w:r>
        <w:t>XML.</w:t>
      </w:r>
    </w:p>
    <w:p>
      <w:r>
        <w:t>4.2. Quy tắc chuyển đổi</w:t>
      </w:r>
    </w:p>
    <w:p>
      <w:r>
        <w:t>gói UML có kiểu mẫu phân loại là &lt; &gt;.</w:t>
      </w:r>
    </w:p>
    <w:p>
      <w:r>
        <w:t>a) Khi chuyển đổi một lược</w:t>
      </w:r>
    </w:p>
    <w:p>
      <w:r>
        <w:t>đồ UML, một gói có kiểu mẫu phân loại là &lt; &gt;</w:t>
      </w:r>
    </w:p>
    <w:p>
      <w:r>
        <w:t>được chuyển thành một tệp lược đồ XML (tệp XSD). Một và chỉ một tệp XSD cho một</w:t>
      </w:r>
    </w:p>
    <w:p>
      <w:r>
        <w:t>gói;</w:t>
      </w:r>
    </w:p>
    <w:p>
      <w:r>
        <w:t>b) Mặc định, tất cả các</w:t>
      </w:r>
    </w:p>
    <w:p>
      <w:r>
        <w:t>lược đồ ứng dụng biểu diễn bằng UML chỉ sử dụng một tên miền (namespace) XML</w:t>
      </w:r>
    </w:p>
    <w:p>
      <w:r>
        <w:t>chung. Một tên miền XML khác cho một gói và các gói con của nó có thể được bổ</w:t>
      </w:r>
    </w:p>
    <w:p>
      <w:r>
        <w:t>sung, song phải được khai báo trong lược đồ XML;</w:t>
      </w:r>
    </w:p>
    <w:p>
      <w:r>
        <w:t>c) Quan hệ phụ thuộc</w:t>
      </w:r>
    </w:p>
    <w:p>
      <w:r>
        <w:t>giữa các gói được ánh xạ tương ứng thành quan hệ nhập (import) hoặc gộp</w:t>
      </w:r>
    </w:p>
    <w:p>
      <w:r>
        <w:t>(include) giữa các lược đồ ứng dụng GML.</w:t>
      </w:r>
    </w:p>
    <w:p>
      <w:r>
        <w:t>4.3. Quy tắc chuyển đổi</w:t>
      </w:r>
    </w:p>
    <w:p>
      <w:r>
        <w:t>lớp UML.</w:t>
      </w:r>
    </w:p>
    <w:p>
      <w:r>
        <w:t>4.3.1. Quy tắc chung.</w:t>
      </w:r>
    </w:p>
    <w:p>
      <w:r>
        <w:t>Các lớp có kiểu mẫu</w:t>
      </w:r>
    </w:p>
    <w:p>
      <w:r>
        <w:t>phân loại là &lt; &gt;, &lt; &gt;,</w:t>
      </w:r>
    </w:p>
    <w:p>
      <w:r>
        <w:t>&lt; &gt;, &lt; &gt;, &lt; &gt;,</w:t>
      </w:r>
    </w:p>
    <w:p>
      <w:r>
        <w:t>&gt;, &lt; &gt;, &lt; &gt; sẽ được</w:t>
      </w:r>
    </w:p>
    <w:p>
      <w:r>
        <w:t>ánh xạ tương ứng sang lược đồ GML. Tất cả các lớp có kiểu mẫu phân loại không</w:t>
      </w:r>
    </w:p>
    <w:p>
      <w:r>
        <w:t>thuộc danh sách này sẽ không được xét đến trong quá trình chuyển đồi.</w:t>
      </w:r>
    </w:p>
    <w:p>
      <w:r>
        <w:t>Tất cả các lớp sẽ được</w:t>
      </w:r>
    </w:p>
    <w:p>
      <w:r>
        <w:t>ánh xạ thành các khai báo kiểu. Trong đó tên kiểu có hậu tố Type.</w:t>
      </w:r>
    </w:p>
    <w:p>
      <w:r>
        <w:t>Ánh xạ các kiểu dữ liệu</w:t>
      </w:r>
    </w:p>
    <w:p>
      <w:r>
        <w:t>nguyên thủy định nghĩa trong chuẩn mô hình cấu trúc dữ liệu thành các kiểu dữ</w:t>
      </w:r>
    </w:p>
    <w:p>
      <w:r>
        <w:t>liệu nguyên thủy trong lược đồ ứng dụng GML:</w:t>
      </w:r>
    </w:p>
    <w:p>
      <w:r>
        <w:t>STT Kiểu</w:t>
      </w:r>
    </w:p>
    <w:p>
      <w:r>
        <w:t>dữ liệu trong lược đồ ứng dụng UML Kiểu</w:t>
      </w:r>
    </w:p>
    <w:p>
      <w:r>
        <w:t>dữ liệu trong lược đồ ứng dụng GML</w:t>
      </w:r>
    </w:p>
    <w:p>
      <w:r>
        <w:t>1 CharacterString xsd:string</w:t>
      </w:r>
    </w:p>
    <w:p>
      <w:r>
        <w:t>2 Integer xsd:integer</w:t>
      </w:r>
    </w:p>
    <w:p>
      <w:r>
        <w:t>3 Real xsd:double</w:t>
      </w:r>
    </w:p>
    <w:p>
      <w:r>
        <w:t>4 Decimal xsd:double</w:t>
      </w:r>
    </w:p>
    <w:p>
      <w:r>
        <w:t>5 Number xsd:double</w:t>
      </w:r>
    </w:p>
    <w:p>
      <w:r>
        <w:t>6 Date xsd:date</w:t>
      </w:r>
    </w:p>
    <w:p>
      <w:r>
        <w:t>7 Time xsd:time</w:t>
      </w:r>
    </w:p>
    <w:p>
      <w:r>
        <w:t>8 DateTime xsd:dateTime</w:t>
      </w:r>
    </w:p>
    <w:p>
      <w:r>
        <w:t>9 Boolean xsd:boolean</w:t>
      </w:r>
    </w:p>
    <w:p>
      <w:r>
        <w:t>10 Length gml:LengthType</w:t>
      </w:r>
    </w:p>
    <w:p>
      <w:r>
        <w:t>11 Distance gml:LengthType</w:t>
      </w:r>
    </w:p>
    <w:p>
      <w:r>
        <w:t>12 Angle gml:AngleType</w:t>
      </w:r>
    </w:p>
    <w:p>
      <w:r>
        <w:t>13 Measure gml:MeasureType</w:t>
      </w:r>
    </w:p>
    <w:p>
      <w:r>
        <w:t>14 Sign gml:SignType</w:t>
      </w:r>
    </w:p>
    <w:p>
      <w:r>
        <w:t>15 UnitOfMeasure gml:UnitOfMeasureType</w:t>
      </w:r>
    </w:p>
    <w:p>
      <w:r>
        <w:t>4.3.2. Quy tắc ánh xạ</w:t>
      </w:r>
    </w:p>
    <w:p>
      <w:r>
        <w:t>lớp định nghĩa kiểu dữ liệu.</w:t>
      </w:r>
    </w:p>
    <w:p>
      <w:r>
        <w:t>a) Lớp có kiểu mẫu phân</w:t>
      </w:r>
    </w:p>
    <w:p>
      <w:r>
        <w:t>loại là &lt; &gt; trong lược đồ ứng dụng UML được chuyển tương</w:t>
      </w:r>
    </w:p>
    <w:p>
      <w:r>
        <w:t>ứng thành một kiểu dữ liệu tự định nghĩa  trong lược đồ ứng dụng GML.</w:t>
      </w:r>
    </w:p>
    <w:p>
      <w:r>
        <w:t>b) Áp dụng mẫu mã hoá</w:t>
      </w:r>
    </w:p>
    <w:p>
      <w:r>
        <w:t>kiểu dữ liệu tự định nghĩa để khai báo trong lược đồ ứng dụng GML.</w:t>
      </w:r>
    </w:p>
    <w:p>
      <w:r>
        <w:t>c) Áp dụng các mẫu mã</w:t>
      </w:r>
    </w:p>
    <w:p>
      <w:r>
        <w:t>hoá thuộc tính để khai báo các thuộc tính của kiểu dữ liệu tự định nghĩa trong</w:t>
      </w:r>
    </w:p>
    <w:p>
      <w:r>
        <w:t>lược đồ ứng dụng GML.</w:t>
      </w:r>
    </w:p>
    <w:p>
      <w:r>
        <w:t>4.3.3. Quy tắc ánh xạ</w:t>
      </w:r>
    </w:p>
    <w:p>
      <w:r>
        <w:t>lớp định nghĩa kiểu đối tượng địa lý</w:t>
      </w:r>
    </w:p>
    <w:p>
      <w:r>
        <w:t>a) Lớp có kiểu mẫu phân</w:t>
      </w:r>
    </w:p>
    <w:p>
      <w:r>
        <w:t>loại là &lt; &gt; trong lược đồ ứng dụng UML được chuyển</w:t>
      </w:r>
    </w:p>
    <w:p>
      <w:r>
        <w:t>tương ứng thành khai báo kiểu đối tượng địa lý trong lược đồ GML.</w:t>
      </w:r>
    </w:p>
    <w:p>
      <w:r>
        <w:t>b) Áp dụng mẫu mã hoá</w:t>
      </w:r>
    </w:p>
    <w:p>
      <w:r>
        <w:t>kiểu đối tượng địa lý để khai báo kiểu dữ liệu địa lý trong lược đồ ứng dụng</w:t>
      </w:r>
    </w:p>
    <w:p>
      <w:r>
        <w:t>GML.</w:t>
      </w:r>
    </w:p>
    <w:p>
      <w:r>
        <w:t>c) Tên của kiểu đối</w:t>
      </w:r>
    </w:p>
    <w:p>
      <w:r>
        <w:t>tượng địa lý được sử dụng trong khai báo là tên lớp UML.</w:t>
      </w:r>
    </w:p>
    <w:p>
      <w:r>
        <w:t>4.3.4. Quy tắc ánh xạ</w:t>
      </w:r>
    </w:p>
    <w:p>
      <w:r>
        <w:t>lớp định nghĩa kiểu dữ liệu liệt kê.</w:t>
      </w:r>
    </w:p>
    <w:p>
      <w:r>
        <w:t>Lớp có kiểu mẫu phân</w:t>
      </w:r>
    </w:p>
    <w:p>
      <w:r>
        <w:t>loại là &lt; &gt; trong lược đồ ứng dụng UML được chuyển</w:t>
      </w:r>
    </w:p>
    <w:p>
      <w:r>
        <w:t>tương ứng thành khai báo kiểu dữ liệu đơn (simpleType) trong lược đồ ứng dụng</w:t>
      </w:r>
    </w:p>
    <w:p>
      <w:r>
        <w:t>GML.</w:t>
      </w:r>
    </w:p>
    <w:p>
      <w:r>
        <w:t>4.3.5. Quy tắc ánh xạ</w:t>
      </w:r>
    </w:p>
    <w:p>
      <w:r>
        <w:t>lớp định nghĩa danh sách mã.</w:t>
      </w:r>
    </w:p>
    <w:p>
      <w:r>
        <w:t>Lớp có kiểu mẫu phân</w:t>
      </w:r>
    </w:p>
    <w:p>
      <w:r>
        <w:t>loại là &lt; &gt; trong lược đồ ứng dụng UML được chuyển tương ứng</w:t>
      </w:r>
    </w:p>
    <w:p>
      <w:r>
        <w:t>thành khai báo kiểu dữ liệu phức kế  thừa  kiểu gml:CodeType của GML</w:t>
      </w:r>
    </w:p>
    <w:p>
      <w:r>
        <w:t>4.3.6. Quy tắc ánh xạ</w:t>
      </w:r>
    </w:p>
    <w:p>
      <w:r>
        <w:t>lớp định nghĩa kiểu dữ liệu tập hợp.</w:t>
      </w:r>
    </w:p>
    <w:p>
      <w:r>
        <w:t>Lớp có kiểu mẫu phân</w:t>
      </w:r>
    </w:p>
    <w:p>
      <w:r>
        <w:t>loại là &lt; &gt; trong lược đồ ứng dụng UML được chuyển tương ứng</w:t>
      </w:r>
    </w:p>
    <w:p>
      <w:r>
        <w:t>thành khai báo kiểu dữ liệu phức trong lược đồ ứng dụng GML;</w:t>
      </w:r>
    </w:p>
    <w:p>
      <w:r>
        <w:t>Áp dụng mẫu mã hoá kiểu</w:t>
      </w:r>
    </w:p>
    <w:p>
      <w:r>
        <w:t>dữ liệu tự định nghĩa để khai báo kiểu dữ liệu tự định nghĩa trong lược đồ ứng</w:t>
      </w:r>
    </w:p>
    <w:p>
      <w:r>
        <w:t>dụng GML.</w:t>
      </w:r>
    </w:p>
    <w:p>
      <w:r>
        <w:t>4.3.7. Quy tắc ánh xạ</w:t>
      </w:r>
    </w:p>
    <w:p>
      <w:r>
        <w:t>thuộc tính và vai trò quan hệ trong quan hệ liên kết. Thuộc tính của lớp UML</w:t>
      </w:r>
    </w:p>
    <w:p>
      <w:r>
        <w:t>hoặc vai trò trong quan hệ liên kết được chuyển đổi tương ứng thành khai báo</w:t>
      </w:r>
    </w:p>
    <w:p>
      <w:r>
        <w:t>thuộc tính trong khai báo kiểu dữ liệu hoặc kiểu đối tượng địa lý trong lược đồ</w:t>
      </w:r>
    </w:p>
    <w:p>
      <w:r>
        <w:t>ứng dụng GML.</w:t>
      </w:r>
    </w:p>
    <w:p>
      <w:r>
        <w:t>Số phần thể hiện của</w:t>
      </w:r>
    </w:p>
    <w:p>
      <w:r>
        <w:t>thuộc tính được chuyển đổi thành giá trị của cặp thuộc tính minOccurs và</w:t>
      </w:r>
    </w:p>
    <w:p>
      <w:r>
        <w:t>maxOccurs khi khai báo phần tử XML. Nếu số thể hiện là số nguyên thì chuyển</w:t>
      </w:r>
    </w:p>
    <w:p>
      <w:r>
        <w:t>tương ứng, n được chuyển thành giá trị xml: unbounded.</w:t>
      </w:r>
    </w:p>
    <w:p>
      <w:r>
        <w:t>4.3.8. Quy tắc ánh xạ</w:t>
      </w:r>
    </w:p>
    <w:p>
      <w:r>
        <w:t>kiểu dữ liệu không gian.</w:t>
      </w:r>
    </w:p>
    <w:p>
      <w:r>
        <w:t>STT Kiểu</w:t>
      </w:r>
    </w:p>
    <w:p>
      <w:r>
        <w:t>trong lược đồ ứng dụng UML Kiểu</w:t>
      </w:r>
    </w:p>
    <w:p>
      <w:r>
        <w:t>lược đồ ứng dụng GML Phần</w:t>
      </w:r>
    </w:p>
    <w:p>
      <w:r>
        <w:t>tử thay thế trong GML</w:t>
      </w:r>
    </w:p>
    <w:p>
      <w:r>
        <w:t>1 GM_Object gml:GeometryPropertyType gml:_Geometry</w:t>
      </w:r>
    </w:p>
    <w:p>
      <w:r>
        <w:t>2 GM_Primitive gml:GeometricPrimtivePropertyType gml:_GeometricPrimtive</w:t>
      </w:r>
    </w:p>
    <w:p>
      <w:r>
        <w:t>3 GM_Position gml:geometricPositionGroup</w:t>
      </w:r>
    </w:p>
    <w:p>
      <w:r>
        <w:t>4 GM_PointArray gml:geometricPositionListGroup</w:t>
      </w:r>
    </w:p>
    <w:p>
      <w:r>
        <w:t>5 GM_Point gml:PointPropertyType gml:Point</w:t>
      </w:r>
    </w:p>
    <w:p>
      <w:r>
        <w:t>6 GM_Curve gml:CurvePropertyType gml:_Curve</w:t>
      </w:r>
    </w:p>
    <w:p>
      <w:r>
        <w:t>7 GM_Surface gml:SurfacePropertyType gml:_Surface</w:t>
      </w:r>
    </w:p>
    <w:p>
      <w:r>
        <w:t>8 GM_CompositeCurve gml:CompositeCurveType gml:CompositeCurve</w:t>
      </w:r>
    </w:p>
    <w:p>
      <w:r>
        <w:t>9 GM_Complex gml:GeometricComplexPropertyType gml:GeometricComplex</w:t>
      </w:r>
    </w:p>
    <w:p>
      <w:r>
        <w:t>10 GM_Aggregate gml:MultiGeometryPropertyType gml:MultiGeometry</w:t>
      </w:r>
    </w:p>
    <w:p>
      <w:r>
        <w:t>11 GM_MultiPoint gml:MultiPointPropertyType gml:MultiPoint</w:t>
      </w:r>
    </w:p>
    <w:p>
      <w:r>
        <w:t>12 GM_MultiCurve gml:MultiCurvePropertyType gml:MultiCurve</w:t>
      </w:r>
    </w:p>
    <w:p>
      <w:r>
        <w:t>13 GM_MultiSurface gml:MultiSurfacePropertyType gml:MultiSurface</w:t>
      </w:r>
    </w:p>
    <w:p>
      <w:r>
        <w:t>14 TP_Node gml:DirectedNodePropertyType gml:DirectedNode</w:t>
      </w:r>
    </w:p>
    <w:p>
      <w:r>
        <w:t>15 TP_Edge gml:DirectedEdgePropertyType gml:DirectedEdge</w:t>
      </w:r>
    </w:p>
    <w:p>
      <w:r>
        <w:t>16 TP_Face gml:DirectedFacePropertyType gml:DirectedFace</w:t>
      </w:r>
    </w:p>
    <w:p>
      <w:r>
        <w:t>17 TP_DirectedNode gml:DirectedNodePropertyType gml:DirectedNode</w:t>
      </w:r>
    </w:p>
    <w:p>
      <w:r>
        <w:t>18 TP_DirectedEdge gml:DirectedEdgePropertyType gml:DirectedEdge</w:t>
      </w:r>
    </w:p>
    <w:p>
      <w:r>
        <w:t>19 TP_DirectedFace gml:DirectedFacePropertyType gml:DirectedFace</w:t>
      </w:r>
    </w:p>
    <w:p>
      <w:r>
        <w:t>20 TP_Complex gml:TopoComplexMemberType gml:TopoComplex</w:t>
      </w:r>
    </w:p>
    <w:p>
      <w:r>
        <w:t>4.3.9. Quy tắc ánh xạ</w:t>
      </w:r>
    </w:p>
    <w:p>
      <w:r>
        <w:t>kiểu dữ liệu thời gian.</w:t>
      </w:r>
    </w:p>
    <w:p>
      <w:r>
        <w:t>STT Kiểu</w:t>
      </w:r>
    </w:p>
    <w:p>
      <w:r>
        <w:t>trong lược đồ ứng dụng UML Kiểu</w:t>
      </w:r>
    </w:p>
    <w:p>
      <w:r>
        <w:t>trong lược đồ ứng dụng GML Phần</w:t>
      </w:r>
    </w:p>
    <w:p>
      <w:r>
        <w:t>tử thay thế trong GML</w:t>
      </w:r>
    </w:p>
    <w:p>
      <w:r>
        <w:t>1 TM_Instant gml:TimeInstantPropertyType gml:TimeInstant</w:t>
      </w:r>
    </w:p>
    <w:p>
      <w:r>
        <w:t>2 TM_Period gml:TimePeriodPropertyType gml:TimePeriod</w:t>
      </w:r>
    </w:p>
    <w:p>
      <w:r>
        <w:t>3 TM_Node gml:TimeNodePropertyType gml:TimeNode</w:t>
      </w:r>
    </w:p>
    <w:p>
      <w:r>
        <w:t>4 TM_Edge gml:TimeEdgePropertyType gml:TimeEdge</w:t>
      </w:r>
    </w:p>
    <w:p>
      <w:r>
        <w:t>4.3.10. Quy tắc ánh xạ</w:t>
      </w:r>
    </w:p>
    <w:p>
      <w:r>
        <w:t>quan hệ kế thừa và lớp trừu tượng.</w:t>
      </w:r>
    </w:p>
    <w:p>
      <w:r>
        <w:t>Áp dụng mẫu mã hoá quan</w:t>
      </w:r>
    </w:p>
    <w:p>
      <w:r>
        <w:t>hệ kế thừa để ánh xạ quan hệ kế thừa giữa hai lớp trong lược đồ ứng dụng UML để</w:t>
      </w:r>
    </w:p>
    <w:p>
      <w:r>
        <w:t>khai báo một kiểu dữ liệu tự định nghĩa hoặc một kiểu đối tượng địa lý kế thừa</w:t>
      </w:r>
    </w:p>
    <w:p>
      <w:r>
        <w:t>từ một kiểu dữ liệu hoặc một kiểu đối tượng địa lý khác.</w:t>
      </w:r>
    </w:p>
    <w:p>
      <w:r>
        <w:t>Phụ lục P</w:t>
      </w:r>
    </w:p>
    <w:p>
      <w:r>
        <w:t>MỘT SỐ WEBSITE HỮU ÍCH</w:t>
      </w:r>
    </w:p>
    <w:p>
      <w:r>
        <w:t>Trang thông tin về</w:t>
      </w:r>
    </w:p>
    <w:p>
      <w:r>
        <w:t>Chuẩn thông tin địa lý</w:t>
      </w:r>
    </w:p>
    <w:p>
      <w:r>
        <w:t>-</w:t>
      </w:r>
    </w:p>
    <w:p>
      <w:r>
        <w:t>http://www.isotc211.org/- Tổ chức xây dựng bộ các Chuẩn thông tin địa lý</w:t>
      </w:r>
    </w:p>
    <w:p>
      <w:r>
        <w:t>Các trang tổng quan</w:t>
      </w:r>
    </w:p>
    <w:p>
      <w:r>
        <w:t>về GIS</w:t>
      </w:r>
    </w:p>
    <w:p>
      <w:r>
        <w:t>http://www.usgs.gov/</w:t>
      </w:r>
    </w:p>
    <w:p>
      <w:r>
        <w:t>Cơ quan Khảo sát địa chất Hoa Kỳ (United States</w:t>
      </w:r>
    </w:p>
    <w:p>
      <w:r>
        <w:t>Geological Servey</w:t>
      </w:r>
    </w:p>
    <w:p>
      <w:r>
        <w:t>(USGS) ).</w:t>
      </w:r>
    </w:p>
    <w:p>
      <w:r>
        <w:t>http://www.gislinx.com/</w:t>
      </w:r>
    </w:p>
    <w:p>
      <w:r>
        <w:t>Các nguồn dữ liệu</w:t>
      </w:r>
    </w:p>
    <w:p>
      <w:r>
        <w:t>không gian</w:t>
      </w:r>
    </w:p>
    <w:p>
      <w:r>
        <w:t>http://www.fgdc.gov-</w:t>
      </w:r>
    </w:p>
    <w:p>
      <w:r>
        <w:t>Ủy ban dữ liệu địa lý -</w:t>
      </w:r>
    </w:p>
    <w:p>
      <w:r>
        <w:t>Cơ quan Thu thập và phân phối thông tin của liên bang mỹ.</w:t>
      </w:r>
    </w:p>
    <w:p>
      <w:r>
        <w:t>- http://www.usgs.gov/pubprod/data.html</w:t>
      </w:r>
    </w:p>
    <w:p>
      <w:r>
        <w:t>Cơ</w:t>
      </w:r>
    </w:p>
    <w:p>
      <w:r>
        <w:t>quan Thu thập và phân phối thông tin dữ liệu không gian Khảo sát Địa chất Hoa</w:t>
      </w:r>
    </w:p>
    <w:p>
      <w:r>
        <w:t>Kỳ (USGS).</w:t>
      </w:r>
    </w:p>
    <w:p>
      <w:r>
        <w:t>http://www.esri.com/software/arcgis/geodatabase/index.html-</w:t>
      </w:r>
    </w:p>
    <w:p>
      <w:r>
        <w:t>Kho dữ</w:t>
      </w:r>
    </w:p>
    <w:p>
      <w:r>
        <w:t>liệu của ESRI (ESRI's Data Repository).</w:t>
      </w:r>
    </w:p>
    <w:p>
      <w:r>
        <w:t>Các trang web chuyên</w:t>
      </w:r>
    </w:p>
    <w:p>
      <w:r>
        <w:t>về phần mềm, sản xuất và dữ liệu GIS</w:t>
      </w:r>
    </w:p>
    <w:p>
      <w:r>
        <w:t>-</w:t>
      </w:r>
    </w:p>
    <w:p>
      <w:r>
        <w:t>http://www.gisworld.com</w:t>
      </w:r>
    </w:p>
    <w:p>
      <w:r>
        <w:t>-Nhà cung cấp hàng đầu các thông tin không gian địa lý.</w:t>
      </w:r>
    </w:p>
    <w:p>
      <w:r>
        <w:t>-</w:t>
      </w:r>
    </w:p>
    <w:p>
      <w:r>
        <w:t>http://www.intergraph.com/sgi/</w:t>
      </w:r>
    </w:p>
    <w:p>
      <w:r>
        <w:t>- Làm và cung cấp các giải pháp thành lập bản</w:t>
      </w:r>
    </w:p>
    <w:p>
      <w:r>
        <w:t>đồ và GIS sau: MGE, GeoMedia Pro, GeoMedia, GeoMedia Network, GeoMedia Web Map,</w:t>
      </w:r>
    </w:p>
    <w:p>
      <w:r>
        <w:t>GeoMedia Viewer, GIS Office, and GEOVEC Office.</w:t>
      </w:r>
    </w:p>
    <w:p>
      <w:r>
        <w:t>-</w:t>
      </w:r>
    </w:p>
    <w:p>
      <w:r>
        <w:t>http://www.itc.nl/ilwis/ilwis.html.com/-</w:t>
      </w:r>
    </w:p>
    <w:p>
      <w:r>
        <w:t>Gói phần mềm Viễn thám và GIS với phần</w:t>
      </w:r>
    </w:p>
    <w:p>
      <w:r>
        <w:t>mở rộng có khả năng phân tích địa lý.</w:t>
      </w:r>
    </w:p>
    <w:p>
      <w:r>
        <w:t>-</w:t>
      </w:r>
    </w:p>
    <w:p>
      <w:r>
        <w:t>http://www.geoplace.com/ge/current/Default.asp -</w:t>
      </w:r>
    </w:p>
    <w:p>
      <w:r>
        <w:t>Nhà xuất bản của tạp</w:t>
      </w:r>
    </w:p>
    <w:p>
      <w:r>
        <w:t>chí GIS Thế giới và GIS châu Âu. bao gồm các hội nghị GIS, sách và các thông</w:t>
      </w:r>
    </w:p>
    <w:p>
      <w:r>
        <w:t>tin khác.</w:t>
      </w:r>
    </w:p>
    <w:p>
      <w:r>
        <w:t>http://www.esri.com -</w:t>
      </w:r>
    </w:p>
    <w:p>
      <w:r>
        <w:t>Viện</w:t>
      </w:r>
    </w:p>
    <w:p>
      <w:r>
        <w:t>nghiên cứu Hệ thống môi trường (ESRI). Các nhà cung cấp của Arc / Info liên</w:t>
      </w:r>
    </w:p>
    <w:p>
      <w:r>
        <w:t>quan đến phần mềm và dữ liệu GIS. Bao gồm ArcView V1.0 miễn phí.</w:t>
      </w:r>
    </w:p>
    <w:p>
      <w:r>
        <w:t>-</w:t>
      </w:r>
    </w:p>
    <w:p>
      <w:r>
        <w:t>http://www.cr.usgs.gov/glis/glis.com -</w:t>
      </w:r>
    </w:p>
    <w:p>
      <w:r>
        <w:t>Hệ thống thông tin đất đai toàn cầu (GLIS) Siêu</w:t>
      </w:r>
    </w:p>
    <w:p>
      <w:r>
        <w:t>dữ liệu và các mẫu của nhiều sản phẩm dữ liệu, như AVHRR, TM, DEMs, ảnh hàng</w:t>
      </w:r>
    </w:p>
    <w:p>
      <w:r>
        <w:t>không, SLAR, hệ sinh thái thế giới, và mẫu đất thế giới.</w:t>
      </w:r>
    </w:p>
    <w:p>
      <w:r>
        <w:t>http://www.epa.gov/ -</w:t>
      </w:r>
    </w:p>
    <w:p>
      <w:r>
        <w:t>Cơ</w:t>
      </w:r>
    </w:p>
    <w:p>
      <w:r>
        <w:t>quan Bảo vệ Môi trường Mỹ (EPA) bao gồm thông tin về dự án sử dụng GIS như</w:t>
      </w:r>
    </w:p>
    <w:p>
      <w:r>
        <w:t>Chương trình cửa sông quốc gia. Ngoài ra, có một số thông tin về phần mềm và dữ</w:t>
      </w:r>
    </w:p>
    <w:p>
      <w:r>
        <w:t>liệu.</w:t>
      </w:r>
    </w:p>
    <w:p>
      <w:r>
        <w:t>-</w:t>
      </w:r>
    </w:p>
    <w:p>
      <w:r>
        <w:t>http://www.grid.unep.ch/ -</w:t>
      </w:r>
    </w:p>
    <w:p>
      <w:r>
        <w:t>GRID-Genevà (tài nguyên thông tin Cơ sở dữ liệu toàn cầu) GRID-Genevà</w:t>
      </w:r>
    </w:p>
    <w:p>
      <w:r>
        <w:t>là một phần của UNEP (Chương trình Môi trường Liên hợp quốc) cung cấp dịch vụ</w:t>
      </w:r>
    </w:p>
    <w:p>
      <w:r>
        <w:t>GIS và phân phối miễn phí bộ tham chiếu dữ liệu địa chất môi trường.</w:t>
      </w:r>
    </w:p>
    <w:p>
      <w:r>
        <w:t>http://na.unep.net/ -</w:t>
      </w:r>
    </w:p>
    <w:p>
      <w:r>
        <w:t>UNEP /</w:t>
      </w:r>
    </w:p>
    <w:p>
      <w:r>
        <w:t>GRID - Tài nguyên thông tin Cơ sở dữ liệu toàn cầu.</w:t>
      </w:r>
    </w:p>
    <w:p>
      <w:r>
        <w:t>[1]</w:t>
      </w:r>
    </w:p>
    <w:p>
      <w:r>
        <w:t>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căn cứ ban hành như sau:</w:t>
      </w:r>
    </w:p>
    <w:p>
      <w:r>
        <w:t>“Căn cứ Luật Tổ chức</w:t>
      </w:r>
    </w:p>
    <w:p>
      <w:r>
        <w:t>Chính phủ ngày 18 tháng 02 năm 2025;</w:t>
      </w:r>
    </w:p>
    <w:p>
      <w:r>
        <w:t>Căn cứ Luật Tổ chức</w:t>
      </w:r>
    </w:p>
    <w:p>
      <w:r>
        <w:t>Chính quyền địa phương ngày 16 tháng 6 năm 2025;</w:t>
      </w:r>
    </w:p>
    <w:p>
      <w:r>
        <w:t>Căn cứ Luật Đo đạc và</w:t>
      </w:r>
    </w:p>
    <w:p>
      <w:r>
        <w:t>bản đồ ngày 14 tháng 6 năm 2018;</w:t>
      </w:r>
    </w:p>
    <w:p>
      <w:r>
        <w:t>Căn cứ Nghị quyết số</w:t>
      </w:r>
    </w:p>
    <w:p>
      <w:r>
        <w:t>190/2025/QH15 ngày 19 tháng 02 năm 2025 của Quốc hội quy định về xử lý một số</w:t>
      </w:r>
    </w:p>
    <w:p>
      <w:r>
        <w:t>vấn đề liên quan đến sắp xếp tổ chức bộ máy nhà nước;</w:t>
      </w:r>
    </w:p>
    <w:p>
      <w:r>
        <w:t>Căn cứ Nghị quyết số</w:t>
      </w:r>
    </w:p>
    <w:p>
      <w:r>
        <w:t>202/2025/QH15 ngày 12 tháng 6 năm 2025 của Quốc hội về việc sắp xếp đơn vị hành</w:t>
      </w:r>
    </w:p>
    <w:p>
      <w:r>
        <w:t>chính cấp tỉnh;</w:t>
      </w:r>
    </w:p>
    <w:p>
      <w:r>
        <w:t>Căn cứ Nghị định số</w:t>
      </w:r>
    </w:p>
    <w:p>
      <w:r>
        <w:t>27/2019/NĐ-CP ngày 13 tháng 3 năm 2019 của Chính phủ quy định chi tiết một số</w:t>
      </w:r>
    </w:p>
    <w:p>
      <w:r>
        <w:t>điều của Luật Đo đạc và bản đồ; Nghị định số 136/2021/NĐ-CP ngày 31 tháng 12</w:t>
      </w:r>
    </w:p>
    <w:p>
      <w:r>
        <w:t>năm 2021 của Chính phủ sửa đổi, bổ sung một số điều của Nghị định số</w:t>
      </w:r>
    </w:p>
    <w:p>
      <w:r>
        <w:t>27/2019/NĐ-CP ngày 13 tháng 3 năm 2019 của Chính phủ quy định chi tiết một số</w:t>
      </w:r>
    </w:p>
    <w:p>
      <w:r>
        <w:t>điều của Luật Đo đạc và bản đồ; Nghị định số 22/2023/NĐ-CP ngày 12 tháng 5 năm</w:t>
      </w:r>
    </w:p>
    <w:p>
      <w:r>
        <w:t>2023 của Chính phủ sửa đổi, bổ sung một số điều của các nghị định liên quan đến</w:t>
      </w:r>
    </w:p>
    <w:p>
      <w:r>
        <w:t>hoạt động kinh doanh trong lĩnh vực tài nguyên và môi trường;</w:t>
      </w:r>
    </w:p>
    <w:p>
      <w:r>
        <w:t>Căn cứ Nghị định số</w:t>
      </w:r>
    </w:p>
    <w:p>
      <w:r>
        <w:t>131/2025/NĐ-CP ngày 12 tháng 6 năm 2025 của Chính phủ quy định phân định thẩm</w:t>
      </w:r>
    </w:p>
    <w:p>
      <w:r>
        <w:t>quyền của chính quyền địa phương 02 cấp trong lĩnh vực quản lý nhà nước của Bộ</w:t>
      </w:r>
    </w:p>
    <w:p>
      <w:r>
        <w:t>Nông nghiệp và Môi trường;</w:t>
      </w:r>
    </w:p>
    <w:p>
      <w:r>
        <w:t>Căn cứ Nghị định số</w:t>
      </w:r>
    </w:p>
    <w:p>
      <w:r>
        <w:t>35/2025/NĐ-CP ngày 25 tháng 02 năm 2025 của Chính phủ quy định chức năng, nhiệm</w:t>
      </w:r>
    </w:p>
    <w:p>
      <w:r>
        <w:t>vụ, quyền hạn và cơ cấu tổ chức của Bộ Nông nghiệp và Môi trường;</w:t>
      </w:r>
    </w:p>
    <w:p>
      <w:r>
        <w:t>Theo đề nghị của Cục</w:t>
      </w:r>
    </w:p>
    <w:p>
      <w:r>
        <w:t>trưởng Cục Đo đạc, Bản đồ và Thông tin địa lý Việt Nam;</w:t>
      </w:r>
    </w:p>
    <w:p>
      <w:r>
        <w:t>Bộ trưởng Bộ Nông nghiệp và Môi trường ban hành Thông tư</w:t>
      </w:r>
    </w:p>
    <w:p>
      <w:r>
        <w:t>sửa đổi, bổ sung một số điều của các Thông tư trong lĩnh vực đo đạc, bản đồ và</w:t>
      </w:r>
    </w:p>
    <w:p>
      <w:r>
        <w:t>thông tin địa lý.”</w:t>
      </w:r>
    </w:p>
    <w:p>
      <w:r>
        <w:t>[2]</w:t>
      </w:r>
    </w:p>
    <w:p>
      <w:r>
        <w:t>Điều 15, Điều 16 và</w:t>
      </w:r>
    </w:p>
    <w:p>
      <w:r>
        <w:t>Điều 17 của Thông tư số 24/2025/TT-BNNMT ngày 20 tháng 6 năm 2025 của Bộ trưởng</w:t>
      </w:r>
    </w:p>
    <w:p>
      <w:r>
        <w:t>Bộ Nông nghiệp và Môi trường sửa đổi, bổ sung một số điều của các Thông tư</w:t>
      </w:r>
    </w:p>
    <w:p>
      <w:r>
        <w:t>trong lĩnh vực đo đạc, bản đồ và thông tin địa lý, có hiệu lực thi hành kể từ</w:t>
      </w:r>
    </w:p>
    <w:p>
      <w:r>
        <w:t>ngày 01 tháng 7 năm 2025 quy định như sau:</w:t>
      </w:r>
    </w:p>
    <w:p>
      <w:r>
        <w:t>“Điều 15. Hiệu lực thi</w:t>
      </w:r>
    </w:p>
    <w:p>
      <w:r>
        <w:t>hành</w:t>
      </w:r>
    </w:p>
    <w:p>
      <w:r>
        <w:t>Thông tư này có hiệu</w:t>
      </w:r>
    </w:p>
    <w:p>
      <w:r>
        <w:t>lực thi hành từ ngày 01 tháng 7 năm 2025.</w:t>
      </w:r>
    </w:p>
    <w:p>
      <w:r>
        <w:t>Điều 16. Quy định</w:t>
      </w:r>
    </w:p>
    <w:p>
      <w:r>
        <w:t>chuyển tiếp</w:t>
      </w:r>
    </w:p>
    <w:p>
      <w:r>
        <w:t>Các hạng mục công việc,</w:t>
      </w:r>
    </w:p>
    <w:p>
      <w:r>
        <w:t>sản phẩm đo đạc và bản đồ đã được kiểm tra chất lượng trước thời điểm Thông tư</w:t>
      </w:r>
    </w:p>
    <w:p>
      <w:r>
        <w:t>này có hiệu lực thì thực hiện theo quy định tại các đề án, dự án, thiết kế kỹ</w:t>
      </w:r>
    </w:p>
    <w:p>
      <w:r>
        <w:t>thuật - dự toán, nhiệm vụ đã được phê duyệt</w:t>
      </w:r>
    </w:p>
    <w:p>
      <w:r>
        <w:t>.</w:t>
      </w:r>
    </w:p>
    <w:p>
      <w:r>
        <w:t>Điều 17. Trách nhiệm</w:t>
      </w:r>
    </w:p>
    <w:p>
      <w:r>
        <w:t>thi hành</w:t>
      </w:r>
    </w:p>
    <w:p>
      <w:r>
        <w:t>Bộ, cơ quan ngang</w:t>
      </w:r>
    </w:p>
    <w:p>
      <w:r>
        <w:t>bộ, cơ quan thuộc Chính phủ, Ủy ban nhân dân các tỉnh, thành phố trực thuộc</w:t>
      </w:r>
    </w:p>
    <w:p>
      <w:r>
        <w:t>trung ương và các cơ quan, tổ chức, cá nhân có liên quan chịu trách nhiệm thi</w:t>
      </w:r>
    </w:p>
    <w:p>
      <w:r>
        <w:t>hành Thông tư này.</w:t>
      </w:r>
    </w:p>
    <w:p>
      <w:r>
        <w:t>Trong quá trình tổ chức thực hiện, nếu có khó khăn,</w:t>
      </w:r>
    </w:p>
    <w:p>
      <w:r>
        <w:t>vướng mắc, các cơ quan, tổ chức, cá nhân phản ánh về Bộ Nông nghiệp và Môi</w:t>
      </w:r>
    </w:p>
    <w:p>
      <w:r>
        <w:t>trường để xem xét, quyết định./.”</w:t>
      </w:r>
    </w:p>
    <w:p>
      <w:r>
        <w:t>[3]</w:t>
      </w:r>
    </w:p>
    <w:p>
      <w:r>
        <w:t>Nội dung quy định đối với đối tượng Địa phận hành chính cấp huyện mã AD01 được</w:t>
      </w:r>
    </w:p>
    <w:p>
      <w:r>
        <w:t>bãi bỏ theo quy định tại khoản 2 Điều 1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[4]</w:t>
      </w:r>
    </w:p>
    <w:p>
      <w:r>
        <w:t>Cụm từ “đơn vị” được bổ sung theo quy định tại khoản 1 Điều 1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[5]</w:t>
      </w:r>
    </w:p>
    <w:p>
      <w:r>
        <w:t>Cụm từ “đơn vị” được bổ sung theo quy định tại khoản 1 Điều 1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[6</w:t>
      </w:r>
    </w:p>
    <w:p>
      <w:r>
        <w:t>]</w:t>
      </w:r>
    </w:p>
    <w:p>
      <w:r>
        <w:t>Nội dung quy định đối với đối tượng Đường địa giới hành</w:t>
      </w:r>
    </w:p>
    <w:p>
      <w:r>
        <w:t>chính cấp huyện mã AD04 được bãi bỏ theo quy định tại khoản 2 Điều 1 Thông tư</w:t>
      </w:r>
    </w:p>
    <w:p>
      <w:r>
        <w:t>số 24/2025/TT-BNNMT ngày 20 tháng 6 năm 2025 của Bộ trưởng Bộ Nông nghiệp và</w:t>
      </w:r>
    </w:p>
    <w:p>
      <w:r>
        <w:t>Môi trường sửa đổi, bổ sung một số điều của các Thông tư trong lĩnh vực đo đạc,</w:t>
      </w:r>
    </w:p>
    <w:p>
      <w:r>
        <w:t>bản đồ và thông tin địa lý, có hiệu lực thi hành kể từ ngày 01 tháng 7 năm</w:t>
      </w:r>
    </w:p>
    <w:p>
      <w:r>
        <w:t>2025.</w:t>
      </w:r>
    </w:p>
    <w:p>
      <w:r>
        <w:t>[7]</w:t>
      </w:r>
    </w:p>
    <w:p>
      <w:r>
        <w:t>Cụm từ “đơn vị” được bổ sung theo quy định tại khoản 1 Điều 1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[8]</w:t>
      </w:r>
    </w:p>
    <w:p>
      <w:r>
        <w:t>Cụm từ “đơn vị” được bổ sung theo quy định tại khoản 1 Điều 1 Thông tư số 24/2025/TT-BNNMT</w:t>
      </w:r>
    </w:p>
    <w:p>
      <w:r>
        <w:t>ngày 20 tháng 6 năm 2025 của Bộ trưởng Bộ Nông nghiệp và Môi trường sửa đổi, bổ</w:t>
      </w:r>
    </w:p>
    <w:p>
      <w:r>
        <w:t>sung một số điều của các Thông tư trong lĩnh vực đo đạc, bản đồ và thông tin</w:t>
      </w:r>
    </w:p>
    <w:p>
      <w:r>
        <w:t>địa lý, có hiệu lực thi hành kể từ ngày 01 tháng 7 năm 2025.</w:t>
      </w:r>
    </w:p>
    <w:p>
      <w:r>
        <w:t>[9]</w:t>
      </w:r>
    </w:p>
    <w:p>
      <w:r>
        <w:t>Nội dung quy định đối với đối tượng Mốc địa giới hành chính cấp huyện AD07 được</w:t>
      </w:r>
    </w:p>
    <w:p>
      <w:r>
        <w:t>bãi bỏ theo quy định tại khoản 2 Điều 1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[10]</w:t>
      </w:r>
    </w:p>
    <w:p>
      <w:r>
        <w:t>Cụm từ “đơn vị” được bổ sung theo quy định tại khoản 1 Điều 1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[11]</w:t>
      </w:r>
    </w:p>
    <w:p>
      <w:r>
        <w:t>Cụm từ “đơn vị” được bổ sung theo quy định tại khoản 1 Điều 1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[12]</w:t>
      </w:r>
    </w:p>
    <w:p>
      <w:r>
        <w:t>Nội dung quy định đối với đối tượng Địa phận hành chính cấp huyện trên biển mã</w:t>
      </w:r>
    </w:p>
    <w:p>
      <w:r>
        <w:t>AE01 được bãi bỏ theo quy định tại khoản 2 Điều 1 Thông tư số 24/2025/TT-BNNMT</w:t>
      </w:r>
    </w:p>
    <w:p>
      <w:r>
        <w:t>ngày 20 tháng 6 năm 2025 của Bộ trưởng Bộ Nông nghiệp và Môi trường sửa đổi, bổ</w:t>
      </w:r>
    </w:p>
    <w:p>
      <w:r>
        <w:t>sung một số điều của các Thông tư trong lĩnh vực đo đạc, bản đồ và thông tin</w:t>
      </w:r>
    </w:p>
    <w:p>
      <w:r>
        <w:t>địa lý, có hiệu lực thi hành kể từ ngày 01 tháng 7 năm 2025.</w:t>
      </w:r>
    </w:p>
    <w:p>
      <w:r>
        <w:t>[13]</w:t>
      </w:r>
    </w:p>
    <w:p>
      <w:r>
        <w:t>Cụm từ “đơn vị” được bổ sung theo quy định tại khoản 1 Điều 1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[14]</w:t>
      </w:r>
    </w:p>
    <w:p>
      <w:r>
        <w:t>Cụm từ “đơn vị” được bổ sung theo quy định tại khoản 1 Điều 1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[15]</w:t>
      </w:r>
    </w:p>
    <w:p>
      <w:r>
        <w:t>Nội dung quy định đối với đối tượng Đường ranh giới hành chính cấp huyện trên</w:t>
      </w:r>
    </w:p>
    <w:p>
      <w:r>
        <w:t>biển mã AE04 được bãi bỏ theo quy định tại khoản 2 Điều 1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[16]</w:t>
      </w:r>
    </w:p>
    <w:p>
      <w:r>
        <w:t>Cụm từ “đơn vị” được bổ sung theo quy định tại khoản 1 Điều 1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[17]</w:t>
      </w:r>
    </w:p>
    <w:p>
      <w:r>
        <w:t>Cụm từ “đơn vị” được bổ sung theo quy định tại khoản 1 Điều 1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[18]</w:t>
      </w:r>
    </w:p>
    <w:p>
      <w:r>
        <w:t>Nội dung quy định đối với đối tượng Trụ sở UBND cấp Huyện mã CV07 được bãi bỏ</w:t>
      </w:r>
    </w:p>
    <w:p>
      <w:r>
        <w:t>theo quy định tại khoản 2 Điều 1 Thông tư số 24/2025/TT-BNNMT ngày 20 tháng 6</w:t>
      </w:r>
    </w:p>
    <w:p>
      <w:r>
        <w:t>năm 2025 của Bộ trưởng Bộ Nông nghiệp và Môi trường sửa đổi, bổ sung một số</w:t>
      </w:r>
    </w:p>
    <w:p>
      <w:r>
        <w:t>điều của các Thông tư trong lĩnh vực đo đạc, bản đồ và thông tin địa lý, có</w:t>
      </w:r>
    </w:p>
    <w:p>
      <w:r>
        <w:t>hiệu lực thi hành kể từ ngày 01 tháng 7 năm 2025.</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Văn bản hợp nhất 92/VBHN-BNNMT năm 2025 hợp nhất Thông tư về Quy chuẩn kỹ thuật quốc gia về chuẩn thông tin địa lý cơ sở do Bộ trưởng Bộ Nông nghiệp và Môi trường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hợp nhất 92/VBHN-BNNMT ngày 31/12/2025 hợp nhất Thông tư về Quy chuẩn kỹ thuật quốc gia về chuẩn thông tin địa lý cơ sở do Bộ trưởng Bộ Nông nghiệp và Môi trường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06/2020/TT-BTNMT</w:t>
      </w:r>
    </w:p>
    <w:p>
      <w:r>
        <w:t>,</w:t>
      </w:r>
    </w:p>
    <w:p>
      <w:r>
        <w:t>Thông tư 24/2025/TT-BNNMT</w:t>
      </w:r>
    </w:p>
    <w:p>
      <w:r>
        <w:t>Văn bản liên quan</w:t>
      </w:r>
    </w:p>
    <w:p>
      <w:r>
        <w:t>1</w:t>
      </w:r>
    </w:p>
    <w:p>
      <w:r>
        <w:t>Hiến pháp 2013</w:t>
      </w:r>
    </w:p>
    <w:p>
      <w:r>
        <w:t>Tiếng Anh</w:t>
      </w:r>
    </w:p>
    <w:p>
      <w:r>
        <w:t>Lược đồ</w:t>
      </w:r>
    </w:p>
    <w:p>
      <w:r>
        <w:t>Liên quan hiệu lực</w:t>
      </w:r>
    </w:p>
    <w:p>
      <w:r>
        <w:t>Tải về</w:t>
      </w:r>
    </w:p>
    <w:p>
      <w:r>
        <w:t>Ban hành:</w:t>
      </w:r>
    </w:p>
    <w:p>
      <w:r>
        <w:t>28/11/2013</w:t>
      </w:r>
    </w:p>
    <w:p>
      <w:r>
        <w:t>Hiệu lực:</w:t>
      </w:r>
    </w:p>
    <w:p>
      <w:r>
        <w:t>Đã biết</w:t>
      </w:r>
    </w:p>
    <w:p>
      <w:r>
        <w:t>Tình trạng:</w:t>
      </w:r>
    </w:p>
    <w:p>
      <w:r>
        <w:t>Đã biết</w:t>
      </w:r>
    </w:p>
    <w:p>
      <w:r>
        <w:t>Cập nhật:</w:t>
      </w:r>
    </w:p>
    <w:p>
      <w:r>
        <w:t>10/12/2013</w:t>
      </w:r>
    </w:p>
    <w:p>
      <w:r>
        <w:t>2</w:t>
      </w:r>
    </w:p>
    <w:p>
      <w:r>
        <w:t>Pháp lệnh hợp nhất văn bản quy phạm pháp luật do Ủy ban Thường vụ Quốc hội ban hành</w:t>
      </w:r>
    </w:p>
    <w:p>
      <w:r>
        <w:t>Tiếng Anh</w:t>
      </w:r>
    </w:p>
    <w:p>
      <w:r>
        <w:t>Lược đồ</w:t>
      </w:r>
    </w:p>
    <w:p>
      <w:r>
        <w:t>Liên quan hiệu lực</w:t>
      </w:r>
    </w:p>
    <w:p>
      <w:r>
        <w:t>Tải về</w:t>
      </w:r>
    </w:p>
    <w:p>
      <w:r>
        <w:t>Ban hành:</w:t>
      </w:r>
    </w:p>
    <w:p>
      <w:r>
        <w:t>22/03/2012</w:t>
      </w:r>
    </w:p>
    <w:p>
      <w:r>
        <w:t>Hiệu lực:</w:t>
      </w:r>
    </w:p>
    <w:p>
      <w:r>
        <w:t>Đã biết</w:t>
      </w:r>
    </w:p>
    <w:p>
      <w:r>
        <w:t>Tình trạng:</w:t>
      </w:r>
    </w:p>
    <w:p>
      <w:r>
        <w:t>Đã biết</w:t>
      </w:r>
    </w:p>
    <w:p>
      <w:r>
        <w:t>Cập nhật:</w:t>
      </w:r>
    </w:p>
    <w:p>
      <w:r>
        <w:t>12/04/2012</w:t>
      </w:r>
    </w:p>
    <w:p>
      <w:r>
        <w:t>194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