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9028/QĐ-BCT 2014 Quy hoach tong the phat trien cong nghiep ho tro 2020 tam nhin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9028/QĐ-BCT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08/10/2014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Quy hoạch phát triển công nghiệp hỗ trợ đến năm 2020</w:t>
      </w:r>
    </w:p>
    <w:p>
      <w:r>
        <w:t>Bộ trưởng Bộ Công Thương vừa ban hành Quyết định 9028/QĐ-BCT phê duyệt quy hoạch tổng thể phát triển công nghiệp hỗ trợ đến năm 2020, tầm nhìn 2030.</w:t>
      </w:r>
    </w:p>
    <w:p>
      <w:r>
        <w:t>Theo đó, mục tiêu đến năm 2020, sản phẩm công nghiệp hỗ trợ phải đáp ứng được 45% nhu cầu thiết yếu cho sản xuất, tiêu dùng nội địa và xuất khẩu 25% giá trị sản xuất công nghiệp.</w:t>
      </w:r>
    </w:p>
    <w:p>
      <w:r>
        <w:t>Tại năm 2020, Việt Nam sẽ có khoảng 1000 doanh nghiệp đủ năng lực cung ứng và chiếm 11% giá trị sản xuất công nghiệp toàn ngành.</w:t>
      </w:r>
    </w:p>
    <w:p>
      <w:r>
        <w:t>Việc phát triển công nghiệp hỗ trợ sẽ tập trung chủ yếu ở 3 lĩnh vực chính là: linh kiện phụ tùng, công nghiệp hỗ trợ ngành dệt may-giày da, công nghiệp hỗ trợ cho công nghiệp công nghệ cao.</w:t>
      </w:r>
    </w:p>
    <w:p>
      <w:r>
        <w:t>Kèm trong nội dung của Quyết định là những giải pháp, chính sách hỗ trợ và danh mục các dự án ưu tiên đầu tư trong giai đoạn này.</w:t>
      </w:r>
    </w:p>
    <w:p>
      <w:r>
        <w:t>Quyết định này có hiệu lực từ ngày 08/10/2014.</w:t>
      </w:r>
    </w:p>
    <w:p>
      <w:r>
        <w:t>BỘ CÔNG THƯƠNG CỘNG HÒA XÃ HỘI</w:t>
      </w:r>
    </w:p>
    <w:p>
      <w:r>
        <w:t>CHỦ NGHĨA VIỆT NAMĐộc lập - Tự do - Hạnh phúc</w:t>
      </w:r>
    </w:p>
    <w:p>
      <w:r>
        <w:t>Số: 9028/QĐ-BCT Hà Nội, ngày 08</w:t>
      </w:r>
    </w:p>
    <w:p>
      <w:r>
        <w:t>tháng 10 năm 2014</w:t>
      </w:r>
    </w:p>
    <w:p>
      <w:r>
        <w:t>QUYẾT ĐỊNH</w:t>
      </w:r>
    </w:p>
    <w:p>
      <w:r>
        <w:t>PHÊ DUYỆT QUY HOẠCH TỔNG THỂ PHÁT TRIỂN CÔNG NGHIỆP HỖ TRỢ ĐẾN NĂM</w:t>
      </w:r>
    </w:p>
    <w:p>
      <w:r>
        <w:t>2020, TẦM NHÌN ĐẾN NĂM 2030</w:t>
      </w:r>
    </w:p>
    <w:p>
      <w:r>
        <w:t>BỘ TRƯỞNG BỘ CÔNG THƯƠNG</w:t>
      </w:r>
    </w:p>
    <w:p>
      <w:r>
        <w:t>Căn cứ Nghị định số 95/2012/NĐ-CP</w:t>
      </w:r>
    </w:p>
    <w:p>
      <w:r>
        <w:t>ngày 12 tháng 11 năm 2012 của Chính phủ quy định chức năng, nhiệm vụ, quyền hạn</w:t>
      </w:r>
    </w:p>
    <w:p>
      <w:r>
        <w:t>và cơ cấu tổ chức của Bộ Công Thương;</w:t>
      </w:r>
    </w:p>
    <w:p>
      <w:r>
        <w:t>Căn cứ Nghị định số 92/2006/NĐ-CP</w:t>
      </w:r>
    </w:p>
    <w:p>
      <w:r>
        <w:t>ngày 07 tháng 9 năm 2006 và Nghị định số 04/2008/NĐ-CP ngày 11 tháng 1 năm 2008</w:t>
      </w:r>
    </w:p>
    <w:p>
      <w:r>
        <w:t>của Chính phủ sửa đổi, bổ sung một số điều của Nghị định số 92/2006/NĐ-CP về lập,</w:t>
      </w:r>
    </w:p>
    <w:p>
      <w:r>
        <w:t>phê duyệt và quản lý quy hoạch tổng thể phát triển kinh tế xã hội;</w:t>
      </w:r>
    </w:p>
    <w:p>
      <w:r>
        <w:t>Theo đề nghị của Vụ trưởng Vụ Công</w:t>
      </w:r>
    </w:p>
    <w:p>
      <w:r>
        <w:t>nghiệp nặng,</w:t>
      </w:r>
    </w:p>
    <w:p>
      <w:r>
        <w:t>QUYẾT ĐỊNH:</w:t>
      </w:r>
    </w:p>
    <w:p>
      <w:r>
        <w:t>Điều 1.</w:t>
      </w:r>
    </w:p>
    <w:p>
      <w:r>
        <w:t>Phê duyệt Quy hoạch tổng thể phát triển công</w:t>
      </w:r>
    </w:p>
    <w:p>
      <w:r>
        <w:t>nghiệp hỗ trợ đến năm 2020, tầm nhìn đến năm 2030 với các nội dung chủ yếu sau:</w:t>
      </w:r>
    </w:p>
    <w:p>
      <w:r>
        <w:t>Quan điểm</w:t>
      </w:r>
    </w:p>
    <w:p>
      <w:r>
        <w:t>phát triển</w:t>
      </w:r>
    </w:p>
    <w:p>
      <w:r>
        <w:t>a) Phát triển công nghiệp hỗ trợ phù</w:t>
      </w:r>
    </w:p>
    <w:p>
      <w:r>
        <w:t>hợp với điều kiện phát triển kinh tế - xã hội của đất nước và xu hướng phát triển</w:t>
      </w:r>
    </w:p>
    <w:p>
      <w:r>
        <w:t>của thế giới, nhằm đáp ứng nhu cầu nội địa của các ngành công nghiệp chế biến,</w:t>
      </w:r>
    </w:p>
    <w:p>
      <w:r>
        <w:t>chế tạo, công nghiệp quốc phòng;</w:t>
      </w:r>
    </w:p>
    <w:p>
      <w:r>
        <w:t>b) Phát triển công nghiệp hỗ trợ trên</w:t>
      </w:r>
    </w:p>
    <w:p>
      <w:r>
        <w:t>cơ sở tạo lợi thế cạnh tranh với các nước trong khu vực và trên thế giới, nhằm</w:t>
      </w:r>
    </w:p>
    <w:p>
      <w:r>
        <w:t>thu hút đầu tư, tiếp cận và đáp ứng nhu cầu của các tập đoàn đa quốc gia, tham</w:t>
      </w:r>
    </w:p>
    <w:p>
      <w:r>
        <w:t>gia ngày càng sâu rộng vào mạng lưới sản xuất và chuỗi giá trị toàn cầu trong</w:t>
      </w:r>
    </w:p>
    <w:p>
      <w:r>
        <w:t>các lĩnh vực này;</w:t>
      </w:r>
    </w:p>
    <w:p>
      <w:r>
        <w:t>c) Phát triển công nghiệp hỗ trợ hài</w:t>
      </w:r>
    </w:p>
    <w:p>
      <w:r>
        <w:t>hòa, bền vững giữa các ngành công nghiệp, lấy phát triển chiều sâu làm trọng</w:t>
      </w:r>
    </w:p>
    <w:p>
      <w:r>
        <w:t>tâm, với các ưu tiên đột phá để tạo ra các mũi nhọn cho phát triển công nghiệp,</w:t>
      </w:r>
    </w:p>
    <w:p>
      <w:r>
        <w:t>đảm bảo phát triển bền vững và thân thiện môi trường;</w:t>
      </w:r>
    </w:p>
    <w:p>
      <w:r>
        <w:t>d) Phát triển công nghiệp hỗ trợ trên</w:t>
      </w:r>
    </w:p>
    <w:p>
      <w:r>
        <w:t>cơ sở huy động nguồn lực từ mọi thành phần kinh tế, đặc biệt từ doanh nghiệp có</w:t>
      </w:r>
    </w:p>
    <w:p>
      <w:r>
        <w:t>vốn đầu tư nước ngoài và hệ thống doanh nghiệp nhỏ và vừa nội địa.</w:t>
      </w:r>
    </w:p>
    <w:p>
      <w:r>
        <w:t>Mục tiêu</w:t>
      </w:r>
    </w:p>
    <w:p>
      <w:r>
        <w:t>phát triển</w:t>
      </w:r>
    </w:p>
    <w:p>
      <w:r>
        <w:t>2.1. Mục tiêu chung</w:t>
      </w:r>
    </w:p>
    <w:p>
      <w:r>
        <w:t>Xây dựng và phát triển công nghiệp</w:t>
      </w:r>
    </w:p>
    <w:p>
      <w:r>
        <w:t>hỗ trợ đảm bảo thực hiện mục tiêu đến năm 2020 Việt Nam cơ bản trở thành nước</w:t>
      </w:r>
    </w:p>
    <w:p>
      <w:r>
        <w:t>công nghiệp, với sản phẩm công nghiệp hỗ trợ có khả năng cạnh tranh cao, đáp ứng</w:t>
      </w:r>
    </w:p>
    <w:p>
      <w:r>
        <w:t>được 45% nhu cầu thiết yếu cho sản xuất, tiêu dùng trong nội địa và xuất khẩu</w:t>
      </w:r>
    </w:p>
    <w:p>
      <w:r>
        <w:t>25% giá trị sản xuất công nghiệp. Đến năm 2030, sản phẩm công nghiệp hỗ trợ đáp</w:t>
      </w:r>
    </w:p>
    <w:p>
      <w:r>
        <w:t>ứng được 70% nhu cầu cho sản xuất, tiêu dùng trong nội địa.</w:t>
      </w:r>
    </w:p>
    <w:p>
      <w:r>
        <w:t>Đến năm 2020, Việt Nam có khoảng</w:t>
      </w:r>
    </w:p>
    <w:p>
      <w:r>
        <w:t>1000 doanh nghiệp công nghiệp hỗ trợ đủ năng lực cung ứng cho các doanh nghiệp</w:t>
      </w:r>
    </w:p>
    <w:p>
      <w:r>
        <w:t>lắp ráp và tập đoàn đa quốc gia trên lãnh thổ Việt Nam. Đến năm 2030, phấn đấu</w:t>
      </w:r>
    </w:p>
    <w:p>
      <w:r>
        <w:t>đạt khoảng 2000 doanh nghiệp.</w:t>
      </w:r>
    </w:p>
    <w:p>
      <w:r>
        <w:t>Về giá trị sản xuất công nghiệp, đến</w:t>
      </w:r>
    </w:p>
    <w:p>
      <w:r>
        <w:t>năm 2020, giá trị sản xuất công nghiệp của công nghiệp hỗ trợ chiếm khoảng 11%</w:t>
      </w:r>
    </w:p>
    <w:p>
      <w:r>
        <w:t>giá trị sản xuất công nghiệp toàn ngành công nghiệp; đến năm 2030, chiếm khoảng</w:t>
      </w:r>
    </w:p>
    <w:p>
      <w:r>
        <w:t>14% giá trị sản xuất công nghiệp toàn ngành công nghiệp.</w:t>
      </w:r>
    </w:p>
    <w:p>
      <w:r>
        <w:t>2.2. Mục tiêu cụ thể</w:t>
      </w:r>
    </w:p>
    <w:p>
      <w:r>
        <w:t>Trong giai đoạn đến năm 2020, tầm</w:t>
      </w:r>
    </w:p>
    <w:p>
      <w:r>
        <w:t>nhìn đến năm 2030, tập trung phát triển công nghiệp hỗ trợ thuộc ba lĩnh vực chủ</w:t>
      </w:r>
    </w:p>
    <w:p>
      <w:r>
        <w:t>yếu:</w:t>
      </w:r>
    </w:p>
    <w:p>
      <w:r>
        <w:t>a) Lĩnh vực linh kiện phụ tùng:</w:t>
      </w:r>
    </w:p>
    <w:p>
      <w:r>
        <w:t>phát triển linh kiện phụ tùng kim loại, linh kiện phụ tùng nhựa - cao</w:t>
      </w:r>
    </w:p>
    <w:p>
      <w:r>
        <w:t>su và linh kiện phụ tùng điện - điện tử, đáp ứng mục tiêu đến năm 2020 cung ứng</w:t>
      </w:r>
    </w:p>
    <w:p>
      <w:r>
        <w:t>được 60% nhu cầu sản phẩm linh kiện phụ tùng cho các ngành công nghiệp trên</w:t>
      </w:r>
    </w:p>
    <w:p>
      <w:r>
        <w:t>lãnh thổ Việt Nam. Trong đó giá trị xuất khẩu các sản phẩm linh kiện phụ tùng</w:t>
      </w:r>
    </w:p>
    <w:p>
      <w:r>
        <w:t>chiếm 30% tổng giá trị sản xuất công nghiệp trong lĩnh vực này. Đến năm 2030,</w:t>
      </w:r>
    </w:p>
    <w:p>
      <w:r>
        <w:t>cung ứng được 80% nhu cầu trong nước, đẩy mạnh sản xuất các lĩnh vực sản phẩm</w:t>
      </w:r>
    </w:p>
    <w:p>
      <w:r>
        <w:t>phục vụ các ngành công nghiệp công nghệ cao.</w:t>
      </w:r>
    </w:p>
    <w:p>
      <w:r>
        <w:t>b) Lĩnh vực công nghiệp hỗ trợ</w:t>
      </w:r>
    </w:p>
    <w:p>
      <w:r>
        <w:t>ngành dệt may - da giày:</w:t>
      </w:r>
    </w:p>
    <w:p>
      <w:r>
        <w:t>phát triển nguyên vật liệu</w:t>
      </w:r>
    </w:p>
    <w:p>
      <w:r>
        <w:t>và phụ liệu phục vụ ngành dệt may - da giày, đáp ứng mục tiêu đến năm 2020, tỷ</w:t>
      </w:r>
    </w:p>
    <w:p>
      <w:r>
        <w:t>lệ cung cấp trong nước của ngành công nghiệp dệt may đạt 65%, ngành da giày đạt</w:t>
      </w:r>
    </w:p>
    <w:p>
      <w:r>
        <w:t>75-80%, với các sản phẩm có giá trị gia tăng cao phục vụ sản xuất xuất khẩu.</w:t>
      </w:r>
    </w:p>
    <w:p>
      <w:r>
        <w:t>c) Lĩnh vực công nghiệp hỗ trợ</w:t>
      </w:r>
    </w:p>
    <w:p>
      <w:r>
        <w:t>cho công nghiệp công nghệ cao:</w:t>
      </w:r>
    </w:p>
    <w:p>
      <w:r>
        <w:t>phát triển sản xuất</w:t>
      </w:r>
    </w:p>
    <w:p>
      <w:r>
        <w:t>vật liệu, thiết bị hỗ trợ chuyên dụng, phần mềm và dịch vụ phục vụ các ngành</w:t>
      </w:r>
    </w:p>
    <w:p>
      <w:r>
        <w:t>công nghiệp công nghệ cao; phát triển hệ thống doanh nghiệp cung cấp thiết bị hỗ</w:t>
      </w:r>
    </w:p>
    <w:p>
      <w:r>
        <w:t>trợ chuyên dụng, hỗ trợ chuyển giao công nghệ trong công nghiệp công nghệ cao.</w:t>
      </w:r>
    </w:p>
    <w:p>
      <w:r>
        <w:t>Hình thành các doanh nghiệp bảo trì, sửa chữa máy móc đạt tiêu chuẩn quốc tế,</w:t>
      </w:r>
    </w:p>
    <w:p>
      <w:r>
        <w:t>làm tiền đề phát triển doanh nghiệp sản xuất thiết bị, phần mềm phục vụ các</w:t>
      </w:r>
    </w:p>
    <w:p>
      <w:r>
        <w:t>ngành này. Hình thành hệ thống nghiên cứu phát triển và sản xuất vật liệu mới,</w:t>
      </w:r>
    </w:p>
    <w:p>
      <w:r>
        <w:t>đặc biệt là vật liệu điện tử.</w:t>
      </w:r>
    </w:p>
    <w:p>
      <w:r>
        <w:t>Định hướng</w:t>
      </w:r>
    </w:p>
    <w:p>
      <w:r>
        <w:t>phát triển</w:t>
      </w:r>
    </w:p>
    <w:p>
      <w:r>
        <w:t>3.1. Định hướng chung</w:t>
      </w:r>
    </w:p>
    <w:p>
      <w:r>
        <w:t>Đẩy mạnh thu hút đầu tư vào công</w:t>
      </w:r>
    </w:p>
    <w:p>
      <w:r>
        <w:t>nghiệp hỗ trợ từ mọi thành phần kinh tế, đặc biệt là từ các doanh nghiệp có vốn</w:t>
      </w:r>
    </w:p>
    <w:p>
      <w:r>
        <w:t>đầu tư nước ngoài và doanh nghiệp dân doanh quy mô nhỏ và vừa;</w:t>
      </w:r>
    </w:p>
    <w:p>
      <w:r>
        <w:t>Hình thành mạng lưới sản xuất nội địa</w:t>
      </w:r>
    </w:p>
    <w:p>
      <w:r>
        <w:t>với nhiều lớp cung ứng, gồm các doanh nghiệp đạt tiêu chuẩn quốc tế về quản lý</w:t>
      </w:r>
    </w:p>
    <w:p>
      <w:r>
        <w:t>sản xuất và chất lượng sản phẩm trong các lĩnh vực công nghiệp hỗ trợ;</w:t>
      </w:r>
    </w:p>
    <w:p>
      <w:r>
        <w:t>Ưu tiên phát triển các sản phẩm</w:t>
      </w:r>
    </w:p>
    <w:p>
      <w:r>
        <w:t>công nghiệp hỗ trợ đáp ứng nhu cầu nội địa với công nghệ tiên tiến, thân thiện</w:t>
      </w:r>
    </w:p>
    <w:p>
      <w:r>
        <w:t>môi trường.</w:t>
      </w:r>
    </w:p>
    <w:p>
      <w:r>
        <w:t>3.2. Định hướng cụ thể</w:t>
      </w:r>
    </w:p>
    <w:p>
      <w:r>
        <w:t>a) Lĩnh vực linh kiện phụ tùng:</w:t>
      </w:r>
    </w:p>
    <w:p>
      <w:r>
        <w:t>Trong giai đoạn đến năm 2020, ưu</w:t>
      </w:r>
    </w:p>
    <w:p>
      <w:r>
        <w:t>tiên phát triển lĩnh vực linh kiện phụ tùng phục vụ nhu cầu các ngành sản xuất</w:t>
      </w:r>
    </w:p>
    <w:p>
      <w:r>
        <w:t>chế tạo tại nội địa, đặc biệt là ngành công nghiệp cơ khí, ô tô, máy nông nghiệp,</w:t>
      </w:r>
    </w:p>
    <w:p>
      <w:r>
        <w:t>điện tử và một số ngành công nghiệp công nghệ cao;</w:t>
      </w:r>
    </w:p>
    <w:p>
      <w:r>
        <w:t>Hỗ trợ doanh nghiệp sản xuất sản phẩm</w:t>
      </w:r>
    </w:p>
    <w:p>
      <w:r>
        <w:t>linh kiện phụ tùng tham gia thị trường khu vực và quốc tế, với mục tiêu đến năm</w:t>
      </w:r>
    </w:p>
    <w:p>
      <w:r>
        <w:t>2030, Việt Nam trở thành mắt xích quan trọng trong mạng lưới sản xuất toàn cầu ở</w:t>
      </w:r>
    </w:p>
    <w:p>
      <w:r>
        <w:t>mỗi lĩnh vực công nghiệp ưu tiên kể trên;</w:t>
      </w:r>
    </w:p>
    <w:p>
      <w:r>
        <w:t>Giai đoạn đến 2030, tập trung sản</w:t>
      </w:r>
    </w:p>
    <w:p>
      <w:r>
        <w:t>xuất các sản phẩm linh kiện phụ tùng yêu cầu công nghệ cao. Nâng cao năng lực</w:t>
      </w:r>
    </w:p>
    <w:p>
      <w:r>
        <w:t>nghiên cứu, thiết kế, chế tạo của doanh nghiệp nội địa. Hoàn thiện năng lực sản</w:t>
      </w:r>
    </w:p>
    <w:p>
      <w:r>
        <w:t>xuất linh kiện, phụ tùng trong nước để đáp ứng tối đa nhu cầu linh kiện, phụ</w:t>
      </w:r>
    </w:p>
    <w:p>
      <w:r>
        <w:t>tùng cho các ngành công nghiệp chế tạo tại Việt Nam và các nước trong khu vực.</w:t>
      </w:r>
    </w:p>
    <w:p>
      <w:r>
        <w:t>b) Lĩnh vực công nghiệp hỗ trợ</w:t>
      </w:r>
    </w:p>
    <w:p>
      <w:r>
        <w:t>ngành dệt may - da giày:</w:t>
      </w:r>
    </w:p>
    <w:p>
      <w:r>
        <w:t>Ưu tiên thu hút đầu tư vào lĩnh vực</w:t>
      </w:r>
    </w:p>
    <w:p>
      <w:r>
        <w:t>nguyên vật liệu và phụ liệu phục vụ ngành dệt may - da giày, đảm bảo chủ động</w:t>
      </w:r>
    </w:p>
    <w:p>
      <w:r>
        <w:t>trong sản xuất nội địa và tăng khả năng cạnh tranh của sản phẩm xuất khẩu;</w:t>
      </w:r>
    </w:p>
    <w:p>
      <w:r>
        <w:t>Phát triển công nghiệp hỗ trợ ngành</w:t>
      </w:r>
    </w:p>
    <w:p>
      <w:r>
        <w:t>dệt may - da giày trên cơ sở tận dụng tối đa lợi thế từ các hiệp định thương mại</w:t>
      </w:r>
    </w:p>
    <w:p>
      <w:r>
        <w:t>quốc tế mà Việt Nam đã tham gia;</w:t>
      </w:r>
    </w:p>
    <w:p>
      <w:r>
        <w:t>Phát huy lợi thế, tiềm năng của từng</w:t>
      </w:r>
    </w:p>
    <w:p>
      <w:r>
        <w:t>địa phương, hình thành các cụm liên kết ngành trong sản xuất công nghiệp hỗ trợ</w:t>
      </w:r>
    </w:p>
    <w:p>
      <w:r>
        <w:t>ngành dệt may - da giày tại các vùng kinh tế trọng điểm.</w:t>
      </w:r>
    </w:p>
    <w:p>
      <w:r>
        <w:t>c) Lĩnh vực công nghiệp hỗ trợ</w:t>
      </w:r>
    </w:p>
    <w:p>
      <w:r>
        <w:t>cho công nghiệp công nghệ cao:</w:t>
      </w:r>
    </w:p>
    <w:p>
      <w:r>
        <w:t>Ưu tiên thu hút đầu tư vào sản xuất</w:t>
      </w:r>
    </w:p>
    <w:p>
      <w:r>
        <w:t>vật liệu chế tạo như: thép chế tạo, nhựa, cao su, composit, gốm phục vụ công</w:t>
      </w:r>
    </w:p>
    <w:p>
      <w:r>
        <w:t>nghiệp công nghệ cao, hóa chất cơ bản và hóa chất chuyên dụng sử dụng trong</w:t>
      </w:r>
    </w:p>
    <w:p>
      <w:r>
        <w:t>công nghiệp công nghệ sinh học, công nghiệp vật liệu mới; vật liệu điện tử;</w:t>
      </w:r>
    </w:p>
    <w:p>
      <w:r>
        <w:t>Giai đoạn đến 2020, phát triển hệ</w:t>
      </w:r>
    </w:p>
    <w:p>
      <w:r>
        <w:t>thống doanh nghiệp bảo trì sửa chữa máy móc, dịch vụ kiểm định tư vấn và hỗ trợ</w:t>
      </w:r>
    </w:p>
    <w:p>
      <w:r>
        <w:t>chuyển giao công nghệ cho các doanh nghiệp công nghiệp công nghệ cao. Đến năm</w:t>
      </w:r>
    </w:p>
    <w:p>
      <w:r>
        <w:t>2030 sản xuất một số sản phẩm trong lĩnh vực máy móc, thiết bị hỗ trợ chuyên dụng</w:t>
      </w:r>
    </w:p>
    <w:p>
      <w:r>
        <w:t>phục vụ nhu cầu nội địa;</w:t>
      </w:r>
    </w:p>
    <w:p>
      <w:r>
        <w:t>Phát triển mạnh nguồn nhân lực cho</w:t>
      </w:r>
    </w:p>
    <w:p>
      <w:r>
        <w:t>các ngành công nghiệp hỗ trợ cho công nghiệp công nghệ cao, bao gồm nhân lực</w:t>
      </w:r>
    </w:p>
    <w:p>
      <w:r>
        <w:t>nghiên cứu triển khai, kỹ thuật và quản lý sản xuất trong các lĩnh vực liên</w:t>
      </w:r>
    </w:p>
    <w:p>
      <w:r>
        <w:t>quan.</w:t>
      </w:r>
    </w:p>
    <w:p>
      <w:r>
        <w:t>Quy hoạch</w:t>
      </w:r>
    </w:p>
    <w:p>
      <w:r>
        <w:t>phát triển công nghiệp hỗ trợ</w:t>
      </w:r>
    </w:p>
    <w:p>
      <w:r>
        <w:t>4.1. Lĩnh vực linh kiện phụ</w:t>
      </w:r>
    </w:p>
    <w:p>
      <w:r>
        <w:t>tùng</w:t>
      </w:r>
    </w:p>
    <w:p>
      <w:r>
        <w:t>a) Lĩnh vực linh kiện phụ tùng</w:t>
      </w:r>
    </w:p>
    <w:p>
      <w:r>
        <w:t>kim loại:</w:t>
      </w:r>
    </w:p>
    <w:p>
      <w:r>
        <w:t>Giai đoạn đến 2020:</w:t>
      </w:r>
    </w:p>
    <w:p>
      <w:r>
        <w:t>Nâng cao</w:t>
      </w:r>
    </w:p>
    <w:p>
      <w:r>
        <w:t>năng lực sản xuất của các lĩnh vực cơ khí chế tạo cơ bản như đúc, gia công áp lực,</w:t>
      </w:r>
    </w:p>
    <w:p>
      <w:r>
        <w:t>gia công chính xác, hóa nhiệt luyện, xử lý bề mặt... đáp ứng yêu cầu kỹ thuật</w:t>
      </w:r>
    </w:p>
    <w:p>
      <w:r>
        <w:t>và quản lý sản xuất của các doanh nghiệp lắp ráp, các tập đoàn lớn tại Việt</w:t>
      </w:r>
    </w:p>
    <w:p>
      <w:r>
        <w:t>Nam. Ưu tiên phát triển các sản phẩm: Sản phẩm tiêu chuẩn phục vụ các ngành</w:t>
      </w:r>
    </w:p>
    <w:p>
      <w:r>
        <w:t>công nghiệp chế tạo như bu lông, đai ốc, các loại vòng bi, bánh răng, khớp nối,</w:t>
      </w:r>
    </w:p>
    <w:p>
      <w:r>
        <w:t>chi tiết máy tiêu chuẩn; Khuôn dập, khuôn đúc, khuôn ép nhựa, gá hàn, đồ gá gia</w:t>
      </w:r>
    </w:p>
    <w:p>
      <w:r>
        <w:t>công, kiểm tra, phục vụ các ngành công nghiệp chế biến, chế tạo; Linh kiện phụ</w:t>
      </w:r>
    </w:p>
    <w:p>
      <w:r>
        <w:t>tùng ô tô có nhu cầu sản xuất quy mô lớn tại nội địa, linh kiện phụ tùng phải</w:t>
      </w:r>
    </w:p>
    <w:p>
      <w:r>
        <w:t>thay thế thường xuyên; Linh kiện, cụm linh kiện thuộc hệ thống điều khiển, truyền</w:t>
      </w:r>
    </w:p>
    <w:p>
      <w:r>
        <w:t>động, dẫn động, hệ thống thủy lực cho máy công cụ, máy động lực, máy nông nghiệp,</w:t>
      </w:r>
    </w:p>
    <w:p>
      <w:r>
        <w:t>thiết bị toàn bộ.</w:t>
      </w:r>
    </w:p>
    <w:p>
      <w:r>
        <w:t>Giai đoạn đến 2030</w:t>
      </w:r>
    </w:p>
    <w:p>
      <w:r>
        <w:t>: Tập trung sản xuất các sản phẩm đòi hỏi đầu tư vào nghiên cứu, thiết</w:t>
      </w:r>
    </w:p>
    <w:p>
      <w:r>
        <w:t>kế, chế tạo tại nội địa để xuất khẩu. Ưu tiên phát triển các sản phẩm: Các chi</w:t>
      </w:r>
    </w:p>
    <w:p>
      <w:r>
        <w:t>tiết 5C của động cơ (thân máy, quy lát, trục khuỷu, trục cam, thanh truyền);</w:t>
      </w:r>
    </w:p>
    <w:p>
      <w:r>
        <w:t>Vòi phun cao áp, động cơ đa hệ nhiên liệu cho máy động lực, máy nông nghiệp;</w:t>
      </w:r>
    </w:p>
    <w:p>
      <w:r>
        <w:t>Linh kiện, cụm linh kiện thuộc cơ cấu điều khiển, cơ cấu chấp hành sử dụng</w:t>
      </w:r>
    </w:p>
    <w:p>
      <w:r>
        <w:t>trong thiết bị tự động hóa, robot công nghiệp, thiết bị công nghiệp chuyên dụng;</w:t>
      </w:r>
    </w:p>
    <w:p>
      <w:r>
        <w:t>Linh kiện đáp ứng các tiêu chuẩn kỹ thuật cao, sử dụng trong thiết bị đo lường,</w:t>
      </w:r>
    </w:p>
    <w:p>
      <w:r>
        <w:t>phân tích, thiết bị y tế.</w:t>
      </w:r>
    </w:p>
    <w:p>
      <w:r>
        <w:t>b) Lĩnh vực linh kiện phụ tùng</w:t>
      </w:r>
    </w:p>
    <w:p>
      <w:r>
        <w:t>điện - điện tử:</w:t>
      </w:r>
    </w:p>
    <w:p>
      <w:r>
        <w:t>Giai đoạn đến 2020:</w:t>
      </w:r>
    </w:p>
    <w:p>
      <w:r>
        <w:t>Tập trung sản xuất linh kiện điện tử phục vụ nhu cầu lắp ráp trong nước</w:t>
      </w:r>
    </w:p>
    <w:p>
      <w:r>
        <w:t>của các sản phẩm điện tử công nghiệp, thiết bị điện tử chuyên dụng và tiến tới</w:t>
      </w:r>
    </w:p>
    <w:p>
      <w:r>
        <w:t>xuất khẩu. Ưu tiên phát triển các sản phẩm: Linh kiện điện tử - quang điện tử</w:t>
      </w:r>
    </w:p>
    <w:p>
      <w:r>
        <w:t>cơ bản như linh kiện thụ động, linh kiện bán dẫn, linh kiện thạch anh; Linh kiện,</w:t>
      </w:r>
    </w:p>
    <w:p>
      <w:r>
        <w:t>cụm linh kiện điện - điện tử cho ô tô; Linh kiện điện tử, vi mạch điện tử cho</w:t>
      </w:r>
    </w:p>
    <w:p>
      <w:r>
        <w:t>các thiết bị điện tử gia dụng, điện thoại di động, thiết bị viễn thông và các sản</w:t>
      </w:r>
    </w:p>
    <w:p>
      <w:r>
        <w:t>phẩm điện tử khác; Linh kiện, cụm linh kiện điện - điện tử phục vụ các thiết bị</w:t>
      </w:r>
    </w:p>
    <w:p>
      <w:r>
        <w:t>công nghiệp; Các loại cảm biến thông minh, các bộ xử lý tín hiệu thông minh,</w:t>
      </w:r>
    </w:p>
    <w:p>
      <w:r>
        <w:t>các bộ điều khiển sử dụng trong chế tạo máy công cụ, máy móc công nghiệp, thiết</w:t>
      </w:r>
    </w:p>
    <w:p>
      <w:r>
        <w:t>bị tự động hóa.</w:t>
      </w:r>
    </w:p>
    <w:p>
      <w:r>
        <w:t>Giai đoạn đến 2030:</w:t>
      </w:r>
    </w:p>
    <w:p>
      <w:r>
        <w:t>Hỗ trợ, khuyến khích chuyển giao công nghệ sản xuất linh kiện điện -</w:t>
      </w:r>
    </w:p>
    <w:p>
      <w:r>
        <w:t>điện tử từ doanh nghiệp FDI sang doanh nghiệp nội địa. Hoàn thiện năng lực sản</w:t>
      </w:r>
    </w:p>
    <w:p>
      <w:r>
        <w:t>xuất linh kiện, phụ tùng điện - điện tử của các doanh nghiệp nội địa để đáp ứng</w:t>
      </w:r>
    </w:p>
    <w:p>
      <w:r>
        <w:t>tối đa nhu cầu linh kiện - điện tử cho các ngành công nghiệp chế tạo của Việt</w:t>
      </w:r>
    </w:p>
    <w:p>
      <w:r>
        <w:t>Nam và các nước trong khu vực.</w:t>
      </w:r>
    </w:p>
    <w:p>
      <w:r>
        <w:t>Ưu tiên phát triển các lĩnh vực: điện</w:t>
      </w:r>
    </w:p>
    <w:p>
      <w:r>
        <w:t>tử chuyên dụng, điện tử y tế, linh kiện điện - điện tử cho các lĩnh vực công</w:t>
      </w:r>
    </w:p>
    <w:p>
      <w:r>
        <w:t>nghiệp công nghệ cao; Đẩy mạnh việc thu hút đầu tư các dự án sản xuất linh kiện</w:t>
      </w:r>
    </w:p>
    <w:p>
      <w:r>
        <w:t>điện tử chuyên dụng, các dự án sản xuất sản phẩm điện tử công nghiệp, đặc biệt</w:t>
      </w:r>
    </w:p>
    <w:p>
      <w:r>
        <w:t>là các sản phẩm công nghệ cao như: thiết bị y tế, các thiết bị đo lường và điều</w:t>
      </w:r>
    </w:p>
    <w:p>
      <w:r>
        <w:t>khiển.</w:t>
      </w:r>
    </w:p>
    <w:p>
      <w:r>
        <w:t>c) Lĩnh vực linh kiện, phụ tùng</w:t>
      </w:r>
    </w:p>
    <w:p>
      <w:r>
        <w:t>nhựa - cao su:</w:t>
      </w:r>
    </w:p>
    <w:p>
      <w:r>
        <w:t>Giai đoạn đến 2020:</w:t>
      </w:r>
    </w:p>
    <w:p>
      <w:r>
        <w:t>Phát triển</w:t>
      </w:r>
    </w:p>
    <w:p>
      <w:r>
        <w:t>các sản phẩm linh kiện, phụ tùng cơ bản bằng nhựa - cao su kỹ thuật, có chất lượng</w:t>
      </w:r>
    </w:p>
    <w:p>
      <w:r>
        <w:t>và cơ tính cao, cung ứng cho sản xuất trong nội địa. Tập trung sản xuất các</w:t>
      </w:r>
    </w:p>
    <w:p>
      <w:r>
        <w:t>linh kiện phụ tùng có dung lượng thị trường cao, các linh kiện phụ tùng chuyên</w:t>
      </w:r>
    </w:p>
    <w:p>
      <w:r>
        <w:t>dụng. Khuyến khích doanh nghiệp dân doanh tham gia đầu tư vào lĩnh vực này. Ưu</w:t>
      </w:r>
    </w:p>
    <w:p>
      <w:r>
        <w:t>tiên phát triển các sản phẩm: Linh kiện nhựa kỹ thuật cho các ngành công nghiệp</w:t>
      </w:r>
    </w:p>
    <w:p>
      <w:r>
        <w:t>chế tạo, đặc biệt là công nghiệp sản xuất ô tô và công nghiệp điện tử; Linh kiện</w:t>
      </w:r>
    </w:p>
    <w:p>
      <w:r>
        <w:t>cao su kỹ thuật cho các ngành công nghiệp chế tạo, đặc biệt là công nghiệp sản</w:t>
      </w:r>
    </w:p>
    <w:p>
      <w:r>
        <w:t>xuất ô tô và công nghiệp điện tử.</w:t>
      </w:r>
    </w:p>
    <w:p>
      <w:r>
        <w:t>Giai đoạn đến 2030:</w:t>
      </w:r>
    </w:p>
    <w:p>
      <w:r>
        <w:t>Hoàn thiện năng lực thiết kế và chế tạo của các doanh nghiệp trong nước</w:t>
      </w:r>
    </w:p>
    <w:p>
      <w:r>
        <w:t>để sản xuất các sản phẩm nhựa - cao su kỹ thuật kích thước nhỏ, tiêu hao ít</w:t>
      </w:r>
    </w:p>
    <w:p>
      <w:r>
        <w:t>nguyên liệu. Đẩy mạnh sản xuất, xuất khẩu các linh kiện nhựa - cao su mà Việt</w:t>
      </w:r>
    </w:p>
    <w:p>
      <w:r>
        <w:t>Nam có thế mạnh. Đầu tư sản xuất linh kiện nhựa - cao su công nghệ cao, đáp ứng</w:t>
      </w:r>
    </w:p>
    <w:p>
      <w:r>
        <w:t>các tiêu chuẩn kỹ thuật đặc biệt như độ bền cao, chịu mài mòn, chịu nhiệt, hoạt</w:t>
      </w:r>
    </w:p>
    <w:p>
      <w:r>
        <w:t>động trong các môi trường đặc biệt để cung cấp cho công nghiệp chế tạo.</w:t>
      </w:r>
    </w:p>
    <w:p>
      <w:r>
        <w:t>4.2. Lĩnh vực công nghiệp hỗ trợ</w:t>
      </w:r>
    </w:p>
    <w:p>
      <w:r>
        <w:t>dệt may - da giày</w:t>
      </w:r>
    </w:p>
    <w:p>
      <w:r>
        <w:t>a) Lĩnh vực công nghiệp hỗ trợ</w:t>
      </w:r>
    </w:p>
    <w:p>
      <w:r>
        <w:t>ngành dệt may:</w:t>
      </w:r>
    </w:p>
    <w:p>
      <w:r>
        <w:t>Tập trung đầu tư sản xuất xơ, sợi, vải</w:t>
      </w:r>
    </w:p>
    <w:p>
      <w:r>
        <w:t>và phụ liệu thay thế nhập khẩu, tận dụng tối đa các lợi thế của các cam kết từ</w:t>
      </w:r>
    </w:p>
    <w:p>
      <w:r>
        <w:t>các hiệp định thương mại quốc tế, đảm bảo chủ động trong sản xuất và gia tăng</w:t>
      </w:r>
    </w:p>
    <w:p>
      <w:r>
        <w:t>tiêu thụ sản phẩm may mặc ở thị trường các quốc gia phát triển.</w:t>
      </w:r>
    </w:p>
    <w:p>
      <w:r>
        <w:t>Giai đoạn đến 2020:</w:t>
      </w:r>
    </w:p>
    <w:p>
      <w:r>
        <w:t>Thu hút đầu tư vào các lĩnh vực: Xơ sợi thiên nhiên (Bông, đay, gai,</w:t>
      </w:r>
    </w:p>
    <w:p>
      <w:r>
        <w:t>tơ tằm...), Xơ sợi tổng hợp (PE, Viscose...), Vải, Hóa chất, chất trợ, thuốc</w:t>
      </w:r>
    </w:p>
    <w:p>
      <w:r>
        <w:t>nhuộm và các phụ liệu ngành may (chỉ may, cúc, nhãn mác, mex, khóa kéo, băng</w:t>
      </w:r>
    </w:p>
    <w:p>
      <w:r>
        <w:t>chun...). Thu hút đầu tư, nâng cao năng lực sản xuất của lĩnh vực nhuộm - hoàn</w:t>
      </w:r>
    </w:p>
    <w:p>
      <w:r>
        <w:t>tất trên cơ sở ứng dụng công nghệ hiện đại, không độc hại, thân thiện môi trường.</w:t>
      </w:r>
    </w:p>
    <w:p>
      <w:r>
        <w:t>Giai đoạn đến 2030:</w:t>
      </w:r>
    </w:p>
    <w:p>
      <w:r>
        <w:t>Tập trung sản xuất các sản phẩm có chất lượng và giá trị gia tăng cao.</w:t>
      </w:r>
    </w:p>
    <w:p>
      <w:r>
        <w:t>Tiếp tục thu hút đầu tư vào các lĩnh vực công nghiệp hỗ trợ ngành dệt may, ưu</w:t>
      </w:r>
    </w:p>
    <w:p>
      <w:r>
        <w:t>tiên đầu tư sản xuất các loại xơ, sợi, vải chất lượng cao, ứng dụng công nghệ</w:t>
      </w:r>
    </w:p>
    <w:p>
      <w:r>
        <w:t>cao, phù hợp với xu thế thời trang quốc tế.</w:t>
      </w:r>
    </w:p>
    <w:p>
      <w:r>
        <w:t>b) Lĩnh vực công nghiệp hỗ trợ</w:t>
      </w:r>
    </w:p>
    <w:p>
      <w:r>
        <w:t>ngành da giày:</w:t>
      </w:r>
    </w:p>
    <w:p>
      <w:r>
        <w:t>Tập trung đầu tư sản xuất nguyên phụ</w:t>
      </w:r>
    </w:p>
    <w:p>
      <w:r>
        <w:t>liệu phục vụ sản phẩm da giày xuất khẩu, đồng thời chú trọng đầu tư sản xuất</w:t>
      </w:r>
    </w:p>
    <w:p>
      <w:r>
        <w:t>các loại vải trong nước dùng cho sản xuất giầy dép xuất khẩu.</w:t>
      </w:r>
    </w:p>
    <w:p>
      <w:r>
        <w:t>Giai đoạn đến 2020:</w:t>
      </w:r>
    </w:p>
    <w:p>
      <w:r>
        <w:t>Tập trung nâng cấp và di dời các cơ sở thuộc da hiện có vào khu công</w:t>
      </w:r>
    </w:p>
    <w:p>
      <w:r>
        <w:t>nghiệp tập trung, xây dựng hệ thống xử lý nước thải đảm bảo theo quy định pháp</w:t>
      </w:r>
    </w:p>
    <w:p>
      <w:r>
        <w:t>luật về bảo vệ môi trường. Ứng dụng công nghệ sản xuất sạch hơn kết hợp sử dụng</w:t>
      </w:r>
    </w:p>
    <w:p>
      <w:r>
        <w:t>các hóa chất không hoặc ít độc hại trong quá trình thuộc da. Thu hút đầu tư vào</w:t>
      </w:r>
    </w:p>
    <w:p>
      <w:r>
        <w:t>lĩnh vực sản xuất vải giả da, thuộc da, sản xuất các loại mũ giày, đế giầy, tấm</w:t>
      </w:r>
    </w:p>
    <w:p>
      <w:r>
        <w:t>lót trong, làm khuôn mẫu và phụ liệu khác cho ngành da giày.</w:t>
      </w:r>
    </w:p>
    <w:p>
      <w:r>
        <w:t>Giai đoạn đến 2030</w:t>
      </w:r>
    </w:p>
    <w:p>
      <w:r>
        <w:t>: Tiếp tục thu hút đầu tư vào các lĩnh vực công nghiệp hỗ trợ ngành da</w:t>
      </w:r>
    </w:p>
    <w:p>
      <w:r>
        <w:t>giày. Tập trung vào các sản phẩm có chất lượng và ứng dụng công nghệ cao, phù hợp</w:t>
      </w:r>
    </w:p>
    <w:p>
      <w:r>
        <w:t>với công nghệ và nhu cầu thị trường trong giai đoạn mới.</w:t>
      </w:r>
    </w:p>
    <w:p>
      <w:r>
        <w:t>4.3. Lĩnh vực công nghiệp hỗ trợ</w:t>
      </w:r>
    </w:p>
    <w:p>
      <w:r>
        <w:t>cho công nghiệp công nghệ cao</w:t>
      </w:r>
    </w:p>
    <w:p>
      <w:r>
        <w:t>a) Lĩnh vực vật liệu phục vụ</w:t>
      </w:r>
    </w:p>
    <w:p>
      <w:r>
        <w:t>các ngành công nghiệp công nghệ cao:</w:t>
      </w:r>
    </w:p>
    <w:p>
      <w:r>
        <w:t>Khuyến khích đầu tư các dự án sản xuất</w:t>
      </w:r>
    </w:p>
    <w:p>
      <w:r>
        <w:t>thép chế tạo chất lượng cao, thép không gỉ, thép lá điện từ cung cấp cho các</w:t>
      </w:r>
    </w:p>
    <w:p>
      <w:r>
        <w:t>ngành công nghiệp công nghệ cao cũng như các ngành công nghiệp chế tạo trong cả</w:t>
      </w:r>
    </w:p>
    <w:p>
      <w:r>
        <w:t>nước.</w:t>
      </w:r>
    </w:p>
    <w:p>
      <w:r>
        <w:t>Tận dụng ưu thế phát triển của ngành</w:t>
      </w:r>
    </w:p>
    <w:p>
      <w:r>
        <w:t>lọc hóa dầu Việt Nam (với những nhà máy lọc hóa dầu quan trọng như: Dung Quất,</w:t>
      </w:r>
    </w:p>
    <w:p>
      <w:r>
        <w:t>Nghi Sơn, Vũng Rô), tập trung thu hút các dự án đầu tư sản xuất các loại hạt nhựa</w:t>
      </w:r>
    </w:p>
    <w:p>
      <w:r>
        <w:t>nguyên sinh, nguyên liệu cao su tổng hợp phục vụ cho các ngành công nghiệp công</w:t>
      </w:r>
    </w:p>
    <w:p>
      <w:r>
        <w:t>nghệ cao cũng như các ngành công nghiệp chế tạo trong cả nước, tiến tới xuất khẩu.</w:t>
      </w:r>
    </w:p>
    <w:p>
      <w:r>
        <w:t>Trên cơ sở trữ lượng và khả năng khai</w:t>
      </w:r>
    </w:p>
    <w:p>
      <w:r>
        <w:t>thác một số khoáng sản như thạch anh, Ferit, Titan, Mangan, nguyên liệu sứ cao</w:t>
      </w:r>
    </w:p>
    <w:p>
      <w:r>
        <w:t>cấp, đất hiếm..., kêu gọi đầu tư vào các lĩnh vực sản xuất vật liệu điện tử.</w:t>
      </w:r>
    </w:p>
    <w:p>
      <w:r>
        <w:t>Hình thành các doanh nghiệp sản xuất vật liệu điện tử cung cấp cho sản xuất</w:t>
      </w:r>
    </w:p>
    <w:p>
      <w:r>
        <w:t>công nghiệp hỗ trợ công nghệ cao.</w:t>
      </w:r>
    </w:p>
    <w:p>
      <w:r>
        <w:t>Nghiên cứu, phát triển sản xuất các</w:t>
      </w:r>
    </w:p>
    <w:p>
      <w:r>
        <w:t>loại hóa chất có độ tinh khiết và chất lượng cao, các chất hoạt động bề mặt, chất</w:t>
      </w:r>
    </w:p>
    <w:p>
      <w:r>
        <w:t>phụ gia phục vụ công nghiệp công nghệ cao, đặc biệt là công nghiệp công nghệ</w:t>
      </w:r>
    </w:p>
    <w:p>
      <w:r>
        <w:t>sinh học và công nghiệp vật liệu mới.</w:t>
      </w:r>
    </w:p>
    <w:p>
      <w:r>
        <w:t>b) Lĩnh vực thiết bị hỗ trợ</w:t>
      </w:r>
    </w:p>
    <w:p>
      <w:r>
        <w:t>chuyên dụng, phần mềm và dịch vụ cho công nghiệp công nghệ cao:</w:t>
      </w:r>
    </w:p>
    <w:p>
      <w:r>
        <w:t>Phát triển năng lực trong nước về lắp</w:t>
      </w:r>
    </w:p>
    <w:p>
      <w:r>
        <w:t>đặt, bảo dưỡng và sửa chữa máy móc thiết bị phục vụ sản xuất công nghiệp công</w:t>
      </w:r>
    </w:p>
    <w:p>
      <w:r>
        <w:t>nghệ cao. Chú trọng đầu tư vào lĩnh vực sản xuất thiết bị chuyên dụng phục vụ</w:t>
      </w:r>
    </w:p>
    <w:p>
      <w:r>
        <w:t>hoạt động nghiên cứu và sản xuất sản phẩm công nghệ cao. Phát triển và sản xuất</w:t>
      </w:r>
    </w:p>
    <w:p>
      <w:r>
        <w:t>các phần mềm nền, phần mềm công nghiệp, bộ điều khiển cho công nghiệp tự động</w:t>
      </w:r>
    </w:p>
    <w:p>
      <w:r>
        <w:t>hóa, thiết kế vi mạch điện tử. Hiện đại hóa và thành lập các trung tâm đo lường,</w:t>
      </w:r>
    </w:p>
    <w:p>
      <w:r>
        <w:t>kiểm định và kiểm tra chất lượng theo tiêu chuẩn quốc tế. Hình thành các trung</w:t>
      </w:r>
    </w:p>
    <w:p>
      <w:r>
        <w:t>tâm tư vấn và dịch vụ hỗ trợ chuyển giao công nghệ tại các vùng kinh tế trọng</w:t>
      </w:r>
    </w:p>
    <w:p>
      <w:r>
        <w:t>điểm.</w:t>
      </w:r>
    </w:p>
    <w:p>
      <w:r>
        <w:t>Các giải</w:t>
      </w:r>
    </w:p>
    <w:p>
      <w:r>
        <w:t>pháp và chính sách chủ yếu</w:t>
      </w:r>
    </w:p>
    <w:p>
      <w:r>
        <w:t>5.1. Các giải pháp</w:t>
      </w:r>
    </w:p>
    <w:p>
      <w:r>
        <w:t>a) Hoàn thiện cơ chế chính sách</w:t>
      </w:r>
    </w:p>
    <w:p>
      <w:r>
        <w:t>cho phát triển công nghiệp hỗ trợ</w:t>
      </w:r>
    </w:p>
    <w:p>
      <w:r>
        <w:t>Xây dựng và điều chỉnh chính sách đặc</w:t>
      </w:r>
    </w:p>
    <w:p>
      <w:r>
        <w:t>thù cho sản xuất công nghiệp hỗ trợ, đặc biệt là chính sách tạo dung lượng thị</w:t>
      </w:r>
    </w:p>
    <w:p>
      <w:r>
        <w:t>trường nội địa ở các ngành hạ nguồn liên quan và chính sách ưu đãi cho doanh</w:t>
      </w:r>
    </w:p>
    <w:p>
      <w:r>
        <w:t>nghiệp sản xuất công nghiệp hỗ trợ phù hợp theo từng giai đoạn.</w:t>
      </w:r>
    </w:p>
    <w:p>
      <w:r>
        <w:t>Xây dựng Quy hoạch phát triển công</w:t>
      </w:r>
    </w:p>
    <w:p>
      <w:r>
        <w:t>nghiệp hỗ trợ tại các vùng kinh tế trọng điểm, làm định hướng phát triển và sự</w:t>
      </w:r>
    </w:p>
    <w:p>
      <w:r>
        <w:t>liên kết hiệu quả giữa các địa phương trong phát triển công nghiệp hỗ trợ.</w:t>
      </w:r>
    </w:p>
    <w:p>
      <w:r>
        <w:t>Xây dựng cơ chế chính sách liên quan</w:t>
      </w:r>
    </w:p>
    <w:p>
      <w:r>
        <w:t>đến khu công nghiệp chuyên sâu, khu công nghiệp hỗ trợ.</w:t>
      </w:r>
    </w:p>
    <w:p>
      <w:r>
        <w:t>Rà soát, bổ sung danh mục các ngành</w:t>
      </w:r>
    </w:p>
    <w:p>
      <w:r>
        <w:t>công nghiệp hỗ trợ trong hệ thống thống kê các ngành kinh tế quốc gia, tạo điều</w:t>
      </w:r>
    </w:p>
    <w:p>
      <w:r>
        <w:t>kiện thuận lợi nhất cho doanh nghiệp tham gia sản xuất công nghiệp hỗ trợ, phù</w:t>
      </w:r>
    </w:p>
    <w:p>
      <w:r>
        <w:t>hợp với thông lệ quốc tế.</w:t>
      </w:r>
    </w:p>
    <w:p>
      <w:r>
        <w:t>b) Đẩy mạnh thu hút đầu tư vào</w:t>
      </w:r>
    </w:p>
    <w:p>
      <w:r>
        <w:t>phát triển công nghiệp hỗ trợ</w:t>
      </w:r>
    </w:p>
    <w:p>
      <w:r>
        <w:t>Khuyến khích, hỗ trợ các dự án đầu tư</w:t>
      </w:r>
    </w:p>
    <w:p>
      <w:r>
        <w:t>sản xuất các sản phẩm công nghiệp hỗ trợ có thị trường lớn, áp dụng công nghệ</w:t>
      </w:r>
    </w:p>
    <w:p>
      <w:r>
        <w:t>hiện đại, sản phẩm đạt tiêu chuẩn quốc tế, sức cạnh tranh cao.</w:t>
      </w:r>
    </w:p>
    <w:p>
      <w:r>
        <w:t>Xây dựng chính sách khuyến khích các</w:t>
      </w:r>
    </w:p>
    <w:p>
      <w:r>
        <w:t>công ty có vốn đầu tư nước ngoài, các tập đoàn đa quốc gia đang đầu tư sản xuất</w:t>
      </w:r>
    </w:p>
    <w:p>
      <w:r>
        <w:t>tại Việt Nam kêu gọi các công ty cung ứng, công ty vệ tinh đầu tư sản xuất tại</w:t>
      </w:r>
    </w:p>
    <w:p>
      <w:r>
        <w:t>Việt Nam.</w:t>
      </w:r>
    </w:p>
    <w:p>
      <w:r>
        <w:t>c) Phát triển số lượng và nâng</w:t>
      </w:r>
    </w:p>
    <w:p>
      <w:r>
        <w:t>cao năng lực doanh nghiệp công nghiệp hỗ trợ nội địa</w:t>
      </w:r>
    </w:p>
    <w:p>
      <w:r>
        <w:t>Phát triển chương trình ươm tạo doanh</w:t>
      </w:r>
    </w:p>
    <w:p>
      <w:r>
        <w:t>nghiệp công nghiệp hỗ trợ nhằm gia tăng số lượng doanh nghiệp sản xuất.</w:t>
      </w:r>
    </w:p>
    <w:p>
      <w:r>
        <w:t>Xây dựng chương trình hỗ trợ doanh</w:t>
      </w:r>
    </w:p>
    <w:p>
      <w:r>
        <w:t>nghiệp nội địa trở thành nhà cung ứng cho các công ty đa quốc gia ở các lớp</w:t>
      </w:r>
    </w:p>
    <w:p>
      <w:r>
        <w:t>cung ứng khác nhau.</w:t>
      </w:r>
    </w:p>
    <w:p>
      <w:r>
        <w:t>Xây dựng chính sách thu hút chuyên</w:t>
      </w:r>
    </w:p>
    <w:p>
      <w:r>
        <w:t>gia cao cấp nước ngoài hỗ trợ trực tiếp để nâng cao năng lực cho các doanh nghiệp</w:t>
      </w:r>
    </w:p>
    <w:p>
      <w:r>
        <w:t>công nghiệp hỗ trợ nội địa.</w:t>
      </w:r>
    </w:p>
    <w:p>
      <w:r>
        <w:t>Xây dựng hệ thống hỗ trợ thông tin</w:t>
      </w:r>
    </w:p>
    <w:p>
      <w:r>
        <w:t>cho doanh nghiệp công nghiệp hỗ trợ: xây dựng cổng thông tin, cơ sở dữ liệu về</w:t>
      </w:r>
    </w:p>
    <w:p>
      <w:r>
        <w:t>công nghiệp hỗ trợ Việt Nam, cung cấp các thông tin chính sách, pháp luật, thị</w:t>
      </w:r>
    </w:p>
    <w:p>
      <w:r>
        <w:t>trường, công nghệ, giúp kết nối doanh nghiệp với thị trường.</w:t>
      </w:r>
    </w:p>
    <w:p>
      <w:r>
        <w:t>d) Phát triển khoa học công nghệ</w:t>
      </w:r>
    </w:p>
    <w:p>
      <w:r>
        <w:t>cho công nghiệp hỗ trợ</w:t>
      </w:r>
    </w:p>
    <w:p>
      <w:r>
        <w:t>Xây dựng hàng rào kỹ thuật đối với sản</w:t>
      </w:r>
    </w:p>
    <w:p>
      <w:r>
        <w:t>phẩm công nghiệp hỗ trợ nhằm bảo vệ thị trường nội địa và khuyến khích đầu tư sản</w:t>
      </w:r>
    </w:p>
    <w:p>
      <w:r>
        <w:t>xuất trong nước.</w:t>
      </w:r>
    </w:p>
    <w:p>
      <w:r>
        <w:t>Đổi mới hệ thống nghiên cứu khoa học</w:t>
      </w:r>
    </w:p>
    <w:p>
      <w:r>
        <w:t>công nghệ làm nền tảng cho các ngành công nghiệp hỗ trợ phát triển. Khuyến</w:t>
      </w:r>
    </w:p>
    <w:p>
      <w:r>
        <w:t>khích các cơ sở nghiên cứu mở rộng liên kết, liên doanh với doanh nghiệp sản xuất</w:t>
      </w:r>
    </w:p>
    <w:p>
      <w:r>
        <w:t>và hợp tác quốc tế.</w:t>
      </w:r>
    </w:p>
    <w:p>
      <w:r>
        <w:t>Doanh nghiệp công nghiệp hỗ trợ được</w:t>
      </w:r>
    </w:p>
    <w:p>
      <w:r>
        <w:t>hỗ trợ từ nguồn vốn từ Quỹ hỗ trợ phát triển khoa học - công nghệ quốc gia đối</w:t>
      </w:r>
    </w:p>
    <w:p>
      <w:r>
        <w:t>với các chi phí chuyển giao công nghệ, áp dụng hệ thống quản lý theo tiêu chuẩn</w:t>
      </w:r>
    </w:p>
    <w:p>
      <w:r>
        <w:t>quốc tế, mua bản quyền, sáng chế, phần mềm, thuê chuyên gia nước ngoài, đào tạo</w:t>
      </w:r>
    </w:p>
    <w:p>
      <w:r>
        <w:t>nguồn nhân lực cho đổi mới công nghệ.</w:t>
      </w:r>
    </w:p>
    <w:p>
      <w:r>
        <w:t>Khuyến khích doanh nghiệp có vốn đầu</w:t>
      </w:r>
    </w:p>
    <w:p>
      <w:r>
        <w:t>tư nước ngoài chuyển giao công nghệ thông qua phát triển hoạt động nghiên cứu</w:t>
      </w:r>
    </w:p>
    <w:p>
      <w:r>
        <w:t>cũng như phát triển hệ thống doanh nghiệp cung ứng tại Việt Nam.</w:t>
      </w:r>
    </w:p>
    <w:p>
      <w:r>
        <w:t>e) Đào tạo nguồn nhân lực công</w:t>
      </w:r>
    </w:p>
    <w:p>
      <w:r>
        <w:t>nghiệp hỗ trợ</w:t>
      </w:r>
    </w:p>
    <w:p>
      <w:r>
        <w:t>Xây dựng chương trình đào tạo nhân lực</w:t>
      </w:r>
    </w:p>
    <w:p>
      <w:r>
        <w:t>kỹ thuật cao cho công nghiệp hỗ trợ, đẩy mạnh đào tạo công nhân bậc cao, công</w:t>
      </w:r>
    </w:p>
    <w:p>
      <w:r>
        <w:t>nhân lành nghề cho các lĩnh vực công nghiệp hỗ trợ. Tổ chức các khóa đào tạo về</w:t>
      </w:r>
    </w:p>
    <w:p>
      <w:r>
        <w:t>quản lý, công nghệ, thương mại... cho các nhà quản lý doanh nghiệp công nghiệp</w:t>
      </w:r>
    </w:p>
    <w:p>
      <w:r>
        <w:t>hỗ trợ.</w:t>
      </w:r>
    </w:p>
    <w:p>
      <w:r>
        <w:t>Khuyến khích các doanh nghiệp và địa</w:t>
      </w:r>
    </w:p>
    <w:p>
      <w:r>
        <w:t>phương tổ chức đào tạo nhân lực tại chỗ, hỗ trợ các cơ sở đào tạo nghề tại địa</w:t>
      </w:r>
    </w:p>
    <w:p>
      <w:r>
        <w:t>phương đào tạo công nhân kỹ thuật có tay nghề cao. Đối với các hình thức đào tạo</w:t>
      </w:r>
    </w:p>
    <w:p>
      <w:r>
        <w:t>ngắn hạn, đào tạo lại công nhân, Nhà nước có chính sách hỗ trợ chi phí đào tạo</w:t>
      </w:r>
    </w:p>
    <w:p>
      <w:r>
        <w:t>theo địa chỉ cho các doanh nghiệp.</w:t>
      </w:r>
    </w:p>
    <w:p>
      <w:r>
        <w:t>Xây dựng đề án phát triển nguồn nhân</w:t>
      </w:r>
    </w:p>
    <w:p>
      <w:r>
        <w:t>lực phục vụ công nghiệp hỗ trợ tại các vùng kinh tế trọng điểm. Hỗ trợ các địa</w:t>
      </w:r>
    </w:p>
    <w:p>
      <w:r>
        <w:t>phương quy hoạch nguồn nhân lực cho công nghiệp hỗ trợ. Khuyến khích các doanh</w:t>
      </w:r>
    </w:p>
    <w:p>
      <w:r>
        <w:t>nghiệp có vốn đầu tư nước ngoài tham gia vào công tác đào tạo nguồn nhân lực.</w:t>
      </w:r>
    </w:p>
    <w:p>
      <w:r>
        <w:t>Khuyến khích các cơ sở đào tạo hợp tác với các đối tác nước ngoài trong các</w:t>
      </w:r>
    </w:p>
    <w:p>
      <w:r>
        <w:t>chương trình đào tạo nguồn nhân lực để phát triển công nghiệp hỗ trợ.</w:t>
      </w:r>
    </w:p>
    <w:p>
      <w:r>
        <w:t>Đối với các khu công nghiệp hỗ trợ,</w:t>
      </w:r>
    </w:p>
    <w:p>
      <w:r>
        <w:t>khu công nghiệp chuyên sâu đã được phê duyệt, tổ chức lựa chọn cơ sở đào tạo</w:t>
      </w:r>
    </w:p>
    <w:p>
      <w:r>
        <w:t>lao động tại chỗ theo các chuyên ngành đã được lựa chọn. Khuyến khích lao động</w:t>
      </w:r>
    </w:p>
    <w:p>
      <w:r>
        <w:t>địa phương tham gia các hoạt động đào tạo và làm việc trực tiếp tại các khu</w:t>
      </w:r>
    </w:p>
    <w:p>
      <w:r>
        <w:t>công nghiệp hỗ trợ.</w:t>
      </w:r>
    </w:p>
    <w:p>
      <w:r>
        <w:t>f) Giải pháp về liên kết, hợp</w:t>
      </w:r>
    </w:p>
    <w:p>
      <w:r>
        <w:t>tác</w:t>
      </w:r>
    </w:p>
    <w:p>
      <w:r>
        <w:t>Kết nối các doanh nghiệp có vốn đầu</w:t>
      </w:r>
    </w:p>
    <w:p>
      <w:r>
        <w:t>tư nước ngoài với doanh nghiệp nội địa thông qua các chương trình giới thiệu</w:t>
      </w:r>
    </w:p>
    <w:p>
      <w:r>
        <w:t>nhu cầu và năng lực cung ứng trong nước. Tăng cường công tác thống kê, xây dựng</w:t>
      </w:r>
    </w:p>
    <w:p>
      <w:r>
        <w:t>cơ sở dữ liệu về các doanh nghiệp sản xuất sản phẩm công nghiệp hỗ trợ làm cơ sở</w:t>
      </w:r>
    </w:p>
    <w:p>
      <w:r>
        <w:t>giới thiệu, phát triển liên kết doanh nghiệp.</w:t>
      </w:r>
    </w:p>
    <w:p>
      <w:r>
        <w:t>Củng cố và nâng cao vai trò của các</w:t>
      </w:r>
    </w:p>
    <w:p>
      <w:r>
        <w:t>Hiệp hội ngành nghề, các tổ chức Chính phủ và phi Chính phủ nhằm tăng cường</w:t>
      </w:r>
    </w:p>
    <w:p>
      <w:r>
        <w:t>liên kết giữa các doanh nghiệp công nghiệp hỗ trợ.</w:t>
      </w:r>
    </w:p>
    <w:p>
      <w:r>
        <w:t>Tổ chức và nâng cao tính chuyên nghiệp</w:t>
      </w:r>
    </w:p>
    <w:p>
      <w:r>
        <w:t>của các hội chợ công nghiệp hỗ trợ, hội chợ công nghệ, triển lãm và các hội thảo</w:t>
      </w:r>
    </w:p>
    <w:p>
      <w:r>
        <w:t>chuyên đề về phát triển công nghiệp hỗ trợ.</w:t>
      </w:r>
    </w:p>
    <w:p>
      <w:r>
        <w:t>Hỗ trợ doanh nghiệp công nghiệp hỗ trợ</w:t>
      </w:r>
    </w:p>
    <w:p>
      <w:r>
        <w:t>trong hoạt động tìm kiếm đối tác kinh doanh: tổ chức các hội chợ, triển lãm về</w:t>
      </w:r>
    </w:p>
    <w:p>
      <w:r>
        <w:t>công nghiệp hỗ trợ, hỗ trợ cung cấp thông tin thị trường trong và ngoài nước.</w:t>
      </w:r>
    </w:p>
    <w:p>
      <w:r>
        <w:t>g) Các giải pháp khác</w:t>
      </w:r>
    </w:p>
    <w:p>
      <w:r>
        <w:t>Tăng cường hợp tác quốc tế trong phát</w:t>
      </w:r>
    </w:p>
    <w:p>
      <w:r>
        <w:t>triển công nghiệp hỗ trợ thông qua ký kết các hiệp định, chương trình hợp tác</w:t>
      </w:r>
    </w:p>
    <w:p>
      <w:r>
        <w:t>song phương, đa phương về công nghiệp, công nghiệp hỗ trợ và các lĩnh vực liên</w:t>
      </w:r>
    </w:p>
    <w:p>
      <w:r>
        <w:t>quan.</w:t>
      </w:r>
    </w:p>
    <w:p>
      <w:r>
        <w:t>Xây dựng quy hoạch và khuyến khích đầu</w:t>
      </w:r>
    </w:p>
    <w:p>
      <w:r>
        <w:t>tư vào sản xuất nguyên, vật liệu phục vụ sản xuất công nghiệp hỗ trợ. Tăng cường</w:t>
      </w:r>
    </w:p>
    <w:p>
      <w:r>
        <w:t>công tác thăm dò, điều tra tài nguyên để phát triển bền vững và hiệu quả các sản</w:t>
      </w:r>
    </w:p>
    <w:p>
      <w:r>
        <w:t>phẩm công nghiệp hỗ trợ.</w:t>
      </w:r>
    </w:p>
    <w:p>
      <w:r>
        <w:t>5.2. Các chính sách</w:t>
      </w:r>
    </w:p>
    <w:p>
      <w:r>
        <w:t>Các dự án sản xuất sản phẩm công</w:t>
      </w:r>
    </w:p>
    <w:p>
      <w:r>
        <w:t>nghiệp hỗ trợ được hưởng các chính sách khuyến khích, ưu đãi theo Quyết định số</w:t>
      </w:r>
    </w:p>
    <w:p>
      <w:r>
        <w:t>12/2011/QĐ-TTg ngày 24 tháng 2 năm 2011 của Thủ tướng Chính phủ về chính sách</w:t>
      </w:r>
    </w:p>
    <w:p>
      <w:r>
        <w:t>phát triển một số ngành công nghiệp hỗ trợ; Quyết định số 1483/QĐ-TTg ngày 26</w:t>
      </w:r>
    </w:p>
    <w:p>
      <w:r>
        <w:t>tháng 8 năm 2011 của Thủ tướng Chính phủ về ban hành Danh mục sản phẩm công</w:t>
      </w:r>
    </w:p>
    <w:p>
      <w:r>
        <w:t>nghiệp hỗ trợ ưu tiên phát triển và các chính sách khuyến khích, ưu đãi có liên</w:t>
      </w:r>
    </w:p>
    <w:p>
      <w:r>
        <w:t>quan.</w:t>
      </w:r>
    </w:p>
    <w:p>
      <w:r>
        <w:t>Các doanh nghiệp nhỏ và vừa hoạt động</w:t>
      </w:r>
    </w:p>
    <w:p>
      <w:r>
        <w:t>trong lĩnh vực công nghiệp hỗ trợ được hưởng các chương trình hỗ trợ theo Quyết</w:t>
      </w:r>
    </w:p>
    <w:p>
      <w:r>
        <w:t>định số 1556/QĐ-TTg ngày 17 tháng 10 năm 2012 của Thủ tướng Chính phủ phê duyệt</w:t>
      </w:r>
    </w:p>
    <w:p>
      <w:r>
        <w:t>đề án “Trợ giúp phát triển doanh nghiệp nhỏ và vừa trong lĩnh vực công nghiệp hỗ</w:t>
      </w:r>
    </w:p>
    <w:p>
      <w:r>
        <w:t>trợ”.</w:t>
      </w:r>
    </w:p>
    <w:p>
      <w:r>
        <w:t>Điều 2. Tổ chức</w:t>
      </w:r>
    </w:p>
    <w:p>
      <w:r>
        <w:t>thực hiện</w:t>
      </w:r>
    </w:p>
    <w:p>
      <w:r>
        <w:t>Bộ Công Thương chủ trì, phối hợp với</w:t>
      </w:r>
    </w:p>
    <w:p>
      <w:r>
        <w:t>các Bộ, ngành liên quan và Ủy ban nhân dân các tỉnh, thành phố trực thuộc Trung</w:t>
      </w:r>
    </w:p>
    <w:p>
      <w:r>
        <w:t>ương công bố Quy hoạch và chỉ đạo hướng dẫn triển khai thực hiện Quy hoạch.</w:t>
      </w:r>
    </w:p>
    <w:p>
      <w:r>
        <w:t>Các Bộ: Kế hoạch và Đầu tư, Tài</w:t>
      </w:r>
    </w:p>
    <w:p>
      <w:r>
        <w:t>chính, Khoa học và Công nghệ, Giáo dục và Đào tạo, Lao động - Thương binh và Xã</w:t>
      </w:r>
    </w:p>
    <w:p>
      <w:r>
        <w:t>hội... theo chức năng của mình phối hợp với Bộ Công Thương cụ thể hóa các chính</w:t>
      </w:r>
    </w:p>
    <w:p>
      <w:r>
        <w:t>sách, giải pháp nêu trong Quyết định này.</w:t>
      </w:r>
    </w:p>
    <w:p>
      <w:r>
        <w:t>Ủy ban nhân dân các tỉnh, thành phố</w:t>
      </w:r>
    </w:p>
    <w:p>
      <w:r>
        <w:t>trực thuộc Trung ương, trên cơ sở Quy hoạch được duyệt, có trách nhiệm phối hợp,</w:t>
      </w:r>
    </w:p>
    <w:p>
      <w:r>
        <w:t>tạo điều kiện thuận lợi để các dự án, chương trình phát triển ngành công nghiệp</w:t>
      </w:r>
    </w:p>
    <w:p>
      <w:r>
        <w:t>hỗ trợ được thực hiện đồng bộ và phù hợp với Quy hoạch phát triển công nghiệp</w:t>
      </w:r>
    </w:p>
    <w:p>
      <w:r>
        <w:t>và Quy hoạch tổng thể phát triển kinh tế - xã hội của địa phương;</w:t>
      </w:r>
    </w:p>
    <w:p>
      <w:r>
        <w:t>Các Hiệp hội ngành nghề có liên</w:t>
      </w:r>
    </w:p>
    <w:p>
      <w:r>
        <w:t>quan phối hợp với các Bộ, ngành tổ chức tuyên truyền, hướng dẫn các doanh nghiệp</w:t>
      </w:r>
    </w:p>
    <w:p>
      <w:r>
        <w:t>hội viên, đặc biệt là doanh nghiệp trong lĩnh vực công nghiệp hỗ trợ xây dựng kế</w:t>
      </w:r>
    </w:p>
    <w:p>
      <w:r>
        <w:t>hoạch phát triển sản xuất kinh doanh phù hợp với Quy hoạch.</w:t>
      </w:r>
    </w:p>
    <w:p>
      <w:r>
        <w:t>Điều 3.</w:t>
      </w:r>
    </w:p>
    <w:p>
      <w:r>
        <w:t>Quyết định này có hiệu lực kể từ ngày ký ban</w:t>
      </w:r>
    </w:p>
    <w:p>
      <w:r>
        <w:t>hành.</w:t>
      </w:r>
    </w:p>
    <w:p>
      <w:r>
        <w:t>Điều 4.</w:t>
      </w:r>
    </w:p>
    <w:p>
      <w:r>
        <w:t>Các Bộ trưởng, Thủ trưởng cơ quan ngang Bộ, Thủ</w:t>
      </w:r>
    </w:p>
    <w:p>
      <w:r>
        <w:t>trưởng cơ quan thuộc Chính phủ, Chủ tịch Ủy ban nhân dân các tỉnh, thành phố trực</w:t>
      </w:r>
    </w:p>
    <w:p>
      <w:r>
        <w:t>thuộc Trung ương và các cơ quan có liên quan chịu trách nhiệm thi hành Quyết định</w:t>
      </w:r>
    </w:p>
    <w:p>
      <w:r>
        <w:t>này./.</w:t>
      </w:r>
    </w:p>
    <w:p>
      <w:r>
        <w:t>Nơi nhận:- Thủ tướng, các Phó Thủ tướng</w:t>
      </w:r>
    </w:p>
    <w:p>
      <w:r>
        <w:t>Chính phủ;- Các Bộ, cơ quan ngang Bộ, cơ quan thuộc Chính phủ;- UBND các tỉnh, thành phố trực thuộc Trung ương;- Website Bộ Công Thương;- Các Cục, Vụ, Viện NCCLCSCN thuộc Bộ Công Thương;- Lưu VT, CNNg. BỘ TRƯỞNGVũ Huy Hoàng</w:t>
      </w:r>
    </w:p>
    <w:p>
      <w:r>
        <w:t>PHỤ LỤC</w:t>
      </w:r>
    </w:p>
    <w:p>
      <w:r>
        <w:t>DANH MỤC CÁC DỰ ÁN ƯU TIÊN ĐẦU TƯ</w:t>
      </w:r>
    </w:p>
    <w:p>
      <w:r>
        <w:t>(Ban hành kèm theo Quyết định số 9028/QĐ-BCT ngày 08 tháng 10 năm 2014 của Bộ</w:t>
      </w:r>
    </w:p>
    <w:p>
      <w:r>
        <w:t>Công Thương)</w:t>
      </w:r>
    </w:p>
    <w:p>
      <w:r>
        <w:t>Các dự án sản xuất khuôn, gá các</w:t>
      </w:r>
    </w:p>
    <w:p>
      <w:r>
        <w:t>loại.</w:t>
      </w:r>
    </w:p>
    <w:p>
      <w:r>
        <w:t>Các dự án sản xuất linh kiện, phụ</w:t>
      </w:r>
    </w:p>
    <w:p>
      <w:r>
        <w:t>tùng cho công nghiệp sản xuất, lắp ráp ôtô.</w:t>
      </w:r>
    </w:p>
    <w:p>
      <w:r>
        <w:t>Các dự án sản xuất chi tiết cơ khí</w:t>
      </w:r>
    </w:p>
    <w:p>
      <w:r>
        <w:t>(đai ốc, bulông, ốc vít, vòng bi, bánh răng, trục, bạc...) có độ chính xác cao</w:t>
      </w:r>
    </w:p>
    <w:p>
      <w:r>
        <w:t>và yêu cầu kỹ thuật đặc biệt.</w:t>
      </w:r>
    </w:p>
    <w:p>
      <w:r>
        <w:t>Các dự án sản xuất linh kiện, phụ</w:t>
      </w:r>
    </w:p>
    <w:p>
      <w:r>
        <w:t>tùng động cơ, tập trung vào các chi tiết 5C của động cơ (thân máy, quy lát, trục</w:t>
      </w:r>
    </w:p>
    <w:p>
      <w:r>
        <w:t>khuỷu, trục cam, thanh truyền)</w:t>
      </w:r>
    </w:p>
    <w:p>
      <w:r>
        <w:t>Các dự án sản xuất linh kiện, phụ</w:t>
      </w:r>
    </w:p>
    <w:p>
      <w:r>
        <w:t>tùng cơ khí cho máy động lực, máy nông nghiệp, thiết bị toàn bộ.</w:t>
      </w:r>
    </w:p>
    <w:p>
      <w:r>
        <w:t>Các dự án sản xuất các linh kiện</w:t>
      </w:r>
    </w:p>
    <w:p>
      <w:r>
        <w:t>nhựa, linh kiện cao su kỹ thuật có độ chính xác và tiêu chuẩn kỹ thuật cao, chịu</w:t>
      </w:r>
    </w:p>
    <w:p>
      <w:r>
        <w:t>nhiệt, chịu mài mòn.</w:t>
      </w:r>
    </w:p>
    <w:p>
      <w:r>
        <w:t>Các dự án sản xuất linh kiện điện-điện</w:t>
      </w:r>
    </w:p>
    <w:p>
      <w:r>
        <w:t>tử, mạch vi điện tử</w:t>
      </w:r>
    </w:p>
    <w:p>
      <w:r>
        <w:t>Các dự án sản xuất linh kiện, cụm</w:t>
      </w:r>
    </w:p>
    <w:p>
      <w:r>
        <w:t>linh kiện điện tử phục vụ sản phẩm điện tử gia dụng, điện tử viễn thông, điện tử</w:t>
      </w:r>
    </w:p>
    <w:p>
      <w:r>
        <w:t>công nghiệp.</w:t>
      </w:r>
    </w:p>
    <w:p>
      <w:r>
        <w:t>Các dự án trồng cây bông, cây</w:t>
      </w:r>
    </w:p>
    <w:p>
      <w:r>
        <w:t>nguyên liệu, sản xuất xơ, sợi, nhà máy dệt nhuộm hoàn tất ứng dụng công nghệ</w:t>
      </w:r>
    </w:p>
    <w:p>
      <w:r>
        <w:t>tiên tiến, thân thiện môi trường.</w:t>
      </w:r>
    </w:p>
    <w:p>
      <w:r>
        <w:t>Các dự án sản xuất vải giả da,</w:t>
      </w:r>
    </w:p>
    <w:p>
      <w:r>
        <w:t>nhà máy thuộc da ứng dụng công nghệ tiên tiến, thân thiện môi trường.</w:t>
      </w:r>
    </w:p>
    <w:p>
      <w:r>
        <w:t>Các dự án sản xuất linh kiện, cụm</w:t>
      </w:r>
    </w:p>
    <w:p>
      <w:r>
        <w:t>linh kiện sử dụng trong các thiết bị sản xuất điện năng từ năng lượng mới và</w:t>
      </w:r>
    </w:p>
    <w:p>
      <w:r>
        <w:t>năng lượng tái tạo.</w:t>
      </w:r>
    </w:p>
    <w:p>
      <w:r>
        <w:t>Các vườn ươm doanh nghiệp trong</w:t>
      </w:r>
    </w:p>
    <w:p>
      <w:r>
        <w:t>các lĩnh vực công nghiệp công nghệ cao.</w:t>
      </w:r>
    </w:p>
    <w:p>
      <w:r>
        <w:t>Các dự án liên quan đến thiết bị</w:t>
      </w:r>
    </w:p>
    <w:p>
      <w:r>
        <w:t>hỗ trợ chuyên dụng, dịch vụ và phần mềm cho công nghiệp công nghệ cao.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Bài liên quan:</w:t>
      </w:r>
    </w:p>
    <w:p>
      <w:r>
        <w:t>Quy hoạch phát triển công nghiệp hỗ trợ đến năm 2020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