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880/QĐ-TTg 2014 Quy hoach tong the phat trien cong nghiep den 2020 tam nhin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880/QĐ-TTg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09/06/2014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880/QĐ-TTg Hà Nội, ngày 09</w:t>
      </w:r>
    </w:p>
    <w:p>
      <w:r>
        <w:t>tháng 06 năm 2014</w:t>
      </w:r>
    </w:p>
    <w:p>
      <w:r>
        <w:t>QUYẾT ĐỊNH</w:t>
      </w:r>
    </w:p>
    <w:p>
      <w:r>
        <w:t>PHÊ</w:t>
      </w:r>
    </w:p>
    <w:p>
      <w:r>
        <w:t>DUYỆT QUY HOẠCH TỔNG THỂ PHÁT TRIỂN NGÀNH CÔNG NGHIỆP VIỆT NAM ĐẾN NĂM 2020, TẦM</w:t>
      </w:r>
    </w:p>
    <w:p>
      <w:r>
        <w:t>NHÌN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25 tháng 12 năm 2001;</w:t>
      </w:r>
    </w:p>
    <w:p>
      <w:r>
        <w:t>Căn cứ Quyết định số</w:t>
      </w:r>
    </w:p>
    <w:p>
      <w:r>
        <w:t>879/QĐ-TTg</w:t>
      </w:r>
    </w:p>
    <w:p>
      <w:r>
        <w:t>ngày 09 tháng 6 năm 2014 của Thủ tướng</w:t>
      </w:r>
    </w:p>
    <w:p>
      <w:r>
        <w:t>Chính phủ phê duyệt Chiến lược phát triển công nghiệp Việt Nam đến năm 2025, tầm</w:t>
      </w:r>
    </w:p>
    <w:p>
      <w:r>
        <w:t>nhìn đến năm 2035;</w:t>
      </w:r>
    </w:p>
    <w:p>
      <w:r>
        <w:t>Xét đề nghị của Bộ Công Thương,</w:t>
      </w:r>
    </w:p>
    <w:p>
      <w:r>
        <w:t>QUYẾT ĐỊNH:</w:t>
      </w:r>
    </w:p>
    <w:p>
      <w:r>
        <w:t>Điều 1.</w:t>
      </w:r>
    </w:p>
    <w:p>
      <w:r>
        <w:t>Phê duyệt Quy hoạch tổng thể phát triển ngành công nghiệp Việt</w:t>
      </w:r>
    </w:p>
    <w:p>
      <w:r>
        <w:t>Nam đến năm 2020, tầm nhìn đến năm 2030</w:t>
      </w:r>
    </w:p>
    <w:p>
      <w:r>
        <w:t>với</w:t>
      </w:r>
    </w:p>
    <w:p>
      <w:r>
        <w:t>những nội dung chính như sau:</w:t>
      </w:r>
    </w:p>
    <w:p>
      <w:r>
        <w:t>Quan điểm</w:t>
      </w:r>
    </w:p>
    <w:p>
      <w:r>
        <w:t>a) Phát triển công nghiệp tập trung vào một số</w:t>
      </w:r>
    </w:p>
    <w:p>
      <w:r>
        <w:t>ngành công nghiệp đáp ứng nhu cầu trong nước và tăng nhanh xuất khẩu.</w:t>
      </w:r>
    </w:p>
    <w:p>
      <w:r>
        <w:t>b) Tập trung phát triển công nghiệp chế biến, chế tạo,</w:t>
      </w:r>
    </w:p>
    <w:p>
      <w:r>
        <w:t>nâng cao năng lực cạnh tranh trên thị trường thế giới; phát triển mạnh công</w:t>
      </w:r>
    </w:p>
    <w:p>
      <w:r>
        <w:t>nghiệp</w:t>
      </w:r>
    </w:p>
    <w:p>
      <w:r>
        <w:t>hỗ trợ</w:t>
      </w:r>
    </w:p>
    <w:p>
      <w:r>
        <w:t>để tham gia vào chuỗi sản</w:t>
      </w:r>
    </w:p>
    <w:p>
      <w:r>
        <w:t>xuất toàn cầu.</w:t>
      </w:r>
    </w:p>
    <w:p>
      <w:r>
        <w:t>c) Khuyến khích phát triển dân doanh, đầu tư nước</w:t>
      </w:r>
    </w:p>
    <w:p>
      <w:r>
        <w:t>ngoài; thúc đẩy phát triển bền vững khu vực kinh tế ngoài nhà nước. Chú trọng</w:t>
      </w:r>
    </w:p>
    <w:p>
      <w:r>
        <w:t>phát triển</w:t>
      </w:r>
    </w:p>
    <w:p>
      <w:r>
        <w:t>các doanh nghiệp nhỏ và vừa.</w:t>
      </w:r>
    </w:p>
    <w:p>
      <w:r>
        <w:t>d) Phát triển nguồn nhân lực công nghiệp là điều kiện</w:t>
      </w:r>
    </w:p>
    <w:p>
      <w:r>
        <w:t>quyết định thành công quá trình công nghiệp hóa, hiện đại hóa.</w:t>
      </w:r>
    </w:p>
    <w:p>
      <w:r>
        <w:t>đ) Phát triển công nghiệp theo các chuẩn mực về môi</w:t>
      </w:r>
    </w:p>
    <w:p>
      <w:r>
        <w:t>trường, tiến tới công nghệ xanh giai đoạn sau năm 2020.</w:t>
      </w:r>
    </w:p>
    <w:p>
      <w:r>
        <w:t>Mục tiêu</w:t>
      </w:r>
    </w:p>
    <w:p>
      <w:r>
        <w:t>a) Tốc độ tăng trưởng giá trị tăng thêm công nghiệp</w:t>
      </w:r>
    </w:p>
    <w:p>
      <w:r>
        <w:t>giai đoạn đến năm 2020 đạt 6,5 - 7,0%/năm và giai đoạn 2021 - 2030 đạt 7,5 -</w:t>
      </w:r>
    </w:p>
    <w:p>
      <w:r>
        <w:t>8,0%/năm.</w:t>
      </w:r>
    </w:p>
    <w:p>
      <w:r>
        <w:t>b) Tốc độ tăng trưởng giá trị sản xuất công nghiệp</w:t>
      </w:r>
    </w:p>
    <w:p>
      <w:r>
        <w:t>giai đoạn đến năm 2020 đạt 12,5 - 13,0%/năm và giai đoạn 2021 - 2030 đạt 11,0 -</w:t>
      </w:r>
    </w:p>
    <w:p>
      <w:r>
        <w:t>12%/năm.</w:t>
      </w:r>
    </w:p>
    <w:p>
      <w:r>
        <w:t>c) Phấn đấu đến năm 2020 tỷ trọng công nghiệp và</w:t>
      </w:r>
    </w:p>
    <w:p>
      <w:r>
        <w:t>xây dựng trong GDP chiếm 42 - 43% và năm 2030 chiếm 43 - 45%.</w:t>
      </w:r>
    </w:p>
    <w:p>
      <w:r>
        <w:t>d) Đến năm 2020 tỷ trọng công nghiệp chế biến, chế</w:t>
      </w:r>
    </w:p>
    <w:p>
      <w:r>
        <w:t>tạo chiếm 85 - 90% giá trị sản xuất công nghiệp; giá trị sản phẩm công nghiệp</w:t>
      </w:r>
    </w:p>
    <w:p>
      <w:r>
        <w:t>công nghệ cao và sản phẩm ứng dụng công nghệ cao đạt khoảng 45% tổng GDP; năm</w:t>
      </w:r>
    </w:p>
    <w:p>
      <w:r>
        <w:t>2030 các tỷ lệ tương ứng là 90 - 92% và trên 50%.</w:t>
      </w:r>
    </w:p>
    <w:p>
      <w:r>
        <w:t>đ) Hệ số đàn hồi năng lượng/GDP năm 2015 đạt 1,5;</w:t>
      </w:r>
    </w:p>
    <w:p>
      <w:r>
        <w:t>năm 2020 đạt 1,0 và sau năm 2020 đạt &lt; 1,0.</w:t>
      </w:r>
    </w:p>
    <w:p>
      <w:r>
        <w:t>e) Tỷ lệ phát thải khí nhà kính ngành công nghiệp</w:t>
      </w:r>
    </w:p>
    <w:p>
      <w:r>
        <w:t>gia tăng bình quân trong khoảng từ 4 - 4,5%/năm.</w:t>
      </w:r>
    </w:p>
    <w:p>
      <w:r>
        <w:t>Định hướng</w:t>
      </w:r>
    </w:p>
    <w:p>
      <w:r>
        <w:t>a) Đẩy nhanh quá trình chuyển dịch cơ cấu ngành</w:t>
      </w:r>
    </w:p>
    <w:p>
      <w:r>
        <w:t>công nghiệp theo hướng tăng nhanh tỷ trọng công nghiệp chế biến, chế tạo, công</w:t>
      </w:r>
    </w:p>
    <w:p>
      <w:r>
        <w:t>nghiệp có hàm lượng công nghệ cao.</w:t>
      </w:r>
    </w:p>
    <w:p>
      <w:r>
        <w:t>b) Phát triển các ngành công nghiệp nền tảng để sẵn</w:t>
      </w:r>
    </w:p>
    <w:p>
      <w:r>
        <w:t>sàng đáp ứng nhu cầu về tư liệu sản xuất cơ bản của nền kinh tế trong giai đoạn</w:t>
      </w:r>
    </w:p>
    <w:p>
      <w:r>
        <w:t>phát triển tiếp theo.</w:t>
      </w:r>
    </w:p>
    <w:p>
      <w:r>
        <w:t>c) Ưu tiên phát triển các ngành công nghiệp có lợi</w:t>
      </w:r>
    </w:p>
    <w:p>
      <w:r>
        <w:t>thế cạnh tranh, hướng đến sản xuất một số sản phẩm có thương hiệu tham gia vào</w:t>
      </w:r>
    </w:p>
    <w:p>
      <w:r>
        <w:t>chuỗi</w:t>
      </w:r>
    </w:p>
    <w:p>
      <w:r>
        <w:t>xuất khẩu</w:t>
      </w:r>
    </w:p>
    <w:p>
      <w:r>
        <w:t>trọng điểm của cả nước.</w:t>
      </w:r>
    </w:p>
    <w:p>
      <w:r>
        <w:t>d) Tập trung phát triển công nghiệp hỗ trợ, hình</w:t>
      </w:r>
    </w:p>
    <w:p>
      <w:r>
        <w:t>thành sự phân công sản xuất, liên kết, hợp tác tham gia chế tạo trong từng công</w:t>
      </w:r>
    </w:p>
    <w:p>
      <w:r>
        <w:t>đoạn sản</w:t>
      </w:r>
    </w:p>
    <w:p>
      <w:r>
        <w:t>phẩm</w:t>
      </w:r>
    </w:p>
    <w:p>
      <w:r>
        <w:t>.</w:t>
      </w:r>
    </w:p>
    <w:p>
      <w:r>
        <w:t>đ) Thực hiện phân bố không gian công nghiệp phù hợp</w:t>
      </w:r>
    </w:p>
    <w:p>
      <w:r>
        <w:t>nhằm phát huy lợi thế so sánh của các vùng, miền và tạo điều kiện liên kết có</w:t>
      </w:r>
    </w:p>
    <w:p>
      <w:r>
        <w:t>hiệu quả.</w:t>
      </w:r>
    </w:p>
    <w:p>
      <w:r>
        <w:t>Nội dung</w:t>
      </w:r>
    </w:p>
    <w:p>
      <w:r>
        <w:t>a) Ngành cơ khí - luyện kim</w:t>
      </w:r>
    </w:p>
    <w:p>
      <w:r>
        <w:t>Đầu tư phát triển một số chuyên ngành và sản phẩm</w:t>
      </w:r>
    </w:p>
    <w:p>
      <w:r>
        <w:t>cơ khí trọng điểm để đáp ứng về cơ bản nhu cầu của nền kinh tế như: Máy động lực,</w:t>
      </w:r>
    </w:p>
    <w:p>
      <w:r>
        <w:t>cơ khí phục vụ nông, lâm, ngư nghiệp và công nghiệp chế biến, máy công cụ, cơ</w:t>
      </w:r>
    </w:p>
    <w:p>
      <w:r>
        <w:t>khí xây dựng, cơ khí đóng tàu, thiết bị điện - điện tử, cơ khí ôtô - cơ khí</w:t>
      </w:r>
    </w:p>
    <w:p>
      <w:r>
        <w:t>giao thông vận tải. Hình thành một số Tập đoàn cơ khí chế tạo chủ đạo đi đầu để</w:t>
      </w:r>
    </w:p>
    <w:p>
      <w:r>
        <w:t>đẩy nhanh quá trình công nghiệp hóa trong điều kiện nền kinh tế thị trường, hội</w:t>
      </w:r>
    </w:p>
    <w:p>
      <w:r>
        <w:t>nhập quốc tế và khu vực.</w:t>
      </w:r>
    </w:p>
    <w:p>
      <w:r>
        <w:t>Phát triển ngành luyện kim theo hướng sử dụng</w:t>
      </w:r>
    </w:p>
    <w:p>
      <w:r>
        <w:t>công nghệ hiện đại, thân thiện với môi trường, thiết bị đồng bộ có tính liên hợp</w:t>
      </w:r>
    </w:p>
    <w:p>
      <w:r>
        <w:t>cao và suất tiêu hao nguyên vật liệu, năng lượng thấp; từng bước đáp ứng nhu cầu</w:t>
      </w:r>
    </w:p>
    <w:p>
      <w:r>
        <w:t>về các chủng loại thép chế tạo, thép hợp kim, một số kim loại màu; tập trung giải</w:t>
      </w:r>
    </w:p>
    <w:p>
      <w:r>
        <w:t>quyết những khâu cơ bản như đúc, rèn phôi, nhiệt luyện, kiểm tra chất lượng sản</w:t>
      </w:r>
    </w:p>
    <w:p>
      <w:r>
        <w:t>phẩm.</w:t>
      </w:r>
    </w:p>
    <w:p>
      <w:r>
        <w:t>Kết hợp với công nghiệp quốc phòng, xây dựng các</w:t>
      </w:r>
    </w:p>
    <w:p>
      <w:r>
        <w:t>chương trình dự án sản phẩm có tính lưỡng dụng cao để phát huy hiệu quả các nguồn</w:t>
      </w:r>
    </w:p>
    <w:p>
      <w:r>
        <w:t>lực và nâng cao khả năng sẵn sàng đáp ứng nhu cầu an ninh quốc gia khi cần thiết.</w:t>
      </w:r>
    </w:p>
    <w:p>
      <w:r>
        <w:t>Tăng trưởng giá trị sản xuất công nghiệp ngành cơ</w:t>
      </w:r>
    </w:p>
    <w:p>
      <w:r>
        <w:t>khí - luyện kim giai đoạn đến năm 2020 đạt 15 - 16%; giai đoạn đến năm 2030 đạt</w:t>
      </w:r>
    </w:p>
    <w:p>
      <w:r>
        <w:t>14 - 15%.</w:t>
      </w:r>
    </w:p>
    <w:p>
      <w:r>
        <w:t>Năm 2020 tỷ trọng ngành cơ khí - luyện kim chiếm</w:t>
      </w:r>
    </w:p>
    <w:p>
      <w:r>
        <w:t>20 - 21% và năm 2030 chiếm 22 - 24% trong cơ cấu ngành công nghiệp.</w:t>
      </w:r>
    </w:p>
    <w:p>
      <w:r>
        <w:t>Năm 2020 ngành cơ khí - luyện kim đáp ứng 45 -</w:t>
      </w:r>
    </w:p>
    <w:p>
      <w:r>
        <w:t>50% nhu cầu thị trường trong nước và năm 2030 đáp ứng đến 60%.</w:t>
      </w:r>
    </w:p>
    <w:p>
      <w:r>
        <w:t>Đến năm 2020</w:t>
      </w:r>
    </w:p>
    <w:p>
      <w:r>
        <w:t>Tập trung phát triển các nhóm sản phẩm sau:</w:t>
      </w:r>
    </w:p>
    <w:p>
      <w:r>
        <w:t>Nhóm máy móc, thiết bị kỹ thuật điện: Sản xuất, lắp</w:t>
      </w:r>
    </w:p>
    <w:p>
      <w:r>
        <w:t>ráp máy phát điện đến 600MW; máy phát điện gió, pin mặt trời; nghiên cứu chế tạo</w:t>
      </w:r>
    </w:p>
    <w:p>
      <w:r>
        <w:t>máy biến áp 500kV; chế tạo động cơ điện mini.</w:t>
      </w:r>
    </w:p>
    <w:p>
      <w:r>
        <w:t>Nhóm máy công cụ và dụng cụ: Sản xuất khuôn mẫu;</w:t>
      </w:r>
    </w:p>
    <w:p>
      <w:r>
        <w:t>chế tạo thiết bị tiêu chuẩn; Phát triển hệ thống điều khiển tự động công nghệ</w:t>
      </w:r>
    </w:p>
    <w:p>
      <w:r>
        <w:t>cao, cơ khí chính xác.</w:t>
      </w:r>
    </w:p>
    <w:p>
      <w:r>
        <w:t>Nhóm máy móc, thiết bị nâng hạ: Sản xuất xe nâng</w:t>
      </w:r>
    </w:p>
    <w:p>
      <w:r>
        <w:t>hàng, thiết bị áp lực lớn dành cho tàu thủy.</w:t>
      </w:r>
    </w:p>
    <w:p>
      <w:r>
        <w:t>Nhóm máy móc chuyên dùng: Sản xuất thiết bị chế</w:t>
      </w:r>
    </w:p>
    <w:p>
      <w:r>
        <w:t>biến nông - lâm sản, thực phẩm, thiết bị bao gói, tạo nhãn sản phẩm; thiết bị dầu</w:t>
      </w:r>
    </w:p>
    <w:p>
      <w:r>
        <w:t>khí; thiết bị y tế.</w:t>
      </w:r>
    </w:p>
    <w:p>
      <w:r>
        <w:t>Nhóm chế tạo xe có động cơ: Chế tạo động cơ xăng,</w:t>
      </w:r>
    </w:p>
    <w:p>
      <w:r>
        <w:t>hộp số xe ô tô con; lắp ráp các loại xe du lịch, xe khách, xe tải nhẹ và xe</w:t>
      </w:r>
    </w:p>
    <w:p>
      <w:r>
        <w:t>nông vụ phục vụ nông thôn; sản</w:t>
      </w:r>
    </w:p>
    <w:p>
      <w:r>
        <w:t>xuất</w:t>
      </w:r>
    </w:p>
    <w:p>
      <w:r>
        <w:t>động</w:t>
      </w:r>
    </w:p>
    <w:p>
      <w:r>
        <w:t>cơ diesel.</w:t>
      </w:r>
    </w:p>
    <w:p>
      <w:r>
        <w:t>Nhóm thiết bị thủy: Chế tạo động cơ thủy; đóng mới</w:t>
      </w:r>
    </w:p>
    <w:p>
      <w:r>
        <w:t>các tàu có tải trọng lớn.</w:t>
      </w:r>
    </w:p>
    <w:p>
      <w:r>
        <w:t>Nhóm máy móc, thiết bị phục vụ nông nghiệp: Sản</w:t>
      </w:r>
    </w:p>
    <w:p>
      <w:r>
        <w:t>xuất các loại động cơ diesel cỡ trung, cỡ nhỏ động cơ xăng công suất nhỏ, máy</w:t>
      </w:r>
    </w:p>
    <w:p>
      <w:r>
        <w:t>canh tác, thiết bị bảo quản, chế biến thực phẩm, đồ uống.</w:t>
      </w:r>
    </w:p>
    <w:p>
      <w:r>
        <w:t>Nhóm thiết bị siêu trường, siêu trọng và giàn</w:t>
      </w:r>
    </w:p>
    <w:p>
      <w:r>
        <w:t>khoan dầu khí.</w:t>
      </w:r>
    </w:p>
    <w:p>
      <w:r>
        <w:t>Nhóm công nghiệp thép: Tiếp tục triển khai thực</w:t>
      </w:r>
    </w:p>
    <w:p>
      <w:r>
        <w:t>hiện các dự án quy hoạch đã được cấp có thẩm quyền phê duyệt.</w:t>
      </w:r>
    </w:p>
    <w:p>
      <w:r>
        <w:t>Đẩy mạnh sản xuất thép tấm, thép hình khổ lớn và</w:t>
      </w:r>
    </w:p>
    <w:p>
      <w:r>
        <w:t>thép ống không hàn với công nghệ tiên tiến; thép đặc biệt phục vụ ngành chế tạo</w:t>
      </w:r>
    </w:p>
    <w:p>
      <w:r>
        <w:t>máy và công nghiệp quốc phòng.</w:t>
      </w:r>
    </w:p>
    <w:p>
      <w:r>
        <w:t>Đến năm 2030</w:t>
      </w:r>
    </w:p>
    <w:p>
      <w:r>
        <w:t>Tiếp tục nghiên cứu đầu tư một số dự án với công</w:t>
      </w:r>
    </w:p>
    <w:p>
      <w:r>
        <w:t>nghệ cao, hiện đại để sản xuất các thiết bị đáp ứng yêu cầu sản xuất xanh, sạch,</w:t>
      </w:r>
    </w:p>
    <w:p>
      <w:r>
        <w:t>tiêu tốn ít vật tư, năng lượng, có giá trị gia tăng cao, sử dụng vật liệu nhẹ;</w:t>
      </w:r>
    </w:p>
    <w:p>
      <w:r>
        <w:t>sản xuất thiết bị gia dụng chất lượng cao bằng vật liệu mới; sản xuất và lắp</w:t>
      </w:r>
    </w:p>
    <w:p>
      <w:r>
        <w:t>ráp thiết bị, phương tiện bay, thiết bị định vị kiểm soát không lưu, hải lưu;</w:t>
      </w:r>
    </w:p>
    <w:p>
      <w:r>
        <w:t>chế tạo các thiết bị đo kiểm, thiết bị y tế.</w:t>
      </w:r>
    </w:p>
    <w:p>
      <w:r>
        <w:t>b) Ngành hóa chất</w:t>
      </w:r>
    </w:p>
    <w:p>
      <w:r>
        <w:t>Phát triển công nghiệp</w:t>
      </w:r>
    </w:p>
    <w:p>
      <w:r>
        <w:t>hóa</w:t>
      </w:r>
    </w:p>
    <w:p>
      <w:r>
        <w:t>chất theo hướng sử dụng công nghệ cao, hiện đại, tạo ra sản</w:t>
      </w:r>
    </w:p>
    <w:p>
      <w:r>
        <w:t>phẩm có chất lượng tốt, giá thành cạnh tranh, giảm thiểu và hạn chế thải các</w:t>
      </w:r>
    </w:p>
    <w:p>
      <w:r>
        <w:t>hóa</w:t>
      </w:r>
    </w:p>
    <w:p>
      <w:r>
        <w:t>chất độc hại ra môi trường.</w:t>
      </w:r>
    </w:p>
    <w:p>
      <w:r>
        <w:t>Phát triển công nghiệp hóa dầu, hóa chất cơ bản,</w:t>
      </w:r>
    </w:p>
    <w:p>
      <w:r>
        <w:t>hóa</w:t>
      </w:r>
    </w:p>
    <w:p>
      <w:r>
        <w:t>chất phục vụ nông nghiệp, nông thôn.</w:t>
      </w:r>
    </w:p>
    <w:p>
      <w:r>
        <w:t>Tăng trưởng giá trị sản xuất công nghiệp ngành</w:t>
      </w:r>
    </w:p>
    <w:p>
      <w:r>
        <w:t>hóa chất giai đoạn đến năm 2020 đạt 14 - 16 %; giai đoạn đến năm 2030 đạt 11 -</w:t>
      </w:r>
    </w:p>
    <w:p>
      <w:r>
        <w:t>13%.</w:t>
      </w:r>
    </w:p>
    <w:p>
      <w:r>
        <w:t>Năm 2020 tỷ trọng ngành hóa chất chiếm 13 - 14%</w:t>
      </w:r>
    </w:p>
    <w:p>
      <w:r>
        <w:t>và năm 2030 chiếm 14 - 15% trong cơ cấu ngành công nghiệp.</w:t>
      </w:r>
    </w:p>
    <w:p>
      <w:r>
        <w:t>Năm 2020 ngành hóa chất đáp ứng 75 - 80% nhu cầu</w:t>
      </w:r>
    </w:p>
    <w:p>
      <w:r>
        <w:t>thị trường trong nước và năm 2030 đáp ứng 85 - 90%.</w:t>
      </w:r>
    </w:p>
    <w:p>
      <w:r>
        <w:t>Đến năm 2020</w:t>
      </w:r>
    </w:p>
    <w:p>
      <w:r>
        <w:t>Tiếp tục triển khai đầu tư các dự án sản xuất</w:t>
      </w:r>
    </w:p>
    <w:p>
      <w:r>
        <w:t>phân bón như DAP, đạm ure; sản xuất lốp ô tô radian; sản xuất các sản phẩm hóa</w:t>
      </w:r>
    </w:p>
    <w:p>
      <w:r>
        <w:t>chất cơ bản như H</w:t>
      </w:r>
    </w:p>
    <w:p>
      <w:r>
        <w:t>2</w:t>
      </w:r>
    </w:p>
    <w:p>
      <w:r>
        <w:t>SO</w:t>
      </w:r>
    </w:p>
    <w:p>
      <w:r>
        <w:t>4</w:t>
      </w:r>
    </w:p>
    <w:p>
      <w:r>
        <w:t>và H</w:t>
      </w:r>
    </w:p>
    <w:p>
      <w:r>
        <w:t>3</w:t>
      </w:r>
    </w:p>
    <w:p>
      <w:r>
        <w:t>PO</w:t>
      </w:r>
    </w:p>
    <w:p>
      <w:r>
        <w:t>4</w:t>
      </w:r>
    </w:p>
    <w:p>
      <w:r>
        <w:t>; sản</w:t>
      </w:r>
    </w:p>
    <w:p>
      <w:r>
        <w:t>xuất thuốc kháng sinh loại Cephalosporin, sản xuất Sorbitol; tá dược, vitamin</w:t>
      </w:r>
    </w:p>
    <w:p>
      <w:r>
        <w:t>các loại.</w:t>
      </w:r>
    </w:p>
    <w:p>
      <w:r>
        <w:t>Phát triển ngành hóa dầu làm nguyên liệu cho</w:t>
      </w:r>
    </w:p>
    <w:p>
      <w:r>
        <w:t>ngành nhựa (đáp ứng 40-50% nhu cầu nội địa cho các ngành công nghiệp).</w:t>
      </w:r>
    </w:p>
    <w:p>
      <w:r>
        <w:t>Tiếp tục triển khai các dự án mở rộng giai đoạn 2</w:t>
      </w:r>
    </w:p>
    <w:p>
      <w:r>
        <w:t>và một số dự án mới theo Quy hoạch của ngành Hóa chất đã được phê duyệt.</w:t>
      </w:r>
    </w:p>
    <w:p>
      <w:r>
        <w:t>Đến năm 2030</w:t>
      </w:r>
    </w:p>
    <w:p>
      <w:r>
        <w:t>Căn cứ vào nhu cầu thị trường và khả năng đầu tư tại</w:t>
      </w:r>
    </w:p>
    <w:p>
      <w:r>
        <w:t>thời điểm năm 2020, xem xét mở rộng một số dự án trên</w:t>
      </w:r>
    </w:p>
    <w:p>
      <w:r>
        <w:t>cơ sở</w:t>
      </w:r>
    </w:p>
    <w:p>
      <w:r>
        <w:t>áp dụng công nghệ mới, đảm bảo yêu cầu cao hơn về hiệu quả</w:t>
      </w:r>
    </w:p>
    <w:p>
      <w:r>
        <w:t>kinh tế, xã hội và môi trường. Các dự án định hướng là: Sản xuất mỹ phẩm cao cấp;</w:t>
      </w:r>
    </w:p>
    <w:p>
      <w:r>
        <w:t>sản xuất ắc quy cho ô tô lai điện và ô tô điện. Tiếp tục phát triển ngành hóa</w:t>
      </w:r>
    </w:p>
    <w:p>
      <w:r>
        <w:t>dược (sản xuất vắcxin).</w:t>
      </w:r>
    </w:p>
    <w:p>
      <w:r>
        <w:t>c) Ngành điện tử, công ng</w:t>
      </w:r>
    </w:p>
    <w:p>
      <w:r>
        <w:t>hệ thông tin</w:t>
      </w:r>
    </w:p>
    <w:p>
      <w:r>
        <w:t>Xây dựng ngành điện tử, công ng</w:t>
      </w:r>
    </w:p>
    <w:p>
      <w:r>
        <w:t>hệ thông tin</w:t>
      </w:r>
    </w:p>
    <w:p>
      <w:r>
        <w:t>trở thành ngành công nghiệp chủ lực</w:t>
      </w:r>
    </w:p>
    <w:p>
      <w:r>
        <w:t>để tạo cơ sở hỗ trợ cho các ngành khác phát triển.</w:t>
      </w:r>
    </w:p>
    <w:p>
      <w:r>
        <w:t>Tiếp tục phát triển phương thức lắp ráp các thiết</w:t>
      </w:r>
    </w:p>
    <w:p>
      <w:r>
        <w:t>bị điện tử, tin học để đáp ứng nhu cầu sản phẩm điện tử trong nước và tham gia</w:t>
      </w:r>
    </w:p>
    <w:p>
      <w:r>
        <w:t>xuất khẩu; tăng cường liên kết với các tập đoàn điện tử, tin học lớn trên thế</w:t>
      </w:r>
    </w:p>
    <w:p>
      <w:r>
        <w:t>giới để tiếp nhận công nghệ hiện đại và tăng năng lực sản xuất linh kiện trong</w:t>
      </w:r>
    </w:p>
    <w:p>
      <w:r>
        <w:t>nước.</w:t>
      </w:r>
    </w:p>
    <w:p>
      <w:r>
        <w:t>Khuyến khích phát triển sản xuất các sản phẩm phần</w:t>
      </w:r>
    </w:p>
    <w:p>
      <w:r>
        <w:t>mềm tin học phục vụ cho các ngành công nghiệp và tham gia vào thị trường xuất</w:t>
      </w:r>
    </w:p>
    <w:p>
      <w:r>
        <w:t>khẩu.</w:t>
      </w:r>
    </w:p>
    <w:p>
      <w:r>
        <w:t>Tăng trưởng giá trị sản xuất công nghiệp ngành điện</w:t>
      </w:r>
    </w:p>
    <w:p>
      <w:r>
        <w:t>tử, công ng</w:t>
      </w:r>
    </w:p>
    <w:p>
      <w:r>
        <w:t>hệ thông tin</w:t>
      </w:r>
    </w:p>
    <w:p>
      <w:r>
        <w:t>giai đoạn đến năm</w:t>
      </w:r>
    </w:p>
    <w:p>
      <w:r>
        <w:t>2020 đạt 17 - 18%; giai đoạn đến năm 2030 đạt 19 - 21%.</w:t>
      </w:r>
    </w:p>
    <w:p>
      <w:r>
        <w:t>Năm 2020 tỷ trọng ngành điện tử, công ng</w:t>
      </w:r>
    </w:p>
    <w:p>
      <w:r>
        <w:t>hệ thông tin</w:t>
      </w:r>
    </w:p>
    <w:p>
      <w:r>
        <w:t>chiếm 9 - 10% trong cơ cấu ngành</w:t>
      </w:r>
    </w:p>
    <w:p>
      <w:r>
        <w:t>công nghiệp và đáp ứng 65 - 70% nhu cầu thị trường; năm 2030 chiếm tỷ trọng 12</w:t>
      </w:r>
    </w:p>
    <w:p>
      <w:r>
        <w:t>13% và đáp ứng 75 - 80% nhu cầu.</w:t>
      </w:r>
    </w:p>
    <w:p>
      <w:r>
        <w:t>Đến năm 2020</w:t>
      </w:r>
    </w:p>
    <w:p>
      <w:r>
        <w:t>Nghiên cứu thiết kế, sản xuất, lắp ráp các thiết bị</w:t>
      </w:r>
    </w:p>
    <w:p>
      <w:r>
        <w:t>điện tử chuyên dụng, sản xuất robot công nghiệp, sản xuất một số linh kiện, phụ</w:t>
      </w:r>
    </w:p>
    <w:p>
      <w:r>
        <w:t>kiện điện tử, cơ điện tử thông dụng. Tập trung vào các nhóm dự án và chương</w:t>
      </w:r>
    </w:p>
    <w:p>
      <w:r>
        <w:t>trình sau:</w:t>
      </w:r>
    </w:p>
    <w:p>
      <w:r>
        <w:t>Nhóm máy tính và thiết bị</w:t>
      </w:r>
    </w:p>
    <w:p>
      <w:r>
        <w:t>văn</w:t>
      </w:r>
    </w:p>
    <w:p>
      <w:r>
        <w:t>phòng: Nghiên cứu công nghệ phát triển mạng tích hợp giữa các</w:t>
      </w:r>
    </w:p>
    <w:p>
      <w:r>
        <w:t>thiết bị công ng</w:t>
      </w:r>
    </w:p>
    <w:p>
      <w:r>
        <w:t>hệ thông tin</w:t>
      </w:r>
    </w:p>
    <w:p>
      <w:r>
        <w:t>với công nghệ</w:t>
      </w:r>
    </w:p>
    <w:p>
      <w:r>
        <w:t>truyền thông (hữu tuyến và vô tuyến), tích hợp tính đa năng giữa chuyên dụng và</w:t>
      </w:r>
    </w:p>
    <w:p>
      <w:r>
        <w:t>dân dụng;</w:t>
      </w:r>
    </w:p>
    <w:p>
      <w:r>
        <w:t>Nhóm thiết bị điện tử chuyên dụng: Từng bước làm</w:t>
      </w:r>
    </w:p>
    <w:p>
      <w:r>
        <w:t>chủ công nghệ sản xuất các thiết bị truyền dẫn, kết nối, chuyển mạch; sản xuất,</w:t>
      </w:r>
    </w:p>
    <w:p>
      <w:r>
        <w:t>lắp ráp thiết bị, bộ điều khiển công nghệ cao; sản xuất thiết bị đo lường, giám</w:t>
      </w:r>
    </w:p>
    <w:p>
      <w:r>
        <w:t>sát, cảnh báo điện tử; sản xuất màn hình chuyên dụng; sản xuất các thiết bị điện</w:t>
      </w:r>
    </w:p>
    <w:p>
      <w:r>
        <w:t>tử y tế thông dụng; sản xuất, lắp ráp thiết bị thu phát đa tần; sản xuất lắp</w:t>
      </w:r>
    </w:p>
    <w:p>
      <w:r>
        <w:t>ráp các thiết bị dò tìm, viễn thám, định vị qua vệ tinh.</w:t>
      </w:r>
    </w:p>
    <w:p>
      <w:r>
        <w:t>Nhóm thiết bị điện tử dân dụng: Đẩy mạnh sản xuất</w:t>
      </w:r>
    </w:p>
    <w:p>
      <w:r>
        <w:t>trên cơ sở liên doanh, hoặc sản xuất theo đơn hàng của các nhà cung cấp linh kiện</w:t>
      </w:r>
    </w:p>
    <w:p>
      <w:r>
        <w:t>với các dự án: Sản xuất lắp ráp các thiết bị truyền hình số đa năng; sản xuất lắp</w:t>
      </w:r>
    </w:p>
    <w:p>
      <w:r>
        <w:t>ráp máy ảnh số các loại; sản xuất, lắp ráp tivi internet; sản xuất thiết bị điện</w:t>
      </w:r>
    </w:p>
    <w:p>
      <w:r>
        <w:t>tử nghe nhìn phục vụ đào tạo.</w:t>
      </w:r>
    </w:p>
    <w:p>
      <w:r>
        <w:t>Công nghiệp phần mềm: Bên cạnh việc phát triển một</w:t>
      </w:r>
    </w:p>
    <w:p>
      <w:r>
        <w:t>số chương trình, hệ điều hành dùng riêng, tập trung phát triển phần mềm ứng dụng</w:t>
      </w:r>
    </w:p>
    <w:p>
      <w:r>
        <w:t>và dịch vụ trên nền các hệ điều hành đã phổ biến. Phát triển phần mềm nhúng và</w:t>
      </w:r>
    </w:p>
    <w:p>
      <w:r>
        <w:t>phần mềm thiết kế mẫu.</w:t>
      </w:r>
    </w:p>
    <w:p>
      <w:r>
        <w:t>Tiếp nhận và làm chủ các công nghệ mới trong sản xuất</w:t>
      </w:r>
    </w:p>
    <w:p>
      <w:r>
        <w:t>các lĩnh vực: Máy tính chủ và thiết bị ngoại vi</w:t>
      </w:r>
    </w:p>
    <w:p>
      <w:r>
        <w:t>phù</w:t>
      </w:r>
    </w:p>
    <w:p>
      <w:r>
        <w:t>hợp</w:t>
      </w:r>
    </w:p>
    <w:p>
      <w:r>
        <w:t>với internet thế hệ mới; các loại thiết bị công ng</w:t>
      </w:r>
    </w:p>
    <w:p>
      <w:r>
        <w:t>hệ thông tin</w:t>
      </w:r>
    </w:p>
    <w:p>
      <w:r>
        <w:t>không dây; thiết bị điện tử gia dụng</w:t>
      </w:r>
    </w:p>
    <w:p>
      <w:r>
        <w:t>chất lượng tiêu chuẩn cao; linh kiện lắp ráp đồng bộ, trong đó có flash RAM (bộ</w:t>
      </w:r>
    </w:p>
    <w:p>
      <w:r>
        <w:t>nhớ nhanh); một số thiết bị cơ điện tử, tự động hóa điều khiển; công nghệ hỗ trợ</w:t>
      </w:r>
    </w:p>
    <w:p>
      <w:r>
        <w:t>sản xuất mạch in nhiều lớp, khuôn mẫu có độ chính xác cao; công nghiệp điện tử</w:t>
      </w:r>
    </w:p>
    <w:p>
      <w:r>
        <w:t>y tế.</w:t>
      </w:r>
    </w:p>
    <w:p>
      <w:r>
        <w:t>Đến năm 2030</w:t>
      </w:r>
    </w:p>
    <w:p>
      <w:r>
        <w:t>Phấn đấu tự cung cấp 80% nhu cầu phần mềm cho cả</w:t>
      </w:r>
    </w:p>
    <w:p>
      <w:r>
        <w:t>nước.</w:t>
      </w:r>
    </w:p>
    <w:p>
      <w:r>
        <w:t>Đa dạng</w:t>
      </w:r>
    </w:p>
    <w:p>
      <w:r>
        <w:t>hóa</w:t>
      </w:r>
    </w:p>
    <w:p>
      <w:r>
        <w:t>chủng loại, mẫu mã các thiết bị phần cứng đáp ứng trên 70% nhu cầu trong nước,</w:t>
      </w:r>
    </w:p>
    <w:p>
      <w:r>
        <w:t>tăng tỷ trọng thiết bị không dây theo nhu cầu.</w:t>
      </w:r>
    </w:p>
    <w:p>
      <w:r>
        <w:t>Thiết bị, công nghệ hoàn toàn chuyển sang kỹ thuật</w:t>
      </w:r>
    </w:p>
    <w:p>
      <w:r>
        <w:t>số.</w:t>
      </w:r>
    </w:p>
    <w:p>
      <w:r>
        <w:t>d) Ngành dệt may - da giày</w:t>
      </w:r>
    </w:p>
    <w:p>
      <w:r>
        <w:t>Phát triển ngành dệt may - da giày theo hướng</w:t>
      </w:r>
    </w:p>
    <w:p>
      <w:r>
        <w:t>chuyên môn hóa, hiện đại hóa, nhằm tạo ra bước nhảy vọt về chất và lượng sản phẩm.</w:t>
      </w:r>
    </w:p>
    <w:p>
      <w:r>
        <w:t>Lấy xuất khẩu làm mục tiêu cho phát triển của</w:t>
      </w:r>
    </w:p>
    <w:p>
      <w:r>
        <w:t>ngành, đồng thời đáp ứng tối đa nhu cầu thị trường nội địa. Tập trung</w:t>
      </w:r>
    </w:p>
    <w:p>
      <w:r>
        <w:t>phát triển</w:t>
      </w:r>
    </w:p>
    <w:p>
      <w:r>
        <w:t>mạnh các sản phẩm công nghiệp hỗ trợ,</w:t>
      </w:r>
    </w:p>
    <w:p>
      <w:r>
        <w:t>sản xuất nguyên phụ liệu, nâng cao giá trị gia tăng của các sản phẩm trong</w:t>
      </w:r>
    </w:p>
    <w:p>
      <w:r>
        <w:t>ngành.</w:t>
      </w:r>
    </w:p>
    <w:p>
      <w:r>
        <w:t>Tăng trưởng giá trị sản xuất công nghiệp ngành dệt</w:t>
      </w:r>
    </w:p>
    <w:p>
      <w:r>
        <w:t>may - da giày giai đoạn đến năm 2020 đạt 10 - 12%; giai đoạn đến năm 2030 đạt 8</w:t>
      </w:r>
    </w:p>
    <w:p>
      <w:r>
        <w:t>9%.</w:t>
      </w:r>
    </w:p>
    <w:p>
      <w:r>
        <w:t>Năm 2020 tỷ trọng ngành dệt may - da giày chiếm</w:t>
      </w:r>
    </w:p>
    <w:p>
      <w:r>
        <w:t>10 - 12% trong cơ cấu ngành công nghiệp và đáp ứng 90 - 95% nhu cầu thị trường;</w:t>
      </w:r>
    </w:p>
    <w:p>
      <w:r>
        <w:t>năm 2030 chiếm tỷ trọng 7 - 8% và đáp ứng 100% nhu cầu.</w:t>
      </w:r>
    </w:p>
    <w:p>
      <w:r>
        <w:t>Đến năm 2020</w:t>
      </w:r>
    </w:p>
    <w:p>
      <w:r>
        <w:t>Tiếp tục phát triển sản xuất các sản phẩm ngành dệt</w:t>
      </w:r>
    </w:p>
    <w:p>
      <w:r>
        <w:t>may, da giày theo hướng phục vụ xuất khẩu, kết hợp đáp ứng nhu cầu trong nước với</w:t>
      </w:r>
    </w:p>
    <w:p>
      <w:r>
        <w:t>mẫu mã, chất lượng, giá cả phù hợp sức mua của người tiêu dùng các vùng miền,</w:t>
      </w:r>
    </w:p>
    <w:p>
      <w:r>
        <w:t>chú trọng các vùng nông thôn, miền núi;</w:t>
      </w:r>
    </w:p>
    <w:p>
      <w:r>
        <w:t>Đầu tư nâng cấp kết hợp đầu tư mới các dây chuyền</w:t>
      </w:r>
    </w:p>
    <w:p>
      <w:r>
        <w:t>sản xuất sản phẩm thời trang cao cấp; xây dựng các trung tâm thiết kế mẫu mốt có</w:t>
      </w:r>
    </w:p>
    <w:p>
      <w:r>
        <w:t>quy mô hiện đại; tiếp tục triển khai chương trình 5 tỷ mét vải. Hợp tác với</w:t>
      </w:r>
    </w:p>
    <w:p>
      <w:r>
        <w:t>ngành dầu khí trong đầu tư một số dự án xơ sợi tổng hợp.</w:t>
      </w:r>
    </w:p>
    <w:p>
      <w:r>
        <w:t>Nghiên cứu xây dựng trung tâm xúc tiến thương mại</w:t>
      </w:r>
    </w:p>
    <w:p>
      <w:r>
        <w:t>chuyên ngành. Tập trung đáp ứng nhu cầu các phụ liệu ngành may và da giày; khai</w:t>
      </w:r>
    </w:p>
    <w:p>
      <w:r>
        <w:t>thác có hiệu quả các dự án xơ sợi tổng hợp.</w:t>
      </w:r>
    </w:p>
    <w:p>
      <w:r>
        <w:t>Đến năm 2030</w:t>
      </w:r>
    </w:p>
    <w:p>
      <w:r>
        <w:t>Tập trung phát triển vùng nguyên liệu bông, vùng</w:t>
      </w:r>
    </w:p>
    <w:p>
      <w:r>
        <w:t>chăn nuôi gia súc để chủ động một phần nguyên liệu bông, da cho ngành.</w:t>
      </w:r>
    </w:p>
    <w:p>
      <w:r>
        <w:t>Tiếp tục nghiên cứu phát triển các loại quần áo</w:t>
      </w:r>
    </w:p>
    <w:p>
      <w:r>
        <w:t>thời trang, giầy cao cấp phục vụ các thị trường đòi hỏi chất lượng cao</w:t>
      </w:r>
    </w:p>
    <w:p>
      <w:r>
        <w:t>đ) Ngành chế biến nông lâm thủy sản, thực phẩm, đồ</w:t>
      </w:r>
    </w:p>
    <w:p>
      <w:r>
        <w:t>uống</w:t>
      </w:r>
    </w:p>
    <w:p>
      <w:r>
        <w:t>Phát triển ngành theo hướng hiện đại, từng bước</w:t>
      </w:r>
    </w:p>
    <w:p>
      <w:r>
        <w:t>nâng cao năng lực cạnh tranh để chủ động hội nhập với khu vực và thế giới. Chú</w:t>
      </w:r>
    </w:p>
    <w:p>
      <w:r>
        <w:t>trọng xây dựng và phát triển thương hiệu trên các thị trường trong nước và</w:t>
      </w:r>
    </w:p>
    <w:p>
      <w:r>
        <w:t>xuất khẩu</w:t>
      </w:r>
    </w:p>
    <w:p>
      <w:r>
        <w:t>;</w:t>
      </w:r>
    </w:p>
    <w:p>
      <w:r>
        <w:t>Tập trung phát triển vùng nguyên liệu quy mô lớn</w:t>
      </w:r>
    </w:p>
    <w:p>
      <w:r>
        <w:t>phục vụ cho chế biến, trên cơ sở áp dụng rộng rãi các loại giống mới có năng suất</w:t>
      </w:r>
    </w:p>
    <w:p>
      <w:r>
        <w:t>và chất lượng cao, áp dụng tiến bộ kỹ thuật trong gieo trồng và bảo quản, chế</w:t>
      </w:r>
    </w:p>
    <w:p>
      <w:r>
        <w:t>biến sau thu hoạch.</w:t>
      </w:r>
    </w:p>
    <w:p>
      <w:r>
        <w:t>Tăng trưởng giá trị sản xuất công nghiệp ngành chế</w:t>
      </w:r>
    </w:p>
    <w:p>
      <w:r>
        <w:t>biến nông lâm thủy sản, thực phẩm, đồ uống giai đoạn đến năm 2020 đạt 9 - 10%;</w:t>
      </w:r>
    </w:p>
    <w:p>
      <w:r>
        <w:t>giai đoạn đến năm 2030 đạt 8 - 9%.</w:t>
      </w:r>
    </w:p>
    <w:p>
      <w:r>
        <w:t>Năm 2020 tỷ trọng ngành chế biến nông lâm thủy sản,</w:t>
      </w:r>
    </w:p>
    <w:p>
      <w:r>
        <w:t>thực phẩm, đồ uống chiếm 25 - 27% trong cơ cấu ngành công nghiệp và đáp ứng 80</w:t>
      </w:r>
    </w:p>
    <w:p>
      <w:r>
        <w:t>85% nhu cầu thị trường; năm 2030 chiếm tỷ trọng 21 - 23% và đáp ứng 90 - 95%</w:t>
      </w:r>
    </w:p>
    <w:p>
      <w:r>
        <w:t>nhu cầu.</w:t>
      </w:r>
    </w:p>
    <w:p>
      <w:r>
        <w:t>Đến năm 2020</w:t>
      </w:r>
    </w:p>
    <w:p>
      <w:r>
        <w:t>Đối với ngành bia rượu nước giải khát và dầu thực</w:t>
      </w:r>
    </w:p>
    <w:p>
      <w:r>
        <w:t>vật: Thực hiện theo Quy hoạch phát triển ngành đã được phê duyệt.</w:t>
      </w:r>
    </w:p>
    <w:p>
      <w:r>
        <w:t>Xây dựng các nhà máy chế biến thực phẩm, th</w:t>
      </w:r>
    </w:p>
    <w:p>
      <w:r>
        <w:t>ủy</w:t>
      </w:r>
    </w:p>
    <w:p>
      <w:r>
        <w:t>hải sản với công nghệ tiên tiến tại các vùng</w:t>
      </w:r>
    </w:p>
    <w:p>
      <w:r>
        <w:t>thuận lợi về nguyên liệu; đầu tư nâng cấp các nhà máy chế biến thức ăn th</w:t>
      </w:r>
    </w:p>
    <w:p>
      <w:r>
        <w:t>ủy</w:t>
      </w:r>
    </w:p>
    <w:p>
      <w:r>
        <w:t>sản, thức ăn chăn nuôi.</w:t>
      </w:r>
    </w:p>
    <w:p>
      <w:r>
        <w:t>Sản xuất thực phẩm chức năng và chế biến thủy, hải</w:t>
      </w:r>
    </w:p>
    <w:p>
      <w:r>
        <w:t>sản ứng dụng công nghệ sinh học.</w:t>
      </w:r>
    </w:p>
    <w:p>
      <w:r>
        <w:t>Phát triển công nghiệp sản xuất đồ gỗ nội thất xuất</w:t>
      </w:r>
    </w:p>
    <w:p>
      <w:r>
        <w:t>khẩu.</w:t>
      </w:r>
    </w:p>
    <w:p>
      <w:r>
        <w:t>Đến năm 2030</w:t>
      </w:r>
    </w:p>
    <w:p>
      <w:r>
        <w:t>Tiếp tục phát huy lợi thế về tiềm năng, hiện đại</w:t>
      </w:r>
    </w:p>
    <w:p>
      <w:r>
        <w:t>hóa</w:t>
      </w:r>
    </w:p>
    <w:p>
      <w:r>
        <w:t>các công nghệ nuôi trồng vùng nguyên liệu,</w:t>
      </w:r>
    </w:p>
    <w:p>
      <w:r>
        <w:t>chế biến sản phẩm để phát triển các vùng sản xuất tập trung từ nguyên liệu tới</w:t>
      </w:r>
    </w:p>
    <w:p>
      <w:r>
        <w:t>chế biến, chế biến sâu các sản phẩm ngành thực phẩm, đồ uống bảo đảm đáp ứng</w:t>
      </w:r>
    </w:p>
    <w:p>
      <w:r>
        <w:t>các yêu cầu vệ sinh thực phẩm, các tiêu chuẩn, quy chuẩn quốc tế.</w:t>
      </w:r>
    </w:p>
    <w:p>
      <w:r>
        <w:t>e) Ngành sản xuất vật liệu xây dựng</w:t>
      </w:r>
    </w:p>
    <w:p>
      <w:r>
        <w:t>Phát triển khoa học công nghệ, đưa công nghệ mới</w:t>
      </w:r>
    </w:p>
    <w:p>
      <w:r>
        <w:t>và thiết bị hiện đại vào sản xuất vật liệu xây dựng nhằm nâng cao chất lượng và</w:t>
      </w:r>
    </w:p>
    <w:p>
      <w:r>
        <w:t>hạ giá thành sản phẩm, tăng sức cạnh tranh trên thị trường.</w:t>
      </w:r>
    </w:p>
    <w:p>
      <w:r>
        <w:t>Lựa chọn quy mô đầu tư hợp lý, tiếp tục phát triển</w:t>
      </w:r>
    </w:p>
    <w:p>
      <w:r>
        <w:t>sản xuất các sản phẩm có khả năng cạnh tranh ở thị trường</w:t>
      </w:r>
    </w:p>
    <w:p>
      <w:r>
        <w:t>trong</w:t>
      </w:r>
    </w:p>
    <w:p>
      <w:r>
        <w:t>nước và xuất khẩu.</w:t>
      </w:r>
    </w:p>
    <w:p>
      <w:r>
        <w:t>Tăng trưởng giá trị sản xuất công nghiệp ngành sản</w:t>
      </w:r>
    </w:p>
    <w:p>
      <w:r>
        <w:t>xuất vật liệu xây dựng giai đoạn đến năm 2020 đạt 8 - 9% và giai đoạn đến năm</w:t>
      </w:r>
    </w:p>
    <w:p>
      <w:r>
        <w:t>2030 đạt 6 - 7%.</w:t>
      </w:r>
    </w:p>
    <w:p>
      <w:r>
        <w:t>Năm 2020 tỷ trọng ngành sản xuất vật liệu xây dựng</w:t>
      </w:r>
    </w:p>
    <w:p>
      <w:r>
        <w:t>chiếm 5 - 6% và năm 2030 chiếm 4 - 5% trong cơ cấu ngành công nghiệp; đáp ứng</w:t>
      </w:r>
    </w:p>
    <w:p>
      <w:r>
        <w:t>khoảng 90% nhu cầu thị trường trong nước về các sản phẩm xây dựng thông thường;</w:t>
      </w:r>
    </w:p>
    <w:p>
      <w:r>
        <w:t>năm 2030 đáp ứng 95 - 100%.</w:t>
      </w:r>
    </w:p>
    <w:p>
      <w:r>
        <w:t>Đến năm 2020</w:t>
      </w:r>
    </w:p>
    <w:p>
      <w:r>
        <w:t>Đẩy mạnh phát triển các nhà máy sản xuất vật liệu</w:t>
      </w:r>
    </w:p>
    <w:p>
      <w:r>
        <w:t>không nung.</w:t>
      </w:r>
    </w:p>
    <w:p>
      <w:r>
        <w:t>Hoàn thành việc chuyển đổi công nghệ các nhà máy</w:t>
      </w:r>
    </w:p>
    <w:p>
      <w:r>
        <w:t>sản xuất xi măng lò đứng sang lò quay trước năm 2016. Cân đối năng lực đồng bộ</w:t>
      </w:r>
    </w:p>
    <w:p>
      <w:r>
        <w:t>giữa nghiền xi măng với sản xuất clinker, giữa các vùng với mức cao nhất.</w:t>
      </w:r>
    </w:p>
    <w:p>
      <w:r>
        <w:t>Nâng công suất sản xuất gạch ốp lát, sứ vệ sinh</w:t>
      </w:r>
    </w:p>
    <w:p>
      <w:r>
        <w:t>đáp ứng nhu cầu của thị trường trong nước và một phần cho xuất khẩu.</w:t>
      </w:r>
    </w:p>
    <w:p>
      <w:r>
        <w:t>Tạm dừng đầu tư xây dựng mới các nhà máy sản xuất</w:t>
      </w:r>
    </w:p>
    <w:p>
      <w:r>
        <w:t>kính xây dựng thông thường, tập trung vào nghiên cứu sản xuất các sản phẩm kính</w:t>
      </w:r>
    </w:p>
    <w:p>
      <w:r>
        <w:t>đặc biệt, có giá trị sử dụng cao, đáp ứng nhu cầu cho các công trình kiến trúc</w:t>
      </w:r>
    </w:p>
    <w:p>
      <w:r>
        <w:t>hiện đại.</w:t>
      </w:r>
    </w:p>
    <w:p>
      <w:r>
        <w:t>Tiếp tục triển khai các dự án mở rộng giai đoạn 2</w:t>
      </w:r>
    </w:p>
    <w:p>
      <w:r>
        <w:t>và một số dự án mới theo Quy hoạch của ngành sản xuất vật liệu xây dựng đã được</w:t>
      </w:r>
    </w:p>
    <w:p>
      <w:r>
        <w:t>phê duyệt.</w:t>
      </w:r>
    </w:p>
    <w:p>
      <w:r>
        <w:t>Đến năm 2030</w:t>
      </w:r>
    </w:p>
    <w:p>
      <w:r>
        <w:t>Căn cứ vào nhu cầu thị trường và khả năng đầu tư tại</w:t>
      </w:r>
    </w:p>
    <w:p>
      <w:r>
        <w:t>thời điểm</w:t>
      </w:r>
    </w:p>
    <w:p>
      <w:r>
        <w:t>năm</w:t>
      </w:r>
    </w:p>
    <w:p>
      <w:r>
        <w:t>2020, khuyến khích đầu tư</w:t>
      </w:r>
    </w:p>
    <w:p>
      <w:r>
        <w:t>và mở rộng các dự án trên cơ sở áp dụng công nghệ mới, đảm bảo yêu cầu cao hơn</w:t>
      </w:r>
    </w:p>
    <w:p>
      <w:r>
        <w:t>về hiệu quả kinh tế, xã hội và môi trường: Sản xuất các loại kính tiết kiệm</w:t>
      </w:r>
    </w:p>
    <w:p>
      <w:r>
        <w:t>năng lượng, vật liệu ốp lát nội thất có khả năng ngăn ngừa sự ngưng tụ hơi nước,</w:t>
      </w:r>
    </w:p>
    <w:p>
      <w:r>
        <w:t>ngăn ngừa sự bám bẩn, có khả năng hút mùi hôi; sản xuất các loại vật liệu ốp</w:t>
      </w:r>
    </w:p>
    <w:p>
      <w:r>
        <w:t>lát ngoại thất có bề mặt chống thấm cao, chống bám dính, có khả năng tự làm sạch,</w:t>
      </w:r>
    </w:p>
    <w:p>
      <w:r>
        <w:t>ngăn ngừa sự phát triển của rêu mốc.</w:t>
      </w:r>
    </w:p>
    <w:p>
      <w:r>
        <w:t>g) Ngành khai thác và chế biến k</w:t>
      </w:r>
    </w:p>
    <w:p>
      <w:r>
        <w:t>hoán</w:t>
      </w:r>
    </w:p>
    <w:p>
      <w:r>
        <w:t>g sản</w:t>
      </w:r>
    </w:p>
    <w:p>
      <w:r>
        <w:t>Phát triển ngành khai thác và chế biến k</w:t>
      </w:r>
    </w:p>
    <w:p>
      <w:r>
        <w:t>hoán</w:t>
      </w:r>
    </w:p>
    <w:p>
      <w:r>
        <w:t>g sản trên cơ sở sử dụng có hiệu quả tiềm</w:t>
      </w:r>
    </w:p>
    <w:p>
      <w:r>
        <w:t>năng trong nước, kết hợp với nhập khẩu; đầu tư khai thác với quy mô kinh tế,</w:t>
      </w:r>
    </w:p>
    <w:p>
      <w:r>
        <w:t>tăng cường chế biến sâu, bảo đảm tiết kiệm và nâng cao hiệu quả sử dụng k</w:t>
      </w:r>
    </w:p>
    <w:p>
      <w:r>
        <w:t>hoán</w:t>
      </w:r>
    </w:p>
    <w:p>
      <w:r>
        <w:t>g sản; làm tốt công tác phục hồi, tái tạo</w:t>
      </w:r>
    </w:p>
    <w:p>
      <w:r>
        <w:t>môi trường;</w:t>
      </w:r>
    </w:p>
    <w:p>
      <w:r>
        <w:t>Tăng cường công tác điều tra, đánh giá trữ lượng,</w:t>
      </w:r>
    </w:p>
    <w:p>
      <w:r>
        <w:t>chuẩn bị tài nguyên cho khai thác, chế biến theo quy hoạch chuyên ngành được</w:t>
      </w:r>
    </w:p>
    <w:p>
      <w:r>
        <w:t>phê duyệt.</w:t>
      </w:r>
    </w:p>
    <w:p>
      <w:r>
        <w:t>Tăng trưởng giá trị sản xuất công nghiệp ngành</w:t>
      </w:r>
    </w:p>
    <w:p>
      <w:r>
        <w:t>khai thác và chế biến k</w:t>
      </w:r>
    </w:p>
    <w:p>
      <w:r>
        <w:t>hoán</w:t>
      </w:r>
    </w:p>
    <w:p>
      <w:r>
        <w:t>g sản giai đoạn</w:t>
      </w:r>
    </w:p>
    <w:p>
      <w:r>
        <w:t>đến năm 2020 đạt 7 - 8%; giai đoạn đến năm 2030 đạt 6 - 7%.</w:t>
      </w:r>
    </w:p>
    <w:p>
      <w:r>
        <w:t>Năm 2020 tỷ trọng ngành khai thác và chế biến k</w:t>
      </w:r>
    </w:p>
    <w:p>
      <w:r>
        <w:t>hoán</w:t>
      </w:r>
    </w:p>
    <w:p>
      <w:r>
        <w:t>g sản chiếm 1 - 2% trong cơ cấu ngành công</w:t>
      </w:r>
    </w:p>
    <w:p>
      <w:r>
        <w:t>nghiệp và đáp ứng 65 - 70% nhu cầu thị trường; năm 2030 chiếm tỷ trọng 0,5 -</w:t>
      </w:r>
    </w:p>
    <w:p>
      <w:r>
        <w:t>1,0% và đáp ứng 75 - 80% nhu cầu.</w:t>
      </w:r>
    </w:p>
    <w:p>
      <w:r>
        <w:t>Đến năm 2020</w:t>
      </w:r>
    </w:p>
    <w:p>
      <w:r>
        <w:t>Tiếp tục đầu tư thăm dò các mỏ boxit, quặng sắt,</w:t>
      </w:r>
    </w:p>
    <w:p>
      <w:r>
        <w:t>titan, chì kẽm, quặng thiếc, vàng, đồng, niken, molipden, serpentin, barit,</w:t>
      </w:r>
    </w:p>
    <w:p>
      <w:r>
        <w:t>grafit, fluorit, bentonit talc, diatomit ... ở các nơi có triển vọng làm cơ sở</w:t>
      </w:r>
    </w:p>
    <w:p>
      <w:r>
        <w:t>cho công tác khai thác và chế biến phục vụ cho các ngành công nghiệp trong nước</w:t>
      </w:r>
    </w:p>
    <w:p>
      <w:r>
        <w:t>và một phần xuất khẩu.</w:t>
      </w:r>
    </w:p>
    <w:p>
      <w:r>
        <w:t>Nhóm công nghiệp alumin - nhôm: Triển khai các dự</w:t>
      </w:r>
    </w:p>
    <w:p>
      <w:r>
        <w:t>án sản xuất alumin đã được phê duyệt; nghiên cứu xây dựng nhà máy điện phân</w:t>
      </w:r>
    </w:p>
    <w:p>
      <w:r>
        <w:t>nhôm.</w:t>
      </w:r>
    </w:p>
    <w:p>
      <w:r>
        <w:t>Các kim loại khác: Căn cứ vào khả năng nguồn</w:t>
      </w:r>
    </w:p>
    <w:p>
      <w:r>
        <w:t>nguyên liệu và thị trường, lựa chọn</w:t>
      </w:r>
    </w:p>
    <w:p>
      <w:r>
        <w:t>đầu tư</w:t>
      </w:r>
    </w:p>
    <w:p>
      <w:r>
        <w:t>một số nhà máy luyện thiếc, chế biến quặng vonfram đa kim; hợp kim vonfram xuất</w:t>
      </w:r>
    </w:p>
    <w:p>
      <w:r>
        <w:t>khẩu; luyện antimon; sản xuất niken kim loại và các sản phẩm đi kèm.</w:t>
      </w:r>
    </w:p>
    <w:p>
      <w:r>
        <w:t>Đến năm 2030</w:t>
      </w:r>
    </w:p>
    <w:p>
      <w:r>
        <w:t>Tùy</w:t>
      </w:r>
    </w:p>
    <w:p>
      <w:r>
        <w:t>thuộc vào</w:t>
      </w:r>
    </w:p>
    <w:p>
      <w:r>
        <w:t>nhu cầu thị trường và khả năng</w:t>
      </w:r>
    </w:p>
    <w:p>
      <w:r>
        <w:t>đầu tư</w:t>
      </w:r>
    </w:p>
    <w:p>
      <w:r>
        <w:t>tại</w:t>
      </w:r>
    </w:p>
    <w:p>
      <w:r>
        <w:t>thời điểm năm 2020, có thể xem xét mở rộng một số dự án khai thác trên cơ sở áp</w:t>
      </w:r>
    </w:p>
    <w:p>
      <w:r>
        <w:t>dụng công nghệ mới, đảm bảo yêu cầu cao hơn về hiệu quả kinh tế, xã hội và môi</w:t>
      </w:r>
    </w:p>
    <w:p>
      <w:r>
        <w:t>trường.</w:t>
      </w:r>
    </w:p>
    <w:p>
      <w:r>
        <w:t>h) Ngành điện</w:t>
      </w:r>
    </w:p>
    <w:p>
      <w:r>
        <w:t>Sử dụng có hiệu quả nguồn tài nguyên năng lượng</w:t>
      </w:r>
    </w:p>
    <w:p>
      <w:r>
        <w:t>trong nước cho phát triển điện, kết hợp với việc nhập khẩu điện, nhập khẩu</w:t>
      </w:r>
    </w:p>
    <w:p>
      <w:r>
        <w:t>nhiên liệu hợp lý, đa dạng hóa các nguồn năng lượng sơ cấp cho sản xuất điện, bảo</w:t>
      </w:r>
    </w:p>
    <w:p>
      <w:r>
        <w:t>tồn nhiên liệu và bảo đảm an ninh năng lượng cho tương lai.</w:t>
      </w:r>
    </w:p>
    <w:p>
      <w:r>
        <w:t>Từng bước hình thành, phát triển thị trường điện</w:t>
      </w:r>
    </w:p>
    <w:p>
      <w:r>
        <w:t>cạnh tranh, đa dạng hóa phương thức đầu tư và kinh doanh điện. Nhà nước chỉ giữ</w:t>
      </w:r>
    </w:p>
    <w:p>
      <w:r>
        <w:t>độc quyền lưới điện truyền tải để đảm bảo an ninh hệ thống năng lượng quốc gia.</w:t>
      </w:r>
    </w:p>
    <w:p>
      <w:r>
        <w:t>Phát triển ngành điện dựa trên cơ sở sử dụng hợp</w:t>
      </w:r>
    </w:p>
    <w:p>
      <w:r>
        <w:t>lý, có hiệu quả nguồn tài nguyên năng lượng sơ cấp của mỗi miền; đảm bảo cung cấp</w:t>
      </w:r>
    </w:p>
    <w:p>
      <w:r>
        <w:t>đầy đủ, liên tục, an toàn cho nhu cầu điện tất cả các vùng trong toàn quốc.</w:t>
      </w:r>
    </w:p>
    <w:p>
      <w:r>
        <w:t>Tăng trưởng giá trị sản xuất công nghiệp ngành điện</w:t>
      </w:r>
    </w:p>
    <w:p>
      <w:r>
        <w:t>giai đoạn đến năm 2020 đạt 13 - 14% và giai đoạn đến năm 2030 đạt 10 - 12%.</w:t>
      </w:r>
    </w:p>
    <w:p>
      <w:r>
        <w:t>Năm 2020 tỷ trọng ngành điện chiếm 4 - 5% trong</w:t>
      </w:r>
    </w:p>
    <w:p>
      <w:r>
        <w:t>cơ cấu ngành công nghiệp và đáp ứng 85 - 90% nhu cầu thị trường; năm 2030 chiếm</w:t>
      </w:r>
    </w:p>
    <w:p>
      <w:r>
        <w:t>tỷ trọng 5 - 6% và đáp ứng 95 - 100% nhu cầu.</w:t>
      </w:r>
    </w:p>
    <w:p>
      <w:r>
        <w:t>Đến năm 2020</w:t>
      </w:r>
    </w:p>
    <w:p>
      <w:r>
        <w:t>Hoàn thành các dự án nguồn điện theo Quy hoạch</w:t>
      </w:r>
    </w:p>
    <w:p>
      <w:r>
        <w:t>phát triển điện lực</w:t>
      </w:r>
    </w:p>
    <w:p>
      <w:r>
        <w:t>quốc</w:t>
      </w:r>
    </w:p>
    <w:p>
      <w:r>
        <w:t>gia được Thủ tướng</w:t>
      </w:r>
    </w:p>
    <w:p>
      <w:r>
        <w:t>Chính phủ phê duyệt.</w:t>
      </w:r>
    </w:p>
    <w:p>
      <w:r>
        <w:t>Phát triển các dạng năng lượng mới và tái tạo</w:t>
      </w:r>
    </w:p>
    <w:p>
      <w:r>
        <w:t>theo Quy hoạch phát</w:t>
      </w:r>
    </w:p>
    <w:p>
      <w:r>
        <w:t>triển</w:t>
      </w:r>
    </w:p>
    <w:p>
      <w:r>
        <w:t>được cấp có thẩm</w:t>
      </w:r>
    </w:p>
    <w:p>
      <w:r>
        <w:t>quyền phê duyệt để đáp ứng yêu cầu đa dạng</w:t>
      </w:r>
    </w:p>
    <w:p>
      <w:r>
        <w:t>hóa</w:t>
      </w:r>
    </w:p>
    <w:p>
      <w:r>
        <w:t>các nguồn năng lượng (gió, mặt trời, biomass...). Sử dụng tiết kiệm và có hiệu</w:t>
      </w:r>
    </w:p>
    <w:p>
      <w:r>
        <w:t>quả các nguồn nhiên liệu cho sản</w:t>
      </w:r>
    </w:p>
    <w:p>
      <w:r>
        <w:t>xuất</w:t>
      </w:r>
    </w:p>
    <w:p>
      <w:r>
        <w:t>điện,</w:t>
      </w:r>
    </w:p>
    <w:p>
      <w:r>
        <w:t>giảm thiểu ô nhiễm môi trường.</w:t>
      </w:r>
    </w:p>
    <w:p>
      <w:r>
        <w:t>Tăng cường trao đổi, mua bán điện với các nước</w:t>
      </w:r>
    </w:p>
    <w:p>
      <w:r>
        <w:t>láng giềng, nhằm tăng cường khả năng cấp điện mùa khô cho khu vực miền Bắc.</w:t>
      </w:r>
    </w:p>
    <w:p>
      <w:r>
        <w:t>Phát</w:t>
      </w:r>
    </w:p>
    <w:p>
      <w:r>
        <w:t>triển</w:t>
      </w:r>
    </w:p>
    <w:p>
      <w:r>
        <w:t>lưới điện ở các cấp điện áp, đảm bảo đồng bộ với các dự án nguồn điện.</w:t>
      </w:r>
    </w:p>
    <w:p>
      <w:r>
        <w:t>Đến năm 2030</w:t>
      </w:r>
    </w:p>
    <w:p>
      <w:r>
        <w:t>Tổng công suất lắp đặt các nhà máy điện khoảng</w:t>
      </w:r>
    </w:p>
    <w:p>
      <w:r>
        <w:t>146.800MW, trong đó thủy điện chiếm 11,8%; thủy điện tích năng 3,9%; nhiệt điện</w:t>
      </w:r>
    </w:p>
    <w:p>
      <w:r>
        <w:t>than 51,6%; nhiệt điện khí đốt 11,8% (bao gồm 4,1% sử dụng LNG); nguồn điện sử</w:t>
      </w:r>
    </w:p>
    <w:p>
      <w:r>
        <w:t>dụng năng lượng tái tạo 9,4%; điện hạt nhân 6,6% và điện nhập khẩu 4,9%.</w:t>
      </w:r>
    </w:p>
    <w:p>
      <w:r>
        <w:t>Điện năng sản xuất năm 2030 là 695 tỷ kWh, trong đó</w:t>
      </w:r>
    </w:p>
    <w:p>
      <w:r>
        <w:t>thủy điện chiếm 9,3%; nhiệt điện than 56,4%; nhiệt điện khí đốt 14,4% (bao gồm 3,9%</w:t>
      </w:r>
    </w:p>
    <w:p>
      <w:r>
        <w:t>sử dụng LNG); nguồn điện sử dụng năng lượng tái tạo 6,0%; điện hạt nhân 10,1%</w:t>
      </w:r>
    </w:p>
    <w:p>
      <w:r>
        <w:t>và điện nhập khẩu 3,8%.</w:t>
      </w:r>
    </w:p>
    <w:p>
      <w:r>
        <w:t>i) Ngành than</w:t>
      </w:r>
    </w:p>
    <w:p>
      <w:r>
        <w:t>Phát triển ngành than trên cơ sở khai thác, chế biến,</w:t>
      </w:r>
    </w:p>
    <w:p>
      <w:r>
        <w:t>sử dụng tiết kiệm nguồn tài nguyên than của đất nước, nhằm phục vụ nhu cầu</w:t>
      </w:r>
    </w:p>
    <w:p>
      <w:r>
        <w:t>trong nước là chủ yếu; đóng góp tích cực, hiệu quả vào việc bảo đảm an ninh</w:t>
      </w:r>
    </w:p>
    <w:p>
      <w:r>
        <w:t>năng lượng quốc gia và đáp ứng tối đa nhu cầu than phục vụ sự nghiệp phát triển</w:t>
      </w:r>
    </w:p>
    <w:p>
      <w:r>
        <w:t>kinh tế</w:t>
      </w:r>
    </w:p>
    <w:p>
      <w:r>
        <w:t>- xã hội của đất nước; bảo đảm việc</w:t>
      </w:r>
    </w:p>
    <w:p>
      <w:r>
        <w:t>xuất</w:t>
      </w:r>
    </w:p>
    <w:p>
      <w:r>
        <w:t>,</w:t>
      </w:r>
    </w:p>
    <w:p>
      <w:r>
        <w:t>nhập</w:t>
      </w:r>
    </w:p>
    <w:p>
      <w:r>
        <w:t>khẩu</w:t>
      </w:r>
    </w:p>
    <w:p>
      <w:r>
        <w:t>hợp lý theo hướng giảm dần xuất khẩu và chỉ</w:t>
      </w:r>
    </w:p>
    <w:p>
      <w:r>
        <w:t>xuất khẩu</w:t>
      </w:r>
    </w:p>
    <w:p>
      <w:r>
        <w:t>các chủng loại than trong nước chưa có nhu cầu sử dụng</w:t>
      </w:r>
    </w:p>
    <w:p>
      <w:r>
        <w:t>thông qua biện pháp quản lý bằng kế hoạch và các biện pháp điều tiết khác phù hợp</w:t>
      </w:r>
    </w:p>
    <w:p>
      <w:r>
        <w:t>với</w:t>
      </w:r>
    </w:p>
    <w:p>
      <w:r>
        <w:t>cơ chế thị trường có sự quản lý của</w:t>
      </w:r>
    </w:p>
    <w:p>
      <w:r>
        <w:t>Nhà nước và các cam kết quốc tế của Việt Nam.</w:t>
      </w:r>
    </w:p>
    <w:p>
      <w:r>
        <w:t>Tăng trưởng giá trị sản xuất công nghiệp ngành</w:t>
      </w:r>
    </w:p>
    <w:p>
      <w:r>
        <w:t>than giai đoạn đến năm 2020 đạt 9 - 10% và giai đoạn đến năm 2030 đạt 7 - 9%.</w:t>
      </w:r>
    </w:p>
    <w:p>
      <w:r>
        <w:t>Năm 2020 tỷ trọng ngành than trong cơ cấu ngành</w:t>
      </w:r>
    </w:p>
    <w:p>
      <w:r>
        <w:t>công nghiệp từ 1 - 2%, đáp ứng 80 - 85% nhu cầu thị trường; năm 2030 chiếm tỷ</w:t>
      </w:r>
    </w:p>
    <w:p>
      <w:r>
        <w:t>trọng từ 0,5 - 1,5% trong cơ cấu ngành công nghiệp, đáp ứng 75 - 80% thị trường.</w:t>
      </w:r>
    </w:p>
    <w:p>
      <w:r>
        <w:t>Đến năm 2020</w:t>
      </w:r>
    </w:p>
    <w:p>
      <w:r>
        <w:t>Triển khai thăm dò, khai thác tại các vùng mỏ</w:t>
      </w:r>
    </w:p>
    <w:p>
      <w:r>
        <w:t>theo Quy hoạch ngành than đã được phê duyệt.</w:t>
      </w:r>
    </w:p>
    <w:p>
      <w:r>
        <w:t>Thăm dò đánh giá xong phần tài nguyên dưới mức</w:t>
      </w:r>
    </w:p>
    <w:p>
      <w:r>
        <w:t>-300 m đến đáy tầng than ở bể than Quảng Ninh, đồng thời thăm dò tỉ mỉ một phần</w:t>
      </w:r>
    </w:p>
    <w:p>
      <w:r>
        <w:t>bể than Đồng bằng sông Hồng.</w:t>
      </w:r>
    </w:p>
    <w:p>
      <w:r>
        <w:t>Phát triển ngành than kết hợp với phát triển các</w:t>
      </w:r>
    </w:p>
    <w:p>
      <w:r>
        <w:t>dự án nhiệt điện than</w:t>
      </w:r>
    </w:p>
    <w:p>
      <w:r>
        <w:t>phù hợp</w:t>
      </w:r>
    </w:p>
    <w:p>
      <w:r>
        <w:t>Quy hoạch</w:t>
      </w:r>
    </w:p>
    <w:p>
      <w:r>
        <w:t>phát triển điện lực quốc gia.</w:t>
      </w:r>
    </w:p>
    <w:p>
      <w:r>
        <w:t>Đầu tư chế biến than theo hướng đa dạng hóa sản</w:t>
      </w:r>
    </w:p>
    <w:p>
      <w:r>
        <w:t>phẩm (nhiên liệu đốt trực tiếp, than dùng cho luyện kim, khí hóa than, nhiên liệu</w:t>
      </w:r>
    </w:p>
    <w:p>
      <w:r>
        <w:t>lỏng từ than, nhiên liệu cho công nghiệp</w:t>
      </w:r>
    </w:p>
    <w:p>
      <w:r>
        <w:t>hóa</w:t>
      </w:r>
    </w:p>
    <w:p>
      <w:r>
        <w:t>chất).</w:t>
      </w:r>
    </w:p>
    <w:p>
      <w:r>
        <w:t>Từng bước đầu tư ra nước ngoài thông qua các hoạt</w:t>
      </w:r>
    </w:p>
    <w:p>
      <w:r>
        <w:t>động hợp tác thăm dò, khai thác, chế biến than.</w:t>
      </w:r>
    </w:p>
    <w:p>
      <w:r>
        <w:t>Đến năm 2030</w:t>
      </w:r>
    </w:p>
    <w:p>
      <w:r>
        <w:t>Tranh thủ các nguồn vốn để thăm dò nâng cấp và gia</w:t>
      </w:r>
    </w:p>
    <w:p>
      <w:r>
        <w:t>tăng trữ lượng than xác minh, nghiên cứu công nghệ khai thác than hầm lò dưới mức</w:t>
      </w:r>
    </w:p>
    <w:p>
      <w:r>
        <w:t>-300 m ở bể than Quảng Ninh; triển khai khai thác than vùng đồng bằng Sông Hồng</w:t>
      </w:r>
    </w:p>
    <w:p>
      <w:r>
        <w:t>ở mức độ</w:t>
      </w:r>
    </w:p>
    <w:p>
      <w:r>
        <w:t>phù hợp</w:t>
      </w:r>
    </w:p>
    <w:p>
      <w:r>
        <w:t>; ứng dụng một số công</w:t>
      </w:r>
    </w:p>
    <w:p>
      <w:r>
        <w:t>nghệ mới để sản xuất than cho các nhu cầu đặc biệt.</w:t>
      </w:r>
    </w:p>
    <w:p>
      <w:r>
        <w:t>k) Ngành dầu khí</w:t>
      </w:r>
    </w:p>
    <w:p>
      <w:r>
        <w:t>Phát triển ngành dầu khí đồng bộ, đa ngành và</w:t>
      </w:r>
    </w:p>
    <w:p>
      <w:r>
        <w:t>liên ngành để trở thành một ngành kinh tế - kỹ thuật quan trọng của đất nước; sử</w:t>
      </w:r>
    </w:p>
    <w:p>
      <w:r>
        <w:t>dụng có hiệu quả nguồn tài nguyên dầu khí trong nước, đồng thời đẩy mạnh đầu tư</w:t>
      </w:r>
    </w:p>
    <w:p>
      <w:r>
        <w:t>tìm kiếm, thăm dò và khai thác dầu khí ở nước ngoài, kết hợp xuất, nhập khẩu</w:t>
      </w:r>
    </w:p>
    <w:p>
      <w:r>
        <w:t>làm cơ sở để phát</w:t>
      </w:r>
    </w:p>
    <w:p>
      <w:r>
        <w:t>triển</w:t>
      </w:r>
    </w:p>
    <w:p>
      <w:r>
        <w:t>ngành Dầu khí bền</w:t>
      </w:r>
    </w:p>
    <w:p>
      <w:r>
        <w:t>vững, đóng vai trò chủ đạo trong việc đảm bảo an ninh năng lượng cho sự nghiệp</w:t>
      </w:r>
    </w:p>
    <w:p>
      <w:r>
        <w:t>công nghiệp hóa và hiện đại hóa của đất nước.</w:t>
      </w:r>
    </w:p>
    <w:p>
      <w:r>
        <w:t>Phát huy nội lực, kết hợp với mở rộng hợp tác quốc</w:t>
      </w:r>
    </w:p>
    <w:p>
      <w:r>
        <w:t>tế, thu hút đầu tư nước ngoài trong hoạt động tìm kiếm, thăm dò, gia tăng nhanh</w:t>
      </w:r>
    </w:p>
    <w:p>
      <w:r>
        <w:t>trữ lượng xác minh góp phần ổn định và gia tăng sản lượng khai thác; ưu tiên</w:t>
      </w:r>
    </w:p>
    <w:p>
      <w:r>
        <w:t>tìm kiếm, thăm dò, khai thác những vùng nước sâu, xa bờ, chồng lấn và nhạy cảm.</w:t>
      </w:r>
    </w:p>
    <w:p>
      <w:r>
        <w:t>Khuyến khích sự tham gia của các thành phần kinh tế trong và ngoài nước thuộc</w:t>
      </w:r>
    </w:p>
    <w:p>
      <w:r>
        <w:t>các lĩnh vực chế biến, phân phối sản phẩm, dịch vụ, ...</w:t>
      </w:r>
    </w:p>
    <w:p>
      <w:r>
        <w:t>Phát triển ngành dầu khí đi đôi với bảo vệ tài</w:t>
      </w:r>
    </w:p>
    <w:p>
      <w:r>
        <w:t>nguyên, môi trường, sinh thái, đảm bảo an ninh, quốc phòng, tăng cường sức mạnh</w:t>
      </w:r>
    </w:p>
    <w:p>
      <w:r>
        <w:t>bảo vệ chủ quyền quốc gia trên biển, hải đảo và trên đất liền.</w:t>
      </w:r>
    </w:p>
    <w:p>
      <w:r>
        <w:t>Giai đoạn đến năm 2015, phấn đấu doanh thu dịch vụ</w:t>
      </w:r>
    </w:p>
    <w:p>
      <w:r>
        <w:t>kỹ thuật dầu khí đạt tốc độ tăng trưởng 15 - 20%/năm; giai đoạn 2016 - 2025 đạt</w:t>
      </w:r>
    </w:p>
    <w:p>
      <w:r>
        <w:t>tốc độ tăng trưởng 20 - 25%/năm.</w:t>
      </w:r>
    </w:p>
    <w:p>
      <w:r>
        <w:t>Năm 2020 tỷ trọng khai thác dầu thô và khí đốt tự</w:t>
      </w:r>
    </w:p>
    <w:p>
      <w:r>
        <w:t>nhiên chiếm 4 - 5% trong cơ cấu ngành công nghiệp và đáp ứng 70 - 80% nhu cầu</w:t>
      </w:r>
    </w:p>
    <w:p>
      <w:r>
        <w:t>thị trường; năm 2030 chiếm tỷ trọng 5 - 6% và đáp ứng 80 - 90% nhu cầu.</w:t>
      </w:r>
    </w:p>
    <w:p>
      <w:r>
        <w:t>Đến năm 2020 và tầm nhìn đến năm 2030</w:t>
      </w:r>
    </w:p>
    <w:p>
      <w:r>
        <w:t>Phát triển ngành dầu khí đồng bộ, bao gồm các hoạt</w:t>
      </w:r>
    </w:p>
    <w:p>
      <w:r>
        <w:t>động tìm kiếm, thăm dò, khai thác, vận chuyển, chế biến, tàng trữ, phân phối, dịch</w:t>
      </w:r>
    </w:p>
    <w:p>
      <w:r>
        <w:t>vụ và xuất, nhập khẩu, cụ thể:</w:t>
      </w:r>
    </w:p>
    <w:p>
      <w:r>
        <w:t>Về tìm kiếm, thăm dò dầu khí: đẩy mạnh công tác tìm</w:t>
      </w:r>
    </w:p>
    <w:p>
      <w:r>
        <w:t>kiếm, thăm dò, gia tăng trữ lượng dầu khí xác minh; ưu tiên triển khai ở những</w:t>
      </w:r>
    </w:p>
    <w:p>
      <w:r>
        <w:t>vùng nước sâu, xa bờ, chồng lấn và nhạy cảm; tích cực triển khai đầu tư ra nước</w:t>
      </w:r>
    </w:p>
    <w:p>
      <w:r>
        <w:t>ngoài trong hoạt động tìm kiếm, thăm dò dầu khí. Phấn đấu gia tăng trữ lượng dầu</w:t>
      </w:r>
    </w:p>
    <w:p>
      <w:r>
        <w:t>khí xác minh đạt 35 - 45 triệu tấn quy dầu/năm.</w:t>
      </w:r>
    </w:p>
    <w:p>
      <w:r>
        <w:t>Về khai thác dầu khí: Nghiên cứu các giải pháp nâng</w:t>
      </w:r>
    </w:p>
    <w:p>
      <w:r>
        <w:t>cao hệ số thu hồi dầu và duy trì mức sản lượng khai thác dầu khí tối ưu, đảm bảo</w:t>
      </w:r>
    </w:p>
    <w:p>
      <w:r>
        <w:t>an toàn và hạn chế nguy cơ bị ngập nước của các mỏ đang khai thác; tích cực mở</w:t>
      </w:r>
    </w:p>
    <w:p>
      <w:r>
        <w:t>rộng hoạt động đầu tư khai thác dầu khí ra nước ngoài. Phấn đấu khai thác 25 -</w:t>
      </w:r>
    </w:p>
    <w:p>
      <w:r>
        <w:t>38 triệu tấn quy dầu/năm, trong đó: khai thác dầu thô giữ ổn định ở mức 18 - 20</w:t>
      </w:r>
    </w:p>
    <w:p>
      <w:r>
        <w:t>triệu tấn/năm và khai thác khí 8 - 19 tỷ m</w:t>
      </w:r>
    </w:p>
    <w:p>
      <w:r>
        <w:t>3</w:t>
      </w:r>
    </w:p>
    <w:p>
      <w:r>
        <w:t>/năm.</w:t>
      </w:r>
    </w:p>
    <w:p>
      <w:r>
        <w:t>Về phát triển công nghiệp khí: Tích cực phát triển</w:t>
      </w:r>
    </w:p>
    <w:p>
      <w:r>
        <w:t>theo hướng đa dạng</w:t>
      </w:r>
    </w:p>
    <w:p>
      <w:r>
        <w:t>hóa</w:t>
      </w:r>
    </w:p>
    <w:p>
      <w:r>
        <w:t>thị trường tiêu thụ,</w:t>
      </w:r>
    </w:p>
    <w:p>
      <w:r>
        <w:t>khí sẽ được cung cấp cho các ngành: sản xuất điện, phân bón,</w:t>
      </w:r>
    </w:p>
    <w:p>
      <w:r>
        <w:t>hóa</w:t>
      </w:r>
    </w:p>
    <w:p>
      <w:r>
        <w:t>chất, các ngành công nghiệp, giao thông vận</w:t>
      </w:r>
    </w:p>
    <w:p>
      <w:r>
        <w:t>tải và dân dụng với quy mô sản lượng khoảng 19 tỷ m</w:t>
      </w:r>
    </w:p>
    <w:p>
      <w:r>
        <w:t>3</w:t>
      </w:r>
    </w:p>
    <w:p>
      <w:r>
        <w:t>/năm vào năm</w:t>
      </w:r>
    </w:p>
    <w:p>
      <w:r>
        <w:t>2025. Nghiên cứu kết nối hệ thống đường ống Đông - Tây Nam Bộ, đường ống dẫn</w:t>
      </w:r>
    </w:p>
    <w:p>
      <w:r>
        <w:t>khí xuyên quốc gia làm cơ sở kết nối với đường ống dẫn khí khu vực Đông Nam Á.</w:t>
      </w:r>
    </w:p>
    <w:p>
      <w:r>
        <w:t>Nghiên cứu các giải pháp công nghệ phù hợp để thu gom và sử dụng có hiệu quả</w:t>
      </w:r>
    </w:p>
    <w:p>
      <w:r>
        <w:t>nguồn khí từ các mỏ nhỏ, mỏ biên phục vụ các nhu cầu phát triển kinh tế của đất</w:t>
      </w:r>
    </w:p>
    <w:p>
      <w:r>
        <w:t>nước.</w:t>
      </w:r>
    </w:p>
    <w:p>
      <w:r>
        <w:t>Về công nghiệp chế biến dầu khí: dự kiến đến năm</w:t>
      </w:r>
    </w:p>
    <w:p>
      <w:r>
        <w:t>2020 hoàn thành xây dựng 3 - 5 nhà máy lọc hóa dầu với tổng công suất khoảng 26</w:t>
      </w:r>
    </w:p>
    <w:p>
      <w:r>
        <w:t>- 32 triệu tấn/năm, xây dựng và đưa vào vận hành từ 1 - 2 tổ hợp hóa dầu. Đến</w:t>
      </w:r>
    </w:p>
    <w:p>
      <w:r>
        <w:t>năm 2025 tiếp tục mở rộng và xây dựng 6 - 7 nhà máy lọc hóa dầu nâng tổng công</w:t>
      </w:r>
    </w:p>
    <w:p>
      <w:r>
        <w:t>suất lọc dầu 45 - 60 triệu tấn/năm, đáp ứng khoảng 50% nhu cầu sản phẩm hóa dầu</w:t>
      </w:r>
    </w:p>
    <w:p>
      <w:r>
        <w:t>cơ bản.</w:t>
      </w:r>
    </w:p>
    <w:p>
      <w:r>
        <w:t>Về phát triển dịch vụ dầu khí: Tăng cường đầu tư</w:t>
      </w:r>
    </w:p>
    <w:p>
      <w:r>
        <w:t>chiều sâu chiếm lĩnh thị trường dịch vụ công nghệ cao như thu nổ địa chấn;</w:t>
      </w:r>
    </w:p>
    <w:p>
      <w:r>
        <w:t>khoan thăm dò, khai thác tại các vùng nước sâu, xa bờ, có điều kiện địa chất phức</w:t>
      </w:r>
    </w:p>
    <w:p>
      <w:r>
        <w:t>tạp; tư vấn, quản lý dự án; thiết kế, chế tạo thiết bị dầu khí; vận chuyển dầu</w:t>
      </w:r>
    </w:p>
    <w:p>
      <w:r>
        <w:t>thô; khí thiên nhiên, khí</w:t>
      </w:r>
    </w:p>
    <w:p>
      <w:r>
        <w:t>hóa</w:t>
      </w:r>
    </w:p>
    <w:p>
      <w:r>
        <w:t>lỏng, khí</w:t>
      </w:r>
    </w:p>
    <w:p>
      <w:r>
        <w:t>nén, v.v.</w:t>
      </w:r>
    </w:p>
    <w:p>
      <w:r>
        <w:t>l) Quy hoạch phát triển công nghiệp hỗ trợ</w:t>
      </w:r>
    </w:p>
    <w:p>
      <w:r>
        <w:t>Ngành cơ khí - luyện kim</w:t>
      </w:r>
    </w:p>
    <w:p>
      <w:r>
        <w:t>Tập trung sản xuất các chi tiết, cụm chi tiết để</w:t>
      </w:r>
    </w:p>
    <w:p>
      <w:r>
        <w:t>lắp ráp thiết bị toàn bộ như: Sản xuất thiết bị tiêu chuẩn, các loại dây dẫn,</w:t>
      </w:r>
    </w:p>
    <w:p>
      <w:r>
        <w:t>bu lông, đai ốc, hệ thống điều khiển, máy tính công nghiệp dùng chung; sản xuất</w:t>
      </w:r>
    </w:p>
    <w:p>
      <w:r>
        <w:t>máy động lực, các  máy điện quay và tĩnh, động cơ diesel, động cơ xăng các</w:t>
      </w:r>
    </w:p>
    <w:p>
      <w:r>
        <w:t>loại và các phụ kiện truyền động, dẫn động; sản xuất thiết bị, phụ tùng cho</w:t>
      </w:r>
    </w:p>
    <w:p>
      <w:r>
        <w:t>phương tiện vận tải đường bộ; đường thủy; thiết bị, phụ tùng cho ngành chế biến</w:t>
      </w:r>
    </w:p>
    <w:p>
      <w:r>
        <w:t>nông lâm, thủy sản.</w:t>
      </w:r>
    </w:p>
    <w:p>
      <w:r>
        <w:t>Tăng cường đầu tư chiều sâu tại các cơ sở cơ khí</w:t>
      </w:r>
    </w:p>
    <w:p>
      <w:r>
        <w:t>chế tạo hiện có để nâng cao năng lực đúc, rèn, tạo phôi lớn, nhiệt luyện, xử lý</w:t>
      </w:r>
    </w:p>
    <w:p>
      <w:r>
        <w:t>bề mặt, cung cấp nguyên liệu, bán thành phẩm tiêu chuẩn để chế tạo chi tiết, phụ</w:t>
      </w:r>
    </w:p>
    <w:p>
      <w:r>
        <w:t>tùng cho sản xuất 3 nhóm sản phẩm cơ khí chính là thiết bị đồng bộ, máy công cụ,</w:t>
      </w:r>
    </w:p>
    <w:p>
      <w:r>
        <w:t>máy móc xây dựng, tích cực thu hút đầu tư nước ngoài vào các quá trình sản xuất</w:t>
      </w:r>
    </w:p>
    <w:p>
      <w:r>
        <w:t>công nghệ cao và những khâu cơ bản mà Việt Nam còn yếu kém.</w:t>
      </w:r>
    </w:p>
    <w:p>
      <w:r>
        <w:t>Đối với ngành công nghiệp ô tô: tập trung phát</w:t>
      </w:r>
    </w:p>
    <w:p>
      <w:r>
        <w:t>triển sản xuất theo cụm công nghệ gồm cabin, khung, vỏ, hệ thống treo, động cơ,</w:t>
      </w:r>
    </w:p>
    <w:p>
      <w:r>
        <w:t>hộp số, các đăng, hệ thống lái cho các loại xe tải, xe khách và xe chuyên dụng.</w:t>
      </w:r>
    </w:p>
    <w:p>
      <w:r>
        <w:t>Phát triển có chọn lựa một số loại động cơ, hộp số, bộ truyền động và phụ tùng</w:t>
      </w:r>
    </w:p>
    <w:p>
      <w:r>
        <w:t>với số lượng lớn phục vụ lắp ráp ô tô trong nước và xuất khẩu.</w:t>
      </w:r>
    </w:p>
    <w:p>
      <w:r>
        <w:t>Xây dựng các khu, cụm công nghiệp hỗ trợ cơ khí tại</w:t>
      </w:r>
    </w:p>
    <w:p>
      <w:r>
        <w:t>Hà Nội, Vĩnh Phúc, Bắc Ninh, Hưng Yên, Hải Phòng, Đồng Nai, Bà Rịa - Vũng Tàu,</w:t>
      </w:r>
    </w:p>
    <w:p>
      <w:r>
        <w:t>Bình Dương, Tây Ninh và Đà Nẵng.</w:t>
      </w:r>
    </w:p>
    <w:p>
      <w:r>
        <w:t>Ngành điện tử - tin học</w:t>
      </w:r>
    </w:p>
    <w:p>
      <w:r>
        <w:t>Tập trung vào các dịch vụ cung ứng giải pháp, thiết</w:t>
      </w:r>
    </w:p>
    <w:p>
      <w:r>
        <w:t>kế, trong đó đầu tư vào các dịch vụ cao cấp để hỗ trợ cho sản xuất phần mềm, phần</w:t>
      </w:r>
    </w:p>
    <w:p>
      <w:r>
        <w:t>cứng chuyên dụng; nghiên cứu thiết kế, phát triển sản phẩm mới, trong đó tập</w:t>
      </w:r>
    </w:p>
    <w:p>
      <w:r>
        <w:t>trung xây dựng các trung tâm nghiên cứu, ứng dụng, giải mã công nghệ; đẩy mạnh</w:t>
      </w:r>
    </w:p>
    <w:p>
      <w:r>
        <w:t>nghiên cứu, sản xuất các sản phẩm, dịch vụ công nghiệp cho công nghiệp điện tử:</w:t>
      </w:r>
    </w:p>
    <w:p>
      <w:r>
        <w:t>cung ứng linh phụ kiện, logistic, cung ứng hạ tầng, bảo hành và bảo trì thiết bị</w:t>
      </w:r>
    </w:p>
    <w:p>
      <w:r>
        <w:t>công nghệ có chất lượng cao.</w:t>
      </w:r>
    </w:p>
    <w:p>
      <w:r>
        <w:t>Ngành dệt may - da giày</w:t>
      </w:r>
    </w:p>
    <w:p>
      <w:r>
        <w:t>Đến năm 2020 đạt khoảng 40% nhu cầu vải dệt thoi; Sản</w:t>
      </w:r>
    </w:p>
    <w:p>
      <w:r>
        <w:t>xuất trong nước từ 40 - 100% phụ tùng cơ khí dệt may; đáp ứng 80% nhu cầu nội địa</w:t>
      </w:r>
    </w:p>
    <w:p>
      <w:r>
        <w:t>về</w:t>
      </w:r>
    </w:p>
    <w:p>
      <w:r>
        <w:t>các sản phẩm xơ, sợi tổng hợp và tiến</w:t>
      </w:r>
    </w:p>
    <w:p>
      <w:r>
        <w:t>tới xuất khẩu từ sau năm 2020. Ngành công nghiệp hỗ trợ da giầy phối hợp với</w:t>
      </w:r>
    </w:p>
    <w:p>
      <w:r>
        <w:t>ngành dệt may, đẩy nhanh khả năng cung ứng các loại vải dệt để sản xuất giầy</w:t>
      </w:r>
    </w:p>
    <w:p>
      <w:r>
        <w:t>dép, đặc biệt là giầy dép vải xuất khẩu.</w:t>
      </w:r>
    </w:p>
    <w:p>
      <w:r>
        <w:t>Quy hoạch phân bố không gian</w:t>
      </w:r>
    </w:p>
    <w:p>
      <w:r>
        <w:t>theo các vùng lãnh thổ</w:t>
      </w:r>
    </w:p>
    <w:p>
      <w:r>
        <w:t>a) Vùng Trung du miền núi phía Bắc</w:t>
      </w:r>
    </w:p>
    <w:p>
      <w:r>
        <w:t>Tập trung phát triển các ngành khai thác và chế</w:t>
      </w:r>
    </w:p>
    <w:p>
      <w:r>
        <w:t>biến k</w:t>
      </w:r>
    </w:p>
    <w:p>
      <w:r>
        <w:t>hoán</w:t>
      </w:r>
    </w:p>
    <w:p>
      <w:r>
        <w:t>g sản, chế biến nông, lâm sản,</w:t>
      </w:r>
    </w:p>
    <w:p>
      <w:r>
        <w:t>công nghiệp thủy điện, một số dự án luyện kim.</w:t>
      </w:r>
    </w:p>
    <w:p>
      <w:r>
        <w:t>Tại các tỉnh dọc tuyến hành lang Lào Cai - Hà Nội</w:t>
      </w:r>
    </w:p>
    <w:p>
      <w:r>
        <w:t>sẽ phát triển công nghiệp lắp ráp linh kiện, công nghiệp hỗ trợ theo hướng</w:t>
      </w:r>
    </w:p>
    <w:p>
      <w:r>
        <w:t>hợp tác</w:t>
      </w:r>
    </w:p>
    <w:p>
      <w:r>
        <w:t>và khai thác thị trường Trung Quốc</w:t>
      </w:r>
    </w:p>
    <w:p>
      <w:r>
        <w:t>(thông qua cửa khẩu Lào Cai), thúc đẩy phát triển toàn tuyến hành lang.</w:t>
      </w:r>
    </w:p>
    <w:p>
      <w:r>
        <w:t>Xem xét hình phát triển một số dự án có quy mô lớn</w:t>
      </w:r>
    </w:p>
    <w:p>
      <w:r>
        <w:t>trong</w:t>
      </w:r>
    </w:p>
    <w:p>
      <w:r>
        <w:t>Vùng, tạo điều kiện thúc đẩy phát</w:t>
      </w:r>
    </w:p>
    <w:p>
      <w:r>
        <w:t>triển công nghiệp cả Vùng.</w:t>
      </w:r>
    </w:p>
    <w:p>
      <w:r>
        <w:t>b) Vùng Đồng bằng sông Hồng (trong đó có vùng Kinh</w:t>
      </w:r>
    </w:p>
    <w:p>
      <w:r>
        <w:t>tế trọng điểm Bắc Bộ)</w:t>
      </w:r>
    </w:p>
    <w:p>
      <w:r>
        <w:t>Phát triển các ngành công nghiệp cơ khí, luyện</w:t>
      </w:r>
    </w:p>
    <w:p>
      <w:r>
        <w:t>kim, hóa chất, nhiệt điện, công nghiệp công nghệ cao.</w:t>
      </w:r>
    </w:p>
    <w:p>
      <w:r>
        <w:t>Phát triển có chọn lọc công nghiệp hỗ trợ sản xuất</w:t>
      </w:r>
    </w:p>
    <w:p>
      <w:r>
        <w:t>linh kiện cơ khí, ô tô, xe máy, linh kiện điện tử xung quanh thành phố Hà Nội,</w:t>
      </w:r>
    </w:p>
    <w:p>
      <w:r>
        <w:t>Vĩnh Phúc, Hải Phòng, Quảng Ninh.</w:t>
      </w:r>
    </w:p>
    <w:p>
      <w:r>
        <w:t>c) Vùng Duyên hải miền Trung (trong đó có vùng Kinh</w:t>
      </w:r>
    </w:p>
    <w:p>
      <w:r>
        <w:t>tế trọng</w:t>
      </w:r>
    </w:p>
    <w:p>
      <w:r>
        <w:t>điểm</w:t>
      </w:r>
    </w:p>
    <w:p>
      <w:r>
        <w:t>miền Trung)</w:t>
      </w:r>
    </w:p>
    <w:p>
      <w:r>
        <w:t>Phát triển các ngành sản xuất vật liệu xây dựng,</w:t>
      </w:r>
    </w:p>
    <w:p>
      <w:r>
        <w:t>chế biến hải sản, cơ khí đóng tàu, luyện kim và các ngành công nghiệp gắn với lợi</w:t>
      </w:r>
    </w:p>
    <w:p>
      <w:r>
        <w:t>thế vận tải biển.</w:t>
      </w:r>
    </w:p>
    <w:p>
      <w:r>
        <w:t>Kêu gọi đầu tư các ngành công nghiệp gắn với phát</w:t>
      </w:r>
    </w:p>
    <w:p>
      <w:r>
        <w:t>triển của hệ thống cảng biển; với trục hành lang Đông - Tây; Nghiên cứu phát triển</w:t>
      </w:r>
    </w:p>
    <w:p>
      <w:r>
        <w:t>các ngành công nghiệp phục vụ nhu cầu tuyến đường Hồ Chí Minh.</w:t>
      </w:r>
    </w:p>
    <w:p>
      <w:r>
        <w:t>d) Vùng Tây Nguyên</w:t>
      </w:r>
    </w:p>
    <w:p>
      <w:r>
        <w:t>Phát triển công nghiệp chế biến cây công nghiệp,</w:t>
      </w:r>
    </w:p>
    <w:p>
      <w:r>
        <w:t>khai thác và chế biến k</w:t>
      </w:r>
    </w:p>
    <w:p>
      <w:r>
        <w:t>hoán</w:t>
      </w:r>
    </w:p>
    <w:p>
      <w:r>
        <w:t>g sản, sản xuất</w:t>
      </w:r>
    </w:p>
    <w:p>
      <w:r>
        <w:t>vật liệu xây dựng.</w:t>
      </w:r>
    </w:p>
    <w:p>
      <w:r>
        <w:t>Phát triển công nghiệp tại các khu vực có điều kiện</w:t>
      </w:r>
    </w:p>
    <w:p>
      <w:r>
        <w:t>thuận lợi về hạ tầng và gắn kết với hệ thống giao thông.</w:t>
      </w:r>
    </w:p>
    <w:p>
      <w:r>
        <w:t>đ) Vùng Đông Nam bộ (trong đó có vùng Kinh tế trọng</w:t>
      </w:r>
    </w:p>
    <w:p>
      <w:r>
        <w:t>điểm phía Nam)</w:t>
      </w:r>
    </w:p>
    <w:p>
      <w:r>
        <w:t>Phát triển các ngành công nghiệp cơ khí, dầu khí</w:t>
      </w:r>
    </w:p>
    <w:p>
      <w:r>
        <w:t>và các chế phẩm hóa dầu, hóa chất, công nghiệp điện tử, công nghiệp công nghệ</w:t>
      </w:r>
    </w:p>
    <w:p>
      <w:r>
        <w:t>cao; nghiên cứu phát triển công nghiệp phụ trợ.</w:t>
      </w:r>
    </w:p>
    <w:p>
      <w:r>
        <w:t>Căn cứ tình hình phát triển mạng lưới kết cấu hạ</w:t>
      </w:r>
    </w:p>
    <w:p>
      <w:r>
        <w:t>tầng thuộc tuyến hành lang Đông - Tây, nghiên cứu hình thành một số ngành công</w:t>
      </w:r>
    </w:p>
    <w:p>
      <w:r>
        <w:t>nghiệp sản xuất hàng tiêu dùng phục vụ nhu cầu của các tỉnh trong Vùng.</w:t>
      </w:r>
    </w:p>
    <w:p>
      <w:r>
        <w:t>Đầu tư phát triển đồng bộ các ngành công nghiệp gắn</w:t>
      </w:r>
    </w:p>
    <w:p>
      <w:r>
        <w:t>với tổ hợp khí điện đạm trên địa bàn tỉnh Bà Rịa - Vũng Tàu và tỉnh Đồng Nai;</w:t>
      </w:r>
    </w:p>
    <w:p>
      <w:r>
        <w:t>phát triển công nghiệp công nghệ cao tại</w:t>
      </w:r>
    </w:p>
    <w:p>
      <w:r>
        <w:t>Thành</w:t>
      </w:r>
    </w:p>
    <w:p>
      <w:r>
        <w:t>phố</w:t>
      </w:r>
    </w:p>
    <w:p>
      <w:r>
        <w:t>Hồ Chí Minh.</w:t>
      </w:r>
    </w:p>
    <w:p>
      <w:r>
        <w:t>e) Vùng Đồng bằng sông Cửu Long (trong đó có vùng</w:t>
      </w:r>
    </w:p>
    <w:p>
      <w:r>
        <w:t>Kinh tế trọng điểm Đồng bằng sông Cửu Long)</w:t>
      </w:r>
    </w:p>
    <w:p>
      <w:r>
        <w:t>Tập trung phát triển các ngành chế biến nông sản,</w:t>
      </w:r>
    </w:p>
    <w:p>
      <w:r>
        <w:t>thủy hải sản xuất khẩu, công nghiệp cơ khí phục vụ nông nghiệp, đóng và sửa chữa</w:t>
      </w:r>
    </w:p>
    <w:p>
      <w:r>
        <w:t>các loại phương tiện đánh bắt xa bờ.</w:t>
      </w:r>
    </w:p>
    <w:p>
      <w:r>
        <w:t>Đầu tư hoàn chỉnh cụm khí - điện - đạm Cà Mau</w:t>
      </w:r>
    </w:p>
    <w:p>
      <w:r>
        <w:t>theo hướng hình thành một khu liên hợp công nghiệp lớn của Vùng.</w:t>
      </w:r>
    </w:p>
    <w:p>
      <w:r>
        <w:t>Xem xét bố trí một số dự án công nghiệp cơ khí,</w:t>
      </w:r>
    </w:p>
    <w:p>
      <w:r>
        <w:t>đóng và sửa chữa tàu thuyền gắn với mạng lưới cảng biển và cảng sông.</w:t>
      </w:r>
    </w:p>
    <w:p>
      <w:r>
        <w:t>Dự kiến cơ cấu nguồn vốn đầu tư</w:t>
      </w:r>
    </w:p>
    <w:p>
      <w:r>
        <w:t>a) Nguồn vốn trong nước:</w:t>
      </w:r>
    </w:p>
    <w:p>
      <w:r>
        <w:t>Nguồn vốn huy động từ Ngân sách nhà nước</w:t>
      </w:r>
    </w:p>
    <w:p>
      <w:r>
        <w:t>Dự kiến trong số vốn đầu tư thời kỳ đến năm 2030 có</w:t>
      </w:r>
    </w:p>
    <w:p>
      <w:r>
        <w:t>thể huy động từ ngân sách khoảng (3 - 4%). Nguồn vốn này tập trung chủ yếu xây</w:t>
      </w:r>
    </w:p>
    <w:p>
      <w:r>
        <w:t>dựng hạ tầng (các công trình giao thông,</w:t>
      </w:r>
    </w:p>
    <w:p>
      <w:r>
        <w:t>cấp</w:t>
      </w:r>
    </w:p>
    <w:p>
      <w:r>
        <w:t>điện,</w:t>
      </w:r>
    </w:p>
    <w:p>
      <w:r>
        <w:t>cấp</w:t>
      </w:r>
    </w:p>
    <w:p>
      <w:r>
        <w:t>nước), một phần vốn dành cho</w:t>
      </w:r>
    </w:p>
    <w:p>
      <w:r>
        <w:t>phát triển nguồn nhân lực và nghiên cứu đổi mới khoa học công nghệ.</w:t>
      </w:r>
    </w:p>
    <w:p>
      <w:r>
        <w:t>Nguồn vay trong nước:</w:t>
      </w:r>
    </w:p>
    <w:p>
      <w:r>
        <w:t>Nguồn vốn vay trong nước dự kiến cần vay khoảng 15</w:t>
      </w:r>
    </w:p>
    <w:p>
      <w:r>
        <w:t>- 16% tổng số vốn đầu tư cả thời kỳ đến năm 2030.</w:t>
      </w:r>
    </w:p>
    <w:p>
      <w:r>
        <w:t>Vốn tự có: Nguồn vốn tự có của các doanh nghiệp</w:t>
      </w:r>
    </w:p>
    <w:p>
      <w:r>
        <w:t>và huy động từ dân dự kiến thu hút khoảng 38 - 40%</w:t>
      </w:r>
    </w:p>
    <w:p>
      <w:r>
        <w:t>b) Nguồn vốn nước ngoài:</w:t>
      </w:r>
    </w:p>
    <w:p>
      <w:r>
        <w:t>Vốn vay ưu đãi: Dự kiến khoảng 7 - 8%</w:t>
      </w:r>
    </w:p>
    <w:p>
      <w:r>
        <w:t>Vốn FDI: Dự kiến thu hút khoảng 33 - 34%.</w:t>
      </w:r>
    </w:p>
    <w:p>
      <w:r>
        <w:t>Những giải pháp</w:t>
      </w:r>
    </w:p>
    <w:p>
      <w:r>
        <w:t>a) Giải pháp ngắn hạn</w:t>
      </w:r>
    </w:p>
    <w:p>
      <w:r>
        <w:t>Hoàn thiện thể chế, cơ chế chính sách phát triển</w:t>
      </w:r>
    </w:p>
    <w:p>
      <w:r>
        <w:t>ngành công nghiệp</w:t>
      </w:r>
    </w:p>
    <w:p>
      <w:r>
        <w:t>Hoàn thiện cơ chế quản</w:t>
      </w:r>
    </w:p>
    <w:p>
      <w:r>
        <w:t>lý</w:t>
      </w:r>
    </w:p>
    <w:p>
      <w:r>
        <w:t>nhà nước nhằm hạn chế sự chồng chéo trong lĩnh vực sản xuất</w:t>
      </w:r>
    </w:p>
    <w:p>
      <w:r>
        <w:t>công nghiệp.</w:t>
      </w:r>
    </w:p>
    <w:p>
      <w:r>
        <w:t>Tăng cường công tác điều phối phát triển theo</w:t>
      </w:r>
    </w:p>
    <w:p>
      <w:r>
        <w:t>ngành, vùng và lãnh thổ, nâng cao hiệu quả của công tác chỉ đạo, điều hành nhằm</w:t>
      </w:r>
    </w:p>
    <w:p>
      <w:r>
        <w:t>liên</w:t>
      </w:r>
    </w:p>
    <w:p>
      <w:r>
        <w:t>kết</w:t>
      </w:r>
    </w:p>
    <w:p>
      <w:r>
        <w:t>có hiệu quả giữa các địa phương</w:t>
      </w:r>
    </w:p>
    <w:p>
      <w:r>
        <w:t>trong phát triển công nghiệp</w:t>
      </w:r>
    </w:p>
    <w:p>
      <w:r>
        <w:t>Phân cấp</w:t>
      </w:r>
    </w:p>
    <w:p>
      <w:r>
        <w:t>hợp lý</w:t>
      </w:r>
    </w:p>
    <w:p>
      <w:r>
        <w:t>trong quản lý nhà nước về công nghiệp; duy trì tập trung hóa đối với một số</w:t>
      </w:r>
    </w:p>
    <w:p>
      <w:r>
        <w:t>lĩnh vực quan trọng mà Nhà nước cần nắm giữ và đẩy mạnh phi tập trung hóa trong</w:t>
      </w:r>
    </w:p>
    <w:p>
      <w:r>
        <w:t>quản lý để nâng cao hiệu quả thể chế và quản lý nhà nước đối với quá trình phát</w:t>
      </w:r>
    </w:p>
    <w:p>
      <w:r>
        <w:t>triển công nghiệp.</w:t>
      </w:r>
    </w:p>
    <w:p>
      <w:r>
        <w:t>Tạo sự bình đẳng giữa các khu vực kinh tế, đặc biệt</w:t>
      </w:r>
    </w:p>
    <w:p>
      <w:r>
        <w:t>tập trung nâng cao hơn nữa vai trò của khu vực kinh tế tư nhân thông qua việc</w:t>
      </w:r>
    </w:p>
    <w:p>
      <w:r>
        <w:t>thực thi có hiệu quả việc bảo hộ quyền sở hữu và bình đẳng hóa</w:t>
      </w:r>
    </w:p>
    <w:p>
      <w:r>
        <w:t>trong</w:t>
      </w:r>
    </w:p>
    <w:p>
      <w:r>
        <w:t>tiếp cận nguồn lực.</w:t>
      </w:r>
    </w:p>
    <w:p>
      <w:r>
        <w:t>Tập trung đầu tư các công trình hạ tầng kỹ thuật,</w:t>
      </w:r>
    </w:p>
    <w:p>
      <w:r>
        <w:t>chú trọng phát triển công nghiệp gắn với tăng trưởng bền vững</w:t>
      </w:r>
    </w:p>
    <w:p>
      <w:r>
        <w:t>Nhà nước tập trung nguồn lực đầu tư xây dựng đường</w:t>
      </w:r>
    </w:p>
    <w:p>
      <w:r>
        <w:t>bộ và đường sắt cao tốc Bắc - Nam, một số cảng biển và cảng hàng không đạt đẳng</w:t>
      </w:r>
    </w:p>
    <w:p>
      <w:r>
        <w:t>cấp</w:t>
      </w:r>
    </w:p>
    <w:p>
      <w:r>
        <w:t>quốc tế; hoàn thiện hạ tầng đô thị tại</w:t>
      </w:r>
    </w:p>
    <w:p>
      <w:r>
        <w:t>Hà Nội và Thành phố Hồ Chí Minh; thu hút mọi hình thức đầu tư, khuyến khích, tạo</w:t>
      </w:r>
    </w:p>
    <w:p>
      <w:r>
        <w:t>điều kiện cho các thành phần kinh tế, kể cả đầu tư nước ngoài, tham gia phát</w:t>
      </w:r>
    </w:p>
    <w:p>
      <w:r>
        <w:t>triển kết cấu hạ tầng; từng bước hình thành đồng bộ trục giao thông Bắc - Nam,</w:t>
      </w:r>
    </w:p>
    <w:p>
      <w:r>
        <w:t>các trục hành lang Đông - Tây bảo đảm liên kết các phương thức vận tải; xây dựng</w:t>
      </w:r>
    </w:p>
    <w:p>
      <w:r>
        <w:t>các tuyến đường bộ đối ngoại đạt tiêu chuẩn kỹ thuật quốc tế; tạo nền tảng cho</w:t>
      </w:r>
    </w:p>
    <w:p>
      <w:r>
        <w:t>phát triển</w:t>
      </w:r>
    </w:p>
    <w:p>
      <w:r>
        <w:t>công nghiệp.</w:t>
      </w:r>
    </w:p>
    <w:p>
      <w:r>
        <w:t>Trên cơ sở quy hoạch hệ thống điện lực cần có kế hoạch</w:t>
      </w:r>
    </w:p>
    <w:p>
      <w:r>
        <w:t>và các giải pháp bảo đảm cung cấp đủ điện cho sản xuất, đặc biệt đối với các cơ</w:t>
      </w:r>
    </w:p>
    <w:p>
      <w:r>
        <w:t>sở sản xuất công nghiệp quan trọng, các khu, cụm công nghiệp.</w:t>
      </w:r>
    </w:p>
    <w:p>
      <w:r>
        <w:t>Thu hút đầu tư có chọn lọc theo hướng ưu tiên các</w:t>
      </w:r>
    </w:p>
    <w:p>
      <w:r>
        <w:t>dự án kỹ thuật cao, các dự án thân thiện môi trường, tạo ra sản phẩm có giá trị</w:t>
      </w:r>
    </w:p>
    <w:p>
      <w:r>
        <w:t>gia tăng cao, sản</w:t>
      </w:r>
    </w:p>
    <w:p>
      <w:r>
        <w:t>phẩm</w:t>
      </w:r>
    </w:p>
    <w:p>
      <w:r>
        <w:t>xuất khẩu, đồng thời</w:t>
      </w:r>
    </w:p>
    <w:p>
      <w:r>
        <w:t>với</w:t>
      </w:r>
    </w:p>
    <w:p>
      <w:r>
        <w:t>việc tạo lập thương hiệu sản phẩm</w:t>
      </w:r>
    </w:p>
    <w:p>
      <w:r>
        <w:t>công nghiệp</w:t>
      </w:r>
    </w:p>
    <w:p>
      <w:r>
        <w:t>Tập trung đầu tư hình thành khu công nghiệp công</w:t>
      </w:r>
    </w:p>
    <w:p>
      <w:r>
        <w:t>nghệ cao, khu công nông nghiệp, khu công nghệ cao chuyên ngành công nghệ sinh học,</w:t>
      </w:r>
    </w:p>
    <w:p>
      <w:r>
        <w:t>các khu công nghiệp hỗ trợ và phát triển công nghiệp chế biến, công nghiệp phục</w:t>
      </w:r>
    </w:p>
    <w:p>
      <w:r>
        <w:t>vụ cho nông nghiệp.</w:t>
      </w:r>
    </w:p>
    <w:p>
      <w:r>
        <w:t>Tăng cường</w:t>
      </w:r>
    </w:p>
    <w:p>
      <w:r>
        <w:t>hợp tác</w:t>
      </w:r>
    </w:p>
    <w:p>
      <w:r>
        <w:t>quốc tế trong việc phát triển các ngành công nghiệp, đặc biệt là những ngành</w:t>
      </w:r>
    </w:p>
    <w:p>
      <w:r>
        <w:t>công nghiệp ứng dụng công nghệ cao trong nước chưa có điều kiện phát triển như</w:t>
      </w:r>
    </w:p>
    <w:p>
      <w:r>
        <w:t>điện hạt nhân, sản xuất linh kiện điện tử.</w:t>
      </w:r>
    </w:p>
    <w:p>
      <w:r>
        <w:t>Tập trung phát triển mạnh các ngành dịch vụ</w:t>
      </w:r>
    </w:p>
    <w:p>
      <w:r>
        <w:t>Tập trung thu hút đầu tư và có cơ chế chính sách ưu</w:t>
      </w:r>
    </w:p>
    <w:p>
      <w:r>
        <w:t>đãi</w:t>
      </w:r>
    </w:p>
    <w:p>
      <w:r>
        <w:t>phù hợp</w:t>
      </w:r>
    </w:p>
    <w:p>
      <w:r>
        <w:t>tạo điều kiện cho các doanh</w:t>
      </w:r>
    </w:p>
    <w:p>
      <w:r>
        <w:t>nghiệp đầu tư vào các ngành dịch vụ như tín dụng, ngân hàng, vận tải kho bãi,</w:t>
      </w:r>
    </w:p>
    <w:p>
      <w:r>
        <w:t>thông tin liên lạc, thông tin thị trường lao động, dạy nghề nhằm đáp ứng nhu cầu</w:t>
      </w:r>
    </w:p>
    <w:p>
      <w:r>
        <w:t>tài chính, vận tải, thông tin, lao động cho các doanh nghiệp công nghiệp.</w:t>
      </w:r>
    </w:p>
    <w:p>
      <w:r>
        <w:t>Quan tâm phát triển các loại hình doanh nghiệp</w:t>
      </w:r>
    </w:p>
    <w:p>
      <w:r>
        <w:t>công nghiệp sạch, công nghiệp vừa và nhỏ với mô hình quản lý, liên kết kinh tế</w:t>
      </w:r>
    </w:p>
    <w:p>
      <w:r>
        <w:t>hiệu quả, bền vững trên địa bàn nông thôn, thực hiện Nghị quyết Trung ương 7 về</w:t>
      </w:r>
    </w:p>
    <w:p>
      <w:r>
        <w:t>phát triển nông nghiệp, nông dân, nông thôn.</w:t>
      </w:r>
    </w:p>
    <w:p>
      <w:r>
        <w:t>Khuyến khích và tạo điều kiện phát triển công nghiệp</w:t>
      </w:r>
    </w:p>
    <w:p>
      <w:r>
        <w:t>sạch, ít tiêu hao năng lượng, giảm thiểu ô nhiễm môi trường. Hoàn thiện cơ chế</w:t>
      </w:r>
    </w:p>
    <w:p>
      <w:r>
        <w:t>chính sách khuyến khích phát triển doanh nghiệp sản xuất công nghiệp, nhất là</w:t>
      </w:r>
    </w:p>
    <w:p>
      <w:r>
        <w:t>công nghiệp trọng yếu, công nghiệp có hàm lượng công nghệ và giá trị gia tăng</w:t>
      </w:r>
    </w:p>
    <w:p>
      <w:r>
        <w:t>cao như: cơ khí, điện, điện tử, công ng</w:t>
      </w:r>
    </w:p>
    <w:p>
      <w:r>
        <w:t>hệ thông</w:t>
      </w:r>
    </w:p>
    <w:p>
      <w:r>
        <w:t>tin</w:t>
      </w:r>
    </w:p>
    <w:p>
      <w:r>
        <w:t>. Phát triển công nghiệp hỗ trợ để tăng tỷ lệ nội địa</w:t>
      </w:r>
    </w:p>
    <w:p>
      <w:r>
        <w:t>hóa</w:t>
      </w:r>
    </w:p>
    <w:p>
      <w:r>
        <w:t>.</w:t>
      </w:r>
    </w:p>
    <w:p>
      <w:r>
        <w:t>Tái cơ cấu ngành công nghiệp</w:t>
      </w:r>
    </w:p>
    <w:p>
      <w:r>
        <w:t>Điều chỉnh quy hoạch phát triển các ngành công</w:t>
      </w:r>
    </w:p>
    <w:p>
      <w:r>
        <w:t>nghiệp phù hợp với điều kiện và yêu cầu mới, gắn với yêu cầu thị trường, đẩy mạnh</w:t>
      </w:r>
    </w:p>
    <w:p>
      <w:r>
        <w:t>đổi mới công nghệ, nâng cao trình độ người lao động, đổi mới sản</w:t>
      </w:r>
    </w:p>
    <w:p>
      <w:r>
        <w:t>phẩm</w:t>
      </w:r>
    </w:p>
    <w:p>
      <w:r>
        <w:t>và tăng cường quản lý chất lượng để nâng</w:t>
      </w:r>
    </w:p>
    <w:p>
      <w:r>
        <w:t>cao khả năng cạnh tranh trên thị trường, trên cơ sở những đòi hỏi của hội nhập</w:t>
      </w:r>
    </w:p>
    <w:p>
      <w:r>
        <w:t>quốc tế, phát triển khoa học và công nghệ.</w:t>
      </w:r>
    </w:p>
    <w:p>
      <w:r>
        <w:t>Đổi mới chính sách đầu tư nhằm huy động được nhiều</w:t>
      </w:r>
    </w:p>
    <w:p>
      <w:r>
        <w:t>và phân bổ hợp lý các nguồn lực trong và ngoài nước vào phát triển công nghiệp</w:t>
      </w:r>
    </w:p>
    <w:p>
      <w:r>
        <w:t>theo định hướng quy hoạch đã xác định, giải tỏa các “nút thắt” quá trình tái cơ</w:t>
      </w:r>
    </w:p>
    <w:p>
      <w:r>
        <w:t>cấu ngành công nghiệp; đầu tư từ ngân sách nhà nước tập trung vào các lĩnh vực</w:t>
      </w:r>
    </w:p>
    <w:p>
      <w:r>
        <w:t>cải tạo, nâng cấp và xây dựng mới cơ sở hạ tầng kỹ thuật (giao thông vận tải,</w:t>
      </w:r>
    </w:p>
    <w:p>
      <w:r>
        <w:t>điện, cấp</w:t>
      </w:r>
    </w:p>
    <w:p>
      <w:r>
        <w:t>thoát</w:t>
      </w:r>
    </w:p>
    <w:p>
      <w:r>
        <w:t>n</w:t>
      </w:r>
    </w:p>
    <w:p>
      <w:r>
        <w:t>ướ</w:t>
      </w:r>
    </w:p>
    <w:p>
      <w:r>
        <w:t>c, thông tin liên lạc); giáo dục và đào tạo để cung cấp nguồn</w:t>
      </w:r>
    </w:p>
    <w:p>
      <w:r>
        <w:t>nhân lực</w:t>
      </w:r>
    </w:p>
    <w:p>
      <w:r>
        <w:t>chất</w:t>
      </w:r>
    </w:p>
    <w:p>
      <w:r>
        <w:t>lượng cao cho các ngành</w:t>
      </w:r>
    </w:p>
    <w:p>
      <w:r>
        <w:t>công nghiệp.</w:t>
      </w:r>
    </w:p>
    <w:p>
      <w:r>
        <w:t>Khuyến khích và tạo điều kiện thuận lợi nhất cho</w:t>
      </w:r>
    </w:p>
    <w:p>
      <w:r>
        <w:t>đầu tư của các thành phần kinh tế ngoài nhà nước, trong đó có đầu tư nước</w:t>
      </w:r>
    </w:p>
    <w:p>
      <w:r>
        <w:t>ngoài. Coi đầu tư ngoài nhà nước là nguồn đầu tư giữ vị trí quyết định</w:t>
      </w:r>
    </w:p>
    <w:p>
      <w:r>
        <w:t>trong</w:t>
      </w:r>
    </w:p>
    <w:p>
      <w:r>
        <w:t>các nguồn đầu tư</w:t>
      </w:r>
    </w:p>
    <w:p>
      <w:r>
        <w:t>phát triển</w:t>
      </w:r>
    </w:p>
    <w:p>
      <w:r>
        <w:t>công nghiệp.</w:t>
      </w:r>
    </w:p>
    <w:p>
      <w:r>
        <w:t>b) Giải pháp dài hạn</w:t>
      </w:r>
    </w:p>
    <w:p>
      <w:r>
        <w:t>Giải pháp về vốn</w:t>
      </w:r>
    </w:p>
    <w:p>
      <w:r>
        <w:t>Tranh thủ các nguồn vốn từ ngân sách nhà nước,</w:t>
      </w:r>
    </w:p>
    <w:p>
      <w:r>
        <w:t>nguồn vốn ODA, vốn viện trợ để đầu tư phát triển các ngành công nghiệp trọng điểm.</w:t>
      </w:r>
    </w:p>
    <w:p>
      <w:r>
        <w:t>Xây dựng hệ thống chính sách ưu đãi, thông t</w:t>
      </w:r>
    </w:p>
    <w:p>
      <w:r>
        <w:t>hoán</w:t>
      </w:r>
    </w:p>
    <w:p>
      <w:r>
        <w:t>g và tổ chức tốt công tác tuyên truyền, xúc</w:t>
      </w:r>
    </w:p>
    <w:p>
      <w:r>
        <w:t>tiến đầu tư để thu hút nguồn vốn trong dân, của các doanh nghiệp, các thành phần</w:t>
      </w:r>
    </w:p>
    <w:p>
      <w:r>
        <w:t>kinh tế, của nước ngoài đầu tư vào ngành công nghiệp.</w:t>
      </w:r>
    </w:p>
    <w:p>
      <w:r>
        <w:t>Khuyến khích các doanh nghiệp tăng quy mô vốn</w:t>
      </w:r>
    </w:p>
    <w:p>
      <w:r>
        <w:t>kinh doanh và tăng hiệu quả đầu tư.</w:t>
      </w:r>
    </w:p>
    <w:p>
      <w:r>
        <w:t>Giải pháp về công nghệ</w:t>
      </w:r>
    </w:p>
    <w:p>
      <w:r>
        <w:t>Ứng dụng khoa học kỹ thuật tiên tiến, công nghệ mới</w:t>
      </w:r>
    </w:p>
    <w:p>
      <w:r>
        <w:t>để nâng cao hiệu quả hoạt động sản xuất kinh doanh.</w:t>
      </w:r>
    </w:p>
    <w:p>
      <w:r>
        <w:t>Mở rộng</w:t>
      </w:r>
    </w:p>
    <w:p>
      <w:r>
        <w:t>hợp tác</w:t>
      </w:r>
    </w:p>
    <w:p>
      <w:r>
        <w:t>quốc tế về khoa học công nghệ, đa dạng</w:t>
      </w:r>
    </w:p>
    <w:p>
      <w:r>
        <w:t>hóa</w:t>
      </w:r>
    </w:p>
    <w:p>
      <w:r>
        <w:t>các loại hình</w:t>
      </w:r>
    </w:p>
    <w:p>
      <w:r>
        <w:t>hợp tác</w:t>
      </w:r>
    </w:p>
    <w:p>
      <w:r>
        <w:t>để tranh thủ tối đa</w:t>
      </w:r>
    </w:p>
    <w:p>
      <w:r>
        <w:t>sự chuyển giao công nghệ hiện đại từ đối tác nước ngoài cho phát triển công</w:t>
      </w:r>
    </w:p>
    <w:p>
      <w:r>
        <w:t>nghiệp.</w:t>
      </w:r>
    </w:p>
    <w:p>
      <w:r>
        <w:t>Khuyến khích phát triển các dịch vụ công nghệ,</w:t>
      </w:r>
    </w:p>
    <w:p>
      <w:r>
        <w:t>xây dựng thị trường công nghệ, thường xuyên định kỳ mở hội chợ công nghệ, lập</w:t>
      </w:r>
    </w:p>
    <w:p>
      <w:r>
        <w:t>ngân hàng dữ liệu thông tin công nghệ mới. Hình thành các trung tâm chuyển giao</w:t>
      </w:r>
    </w:p>
    <w:p>
      <w:r>
        <w:t>công nghệ.</w:t>
      </w:r>
    </w:p>
    <w:p>
      <w:r>
        <w:t>Chú trọng thu hút các dự án công nghệ cao, công</w:t>
      </w:r>
    </w:p>
    <w:p>
      <w:r>
        <w:t>nghệ nguồn từ các nước phát triển. Xây dựng cơ chế đặc biệt thu hút các nhà</w:t>
      </w:r>
    </w:p>
    <w:p>
      <w:r>
        <w:t>đầu tư</w:t>
      </w:r>
    </w:p>
    <w:p>
      <w:r>
        <w:t>, tranh thủ các kênh chuyển giao, hợp tác</w:t>
      </w:r>
    </w:p>
    <w:p>
      <w:r>
        <w:t>khoa học công nghệ, đặc biệt là</w:t>
      </w:r>
    </w:p>
    <w:p>
      <w:r>
        <w:t>đầu tư</w:t>
      </w:r>
    </w:p>
    <w:p>
      <w:r>
        <w:t>trực</w:t>
      </w:r>
    </w:p>
    <w:p>
      <w:r>
        <w:t>tiếp nước ngoài (FDI) để nghiên cứu, ứng dụng khoa học công nghệ.</w:t>
      </w:r>
    </w:p>
    <w:p>
      <w:r>
        <w:t>Giải pháp về nguồn nhân lực</w:t>
      </w:r>
    </w:p>
    <w:p>
      <w:r>
        <w:t>Quy hoạch phát triển các ngành công nghiệp, vùng</w:t>
      </w:r>
    </w:p>
    <w:p>
      <w:r>
        <w:t>công nghiệp trọng điểm và các khu, cụm công nghiệp đồng bộ với quy hoạch phát</w:t>
      </w:r>
    </w:p>
    <w:p>
      <w:r>
        <w:t>triển nguồn nhân lực: hệ thống cơ sở dạy nghề, các công trình hạ tầng xã hội phục</w:t>
      </w:r>
    </w:p>
    <w:p>
      <w:r>
        <w:t>vụ người lao động. Tăng cường đào tạo, phát triển nguồn nhân lực trực tiếp sản</w:t>
      </w:r>
    </w:p>
    <w:p>
      <w:r>
        <w:t>xuất có trình độ tay nghề phù hợp; ưu tiên phát triển đội ngũ lao động có trình</w:t>
      </w:r>
    </w:p>
    <w:p>
      <w:r>
        <w:t>độ cao để tiếp thu và tiến tới làm chủ công nghệ.</w:t>
      </w:r>
    </w:p>
    <w:p>
      <w:r>
        <w:t>Rà soát, sắp xếp, củng cố, mở rộng hệ thống cơ sở</w:t>
      </w:r>
    </w:p>
    <w:p>
      <w:r>
        <w:t>đào tạo nguồn nhân lực ngành công nghiệp (các trường đại học, cao đẳng nghề,</w:t>
      </w:r>
    </w:p>
    <w:p>
      <w:r>
        <w:t>trung cấp nghề...). Ưu tiên phát triển ở các Vùng kinh tế trọng điểm một số trường</w:t>
      </w:r>
    </w:p>
    <w:p>
      <w:r>
        <w:t>cao đẳng nghề đạt trình độ quốc tế.</w:t>
      </w:r>
    </w:p>
    <w:p>
      <w:r>
        <w:t>Xây dựng cơ chế đặc biệt để thu hút nguồn nhân lực</w:t>
      </w:r>
    </w:p>
    <w:p>
      <w:r>
        <w:t>chất lượng cao cả trong và ngoài nước, trọng tâm là chính sách tiền lương, môi</w:t>
      </w:r>
    </w:p>
    <w:p>
      <w:r>
        <w:t>trường làm việc và hỗ trợ về nhà ở, có nơi sinh hoạt văn</w:t>
      </w:r>
    </w:p>
    <w:p>
      <w:r>
        <w:t>hóa</w:t>
      </w:r>
    </w:p>
    <w:p>
      <w:r>
        <w:t>tinh thần và các điều kiện liên quan bảo đảm</w:t>
      </w:r>
    </w:p>
    <w:p>
      <w:r>
        <w:t>làm việc.</w:t>
      </w:r>
    </w:p>
    <w:p>
      <w:r>
        <w:t>Mở rộng loại hình hợp tác lao động với nước ngoài</w:t>
      </w:r>
    </w:p>
    <w:p>
      <w:r>
        <w:t>và phát triển các cơ sở giáo dục đào tạo phù hợp yêu cầu về lao động, nhất là</w:t>
      </w:r>
    </w:p>
    <w:p>
      <w:r>
        <w:t>liên kết với các cơ sở giáo dục uy tín trong và ngoài nước để mở cơ sở đào tạo</w:t>
      </w:r>
    </w:p>
    <w:p>
      <w:r>
        <w:t>đẳng cấp quốc tế tại Việt Nam, tập trung ngành học phục vụ phát triển kinh tế</w:t>
      </w:r>
    </w:p>
    <w:p>
      <w:r>
        <w:t>tri thức, nhất là khoa học, công nghệ, dịch vụ.</w:t>
      </w:r>
    </w:p>
    <w:p>
      <w:r>
        <w:t>Nhóm giải pháp về thị trường và sản phẩm:</w:t>
      </w:r>
    </w:p>
    <w:p>
      <w:r>
        <w:t>Đẩy mạnh nghiên cứu và phát triển thị trường: Đối</w:t>
      </w:r>
    </w:p>
    <w:p>
      <w:r>
        <w:t>với thị trường đầu ra, bên cạnh những thị trường truyền thống như Trung Quốc và</w:t>
      </w:r>
    </w:p>
    <w:p>
      <w:r>
        <w:t>các nước Đông Á, Asean, Mỹ, EU sẽ khai thác các thị trường lớn, tiềm năng đang</w:t>
      </w:r>
    </w:p>
    <w:p>
      <w:r>
        <w:t>phát triển như các nước nhóm BRIC (trong đó có Braxin, Nga, Ấn Độ). Đối với thị</w:t>
      </w:r>
    </w:p>
    <w:p>
      <w:r>
        <w:t>trường đầu vào sẽ tập trung vào những yếu tố sau: Về nguồn vốn (tiếp tục khai</w:t>
      </w:r>
    </w:p>
    <w:p>
      <w:r>
        <w:t>thác có hiệu quả nguồn vốn đầu tư từ các nước Đông Á, Mỹ, Asean); Về công nghệ</w:t>
      </w:r>
    </w:p>
    <w:p>
      <w:r>
        <w:t>(chú trọng thu hút các dự án công nghệ cao, công nghệ nguồn từ Mỹ, Nhật Bản,</w:t>
      </w:r>
    </w:p>
    <w:p>
      <w:r>
        <w:t>Tây Âu); về kinh nghiệm quản lý điều hành (học tập kinh nghiệm của Singapore,</w:t>
      </w:r>
    </w:p>
    <w:p>
      <w:r>
        <w:t>Nhật Bản, Hàn Quốc).</w:t>
      </w:r>
    </w:p>
    <w:p>
      <w:r>
        <w:t>Giải pháp phát triển công nghiệp hỗ trợ</w:t>
      </w:r>
    </w:p>
    <w:p>
      <w:r>
        <w:t>Xây dựng quy hoạch phát triển cho các ngành,</w:t>
      </w:r>
    </w:p>
    <w:p>
      <w:r>
        <w:t>trong đó định hướng sự phát triển ngành công nghiệp hỗ trợ.</w:t>
      </w:r>
    </w:p>
    <w:p>
      <w:r>
        <w:t>Tạo điều kiện cho công nghiệp hỗ trợ phát triển bằng</w:t>
      </w:r>
    </w:p>
    <w:p>
      <w:r>
        <w:t>cách tạo thuận lợi về đầu vào (đặc biệt là đất đai và nguyên vật liệu).</w:t>
      </w:r>
    </w:p>
    <w:p>
      <w:r>
        <w:t>Xác định rõ các sản phẩm chủ đạo, nổi trội để làm</w:t>
      </w:r>
    </w:p>
    <w:p>
      <w:r>
        <w:t>cơ sở thúc đẩy phát triển công nghiệp hỗ trợ.</w:t>
      </w:r>
    </w:p>
    <w:p>
      <w:r>
        <w:t>Giải pháp hợp tác liên vùng và</w:t>
      </w:r>
    </w:p>
    <w:p>
      <w:r>
        <w:t>phối hợp</w:t>
      </w:r>
    </w:p>
    <w:p>
      <w:r>
        <w:t>phát triển</w:t>
      </w:r>
    </w:p>
    <w:p>
      <w:r>
        <w:t>Liên doanh, liên kết cùng triển khai dự án phát</w:t>
      </w:r>
    </w:p>
    <w:p>
      <w:r>
        <w:t>triển các mặt hàng công nghiệp đáp ứng nhu cầu thay thế nhập khẩu hoặc hướng về</w:t>
      </w:r>
    </w:p>
    <w:p>
      <w:r>
        <w:t>xuất khẩu (kể cả gia công, lắp ráp sản phẩm công nghiệp).</w:t>
      </w:r>
    </w:p>
    <w:p>
      <w:r>
        <w:t>Hợp tác</w:t>
      </w:r>
    </w:p>
    <w:p>
      <w:r>
        <w:t>theo mô hình công ty mẹ đặt tại một trong các tỉnh, thành phố lớn và các công</w:t>
      </w:r>
    </w:p>
    <w:p>
      <w:r>
        <w:t>ty con đặt tại các tỉnh khác để phân công sản xuất chuyên môn</w:t>
      </w:r>
    </w:p>
    <w:p>
      <w:r>
        <w:t>hóa</w:t>
      </w:r>
    </w:p>
    <w:p>
      <w:r>
        <w:t>hoặc cung cấp công nghệ thích hợp cho nhau.</w:t>
      </w:r>
    </w:p>
    <w:p>
      <w:r>
        <w:t>Xây dựng và triển khai các dự án phát triển công</w:t>
      </w:r>
    </w:p>
    <w:p>
      <w:r>
        <w:t>nghiệp có quy mô lớn mang tính liên Vùng nhằm làm hạt nhân lan tỏa thúc đẩy sự</w:t>
      </w:r>
    </w:p>
    <w:p>
      <w:r>
        <w:t>phát triển của các Vùng khác.</w:t>
      </w:r>
    </w:p>
    <w:p>
      <w:r>
        <w:t>Đẩy mạnh công tác khuyến công, hỗ trợ phát triển</w:t>
      </w:r>
    </w:p>
    <w:p>
      <w:r>
        <w:t>các doanh nghiệp công nghiệp vừa và nhỏ, công nghiệp nông thôn</w:t>
      </w:r>
    </w:p>
    <w:p>
      <w:r>
        <w:t>Tiếp tục thực hiện Chương trình khuyến công quốc</w:t>
      </w:r>
    </w:p>
    <w:p>
      <w:r>
        <w:t>gia, tập trung vào những</w:t>
      </w:r>
    </w:p>
    <w:p>
      <w:r>
        <w:t>chương trình</w:t>
      </w:r>
    </w:p>
    <w:p>
      <w:r>
        <w:t>hỗ</w:t>
      </w:r>
    </w:p>
    <w:p>
      <w:r>
        <w:t>trợ: Nâng cao năng lực quản lý; đào tạo, truyền và phát triển nghề trong các cơ</w:t>
      </w:r>
    </w:p>
    <w:p>
      <w:r>
        <w:t>sở công nghiệp nông thôn; xây dựng mô hình trình diễn kỹ thuật, chuyển giao</w:t>
      </w:r>
    </w:p>
    <w:p>
      <w:r>
        <w:t>công nghệ và tiến bộ khoa học kỹ thuật; liên doanh, liên kết, hợp tác kinh tế;</w:t>
      </w:r>
    </w:p>
    <w:p>
      <w:r>
        <w:t>lập quy hoạch chi tiết, xây dựng kết cấu hạ tầng cụm, điểm công nghiệp bằng các</w:t>
      </w:r>
    </w:p>
    <w:p>
      <w:r>
        <w:t>nguồn vốn Trung ương và địa phương.</w:t>
      </w:r>
    </w:p>
    <w:p>
      <w:r>
        <w:t>Tư vấn và giúp các doanh nghiệp phát triển thương</w:t>
      </w:r>
    </w:p>
    <w:p>
      <w:r>
        <w:t>hiệu, ứng dụng công nghệ mới, tìm kiếm thị trường; tổ chức các lớp tập huấn về</w:t>
      </w:r>
    </w:p>
    <w:p>
      <w:r>
        <w:t>phát triển thương mại điện tử, xúc tiến thương mại; tổ chức hội chợ.</w:t>
      </w:r>
    </w:p>
    <w:p>
      <w:r>
        <w:t>Tổ chức thực hiện</w:t>
      </w:r>
    </w:p>
    <w:p>
      <w:r>
        <w:t>a) Các Bộ</w:t>
      </w:r>
    </w:p>
    <w:p>
      <w:r>
        <w:t>Bộ Công Thương có trách nhiệm công bố, chỉ đạo</w:t>
      </w:r>
    </w:p>
    <w:p>
      <w:r>
        <w:t>triển khai, kiểm tra, giám sát việc thực hiện quy hoạch.</w:t>
      </w:r>
    </w:p>
    <w:p>
      <w:r>
        <w:t>Bộ Kế hoạch và Đầu tư: Tăng cường kêu gọi, thu</w:t>
      </w:r>
    </w:p>
    <w:p>
      <w:r>
        <w:t>hút đầu tư nước ngoài vào các ngành công nghiệp cơ bản, những dự án công nghệ</w:t>
      </w:r>
    </w:p>
    <w:p>
      <w:r>
        <w:t>cao và các dự án chuyển giao công nghệ; chủ trì, phối hợp với các bộ, ngành có</w:t>
      </w:r>
    </w:p>
    <w:p>
      <w:r>
        <w:t>liên quan xây dựng các cơ chế hỗ trợ, chính sách khuyến khích thu hút đầu tư</w:t>
      </w:r>
    </w:p>
    <w:p>
      <w:r>
        <w:t>phát triển công nghiệp.</w:t>
      </w:r>
    </w:p>
    <w:p>
      <w:r>
        <w:t>Bộ Khoa học và Công nghệ: Xây dựng và hoàn thiện</w:t>
      </w:r>
    </w:p>
    <w:p>
      <w:r>
        <w:t>các cơ chế chính sách khuyến khích hỗ trợ các doanh nghiệp trong hoạt động,</w:t>
      </w:r>
    </w:p>
    <w:p>
      <w:r>
        <w:t>nghiên cứu đổi mới, tiếp nhận chuyển giao công nghệ; chủ trì, nghiên cứu, trình</w:t>
      </w:r>
    </w:p>
    <w:p>
      <w:r>
        <w:t>Thủ tướng Chính phủ xem xét nâng mức hỗ trợ tài chính cho hoạt động nghiên cứu</w:t>
      </w:r>
    </w:p>
    <w:p>
      <w:r>
        <w:t>đổi mới công nghệ cho các doanh nghiệp công nghiệp.</w:t>
      </w:r>
    </w:p>
    <w:p>
      <w:r>
        <w:t>Bộ Nông nghiệp và Phát triển nông thôn: Chủ trì lập</w:t>
      </w:r>
    </w:p>
    <w:p>
      <w:r>
        <w:t>kế hoạch đầu tư cho hệ thống thủy lợi; triển khai quy hoạch các vùng nguyên liệu</w:t>
      </w:r>
    </w:p>
    <w:p>
      <w:r>
        <w:t>nông sản, lâm sản, thủy hải sản phục vụ cho công nghiệp chế biến.</w:t>
      </w:r>
    </w:p>
    <w:p>
      <w:r>
        <w:t>Bộ Giao thông vận tải: Chủ trì lập kế hoạch đầu</w:t>
      </w:r>
    </w:p>
    <w:p>
      <w:r>
        <w:t>tư, nâng cấp các tuyến giao thông tới các khu công nghiệp để tạo điều kiện thuận</w:t>
      </w:r>
    </w:p>
    <w:p>
      <w:r>
        <w:t>lợi cho các hoạt động công nghiệp.</w:t>
      </w:r>
    </w:p>
    <w:p>
      <w:r>
        <w:t>Bộ Giáo dục và Đào tạo: Chủ trì lập kế hoạch đào</w:t>
      </w:r>
    </w:p>
    <w:p>
      <w:r>
        <w:t>tạo nguồn nhân lực cho sản xuất công nghiệp theo từng thời kỳ.</w:t>
      </w:r>
    </w:p>
    <w:p>
      <w:r>
        <w:t>Bộ Lao động - Thương binh và Xã hội: Hướng dẫn,</w:t>
      </w:r>
    </w:p>
    <w:p>
      <w:r>
        <w:t>kiểm tra, thanh tra tình hình thực hiện pháp luật lao động ở các doanh nghiệp</w:t>
      </w:r>
    </w:p>
    <w:p>
      <w:r>
        <w:t>trong các khu công nghiệp; phối hợp với Ban quản lý các khu công nghiệp thực hiện</w:t>
      </w:r>
    </w:p>
    <w:p>
      <w:r>
        <w:t>hiệu quả nhiệm vụ quản lý Nhà nước về lao động trong các khu công nghiệp.</w:t>
      </w:r>
    </w:p>
    <w:p>
      <w:r>
        <w:t>Bộ Tài chính: Chủ trì, phối hợp với các Bộ, cơ</w:t>
      </w:r>
    </w:p>
    <w:p>
      <w:r>
        <w:t>quan liên ngành trình Chính phủ ban hành các cơ chế, chính sách hỗ trợ tín dụng</w:t>
      </w:r>
    </w:p>
    <w:p>
      <w:r>
        <w:t>đầu tư có tính đặc thù đối với các doanh nghiệp công nghiệp vừa và nhỏ, công</w:t>
      </w:r>
    </w:p>
    <w:p>
      <w:r>
        <w:t>nghiệp hỗ trợ để đáp ứng nhu cầu vay vốn đầu tư, phát triển sản xuất kinh</w:t>
      </w:r>
    </w:p>
    <w:p>
      <w:r>
        <w:t>doanh.</w:t>
      </w:r>
    </w:p>
    <w:p>
      <w:r>
        <w:t>Bộ Tài nguyên và Môi trường: Phối hợp với Bộ Công</w:t>
      </w:r>
    </w:p>
    <w:p>
      <w:r>
        <w:t>Thương kiểm tra, hướng dẫn các doanh nghiệp thực hiện đúng các quy định của Nhà</w:t>
      </w:r>
    </w:p>
    <w:p>
      <w:r>
        <w:t>nước về bảo vệ môi trường công nghiệp.</w:t>
      </w:r>
    </w:p>
    <w:p>
      <w:r>
        <w:t>b)</w:t>
      </w:r>
    </w:p>
    <w:p>
      <w:r>
        <w:t>Ủy ban</w:t>
      </w:r>
    </w:p>
    <w:p>
      <w:r>
        <w:t>nhân dân các tỉnh và thành phố trực thuộc Trung ương</w:t>
      </w:r>
    </w:p>
    <w:p>
      <w:r>
        <w:t>Rà soát, điều chỉnh quy hoạch phát triển công</w:t>
      </w:r>
    </w:p>
    <w:p>
      <w:r>
        <w:t>nghiệp trên địa bàn mỗi tỉnh, thành phố trực thuộc Trung ương phù hợp với quy</w:t>
      </w:r>
    </w:p>
    <w:p>
      <w:r>
        <w:t>hoạch tổng thể phát triển ngành công nghiệp.</w:t>
      </w:r>
    </w:p>
    <w:p>
      <w:r>
        <w:t>Đưa các nội dung triển khai quy hoạch công nghiệp</w:t>
      </w:r>
    </w:p>
    <w:p>
      <w:r>
        <w:t>vào kế hoạch hàng năm, kế hoạch 5 năm về phát triển công nghiệp trên địa bàn.</w:t>
      </w:r>
    </w:p>
    <w:p>
      <w:r>
        <w:t>Phối hợp với Bộ Công Thương và các Bộ ngành liên</w:t>
      </w:r>
    </w:p>
    <w:p>
      <w:r>
        <w:t>quan kiểm tra, giám sát việc thực hiện quy hoạch.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</w:t>
      </w:r>
    </w:p>
    <w:p>
      <w:r>
        <w:t>Ủy ban</w:t>
      </w:r>
    </w:p>
    <w:p>
      <w:r>
        <w:t>nhân dân các tỉnh, thành phố trực thuộc Trung ương chịu trách nhiệm thi hành</w:t>
      </w:r>
    </w:p>
    <w:p>
      <w:r>
        <w:t>Quyết định này./.</w:t>
      </w:r>
    </w:p>
    <w:p>
      <w:r>
        <w:t>Nơi nhận:- Ban Bí thư Trung ương Đảng;- Thủ tướng, các Phó Thủ tướng Chính phủ;- Các Bộ, cơ quan ngang Bộ, cơ quan thuộc CP;- HĐND, UBND các tỉnh, thành phố trực thuộc TW;-Vănphòng Trung ương và các Ban của Đảng;-Vănphòng Tổng Bí thư;- Văn phòng Chủ tịch nước;- Hội đồng Dân tộc và cácỦy bancủa Quốc</w:t>
      </w:r>
    </w:p>
    <w:p>
      <w:r>
        <w:t>hội;- Văn phòng Quốc hội;- Tòa án nhân dân tối cao;- Viện Kiểm sát nhân dân tối cao;-Ủy banGiám sát tài chính Quốc gia;- Kiểm toán Nhà nước;- Ngân hàng Chính sách xã hội;- Ngân hàng Phát triển Việt Nam;-Ủy banTrung ương Mặt trận Tổ quốc Việt</w:t>
      </w:r>
    </w:p>
    <w:p>
      <w:r>
        <w:t>Nam;- Cơ quan Trung ương của các đoàn thể;- VPCP: BTCN, các PCN, Trợ lý TTCP, TGĐ Cổng TTĐT, các Vụ, Cục, Công báo;- Lưu: Văn thư, KTN (3b). THỦ TƯỚNGNguyễn Tấn Dũng</w:t>
      </w:r>
    </w:p>
    <w:p>
      <w:r>
        <w:t>PHỤ LỤC</w:t>
      </w:r>
    </w:p>
    <w:p>
      <w:r>
        <w:t>DANH MỤC CÁC CHƯƠNG TRÌNH ĐẦU TƯ CHỦ YẾU CÁC NGÀNH CÔNG</w:t>
      </w:r>
    </w:p>
    <w:p>
      <w:r>
        <w:t>NGHIỆP VIỆT NAM ĐẾN 2020 TẦM NHÌN ĐẾN NĂM 2030</w:t>
      </w:r>
    </w:p>
    <w:p>
      <w:r>
        <w:t>(Kèm theo Quyết định số 880/QĐ-TTg ngày 09 tháng 6 năm 2014 của Thủ tướng</w:t>
      </w:r>
    </w:p>
    <w:p>
      <w:r>
        <w:t>Chính phủ)</w:t>
      </w:r>
    </w:p>
    <w:p>
      <w:r>
        <w:t>Công nghiệp cơ</w:t>
      </w:r>
    </w:p>
    <w:p>
      <w:r>
        <w:t>khí - luyện kim</w:t>
      </w:r>
    </w:p>
    <w:p>
      <w:r>
        <w:t>STT Chương trình Thời gian triển</w:t>
      </w:r>
    </w:p>
    <w:p>
      <w:r>
        <w:t>khai Cơ quan thực hiện</w:t>
      </w:r>
    </w:p>
    <w:p>
      <w:r>
        <w:t>1 Chương trình phát triển các máy móc thiết bị kỹ</w:t>
      </w:r>
    </w:p>
    <w:p>
      <w:r>
        <w:t>thuật điện, máy công cụ, thiết bị nâng hạ, máy chuyên dùng. 2015-2020 Bộ Công Thương</w:t>
      </w:r>
    </w:p>
    <w:p>
      <w:r>
        <w:t>2 Chương trình chế tạo xe có động cơ và các sản phẩm</w:t>
      </w:r>
    </w:p>
    <w:p>
      <w:r>
        <w:t>cơ khí phụ trợ 2015-2020 Bộ Công Thương</w:t>
      </w:r>
    </w:p>
    <w:p>
      <w:r>
        <w:t>3 Chương trình pháttriểncác phương tiện vận tải (đường bộ, đường thủy) 2015-2020 Bộ Công Thương chủ</w:t>
      </w:r>
    </w:p>
    <w:p>
      <w:r>
        <w:t>trì phối hợp với Bộ Giao thông vận tải.</w:t>
      </w:r>
    </w:p>
    <w:p>
      <w:r>
        <w:t>4 Chương trình phát triển các loại máy móc, thiết bị</w:t>
      </w:r>
    </w:p>
    <w:p>
      <w:r>
        <w:t>phục vụ nông nghiệp: Động cơ diesel cỡ trung và cỡ nhỏ, động cơ xăng công suất</w:t>
      </w:r>
    </w:p>
    <w:p>
      <w:r>
        <w:t>nhỏ, máy canh tác, thiết bị bảo quản, chế biến thực phẩm, đồ uống. 2015-2020 Bộ Công Thương chủ</w:t>
      </w:r>
    </w:p>
    <w:p>
      <w:r>
        <w:t>trìphối hợpvới Bộ Nông nghiệp và Phát</w:t>
      </w:r>
    </w:p>
    <w:p>
      <w:r>
        <w:t>triển nông thôn</w:t>
      </w:r>
    </w:p>
    <w:p>
      <w:r>
        <w:t>5 . Chương trình phát triển các thiết bị siêu trường,</w:t>
      </w:r>
    </w:p>
    <w:p>
      <w:r>
        <w:t>siêu trọng và giàn khoan dầu khí di động 2015-2025 Bộ Công Thương</w:t>
      </w:r>
    </w:p>
    <w:p>
      <w:r>
        <w:t>6 Chương trình phát triển công nghiệp nhôm và các</w:t>
      </w:r>
    </w:p>
    <w:p>
      <w:r>
        <w:t>loại kim loại khác 2017-2025 Bộ Công Thương</w:t>
      </w:r>
    </w:p>
    <w:p>
      <w:r>
        <w:t>Công nghiệp</w:t>
      </w:r>
    </w:p>
    <w:p>
      <w:r>
        <w:t>hóa chất</w:t>
      </w:r>
    </w:p>
    <w:p>
      <w:r>
        <w:t>STT Chương trình Thời gian triển</w:t>
      </w:r>
    </w:p>
    <w:p>
      <w:r>
        <w:t>khai Cơ quan thực hiện</w:t>
      </w:r>
    </w:p>
    <w:p>
      <w:r>
        <w:t>1 Chương trình phát triển sản xuất nhómhóachất cơ bản 2015-2020 Bộ Công Thương</w:t>
      </w:r>
    </w:p>
    <w:p>
      <w:r>
        <w:t>2 Chương trình phát triển sản xuất nhóm sản phẩm điệnhóa 2015-2020 Bộ Công Thương</w:t>
      </w:r>
    </w:p>
    <w:p>
      <w:r>
        <w:t>3 Chương trình phát triển sản xuất nhómhóadầu,hóadược 2015-2025 Bộ Công Thương</w:t>
      </w:r>
    </w:p>
    <w:p>
      <w:r>
        <w:t>Công nghiệp điện</w:t>
      </w:r>
    </w:p>
    <w:p>
      <w:r>
        <w:t>tử và công nghệ thông tin</w:t>
      </w:r>
    </w:p>
    <w:p>
      <w:r>
        <w:t>STT Chương trình Thời gian triển</w:t>
      </w:r>
    </w:p>
    <w:p>
      <w:r>
        <w:t>khai Cơ quan thực hiện</w:t>
      </w:r>
    </w:p>
    <w:p>
      <w:r>
        <w:t>1 Chương trình sản xuất máy tính, máy in, linh kiện</w:t>
      </w:r>
    </w:p>
    <w:p>
      <w:r>
        <w:t>điện tử, đồ điện tử dân dụng, điện tử công nghiệp, điện tử y tế và các loại</w:t>
      </w:r>
    </w:p>
    <w:p>
      <w:r>
        <w:t>linh kiện hỗ trợ 2015-2025 Bộ Công Thương</w:t>
      </w:r>
    </w:p>
    <w:p>
      <w:r>
        <w:t>2 Chương trình phát triển phần mềm thương mại, đào</w:t>
      </w:r>
    </w:p>
    <w:p>
      <w:r>
        <w:t>tạo nhân lực, nâng cấp hạ tầng CNTT quốc gia, xây dựng các Trung tâm phần mềm,</w:t>
      </w:r>
    </w:p>
    <w:p>
      <w:r>
        <w:t>xây dựng dữ liệu quốc gia điện tử, phát triển sản phẩm CNTT trọng điểm và</w:t>
      </w:r>
    </w:p>
    <w:p>
      <w:r>
        <w:t>chuyên ngành 2015-2025 Bộ Công Thương chủ trì phối hợp với Bộ Thông tin</w:t>
      </w:r>
    </w:p>
    <w:p>
      <w:r>
        <w:t>và Truyền thông</w:t>
      </w:r>
    </w:p>
    <w:p>
      <w:r>
        <w:t>3 Xây dựng hệ thống kiểm định, giám sát chất lượng</w:t>
      </w:r>
    </w:p>
    <w:p>
      <w:r>
        <w:t>và an toàn điện tử, hỗ trợ các Trung tâm R&amp;D đầu ngành 2015-2025 Bộ Công Thương chủ trì phối hợp với Bộ Thông tin</w:t>
      </w:r>
    </w:p>
    <w:p>
      <w:r>
        <w:t>và Truyền thông</w:t>
      </w:r>
    </w:p>
    <w:p>
      <w:r>
        <w:t>Công nghiệp sản</w:t>
      </w:r>
    </w:p>
    <w:p>
      <w:r>
        <w:t>xuất vật liệu xây dựng</w:t>
      </w:r>
    </w:p>
    <w:p>
      <w:r>
        <w:t>STT Chương trình Thời giantriển khai Cơ quan thực hiện</w:t>
      </w:r>
    </w:p>
    <w:p>
      <w:r>
        <w:t>1 Chương trình phát triển xi măng, gạch ốp lát, sứ</w:t>
      </w:r>
    </w:p>
    <w:p>
      <w:r>
        <w:t>vệ sinh, vật liệu xây dựng cao cấp 2015-2025 Bộ Xây dựng chủ trìphối</w:t>
      </w:r>
    </w:p>
    <w:p>
      <w:r>
        <w:t>hợpvới Bộ Công Thương</w:t>
      </w:r>
    </w:p>
    <w:p>
      <w:r>
        <w:t>2 Chương trình phát triển vật liệu xây không nung 2015-2025 Bộ Xây dựng chủ trìphối</w:t>
      </w:r>
    </w:p>
    <w:p>
      <w:r>
        <w:t>hợpvới Bộ Công Thương</w:t>
      </w:r>
    </w:p>
    <w:p>
      <w:r>
        <w:t>3 Hoàn thành việc chuyển đổi công nghệ các nhà máy</w:t>
      </w:r>
    </w:p>
    <w:p>
      <w:r>
        <w:t>sản xuất xi măng lò đứng sang lò quay Đến 2018 Bộ Xây dựng chủ trìphối</w:t>
      </w:r>
    </w:p>
    <w:p>
      <w:r>
        <w:t>hợpvới Bộ Công Thương</w:t>
      </w:r>
    </w:p>
    <w:p>
      <w:r>
        <w:t>Công nghiệp dệt</w:t>
      </w:r>
    </w:p>
    <w:p>
      <w:r>
        <w:t>may - da giầy</w:t>
      </w:r>
    </w:p>
    <w:p>
      <w:r>
        <w:t>TT Chương trình Thời gian triển</w:t>
      </w:r>
    </w:p>
    <w:p>
      <w:r>
        <w:t>khai Cơ quan thực hiện</w:t>
      </w:r>
    </w:p>
    <w:p>
      <w:r>
        <w:t>1 Chương trình xây dựng các nhà máy may với các dây</w:t>
      </w:r>
    </w:p>
    <w:p>
      <w:r>
        <w:t>chuyền sản xuất sản phẩm cao cấp; Xây dựng các trung tâm thiết kế mẫu mốt thời</w:t>
      </w:r>
    </w:p>
    <w:p>
      <w:r>
        <w:t>trang, quy mô hiện đại 2015-2030 Bộ Công Thương</w:t>
      </w:r>
    </w:p>
    <w:p>
      <w:r>
        <w:t>2 Chương trình xây dựng có chọn lọc một số khu công</w:t>
      </w:r>
    </w:p>
    <w:p>
      <w:r>
        <w:t>nghiệp may xuất khẩu với các dây chuyền sản xuất sản phẩm cao cấp, thời</w:t>
      </w:r>
    </w:p>
    <w:p>
      <w:r>
        <w:t>trang. 2015-2020 Bộ Công Thương</w:t>
      </w:r>
    </w:p>
    <w:p>
      <w:r>
        <w:t>3 Chương trình nghiên cứu phát triển các loại quần</w:t>
      </w:r>
    </w:p>
    <w:p>
      <w:r>
        <w:t>áo thời trang, giày cao cấp phục vụ các thị trường đòi hỏi chất lượng cao 2015-2030 Bộ Công Thương</w:t>
      </w:r>
    </w:p>
    <w:p>
      <w:r>
        <w:t>Công nghiệp chế</w:t>
      </w:r>
    </w:p>
    <w:p>
      <w:r>
        <w:t>biến nông-lâm-thủy sản, thực phẩm đồ uống</w:t>
      </w:r>
    </w:p>
    <w:p>
      <w:r>
        <w:t>TT Chương trình Thời giantriển khai Cơ quan thực hiện</w:t>
      </w:r>
    </w:p>
    <w:p>
      <w:r>
        <w:t>1 Chương trình đầu tư và mở rộng nâng công suất các</w:t>
      </w:r>
    </w:p>
    <w:p>
      <w:r>
        <w:t>nhà máy chế biến thực phẩm, đồ uống tại các vùng nguyên liệu và các địa điểm</w:t>
      </w:r>
    </w:p>
    <w:p>
      <w:r>
        <w:t>thích hợp 2015-2020 Bộ Công Thương</w:t>
      </w:r>
    </w:p>
    <w:p>
      <w:r>
        <w:t>2 Chương trình đầu tư xây dựng các nhà máy chế biến</w:t>
      </w:r>
    </w:p>
    <w:p>
      <w:r>
        <w:t>thủyhải sản xuất khẩu; Chương trình đầu</w:t>
      </w:r>
    </w:p>
    <w:p>
      <w:r>
        <w:t>tư các Nhà máy chế biến thức ăn thủysản 2015-2025 Bộ Công Thương chủ trì phối hợp với Bộ Nông nghiệp</w:t>
      </w:r>
    </w:p>
    <w:p>
      <w:r>
        <w:t>và Phát triển nông thôn</w:t>
      </w:r>
    </w:p>
    <w:p>
      <w:r>
        <w:t>3 Chương trình đầu tư sản xuất đồ gỗ nội thất xuất</w:t>
      </w:r>
    </w:p>
    <w:p>
      <w:r>
        <w:t>khẩu 2015-2020 Bộ Công Thương</w:t>
      </w:r>
    </w:p>
    <w:p>
      <w:r>
        <w:t>Công nghiệp</w:t>
      </w:r>
    </w:p>
    <w:p>
      <w:r>
        <w:t>khai thác và chế biến quặng kim loại</w:t>
      </w:r>
    </w:p>
    <w:p>
      <w:r>
        <w:t>TT Chương trình Thời gian triển</w:t>
      </w:r>
    </w:p>
    <w:p>
      <w:r>
        <w:t>khai Cơ quan thực hiện</w:t>
      </w:r>
    </w:p>
    <w:p>
      <w:r>
        <w:t>1 Chương trình đầu tư thăm dò các mỏ boxit, quặng sắt,</w:t>
      </w:r>
    </w:p>
    <w:p>
      <w:r>
        <w:t>titan, chì kẽm, quặng thiếc, vàng, đồng, niken, molipden, serpentin, barit,</w:t>
      </w:r>
    </w:p>
    <w:p>
      <w:r>
        <w:t>grafit, fluorit, bentonit talc, diatomit v.v... 2015-2030 Bộ Công Thương</w:t>
      </w:r>
    </w:p>
    <w:p>
      <w:r>
        <w:t>2 Chương trình đầu tư sản xuất các mỏ đã được thăm</w:t>
      </w:r>
    </w:p>
    <w:p>
      <w:r>
        <w:t>dò ở mức độ chi tiết và có trữ lượng công nghiệp 2015-2030 Bộ Công Thương</w:t>
      </w:r>
    </w:p>
    <w:p>
      <w:r>
        <w:t>Công nghiệp điện</w:t>
      </w:r>
    </w:p>
    <w:p>
      <w:r>
        <w:t>TT Chương trình Thời gian triển</w:t>
      </w:r>
    </w:p>
    <w:p>
      <w:r>
        <w:t>khai Cơ quan thực hiện</w:t>
      </w:r>
    </w:p>
    <w:p>
      <w:r>
        <w:t>1 Chương trình phát triển các dự án thủyđiện, nhiệt điện than, nhiệt điện khí 2015-2025 Bộ Công Thương</w:t>
      </w:r>
    </w:p>
    <w:p>
      <w:r>
        <w:t>2 Chương trình phát triển các dự án năng lượng mới</w:t>
      </w:r>
    </w:p>
    <w:p>
      <w:r>
        <w:t>và tái tạo 2015-2030 Bộ Công Thương</w:t>
      </w:r>
    </w:p>
    <w:p>
      <w:r>
        <w:t>3 Chương trìnhphát triển điện hạt nhân 2020-2030 Bộ Công Thương</w:t>
      </w:r>
    </w:p>
    <w:p>
      <w:r>
        <w:t>Công nghiệp</w:t>
      </w:r>
    </w:p>
    <w:p>
      <w:r>
        <w:t>than</w:t>
      </w:r>
    </w:p>
    <w:p>
      <w:r>
        <w:t>TT Chương trình Thời giantriển khai Cơ quan thực hiện</w:t>
      </w:r>
    </w:p>
    <w:p>
      <w:r>
        <w:t>1 Chương trình khảo sát thăm dò bổ sung than vùng</w:t>
      </w:r>
    </w:p>
    <w:p>
      <w:r>
        <w:t>Quảng Ninh và một phần bể than Đồng bằng sông Hồng 2015-2020 Bộ Công Thương</w:t>
      </w:r>
    </w:p>
    <w:p>
      <w:r>
        <w:t>2 Chương trình khai thác và sử dụng than Đồng bằng</w:t>
      </w:r>
    </w:p>
    <w:p>
      <w:r>
        <w:t>sông Hồng 2020-2030 Bộ Công Thương</w:t>
      </w:r>
    </w:p>
    <w:p>
      <w:r>
        <w:t>Công nghiệp dầu</w:t>
      </w:r>
    </w:p>
    <w:p>
      <w:r>
        <w:t>khí</w:t>
      </w:r>
    </w:p>
    <w:p>
      <w:r>
        <w:t>TT Chương trình Thời giantriển khai Cơ quan thực hiện</w:t>
      </w:r>
    </w:p>
    <w:p>
      <w:r>
        <w:t>1 Chương trình tìm kiếm thăm dò (bao gồm cả ngoài</w:t>
      </w:r>
    </w:p>
    <w:p>
      <w:r>
        <w:t>nước) 2015-2030 Bộ Công Thương</w:t>
      </w:r>
    </w:p>
    <w:p>
      <w:r>
        <w:t>2 Chương trình phát triển các nhà máy lọchóadầu 2015-2030 Bộ Công Thương</w:t>
      </w:r>
    </w:p>
    <w:p>
      <w:r>
        <w:t>3 Chương trình phát triển dịch vụ dầu khí 2015-2030 Bộ Công Thương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