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88/2025/L-CTN enh cong bo Luat Thue gia tri gia tang sua doi 2025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88/2025/L-CTN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Khac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 CỘNG HÒA XÃ</w:t>
      </w:r>
    </w:p>
    <w:p>
      <w:r>
        <w:t>HỘI CHỦ NGHĨA VIỆT NAMĐộc lập - Tự do - Hạnh phúc</w:t>
      </w:r>
    </w:p>
    <w:p>
      <w:r>
        <w:t>Số:</w:t>
      </w:r>
    </w:p>
    <w:p>
      <w:r>
        <w:t>88/2025/L-CTN Hà Nội, ngày</w:t>
      </w:r>
    </w:p>
    <w:p>
      <w:r>
        <w:t>15 tháng 12 năm 2025</w:t>
      </w:r>
    </w:p>
    <w:p>
      <w:r>
        <w:t>LỆNH</w:t>
      </w:r>
    </w:p>
    <w:p>
      <w:r>
        <w:t>VỀ VIỆC CÔNG BỐ</w:t>
      </w:r>
    </w:p>
    <w:p>
      <w:r>
        <w:t>LUẬT</w:t>
      </w:r>
    </w:p>
    <w:p>
      <w:r>
        <w:t>CHỦ TỊCH</w:t>
      </w:r>
    </w:p>
    <w:p>
      <w:r>
        <w:t>NƯỚC CỘNG HÒA XÃ HỘI CHỦ NGHĨA VIỆT NAM</w:t>
      </w:r>
    </w:p>
    <w:p>
      <w:r>
        <w:t>Căn cứ Hiến pháp nước Cộng hòa xã hội chủ</w:t>
      </w:r>
    </w:p>
    <w:p>
      <w:r>
        <w:t>nghĩa Việt Nam đã được sửa đổi, bổ sung một số điều theo Nghị quyết số</w:t>
      </w:r>
    </w:p>
    <w:p>
      <w:r>
        <w:t>203/2025/QH15;</w:t>
      </w:r>
    </w:p>
    <w:p>
      <w:r>
        <w:t>Căn cứ</w:t>
      </w:r>
    </w:p>
    <w:p>
      <w:r>
        <w:t>Điều 43 của Luật Ban</w:t>
      </w:r>
    </w:p>
    <w:p>
      <w:r>
        <w:t>hành văn bản quy phạm pháp luật</w:t>
      </w:r>
    </w:p>
    <w:p>
      <w:r>
        <w:t>;</w:t>
      </w:r>
    </w:p>
    <w:p>
      <w:r>
        <w:t>NAY CÔNG BỐ:</w:t>
      </w:r>
    </w:p>
    <w:p>
      <w:r>
        <w:t>Luật sửa đổi, bổ sung một số điều của Luật</w:t>
      </w:r>
    </w:p>
    <w:p>
      <w:r>
        <w:t>Thuế giá trị gia tăng</w:t>
      </w:r>
    </w:p>
    <w:p>
      <w:r>
        <w:t>Đã được Quốc hội nước Cộng hòa xã hội chủ nghĩa</w:t>
      </w:r>
    </w:p>
    <w:p>
      <w:r>
        <w:t>Việt Nam khóa XV, Kỳ họp thứ 10 thông qua ngày 11 tháng 12 năm 2025./.</w:t>
      </w:r>
    </w:p>
    <w:p>
      <w:r>
        <w:t>CHỦ TỊCHNƯỚC CỘNG HÒA XÃ HỘI CHỦ NGHĨA VIỆT NAMLương Cường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Bản án liên quan</w:t>
      </w:r>
    </w:p>
    <w:p>
      <w:r>
        <w:t>PHÁP LUẬT DOANH NGHIỆP</w:t>
      </w:r>
    </w:p>
    <w:p>
      <w:r>
        <w:t>Lệnh công bố Luật Thuế giá trị gia tăng sửa đổi 2025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