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định 87/2009/NĐ-CP vận tải đa phương thức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87/2009/NĐ-CP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19/10/2009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CHÍNH</w:t>
      </w:r>
    </w:p>
    <w:p>
      <w:r>
        <w:t>PHỦ CỘNG</w:t>
      </w:r>
    </w:p>
    <w:p>
      <w:r>
        <w:t>HÒA XÃ HỘI CHỦ NGHĨA VIỆT NAMĐộc lập – Tự do – Hạnh phúc</w:t>
      </w:r>
    </w:p>
    <w:p>
      <w:r>
        <w:t>Số:</w:t>
      </w:r>
    </w:p>
    <w:p>
      <w:r>
        <w:t>87/2009/NĐ-CP Hà</w:t>
      </w:r>
    </w:p>
    <w:p>
      <w:r>
        <w:t>Nội, ngày 19 tháng 10 năm 2009</w:t>
      </w:r>
    </w:p>
    <w:p>
      <w:r>
        <w:t>NGHỊ ĐỊNH</w:t>
      </w:r>
    </w:p>
    <w:p>
      <w:r>
        <w:t>VỀ VẬN TẢI ĐA PHƯƠNG THỨC</w:t>
      </w:r>
    </w:p>
    <w:p>
      <w:r>
        <w:t>CHÍNH PHỦ</w:t>
      </w:r>
    </w:p>
    <w:p>
      <w:r>
        <w:t>Căn cứ</w:t>
      </w:r>
    </w:p>
    <w:p>
      <w:r>
        <w:t>Luật Tổ chức Chính phủ</w:t>
      </w:r>
    </w:p>
    <w:p>
      <w:r>
        <w:t>ngày 25 tháng 12 năm</w:t>
      </w:r>
    </w:p>
    <w:p>
      <w:r>
        <w:t>2001;</w:t>
      </w:r>
    </w:p>
    <w:p>
      <w:r>
        <w:t>Căn cứ</w:t>
      </w:r>
    </w:p>
    <w:p>
      <w:r>
        <w:t>Bộ luật Hàng hải Việt Nam</w:t>
      </w:r>
    </w:p>
    <w:p>
      <w:r>
        <w:t>ngày 14</w:t>
      </w:r>
    </w:p>
    <w:p>
      <w:r>
        <w:t>tháng 6 năm 2005;</w:t>
      </w:r>
    </w:p>
    <w:p>
      <w:r>
        <w:t>Căn cứ</w:t>
      </w:r>
    </w:p>
    <w:p>
      <w:r>
        <w:t>Luật Giao thông đường bộ</w:t>
      </w:r>
    </w:p>
    <w:p>
      <w:r>
        <w:t>ngày 13 tháng</w:t>
      </w:r>
    </w:p>
    <w:p>
      <w:r>
        <w:t>11 năm 2008;</w:t>
      </w:r>
    </w:p>
    <w:p>
      <w:r>
        <w:t>Căn cứ</w:t>
      </w:r>
    </w:p>
    <w:p>
      <w:r>
        <w:t>Luật Hàng không dân dụng Việt Nam</w:t>
      </w:r>
    </w:p>
    <w:p>
      <w:r>
        <w:t>ngày</w:t>
      </w:r>
    </w:p>
    <w:p>
      <w:r>
        <w:t>29 tháng 6 năm 2006;</w:t>
      </w:r>
    </w:p>
    <w:p>
      <w:r>
        <w:t>Căn cứ</w:t>
      </w:r>
    </w:p>
    <w:p>
      <w:r>
        <w:t>Luật Giao thông đường thủy nội địa</w:t>
      </w:r>
    </w:p>
    <w:p>
      <w:r>
        <w:t>ngày 15 tháng 6 năm 2004;</w:t>
      </w:r>
    </w:p>
    <w:p>
      <w:r>
        <w:t>Căn cứ</w:t>
      </w:r>
    </w:p>
    <w:p>
      <w:r>
        <w:t>Luật Đường sắt</w:t>
      </w:r>
    </w:p>
    <w:p>
      <w:r>
        <w:t>ngày 14 tháng 6 năm</w:t>
      </w:r>
    </w:p>
    <w:p>
      <w:r>
        <w:t>2005;</w:t>
      </w:r>
    </w:p>
    <w:p>
      <w:r>
        <w:t>Căn cứ</w:t>
      </w:r>
    </w:p>
    <w:p>
      <w:r>
        <w:t>Luật Doanh nghiệp</w:t>
      </w:r>
    </w:p>
    <w:p>
      <w:r>
        <w:t>ngày 29 tháng 11 năm</w:t>
      </w:r>
    </w:p>
    <w:p>
      <w:r>
        <w:t>2005;</w:t>
      </w:r>
    </w:p>
    <w:p>
      <w:r>
        <w:t>Căn cứ</w:t>
      </w:r>
    </w:p>
    <w:p>
      <w:r>
        <w:t>Luật Hợp tác xã</w:t>
      </w:r>
    </w:p>
    <w:p>
      <w:r>
        <w:t>ngày 26 tháng 11 năm</w:t>
      </w:r>
    </w:p>
    <w:p>
      <w:r>
        <w:t>2003;</w:t>
      </w:r>
    </w:p>
    <w:p>
      <w:r>
        <w:t>Căn cứ</w:t>
      </w:r>
    </w:p>
    <w:p>
      <w:r>
        <w:t>Luật Đầu tư</w:t>
      </w:r>
    </w:p>
    <w:p>
      <w:r>
        <w:t>ngày 29 tháng 11 năm 2005;</w:t>
      </w:r>
    </w:p>
    <w:p>
      <w:r>
        <w:t>Căn cứ</w:t>
      </w:r>
    </w:p>
    <w:p>
      <w:r>
        <w:t>Luật Hải quan</w:t>
      </w:r>
    </w:p>
    <w:p>
      <w:r>
        <w:t>ngày 29 tháng 6 năm 2001</w:t>
      </w:r>
    </w:p>
    <w:p>
      <w:r>
        <w:t>và</w:t>
      </w:r>
    </w:p>
    <w:p>
      <w:r>
        <w:t>Luật sửa đổi, bổ sung một số điều của Luật Hải</w:t>
      </w:r>
    </w:p>
    <w:p>
      <w:r>
        <w:t>quan</w:t>
      </w:r>
    </w:p>
    <w:p>
      <w:r>
        <w:t>ngày 14 tháng 6 năm 2005;</w:t>
      </w:r>
    </w:p>
    <w:p>
      <w:r>
        <w:t>Xét đề nghị của Bộ trưởng Bộ Giao thông vận tải,</w:t>
      </w:r>
    </w:p>
    <w:p>
      <w:r>
        <w:t>NGHỊ ĐỊNH:</w:t>
      </w:r>
    </w:p>
    <w:p>
      <w:r>
        <w:t>Chương 1</w:t>
      </w:r>
    </w:p>
    <w:p>
      <w:r>
        <w:t>.</w:t>
      </w:r>
    </w:p>
    <w:p>
      <w:r>
        <w:t>NHỮNG QUY ĐỊNH CHUNG</w:t>
      </w:r>
    </w:p>
    <w:p>
      <w:r>
        <w:t>Điều 1.</w:t>
      </w:r>
    </w:p>
    <w:p>
      <w:r>
        <w:t>Phạm</w:t>
      </w:r>
    </w:p>
    <w:p>
      <w:r>
        <w:t>vi điều chỉnh, đối tượng áp dụng</w:t>
      </w:r>
    </w:p>
    <w:p>
      <w:r>
        <w:t>Nghị định này quy định về hoạt</w:t>
      </w:r>
    </w:p>
    <w:p>
      <w:r>
        <w:t>động vận tải đa phương thức bao gồm vận tải đa phương thức quốc tế và vận tải</w:t>
      </w:r>
    </w:p>
    <w:p>
      <w:r>
        <w:t>đa phương thức nội địa.</w:t>
      </w:r>
    </w:p>
    <w:p>
      <w:r>
        <w:t>Nghị định này áp dụng đối với</w:t>
      </w:r>
    </w:p>
    <w:p>
      <w:r>
        <w:t>các tổ chức đăng ký kinh doanh vận tải đa phương thức bao gồm: doanh nghiệp được</w:t>
      </w:r>
    </w:p>
    <w:p>
      <w:r>
        <w:t>thành lập theo quy định của pháp luật về doanh nghiệp, pháp luật về đầu tư và hợp</w:t>
      </w:r>
    </w:p>
    <w:p>
      <w:r>
        <w:t>tác xã được thành lập theo quy định của pháp luật về hợp tác xã của Việt Nam;</w:t>
      </w:r>
    </w:p>
    <w:p>
      <w:r>
        <w:t>các tổ chức, cá nhân liên quan đến hoạt động kinh doanh</w:t>
      </w:r>
    </w:p>
    <w:p>
      <w:r>
        <w:t>vận</w:t>
      </w:r>
    </w:p>
    <w:p>
      <w:r>
        <w:t>tải đa phương thức.</w:t>
      </w:r>
    </w:p>
    <w:p>
      <w:r>
        <w:t>Bổ sung</w:t>
      </w:r>
    </w:p>
    <w:p>
      <w:r>
        <w:t>Điều 2. Giải</w:t>
      </w:r>
    </w:p>
    <w:p>
      <w:r>
        <w:t>thích từ ngữ</w:t>
      </w:r>
    </w:p>
    <w:p>
      <w:r>
        <w:t>Trong Nghị định này, các từ ngữ</w:t>
      </w:r>
    </w:p>
    <w:p>
      <w:r>
        <w:t>dưới đây được hiểu như sau:</w:t>
      </w:r>
    </w:p>
    <w:p>
      <w:r>
        <w:t>“</w:t>
      </w:r>
    </w:p>
    <w:p>
      <w:r>
        <w:t>Vận tải đa phương thức</w:t>
      </w:r>
    </w:p>
    <w:p>
      <w:r>
        <w:t>”</w:t>
      </w:r>
    </w:p>
    <w:p>
      <w:r>
        <w:t>là việc vận chuyển hàng hóa bằng ít nhất hai phương thức vận tải khác nhau trên</w:t>
      </w:r>
    </w:p>
    <w:p>
      <w:r>
        <w:t>cơ sở hợp đồng vận tải đa phương thức.</w:t>
      </w:r>
    </w:p>
    <w:p>
      <w:r>
        <w:t>“</w:t>
      </w:r>
    </w:p>
    <w:p>
      <w:r>
        <w:t>Vận tải đa phương thức quốc</w:t>
      </w:r>
    </w:p>
    <w:p>
      <w:r>
        <w:t>tế</w:t>
      </w:r>
    </w:p>
    <w:p>
      <w:r>
        <w:t>” là vận tải đa phương thức từ nơi người kinh doanh vận tải đa phương thức</w:t>
      </w:r>
    </w:p>
    <w:p>
      <w:r>
        <w:t>tiếp nhận hàng hóa ở Việt Nam đến một địa điểm được chỉ định giao trả hàng ở nước</w:t>
      </w:r>
    </w:p>
    <w:p>
      <w:r>
        <w:t>khác và ngược lại.</w:t>
      </w:r>
    </w:p>
    <w:p>
      <w:r>
        <w:t>“</w:t>
      </w:r>
    </w:p>
    <w:p>
      <w:r>
        <w:t>Vận tải đa phương thức nội</w:t>
      </w:r>
    </w:p>
    <w:p>
      <w:r>
        <w:t>địa</w:t>
      </w:r>
    </w:p>
    <w:p>
      <w:r>
        <w:t>” là vận tải đa phương thức được thực hiện trong phạm vi lãnh thổ Việt</w:t>
      </w:r>
    </w:p>
    <w:p>
      <w:r>
        <w:t>Nam.</w:t>
      </w:r>
    </w:p>
    <w:p>
      <w:r>
        <w:t>“</w:t>
      </w:r>
    </w:p>
    <w:p>
      <w:r>
        <w:t>Người kinh doanh vận tải</w:t>
      </w:r>
    </w:p>
    <w:p>
      <w:r>
        <w:t>đa phương thức</w:t>
      </w:r>
    </w:p>
    <w:p>
      <w:r>
        <w:t>” là doanh nghiệp hoặc hợp tác xã giao kết và tự chịu trách</w:t>
      </w:r>
    </w:p>
    <w:p>
      <w:r>
        <w:t>nhiệm thực hiện hợp đồng vận tải đa phương thức.</w:t>
      </w:r>
    </w:p>
    <w:p>
      <w:r>
        <w:t>“</w:t>
      </w:r>
    </w:p>
    <w:p>
      <w:r>
        <w:t>Hợp đồng vận tải đa</w:t>
      </w:r>
    </w:p>
    <w:p>
      <w:r>
        <w:t>phương thức</w:t>
      </w:r>
    </w:p>
    <w:p>
      <w:r>
        <w:t>” là hợp đồng được giao kết giữa người gửi hàng và người kinh</w:t>
      </w:r>
    </w:p>
    <w:p>
      <w:r>
        <w:t>doanh vận tải đa phương thức, theo đó người kinh doanh vận tải đa phương thức đảm</w:t>
      </w:r>
    </w:p>
    <w:p>
      <w:r>
        <w:t>nhận thực hiện dịch vụ vận chuyển hàng hóa để thu tiền cước cho toàn bộ quá</w:t>
      </w:r>
    </w:p>
    <w:p>
      <w:r>
        <w:t>trình vận chuyển, từ địa điểm nhận hàng đến địa điểm trả hàng cho người nhận</w:t>
      </w:r>
    </w:p>
    <w:p>
      <w:r>
        <w:t>hàng.</w:t>
      </w:r>
    </w:p>
    <w:p>
      <w:r>
        <w:t>“</w:t>
      </w:r>
    </w:p>
    <w:p>
      <w:r>
        <w:t>Chứng từ vận tải đa</w:t>
      </w:r>
    </w:p>
    <w:p>
      <w:r>
        <w:t>phương thức</w:t>
      </w:r>
    </w:p>
    <w:p>
      <w:r>
        <w:t>” là văn bản do người kinh doanh vận tải đa phương thức phát</w:t>
      </w:r>
    </w:p>
    <w:p>
      <w:r>
        <w:t>hành, là bằng chứng của hợp đồng vận tải đa phương thức, xác nhận người kinh</w:t>
      </w:r>
    </w:p>
    <w:p>
      <w:r>
        <w:t>doanh vận tải đa phương thức đã nhận hàng để vận chuyển và cam kết giao hàng đó</w:t>
      </w:r>
    </w:p>
    <w:p>
      <w:r>
        <w:t>theo đúng những điều khoản của hợp đồng đã ký kết.</w:t>
      </w:r>
    </w:p>
    <w:p>
      <w:r>
        <w:t>“</w:t>
      </w:r>
    </w:p>
    <w:p>
      <w:r>
        <w:t>Người vận chuyển</w:t>
      </w:r>
    </w:p>
    <w:p>
      <w:r>
        <w:t>” là</w:t>
      </w:r>
    </w:p>
    <w:p>
      <w:r>
        <w:t>tổ chức, cá nhân thực hiện hoặc cam kết thực hiện một phần hoặc toàn bộ việc vận</w:t>
      </w:r>
    </w:p>
    <w:p>
      <w:r>
        <w:t>chuyển dù người đó là người kinh doanh vận tải đa phương thức hay không phải là</w:t>
      </w:r>
    </w:p>
    <w:p>
      <w:r>
        <w:t>người kinh doanh vận tải đa phương thức.</w:t>
      </w:r>
    </w:p>
    <w:p>
      <w:r>
        <w:t>“</w:t>
      </w:r>
    </w:p>
    <w:p>
      <w:r>
        <w:t>Người gửi hàng</w:t>
      </w:r>
    </w:p>
    <w:p>
      <w:r>
        <w:t>” là tổ</w:t>
      </w:r>
    </w:p>
    <w:p>
      <w:r>
        <w:t>chức, cá nhân giao kết hợp đồng vận tải đa phương thức với người kinh doanh vận</w:t>
      </w:r>
    </w:p>
    <w:p>
      <w:r>
        <w:t>tải đa phương thức.</w:t>
      </w:r>
    </w:p>
    <w:p>
      <w:r>
        <w:t>“</w:t>
      </w:r>
    </w:p>
    <w:p>
      <w:r>
        <w:t>Người nhận hàng</w:t>
      </w:r>
    </w:p>
    <w:p>
      <w:r>
        <w:t>” là tổ</w:t>
      </w:r>
    </w:p>
    <w:p>
      <w:r>
        <w:t>chức, cá nhân được quyền nhận hàng hóa từ người kinh doanh vận tải đa phương thức.</w:t>
      </w:r>
    </w:p>
    <w:p>
      <w:r>
        <w:t>“</w:t>
      </w:r>
    </w:p>
    <w:p>
      <w:r>
        <w:t>Tiếp nhận hàng</w:t>
      </w:r>
    </w:p>
    <w:p>
      <w:r>
        <w:t>” là</w:t>
      </w:r>
    </w:p>
    <w:p>
      <w:r>
        <w:t>việc hàng hóa đã thực sự được giao cho người kinh doanh vận tải đa phương thức</w:t>
      </w:r>
    </w:p>
    <w:p>
      <w:r>
        <w:t>từ người gửi hàng hoặc từ người được người gửi hàng ủy quyền và được người kinh</w:t>
      </w:r>
    </w:p>
    <w:p>
      <w:r>
        <w:t>doanh vận tải đa phương thức tiếp nhận để vận chuyển.</w:t>
      </w:r>
    </w:p>
    <w:p>
      <w:r>
        <w:t>“</w:t>
      </w:r>
    </w:p>
    <w:p>
      <w:r>
        <w:t>Giao trả hàng</w:t>
      </w:r>
    </w:p>
    <w:p>
      <w:r>
        <w:t>” là một</w:t>
      </w:r>
    </w:p>
    <w:p>
      <w:r>
        <w:t>trong các trường hợp sau đây:</w:t>
      </w:r>
    </w:p>
    <w:p>
      <w:r>
        <w:t>a) Việc giao trả hàng hóa cho</w:t>
      </w:r>
    </w:p>
    <w:p>
      <w:r>
        <w:t>người nhận hàng;</w:t>
      </w:r>
    </w:p>
    <w:p>
      <w:r>
        <w:t>b) Hàng hóa được đặt dưới sự định</w:t>
      </w:r>
    </w:p>
    <w:p>
      <w:r>
        <w:t>đoạt của người nhận hàng phù hợp với quy định của hợp đồng vận tải đa phương thức</w:t>
      </w:r>
    </w:p>
    <w:p>
      <w:r>
        <w:t>hoặc quy định của pháp luật hoặc tập quán thương mại áp dụng tại nơi giao trả</w:t>
      </w:r>
    </w:p>
    <w:p>
      <w:r>
        <w:t>hàng;</w:t>
      </w:r>
    </w:p>
    <w:p>
      <w:r>
        <w:t>c) Việc giao hàng hóa cho một</w:t>
      </w:r>
    </w:p>
    <w:p>
      <w:r>
        <w:t>nhà chức trách hoặc một bên thứ ba khác mà theo quy định của pháp luật áp dụng</w:t>
      </w:r>
    </w:p>
    <w:p>
      <w:r>
        <w:t>tại nơi giao trả hàng thì hàng hóa phải được giao như vậy.</w:t>
      </w:r>
    </w:p>
    <w:p>
      <w:r>
        <w:t>“</w:t>
      </w:r>
    </w:p>
    <w:p>
      <w:r>
        <w:t>Hàng hóa</w:t>
      </w:r>
    </w:p>
    <w:p>
      <w:r>
        <w:t>” là bất cứ</w:t>
      </w:r>
    </w:p>
    <w:p>
      <w:r>
        <w:t>tài sản nào (trừ bất động sản) kể cả công-te-nơ, cao bản hoặc các công cụ vận chuyển,</w:t>
      </w:r>
    </w:p>
    <w:p>
      <w:r>
        <w:t>đóng gói tương tự khác mà không do người kinh doanh vận tải đa phương thức cung</w:t>
      </w:r>
    </w:p>
    <w:p>
      <w:r>
        <w:t>cấp.</w:t>
      </w:r>
    </w:p>
    <w:p>
      <w:r>
        <w:t>“</w:t>
      </w:r>
    </w:p>
    <w:p>
      <w:r>
        <w:t>Văn bản</w:t>
      </w:r>
    </w:p>
    <w:p>
      <w:r>
        <w:t>” là một</w:t>
      </w:r>
    </w:p>
    <w:p>
      <w:r>
        <w:t>trong các hình thức sau: điện tín, telex, fax hoặc bất cứ hình thức nào khác được</w:t>
      </w:r>
    </w:p>
    <w:p>
      <w:r>
        <w:t>in ấn, ghi lại.</w:t>
      </w:r>
    </w:p>
    <w:p>
      <w:r>
        <w:t>“</w:t>
      </w:r>
    </w:p>
    <w:p>
      <w:r>
        <w:t>Ký hậu</w:t>
      </w:r>
    </w:p>
    <w:p>
      <w:r>
        <w:t>” là việc xác</w:t>
      </w:r>
    </w:p>
    <w:p>
      <w:r>
        <w:t>nhận của người nhận hàng hoặc của người được quyền xác nhận sau khi đưa ra chỉ</w:t>
      </w:r>
    </w:p>
    <w:p>
      <w:r>
        <w:t>dẫn trên chứng từ vận tải đa phương thức ở dạng chuyển nhượng được để chuyển</w:t>
      </w:r>
    </w:p>
    <w:p>
      <w:r>
        <w:t>giao hàng hóa nêu trong chứng từ đó cho người được xác định.</w:t>
      </w:r>
    </w:p>
    <w:p>
      <w:r>
        <w:t>“</w:t>
      </w:r>
    </w:p>
    <w:p>
      <w:r>
        <w:t>Quyền rút vốn đặc biệt</w:t>
      </w:r>
    </w:p>
    <w:p>
      <w:r>
        <w:t>”</w:t>
      </w:r>
    </w:p>
    <w:p>
      <w:r>
        <w:t>(SDR) là đơn vị tính toán do Quỹ Tiền tệ quốc tế quy định. Tỷ giá của SDR đối với</w:t>
      </w:r>
    </w:p>
    <w:p>
      <w:r>
        <w:t>đồng Việt Nam do Ngân hàng Nhà nước Việt Nam công bố trên cơ sở tỷ giá hối đoái</w:t>
      </w:r>
    </w:p>
    <w:p>
      <w:r>
        <w:t>mà Quỹ tiền tệ quốc tế tính toán và công bố hàng ngày.</w:t>
      </w:r>
    </w:p>
    <w:p>
      <w:r>
        <w:t>“</w:t>
      </w:r>
    </w:p>
    <w:p>
      <w:r>
        <w:t>Ẩn tỳ</w:t>
      </w:r>
    </w:p>
    <w:p>
      <w:r>
        <w:t>” là những khuyết</w:t>
      </w:r>
    </w:p>
    <w:p>
      <w:r>
        <w:t>tật của hàng hóa, nếu chỉ kiểm tra bên ngoài hàng hóa một cách thông thường thì</w:t>
      </w:r>
    </w:p>
    <w:p>
      <w:r>
        <w:t>không thể phát hiện được.</w:t>
      </w:r>
    </w:p>
    <w:p>
      <w:r>
        <w:t>“Trường hợp bất khả kháng”</w:t>
      </w:r>
    </w:p>
    <w:p>
      <w:r>
        <w:t>là những trường hợp xảy ra một cách khách quan, không thể lường trước được và</w:t>
      </w:r>
    </w:p>
    <w:p>
      <w:r>
        <w:t>không thể khắc phục được mặc dù đã áp dụng mọi biện pháp cần thiết và khả năng</w:t>
      </w:r>
    </w:p>
    <w:p>
      <w:r>
        <w:t>cho phép.</w:t>
      </w:r>
    </w:p>
    <w:p>
      <w:r>
        <w:t>“</w:t>
      </w:r>
    </w:p>
    <w:p>
      <w:r>
        <w:t>Hợp đồng vận chuyển đơn</w:t>
      </w:r>
    </w:p>
    <w:p>
      <w:r>
        <w:t>thức</w:t>
      </w:r>
    </w:p>
    <w:p>
      <w:r>
        <w:t>” là hợp đồng vận chuyển riêng biệt được giao kết giữa người kinh doanh</w:t>
      </w:r>
    </w:p>
    <w:p>
      <w:r>
        <w:t>vận tải đa phương thức và người vận chuyển cho một chặng cụ thể và chỉ sử dụng</w:t>
      </w:r>
    </w:p>
    <w:p>
      <w:r>
        <w:t>một phương thức vận tải để vận chuyển hàng hóa theo yêu cầu của người kinh</w:t>
      </w:r>
    </w:p>
    <w:p>
      <w:r>
        <w:t>doanh vận tại đa phương thức.</w:t>
      </w:r>
    </w:p>
    <w:p>
      <w:r>
        <w:t>Điều 3. Thủ</w:t>
      </w:r>
    </w:p>
    <w:p>
      <w:r>
        <w:t>tục Hải quan</w:t>
      </w:r>
    </w:p>
    <w:p>
      <w:r>
        <w:t>Hàng hóa vận tải đa phương thức</w:t>
      </w:r>
    </w:p>
    <w:p>
      <w:r>
        <w:t>quốc tế được miễn kiểm tra thực tế hải quan, trừ một số trường hợp nếu nghi ngờ</w:t>
      </w:r>
    </w:p>
    <w:p>
      <w:r>
        <w:t>có dấu hiệu vận chuyển ma túy, vũ khí và các loại hàng cấm khác. Bộ Tài chính phối</w:t>
      </w:r>
    </w:p>
    <w:p>
      <w:r>
        <w:t>hợp với Bộ Giao thông vận tải quy định thủ tục hải quan đối với hàng hóa vận tải</w:t>
      </w:r>
    </w:p>
    <w:p>
      <w:r>
        <w:t>đa phương thức.</w:t>
      </w:r>
    </w:p>
    <w:p>
      <w:r>
        <w:t>Điều 4. Quản</w:t>
      </w:r>
    </w:p>
    <w:p>
      <w:r>
        <w:t>lý nhà nước về vận tải đa phương thức</w:t>
      </w:r>
    </w:p>
    <w:p>
      <w:r>
        <w:t>Chính phủ thống nhất quản lý</w:t>
      </w:r>
    </w:p>
    <w:p>
      <w:r>
        <w:t>nhà nước về vận tải đa phương thức</w:t>
      </w:r>
    </w:p>
    <w:p>
      <w:r>
        <w:t>Bộ Giao</w:t>
      </w:r>
    </w:p>
    <w:p>
      <w:r>
        <w:t>thông vận tải thực hiện chức năng quản lý nhà nước về vận tải đa phương thức,</w:t>
      </w:r>
    </w:p>
    <w:p>
      <w:r>
        <w:t>là đầu mối giúp Chính phủ điều phối hoạt động liên ngành và hướng dẫn thực hiện</w:t>
      </w:r>
    </w:p>
    <w:p>
      <w:r>
        <w:t>quy định liên quan đến hoạt động vận tải đa phương thức.</w:t>
      </w:r>
    </w:p>
    <w:p>
      <w:r>
        <w:t>Bổ sung</w:t>
      </w:r>
    </w:p>
    <w:p>
      <w:r>
        <w:t>Chương 2</w:t>
      </w:r>
    </w:p>
    <w:p>
      <w:r>
        <w:t>.</w:t>
      </w:r>
    </w:p>
    <w:p>
      <w:r>
        <w:t>ĐIỀU KIỆN KINH DOANH VÀ</w:t>
      </w:r>
    </w:p>
    <w:p>
      <w:r>
        <w:t>CẤP GIẤY PHÉP KINH DOANH VẬN TẢI ĐA PHƯƠNG THỨC QUỐC TẾ</w:t>
      </w:r>
    </w:p>
    <w:p>
      <w:r>
        <w:t>Điều 5. Điều</w:t>
      </w:r>
    </w:p>
    <w:p>
      <w:r>
        <w:t>kiện kinh doanh vận tải đa phương thức quốc tế</w:t>
      </w:r>
    </w:p>
    <w:p>
      <w:r>
        <w:t>Doanh nghiệp, Hợp tác xã Việt</w:t>
      </w:r>
    </w:p>
    <w:p>
      <w:r>
        <w:t>Nam chỉ được kinh doanh vận tải đa phương thức quốc tế khi có đủ các điều kiện</w:t>
      </w:r>
    </w:p>
    <w:p>
      <w:r>
        <w:t>sau đây:</w:t>
      </w:r>
    </w:p>
    <w:p>
      <w:r>
        <w:t>a) Có Giấy chứng nhận đăng ký</w:t>
      </w:r>
    </w:p>
    <w:p>
      <w:r>
        <w:t>kinh doanh trong đó có đăng ký ngành nghề kinh doanh vận tải đa phương thức quốc</w:t>
      </w:r>
    </w:p>
    <w:p>
      <w:r>
        <w:t>tế.</w:t>
      </w:r>
    </w:p>
    <w:p>
      <w:r>
        <w:t>b) Duy trì tài sản tối thiểu</w:t>
      </w:r>
    </w:p>
    <w:p>
      <w:r>
        <w:t>tương đương 80.000 SDR hoặc có bảo lãnh tương đương;</w:t>
      </w:r>
    </w:p>
    <w:p>
      <w:r>
        <w:t>c) Có bảo hiểm trách nhiệm nghề</w:t>
      </w:r>
    </w:p>
    <w:p>
      <w:r>
        <w:t>nghiệp vận tải đa phương thức hoặc có bảo lãnh tương đương;</w:t>
      </w:r>
    </w:p>
    <w:p>
      <w:r>
        <w:t>d) Có Giấy phép kinh doanh vận tải</w:t>
      </w:r>
    </w:p>
    <w:p>
      <w:r>
        <w:t>đa phương thức quốc tế.</w:t>
      </w:r>
    </w:p>
    <w:p>
      <w:r>
        <w:t>Doanh nghiệp nước ngoài đầu</w:t>
      </w:r>
    </w:p>
    <w:p>
      <w:r>
        <w:t>tư tại Việt Nam chỉ được kinh doanh vận tải đa phương thức quốc tế khi có đủ</w:t>
      </w:r>
    </w:p>
    <w:p>
      <w:r>
        <w:t>các điều kiện sau đây:</w:t>
      </w:r>
    </w:p>
    <w:p>
      <w:r>
        <w:t>a) Là doanh nghiệp có Giấy chứng</w:t>
      </w:r>
    </w:p>
    <w:p>
      <w:r>
        <w:t>nhận đầu tư trong đó có đăng ký ngành nghề kinh doanh vận tải đa phương thức quốc</w:t>
      </w:r>
    </w:p>
    <w:p>
      <w:r>
        <w:t>tế;</w:t>
      </w:r>
    </w:p>
    <w:p>
      <w:r>
        <w:t>b) Có tài sản tối thiểu tương</w:t>
      </w:r>
    </w:p>
    <w:p>
      <w:r>
        <w:t>đương 80.000 SDR hoặc có bảo lãnh tương đương;</w:t>
      </w:r>
    </w:p>
    <w:p>
      <w:r>
        <w:t>c) Có bảo hiểm trách nhiệm nghề</w:t>
      </w:r>
    </w:p>
    <w:p>
      <w:r>
        <w:t>nghiệp vận tải đa phương thức hoặc có bảo lãnh tương đương;</w:t>
      </w:r>
    </w:p>
    <w:p>
      <w:r>
        <w:t>d) Có Giấy phép kinh doanh vận tải</w:t>
      </w:r>
    </w:p>
    <w:p>
      <w:r>
        <w:t>đa phương thức quốc tế.</w:t>
      </w:r>
    </w:p>
    <w:p>
      <w:r>
        <w:t>Doanh nghiệp của các quốc gia</w:t>
      </w:r>
    </w:p>
    <w:p>
      <w:r>
        <w:t>là thành viên Hiệp định khung ASEAN về vận tải đa phương thức hoặc là doanh</w:t>
      </w:r>
    </w:p>
    <w:p>
      <w:r>
        <w:t>nghiệp của quốc gia đã ký điều ước quốc tế với Việt Nam về vận tải đa phương thức</w:t>
      </w:r>
    </w:p>
    <w:p>
      <w:r>
        <w:t>chỉ được kinh doanh vận tải đa phương thức quốc tế khi có đủ các điều kiện sau</w:t>
      </w:r>
    </w:p>
    <w:p>
      <w:r>
        <w:t>đây:</w:t>
      </w:r>
    </w:p>
    <w:p>
      <w:r>
        <w:t>a) Được cấp phép hoặc được đăng</w:t>
      </w:r>
    </w:p>
    <w:p>
      <w:r>
        <w:t>ký kinh doanh vận tải đa phương thức quốc tế tại cơ quan có thẩm quyền của nước</w:t>
      </w:r>
    </w:p>
    <w:p>
      <w:r>
        <w:t>đó;</w:t>
      </w:r>
    </w:p>
    <w:p>
      <w:r>
        <w:t>b) Có bảo hiểm trách nhiệm nghề</w:t>
      </w:r>
    </w:p>
    <w:p>
      <w:r>
        <w:t>nghiệp vận tải đa phương thức hoặc có bảo lãnh tương đương;</w:t>
      </w:r>
    </w:p>
    <w:p>
      <w:r>
        <w:t>c) Có Giấy phép kinh doanh vận tải</w:t>
      </w:r>
    </w:p>
    <w:p>
      <w:r>
        <w:t>đa phương thức quốc tế của Việt Nam.</w:t>
      </w:r>
    </w:p>
    <w:p>
      <w:r>
        <w:t>Bộ trưởng Bộ Giao thông vận tải</w:t>
      </w:r>
    </w:p>
    <w:p>
      <w:r>
        <w:t>tổ chức quản lý và cấp Giấy phép kinh doanh vận tải đa phương thức quốc tế.</w:t>
      </w:r>
    </w:p>
    <w:p>
      <w:r>
        <w:t>Điều 6. Thủ</w:t>
      </w:r>
    </w:p>
    <w:p>
      <w:r>
        <w:t>tục, hồ sơ cấp Giấy phép kinh doanh vận tải đa phương thức quốc tế</w:t>
      </w:r>
    </w:p>
    <w:p>
      <w:r>
        <w:t>Doanh nghiệp</w:t>
      </w:r>
    </w:p>
    <w:p>
      <w:r>
        <w:t>quy định tại</w:t>
      </w:r>
    </w:p>
    <w:p>
      <w:r>
        <w:t>khoản 1, khoản 2 Điều 5 của Nghị định này</w:t>
      </w:r>
    </w:p>
    <w:p>
      <w:r>
        <w:t>gửi hồ sơ đề nghị cấp Giấy phép kinh doanh vận tải đa</w:t>
      </w:r>
    </w:p>
    <w:p>
      <w:r>
        <w:t>phương thức quốc tế đến Bộ Giao thông vận tải. Hồ sơ bao gồm:</w:t>
      </w:r>
    </w:p>
    <w:p>
      <w:r>
        <w:t>a) Đơn đề nghị cấp Giấy phép</w:t>
      </w:r>
    </w:p>
    <w:p>
      <w:r>
        <w:t>kinh doanh vận tải đa phương thức quốc tế (theo mẫu tại</w:t>
      </w:r>
    </w:p>
    <w:p>
      <w:r>
        <w:t>Phụ</w:t>
      </w:r>
    </w:p>
    <w:p>
      <w:r>
        <w:t>lục I</w:t>
      </w:r>
    </w:p>
    <w:p>
      <w:r>
        <w:t>);</w:t>
      </w:r>
    </w:p>
    <w:p>
      <w:r>
        <w:t>b) Bản sao Giấy chứng nhận đăng</w:t>
      </w:r>
    </w:p>
    <w:p>
      <w:r>
        <w:t>ký kinh doanh có chứng thực (hoặc công chứng) hoặc bản sao Giấy phép đầu tư có</w:t>
      </w:r>
    </w:p>
    <w:p>
      <w:r>
        <w:t>chứng thực hoặc công chứng trong đó có đăng ký ngành nghề kinh doanh vận tải đa</w:t>
      </w:r>
    </w:p>
    <w:p>
      <w:r>
        <w:t>phương thức quốc tế.</w:t>
      </w:r>
    </w:p>
    <w:p>
      <w:r>
        <w:t>c) Xác nhận giá trị tài sản</w:t>
      </w:r>
    </w:p>
    <w:p>
      <w:r>
        <w:t>doanh nghiệp của cơ quan tài chính hoặc bảo lãnh tương đương.</w:t>
      </w:r>
    </w:p>
    <w:p>
      <w:r>
        <w:t>Doanh nghiệp</w:t>
      </w:r>
    </w:p>
    <w:p>
      <w:r>
        <w:t>quy định</w:t>
      </w:r>
    </w:p>
    <w:p>
      <w:r>
        <w:t>khoản 3 Điều 5 của Nghị định này</w:t>
      </w:r>
    </w:p>
    <w:p>
      <w:r>
        <w:t>gửi hồ sơ đề nghị cấp Giấy phép kinh doanh vận tải đa</w:t>
      </w:r>
    </w:p>
    <w:p>
      <w:r>
        <w:t>phương thức quốc tế đến Bộ Giao thông vận tải. Hồ sơ bao gồm:</w:t>
      </w:r>
    </w:p>
    <w:p>
      <w:r>
        <w:t>a) Đơn đề nghị cấp Giấy phép</w:t>
      </w:r>
    </w:p>
    <w:p>
      <w:r>
        <w:t>kinh doanh vận tải đa phương thức quốc tế;</w:t>
      </w:r>
    </w:p>
    <w:p>
      <w:r>
        <w:t>b) Bản sao Giấy chứng nhận đăng</w:t>
      </w:r>
    </w:p>
    <w:p>
      <w:r>
        <w:t>ký kinh doanh vận tải đa phương thức quốc tế do Cơ quan có thẩm quyền nước đó cấp</w:t>
      </w:r>
    </w:p>
    <w:p>
      <w:r>
        <w:t>và đã được hợp pháp hóa lãnh sự;</w:t>
      </w:r>
    </w:p>
    <w:p>
      <w:r>
        <w:t>c) Hợp đồng bảo hiểm trách nhiệm</w:t>
      </w:r>
    </w:p>
    <w:p>
      <w:r>
        <w:t>nghề nghiệp vận tải đa phương thức hoặc có bảo lãnh tương đương.</w:t>
      </w:r>
    </w:p>
    <w:p>
      <w:r>
        <w:t>Trong thời</w:t>
      </w:r>
    </w:p>
    <w:p>
      <w:r>
        <w:t>hạn 10 ngày làm việc, kể từ ngày nhận đủ hồ sơ hợp lệ, Bộ Giao thông vận tải cấp</w:t>
      </w:r>
    </w:p>
    <w:p>
      <w:r>
        <w:t>Giấy phép kinh doanh vận tải đa phương thức cho doanh nghiệp (theo mẫu tại</w:t>
      </w:r>
    </w:p>
    <w:p>
      <w:r>
        <w:t>Phụ lục III</w:t>
      </w:r>
    </w:p>
    <w:p>
      <w:r>
        <w:t>).</w:t>
      </w:r>
    </w:p>
    <w:p>
      <w:r>
        <w:t>Giấy phép kinh doanh vận tải đa</w:t>
      </w:r>
    </w:p>
    <w:p>
      <w:r>
        <w:t>phương thức quốc tế có giá trị 5 năm kể từ ngày cấp.</w:t>
      </w:r>
    </w:p>
    <w:p>
      <w:r>
        <w:t>Nếu có thay đổi một trong những</w:t>
      </w:r>
    </w:p>
    <w:p>
      <w:r>
        <w:t>nội dung ghi trong Giấy phép kinh doanh vận tải đa phương thức quốc tế trong thời</w:t>
      </w:r>
    </w:p>
    <w:p>
      <w:r>
        <w:t>hạn có hiệu lực, người kinh doanh vận tải đa phương thức quốc tế phải làm thủ tục</w:t>
      </w:r>
    </w:p>
    <w:p>
      <w:r>
        <w:t>theo quy định tại</w:t>
      </w:r>
    </w:p>
    <w:p>
      <w:r>
        <w:t>Điều 7 của Nghị định này</w:t>
      </w:r>
    </w:p>
    <w:p>
      <w:r>
        <w:t>để xin cấp lại Giấy</w:t>
      </w:r>
    </w:p>
    <w:p>
      <w:r>
        <w:t>phép</w:t>
      </w:r>
    </w:p>
    <w:p>
      <w:r>
        <w:t>kinh doanh vận tải đa phương thức quốc tế.</w:t>
      </w:r>
    </w:p>
    <w:p>
      <w:r>
        <w:t>Bổ sung</w:t>
      </w:r>
    </w:p>
    <w:p>
      <w:r>
        <w:t>Điều 7. Thủ</w:t>
      </w:r>
    </w:p>
    <w:p>
      <w:r>
        <w:t>tục cấp lại giấy phép kinh doanh vận tải đa phương thức quốc tế</w:t>
      </w:r>
    </w:p>
    <w:p>
      <w:r>
        <w:t>Doanh nghiệp</w:t>
      </w:r>
    </w:p>
    <w:p>
      <w:r>
        <w:t>quy định tại</w:t>
      </w:r>
    </w:p>
    <w:p>
      <w:r>
        <w:t>khoản 1, khoản 2 và khoản 3 Điều 5 của Nghị định</w:t>
      </w:r>
    </w:p>
    <w:p>
      <w:r>
        <w:t>này</w:t>
      </w:r>
    </w:p>
    <w:p>
      <w:r>
        <w:t>gửi hồ sơ đề nghị cấp lại Giấy phép kinh doanh vận</w:t>
      </w:r>
    </w:p>
    <w:p>
      <w:r>
        <w:t>tải đa phương thức đến Bộ Giao thông vận tải. Hồ sơ bao gồm:</w:t>
      </w:r>
    </w:p>
    <w:p>
      <w:r>
        <w:t>a) Đơn xin cấp lại giấy phép</w:t>
      </w:r>
    </w:p>
    <w:p>
      <w:r>
        <w:t>kinh doanh vận tải đa phương thức quốc tế (theo mẫu tại</w:t>
      </w:r>
    </w:p>
    <w:p>
      <w:r>
        <w:t>Phụ</w:t>
      </w:r>
    </w:p>
    <w:p>
      <w:r>
        <w:t>lục II</w:t>
      </w:r>
    </w:p>
    <w:p>
      <w:r>
        <w:t>).</w:t>
      </w:r>
    </w:p>
    <w:p>
      <w:r>
        <w:t>b) Bản sao Giấy chứng nhận đăng</w:t>
      </w:r>
    </w:p>
    <w:p>
      <w:r>
        <w:t>ký kinh doanh có chứng thực hoặc công chứng (nếu có thay đổi);</w:t>
      </w:r>
    </w:p>
    <w:p>
      <w:r>
        <w:t>c) Xác nhận giá trị tài sản</w:t>
      </w:r>
    </w:p>
    <w:p>
      <w:r>
        <w:t>doanh nghiệp của cơ quan tài chính hoặc bảo lãnh tương đương (nếu có thay đổi).</w:t>
      </w:r>
    </w:p>
    <w:p>
      <w:r>
        <w:t>Trong thời</w:t>
      </w:r>
    </w:p>
    <w:p>
      <w:r>
        <w:t>hạn 10 ngày làm việc, kể từ ngày nhận đủ hồ sơ hợp lệ, Bộ Giao thông vận tải cấp</w:t>
      </w:r>
    </w:p>
    <w:p>
      <w:r>
        <w:t>lại Giấy phép kinh doanh vận tải đa phương thức quốc tế cho doanh nghiệp. Giấy</w:t>
      </w:r>
    </w:p>
    <w:p>
      <w:r>
        <w:t>phép kinh doanh vận tải đa phương thức quốc tế này có giá trị 5 năm kể từ ngày</w:t>
      </w:r>
    </w:p>
    <w:p>
      <w:r>
        <w:t>cấp.</w:t>
      </w:r>
    </w:p>
    <w:p>
      <w:r>
        <w:t>Điều 8. Thu</w:t>
      </w:r>
    </w:p>
    <w:p>
      <w:r>
        <w:t>hồi Giấy phép</w:t>
      </w:r>
    </w:p>
    <w:p>
      <w:r>
        <w:t>Bộ Giao thông vận tải thu hồi Giấy</w:t>
      </w:r>
    </w:p>
    <w:p>
      <w:r>
        <w:t>phép kinh doanh vận tải đa phương thức quốc tế nếu người kinh doanh vận tải đa</w:t>
      </w:r>
    </w:p>
    <w:p>
      <w:r>
        <w:t>phương thức vi phạm một trong các trường hợp sau:</w:t>
      </w:r>
    </w:p>
    <w:p>
      <w:r>
        <w:t>Vi phạm điều kiện kinh doanh</w:t>
      </w:r>
    </w:p>
    <w:p>
      <w:r>
        <w:t>vận tải đa phương thức quốc tế quy định tại</w:t>
      </w:r>
    </w:p>
    <w:p>
      <w:r>
        <w:t>Điều 5 của Nghị định</w:t>
      </w:r>
    </w:p>
    <w:p>
      <w:r>
        <w:t>này</w:t>
      </w:r>
    </w:p>
    <w:p>
      <w:r>
        <w:t>.</w:t>
      </w:r>
    </w:p>
    <w:p>
      <w:r>
        <w:t>Các trường hợp khác theo quy</w:t>
      </w:r>
    </w:p>
    <w:p>
      <w:r>
        <w:t>định của pháp luật.</w:t>
      </w:r>
    </w:p>
    <w:p>
      <w:r>
        <w:t>Chương 3</w:t>
      </w:r>
    </w:p>
    <w:p>
      <w:r>
        <w:t>.</w:t>
      </w:r>
    </w:p>
    <w:p>
      <w:r>
        <w:t>KINH DOANH VẬN TẢI ĐA</w:t>
      </w:r>
    </w:p>
    <w:p>
      <w:r>
        <w:t>PHƯƠNG THỨC NỘI ĐỊA</w:t>
      </w:r>
    </w:p>
    <w:p>
      <w:r>
        <w:t>Điều 9. Quy</w:t>
      </w:r>
    </w:p>
    <w:p>
      <w:r>
        <w:t>định về kinh doanh vận tải đa phương thức nội địa</w:t>
      </w:r>
    </w:p>
    <w:p>
      <w:r>
        <w:t>Chỉ doanh nghiệp, hợp tác xã</w:t>
      </w:r>
    </w:p>
    <w:p>
      <w:r>
        <w:t>Việt Nam, doanh nghiệp nước ngoài đầu tư tại Việt Nam mới được kinh doanh vận tải</w:t>
      </w:r>
    </w:p>
    <w:p>
      <w:r>
        <w:t>đa phương thức nội địa và phải đáp ứng các điều kiện sau:</w:t>
      </w:r>
    </w:p>
    <w:p>
      <w:r>
        <w:t>a) Có Giấy chứng nhận đăng ký</w:t>
      </w:r>
    </w:p>
    <w:p>
      <w:r>
        <w:t>kinh doanh trong đó có đăng ký ngành nghề kinh doanh vận tải đa phương thức;</w:t>
      </w:r>
    </w:p>
    <w:p>
      <w:r>
        <w:t>b) Có hợp đồng bảo hiểm trách</w:t>
      </w:r>
    </w:p>
    <w:p>
      <w:r>
        <w:t>nhiệm nghề nghiệp vận tải đa phương thức.</w:t>
      </w:r>
    </w:p>
    <w:p>
      <w:r>
        <w:t>Người kinh doanh các phương</w:t>
      </w:r>
    </w:p>
    <w:p>
      <w:r>
        <w:t>thức vận tải tham gia vào hoạt động vận tải đa phương thức nội địa phải đáp ứng</w:t>
      </w:r>
    </w:p>
    <w:p>
      <w:r>
        <w:t>các điều kiện kinh doanh theo quy định của pháp luật tương đương với mỗi phương</w:t>
      </w:r>
    </w:p>
    <w:p>
      <w:r>
        <w:t>thức vận tải.</w:t>
      </w:r>
    </w:p>
    <w:p>
      <w:r>
        <w:t>Chương 4</w:t>
      </w:r>
    </w:p>
    <w:p>
      <w:r>
        <w:t>.</w:t>
      </w:r>
    </w:p>
    <w:p>
      <w:r>
        <w:t>CHỨNG TỪ VẬN TẢI ĐA</w:t>
      </w:r>
    </w:p>
    <w:p>
      <w:r>
        <w:t>PHƯƠNG THỨC</w:t>
      </w:r>
    </w:p>
    <w:p>
      <w:r>
        <w:t>Điều 10. Phát</w:t>
      </w:r>
    </w:p>
    <w:p>
      <w:r>
        <w:t>hành chứng từ vận tải đa phương thức quốc tế</w:t>
      </w:r>
    </w:p>
    <w:p>
      <w:r>
        <w:t>Khi người kinh doanh vận tải</w:t>
      </w:r>
    </w:p>
    <w:p>
      <w:r>
        <w:t>đa phương thức quốc tế đã tiếp nhận hàng hóa thì phải phát hành một chứng từ vận</w:t>
      </w:r>
    </w:p>
    <w:p>
      <w:r>
        <w:t>tải đa phương thức ở dạng chuyển nhượng được hoặc không chuyển nhượng được, do</w:t>
      </w:r>
    </w:p>
    <w:p>
      <w:r>
        <w:t>người gửi hàng lựa chọn, trừ trường hợp hợp đồng vận tải đa phương thức có quy</w:t>
      </w:r>
    </w:p>
    <w:p>
      <w:r>
        <w:t>định khác.</w:t>
      </w:r>
    </w:p>
    <w:p>
      <w:r>
        <w:t>Chứng từ vận tải đa phương thức</w:t>
      </w:r>
    </w:p>
    <w:p>
      <w:r>
        <w:t>do người kinh doanh vận tải đa phương thức ký hoặc người được người kinh doanh</w:t>
      </w:r>
    </w:p>
    <w:p>
      <w:r>
        <w:t>vận tải đa phương thức ủy quyền ký.</w:t>
      </w:r>
    </w:p>
    <w:p>
      <w:r>
        <w:t>Chữ ký trên chứng từ vận tải</w:t>
      </w:r>
    </w:p>
    <w:p>
      <w:r>
        <w:t>đa phương thức có thể là chữ ký tay, chữ ký được in qua fax, đục lỗ, đóng dấu,</w:t>
      </w:r>
    </w:p>
    <w:p>
      <w:r>
        <w:t>ký hiệu hoặc bằng bất kỳ phương tiện cơ học hoặc điện tử nào khác theo quy định</w:t>
      </w:r>
    </w:p>
    <w:p>
      <w:r>
        <w:t>của pháp luật hiện hành.</w:t>
      </w:r>
    </w:p>
    <w:p>
      <w:r>
        <w:t>Mẫu chứng từ vận tải đa</w:t>
      </w:r>
    </w:p>
    <w:p>
      <w:r>
        <w:t>phương thức phải được đăng ký với Bộ Giao thông vận tải. Hồ sơ đăng ký Mẫu chứng</w:t>
      </w:r>
    </w:p>
    <w:p>
      <w:r>
        <w:t>từ vận tải đa phương thức gồm:</w:t>
      </w:r>
    </w:p>
    <w:p>
      <w:r>
        <w:t>a) Văn bản đề nghị đăng ký Mẫu</w:t>
      </w:r>
    </w:p>
    <w:p>
      <w:r>
        <w:t>chứng từ vận tải đa phương thức (theo mẫu tại</w:t>
      </w:r>
    </w:p>
    <w:p>
      <w:r>
        <w:t>Phụ lục IV</w:t>
      </w:r>
    </w:p>
    <w:p>
      <w:r>
        <w:t>);</w:t>
      </w:r>
    </w:p>
    <w:p>
      <w:r>
        <w:t>b) Bộ Mẫu chứng từ vận tải đa</w:t>
      </w:r>
    </w:p>
    <w:p>
      <w:r>
        <w:t>phương thức (hai bộ).</w:t>
      </w:r>
    </w:p>
    <w:p>
      <w:r>
        <w:t>Trong thời hạn 3 ngày làm việc,</w:t>
      </w:r>
    </w:p>
    <w:p>
      <w:r>
        <w:t>Bộ Giao thông vận tải xác nhận “Mẫu chứng từ vận tải đa phương thức đã được</w:t>
      </w:r>
    </w:p>
    <w:p>
      <w:r>
        <w:t>đăng ký” tại bộ Mẫu chứng từ vận tải đa phương thức.</w:t>
      </w:r>
    </w:p>
    <w:p>
      <w:r>
        <w:t>Điều 11.</w:t>
      </w:r>
    </w:p>
    <w:p>
      <w:r>
        <w:t>Phát hành chứng từ vận tải đa phương thức nội địa</w:t>
      </w:r>
    </w:p>
    <w:p>
      <w:r>
        <w:t>Khi người kinh doanh vận tải</w:t>
      </w:r>
    </w:p>
    <w:p>
      <w:r>
        <w:t>đa phương thức nội địa đã tiếp nhận hàng hóa thì phải phát hành một chứng từ vận</w:t>
      </w:r>
    </w:p>
    <w:p>
      <w:r>
        <w:t>tải đa phương thức.</w:t>
      </w:r>
    </w:p>
    <w:p>
      <w:r>
        <w:t>Chứng từ vận tải đa phương thức</w:t>
      </w:r>
    </w:p>
    <w:p>
      <w:r>
        <w:t>do người kinh doanh vận tải đa phương thức ký hoặc người được người kinh doanh</w:t>
      </w:r>
    </w:p>
    <w:p>
      <w:r>
        <w:t>vận tải đa phương thức ủy quyền ký.</w:t>
      </w:r>
    </w:p>
    <w:p>
      <w:r>
        <w:t>Chữ ký trên chứng từ vận tải</w:t>
      </w:r>
    </w:p>
    <w:p>
      <w:r>
        <w:t>đa phương thức có thể là chữ ký tay, chữ ký được in qua fax, đục lỗ, đóng dấu,</w:t>
      </w:r>
    </w:p>
    <w:p>
      <w:r>
        <w:t>ký hiệu hoặc bằng bất kỳ phương tiện cơ học hoặc điện tử nào khác theo quy định</w:t>
      </w:r>
    </w:p>
    <w:p>
      <w:r>
        <w:t>của pháp luật hiện hành.</w:t>
      </w:r>
    </w:p>
    <w:p>
      <w:r>
        <w:t>Điều 12.</w:t>
      </w:r>
    </w:p>
    <w:p>
      <w:r>
        <w:t>Các dạng chứng từ vận tải đa phương thức</w:t>
      </w:r>
    </w:p>
    <w:p>
      <w:r>
        <w:t>Chứng từ vận tải đa phương thức</w:t>
      </w:r>
    </w:p>
    <w:p>
      <w:r>
        <w:t>ở dạng chuyển nhượng được thì được phát hành theo một trong các hình thức sau:</w:t>
      </w:r>
    </w:p>
    <w:p>
      <w:r>
        <w:t>a) Xuất trình;</w:t>
      </w:r>
    </w:p>
    <w:p>
      <w:r>
        <w:t>b) Theo lệnh;</w:t>
      </w:r>
    </w:p>
    <w:p>
      <w:r>
        <w:t>c) Theo lệnh của người có tên</w:t>
      </w:r>
    </w:p>
    <w:p>
      <w:r>
        <w:t>trong chứng từ gốc.</w:t>
      </w:r>
    </w:p>
    <w:p>
      <w:r>
        <w:t>Chứng từ vận tải đa phương thức</w:t>
      </w:r>
    </w:p>
    <w:p>
      <w:r>
        <w:t>ở dạng không chuyển nhượng được thì được phát hành theo hình thức đích danh người</w:t>
      </w:r>
    </w:p>
    <w:p>
      <w:r>
        <w:t>nhận hàng.</w:t>
      </w:r>
    </w:p>
    <w:p>
      <w:r>
        <w:t>Các dạng chứng từ trong vận tải</w:t>
      </w:r>
    </w:p>
    <w:p>
      <w:r>
        <w:t>đa phương thức nội địa do các bên thỏa thuận.</w:t>
      </w:r>
    </w:p>
    <w:p>
      <w:r>
        <w:t>Điều 13.</w:t>
      </w:r>
    </w:p>
    <w:p>
      <w:r>
        <w:t>Chuyển nhượng chứng từ vận tải đa phương thức</w:t>
      </w:r>
    </w:p>
    <w:p>
      <w:r>
        <w:t>Việc chuyển nhượng chứng từ vận</w:t>
      </w:r>
    </w:p>
    <w:p>
      <w:r>
        <w:t>tải đa phương thức thực hiện theo quy định sau:</w:t>
      </w:r>
    </w:p>
    <w:p>
      <w:r>
        <w:t>Đối với hình thức “Xuất</w:t>
      </w:r>
    </w:p>
    <w:p>
      <w:r>
        <w:t>trình”: không cần ký hậu.</w:t>
      </w:r>
    </w:p>
    <w:p>
      <w:r>
        <w:t>Đối với hình thức “Theo lệnh”:</w:t>
      </w:r>
    </w:p>
    <w:p>
      <w:r>
        <w:t>phải có ký hậu.</w:t>
      </w:r>
    </w:p>
    <w:p>
      <w:r>
        <w:t>Đối với hình thức “Theo lệnh</w:t>
      </w:r>
    </w:p>
    <w:p>
      <w:r>
        <w:t>của người có tên trong chứng từ gốc”: phải có ký hậu của người có tên trong chứng</w:t>
      </w:r>
    </w:p>
    <w:p>
      <w:r>
        <w:t>từ gốc.</w:t>
      </w:r>
    </w:p>
    <w:p>
      <w:r>
        <w:t>Điều 14. Nội</w:t>
      </w:r>
    </w:p>
    <w:p>
      <w:r>
        <w:t>dung của chứng từ vận tải đa phương thức</w:t>
      </w:r>
    </w:p>
    <w:p>
      <w:r>
        <w:t>Chứng từ vận tải đa phương thức</w:t>
      </w:r>
    </w:p>
    <w:p>
      <w:r>
        <w:t>bao gồm các nội dung chính sau đây:</w:t>
      </w:r>
    </w:p>
    <w:p>
      <w:r>
        <w:t>a) Đặc tính tự nhiên chung của</w:t>
      </w:r>
    </w:p>
    <w:p>
      <w:r>
        <w:t>hàng hóa; ký hiệu, mã hiệu cần thiết để nhận biết hàng hóa; tính chất nguy hiểm</w:t>
      </w:r>
    </w:p>
    <w:p>
      <w:r>
        <w:t>hoặc mau hỏng của hàng hóa; số lượng kiện hoặc chiếc; trọng lượng cả bì của</w:t>
      </w:r>
    </w:p>
    <w:p>
      <w:r>
        <w:t>hàng hóa hoặc số lượng của hàng hóa được diễn tả cách khác;</w:t>
      </w:r>
    </w:p>
    <w:p>
      <w:r>
        <w:t>Tất cả các chi tiết nói trên do</w:t>
      </w:r>
    </w:p>
    <w:p>
      <w:r>
        <w:t>người gửi hàng cung cấp;</w:t>
      </w:r>
    </w:p>
    <w:p>
      <w:r>
        <w:t>b) Tình trạng bên ngoài của hàng</w:t>
      </w:r>
    </w:p>
    <w:p>
      <w:r>
        <w:t>hóa;</w:t>
      </w:r>
    </w:p>
    <w:p>
      <w:r>
        <w:t>c) Tên và trụ sở chính của người</w:t>
      </w:r>
    </w:p>
    <w:p>
      <w:r>
        <w:t>kinh doanh vận tải đa phương thức;</w:t>
      </w:r>
    </w:p>
    <w:p>
      <w:r>
        <w:t>d) Tên của người gửi hàng;</w:t>
      </w:r>
    </w:p>
    <w:p>
      <w:r>
        <w:t>đ) Tên người nhận hàng nếu người</w:t>
      </w:r>
    </w:p>
    <w:p>
      <w:r>
        <w:t>gửi hàng đã nêu tên;</w:t>
      </w:r>
    </w:p>
    <w:p>
      <w:r>
        <w:t>e) Địa điểm và ngày người kinh</w:t>
      </w:r>
    </w:p>
    <w:p>
      <w:r>
        <w:t>doanh vận tải đa phương thức tiếp nhận hàng hóa;</w:t>
      </w:r>
    </w:p>
    <w:p>
      <w:r>
        <w:t>g) Địa điểm giao trả hàng;</w:t>
      </w:r>
    </w:p>
    <w:p>
      <w:r>
        <w:t>h) Ngày hoặc thời hạn giao trả</w:t>
      </w:r>
    </w:p>
    <w:p>
      <w:r>
        <w:t>hàng tại địa điểm giao trả hàng, nếu các bên liên quan đã thỏa thuận;</w:t>
      </w:r>
    </w:p>
    <w:p>
      <w:r>
        <w:t>i) Nêu rõ chứng từ vận tải đa</w:t>
      </w:r>
    </w:p>
    <w:p>
      <w:r>
        <w:t>phương thức là loại chứng từ chuyển nhượng được hoặc không chuyển nhượng được.</w:t>
      </w:r>
    </w:p>
    <w:p>
      <w:r>
        <w:t>k) Chữ ký của người đại diện cho</w:t>
      </w:r>
    </w:p>
    <w:p>
      <w:r>
        <w:t>người kinh doanh vận tải đa phương thức hoặc của người được người kinh doanh vận</w:t>
      </w:r>
    </w:p>
    <w:p>
      <w:r>
        <w:t>tải đa phương thức ủy quyền;</w:t>
      </w:r>
    </w:p>
    <w:p>
      <w:r>
        <w:t>l) Cước phí vận chuyển cho mỗi</w:t>
      </w:r>
    </w:p>
    <w:p>
      <w:r>
        <w:t>phương thức vận tải nếu các bên liên quan đã thỏa thuận, hoặc cước phí vận chuyển,</w:t>
      </w:r>
    </w:p>
    <w:p>
      <w:r>
        <w:t>đồng tiền thanh toán cước phí mà người nhận hàng thanh toán, hoặc sự diễn tả</w:t>
      </w:r>
    </w:p>
    <w:p>
      <w:r>
        <w:t>khác về cước phí sẽ được người nhận hàng thanh toán;</w:t>
      </w:r>
    </w:p>
    <w:p>
      <w:r>
        <w:t>m) Tuyến hành trình dự định,</w:t>
      </w:r>
    </w:p>
    <w:p>
      <w:r>
        <w:t>phương thức vận tải trong từng chặng và các địa điểm chuyển tải nếu đã được biết</w:t>
      </w:r>
    </w:p>
    <w:p>
      <w:r>
        <w:t>khi phát hành chứng từ vận tải đa phương thức;</w:t>
      </w:r>
    </w:p>
    <w:p>
      <w:r>
        <w:t>n) Các chi tiết khác mà các bên</w:t>
      </w:r>
    </w:p>
    <w:p>
      <w:r>
        <w:t>liên quan nhất trí đưa vào chứng từ vận tải đa phương thức, nếu không trái với</w:t>
      </w:r>
    </w:p>
    <w:p>
      <w:r>
        <w:t>quy định của pháp luật.</w:t>
      </w:r>
    </w:p>
    <w:p>
      <w:r>
        <w:t>Việc thiếu một hoặc một số</w:t>
      </w:r>
    </w:p>
    <w:p>
      <w:r>
        <w:t>chi tiết đã được đề cập tại khoản 1 của Điều này sẽ không ảnh hưởng đến tính</w:t>
      </w:r>
    </w:p>
    <w:p>
      <w:r>
        <w:t>pháp lý của chứng từ vận tải đa phương thức.</w:t>
      </w:r>
    </w:p>
    <w:p>
      <w:r>
        <w:t>Điều 15. Hiệu</w:t>
      </w:r>
    </w:p>
    <w:p>
      <w:r>
        <w:t>lực bằng chứng của chứng từ vận tải đa phương thức</w:t>
      </w:r>
    </w:p>
    <w:p>
      <w:r>
        <w:t>Chứng từ vận tải đa phương thức</w:t>
      </w:r>
    </w:p>
    <w:p>
      <w:r>
        <w:t>là bằng chứng ban đầu về việc người kinh doanh vận tải đa phương thức đã tiếp</w:t>
      </w:r>
    </w:p>
    <w:p>
      <w:r>
        <w:t>nhận hàng hóa để vận tải như đã nêu trong chứng từ vận tải đa phương thức, trừ</w:t>
      </w:r>
    </w:p>
    <w:p>
      <w:r>
        <w:t>trường hợp chứng minh ngược lại.</w:t>
      </w:r>
    </w:p>
    <w:p>
      <w:r>
        <w:t>Trong trường hợp chứng từ vận</w:t>
      </w:r>
    </w:p>
    <w:p>
      <w:r>
        <w:t>tải đa phương thức được phát hành dưới dạng chuyển nhượng và đã được chuyển</w:t>
      </w:r>
    </w:p>
    <w:p>
      <w:r>
        <w:t>giao hợp thức cho người nhận hàng hoặc từ người nhận hàng cho bên thứ ba, nếu</w:t>
      </w:r>
    </w:p>
    <w:p>
      <w:r>
        <w:t>người nhận hàng hoặc bên thứ ba đã dựa vào sự mô tả hàng hóa và thực hiện đúng</w:t>
      </w:r>
    </w:p>
    <w:p>
      <w:r>
        <w:t>theo sự mô tả đó thì sự chứng minh ngược lại sẽ không được chấp nhận.</w:t>
      </w:r>
    </w:p>
    <w:p>
      <w:r>
        <w:t>Điều 16. Bảo</w:t>
      </w:r>
    </w:p>
    <w:p>
      <w:r>
        <w:t>lưu trong chứng từ vận tải đa phương thức</w:t>
      </w:r>
    </w:p>
    <w:p>
      <w:r>
        <w:t>Nếu chứng từ vận tải đa</w:t>
      </w:r>
    </w:p>
    <w:p>
      <w:r>
        <w:t>phương thức có ghi những chi tiết về tính chất chung, ký hiệu, mã hiệu, số lượng</w:t>
      </w:r>
    </w:p>
    <w:p>
      <w:r>
        <w:t>kiện hoặc chiếc, trọng lượng hoặc số lượng hàng hóa mà người kinh doanh vận tải</w:t>
      </w:r>
    </w:p>
    <w:p>
      <w:r>
        <w:t>đa phương thức hoặc người được người kinh doanh vận tải đa phương thức ủy quyền</w:t>
      </w:r>
    </w:p>
    <w:p>
      <w:r>
        <w:t>biết hoặc có cơ sở hợp lý để nghi ngờ là mô tả không chính xác hàng hóa thực sự</w:t>
      </w:r>
    </w:p>
    <w:p>
      <w:r>
        <w:t>nhận được hoặc nếu người kinh doanh vận tải đa phương thức hoặc người được người</w:t>
      </w:r>
    </w:p>
    <w:p>
      <w:r>
        <w:t>kinh doanh vận tải đa phương thức ủy quyền không có thiết bị hợp lý để kiểm tra</w:t>
      </w:r>
    </w:p>
    <w:p>
      <w:r>
        <w:t>những chi tiết đó, họ sẽ ghi bảo lưu vào chứng từ vận tải đa phương thức nói rõ</w:t>
      </w:r>
    </w:p>
    <w:p>
      <w:r>
        <w:t>sự mô tả thiếu chính xác, cơ sở nghi ngờ hoặc việc thiếu phương tiện hợp lý để</w:t>
      </w:r>
    </w:p>
    <w:p>
      <w:r>
        <w:t>kiểm tra.</w:t>
      </w:r>
    </w:p>
    <w:p>
      <w:r>
        <w:t>Nếu người kinh doanh vận tải</w:t>
      </w:r>
    </w:p>
    <w:p>
      <w:r>
        <w:t>đa phương thức hoặc người được người kinh doanh vận tải đa phương thức ủy quyền</w:t>
      </w:r>
    </w:p>
    <w:p>
      <w:r>
        <w:t>không ghi bảo lưu trên chứng từ vận tải đa phương thức về tình trạng bên ngoài</w:t>
      </w:r>
    </w:p>
    <w:p>
      <w:r>
        <w:t>của hàng hóa thì được coi là hàng hóa ở tình trạng bên ngoài tốt.</w:t>
      </w:r>
    </w:p>
    <w:p>
      <w:r>
        <w:t>Chương 5</w:t>
      </w:r>
    </w:p>
    <w:p>
      <w:r>
        <w:t>.</w:t>
      </w:r>
    </w:p>
    <w:p>
      <w:r>
        <w:t>TRÁCH NHIỆM VÀ QUYỀN HẠN</w:t>
      </w:r>
    </w:p>
    <w:p>
      <w:r>
        <w:t>CỦA NGƯỜI KINH DOANH VẬN TẢI ĐA PHƯƠNG THỨC</w:t>
      </w:r>
    </w:p>
    <w:p>
      <w:r>
        <w:t>Điều 17. Thời</w:t>
      </w:r>
    </w:p>
    <w:p>
      <w:r>
        <w:t>hạn trách nhiệm</w:t>
      </w:r>
    </w:p>
    <w:p>
      <w:r>
        <w:t>Người kinh doanh vận tải đa</w:t>
      </w:r>
    </w:p>
    <w:p>
      <w:r>
        <w:t>phương thức phải chịu trách nhiệm về hàng hóa kể từ khi tiếp nhận hàng cho đến</w:t>
      </w:r>
    </w:p>
    <w:p>
      <w:r>
        <w:t>khi giao trả hàng cho người nhận hàng.</w:t>
      </w:r>
    </w:p>
    <w:p>
      <w:r>
        <w:t>Điều 18.</w:t>
      </w:r>
    </w:p>
    <w:p>
      <w:r>
        <w:t>Trách nhiệm đối với người làm công, đại lý hoặc người vận chuyển</w:t>
      </w:r>
    </w:p>
    <w:p>
      <w:r>
        <w:t>Người kinh doanh vận tải đa</w:t>
      </w:r>
    </w:p>
    <w:p>
      <w:r>
        <w:t>phương thức phải chịu trách nhiệm về mọi hành vi và sai sót của người làm công</w:t>
      </w:r>
    </w:p>
    <w:p>
      <w:r>
        <w:t>hoặc đại lý của mình, khi họ đã hành động trong phạm vi được thuê, hoặc mọi</w:t>
      </w:r>
    </w:p>
    <w:p>
      <w:r>
        <w:t>hành vi và sai sót của bất cứ người nào khác mà người kinh doanh vận tải đa</w:t>
      </w:r>
    </w:p>
    <w:p>
      <w:r>
        <w:t>phương thức sử dụng dịch vụ của họ để thực hiện hợp đồng vận tải đa phương thức.</w:t>
      </w:r>
    </w:p>
    <w:p>
      <w:r>
        <w:t>Trong trường hợp người kinh</w:t>
      </w:r>
    </w:p>
    <w:p>
      <w:r>
        <w:t>doanh vận tải đa phương thức ký hợp đồng vận chuyển đơn thức với người vận chuyển</w:t>
      </w:r>
    </w:p>
    <w:p>
      <w:r>
        <w:t>thì phải áp dụng pháp luật chuyên ngành của vận tải đơn thức đó.</w:t>
      </w:r>
    </w:p>
    <w:p>
      <w:r>
        <w:t>Điều 19.</w:t>
      </w:r>
    </w:p>
    <w:p>
      <w:r>
        <w:t>Trách nhiệm giao trả hàng</w:t>
      </w:r>
    </w:p>
    <w:p>
      <w:r>
        <w:t>Người kinh doanh vận tải đa</w:t>
      </w:r>
    </w:p>
    <w:p>
      <w:r>
        <w:t>phương thức cam kết thực hiện hoặc tổ chức thực hiện tất cả các công việc cần</w:t>
      </w:r>
    </w:p>
    <w:p>
      <w:r>
        <w:t>thiết nhằm đảm bảo việc giao trả hàng cho người nhận hàng.</w:t>
      </w:r>
    </w:p>
    <w:p>
      <w:r>
        <w:t>Khi chứng từ vận tải đa</w:t>
      </w:r>
    </w:p>
    <w:p>
      <w:r>
        <w:t>phương thức đã được phát hành dưới dạng chuyển nhượng được, tùy theo hình thức</w:t>
      </w:r>
    </w:p>
    <w:p>
      <w:r>
        <w:t>chứng từ, việc giao trả hàng quy định như sau:</w:t>
      </w:r>
    </w:p>
    <w:p>
      <w:r>
        <w:t>a) Chứng từ ở hình thức “Xuất</w:t>
      </w:r>
    </w:p>
    <w:p>
      <w:r>
        <w:t>trình” thì hàng hóa được giao trả cho người xuất trình một bản gốc của chứng từ</w:t>
      </w:r>
    </w:p>
    <w:p>
      <w:r>
        <w:t>đó;</w:t>
      </w:r>
    </w:p>
    <w:p>
      <w:r>
        <w:t>b) Chứng từ ở hình thức “Theo lệnh”</w:t>
      </w:r>
    </w:p>
    <w:p>
      <w:r>
        <w:t>thì hàng hóa được giao trả cho người xuất trình một bản gốc của chứng từ đó đã</w:t>
      </w:r>
    </w:p>
    <w:p>
      <w:r>
        <w:t>được ký hậu một cách phù hợp;</w:t>
      </w:r>
    </w:p>
    <w:p>
      <w:r>
        <w:t>c) Chứng từ ở hình thức “Theo lệnh</w:t>
      </w:r>
    </w:p>
    <w:p>
      <w:r>
        <w:t>của người có tên trong chứng từ gốc” thì hàng hóa được giao trả cho người chứng</w:t>
      </w:r>
    </w:p>
    <w:p>
      <w:r>
        <w:t>minh được mình là người có tên trong chứng từ và xuất trình một bản chứng từ gốc.</w:t>
      </w:r>
    </w:p>
    <w:p>
      <w:r>
        <w:t>Nếu chứng từ đó đã được chuyển đổi sang hình thức “Theo lệnh” thì hàng hóa được</w:t>
      </w:r>
    </w:p>
    <w:p>
      <w:r>
        <w:t>giao trả theo quy định tại điểm b khoản này.</w:t>
      </w:r>
    </w:p>
    <w:p>
      <w:r>
        <w:t>Khi chứng từ vận tải đa</w:t>
      </w:r>
    </w:p>
    <w:p>
      <w:r>
        <w:t>phương thức đã được phát hành dưới dạng không chuyển nhượng được thì hàng hóa</w:t>
      </w:r>
    </w:p>
    <w:p>
      <w:r>
        <w:t>được giao trả cho người có tên là người nhận hàng trong chứng từ, khi người đó</w:t>
      </w:r>
    </w:p>
    <w:p>
      <w:r>
        <w:t>chứng minh được mình là người nhận hàng có tên trong chứng từ.</w:t>
      </w:r>
    </w:p>
    <w:p>
      <w:r>
        <w:t>Khi hợp đồng vận tải đa</w:t>
      </w:r>
    </w:p>
    <w:p>
      <w:r>
        <w:t>phương thức quy định không phát hành chứng từ thì hàng hóa được giao trả cho một</w:t>
      </w:r>
    </w:p>
    <w:p>
      <w:r>
        <w:t>người theo chỉ định của người gửi hàng hoặc của người nhận hàng theo quy định của</w:t>
      </w:r>
    </w:p>
    <w:p>
      <w:r>
        <w:t>hợp đồng vận tải đa phương thức.</w:t>
      </w:r>
    </w:p>
    <w:p>
      <w:r>
        <w:t>Sau khi người kinh doanh vận</w:t>
      </w:r>
    </w:p>
    <w:p>
      <w:r>
        <w:t>tải đa phương thức đã giao trả hàng cho người xuất trình một bản gốc chứng từ vận</w:t>
      </w:r>
    </w:p>
    <w:p>
      <w:r>
        <w:t>tải đa phương thức thì các bản gốc khác của chứng từ không còn giá trị nhận</w:t>
      </w:r>
    </w:p>
    <w:p>
      <w:r>
        <w:t>hàng.</w:t>
      </w:r>
    </w:p>
    <w:p>
      <w:r>
        <w:t>Điều 20.</w:t>
      </w:r>
    </w:p>
    <w:p>
      <w:r>
        <w:t>Trách nhiệm về tổn thất do mất mát, hư hỏng hoặc giao trả hàng chậm</w:t>
      </w:r>
    </w:p>
    <w:p>
      <w:r>
        <w:t>Người kinh doanh vận tải đa</w:t>
      </w:r>
    </w:p>
    <w:p>
      <w:r>
        <w:t>phương thức phải chịu trách nhiệm về tổn thất do mất mát hoặc hư hỏng hàng hóa</w:t>
      </w:r>
    </w:p>
    <w:p>
      <w:r>
        <w:t>hoặc do việc giao trả hàng chậm gây nên, nếu sự việc đó xảy ra trong thời hạn</w:t>
      </w:r>
    </w:p>
    <w:p>
      <w:r>
        <w:t>và phạm vi trách nhiệm quy định tại Nghị định này, trừ khi người kinh doanh vận</w:t>
      </w:r>
    </w:p>
    <w:p>
      <w:r>
        <w:t>tải đa phương thức chứng minh được mình, người làm công, đại lý hoặc bất cứ người</w:t>
      </w:r>
    </w:p>
    <w:p>
      <w:r>
        <w:t>nào khác quy định tại</w:t>
      </w:r>
    </w:p>
    <w:p>
      <w:r>
        <w:t>Điều 18 Nghị định này</w:t>
      </w:r>
    </w:p>
    <w:p>
      <w:r>
        <w:t>đã thực hiện các</w:t>
      </w:r>
    </w:p>
    <w:p>
      <w:r>
        <w:t>biện pháp hợp lý trong khả năng cho phép của mình nhằm tránh hậu quả xấu xảy</w:t>
      </w:r>
    </w:p>
    <w:p>
      <w:r>
        <w:t>ra.</w:t>
      </w:r>
    </w:p>
    <w:p>
      <w:r>
        <w:t>Người kinh doanh vận tải đa</w:t>
      </w:r>
    </w:p>
    <w:p>
      <w:r>
        <w:t>phương thức phải chịu trách nhiệm thanh toán chi phí giám định, ngay cả khi người</w:t>
      </w:r>
    </w:p>
    <w:p>
      <w:r>
        <w:t>nhận hàng yêu cầu giám định, nếu không chứng minh được rằng hàng hóa bị mất</w:t>
      </w:r>
    </w:p>
    <w:p>
      <w:r>
        <w:t>mát, hư hỏng ngoài phạm vi trách nhiệm của mình. Trong các trường hợp khác người</w:t>
      </w:r>
    </w:p>
    <w:p>
      <w:r>
        <w:t>yêu cầu giám định phải thanh toán chi phí giám định.</w:t>
      </w:r>
    </w:p>
    <w:p>
      <w:r>
        <w:t>Người kinh doanh vận tải đa</w:t>
      </w:r>
    </w:p>
    <w:p>
      <w:r>
        <w:t>phương thức không chịu trách nhiệm về tổn thất do mất mát hoặc hư hỏng hàng hóa</w:t>
      </w:r>
    </w:p>
    <w:p>
      <w:r>
        <w:t>hoặc do việc giao trả hàng chậm gây nên và được coi là đã giao trả hàng hóa đủ</w:t>
      </w:r>
    </w:p>
    <w:p>
      <w:r>
        <w:t>và đúng như ghi trong chứng từ vận tải đa phương thức ho người nhận hàng, nếu</w:t>
      </w:r>
    </w:p>
    <w:p>
      <w:r>
        <w:t>người nhận hàng không thông báo bằng văn bản cho người kinh doanh vận tải đa</w:t>
      </w:r>
    </w:p>
    <w:p>
      <w:r>
        <w:t>phương thức về các mất mát, hư hỏng hàng hóa chậm nhất là một ngày tính từ ngày</w:t>
      </w:r>
    </w:p>
    <w:p>
      <w:r>
        <w:t>nhận hàng. Trường hợp hàng hóa bị mất mát, hư hỏng không thể phát hiện từ bên</w:t>
      </w:r>
    </w:p>
    <w:p>
      <w:r>
        <w:t>ngoài, thì người nhận hàng phải thông báo bằng văn bản cho người kinh doanh vận</w:t>
      </w:r>
    </w:p>
    <w:p>
      <w:r>
        <w:t>tải đa phương thức trong vòng 06 ngày (kể cả ngày lễ và ngày nghỉ), sau ngày</w:t>
      </w:r>
    </w:p>
    <w:p>
      <w:r>
        <w:t>hàng hóa đã được giao trả cho người nhận hàng. Trường hợp hàng hóa đã được giám</w:t>
      </w:r>
    </w:p>
    <w:p>
      <w:r>
        <w:t>định theo yêu cầu của người nhận hàng hoặc người kinh doanh vận tải đa phương</w:t>
      </w:r>
    </w:p>
    <w:p>
      <w:r>
        <w:t>thức trước khi giao trả hàng, thì không cần thông báo bằng văn bản.</w:t>
      </w:r>
    </w:p>
    <w:p>
      <w:r>
        <w:t>Người kinh doanh vận tải đa</w:t>
      </w:r>
    </w:p>
    <w:p>
      <w:r>
        <w:t>phương thức phải chịu trách nhiệm về tổn thất tiếp theo do giao trả hàng chậm,</w:t>
      </w:r>
    </w:p>
    <w:p>
      <w:r>
        <w:t>khi người gửi hàng đã có văn bản yêu cầu giao trả hàng đúng hạn và văn bản đó</w:t>
      </w:r>
    </w:p>
    <w:p>
      <w:r>
        <w:t>đã được người kinh doanh vận tải đa phương thức chấp nhận.</w:t>
      </w:r>
    </w:p>
    <w:p>
      <w:r>
        <w:t>Điều 21. Thời</w:t>
      </w:r>
    </w:p>
    <w:p>
      <w:r>
        <w:t>hạn giao trả hàng bị coi là chậm hoặc hàng hóa bị coi là mất</w:t>
      </w:r>
    </w:p>
    <w:p>
      <w:r>
        <w:t>Việc giao trả hàng bị coi là</w:t>
      </w:r>
    </w:p>
    <w:p>
      <w:r>
        <w:t>chậm khi xảy ra một trong các trường hợp sau:</w:t>
      </w:r>
    </w:p>
    <w:p>
      <w:r>
        <w:t>a) Hàng hóa không được giao trả</w:t>
      </w:r>
    </w:p>
    <w:p>
      <w:r>
        <w:t>trong thời hạn đã được thỏa thuận trong hợp đồng vận tải đa phương thức;</w:t>
      </w:r>
    </w:p>
    <w:p>
      <w:r>
        <w:t>b) Trường hợp không có sự thỏa</w:t>
      </w:r>
    </w:p>
    <w:p>
      <w:r>
        <w:t>thuận trong hợp đồng vận tải đa phương thức mà hàng hóa không được giao trả</w:t>
      </w:r>
    </w:p>
    <w:p>
      <w:r>
        <w:t>trong thời gian hợp lý đòi hỏi trong khi người kinh doanh vận tải đa phương thức</w:t>
      </w:r>
    </w:p>
    <w:p>
      <w:r>
        <w:t>đã làm hết khả năng của mình để có thể giao trả hàng, có xét đến hoàn cảnh của</w:t>
      </w:r>
    </w:p>
    <w:p>
      <w:r>
        <w:t>từng trường hợp cụ thể.</w:t>
      </w:r>
    </w:p>
    <w:p>
      <w:r>
        <w:t>Hàng hóa bị coi là mất nếu</w:t>
      </w:r>
    </w:p>
    <w:p>
      <w:r>
        <w:t>chưa được giao trả trong vòng 90 ngày (kể cả ngày kể và ngày nghỉ) tiếp sau</w:t>
      </w:r>
    </w:p>
    <w:p>
      <w:r>
        <w:t>ngày giao trả hàng đã được thỏa thuận trong hợp đồng hoặc thời gian hợp lý như</w:t>
      </w:r>
    </w:p>
    <w:p>
      <w:r>
        <w:t>nêu tại điểm b khoản 1 Điều này, trừ trường hợp người kinh doanh vận tải đa</w:t>
      </w:r>
    </w:p>
    <w:p>
      <w:r>
        <w:t>phương thức có bằng chứng chứng minh ngược lại.</w:t>
      </w:r>
    </w:p>
    <w:p>
      <w:r>
        <w:t>Điều 22. Miễn</w:t>
      </w:r>
    </w:p>
    <w:p>
      <w:r>
        <w:t>trừ trách nhiệm</w:t>
      </w:r>
    </w:p>
    <w:p>
      <w:r>
        <w:t>Người kinh doanh vận tải đa</w:t>
      </w:r>
    </w:p>
    <w:p>
      <w:r>
        <w:t>phương thức không phải chịu trách nhiệm về tổn thất do mất mát, hư hỏng hoặc</w:t>
      </w:r>
    </w:p>
    <w:p>
      <w:r>
        <w:t>giao trả hàng chậm nếu chứng minh được việc gây nên mất mát, hư hỏng hoặc giao</w:t>
      </w:r>
    </w:p>
    <w:p>
      <w:r>
        <w:t>trả hàng chậm trong quá trình vận chuyển thuộc một trong các trường hợp sau</w:t>
      </w:r>
    </w:p>
    <w:p>
      <w:r>
        <w:t>đây:</w:t>
      </w:r>
    </w:p>
    <w:p>
      <w:r>
        <w:t>Nguyên nhân bất khả kháng;</w:t>
      </w:r>
    </w:p>
    <w:p>
      <w:r>
        <w:t>Hành vi hoặc sự chểnh mảng của</w:t>
      </w:r>
    </w:p>
    <w:p>
      <w:r>
        <w:t>người gửi hàng, người nhận hàng, người được người gửi hàng, người nhận hàng ủy</w:t>
      </w:r>
    </w:p>
    <w:p>
      <w:r>
        <w:t>quyền hoặc đại lý của họ.</w:t>
      </w:r>
    </w:p>
    <w:p>
      <w:r>
        <w:t>Đóng gói, ghi ký hiệu, mã hiệu,</w:t>
      </w:r>
    </w:p>
    <w:p>
      <w:r>
        <w:t>đánh số hàng hóa không đúng quy cách hoặc không phù hợp.</w:t>
      </w:r>
    </w:p>
    <w:p>
      <w:r>
        <w:t>Giao nhận, xếp dỡ, chất xếp</w:t>
      </w:r>
    </w:p>
    <w:p>
      <w:r>
        <w:t>hàng hóa dưới hầm tàu do người gửi hàng, người nhận hàng, người được người gửi</w:t>
      </w:r>
    </w:p>
    <w:p>
      <w:r>
        <w:t>hàng, người nhận hàng ủy quyền hoặc người đại lý thực hiện.</w:t>
      </w:r>
    </w:p>
    <w:p>
      <w:r>
        <w:t>Ẩn tỳ hoặc tính chất tự nhiên</w:t>
      </w:r>
    </w:p>
    <w:p>
      <w:r>
        <w:t>vốn có của hàng hóa.</w:t>
      </w:r>
    </w:p>
    <w:p>
      <w:r>
        <w:t>Đình công, bế xưởng, bị ngăn</w:t>
      </w:r>
    </w:p>
    <w:p>
      <w:r>
        <w:t>chặn sử dụng một bộ phận hoặc toàn bộ nhân công.</w:t>
      </w:r>
    </w:p>
    <w:p>
      <w:r>
        <w:t>Trường hợp hàng hóa được vận</w:t>
      </w:r>
    </w:p>
    <w:p>
      <w:r>
        <w:t>chuyển bằng đường biển, hoặc đường thủy nội địa, khi mất mát, hư hỏng hoặc chậm</w:t>
      </w:r>
    </w:p>
    <w:p>
      <w:r>
        <w:t>trễ xảy ra trong quá trình vận chuyển do:</w:t>
      </w:r>
    </w:p>
    <w:p>
      <w:r>
        <w:t>a) Hành vi, sự chểnh mảng hoặc lỗi</w:t>
      </w:r>
    </w:p>
    <w:p>
      <w:r>
        <w:t>của thuyền trưởng, thuyền viên, hoa tiêu hoặc người làm công cho người vận chuyển</w:t>
      </w:r>
    </w:p>
    <w:p>
      <w:r>
        <w:t>trong điều hành hoặc quản trị tàu;</w:t>
      </w:r>
    </w:p>
    <w:p>
      <w:r>
        <w:t>b) Cháy, trừ khi gây ra bởi hành</w:t>
      </w:r>
    </w:p>
    <w:p>
      <w:r>
        <w:t>vi cố ý thực hiện hoặc thông đồng thực hiện của người vận chuyển.</w:t>
      </w:r>
    </w:p>
    <w:p>
      <w:r>
        <w:t>Trường hợp mất mát, hư hỏng hàng</w:t>
      </w:r>
    </w:p>
    <w:p>
      <w:r>
        <w:t>hóa xảy ra trong quá trình vận chuyển nói tại khoản này do tàu không có đủ khả</w:t>
      </w:r>
    </w:p>
    <w:p>
      <w:r>
        <w:t>năng đi biển thì người kinh doanh vận tải đa phương thức vẫn không phải chịu</w:t>
      </w:r>
    </w:p>
    <w:p>
      <w:r>
        <w:t>trách nhiệm nếu chứng minh được rằng khi bắt đầu hành trình tàu có đủ khả năng</w:t>
      </w:r>
    </w:p>
    <w:p>
      <w:r>
        <w:t>đi biển.</w:t>
      </w:r>
    </w:p>
    <w:p>
      <w:r>
        <w:t>Điều 23.</w:t>
      </w:r>
    </w:p>
    <w:p>
      <w:r>
        <w:t>Cách tính tiền bồi thường</w:t>
      </w:r>
    </w:p>
    <w:p>
      <w:r>
        <w:t>Việc tính tiền bồi thường do</w:t>
      </w:r>
    </w:p>
    <w:p>
      <w:r>
        <w:t>mất mát hoặc hư hỏng hàng hóa được thực hiện trên cơ sở tham khảo giá trị của</w:t>
      </w:r>
    </w:p>
    <w:p>
      <w:r>
        <w:t>hàng hóa đó tại địa điểm và thời gian hàng hóa được giao trả cho người nhận</w:t>
      </w:r>
    </w:p>
    <w:p>
      <w:r>
        <w:t>hàng hoặc tại địa điểm và thời gian đáng lẽ hàng hóa được giao trả theo quy định</w:t>
      </w:r>
    </w:p>
    <w:p>
      <w:r>
        <w:t>của hợp đồng vận tải đa phương thức.</w:t>
      </w:r>
    </w:p>
    <w:p>
      <w:r>
        <w:t>Giá trị hàng hóa được xác định</w:t>
      </w:r>
    </w:p>
    <w:p>
      <w:r>
        <w:t>theo giá trao đổi hàng hóa hiện hành, nếu không có giá đó thì theo giá thị trường</w:t>
      </w:r>
    </w:p>
    <w:p>
      <w:r>
        <w:t>hiện hành; nếu không có giá trao đổi hoặc giá thị trường thì tham khảo giá trị</w:t>
      </w:r>
    </w:p>
    <w:p>
      <w:r>
        <w:t>trung bình của hàng hóa cùng loại và cùng chất lượng.</w:t>
      </w:r>
    </w:p>
    <w:p>
      <w:r>
        <w:t>Điều 24. Giới</w:t>
      </w:r>
    </w:p>
    <w:p>
      <w:r>
        <w:t>hạn trách nhiệm của người kinh doanh vận tải đa phương thức</w:t>
      </w:r>
    </w:p>
    <w:p>
      <w:r>
        <w:t>Người kinh doanh vận tải đa</w:t>
      </w:r>
    </w:p>
    <w:p>
      <w:r>
        <w:t>phương thức chỉ chịu trách nhiệm trong bất cứ trường hợp nào về mất mát hoặc hư</w:t>
      </w:r>
    </w:p>
    <w:p>
      <w:r>
        <w:t>hỏng hàng hóa với mức tối đa tương đương 666,67 SDR cho một kiện hoặc một đơn vị</w:t>
      </w:r>
    </w:p>
    <w:p>
      <w:r>
        <w:t>hoặc 2,00 SDR cho một ki-lô-gam trọng lượng cả bì của hàng hóa bị mất mát, hư hỏng,</w:t>
      </w:r>
    </w:p>
    <w:p>
      <w:r>
        <w:t>tùy theo cách tính nào cao hơn, trừ khi tính chất và giá trị của hàng hóa đã được</w:t>
      </w:r>
    </w:p>
    <w:p>
      <w:r>
        <w:t>người gửi hàng kê khai trước khi hàng hóa được người kinh doanh vận tải đa</w:t>
      </w:r>
    </w:p>
    <w:p>
      <w:r>
        <w:t>phương thức tiếp nhận để vận chuyển và đã được ghi trong chứng từ vận tải đa</w:t>
      </w:r>
    </w:p>
    <w:p>
      <w:r>
        <w:t>phương thức.</w:t>
      </w:r>
    </w:p>
    <w:p>
      <w:r>
        <w:t>Trường hợp trong một</w:t>
      </w:r>
    </w:p>
    <w:p>
      <w:r>
        <w:t>công-te-nơ, cao bản hoặc công cụ vận chuyển, đóng gói tương đương khác được xếp</w:t>
      </w:r>
    </w:p>
    <w:p>
      <w:r>
        <w:t>nhiều kiện, nhiều đơn vị mà các kiện hoặc các đơn vị đó được liệt kê trong chứng</w:t>
      </w:r>
    </w:p>
    <w:p>
      <w:r>
        <w:t>từ vận tải đa phương thức thì sẽ được coi là các kiện hoặc các đơn vị. Trong những</w:t>
      </w:r>
    </w:p>
    <w:p>
      <w:r>
        <w:t>trường hợp khác, công-te-nơ, cao bản hoặc công cụ vận chuyển, đóng gói tương</w:t>
      </w:r>
    </w:p>
    <w:p>
      <w:r>
        <w:t>đương khác đó phải được coi là kiện hoặc đơn vị.</w:t>
      </w:r>
    </w:p>
    <w:p>
      <w:r>
        <w:t>Trong hợp đồng vận tải đa</w:t>
      </w:r>
    </w:p>
    <w:p>
      <w:r>
        <w:t>phương thức không bao gồm việc vận chuyển hàng hóa bằng đường biển hoặc đường</w:t>
      </w:r>
    </w:p>
    <w:p>
      <w:r>
        <w:t>thủy nội địa, thì trách nhiệm của người kinh doanh vận tải đa phương thức được</w:t>
      </w:r>
    </w:p>
    <w:p>
      <w:r>
        <w:t>giới hạn bởi số tiền không vượt quá 8,33 SDR cho một ki-lô-gam trọng lượng cả</w:t>
      </w:r>
    </w:p>
    <w:p>
      <w:r>
        <w:t>bì của hàng hóa bị mất mát hoặc hư hỏng.</w:t>
      </w:r>
    </w:p>
    <w:p>
      <w:r>
        <w:t>Trường hợp mất mát hoặc hư hỏng</w:t>
      </w:r>
    </w:p>
    <w:p>
      <w:r>
        <w:t>hàng hóa xảy ra trong một công đoạn cụ thể của vận tải đa phương thức, mà ở</w:t>
      </w:r>
    </w:p>
    <w:p>
      <w:r>
        <w:t>công đoạn đó điều ước quốc tế hoặc pháp luật quốc gia có quy định một giới hạn</w:t>
      </w:r>
    </w:p>
    <w:p>
      <w:r>
        <w:t>trách nhiệm khác, nếu hợp đồng vận tải được ký riêng cho công đoạn đó thì giới</w:t>
      </w:r>
    </w:p>
    <w:p>
      <w:r>
        <w:t>hạn trách nhiệm của người kinh doanh vận tải đa phương thức đối với mất mát hoặc</w:t>
      </w:r>
    </w:p>
    <w:p>
      <w:r>
        <w:t>hư hỏng hàng hóa sẽ được áp dụng theo quy định của điều ước quốc tế đó hoặc của</w:t>
      </w:r>
    </w:p>
    <w:p>
      <w:r>
        <w:t>pháp luật quốc gia đó.</w:t>
      </w:r>
    </w:p>
    <w:p>
      <w:r>
        <w:t>Nếu người kinh doanh vận tải</w:t>
      </w:r>
    </w:p>
    <w:p>
      <w:r>
        <w:t>đa phương thức phải chịu trách nhiệm về tổn thất do việc giao trả hàng chậm hoặc</w:t>
      </w:r>
    </w:p>
    <w:p>
      <w:r>
        <w:t>tổn thất tiếp theo do giao trả hàng chậm mà không phải là mất mát hoặc hư hỏng</w:t>
      </w:r>
    </w:p>
    <w:p>
      <w:r>
        <w:t>đối với chính hàng hóa đó, thì trách nhiệm của người kinh doanh vận tải đa</w:t>
      </w:r>
    </w:p>
    <w:p>
      <w:r>
        <w:t>phương thức được giới hạn trong số tiền không vượt quá số tiền tương đương với</w:t>
      </w:r>
    </w:p>
    <w:p>
      <w:r>
        <w:t>tiền cước vận chuyển theo hợp đồng vận tải đa phương thức.</w:t>
      </w:r>
    </w:p>
    <w:p>
      <w:r>
        <w:t>Toàn bộ trách nhiệm của người</w:t>
      </w:r>
    </w:p>
    <w:p>
      <w:r>
        <w:t>kinh doanh vận tải đa phương thức sẽ không vượt quá giới hạn trách nhiệm đối với</w:t>
      </w:r>
    </w:p>
    <w:p>
      <w:r>
        <w:t>tổn thất toàn bộ hàng hóa.</w:t>
      </w:r>
    </w:p>
    <w:p>
      <w:r>
        <w:t>Người kinh doanh vận tải đa</w:t>
      </w:r>
    </w:p>
    <w:p>
      <w:r>
        <w:t>phương thức không được hưởng quyền giới hạn trách nhiệm bồi thường, nếu người</w:t>
      </w:r>
    </w:p>
    <w:p>
      <w:r>
        <w:t>có quyền lợi liên quan chứng minh được sự mất mát, hư hỏng hoặc giao trả hàng</w:t>
      </w:r>
    </w:p>
    <w:p>
      <w:r>
        <w:t>hóa chậm là do người kinh doanh vận tải đa phương thức đã hành động hoặc không</w:t>
      </w:r>
    </w:p>
    <w:p>
      <w:r>
        <w:t>hành động với chủ ý gây ra mất mát, hư hỏng, chậm trễ đó hoặc đã hành động hoặc</w:t>
      </w:r>
    </w:p>
    <w:p>
      <w:r>
        <w:t>không hành động một cách liều lĩnh và biết rằng sự mất mát, hư hỏng, chậm trễ</w:t>
      </w:r>
    </w:p>
    <w:p>
      <w:r>
        <w:t>đó chắc chắn sẽ xảy ra.</w:t>
      </w:r>
    </w:p>
    <w:p>
      <w:r>
        <w:t>Chương 6</w:t>
      </w:r>
    </w:p>
    <w:p>
      <w:r>
        <w:t>.</w:t>
      </w:r>
    </w:p>
    <w:p>
      <w:r>
        <w:t>TRÁCH NHIỆM VÀ QUYỀN HẠN</w:t>
      </w:r>
    </w:p>
    <w:p>
      <w:r>
        <w:t>CỦA NGƯỜI GỬI HÀNG</w:t>
      </w:r>
    </w:p>
    <w:p>
      <w:r>
        <w:t>Điều 25.</w:t>
      </w:r>
    </w:p>
    <w:p>
      <w:r>
        <w:t>Trách nhiệm cung cấp thông tin về hàng hóa</w:t>
      </w:r>
    </w:p>
    <w:p>
      <w:r>
        <w:t>Người gửi hàng hoặc người được</w:t>
      </w:r>
    </w:p>
    <w:p>
      <w:r>
        <w:t>người gửi hàng ủy quyền phải bảo đảm cung cấp chính xác thông tin sau đây về</w:t>
      </w:r>
    </w:p>
    <w:p>
      <w:r>
        <w:t>hàng hóa cho người kinh doanh vận tải đa phương thức:</w:t>
      </w:r>
    </w:p>
    <w:p>
      <w:r>
        <w:t>a) Các chi tiết liên quan đến</w:t>
      </w:r>
    </w:p>
    <w:p>
      <w:r>
        <w:t>hàng hóa để ghi vào chứng từ vận tải đa phương thức:</w:t>
      </w:r>
    </w:p>
    <w:p>
      <w:r>
        <w:t>Đặc tính tự nhiên chung, ký hiệu,</w:t>
      </w:r>
    </w:p>
    <w:p>
      <w:r>
        <w:t>mã hiệu, số lượng, trọng lượng, khối lượng và chất lượng của hàng hóa;</w:t>
      </w:r>
    </w:p>
    <w:p>
      <w:r>
        <w:t>Tình trạng bên ngoài của hàng</w:t>
      </w:r>
    </w:p>
    <w:p>
      <w:r>
        <w:t>hóa.</w:t>
      </w:r>
    </w:p>
    <w:p>
      <w:r>
        <w:t>b) Các giấy tờ liên quan đến</w:t>
      </w:r>
    </w:p>
    <w:p>
      <w:r>
        <w:t>hàng hóa theo quy định của pháp luật hoặc theo thỏa thuận của hợp đồng mua bán.</w:t>
      </w:r>
    </w:p>
    <w:p>
      <w:r>
        <w:t>Khi người gửi hàng hoặc người</w:t>
      </w:r>
    </w:p>
    <w:p>
      <w:r>
        <w:t>được người gửi hàng ủy quyền chuyển giao hàng nguy hiểm cho người kinh doanh vận</w:t>
      </w:r>
    </w:p>
    <w:p>
      <w:r>
        <w:t>tải đa phương thức để vận chuyển, thì ngoài trách nhiệm nói tại khoản 1 Điều</w:t>
      </w:r>
    </w:p>
    <w:p>
      <w:r>
        <w:t>này, còn phải thực hiện các quy định sau:</w:t>
      </w:r>
    </w:p>
    <w:p>
      <w:r>
        <w:t>a) Cung cấp cho người kinh doanh</w:t>
      </w:r>
    </w:p>
    <w:p>
      <w:r>
        <w:t>vận tải đa phương thức các tài liệu và chỉ dẫn cần thiết về tính chất nguy hiểm</w:t>
      </w:r>
    </w:p>
    <w:p>
      <w:r>
        <w:t>của hàng hóa và nếu cần cả những biện pháp đề phòng;</w:t>
      </w:r>
    </w:p>
    <w:p>
      <w:r>
        <w:t>b) Ghi ký hiệu, mã hiệu hoặc dán</w:t>
      </w:r>
    </w:p>
    <w:p>
      <w:r>
        <w:t>nhãn hiệu đối với hàng nguy hiểm theo quy định của các điều ước quốc tế hoặc</w:t>
      </w:r>
    </w:p>
    <w:p>
      <w:r>
        <w:t>theo quy định hiện hành của pháp luật quốc gia;</w:t>
      </w:r>
    </w:p>
    <w:p>
      <w:r>
        <w:t>c) Cử người áp tải, trong trường</w:t>
      </w:r>
    </w:p>
    <w:p>
      <w:r>
        <w:t>hợp hàng nguy hiểm bắt buộc phải có áp tải.</w:t>
      </w:r>
    </w:p>
    <w:p>
      <w:r>
        <w:t>Điều 26.</w:t>
      </w:r>
    </w:p>
    <w:p>
      <w:r>
        <w:t>Trách nhiệm đối với tổn thất hàng hóa</w:t>
      </w:r>
    </w:p>
    <w:p>
      <w:r>
        <w:t>Người gửi hàng do cố ý hoặc</w:t>
      </w:r>
    </w:p>
    <w:p>
      <w:r>
        <w:t>vô ý đều phải chịu trách nhiệm về tổn thất hàng hóa do khai báo hàng hóa không</w:t>
      </w:r>
    </w:p>
    <w:p>
      <w:r>
        <w:t>đầy đủ hoặc cung cấp thông tin về hàng hóa không chính xác, không đầy đủ theo</w:t>
      </w:r>
    </w:p>
    <w:p>
      <w:r>
        <w:t>quy định tại</w:t>
      </w:r>
    </w:p>
    <w:p>
      <w:r>
        <w:t>Điều 25 của Nghị định này</w:t>
      </w:r>
    </w:p>
    <w:p>
      <w:r>
        <w:t>.</w:t>
      </w:r>
    </w:p>
    <w:p>
      <w:r>
        <w:t>Khi người gửi hàng hoặc người</w:t>
      </w:r>
    </w:p>
    <w:p>
      <w:r>
        <w:t>được người gửi hàng ủy quyền không thực hiện các quy định tại</w:t>
      </w:r>
    </w:p>
    <w:p>
      <w:r>
        <w:t>khoản</w:t>
      </w:r>
    </w:p>
    <w:p>
      <w:r>
        <w:t>2 Điều 25 của Nghị định này</w:t>
      </w:r>
    </w:p>
    <w:p>
      <w:r>
        <w:t>và người kinh doanh vận tải đa phương thức</w:t>
      </w:r>
    </w:p>
    <w:p>
      <w:r>
        <w:t>không có cách nào để biết các đặc tính của hàng hóa và tính chất nguy hiểm của</w:t>
      </w:r>
    </w:p>
    <w:p>
      <w:r>
        <w:t>hàng hóa đó thì người gửi hàng phải chịu trách nhiệm với người kinh doanh vận tải</w:t>
      </w:r>
    </w:p>
    <w:p>
      <w:r>
        <w:t>đa phương thức về mọi thiệt hại do việc vận chuyển hàng hóa đó gây ra, kể cả việc</w:t>
      </w:r>
    </w:p>
    <w:p>
      <w:r>
        <w:t>người kinh doanh vận tải đa phương thức phải dỡ hàng hóa xuống, tiêu hủy hoặc</w:t>
      </w:r>
    </w:p>
    <w:p>
      <w:r>
        <w:t>làm cho vô hại, tùy từng trường hợp cụ thể, nếu hàng hóa nguy hiểm trở thành mối</w:t>
      </w:r>
    </w:p>
    <w:p>
      <w:r>
        <w:t>đe dọa thực sự đến người và tài sản.</w:t>
      </w:r>
    </w:p>
    <w:p>
      <w:r>
        <w:t>Trong trường hợp hàng hóa bị</w:t>
      </w:r>
    </w:p>
    <w:p>
      <w:r>
        <w:t>dỡ xuống, tiêu hủy hoặc làm cho vô hại khi chúng trở thành mối đe dọa thực sự đến</w:t>
      </w:r>
    </w:p>
    <w:p>
      <w:r>
        <w:t>người và tài sản, thì người kinh doanh vận tải đa phương thức không phải thanh</w:t>
      </w:r>
    </w:p>
    <w:p>
      <w:r>
        <w:t>toán tiền bồi thường, trừ khi có nghĩa vụ đóng góp vào tổn thất chung hoặc khi</w:t>
      </w:r>
    </w:p>
    <w:p>
      <w:r>
        <w:t>người kinh doanh vận tải đa phương thức phải chịu trách nhiệm theo quy định tại</w:t>
      </w:r>
    </w:p>
    <w:p>
      <w:r>
        <w:t>Điều 20 của Nghị định này</w:t>
      </w:r>
    </w:p>
    <w:p>
      <w:r>
        <w:t>.</w:t>
      </w:r>
    </w:p>
    <w:p>
      <w:r>
        <w:t>Người gửi hàng phải bồi thường</w:t>
      </w:r>
    </w:p>
    <w:p>
      <w:r>
        <w:t>cho người kinh doanh vận tải đa phương thức về các tổn thất gây ra bởi sự thiếu</w:t>
      </w:r>
    </w:p>
    <w:p>
      <w:r>
        <w:t>chính xác hoặc không đầy đủ về các thông tin đã được quy định tại</w:t>
      </w:r>
    </w:p>
    <w:p>
      <w:r>
        <w:t>Điều 25 của Nghị định này</w:t>
      </w:r>
    </w:p>
    <w:p>
      <w:r>
        <w:t>.</w:t>
      </w:r>
    </w:p>
    <w:p>
      <w:r>
        <w:t>Người gửi hàng phải chịu</w:t>
      </w:r>
    </w:p>
    <w:p>
      <w:r>
        <w:t>trách nhiệm về mọi tổn thất quy định tại khoản 1, khoản 2, khoản 3 và khoản 4</w:t>
      </w:r>
    </w:p>
    <w:p>
      <w:r>
        <w:t>Điều này ngay cả khi chứng từ vận tải đa phương thức đã được người gửi hàng</w:t>
      </w:r>
    </w:p>
    <w:p>
      <w:r>
        <w:t>chuyển giao.</w:t>
      </w:r>
    </w:p>
    <w:p>
      <w:r>
        <w:t>Người kinh doanh vận tải đa</w:t>
      </w:r>
    </w:p>
    <w:p>
      <w:r>
        <w:t>phương thức được quyền nhận bồi thường theo quy định tại khoản 2, khoản 4 Điều</w:t>
      </w:r>
    </w:p>
    <w:p>
      <w:r>
        <w:t>này, nhưng vẫn phải chịu trách nhiệm theo hợp đồng vận tải đa phương thức đối với</w:t>
      </w:r>
    </w:p>
    <w:p>
      <w:r>
        <w:t>bất kỳ người nào khác ngoài người gửi hàng.</w:t>
      </w:r>
    </w:p>
    <w:p>
      <w:r>
        <w:t>Chương 7</w:t>
      </w:r>
    </w:p>
    <w:p>
      <w:r>
        <w:t>.</w:t>
      </w:r>
    </w:p>
    <w:p>
      <w:r>
        <w:t>TRÁCH NHIỆM VÀ QUYỀN HẠN</w:t>
      </w:r>
    </w:p>
    <w:p>
      <w:r>
        <w:t>CỦA NGƯỜI NHẬN HÀNG</w:t>
      </w:r>
    </w:p>
    <w:p>
      <w:r>
        <w:t>Điều 27. Nhận</w:t>
      </w:r>
    </w:p>
    <w:p>
      <w:r>
        <w:t>hàng</w:t>
      </w:r>
    </w:p>
    <w:p>
      <w:r>
        <w:t>Người nhận hàng phải chuẩn bị</w:t>
      </w:r>
    </w:p>
    <w:p>
      <w:r>
        <w:t>đầy đủ điều kiện để nhận hàng khi nhận được thông báo của người vận chuyển về</w:t>
      </w:r>
    </w:p>
    <w:p>
      <w:r>
        <w:t>việc hàng đã đến đích.</w:t>
      </w:r>
    </w:p>
    <w:p>
      <w:r>
        <w:t>Nếu người nhận hàng không đến</w:t>
      </w:r>
    </w:p>
    <w:p>
      <w:r>
        <w:t>nhận hàng hoặc từ chối nhận hàng hoặc trì hoãn việc dỡ hàng quá thời hạn quy định</w:t>
      </w:r>
    </w:p>
    <w:p>
      <w:r>
        <w:t>của hợp đồng hoặc quy định của pháp luật, thì người kinh doanh vận tải đa</w:t>
      </w:r>
    </w:p>
    <w:p>
      <w:r>
        <w:t>phương thức có quyền dỡ hàng, ký gửi vào nơi an toàn, xử lý và thông báo cho</w:t>
      </w:r>
    </w:p>
    <w:p>
      <w:r>
        <w:t>người gửi hàng biết. Đối với hàng hóa mau hỏng, người kinh doanh vận tải đa</w:t>
      </w:r>
    </w:p>
    <w:p>
      <w:r>
        <w:t>phương thức có quyền xử lý ngay. Mọi chi phí và tổn thất phát sinh do người nhận</w:t>
      </w:r>
    </w:p>
    <w:p>
      <w:r>
        <w:t>hàng chịu trách nhiệm.</w:t>
      </w:r>
    </w:p>
    <w:p>
      <w:r>
        <w:t>Sau 90 ngày tính từ ngày phải</w:t>
      </w:r>
    </w:p>
    <w:p>
      <w:r>
        <w:t>nhận hàng theo hợp đồng vận tải đa phương thức, nếu không có người đến nhận</w:t>
      </w:r>
    </w:p>
    <w:p>
      <w:r>
        <w:t>hàng ký gửi quy định tại khoản 2 Điều này thì người kinh doanh kho bãi có quyền</w:t>
      </w:r>
    </w:p>
    <w:p>
      <w:r>
        <w:t>bán đấu giá hàng hóa. Tiền bán đấu giá hàng hóa sau khi trừ chi phí hợp lý của</w:t>
      </w:r>
    </w:p>
    <w:p>
      <w:r>
        <w:t>các bên liên quan, số còn lại nộp vào ngân sách nhà nước.</w:t>
      </w:r>
    </w:p>
    <w:p>
      <w:r>
        <w:t>Điều 28.</w:t>
      </w:r>
    </w:p>
    <w:p>
      <w:r>
        <w:t>Thanh toán cước và các chi phí khác</w:t>
      </w:r>
    </w:p>
    <w:p>
      <w:r>
        <w:t>Người nhận hàng phải thanh</w:t>
      </w:r>
    </w:p>
    <w:p>
      <w:r>
        <w:t>toán đầy đủ cước và các chi phí khác liên quan đến vận tải đa phương thức cho</w:t>
      </w:r>
    </w:p>
    <w:p>
      <w:r>
        <w:t>người kinh doanh vận tải đa phương thức theo chứng từ vận tải đa phương thức.</w:t>
      </w:r>
    </w:p>
    <w:p>
      <w:r>
        <w:t>Nếu người kinh doanh vận tải</w:t>
      </w:r>
    </w:p>
    <w:p>
      <w:r>
        <w:t>đa phương thức không được thanh toán các khoản tiền theo quy định trong hợp đồng</w:t>
      </w:r>
    </w:p>
    <w:p>
      <w:r>
        <w:t>vận tải đa phương thức thì có quyền lưu giữ hàng hóa và thông báo bằng văn bản</w:t>
      </w:r>
    </w:p>
    <w:p>
      <w:r>
        <w:t>cho người nhận hàng. Sau 60 ngày kể từ ngày thông báo mà người kinh doanh vận tải</w:t>
      </w:r>
    </w:p>
    <w:p>
      <w:r>
        <w:t>đa phương thức vẫn không được thanh toán đầy đủ các khoản tiền nói trên thì có</w:t>
      </w:r>
    </w:p>
    <w:p>
      <w:r>
        <w:t>quyền ký hợp đồng ủy quyền bán đấu giá hàng hóa đang lưu giữ. Tiền bán đấu giá</w:t>
      </w:r>
    </w:p>
    <w:p>
      <w:r>
        <w:t>hàng hóa đó được xử lý theo quy định hiện hành.</w:t>
      </w:r>
    </w:p>
    <w:p>
      <w:r>
        <w:t>Thời hạn mà hàng hóa thuộc quyền</w:t>
      </w:r>
    </w:p>
    <w:p>
      <w:r>
        <w:t>sở hữu của người kinh doanh vận tải đa phương thức do thực hiện quyền lưu giữ</w:t>
      </w:r>
    </w:p>
    <w:p>
      <w:r>
        <w:t>hàng hóa nói trên không được gộp lại để tính thời gian trao trả hàng chậm theo</w:t>
      </w:r>
    </w:p>
    <w:p>
      <w:r>
        <w:t>các quy định tại</w:t>
      </w:r>
    </w:p>
    <w:p>
      <w:r>
        <w:t>Điều 20 và Điều 21 của Nghị định này</w:t>
      </w:r>
    </w:p>
    <w:p>
      <w:r>
        <w:t>.</w:t>
      </w:r>
    </w:p>
    <w:p>
      <w:r>
        <w:t>Chương 8</w:t>
      </w:r>
    </w:p>
    <w:p>
      <w:r>
        <w:t>.</w:t>
      </w:r>
    </w:p>
    <w:p>
      <w:r>
        <w:t>KHIẾU NẠI, KHỞI KIỆN</w:t>
      </w:r>
    </w:p>
    <w:p>
      <w:r>
        <w:t>Điều 29. Phạm</w:t>
      </w:r>
    </w:p>
    <w:p>
      <w:r>
        <w:t>vi khiếu nại, khởi kiện</w:t>
      </w:r>
    </w:p>
    <w:p>
      <w:r>
        <w:t>Mọi khiếu nại, khởi kiện liên</w:t>
      </w:r>
    </w:p>
    <w:p>
      <w:r>
        <w:t>quan tới việc thực hiện hợp đồng vận tải đa phương thức nói trong Nghị định này</w:t>
      </w:r>
    </w:p>
    <w:p>
      <w:r>
        <w:t>bao gồm cả tranh chấp trong hợp đồng và ngoài hợp đồng đều phải giải quyết theo</w:t>
      </w:r>
    </w:p>
    <w:p>
      <w:r>
        <w:t>quy định của Nghị định này và các quy định của pháp luật khác có liên quan.</w:t>
      </w:r>
    </w:p>
    <w:p>
      <w:r>
        <w:t>Mọi khiếu nại, khởi kiện đối</w:t>
      </w:r>
    </w:p>
    <w:p>
      <w:r>
        <w:t>với người kinh doanh vận tải đa phương thức liên quan tới việc thực hiện hợp đồng</w:t>
      </w:r>
    </w:p>
    <w:p>
      <w:r>
        <w:t>vận tải đa phương thức được tiến hành đối với cả người làm công, người đại lý</w:t>
      </w:r>
    </w:p>
    <w:p>
      <w:r>
        <w:t>hoặc người khác mà người kinh doanh vận tải đa phương thức đã sử dụng dịch vụ của</w:t>
      </w:r>
    </w:p>
    <w:p>
      <w:r>
        <w:t>họ nhằm thực hiện hợp đồng vận tải đa phương thức bất kể những khiếu nại, khởi</w:t>
      </w:r>
    </w:p>
    <w:p>
      <w:r>
        <w:t>kiện đó trong hợp đồng hoặc ngoài hợp đồng. Trách nhiệm toàn bộ của người kinh</w:t>
      </w:r>
    </w:p>
    <w:p>
      <w:r>
        <w:t>doanh vận tải đa phương thức và những người làm công, đại lý hoặc những người</w:t>
      </w:r>
    </w:p>
    <w:p>
      <w:r>
        <w:t>khác sẽ không vượt quá các giới hạn quy định tại</w:t>
      </w:r>
    </w:p>
    <w:p>
      <w:r>
        <w:t>Điều 24 của</w:t>
      </w:r>
    </w:p>
    <w:p>
      <w:r>
        <w:t>Nghị định này</w:t>
      </w:r>
    </w:p>
    <w:p>
      <w:r>
        <w:t>.</w:t>
      </w:r>
    </w:p>
    <w:p>
      <w:r>
        <w:t>Điều 30.</w:t>
      </w:r>
    </w:p>
    <w:p>
      <w:r>
        <w:t>Các quy định liên quan đến chứng từ vận tải đa phương thức</w:t>
      </w:r>
    </w:p>
    <w:p>
      <w:r>
        <w:t>Các nội dung trong chứng từ vận</w:t>
      </w:r>
    </w:p>
    <w:p>
      <w:r>
        <w:t>tải đa phương thức sẽ không có giá trị và không có hiệu lực pháp lý nếu những nội</w:t>
      </w:r>
    </w:p>
    <w:p>
      <w:r>
        <w:t>dung đó trực tiếp hoặc gián tiếp không phù hợp với quy định của Nghị định này,</w:t>
      </w:r>
    </w:p>
    <w:p>
      <w:r>
        <w:t>đặc biệt nếu các nội dung đó gây phương hại đến người gửi hàng và người nhận</w:t>
      </w:r>
    </w:p>
    <w:p>
      <w:r>
        <w:t>hàng. Quy định này sẽ không ảnh hưởng đến những nội dung khác trong chứng từ vận</w:t>
      </w:r>
    </w:p>
    <w:p>
      <w:r>
        <w:t>tải đa phương thức.</w:t>
      </w:r>
    </w:p>
    <w:p>
      <w:r>
        <w:t>Mặc dù có các quy định tại</w:t>
      </w:r>
    </w:p>
    <w:p>
      <w:r>
        <w:t>khoản 1 Điều này, nếu được sự đồng ý của người gửi hàng thì người kinh doanh vận</w:t>
      </w:r>
    </w:p>
    <w:p>
      <w:r>
        <w:t>tải đa phương thức có thể tăng thêm trách nhiệm của mình theo các quy định tại</w:t>
      </w:r>
    </w:p>
    <w:p>
      <w:r>
        <w:t>Nghị định này.</w:t>
      </w:r>
    </w:p>
    <w:p>
      <w:r>
        <w:t>Quy định trong Nghị định này</w:t>
      </w:r>
    </w:p>
    <w:p>
      <w:r>
        <w:t>không ảnh hưởng đến việc áp dụng các quy tắc về giải quyết tổn thất chung theo</w:t>
      </w:r>
    </w:p>
    <w:p>
      <w:r>
        <w:t>quy định có liên quan của pháp luật quốc gia.</w:t>
      </w:r>
    </w:p>
    <w:p>
      <w:r>
        <w:t>Điều 31. Thời</w:t>
      </w:r>
    </w:p>
    <w:p>
      <w:r>
        <w:t>hạn khiếu nại, thời hiệu khởi kiện</w:t>
      </w:r>
    </w:p>
    <w:p>
      <w:r>
        <w:t>Thời hạn khiếu nại do hai bên</w:t>
      </w:r>
    </w:p>
    <w:p>
      <w:r>
        <w:t>thỏa thuận trong hợp đồng vận tải đa phương thức, nếu không có thỏa thuận thì</w:t>
      </w:r>
    </w:p>
    <w:p>
      <w:r>
        <w:t>thời hạn khiếu nại là 90 ngày, kể từ khi hàng hóa được giao trả xong cho người</w:t>
      </w:r>
    </w:p>
    <w:p>
      <w:r>
        <w:t>nhận hàng theo quy định tại</w:t>
      </w:r>
    </w:p>
    <w:p>
      <w:r>
        <w:t>khoản 3 Điều 20 của Nghị định này</w:t>
      </w:r>
    </w:p>
    <w:p>
      <w:r>
        <w:t>hoặc sau ngày đáng lẽ hàng hóa được giao trả theo quy định trong hợp đồng vận tải</w:t>
      </w:r>
    </w:p>
    <w:p>
      <w:r>
        <w:t>đa phương thức hoặc sau ngày theo quy định tại</w:t>
      </w:r>
    </w:p>
    <w:p>
      <w:r>
        <w:t>điểm b khoản 1</w:t>
      </w:r>
    </w:p>
    <w:p>
      <w:r>
        <w:t>Điều 21 của Nghị định này</w:t>
      </w:r>
    </w:p>
    <w:p>
      <w:r>
        <w:t>.</w:t>
      </w:r>
    </w:p>
    <w:p>
      <w:r>
        <w:t>Thời hiệu khởi kiện là 09</w:t>
      </w:r>
    </w:p>
    <w:p>
      <w:r>
        <w:t>tháng, kể từ khi hàng hóa được giao trả xong cho người nhận hàng theo quy định</w:t>
      </w:r>
    </w:p>
    <w:p>
      <w:r>
        <w:t>tại</w:t>
      </w:r>
    </w:p>
    <w:p>
      <w:r>
        <w:t>khoản 3 Điều 20 của Nghị định này</w:t>
      </w:r>
    </w:p>
    <w:p>
      <w:r>
        <w:t>hoặc sau ngày đáng lẽ</w:t>
      </w:r>
    </w:p>
    <w:p>
      <w:r>
        <w:t>hàng hóa được giao trả theo quy định trong hợp đồng vận tải đa phương thức hoặc</w:t>
      </w:r>
    </w:p>
    <w:p>
      <w:r>
        <w:t>sau ngày theo quy định tại</w:t>
      </w:r>
    </w:p>
    <w:p>
      <w:r>
        <w:t>điểm b khoản 1 Điều 21 của Nghị định</w:t>
      </w:r>
    </w:p>
    <w:p>
      <w:r>
        <w:t>này</w:t>
      </w:r>
    </w:p>
    <w:p>
      <w:r>
        <w:t>.</w:t>
      </w:r>
    </w:p>
    <w:p>
      <w:r>
        <w:t>Điều 32. Giải</w:t>
      </w:r>
    </w:p>
    <w:p>
      <w:r>
        <w:t>quyết tranh chấp</w:t>
      </w:r>
    </w:p>
    <w:p>
      <w:r>
        <w:t>Việc giải quyết các tranh chấp</w:t>
      </w:r>
    </w:p>
    <w:p>
      <w:r>
        <w:t>liên quan tới ký kết và thực hiện hợp đồng vận tải đa phương thức được giải quyết</w:t>
      </w:r>
    </w:p>
    <w:p>
      <w:r>
        <w:t>thông qua thương lượng giữa các bên hoặc tại trọng tải hoặc tại tòa án theo quy</w:t>
      </w:r>
    </w:p>
    <w:p>
      <w:r>
        <w:t>định của pháp luật.</w:t>
      </w:r>
    </w:p>
    <w:p>
      <w:r>
        <w:t>Chương 9</w:t>
      </w:r>
    </w:p>
    <w:p>
      <w:r>
        <w:t>.</w:t>
      </w:r>
    </w:p>
    <w:p>
      <w:r>
        <w:t>ĐIỀU KHOẢN THI HÀNH</w:t>
      </w:r>
    </w:p>
    <w:p>
      <w:r>
        <w:t>Điều 33. Hiệu</w:t>
      </w:r>
    </w:p>
    <w:p>
      <w:r>
        <w:t>lực thi hành</w:t>
      </w:r>
    </w:p>
    <w:p>
      <w:r>
        <w:t>Nghị định này có hiệu lực thi</w:t>
      </w:r>
    </w:p>
    <w:p>
      <w:r>
        <w:t>hành kể từ ngày 15 tháng 12 năm 2009 và bãi bỏ Nghị định số</w:t>
      </w:r>
    </w:p>
    <w:p>
      <w:r>
        <w:t>125/2003/NĐ-CP</w:t>
      </w:r>
    </w:p>
    <w:p>
      <w:r>
        <w:t>ngày 29 tháng 10 năm 2003 của</w:t>
      </w:r>
    </w:p>
    <w:p>
      <w:r>
        <w:t>Chính phủ về vận tải đa phương thức quốc tế. Các tổ chức đã được cấp Giấy phép</w:t>
      </w:r>
    </w:p>
    <w:p>
      <w:r>
        <w:t>kinh doanh vận tải đa phương thức còn thời hạn theo Nghị định số</w:t>
      </w:r>
    </w:p>
    <w:p>
      <w:r>
        <w:t>125/2003/NĐ-CP</w:t>
      </w:r>
    </w:p>
    <w:p>
      <w:r>
        <w:t>phải làm thủ tục xin cấp lại Giấy</w:t>
      </w:r>
    </w:p>
    <w:p>
      <w:r>
        <w:t>phép kinh doanh vận tải đa phương thức sau khi hết hạn hiệu lực của Giấy phép</w:t>
      </w:r>
    </w:p>
    <w:p>
      <w:r>
        <w:t>kinh doanh vận tải đa phương thức.</w:t>
      </w:r>
    </w:p>
    <w:p>
      <w:r>
        <w:t>Ban hành kèm theo Nghị định</w:t>
      </w:r>
    </w:p>
    <w:p>
      <w:r>
        <w:t>này 4 phụ lục.</w:t>
      </w:r>
    </w:p>
    <w:p>
      <w:r>
        <w:t>Điều 34. Tổ</w:t>
      </w:r>
    </w:p>
    <w:p>
      <w:r>
        <w:t>chức thực hiện</w:t>
      </w:r>
    </w:p>
    <w:p>
      <w:r>
        <w:t>Các Bộ trưởng, Thủ trưởng cơ</w:t>
      </w:r>
    </w:p>
    <w:p>
      <w:r>
        <w:t>quan ngang Bộ, Thủ trưởng cơ quan thuộc Chính phủ, Chủ tịch Ủy ban nhân dân các</w:t>
      </w:r>
    </w:p>
    <w:p>
      <w:r>
        <w:t>tỉnh, thành phố trực thuộc Trung ương, các tổ chức, cá nhân có liên quan chịu</w:t>
      </w:r>
    </w:p>
    <w:p>
      <w:r>
        <w:t>trách nhiệm thi hành Nghị định này.</w:t>
      </w:r>
    </w:p>
    <w:p>
      <w:r>
        <w:t>Nơi nhận:- Ban Bí thư Trung ương Đảng;- Thủ tướng, các Phó Thủ tướng Chính phủ;- Các Bộ, cơ quan ngang Bộ, cơ quan thuộc CP;- Văn phòng BCĐ TW về phòng, chống tham nhũng;- HĐND, UBND các tỉnh, thành phố trực thuộc TW;- Văn phòng Trung ương và các Ban của Đảng;- Văn phòng Chủ tịch nước;- Hội đồng Dân tộc và các Ủy ban của Quốc hội;- Văn phòng Quốc hội;- Tòa án nhân dân tối cao;- Viện Kiểm sát nhân dân tối cao;- Kiểm toán Nhà nước;- UB Giám sát tài chính Quốc gia;- Ngân hàng Chính sách Xã hội;- Ngân hàng Phát triển Việt Nam;- UBTW Mặt trận Tổ quốc Việt Nam;- Cơ quan Trung ương của các đoàn thể;- VPCP: BTCN, các PCN, Cổng TTĐT, các Vụ, Cục, đơn vị trực thuộc, Công báo;- Lưu: Văn thư, KTN (5b). TM.</w:t>
      </w:r>
    </w:p>
    <w:p>
      <w:r>
        <w:t>CHÍNH PHỦTHỦ TƯỚNGNguyễn Tấn Dũng</w:t>
      </w:r>
    </w:p>
    <w:p>
      <w:r>
        <w:t>PHỤ LỤC I</w:t>
      </w:r>
    </w:p>
    <w:p>
      <w:r>
        <w:t>MẪU ĐƠN XIN CẤP GIẤY PHÉP KINH DOANH VẬN TẢI ĐA PHƯƠNG</w:t>
      </w:r>
    </w:p>
    <w:p>
      <w:r>
        <w:t>THỨC</w:t>
      </w:r>
    </w:p>
    <w:p>
      <w:r>
        <w:t>(Ban hành kèm theo Nghị định số 87/2009/NĐ-CP ngày 19 tháng 10 năm 2009 của</w:t>
      </w:r>
    </w:p>
    <w:p>
      <w:r>
        <w:t>Chính phủ)</w:t>
      </w:r>
    </w:p>
    <w:p>
      <w:r>
        <w:t>(Tên</w:t>
      </w:r>
    </w:p>
    <w:p>
      <w:r>
        <w:t>doanh nghiệp) CỘNG</w:t>
      </w:r>
    </w:p>
    <w:p>
      <w:r>
        <w:t>HÒA XÃ HỘI CHỦ NGHĨA VIỆT NAMĐộc lập – Tự do – Hạnh phúc</w:t>
      </w:r>
    </w:p>
    <w:p>
      <w:r>
        <w:t>………,</w:t>
      </w:r>
    </w:p>
    <w:p>
      <w:r>
        <w:t>ngày ….tháng ….năm …..</w:t>
      </w:r>
    </w:p>
    <w:p>
      <w:r>
        <w:t>ĐƠN</w:t>
      </w:r>
    </w:p>
    <w:p>
      <w:r>
        <w:t>XIN CẤP GIẤY PHÉP KINH DOANH</w:t>
      </w:r>
    </w:p>
    <w:p>
      <w:r>
        <w:t>VẬN TẢI ĐA PHƯƠNG THỨC</w:t>
      </w:r>
    </w:p>
    <w:p>
      <w:r>
        <w:t>Kính</w:t>
      </w:r>
    </w:p>
    <w:p>
      <w:r>
        <w:t>gửi: BỘ GIAO THÔNG VẬN TẢI</w:t>
      </w:r>
    </w:p>
    <w:p>
      <w:r>
        <w:t>(</w:t>
      </w:r>
    </w:p>
    <w:p>
      <w:r>
        <w:t>Tên doanh nghiệp</w:t>
      </w:r>
    </w:p>
    <w:p>
      <w:r>
        <w:t>) có trụ</w:t>
      </w:r>
    </w:p>
    <w:p>
      <w:r>
        <w:t>sở tại</w:t>
      </w:r>
    </w:p>
    <w:p>
      <w:r>
        <w:t>.............................................................................................</w:t>
      </w:r>
    </w:p>
    <w:p>
      <w:r>
        <w:t>Điện thoại:</w:t>
      </w:r>
    </w:p>
    <w:p>
      <w:r>
        <w:t>.................................. , Fax:</w:t>
      </w:r>
    </w:p>
    <w:p>
      <w:r>
        <w:t>...................................... , E-mail:.............................</w:t>
      </w:r>
    </w:p>
    <w:p>
      <w:r>
        <w:t>Giấy chứng nhận đăng ký kinh</w:t>
      </w:r>
    </w:p>
    <w:p>
      <w:r>
        <w:t>doanh số ...................................... do (</w:t>
      </w:r>
    </w:p>
    <w:p>
      <w:r>
        <w:t>Tên cơ quan cấp</w:t>
      </w:r>
    </w:p>
    <w:p>
      <w:r>
        <w:t>) cấp</w:t>
      </w:r>
    </w:p>
    <w:p>
      <w:r>
        <w:t>ngày ………tháng …….năm</w:t>
      </w:r>
    </w:p>
    <w:p>
      <w:r>
        <w:t>Đại diện pháp lý tại Việt Nam (</w:t>
      </w:r>
    </w:p>
    <w:p>
      <w:r>
        <w:t>nếu</w:t>
      </w:r>
    </w:p>
    <w:p>
      <w:r>
        <w:t>có</w:t>
      </w:r>
    </w:p>
    <w:p>
      <w:r>
        <w:t>):</w:t>
      </w:r>
    </w:p>
    <w:p>
      <w:r>
        <w:t>Tên đại diện, trụ sở chính, Giấy chứng nhận đăng ký kinh doanh số</w:t>
      </w:r>
    </w:p>
    <w:p>
      <w:r>
        <w:t>................... cấp ngày……tháng……năm................ )</w:t>
      </w:r>
    </w:p>
    <w:p>
      <w:r>
        <w:t>Kính đề nghị Bộ Giao thông vận tải</w:t>
      </w:r>
    </w:p>
    <w:p>
      <w:r>
        <w:t>xem xét và cấp Giấy phép kinh doanh vận tải đa phương thức cho (</w:t>
      </w:r>
    </w:p>
    <w:p>
      <w:r>
        <w:t>Tên doanh</w:t>
      </w:r>
    </w:p>
    <w:p>
      <w:r>
        <w:t>nghiệp</w:t>
      </w:r>
    </w:p>
    <w:p>
      <w:r>
        <w:t>).</w:t>
      </w:r>
    </w:p>
    <w:p>
      <w:r>
        <w:t>(</w:t>
      </w:r>
    </w:p>
    <w:p>
      <w:r>
        <w:t>Tên doanh nghiệp</w:t>
      </w:r>
    </w:p>
    <w:p>
      <w:r>
        <w:t>) cam kết</w:t>
      </w:r>
    </w:p>
    <w:p>
      <w:r>
        <w:t>việc kinh doanh vận tải đa phương thức thực hiện theo đúng các quy định hiện</w:t>
      </w:r>
    </w:p>
    <w:p>
      <w:r>
        <w:t>hành của Nhà nước Cộng hòa xã hội chủ nghĩa Việt Nam.</w:t>
      </w:r>
    </w:p>
    <w:p>
      <w:r>
        <w:t>Chức</w:t>
      </w:r>
    </w:p>
    <w:p>
      <w:r>
        <w:t>danh người đại diệnKý, đóng dấu</w:t>
      </w:r>
    </w:p>
    <w:p>
      <w:r>
        <w:t>PHỤ LỤC II</w:t>
      </w:r>
    </w:p>
    <w:p>
      <w:r>
        <w:t>MẪU ĐƠN XIN CẤP LẠI GIẤY PHÉP KINH DOANH VẬN TẢI ĐA</w:t>
      </w:r>
    </w:p>
    <w:p>
      <w:r>
        <w:t>PHƯƠNG THỨC</w:t>
      </w:r>
    </w:p>
    <w:p>
      <w:r>
        <w:t>(Ban hành kèm theo Nghị định số 87/2009/NĐ-CP ngày 19 tháng 10 năm 2009 của</w:t>
      </w:r>
    </w:p>
    <w:p>
      <w:r>
        <w:t>Chính phủ)</w:t>
      </w:r>
    </w:p>
    <w:p>
      <w:r>
        <w:t>(Tên</w:t>
      </w:r>
    </w:p>
    <w:p>
      <w:r>
        <w:t>doanh nghiệp) CỘNG</w:t>
      </w:r>
    </w:p>
    <w:p>
      <w:r>
        <w:t>HÒA XÃ HỘI CHỦ NGHĨA VIỆT NAMĐộc lập – Tự do – Hạnh phúc</w:t>
      </w:r>
    </w:p>
    <w:p>
      <w:r>
        <w:t>………,</w:t>
      </w:r>
    </w:p>
    <w:p>
      <w:r>
        <w:t>ngày ….tháng ….năm …..</w:t>
      </w:r>
    </w:p>
    <w:p>
      <w:r>
        <w:t>ĐƠN</w:t>
      </w:r>
    </w:p>
    <w:p>
      <w:r>
        <w:t>XIN CẤP LẠI GIẤY PHÉP KINH DOANH</w:t>
      </w:r>
    </w:p>
    <w:p>
      <w:r>
        <w:t>VẬN TẢI ĐA PHƯƠNG THỨC</w:t>
      </w:r>
    </w:p>
    <w:p>
      <w:r>
        <w:t>Kính</w:t>
      </w:r>
    </w:p>
    <w:p>
      <w:r>
        <w:t>gửi: BỘ GIAO THÔNG VẬN TẢI</w:t>
      </w:r>
    </w:p>
    <w:p>
      <w:r>
        <w:t>(</w:t>
      </w:r>
    </w:p>
    <w:p>
      <w:r>
        <w:t>Tên doanh nghiệp</w:t>
      </w:r>
    </w:p>
    <w:p>
      <w:r>
        <w:t>) có Giấy</w:t>
      </w:r>
    </w:p>
    <w:p>
      <w:r>
        <w:t>phép kinh doanh vận tải đa phương thức số …/GP-GTVT ngày ….. tháng …..năm</w:t>
      </w:r>
    </w:p>
    <w:p>
      <w:r>
        <w:t>……..có hiệu lực đến ngày …….tháng ……năm ……</w:t>
      </w:r>
    </w:p>
    <w:p>
      <w:r>
        <w:t>Trụ sở hiện tại</w:t>
      </w:r>
    </w:p>
    <w:p>
      <w:r>
        <w:t>......................................................................................................................</w:t>
      </w:r>
    </w:p>
    <w:p>
      <w:r>
        <w:t>Điện thoại:</w:t>
      </w:r>
    </w:p>
    <w:p>
      <w:r>
        <w:t>.................................. , Fax:</w:t>
      </w:r>
    </w:p>
    <w:p>
      <w:r>
        <w:t>...................................... , E-mail:.............................</w:t>
      </w:r>
    </w:p>
    <w:p>
      <w:r>
        <w:t>Giấy chứng nhận đăng ký kinh</w:t>
      </w:r>
    </w:p>
    <w:p>
      <w:r>
        <w:t>doanh số ...................................... do (</w:t>
      </w:r>
    </w:p>
    <w:p>
      <w:r>
        <w:t>Tên cơ quan cấp</w:t>
      </w:r>
    </w:p>
    <w:p>
      <w:r>
        <w:t>) cấp</w:t>
      </w:r>
    </w:p>
    <w:p>
      <w:r>
        <w:t>ngày ………tháng …….năm</w:t>
      </w:r>
    </w:p>
    <w:p>
      <w:r>
        <w:t>Đại diện pháp lý tại Việt Nam</w:t>
      </w:r>
    </w:p>
    <w:p>
      <w:r>
        <w:t>là: (</w:t>
      </w:r>
    </w:p>
    <w:p>
      <w:r>
        <w:t>Tên đại diện, trụ sở chính, Giấy chứng nhận đăng ký kinh doanh số</w:t>
      </w:r>
    </w:p>
    <w:p>
      <w:r>
        <w:t>................ cấp ngày……tháng……năm ............)</w:t>
      </w:r>
    </w:p>
    <w:p>
      <w:r>
        <w:t>Kính đề nghị Bộ Giao thông vận tải</w:t>
      </w:r>
    </w:p>
    <w:p>
      <w:r>
        <w:t>xem xét và cấp lại Giấy phép kinh doanh vận tải đa phương thức cho (</w:t>
      </w:r>
    </w:p>
    <w:p>
      <w:r>
        <w:t>Tên</w:t>
      </w:r>
    </w:p>
    <w:p>
      <w:r>
        <w:t>doanh nghiệp</w:t>
      </w:r>
    </w:p>
    <w:p>
      <w:r>
        <w:t>) vì: ……………. (</w:t>
      </w:r>
    </w:p>
    <w:p>
      <w:r>
        <w:t>nêu lý do</w:t>
      </w:r>
    </w:p>
    <w:p>
      <w:r>
        <w:t>).</w:t>
      </w:r>
    </w:p>
    <w:p>
      <w:r>
        <w:t>Những thay đổi về:</w:t>
      </w:r>
    </w:p>
    <w:p>
      <w:r>
        <w:t>Giấy chứng nhận đăng ký kinh</w:t>
      </w:r>
    </w:p>
    <w:p>
      <w:r>
        <w:t>doanh hoặc Giấy chứng nhận đầu tư có Không</w:t>
      </w:r>
    </w:p>
    <w:p>
      <w:r>
        <w:t>Tài sản tối thiểu của doanh</w:t>
      </w:r>
    </w:p>
    <w:p>
      <w:r>
        <w:t>nghiệp có Không</w:t>
      </w:r>
    </w:p>
    <w:p>
      <w:r>
        <w:t>(</w:t>
      </w:r>
    </w:p>
    <w:p>
      <w:r>
        <w:t>Tên doanh nghiệp</w:t>
      </w:r>
    </w:p>
    <w:p>
      <w:r>
        <w:t>) cam kết</w:t>
      </w:r>
    </w:p>
    <w:p>
      <w:r>
        <w:t>tiếp tục kinh doanh vận tải đa phương thức thực hiện theo đúng các quy định hiện</w:t>
      </w:r>
    </w:p>
    <w:p>
      <w:r>
        <w:t>hành của Nhà nước Cộng hòa xã hội chủ nghĩa Việt Nam.</w:t>
      </w:r>
    </w:p>
    <w:p>
      <w:r>
        <w:t>Chức</w:t>
      </w:r>
    </w:p>
    <w:p>
      <w:r>
        <w:t>danh người đại diệnKý, đóng dấu</w:t>
      </w:r>
    </w:p>
    <w:p>
      <w:r>
        <w:t>PHỤ LỤC III</w:t>
      </w:r>
    </w:p>
    <w:p>
      <w:r>
        <w:t>MẪU GIẤY PHÉP KINH DOANH VẬN TẢI ĐA PHƯƠNG THỨC</w:t>
      </w:r>
    </w:p>
    <w:p>
      <w:r>
        <w:t>(Ban hành kèm theo Nghị định số 87/2009/NĐ-CP ngày 19 tháng 10 năm 2009 của</w:t>
      </w:r>
    </w:p>
    <w:p>
      <w:r>
        <w:t>Chính phủ)</w:t>
      </w:r>
    </w:p>
    <w:p>
      <w:r>
        <w:t>CỘNG</w:t>
      </w:r>
    </w:p>
    <w:p>
      <w:r>
        <w:t>HÒA XÃ HỘI CHỦ NGHĨA VIỆT NAMĐộc lập – Tự do – Hạnh phúc GIẤY</w:t>
      </w:r>
    </w:p>
    <w:p>
      <w:r>
        <w:t>PHÉPKINH DOANH VẬN TẢI ĐA PHƯƠNG THỨC QUỐC TẾBỘ</w:t>
      </w:r>
    </w:p>
    <w:p>
      <w:r>
        <w:t>TRƯỞNG BỘ GIAO THÔNG VẬN TẢICăn cứ Nghị định số ……………. của</w:t>
      </w:r>
    </w:p>
    <w:p>
      <w:r>
        <w:t>Chính phủ về vận tải đa phương thức quốc tế;Xét hồ sơ của (tên doanh nghiệp),QUYẾT</w:t>
      </w:r>
    </w:p>
    <w:p>
      <w:r>
        <w:t>ĐỊNH:(Tên doanh nghiệp)Giấy chứng nhận đăng ký kinh</w:t>
      </w:r>
    </w:p>
    <w:p>
      <w:r>
        <w:t>doanh số ….. ngày ….. tháng …..năm …….do Sở Kế hoạch và Đầu tư (Tỉnh, thành</w:t>
      </w:r>
    </w:p>
    <w:p>
      <w:r>
        <w:t>phố trực thuộc Trung ương) cấp.Có trụ sở tại:Được phép kinh doanh vận tải</w:t>
      </w:r>
    </w:p>
    <w:p>
      <w:r>
        <w:t>đa phương thức.Doanh nghiệp kinh doanh vận tải</w:t>
      </w:r>
    </w:p>
    <w:p>
      <w:r>
        <w:t>đa phương thức phải thực hiện theo đúng quy định hiện hành.Giấy phép này có hiệu lực đến</w:t>
      </w:r>
    </w:p>
    <w:p>
      <w:r>
        <w:t>ngày ………tháng …….năm............Hà</w:t>
      </w:r>
    </w:p>
    <w:p>
      <w:r>
        <w:t>Nội, ngày….. tháng…… năm 200…KT. BỘ TRƯỞNGTHỨ TRƯỞNG(Ký và đóng dấu)Số</w:t>
      </w:r>
    </w:p>
    <w:p>
      <w:r>
        <w:t>/GP-BGTVT Hà</w:t>
      </w:r>
    </w:p>
    <w:p>
      <w:r>
        <w:t>Nội, ngày….. tháng…… năm 200…KT. BỘ TRƯỞNGTHỨ TRƯỞNG(Ký và đóng dấu)</w:t>
      </w:r>
    </w:p>
    <w:p>
      <w:r>
        <w:t>Hà</w:t>
      </w:r>
    </w:p>
    <w:p>
      <w:r>
        <w:t>Nội, ngày….. tháng…… năm 200…KT. BỘ TRƯỞNGTHỨ TRƯỞNG(Ký và đóng dấu)</w:t>
      </w:r>
    </w:p>
    <w:p>
      <w:r>
        <w:t>PHỤ LỤC IV</w:t>
      </w:r>
    </w:p>
    <w:p>
      <w:r>
        <w:t>MẪU</w:t>
      </w:r>
    </w:p>
    <w:p>
      <w:r>
        <w:t>CÔNG VĂN ĐỀ NGHỊ XÁC NHẬN MẪU CHỨNG TỪ VẬN TẢI ĐA PHƯƠNG THỨC</w:t>
      </w:r>
    </w:p>
    <w:p>
      <w:r>
        <w:t>(Ban hành kèm theo Nghị định số 87/2009/NĐ-CP ngày 19 tháng 10 năm 2009 của</w:t>
      </w:r>
    </w:p>
    <w:p>
      <w:r>
        <w:t>Chính phủ)</w:t>
      </w:r>
    </w:p>
    <w:p>
      <w:r>
        <w:t>(Tên</w:t>
      </w:r>
    </w:p>
    <w:p>
      <w:r>
        <w:t>doanh nghiệp) CỘNG</w:t>
      </w:r>
    </w:p>
    <w:p>
      <w:r>
        <w:t>HÒA XÃ HỘI CHỦ NGHĨA VIỆT NAMĐộc lập – Tự do – Hạnh phúc</w:t>
      </w:r>
    </w:p>
    <w:p>
      <w:r>
        <w:t>………,</w:t>
      </w:r>
    </w:p>
    <w:p>
      <w:r>
        <w:t>ngày ….tháng ….năm …..</w:t>
      </w:r>
    </w:p>
    <w:p>
      <w:r>
        <w:t>Kính</w:t>
      </w:r>
    </w:p>
    <w:p>
      <w:r>
        <w:t>gửi:</w:t>
      </w:r>
    </w:p>
    <w:p>
      <w:r>
        <w:t>BỘ GIAO THÔNG VẬN TẢI</w:t>
      </w:r>
    </w:p>
    <w:p>
      <w:r>
        <w:t>(</w:t>
      </w:r>
    </w:p>
    <w:p>
      <w:r>
        <w:t>Tên doanh nghiệp</w:t>
      </w:r>
    </w:p>
    <w:p>
      <w:r>
        <w:t>) có trụ</w:t>
      </w:r>
    </w:p>
    <w:p>
      <w:r>
        <w:t>sở tại</w:t>
      </w:r>
    </w:p>
    <w:p>
      <w:r>
        <w:t>.............................................................................................</w:t>
      </w:r>
    </w:p>
    <w:p>
      <w:r>
        <w:t>Điện thoại:</w:t>
      </w:r>
    </w:p>
    <w:p>
      <w:r>
        <w:t>.................................. , Fax:</w:t>
      </w:r>
    </w:p>
    <w:p>
      <w:r>
        <w:t>...................................... , E-mail:.............................</w:t>
      </w:r>
    </w:p>
    <w:p>
      <w:r>
        <w:t>Giấy phép kinh doanh vận tải đa</w:t>
      </w:r>
    </w:p>
    <w:p>
      <w:r>
        <w:t>phương thức quốc tế số .............. cấp ngày ……… tháng ……. năm …….</w:t>
      </w:r>
    </w:p>
    <w:p>
      <w:r>
        <w:t>Đại diện pháp lý tại Việt Nam</w:t>
      </w:r>
    </w:p>
    <w:p>
      <w:r>
        <w:t>(nếu</w:t>
      </w:r>
    </w:p>
    <w:p>
      <w:r>
        <w:t>có)</w:t>
      </w:r>
    </w:p>
    <w:p>
      <w:r>
        <w:t>: (</w:t>
      </w:r>
    </w:p>
    <w:p>
      <w:r>
        <w:t>Tên đại diện, trụ sở chính, Giấy chứng nhận đăng ký kinh doanh số</w:t>
      </w:r>
    </w:p>
    <w:p>
      <w:r>
        <w:t>cấp</w:t>
      </w:r>
    </w:p>
    <w:p>
      <w:r>
        <w:t>ngày……tháng……năm................ )</w:t>
      </w:r>
    </w:p>
    <w:p>
      <w:r>
        <w:t>Đề nghị Bộ Giao thông vận tải</w:t>
      </w:r>
    </w:p>
    <w:p>
      <w:r>
        <w:t>cho đăng ký mẫu chứng từ vận tải đa phương thức (theo mẫu kèm theo).</w:t>
      </w:r>
    </w:p>
    <w:p>
      <w:r>
        <w:t>Chức</w:t>
      </w:r>
    </w:p>
    <w:p>
      <w:r>
        <w:t>danh người đại diệnKý, đóng dấu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Điều kiện kinh doanh vận tải đa phương thức quốc tế</w:t>
      </w:r>
    </w:p>
    <w:p>
      <w:r>
        <w:t>Thủ tục cấp Giấy phép kinh doanh vận tải đa phương thức quốc tế</w:t>
      </w:r>
    </w:p>
    <w:p>
      <w:r>
        <w:t>Vận tải đa phương thức là gì? Quy định về chứng từ vận tải đa phương thức</w:t>
      </w:r>
    </w:p>
    <w:p>
      <w:r>
        <w:t>Hỏi đáp pháp luật</w:t>
      </w:r>
    </w:p>
    <w:p>
      <w:r>
        <w:t>Thủ tục cấp Giấy phép kinh doanh vận tải đa phương thức quốc tế từ 15/1/2026 thế nào?</w:t>
      </w:r>
    </w:p>
    <w:p>
      <w:r>
        <w:t>Thủ tục cấp lại Giấy phép kinh doanh vận tải đa phương thức quốc tế từ 15/1/2026 thế nào?</w:t>
      </w:r>
    </w:p>
    <w:p>
      <w:r>
        <w:t>Rút ngắn thời gian cấp Giấy phép kinh doanh vận tải đa phương thức quốc tế từ 15/1/2025 còn mấy ngày?</w:t>
      </w:r>
    </w:p>
    <w:p>
      <w:r>
        <w:t>Nghị định 14/2026/NĐ-CP sửa đổi, bổ sung cắt giảm thủ tục hành chính liên quan đến hoạt động sản xuất, kinh doanh xây dựng ra sao?</w:t>
      </w:r>
    </w:p>
    <w:p>
      <w:r>
        <w:t>Giấy phép kinh doanh vận tải đa phương thức quốc tế bị thu hồi trong trường hợp nào?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Cấp lại Giấy phép kinh doanh năm 2023 với vận tải đa phương thức quốc tế như thế nào?</w:t>
      </w:r>
    </w:p>
    <w:p>
      <w:r>
        <w:t>Thủ tục cấp Giấy phép kinh doanh năm 2023 với vận tải đa phương thức quốc tế?</w:t>
      </w:r>
    </w:p>
    <w:p>
      <w:r>
        <w:t>Nghị định 87/2009/NĐ-CP về vận tải đa phương thức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THE GOVERNMENT SOCIALIST REPUBLIC OF VIET NAMIndependence - Freedom – Happiness</w:t>
      </w:r>
    </w:p>
    <w:p>
      <w:r>
        <w:t>No. 87/2009/ND-CP Hanoi, October 19, 2009</w:t>
      </w:r>
    </w:p>
    <w:p>
      <w:r>
        <w:t>DECREE</w:t>
      </w:r>
    </w:p>
    <w:p>
      <w:r>
        <w:t>ON MULTIMODAL TRANSPORT</w:t>
      </w:r>
    </w:p>
    <w:p>
      <w:r>
        <w:t>THE GOVERNMENT</w:t>
      </w:r>
    </w:p>
    <w:p>
      <w:r>
        <w:t>Pursuant to the December 25,</w:t>
      </w:r>
    </w:p>
    <w:p>
      <w:r>
        <w:t>2001 Law on Organization of the Government;</w:t>
      </w:r>
    </w:p>
    <w:p>
      <w:r>
        <w:t>Pursuant to the June 14, 2005 Maritime Code of Vietnam;</w:t>
      </w:r>
    </w:p>
    <w:p>
      <w:r>
        <w:t>Pursuant to the November 13, 2008 Law on Road Traffic;</w:t>
      </w:r>
    </w:p>
    <w:p>
      <w:r>
        <w:t>Pursuant to the June 29, 2006 Law on Vietnam Civil Aviation;</w:t>
      </w:r>
    </w:p>
    <w:p>
      <w:r>
        <w:t>Pursuant to the June 15, 2004 Law on Inland Waterway Navigation ;</w:t>
      </w:r>
    </w:p>
    <w:p>
      <w:r>
        <w:t>Pursuant to the June 14, 2005 Law on Railways;</w:t>
      </w:r>
    </w:p>
    <w:p>
      <w:r>
        <w:t>Pursuant to the November 29, 2005 Enterprise Law;</w:t>
      </w:r>
    </w:p>
    <w:p>
      <w:r>
        <w:t>Pursuant to the November 26, 2003 Law on Cooperatives;</w:t>
      </w:r>
    </w:p>
    <w:p>
      <w:r>
        <w:t>Pursuant to the November 29, 2005 Investment Law;</w:t>
      </w:r>
    </w:p>
    <w:p>
      <w:r>
        <w:t>Pursuant to the June 29, 2001 Customs Law and the June 14, 2005 Law Amending</w:t>
      </w:r>
    </w:p>
    <w:p>
      <w:r>
        <w:t>and Supplementing a Number of Articles of the Customs Law;</w:t>
      </w:r>
    </w:p>
    <w:p>
      <w:r>
        <w:t>At the proposal of the Minister of Transport,</w:t>
      </w:r>
    </w:p>
    <w:p>
      <w:r>
        <w:t>DECREES:</w:t>
      </w:r>
    </w:p>
    <w:p>
      <w:r>
        <w:t>Chapter I</w:t>
      </w:r>
    </w:p>
    <w:p>
      <w:r>
        <w:t>GENERAL PROVISIONS</w:t>
      </w:r>
    </w:p>
    <w:p>
      <w:r>
        <w:t>Article 1.</w:t>
      </w:r>
    </w:p>
    <w:p>
      <w:r>
        <w:t>Scope of regulation and subjects of application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2. This Decree applies to</w:t>
      </w:r>
    </w:p>
    <w:p>
      <w:r>
        <w:t>registered multimodal transport businesses, including enterprises established</w:t>
      </w:r>
    </w:p>
    <w:p>
      <w:r>
        <w:t>under the enterprise and investment laws and cooperatives established under the</w:t>
      </w:r>
    </w:p>
    <w:p>
      <w:r>
        <w:t>law on cooperatives of Vietnam: and to organizations and individuals involved</w:t>
      </w:r>
    </w:p>
    <w:p>
      <w:r>
        <w:t>in multimodal transport business.</w:t>
      </w:r>
    </w:p>
    <w:p>
      <w:r>
        <w:t>Article 2.</w:t>
      </w:r>
    </w:p>
    <w:p>
      <w:r>
        <w:t>Interpretation of terms</w:t>
      </w:r>
    </w:p>
    <w:p>
      <w:r>
        <w:t>In this Decree, the terms below</w:t>
      </w:r>
    </w:p>
    <w:p>
      <w:r>
        <w:t>are construed as follows:</w:t>
      </w:r>
    </w:p>
    <w:p>
      <w:r>
        <w:t>1. Multimodal transport means</w:t>
      </w:r>
    </w:p>
    <w:p>
      <w:r>
        <w:t>the carriage of goods by at least two different modes of transport on the basis</w:t>
      </w:r>
    </w:p>
    <w:p>
      <w:r>
        <w:t>of a multimodal transport contract.</w:t>
      </w:r>
    </w:p>
    <w:p>
      <w:r>
        <w:t>2. International multimodal</w:t>
      </w:r>
    </w:p>
    <w:p>
      <w:r>
        <w:t>transport means multimodal transport from a place in Vietnam where the goods</w:t>
      </w:r>
    </w:p>
    <w:p>
      <w:r>
        <w:t>are taken in charge by the multimodal transport operator to a place designated</w:t>
      </w:r>
    </w:p>
    <w:p>
      <w:r>
        <w:t>for goods delivery in another country and vice versa.</w:t>
      </w:r>
    </w:p>
    <w:p>
      <w:r>
        <w:t>3. Domestic multimodal transport</w:t>
      </w:r>
    </w:p>
    <w:p>
      <w:r>
        <w:t>means multimodal transport conducted within the Vietnamese territory.</w:t>
      </w:r>
    </w:p>
    <w:p>
      <w:r>
        <w:t>4. Multimodal transport operator</w:t>
      </w:r>
    </w:p>
    <w:p>
      <w:r>
        <w:t>means an enterprise or a cooperative entering into, and taking accountability</w:t>
      </w:r>
    </w:p>
    <w:p>
      <w:r>
        <w:t>for the performance of. a multimodal transport contract.</w:t>
      </w:r>
    </w:p>
    <w:p>
      <w:r>
        <w:t>5. Multimodal transport contract</w:t>
      </w:r>
    </w:p>
    <w:p>
      <w:r>
        <w:t>means a contract entered into by the consignor and the multimodal transport</w:t>
      </w:r>
    </w:p>
    <w:p>
      <w:r>
        <w:t>operator, under which the multimodal transport operator undertakes to provide</w:t>
      </w:r>
    </w:p>
    <w:p>
      <w:r>
        <w:t>the goods transport service and collect freight for the whole process of</w:t>
      </w:r>
    </w:p>
    <w:p>
      <w:r>
        <w:t>transport, from the place where the goods are taken in charge to the place</w:t>
      </w:r>
    </w:p>
    <w:p>
      <w:r>
        <w:t>where they are delivered to the consignee.</w:t>
      </w:r>
    </w:p>
    <w:p>
      <w:r>
        <w:t>6. Multimodal transport document</w:t>
      </w:r>
    </w:p>
    <w:p>
      <w:r>
        <w:t>means a document issued by the multimodal transport operator to evidence a</w:t>
      </w:r>
    </w:p>
    <w:p>
      <w:r>
        <w:t>multimodal transport contract, certifying that the operator has taken in charge</w:t>
      </w:r>
    </w:p>
    <w:p>
      <w:r>
        <w:t>of the goods and undertaken to deliver the goods according to the terms of that</w:t>
      </w:r>
    </w:p>
    <w:p>
      <w:r>
        <w:t>contract.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8. Consignor means an organization</w:t>
      </w:r>
    </w:p>
    <w:p>
      <w:r>
        <w:t>or individual that enters into a multimodal transport contract with the</w:t>
      </w:r>
    </w:p>
    <w:p>
      <w:r>
        <w:t>multimodal transport operator.</w:t>
      </w:r>
    </w:p>
    <w:p>
      <w:r>
        <w:t>9. Consignee means an</w:t>
      </w:r>
    </w:p>
    <w:p>
      <w:r>
        <w:t>organization or individual entitled to take in charge of the goods from the</w:t>
      </w:r>
    </w:p>
    <w:p>
      <w:r>
        <w:t>multimodal transport operator.</w:t>
      </w:r>
    </w:p>
    <w:p>
      <w:r>
        <w:t>10. Taking in charge of goods</w:t>
      </w:r>
    </w:p>
    <w:p>
      <w:r>
        <w:t>means that the goods has been actually handed over to and accepted for carriage</w:t>
      </w:r>
    </w:p>
    <w:p>
      <w:r>
        <w:t>by the multimodal transport operator from the consignor or a person authorized</w:t>
      </w:r>
    </w:p>
    <w:p>
      <w:r>
        <w:t>by the consignor.</w:t>
      </w:r>
    </w:p>
    <w:p>
      <w:r>
        <w:t>11. Delivery of goods means</w:t>
      </w:r>
    </w:p>
    <w:p>
      <w:r>
        <w:t>either of the following cases:</w:t>
      </w:r>
    </w:p>
    <w:p>
      <w:r>
        <w:t>a/ The handing over of the goods</w:t>
      </w:r>
    </w:p>
    <w:p>
      <w:r>
        <w:t>to the consignee;</w:t>
      </w:r>
    </w:p>
    <w:p>
      <w:r>
        <w:t>b/ The .placing of the goods at</w:t>
      </w:r>
    </w:p>
    <w:p>
      <w:r>
        <w:t>the disposal of the consignee in accordance with the terms of the multimodal</w:t>
      </w:r>
    </w:p>
    <w:p>
      <w:r>
        <w:t>transport contract commercial law or applicable at the place of delivery;</w:t>
      </w:r>
    </w:p>
    <w:p>
      <w:r>
        <w:t>c/ The handing over of the goods</w:t>
      </w:r>
    </w:p>
    <w:p>
      <w:r>
        <w:t>to an authority or other third party when so prescribed by the law applicable</w:t>
      </w:r>
    </w:p>
    <w:p>
      <w:r>
        <w:t>at the place of delivery.</w:t>
      </w:r>
    </w:p>
    <w:p>
      <w:r>
        <w:t>12. Goods means any property</w:t>
      </w:r>
    </w:p>
    <w:p>
      <w:r>
        <w:t>(except real estate), including containers, pallets, or other similar articles</w:t>
      </w:r>
    </w:p>
    <w:p>
      <w:r>
        <w:t>of transport and packaging not supplied by the multimodal transport operator.</w:t>
      </w:r>
    </w:p>
    <w:p>
      <w:r>
        <w:t>13. In writing means any of the</w:t>
      </w:r>
    </w:p>
    <w:p>
      <w:r>
        <w:t>following forms: telegraph, telex, fax or any other means which can be printed</w:t>
      </w:r>
    </w:p>
    <w:p>
      <w:r>
        <w:t>or recorded.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15. Special Drawing Right (SDR)</w:t>
      </w:r>
    </w:p>
    <w:p>
      <w:r>
        <w:t>means the unit of account defined by the International Monetary Fund. The</w:t>
      </w:r>
    </w:p>
    <w:p>
      <w:r>
        <w:t>exchange rate between SDR and Vietnam dong shall be announced by the State Bank</w:t>
      </w:r>
    </w:p>
    <w:p>
      <w:r>
        <w:t>of Vietnam on the basis of the exchange rate calculated and announced on a</w:t>
      </w:r>
    </w:p>
    <w:p>
      <w:r>
        <w:t>daily basis by the International</w:t>
      </w:r>
    </w:p>
    <w:p>
      <w:r>
        <w:t>Monetaiy</w:t>
      </w:r>
    </w:p>
    <w:p>
      <w:r>
        <w:t>Fund.</w:t>
      </w:r>
    </w:p>
    <w:p>
      <w:r>
        <w:t>16. Latent defect means the defect</w:t>
      </w:r>
    </w:p>
    <w:p>
      <w:r>
        <w:t>of goods which cannot be detected merely through ordinary inspection of the</w:t>
      </w:r>
    </w:p>
    <w:p>
      <w:r>
        <w:t>apparent condition of the goods.</w:t>
      </w:r>
    </w:p>
    <w:p>
      <w:r>
        <w:t>17. Force</w:t>
      </w:r>
    </w:p>
    <w:p>
      <w:r>
        <w:t>majeure</w:t>
      </w:r>
    </w:p>
    <w:p>
      <w:r>
        <w:t>cases mean</w:t>
      </w:r>
    </w:p>
    <w:p>
      <w:r>
        <w:t>objective, unforeseeable and irremediable events that occur although all</w:t>
      </w:r>
    </w:p>
    <w:p>
      <w:r>
        <w:t>necessary and possible measures have been taken.</w:t>
      </w:r>
    </w:p>
    <w:p>
      <w:r>
        <w:t>18.</w:t>
      </w:r>
    </w:p>
    <w:p>
      <w:r>
        <w:t>Unimodal</w:t>
      </w:r>
    </w:p>
    <w:p>
      <w:r>
        <w:t>transport</w:t>
      </w:r>
    </w:p>
    <w:p>
      <w:r>
        <w:t>contract means a separate transport contract entered into by the multimodal</w:t>
      </w:r>
    </w:p>
    <w:p>
      <w:r>
        <w:t>transport operator and the carrier for a specific route under which only one</w:t>
      </w:r>
    </w:p>
    <w:p>
      <w:r>
        <w:t>mode of transport is used for the carriage of goods at the request of the</w:t>
      </w:r>
    </w:p>
    <w:p>
      <w:r>
        <w:t>multimodal transport operator.</w:t>
      </w:r>
    </w:p>
    <w:p>
      <w:r>
        <w:t>Article 3.</w:t>
      </w:r>
    </w:p>
    <w:p>
      <w:r>
        <w:t>Customs</w:t>
      </w:r>
    </w:p>
    <w:p>
      <w:r>
        <w:t>procedures</w:t>
      </w:r>
    </w:p>
    <w:p>
      <w:r>
        <w:t>Goods in international</w:t>
      </w:r>
    </w:p>
    <w:p>
      <w:r>
        <w:t>multimodal transport are exempt from physical inspection by customs</w:t>
      </w:r>
    </w:p>
    <w:p>
      <w:r>
        <w:t>authorities, unless there are signs of transporting drugs, weapons and other</w:t>
      </w:r>
    </w:p>
    <w:p>
      <w:r>
        <w:t>banned commodities. The Ministry of Finance shall coordinate with the Ministry</w:t>
      </w:r>
    </w:p>
    <w:p>
      <w:r>
        <w:t>of Transport in specifying customs procedures for goods in multimodal</w:t>
      </w:r>
    </w:p>
    <w:p>
      <w:r>
        <w:t>transport.</w:t>
      </w:r>
    </w:p>
    <w:p>
      <w:r>
        <w:t>Article 4.</w:t>
      </w:r>
    </w:p>
    <w:p>
      <w:r>
        <w:t>State management of multimodal transport</w:t>
      </w:r>
    </w:p>
    <w:p>
      <w:r>
        <w:t>1. The Government shall perform</w:t>
      </w:r>
    </w:p>
    <w:p>
      <w:r>
        <w:t>the unified state management of multimodal transport.</w:t>
      </w:r>
    </w:p>
    <w:p>
      <w:r>
        <w:t>2. The Ministry of Transport</w:t>
      </w:r>
    </w:p>
    <w:p>
      <w:r>
        <w:t>shall perform the state management of multimodal transport and act as the focal</w:t>
      </w:r>
    </w:p>
    <w:p>
      <w:r>
        <w:t>point in assisting the Government in coordinating inter-branch activities and</w:t>
      </w:r>
    </w:p>
    <w:p>
      <w:r>
        <w:t>guiding the implementation of regulations on multimodal transport.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CONDITIONS AND GRANT OF</w:t>
      </w:r>
    </w:p>
    <w:p>
      <w:r>
        <w:t>LICENSES FOR INTERNATIONAL MULTIMODAL TRANSPORT BUSINESS</w:t>
      </w:r>
    </w:p>
    <w:p>
      <w:r>
        <w:t>Article 5.</w:t>
      </w:r>
    </w:p>
    <w:p>
      <w:r>
        <w:t>Conditions for international multimodal transport business</w:t>
      </w:r>
    </w:p>
    <w:p>
      <w:r>
        <w:t>1. A Vietnamese enterprise or</w:t>
      </w:r>
    </w:p>
    <w:p>
      <w:r>
        <w:t>cooperative may conduct international multimodal transport business only when</w:t>
      </w:r>
    </w:p>
    <w:p>
      <w:r>
        <w:t>satisfying all the following conditions:</w:t>
      </w:r>
    </w:p>
    <w:p>
      <w:r>
        <w:t>a/ Possessing a business</w:t>
      </w:r>
    </w:p>
    <w:p>
      <w:r>
        <w:t>registration certificate which covers the international multimodal transport</w:t>
      </w:r>
    </w:p>
    <w:p>
      <w:r>
        <w:t>business line;</w:t>
      </w:r>
    </w:p>
    <w:p>
      <w:r>
        <w:t>b/ Maintaining minimum assets</w:t>
      </w:r>
    </w:p>
    <w:p>
      <w:r>
        <w:t>equivalent to SDR 80,000 or providing an equivalent guarantee:</w:t>
      </w:r>
    </w:p>
    <w:p>
      <w:r>
        <w:t>c/ Having professional liability</w:t>
      </w:r>
    </w:p>
    <w:p>
      <w:r>
        <w:t>insurance for multimodal transport or providing an equivalent guarantee:</w:t>
      </w:r>
    </w:p>
    <w:p>
      <w:r>
        <w:t>d/ Possessing a license for</w:t>
      </w:r>
    </w:p>
    <w:p>
      <w:r>
        <w:t>international multimodal transport business.</w:t>
      </w:r>
    </w:p>
    <w:p>
      <w:r>
        <w:t>2. A foreign investor in Vietnam</w:t>
      </w:r>
    </w:p>
    <w:p>
      <w:r>
        <w:t>may conduct international multimodal transport business only when satisfying</w:t>
      </w:r>
    </w:p>
    <w:p>
      <w:r>
        <w:t>all the following conditions:</w:t>
      </w:r>
    </w:p>
    <w:p>
      <w:r>
        <w:t>a/ Possessing an investment</w:t>
      </w:r>
    </w:p>
    <w:p>
      <w:r>
        <w:t>certificate which covers the international multimodal transport business line;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c/ Having professional liability</w:t>
      </w:r>
    </w:p>
    <w:p>
      <w:r>
        <w:t>insurance for multimodal transport or providing an equivalent guarantee;</w:t>
      </w:r>
    </w:p>
    <w:p>
      <w:r>
        <w:t>d/ Possessing a license for</w:t>
      </w:r>
    </w:p>
    <w:p>
      <w:r>
        <w:t>international multimodal transport business.</w:t>
      </w:r>
    </w:p>
    <w:p>
      <w:r>
        <w:t>3. An enterprise of a country</w:t>
      </w:r>
    </w:p>
    <w:p>
      <w:r>
        <w:t>being a contracting party to the ASEAN Framework Agreement on Multimodal</w:t>
      </w:r>
    </w:p>
    <w:p>
      <w:r>
        <w:t>Transport or an enterprise of a country which has signed a treaty on multimodal</w:t>
      </w:r>
    </w:p>
    <w:p>
      <w:r>
        <w:t>transport with Vietnam may conduct international multimodal transport business</w:t>
      </w:r>
    </w:p>
    <w:p>
      <w:r>
        <w:t>only when satisfying all the following</w:t>
      </w:r>
    </w:p>
    <w:p>
      <w:r>
        <w:t>conditions:</w:t>
      </w:r>
    </w:p>
    <w:p>
      <w:r>
        <w:t>a/ Possessing a license for</w:t>
      </w:r>
    </w:p>
    <w:p>
      <w:r>
        <w:t>international multimodal transport business or an international multimodal</w:t>
      </w:r>
    </w:p>
    <w:p>
      <w:r>
        <w:t>transport business registration paper granted by a competent agency of that</w:t>
      </w:r>
    </w:p>
    <w:p>
      <w:r>
        <w:t>country:</w:t>
      </w:r>
    </w:p>
    <w:p>
      <w:r>
        <w:t>b/ Having professional liability</w:t>
      </w:r>
    </w:p>
    <w:p>
      <w:r>
        <w:t>insurance for multimodal transport or having an equivalent guarantee;</w:t>
      </w:r>
    </w:p>
    <w:p>
      <w:r>
        <w:t>c/ Possessing a license for</w:t>
      </w:r>
    </w:p>
    <w:p>
      <w:r>
        <w:t>international multimodal transport business granted by Vietnam.</w:t>
      </w:r>
    </w:p>
    <w:p>
      <w:r>
        <w:t>4. The Minister of Transport</w:t>
      </w:r>
    </w:p>
    <w:p>
      <w:r>
        <w:t>shall manage and grant licenses for international multimodal transport</w:t>
      </w:r>
    </w:p>
    <w:p>
      <w:r>
        <w:t>business.</w:t>
      </w:r>
    </w:p>
    <w:p>
      <w:r>
        <w:t>Article 6.</w:t>
      </w:r>
    </w:p>
    <w:p>
      <w:r>
        <w:t>Procedures and dossiers of application for international multimodal transport</w:t>
      </w:r>
    </w:p>
    <w:p>
      <w:r>
        <w:t>business licenses</w:t>
      </w:r>
    </w:p>
    <w:p>
      <w:r>
        <w:t>1. Enterprises defined in</w:t>
      </w:r>
    </w:p>
    <w:p>
      <w:r>
        <w:t>Clauses 1 and 2, Article 5 of this Decree shall send dossiers of application</w:t>
      </w:r>
    </w:p>
    <w:p>
      <w:r>
        <w:t>for international multimodal transport business licenses to the Ministry of</w:t>
      </w:r>
    </w:p>
    <w:p>
      <w:r>
        <w:t>Transport. Such a dossier comprises: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b/ A certified (or notarized) copy</w:t>
      </w:r>
    </w:p>
    <w:p>
      <w:r>
        <w:t>of the business registration certificate or the investment license which covers</w:t>
      </w:r>
    </w:p>
    <w:p>
      <w:r>
        <w:t>the international multimodal transport business line:</w:t>
      </w:r>
    </w:p>
    <w:p>
      <w:r>
        <w:t>c/ The finance agency's</w:t>
      </w:r>
    </w:p>
    <w:p>
      <w:r>
        <w:t>certification of the enterprise's asset value, or an equivalent guarantee.</w:t>
      </w:r>
    </w:p>
    <w:p>
      <w:r>
        <w:t>2. Enterprises defined in Clause</w:t>
      </w:r>
    </w:p>
    <w:p>
      <w:r>
        <w:t>3, Article 5 of this Decree shall send dossiers of application for</w:t>
      </w:r>
    </w:p>
    <w:p>
      <w:r>
        <w:t>international multimodal transport business licenses to the Ministry of</w:t>
      </w:r>
    </w:p>
    <w:p>
      <w:r>
        <w:t>Transport. Such a dossier comprises:</w:t>
      </w:r>
    </w:p>
    <w:p>
      <w:r>
        <w:t>a/ An application for a license;</w:t>
      </w:r>
    </w:p>
    <w:p>
      <w:r>
        <w:t>b/ A copy of the international multimodal</w:t>
      </w:r>
    </w:p>
    <w:p>
      <w:r>
        <w:t>transport business registration certificate, issued by a competent agency of</w:t>
      </w:r>
    </w:p>
    <w:p>
      <w:r>
        <w:t>that country and legalized by a consulate;</w:t>
      </w:r>
    </w:p>
    <w:p>
      <w:r>
        <w:t>c/ A contract on professional</w:t>
      </w:r>
    </w:p>
    <w:p>
      <w:r>
        <w:t>liability insurance for international multimodal transport, or an equivalent</w:t>
      </w:r>
    </w:p>
    <w:p>
      <w:r>
        <w:t>guarantee.</w:t>
      </w:r>
    </w:p>
    <w:p>
      <w:r>
        <w:t>3. Within 10 working days after</w:t>
      </w:r>
    </w:p>
    <w:p>
      <w:r>
        <w:t>receiving a complete and valid dossier, the Ministry of Transport shall grant a</w:t>
      </w:r>
    </w:p>
    <w:p>
      <w:r>
        <w:t>multimodal transport business license to the applicant (made according to a</w:t>
      </w:r>
    </w:p>
    <w:p>
      <w:r>
        <w:t>form provided in Appendix III. not printed herein).</w:t>
      </w:r>
    </w:p>
    <w:p>
      <w:r>
        <w:t>An international multimodal</w:t>
      </w:r>
    </w:p>
    <w:p>
      <w:r>
        <w:t>transport business license is valid for 5 years from the date of its grant.</w:t>
      </w:r>
    </w:p>
    <w:p>
      <w:r>
        <w:t>4. In case of any change in the</w:t>
      </w:r>
    </w:p>
    <w:p>
      <w:r>
        <w:t>contents of its valid international multimodal transport business license, the</w:t>
      </w:r>
    </w:p>
    <w:p>
      <w:r>
        <w:t>international multimodal transport operator shall carry out procedures</w:t>
      </w:r>
    </w:p>
    <w:p>
      <w:r>
        <w:t>specified in Article 7 of this Decree to apply for re-grant of such license.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1. Enterprises defined in</w:t>
      </w:r>
    </w:p>
    <w:p>
      <w:r>
        <w:t>Clauses 1, 2 and 3, Article 5 of this Decree shall send dossiers of application</w:t>
      </w:r>
    </w:p>
    <w:p>
      <w:r>
        <w:t>for re-grant of multimodal transport business licenses to the Ministry of</w:t>
      </w:r>
    </w:p>
    <w:p>
      <w:r>
        <w:t>Transport. Such a dossier comprises:</w:t>
      </w:r>
    </w:p>
    <w:p>
      <w:r>
        <w:t>a/ An application for re-grant</w:t>
      </w:r>
    </w:p>
    <w:p>
      <w:r>
        <w:t>of the license (made according to a form provided in Appendix II. not printed</w:t>
      </w:r>
    </w:p>
    <w:p>
      <w:r>
        <w:t>herein);</w:t>
      </w:r>
    </w:p>
    <w:p>
      <w:r>
        <w:t>b/ A certified (or notarized)</w:t>
      </w:r>
    </w:p>
    <w:p>
      <w:r>
        <w:t>copy of the business registration certificate (in case of any change);</w:t>
      </w:r>
    </w:p>
    <w:p>
      <w:r>
        <w:t>c/ The finance agency's</w:t>
      </w:r>
    </w:p>
    <w:p>
      <w:r>
        <w:t>certification of the enterprise's asset value or equivalent guarantee (in case</w:t>
      </w:r>
    </w:p>
    <w:p>
      <w:r>
        <w:t>of any change).</w:t>
      </w:r>
    </w:p>
    <w:p>
      <w:r>
        <w:t>2. Within 10 working days after</w:t>
      </w:r>
    </w:p>
    <w:p>
      <w:r>
        <w:t>receiving a complete and valid dossier, the Ministry of Transport shall</w:t>
      </w:r>
    </w:p>
    <w:p>
      <w:r>
        <w:t>re-grant an international multimodal transport business license to the</w:t>
      </w:r>
    </w:p>
    <w:p>
      <w:r>
        <w:t>applicant. Such a license is valid for 5 years from the date of its grant.</w:t>
      </w:r>
    </w:p>
    <w:p>
      <w:r>
        <w:t>Article 8.</w:t>
      </w:r>
    </w:p>
    <w:p>
      <w:r>
        <w:t>License revocation</w:t>
      </w:r>
    </w:p>
    <w:p>
      <w:r>
        <w:t>The Ministry of Transport shall</w:t>
      </w:r>
    </w:p>
    <w:p>
      <w:r>
        <w:t>revoke an international multimodal transport business license if the multimodal</w:t>
      </w:r>
    </w:p>
    <w:p>
      <w:r>
        <w:t>transport operator:</w:t>
      </w:r>
    </w:p>
    <w:p>
      <w:r>
        <w:t>1. Violates international</w:t>
      </w:r>
    </w:p>
    <w:p>
      <w:r>
        <w:t>multimodal transport business conditions specified in Article 5 of this Decree:</w:t>
      </w:r>
    </w:p>
    <w:p>
      <w:r>
        <w:t>or,</w:t>
      </w:r>
    </w:p>
    <w:p>
      <w:r>
        <w:t>2. Commits other violations as</w:t>
      </w:r>
    </w:p>
    <w:p>
      <w:r>
        <w:t>provided for by law.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DOMESTIC MULTIMODAL</w:t>
      </w:r>
    </w:p>
    <w:p>
      <w:r>
        <w:t>TRANSPORT BUSINESS</w:t>
      </w:r>
    </w:p>
    <w:p>
      <w:r>
        <w:t>Article 9.</w:t>
      </w:r>
    </w:p>
    <w:p>
      <w:r>
        <w:t>Provisions on domestic multimodal transport business</w:t>
      </w:r>
    </w:p>
    <w:p>
      <w:r>
        <w:t>1. Only Vietnamese enterprises</w:t>
      </w:r>
    </w:p>
    <w:p>
      <w:r>
        <w:t>and cooperatives and foreign enterprises investing in Vietnam may conduct</w:t>
      </w:r>
    </w:p>
    <w:p>
      <w:r>
        <w:t>domestic multimodal transport business and must satisfy the following</w:t>
      </w:r>
    </w:p>
    <w:p>
      <w:r>
        <w:t>conditions:</w:t>
      </w:r>
    </w:p>
    <w:p>
      <w:r>
        <w:t>a/ Having a business</w:t>
      </w:r>
    </w:p>
    <w:p>
      <w:r>
        <w:t>registration certificate which covers the multimodal transport business line;</w:t>
      </w:r>
    </w:p>
    <w:p>
      <w:r>
        <w:t>b/ Having a contract on</w:t>
      </w:r>
    </w:p>
    <w:p>
      <w:r>
        <w:t>professional liability insurance for multimodal transport.</w:t>
      </w:r>
    </w:p>
    <w:p>
      <w:r>
        <w:t>2. Operators of different modes</w:t>
      </w:r>
    </w:p>
    <w:p>
      <w:r>
        <w:t>of transport participating in domestic multimodal transport must satisfy</w:t>
      </w:r>
    </w:p>
    <w:p>
      <w:r>
        <w:t>business conditions provided for by law for each mode of transport.</w:t>
      </w:r>
    </w:p>
    <w:p>
      <w:r>
        <w:t>Chapter IV</w:t>
      </w:r>
    </w:p>
    <w:p>
      <w:r>
        <w:t>MULTIMODAL TRANSPORT</w:t>
      </w:r>
    </w:p>
    <w:p>
      <w:r>
        <w:t>DOCUMENTS</w:t>
      </w:r>
    </w:p>
    <w:p>
      <w:r>
        <w:t>Article 10.</w:t>
      </w:r>
    </w:p>
    <w:p>
      <w:r>
        <w:t>Issuance of international multimodal transport documents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2. Multimodal transport</w:t>
      </w:r>
    </w:p>
    <w:p>
      <w:r>
        <w:t>documents shall be signed by multimodal transport operators or their</w:t>
      </w:r>
    </w:p>
    <w:p>
      <w:r>
        <w:t>representatives.</w:t>
      </w:r>
    </w:p>
    <w:p>
      <w:r>
        <w:t>3. Signatures on multimodal</w:t>
      </w:r>
    </w:p>
    <w:p>
      <w:r>
        <w:t>transport documents may be hand-written, fax-printed, perforated, stamped,</w:t>
      </w:r>
    </w:p>
    <w:p>
      <w:r>
        <w:t>symbols or made in any other mechanical or electronic forms under current law.</w:t>
      </w:r>
    </w:p>
    <w:p>
      <w:r>
        <w:t>4. Forms of multimodal transport</w:t>
      </w:r>
    </w:p>
    <w:p>
      <w:r>
        <w:t>document must be registered with the Ministry of Transport. A dossier of</w:t>
      </w:r>
    </w:p>
    <w:p>
      <w:r>
        <w:t>registration of a multimodal transport document form comprises:</w:t>
      </w:r>
    </w:p>
    <w:p>
      <w:r>
        <w:t>a/ A written request for</w:t>
      </w:r>
    </w:p>
    <w:p>
      <w:r>
        <w:t>registration of the form (made according to a form provided in Appendix IV, not</w:t>
      </w:r>
    </w:p>
    <w:p>
      <w:r>
        <w:t>printed herein);</w:t>
      </w:r>
    </w:p>
    <w:p>
      <w:r>
        <w:t>b/ Two sets of multimodal</w:t>
      </w:r>
    </w:p>
    <w:p>
      <w:r>
        <w:t>transport document forms.</w:t>
      </w:r>
    </w:p>
    <w:p>
      <w:r>
        <w:t>Within 3 working days, the</w:t>
      </w:r>
    </w:p>
    <w:p>
      <w:r>
        <w:t>Ministry of Transport shall give the certification "The multimodal</w:t>
      </w:r>
    </w:p>
    <w:p>
      <w:r>
        <w:t>transport document form has been registered" in the set of multimodal</w:t>
      </w:r>
    </w:p>
    <w:p>
      <w:r>
        <w:t>transport document forms.</w:t>
      </w:r>
    </w:p>
    <w:p>
      <w:r>
        <w:t>Article 11.</w:t>
      </w:r>
    </w:p>
    <w:p>
      <w:r>
        <w:t>Issuance of domestic multimodal transport documents</w:t>
      </w:r>
    </w:p>
    <w:p>
      <w:r>
        <w:t>1. When the domestic multimodal</w:t>
      </w:r>
    </w:p>
    <w:p>
      <w:r>
        <w:t>transport operator has taken in charge of the goods, he/ she shall issue a</w:t>
      </w:r>
    </w:p>
    <w:p>
      <w:r>
        <w:t>multimodal transport document.</w:t>
      </w:r>
    </w:p>
    <w:p>
      <w:r>
        <w:t>2. Multimodal transport</w:t>
      </w:r>
    </w:p>
    <w:p>
      <w:r>
        <w:t>documents shall be signed by multimodal transport operators or their</w:t>
      </w:r>
    </w:p>
    <w:p>
      <w:r>
        <w:t>representatives.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Article 12.</w:t>
      </w:r>
    </w:p>
    <w:p>
      <w:r>
        <w:t>Forms of multimodal transport document</w:t>
      </w:r>
    </w:p>
    <w:p>
      <w:r>
        <w:t>1. Multimodal transport</w:t>
      </w:r>
    </w:p>
    <w:p>
      <w:r>
        <w:t>documents in a negotiable form may be issued in any of the following forms:</w:t>
      </w:r>
    </w:p>
    <w:p>
      <w:r>
        <w:t>a) To bearer;</w:t>
      </w:r>
    </w:p>
    <w:p>
      <w:r>
        <w:t>b) To order:</w:t>
      </w:r>
    </w:p>
    <w:p>
      <w:r>
        <w:t>c) To order to the person named</w:t>
      </w:r>
    </w:p>
    <w:p>
      <w:r>
        <w:t>in the original document.</w:t>
      </w:r>
    </w:p>
    <w:p>
      <w:r>
        <w:t>2. Multimodal transport</w:t>
      </w:r>
    </w:p>
    <w:p>
      <w:r>
        <w:t>documents in a non-negotiable form shall be issued in the form to the person</w:t>
      </w:r>
    </w:p>
    <w:p>
      <w:r>
        <w:t>named as the consignee.</w:t>
      </w:r>
    </w:p>
    <w:p>
      <w:r>
        <w:t>3. Forms of domestic multimodal</w:t>
      </w:r>
    </w:p>
    <w:p>
      <w:r>
        <w:t>transport documents shall be agreed by the parties.</w:t>
      </w:r>
    </w:p>
    <w:p>
      <w:r>
        <w:t>Article 13.</w:t>
      </w:r>
    </w:p>
    <w:p>
      <w:r>
        <w:t>Transfer of multimodal transport documents</w:t>
      </w:r>
    </w:p>
    <w:p>
      <w:r>
        <w:t>The transfer of multimodal</w:t>
      </w:r>
    </w:p>
    <w:p>
      <w:r>
        <w:t>transport documents is specified as follows: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2. For the form "To</w:t>
      </w:r>
    </w:p>
    <w:p>
      <w:r>
        <w:t>order": Endorsement is required;</w:t>
      </w:r>
    </w:p>
    <w:p>
      <w:r>
        <w:t>3. For the form "To order</w:t>
      </w:r>
    </w:p>
    <w:p>
      <w:r>
        <w:t>to the person named in the original document": Endorsement by the person</w:t>
      </w:r>
    </w:p>
    <w:p>
      <w:r>
        <w:t>named in the original document is required.</w:t>
      </w:r>
    </w:p>
    <w:p>
      <w:r>
        <w:t>Article 14.</w:t>
      </w:r>
    </w:p>
    <w:p>
      <w:r>
        <w:t>Details of a multimodal transport document</w:t>
      </w:r>
    </w:p>
    <w:p>
      <w:r>
        <w:t>1. A multimodal transport</w:t>
      </w:r>
    </w:p>
    <w:p>
      <w:r>
        <w:t>document contains the following details:</w:t>
      </w:r>
    </w:p>
    <w:p>
      <w:r>
        <w:t>a/ The general nature of the</w:t>
      </w:r>
    </w:p>
    <w:p>
      <w:r>
        <w:t>goods; marks and signs necessary for the identification of the goods: danger or</w:t>
      </w:r>
    </w:p>
    <w:p>
      <w:r>
        <w:t>perishability</w:t>
      </w:r>
    </w:p>
    <w:p>
      <w:r>
        <w:t>of the goods number of packages or units: gross weight of the goods or their</w:t>
      </w:r>
    </w:p>
    <w:p>
      <w:r>
        <w:t>quantity otherwise described;</w:t>
      </w:r>
    </w:p>
    <w:p>
      <w:r>
        <w:t>All the above-said details shall</w:t>
      </w:r>
    </w:p>
    <w:p>
      <w:r>
        <w:t>be supplied by the consignor.</w:t>
      </w:r>
    </w:p>
    <w:p>
      <w:r>
        <w:t>b/ The apparent condition of the</w:t>
      </w:r>
    </w:p>
    <w:p>
      <w:r>
        <w:t>goods:</w:t>
      </w:r>
    </w:p>
    <w:p>
      <w:r>
        <w:t>c/ The name and head office of</w:t>
      </w:r>
    </w:p>
    <w:p>
      <w:r>
        <w:t>the multimodal transport operator;</w:t>
      </w:r>
    </w:p>
    <w:p>
      <w:r>
        <w:t>d/ The name of the consignor;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f/ The place and date of taking</w:t>
      </w:r>
    </w:p>
    <w:p>
      <w:r>
        <w:t>in charge of the goods by the multimodal transport operator;</w:t>
      </w:r>
    </w:p>
    <w:p>
      <w:r>
        <w:t>g/ The place of delivery of the</w:t>
      </w:r>
    </w:p>
    <w:p>
      <w:r>
        <w:t>goods:</w:t>
      </w:r>
    </w:p>
    <w:p>
      <w:r>
        <w:t>h/ The date or period of</w:t>
      </w:r>
    </w:p>
    <w:p>
      <w:r>
        <w:t>delivery of the goods at the place of delivery, if already agreed by the involved</w:t>
      </w:r>
    </w:p>
    <w:p>
      <w:r>
        <w:t>parties;</w:t>
      </w:r>
    </w:p>
    <w:p>
      <w:r>
        <w:t>i</w:t>
      </w:r>
    </w:p>
    <w:p>
      <w:r>
        <w:t>/ A statement</w:t>
      </w:r>
    </w:p>
    <w:p>
      <w:r>
        <w:t>indicating whether the multimodal transport document is negotiable or</w:t>
      </w:r>
    </w:p>
    <w:p>
      <w:r>
        <w:t>non-negotiable:</w:t>
      </w:r>
    </w:p>
    <w:p>
      <w:r>
        <w:t>j/ The signature of the</w:t>
      </w:r>
    </w:p>
    <w:p>
      <w:r>
        <w:t>representative of or a person authorized by the multimodal transport operator;</w:t>
      </w:r>
    </w:p>
    <w:p>
      <w:r>
        <w:t>k/ The freight for each mode of</w:t>
      </w:r>
    </w:p>
    <w:p>
      <w:r>
        <w:t>transportation if already agreed by the involved parties, or the freight and</w:t>
      </w:r>
    </w:p>
    <w:p>
      <w:r>
        <w:t>its currency payable by the consignee, or other indications that the freight is</w:t>
      </w:r>
    </w:p>
    <w:p>
      <w:r>
        <w:t>payable by the consignee;</w:t>
      </w:r>
    </w:p>
    <w:p>
      <w:r>
        <w:t>I) The planned itinerary, mode</w:t>
      </w:r>
    </w:p>
    <w:p>
      <w:r>
        <w:t>of transport in each route and places of transshipment, if already known at the</w:t>
      </w:r>
    </w:p>
    <w:p>
      <w:r>
        <w:t>time of issuance of the multimodal transport document:</w:t>
      </w:r>
    </w:p>
    <w:p>
      <w:r>
        <w:t>m) Other details which the</w:t>
      </w:r>
    </w:p>
    <w:p>
      <w:r>
        <w:t>involved parties agree to include in the multimodal transport document, if not</w:t>
      </w:r>
    </w:p>
    <w:p>
      <w:r>
        <w:t>contrary to law.</w:t>
      </w:r>
    </w:p>
    <w:p>
      <w:r>
        <w:t>2. The omission of one or more</w:t>
      </w:r>
    </w:p>
    <w:p>
      <w:r>
        <w:t>of the details mentioned in Clause 1 of this Article does not affect the</w:t>
      </w:r>
    </w:p>
    <w:p>
      <w:r>
        <w:t>legality of a multimodal transport document.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1. A multimodal transport</w:t>
      </w:r>
    </w:p>
    <w:p>
      <w:r>
        <w:t>document is prima facie evidence of the taking in charge of the goods for</w:t>
      </w:r>
    </w:p>
    <w:p>
      <w:r>
        <w:t>carriage by the multimodal transport operator as described in the document</w:t>
      </w:r>
    </w:p>
    <w:p>
      <w:r>
        <w:t>unless a contrary indication.</w:t>
      </w:r>
    </w:p>
    <w:p>
      <w:r>
        <w:t>2. In case a multimodal</w:t>
      </w:r>
    </w:p>
    <w:p>
      <w:r>
        <w:t>transport document is issued in a negotiable form and has been duly transferred</w:t>
      </w:r>
    </w:p>
    <w:p>
      <w:r>
        <w:t>to the consignee or from the consignee to a third party, if the consignee or</w:t>
      </w:r>
    </w:p>
    <w:p>
      <w:r>
        <w:t>the third party has relied on the description of the goods and acted thereon,</w:t>
      </w:r>
    </w:p>
    <w:p>
      <w:r>
        <w:t>the proof to the contrary shall not be accepted.</w:t>
      </w:r>
    </w:p>
    <w:p>
      <w:r>
        <w:t>Article 16.</w:t>
      </w:r>
    </w:p>
    <w:p>
      <w:r>
        <w:t>Reservation in multimodal transport documents</w:t>
      </w:r>
    </w:p>
    <w:p>
      <w:r>
        <w:t>1. If a multimodal transport</w:t>
      </w:r>
    </w:p>
    <w:p>
      <w:r>
        <w:t>document contains the particulars on the general nature, marks, number of</w:t>
      </w:r>
    </w:p>
    <w:p>
      <w:r>
        <w:t>packages or units, weight or quantity of the goods, and the multimodal</w:t>
      </w:r>
    </w:p>
    <w:p>
      <w:r>
        <w:t>transport operator or his/her representative knows or has reasonable grounds to</w:t>
      </w:r>
    </w:p>
    <w:p>
      <w:r>
        <w:t>doubt that the descriptions are untrue to the goods actually taken in charge,</w:t>
      </w:r>
    </w:p>
    <w:p>
      <w:r>
        <w:t>or it the multimodal transport operator or his/her representative has no proper</w:t>
      </w:r>
    </w:p>
    <w:p>
      <w:r>
        <w:t>equipment for examining such details, they shall write their reservations in</w:t>
      </w:r>
    </w:p>
    <w:p>
      <w:r>
        <w:t>the multimodal transport document, clearly stating the inaccurate description,</w:t>
      </w:r>
    </w:p>
    <w:p>
      <w:r>
        <w:t>the grounds for doubts or the lack of proper equipment for examination.</w:t>
      </w:r>
    </w:p>
    <w:p>
      <w:r>
        <w:t>2. If the multimodal transport</w:t>
      </w:r>
    </w:p>
    <w:p>
      <w:r>
        <w:t>operator or his/ her representative fails to write the reservations in the</w:t>
      </w:r>
    </w:p>
    <w:p>
      <w:r>
        <w:t>multimodal transport document on the apparent condition of the goods, such</w:t>
      </w:r>
    </w:p>
    <w:p>
      <w:r>
        <w:t>goods will be regarded as being in good apparent condition.</w:t>
      </w:r>
    </w:p>
    <w:p>
      <w:r>
        <w:t>Chapter V</w:t>
      </w:r>
    </w:p>
    <w:p>
      <w:r>
        <w:t>LIABILITY AND POWERS OF</w:t>
      </w:r>
    </w:p>
    <w:p>
      <w:r>
        <w:t>THE MULTIMODAL TRANSPORT OPERATOR</w:t>
      </w:r>
    </w:p>
    <w:p>
      <w:r>
        <w:t>Article 17.</w:t>
      </w:r>
    </w:p>
    <w:p>
      <w:r>
        <w:t>Liability duration</w:t>
      </w:r>
    </w:p>
    <w:p>
      <w:r>
        <w:t>The multimodal transport operator</w:t>
      </w:r>
    </w:p>
    <w:p>
      <w:r>
        <w:t>is liable for the goods from the time he/she has taken in charge of the goods</w:t>
      </w:r>
    </w:p>
    <w:p>
      <w:r>
        <w:t>to the time he/she delivers the goods to the consignee.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The multimodal transport</w:t>
      </w:r>
    </w:p>
    <w:p>
      <w:r>
        <w:t>operator is liable for all acts and omissions of his/her servants or agents</w:t>
      </w:r>
    </w:p>
    <w:p>
      <w:r>
        <w:t>when they have acted within the scope of their employment, or all acts and</w:t>
      </w:r>
    </w:p>
    <w:p>
      <w:r>
        <w:t>omissions of any other persons whose services the multimodal transport operator</w:t>
      </w:r>
    </w:p>
    <w:p>
      <w:r>
        <w:t>has used to perform the multimodal transport contract.</w:t>
      </w:r>
    </w:p>
    <w:p>
      <w:r>
        <w:t>In case the multimodal transport</w:t>
      </w:r>
    </w:p>
    <w:p>
      <w:r>
        <w:t>operator signs a</w:t>
      </w:r>
    </w:p>
    <w:p>
      <w:r>
        <w:t>unimodal</w:t>
      </w:r>
    </w:p>
    <w:p>
      <w:r>
        <w:t>transport contract with the carrier, the specialized law on such</w:t>
      </w:r>
    </w:p>
    <w:p>
      <w:r>
        <w:t>unimodal</w:t>
      </w:r>
    </w:p>
    <w:p>
      <w:r>
        <w:t>transport shall be applied.</w:t>
      </w:r>
    </w:p>
    <w:p>
      <w:r>
        <w:t>Article 19.</w:t>
      </w:r>
    </w:p>
    <w:p>
      <w:r>
        <w:t>Liability to deliver the goods</w:t>
      </w:r>
    </w:p>
    <w:p>
      <w:r>
        <w:t>1. The multimodal transport operator</w:t>
      </w:r>
    </w:p>
    <w:p>
      <w:r>
        <w:t>shall undertake to perform or to procure the performance of all acts necessary</w:t>
      </w:r>
    </w:p>
    <w:p>
      <w:r>
        <w:t>to ensure delivery of the goods to the consignee.</w:t>
      </w:r>
    </w:p>
    <w:p>
      <w:r>
        <w:t>2. When a multimodal transport</w:t>
      </w:r>
    </w:p>
    <w:p>
      <w:r>
        <w:t>document has been issued in a negotiable form, depending on the form of</w:t>
      </w:r>
    </w:p>
    <w:p>
      <w:r>
        <w:t>document, the delivery of the goods is specified as follows:</w:t>
      </w:r>
    </w:p>
    <w:p>
      <w:r>
        <w:t>a/ If the document is in the</w:t>
      </w:r>
    </w:p>
    <w:p>
      <w:r>
        <w:t>form "To bearer", the goods shall be delivered to the person</w:t>
      </w:r>
    </w:p>
    <w:p>
      <w:r>
        <w:t>surrendering one original of the document:</w:t>
      </w:r>
    </w:p>
    <w:p>
      <w:r>
        <w:t>b/ If the document is in the</w:t>
      </w:r>
    </w:p>
    <w:p>
      <w:r>
        <w:t>form "To order", the goods shall be delivered to the person</w:t>
      </w:r>
    </w:p>
    <w:p>
      <w:r>
        <w:t>surrendering one original of the document duly endorsed:</w:t>
      </w:r>
    </w:p>
    <w:p>
      <w:r>
        <w:t>c/ If the document is in the</w:t>
      </w:r>
    </w:p>
    <w:p>
      <w:r>
        <w:t>form "To order to a person named in the original document", the goods</w:t>
      </w:r>
    </w:p>
    <w:p>
      <w:r>
        <w:t>shall be delivered to the person who can prove that he/she is named in the</w:t>
      </w:r>
    </w:p>
    <w:p>
      <w:r>
        <w:t>document and surrenders one original of the document. If such document has been</w:t>
      </w:r>
    </w:p>
    <w:p>
      <w:r>
        <w:t>converted into a document in the form "To order", the goods shall be</w:t>
      </w:r>
    </w:p>
    <w:p>
      <w:r>
        <w:t>delivered under Point b of this Clause.</w:t>
      </w:r>
    </w:p>
    <w:p>
      <w:r>
        <w:t>3. When a multimodal transport</w:t>
      </w:r>
    </w:p>
    <w:p>
      <w:r>
        <w:t>document has been issued in a non-negotiable form, the goods shall be delivered</w:t>
      </w:r>
    </w:p>
    <w:p>
      <w:r>
        <w:t>to the person named as consignee in the document, if this person can prove that</w:t>
      </w:r>
    </w:p>
    <w:p>
      <w:r>
        <w:t>he/she is the consignee named in the document.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5. After the multimodal</w:t>
      </w:r>
    </w:p>
    <w:p>
      <w:r>
        <w:t>transport operator has delivered the goods to the person who surrendered one</w:t>
      </w:r>
    </w:p>
    <w:p>
      <w:r>
        <w:t>original of the multimodal transport document, all other originals of the</w:t>
      </w:r>
    </w:p>
    <w:p>
      <w:r>
        <w:t>document will be no longer valid for the taking in charge of the goods.</w:t>
      </w:r>
    </w:p>
    <w:p>
      <w:r>
        <w:t>Article 20.</w:t>
      </w:r>
    </w:p>
    <w:p>
      <w:r>
        <w:t>Liability for loss, damage or delay in delivery</w:t>
      </w:r>
    </w:p>
    <w:p>
      <w:r>
        <w:t>1. The multimodal transport</w:t>
      </w:r>
    </w:p>
    <w:p>
      <w:r>
        <w:t>operator is liable for loss resulting from loss of or damage to the goods or</w:t>
      </w:r>
    </w:p>
    <w:p>
      <w:r>
        <w:t>loss resulting from delay in delivery if the event which caused the loss,</w:t>
      </w:r>
    </w:p>
    <w:p>
      <w:r>
        <w:t>damage or delay in delivery took place while the goods were in his/her charge</w:t>
      </w:r>
    </w:p>
    <w:p>
      <w:r>
        <w:t>as defined in this Decree, unless the multimodal transport operator proves that</w:t>
      </w:r>
    </w:p>
    <w:p>
      <w:r>
        <w:t>he/ she. his/her servants, agents or any other person referred to in Article 18</w:t>
      </w:r>
    </w:p>
    <w:p>
      <w:r>
        <w:t>of this Decree have, within their permitted ability, taken all reasonable</w:t>
      </w:r>
    </w:p>
    <w:p>
      <w:r>
        <w:t>measures to avoid bad consequences.</w:t>
      </w:r>
    </w:p>
    <w:p>
      <w:r>
        <w:t>2. The multimodal transport</w:t>
      </w:r>
    </w:p>
    <w:p>
      <w:r>
        <w:t>operator shall pay assessment costs, even when the assessment is requested by</w:t>
      </w:r>
    </w:p>
    <w:p>
      <w:r>
        <w:t>the consignee, if he/she fails to prove that loss of or damage to the goods</w:t>
      </w:r>
    </w:p>
    <w:p>
      <w:r>
        <w:t>falls beyond the scope of his/her liability. In other cases, the assessment</w:t>
      </w:r>
    </w:p>
    <w:p>
      <w:r>
        <w:t>requester shall pay assessment costs.</w:t>
      </w:r>
    </w:p>
    <w:p>
      <w:r>
        <w:t>3. The multimodal transport</w:t>
      </w:r>
    </w:p>
    <w:p>
      <w:r>
        <w:t>operator is not liable for loss resulting from loss of or damage to the goods</w:t>
      </w:r>
    </w:p>
    <w:p>
      <w:r>
        <w:t>or loss resulting from delay in delivery and will be regarded as having fully</w:t>
      </w:r>
    </w:p>
    <w:p>
      <w:r>
        <w:t>delivered the goods, as indicated in the multimodal transport document, to the</w:t>
      </w:r>
    </w:p>
    <w:p>
      <w:r>
        <w:t>consignee if the latter fails to notify in writing the former of such loss or</w:t>
      </w:r>
    </w:p>
    <w:p>
      <w:r>
        <w:t>damage within one day from the date the goods are taken in charge. In case the</w:t>
      </w:r>
    </w:p>
    <w:p>
      <w:r>
        <w:t>loss of or damage to the goods cannot be detected based on their apparent</w:t>
      </w:r>
    </w:p>
    <w:p>
      <w:r>
        <w:t>condition, the consignee shall notify such in writing to the multimodal</w:t>
      </w:r>
    </w:p>
    <w:p>
      <w:r>
        <w:t>transport operator within 6 days (including public holidays and weekends) from</w:t>
      </w:r>
    </w:p>
    <w:p>
      <w:r>
        <w:t>the date the goods are delivered to the consignee. In case the goods have been</w:t>
      </w:r>
    </w:p>
    <w:p>
      <w:r>
        <w:t>assessed at the request of the consignee or the multimodal transport operator</w:t>
      </w:r>
    </w:p>
    <w:p>
      <w:r>
        <w:t>before the handing over of the goods, written notification is not required.</w:t>
      </w:r>
    </w:p>
    <w:p>
      <w:r>
        <w:t>4. The multimodal transport</w:t>
      </w:r>
    </w:p>
    <w:p>
      <w:r>
        <w:t>operator is liable for consequential losses resulting from delay in delivery</w:t>
      </w:r>
    </w:p>
    <w:p>
      <w:r>
        <w:t>unless the consignor has made a declaration of interest in timely delivery</w:t>
      </w:r>
    </w:p>
    <w:p>
      <w:r>
        <w:t>which has been accepted by the multimodal transport operator.</w:t>
      </w:r>
    </w:p>
    <w:p>
      <w:r>
        <w:t>Article 21.</w:t>
      </w:r>
    </w:p>
    <w:p>
      <w:r>
        <w:t>Delay in delivery or the goods treated as lost</w:t>
      </w:r>
    </w:p>
    <w:p>
      <w:r>
        <w:t>1. Delay in delivery occurs in</w:t>
      </w:r>
    </w:p>
    <w:p>
      <w:r>
        <w:t>either of the following cases:</w:t>
      </w:r>
    </w:p>
    <w:p>
      <w:r>
        <w:t>a/ The goods have not been</w:t>
      </w:r>
    </w:p>
    <w:p>
      <w:r>
        <w:t>delivered within the time expressly agreed upon in the multimodal transport</w:t>
      </w:r>
    </w:p>
    <w:p>
      <w:r>
        <w:t>contract: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2. The goods will be treated as</w:t>
      </w:r>
    </w:p>
    <w:p>
      <w:r>
        <w:t>lost if they have not been delivered within 90 days (including public holidays</w:t>
      </w:r>
    </w:p>
    <w:p>
      <w:r>
        <w:t>and weekends) following the date of delivery agreed in the contract or the</w:t>
      </w:r>
    </w:p>
    <w:p>
      <w:r>
        <w:t>reasonable lime mentioned at Point b, Clause 1 of this Article, in the absence</w:t>
      </w:r>
    </w:p>
    <w:p>
      <w:r>
        <w:t>of evidence to the contrary.</w:t>
      </w:r>
    </w:p>
    <w:p>
      <w:r>
        <w:t>Article 22.</w:t>
      </w:r>
    </w:p>
    <w:p>
      <w:r>
        <w:t>Liability exemption</w:t>
      </w:r>
    </w:p>
    <w:p>
      <w:r>
        <w:t>The multimodal transport</w:t>
      </w:r>
    </w:p>
    <w:p>
      <w:r>
        <w:t>operator is not liable for loss, damage or delay in delivery with respect to</w:t>
      </w:r>
    </w:p>
    <w:p>
      <w:r>
        <w:t>goods carried if he/she proves that the event which caused such loss, damage or</w:t>
      </w:r>
    </w:p>
    <w:p>
      <w:r>
        <w:t>delay occurred during that carriage is one or more of the following</w:t>
      </w:r>
    </w:p>
    <w:p>
      <w:r>
        <w:t>circumstances:</w:t>
      </w:r>
    </w:p>
    <w:p>
      <w:r>
        <w:t>1. Force</w:t>
      </w:r>
    </w:p>
    <w:p>
      <w:r>
        <w:t>majeure</w:t>
      </w:r>
    </w:p>
    <w:p>
      <w:r>
        <w:t>.</w:t>
      </w:r>
    </w:p>
    <w:p>
      <w:r>
        <w:t>2. Act or neglect of the</w:t>
      </w:r>
    </w:p>
    <w:p>
      <w:r>
        <w:t>consignor, the consignee or his/her representative or agent:</w:t>
      </w:r>
    </w:p>
    <w:p>
      <w:r>
        <w:t>3. Insufficient or defective</w:t>
      </w:r>
    </w:p>
    <w:p>
      <w:r>
        <w:t>packaging, marking, or numbering of the goods:</w:t>
      </w:r>
    </w:p>
    <w:p>
      <w:r>
        <w:t>4. Handling, loading, unloading,</w:t>
      </w:r>
    </w:p>
    <w:p>
      <w:r>
        <w:t>stowage of the goods effected by the consignor, the or his/ her representative</w:t>
      </w:r>
    </w:p>
    <w:p>
      <w:r>
        <w:t>or agent:</w:t>
      </w:r>
    </w:p>
    <w:p>
      <w:r>
        <w:t>5. Inherent or latent defect in</w:t>
      </w:r>
    </w:p>
    <w:p>
      <w:r>
        <w:t>the goods:</w:t>
      </w:r>
    </w:p>
    <w:p>
      <w:r>
        <w:t>6. Strike or lockouts or</w:t>
      </w:r>
    </w:p>
    <w:p>
      <w:r>
        <w:t>stoppage or restraint of labor, whether partial or general: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a/ Act, neglect or default of</w:t>
      </w:r>
    </w:p>
    <w:p>
      <w:r>
        <w:t>the master, mariner, pilot or the servant of the carrier in navigation or in</w:t>
      </w:r>
    </w:p>
    <w:p>
      <w:r>
        <w:t>the management of ship:</w:t>
      </w:r>
    </w:p>
    <w:p>
      <w:r>
        <w:t>b/ Fire unless caused by the</w:t>
      </w:r>
    </w:p>
    <w:p>
      <w:r>
        <w:t>actual fault or</w:t>
      </w:r>
    </w:p>
    <w:p>
      <w:r>
        <w:t>privity</w:t>
      </w:r>
    </w:p>
    <w:p>
      <w:r>
        <w:t>of the carrier.</w:t>
      </w:r>
    </w:p>
    <w:p>
      <w:r>
        <w:t>In case loss or damage has</w:t>
      </w:r>
    </w:p>
    <w:p>
      <w:r>
        <w:t>resulted from</w:t>
      </w:r>
    </w:p>
    <w:p>
      <w:r>
        <w:t>unseaworthiness</w:t>
      </w:r>
    </w:p>
    <w:p>
      <w:r>
        <w:t>of the ship, the multimodal transport operator is not liable for such loss or</w:t>
      </w:r>
    </w:p>
    <w:p>
      <w:r>
        <w:t>damage if he/she can prove that due diligence has been exercised to make the</w:t>
      </w:r>
    </w:p>
    <w:p>
      <w:r>
        <w:t>ship seaworthy at the commencement of the voyage.</w:t>
      </w:r>
    </w:p>
    <w:p>
      <w:r>
        <w:t>Article 23.</w:t>
      </w:r>
    </w:p>
    <w:p>
      <w:r>
        <w:t>Methods of compensation assessment</w:t>
      </w:r>
    </w:p>
    <w:p>
      <w:r>
        <w:t>1. Assessment of compensation for</w:t>
      </w:r>
    </w:p>
    <w:p>
      <w:r>
        <w:t>loss of or damage to the goods shall be made by reference lo the value of such</w:t>
      </w:r>
    </w:p>
    <w:p>
      <w:r>
        <w:t>the goods at the place and lime they are delivered to the consignee or at the</w:t>
      </w:r>
    </w:p>
    <w:p>
      <w:r>
        <w:t>place and time when, in accordance with the multimodal transport contract, they</w:t>
      </w:r>
    </w:p>
    <w:p>
      <w:r>
        <w:t>should have been so delivered.</w:t>
      </w:r>
    </w:p>
    <w:p>
      <w:r>
        <w:t>2. The value of the goods shall</w:t>
      </w:r>
    </w:p>
    <w:p>
      <w:r>
        <w:t>be determined according to the current commodity exchange price or. if there is</w:t>
      </w:r>
    </w:p>
    <w:p>
      <w:r>
        <w:t>no such price, according to the current market price, or if there is no</w:t>
      </w:r>
    </w:p>
    <w:p>
      <w:r>
        <w:t>commodity exchange price or current market price, by reference to the normal</w:t>
      </w:r>
    </w:p>
    <w:p>
      <w:r>
        <w:t>value of goods of the same kind and quality.</w:t>
      </w:r>
    </w:p>
    <w:p>
      <w:r>
        <w:t>Article 24.</w:t>
      </w:r>
    </w:p>
    <w:p>
      <w:r>
        <w:t>Limitation of liability of the multimodal transport operator</w:t>
      </w:r>
    </w:p>
    <w:p>
      <w:r>
        <w:t>1. The multimodal transport</w:t>
      </w:r>
    </w:p>
    <w:p>
      <w:r>
        <w:t>operator shall in no event be or become liable for any loss of or damage to the</w:t>
      </w:r>
    </w:p>
    <w:p>
      <w:r>
        <w:t>goods in an amount exceeding the equivalent of SDR 666.67 per package or unit</w:t>
      </w:r>
    </w:p>
    <w:p>
      <w:r>
        <w:t>or SDR 2 per kilogram of gross weight of the goods lost or damaged, whichever</w:t>
      </w:r>
    </w:p>
    <w:p>
      <w:r>
        <w:t>is higher, unless the nature and value of the goods have been declared by the</w:t>
      </w:r>
    </w:p>
    <w:p>
      <w:r>
        <w:t>consignor before the goods have been taken in charge by the multimodal</w:t>
      </w:r>
    </w:p>
    <w:p>
      <w:r>
        <w:t>transport operator and inserted in the multimodal transport document.</w:t>
      </w:r>
    </w:p>
    <w:p>
      <w:r>
        <w:t>2. In case in a container,</w:t>
      </w:r>
    </w:p>
    <w:p>
      <w:r>
        <w:t>pallet or similar article of transport is loaded with more than one package or</w:t>
      </w:r>
    </w:p>
    <w:p>
      <w:r>
        <w:t>unit, the packages or other shipping units enumerated in the multimodal</w:t>
      </w:r>
    </w:p>
    <w:p>
      <w:r>
        <w:t>transport document as packed in such article of transport shall be deemed</w:t>
      </w:r>
    </w:p>
    <w:p>
      <w:r>
        <w:t>packages or shipping units. In other cases, such container, pallet or article</w:t>
      </w:r>
    </w:p>
    <w:p>
      <w:r>
        <w:t>of transport or packaging shall be considered the package or unit.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4. When the loss of or damage to</w:t>
      </w:r>
    </w:p>
    <w:p>
      <w:r>
        <w:t>the goods occurred during one particular stage of the multimodal transport, in</w:t>
      </w:r>
    </w:p>
    <w:p>
      <w:r>
        <w:t>respect of which an applicable treaty or national law would have provided</w:t>
      </w:r>
    </w:p>
    <w:p>
      <w:r>
        <w:t>another limit of liability if a separate contract had been made for that particular</w:t>
      </w:r>
    </w:p>
    <w:p>
      <w:r>
        <w:t>stage of transport, then the limit of the multimodal transport operator's</w:t>
      </w:r>
    </w:p>
    <w:p>
      <w:r>
        <w:t>liability for such loss or damage shall be determined by reference to such</w:t>
      </w:r>
    </w:p>
    <w:p>
      <w:r>
        <w:t>treaty or national law.</w:t>
      </w:r>
    </w:p>
    <w:p>
      <w:r>
        <w:t>5. If the multimodal transport</w:t>
      </w:r>
    </w:p>
    <w:p>
      <w:r>
        <w:t>operator is liable in respect of loss following delay in delivery or</w:t>
      </w:r>
    </w:p>
    <w:p>
      <w:r>
        <w:t>consequential loss or damage other than loss of or damage to the goods, his/her</w:t>
      </w:r>
    </w:p>
    <w:p>
      <w:r>
        <w:t>liability shall be limited to an amount not exceeding the equivalent of the</w:t>
      </w:r>
    </w:p>
    <w:p>
      <w:r>
        <w:t>freight under the multimodal transport contract.</w:t>
      </w:r>
    </w:p>
    <w:p>
      <w:r>
        <w:t>6. The aggregate liability of</w:t>
      </w:r>
    </w:p>
    <w:p>
      <w:r>
        <w:t>the multimodal transport operator shall not exceed the limits of liability for</w:t>
      </w:r>
    </w:p>
    <w:p>
      <w:r>
        <w:t>total loss of the goods.</w:t>
      </w:r>
    </w:p>
    <w:p>
      <w:r>
        <w:t>7. The multimodal transport</w:t>
      </w:r>
    </w:p>
    <w:p>
      <w:r>
        <w:t>operator is not entitled to the benefit of limitation of liability if it is</w:t>
      </w:r>
    </w:p>
    <w:p>
      <w:r>
        <w:t>proved by the person with related interests that the loss, damage or delay in</w:t>
      </w:r>
    </w:p>
    <w:p>
      <w:r>
        <w:t>delivery resulted from a personal actor omission of the multimodal transport</w:t>
      </w:r>
    </w:p>
    <w:p>
      <w:r>
        <w:t>operator done with the intent to cause such loss, damage or delay or recklessly</w:t>
      </w:r>
    </w:p>
    <w:p>
      <w:r>
        <w:t>and with knowledge that such loss, damage or delay would probably result.</w:t>
      </w:r>
    </w:p>
    <w:p>
      <w:r>
        <w:t>Chapter VI</w:t>
      </w:r>
    </w:p>
    <w:p>
      <w:r>
        <w:t>LIABILITY AND POWERS OF</w:t>
      </w:r>
    </w:p>
    <w:p>
      <w:r>
        <w:t>THE CONSIGNOR</w:t>
      </w:r>
    </w:p>
    <w:p>
      <w:r>
        <w:t>Article 25.</w:t>
      </w:r>
    </w:p>
    <w:p>
      <w:r>
        <w:t>Liability to provide information on the goods</w:t>
      </w:r>
    </w:p>
    <w:p>
      <w:r>
        <w:t>1. The consignor or his/her</w:t>
      </w:r>
    </w:p>
    <w:p>
      <w:r>
        <w:t>representative shall accurately provide the multimodal transport operator with</w:t>
      </w:r>
    </w:p>
    <w:p>
      <w:r>
        <w:t>the following information on the goods:</w:t>
      </w:r>
    </w:p>
    <w:p>
      <w:r>
        <w:t>a/ Particulars relating to the</w:t>
      </w:r>
    </w:p>
    <w:p>
      <w:r>
        <w:t>goods for insertion in the multimodal transport document: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 The apparent condition of the</w:t>
      </w:r>
    </w:p>
    <w:p>
      <w:r>
        <w:t>goods.</w:t>
      </w:r>
    </w:p>
    <w:p>
      <w:r>
        <w:t>b/ Papers related to the goods</w:t>
      </w:r>
    </w:p>
    <w:p>
      <w:r>
        <w:t>as provided for by law or agreed in the trading contract.</w:t>
      </w:r>
    </w:p>
    <w:p>
      <w:r>
        <w:t>2. In addition to the</w:t>
      </w:r>
    </w:p>
    <w:p>
      <w:r>
        <w:t>liabilities mentioned in Clause 1 of this Article, the consignor or his/her</w:t>
      </w:r>
    </w:p>
    <w:p>
      <w:r>
        <w:t>representative that hands over dangerous goods to the multimodal transport</w:t>
      </w:r>
    </w:p>
    <w:p>
      <w:r>
        <w:t>operator for carriage shall:</w:t>
      </w:r>
    </w:p>
    <w:p>
      <w:r>
        <w:t>a/ Supply the multimodal</w:t>
      </w:r>
    </w:p>
    <w:p>
      <w:r>
        <w:t>transport operator with necessary documents and instructions on the danger of</w:t>
      </w:r>
    </w:p>
    <w:p>
      <w:r>
        <w:t>the goods and, if necessary, the precautions to be taken;</w:t>
      </w:r>
    </w:p>
    <w:p>
      <w:r>
        <w:t>b/ Mark or label dangerous goods</w:t>
      </w:r>
    </w:p>
    <w:p>
      <w:r>
        <w:t>in accordance with treaties or current national law:</w:t>
      </w:r>
    </w:p>
    <w:p>
      <w:r>
        <w:t>c/ Appoint escorts, if it is so</w:t>
      </w:r>
    </w:p>
    <w:p>
      <w:r>
        <w:t>required for dangerous goods.</w:t>
      </w:r>
    </w:p>
    <w:p>
      <w:r>
        <w:t>Article 26.</w:t>
      </w:r>
    </w:p>
    <w:p>
      <w:r>
        <w:t>Liability for the loss of the goods</w:t>
      </w:r>
    </w:p>
    <w:p>
      <w:r>
        <w:t>1. The consignor is liable for</w:t>
      </w:r>
    </w:p>
    <w:p>
      <w:r>
        <w:t>any loss resulting from any inaccuracies in or inadequacies of information</w:t>
      </w:r>
    </w:p>
    <w:p>
      <w:r>
        <w:t>referred to in Article 25 of this Decree.</w:t>
      </w:r>
    </w:p>
    <w:p>
      <w:r>
        <w:t>2. When the consignor or his/her</w:t>
      </w:r>
    </w:p>
    <w:p>
      <w:r>
        <w:t>representative fails to comply with the provisions of Clause 2, Article 25 of</w:t>
      </w:r>
    </w:p>
    <w:p>
      <w:r>
        <w:t>this Decree and the multimodal transport operator has no way to know the</w:t>
      </w:r>
    </w:p>
    <w:p>
      <w:r>
        <w:t>particulars and danger of such goods, the consignor shall indemnify the</w:t>
      </w:r>
    </w:p>
    <w:p>
      <w:r>
        <w:t>multimodal transport operator against any loss resulting from the carriage of</w:t>
      </w:r>
    </w:p>
    <w:p>
      <w:r>
        <w:t>such goods, even they may be unloaded, destroyed or rendered innocuous by the</w:t>
      </w:r>
    </w:p>
    <w:p>
      <w:r>
        <w:t>multimodal transport operator, as the circumstances may require, if dangerous</w:t>
      </w:r>
    </w:p>
    <w:p>
      <w:r>
        <w:t>goods become an actual danger to life or property.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4. The consignor shall indemnify</w:t>
      </w:r>
    </w:p>
    <w:p>
      <w:r>
        <w:t>the multimodal transport operator against any loss resulting from any</w:t>
      </w:r>
    </w:p>
    <w:p>
      <w:r>
        <w:t>inaccuracies in or inadequacies of information specified in Article 25 of this</w:t>
      </w:r>
    </w:p>
    <w:p>
      <w:r>
        <w:t>Decree.</w:t>
      </w:r>
    </w:p>
    <w:p>
      <w:r>
        <w:t>5. The consignor shall remain</w:t>
      </w:r>
    </w:p>
    <w:p>
      <w:r>
        <w:t>liable for all the losses mentioned in Clauses 1, 2, 3 and 4 of this Article</w:t>
      </w:r>
    </w:p>
    <w:p>
      <w:r>
        <w:t>even if the multimodal transport document has been transferred by him/her.</w:t>
      </w:r>
    </w:p>
    <w:p>
      <w:r>
        <w:t>6. The multimodal transport</w:t>
      </w:r>
    </w:p>
    <w:p>
      <w:r>
        <w:t>operator is entitled to compensation provided for in Clauses 2 and 4 of this</w:t>
      </w:r>
    </w:p>
    <w:p>
      <w:r>
        <w:t>Article but shall remain liable under the multimodal transport contract to any</w:t>
      </w:r>
    </w:p>
    <w:p>
      <w:r>
        <w:t>person other than the consignor.</w:t>
      </w:r>
    </w:p>
    <w:p>
      <w:r>
        <w:t>Chapter</w:t>
      </w:r>
    </w:p>
    <w:p>
      <w:r>
        <w:t>VII</w:t>
      </w:r>
    </w:p>
    <w:p>
      <w:r>
        <w:t>LIABILITY AND POWERS OF</w:t>
      </w:r>
    </w:p>
    <w:p>
      <w:r>
        <w:t>THE CONSIGNEE</w:t>
      </w:r>
    </w:p>
    <w:p>
      <w:r>
        <w:t>Article 27.</w:t>
      </w:r>
    </w:p>
    <w:p>
      <w:r>
        <w:t>Taking in charge of goods</w:t>
      </w:r>
    </w:p>
    <w:p>
      <w:r>
        <w:t>1. The consignee must prepare</w:t>
      </w:r>
    </w:p>
    <w:p>
      <w:r>
        <w:t>ail conditions for taking in charge of the goods upon obtaining the carrier's</w:t>
      </w:r>
    </w:p>
    <w:p>
      <w:r>
        <w:t>notice on the arrival of the goods.</w:t>
      </w:r>
    </w:p>
    <w:p>
      <w:r>
        <w:t>2. If the consignee does not</w:t>
      </w:r>
    </w:p>
    <w:p>
      <w:r>
        <w:t>come to receive the goods or refuses to receive the goods or delays the</w:t>
      </w:r>
    </w:p>
    <w:p>
      <w:r>
        <w:t>unloading of the goods beyond the time limit indicated in the contract or</w:t>
      </w:r>
    </w:p>
    <w:p>
      <w:r>
        <w:t>prescribed by law. the multimodal transport operator may unload the goods,</w:t>
      </w:r>
    </w:p>
    <w:p>
      <w:r>
        <w:t>deposit it at a safe place, handle it and notify the consignor thereof. For</w:t>
      </w:r>
    </w:p>
    <w:p>
      <w:r>
        <w:t>perishable goods, the multimodal transport operator may immediately handle it.</w:t>
      </w:r>
    </w:p>
    <w:p>
      <w:r>
        <w:t>All costs and losses incurred shall be borne by the consignee.</w:t>
      </w:r>
    </w:p>
    <w:p>
      <w:r>
        <w:t>3. Within 90 days from the date</w:t>
      </w:r>
    </w:p>
    <w:p>
      <w:r>
        <w:t>the goods must be taken in charge of under the multimodal transport contract,</w:t>
      </w:r>
    </w:p>
    <w:p>
      <w:r>
        <w:t>if nobody comes to take in charge of the deposited goods mentioned in Clause 2</w:t>
      </w:r>
    </w:p>
    <w:p>
      <w:r>
        <w:t>of this Article, the warehouse and storing yard operator may auction such</w:t>
      </w:r>
    </w:p>
    <w:p>
      <w:r>
        <w:t>goods. After subtracting reasonable expenses of the involved parties, the</w:t>
      </w:r>
    </w:p>
    <w:p>
      <w:r>
        <w:t>remainder of the proceeds from such auction shall be remitted into the state</w:t>
      </w:r>
    </w:p>
    <w:p>
      <w:r>
        <w:t>budget.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1. The consignee shall fully pay</w:t>
      </w:r>
    </w:p>
    <w:p>
      <w:r>
        <w:t>freight and other expenses relating to multimodal transport to the multimodal</w:t>
      </w:r>
    </w:p>
    <w:p>
      <w:r>
        <w:t>transport operator as mentioned in the multimodal transport document.</w:t>
      </w:r>
    </w:p>
    <w:p>
      <w:r>
        <w:t>2. If the multimodal transport</w:t>
      </w:r>
    </w:p>
    <w:p>
      <w:r>
        <w:t>operator is not paid the amounts indicated in the multimodal transport</w:t>
      </w:r>
    </w:p>
    <w:p>
      <w:r>
        <w:t>contract, he/she may retain the goods and notify such in writing to the</w:t>
      </w:r>
    </w:p>
    <w:p>
      <w:r>
        <w:t>consignee. Within 60 days from the date of notification, if the multimodal</w:t>
      </w:r>
    </w:p>
    <w:p>
      <w:r>
        <w:t>transport operator is still not yet fully paid the above amounts, he/she may</w:t>
      </w:r>
    </w:p>
    <w:p>
      <w:r>
        <w:t>sign a contract for authorized auction of the retained goods. The proceeds from</w:t>
      </w:r>
    </w:p>
    <w:p>
      <w:r>
        <w:t>such auction shall be handled under current regulations.</w:t>
      </w:r>
    </w:p>
    <w:p>
      <w:r>
        <w:t>The above duration in which the</w:t>
      </w:r>
    </w:p>
    <w:p>
      <w:r>
        <w:t>goods is placed under the ownership of the multimodal transport operator as a</w:t>
      </w:r>
    </w:p>
    <w:p>
      <w:r>
        <w:t>result of exercising his' her right to retain the goods shall not be aggregated</w:t>
      </w:r>
    </w:p>
    <w:p>
      <w:r>
        <w:t>for calculating the time of delay in delivery under Articles 20 and 21 of this Decree.</w:t>
      </w:r>
    </w:p>
    <w:p>
      <w:r>
        <w:t>Chapter</w:t>
      </w:r>
    </w:p>
    <w:p>
      <w:r>
        <w:t>VIII</w:t>
      </w:r>
    </w:p>
    <w:p>
      <w:r>
        <w:t>COMPLAINTS AND LAWSUITS</w:t>
      </w:r>
    </w:p>
    <w:p>
      <w:r>
        <w:t>Article 29.</w:t>
      </w:r>
    </w:p>
    <w:p>
      <w:r>
        <w:t>Scope of complaints and lawsuits</w:t>
      </w:r>
    </w:p>
    <w:p>
      <w:r>
        <w:t>1. All complaints and lawsuits</w:t>
      </w:r>
    </w:p>
    <w:p>
      <w:r>
        <w:t>relating to the performance of multimodal transport contracts mentioned in this</w:t>
      </w:r>
    </w:p>
    <w:p>
      <w:r>
        <w:t>Decree, covering disputes founded in contract or in tort, shall be settled in</w:t>
      </w:r>
    </w:p>
    <w:p>
      <w:r>
        <w:t>accordance with this Decree and other relevant laws.</w:t>
      </w:r>
    </w:p>
    <w:p>
      <w:r>
        <w:t>2. All complaints and lawsuits</w:t>
      </w:r>
    </w:p>
    <w:p>
      <w:r>
        <w:t>against the multimodal transport operator relating to the performance of a</w:t>
      </w:r>
    </w:p>
    <w:p>
      <w:r>
        <w:t>multimodal transport contract shall be made against any servant, agent or other</w:t>
      </w:r>
    </w:p>
    <w:p>
      <w:r>
        <w:t>person whose services the multimodal transport operator has used to perform</w:t>
      </w:r>
    </w:p>
    <w:p>
      <w:r>
        <w:t>such contract, whether such complaints and lawsuits are founded in contract or</w:t>
      </w:r>
    </w:p>
    <w:p>
      <w:r>
        <w:t>in tort. The aggregate liability of the multimodal transport operator and</w:t>
      </w:r>
    </w:p>
    <w:p>
      <w:r>
        <w:t>his/her servants, agents or other persons will not exceed the limits prescribed</w:t>
      </w:r>
    </w:p>
    <w:p>
      <w:r>
        <w:t>in Article 24 of this Decree.</w:t>
      </w:r>
    </w:p>
    <w:p>
      <w:r>
        <w:t>Article 30.</w:t>
      </w:r>
    </w:p>
    <w:p>
      <w:r>
        <w:t>Provisions relating to multimodal transport documents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2. Notwithstanding the</w:t>
      </w:r>
    </w:p>
    <w:p>
      <w:r>
        <w:t>provisions of Clause 1 of this Article, the multimodal transport operator may.</w:t>
      </w:r>
    </w:p>
    <w:p>
      <w:r>
        <w:t>with the consent of the consignor, increase his/her liability in accordance</w:t>
      </w:r>
    </w:p>
    <w:p>
      <w:r>
        <w:t>with this Decree.</w:t>
      </w:r>
    </w:p>
    <w:p>
      <w:r>
        <w:t>3. The provisions of this Decree</w:t>
      </w:r>
    </w:p>
    <w:p>
      <w:r>
        <w:t>will not prevent the application of the rules pertaining to general average</w:t>
      </w:r>
    </w:p>
    <w:p>
      <w:r>
        <w:t>adjustment contained in the relevant national law.</w:t>
      </w:r>
    </w:p>
    <w:p>
      <w:r>
        <w:t>Article 31.</w:t>
      </w:r>
    </w:p>
    <w:p>
      <w:r>
        <w:t>Time limit for complaints and statute of limitations for lawsuits</w:t>
      </w:r>
    </w:p>
    <w:p>
      <w:r>
        <w:t>1. The time limit for complaints</w:t>
      </w:r>
    </w:p>
    <w:p>
      <w:r>
        <w:t>shall be agreed by the two parties in the multimodal transport contract. If no</w:t>
      </w:r>
    </w:p>
    <w:p>
      <w:r>
        <w:t>agreement is reached, the time limit for complaints is 90 days from the date</w:t>
      </w:r>
    </w:p>
    <w:p>
      <w:r>
        <w:t>the goods is completely delivered to the consignee under Clause 3, Article 20</w:t>
      </w:r>
    </w:p>
    <w:p>
      <w:r>
        <w:t>of this Decree, or after the date on which the goods should have been delivered</w:t>
      </w:r>
    </w:p>
    <w:p>
      <w:r>
        <w:t>under the multimodal transport contract, or after the date specified at Point</w:t>
      </w:r>
    </w:p>
    <w:p>
      <w:r>
        <w:t>b. Clause 1, Article 21 of this Decree.</w:t>
      </w:r>
    </w:p>
    <w:p>
      <w:r>
        <w:t>2. The statute of limitations</w:t>
      </w:r>
    </w:p>
    <w:p>
      <w:r>
        <w:t>for lawsuits is 9 months from the time the goods is completely delivered to the</w:t>
      </w:r>
    </w:p>
    <w:p>
      <w:r>
        <w:t>consignee under Clause 3, Article 20 of this Decree, or after the date on which</w:t>
      </w:r>
    </w:p>
    <w:p>
      <w:r>
        <w:t>the goods should have been delivered under the multimodal transport contract,</w:t>
      </w:r>
    </w:p>
    <w:p>
      <w:r>
        <w:t>or alter the dale specified at Point b. Clause I. Article 21 of this Decree.</w:t>
      </w:r>
    </w:p>
    <w:p>
      <w:r>
        <w:t>Article 32.</w:t>
      </w:r>
    </w:p>
    <w:p>
      <w:r>
        <w:t>Settlement of disputes</w:t>
      </w:r>
    </w:p>
    <w:p>
      <w:r>
        <w:t>Disputes relating to the</w:t>
      </w:r>
    </w:p>
    <w:p>
      <w:r>
        <w:t>conclusion and performance of multimodal transport contracts shall be settled</w:t>
      </w:r>
    </w:p>
    <w:p>
      <w:r>
        <w:t>through negotiation between the involved parties, by arbitration or at court in</w:t>
      </w:r>
    </w:p>
    <w:p>
      <w:r>
        <w:t>accordance with law.</w:t>
      </w:r>
    </w:p>
    <w:p>
      <w:r>
        <w:t>Chapter IX</w:t>
      </w:r>
    </w:p>
    <w:p>
      <w:r>
        <w:t>IMPLEMENTATION</w:t>
      </w:r>
    </w:p>
    <w:p>
      <w:r>
        <w:t>PROVISIONS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1. This Decree takes effect on</w:t>
      </w:r>
    </w:p>
    <w:p>
      <w:r>
        <w:t>December 15, 2009, and supersedes the Government's Decree No.</w:t>
      </w:r>
    </w:p>
    <w:p>
      <w:r>
        <w:t>125/2003/ND-CP</w:t>
      </w:r>
    </w:p>
    <w:p>
      <w:r>
        <w:t>of</w:t>
      </w:r>
    </w:p>
    <w:p>
      <w:r>
        <w:t>October 29, 2003. on international multimodal transport. Organizations</w:t>
      </w:r>
    </w:p>
    <w:p>
      <w:r>
        <w:t>possessing multimodal transport business licenses which remain effective under</w:t>
      </w:r>
    </w:p>
    <w:p>
      <w:r>
        <w:t>Decree No.</w:t>
      </w:r>
    </w:p>
    <w:p>
      <w:r>
        <w:t>125/2003/ND-CP</w:t>
      </w:r>
    </w:p>
    <w:p>
      <w:r>
        <w:t>shall carry out procedures for application for</w:t>
      </w:r>
    </w:p>
    <w:p>
      <w:r>
        <w:t>re-grant of these licenses after they expire.</w:t>
      </w:r>
    </w:p>
    <w:p>
      <w:r>
        <w:t>2. To promulgate together with</w:t>
      </w:r>
    </w:p>
    <w:p>
      <w:r>
        <w:t>this Decree 4 appendices (not printed herein).</w:t>
      </w:r>
    </w:p>
    <w:p>
      <w:r>
        <w:t>Article 34.</w:t>
      </w:r>
    </w:p>
    <w:p>
      <w:r>
        <w:t>Organization of implementation</w:t>
      </w:r>
    </w:p>
    <w:p>
      <w:r>
        <w:t>Ministers, heads of</w:t>
      </w:r>
    </w:p>
    <w:p>
      <w:r>
        <w:t>ministerial-level agencies, heads of government-attached agencies, chairpersons</w:t>
      </w:r>
    </w:p>
    <w:p>
      <w:r>
        <w:t>of provincial-level People's Committees, and concerned organizations and</w:t>
      </w:r>
    </w:p>
    <w:p>
      <w:r>
        <w:t>individuals shall implement this Decree.-</w:t>
      </w:r>
    </w:p>
    <w:p>
      <w:r>
        <w:t>ON</w:t>
      </w:r>
    </w:p>
    <w:p>
      <w:r>
        <w:t>BEHALF OF THE GOVERNMENT</w:t>
      </w:r>
    </w:p>
    <w:p>
      <w:r>
        <w:t>PRIME MINISTER</w:t>
      </w:r>
    </w:p>
    <w:p>
      <w:r>
        <w:t>Nguyen Tan Dung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Nghị định 87/2009/NĐ-CP ngày 19/10/2009 về vận tải đa phương thức</w:t>
      </w:r>
    </w:p>
    <w:p>
      <w:r>
        <w:t>Tải Văn bản tiếng Việt</w:t>
      </w:r>
    </w:p>
    <w:p>
      <w:r>
        <w:t>Tải Văn bản tiếng Việt (docx)</w:t>
      </w:r>
    </w:p>
    <w:p>
      <w:r>
        <w:t>Tải Văn bản tiếng Anh (Download English translation)</w:t>
      </w:r>
    </w:p>
    <w:p>
      <w:r>
        <w:t>Tải Văn bản gốc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Nghị định 125/2003/NĐ-CP</w:t>
      </w:r>
    </w:p>
    <w:p>
      <w:r>
        <w:t>,</w:t>
      </w:r>
    </w:p>
    <w:p>
      <w:r>
        <w:t>Nghị định 87/2009/NĐ-CP</w:t>
      </w:r>
    </w:p>
    <w:p>
      <w:r>
        <w:t>,</w:t>
      </w:r>
    </w:p>
    <w:p>
      <w:r>
        <w:t>Nghị định 89/2011/NĐ-CP</w:t>
      </w:r>
    </w:p>
    <w:p>
      <w:r>
        <w:t>,</w:t>
      </w:r>
    </w:p>
    <w:p>
      <w:r>
        <w:t>Thông tư 10/2004/TT-BGTVT</w:t>
      </w:r>
    </w:p>
    <w:p>
      <w:r>
        <w:t>,</w:t>
      </w:r>
    </w:p>
    <w:p>
      <w:r>
        <w:t>Nghị định 144/2018/NĐ-CP</w:t>
      </w:r>
    </w:p>
    <w:p>
      <w:r>
        <w:t>,</w:t>
      </w:r>
    </w:p>
    <w:p>
      <w:r>
        <w:t>03/VBHN-BGTVT</w:t>
      </w:r>
    </w:p>
    <w:p>
      <w:r>
        <w:t>,</w:t>
      </w:r>
    </w:p>
    <w:p>
      <w:r>
        <w:t>Văn bản hợp nhất 03/VBHN-BGTVT</w:t>
      </w:r>
    </w:p>
    <w:p>
      <w:r>
        <w:t>,</w:t>
      </w:r>
    </w:p>
    <w:p>
      <w:r>
        <w:t>03/VBHN-BGTVT</w:t>
      </w:r>
    </w:p>
    <w:p>
      <w:r>
        <w:t>,</w:t>
      </w:r>
    </w:p>
    <w:p>
      <w:r>
        <w:t>Văn bản hợp nhất 03/VBHN-BGTVT</w:t>
      </w:r>
    </w:p>
    <w:p>
      <w:r>
        <w:t>,</w:t>
      </w:r>
    </w:p>
    <w:p>
      <w:r>
        <w:t>Nghị định 14/2026/NĐ-CP</w:t>
      </w:r>
    </w:p>
    <w:p>
      <w:r>
        <w:t>Văn bản liên quan</w:t>
      </w:r>
    </w:p>
    <w:p>
      <w:r>
        <w:t>1</w:t>
      </w:r>
    </w:p>
    <w:p>
      <w:r>
        <w:t>Thông tư 45/2011/TT-BTC về quy định thủ tục hải quan đối với hàng hóa vận tải đa phương thức quốc tế do Bộ Tài chính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04/04/2011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09/04/2011</w:t>
      </w:r>
    </w:p>
    <w:p>
      <w:r>
        <w:t>2</w:t>
      </w:r>
    </w:p>
    <w:p>
      <w:r>
        <w:t>Luật giao thông đường bộ 2008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13/11/2008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04/12/2008</w:t>
      </w:r>
    </w:p>
    <w:p>
      <w:r>
        <w:t>3</w:t>
      </w:r>
    </w:p>
    <w:p>
      <w:r>
        <w:t>Luật hàng không dân dụng Việt Nam 2006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29/06/2006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19/07/2006</w:t>
      </w:r>
    </w:p>
    <w:p>
      <w:r>
        <w:t>4</w:t>
      </w:r>
    </w:p>
    <w:p>
      <w:r>
        <w:t>Luật Đầu tư 2005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29/11/2005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20/05/2006</w:t>
      </w:r>
    </w:p>
    <w:p>
      <w:r>
        <w:t>5</w:t>
      </w:r>
    </w:p>
    <w:p>
      <w:r>
        <w:t>Luật Doanh nghiệp 2005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29/11/2005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20/05/2006</w:t>
      </w:r>
    </w:p>
    <w:p>
      <w:r>
        <w:t>6</w:t>
      </w:r>
    </w:p>
    <w:p>
      <w:r>
        <w:t>Luật Đường sắt 2005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14/06/2005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20/05/2006</w:t>
      </w:r>
    </w:p>
    <w:p>
      <w:r>
        <w:t>7</w:t>
      </w:r>
    </w:p>
    <w:p>
      <w:r>
        <w:t>Bộ luật Hàng hải 2005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14/06/2005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20/05/2006</w:t>
      </w:r>
    </w:p>
    <w:p>
      <w:r>
        <w:t>8</w:t>
      </w:r>
    </w:p>
    <w:p>
      <w:r>
        <w:t>Luật Hải quan sửa đổi 2005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14/06/2005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20/05/2006</w:t>
      </w:r>
    </w:p>
    <w:p>
      <w:r>
        <w:t>9</w:t>
      </w:r>
    </w:p>
    <w:p>
      <w:r>
        <w:t>Luật Giao thông đường thủy nội địa 2004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15/06/2004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17/09/2012</w:t>
      </w:r>
    </w:p>
    <w:p>
      <w:r>
        <w:t>10</w:t>
      </w:r>
    </w:p>
    <w:p>
      <w:r>
        <w:t>Luật Hợp tác xã 2003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26/11/2003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08/01/2013</w:t>
      </w:r>
    </w:p>
    <w:p>
      <w:r>
        <w:t>53.373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