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83/2025/TT-BTC bãi bỏ Thông tư 138/2012/TT-BTC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83/2025/TT-BTC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</w:t>
      </w:r>
    </w:p>
    <w:p>
      <w:r>
        <w:t>TÀI CHÍNH CỘNG</w:t>
      </w:r>
    </w:p>
    <w:p>
      <w:r>
        <w:t>HÒA XÃ HỘI CHỦ NGHĨA VIỆT NAMĐộc lập - Tự do - Hạnh phúc</w:t>
      </w:r>
    </w:p>
    <w:p>
      <w:r>
        <w:t>Số: 83/2025/TT-BTC Hà Nội, ngày 15</w:t>
      </w:r>
    </w:p>
    <w:p>
      <w:r>
        <w:t>tháng 8 năm 2025</w:t>
      </w:r>
    </w:p>
    <w:p>
      <w:r>
        <w:t>THÔNG TƯ</w:t>
      </w:r>
    </w:p>
    <w:p>
      <w:r>
        <w:t>BÃI</w:t>
      </w:r>
    </w:p>
    <w:p>
      <w:r>
        <w:t>BỎ THÔNG TƯ SỐ 138/2012/TT-BTC NGÀY 20 THÁNG 8 NĂM 2012 CỦA BỘ TÀI CHÍNH HƯỚNG</w:t>
      </w:r>
    </w:p>
    <w:p>
      <w:r>
        <w:t>DẪN PHÂN BỔ GIÁ TRỊ LỢI THẾ KINH DOANH ĐỐI VỚI CÔNG TY CỔ PHẦN ĐƯỢC CHUYỂN ĐỔI</w:t>
      </w:r>
    </w:p>
    <w:p>
      <w:r>
        <w:t>TỪ CÔNG TY NHÀ NƯỚC</w:t>
      </w:r>
    </w:p>
    <w:p>
      <w:r>
        <w:t>Căn cứ</w:t>
      </w:r>
    </w:p>
    <w:p>
      <w:r>
        <w:t>Luật Ban</w:t>
      </w:r>
    </w:p>
    <w:p>
      <w:r>
        <w:t>hành văn bản quy phạm pháp luật</w:t>
      </w:r>
    </w:p>
    <w:p>
      <w:r>
        <w:t>ngày 19 tháng 02 năm 2025 (được sửa đổi, bổ</w:t>
      </w:r>
    </w:p>
    <w:p>
      <w:r>
        <w:t>sung một số điều bởi Luật số</w:t>
      </w:r>
    </w:p>
    <w:p>
      <w:r>
        <w:t>76/2025/QH15</w:t>
      </w:r>
    </w:p>
    <w:p>
      <w:r>
        <w:t>ngày 17 tháng 6 năm 2025);</w:t>
      </w:r>
    </w:p>
    <w:p>
      <w:r>
        <w:t>Căn cứ</w:t>
      </w:r>
    </w:p>
    <w:p>
      <w:r>
        <w:t>Luật Doanh</w:t>
      </w:r>
    </w:p>
    <w:p>
      <w:r>
        <w:t>nghiệp</w:t>
      </w:r>
    </w:p>
    <w:p>
      <w:r>
        <w:t>ngày 17 tháng 6 năm 2020 (được sửa đổi, bổ sung một số điều bởi Luật</w:t>
      </w:r>
    </w:p>
    <w:p>
      <w:r>
        <w:t>số</w:t>
      </w:r>
    </w:p>
    <w:p>
      <w:r>
        <w:t>03/2022/QH15</w:t>
      </w:r>
    </w:p>
    <w:p>
      <w:r>
        <w:t>ngày 11 tháng 01 năm 2022 và</w:t>
      </w:r>
    </w:p>
    <w:p>
      <w:r>
        <w:t>Luật số</w:t>
      </w:r>
    </w:p>
    <w:p>
      <w:r>
        <w:t>76/2025/QH15</w:t>
      </w:r>
    </w:p>
    <w:p>
      <w:r>
        <w:t>ngày 17 tháng 6 năm</w:t>
      </w:r>
    </w:p>
    <w:p>
      <w:r>
        <w:t>2025);</w:t>
      </w:r>
    </w:p>
    <w:p>
      <w:r>
        <w:t>Căn cứ Nghị định số</w:t>
      </w:r>
    </w:p>
    <w:p>
      <w:r>
        <w:t>126/2017/NĐ-CP</w:t>
      </w:r>
    </w:p>
    <w:p>
      <w:r>
        <w:t>ngày 16 tháng 11 năm 2017 của Chính phủ về việc chuyển doanh nghiệp nhà nước và</w:t>
      </w:r>
    </w:p>
    <w:p>
      <w:r>
        <w:t>công ty trách nhiệm hữu hạn một thành viên do doanh nghiệp nhà nước đầu tư 100%</w:t>
      </w:r>
    </w:p>
    <w:p>
      <w:r>
        <w:t>vốn điều lệ thành công ty cổ phần (được sửa đổi, bổ sung bởi Nghị định số</w:t>
      </w:r>
    </w:p>
    <w:p>
      <w:r>
        <w:t>140/2020/NĐ-CP</w:t>
      </w:r>
    </w:p>
    <w:p>
      <w:r>
        <w:t>ngày 30 tháng 11 năm 2020 của</w:t>
      </w:r>
    </w:p>
    <w:p>
      <w:r>
        <w:t>Chính phủ);</w:t>
      </w:r>
    </w:p>
    <w:p>
      <w:r>
        <w:t>Căn cứ Nghị định số</w:t>
      </w:r>
    </w:p>
    <w:p>
      <w:r>
        <w:t>78/2025/NĐ-CP</w:t>
      </w:r>
    </w:p>
    <w:p>
      <w:r>
        <w:t>ngày 01 tháng 4 năm 2025 của Chính phủ quy định chi tiết một số điều và biện</w:t>
      </w:r>
    </w:p>
    <w:p>
      <w:r>
        <w:t>pháp để tổ chức, hướng dẫn thi hành</w:t>
      </w:r>
    </w:p>
    <w:p>
      <w:r>
        <w:t>Luật Ban</w:t>
      </w:r>
    </w:p>
    <w:p>
      <w:r>
        <w:t>hành văn bản quy phạm pháp luật</w:t>
      </w:r>
    </w:p>
    <w:p>
      <w:r>
        <w:t>(được sửa đổi, bổ sung bởi Nghị định số</w:t>
      </w:r>
    </w:p>
    <w:p>
      <w:r>
        <w:t>187/2025/NĐ-CP</w:t>
      </w:r>
    </w:p>
    <w:p>
      <w:r>
        <w:t>ngày 01 tháng 7 năm 2025 của</w:t>
      </w:r>
    </w:p>
    <w:p>
      <w:r>
        <w:t>Chính phủ);</w:t>
      </w:r>
    </w:p>
    <w:p>
      <w:r>
        <w:t>Căn cứ Nghị định số</w:t>
      </w:r>
    </w:p>
    <w:p>
      <w:r>
        <w:t>29/2025/NĐ-CP</w:t>
      </w:r>
    </w:p>
    <w:p>
      <w:r>
        <w:t>ngày 24 tháng 02 năm 2025 của Chính phủ quy định chức năng, nhiệm vụ, quyền hạn</w:t>
      </w:r>
    </w:p>
    <w:p>
      <w:r>
        <w:t>và cơ cấu tổ chức của Bộ Tài chính (được sửa đổi, bổ sung bởi Nghị định số</w:t>
      </w:r>
    </w:p>
    <w:p>
      <w:r>
        <w:t>166/2025/NĐ-CP</w:t>
      </w:r>
    </w:p>
    <w:p>
      <w:r>
        <w:t>ngày 30 tháng 6 năm 2025 của</w:t>
      </w:r>
    </w:p>
    <w:p>
      <w:r>
        <w:t>Chính phủ);</w:t>
      </w:r>
    </w:p>
    <w:p>
      <w:r>
        <w:t>Theo đề nghị của Cục trưởng Cục Phát triển doanh</w:t>
      </w:r>
    </w:p>
    <w:p>
      <w:r>
        <w:t>nghiệp nhà nước;</w:t>
      </w:r>
    </w:p>
    <w:p>
      <w:r>
        <w:t>Bộ trưởng Bộ Tài chính ban hành Thông tư bãi bỏ</w:t>
      </w:r>
    </w:p>
    <w:p>
      <w:r>
        <w:t>Thông tư số</w:t>
      </w:r>
    </w:p>
    <w:p>
      <w:r>
        <w:t>138/2012/TT-BTC</w:t>
      </w:r>
    </w:p>
    <w:p>
      <w:r>
        <w:t>ngày 20 tháng 8</w:t>
      </w:r>
    </w:p>
    <w:p>
      <w:r>
        <w:t>năm 2012 của Bộ Tài chính hướng dẫn phân bổ giá trị lợi thế kinh doanh đối với</w:t>
      </w:r>
    </w:p>
    <w:p>
      <w:r>
        <w:t>công ty cổ phần được chuyển đổi từ công ty nhà nước như sau:</w:t>
      </w:r>
    </w:p>
    <w:p>
      <w:r>
        <w:t>Điều 1. Bãi bỏ toàn bộ Thông tư</w:t>
      </w:r>
    </w:p>
    <w:p>
      <w:r>
        <w:t>Bãi bỏ toàn bộ Thông tư số 138/2012/TT-BTC ngày 20</w:t>
      </w:r>
    </w:p>
    <w:p>
      <w:r>
        <w:t>tháng 8 năm 2012 của Bộ Tài chính hướng dẫn phân bổ giá trị lợi thế kinh doanh</w:t>
      </w:r>
    </w:p>
    <w:p>
      <w:r>
        <w:t>đối với công ty cổ phần được chuyển đổi từ công ty nhà nước.</w:t>
      </w:r>
    </w:p>
    <w:p>
      <w:r>
        <w:t>Điều 2. Điều khoản thi hành</w:t>
      </w:r>
    </w:p>
    <w:p>
      <w:r>
        <w:t>Thông tư này có hiệu lực thi hành kể từ ngày 01</w:t>
      </w:r>
    </w:p>
    <w:p>
      <w:r>
        <w:t>tháng 10 năm 2025./.</w:t>
      </w:r>
    </w:p>
    <w:p>
      <w:r>
        <w:t>Nơi nhận:- Ban Bí thư Trung ương Đảng;- Thủ tướng, các Phó Thủ tướng Chính phủ;- Văn phòng Trung ương Đảng và các Ban của Đảng;- Văn phòng Tổng Bí thư;- Văn phòng Quốc hội;- Hội đồng dân tộc và các Ủy ban của Quốc hội;- Văn phòng Chủ tịch nước;- Viện Kiểm sát nhân dân tối cao;- Tòa án nhân dân tối cao;- Kiểm toán nhà nước;- Cơ quan Trung ương của các đoàn thể;- Các Bộ, cơ quan ngang Bộ, cơ quan thuộc Chính phủ;- HĐND, UBND các tỉnh, thành phố trực thuộc Trung ương;- Ủy ban Trung ương Mặt trận Tổ quốc Việt Nam;- Liên đoàn thương mại và công nghiệp Việt Nam;- Cục Kiểm tra văn bản và Quản lý xử lý vi phạm hành chính, Bộ Tư pháp;- Các đơn vị thuộc Bộ Tài chính;- Công báo;- Cổng thông tin điện tử Chính phủ;- Cổng thông tin điện tử Bộ Tài chính;- Lưu: VT, Cục DNNN (100 b). KT. BỘ TRƯỞNGTHỨ TRƯỞNGCao Anh Tuấn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Các văn bản luật có hiệu lực thi hành trong tháng 10/2025 cần lưu ý?</w:t>
      </w:r>
    </w:p>
    <w:p>
      <w:r>
        <w:t>Thông tư 83/2025/TT-BTC bãi bỏ Thông tư 138 về phân bổ giá trị lợi thế kinh doanh đối với CTCP được chuyển đổi từ công ty Nhà nước?</w:t>
      </w:r>
    </w:p>
    <w:p>
      <w:r>
        <w:t>Bản án liên quan</w:t>
      </w:r>
    </w:p>
    <w:p>
      <w:r>
        <w:t>PHÁP LUẬT DOANH NGHIỆP</w:t>
      </w:r>
    </w:p>
    <w:p>
      <w:r>
        <w:t>Tổng hợp 33 Thông tư sẽ có hiệu lực trong tháng 10/2025</w:t>
      </w:r>
    </w:p>
    <w:p>
      <w:r>
        <w:t>Tải về bản tóm tắt nội dung bãi bỏ của Thông tư 138/2012/TT-BTC hướng dẫn phân bổ giá trị lợi thế kinh doanh</w:t>
      </w:r>
    </w:p>
    <w:p>
      <w:r>
        <w:t>Chính thức bãi bỏ Thông tư 138/2012 về phân bổ giá trị lợi thế kinh doanh từ 01/10/2025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