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83/2014/NĐ-CP kinh doanh xăng dầu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83/2014/NĐ-CP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03/09/2014</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 XÃ HỘI</w:t>
      </w:r>
    </w:p>
    <w:p>
      <w:r>
        <w:t>CHỦ NGHĨA VIỆT NAMĐộc lập - Tự do - Hạnh phúc</w:t>
      </w:r>
    </w:p>
    <w:p>
      <w:r>
        <w:t>Số: 83/2014/NĐ-CP Hà Nội, ngày 03</w:t>
      </w:r>
    </w:p>
    <w:p>
      <w:r>
        <w:t>tháng 9 năm 2014</w:t>
      </w:r>
    </w:p>
    <w:p>
      <w:r>
        <w:t>NGHỊ ĐỊNH</w:t>
      </w:r>
    </w:p>
    <w:p>
      <w:r>
        <w:t>VỀ</w:t>
      </w:r>
    </w:p>
    <w:p>
      <w:r>
        <w:t>KINH DOANH XĂNG DẦU</w:t>
      </w:r>
    </w:p>
    <w:p>
      <w:r>
        <w:t>Căn cứ</w:t>
      </w:r>
    </w:p>
    <w:p>
      <w:r>
        <w:t>Luật Tổ chức</w:t>
      </w:r>
    </w:p>
    <w:p>
      <w:r>
        <w:t>Chính phủ</w:t>
      </w:r>
    </w:p>
    <w:p>
      <w:r>
        <w:t>ngày 25 tháng 12 năm 2001;</w:t>
      </w:r>
    </w:p>
    <w:p>
      <w:r>
        <w:t>Căn cứ</w:t>
      </w:r>
    </w:p>
    <w:p>
      <w:r>
        <w:t>Luật Thương</w:t>
      </w:r>
    </w:p>
    <w:p>
      <w:r>
        <w:t>mại</w:t>
      </w:r>
    </w:p>
    <w:p>
      <w:r>
        <w:t>ngày 14 tháng 6 năm 2005;</w:t>
      </w:r>
    </w:p>
    <w:p>
      <w:r>
        <w:t>Theo đề nghị của Bộ trưởng Bộ Công Thương,</w:t>
      </w:r>
    </w:p>
    <w:p>
      <w:r>
        <w:t>Chính phủ ban hành Nghị định về kinh doanh xăng</w:t>
      </w:r>
    </w:p>
    <w:p>
      <w:r>
        <w:t>dầu.</w:t>
      </w:r>
    </w:p>
    <w:p>
      <w:r>
        <w:t>Chương I</w:t>
      </w:r>
    </w:p>
    <w:p>
      <w:r>
        <w:t>NHỮNG QUY ĐỊNH CHUNG</w:t>
      </w:r>
    </w:p>
    <w:p>
      <w:r>
        <w:t>Điều 1. Phạm vi điều chỉnh</w:t>
      </w:r>
    </w:p>
    <w:p>
      <w:r>
        <w:t>Nghị định này quy định về kinh doanh xăng dầu và điều</w:t>
      </w:r>
    </w:p>
    <w:p>
      <w:r>
        <w:t>kiện kinh doanh xăng dầu tại thị trường Việt Nam.</w:t>
      </w:r>
    </w:p>
    <w:p>
      <w:r>
        <w:t>Điều 2. Đối tượng áp dụng</w:t>
      </w:r>
    </w:p>
    <w:p>
      <w:r>
        <w:t>Nghị định này áp dụng đối với thương nhân Việt</w:t>
      </w:r>
    </w:p>
    <w:p>
      <w:r>
        <w:t>Nam theo quy định của</w:t>
      </w:r>
    </w:p>
    <w:p>
      <w:r>
        <w:t>Luật Thương mại</w:t>
      </w:r>
    </w:p>
    <w:p>
      <w:r>
        <w:t>.</w:t>
      </w:r>
    </w:p>
    <w:p>
      <w:r>
        <w:t>Nghị định này không áp dụng</w:t>
      </w:r>
    </w:p>
    <w:p>
      <w:r>
        <w:t>đối với thương nhân nhập khẩu, sản xuất và pha chế các loại xăng dầu chuyên</w:t>
      </w:r>
    </w:p>
    <w:p>
      <w:r>
        <w:t>dùng cho nhu cầu riêng của mình, không lưu thông trên thị trường theo đăng ký với</w:t>
      </w:r>
    </w:p>
    <w:p>
      <w:r>
        <w:t>Bộ Công Thương.</w:t>
      </w:r>
    </w:p>
    <w:p>
      <w:r>
        <w:t>Điều 3. Giải thích từ ngữ</w:t>
      </w:r>
    </w:p>
    <w:p>
      <w:r>
        <w:t>Trong Nghị định này, các từ ngữ dưới đây được hiểu</w:t>
      </w:r>
    </w:p>
    <w:p>
      <w:r>
        <w:t>như sau:</w:t>
      </w:r>
    </w:p>
    <w:p>
      <w:r>
        <w:t>Xăng dầu là tên chung để chỉ</w:t>
      </w:r>
    </w:p>
    <w:p>
      <w:r>
        <w:t>các sản phẩm của quá trình lọc dầu thô, dùng làm nhiên liệu, bao gồm: Xăng động</w:t>
      </w:r>
    </w:p>
    <w:p>
      <w:r>
        <w:t>cơ, dầu điêzen, dầu hỏa, dầu madút, nhiên liệu bay; nhiên liệu sinh học và các</w:t>
      </w:r>
    </w:p>
    <w:p>
      <w:r>
        <w:t>sản phẩm khác dùng làm nhiên liệu động cơ, không bao gồm các loại khí hóa lỏng</w:t>
      </w:r>
    </w:p>
    <w:p>
      <w:r>
        <w:t>và khí nén thiên nhiên.</w:t>
      </w:r>
    </w:p>
    <w:p>
      <w:r>
        <w:t>Kinh doanh xăng dầu bao gồm</w:t>
      </w:r>
    </w:p>
    <w:p>
      <w:r>
        <w:t>các hoạt động: Xuất khẩu (xăng dầu, nguyên liệu sản xuất trong nước và xăng dầu,</w:t>
      </w:r>
    </w:p>
    <w:p>
      <w:r>
        <w:t>nguyên liệu có nguồn gốc nhập khẩu), nhập khẩu, tạm nhập tái xuất, chuyển khẩu,</w:t>
      </w:r>
    </w:p>
    <w:p>
      <w:r>
        <w:t>gia công xuất khẩu xăng dầu, nguyên liệu; sản xuất và pha chế xăng dầu; phân phối</w:t>
      </w:r>
    </w:p>
    <w:p>
      <w:r>
        <w:t>xăng dầu tại thị trường trong nước; dịch vụ cho thuê kho, cảng, tiếp nhận, bảo</w:t>
      </w:r>
    </w:p>
    <w:p>
      <w:r>
        <w:t>quản và vận chuyển xăng dầu.</w:t>
      </w:r>
    </w:p>
    <w:p>
      <w:r>
        <w:t>Sản xuất xăng dầu là quá</w:t>
      </w:r>
    </w:p>
    <w:p>
      <w:r>
        <w:t>trình lọc, chuyển hóa dầu thô, sản phẩm xăng dầu, bán thành phẩm xăng dầu, phụ</w:t>
      </w:r>
    </w:p>
    <w:p>
      <w:r>
        <w:t>gia và các chế phẩm khác thành các sản phẩm xăng dầu.</w:t>
      </w:r>
    </w:p>
    <w:p>
      <w:r>
        <w:t>Pha chế xăng dầu là quá trình trộn sản phẩm, bán</w:t>
      </w:r>
    </w:p>
    <w:p>
      <w:r>
        <w:t>thành phẩm xăng dầu, phụ gia và các chế phẩm khác để chuyển hóa thành sản phẩm</w:t>
      </w:r>
    </w:p>
    <w:p>
      <w:r>
        <w:t>xăng dầu.</w:t>
      </w:r>
    </w:p>
    <w:p>
      <w:r>
        <w:t>Cơ sở kinh doanh xăng dầu bao gồm: Cảng chuyên dụng,</w:t>
      </w:r>
    </w:p>
    <w:p>
      <w:r>
        <w:t>nhà máy sản xuất, xưởng pha chế, kho, phương tiện vận chuyển và cửa hàng bán lẻ</w:t>
      </w:r>
    </w:p>
    <w:p>
      <w:r>
        <w:t>xăng dầu.</w:t>
      </w:r>
    </w:p>
    <w:p>
      <w:r>
        <w:t>Nguyên liệu để sản xuất và</w:t>
      </w:r>
    </w:p>
    <w:p>
      <w:r>
        <w:t>pha chế xăng dầu bao gồm: Dầu thô, sản phẩm, bán thành phẩm xăng dầu, phụ gia</w:t>
      </w:r>
    </w:p>
    <w:p>
      <w:r>
        <w:t>và các chế phẩm khác.</w:t>
      </w:r>
    </w:p>
    <w:p>
      <w:r>
        <w:t>Giá xăng dầu thế giới là giá</w:t>
      </w:r>
    </w:p>
    <w:p>
      <w:r>
        <w:t>các sản phẩm xăng dầu được giao dịch trên thị trường quốc tế do Liên Bộ Công</w:t>
      </w:r>
    </w:p>
    <w:p>
      <w:r>
        <w:t>Thương - Tài chính xác định và công bố.</w:t>
      </w:r>
    </w:p>
    <w:p>
      <w:r>
        <w:t>Giá bán lẻ xăng dầu là giá bán tại các cửa hàng</w:t>
      </w:r>
    </w:p>
    <w:p>
      <w:r>
        <w:t>bán lẻ xăng dầu.</w:t>
      </w:r>
    </w:p>
    <w:p>
      <w:r>
        <w:t>Giá cơ sở là căn cứ để cơ</w:t>
      </w:r>
    </w:p>
    <w:p>
      <w:r>
        <w:t>quan quản lý nhà nước điều hành giá bán lẻ xăng dầu trong nước.</w:t>
      </w:r>
    </w:p>
    <w:p>
      <w:r>
        <w:t>Giá cơ sở bao gồm các yếu tố và được xác định bằng</w:t>
      </w:r>
    </w:p>
    <w:p>
      <w:r>
        <w:t>(=) {Giá CIF cộng (+) Thuế nhập khẩu cộng (+) Thuế tiêu thụ đặc biệt} nhân (x)</w:t>
      </w:r>
    </w:p>
    <w:p>
      <w:r>
        <w:t>Tỷ giá ngoại tệ cộng (+) Thuế giá trị gia tăng cộng (+) Chi phí kinh doanh định</w:t>
      </w:r>
    </w:p>
    <w:p>
      <w:r>
        <w:t>mức cộng (+) mức trích lập Quỹ Bình ổn giá cộng (+) Lợi nhuận định mức cộng (+)</w:t>
      </w:r>
    </w:p>
    <w:p>
      <w:r>
        <w:t>Thuế bảo vệ môi trường cộng (+) Các loại thuế, phí và các khoản trích nộp khác</w:t>
      </w:r>
    </w:p>
    <w:p>
      <w:r>
        <w:t>theo quy định của pháp luật hiện hành; được tính bình quân của 15 ngày sát với</w:t>
      </w:r>
    </w:p>
    <w:p>
      <w:r>
        <w:t>ngày tính giá của chu kỳ dự trữ xăng dầu bắt buộc quy định tại</w:t>
      </w:r>
    </w:p>
    <w:p>
      <w:r>
        <w:t>Khoản</w:t>
      </w:r>
    </w:p>
    <w:p>
      <w:r>
        <w:t>1 Điều 31 Nghị định này</w:t>
      </w:r>
    </w:p>
    <w:p>
      <w:r>
        <w:t>. Trong đó:</w:t>
      </w:r>
    </w:p>
    <w:p>
      <w:r>
        <w:t>Giá CIF là giá xăng dầu thế giới cộng (+) Phí bảo</w:t>
      </w:r>
    </w:p>
    <w:p>
      <w:r>
        <w:t>hiểm cộng (+) Cước vận tải về đến cảng Việt Nam;</w:t>
      </w:r>
    </w:p>
    <w:p>
      <w:r>
        <w:t>Tỷ giá ngoại tệ để tính giá CIF là tỷ giá ngoại tệ</w:t>
      </w:r>
    </w:p>
    <w:p>
      <w:r>
        <w:t>bán ra của Ngân hàng Thương mại cổ phần Ngoại thương Việt Nam, tính bình quân của</w:t>
      </w:r>
    </w:p>
    <w:p>
      <w:r>
        <w:t>15 ngày sát với ngày tính giá của chu kỳ dự trữ xăng dầu bắt buộc quy định tại</w:t>
      </w:r>
    </w:p>
    <w:p>
      <w:r>
        <w:t>Khoản 1 Điều 31 Nghị định này</w:t>
      </w:r>
    </w:p>
    <w:p>
      <w:r>
        <w:t>;</w:t>
      </w:r>
    </w:p>
    <w:p>
      <w:r>
        <w:t>Tỷ giá ngoại tệ tính thuế nhập khẩu và thuế tiêu thụ</w:t>
      </w:r>
    </w:p>
    <w:p>
      <w:r>
        <w:t>đặc biệt là tỷ giá giao dịch bình quân trên thị trường ngoại tệ liên ngân hàng</w:t>
      </w:r>
    </w:p>
    <w:p>
      <w:r>
        <w:t>do Ngân hàng Nhà nước Việt Nam công bố, tính bình quân của 15 ngày sát với ngày</w:t>
      </w:r>
    </w:p>
    <w:p>
      <w:r>
        <w:t>tính giá của chu kỳ dự trữ xăng dầu bắt buộc quy định tại</w:t>
      </w:r>
    </w:p>
    <w:p>
      <w:r>
        <w:t>Khoản</w:t>
      </w:r>
    </w:p>
    <w:p>
      <w:r>
        <w:t>1 Điều 31 Nghị định này</w:t>
      </w:r>
    </w:p>
    <w:p>
      <w:r>
        <w:t>;</w:t>
      </w:r>
    </w:p>
    <w:p>
      <w:r>
        <w:t>Thuế nhập khẩu, Thuế tiêu thụ đặc biệt, Thuế giá trị</w:t>
      </w:r>
    </w:p>
    <w:p>
      <w:r>
        <w:t>gia tăng, Thuế bảo vệ môi trường; chi phí kinh doanh định mức, lợi nhuận định mức;</w:t>
      </w:r>
    </w:p>
    <w:p>
      <w:r>
        <w:t>Quỹ Bình ổn giá; các loại thuế, phí và các khoản trích nộp khác theo quy định của</w:t>
      </w:r>
    </w:p>
    <w:p>
      <w:r>
        <w:t>pháp luật.</w:t>
      </w:r>
    </w:p>
    <w:p>
      <w:r>
        <w:t>Thương nhân kinh doanh</w:t>
      </w:r>
    </w:p>
    <w:p>
      <w:r>
        <w:t>xăng dầu bao gồm: Thương nhân kinh doanh xuất khẩu, nhập khẩu xăng dầu; thương</w:t>
      </w:r>
    </w:p>
    <w:p>
      <w:r>
        <w:t>nhân sản xuất xăng dầu; thương nhân phân phối xăng dầu; thương nhân làm tổng đại</w:t>
      </w:r>
    </w:p>
    <w:p>
      <w:r>
        <w:t>lý kinh doanh xăng dầu; thương nhân làm đại lý bán lẻ xăng dầu; thương nhân nhận</w:t>
      </w:r>
    </w:p>
    <w:p>
      <w:r>
        <w:t>quyền bán lẻ xăng dầu; thương nhân kinh doanh dịch vụ xăng dầu.</w:t>
      </w:r>
    </w:p>
    <w:p>
      <w:r>
        <w:t>Thương nhân đầu mối bao gồm:</w:t>
      </w:r>
    </w:p>
    <w:p>
      <w:r>
        <w:t>Thương nhân kinh doanh xuất khẩu, nhập khẩu xăng dầu và thương nhân sản xuất</w:t>
      </w:r>
    </w:p>
    <w:p>
      <w:r>
        <w:t>xăng dầu.</w:t>
      </w:r>
    </w:p>
    <w:p>
      <w:r>
        <w:t>Thương nhân đầu mối là chủ sở hữu xăng dầu trên</w:t>
      </w:r>
    </w:p>
    <w:p>
      <w:r>
        <w:t>toàn hệ thống phân phối xăng dầu của mình, trừ trường hợp xăng dầu bán cho</w:t>
      </w:r>
    </w:p>
    <w:p>
      <w:r>
        <w:t>thương nhân phân phối xăng dầu và cho thương nhân nhận quyền bán lẻ xăng dầu.</w:t>
      </w:r>
    </w:p>
    <w:p>
      <w:r>
        <w:t>Thương nhân phân phối xăng dầu là thương nhân</w:t>
      </w:r>
    </w:p>
    <w:p>
      <w:r>
        <w:t>mua xăng dầu của thương nhân đầu mối, ngoài việc tự tiêu thụ xăng dầu tại các cửa</w:t>
      </w:r>
    </w:p>
    <w:p>
      <w:r>
        <w:t>hàng bán lẻ xăng dầu của mình còn phải tổ chức một hệ thống đại lý trực thuộc</w:t>
      </w:r>
    </w:p>
    <w:p>
      <w:r>
        <w:t>hoặc thông qua các thương nhân nhận quyền bán lẻ xăng dầu để bán lẻ xăng dầu.</w:t>
      </w:r>
    </w:p>
    <w:p>
      <w:r>
        <w:t>Tổng đại lý kinh doanh xăng dầu là thương nhân</w:t>
      </w:r>
    </w:p>
    <w:p>
      <w:r>
        <w:t>làm đại lý kinh doanh xăng dầu, ngoài việc tự tiêu thụ xăng dầu tại các cửa</w:t>
      </w:r>
    </w:p>
    <w:p>
      <w:r>
        <w:t>hàng bán lẻ xăng dầu của mình còn phải tổ chức một hệ thống đại lý trực thuộc để</w:t>
      </w:r>
    </w:p>
    <w:p>
      <w:r>
        <w:t>bán xăng dầu cho bên giao đại lý là thương nhân đầu mối để hưởng thù lao.</w:t>
      </w:r>
    </w:p>
    <w:p>
      <w:r>
        <w:t>Đại lý bán lẻ xăng dầu là thương nhân làm đại</w:t>
      </w:r>
    </w:p>
    <w:p>
      <w:r>
        <w:t>lý để thực hiện việc bán lẻ xăng dầu tại cửa hàng bán lẻ xăng dầu của mình cho</w:t>
      </w:r>
    </w:p>
    <w:p>
      <w:r>
        <w:t>bên giao đại lý là thương nhân đầu mối hoặc thương nhân phân phối xăng dầu hoặc</w:t>
      </w:r>
    </w:p>
    <w:p>
      <w:r>
        <w:t>tổng đại lý kinh doanh xăng dầu để hưởng thù lao.</w:t>
      </w:r>
    </w:p>
    <w:p>
      <w:r>
        <w:t>Thương nhân nhận quyền bán lẻ</w:t>
      </w:r>
    </w:p>
    <w:p>
      <w:r>
        <w:t>xăng dầu là thương nhân kinh doanh bán lẻ xăng dầu theo phương thức nhượng quyền</w:t>
      </w:r>
    </w:p>
    <w:p>
      <w:r>
        <w:t>thương mại từ thương nhân đầu mối hoặc thương nhân phân phối xăng dầu.</w:t>
      </w:r>
    </w:p>
    <w:p>
      <w:r>
        <w:t>Bản sao là:</w:t>
      </w:r>
    </w:p>
    <w:p>
      <w:r>
        <w:t>a) Bản sao có chứng thực (đối với trường hợp nộp hồ</w:t>
      </w:r>
    </w:p>
    <w:p>
      <w:r>
        <w:t>sơ qua đường bưu điện, công văn hành chính).</w:t>
      </w:r>
    </w:p>
    <w:p>
      <w:r>
        <w:t>b) Bản chụp kèm theo bản chính để đối chiếu (đối với</w:t>
      </w:r>
    </w:p>
    <w:p>
      <w:r>
        <w:t>trường hợp nộp hồ sơ trực tiếp).</w:t>
      </w:r>
    </w:p>
    <w:p>
      <w:r>
        <w:t>c) Bản scan từ bản gốc (nếu</w:t>
      </w:r>
    </w:p>
    <w:p>
      <w:r>
        <w:t>thủ tục hành chính có áp dụng nộp hồ sơ qua mạng điện tử).</w:t>
      </w:r>
    </w:p>
    <w:p>
      <w:r>
        <w:t>Bổ sung</w:t>
      </w:r>
    </w:p>
    <w:p>
      <w:r>
        <w:t>Điều 4. Áp dụng điều ước quốc tế</w:t>
      </w:r>
    </w:p>
    <w:p>
      <w:r>
        <w:t>và pháp luật có liên quan</w:t>
      </w:r>
    </w:p>
    <w:p>
      <w:r>
        <w:t>Thương nhân nước ngoài kinh doanh xăng dầu tại</w:t>
      </w:r>
    </w:p>
    <w:p>
      <w:r>
        <w:t>Việt Nam theo điều ước quốc tế mà nước Cộng hòa xã hội chủ nghĩa Việt Nam là</w:t>
      </w:r>
    </w:p>
    <w:p>
      <w:r>
        <w:t>thành viên, phải tuân thủ các quy định tại Nghị định này; trường hợp điều ước</w:t>
      </w:r>
    </w:p>
    <w:p>
      <w:r>
        <w:t>quốc tế quy định khác với quy định tại Nghị định này thì áp dụng quy định của</w:t>
      </w:r>
    </w:p>
    <w:p>
      <w:r>
        <w:t>điều ước quốc tế đó.</w:t>
      </w:r>
    </w:p>
    <w:p>
      <w:r>
        <w:t>Thương nhân kinh doanh xăng dầu, ngoài việc tuân</w:t>
      </w:r>
    </w:p>
    <w:p>
      <w:r>
        <w:t>thủ các quy định Nghị định này còn phải tuân thủ các quy định khác của pháp luật</w:t>
      </w:r>
    </w:p>
    <w:p>
      <w:r>
        <w:t>có liên quan.</w:t>
      </w:r>
    </w:p>
    <w:p>
      <w:r>
        <w:t>Điều 5. Quy hoạch phát triển hệ</w:t>
      </w:r>
    </w:p>
    <w:p>
      <w:r>
        <w:t>thống kinh doanh xăng dầu</w:t>
      </w:r>
    </w:p>
    <w:p>
      <w:r>
        <w:t>Bộ Công Thương chủ trì, phối hợp với các Bộ,</w:t>
      </w:r>
    </w:p>
    <w:p>
      <w:r>
        <w:t>ngành có liên quan lập và công bố công khai quy hoạch phát triển hệ thống kinh</w:t>
      </w:r>
    </w:p>
    <w:p>
      <w:r>
        <w:t>doanh xăng dầu, bao gồm: Quy hoạch</w:t>
      </w:r>
    </w:p>
    <w:p>
      <w:r>
        <w:t>thương nhân kinh doanh xuất</w:t>
      </w:r>
    </w:p>
    <w:p>
      <w:r>
        <w:t>khẩu, nhập khẩu xăng dầu</w:t>
      </w:r>
    </w:p>
    <w:p>
      <w:r>
        <w:t>; quy hoạch phát triển hệ thống kho cảng xăng dầu đầu</w:t>
      </w:r>
    </w:p>
    <w:p>
      <w:r>
        <w:t>mối, kho xăng dầu dự trữ chiến lược và dự trữ lưu thông, hệ thống tuyến ống</w:t>
      </w:r>
    </w:p>
    <w:p>
      <w:r>
        <w:t>xăng dầu trên phạm vi cả nước trên cơ sở phù hợp với định hướng phát triển</w:t>
      </w:r>
    </w:p>
    <w:p>
      <w:r>
        <w:t>ngành dầu khí Việt Nam và phát triển kinh tế - xã hội từng thời kỳ.</w:t>
      </w:r>
    </w:p>
    <w:p>
      <w:r>
        <w:t>Bộ Giao thông vận tải khi lập dự án xây dựng mới</w:t>
      </w:r>
    </w:p>
    <w:p>
      <w:r>
        <w:t>hoặc dự án cải tạo nâng cấp hệ thống giao thông chủ trì, phối hợp với Bộ Công</w:t>
      </w:r>
    </w:p>
    <w:p>
      <w:r>
        <w:t>Thương, các Bộ, ngành có liên quan và Ủy ban nhân dân các tỉnh, thành phố trực</w:t>
      </w:r>
    </w:p>
    <w:p>
      <w:r>
        <w:t>thuộc Trung ương để xác định các điểm đấu nối phù hợp với hệ thống cơ sở kinh</w:t>
      </w:r>
    </w:p>
    <w:p>
      <w:r>
        <w:t>doanh xăng dầu đã được quy hoạch.</w:t>
      </w:r>
    </w:p>
    <w:p>
      <w:r>
        <w:t>Ủy ban nhân dân tỉnh, thành phố trực thuộc Trung</w:t>
      </w:r>
    </w:p>
    <w:p>
      <w:r>
        <w:t>ương có trách nhiệm lập và ban hành công khai quy hoạch mạng lưới cửa hàng bán</w:t>
      </w:r>
    </w:p>
    <w:p>
      <w:r>
        <w:t>lẻ xăng dầu và kho xăng dầu phục vụ nhu cầu xăng dầu lưu thông trên địa bàn. Cửa</w:t>
      </w:r>
    </w:p>
    <w:p>
      <w:r>
        <w:t>hàng bán lẻ xăng dầu phải phù hợp với Quy chuẩn kỹ thuật quốc gia do cơ quan quản</w:t>
      </w:r>
    </w:p>
    <w:p>
      <w:r>
        <w:t>lý nhà nước có thẩm quyền ban hành; riêng tại khu vực địa bàn biên giới, phải</w:t>
      </w:r>
    </w:p>
    <w:p>
      <w:r>
        <w:t>tuân thủ các quy định về bảo đảm an toàn cho công tác quản lý, bảo vệ đường</w:t>
      </w:r>
    </w:p>
    <w:p>
      <w:r>
        <w:t>biên, mốc giới và chống buôn lậu xăng dầu qua biên giới.</w:t>
      </w:r>
    </w:p>
    <w:p>
      <w:r>
        <w:t>Khuyến khích thương nhân thuộc</w:t>
      </w:r>
    </w:p>
    <w:p>
      <w:r>
        <w:t>các thành phần kinh tế đầu tư phát triển cơ sở kinh doanh xăng dầu theo đúng</w:t>
      </w:r>
    </w:p>
    <w:p>
      <w:r>
        <w:t>quy hoạch đã được các cấp có thẩm quyền phê duyệt.</w:t>
      </w:r>
    </w:p>
    <w:p>
      <w:r>
        <w:t>Bổ sung</w:t>
      </w:r>
    </w:p>
    <w:p>
      <w:r>
        <w:t>Điều 6. Phòng cháy, chữa cháy</w:t>
      </w:r>
    </w:p>
    <w:p>
      <w:r>
        <w:t>và bảo vệ môi trường</w:t>
      </w:r>
    </w:p>
    <w:p>
      <w:r>
        <w:t>Cơ sở kinh doanh xăng dầu phải bảo đảm các quy định</w:t>
      </w:r>
    </w:p>
    <w:p>
      <w:r>
        <w:t>của pháp luật về phòng cháy, chữa cháy và bảo vệ môi trường trong quá trình hoạt</w:t>
      </w:r>
    </w:p>
    <w:p>
      <w:r>
        <w:t>động kinh doanh xăng dầu.</w:t>
      </w:r>
    </w:p>
    <w:p>
      <w:r>
        <w:t>Thương nhân kinh doanh xăng dầu phải tổ chức kiểm</w:t>
      </w:r>
    </w:p>
    <w:p>
      <w:r>
        <w:t>tra định kỳ sáu (06) tháng một lần các cơ sở kinh doanh xăng dầu thuộc hệ thống</w:t>
      </w:r>
    </w:p>
    <w:p>
      <w:r>
        <w:t>bảo đảm tuân thủ các quy định của pháp luật hiện hành về phòng cháy, chữa cháy,</w:t>
      </w:r>
    </w:p>
    <w:p>
      <w:r>
        <w:t>bảo vệ môi trường và quy chuẩn, tiêu chuẩn chất lượng xăng dầu.</w:t>
      </w:r>
    </w:p>
    <w:p>
      <w:r>
        <w:t>Chương II</w:t>
      </w:r>
    </w:p>
    <w:p>
      <w:r>
        <w:t>KINH DOANH XĂNG DẦU</w:t>
      </w:r>
    </w:p>
    <w:p>
      <w:r>
        <w:t>Mục 1. KINH DOANH XUẤT KH­ẨU, NHẬP</w:t>
      </w:r>
    </w:p>
    <w:p>
      <w:r>
        <w:t>KHẨU XĂNG DẦU</w:t>
      </w:r>
    </w:p>
    <w:p>
      <w:r>
        <w:t>Điều 7. Điều kiện đối với</w:t>
      </w:r>
    </w:p>
    <w:p>
      <w:r>
        <w:t>thương nhân kinh doanh xuất khẩu, nhập khẩu xăng dầu</w:t>
      </w:r>
    </w:p>
    <w:p>
      <w:r>
        <w:t>Thương nhân có đủ các điều kiện quy định dưới đây</w:t>
      </w:r>
    </w:p>
    <w:p>
      <w:r>
        <w:t>được Bộ Công Thương cấp</w:t>
      </w:r>
    </w:p>
    <w:p>
      <w:r>
        <w:t>Giấy phép kinh doanh xuất khẩu, nhập</w:t>
      </w:r>
    </w:p>
    <w:p>
      <w:r>
        <w:t>khẩu xăng dầu</w:t>
      </w:r>
    </w:p>
    <w:p>
      <w:r>
        <w:t>:</w:t>
      </w:r>
    </w:p>
    <w:p>
      <w:r>
        <w:t>Doanh nghiệp được thành lập</w:t>
      </w:r>
    </w:p>
    <w:p>
      <w:r>
        <w:t>theo quy định của pháp luật, trong Giấy chứng nhận đăng ký doanh nghiệp có đăng</w:t>
      </w:r>
    </w:p>
    <w:p>
      <w:r>
        <w:t>ký kinh doanh xăng dầu.</w:t>
      </w:r>
    </w:p>
    <w:p>
      <w:r>
        <w:t>Có cầu cảng chuyên dụng nằm trong hệ thống cảng</w:t>
      </w:r>
    </w:p>
    <w:p>
      <w:r>
        <w:t>quốc tế của Việt Nam, bảo đảm tiếp nhận được tàu chở xăng dầu hoặc phương tiện</w:t>
      </w:r>
    </w:p>
    <w:p>
      <w:r>
        <w:t>vận tải xăng dầu khác có trọng tải tối thiểu bảy nghìn tấn (7.000 tấn), thuộc sở</w:t>
      </w:r>
    </w:p>
    <w:p>
      <w:r>
        <w:t>hữu doanh nghiệp hoặc đồng sở hữu hoặc thuê sử dụng từ năm (05) năm trở lên.</w:t>
      </w:r>
    </w:p>
    <w:p>
      <w:r>
        <w:t>Có kho tiếp nhận xăng dầu nhập</w:t>
      </w:r>
    </w:p>
    <w:p>
      <w:r>
        <w:t>khẩu dung tích tối thiểu mười lăm nghìn mét khối (15.000 m3) để trực tiếp nhận</w:t>
      </w:r>
    </w:p>
    <w:p>
      <w:r>
        <w:t>xăng dầu từ tàu chở xăng dầu và phương tiện vận tải xăng dầu chuyên dụng khác,</w:t>
      </w:r>
    </w:p>
    <w:p>
      <w:r>
        <w:t>thuộc sở hữu doanh nghiệp hoặc đồng sở hữu hoặc thuê sử dụng của thương nhân</w:t>
      </w:r>
    </w:p>
    <w:p>
      <w:r>
        <w:t>kinh doanh dịch vụ xăng dầu từ năm (05) năm trở lên</w:t>
      </w:r>
    </w:p>
    <w:p>
      <w:r>
        <w:t>.</w:t>
      </w:r>
    </w:p>
    <w:p>
      <w:r>
        <w:t>Sau ba (03) năm kể từ ngày được cấp</w:t>
      </w:r>
    </w:p>
    <w:p>
      <w:r>
        <w:t>Giấy phép kinh doanh xuất khẩu, nhập khẩu xăng dầu, phải sở hữu hoặc đồng sở hữu</w:t>
      </w:r>
    </w:p>
    <w:p>
      <w:r>
        <w:t>với số vốn góp tối thiểu năm mươi mốt phần trăm (51%) đối với hệ thống kho, đủ</w:t>
      </w:r>
    </w:p>
    <w:p>
      <w:r>
        <w:t>đáp ứng tối thiểu một phần ba (1/3) nhu cầu dự trữ của thương nhân quy định tại</w:t>
      </w:r>
    </w:p>
    <w:p>
      <w:r>
        <w:t>Khoản 1 Điều 31 Nghị định này.</w:t>
      </w:r>
    </w:p>
    <w:p>
      <w:r>
        <w:t>Có phương tiện vận tải xăng</w:t>
      </w:r>
    </w:p>
    <w:p>
      <w:r>
        <w:t>dầu nội địa thuộc sở hữu doanh nghiệp hoặc đồng sở hữu hoặc thuê sử dụng của</w:t>
      </w:r>
    </w:p>
    <w:p>
      <w:r>
        <w:t>thương nhân kinh doanh dịch vụ xăng dầu từ năm (05) năm trở lên.</w:t>
      </w:r>
    </w:p>
    <w:p>
      <w:r>
        <w:t>Sau hai (02) năm kể từ ngày được</w:t>
      </w:r>
    </w:p>
    <w:p>
      <w:r>
        <w:t>cấp Giấy phép kinh doanh xuất khẩu, nhập khẩu xăng dầu, phải sở hữu hoặc đồng sở</w:t>
      </w:r>
    </w:p>
    <w:p>
      <w:r>
        <w:t>hữu với số vốn góp tối thiểu năm mươi mốt phần trăm (51%) đối với các phương tiện</w:t>
      </w:r>
    </w:p>
    <w:p>
      <w:r>
        <w:t>vận tải xăng dầu nội địa có tổng sức chứa tối thiểu là ba nghìn mét khối (3.000</w:t>
      </w:r>
    </w:p>
    <w:p>
      <w:r>
        <w:t>m3).</w:t>
      </w:r>
    </w:p>
    <w:p>
      <w:r>
        <w:t>Có hệ thống phân phối xăng dầu:</w:t>
      </w:r>
    </w:p>
    <w:p>
      <w:r>
        <w:t>Tối thiểu mười (10) cửa hàng bán lẻ thuộc sở hữu hoặc sở hữu và đồng sở hữu của</w:t>
      </w:r>
    </w:p>
    <w:p>
      <w:r>
        <w:t>doanh nghiệp, tối thiểu bốn mươi (40) tổng đại lý hoặc đại lý bán lẻ xăng dầu</w:t>
      </w:r>
    </w:p>
    <w:p>
      <w:r>
        <w:t>thuộc hệ thống phân phối của thương nhân.</w:t>
      </w:r>
    </w:p>
    <w:p>
      <w:r>
        <w:t>Mỗi năm, kể từ khi được cấp Giấy</w:t>
      </w:r>
    </w:p>
    <w:p>
      <w:r>
        <w:t>phép kinh doanh xuất khẩu, nhập khẩu xăng dầu, phải sở hữu hoặc sở hữu và đồng</w:t>
      </w:r>
    </w:p>
    <w:p>
      <w:r>
        <w:t>sở hữu tối thiểu bốn (04) cửa hàng bán lẻ xăng dầu, cho đến khi đạt tối thiểu một</w:t>
      </w:r>
    </w:p>
    <w:p>
      <w:r>
        <w:t>trăm (100) cửa hàng bán lẻ xăng dầu thuộc hệ thống phân phối của thương nhân.</w:t>
      </w:r>
    </w:p>
    <w:p>
      <w:r>
        <w:t>Phù hợp với quy hoạch</w:t>
      </w:r>
    </w:p>
    <w:p>
      <w:r>
        <w:t>thương nhân kinh doanh xuất khẩu, nhập khẩu xăng dầu.</w:t>
      </w:r>
    </w:p>
    <w:p>
      <w:r>
        <w:t>Thương nhân kinh doanh xuất</w:t>
      </w:r>
    </w:p>
    <w:p>
      <w:r>
        <w:t>khẩu, nhập khẩu nhiên liệu bay không bắt buộc phải có hệ thống phân phối quy định</w:t>
      </w:r>
    </w:p>
    <w:p>
      <w:r>
        <w:t>tại Khoản 5 Điều này nhưng phải có phương tiện tra nạp nhiên liệu bay thuộc sở</w:t>
      </w:r>
    </w:p>
    <w:p>
      <w:r>
        <w:t>hữu hoặc đồng sở hữu của thương nhân.</w:t>
      </w:r>
    </w:p>
    <w:p>
      <w:r>
        <w:t>Điều 8. Thẩm quyền, hồ sơ,</w:t>
      </w:r>
    </w:p>
    <w:p>
      <w:r>
        <w:t>trình tự cấp</w:t>
      </w:r>
    </w:p>
    <w:p>
      <w:r>
        <w:t>Giấy phép kinh doanh xuất khẩu, nhập</w:t>
      </w:r>
    </w:p>
    <w:p>
      <w:r>
        <w:t>khẩu xăng dầu</w:t>
      </w:r>
    </w:p>
    <w:p>
      <w:r>
        <w:t>Bộ Công Thương có thẩm quyền cấp mới, cấp bổ</w:t>
      </w:r>
    </w:p>
    <w:p>
      <w:r>
        <w:t>sung, sửa đổi và cấp lại</w:t>
      </w:r>
    </w:p>
    <w:p>
      <w:r>
        <w:t>Giấy phép kinh doanh xuất khẩu, nhập</w:t>
      </w:r>
    </w:p>
    <w:p>
      <w:r>
        <w:t>khẩu xăng dầu</w:t>
      </w:r>
    </w:p>
    <w:p>
      <w:r>
        <w:t>cho thương nhân có đủ các điều kiện quy định tại</w:t>
      </w:r>
    </w:p>
    <w:p>
      <w:r>
        <w:t>Điều 7 Nghị định này</w:t>
      </w:r>
    </w:p>
    <w:p>
      <w:r>
        <w:t>.</w:t>
      </w:r>
    </w:p>
    <w:p>
      <w:r>
        <w:t>Hồ sơ đề nghị cấp</w:t>
      </w:r>
    </w:p>
    <w:p>
      <w:r>
        <w:t>Giấy phép kinh doanh xuất khẩu, nhập khẩu xăng dầu</w:t>
      </w:r>
    </w:p>
    <w:p>
      <w:r>
        <w:t>a) Đối với trường hợp cấp mới,</w:t>
      </w:r>
    </w:p>
    <w:p>
      <w:r>
        <w:t>hồ sơ gồm:</w:t>
      </w:r>
    </w:p>
    <w:p>
      <w:r>
        <w:t>Đơn đề nghị cấp Giấy phép kinh doanh xuất khẩu,</w:t>
      </w:r>
    </w:p>
    <w:p>
      <w:r>
        <w:t>nhập khẩu xăng dầu theo</w:t>
      </w:r>
    </w:p>
    <w:p>
      <w:r>
        <w:t>Mẫu số 1</w:t>
      </w:r>
    </w:p>
    <w:p>
      <w:r>
        <w:t>tại Phụ lục kèm</w:t>
      </w:r>
    </w:p>
    <w:p>
      <w:r>
        <w:t>theo Nghị định này;</w:t>
      </w:r>
    </w:p>
    <w:p>
      <w:r>
        <w:t>Bản sao Giấy chứng nhận đăng ký doanh nghiệp;</w:t>
      </w:r>
    </w:p>
    <w:p>
      <w:r>
        <w:t>Bản kê cơ sở vật chất kỹ thuật phục vụ kinh doanh</w:t>
      </w:r>
    </w:p>
    <w:p>
      <w:r>
        <w:t>xăng dầu theo quy định tại</w:t>
      </w:r>
    </w:p>
    <w:p>
      <w:r>
        <w:t>Khoản 2, 3 và 4 Điều 7 Nghị định này</w:t>
      </w:r>
    </w:p>
    <w:p>
      <w:r>
        <w:t>,</w:t>
      </w:r>
    </w:p>
    <w:p>
      <w:r>
        <w:t>kèm theo các tài liệu chứng minh;</w:t>
      </w:r>
    </w:p>
    <w:p>
      <w:r>
        <w:t>Danh sách cửa hàng bán lẻ xăng dầu thuộc sở hữu</w:t>
      </w:r>
    </w:p>
    <w:p>
      <w:r>
        <w:t>hoặc sở hữu và đồng sở hữu, danh sách tổng đại lý, đại lý thuộc hệ thống phân</w:t>
      </w:r>
    </w:p>
    <w:p>
      <w:r>
        <w:t>phối xăng dầu của thương nhân theo quy định tại</w:t>
      </w:r>
    </w:p>
    <w:p>
      <w:r>
        <w:t>Khoản 5 Điều 7</w:t>
      </w:r>
    </w:p>
    <w:p>
      <w:r>
        <w:t>Nghị định này</w:t>
      </w:r>
    </w:p>
    <w:p>
      <w:r>
        <w:t>, kèm theo các tài liệu chứng minh.</w:t>
      </w:r>
    </w:p>
    <w:p>
      <w:r>
        <w:t>b) Đối với trường hợp cấp bổ sung, sửa đổi</w:t>
      </w:r>
    </w:p>
    <w:p>
      <w:r>
        <w:t>Trường hợp có thay đổi các nội dung của</w:t>
      </w:r>
    </w:p>
    <w:p>
      <w:r>
        <w:t>Giấy phép kinh doanh xuất khẩu, nhập khẩu xăng dầu</w:t>
      </w:r>
    </w:p>
    <w:p>
      <w:r>
        <w:t>, thương</w:t>
      </w:r>
    </w:p>
    <w:p>
      <w:r>
        <w:t>nhân phải lập hồ sơ gửi về Bộ Công Thương đề nghị bổ sung, sửa đổi Giấy phép. Hồ</w:t>
      </w:r>
    </w:p>
    <w:p>
      <w:r>
        <w:t>sơ gồm:</w:t>
      </w:r>
    </w:p>
    <w:p>
      <w:r>
        <w:t>Đơn đề nghị cấp bổ sung, sửa đổi</w:t>
      </w:r>
    </w:p>
    <w:p>
      <w:r>
        <w:t>Giấy phép kinh doanh xuất khẩu, nhập khẩu xăng dầu</w:t>
      </w:r>
    </w:p>
    <w:p>
      <w:r>
        <w:t>theo</w:t>
      </w:r>
    </w:p>
    <w:p>
      <w:r>
        <w:t>Mẫu số 1</w:t>
      </w:r>
    </w:p>
    <w:p>
      <w:r>
        <w:t>tại Phụ lục kèm theo Nghị định này;</w:t>
      </w:r>
    </w:p>
    <w:p>
      <w:r>
        <w:t>Bản gốc</w:t>
      </w:r>
    </w:p>
    <w:p>
      <w:r>
        <w:t>Giấy phép kinh doanh</w:t>
      </w:r>
    </w:p>
    <w:p>
      <w:r>
        <w:t>xuất khẩu, nhập khẩu xăng dầu</w:t>
      </w:r>
    </w:p>
    <w:p>
      <w:r>
        <w:t>đã được cấp;</w:t>
      </w:r>
    </w:p>
    <w:p>
      <w:r>
        <w:t>Các tài liệu chứng minh yêu cầu bổ sung, sửa đổi.</w:t>
      </w:r>
    </w:p>
    <w:p>
      <w:r>
        <w:t>c) Đối với trường hợp cấp lại</w:t>
      </w:r>
    </w:p>
    <w:p>
      <w:r>
        <w:t>Trường hợp</w:t>
      </w:r>
    </w:p>
    <w:p>
      <w:r>
        <w:t>Giấy phép kinh doanh</w:t>
      </w:r>
    </w:p>
    <w:p>
      <w:r>
        <w:t>xuất khẩu, nhập khẩu xăng dầu</w:t>
      </w:r>
    </w:p>
    <w:p>
      <w:r>
        <w:t>bị mất, bị cháy, bị tiêu hủy dưới hình thức</w:t>
      </w:r>
    </w:p>
    <w:p>
      <w:r>
        <w:t>khác, thương nhân phải lập hồ sơ gửi về Bộ Công Thương đề nghị cấp lại Giấy</w:t>
      </w:r>
    </w:p>
    <w:p>
      <w:r>
        <w:t>phép. Hồ sơ gồm:</w:t>
      </w:r>
    </w:p>
    <w:p>
      <w:r>
        <w:t>Đơn đề nghị cấp lại</w:t>
      </w:r>
    </w:p>
    <w:p>
      <w:r>
        <w:t>Giấy phép</w:t>
      </w:r>
    </w:p>
    <w:p>
      <w:r>
        <w:t>kinh doanh xuất khẩu, nhập khẩu xăng dầu</w:t>
      </w:r>
    </w:p>
    <w:p>
      <w:r>
        <w:t>theo</w:t>
      </w:r>
    </w:p>
    <w:p>
      <w:r>
        <w:t>Mẫu</w:t>
      </w:r>
    </w:p>
    <w:p>
      <w:r>
        <w:t>số 1</w:t>
      </w:r>
    </w:p>
    <w:p>
      <w:r>
        <w:t>tại Phụ lục kèm theo Nghị định này;</w:t>
      </w:r>
    </w:p>
    <w:p>
      <w:r>
        <w:t>Bản gốc hoặc bản sao</w:t>
      </w:r>
    </w:p>
    <w:p>
      <w:r>
        <w:t>Giấy phép</w:t>
      </w:r>
    </w:p>
    <w:p>
      <w:r>
        <w:t>kinh doanh xuất khẩu, nhập khẩu xăng dầu</w:t>
      </w:r>
    </w:p>
    <w:p>
      <w:r>
        <w:t>(nếu có).</w:t>
      </w:r>
    </w:p>
    <w:p>
      <w:r>
        <w:t>d) Trường hợp Giấy phép kinh</w:t>
      </w:r>
    </w:p>
    <w:p>
      <w:r>
        <w:t>doanh xuất khẩu, nhập khẩu xăng dầu hết hiệu lực thi hành, thương nhân phải lập</w:t>
      </w:r>
    </w:p>
    <w:p>
      <w:r>
        <w:t>hồ sơ như đối với trường hợp cấp mới quy định tại Điểm a Khoản này và gửi về Bộ</w:t>
      </w:r>
    </w:p>
    <w:p>
      <w:r>
        <w:t>Công Thương trước ba mươi (30) ngày, trước khi Giấy phép hết hiệu lực.</w:t>
      </w:r>
    </w:p>
    <w:p>
      <w:r>
        <w:t>Trình tự cấp</w:t>
      </w:r>
    </w:p>
    <w:p>
      <w:r>
        <w:t>Giấy phép kinh doanh xuất khẩu, nhập khẩu xăng dầu</w:t>
      </w:r>
    </w:p>
    <w:p>
      <w:r>
        <w:t>a) Thương nhân gửi một (01) bộ hồ sơ về Bộ Công</w:t>
      </w:r>
    </w:p>
    <w:p>
      <w:r>
        <w:t>Thương.</w:t>
      </w:r>
    </w:p>
    <w:p>
      <w:r>
        <w:t>b) Trường hợp chưa đủ hồ sơ hợp lệ, trong vòng bảy</w:t>
      </w:r>
    </w:p>
    <w:p>
      <w:r>
        <w:t>(07) ngày làm việc kể từ ngày tiếp nhận hồ sơ của thương nhân, Bộ Công Thương</w:t>
      </w:r>
    </w:p>
    <w:p>
      <w:r>
        <w:t>có văn bản yêu cầu thương nhân bổ sung.</w:t>
      </w:r>
    </w:p>
    <w:p>
      <w:r>
        <w:t>c) Trong thời hạn ba mươi (30)</w:t>
      </w:r>
    </w:p>
    <w:p>
      <w:r>
        <w:t>ngày làm việc kể từ khi nhận được hồ sơ hợp lệ, Bộ Công Thương có trách nhiệm</w:t>
      </w:r>
    </w:p>
    <w:p>
      <w:r>
        <w:t>xem xét, thẩm định và cấp</w:t>
      </w:r>
    </w:p>
    <w:p>
      <w:r>
        <w:t>Giấy phép kinh doanh xuất khẩu,</w:t>
      </w:r>
    </w:p>
    <w:p>
      <w:r>
        <w:t>nhập khẩu xăng dầu</w:t>
      </w:r>
    </w:p>
    <w:p>
      <w:r>
        <w:t>theo</w:t>
      </w:r>
    </w:p>
    <w:p>
      <w:r>
        <w:t>Mẫu số 2</w:t>
      </w:r>
    </w:p>
    <w:p>
      <w:r>
        <w:t>tại Phụ lục</w:t>
      </w:r>
    </w:p>
    <w:p>
      <w:r>
        <w:t>kèm theo Nghị định này cho thương nhân. Trường hợp từ chối cấp Giấy phép, Bộ</w:t>
      </w:r>
    </w:p>
    <w:p>
      <w:r>
        <w:t>Công Thương phải trả lời bằng văn bản và nêu rõ lý do.</w:t>
      </w:r>
    </w:p>
    <w:p>
      <w:r>
        <w:t>Giấy phép kinh doanh xuất khẩu,</w:t>
      </w:r>
    </w:p>
    <w:p>
      <w:r>
        <w:t>nhập khẩu xăng dầu</w:t>
      </w:r>
    </w:p>
    <w:p>
      <w:r>
        <w:t>có thời hạn hiệu lực là năm (05) năm kể từ ngày cấp mới.</w:t>
      </w:r>
    </w:p>
    <w:p>
      <w:r>
        <w:t>Thương nhân được cấp</w:t>
      </w:r>
    </w:p>
    <w:p>
      <w:r>
        <w:t>Giấy</w:t>
      </w:r>
    </w:p>
    <w:p>
      <w:r>
        <w:t>phép kinh doanh xuất khẩu, nhập khẩu xăng dầu</w:t>
      </w:r>
    </w:p>
    <w:p>
      <w:r>
        <w:t>phải nộp phí và lệ phí theo</w:t>
      </w:r>
    </w:p>
    <w:p>
      <w:r>
        <w:t>quy định của Bộ Tài chính.</w:t>
      </w:r>
    </w:p>
    <w:p>
      <w:r>
        <w:t>Bộ Công Thương có thẩm quyền</w:t>
      </w:r>
    </w:p>
    <w:p>
      <w:r>
        <w:t>thu hồi Giấy phép kinh doanh xuất khẩu, nhập khẩu xăng dầu. Giấy phép kinh</w:t>
      </w:r>
    </w:p>
    <w:p>
      <w:r>
        <w:t>doanh xuất khẩu, nhập khẩu xăng dầu bị thu hồi trong các trường hợp: Thương</w:t>
      </w:r>
    </w:p>
    <w:p>
      <w:r>
        <w:t>nhân không tiếp tục hoạt động kinh doanh xuất khẩu, nhập khẩu xăng dầu trong thời</w:t>
      </w:r>
    </w:p>
    <w:p>
      <w:r>
        <w:t>gian một (01) quý trở lên; thương nhân bị phá sản theo quy định của pháp luật;</w:t>
      </w:r>
    </w:p>
    <w:p>
      <w:r>
        <w:t>thương nhân không đáp ứng đủ điều kiện kinh doanh xuất khẩu, nhập khẩu theo quy</w:t>
      </w:r>
    </w:p>
    <w:p>
      <w:r>
        <w:t>định tại</w:t>
      </w:r>
    </w:p>
    <w:p>
      <w:r>
        <w:t>Điều 7 Nghị định này</w:t>
      </w:r>
    </w:p>
    <w:p>
      <w:r>
        <w:t>;</w:t>
      </w:r>
    </w:p>
    <w:p>
      <w:r>
        <w:t>thương</w:t>
      </w:r>
    </w:p>
    <w:p>
      <w:r>
        <w:t>nhân không dự trữ xăng dầu theo đúng quy định tại</w:t>
      </w:r>
    </w:p>
    <w:p>
      <w:r>
        <w:t>Điều 31</w:t>
      </w:r>
    </w:p>
    <w:p>
      <w:r>
        <w:t>Nghị định này</w:t>
      </w:r>
    </w:p>
    <w:p>
      <w:r>
        <w:t>;</w:t>
      </w:r>
    </w:p>
    <w:p>
      <w:r>
        <w:t>thương nhân vi phạm nhiều lần</w:t>
      </w:r>
    </w:p>
    <w:p>
      <w:r>
        <w:t>hoặc tái phạm quy định về bảo đảm chất lượng xăng dầu lưu thông trên thị trường</w:t>
      </w:r>
    </w:p>
    <w:p>
      <w:r>
        <w:t>tại Nghị định này và các trường hợp khác theo quy định của pháp luật.</w:t>
      </w:r>
    </w:p>
    <w:p>
      <w:r>
        <w:t>Điều 9. Quyền và nghĩa vụ của</w:t>
      </w:r>
    </w:p>
    <w:p>
      <w:r>
        <w:t>thương nhân kinh doanh xuất khẩu, nhập khẩu xăng dầu</w:t>
      </w:r>
    </w:p>
    <w:p>
      <w:r>
        <w:t>Được Bộ Công Thương phân</w:t>
      </w:r>
    </w:p>
    <w:p>
      <w:r>
        <w:t>giao hạn mức nhập khẩu xăng dầu tối thiểu hàng năm.</w:t>
      </w:r>
    </w:p>
    <w:p>
      <w:r>
        <w:t>Được quyền nhập khẩu hoặc</w:t>
      </w:r>
    </w:p>
    <w:p>
      <w:r>
        <w:t>mua trong nước nguyên liệu để pha chế xăng dầu. Việc nhập khẩu nguyên liệu phải</w:t>
      </w:r>
    </w:p>
    <w:p>
      <w:r>
        <w:t>theo kế hoạch đã được Bộ Công Thương xác nhận, thông báo cho cơ quan hải quan</w:t>
      </w:r>
    </w:p>
    <w:p>
      <w:r>
        <w:t>làm thủ tục và kiểm soát việc nhập khẩu nguyên liệu của thương nhân.</w:t>
      </w:r>
    </w:p>
    <w:p>
      <w:r>
        <w:t>Được mua bán xăng dầu, nguyên liệu với các</w:t>
      </w:r>
    </w:p>
    <w:p>
      <w:r>
        <w:t>thương nhân đầu mối khác.</w:t>
      </w:r>
    </w:p>
    <w:p>
      <w:r>
        <w:t>Được phân phối xăng dầu thông qua các đơn vị trực</w:t>
      </w:r>
    </w:p>
    <w:p>
      <w:r>
        <w:t>thuộc, bao gồm các doanh nghiệp thành viên, chi nhánh, kho, cửa hàng bán lẻ của</w:t>
      </w:r>
    </w:p>
    <w:p>
      <w:r>
        <w:t>doanh nghiệp và thông qua hệ thống thương nhân là tổng đại lý, đại lý bán lẻ</w:t>
      </w:r>
    </w:p>
    <w:p>
      <w:r>
        <w:t>xăng dầu; thông qua thương nhân phân phối xăng dầu, thương nhân nhận quyền bán</w:t>
      </w:r>
    </w:p>
    <w:p>
      <w:r>
        <w:t>lẻ xăng dầu.</w:t>
      </w:r>
    </w:p>
    <w:p>
      <w:r>
        <w:t>Được thực hiện các dịch vụ cung ứng nhiên liệu</w:t>
      </w:r>
    </w:p>
    <w:p>
      <w:r>
        <w:t>bay nếu đáp ứng đủ các điều kiện theo quy định của pháp luật.</w:t>
      </w:r>
    </w:p>
    <w:p>
      <w:r>
        <w:t>Được áp dụng các công cụ, nghiệp</w:t>
      </w:r>
    </w:p>
    <w:p>
      <w:r>
        <w:t>vụ phái sinh phù hợp với thông lệ quốc tế để giao dịch, mua bán xăng dầu.</w:t>
      </w:r>
    </w:p>
    <w:p>
      <w:r>
        <w:t>Nhập khẩu xăng dầu không thấp</w:t>
      </w:r>
    </w:p>
    <w:p>
      <w:r>
        <w:t>hơn hạn mức tối thiểu được Bộ Công Thương phân giao cho cả năm; nhập khẩu đúng</w:t>
      </w:r>
    </w:p>
    <w:p>
      <w:r>
        <w:t>tiến độ theo quý hoặc theo văn bản hướng dẫn cụ thể của Bộ Công Thương; bảo đảm</w:t>
      </w:r>
    </w:p>
    <w:p>
      <w:r>
        <w:t>chất lượng, số lượng, cơ cấu chủng loại và mức dự trữ xăng dầu bắt buộc tối thiểu</w:t>
      </w:r>
    </w:p>
    <w:p>
      <w:r>
        <w:t>quy định tại</w:t>
      </w:r>
    </w:p>
    <w:p>
      <w:r>
        <w:t>Khoản 1 Điều 31 Nghị định này.</w:t>
      </w:r>
    </w:p>
    <w:p>
      <w:r>
        <w:t>Xuất khẩu, nhập khẩu, tạm nhập tái xuất, chuyển</w:t>
      </w:r>
    </w:p>
    <w:p>
      <w:r>
        <w:t>khẩu, gia công xuất khẩu xăng dầu và nguyên liệu theo quy định tại Nghị định</w:t>
      </w:r>
    </w:p>
    <w:p>
      <w:r>
        <w:t>này.</w:t>
      </w:r>
    </w:p>
    <w:p>
      <w:r>
        <w:t>Áp dụng thống nhất giá bán lẻ xăng dầu trong</w:t>
      </w:r>
    </w:p>
    <w:p>
      <w:r>
        <w:t>toàn hệ thống phân phối của mình, trừ trường hợp bán xăng dầu cho thương nhân</w:t>
      </w:r>
    </w:p>
    <w:p>
      <w:r>
        <w:t>phân phối xăng dầu.</w:t>
      </w:r>
    </w:p>
    <w:p>
      <w:r>
        <w:t>Ngoài việc bán buôn xăng dầu cho đơn vị trực tiếp</w:t>
      </w:r>
    </w:p>
    <w:p>
      <w:r>
        <w:t>sản xuất, bán lẻ tại cửa hàng bán lẻ xăng dầu trực thuộc thương nhân, được giao</w:t>
      </w:r>
    </w:p>
    <w:p>
      <w:r>
        <w:t>xăng dầu bằng hình thức đại lý quy định tại</w:t>
      </w:r>
    </w:p>
    <w:p>
      <w:r>
        <w:t>Luật</w:t>
      </w:r>
    </w:p>
    <w:p>
      <w:r>
        <w:t>Thương mại</w:t>
      </w:r>
    </w:p>
    <w:p>
      <w:r>
        <w:t>cho thương nhân đủ điều kiện làm tổng đại lý, đại lý quy định tại</w:t>
      </w:r>
    </w:p>
    <w:p>
      <w:r>
        <w:t>Điều 16, Điều 19</w:t>
      </w:r>
    </w:p>
    <w:p>
      <w:r>
        <w:t>và các thương nhân này không vi phạm quy định</w:t>
      </w:r>
    </w:p>
    <w:p>
      <w:r>
        <w:t>tại</w:t>
      </w:r>
    </w:p>
    <w:p>
      <w:r>
        <w:t>Khoản 4 và 5 Điều 18</w:t>
      </w:r>
    </w:p>
    <w:p>
      <w:r>
        <w:t>,</w:t>
      </w:r>
    </w:p>
    <w:p>
      <w:r>
        <w:t>Khoản 2 và 3 Điều</w:t>
      </w:r>
    </w:p>
    <w:p>
      <w:r>
        <w:t>21 Nghị định này</w:t>
      </w:r>
    </w:p>
    <w:p>
      <w:r>
        <w:t>; được bán xăng dầu cho thương nhân đủ điều kiện làm thương</w:t>
      </w:r>
    </w:p>
    <w:p>
      <w:r>
        <w:t>nhân phân phối xăng dầu quy định tại</w:t>
      </w:r>
    </w:p>
    <w:p>
      <w:r>
        <w:t>Điều 13</w:t>
      </w:r>
    </w:p>
    <w:p>
      <w:r>
        <w:t>và các thương</w:t>
      </w:r>
    </w:p>
    <w:p>
      <w:r>
        <w:t>nhân này không vi phạm quy định tại</w:t>
      </w:r>
    </w:p>
    <w:p>
      <w:r>
        <w:t>Khoản 5 Điều 15 Nghị định</w:t>
      </w:r>
    </w:p>
    <w:p>
      <w:r>
        <w:t>này</w:t>
      </w:r>
    </w:p>
    <w:p>
      <w:r>
        <w:t>; được kinh doanh xăng dầu bằng phương thức nhượng quyền thương mại cho</w:t>
      </w:r>
    </w:p>
    <w:p>
      <w:r>
        <w:t>thương nhân đủ điều kiện làm thương nhân nhận quyền bán lẻ xăng dầu quy định tại</w:t>
      </w:r>
    </w:p>
    <w:p>
      <w:r>
        <w:t>Điều 22</w:t>
      </w:r>
    </w:p>
    <w:p>
      <w:r>
        <w:t>và các thương nhân này không vi phạm quy định tại</w:t>
      </w:r>
    </w:p>
    <w:p>
      <w:r>
        <w:t>Khoản 2 và 3 Điều 23 Nghị định này</w:t>
      </w:r>
    </w:p>
    <w:p>
      <w:r>
        <w:t>.</w:t>
      </w:r>
    </w:p>
    <w:p>
      <w:r>
        <w:t>Phải đăng ký hệ thống phân</w:t>
      </w:r>
    </w:p>
    <w:p>
      <w:r>
        <w:t>phối của mình theo quy định của Bộ Công Thương.</w:t>
      </w:r>
    </w:p>
    <w:p>
      <w:r>
        <w:t>Chấp hành các quy định của pháp luật về quản lý</w:t>
      </w:r>
    </w:p>
    <w:p>
      <w:r>
        <w:t>đo lường, chất lượng xăng dầu bán ra trên thị trường. Chịu trách nhiệm giám</w:t>
      </w:r>
    </w:p>
    <w:p>
      <w:r>
        <w:t>sát, quản lý về đo lường, chất lượng xăng dầu trong quá trình vận chuyển từ nơi</w:t>
      </w:r>
    </w:p>
    <w:p>
      <w:r>
        <w:t>xuất đến nơi nhận. Có nghĩa vụ thường xuyên kiểm tra, giám sát chất lượng và hoạt</w:t>
      </w:r>
    </w:p>
    <w:p>
      <w:r>
        <w:t>động kinh doanh xăng dầu của tổng đại lý, đại lý, thương nhân nhận quyền bán lẻ</w:t>
      </w:r>
    </w:p>
    <w:p>
      <w:r>
        <w:t>xăng dầu trong hệ thống phân phối của mình, thông báo bằng văn bản cho cơ quan</w:t>
      </w:r>
    </w:p>
    <w:p>
      <w:r>
        <w:t>có thẩm quyền để quản lý.</w:t>
      </w:r>
    </w:p>
    <w:p>
      <w:r>
        <w:t>Liên đới chịu trách nhiệm đối với các hành vi</w:t>
      </w:r>
    </w:p>
    <w:p>
      <w:r>
        <w:t>vi phạm của tổng đại lý, đại lý, thương nhân nhận quyền bán lẻ xăng dầu thuộc hệ</w:t>
      </w:r>
    </w:p>
    <w:p>
      <w:r>
        <w:t>thống phân phối của mình trong hoạt động kinh doanh xăng dầu theo quy định của</w:t>
      </w:r>
    </w:p>
    <w:p>
      <w:r>
        <w:t>pháp luật.</w:t>
      </w:r>
    </w:p>
    <w:p>
      <w:r>
        <w:t>Phải quy định thống nhất việc ghi tên</w:t>
      </w:r>
    </w:p>
    <w:p>
      <w:r>
        <w:t>thương nhân kinh doanh xuất khẩu, nhập khẩu xăng dầu</w:t>
      </w:r>
    </w:p>
    <w:p>
      <w:r>
        <w:t>tại cửa</w:t>
      </w:r>
    </w:p>
    <w:p>
      <w:r>
        <w:t>hàng bán lẻ xăng dầu thuộc hệ thống phân phối của mình và tổ chức kiểm tra,</w:t>
      </w:r>
    </w:p>
    <w:p>
      <w:r>
        <w:t>giám sát các doanh nghiệp thuộc hệ thống phân phối của mình. Việc sử dụng biểu</w:t>
      </w:r>
    </w:p>
    <w:p>
      <w:r>
        <w:t>tượng (lô gô), nhãn hiệu, chỉ dẫn thương mại của</w:t>
      </w:r>
    </w:p>
    <w:p>
      <w:r>
        <w:t>thương nhân</w:t>
      </w:r>
    </w:p>
    <w:p>
      <w:r>
        <w:t>kinh doanh xuất khẩu, nhập khẩu xăng dầu</w:t>
      </w:r>
    </w:p>
    <w:p>
      <w:r>
        <w:t>phải phù hợp với</w:t>
      </w:r>
    </w:p>
    <w:p>
      <w:r>
        <w:t>Luật Thương mại</w:t>
      </w:r>
    </w:p>
    <w:p>
      <w:r>
        <w:t>về nhượng quyền thương mại,</w:t>
      </w:r>
    </w:p>
    <w:p>
      <w:r>
        <w:t>Luật Sở hữu trí tuệ</w:t>
      </w:r>
    </w:p>
    <w:p>
      <w:r>
        <w:t>và các quy định khác của</w:t>
      </w:r>
    </w:p>
    <w:p>
      <w:r>
        <w:t>pháp luật.</w:t>
      </w:r>
    </w:p>
    <w:p>
      <w:r>
        <w:t>Chỉ được chuyển tải, sang</w:t>
      </w:r>
    </w:p>
    <w:p>
      <w:r>
        <w:t>mạn xăng dầu tại các vị trí do Bộ Giao thông vận tải hoặc Ủy ban nhân dân tỉnh,</w:t>
      </w:r>
    </w:p>
    <w:p>
      <w:r>
        <w:t>thành phố trực thuộc Trung ương quy định; chuyển tải, sang mạn xăng dầu từ tàu</w:t>
      </w:r>
    </w:p>
    <w:p>
      <w:r>
        <w:t>lớn hoặc phương tiện vận tải khác mà cảng Việt Nam không có khả năng tiếp nhận</w:t>
      </w:r>
    </w:p>
    <w:p>
      <w:r>
        <w:t>trực tiếp do cơ quan cảng vụ quy định.</w:t>
      </w:r>
    </w:p>
    <w:p>
      <w:r>
        <w:t>Tuân thủ các quy định của pháp luật về phòng</w:t>
      </w:r>
    </w:p>
    <w:p>
      <w:r>
        <w:t>cháy, chữa cháy và bảo vệ môi trường trong quá trình hoạt động kinh doanh.</w:t>
      </w:r>
    </w:p>
    <w:p>
      <w:r>
        <w:t>Xây dựng, áp dụng và duy trì có hiệu lực hệ thống</w:t>
      </w:r>
    </w:p>
    <w:p>
      <w:r>
        <w:t>quản lý chất lượng.</w:t>
      </w:r>
    </w:p>
    <w:p>
      <w:r>
        <w:t>Chỉ được thuê kho, phương</w:t>
      </w:r>
    </w:p>
    <w:p>
      <w:r>
        <w:t>tiện vận tải xăng dầu nội địa của thương nhân kinh doanh dịch vụ xăng dầu.</w:t>
      </w:r>
    </w:p>
    <w:p>
      <w:r>
        <w:t>Không được thuê kho, phương tiện vận tải xăng dầu nội địa của thương nhân đầu mối</w:t>
      </w:r>
    </w:p>
    <w:p>
      <w:r>
        <w:t>khác.</w:t>
      </w:r>
    </w:p>
    <w:p>
      <w:r>
        <w:t>Thực hiện lộ trình áp dụng</w:t>
      </w:r>
    </w:p>
    <w:p>
      <w:r>
        <w:t>tỷ lệ phối trộn nhiên liệu sinh học với nhiên liệu truyền thống theo quy định của</w:t>
      </w:r>
    </w:p>
    <w:p>
      <w:r>
        <w:t>Thủ tướng Chính phủ.</w:t>
      </w:r>
    </w:p>
    <w:p>
      <w:r>
        <w:t>Bổ sung</w:t>
      </w:r>
    </w:p>
    <w:p>
      <w:r>
        <w:t>Mục 2. SẢN XUẤT, PHA CHẾ XĂNG DẦU</w:t>
      </w:r>
    </w:p>
    <w:p>
      <w:r>
        <w:t>Điều 10. Điều kiện sản xuất</w:t>
      </w:r>
    </w:p>
    <w:p>
      <w:r>
        <w:t>xăng dầu</w:t>
      </w:r>
    </w:p>
    <w:p>
      <w:r>
        <w:t>Thương nhân có đủ các điều kiện quy định dưới đây</w:t>
      </w:r>
    </w:p>
    <w:p>
      <w:r>
        <w:t>được sản xuất xăng dầu:</w:t>
      </w:r>
    </w:p>
    <w:p>
      <w:r>
        <w:t>Doanh nghiệp được thành lập theo quy định của</w:t>
      </w:r>
    </w:p>
    <w:p>
      <w:r>
        <w:t>pháp luật, trong Giấy chứng nhận đăng ký doanh nghiệp có đăng ký kinh doanh</w:t>
      </w:r>
    </w:p>
    <w:p>
      <w:r>
        <w:t>xăng dầu.</w:t>
      </w:r>
    </w:p>
    <w:p>
      <w:r>
        <w:t>Có cơ sở sản xuất xăng dầu theo đúng quy hoạch</w:t>
      </w:r>
    </w:p>
    <w:p>
      <w:r>
        <w:t>đã được phê duyệt và được cấp có thẩm quyền cấp Giấy chứng nhận đầu tư.</w:t>
      </w:r>
    </w:p>
    <w:p>
      <w:r>
        <w:t>Có phòng thử nghiệm thuộc sở hữu, đủ năng lực để</w:t>
      </w:r>
    </w:p>
    <w:p>
      <w:r>
        <w:t>kiểm tra, thử nghiệm các chỉ tiêu chất lượng xăng dầu theo quy chuẩn kỹ thuật</w:t>
      </w:r>
    </w:p>
    <w:p>
      <w:r>
        <w:t>quốc gia tương ứng.</w:t>
      </w:r>
    </w:p>
    <w:p>
      <w:r>
        <w:t>Điều 11. Quyền và nghĩa vụ của</w:t>
      </w:r>
    </w:p>
    <w:p>
      <w:r>
        <w:t>thương nhân sản xuất xăng dầu</w:t>
      </w:r>
    </w:p>
    <w:p>
      <w:r>
        <w:t>Được mua nguyên liệu trong</w:t>
      </w:r>
    </w:p>
    <w:p>
      <w:r>
        <w:t>nước, trực tiếp nhập khẩu nguyên liệu hoặc ủy thác cho thương nhân có Giấy phép</w:t>
      </w:r>
    </w:p>
    <w:p>
      <w:r>
        <w:t>kinh doanh xuất khẩu, nhập khẩu xăng dầu thực hiện. Việc nhập khẩu nguyên liệu</w:t>
      </w:r>
    </w:p>
    <w:p>
      <w:r>
        <w:t>phải theo kế hoạch đã được Bộ Công Thương xác nhận, thông báo cho cơ quan hải</w:t>
      </w:r>
    </w:p>
    <w:p>
      <w:r>
        <w:t>quan làm thủ tục và kiểm soát việc nhập khẩu nguyên liệu của thương nhân.</w:t>
      </w:r>
    </w:p>
    <w:p>
      <w:r>
        <w:t>Được nhận gia công trong nước và gia công xuất</w:t>
      </w:r>
    </w:p>
    <w:p>
      <w:r>
        <w:t>khẩu xăng dầu.</w:t>
      </w:r>
    </w:p>
    <w:p>
      <w:r>
        <w:t>Được tiêu thụ tại thị trường</w:t>
      </w:r>
    </w:p>
    <w:p>
      <w:r>
        <w:t>trong nước xăng dầu do thương nhân sản xuất thông qua hệ thống phân phối của</w:t>
      </w:r>
    </w:p>
    <w:p>
      <w:r>
        <w:t>mình được tổ chức theo quy định tại Khoản 8 Điều này hoặc bán và chỉ được bán</w:t>
      </w:r>
    </w:p>
    <w:p>
      <w:r>
        <w:t>cho thương nhân đầu mối khác.</w:t>
      </w:r>
    </w:p>
    <w:p>
      <w:r>
        <w:t>Được xuất khẩu xăng dầu do thương nhân sản xuất</w:t>
      </w:r>
    </w:p>
    <w:p>
      <w:r>
        <w:t>theo kế hoạch đăng ký với Bộ Công Thương, phù hợp với dự án đầu tư được phê duyệt.</w:t>
      </w:r>
    </w:p>
    <w:p>
      <w:r>
        <w:t>Sản xuất xăng dầu theo kế hoạch</w:t>
      </w:r>
    </w:p>
    <w:p>
      <w:r>
        <w:t>đăng ký được Bộ Công Thương xác nhận hàng năm; duy trì mức dự trữ xăng dầu và</w:t>
      </w:r>
    </w:p>
    <w:p>
      <w:r>
        <w:t>nguyên liệu cho sản xuất tối thiểu phù hợp với dự án đầu tư được phê duyệt và kế</w:t>
      </w:r>
    </w:p>
    <w:p>
      <w:r>
        <w:t>hoạch sản xuất đã đăng ký với Bộ Công Thương.</w:t>
      </w:r>
    </w:p>
    <w:p>
      <w:r>
        <w:t>Sản xuất xăng dầu đưa vào lưu thông phải phù hợp</w:t>
      </w:r>
    </w:p>
    <w:p>
      <w:r>
        <w:t>quy chuẩn kỹ thuật quốc gia, tiêu chuẩn công bố áp dụng.</w:t>
      </w:r>
    </w:p>
    <w:p>
      <w:r>
        <w:t>Xây dựng, áp dụng, duy trì có hiệu lực hệ thống</w:t>
      </w:r>
    </w:p>
    <w:p>
      <w:r>
        <w:t>quản lý chất lượng và hệ thống quản lý năng lực phòng thử nghiệm.</w:t>
      </w:r>
    </w:p>
    <w:p>
      <w:r>
        <w:t>Tổ chức hệ thống phân phối</w:t>
      </w:r>
    </w:p>
    <w:p>
      <w:r>
        <w:t>xăng dầu trong nước, phải tuân thủ các quy định tại</w:t>
      </w:r>
    </w:p>
    <w:p>
      <w:r>
        <w:t>Khoản 4</w:t>
      </w:r>
    </w:p>
    <w:p>
      <w:r>
        <w:t>và 5 Điều 7</w:t>
      </w:r>
    </w:p>
    <w:p>
      <w:r>
        <w:t>;</w:t>
      </w:r>
    </w:p>
    <w:p>
      <w:r>
        <w:t>Khoản 3, 4, 9, 10, 11, 12, 13, 14, 15, 16, 17</w:t>
      </w:r>
    </w:p>
    <w:p>
      <w:r>
        <w:t>và 18 Điều 9 Nghị định này.</w:t>
      </w:r>
    </w:p>
    <w:p>
      <w:r>
        <w:t>Điều 12. Pha chế xăng dầu</w:t>
      </w:r>
    </w:p>
    <w:p>
      <w:r>
        <w:t>Chỉ thương nhân đầu mối được pha chế xăng dầu;</w:t>
      </w:r>
    </w:p>
    <w:p>
      <w:r>
        <w:t>pha chế xăng dầu được thực hiện tại nơi sản xuất, xưởng pha chế hoặc kho xăng dầu</w:t>
      </w:r>
    </w:p>
    <w:p>
      <w:r>
        <w:t>phục vụ cho nhu cầu xăng dầu nội địa của thương nhân đầu mối.</w:t>
      </w:r>
    </w:p>
    <w:p>
      <w:r>
        <w:t>Thương nhân thuộc các thành phần kinh tế được pha</w:t>
      </w:r>
    </w:p>
    <w:p>
      <w:r>
        <w:t>chế xăng dầu trong kho ngoại quan xăng dầu.</w:t>
      </w:r>
    </w:p>
    <w:p>
      <w:r>
        <w:t>Trong thời hạn một (01) năm kể từ ngày được cấp</w:t>
      </w:r>
    </w:p>
    <w:p>
      <w:r>
        <w:t>Giấy phép kinh doanh xuất khẩu, nhập khẩu xăng dầu</w:t>
      </w:r>
    </w:p>
    <w:p>
      <w:r>
        <w:t>,</w:t>
      </w:r>
    </w:p>
    <w:p>
      <w:r>
        <w:t>thương nhân kinh doanh xuất khẩu, nhập khẩu xăng dầu</w:t>
      </w:r>
    </w:p>
    <w:p>
      <w:r>
        <w:t>thực</w:t>
      </w:r>
    </w:p>
    <w:p>
      <w:r>
        <w:t>hiện pha chế các sản phẩm xăng dầu phải có phòng thử nghiệm đủ năng lực để kiểm</w:t>
      </w:r>
    </w:p>
    <w:p>
      <w:r>
        <w:t>tra chất lượng xăng dầu theo quy chuẩn kỹ thuật quốc gia.</w:t>
      </w:r>
    </w:p>
    <w:p>
      <w:r>
        <w:t>Thương nhân đầu mối thực hiện pha chế xăng dầu</w:t>
      </w:r>
    </w:p>
    <w:p>
      <w:r>
        <w:t>phải đăng ký cơ sở pha chế theo hướng dẫn của Bộ Khoa học và Công nghệ.</w:t>
      </w:r>
    </w:p>
    <w:p>
      <w:r>
        <w:t>Mục 3. THƯƠNG NHÂN PHÂN PHỐI</w:t>
      </w:r>
    </w:p>
    <w:p>
      <w:r>
        <w:t>XĂNG DẦU</w:t>
      </w:r>
    </w:p>
    <w:p>
      <w:r>
        <w:t>Điều 13. Điều kiện đối với</w:t>
      </w:r>
    </w:p>
    <w:p>
      <w:r>
        <w:t>thương nhân phân phối xăng dầu</w:t>
      </w:r>
    </w:p>
    <w:p>
      <w:r>
        <w:t>Thương nhân có đủ các điều kiện dưới đây được Bộ</w:t>
      </w:r>
    </w:p>
    <w:p>
      <w:r>
        <w:t>Công Thương cấp Giấy xác nhận đủ điều kiện làm thương nhân phân phối xăng dầu:</w:t>
      </w:r>
    </w:p>
    <w:p>
      <w:r>
        <w:t>Doanh nghiệp được thành lập theo quy định của</w:t>
      </w:r>
    </w:p>
    <w:p>
      <w:r>
        <w:t>pháp luật, trong Giấy chứng nhận đăng ký doanh nghiệp có đăng ký kinh doanh</w:t>
      </w:r>
    </w:p>
    <w:p>
      <w:r>
        <w:t>xăng dầu.</w:t>
      </w:r>
    </w:p>
    <w:p>
      <w:r>
        <w:t>Có kho, bể dung tích tối</w:t>
      </w:r>
    </w:p>
    <w:p>
      <w:r>
        <w:t>thiểu hai nghìn mét khối (2.000 m</w:t>
      </w:r>
    </w:p>
    <w:p>
      <w:r>
        <w:t>3</w:t>
      </w:r>
    </w:p>
    <w:p>
      <w:r>
        <w:t>), thuộc sở hữu doanh nghiệp hoặc</w:t>
      </w:r>
    </w:p>
    <w:p>
      <w:r>
        <w:t>đồng sở hữu hoặc thuê sử dụng của thương nhân kinh doanh dịch vụ xăng dầu từ</w:t>
      </w:r>
    </w:p>
    <w:p>
      <w:r>
        <w:t>năm (05) năm trở lên.</w:t>
      </w:r>
    </w:p>
    <w:p>
      <w:r>
        <w:t>Có phương tiện vận tải xăng</w:t>
      </w:r>
    </w:p>
    <w:p>
      <w:r>
        <w:t>dầu thuộc sở hữu doanh nghiệp hoặc đồng sở hữu hoặc thuê sử dụng của thương</w:t>
      </w:r>
    </w:p>
    <w:p>
      <w:r>
        <w:t>nhân kinh doanh dịch vụ xăng dầu từ năm (05) năm trở lên.</w:t>
      </w:r>
    </w:p>
    <w:p>
      <w:r>
        <w:t>Có phòng thử nghiệm thuộc sở</w:t>
      </w:r>
    </w:p>
    <w:p>
      <w:r>
        <w:t>hữu doanh nghiệp hoặc đồng sở hữu hoặc có hợp đồng dịch vụ thuê cơ quan nhà nước</w:t>
      </w:r>
    </w:p>
    <w:p>
      <w:r>
        <w:t>có phòng thử nghiệm đủ năng lực kiểm tra, thử nghiệm các chỉ tiêu chất lượng</w:t>
      </w:r>
    </w:p>
    <w:p>
      <w:r>
        <w:t>xăng dầu phù hợp quy chuẩn kỹ thuật quốc gia, tiêu chuẩn công bố áp dụng.</w:t>
      </w:r>
    </w:p>
    <w:p>
      <w:r>
        <w:t>Có hệ thống phân phối xăng</w:t>
      </w:r>
    </w:p>
    <w:p>
      <w:r>
        <w:t>dầu trên địa bàn từ hai (02) tỉnh, thành phố trực thuộc Trung ương trở lên, bao</w:t>
      </w:r>
    </w:p>
    <w:p>
      <w:r>
        <w:t>gồm tối thiểu năm (05) cửa hàng bán lẻ thuộc sở hữu doanh nghiệp hoặc sở hữu và</w:t>
      </w:r>
    </w:p>
    <w:p>
      <w:r>
        <w:t>đồng sở hữu, tối thiểu mười (10) cửa hàng thuộc các đại lý bán lẻ xăng dầu được</w:t>
      </w:r>
    </w:p>
    <w:p>
      <w:r>
        <w:t>cấp Giấy chứng nhận cửa hàng đủ điều kiện bán lẻ xăng dầu theo quy định tại</w:t>
      </w:r>
    </w:p>
    <w:p>
      <w:r>
        <w:t>Điều 25 Nghị định này</w:t>
      </w:r>
    </w:p>
    <w:p>
      <w:r>
        <w:t>.</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 hiện</w:t>
      </w:r>
    </w:p>
    <w:p>
      <w:r>
        <w:t>hành.</w:t>
      </w:r>
    </w:p>
    <w:p>
      <w:r>
        <w:t>Điều 14. Thẩm quyền, hồ sơ,</w:t>
      </w:r>
    </w:p>
    <w:p>
      <w:r>
        <w:t>trình tự cấp Giấy xác nhận đủ điều kiện làm thương nhân phân phối xăng dầu</w:t>
      </w:r>
    </w:p>
    <w:p>
      <w:r>
        <w:t>Bộ Công Thương có thẩm quyền cấp mới, cấp bổ</w:t>
      </w:r>
    </w:p>
    <w:p>
      <w:r>
        <w:t>sung, sửa đổi và cấp lại Giấy xác nhận đủ điều kiện làm thương nhân phân phối</w:t>
      </w:r>
    </w:p>
    <w:p>
      <w:r>
        <w:t>xăng dầu cho thương nhân có đủ các điều kiện quy định tại</w:t>
      </w:r>
    </w:p>
    <w:p>
      <w:r>
        <w:t>Điều</w:t>
      </w:r>
    </w:p>
    <w:p>
      <w:r>
        <w:t>13 Nghị định này</w:t>
      </w:r>
    </w:p>
    <w:p>
      <w:r>
        <w:t>.</w:t>
      </w:r>
    </w:p>
    <w:p>
      <w:r>
        <w:t>Hồ sơ đề nghị cấp Giấy xác</w:t>
      </w:r>
    </w:p>
    <w:p>
      <w:r>
        <w:t>nhận đủ điều kiện làm thương nhân phân phối xăng dầu</w:t>
      </w:r>
    </w:p>
    <w:p>
      <w:r>
        <w:t>a) Đối với trường hợp cấp mới,</w:t>
      </w:r>
    </w:p>
    <w:p>
      <w:r>
        <w:t>hồ sơ gồm:</w:t>
      </w:r>
    </w:p>
    <w:p>
      <w:r>
        <w:t>Đơn đề nghị cấp Giấy xác nhận đủ điều kiện làm</w:t>
      </w:r>
    </w:p>
    <w:p>
      <w:r>
        <w:t>thương nhân phân phối xăng dầu theo</w:t>
      </w:r>
    </w:p>
    <w:p>
      <w:r>
        <w:t>Mẫu số 5</w:t>
      </w:r>
    </w:p>
    <w:p>
      <w:r>
        <w:t>tại Phụ</w:t>
      </w:r>
    </w:p>
    <w:p>
      <w:r>
        <w:t>lục kèm theo Nghị định này;</w:t>
      </w:r>
    </w:p>
    <w:p>
      <w:r>
        <w:t>Bản sao Giấy chứng nhận đăng ký doanh nghiệp;</w:t>
      </w:r>
    </w:p>
    <w:p>
      <w:r>
        <w:t>Bản sao giấy tờ chứng minh đào tạo nghiệp vụ của</w:t>
      </w:r>
    </w:p>
    <w:p>
      <w:r>
        <w:t>cán bộ quản lý, nhân viên trực tiếp kinh doanh theo quy định tại</w:t>
      </w:r>
    </w:p>
    <w:p>
      <w:r>
        <w:t>Khoản</w:t>
      </w:r>
    </w:p>
    <w:p>
      <w:r>
        <w:t>6 Điều 13 Nghị định này</w:t>
      </w:r>
    </w:p>
    <w:p>
      <w:r>
        <w:t>;</w:t>
      </w:r>
    </w:p>
    <w:p>
      <w:r>
        <w:t>Bản kê cơ sở vật chất kỹ thuật phục vụ kinh doanh</w:t>
      </w:r>
    </w:p>
    <w:p>
      <w:r>
        <w:t>xăng dầu theo quy định tại</w:t>
      </w:r>
    </w:p>
    <w:p>
      <w:r>
        <w:t>Khoản 2, 3 và 4 Điều 13 Nghị định</w:t>
      </w:r>
    </w:p>
    <w:p>
      <w:r>
        <w:t>này</w:t>
      </w:r>
    </w:p>
    <w:p>
      <w:r>
        <w:t>, kèm theo các tài liệu chứng minh;</w:t>
      </w:r>
    </w:p>
    <w:p>
      <w:r>
        <w:t>Danh sách hệ thống phân phối xăng dầu của thương</w:t>
      </w:r>
    </w:p>
    <w:p>
      <w:r>
        <w:t>nhân theo quy định tại</w:t>
      </w:r>
    </w:p>
    <w:p>
      <w:r>
        <w:t>Khoản 5 Điều 13 Nghị định này</w:t>
      </w:r>
    </w:p>
    <w:p>
      <w:r>
        <w:t>, kèm</w:t>
      </w:r>
    </w:p>
    <w:p>
      <w:r>
        <w:t>theo các tài liệu chứng minh.</w:t>
      </w:r>
    </w:p>
    <w:p>
      <w:r>
        <w:t>b) Đối với trường hợp cấp bổ sung, sửa đổi</w:t>
      </w:r>
    </w:p>
    <w:p>
      <w:r>
        <w:t>Trường hợp có thay đổi các nội dung của Giấy xác nhận</w:t>
      </w:r>
    </w:p>
    <w:p>
      <w:r>
        <w:t>đủ điều kiện làm thương nhân phân phối xăng dầu, thương nhân phải lập hồ sơ gửi</w:t>
      </w:r>
    </w:p>
    <w:p>
      <w:r>
        <w:t>về Bộ Công Thương đề nghị bổ sung, sửa đổi Giấy xác nhận. Hồ sơ gồm:</w:t>
      </w:r>
    </w:p>
    <w:p>
      <w:r>
        <w:t>Đơn đề nghị cấp bổ sung, sửa đổi Giấy xác nhận đủ</w:t>
      </w:r>
    </w:p>
    <w:p>
      <w:r>
        <w:t>điều kiện làm thương nhân phân phối xăng dầu theo</w:t>
      </w:r>
    </w:p>
    <w:p>
      <w:r>
        <w:t>Mẫu</w:t>
      </w:r>
    </w:p>
    <w:p>
      <w:r>
        <w:t>số 5</w:t>
      </w:r>
    </w:p>
    <w:p>
      <w:r>
        <w:t>tại Phụ lục kèm theo Nghị định này;</w:t>
      </w:r>
    </w:p>
    <w:p>
      <w:r>
        <w:t>Bản gốc Giấy xác nhận đủ điều kiện làm thương</w:t>
      </w:r>
    </w:p>
    <w:p>
      <w:r>
        <w:t>nhân phân phối xăng dầu đã được cấp;</w:t>
      </w:r>
    </w:p>
    <w:p>
      <w:r>
        <w:t>Các tài liệu chứng minh yêu cầu bổ sung, sửa đổi.</w:t>
      </w:r>
    </w:p>
    <w:p>
      <w:r>
        <w:t>c) Đối với trường hợp cấp lại</w:t>
      </w:r>
    </w:p>
    <w:p>
      <w:r>
        <w:t>Trường hợp Giấy xác nhận đủ điều kiện làm thương</w:t>
      </w:r>
    </w:p>
    <w:p>
      <w:r>
        <w:t>nhân phân phối xăng dầu bị mất, bị cháy, bị tiêu hủy dưới hình thức khác,</w:t>
      </w:r>
    </w:p>
    <w:p>
      <w:r>
        <w:t>thương nhân phải lập hồ sơ gửi về Bộ Công Thương đề nghị cấp lại Giấy xác nhận.</w:t>
      </w:r>
    </w:p>
    <w:p>
      <w:r>
        <w:t>Hồ sơ gồm:</w:t>
      </w:r>
    </w:p>
    <w:p>
      <w:r>
        <w:t>Đơn đề nghị cấp lại Giấy xác nhận đủ điều kiện</w:t>
      </w:r>
    </w:p>
    <w:p>
      <w:r>
        <w:t>làm thương nhân phân phối xăng dầu theo</w:t>
      </w:r>
    </w:p>
    <w:p>
      <w:r>
        <w:t>Mẫu số 5</w:t>
      </w:r>
    </w:p>
    <w:p>
      <w:r>
        <w:t>tại Phụ lục kèm theo Nghị định này;</w:t>
      </w:r>
    </w:p>
    <w:p>
      <w:r>
        <w:t>Bản gốc hoặc bản sao Giấy xác nhận đủ điều kiện</w:t>
      </w:r>
    </w:p>
    <w:p>
      <w:r>
        <w:t>làm thương nhân phân phối xăng dầu (nếu có).</w:t>
      </w:r>
    </w:p>
    <w:p>
      <w:r>
        <w:t>d) Trường hợp Giấy xác nhận đủ</w:t>
      </w:r>
    </w:p>
    <w:p>
      <w:r>
        <w:t>điều kiện làm thương nhân phân phối xăng dầu hết hiệu lực thi hành, thương nhân</w:t>
      </w:r>
    </w:p>
    <w:p>
      <w:r>
        <w:t>phải lập hồ sơ như đối với trường hợp cấp mới quy định tại Điểm a Khoản này và</w:t>
      </w:r>
    </w:p>
    <w:p>
      <w:r>
        <w:t>gửi về Bộ Công Thương trước ba mươi (30) ngày, trước khi Giấy xác nhận hết hiệu</w:t>
      </w:r>
    </w:p>
    <w:p>
      <w:r>
        <w:t>lực.</w:t>
      </w:r>
    </w:p>
    <w:p>
      <w:r>
        <w:t>Trình tự cấp Giấy xác nhận</w:t>
      </w:r>
    </w:p>
    <w:p>
      <w:r>
        <w:t>đủ điều kiện làm thương nhân phân phối xăng dầu</w:t>
      </w:r>
    </w:p>
    <w:p>
      <w:r>
        <w:t>a) Thương nhân gửi một (01) bộ hồ sơ về Bộ Công</w:t>
      </w:r>
    </w:p>
    <w:p>
      <w:r>
        <w:t>Thương.</w:t>
      </w:r>
    </w:p>
    <w:p>
      <w:r>
        <w:t>b) Trường hợp chưa đủ hồ sơ hợp lệ, trong vòng bảy</w:t>
      </w:r>
    </w:p>
    <w:p>
      <w:r>
        <w:t>(07) ngày làm việc kể từ ngày tiếp nhận hồ sơ của thương nhân, Bộ Công Thương có</w:t>
      </w:r>
    </w:p>
    <w:p>
      <w:r>
        <w:t>văn bản yêu cầu thương nhân bổ sung.</w:t>
      </w:r>
    </w:p>
    <w:p>
      <w:r>
        <w:t>c) Trong thời hạn ba mươi</w:t>
      </w:r>
    </w:p>
    <w:p>
      <w:r>
        <w:t>(30) ngày làm việc kể từ khi nhận được hồ sơ hợp lệ, Bộ Công Thương có trách</w:t>
      </w:r>
    </w:p>
    <w:p>
      <w:r>
        <w:t>nhiệm xem xét, thẩm định và cấp Giấy xác nhận đủ điều kiện làm thương nhân phân</w:t>
      </w:r>
    </w:p>
    <w:p>
      <w:r>
        <w:t>phối xăng dầu theo</w:t>
      </w:r>
    </w:p>
    <w:p>
      <w:r>
        <w:t>Mẫu số 6</w:t>
      </w:r>
    </w:p>
    <w:p>
      <w:r>
        <w:t>tại Phụ lục kèm theo Nghị định này cho thương nhân. Trường</w:t>
      </w:r>
    </w:p>
    <w:p>
      <w:r>
        <w:t>hợp từ chối cấp Giấy xác nhận do không đủ điều kiện, Bộ Công Thương phải trả lời</w:t>
      </w:r>
    </w:p>
    <w:p>
      <w:r>
        <w:t>bằng văn bản và nêu rõ lý do.</w:t>
      </w:r>
    </w:p>
    <w:p>
      <w:r>
        <w:t>Giấy xác nhận đủ điều kiện làm thương nhân phân</w:t>
      </w:r>
    </w:p>
    <w:p>
      <w:r>
        <w:t>phối xăng dầu có thời hạn hiệu lực là năm (05) năm kể từ ngày cấp mới.</w:t>
      </w:r>
    </w:p>
    <w:p>
      <w:r>
        <w:t>Thương nhân được cấp Giấy xác nhận đủ điều kiện</w:t>
      </w:r>
    </w:p>
    <w:p>
      <w:r>
        <w:t>làm thương nhân phân phối xăng dầu phải nộp phí và lệ phí theo quy định của Bộ</w:t>
      </w:r>
    </w:p>
    <w:p>
      <w:r>
        <w:t>Tài chính.</w:t>
      </w:r>
    </w:p>
    <w:p>
      <w:r>
        <w:t>Bộ Công Thương có thẩm quyền</w:t>
      </w:r>
    </w:p>
    <w:p>
      <w:r>
        <w:t>thu hồi Giấy xác nhận đủ điều kiện làm thương nhân phân phối xăng dầu. Giấy xác</w:t>
      </w:r>
    </w:p>
    <w:p>
      <w:r>
        <w:t>nhận đủ điều kiện làm thương nhân phân phối xăng dầu bị thu hồi trong các trường</w:t>
      </w:r>
    </w:p>
    <w:p>
      <w:r>
        <w:t>hợp: Thương nhân không tiếp tục làm thương nhân phân phối xăng dầu; thương nhân</w:t>
      </w:r>
    </w:p>
    <w:p>
      <w:r>
        <w:t>không hoạt động kinh doanh xăng dầu trong thời gian một (01) tháng trở lên;</w:t>
      </w:r>
    </w:p>
    <w:p>
      <w:r>
        <w:t>thương nhân bị phá sản theo quy định của pháp luật; thương nhân không đáp ứng một</w:t>
      </w:r>
    </w:p>
    <w:p>
      <w:r>
        <w:t>trong các điều kiện làm thương nhân phân phối xăng dầu theo quy định tại</w:t>
      </w:r>
    </w:p>
    <w:p>
      <w:r>
        <w:t>Điều 13 Nghị định này</w:t>
      </w:r>
    </w:p>
    <w:p>
      <w:r>
        <w:t>;</w:t>
      </w:r>
    </w:p>
    <w:p>
      <w:r>
        <w:t>thương nhân</w:t>
      </w:r>
    </w:p>
    <w:p>
      <w:r>
        <w:t>vi phạm nhiều lần hoặc tái phạm quy định về bảo đảm số lượng, chất lượng xăng dầu</w:t>
      </w:r>
    </w:p>
    <w:p>
      <w:r>
        <w:t>lưu thông trên thị trường, vi phạm quy định về tăng, giảm giá bán xăng dầu tại</w:t>
      </w:r>
    </w:p>
    <w:p>
      <w:r>
        <w:t>Nghị định này và các trường hợp khác theo quy định của pháp luật.</w:t>
      </w:r>
    </w:p>
    <w:p>
      <w:r>
        <w:t>Điều 15. Quyền và nghĩa vụ của</w:t>
      </w:r>
    </w:p>
    <w:p>
      <w:r>
        <w:t>thương nhân phân phối xăng dầu</w:t>
      </w:r>
    </w:p>
    <w:p>
      <w:r>
        <w:t>Được mua xăng dầu từ nhiều</w:t>
      </w:r>
    </w:p>
    <w:p>
      <w:r>
        <w:t>thương nhân đầu mối theo Hợp đồng mua bán xăng dầu.</w:t>
      </w:r>
    </w:p>
    <w:p>
      <w:r>
        <w:t>Được kinh doanh xăng dầu theo hình thức là bên</w:t>
      </w:r>
    </w:p>
    <w:p>
      <w:r>
        <w:t>giao đại lý cho đại lý bán lẻ xăng dầu thuộc hệ thống phân phối của mình và trả</w:t>
      </w:r>
    </w:p>
    <w:p>
      <w:r>
        <w:t>thù lao đại lý cho các đại lý đó.</w:t>
      </w:r>
    </w:p>
    <w:p>
      <w:r>
        <w:t>Được kinh doanh xăng dầu theo phương thức nhượng</w:t>
      </w:r>
    </w:p>
    <w:p>
      <w:r>
        <w:t>quyền thương mại cho thương nhân nhận quyền bán lẻ xăng dầu theo quy định của</w:t>
      </w:r>
    </w:p>
    <w:p>
      <w:r>
        <w:t>pháp luật.</w:t>
      </w:r>
    </w:p>
    <w:p>
      <w:r>
        <w:t>Áp dụng thống nhất giá bán lẻ xăng dầu trong</w:t>
      </w:r>
    </w:p>
    <w:p>
      <w:r>
        <w:t>toàn hệ thống phân phối của mình, tuân thủ quy định tại</w:t>
      </w:r>
    </w:p>
    <w:p>
      <w:r>
        <w:t>Điều 38</w:t>
      </w:r>
    </w:p>
    <w:p>
      <w:r>
        <w:t>Nghị định này</w:t>
      </w:r>
    </w:p>
    <w:p>
      <w:r>
        <w:t>.</w:t>
      </w:r>
    </w:p>
    <w:p>
      <w:r>
        <w:t>Ngoài việc bán lẻ tại cửa</w:t>
      </w:r>
    </w:p>
    <w:p>
      <w:r>
        <w:t>hàng bán lẻ xăng dầu trực thuộc thương nhân, nhượng quyền thương mại cho thương</w:t>
      </w:r>
    </w:p>
    <w:p>
      <w:r>
        <w:t>nhân nhận quyền bán lẻ xăng dầu, chỉ được giao xăng dầu bằng hình thức đại lý</w:t>
      </w:r>
    </w:p>
    <w:p>
      <w:r>
        <w:t>quy định tại</w:t>
      </w:r>
    </w:p>
    <w:p>
      <w:r>
        <w:t>Luật Thương mại</w:t>
      </w:r>
    </w:p>
    <w:p>
      <w:r>
        <w:t>cho thương nhân làm đại lý quy định tại</w:t>
      </w:r>
    </w:p>
    <w:p>
      <w:r>
        <w:t>Điều 19</w:t>
      </w:r>
    </w:p>
    <w:p>
      <w:r>
        <w:t>và thương nhân này</w:t>
      </w:r>
    </w:p>
    <w:p>
      <w:r>
        <w:t>không vi phạm quy định tại</w:t>
      </w:r>
    </w:p>
    <w:p>
      <w:r>
        <w:t>Khoản 2 và 3 Điều 21 Nghị định</w:t>
      </w:r>
    </w:p>
    <w:p>
      <w:r>
        <w:t>này.</w:t>
      </w:r>
    </w:p>
    <w:p>
      <w:r>
        <w:t>Thương nhân đã ký hợp đồng mua bán xăng dầu với</w:t>
      </w:r>
    </w:p>
    <w:p>
      <w:r>
        <w:t>thương nhân đầu mối, không được ký thêm hợp đồng làm tổng đại lý hoặc đại lý</w:t>
      </w:r>
    </w:p>
    <w:p>
      <w:r>
        <w:t>cho thương nhân đầu mối; làm đại lý cho tổng đại lý.</w:t>
      </w:r>
    </w:p>
    <w:p>
      <w:r>
        <w:t>Chịu trách nhiệm về chất lượng, số lượng, giá</w:t>
      </w:r>
    </w:p>
    <w:p>
      <w:r>
        <w:t>xăng dầu bán ra trên toàn bộ hệ thống phân phối của mình theo quy định.</w:t>
      </w:r>
    </w:p>
    <w:p>
      <w:r>
        <w:t>Chỉ được thuê kho, phương</w:t>
      </w:r>
    </w:p>
    <w:p>
      <w:r>
        <w:t>tiện vận tải xăng dầu của thương nhân kinh doanh dịch vụ xăng dầu.</w:t>
      </w:r>
    </w:p>
    <w:p>
      <w:r>
        <w:t>Thực hiện chế độ ghi chép chứng từ phù hợp với</w:t>
      </w:r>
    </w:p>
    <w:p>
      <w:r>
        <w:t>hình thức kinh doanh theo quy định của Bộ Tài chính.</w:t>
      </w:r>
    </w:p>
    <w:p>
      <w:r>
        <w:t>Tuân thủ các quy định của pháp luật về phòng</w:t>
      </w:r>
    </w:p>
    <w:p>
      <w:r>
        <w:t>cháy, chữa cháy và bảo vệ môi trường trong quá trình hoạt động kinh doanh.</w:t>
      </w:r>
    </w:p>
    <w:p>
      <w:r>
        <w:t>Phải quy định thống nhất việc ghi tên thương</w:t>
      </w:r>
    </w:p>
    <w:p>
      <w:r>
        <w:t>nhân phân phối xăng dầu tại cửa hàng bán lẻ xăng dầu thuộc hệ thống phân phối của</w:t>
      </w:r>
    </w:p>
    <w:p>
      <w:r>
        <w:t>mình và tổ chức kiểm tra, giám sát các thương nhân nhận quyền bán lẻ xăng dầu,</w:t>
      </w:r>
    </w:p>
    <w:p>
      <w:r>
        <w:t>đại lý bán lẻ xăng dầu thuộc hệ thống phân phối của mình. Việc đăng ký, sử dụng,</w:t>
      </w:r>
    </w:p>
    <w:p>
      <w:r>
        <w:t>chuyển giao quyền sử dụng biểu tượng (lô gô), nhãn hiệu, chỉ dẫn thương mại của</w:t>
      </w:r>
    </w:p>
    <w:p>
      <w:r>
        <w:t>thương nhân phân phối xăng dầu phải phù hợp với</w:t>
      </w:r>
    </w:p>
    <w:p>
      <w:r>
        <w:t>Luật</w:t>
      </w:r>
    </w:p>
    <w:p>
      <w:r>
        <w:t>Thương mại</w:t>
      </w:r>
    </w:p>
    <w:p>
      <w:r>
        <w:t>về nhượng quyền thương mại,</w:t>
      </w:r>
    </w:p>
    <w:p>
      <w:r>
        <w:t>Luật</w:t>
      </w:r>
    </w:p>
    <w:p>
      <w:r>
        <w:t>Sở hữu trí tuệ</w:t>
      </w:r>
    </w:p>
    <w:p>
      <w:r>
        <w:t>và các quy định khác của pháp luật.</w:t>
      </w:r>
    </w:p>
    <w:p>
      <w:r>
        <w:t>Kiểm tra, giám sát hoạt động của đại lý bán lẻ</w:t>
      </w:r>
    </w:p>
    <w:p>
      <w:r>
        <w:t>xăng dầu, thương nhân nhận quyền bán lẻ xăng dầu trong hệ thống phân phối của</w:t>
      </w:r>
    </w:p>
    <w:p>
      <w:r>
        <w:t>mình. Liên đới chịu trách nhiệm đối với các hành vi vi phạm của các thương nhân</w:t>
      </w:r>
    </w:p>
    <w:p>
      <w:r>
        <w:t>này trong hoạt động kinh doanh xăng dầu theo quy định hiện hành của pháp luật.</w:t>
      </w:r>
    </w:p>
    <w:p>
      <w:r>
        <w:t>Chịu trách nhiệm kiểm tra, giám sát hành trình</w:t>
      </w:r>
    </w:p>
    <w:p>
      <w:r>
        <w:t>của phương tiện vận tải xăng dầu từ nơi giao hoặc nhận đến nơi nhận hoặc giao</w:t>
      </w:r>
    </w:p>
    <w:p>
      <w:r>
        <w:t>xăng dầu.</w:t>
      </w:r>
    </w:p>
    <w:p>
      <w:r>
        <w:t>Phải đăng ký thời gian bán hàng của cửa hàng</w:t>
      </w:r>
    </w:p>
    <w:p>
      <w:r>
        <w:t>bán lẻ xăng dầu thuộc sở hữu của thương nhân với Sở Công Thương địa phương nơi</w:t>
      </w:r>
    </w:p>
    <w:p>
      <w:r>
        <w:t>cấp Giấy chứng nhận cửa hàng đủ điều kiện bán lẻ xăng dầu cho cửa hàng đó.</w:t>
      </w:r>
    </w:p>
    <w:p>
      <w:r>
        <w:t>Phải đăng ký hệ thống phân phối với Bộ Công</w:t>
      </w:r>
    </w:p>
    <w:p>
      <w:r>
        <w:t>Thương là cơ quan xác nhận đủ điều kiện làm thương nhân phân phối xăng dầu, với</w:t>
      </w:r>
    </w:p>
    <w:p>
      <w:r>
        <w:t>Sở Công Thương địa phương nơi thương nhân có hệ thống phân phối.</w:t>
      </w:r>
    </w:p>
    <w:p>
      <w:r>
        <w:t>Phải xây dựng, áp dụng, duy trì có hiệu lực hệ</w:t>
      </w:r>
    </w:p>
    <w:p>
      <w:r>
        <w:t>thống quản lý chất lượng; hệ thống quản lý năng lực phòng thử nghiệm, trừ trường</w:t>
      </w:r>
    </w:p>
    <w:p>
      <w:r>
        <w:t>hợp thuê dịch vụ thử nghiệm.</w:t>
      </w:r>
    </w:p>
    <w:p>
      <w:r>
        <w:t>Thực hiện lộ trình áp dụng</w:t>
      </w:r>
    </w:p>
    <w:p>
      <w:r>
        <w:t>tỷ lệ phối trộn nhiên liệu sinh học với nhiên liệu truyền thống theo quy định của</w:t>
      </w:r>
    </w:p>
    <w:p>
      <w:r>
        <w:t>Thủ tướng Chính phủ.</w:t>
      </w:r>
    </w:p>
    <w:p>
      <w:r>
        <w:t>Bổ sung</w:t>
      </w:r>
    </w:p>
    <w:p>
      <w:r>
        <w:t>Mục 4. TỔNG ĐẠI LÝ KINH DOANH</w:t>
      </w:r>
    </w:p>
    <w:p>
      <w:r>
        <w:t>XĂNG DẦU</w:t>
      </w:r>
    </w:p>
    <w:p>
      <w:r>
        <w:t>Điều 16. Điều kiện đối với tổng</w:t>
      </w:r>
    </w:p>
    <w:p>
      <w:r>
        <w:t>đại lý kinh doanh xăng dầu</w:t>
      </w:r>
    </w:p>
    <w:p>
      <w:r>
        <w:t>Thương nhân có đủ các điều kiện dưới đây được cơ</w:t>
      </w:r>
    </w:p>
    <w:p>
      <w:r>
        <w:t>quan quản lý nhà nước có thẩm quyền cấp Giấy xác nhận đủ điều kiện làm tổng đại</w:t>
      </w:r>
    </w:p>
    <w:p>
      <w:r>
        <w:t>lý kinh doanh xăng dầu (sau đây gọi tắt là tổng đại lý):</w:t>
      </w:r>
    </w:p>
    <w:p>
      <w:r>
        <w:t>Doanh nghiệp được thành lập theo quy định của</w:t>
      </w:r>
    </w:p>
    <w:p>
      <w:r>
        <w:t>pháp luật, trong Giấy chứng nhận đăng ký doanh nghiệp có đăng ký kinh doanh</w:t>
      </w:r>
    </w:p>
    <w:p>
      <w:r>
        <w:t>xăng dầu.</w:t>
      </w:r>
    </w:p>
    <w:p>
      <w:r>
        <w:t>Có kho, bể xăng dầu dung</w:t>
      </w:r>
    </w:p>
    <w:p>
      <w:r>
        <w:t>tích tối thiểu hai nghìn mét khối (2.000 m</w:t>
      </w:r>
    </w:p>
    <w:p>
      <w:r>
        <w:t>3</w:t>
      </w:r>
    </w:p>
    <w:p>
      <w:r>
        <w:t>), thuộc sở hữu doanh</w:t>
      </w:r>
    </w:p>
    <w:p>
      <w:r>
        <w:t>nghiệp hoặc đồng sở hữu hoặc thuê sử dụng của thương nhân kinh doanh dịch vụ</w:t>
      </w:r>
    </w:p>
    <w:p>
      <w:r>
        <w:t>xăng dầu từ năm (05) năm trở lên.</w:t>
      </w:r>
    </w:p>
    <w:p>
      <w:r>
        <w:t>Có phương tiện vận tải xăng</w:t>
      </w:r>
    </w:p>
    <w:p>
      <w:r>
        <w:t>dầu thuộc sở hữu doanh nghiệp hoặc đồng sở hữu hoặc thuê sử dụng của thương</w:t>
      </w:r>
    </w:p>
    <w:p>
      <w:r>
        <w:t>nhân kinh doanh dịch vụ xăng dầu từ năm (05) năm trở lên.</w:t>
      </w:r>
    </w:p>
    <w:p>
      <w:r>
        <w:t>Có hệ thống phân phối xăng</w:t>
      </w:r>
    </w:p>
    <w:p>
      <w:r>
        <w:t>dầu, bao gồm tối thiểu năm (05) cửa hàng bán lẻ thuộc sở hữu doanh nghiệp hoặc</w:t>
      </w:r>
    </w:p>
    <w:p>
      <w:r>
        <w:t>sở hữu và đồng sở hữu, tối thiểu mười (10) cửa hàng thuộc các đại lý bán lẻ</w:t>
      </w:r>
    </w:p>
    <w:p>
      <w:r>
        <w:t>xăng dầu được cấp Giấy chứng nhận cửa hàng đủ điều kiện bán lẻ xăng dầu theo</w:t>
      </w:r>
    </w:p>
    <w:p>
      <w:r>
        <w:t>quy định tại</w:t>
      </w:r>
    </w:p>
    <w:p>
      <w:r>
        <w:t>Điều 25 Nghị định này.</w:t>
      </w:r>
    </w:p>
    <w:p>
      <w:r>
        <w:t>Hệ thống phân phối của tổng đại lý phải nằm trong hệ</w:t>
      </w:r>
    </w:p>
    <w:p>
      <w:r>
        <w:t>thống phân phối của một thương nhân đầu mối và chịu sự kiểm soát của thương</w:t>
      </w:r>
    </w:p>
    <w:p>
      <w:r>
        <w:t>nhân đó.</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 hiện</w:t>
      </w:r>
    </w:p>
    <w:p>
      <w:r>
        <w:t>hành.</w:t>
      </w:r>
    </w:p>
    <w:p>
      <w:r>
        <w:t>Điều 17. Thẩm quyền, hồ sơ,</w:t>
      </w:r>
    </w:p>
    <w:p>
      <w:r>
        <w:t>trình tự cấp Giấy xác nhận đủ điều kiện làm tổng đại lý kinh doanh xăng dầu</w:t>
      </w:r>
    </w:p>
    <w:p>
      <w:r>
        <w:t>Bộ Công Thương có thẩm quyền cấp mới, cấp bổ</w:t>
      </w:r>
    </w:p>
    <w:p>
      <w:r>
        <w:t>sung, sửa đổi và cấp lại Giấy xác nhận đủ điều kiện làm tổng đại lý kinh doanh</w:t>
      </w:r>
    </w:p>
    <w:p>
      <w:r>
        <w:t>xăng dầu cho thương nhân có đủ các điều kiện quy định tại</w:t>
      </w:r>
    </w:p>
    <w:p>
      <w:r>
        <w:t>Điều</w:t>
      </w:r>
    </w:p>
    <w:p>
      <w:r>
        <w:t>16 Nghị định này</w:t>
      </w:r>
    </w:p>
    <w:p>
      <w:r>
        <w:t>và có hệ thống phân phối xăng dầu trên địa bàn hai (02) tỉnh,</w:t>
      </w:r>
    </w:p>
    <w:p>
      <w:r>
        <w:t>thành phố trực thuộc Trung ương trở lên.</w:t>
      </w:r>
    </w:p>
    <w:p>
      <w:r>
        <w:t>Sở Công Thương có thẩm quyền cấp mới, cấp bổ</w:t>
      </w:r>
    </w:p>
    <w:p>
      <w:r>
        <w:t>sung, sửa đổi và cấp lại Giấy xác nhận đủ điều kiện làm tổng đại lý kinh doanh</w:t>
      </w:r>
    </w:p>
    <w:p>
      <w:r>
        <w:t>xăng dầu cho thương nhân có trụ sở chính trên địa bàn, có đủ các điều kiện quy</w:t>
      </w:r>
    </w:p>
    <w:p>
      <w:r>
        <w:t>định tại</w:t>
      </w:r>
    </w:p>
    <w:p>
      <w:r>
        <w:t>Điều 16 Nghị định này</w:t>
      </w:r>
    </w:p>
    <w:p>
      <w:r>
        <w:t>và có hệ thống phân phối</w:t>
      </w:r>
    </w:p>
    <w:p>
      <w:r>
        <w:t>xăng dầu trên địa bàn một (01) tỉnh, thành phố trực thuộc Trung ương.</w:t>
      </w:r>
    </w:p>
    <w:p>
      <w:r>
        <w:t>Hồ sơ đề nghị cấp Giấy xác nhận đủ điều kiện làm</w:t>
      </w:r>
    </w:p>
    <w:p>
      <w:r>
        <w:t>tổng đại lý kinh doanh xăng dầu</w:t>
      </w:r>
    </w:p>
    <w:p>
      <w:r>
        <w:t>a) Đối với trường hợp cấp mới, hồ sơ gồm:</w:t>
      </w:r>
    </w:p>
    <w:p>
      <w:r>
        <w:t>Đơn đề nghị cấp Giấy xác nhận đủ điều kiện làm tổng</w:t>
      </w:r>
    </w:p>
    <w:p>
      <w:r>
        <w:t>đại lý kinh doanh xăng dầu theo</w:t>
      </w:r>
    </w:p>
    <w:p>
      <w:r>
        <w:t>Mẫu số 7</w:t>
      </w:r>
    </w:p>
    <w:p>
      <w:r>
        <w:t>tại Phụ lục</w:t>
      </w:r>
    </w:p>
    <w:p>
      <w:r>
        <w:t>kèm theo Nghị định này;</w:t>
      </w:r>
    </w:p>
    <w:p>
      <w:r>
        <w:t>Bản sao Giấy chứng nhận đăng ký doanh nghiệp;</w:t>
      </w:r>
    </w:p>
    <w:p>
      <w:r>
        <w:t>Bản sao giấy tờ chứng minh đào tạo nghiệp vụ của</w:t>
      </w:r>
    </w:p>
    <w:p>
      <w:r>
        <w:t>cán bộ quản lý, nhân viên trực tiếp kinh doanh theo quy định tại</w:t>
      </w:r>
    </w:p>
    <w:p>
      <w:r>
        <w:t>Khoản</w:t>
      </w:r>
    </w:p>
    <w:p>
      <w:r>
        <w:t>5 Điều 16 Nghị định này</w:t>
      </w:r>
    </w:p>
    <w:p>
      <w:r>
        <w:t>;</w:t>
      </w:r>
    </w:p>
    <w:p>
      <w:r>
        <w:t>Bản kê cơ sở vật chất kỹ thuật phục vụ kinh doanh</w:t>
      </w:r>
    </w:p>
    <w:p>
      <w:r>
        <w:t>xăng dầu theo quy định tại</w:t>
      </w:r>
    </w:p>
    <w:p>
      <w:r>
        <w:t>Khoản 2 và 3 Điều 16 Nghị định này</w:t>
      </w:r>
    </w:p>
    <w:p>
      <w:r>
        <w:t>,</w:t>
      </w:r>
    </w:p>
    <w:p>
      <w:r>
        <w:t>kèm theo các tài liệu chứng minh;</w:t>
      </w:r>
    </w:p>
    <w:p>
      <w:r>
        <w:t>Danh sách hệ thống phân phối xăng dầu của thương</w:t>
      </w:r>
    </w:p>
    <w:p>
      <w:r>
        <w:t>nhân theo quy định tại</w:t>
      </w:r>
    </w:p>
    <w:p>
      <w:r>
        <w:t>Khoản 4 Điều 16 Nghị định này</w:t>
      </w:r>
    </w:p>
    <w:p>
      <w:r>
        <w:t>, kèm</w:t>
      </w:r>
    </w:p>
    <w:p>
      <w:r>
        <w:t>theo các tài liệu chứng minh;</w:t>
      </w:r>
    </w:p>
    <w:p>
      <w:r>
        <w:t>Bản gốc văn bản xác nhận của thương nhân cung cấp</w:t>
      </w:r>
    </w:p>
    <w:p>
      <w:r>
        <w:t>xăng dầu cho tổng đại lý có thời hạn tối thiểu một (01) năm, trong đó ghi rõ chủng</w:t>
      </w:r>
    </w:p>
    <w:p>
      <w:r>
        <w:t>loại xăng dầu.</w:t>
      </w:r>
    </w:p>
    <w:p>
      <w:r>
        <w:t>b) Đối với trường hợp cấp bổ sung, sửa đổi</w:t>
      </w:r>
    </w:p>
    <w:p>
      <w:r>
        <w:t>Trường hợp có thay đổi các nội dung của Giấy xác nhận</w:t>
      </w:r>
    </w:p>
    <w:p>
      <w:r>
        <w:t>đủ điều kiện làm tổng đại lý kinh doanh xăng dầu, thương nhân phải lập hồ sơ gửi</w:t>
      </w:r>
    </w:p>
    <w:p>
      <w:r>
        <w:t>về cơ quan có thẩm quyền đề nghị bổ sung, sửa đổi Giấy xác nhận. Hồ sơ gồm:</w:t>
      </w:r>
    </w:p>
    <w:p>
      <w:r>
        <w:t>Đơn đề nghị cấp bổ sung, sửa đổi Giấy xác nhận đủ</w:t>
      </w:r>
    </w:p>
    <w:p>
      <w:r>
        <w:t>điều kiện làm tổng đại lý kinh doanh xăng dầu theo</w:t>
      </w:r>
    </w:p>
    <w:p>
      <w:r>
        <w:t>Mẫu</w:t>
      </w:r>
    </w:p>
    <w:p>
      <w:r>
        <w:t>số 7</w:t>
      </w:r>
    </w:p>
    <w:p>
      <w:r>
        <w:t>tại Phụ lục kèm theo Nghị định này;</w:t>
      </w:r>
    </w:p>
    <w:p>
      <w:r>
        <w:t>Bản gốc Giấy xác nhận đủ điều kiện làm tổng đại</w:t>
      </w:r>
    </w:p>
    <w:p>
      <w:r>
        <w:t>lý kinh doanh xăng dầu đã được cấp;</w:t>
      </w:r>
    </w:p>
    <w:p>
      <w:r>
        <w:t>Các tài liệu chứng minh yêu cầu bổ sung, sửa đổi.</w:t>
      </w:r>
    </w:p>
    <w:p>
      <w:r>
        <w:t>c) Đối với trường hợp cấp lại</w:t>
      </w:r>
    </w:p>
    <w:p>
      <w:r>
        <w:t>Trường hợp Giấy xác nhận đủ điều kiện làm tổng đại</w:t>
      </w:r>
    </w:p>
    <w:p>
      <w:r>
        <w:t>lý kinh doanh xăng dầu bị mất, bị cháy, bị tiêu hủy dưới hình thức khác, thương</w:t>
      </w:r>
    </w:p>
    <w:p>
      <w:r>
        <w:t>nhân phải lập hồ sơ gửi về cơ quan có thẩm quyền đề nghị cấp lại Giấy xác nhận.</w:t>
      </w:r>
    </w:p>
    <w:p>
      <w:r>
        <w:t>Hồ sơ gồm:</w:t>
      </w:r>
    </w:p>
    <w:p>
      <w:r>
        <w:t>Đơn đề nghị cấp lại Giấy xác nhận đủ điều kiện</w:t>
      </w:r>
    </w:p>
    <w:p>
      <w:r>
        <w:t>làm tổng đại lý kinh doanh xăng dầu theo</w:t>
      </w:r>
    </w:p>
    <w:p>
      <w:r>
        <w:t>Mẫu số 7</w:t>
      </w:r>
    </w:p>
    <w:p>
      <w:r>
        <w:t>tại Phụ lục kèm theo Nghị định này;</w:t>
      </w:r>
    </w:p>
    <w:p>
      <w:r>
        <w:t>Bản gốc hoặc bản sao Giấy xác nhận đủ điều kiện</w:t>
      </w:r>
    </w:p>
    <w:p>
      <w:r>
        <w:t>làm tổng đại lý kinh doanh xăng dầu (nếu có).</w:t>
      </w:r>
    </w:p>
    <w:p>
      <w:r>
        <w:t>d) Trường hợp Giấy xác nhận đủ</w:t>
      </w:r>
    </w:p>
    <w:p>
      <w:r>
        <w:t>điều kiện làm tổng đại lý kinh doanh xăng dầu hết hiệu lực thi hành, thương</w:t>
      </w:r>
    </w:p>
    <w:p>
      <w:r>
        <w:t>nhân phải lập hồ sơ như đối với trường hợp cấp mới quy định tại Điểm a Khoản này</w:t>
      </w:r>
    </w:p>
    <w:p>
      <w:r>
        <w:t>và gửi về cơ quan có thẩm quyền trước ba mươi (30) ngày, trước khi Giấy xác nhận</w:t>
      </w:r>
    </w:p>
    <w:p>
      <w:r>
        <w:t>hết hiệu lực.</w:t>
      </w:r>
    </w:p>
    <w:p>
      <w:r>
        <w:t>Trình tự cấp Giấy xác nhận</w:t>
      </w:r>
    </w:p>
    <w:p>
      <w:r>
        <w:t>đủ điều kiện làm tổng đại lý kinh doanh xăng dầu</w:t>
      </w:r>
    </w:p>
    <w:p>
      <w:r>
        <w:t>a) Thương nhân gửi một (01) bộ hồ sơ về cơ quan có</w:t>
      </w:r>
    </w:p>
    <w:p>
      <w:r>
        <w:t>thẩm quyền;</w:t>
      </w:r>
    </w:p>
    <w:p>
      <w:r>
        <w:t>b) Trường hợp chưa đủ hồ sơ hợp lệ, trong vòng bảy</w:t>
      </w:r>
    </w:p>
    <w:p>
      <w:r>
        <w:t>(07) ngày làm việc kể từ ngày tiếp nhận hồ sơ của thương nhân, cơ quan có thẩm</w:t>
      </w:r>
    </w:p>
    <w:p>
      <w:r>
        <w:t>quyền có văn bản yêu cầu thương nhân bổ sung;</w:t>
      </w:r>
    </w:p>
    <w:p>
      <w:r>
        <w:t>c) Trong thời hạn ba mươi (30) ngày làm việc kể từ</w:t>
      </w:r>
    </w:p>
    <w:p>
      <w:r>
        <w:t>khi nhận được hồ sơ hợp lệ, cơ quan có thẩm quyền có trách nhiệm xem xét, thẩm</w:t>
      </w:r>
    </w:p>
    <w:p>
      <w:r>
        <w:t>định và cấp Giấy xác nhận đủ điều kiện làm tổng đại lý kinh doanh xăng dầu theo</w:t>
      </w:r>
    </w:p>
    <w:p>
      <w:r>
        <w:t>Mẫu số 8</w:t>
      </w:r>
    </w:p>
    <w:p>
      <w:r>
        <w:t>tại Phụ lục kèm theo Nghị định này cho</w:t>
      </w:r>
    </w:p>
    <w:p>
      <w:r>
        <w:t>thương nhân. Trường hợp từ chối cấp Giấy xác nhận do không đủ điều kiện, cơ</w:t>
      </w:r>
    </w:p>
    <w:p>
      <w:r>
        <w:t>quan có thẩm quyền phải trả lời bằng văn bản và nêu rõ lý do.</w:t>
      </w:r>
    </w:p>
    <w:p>
      <w:r>
        <w:t>Giấy xác nhận đủ điều kiện làm tổng đại lý kinh</w:t>
      </w:r>
    </w:p>
    <w:p>
      <w:r>
        <w:t>doanh xăng dầu có thời hạn hiệu lực là năm (05) năm kể từ ngày cấp mới.</w:t>
      </w:r>
    </w:p>
    <w:p>
      <w:r>
        <w:t>Thương nhân được cấp Giấy xác nhận đủ điều kiện</w:t>
      </w:r>
    </w:p>
    <w:p>
      <w:r>
        <w:t>làm tổng đại lý kinh doanh xăng dầu phải nộp phí và lệ phí theo quy định của Bộ</w:t>
      </w:r>
    </w:p>
    <w:p>
      <w:r>
        <w:t>Tài chính.</w:t>
      </w:r>
    </w:p>
    <w:p>
      <w:r>
        <w:t>Cơ quan cấp Giấy xác nhận đủ điều kiện làm tổng</w:t>
      </w:r>
    </w:p>
    <w:p>
      <w:r>
        <w:t>đại lý kinh doanh xăng dầu có thẩm quyền thu hồi Giấy xác nhận. Giấy xác nhận đủ</w:t>
      </w:r>
    </w:p>
    <w:p>
      <w:r>
        <w:t>điều kiện làm tổng đại lý kinh doanh xăng dầu bị thu hồi trong các trường hợp:</w:t>
      </w:r>
    </w:p>
    <w:p>
      <w:r>
        <w:t>Thương nhân không tiếp tục làm tổng đại lý kinh doanh xăng dầu; thương nhân</w:t>
      </w:r>
    </w:p>
    <w:p>
      <w:r>
        <w:t>không hoạt động kinh doanh xăng dầu trong thời gian một (01) tháng trở lên;</w:t>
      </w:r>
    </w:p>
    <w:p>
      <w:r>
        <w:t>thương nhân bị phá sản theo quy định của pháp luật; thương nhân không đáp ứng một</w:t>
      </w:r>
    </w:p>
    <w:p>
      <w:r>
        <w:t>trong các điều kiện làm tổng đại lý kinh doanh xăng dầu theo quy định tại</w:t>
      </w:r>
    </w:p>
    <w:p>
      <w:r>
        <w:t>Điều 16 Nghị định này</w:t>
      </w:r>
    </w:p>
    <w:p>
      <w:r>
        <w:t>; thương nhân vi phạm nhiều lần hoặc tái</w:t>
      </w:r>
    </w:p>
    <w:p>
      <w:r>
        <w:t>phạm quy định về bảo đảm số lượng, chất lượng xăng dầu lưu thông trên thị trường</w:t>
      </w:r>
    </w:p>
    <w:p>
      <w:r>
        <w:t>tại Nghị định này và các trường hợp khác theo quy định của pháp luật.</w:t>
      </w:r>
    </w:p>
    <w:p>
      <w:r>
        <w:t>Điều 18. Quyền và nghĩa vụ của</w:t>
      </w:r>
    </w:p>
    <w:p>
      <w:r>
        <w:t>tổng đại lý kinh doanh xăng dầu</w:t>
      </w:r>
    </w:p>
    <w:p>
      <w:r>
        <w:t>Được kinh doanh xăng dầu theo hình thức là bên đại</w:t>
      </w:r>
    </w:p>
    <w:p>
      <w:r>
        <w:t>lý cho một thương nhân đầu mối và được hưởng thù lao đại lý.</w:t>
      </w:r>
    </w:p>
    <w:p>
      <w:r>
        <w:t>Được kinh doanh xăng dầu theo hình thức là bên</w:t>
      </w:r>
    </w:p>
    <w:p>
      <w:r>
        <w:t>giao đại lý cho đại lý bán lẻ xăng dầu thuộc hệ thống phân phối của mình và trả</w:t>
      </w:r>
    </w:p>
    <w:p>
      <w:r>
        <w:t>thù lao đại lý cho các đại lý đó.</w:t>
      </w:r>
    </w:p>
    <w:p>
      <w:r>
        <w:t>Được bán lẻ xăng dầu tại cửa hàng bán lẻ xăng dầu</w:t>
      </w:r>
    </w:p>
    <w:p>
      <w:r>
        <w:t>của mình theo giá bán lẻ do thương nhân đầu mối quy định.</w:t>
      </w:r>
    </w:p>
    <w:p>
      <w:r>
        <w:t>Chỉ được ký hợp đồng làm tổng</w:t>
      </w:r>
    </w:p>
    <w:p>
      <w:r>
        <w:t>đại lý cho một (01) thương nhân đầu mối. Nếu thương nhân đầu mối đó không kinh</w:t>
      </w:r>
    </w:p>
    <w:p>
      <w:r>
        <w:t>doanh nhiên liệu sinh học, được ký thêm hợp đồng làm tổng đại lý cho một (01)</w:t>
      </w:r>
    </w:p>
    <w:p>
      <w:r>
        <w:t>thương nhân đầu mối khác chỉ để kinh doanh nhiên liệu sinh học.</w:t>
      </w:r>
    </w:p>
    <w:p>
      <w:r>
        <w:t>Thương nhân đã ký hợp đồng làm tổng đại lý cho</w:t>
      </w:r>
    </w:p>
    <w:p>
      <w:r>
        <w:t>thương nhân đầu mối, không được ký thêm hợp đồng làm đại lý cho tổng đại lý</w:t>
      </w:r>
    </w:p>
    <w:p>
      <w:r>
        <w:t>khác hoặc thương nhân đầu mối khác.</w:t>
      </w:r>
    </w:p>
    <w:p>
      <w:r>
        <w:t>Chịu trách nhiệm về chất lượng, số lượng, giá</w:t>
      </w:r>
    </w:p>
    <w:p>
      <w:r>
        <w:t>xăng dầu bán ra trên toàn bộ hệ thống phân phối của mình theo quy định.</w:t>
      </w:r>
    </w:p>
    <w:p>
      <w:r>
        <w:t>Chỉ được thuê kho, phương</w:t>
      </w:r>
    </w:p>
    <w:p>
      <w:r>
        <w:t>tiện vận tải xăng dầu của thương nhân kinh doanh dịch vụ xăng dầu.</w:t>
      </w:r>
    </w:p>
    <w:p>
      <w:r>
        <w:t>Thực hiện chế độ ghi chép chứng từ phù hợp với</w:t>
      </w:r>
    </w:p>
    <w:p>
      <w:r>
        <w:t>hình thức kinh doanh là đại lý trong các khâu kinh doanh xăng dầu theo quy định</w:t>
      </w:r>
    </w:p>
    <w:p>
      <w:r>
        <w:t>của Bộ Tài chính.</w:t>
      </w:r>
    </w:p>
    <w:p>
      <w:r>
        <w:t>Tuân thủ các quy định của pháp luật về phòng</w:t>
      </w:r>
    </w:p>
    <w:p>
      <w:r>
        <w:t>cháy, chữa cháy và bảo vệ môi trường trong quá trình hoạt động kinh doanh.</w:t>
      </w:r>
    </w:p>
    <w:p>
      <w:r>
        <w:t>Ngoài việc treo biển hiệu của thương nhân theo</w:t>
      </w:r>
    </w:p>
    <w:p>
      <w:r>
        <w:t>quy định hiện hành, nếu sử dụng tên thương mại, biểu tượng (lô gô), nhãn hiệu,</w:t>
      </w:r>
    </w:p>
    <w:p>
      <w:r>
        <w:t>chỉ dẫn thương mại của thương nhân đầu mối, phải thực hiện bằng hợp đồng phù hợp</w:t>
      </w:r>
    </w:p>
    <w:p>
      <w:r>
        <w:t>với</w:t>
      </w:r>
    </w:p>
    <w:p>
      <w:r>
        <w:t>Luật Sở hữu trí tuệ</w:t>
      </w:r>
    </w:p>
    <w:p>
      <w:r>
        <w:t>.</w:t>
      </w:r>
    </w:p>
    <w:p>
      <w:r>
        <w:t>Kiểm tra, giám sát hoạt động của đại lý trong hệ</w:t>
      </w:r>
    </w:p>
    <w:p>
      <w:r>
        <w:t>thống phân phối của mình. Liên đới chịu trách nhiệm đối với các hành vi vi phạm</w:t>
      </w:r>
    </w:p>
    <w:p>
      <w:r>
        <w:t>của đại lý trong hoạt động kinh doanh xăng dầu theo quy định hiện hành của pháp</w:t>
      </w:r>
    </w:p>
    <w:p>
      <w:r>
        <w:t>luật.</w:t>
      </w:r>
    </w:p>
    <w:p>
      <w:r>
        <w:t>Chịu trách nhiệm kiểm tra, giám sát hành trình</w:t>
      </w:r>
    </w:p>
    <w:p>
      <w:r>
        <w:t>của phương tiện vận tải xăng dầu từ nơi giao hoặc nhận đến nơi nhận hoặc giao</w:t>
      </w:r>
    </w:p>
    <w:p>
      <w:r>
        <w:t>xăng dầu.</w:t>
      </w:r>
    </w:p>
    <w:p>
      <w:r>
        <w:t>Phải đăng ký thời gian bán hàng của cửa hàng</w:t>
      </w:r>
    </w:p>
    <w:p>
      <w:r>
        <w:t>bán lẻ xăng dầu thuộc sở hữu của thương nhân với Sở Công Thương địa phương nơi</w:t>
      </w:r>
    </w:p>
    <w:p>
      <w:r>
        <w:t>cấp Giấy chứng nhận cửa hàng đủ điều kiện bán lẻ xăng dầu cho cửa hàng đó.</w:t>
      </w:r>
    </w:p>
    <w:p>
      <w:r>
        <w:t>Phải đăng ký hệ thống phân phối với Sở Công</w:t>
      </w:r>
    </w:p>
    <w:p>
      <w:r>
        <w:t>Thương địa phương nơi thương nhân có hệ thống phân phối.</w:t>
      </w:r>
    </w:p>
    <w:p>
      <w:r>
        <w:t>Phải gửi thông tin hệ thống phân phối của mình cho</w:t>
      </w:r>
    </w:p>
    <w:p>
      <w:r>
        <w:t>bên giao đại lý là thương nhân đầu mối để đăng ký hệ thống phân phối với Bộ</w:t>
      </w:r>
    </w:p>
    <w:p>
      <w:r>
        <w:t>Công Thương.</w:t>
      </w:r>
    </w:p>
    <w:p>
      <w:r>
        <w:t>Phải xây dựng, áp dụng và duy trì có hiệu lực hệ</w:t>
      </w:r>
    </w:p>
    <w:p>
      <w:r>
        <w:t>thống quản lý chất lượng.</w:t>
      </w:r>
    </w:p>
    <w:p>
      <w:r>
        <w:t>Mục 5. ĐẠI LÝ BÁN LẺ XĂNG DẦU</w:t>
      </w:r>
    </w:p>
    <w:p>
      <w:r>
        <w:t>Điều 19. Điều kiện đối với đại</w:t>
      </w:r>
    </w:p>
    <w:p>
      <w:r>
        <w:t>lý bán lẻ xăng dầu</w:t>
      </w:r>
    </w:p>
    <w:p>
      <w:r>
        <w:t>Thương nhân có đủ các điều kiện dưới đây được Sở</w:t>
      </w:r>
    </w:p>
    <w:p>
      <w:r>
        <w:t>Công Thương cấp Giấy xác nhận đủ điều kiện làm đại lý bán lẻ xăng dầu (sau đây</w:t>
      </w:r>
    </w:p>
    <w:p>
      <w:r>
        <w:t>gọi tắt là đại lý):</w:t>
      </w:r>
    </w:p>
    <w:p>
      <w:r>
        <w:t>Doanh nghiệp được thành lập theo quy định của</w:t>
      </w:r>
    </w:p>
    <w:p>
      <w:r>
        <w:t>pháp luật, trong Giấy chứng nhận đăng ký doanh nghiệp có đăng ký kinh doanh</w:t>
      </w:r>
    </w:p>
    <w:p>
      <w:r>
        <w:t>xăng dầu.</w:t>
      </w:r>
    </w:p>
    <w:p>
      <w:r>
        <w:t>Có cửa hàng bán lẻ xăng dầu</w:t>
      </w:r>
    </w:p>
    <w:p>
      <w:r>
        <w:t>thuộc sở hữu doanh nghiệp hoặc sở hữu và đồng sở hữu được cấp Giấy chứng nhận cửa</w:t>
      </w:r>
    </w:p>
    <w:p>
      <w:r>
        <w:t>hàng đủ điều kiện bán lẻ xăng dầu theo quy định tại</w:t>
      </w:r>
    </w:p>
    <w:p>
      <w:r>
        <w:t>Điều 25</w:t>
      </w:r>
    </w:p>
    <w:p>
      <w:r>
        <w:t>Nghị định này.</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 hiện</w:t>
      </w:r>
    </w:p>
    <w:p>
      <w:r>
        <w:t>hành.</w:t>
      </w:r>
    </w:p>
    <w:p>
      <w:r>
        <w:t>Điều 20. Thẩm quyền, hồ sơ,</w:t>
      </w:r>
    </w:p>
    <w:p>
      <w:r>
        <w:t>trình tự cấp Giấy xác nhận đủ điều kiện làm đại lý bán lẻ xăng dầu</w:t>
      </w:r>
    </w:p>
    <w:p>
      <w:r>
        <w:t>Sở Công Thương có thẩm quyền cấp Giấy xác nhận đủ</w:t>
      </w:r>
    </w:p>
    <w:p>
      <w:r>
        <w:t>điều kiện làm đại lý bán lẻ xăng dầu cho thương nhân có trụ sở chính trên địa</w:t>
      </w:r>
    </w:p>
    <w:p>
      <w:r>
        <w:t>bàn, có đủ các điều kiện quy định tại</w:t>
      </w:r>
    </w:p>
    <w:p>
      <w:r>
        <w:t>Điều 19 Nghị định này</w:t>
      </w:r>
    </w:p>
    <w:p>
      <w:r>
        <w:t>và có hệ thống từ hai (02) cửa hàng bán lẻ xăng dầu trở lên trên địa bàn một</w:t>
      </w:r>
    </w:p>
    <w:p>
      <w:r>
        <w:t>(01) tỉnh, thành phố trực thuộc Trung ương, theo</w:t>
      </w:r>
    </w:p>
    <w:p>
      <w:r>
        <w:t>Mẫu số</w:t>
      </w:r>
    </w:p>
    <w:p>
      <w:r>
        <w:t>10</w:t>
      </w:r>
    </w:p>
    <w:p>
      <w:r>
        <w:t>tại Phụ lục kèm theo Nghị định này.</w:t>
      </w:r>
    </w:p>
    <w:p>
      <w:r>
        <w:t>Trường hợp thương nhân có đủ các điều kiện quy định</w:t>
      </w:r>
    </w:p>
    <w:p>
      <w:r>
        <w:t>tại</w:t>
      </w:r>
    </w:p>
    <w:p>
      <w:r>
        <w:t>Điều 19 Nghị định này</w:t>
      </w:r>
    </w:p>
    <w:p>
      <w:r>
        <w:t>và có hệ thống cửa hàng bán lẻ</w:t>
      </w:r>
    </w:p>
    <w:p>
      <w:r>
        <w:t>xăng dầu trên địa bàn hai (02) tỉnh, thành phố trực thuộc Trung ương trở lên, Sở</w:t>
      </w:r>
    </w:p>
    <w:p>
      <w:r>
        <w:t>Công Thương nơi thương nhân có trụ sở chính chủ trì, phối hợp với Sở Công</w:t>
      </w:r>
    </w:p>
    <w:p>
      <w:r>
        <w:t>Thương nơi thương nhân có cửa hàng bán lẻ xăng dầu cấp Giấy xác nhận đủ điều kiện</w:t>
      </w:r>
    </w:p>
    <w:p>
      <w:r>
        <w:t>làm đại lý bán lẻ xăng dầu theo</w:t>
      </w:r>
    </w:p>
    <w:p>
      <w:r>
        <w:t>Mẫu số 10</w:t>
      </w:r>
    </w:p>
    <w:p>
      <w:r>
        <w:t>tại Phụ</w:t>
      </w:r>
    </w:p>
    <w:p>
      <w:r>
        <w:t>lục kèm theo Nghị định này.</w:t>
      </w:r>
    </w:p>
    <w:p>
      <w:r>
        <w:t>Trường hợp thương nhân là đại</w:t>
      </w:r>
    </w:p>
    <w:p>
      <w:r>
        <w:t>lý bán lẻ xăng dầu chỉ có một (01) cửa hàng bán lẻ xăng dầu thuộc sở hữu doanh</w:t>
      </w:r>
    </w:p>
    <w:p>
      <w:r>
        <w:t>nghiệp hoặc sở hữu và đồng sở hữu không phải thực hiện việc cấp Giấy xác nhận đủ</w:t>
      </w:r>
    </w:p>
    <w:p>
      <w:r>
        <w:t>điều kiện làm đại lý bán lẻ xăng dầu.</w:t>
      </w:r>
    </w:p>
    <w:p>
      <w:r>
        <w:t>Hồ sơ đề nghị cấp Giấy xác nhận đủ điều kiện làm</w:t>
      </w:r>
    </w:p>
    <w:p>
      <w:r>
        <w:t>đại lý bán lẻ xăng dầu.</w:t>
      </w:r>
    </w:p>
    <w:p>
      <w:r>
        <w:t>a) Đối với trường hợp cấp mới, hồ sơ gồm:</w:t>
      </w:r>
    </w:p>
    <w:p>
      <w:r>
        <w:t>Đơn đề nghị cấp Giấy xác nhận đủ điều kiện làm đại</w:t>
      </w:r>
    </w:p>
    <w:p>
      <w:r>
        <w:t>lý bán lẻ xăng dầu theo</w:t>
      </w:r>
    </w:p>
    <w:p>
      <w:r>
        <w:t>Mẫu số 9</w:t>
      </w:r>
    </w:p>
    <w:p>
      <w:r>
        <w:t>tại Phụ lục kèm</w:t>
      </w:r>
    </w:p>
    <w:p>
      <w:r>
        <w:t>theo Nghị định này;</w:t>
      </w:r>
    </w:p>
    <w:p>
      <w:r>
        <w:t>Bản sao Giấy chứng nhận đăng ký doanh nghiệp;</w:t>
      </w:r>
    </w:p>
    <w:p>
      <w:r>
        <w:t>Bản sao giấy tờ chứng minh đào tạo nghiệp vụ của</w:t>
      </w:r>
    </w:p>
    <w:p>
      <w:r>
        <w:t>cán bộ quản lý, nhân viên trực tiếp kinh doanh theo quy định tại</w:t>
      </w:r>
    </w:p>
    <w:p>
      <w:r>
        <w:t>Khoản</w:t>
      </w:r>
    </w:p>
    <w:p>
      <w:r>
        <w:t>3 Điều 19 Nghị định này</w:t>
      </w:r>
    </w:p>
    <w:p>
      <w:r>
        <w:t>;</w:t>
      </w:r>
    </w:p>
    <w:p>
      <w:r>
        <w:t>Bản kê cơ sở vật chất kỹ thuật phục vụ kinh doanh</w:t>
      </w:r>
    </w:p>
    <w:p>
      <w:r>
        <w:t>xăng dầu theo quy định tại</w:t>
      </w:r>
    </w:p>
    <w:p>
      <w:r>
        <w:t>Khoản 2 Điều 19 Nghị định này</w:t>
      </w:r>
    </w:p>
    <w:p>
      <w:r>
        <w:t>,</w:t>
      </w:r>
    </w:p>
    <w:p>
      <w:r>
        <w:t>kèm theo các tài liệu chứng minh;</w:t>
      </w:r>
    </w:p>
    <w:p>
      <w:r>
        <w:t>Bản gốc văn bản xác nhận của thương nhân cung cấp</w:t>
      </w:r>
    </w:p>
    <w:p>
      <w:r>
        <w:t>xăng dầu cho đại lý có thời hạn tối thiểu một (01) năm, trong đó ghi rõ chủng</w:t>
      </w:r>
    </w:p>
    <w:p>
      <w:r>
        <w:t>loại xăng dầu.</w:t>
      </w:r>
    </w:p>
    <w:p>
      <w:r>
        <w:t>b) Đối với trường hợp cấp bổ sung, sửa đổi</w:t>
      </w:r>
    </w:p>
    <w:p>
      <w:r>
        <w:t>Trường hợp có thay đổi các nội dung của Giấy xác nhận</w:t>
      </w:r>
    </w:p>
    <w:p>
      <w:r>
        <w:t>đủ điều kiện làm đại lý bán lẻ xăng dầu, thương nhân phải lập hồ sơ gửi về cơ</w:t>
      </w:r>
    </w:p>
    <w:p>
      <w:r>
        <w:t>quan có thẩm quyền đề nghị bổ sung, sửa đổi Giấy xác nhận. Hồ sơ gồm:</w:t>
      </w:r>
    </w:p>
    <w:p>
      <w:r>
        <w:t>Đơn đề nghị cấp bổ sung, sửa đổi Giấy xác nhận đủ</w:t>
      </w:r>
    </w:p>
    <w:p>
      <w:r>
        <w:t>điều kiện làm đại lý bán lẻ xăng dầu theo</w:t>
      </w:r>
    </w:p>
    <w:p>
      <w:r>
        <w:t>Mẫu số 9</w:t>
      </w:r>
    </w:p>
    <w:p>
      <w:r>
        <w:t>tại Phụ lục kèm theo Nghị định này;</w:t>
      </w:r>
    </w:p>
    <w:p>
      <w:r>
        <w:t>Bản gốc Giấy xác nhận đủ điều kiện làm đại lý bán</w:t>
      </w:r>
    </w:p>
    <w:p>
      <w:r>
        <w:t>lẻ xăng dầu đã được cấp;</w:t>
      </w:r>
    </w:p>
    <w:p>
      <w:r>
        <w:t>Các tài liệu chứng minh yêu cầu bổ sung, sửa đổi.</w:t>
      </w:r>
    </w:p>
    <w:p>
      <w:r>
        <w:t>c) Đối với trường hợp cấp lại</w:t>
      </w:r>
    </w:p>
    <w:p>
      <w:r>
        <w:t>Trường hợp Giấy xác nhận đủ điều kiện làm đại lý</w:t>
      </w:r>
    </w:p>
    <w:p>
      <w:r>
        <w:t>bán lẻ xăng dầu bị mất, bị cháy, bị tiêu hủy dưới hình thức khác, thương nhân</w:t>
      </w:r>
    </w:p>
    <w:p>
      <w:r>
        <w:t>phải lập hồ sơ gửi về cơ quan có thẩm quyền đề nghị cấp lại Giấy xác nhận. Hồ</w:t>
      </w:r>
    </w:p>
    <w:p>
      <w:r>
        <w:t>sơ gồm:</w:t>
      </w:r>
    </w:p>
    <w:p>
      <w:r>
        <w:t>Đơn đề nghị cấp lại Giấy xác nhận đủ điều kiện</w:t>
      </w:r>
    </w:p>
    <w:p>
      <w:r>
        <w:t>làm đại lý bán lẻ xăng dầu theo</w:t>
      </w:r>
    </w:p>
    <w:p>
      <w:r>
        <w:t>Mẫu số 9</w:t>
      </w:r>
    </w:p>
    <w:p>
      <w:r>
        <w:t>tại Phụ</w:t>
      </w:r>
    </w:p>
    <w:p>
      <w:r>
        <w:t>lục kèm theo Nghị định này;</w:t>
      </w:r>
    </w:p>
    <w:p>
      <w:r>
        <w:t>Bản gốc hoặc bản sao Giấy xác nhận đủ điều kiện</w:t>
      </w:r>
    </w:p>
    <w:p>
      <w:r>
        <w:t>làm đại lý bán lẻ xăng dầu (nếu có).</w:t>
      </w:r>
    </w:p>
    <w:p>
      <w:r>
        <w:t>d) Trường hợp Giấy xác nhận đủ điều kiện làm đại lý</w:t>
      </w:r>
    </w:p>
    <w:p>
      <w:r>
        <w:t>bán lẻ xăng dầu hết hiệu lực thi hành, thương nhân phải lập hồ sơ như đối với</w:t>
      </w:r>
    </w:p>
    <w:p>
      <w:r>
        <w:t>trường hợp cấp mới quy định tại Điểm a Khoản này và gửi về cơ quan có thẩm quyền</w:t>
      </w:r>
    </w:p>
    <w:p>
      <w:r>
        <w:t>trước ba mươi (30) ngày, trước khi Giấy xác nhận hết hiệu lực.</w:t>
      </w:r>
    </w:p>
    <w:p>
      <w:r>
        <w:t>Trình tự cấp Giấy xác nhận</w:t>
      </w:r>
    </w:p>
    <w:p>
      <w:r>
        <w:t>đủ điều kiện làm đại lý bán lẻ xăng dầu</w:t>
      </w:r>
    </w:p>
    <w:p>
      <w:r>
        <w:t>a) Thương nhân gửi một (01) bộ hồ sơ về cơ quan có</w:t>
      </w:r>
    </w:p>
    <w:p>
      <w:r>
        <w:t>thẩm quyền.</w:t>
      </w:r>
    </w:p>
    <w:p>
      <w:r>
        <w:t>b) Trường hợp chưa đủ hồ sơ hợp lệ, trong vòng bảy</w:t>
      </w:r>
    </w:p>
    <w:p>
      <w:r>
        <w:t>(07) ngày làm việc kể từ ngày tiếp nhận hồ sơ của thương nhân, cơ quan có thẩm</w:t>
      </w:r>
    </w:p>
    <w:p>
      <w:r>
        <w:t>quyền có văn bản yêu cầu thương nhân bổ sung.</w:t>
      </w:r>
    </w:p>
    <w:p>
      <w:r>
        <w:t>c) Trong thời hạn ba mươi</w:t>
      </w:r>
    </w:p>
    <w:p>
      <w:r>
        <w:t>(30) ngày làm việc kể từ khi nhận được hồ sơ hợp lệ, cơ quan có thẩm quyền có</w:t>
      </w:r>
    </w:p>
    <w:p>
      <w:r>
        <w:t>trách nhiệm xem xét, thẩm định và cấp Giấy xác nhận đủ điều kiện làm đại lý bán</w:t>
      </w:r>
    </w:p>
    <w:p>
      <w:r>
        <w:t>lẻ xăng dầu theo</w:t>
      </w:r>
    </w:p>
    <w:p>
      <w:r>
        <w:t>Mẫu số 10</w:t>
      </w:r>
    </w:p>
    <w:p>
      <w:r>
        <w:t>tại Phụ lục kèm theo Nghị định này cho thương nhân. Trường</w:t>
      </w:r>
    </w:p>
    <w:p>
      <w:r>
        <w:t>hợp từ chối cấp Giấy xác nhận do không đủ điều kiện, cơ quan có thẩm quyền phải</w:t>
      </w:r>
    </w:p>
    <w:p>
      <w:r>
        <w:t>trả lời bằng văn bản và nêu rõ lý do.</w:t>
      </w:r>
    </w:p>
    <w:p>
      <w:r>
        <w:t>Giấy xác nhận đủ điều kiện làm đại lý bán lẻ</w:t>
      </w:r>
    </w:p>
    <w:p>
      <w:r>
        <w:t>xăng dầu có thời hạn hiệu lực là năm (05) năm kể từ ngày cấp mới.</w:t>
      </w:r>
    </w:p>
    <w:p>
      <w:r>
        <w:t>Thương nhân được cấp Giấy xác nhận đủ điều kiện</w:t>
      </w:r>
    </w:p>
    <w:p>
      <w:r>
        <w:t>làm đại lý bán lẻ xăng dầu phải nộp phí và lệ phí theo quy định của Bộ Tài</w:t>
      </w:r>
    </w:p>
    <w:p>
      <w:r>
        <w:t>chính.</w:t>
      </w:r>
    </w:p>
    <w:p>
      <w:r>
        <w:t>Sở Công Thương có thẩm quyền</w:t>
      </w:r>
    </w:p>
    <w:p>
      <w:r>
        <w:t>thu hồi Giấy xác nhận đủ điều kiện làm đại lý bán lẻ xăng dầu. Giấy xác nhận đủ</w:t>
      </w:r>
    </w:p>
    <w:p>
      <w:r>
        <w:t>điều kiện làm đại lý bán lẻ xăng dầu bị thu hồi trong các trường hợp: Thương</w:t>
      </w:r>
    </w:p>
    <w:p>
      <w:r>
        <w:t>nhân không tiếp tục làm đại lý kinh doanh xăng dầu; thương nhân không hoạt động</w:t>
      </w:r>
    </w:p>
    <w:p>
      <w:r>
        <w:t>kinh doanh xăng dầu trong thời gian một (01) tháng trở lên; thương nhân bị phá</w:t>
      </w:r>
    </w:p>
    <w:p>
      <w:r>
        <w:t>sản theo quy định của pháp luật; thương nhân không đáp ứng một trong các điều</w:t>
      </w:r>
    </w:p>
    <w:p>
      <w:r>
        <w:t>kiện làm đại lý bán lẻ xăng dầu theo quy định tại</w:t>
      </w:r>
    </w:p>
    <w:p>
      <w:r>
        <w:t>Điều 19</w:t>
      </w:r>
    </w:p>
    <w:p>
      <w:r>
        <w:t>Nghị định này</w:t>
      </w:r>
    </w:p>
    <w:p>
      <w:r>
        <w:t>;</w:t>
      </w:r>
    </w:p>
    <w:p>
      <w:r>
        <w:t>thương nhân vi phạm nhiều lần hoặc</w:t>
      </w:r>
    </w:p>
    <w:p>
      <w:r>
        <w:t>tái phạm quy định về bảo đảm số lượng, chất lượng xăng dầu lưu thông trên thị</w:t>
      </w:r>
    </w:p>
    <w:p>
      <w:r>
        <w:t>trường tại Nghị định này và các trường hợp khác theo quy định của pháp luật.</w:t>
      </w:r>
    </w:p>
    <w:p>
      <w:r>
        <w:t>Điều 21. Quyền và nghĩa vụ của</w:t>
      </w:r>
    </w:p>
    <w:p>
      <w:r>
        <w:t>đại lý bán lẻ xăng dầu</w:t>
      </w:r>
    </w:p>
    <w:p>
      <w:r>
        <w:t>Được bán lẻ xăng dầu tại cửa hàng bán lẻ xăng dầu</w:t>
      </w:r>
    </w:p>
    <w:p>
      <w:r>
        <w:t>của mình theo giá bán lẻ do thương nhân đầu mối hoặc thương nhân phân phối xăng</w:t>
      </w:r>
    </w:p>
    <w:p>
      <w:r>
        <w:t>dầu quy định.</w:t>
      </w:r>
    </w:p>
    <w:p>
      <w:r>
        <w:t>Được kinh doanh xăng dầu theo hình thức là bên đại</w:t>
      </w:r>
    </w:p>
    <w:p>
      <w:r>
        <w:t>lý cho tổng đại lý hoặc thương nhân phân phối xăng dầu hoặc thương nhân đầu mối</w:t>
      </w:r>
    </w:p>
    <w:p>
      <w:r>
        <w:t>và được hưởng thù lao đại lý.</w:t>
      </w:r>
    </w:p>
    <w:p>
      <w:r>
        <w:t>Chỉ được ký hợp đồng làm đại</w:t>
      </w:r>
    </w:p>
    <w:p>
      <w:r>
        <w:t>lý bán lẻ xăng dầu cho một (01) tổng đại lý hoặc một (01) thương nhân phân phối</w:t>
      </w:r>
    </w:p>
    <w:p>
      <w:r>
        <w:t>xăng dầu hoặc một (01) thương nhân đầu mối. Nếu tổng đại lý hoặc thương nhân</w:t>
      </w:r>
    </w:p>
    <w:p>
      <w:r>
        <w:t>phân phối xăng dầu hoặc thương nhân đầu mối đó không kinh doanh nhiên liệu sinh</w:t>
      </w:r>
    </w:p>
    <w:p>
      <w:r>
        <w:t>học, đại lý được ký thêm hợp đồng làm đại lý cho một (01) tổng đại lý hoặc một</w:t>
      </w:r>
    </w:p>
    <w:p>
      <w:r>
        <w:t>(01) thương nhân phân phối xăng dầu hoặc một (01) thương nhân đầu mối khác chỉ</w:t>
      </w:r>
    </w:p>
    <w:p>
      <w:r>
        <w:t>để kinh doanh nhiên liệu sinh học.</w:t>
      </w:r>
    </w:p>
    <w:p>
      <w:r>
        <w:t>Thương nhân đã ký hợp đồng</w:t>
      </w:r>
    </w:p>
    <w:p>
      <w:r>
        <w:t>làm đại lý cho tổng đại lý hoặc thương nhân phân phối xăng dầu hoặc thương nhân</w:t>
      </w:r>
    </w:p>
    <w:p>
      <w:r>
        <w:t>đầu mối, không được ký thêm hợp đồng làm đại lý cho tổng đại lý hoặc thương</w:t>
      </w:r>
    </w:p>
    <w:p>
      <w:r>
        <w:t>nhân phân phối xăng dầu hoặc thương nhân đầu mối khác.</w:t>
      </w:r>
    </w:p>
    <w:p>
      <w:r>
        <w:t>Đại lý phải nằm trong hệ thống phân phối của tổng đại</w:t>
      </w:r>
    </w:p>
    <w:p>
      <w:r>
        <w:t>lý hoặc thương nhân phân phối xăng dầu hoặc thương nhân đầu mối và chịu sự kiểm</w:t>
      </w:r>
    </w:p>
    <w:p>
      <w:r>
        <w:t>soát của thương nhân đó.</w:t>
      </w:r>
    </w:p>
    <w:p>
      <w:r>
        <w:t>Chịu trách nhiệm về chất lượng, số lượng, giá</w:t>
      </w:r>
    </w:p>
    <w:p>
      <w:r>
        <w:t>xăng dầu niêm yết, bán ra theo quy định.</w:t>
      </w:r>
    </w:p>
    <w:p>
      <w:r>
        <w:t>Thực hiện chế độ ghi chép chứng từ phù hợp với</w:t>
      </w:r>
    </w:p>
    <w:p>
      <w:r>
        <w:t>hình thức kinh doanh là đại lý theo quy định của Bộ Tài chính.</w:t>
      </w:r>
    </w:p>
    <w:p>
      <w:r>
        <w:t>Tuân thủ các quy định của pháp luật về phòng</w:t>
      </w:r>
    </w:p>
    <w:p>
      <w:r>
        <w:t>cháy, chữa cháy và bảo vệ môi trường trong quá trình hoạt động kinh doanh.</w:t>
      </w:r>
    </w:p>
    <w:p>
      <w:r>
        <w:t>Ngoài việc treo biển hiệu của thương nhân theo</w:t>
      </w:r>
    </w:p>
    <w:p>
      <w:r>
        <w:t>quy định hiện hành, nếu sử dụng tên thương mại, biểu tượng (lô gô), nhãn hiệu,</w:t>
      </w:r>
    </w:p>
    <w:p>
      <w:r>
        <w:t>chỉ dẫn thương mại của thương nhân đầu mối hoặc thương nhân phân phối xăng dầu,</w:t>
      </w:r>
    </w:p>
    <w:p>
      <w:r>
        <w:t>phải thực hiện bằng hợp đồng phù hợp với</w:t>
      </w:r>
    </w:p>
    <w:p>
      <w:r>
        <w:t>Luật Sở</w:t>
      </w:r>
    </w:p>
    <w:p>
      <w:r>
        <w:t>hữu trí tuệ</w:t>
      </w:r>
    </w:p>
    <w:p>
      <w:r>
        <w:t>.</w:t>
      </w:r>
    </w:p>
    <w:p>
      <w:r>
        <w:t>Phải đăng ký thời gian bán hàng của cửa hàng bán</w:t>
      </w:r>
    </w:p>
    <w:p>
      <w:r>
        <w:t>lẻ xăng dầu thuộc sở hữu của thương nhân với Sở Công Thương địa phương nơi cấp</w:t>
      </w:r>
    </w:p>
    <w:p>
      <w:r>
        <w:t>Giấy chứng nhận cửa hàng đủ điều kiện bán lẻ xăng dầu cho cửa hàng đó.</w:t>
      </w:r>
    </w:p>
    <w:p>
      <w:r>
        <w:t>Phải đăng ký hệ thống phân phối với Sở Công</w:t>
      </w:r>
    </w:p>
    <w:p>
      <w:r>
        <w:t>Thương địa phương nơi thương nhân có hệ thống phân phối.</w:t>
      </w:r>
    </w:p>
    <w:p>
      <w:r>
        <w:t>Phải gửi thông tin hệ thống phân phối của mình cho</w:t>
      </w:r>
    </w:p>
    <w:p>
      <w:r>
        <w:t>bên giao đại lý là tổng đại lý hoặc thương nhân phân phối xăng dầu hoặc thương</w:t>
      </w:r>
    </w:p>
    <w:p>
      <w:r>
        <w:t>nhân đầu mối để đăng ký hệ thống phân phối với cơ quan quản lý nhà nước có thẩm</w:t>
      </w:r>
    </w:p>
    <w:p>
      <w:r>
        <w:t>quyền.</w:t>
      </w:r>
    </w:p>
    <w:p>
      <w:r>
        <w:t>Phải xây dựng, áp dụng và</w:t>
      </w:r>
    </w:p>
    <w:p>
      <w:r>
        <w:t>duy trì có hiệu lực hệ thống quản lý chất lượng.</w:t>
      </w:r>
    </w:p>
    <w:p>
      <w:r>
        <w:t>Bổ sung</w:t>
      </w:r>
    </w:p>
    <w:p>
      <w:r>
        <w:t>Mục 6. THƯƠNG NHÂN NHẬN QUYỀN</w:t>
      </w:r>
    </w:p>
    <w:p>
      <w:r>
        <w:t>BÁN LẺ XĂNG DẦU</w:t>
      </w:r>
    </w:p>
    <w:p>
      <w:r>
        <w:t>Điều 22. Điều kiện đối với</w:t>
      </w:r>
    </w:p>
    <w:p>
      <w:r>
        <w:t>thương nhân nhận quyền bán lẻ xăng dầu</w:t>
      </w:r>
    </w:p>
    <w:p>
      <w:r>
        <w:t>Thương nhân có đủ các điều kiện dưới đây được làm</w:t>
      </w:r>
    </w:p>
    <w:p>
      <w:r>
        <w:t>thương nhân nhận quyền bán lẻ xăng dầu (sau đây gọi tắt là thương nhân nhận quyền):</w:t>
      </w:r>
    </w:p>
    <w:p>
      <w:r>
        <w:t>Doanh nghiệp được thành lập theo quy định của</w:t>
      </w:r>
    </w:p>
    <w:p>
      <w:r>
        <w:t>pháp luật, trong Giấy chứng nhận đăng ký doanh nghiệp có đăng ký kinh doanh</w:t>
      </w:r>
    </w:p>
    <w:p>
      <w:r>
        <w:t>xăng dầu.</w:t>
      </w:r>
    </w:p>
    <w:p>
      <w:r>
        <w:t>Có cửa hàng bán lẻ xăng dầu</w:t>
      </w:r>
    </w:p>
    <w:p>
      <w:r>
        <w:t>thuộc sở hữu doanh nghiệp hoặc sở hữu và đồng sở hữu được cấp Giấy chứng nhận cửa</w:t>
      </w:r>
    </w:p>
    <w:p>
      <w:r>
        <w:t>hàng đủ điều kiện bán lẻ xăng dầu theo quy định tại</w:t>
      </w:r>
    </w:p>
    <w:p>
      <w:r>
        <w:t>Điều 25</w:t>
      </w:r>
    </w:p>
    <w:p>
      <w:r>
        <w:t>Nghị định này.</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 hiện</w:t>
      </w:r>
    </w:p>
    <w:p>
      <w:r>
        <w:t>hành.</w:t>
      </w:r>
    </w:p>
    <w:p>
      <w:r>
        <w:t>Điều 23. Quyền và nghĩa vụ của</w:t>
      </w:r>
    </w:p>
    <w:p>
      <w:r>
        <w:t>thương nhân nhận quyền bán lẻ xăng dầu</w:t>
      </w:r>
    </w:p>
    <w:p>
      <w:r>
        <w:t>Được bán lẻ xăng dầu tại cửa hàng bán lẻ xăng dầu</w:t>
      </w:r>
    </w:p>
    <w:p>
      <w:r>
        <w:t>của mình theo giá bán lẻ do thương nhân nhượng quyền là thương nhân đầu mối hoặc</w:t>
      </w:r>
    </w:p>
    <w:p>
      <w:r>
        <w:t>thương nhân phân phối xăng dầu quy định.</w:t>
      </w:r>
    </w:p>
    <w:p>
      <w:r>
        <w:t>Chỉ được ký hợp đồng làm thương nhân nhận quyền</w:t>
      </w:r>
    </w:p>
    <w:p>
      <w:r>
        <w:t>bán lẻ xăng dầu cho một (01) thương nhân đầu mối hoặc một (01) thương nhân phân</w:t>
      </w:r>
    </w:p>
    <w:p>
      <w:r>
        <w:t>phối xăng dầu để bán xăng dầu qua cửa hàng bán lẻ xăng dầu thuộc sở hữu, đồng sở</w:t>
      </w:r>
    </w:p>
    <w:p>
      <w:r>
        <w:t>hữu. Nếu thương nhân đầu mối hoặc thương nhân phân phối xăng dầu đó không kinh</w:t>
      </w:r>
    </w:p>
    <w:p>
      <w:r>
        <w:t>doanh nhiên liệu sinh học, thương nhân nhận quyền được ký thêm hợp đồng làm</w:t>
      </w:r>
    </w:p>
    <w:p>
      <w:r>
        <w:t>thương nhân nhận quyền bán lẻ xăng dầu cho một (01) thương nhân đầu mối hoặc một</w:t>
      </w:r>
    </w:p>
    <w:p>
      <w:r>
        <w:t>(01) thương nhân phân phối xăng dầu khác chỉ để kinh doanh nhiên liệu sinh học.</w:t>
      </w:r>
    </w:p>
    <w:p>
      <w:r>
        <w:t>Thương nhân đã ký hợp đồng làm thương nhân nhận</w:t>
      </w:r>
    </w:p>
    <w:p>
      <w:r>
        <w:t>quyền bán lẻ xăng dầu, không được ký thêm hợp đồng làm đại lý cho tổng đại lý</w:t>
      </w:r>
    </w:p>
    <w:p>
      <w:r>
        <w:t>hoặc thương nhân phân phối xăng dầu, làm tổng đại lý hoặc đại lý cho thương</w:t>
      </w:r>
    </w:p>
    <w:p>
      <w:r>
        <w:t>nhân đầu mối.</w:t>
      </w:r>
    </w:p>
    <w:p>
      <w:r>
        <w:t>Thương nhân nhận quyền bán lẻ xăng dầu phải nằm</w:t>
      </w:r>
    </w:p>
    <w:p>
      <w:r>
        <w:t>trong hệ thống phân phối và chịu sự kiểm soát của thương nhân đầu mối hoặc</w:t>
      </w:r>
    </w:p>
    <w:p>
      <w:r>
        <w:t>thương nhân phân phối xăng dầu.</w:t>
      </w:r>
    </w:p>
    <w:p>
      <w:r>
        <w:t>Chịu trách nhiệm về chất lượng, số lượng, giá</w:t>
      </w:r>
    </w:p>
    <w:p>
      <w:r>
        <w:t>xăng dầu niêm yết, bán ra theo quy định.</w:t>
      </w:r>
    </w:p>
    <w:p>
      <w:r>
        <w:t>Thực hiện chế độ ghi chép chứng từ phù hợp với</w:t>
      </w:r>
    </w:p>
    <w:p>
      <w:r>
        <w:t>hình thức kinh doanh là bên nhận quyền theo quy định của Bộ Tài chính.</w:t>
      </w:r>
    </w:p>
    <w:p>
      <w:r>
        <w:t>Tuân thủ các quy định của pháp luật về phòng</w:t>
      </w:r>
    </w:p>
    <w:p>
      <w:r>
        <w:t>cháy, chữa cháy và bảo vệ môi trường trong quá trình hoạt động kinh doanh.</w:t>
      </w:r>
    </w:p>
    <w:p>
      <w:r>
        <w:t>Ngoài việc treo biển hiệu của thương nhân theo quy</w:t>
      </w:r>
    </w:p>
    <w:p>
      <w:r>
        <w:t>định hiện hành, phải sử dụng tên thương mại, biểu tượng (lô gô), nhãn hiệu, chỉ</w:t>
      </w:r>
    </w:p>
    <w:p>
      <w:r>
        <w:t>dẫn thương mại của thương nhân nhượng quyền, thực hiện bằng hợp đồng phù hợp với</w:t>
      </w:r>
    </w:p>
    <w:p>
      <w:r>
        <w:t>Luật Thương mại</w:t>
      </w:r>
    </w:p>
    <w:p>
      <w:r>
        <w:t>về nhượng quyền thương mại,</w:t>
      </w:r>
    </w:p>
    <w:p>
      <w:r>
        <w:t>Luật Sở hữu trí tuệ</w:t>
      </w:r>
    </w:p>
    <w:p>
      <w:r>
        <w:t>và các quy định khác của</w:t>
      </w:r>
    </w:p>
    <w:p>
      <w:r>
        <w:t>pháp luật.</w:t>
      </w:r>
    </w:p>
    <w:p>
      <w:r>
        <w:t>Phải đăng ký thời gian bán hàng của cửa hàng bán</w:t>
      </w:r>
    </w:p>
    <w:p>
      <w:r>
        <w:t>lẻ xăng dầu thuộc sở hữu của thương nhân với Sở Công Thương địa phương nơi cấp</w:t>
      </w:r>
    </w:p>
    <w:p>
      <w:r>
        <w:t>Giấy chứng nhận cửa hàng đủ điều kiện bán lẻ xăng dầu cho cửa hàng đó.</w:t>
      </w:r>
    </w:p>
    <w:p>
      <w:r>
        <w:t>Phải đăng ký hệ thống phân phối với Sở Công</w:t>
      </w:r>
    </w:p>
    <w:p>
      <w:r>
        <w:t>Thương địa phương nơi thương nhân có hệ thống phân phối.</w:t>
      </w:r>
    </w:p>
    <w:p>
      <w:r>
        <w:t>Phải gửi thông tin hệ thống phân phối của mình cho</w:t>
      </w:r>
    </w:p>
    <w:p>
      <w:r>
        <w:t>bên nhượng quyền là thương nhân đầu mối hoặc thương nhân phân phối xăng dầu để</w:t>
      </w:r>
    </w:p>
    <w:p>
      <w:r>
        <w:t>đăng ký hệ thống phân phối với cơ quan quản lý nhà nước có thẩm quyền.</w:t>
      </w:r>
    </w:p>
    <w:p>
      <w:r>
        <w:t>Phải xây dựng, áp dụng và duy trì có hiệu lực hệ</w:t>
      </w:r>
    </w:p>
    <w:p>
      <w:r>
        <w:t>thống quản lý chất lượng.</w:t>
      </w:r>
    </w:p>
    <w:p>
      <w:r>
        <w:t>Mục 7. CỬA HÀNG BÁN LẺ XĂNG DẦU</w:t>
      </w:r>
    </w:p>
    <w:p>
      <w:r>
        <w:t>Điều 24. Điều kiện đối với cửa</w:t>
      </w:r>
    </w:p>
    <w:p>
      <w:r>
        <w:t>hàng bán lẻ xăng dầu</w:t>
      </w:r>
    </w:p>
    <w:p>
      <w:r>
        <w:t>Cửa hàng xăng dầu có đủ các điều kiện dưới đây được</w:t>
      </w:r>
    </w:p>
    <w:p>
      <w:r>
        <w:t>Sở Công Thương cấp Giấy chứng nhận cửa hàng đủ điều kiện bán lẻ xăng dầu:</w:t>
      </w:r>
    </w:p>
    <w:p>
      <w:r>
        <w:t>Địa điểm phải phù hợp với</w:t>
      </w:r>
    </w:p>
    <w:p>
      <w:r>
        <w:t>quy hoạch đã được cấp có thẩm quyền phê duyệt.</w:t>
      </w:r>
    </w:p>
    <w:p>
      <w:r>
        <w:t>Thuộc sở hữu, đồng sở hữu của</w:t>
      </w:r>
    </w:p>
    <w:p>
      <w:r>
        <w:t>thương nhân là đại lý hoặc tổng đại lý hoặc thương nhân nhận quyền bán lẻ xăng</w:t>
      </w:r>
    </w:p>
    <w:p>
      <w:r>
        <w:t>dầu hoặc thương nhân phân phối xăng dầu hoặc thương nhân kinh doanh xuất khẩu,</w:t>
      </w:r>
    </w:p>
    <w:p>
      <w:r>
        <w:t>nhập khẩu xăng dầu hoặc thương nhân sản xuất xăng dầu có hệ thống phân phối</w:t>
      </w:r>
    </w:p>
    <w:p>
      <w:r>
        <w:t>theo quy định tại Nghị định này (thương nhân đề nghị cấp phải đứng tên tại Giấy</w:t>
      </w:r>
    </w:p>
    <w:p>
      <w:r>
        <w:t>chứng nhận cửa hàng đủ điều kiện bán lẻ xăng dầu).</w:t>
      </w:r>
    </w:p>
    <w:p>
      <w:r>
        <w:t>Được thiết kế, xây dựng và</w:t>
      </w:r>
    </w:p>
    <w:p>
      <w:r>
        <w:t>có trang thiết bị theo đúng các quy định hiện hành về quy chuẩn, tiêu chuẩn cửa</w:t>
      </w:r>
    </w:p>
    <w:p>
      <w:r>
        <w:t>hàng bán lẻ xăng dầu, an toàn phòng cháy, chữa cháy, bảo vệ môi trường của cơ</w:t>
      </w:r>
    </w:p>
    <w:p>
      <w:r>
        <w:t>quan quản lý nhà nước có thẩm quyền.</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w:t>
      </w:r>
    </w:p>
    <w:p>
      <w:r>
        <w:t>hiện hành.</w:t>
      </w:r>
    </w:p>
    <w:p>
      <w:r>
        <w:t>Bổ sung</w:t>
      </w:r>
    </w:p>
    <w:p>
      <w:r>
        <w:t>Điều 25. Thẩm quyền, hồ sơ,</w:t>
      </w:r>
    </w:p>
    <w:p>
      <w:r>
        <w:t>trình tự cấp Giấy chứng nhận cửa hàng đủ điều kiện bán lẻ xăng dầu</w:t>
      </w:r>
    </w:p>
    <w:p>
      <w:r>
        <w:t>Sở Công Thương có trách nhiệm cấp mới, cấp bổ</w:t>
      </w:r>
    </w:p>
    <w:p>
      <w:r>
        <w:t>sung, sửa đổi và cấp lại Giấy chứng nhận cửa hàng đủ điều kiện bán lẻ xăng dầu</w:t>
      </w:r>
    </w:p>
    <w:p>
      <w:r>
        <w:t>cho cửa hàng bán lẻ xăng dầu trên địa bàn có đủ các điều kiện quy định tại</w:t>
      </w:r>
    </w:p>
    <w:p>
      <w:r>
        <w:t>Điều 24 Nghị định này</w:t>
      </w:r>
    </w:p>
    <w:p>
      <w:r>
        <w:t>.</w:t>
      </w:r>
    </w:p>
    <w:p>
      <w:r>
        <w:t>Hồ sơ đề nghị cấp Giấy chứng</w:t>
      </w:r>
    </w:p>
    <w:p>
      <w:r>
        <w:t>nhận cửa hàng đủ điều kiện bán lẻ xăng dầu.</w:t>
      </w:r>
    </w:p>
    <w:p>
      <w:r>
        <w:t>a) Đối với trường hợp cấp mới,</w:t>
      </w:r>
    </w:p>
    <w:p>
      <w:r>
        <w:t>hồ sơ gồm:</w:t>
      </w:r>
    </w:p>
    <w:p>
      <w:r>
        <w:t>Đơn đề nghị cấp Giấy chứng nhận cửa hàng đủ điều</w:t>
      </w:r>
    </w:p>
    <w:p>
      <w:r>
        <w:t>kiện bán lẻ xăng dầu theo</w:t>
      </w:r>
    </w:p>
    <w:p>
      <w:r>
        <w:t>Mẫu số 3</w:t>
      </w:r>
    </w:p>
    <w:p>
      <w:r>
        <w:t>tại Phụ lục kèm</w:t>
      </w:r>
    </w:p>
    <w:p>
      <w:r>
        <w:t>theo Nghị định này;</w:t>
      </w:r>
    </w:p>
    <w:p>
      <w:r>
        <w:t>Bản sao Giấy chứng nhận đăng ký doanh nghiệp của</w:t>
      </w:r>
    </w:p>
    <w:p>
      <w:r>
        <w:t>thương nhân chủ sở hữu cửa hàng bán lẻ xăng dầu;</w:t>
      </w:r>
    </w:p>
    <w:p>
      <w:r>
        <w:t>Bản kê trang thiết bị của cửa hàng bán lẻ xăng dầu</w:t>
      </w:r>
    </w:p>
    <w:p>
      <w:r>
        <w:t>theo quy định tại</w:t>
      </w:r>
    </w:p>
    <w:p>
      <w:r>
        <w:t>Khoản 3 Điều 24 Nghị định này</w:t>
      </w:r>
    </w:p>
    <w:p>
      <w:r>
        <w:t>và tài liệu</w:t>
      </w:r>
    </w:p>
    <w:p>
      <w:r>
        <w:t>chứng minh tính hợp pháp về xây dựng của cửa hàng bán lẻ xăng dầu;</w:t>
      </w:r>
    </w:p>
    <w:p>
      <w:r>
        <w:t>Bản sao chứng chỉ hoặc giấy tờ tương đương về đào</w:t>
      </w:r>
    </w:p>
    <w:p>
      <w:r>
        <w:t>tạo nghiệp vụ của cán bộ quản lý và nhân viên cửa hàng theo quy định tại</w:t>
      </w:r>
    </w:p>
    <w:p>
      <w:r>
        <w:t>Khoản 4 Điều 24 Nghị định này</w:t>
      </w:r>
    </w:p>
    <w:p>
      <w:r>
        <w:t>.</w:t>
      </w:r>
    </w:p>
    <w:p>
      <w:r>
        <w:t>b) Đối với trường hợp cấp bổ sung, sửa đổi</w:t>
      </w:r>
    </w:p>
    <w:p>
      <w:r>
        <w:t>Trường hợp có thay đổi các nội dung của Giấy chứng</w:t>
      </w:r>
    </w:p>
    <w:p>
      <w:r>
        <w:t>nhận cửa hàng đủ điều kiện bán lẻ xăng dầu, thương nhân phải lập hồ sơ gửi về Sở</w:t>
      </w:r>
    </w:p>
    <w:p>
      <w:r>
        <w:t>Công Thương đề nghị bổ sung, sửa đổi Giấy chứng nhận. Hồ sơ gồm:</w:t>
      </w:r>
    </w:p>
    <w:p>
      <w:r>
        <w:t>Đơn đề nghị bổ sung, sửa đổi Giấy chứng nhận cửa</w:t>
      </w:r>
    </w:p>
    <w:p>
      <w:r>
        <w:t>hàng đủ điều kiện bán lẻ xăng dầu theo</w:t>
      </w:r>
    </w:p>
    <w:p>
      <w:r>
        <w:t>Mẫu số 3</w:t>
      </w:r>
    </w:p>
    <w:p>
      <w:r>
        <w:t>tại</w:t>
      </w:r>
    </w:p>
    <w:p>
      <w:r>
        <w:t>Phụ lục kèm theo Nghị định này;</w:t>
      </w:r>
    </w:p>
    <w:p>
      <w:r>
        <w:t>Bản gốc Giấy chứng nhận cửa hàng đủ điều kiện bán</w:t>
      </w:r>
    </w:p>
    <w:p>
      <w:r>
        <w:t>lẻ xăng dầu đã được cấp;</w:t>
      </w:r>
    </w:p>
    <w:p>
      <w:r>
        <w:t>Các tài liệu chứng minh yêu cầu bổ sung, sửa đổi.</w:t>
      </w:r>
    </w:p>
    <w:p>
      <w:r>
        <w:t>c) Đối với trường hợp cấp lại</w:t>
      </w:r>
    </w:p>
    <w:p>
      <w:r>
        <w:t>Trường hợp Giấy chứng nhận cửa hàng đủ điều kiện</w:t>
      </w:r>
    </w:p>
    <w:p>
      <w:r>
        <w:t>bán lẻ xăng dầu bị mất, bị cháy, bị tiêu hủy dưới hình thức khác, thương nhân</w:t>
      </w:r>
    </w:p>
    <w:p>
      <w:r>
        <w:t>phải lập hồ sơ gửi về Sở Công Thương đề nghị cấp lại Giấy chứng nhận. Hồ sơ gồm:</w:t>
      </w:r>
    </w:p>
    <w:p>
      <w:r>
        <w:t>Đơn đề nghị cấp lại Giấy chứng nhận cửa hàng đủ</w:t>
      </w:r>
    </w:p>
    <w:p>
      <w:r>
        <w:t>điều kiện bán lẻ xăng dầu theo</w:t>
      </w:r>
    </w:p>
    <w:p>
      <w:r>
        <w:t>Mẫu số 3</w:t>
      </w:r>
    </w:p>
    <w:p>
      <w:r>
        <w:t>tại Phụ lục</w:t>
      </w:r>
    </w:p>
    <w:p>
      <w:r>
        <w:t>kèm theo Nghị định này;</w:t>
      </w:r>
    </w:p>
    <w:p>
      <w:r>
        <w:t>Bản gốc hoặc bản sao Giấy chứng nhận cửa hàng đủ</w:t>
      </w:r>
    </w:p>
    <w:p>
      <w:r>
        <w:t>điều kiện bán lẻ xăng dầu (nếu có).</w:t>
      </w:r>
    </w:p>
    <w:p>
      <w:r>
        <w:t>d) Trường hợp Giấy chứng nhận</w:t>
      </w:r>
    </w:p>
    <w:p>
      <w:r>
        <w:t>cửa hàng đủ điều kiện bán lẻ xăng dầu hết hiệu lực thi hành, thương nhân phải lập</w:t>
      </w:r>
    </w:p>
    <w:p>
      <w:r>
        <w:t>hồ sơ như đối với trường hợp cấp mới quy định tại Điểm a Khoản này và gửi về Sở</w:t>
      </w:r>
    </w:p>
    <w:p>
      <w:r>
        <w:t>Công Thương trước ba mươi (30) ngày, trước khi Giấy chứng nhận hết hiệu lực.</w:t>
      </w:r>
    </w:p>
    <w:p>
      <w:r>
        <w:t>Trình tự cấp Giấy chứng nhận</w:t>
      </w:r>
    </w:p>
    <w:p>
      <w:r>
        <w:t>cửa hàng đủ điều kiện bán lẻ xăng dầu:</w:t>
      </w:r>
    </w:p>
    <w:p>
      <w:r>
        <w:t>a) Thương nhân gửi một (01) bộ hồ sơ về Sở Công</w:t>
      </w:r>
    </w:p>
    <w:p>
      <w:r>
        <w:t>Thương.</w:t>
      </w:r>
    </w:p>
    <w:p>
      <w:r>
        <w:t>b) Trường hợp chưa đủ hồ sơ hợp lệ, trong vòng bảy</w:t>
      </w:r>
    </w:p>
    <w:p>
      <w:r>
        <w:t>(07) ngày làm việc kể từ ngày tiếp nhận hồ sơ của thương nhân, Sở Công Thương</w:t>
      </w:r>
    </w:p>
    <w:p>
      <w:r>
        <w:t>có văn bản yêu cầu thương nhân bổ sung.</w:t>
      </w:r>
    </w:p>
    <w:p>
      <w:r>
        <w:t>c) Trong thời hạn hai mươi</w:t>
      </w:r>
    </w:p>
    <w:p>
      <w:r>
        <w:t>(20) ngày làm việc, kể từ ngày nhận được hồ sơ theo quy định, Sở Công Thương có</w:t>
      </w:r>
    </w:p>
    <w:p>
      <w:r>
        <w:t>trách nhiệm xem xét, thẩm định và cấp Giấy chứng nhận cửa hàng đủ điều kiện bán</w:t>
      </w:r>
    </w:p>
    <w:p>
      <w:r>
        <w:t>lẻ xăng dầu theo</w:t>
      </w:r>
    </w:p>
    <w:p>
      <w:r>
        <w:t>Mẫu số 4</w:t>
      </w:r>
    </w:p>
    <w:p>
      <w:r>
        <w:t>tại Phụ lục kèm theo Nghị định này cho thương nhân. Trường</w:t>
      </w:r>
    </w:p>
    <w:p>
      <w:r>
        <w:t>hợp từ chối cấp Giấy chứng nhận, Sở Công Thương phải trả lời bằng văn bản và</w:t>
      </w:r>
    </w:p>
    <w:p>
      <w:r>
        <w:t>nêu rõ lý do.</w:t>
      </w:r>
    </w:p>
    <w:p>
      <w:r>
        <w:t>Giấy chứng nhận cửa hàng đủ điều kiện bán lẻ</w:t>
      </w:r>
    </w:p>
    <w:p>
      <w:r>
        <w:t>xăng dầu có thời hạn hiệu lực là năm (05) năm kể từ ngày cấp mới.</w:t>
      </w:r>
    </w:p>
    <w:p>
      <w:r>
        <w:t>Thương nhân được cấp Giấy chứng nhận cửa hàng đủ</w:t>
      </w:r>
    </w:p>
    <w:p>
      <w:r>
        <w:t>điều kiện bán lẻ xăng dầu phải nộp phí và lệ phí theo quy định của Bộ Tài</w:t>
      </w:r>
    </w:p>
    <w:p>
      <w:r>
        <w:t>chính.</w:t>
      </w:r>
    </w:p>
    <w:p>
      <w:r>
        <w:t>Sở Công Thương có thẩm quyền</w:t>
      </w:r>
    </w:p>
    <w:p>
      <w:r>
        <w:t>thu hồi Giấy chứng nhận cửa hàng đủ điều kiện bán lẻ xăng dầu. Giấy chứng nhận</w:t>
      </w:r>
    </w:p>
    <w:p>
      <w:r>
        <w:t>cửa hàng đủ điều kiện bán lẻ xăng dầu bị thu hồi trong các trường hợp: Thương</w:t>
      </w:r>
    </w:p>
    <w:p>
      <w:r>
        <w:t>nhân không tiếp tục hoạt động kinh doanh xăng dầu trong thời gian từ một (01)</w:t>
      </w:r>
    </w:p>
    <w:p>
      <w:r>
        <w:t>tháng trở lên; thương nhân bị phá sản theo quy định của pháp luật; không đáp ứng</w:t>
      </w:r>
    </w:p>
    <w:p>
      <w:r>
        <w:t>một trong các điều kiện quy định tại</w:t>
      </w:r>
    </w:p>
    <w:p>
      <w:r>
        <w:t>Điều 24 Nghị định này</w:t>
      </w:r>
    </w:p>
    <w:p>
      <w:r>
        <w:t>;</w:t>
      </w:r>
    </w:p>
    <w:p>
      <w:r>
        <w:t>thương nhân vi phạm nhiều lần hoặc tái phạm quy định</w:t>
      </w:r>
    </w:p>
    <w:p>
      <w:r>
        <w:t>về bảo đảm số lượng, chất lượng xăng dầu lưu thông trên thị trường tại Nghị định</w:t>
      </w:r>
    </w:p>
    <w:p>
      <w:r>
        <w:t>này và các trường hợp khác theo quy định của pháp luật.</w:t>
      </w:r>
    </w:p>
    <w:p>
      <w:r>
        <w:t>Điều 26. Quyền và nghĩa vụ của</w:t>
      </w:r>
    </w:p>
    <w:p>
      <w:r>
        <w:t>thương nhân kinh doanh xăng dầu đối với cửa hàng bán lẻ xăng dầu</w:t>
      </w:r>
    </w:p>
    <w:p>
      <w:r>
        <w:t>Kiểm soát cửa hàng bán lẻ xăng dầu thuộc hệ thống</w:t>
      </w:r>
    </w:p>
    <w:p>
      <w:r>
        <w:t>phân phối của mình.</w:t>
      </w:r>
    </w:p>
    <w:p>
      <w:r>
        <w:t>Thông báo bằng văn bản về thời gian ngừng bán</w:t>
      </w:r>
    </w:p>
    <w:p>
      <w:r>
        <w:t>hàng gửi Sở Công Thương nơi cấp Giấy chứng nhận cửa hàng đủ điều kiện bán lẻ</w:t>
      </w:r>
    </w:p>
    <w:p>
      <w:r>
        <w:t>xăng dầu cho cửa hàng bán lẻ xăng dầu, trong đó ghi rõ lý do ngừng bán hàng.</w:t>
      </w:r>
    </w:p>
    <w:p>
      <w:r>
        <w:t>Niêm yết giá bán các loại xăng dầu và bán đúng</w:t>
      </w:r>
    </w:p>
    <w:p>
      <w:r>
        <w:t>giá niêm yết.</w:t>
      </w:r>
    </w:p>
    <w:p>
      <w:r>
        <w:t>Tại khu vực bán hàng, chỉ được treo biển hiệu của</w:t>
      </w:r>
    </w:p>
    <w:p>
      <w:r>
        <w:t>thương nhân cung cấp xăng dầu cho cửa hàng là thương nhân đầu mối hoặc thương</w:t>
      </w:r>
    </w:p>
    <w:p>
      <w:r>
        <w:t>nhân phân phối xăng dầu. Biển hiệu phải ghi đầy đủ các nội dung theo quy định của</w:t>
      </w:r>
    </w:p>
    <w:p>
      <w:r>
        <w:t>pháp luật.</w:t>
      </w:r>
    </w:p>
    <w:p>
      <w:r>
        <w:t>Ghi rõ thời gian bán hàng tại khu vực bán hàng,</w:t>
      </w:r>
    </w:p>
    <w:p>
      <w:r>
        <w:t>thuận tiện cho quan sát của người mua hàng.</w:t>
      </w:r>
    </w:p>
    <w:p>
      <w:r>
        <w:t>Chỉ ngừng bán hàng sau khi</w:t>
      </w:r>
    </w:p>
    <w:p>
      <w:r>
        <w:t>được Sở Công Thương chấp thuận bằng văn bản.</w:t>
      </w:r>
    </w:p>
    <w:p>
      <w:r>
        <w:t>Chịu trách nhiệm về chất lượng, số lượng, giá</w:t>
      </w:r>
    </w:p>
    <w:p>
      <w:r>
        <w:t>xăng dầu niêm yết, bán ra theo quy định.</w:t>
      </w:r>
    </w:p>
    <w:p>
      <w:r>
        <w:t>Trước ba mươi (30) ngày, trước khi ngừng lấy</w:t>
      </w:r>
    </w:p>
    <w:p>
      <w:r>
        <w:t>hàng của thương nhân cung cấp cho cửa hàng bán lẻ xăng dầu, thương nhân sở hữu</w:t>
      </w:r>
    </w:p>
    <w:p>
      <w:r>
        <w:t>cửa hàng bán lẻ xăng dầu phải báo cáo và đề nghị Sở Công Thương điều chỉnh Giấy</w:t>
      </w:r>
    </w:p>
    <w:p>
      <w:r>
        <w:t>chứng nhận cửa hàng đủ điều kiện bán lẻ xăng dầu đã cấp cho cửa hàng</w:t>
      </w:r>
    </w:p>
    <w:p>
      <w:r>
        <w:t>bán lẻ xăng dầu.</w:t>
      </w:r>
    </w:p>
    <w:p>
      <w:r>
        <w:t>Bổ sung</w:t>
      </w:r>
    </w:p>
    <w:p>
      <w:r>
        <w:t>Mục 8. KINH DOANH DỊCH VỤ XĂNG DẦU</w:t>
      </w:r>
    </w:p>
    <w:p>
      <w:r>
        <w:t>Điều 27. Điều kiện kinh doanh</w:t>
      </w:r>
    </w:p>
    <w:p>
      <w:r>
        <w:t>dịch vụ cho thuê cảng, kho tiếp nhận xăng dầu</w:t>
      </w:r>
    </w:p>
    <w:p>
      <w:r>
        <w:t>Doanh nghiệp được thành lập theo quy định của</w:t>
      </w:r>
    </w:p>
    <w:p>
      <w:r>
        <w:t>pháp luật, trong Giấy chứng nhận đăng ký doanh nghiệp có đăng ký kinh doanh</w:t>
      </w:r>
    </w:p>
    <w:p>
      <w:r>
        <w:t>xăng dầu.</w:t>
      </w:r>
    </w:p>
    <w:p>
      <w:r>
        <w:t>Có cầu cảng chuyên dụng nằm</w:t>
      </w:r>
    </w:p>
    <w:p>
      <w:r>
        <w:t>trong hệ thống cảng biển, cảng thủy nội địa, có kho chứa thuộc sở hữu doanh</w:t>
      </w:r>
    </w:p>
    <w:p>
      <w:r>
        <w:t>nghiệp hoặc đồng sở hữu, được xây dựng theo các tiêu chuẩn quy định và theo quy</w:t>
      </w:r>
    </w:p>
    <w:p>
      <w:r>
        <w:t>hoạch đã được cấp có thẩm quyền phê duyệt.</w:t>
      </w:r>
    </w:p>
    <w:p>
      <w:r>
        <w:t>Cán bộ quản lý, nhân viên trực tiếp kinh doanh</w:t>
      </w:r>
    </w:p>
    <w:p>
      <w:r>
        <w:t>phải được đào tạo, huấn luyện và có chứng chỉ đào tạo, huấn luyện nghiệp vụ về</w:t>
      </w:r>
    </w:p>
    <w:p>
      <w:r>
        <w:t>phòng cháy, chữa cháy và bảo vệ môi trường theo quy định của pháp luật hiện</w:t>
      </w:r>
    </w:p>
    <w:p>
      <w:r>
        <w:t>hành.</w:t>
      </w:r>
    </w:p>
    <w:p>
      <w:r>
        <w:t>Điều 28. Điều kiện kinh doanh</w:t>
      </w:r>
    </w:p>
    <w:p>
      <w:r>
        <w:t>dịch vụ vận tải xăng dầu</w:t>
      </w:r>
    </w:p>
    <w:p>
      <w:r>
        <w:t>Doanh nghiệp được thành lập theo quy định của</w:t>
      </w:r>
    </w:p>
    <w:p>
      <w:r>
        <w:t>pháp luật, trong Giấy chứng nhận đăng ký doanh nghiệp có đăng ký kinh doanh</w:t>
      </w:r>
    </w:p>
    <w:p>
      <w:r>
        <w:t>xăng dầu.</w:t>
      </w:r>
    </w:p>
    <w:p>
      <w:r>
        <w:t>Có phương tiện vận tải xăng dầu chuyên dụng thuộc</w:t>
      </w:r>
    </w:p>
    <w:p>
      <w:r>
        <w:t>sở hữu doanh nghiệp hoặc đồng sở hữu; bảo đảm các yêu cầu và quy định về vận</w:t>
      </w:r>
    </w:p>
    <w:p>
      <w:r>
        <w:t>chuyển xăng dầu, được cơ quan có thẩm quyền kiểm tra, cho phép lưu hành theo</w:t>
      </w:r>
    </w:p>
    <w:p>
      <w:r>
        <w:t>quy định của pháp luật.</w:t>
      </w:r>
    </w:p>
    <w:p>
      <w:r>
        <w:t>Cán bộ quản lý, nhân viên trực tiếp sử dụng</w:t>
      </w:r>
    </w:p>
    <w:p>
      <w:r>
        <w:t>phương tiện vận tải phải được đào tạo, huấn luyện và có chứng chỉ đào tạo, huấn</w:t>
      </w:r>
    </w:p>
    <w:p>
      <w:r>
        <w:t>luyện nghiệp vụ về phòng cháy, chữa cháy và bảo vệ môi trường theo quy định của</w:t>
      </w:r>
    </w:p>
    <w:p>
      <w:r>
        <w:t>pháp luật hiện hành.</w:t>
      </w:r>
    </w:p>
    <w:p>
      <w:r>
        <w:t>Điều 29. Quyền và nghĩa vụ của</w:t>
      </w:r>
    </w:p>
    <w:p>
      <w:r>
        <w:t>thương nhân kinh doanh dịch vụ xăng dầu</w:t>
      </w:r>
    </w:p>
    <w:p>
      <w:r>
        <w:t>Được kinh doanh dịch vụ cho</w:t>
      </w:r>
    </w:p>
    <w:p>
      <w:r>
        <w:t>thuê cảng, kho tiếp nhận xăng dầu và kinh doanh dịch vụ vận tải xăng dầu theo hợp</w:t>
      </w:r>
    </w:p>
    <w:p>
      <w:r>
        <w:t>đồng đã ký.</w:t>
      </w:r>
    </w:p>
    <w:p>
      <w:r>
        <w:t>Tổng dung tích kho ký tại các hợp đồng cho thuê kho</w:t>
      </w:r>
    </w:p>
    <w:p>
      <w:r>
        <w:t>không được vượt quá tổng dung tích thực tế của kho.</w:t>
      </w:r>
    </w:p>
    <w:p>
      <w:r>
        <w:t>Chịu trách nhiệm về số lượng, chất lượng xăng dầu</w:t>
      </w:r>
    </w:p>
    <w:p>
      <w:r>
        <w:t>trong quá trình tiếp nhận, bảo quản, vận chuyển theo hợp đồng đã ký kết với</w:t>
      </w:r>
    </w:p>
    <w:p>
      <w:r>
        <w:t>thương nhân thuê tiếp nhận, bảo quản, vận chuyển xăng dầu.</w:t>
      </w:r>
    </w:p>
    <w:p>
      <w:r>
        <w:t>Chịu sự giám sát, quản lý của thương nhân thuê dịch</w:t>
      </w:r>
    </w:p>
    <w:p>
      <w:r>
        <w:t>vụ. Phải trang bị các thiết bị để kiểm tra, giám sát phương tiện vận tải xăng dầu.</w:t>
      </w:r>
    </w:p>
    <w:p>
      <w:r>
        <w:t>Nếu có hoạt động kinh doanh</w:t>
      </w:r>
    </w:p>
    <w:p>
      <w:r>
        <w:t>khác về xăng dầu (thương nhân phân phối xăng dầu, tổng đại lý, đại lý, thương</w:t>
      </w:r>
    </w:p>
    <w:p>
      <w:r>
        <w:t>nhân nhận quyền bán lẻ xăng dầu) phải thực hiện đúng quy định tại Nghị định này</w:t>
      </w:r>
    </w:p>
    <w:p>
      <w:r>
        <w:t>về hoạt động kinh doanh đó.</w:t>
      </w:r>
    </w:p>
    <w:p>
      <w:r>
        <w:t>Tuân thủ các quy định của pháp luật về phòng</w:t>
      </w:r>
    </w:p>
    <w:p>
      <w:r>
        <w:t>cháy, chữa cháy và bảo vệ môi trường trong quá trình hoạt động kinh doanh.</w:t>
      </w:r>
    </w:p>
    <w:p>
      <w:r>
        <w:t>Phải xây dựng, áp dụng và duy trì có hiệu lực hệ</w:t>
      </w:r>
    </w:p>
    <w:p>
      <w:r>
        <w:t>thống quản lý chất lượng.</w:t>
      </w:r>
    </w:p>
    <w:p>
      <w:r>
        <w:t>Mục 9. DỰ TRỮ XĂNG DẦU</w:t>
      </w:r>
    </w:p>
    <w:p>
      <w:r>
        <w:t>Điều 30. Đối tượng thực hiện dự</w:t>
      </w:r>
    </w:p>
    <w:p>
      <w:r>
        <w:t>trữ xăng dầu</w:t>
      </w:r>
    </w:p>
    <w:p>
      <w:r>
        <w:t>Đối tượng thực hiện dự trữ xăng dầu bắt buộc là</w:t>
      </w:r>
    </w:p>
    <w:p>
      <w:r>
        <w:t>thương nhân đầu mối.</w:t>
      </w:r>
    </w:p>
    <w:p>
      <w:r>
        <w:t>Dự trữ quốc gia về xăng dầu theo quy định của</w:t>
      </w:r>
    </w:p>
    <w:p>
      <w:r>
        <w:t>pháp luật về dự trữ quốc gia.</w:t>
      </w:r>
    </w:p>
    <w:p>
      <w:r>
        <w:t>Điều 31. Dự trữ xăng dầu bắt</w:t>
      </w:r>
    </w:p>
    <w:p>
      <w:r>
        <w:t>buộc</w:t>
      </w:r>
    </w:p>
    <w:p>
      <w:r>
        <w:t>Kể từ ngày Nghị định này có hiệu lực đến năm</w:t>
      </w:r>
    </w:p>
    <w:p>
      <w:r>
        <w:t>2025, thương nhân kinh doanh xuất khẩu, nhập khẩu xăng dầu phải bảo đảm ổn định</w:t>
      </w:r>
    </w:p>
    <w:p>
      <w:r>
        <w:t>mức dự trữ xăng dầu bắt buộc tối thiểu bằng ba mươi (30) ngày cung ứng, tính</w:t>
      </w:r>
    </w:p>
    <w:p>
      <w:r>
        <w:t>theo sản lượng tiêu thụ nội địa bình quân một (01) ngày của năm trước liền kề,</w:t>
      </w:r>
    </w:p>
    <w:p>
      <w:r>
        <w:t>cả về cơ cấu chủng loại; bao gồm dự trữ phục vụ an ninh năng lượng quốc gia, dự</w:t>
      </w:r>
    </w:p>
    <w:p>
      <w:r>
        <w:t>trữ lưu thông bắt buộc.</w:t>
      </w:r>
    </w:p>
    <w:p>
      <w:r>
        <w:t>Kể từ ngày Nghị định này có hiệu lực đến năm</w:t>
      </w:r>
    </w:p>
    <w:p>
      <w:r>
        <w:t>2025, thương nhân sản xuất xăng dầu có hệ thống phân phối trên thị trường trong</w:t>
      </w:r>
    </w:p>
    <w:p>
      <w:r>
        <w:t>nước phải bảo đảm ổn định mức dự trữ xăng dầu bắt buộc tối thiểu bằng ba mươi</w:t>
      </w:r>
    </w:p>
    <w:p>
      <w:r>
        <w:t>(30) ngày cung ứng, tính theo sản lượng tiêu thụ nội địa bình quân một (01)</w:t>
      </w:r>
    </w:p>
    <w:p>
      <w:r>
        <w:t>ngày của năm trước liền kề, cả về cơ cấu chủng loại; bao gồm dự trữ phục vụ an</w:t>
      </w:r>
    </w:p>
    <w:p>
      <w:r>
        <w:t>ninh năng lượng quốc gia, dự trữ lưu thông bắt buộc.</w:t>
      </w:r>
    </w:p>
    <w:p>
      <w:r>
        <w:t>Sau năm 2025, thương nhân quy định tại Khoản 1</w:t>
      </w:r>
    </w:p>
    <w:p>
      <w:r>
        <w:t>và 2 Điều này có trách nhiệm bảo đảm mức dự trữ xăng dầu bắt buộc tối thiểu</w:t>
      </w:r>
    </w:p>
    <w:p>
      <w:r>
        <w:t>theo quy định của Thủ tướng Chính phủ.</w:t>
      </w:r>
    </w:p>
    <w:p>
      <w:r>
        <w:t>Chương III</w:t>
      </w:r>
    </w:p>
    <w:p>
      <w:r>
        <w:t>QUẢN LÝ KINH DOANH XĂNG</w:t>
      </w:r>
    </w:p>
    <w:p>
      <w:r>
        <w:t>DẦU</w:t>
      </w:r>
    </w:p>
    <w:p>
      <w:r>
        <w:t>Điều 32. Quản lý về đo lường,</w:t>
      </w:r>
    </w:p>
    <w:p>
      <w:r>
        <w:t>chất lượng trong kinh doanh xăng dầu</w:t>
      </w:r>
    </w:p>
    <w:p>
      <w:r>
        <w:t>Chỉ được phép lưu thông xăng dầu trên thị trường</w:t>
      </w:r>
    </w:p>
    <w:p>
      <w:r>
        <w:t>Việt Nam có chất lượng phù hợp với quy chuẩn kỹ thuật quốc gia và tiêu chuẩn</w:t>
      </w:r>
    </w:p>
    <w:p>
      <w:r>
        <w:t>công bố áp dụng.</w:t>
      </w:r>
    </w:p>
    <w:p>
      <w:r>
        <w:t>Thương nhân kinh doanh xăng dầu phải thực hiện</w:t>
      </w:r>
    </w:p>
    <w:p>
      <w:r>
        <w:t>các yêu cầu về quản lý đo lường, chất lượng xăng dầu theo quy định của pháp luật</w:t>
      </w:r>
    </w:p>
    <w:p>
      <w:r>
        <w:t>hiện hành trong quá trình nhập khẩu, sản xuất, pha chế, tồn trữ, vận chuyển và</w:t>
      </w:r>
    </w:p>
    <w:p>
      <w:r>
        <w:t>bán cho người tiêu dùng; chịu trách nhiệm và liên đới chịu trách nhiệm về đo lường,</w:t>
      </w:r>
    </w:p>
    <w:p>
      <w:r>
        <w:t>chất lượng xăng dầu trong hệ thống phân phối thuộc mình quản lý.</w:t>
      </w:r>
    </w:p>
    <w:p>
      <w:r>
        <w:t>Bộ Khoa học và Công nghệ có trách nhiệm chủ trì,</w:t>
      </w:r>
    </w:p>
    <w:p>
      <w:r>
        <w:t>phối hợp các đơn vị liên quan kiểm định, kiểm tra, kiểm soát các thiết bị đo lường</w:t>
      </w:r>
    </w:p>
    <w:p>
      <w:r>
        <w:t>theo quy định hiện hành của pháp luật về đo lường, quản lý chất lượng theo quy</w:t>
      </w:r>
    </w:p>
    <w:p>
      <w:r>
        <w:t>chuẩn kỹ thuật quốc gia và tiêu chuẩn công bố áp dụng; chủ trì, phối hợp với</w:t>
      </w:r>
    </w:p>
    <w:p>
      <w:r>
        <w:t>các Bộ, ngành liên quan rà soát các tiêu chuẩn quốc gia, quy chuẩn kỹ thuật quốc</w:t>
      </w:r>
    </w:p>
    <w:p>
      <w:r>
        <w:t>gia về xăng dầu để điều chỉnh, bổ sung các chỉ tiêu chất lượng, phương pháp thử</w:t>
      </w:r>
    </w:p>
    <w:p>
      <w:r>
        <w:t>phù hợp với tình hình phát triển kinh tế - xã hội trong nước, tiêu chuẩn của</w:t>
      </w:r>
    </w:p>
    <w:p>
      <w:r>
        <w:t>các nước trong khu vực và quốc tế; chỉ định tổ chức đánh giá sự phù hợp; tiến</w:t>
      </w:r>
    </w:p>
    <w:p>
      <w:r>
        <w:t>hành thừa nhận lẫn nhau về kết quả đánh giá sự phù hợp của tổ chức đánh giá sự</w:t>
      </w:r>
    </w:p>
    <w:p>
      <w:r>
        <w:t>phù hợp nước ngoài để bảo đảm đáp ứng yêu cầu kịp thời, nhanh chóng, chính xác</w:t>
      </w:r>
    </w:p>
    <w:p>
      <w:r>
        <w:t>và thuận lợi cho công tác kiểm tra.</w:t>
      </w:r>
    </w:p>
    <w:p>
      <w:r>
        <w:t>Điều 33. Nhập khẩu xăng dầu</w:t>
      </w:r>
    </w:p>
    <w:p>
      <w:r>
        <w:t>Hàng năm, căn cứ nhu cầu xăng dầu của nền kinh tế</w:t>
      </w:r>
    </w:p>
    <w:p>
      <w:r>
        <w:t>quốc dân và nguồn xăng dầu sản xuất trong nước, Bộ Kế hoạch và Đầu tư chủ trì,</w:t>
      </w:r>
    </w:p>
    <w:p>
      <w:r>
        <w:t>phối hợp với Bộ Công Thương xác định nhu cầu định hướng về xăng dầu nhập khẩu của</w:t>
      </w:r>
    </w:p>
    <w:p>
      <w:r>
        <w:t>năm tiếp theo. Nhu cầu xăng dầu phục vụ cho quốc phòng được xác định riêng.</w:t>
      </w:r>
    </w:p>
    <w:p>
      <w:r>
        <w:t>Trên cơ sở nhu cầu định hướng về xăng dầu nhập</w:t>
      </w:r>
    </w:p>
    <w:p>
      <w:r>
        <w:t>khẩu, thực tế tiêu thụ nội địa năm trước liền kề và đăng ký của thương nhân, Bộ</w:t>
      </w:r>
    </w:p>
    <w:p>
      <w:r>
        <w:t>Công Thương giao hạn mức nhập khẩu tối thiểu phục vụ tiêu thụ nội địa cả năm</w:t>
      </w:r>
    </w:p>
    <w:p>
      <w:r>
        <w:t>theo cơ cấu chủng loại cho từng thương nhân có</w:t>
      </w:r>
    </w:p>
    <w:p>
      <w:r>
        <w:t>Giấy phép</w:t>
      </w:r>
    </w:p>
    <w:p>
      <w:r>
        <w:t>kinh doanh xuất khẩu, nhập khẩu xăng dầu</w:t>
      </w:r>
    </w:p>
    <w:p>
      <w:r>
        <w:t>để làm thủ tục nhập khẩu với cơ</w:t>
      </w:r>
    </w:p>
    <w:p>
      <w:r>
        <w:t>quan hải quan.</w:t>
      </w:r>
    </w:p>
    <w:p>
      <w:r>
        <w:t>Trong trường hợp cần thiết, nhằm bảo đảm nguồn</w:t>
      </w:r>
    </w:p>
    <w:p>
      <w:r>
        <w:t>cung, Bộ Công Thương quy định cụ thể tiến độ nhập khẩu xăng dầu để thương nhân</w:t>
      </w:r>
    </w:p>
    <w:p>
      <w:r>
        <w:t>đầu mối thực hiện.</w:t>
      </w:r>
    </w:p>
    <w:p>
      <w:r>
        <w:t>Căn cứ nhu cầu thị trường, thương nhân kinh</w:t>
      </w:r>
    </w:p>
    <w:p>
      <w:r>
        <w:t>doanh xuất khẩu, nhập khẩu xăng dầu quyết định khối lượng xăng dầu nhập khẩu</w:t>
      </w:r>
    </w:p>
    <w:p>
      <w:r>
        <w:t>các loại để tiêu thụ tại thị trường trong nước nhưng không thấp hơn mức tối thiểu</w:t>
      </w:r>
    </w:p>
    <w:p>
      <w:r>
        <w:t>được giao.</w:t>
      </w:r>
    </w:p>
    <w:p>
      <w:r>
        <w:t>Bộ Công Thương chủ trì, phối hợp với các Bộ,</w:t>
      </w:r>
    </w:p>
    <w:p>
      <w:r>
        <w:t>ngành liên quan kiểm tra, giám sát việc nhập khẩu xăng dầu của các thương nhân,</w:t>
      </w:r>
    </w:p>
    <w:p>
      <w:r>
        <w:t>bảo đảm đáp ứng nhu cầu của nền kinh tế và tiêu dùng của xã hội. Trong trường hợp</w:t>
      </w:r>
    </w:p>
    <w:p>
      <w:r>
        <w:t>cần thiết, Bộ Công Thương điều chỉnh mức nhập khẩu tối thiểu đã giao cho các</w:t>
      </w:r>
    </w:p>
    <w:p>
      <w:r>
        <w:t>thương nhân.</w:t>
      </w:r>
    </w:p>
    <w:p>
      <w:r>
        <w:t>Điều 34. Thủ tục đăng ký hạn mức</w:t>
      </w:r>
    </w:p>
    <w:p>
      <w:r>
        <w:t>tối thiểu nhập khẩu xăng dầu</w:t>
      </w:r>
    </w:p>
    <w:p>
      <w:r>
        <w:t>Hàng năm, trên cơ sở tình hình nhập khẩu xăng dầu</w:t>
      </w:r>
    </w:p>
    <w:p>
      <w:r>
        <w:t>trong năm và kế hoạch phát triển trong năm tiếp theo, thương nhân kinh doanh xuất</w:t>
      </w:r>
    </w:p>
    <w:p>
      <w:r>
        <w:t>khẩu, nhập khẩu xăng dầu đăng ký hạn mức nhập khẩu xăng dầu tối thiểu với Bộ</w:t>
      </w:r>
    </w:p>
    <w:p>
      <w:r>
        <w:t>Công Thương.</w:t>
      </w:r>
    </w:p>
    <w:p>
      <w:r>
        <w:t>Hồ sơ đăng ký là một (01) bộ, gồm có:</w:t>
      </w:r>
    </w:p>
    <w:p>
      <w:r>
        <w:t>a) Công văn đề nghị trong đó nêu rõ số lượng, chủng</w:t>
      </w:r>
    </w:p>
    <w:p>
      <w:r>
        <w:t>loại xăng dầu đăng ký được giao hạn mức nhập khẩu tối thiểu.</w:t>
      </w:r>
    </w:p>
    <w:p>
      <w:r>
        <w:t>b) Báo cáo tình hình nhập khẩu xăng dầu của đơn vị</w:t>
      </w:r>
    </w:p>
    <w:p>
      <w:r>
        <w:t>trong năm.</w:t>
      </w:r>
    </w:p>
    <w:p>
      <w:r>
        <w:t>Điều 35. Xuất khẩu, tạm nhập</w:t>
      </w:r>
    </w:p>
    <w:p>
      <w:r>
        <w:t>tái xuất, chuyển khẩu, gia công xuất khẩu xăng dầu và nguyên liệu</w:t>
      </w:r>
    </w:p>
    <w:p>
      <w:r>
        <w:t>Chỉ có thương nhân đầu mối được xuất khẩu xăng dầu</w:t>
      </w:r>
    </w:p>
    <w:p>
      <w:r>
        <w:t>và nguyên liệu.</w:t>
      </w:r>
    </w:p>
    <w:p>
      <w:r>
        <w:t>Chỉ có thương nhân có</w:t>
      </w:r>
    </w:p>
    <w:p>
      <w:r>
        <w:t>Giấy phép kinh doanh xuất khẩu, nhập khẩu xăng dầu</w:t>
      </w:r>
    </w:p>
    <w:p>
      <w:r>
        <w:t>được tạm nhập tái xuất, chuyển khẩu xăng dầu và nguyên</w:t>
      </w:r>
    </w:p>
    <w:p>
      <w:r>
        <w:t>liệu.</w:t>
      </w:r>
    </w:p>
    <w:p>
      <w:r>
        <w:t>Chỉ có thương nhân sản xuất được gia công xuất</w:t>
      </w:r>
    </w:p>
    <w:p>
      <w:r>
        <w:t>khẩu xăng dầu.</w:t>
      </w:r>
    </w:p>
    <w:p>
      <w:r>
        <w:t>Kinh doanh tạm nhập tái xuất xăng dầu gồm những</w:t>
      </w:r>
    </w:p>
    <w:p>
      <w:r>
        <w:t>loại hình sau:</w:t>
      </w:r>
    </w:p>
    <w:p>
      <w:r>
        <w:t>a) Thương nhân làm thủ tục nhập khẩu xăng dầu vào</w:t>
      </w:r>
    </w:p>
    <w:p>
      <w:r>
        <w:t>Việt Nam và làm thủ tục xuất khẩu xăng dầu ra khỏi Việt Nam.</w:t>
      </w:r>
    </w:p>
    <w:p>
      <w:r>
        <w:t>b) Thương nhân làm thủ tục nhập</w:t>
      </w:r>
    </w:p>
    <w:p>
      <w:r>
        <w:t>khẩu xăng dầu vào Việt Nam và bán xăng dầu cho thương nhân thuộc các khu vực hải</w:t>
      </w:r>
    </w:p>
    <w:p>
      <w:r>
        <w:t>quan riêng trên lãnh thổ Việt Nam như khu chế xuất, doanh nghiệp chế xuất, khu</w:t>
      </w:r>
    </w:p>
    <w:p>
      <w:r>
        <w:t>bảo thuế, khu thương mại công nghiệp và các khu vực kinh tế khác được thành lập</w:t>
      </w:r>
    </w:p>
    <w:p>
      <w:r>
        <w:t>theo Quyết định của Thủ tướng Chính phủ trong đó quy định quan hệ mua bán, trao</w:t>
      </w:r>
    </w:p>
    <w:p>
      <w:r>
        <w:t>đổi hàng hóa giữa các khu vực này với nội địa là quan hệ xuất khẩu, nhập khẩu,</w:t>
      </w:r>
    </w:p>
    <w:p>
      <w:r>
        <w:t>trừ trường hợp Thủ tướng Chính phủ có quy định khác.</w:t>
      </w:r>
    </w:p>
    <w:p>
      <w:r>
        <w:t>Thương nhân làm thủ tục nhập</w:t>
      </w:r>
    </w:p>
    <w:p>
      <w:r>
        <w:t>khẩu xăng dầu vào Việt Nam để bán cho các đối tượng sau đây cũng được áp dụng</w:t>
      </w:r>
    </w:p>
    <w:p>
      <w:r>
        <w:t>các quy định về kinh doanh tạm nhập tái xuất xăng dầu:</w:t>
      </w:r>
    </w:p>
    <w:p>
      <w:r>
        <w:t>a) Máy bay của các hãng hàng không nước ngoài cập cảng</w:t>
      </w:r>
    </w:p>
    <w:p>
      <w:r>
        <w:t>hàng không Việt Nam, máy bay của các hãng hàng không Việt Nam bay trên các tuyến</w:t>
      </w:r>
    </w:p>
    <w:p>
      <w:r>
        <w:t>bay quốc tế xuất cảnh.</w:t>
      </w:r>
    </w:p>
    <w:p>
      <w:r>
        <w:t>b) Tàu biển nước ngoài cập cảng</w:t>
      </w:r>
    </w:p>
    <w:p>
      <w:r>
        <w:t>Việt Nam, tàu biển Việt Nam chạy tuyến quốc tế xuất cảnh.</w:t>
      </w:r>
    </w:p>
    <w:p>
      <w:r>
        <w:t>Bộ Công Thương hướng dẫn cụ</w:t>
      </w:r>
    </w:p>
    <w:p>
      <w:r>
        <w:t>thể đối với hoạt động:</w:t>
      </w:r>
    </w:p>
    <w:p>
      <w:r>
        <w:t>a) Nhập khẩu xăng dầu và nguyên liệu.</w:t>
      </w:r>
    </w:p>
    <w:p>
      <w:r>
        <w:t>b) Xuất khẩu xăng dầu và nguyên liệu.</w:t>
      </w:r>
    </w:p>
    <w:p>
      <w:r>
        <w:t>c) Tạm nhập tái xuất, chuyển khẩu xăng dầu và</w:t>
      </w:r>
    </w:p>
    <w:p>
      <w:r>
        <w:t>nguyên liệu.</w:t>
      </w:r>
    </w:p>
    <w:p>
      <w:r>
        <w:t>d) Gia công xuất khẩu xăng dầu và nguyên liệu.</w:t>
      </w:r>
    </w:p>
    <w:p>
      <w:r>
        <w:t>Bộ Tài chính hướng dẫn thủ tục hải quan đối với</w:t>
      </w:r>
    </w:p>
    <w:p>
      <w:r>
        <w:t>hoạt động:</w:t>
      </w:r>
    </w:p>
    <w:p>
      <w:r>
        <w:t>a) Nhập khẩu xăng dầu và nguyên liệu.</w:t>
      </w:r>
    </w:p>
    <w:p>
      <w:r>
        <w:t>b) Xuất khẩu xăng dầu và nguyên liệu.</w:t>
      </w:r>
    </w:p>
    <w:p>
      <w:r>
        <w:t>c) Tạm nhập tái xuất, chuyển khẩu, gửi kho ngoại</w:t>
      </w:r>
    </w:p>
    <w:p>
      <w:r>
        <w:t>quan xăng dầu và nguyên liệu.</w:t>
      </w:r>
    </w:p>
    <w:p>
      <w:r>
        <w:t>d) Gia công xuất khẩu xăng dầu và nguyên liệu.</w:t>
      </w:r>
    </w:p>
    <w:p>
      <w:r>
        <w:t>Điều 36. Thuế nhập khẩu xăng dầu</w:t>
      </w:r>
    </w:p>
    <w:p>
      <w:r>
        <w:t>Căn cứ khung thuế suất do Ủy ban Thường vụ Quốc hội</w:t>
      </w:r>
    </w:p>
    <w:p>
      <w:r>
        <w:t>ban hành, các cam kết quốc tế mà nước Cộng hòa xã hội chủ nghĩa Việt Nam là</w:t>
      </w:r>
    </w:p>
    <w:p>
      <w:r>
        <w:t>thành viên, các chỉ tiêu cân đối vĩ mô và dự báo giá xăng dầu thế giới, Bộ Tài</w:t>
      </w:r>
    </w:p>
    <w:p>
      <w:r>
        <w:t>chính chủ trì, phối hợp với Bộ Công Thương quy định mức thuế suất thuế nhập khẩu</w:t>
      </w:r>
    </w:p>
    <w:p>
      <w:r>
        <w:t>ổn định đối với từng chủng loại xăng dầu, phù hợp với điều kiện kinh tế - xã hội</w:t>
      </w:r>
    </w:p>
    <w:p>
      <w:r>
        <w:t>trong từng thời kỳ.</w:t>
      </w:r>
    </w:p>
    <w:p>
      <w:r>
        <w:t>Điều 37. Quỹ bình ổn giá xăng</w:t>
      </w:r>
    </w:p>
    <w:p>
      <w:r>
        <w:t>dầu</w:t>
      </w:r>
    </w:p>
    <w:p>
      <w:r>
        <w:t>Thương nhân đầu mối có nghĩa vụ trích lập Quỹ</w:t>
      </w:r>
    </w:p>
    <w:p>
      <w:r>
        <w:t>bình ổn giá để tham gia bình ổn giá xăng dầu theo quy định của pháp luật.</w:t>
      </w:r>
    </w:p>
    <w:p>
      <w:r>
        <w:t>Nguyên tắc trích lập, sử dụng và quản lý Quỹ</w:t>
      </w:r>
    </w:p>
    <w:p>
      <w:r>
        <w:t>bình ổn giá xăng dầu:</w:t>
      </w:r>
    </w:p>
    <w:p>
      <w:r>
        <w:t>a) Quỹ bình ổn giá được thương nhân đầu mối hạch</w:t>
      </w:r>
    </w:p>
    <w:p>
      <w:r>
        <w:t>toán riêng bằng một tài khoản mở tại ngân hàng nơi thương nhân đầu mối có giao</w:t>
      </w:r>
    </w:p>
    <w:p>
      <w:r>
        <w:t>dịch và chỉ sử dụng vào mục đích ổn định thị trường, bình ổn giá xăng dầu theo</w:t>
      </w:r>
    </w:p>
    <w:p>
      <w:r>
        <w:t>quy định của pháp luật.</w:t>
      </w:r>
    </w:p>
    <w:p>
      <w:r>
        <w:t>b) Quỹ bình ổn giá được trích lập bằng một khoản tiền</w:t>
      </w:r>
    </w:p>
    <w:p>
      <w:r>
        <w:t>cụ thể tính trên lượng xăng dầu thực tế tiêu thụ và được xác định là một khoản</w:t>
      </w:r>
    </w:p>
    <w:p>
      <w:r>
        <w:t>mục chi phí trong cơ cấu giá bán của thương nhân đầu mối.</w:t>
      </w:r>
    </w:p>
    <w:p>
      <w:r>
        <w:t>c) Việc trích lập vào Quỹ bình ổn giá được thực hiện</w:t>
      </w:r>
    </w:p>
    <w:p>
      <w:r>
        <w:t>thường xuyên, liên tục. Trong trường hợp cần thiết, liên Bộ Công Thương - Tài</w:t>
      </w:r>
    </w:p>
    <w:p>
      <w:r>
        <w:t>chính xem xét điều chỉnh mức trích lập cho phù hợp với biến động của thị trường.</w:t>
      </w:r>
    </w:p>
    <w:p>
      <w:r>
        <w:t>d) Việc sử dụng Quỹ bình ổn được thực hiện khi giá</w:t>
      </w:r>
    </w:p>
    <w:p>
      <w:r>
        <w:t>cơ sở cao hơn giá bán lẻ hiện hành hoặc việc tăng giá ảnh hưởng đến phát triển</w:t>
      </w:r>
    </w:p>
    <w:p>
      <w:r>
        <w:t>kinh tế - xã hội và đời sống nhân dân theo quy định tại</w:t>
      </w:r>
    </w:p>
    <w:p>
      <w:r>
        <w:t>Khoản 3</w:t>
      </w:r>
    </w:p>
    <w:p>
      <w:r>
        <w:t>Điều 38 Nghị định này</w:t>
      </w:r>
    </w:p>
    <w:p>
      <w:r>
        <w:t>.</w:t>
      </w:r>
    </w:p>
    <w:p>
      <w:r>
        <w:t>Bộ Tài chính chủ trì, phối</w:t>
      </w:r>
    </w:p>
    <w:p>
      <w:r>
        <w:t>hợp với Bộ Công Thương hướng dẫn thủ tục, việc trích lập, sử dụng và quản lý Quỹ</w:t>
      </w:r>
    </w:p>
    <w:p>
      <w:r>
        <w:t>bình ổn giá theo quy định của pháp luật.</w:t>
      </w:r>
    </w:p>
    <w:p>
      <w:r>
        <w:t>Điều 38. Giá bán xăng dầu</w:t>
      </w:r>
    </w:p>
    <w:p>
      <w:r>
        <w:t>Nguyên tắc quản lý giá bán xăng dầu:</w:t>
      </w:r>
    </w:p>
    <w:p>
      <w:r>
        <w:t>a) Giá bán xăng dầu được thực hiện theo cơ chế thị</w:t>
      </w:r>
    </w:p>
    <w:p>
      <w:r>
        <w:t>trường, có sự quản lý của Nhà nước.</w:t>
      </w:r>
    </w:p>
    <w:p>
      <w:r>
        <w:t>b) Thương nhân đầu mối được quyền quyết định giá</w:t>
      </w:r>
    </w:p>
    <w:p>
      <w:r>
        <w:t>bán buôn. Thương nhân đầu mối và thương nhân phân phối xăng dầu được điều chỉnh</w:t>
      </w:r>
    </w:p>
    <w:p>
      <w:r>
        <w:t>giá bán lẻ xăng dầu theo nguyên tắc, trình tự quy định tại Điều này. Thương</w:t>
      </w:r>
    </w:p>
    <w:p>
      <w:r>
        <w:t>nhân đầu mối có trách nhiệm tham gia bình ổn giá theo quy định của pháp luật hiện</w:t>
      </w:r>
    </w:p>
    <w:p>
      <w:r>
        <w:t>hành và được nhà nước bù đắp lại những chi phí hợp lý khi tham gia bình ổn giá.</w:t>
      </w:r>
    </w:p>
    <w:p>
      <w:r>
        <w:t>c) Thời gian giữa hai (02) lần điều chỉnh giá liên</w:t>
      </w:r>
    </w:p>
    <w:p>
      <w:r>
        <w:t>tiếp tối thiểu là mười lăm (15) ngày đối với trường hợp tăng giá, tối đa là mười</w:t>
      </w:r>
    </w:p>
    <w:p>
      <w:r>
        <w:t>lăm (15) ngày đối với trường hợp giảm giá.</w:t>
      </w:r>
    </w:p>
    <w:p>
      <w:r>
        <w:t>d) Trường hợp Chính phủ không thực hiện bình ổn</w:t>
      </w:r>
    </w:p>
    <w:p>
      <w:r>
        <w:t>giá, thương nhân đầu mối phải gửi đến các cơ quan nhà nước có thẩm quyền: Văn bản</w:t>
      </w:r>
    </w:p>
    <w:p>
      <w:r>
        <w:t>kê khai giá và quyết định điều chỉnh giá theo quy định tại Khoản 2 hoặc Điểm a</w:t>
      </w:r>
    </w:p>
    <w:p>
      <w:r>
        <w:t>và b Khoản 3 Điều này.</w:t>
      </w:r>
    </w:p>
    <w:p>
      <w:r>
        <w:t>Trường hợp Chính phủ thực hiện bình ổn giá theo quy</w:t>
      </w:r>
    </w:p>
    <w:p>
      <w:r>
        <w:t>định tại</w:t>
      </w:r>
    </w:p>
    <w:p>
      <w:r>
        <w:t>Điều 17 và 18 Luật Giá</w:t>
      </w:r>
    </w:p>
    <w:p>
      <w:r>
        <w:t>, thương nhân đầu mối phải gửi</w:t>
      </w:r>
    </w:p>
    <w:p>
      <w:r>
        <w:t>đến các cơ quan nhà nước có thẩm quyền: Văn bản đăng ký giá và quyết định điều</w:t>
      </w:r>
    </w:p>
    <w:p>
      <w:r>
        <w:t>chỉnh giá của thương nhân được thực hiện theo Điểm c Khoản 3 Điều này.</w:t>
      </w:r>
    </w:p>
    <w:p>
      <w:r>
        <w:t>đ) Cơ quan nhà nước có thẩm quyền, căn cứ vào văn bản</w:t>
      </w:r>
    </w:p>
    <w:p>
      <w:r>
        <w:t>kê khai giá hoặc văn bản đăng ký giá và quyết định điều chỉnh giá của thương</w:t>
      </w:r>
    </w:p>
    <w:p>
      <w:r>
        <w:t>nhân đầu mối gửi tới, có trách nhiệm kiểm tra, giám sát để bảo đảm việc điều chỉnh</w:t>
      </w:r>
    </w:p>
    <w:p>
      <w:r>
        <w:t>giá của thương nhân đầu mối thực hiện đúng quy định của pháp luật.</w:t>
      </w:r>
    </w:p>
    <w:p>
      <w:r>
        <w:t>e) Căn cứ tình hình kinh tế - xã hội, giá xăng dầu</w:t>
      </w:r>
    </w:p>
    <w:p>
      <w:r>
        <w:t>thế giới trong từng thời kỳ, Chính phủ quyết định:</w:t>
      </w:r>
    </w:p>
    <w:p>
      <w:r>
        <w:t>Điều chỉnh các quy định nêu tại Điểm c Khoản 1;</w:t>
      </w:r>
    </w:p>
    <w:p>
      <w:r>
        <w:t>Khoản 2; Khoản 3 Điều này;</w:t>
      </w:r>
    </w:p>
    <w:p>
      <w:r>
        <w:t>Quyết định bình ổn giá xăng dầu trong nước và</w:t>
      </w:r>
    </w:p>
    <w:p>
      <w:r>
        <w:t>giao Bộ Công Thương chủ trì, phối hợp Bộ Tài chính triển khai thực hiện các biện</w:t>
      </w:r>
    </w:p>
    <w:p>
      <w:r>
        <w:t>pháp bình ổn giá trong thời hạn áp dụng biện pháp bình ổn giá.</w:t>
      </w:r>
    </w:p>
    <w:p>
      <w:r>
        <w:t>Điều chỉnh giảm giá bán lẻ xăng dầu</w:t>
      </w:r>
    </w:p>
    <w:p>
      <w:r>
        <w:t>Khi các yếu tố cấu thành biến động làm cho giá cơ sở</w:t>
      </w:r>
    </w:p>
    <w:p>
      <w:r>
        <w:t>giảm so với giá cơ sở liền kề trước đó, trong thời hạn quy định tại Điểm c Khoản</w:t>
      </w:r>
    </w:p>
    <w:p>
      <w:r>
        <w:t>1 Điều này, thương nhân đầu mối phải giảm giá bán lẻ tối thiểu tương ứng giá cơ</w:t>
      </w:r>
    </w:p>
    <w:p>
      <w:r>
        <w:t>sở tại thời điểm thương nhân điều chỉnh giá; đồng thời gửi văn bản kê khai giá,</w:t>
      </w:r>
    </w:p>
    <w:p>
      <w:r>
        <w:t>quyết định điều chỉnh giá đến cơ quan quản lý nhà nước có thẩm quyền (liên Bộ</w:t>
      </w:r>
    </w:p>
    <w:p>
      <w:r>
        <w:t>Công Thương - Tài chính) và chịu trách nhiệm trước pháp luật về mức giá được điều</w:t>
      </w:r>
    </w:p>
    <w:p>
      <w:r>
        <w:t>chỉnh; không hạn chế mức giảm, khoảng thời gian giữa hai (02) lần giảm và số lần</w:t>
      </w:r>
    </w:p>
    <w:p>
      <w:r>
        <w:t>giảm giá.</w:t>
      </w:r>
    </w:p>
    <w:p>
      <w:r>
        <w:t>Điều chỉnh tăng giá bán lẻ</w:t>
      </w:r>
    </w:p>
    <w:p>
      <w:r>
        <w:t>xăng dầu:</w:t>
      </w:r>
    </w:p>
    <w:p>
      <w:r>
        <w:t>a) Trường hợp các yếu tố cấu thành biến động làm</w:t>
      </w:r>
    </w:p>
    <w:p>
      <w:r>
        <w:t>cho giá cơ sở tăng trong phạm vi ba phần trăm (≤ 03%) so với giá cơ sở liền kề</w:t>
      </w:r>
    </w:p>
    <w:p>
      <w:r>
        <w:t>trước đó, thương nhân đầu mối được tăng giá bán lẻ tương ứng giá cơ sở tại thời</w:t>
      </w:r>
    </w:p>
    <w:p>
      <w:r>
        <w:t>điểm thương nhân điều chỉnh giá; đồng thời gửi văn bản kê khai giá, quyết định</w:t>
      </w:r>
    </w:p>
    <w:p>
      <w:r>
        <w:t>điều chỉnh giá đến cơ quan quản lý nhà nước có thẩm quyền (liên Bộ Công Thương</w:t>
      </w:r>
    </w:p>
    <w:p>
      <w:r>
        <w:t>- Tài chính) và chịu trách nhiệm trước pháp luật về mức giá được điều chỉnh.</w:t>
      </w:r>
    </w:p>
    <w:p>
      <w:r>
        <w:t>b) Trường hợp các yếu tố cấu thành làm cho giá cơ sở</w:t>
      </w:r>
    </w:p>
    <w:p>
      <w:r>
        <w:t>tăng vượt ba phần trăm (&gt; 03%) đến bảy phần trăm (≤ 07%) so với giá cơ sở liền</w:t>
      </w:r>
    </w:p>
    <w:p>
      <w:r>
        <w:t>kề trước đó, thương nhân đầu mối gửi văn bản kê khai giá, dự kiến mức điều chỉnh</w:t>
      </w:r>
    </w:p>
    <w:p>
      <w:r>
        <w:t>giá tới cơ quan quản lý nhà nước có thẩm quyền (liên Bộ Công Thương - Tài</w:t>
      </w:r>
    </w:p>
    <w:p>
      <w:r>
        <w:t>chính).</w:t>
      </w:r>
    </w:p>
    <w:p>
      <w:r>
        <w:t>Trong thời hạn ba (03) ngày làm việc kể từ khi nhận</w:t>
      </w:r>
    </w:p>
    <w:p>
      <w:r>
        <w:t>được văn bản kê khai giá, dự kiến mức điều chỉnh giá của thương nhân đầu mối,</w:t>
      </w:r>
    </w:p>
    <w:p>
      <w:r>
        <w:t>cơ quan quản lý nhà nước có thẩm quyền phải có văn bản trả lời thương nhân đầu</w:t>
      </w:r>
    </w:p>
    <w:p>
      <w:r>
        <w:t>mối về việc điều chỉnh mức giá, sử dụng Quỹ bình ổn giá (nếu có).</w:t>
      </w:r>
    </w:p>
    <w:p>
      <w:r>
        <w:t>Quá thời hạn ba (03) ngày làm việc, nếu cơ quan quản</w:t>
      </w:r>
    </w:p>
    <w:p>
      <w:r>
        <w:t>lý nhà nước có thẩm quyền không có văn bản trả lời, thương nhân đầu mối được</w:t>
      </w:r>
    </w:p>
    <w:p>
      <w:r>
        <w:t>quyền điều chỉnh giá bán lẻ tối đa tương ứng với mức giá cơ sở tại thời điểm điều</w:t>
      </w:r>
    </w:p>
    <w:p>
      <w:r>
        <w:t>chỉnh nhưng không được vượt quá bảy phần trăm (07%) so với giá cơ sở liền kề</w:t>
      </w:r>
    </w:p>
    <w:p>
      <w:r>
        <w:t>trước đó.</w:t>
      </w:r>
    </w:p>
    <w:p>
      <w:r>
        <w:t>c) Trường hợp các yếu tố cấu thành biến động làm</w:t>
      </w:r>
    </w:p>
    <w:p>
      <w:r>
        <w:t>cho giá cơ sở tăng trên bảy phần trăm (&gt; 07%) so với giá cơ sở liền kề trước</w:t>
      </w:r>
    </w:p>
    <w:p>
      <w:r>
        <w:t>đó hoặc việc tăng giá ảnh hưởng đến phát triển kinh tế - xã hội và đời sống nhân</w:t>
      </w:r>
    </w:p>
    <w:p>
      <w:r>
        <w:t>dân, liên Bộ Công Thương - Tài chính báo cáo Thủ tướng Chính phủ xem xét, cho ý</w:t>
      </w:r>
    </w:p>
    <w:p>
      <w:r>
        <w:t>kiến về biện pháp điều hành cụ thể.</w:t>
      </w:r>
    </w:p>
    <w:p>
      <w:r>
        <w:t>Giá bán lẻ xăng dầu của</w:t>
      </w:r>
    </w:p>
    <w:p>
      <w:r>
        <w:t>thương nhân phân phối xăng dầu:</w:t>
      </w:r>
    </w:p>
    <w:p>
      <w:r>
        <w:t>a) Căn cứ giá bán buôn xăng dầu của thương nhân đầu</w:t>
      </w:r>
    </w:p>
    <w:p>
      <w:r>
        <w:t>mối, thương nhân phân phối xăng dầu quy định giá bán lẻ xăng dầu thống nhất</w:t>
      </w:r>
    </w:p>
    <w:p>
      <w:r>
        <w:t>trong hệ thống phân phối của mình, không cao hơn giá cơ sở do liên Bộ Công</w:t>
      </w:r>
    </w:p>
    <w:p>
      <w:r>
        <w:t>Thương - Tài chính công bố.</w:t>
      </w:r>
    </w:p>
    <w:p>
      <w:r>
        <w:t>b) Khi điều chỉnh giá bán lẻ,</w:t>
      </w:r>
    </w:p>
    <w:p>
      <w:r>
        <w:t>thương nhân phân phối xăng dầu phải đồng thời gửi quyết định điều chỉnh giá tới</w:t>
      </w:r>
    </w:p>
    <w:p>
      <w:r>
        <w:t>cơ quan quản lý nhà nước có thẩm quyền để kiểm tra, giám sát đúng quy định.</w:t>
      </w:r>
    </w:p>
    <w:p>
      <w:r>
        <w:t>Bổ sung</w:t>
      </w:r>
    </w:p>
    <w:p>
      <w:r>
        <w:t>Điều 39. Công khai, minh bạch</w:t>
      </w:r>
    </w:p>
    <w:p>
      <w:r>
        <w:t>trong điều hành giá và kinh doanh xăng dầu</w:t>
      </w:r>
    </w:p>
    <w:p>
      <w:r>
        <w:t>Bộ Công Thương chủ trì, phối hợp Bộ Tài chính thực</w:t>
      </w:r>
    </w:p>
    <w:p>
      <w:r>
        <w:t>hiện điều hành giá công khai, minh bạch, đúng quy định tại</w:t>
      </w:r>
    </w:p>
    <w:p>
      <w:r>
        <w:t>Điều</w:t>
      </w:r>
    </w:p>
    <w:p>
      <w:r>
        <w:t>38 Nghị định này</w:t>
      </w:r>
    </w:p>
    <w:p>
      <w:r>
        <w:t>.</w:t>
      </w:r>
    </w:p>
    <w:p>
      <w:r>
        <w:t>Bộ Công Thương có trách nhiệm</w:t>
      </w:r>
    </w:p>
    <w:p>
      <w:r>
        <w:t>công bố trên trang thông tin điện tử của mình về: Giá thế giới, giá cơ sở, giá</w:t>
      </w:r>
    </w:p>
    <w:p>
      <w:r>
        <w:t>bán lẻ xăng dầu hiện hành; thời điểm sử dụng, số trích lập, số sử dụng và số dư</w:t>
      </w:r>
    </w:p>
    <w:p>
      <w:r>
        <w:t>Quỹ bình ổn giá xăng dầu hàng quý; các biện pháp điều hành khác.</w:t>
      </w:r>
    </w:p>
    <w:p>
      <w:r>
        <w:t>Bộ Tài chính có trách nhiệm giám sát việc điều hành</w:t>
      </w:r>
    </w:p>
    <w:p>
      <w:r>
        <w:t>giá xăng dầu; giám sát việc trích lập, mức sử dụng Quỹ bình ổn giá của thương</w:t>
      </w:r>
    </w:p>
    <w:p>
      <w:r>
        <w:t>nhân đầu mối.</w:t>
      </w:r>
    </w:p>
    <w:p>
      <w:r>
        <w:t>Thương nhân đầu mối có trách</w:t>
      </w:r>
    </w:p>
    <w:p>
      <w:r>
        <w:t>nhiệm công bố trên trang thông tin điện tử của thương nhân hoặc trên phương tiện</w:t>
      </w:r>
    </w:p>
    <w:p>
      <w:r>
        <w:t>thông tin đại chúng về giá bán lẻ hiện hành; số trích lập, số sử dụng và số dư</w:t>
      </w:r>
    </w:p>
    <w:p>
      <w:r>
        <w:t>Quỹ bình ổn giá xăng dầu hàng tháng và trước mỗi lần điều chỉnh giá bán xăng dầu</w:t>
      </w:r>
    </w:p>
    <w:p>
      <w:r>
        <w:t>trong nước; điều chỉnh mức trích, mức sử dụng Quỹ bình ổn giá; công bố báo cáo</w:t>
      </w:r>
    </w:p>
    <w:p>
      <w:r>
        <w:t>tài chính trong năm tài chính khi đã được kiểm toán.</w:t>
      </w:r>
    </w:p>
    <w:p>
      <w:r>
        <w:t>Điều 40. Trách nhiệm của các Bộ,</w:t>
      </w:r>
    </w:p>
    <w:p>
      <w:r>
        <w:t>ngành, Ủy ban nhân dân</w:t>
      </w:r>
    </w:p>
    <w:p>
      <w:r>
        <w:t>Ngoài trách nhiệm cụ thể được quy định tại các điều,</w:t>
      </w:r>
    </w:p>
    <w:p>
      <w:r>
        <w:t>khoản nêu tại Nghị định này, các Bộ, ngành, Ủy ban nhân dân trong phạm vi chức</w:t>
      </w:r>
    </w:p>
    <w:p>
      <w:r>
        <w:t>năng, nhiệm vụ, quyền hạn của mình có trách nhiệm:</w:t>
      </w:r>
    </w:p>
    <w:p>
      <w:r>
        <w:t>Bộ Công Thương:</w:t>
      </w:r>
    </w:p>
    <w:p>
      <w:r>
        <w:t>a) Kiểm tra, giám sát thương</w:t>
      </w:r>
    </w:p>
    <w:p>
      <w:r>
        <w:t>nhân đầu mối, thương nhân phân phối xăng dầu tuân thủ các điều kiện và quy định</w:t>
      </w:r>
    </w:p>
    <w:p>
      <w:r>
        <w:t>tại</w:t>
      </w:r>
    </w:p>
    <w:p>
      <w:r>
        <w:t>Điều 7, 9</w:t>
      </w:r>
    </w:p>
    <w:p>
      <w:r>
        <w:t>,</w:t>
      </w:r>
    </w:p>
    <w:p>
      <w:r>
        <w:t>10, 11</w:t>
      </w:r>
    </w:p>
    <w:p>
      <w:r>
        <w:t>,</w:t>
      </w:r>
    </w:p>
    <w:p>
      <w:r>
        <w:t>13, 15</w:t>
      </w:r>
    </w:p>
    <w:p>
      <w:r>
        <w:t>và</w:t>
      </w:r>
    </w:p>
    <w:p>
      <w:r>
        <w:t>31</w:t>
      </w:r>
    </w:p>
    <w:p>
      <w:r>
        <w:t>Nghị định này</w:t>
      </w:r>
    </w:p>
    <w:p>
      <w:r>
        <w:t>.</w:t>
      </w:r>
    </w:p>
    <w:p>
      <w:r>
        <w:t>b) Hướng dẫn thực hiện hoạt động kinh doanh, phân</w:t>
      </w:r>
    </w:p>
    <w:p>
      <w:r>
        <w:t>phối xăng dầu; kiểm tra, giám sát thương nhân tuân thủ các điều kiện và các quy</w:t>
      </w:r>
    </w:p>
    <w:p>
      <w:r>
        <w:t>định tại</w:t>
      </w:r>
    </w:p>
    <w:p>
      <w:r>
        <w:t>Điều 16, 17</w:t>
      </w:r>
    </w:p>
    <w:p>
      <w:r>
        <w:t>,</w:t>
      </w:r>
    </w:p>
    <w:p>
      <w:r>
        <w:t>18, 19</w:t>
      </w:r>
    </w:p>
    <w:p>
      <w:r>
        <w:t>,</w:t>
      </w:r>
    </w:p>
    <w:p>
      <w:r>
        <w:t>20, 21</w:t>
      </w:r>
    </w:p>
    <w:p>
      <w:r>
        <w:t>,</w:t>
      </w:r>
    </w:p>
    <w:p>
      <w:r>
        <w:t>22, 23</w:t>
      </w:r>
    </w:p>
    <w:p>
      <w:r>
        <w:t>,</w:t>
      </w:r>
    </w:p>
    <w:p>
      <w:r>
        <w:t>24, 25</w:t>
      </w:r>
    </w:p>
    <w:p>
      <w:r>
        <w:t>và</w:t>
      </w:r>
    </w:p>
    <w:p>
      <w:r>
        <w:t>26 Nghị định này</w:t>
      </w:r>
    </w:p>
    <w:p>
      <w:r>
        <w:t>.</w:t>
      </w:r>
    </w:p>
    <w:p>
      <w:r>
        <w:t>c) Hướng dẫn thực hiện hoạt động xuất khẩu, nhập khẩu,</w:t>
      </w:r>
    </w:p>
    <w:p>
      <w:r>
        <w:t>tạm nhập tái xuất, chuyển khẩu, gia công xuất khẩu xăng dầu và nguyên liệu quy</w:t>
      </w:r>
    </w:p>
    <w:p>
      <w:r>
        <w:t>định tại</w:t>
      </w:r>
    </w:p>
    <w:p>
      <w:r>
        <w:t>Điều 35 Nghị định này</w:t>
      </w:r>
    </w:p>
    <w:p>
      <w:r>
        <w:t>.</w:t>
      </w:r>
    </w:p>
    <w:p>
      <w:r>
        <w:t>d) Kiểm tra, giám sát thương nhân tuân thủ các điều</w:t>
      </w:r>
    </w:p>
    <w:p>
      <w:r>
        <w:t>kiện và quy định tại</w:t>
      </w:r>
    </w:p>
    <w:p>
      <w:r>
        <w:t>Điều 27, 28 và 29 Nghị định này</w:t>
      </w:r>
    </w:p>
    <w:p>
      <w:r>
        <w:t>.</w:t>
      </w:r>
    </w:p>
    <w:p>
      <w:r>
        <w:t>đ) Chủ trì, phối hợp Bộ Tài</w:t>
      </w:r>
    </w:p>
    <w:p>
      <w:r>
        <w:t>chính điều hành giá bán xăng dầu, điều hành trích lập và sử dụng Quỹ bình ổn</w:t>
      </w:r>
    </w:p>
    <w:p>
      <w:r>
        <w:t>giá xăng dầu thông qua cơ chế hoạt động của Tổ liên ngành điều hành giá xăng dầu.</w:t>
      </w:r>
    </w:p>
    <w:p>
      <w:r>
        <w:t>Khi có ý kiến khác nhau, Bộ Công Thương quyết định và chịu trách nhiệm; trường</w:t>
      </w:r>
    </w:p>
    <w:p>
      <w:r>
        <w:t>hợp cần thiết, báo cáo Thủ tướng Chính phủ.</w:t>
      </w:r>
    </w:p>
    <w:p>
      <w:r>
        <w:t>Chủ trì, phối hợp Bộ Tài chính kiểm tra, giám sát</w:t>
      </w:r>
    </w:p>
    <w:p>
      <w:r>
        <w:t>thương nhân đầu mối, thương nhân phân phối xăng dầu thực hiện các quy định tại</w:t>
      </w:r>
    </w:p>
    <w:p>
      <w:r>
        <w:t>Điều 38 Nghị định này</w:t>
      </w:r>
    </w:p>
    <w:p>
      <w:r>
        <w:t>.</w:t>
      </w:r>
    </w:p>
    <w:p>
      <w:r>
        <w:t>e) Chủ trì, phối hợp Bộ Tài</w:t>
      </w:r>
    </w:p>
    <w:p>
      <w:r>
        <w:t>chính thành lập, quy định nhiệm vụ và chỉ đạo hoạt động của Tổ liên ngành điều</w:t>
      </w:r>
    </w:p>
    <w:p>
      <w:r>
        <w:t>hành giá xăng dầu.</w:t>
      </w:r>
    </w:p>
    <w:p>
      <w:r>
        <w:t>g) Phối hợp với các Bộ, ngành có liên quan và Ủy</w:t>
      </w:r>
    </w:p>
    <w:p>
      <w:r>
        <w:t>ban nhân dân các tỉnh, thành phố trực thuộc Trung ương thực hiện quy định tại</w:t>
      </w:r>
    </w:p>
    <w:p>
      <w:r>
        <w:t>Khoản 4 và 5 Điều 41 Nghị định này</w:t>
      </w:r>
    </w:p>
    <w:p>
      <w:r>
        <w:t>để bảo đảm việc cung ứng xăng</w:t>
      </w:r>
    </w:p>
    <w:p>
      <w:r>
        <w:t>dầu được ổn định, đáp ứng nhu cầu xăng dầu trên địa bàn.</w:t>
      </w:r>
    </w:p>
    <w:p>
      <w:r>
        <w:t>h) Chủ trì, phối hợp với các</w:t>
      </w:r>
    </w:p>
    <w:p>
      <w:r>
        <w:t>Bộ, ngành liên quan để đưa nhiên liệu sinh học lưu thông trên thị trường trong</w:t>
      </w:r>
    </w:p>
    <w:p>
      <w:r>
        <w:t>nước, theo lộ trình quy định của Thủ tướng Chính phủ.</w:t>
      </w:r>
    </w:p>
    <w:p>
      <w:r>
        <w:t>Phối hợp Bộ Tài chính và các Bộ, ngành có liên quan</w:t>
      </w:r>
    </w:p>
    <w:p>
      <w:r>
        <w:t>xây dựng chính sách, cơ chế về giá, thuế, phí, cơ chế tài chính khác để khuyến</w:t>
      </w:r>
    </w:p>
    <w:p>
      <w:r>
        <w:t>khích sử dụng nhiên liệu sinh học, bảo đảm nguyên tắc thị trường, có sự quản lý</w:t>
      </w:r>
    </w:p>
    <w:p>
      <w:r>
        <w:t>của Nhà nước.</w:t>
      </w:r>
    </w:p>
    <w:p>
      <w:r>
        <w:t>i) Chủ trì, phối hợp các Bộ,</w:t>
      </w:r>
    </w:p>
    <w:p>
      <w:r>
        <w:t>ngành liên quan xây dựng, sửa đổi, bổ sung quy chuẩn kỹ thuật quốc gia về yêu cầu</w:t>
      </w:r>
    </w:p>
    <w:p>
      <w:r>
        <w:t>thiết kế cửa hàng xăng dầu (trên bộ, trên mặt nước), quy định thực hiện thống</w:t>
      </w:r>
    </w:p>
    <w:p>
      <w:r>
        <w:t>nhất trong cả nước.</w:t>
      </w:r>
    </w:p>
    <w:p>
      <w:r>
        <w:t>k) Chủ trì, phối hợp các cơ</w:t>
      </w:r>
    </w:p>
    <w:p>
      <w:r>
        <w:t>quan liên quan ban hành quy định về tỷ lệ hao hụt xăng dầu để phục vụ công tác</w:t>
      </w:r>
    </w:p>
    <w:p>
      <w:r>
        <w:t>quản lý nhà nước.</w:t>
      </w:r>
    </w:p>
    <w:p>
      <w:r>
        <w:t>Bộ Tài chính:</w:t>
      </w:r>
    </w:p>
    <w:p>
      <w:r>
        <w:t>a) Chủ trì kiểm tra, giám sát</w:t>
      </w:r>
    </w:p>
    <w:p>
      <w:r>
        <w:t>thương nhân đầu mối thực hiện các quy định tại</w:t>
      </w:r>
    </w:p>
    <w:p>
      <w:r>
        <w:t>Điều 37 Nghị</w:t>
      </w:r>
    </w:p>
    <w:p>
      <w:r>
        <w:t>định này</w:t>
      </w:r>
    </w:p>
    <w:p>
      <w:r>
        <w:t>và các loại thuế, phí có liên quan. Phối</w:t>
      </w:r>
    </w:p>
    <w:p>
      <w:r>
        <w:t>hợp Bộ Công Thương kiểm tra, giám sát thương nhân đầu mối thực hiện các quy định</w:t>
      </w:r>
    </w:p>
    <w:p>
      <w:r>
        <w:t>tại</w:t>
      </w:r>
    </w:p>
    <w:p>
      <w:r>
        <w:t>Điều 38 Nghị định này</w:t>
      </w:r>
    </w:p>
    <w:p>
      <w:r>
        <w:t>.</w:t>
      </w:r>
    </w:p>
    <w:p>
      <w:r>
        <w:t>b) Thực hiện chức năng quản</w:t>
      </w:r>
    </w:p>
    <w:p>
      <w:r>
        <w:t>lý nhà nước về giá; chủ trì, phối hợp Bộ Công Thương hướng dẫn phương pháp tính</w:t>
      </w:r>
    </w:p>
    <w:p>
      <w:r>
        <w:t>giá cơ sở, hướng dẫn việc quản lý, trích lập và sử dụng Quỹ bình ổn giá xăng dầu;</w:t>
      </w:r>
    </w:p>
    <w:p>
      <w:r>
        <w:t>kiểm tra và giám sát việc thực hiện chi phí kinh doanh định mức, lợi nhuận định</w:t>
      </w:r>
    </w:p>
    <w:p>
      <w:r>
        <w:t>mức.</w:t>
      </w:r>
    </w:p>
    <w:p>
      <w:r>
        <w:t>c) Ban hành các văn bản hướng</w:t>
      </w:r>
    </w:p>
    <w:p>
      <w:r>
        <w:t>dẫn về:</w:t>
      </w:r>
    </w:p>
    <w:p>
      <w:r>
        <w:t>Chế độ ghi chép chứng từ trong các khâu kinh</w:t>
      </w:r>
    </w:p>
    <w:p>
      <w:r>
        <w:t>doanh của thương nhân phân phối xăng dầu, tổng đại lý, nhận quyền bán lẻ xăng dầu,</w:t>
      </w:r>
    </w:p>
    <w:p>
      <w:r>
        <w:t>đại lý và tại cửa hàng bán lẻ xăng dầu;</w:t>
      </w:r>
    </w:p>
    <w:p>
      <w:r>
        <w:t>Phương pháp hạch toán và thu thuế trong kinh</w:t>
      </w:r>
    </w:p>
    <w:p>
      <w:r>
        <w:t>doanh xăng dầu, bảo đảm nguyên tắc phân phối xăng dầu quy định tại</w:t>
      </w:r>
    </w:p>
    <w:p>
      <w:r>
        <w:t>Khoản 4 và 10 Điều 9</w:t>
      </w:r>
    </w:p>
    <w:p>
      <w:r>
        <w:t>;</w:t>
      </w:r>
    </w:p>
    <w:p>
      <w:r>
        <w:t>Khoản 8 Điều 11</w:t>
      </w:r>
    </w:p>
    <w:p>
      <w:r>
        <w:t>;</w:t>
      </w:r>
    </w:p>
    <w:p>
      <w:r>
        <w:t>Khoản 1, 2, 3, 4 và 5 Điều 15</w:t>
      </w:r>
    </w:p>
    <w:p>
      <w:r>
        <w:t>;</w:t>
      </w:r>
    </w:p>
    <w:p>
      <w:r>
        <w:t>Khoản 1, 2, 3,</w:t>
      </w:r>
    </w:p>
    <w:p>
      <w:r>
        <w:t>4 và 5 Điều 18</w:t>
      </w:r>
    </w:p>
    <w:p>
      <w:r>
        <w:t>;</w:t>
      </w:r>
    </w:p>
    <w:p>
      <w:r>
        <w:t>Khoản 1, 2 và 3 Điều 21</w:t>
      </w:r>
    </w:p>
    <w:p>
      <w:r>
        <w:t>;</w:t>
      </w:r>
    </w:p>
    <w:p>
      <w:r>
        <w:t>Khoản</w:t>
      </w:r>
    </w:p>
    <w:p>
      <w:r>
        <w:t>1, 2 và 3 Điều 23 Nghị định này</w:t>
      </w:r>
    </w:p>
    <w:p>
      <w:r>
        <w:t>;</w:t>
      </w:r>
    </w:p>
    <w:p>
      <w:r>
        <w:t>d) Chủ trì, phối hợp Bộ Công Thương và các Bộ ngành</w:t>
      </w:r>
    </w:p>
    <w:p>
      <w:r>
        <w:t>có liên quan hướng dẫn việc sử dụng các công cụ tài chính phù hợp để khuyến</w:t>
      </w:r>
    </w:p>
    <w:p>
      <w:r>
        <w:t>khích sử dụng nhiên liệu sinh học, bảo đảm nguyên tắc thị trường, có sự quản lý</w:t>
      </w:r>
    </w:p>
    <w:p>
      <w:r>
        <w:t>của Nhà nước.</w:t>
      </w:r>
    </w:p>
    <w:p>
      <w:r>
        <w:t>Bộ Khoa học và Công nghệ:</w:t>
      </w:r>
    </w:p>
    <w:p>
      <w:r>
        <w:t>a) Chủ trì, phối hợp các Bộ, ngành liên quan quản</w:t>
      </w:r>
    </w:p>
    <w:p>
      <w:r>
        <w:t>lý, kiểm tra, kiểm soát đo lường, chất lượng xăng dầu sản xuất, pha chế, nhập</w:t>
      </w:r>
    </w:p>
    <w:p>
      <w:r>
        <w:t>khẩu và lưu thông trên thị trường.</w:t>
      </w:r>
    </w:p>
    <w:p>
      <w:r>
        <w:t>b) Chủ trì, phối hợp các Bộ,</w:t>
      </w:r>
    </w:p>
    <w:p>
      <w:r>
        <w:t>ngành liên quan xây dựng, sửa đổi, bổ sung hoàn thiện hệ thống tiêu chuẩn, quy</w:t>
      </w:r>
    </w:p>
    <w:p>
      <w:r>
        <w:t>chuẩn kỹ thuật quốc gia về đo lường, chất lượng xăng dầu, quy định thực hiện thống</w:t>
      </w:r>
    </w:p>
    <w:p>
      <w:r>
        <w:t>nhất trong cả nước.</w:t>
      </w:r>
    </w:p>
    <w:p>
      <w:r>
        <w:t>c) Hướng dẫn việc sử dụng phụ gia không thông dụng</w:t>
      </w:r>
    </w:p>
    <w:p>
      <w:r>
        <w:t>để pha chế xăng dầu; áp dụng hệ thống quản lý chất lượng và hệ thống quản lý</w:t>
      </w:r>
    </w:p>
    <w:p>
      <w:r>
        <w:t>năng lực phòng thử nghiệm.</w:t>
      </w:r>
    </w:p>
    <w:p>
      <w:r>
        <w:t>d) Chủ trì, phối hợp các đơn vị liên quan kiểm tra,</w:t>
      </w:r>
    </w:p>
    <w:p>
      <w:r>
        <w:t>kiểm soát, giám sát việc thực hiện các quy định quản lý về đo lường, chất lượng</w:t>
      </w:r>
    </w:p>
    <w:p>
      <w:r>
        <w:t>của thương nhân kinh doanh xăng dầu theo quy định có liên quan tại các</w:t>
      </w:r>
    </w:p>
    <w:p>
      <w:r>
        <w:t>Điều 9, 10</w:t>
      </w:r>
    </w:p>
    <w:p>
      <w:r>
        <w:t>,</w:t>
      </w:r>
    </w:p>
    <w:p>
      <w:r>
        <w:t>11, 12</w:t>
      </w:r>
    </w:p>
    <w:p>
      <w:r>
        <w:t>,</w:t>
      </w:r>
    </w:p>
    <w:p>
      <w:r>
        <w:t>13, 15</w:t>
      </w:r>
    </w:p>
    <w:p>
      <w:r>
        <w:t>,</w:t>
      </w:r>
    </w:p>
    <w:p>
      <w:r>
        <w:t>18, 21</w:t>
      </w:r>
    </w:p>
    <w:p>
      <w:r>
        <w:t>,</w:t>
      </w:r>
    </w:p>
    <w:p>
      <w:r>
        <w:t>23, 26</w:t>
      </w:r>
    </w:p>
    <w:p>
      <w:r>
        <w:t>,</w:t>
      </w:r>
    </w:p>
    <w:p>
      <w:r>
        <w:t>29 và</w:t>
      </w:r>
    </w:p>
    <w:p>
      <w:r>
        <w:t>32 Nghị định này</w:t>
      </w:r>
    </w:p>
    <w:p>
      <w:r>
        <w:t>.</w:t>
      </w:r>
    </w:p>
    <w:p>
      <w:r>
        <w:t>Bộ Giao thông vận tải:</w:t>
      </w:r>
    </w:p>
    <w:p>
      <w:r>
        <w:t>a) Chủ trì, phối hợp với Bộ Công Thương, Bộ Khoa học</w:t>
      </w:r>
    </w:p>
    <w:p>
      <w:r>
        <w:t>và Công nghệ và các cơ quan liên quan quy định tiêu chuẩn, điều kiện điểm đấu nối</w:t>
      </w:r>
    </w:p>
    <w:p>
      <w:r>
        <w:t>của hệ thống giao thông với hệ thống cơ sở kinh doanh xăng dầu theo quy định tại</w:t>
      </w:r>
    </w:p>
    <w:p>
      <w:r>
        <w:t>Điều 5 Nghị định này</w:t>
      </w:r>
    </w:p>
    <w:p>
      <w:r>
        <w:t>và quy định vùng nước hoạt động của</w:t>
      </w:r>
    </w:p>
    <w:p>
      <w:r>
        <w:t>các cửa hàng bán lẻ xăng dầu trên mặt nước.</w:t>
      </w:r>
    </w:p>
    <w:p>
      <w:r>
        <w:t>b) Chủ trì, phối hợp Ủy ban nhân dân tỉnh, thành phố</w:t>
      </w:r>
    </w:p>
    <w:p>
      <w:r>
        <w:t>trực thuộc Trung ương thực hiện quy định tại</w:t>
      </w:r>
    </w:p>
    <w:p>
      <w:r>
        <w:t>Khoản 15 Điều 9</w:t>
      </w:r>
    </w:p>
    <w:p>
      <w:r>
        <w:t>Nghị định này</w:t>
      </w:r>
    </w:p>
    <w:p>
      <w:r>
        <w:t>.</w:t>
      </w:r>
    </w:p>
    <w:p>
      <w:r>
        <w:t>Bộ Tài nguyên và Môi trường:</w:t>
      </w:r>
    </w:p>
    <w:p>
      <w:r>
        <w:t>a) Chủ trì, phối hợp với các Bộ, ngành liên quan tổ</w:t>
      </w:r>
    </w:p>
    <w:p>
      <w:r>
        <w:t>chức kiểm tra, giám sát việc thực hiện biện pháp bảo vệ môi trường của các cơ sở</w:t>
      </w:r>
    </w:p>
    <w:p>
      <w:r>
        <w:t>kinh doanh xăng dầu theo quy định tại</w:t>
      </w:r>
    </w:p>
    <w:p>
      <w:r>
        <w:t>Điều 6 Nghị định này</w:t>
      </w:r>
    </w:p>
    <w:p>
      <w:r>
        <w:t>.</w:t>
      </w:r>
    </w:p>
    <w:p>
      <w:r>
        <w:t>b) Chủ trì, phối hợp Bộ Công Thương hướng dẫn thực</w:t>
      </w:r>
    </w:p>
    <w:p>
      <w:r>
        <w:t>hiện công tác bảo vệ môi trường trong kinh doanh xăng dầu.</w:t>
      </w:r>
    </w:p>
    <w:p>
      <w:r>
        <w:t>c) Chủ trì, phối hợp các cơ quan liên quan tổ chức</w:t>
      </w:r>
    </w:p>
    <w:p>
      <w:r>
        <w:t>đào tạo nghiệp vụ bảo vệ môi trường cho cán bộ quản lý, nhân viên trực tiếp</w:t>
      </w:r>
    </w:p>
    <w:p>
      <w:r>
        <w:t>kinh doanh tại cửa hàng bán lẻ xăng dầu theo quy định tại</w:t>
      </w:r>
    </w:p>
    <w:p>
      <w:r>
        <w:t>Điều</w:t>
      </w:r>
    </w:p>
    <w:p>
      <w:r>
        <w:t>13, 16</w:t>
      </w:r>
    </w:p>
    <w:p>
      <w:r>
        <w:t>,</w:t>
      </w:r>
    </w:p>
    <w:p>
      <w:r>
        <w:t>19, 22, 24</w:t>
      </w:r>
    </w:p>
    <w:p>
      <w:r>
        <w:t>,</w:t>
      </w:r>
    </w:p>
    <w:p>
      <w:r>
        <w:t>27 và 28</w:t>
      </w:r>
    </w:p>
    <w:p>
      <w:r>
        <w:t>Nghị định</w:t>
      </w:r>
    </w:p>
    <w:p>
      <w:r>
        <w:t>này.</w:t>
      </w:r>
    </w:p>
    <w:p>
      <w:r>
        <w:t>Bổ sung</w:t>
      </w:r>
    </w:p>
    <w:p>
      <w:r>
        <w:t>Các Bộ, ngành có trách nhiệm hướng dẫn thủ tục</w:t>
      </w:r>
    </w:p>
    <w:p>
      <w:r>
        <w:t>hành chính quy định tại Nghị định này, phù hợp chức năng, nhiệm vụ, quyền hạn</w:t>
      </w:r>
    </w:p>
    <w:p>
      <w:r>
        <w:t>được giao.</w:t>
      </w:r>
    </w:p>
    <w:p>
      <w:r>
        <w:t>Ủy ban nhân dân tỉnh, thành phố trực thuộc Trung</w:t>
      </w:r>
    </w:p>
    <w:p>
      <w:r>
        <w:t>ương có trách nhiệm chỉ đạo các Sở, Ban, ngành tại địa phương hướng dẫn hồ sơ,</w:t>
      </w:r>
    </w:p>
    <w:p>
      <w:r>
        <w:t>thủ tục cấp Giấy chứng nhận cửa hàng đủ điều kiện bán lẻ xăng dầu, Giấy xác nhận</w:t>
      </w:r>
    </w:p>
    <w:p>
      <w:r>
        <w:t>đủ điều kiện làm tổng đại lý kinh doanh xăng dầu, Giấy xác nhận đủ điều kiện</w:t>
      </w:r>
    </w:p>
    <w:p>
      <w:r>
        <w:t>làm đại lý bán lẻ xăng dầu tại địa phương; giám sát hoạt động kinh doanh xăng dầu</w:t>
      </w:r>
    </w:p>
    <w:p>
      <w:r>
        <w:t>tại địa phương, bảo đảm tuân thủ đúng các quy định của pháp luật hiện hành;</w:t>
      </w:r>
    </w:p>
    <w:p>
      <w:r>
        <w:t>giám sát chất lượng xăng dầu trên địa bàn quản lý; quy định giờ bán hàng tại cửa</w:t>
      </w:r>
    </w:p>
    <w:p>
      <w:r>
        <w:t>hàng bán lẻ xăng dầu; quy định các trường hợp dừng bán hàng, quy trình thông</w:t>
      </w:r>
    </w:p>
    <w:p>
      <w:r>
        <w:t>báo trước khi dừng bán hàng; quản lý thương nhân cung cấp xăng dầu cho cửa hàng</w:t>
      </w:r>
    </w:p>
    <w:p>
      <w:r>
        <w:t>bán lẻ xăng dầu.</w:t>
      </w:r>
    </w:p>
    <w:p>
      <w:r>
        <w:t>Các Bộ, ngành, Ủy ban nhân dân tỉnh, thành phố</w:t>
      </w:r>
    </w:p>
    <w:p>
      <w:r>
        <w:t>trực thuộc Trung ương có trách nhiệm thực hiện chức năng quản lý nhà nước theo</w:t>
      </w:r>
    </w:p>
    <w:p>
      <w:r>
        <w:t>thẩm quyền đối với các quy định có liên quan tại Nghị định này.</w:t>
      </w:r>
    </w:p>
    <w:p>
      <w:r>
        <w:t>Chương IV</w:t>
      </w:r>
    </w:p>
    <w:p>
      <w:r>
        <w:t>ĐIỀU KHOẢN THI HÀNH</w:t>
      </w:r>
    </w:p>
    <w:p>
      <w:r>
        <w:t>Điều 41. Điều khoản chuyển tiếp</w:t>
      </w:r>
    </w:p>
    <w:p>
      <w:r>
        <w:t>Thương nhân kinh doanh xăng dầu đã được cấp Giấy</w:t>
      </w:r>
    </w:p>
    <w:p>
      <w:r>
        <w:t>phép kinh doanh xuất khẩu, nhập khẩu hoặc Giấy chứng nhận đủ điều kiện kinh</w:t>
      </w:r>
    </w:p>
    <w:p>
      <w:r>
        <w:t>doanh xăng dầu cho cửa hàng bán lẻ xăng dầu trước ngày Nghị định này có hiệu lực</w:t>
      </w:r>
    </w:p>
    <w:p>
      <w:r>
        <w:t>thi hành không phải làm lại thủ tục cấp</w:t>
      </w:r>
    </w:p>
    <w:p>
      <w:r>
        <w:t>Giấy phép kinh doanh</w:t>
      </w:r>
    </w:p>
    <w:p>
      <w:r>
        <w:t>xuất khẩu, nhập khẩu xăng dầu</w:t>
      </w:r>
    </w:p>
    <w:p>
      <w:r>
        <w:t>hoặc Giấy chứng nhận cửa hàng đủ điều kiện</w:t>
      </w:r>
    </w:p>
    <w:p>
      <w:r>
        <w:t>bán lẻ xăng dầu.</w:t>
      </w:r>
    </w:p>
    <w:p>
      <w:r>
        <w:t>Đối với</w:t>
      </w:r>
    </w:p>
    <w:p>
      <w:r>
        <w:t>thương nhân kinh</w:t>
      </w:r>
    </w:p>
    <w:p>
      <w:r>
        <w:t>doanh xuất khẩu, nhập khẩu xăng dầu</w:t>
      </w:r>
    </w:p>
    <w:p>
      <w:r>
        <w:t>:</w:t>
      </w:r>
    </w:p>
    <w:p>
      <w:r>
        <w:t>a) Thương nhân lập hồ sơ đề nghị cấp</w:t>
      </w:r>
    </w:p>
    <w:p>
      <w:r>
        <w:t>Giấy phép kinh doanh xuất khẩu, nhập khẩu xăng dầu</w:t>
      </w:r>
    </w:p>
    <w:p>
      <w:r>
        <w:t>phải thực</w:t>
      </w:r>
    </w:p>
    <w:p>
      <w:r>
        <w:t>hiện đúng quy định về sở hữu hoặc thuê kho, phương tiện vận tải tại Nghị định</w:t>
      </w:r>
    </w:p>
    <w:p>
      <w:r>
        <w:t>này.</w:t>
      </w:r>
    </w:p>
    <w:p>
      <w:r>
        <w:t>b) Trường hợp Giấy phép kinh doanh xuất khẩu, nhập</w:t>
      </w:r>
    </w:p>
    <w:p>
      <w:r>
        <w:t>khẩu của thương nhân đầu mối hết thời hạn hiệu lực trong thời gian thực hiện lộ</w:t>
      </w:r>
    </w:p>
    <w:p>
      <w:r>
        <w:t>trình theo quy định tại</w:t>
      </w:r>
    </w:p>
    <w:p>
      <w:r>
        <w:t>Khoản 3 và 4 Điều 7 Nghị định này</w:t>
      </w:r>
    </w:p>
    <w:p>
      <w:r>
        <w:t>thì thương nhân đầu mối được tiếp tục thuê phương tiện vận tải xăng dầu nội địa</w:t>
      </w:r>
    </w:p>
    <w:p>
      <w:r>
        <w:t>của thương nhân đầu mối khác trong thời gian hai (02) năm, thuê kho của thương</w:t>
      </w:r>
    </w:p>
    <w:p>
      <w:r>
        <w:t>nhân đầu mối khác trong thời gian ba (03) năm, kể từ ngày Nghị định có hiệu lực</w:t>
      </w:r>
    </w:p>
    <w:p>
      <w:r>
        <w:t>thi hành.</w:t>
      </w:r>
    </w:p>
    <w:p>
      <w:r>
        <w:t>c) Thương nhân đầu mối đang hoạt động kinh doanh xuất</w:t>
      </w:r>
    </w:p>
    <w:p>
      <w:r>
        <w:t>khẩu, nhập khẩu theo Giấy phép được cấp thì phải thực hiện lộ trình đầu tư cửa</w:t>
      </w:r>
    </w:p>
    <w:p>
      <w:r>
        <w:t>hàng bán lẻ xăng dầu, phòng thử nghiệm chất lượng xăng dầu kể từ ngày Nghị định</w:t>
      </w:r>
    </w:p>
    <w:p>
      <w:r>
        <w:t>này có hiệu lực thi hành; phải hoàn thành lộ trình sở hữu hoặc thuê phương tiện</w:t>
      </w:r>
    </w:p>
    <w:p>
      <w:r>
        <w:t>vận tải xăng dầu nội địa của thương nhân kinh doanh dịch vụ xăng dầu trong thời</w:t>
      </w:r>
    </w:p>
    <w:p>
      <w:r>
        <w:t>gian hai (02) năm kể từ ngày Nghị định có hiệu lực thi hành, lộ trình sở hữu hoặc</w:t>
      </w:r>
    </w:p>
    <w:p>
      <w:r>
        <w:t>thuê kho của thương nhân kinh doanh dịch vụ xăng dầu trong thời gian ba (03)</w:t>
      </w:r>
    </w:p>
    <w:p>
      <w:r>
        <w:t>năm kể từ ngày Nghị định có hiệu lực thi hành.</w:t>
      </w:r>
    </w:p>
    <w:p>
      <w:r>
        <w:t>Đối với thương nhân là tổng đại lý kinh doanh</w:t>
      </w:r>
    </w:p>
    <w:p>
      <w:r>
        <w:t>xăng dầu</w:t>
      </w:r>
    </w:p>
    <w:p>
      <w:r>
        <w:t>Thương nhân là tổng đại lý kinh doanh xăng dầu hiện</w:t>
      </w:r>
    </w:p>
    <w:p>
      <w:r>
        <w:t>đang hoạt động kinh doanh, được tiếp tục hoạt động; trong thời hạn một (01) năm</w:t>
      </w:r>
    </w:p>
    <w:p>
      <w:r>
        <w:t>kể từ ngày Nghị định này có hiệu lực thi hành, phải hoàn thành lộ trình thuê</w:t>
      </w:r>
    </w:p>
    <w:p>
      <w:r>
        <w:t>kho, phương tiện vận tải xăng dầu nội địa của thương nhân kinh doanh dịch vụ</w:t>
      </w:r>
    </w:p>
    <w:p>
      <w:r>
        <w:t>xăng dầu.</w:t>
      </w:r>
    </w:p>
    <w:p>
      <w:r>
        <w:t>Cơ sở kinh doanh xăng dầu</w:t>
      </w:r>
    </w:p>
    <w:p>
      <w:r>
        <w:t>khi được đầu tư mới phải phù hợp với quy hoạch đã được cấp có thẩm quyền phê</w:t>
      </w:r>
    </w:p>
    <w:p>
      <w:r>
        <w:t>duyệt theo quy định tại Nghị định này.</w:t>
      </w:r>
    </w:p>
    <w:p>
      <w:r>
        <w:t>Cơ sở kinh doanh xăng dầu</w:t>
      </w:r>
    </w:p>
    <w:p>
      <w:r>
        <w:t>hiện có chưa phù hợp với quy hoạch đã được cấp có thẩm quyền phê duyệt phải thực</w:t>
      </w:r>
    </w:p>
    <w:p>
      <w:r>
        <w:t>hiện lộ trình nâng cấp, di dời bảo đảm phù hợp quy hoạch theo quy định của cơ</w:t>
      </w:r>
    </w:p>
    <w:p>
      <w:r>
        <w:t>quan quản lý nhà nước có thẩm quyền phê duyệt quy hoạch đó.</w:t>
      </w:r>
    </w:p>
    <w:p>
      <w:r>
        <w:t>Căn cứ tình hình kinh tế -</w:t>
      </w:r>
    </w:p>
    <w:p>
      <w:r>
        <w:t>xã hội, thực tiễn kinh doanh xăng dầu tại Khu vực 3 thuộc địa bàn miền núi,</w:t>
      </w:r>
    </w:p>
    <w:p>
      <w:r>
        <w:t>vùng cao theo quy định của pháp luật, Ủy ban nhân dân tỉnh, thành phố trực thuộc</w:t>
      </w:r>
    </w:p>
    <w:p>
      <w:r>
        <w:t>Trung ương cho phép thương nhân là hộ kinh doanh, trạm cấp phát xăng dầu thuộc</w:t>
      </w:r>
    </w:p>
    <w:p>
      <w:r>
        <w:t>lực lượng vũ trang (quốc phòng, công an) được làm đại lý bán lẻ xăng dầu với</w:t>
      </w:r>
    </w:p>
    <w:p>
      <w:r>
        <w:t>quy mô, trang thiết bị phù hợp với điều kiện kinh doanh xăng dầu ở khu vực đó;</w:t>
      </w:r>
    </w:p>
    <w:p>
      <w:r>
        <w:t>các điều kiện khác phải tuân thủ theo quy định tại Nghị định này và các văn bản</w:t>
      </w:r>
    </w:p>
    <w:p>
      <w:r>
        <w:t>pháp luật khác có liên quan.</w:t>
      </w:r>
    </w:p>
    <w:p>
      <w:r>
        <w:t>Điều 42. Hiệu lực thi hành</w:t>
      </w:r>
    </w:p>
    <w:p>
      <w:r>
        <w:t>Nghị định này có hiệu lực thi hành kể từ ngày 01</w:t>
      </w:r>
    </w:p>
    <w:p>
      <w:r>
        <w:t>tháng 11 năm 2014.</w:t>
      </w:r>
    </w:p>
    <w:p>
      <w:r>
        <w:t>Nghị định số</w:t>
      </w:r>
    </w:p>
    <w:p>
      <w:r>
        <w:t>84/2009/NĐ-CP</w:t>
      </w:r>
    </w:p>
    <w:p>
      <w:r>
        <w:t>ngày 15 tháng 10 năm 2009 của Chính phủ về kinh doanh xăng dầu và</w:t>
      </w:r>
    </w:p>
    <w:p>
      <w:r>
        <w:t>Điều</w:t>
      </w:r>
    </w:p>
    <w:p>
      <w:r>
        <w:t>1 Nghị định số 118/2011/NĐ-CP</w:t>
      </w:r>
    </w:p>
    <w:p>
      <w:r>
        <w:t>ngày 16 tháng 12 năm 2011 của Chính phủ sửa đổi,</w:t>
      </w:r>
    </w:p>
    <w:p>
      <w:r>
        <w:t>bổ sung thủ tục hành chính trong lĩnh vực kinh doanh xăng dầu và khí dầu mỏ hóa</w:t>
      </w:r>
    </w:p>
    <w:p>
      <w:r>
        <w:t>lỏng hết hiệu lực thi hành kể từ ngày Nghị định này có hiệu lực.</w:t>
      </w:r>
    </w:p>
    <w:p>
      <w:r>
        <w:t>Những quy định trước đây về quản lý kinh doanh</w:t>
      </w:r>
    </w:p>
    <w:p>
      <w:r>
        <w:t>xăng dầu trái với quy định tại Nghị định này đều bị bãi bỏ.</w:t>
      </w:r>
    </w:p>
    <w:p>
      <w:r>
        <w:t>Điều 43. Tổ chức thực hiện</w:t>
      </w:r>
    </w:p>
    <w:p>
      <w:r>
        <w:t>Các Bộ trưởng, Thủ trưởng cơ quan ngang Bộ, Thủ trưởng</w:t>
      </w:r>
    </w:p>
    <w:p>
      <w:r>
        <w:t>cơ quan thuộc Chính phủ, Chủ tịch Ủy ban nhân dân tỉnh, thành phố trực thuộc</w:t>
      </w:r>
    </w:p>
    <w:p>
      <w:r>
        <w:t>Trung ương, tổ chức, đơn vị, cá nhân liên quan chịu trách nhiệm thi hành Nghị định</w:t>
      </w:r>
    </w:p>
    <w:p>
      <w:r>
        <w:t>này./.</w:t>
      </w:r>
    </w:p>
    <w:p>
      <w:r>
        <w:t>Nơi nhận:- Ban Bí thư Trung ương Đảng;- Thủ tướng, các Phó Thủ tướng Chính phủ;- Các Bộ, cơ quan ngang Bộ, cơ quan thuộc CP;- HĐND, UBND các tỉnh, TP trực thuộc TW;- Văn phòng Trung ương và các Ban của Ðảng;-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TTCP, TGĐ Cổng TTĐT,các Vụ, Cục, đơn vị trực thuộc, Công báo;- Lưu: Văn thư, KTTH (3b).KN TM. CHÍNH PHỦTHỦ TƯỚNGNguyễn Tấn Dũng</w:t>
      </w:r>
    </w:p>
    <w:p>
      <w:r>
        <w:t>PHỤ LỤC</w:t>
      </w:r>
    </w:p>
    <w:p>
      <w:r>
        <w:t>(Ban hành kèm</w:t>
      </w:r>
    </w:p>
    <w:p>
      <w:r>
        <w:t>theo nghị định số 83/2014/NĐ-CP ngày 03 tháng 9 năm 2014 của Chính phủ)</w:t>
      </w:r>
    </w:p>
    <w:p>
      <w:r>
        <w:t>Mẫu số 1 Đơn đề nghị cấp/cấp bổ sung, sửa đổi/cấp lại Giấy</w:t>
      </w:r>
    </w:p>
    <w:p>
      <w:r>
        <w:t>phép kinh doanh xuất khẩu, nhập khẩu xăng dầu</w:t>
      </w:r>
    </w:p>
    <w:p>
      <w:r>
        <w:t>Mẫu số 2 Giấy phép kinh doanh xuất khẩu, nhập khẩu xăng dầu</w:t>
      </w:r>
    </w:p>
    <w:p>
      <w:r>
        <w:t>Mẫu số 3 Đơn đề nghị cấp/cấp bổ sung, sửa đổi/cấp lại Giấy</w:t>
      </w:r>
    </w:p>
    <w:p>
      <w:r>
        <w:t>chứng nhận cửa hàng đủ điều kiện bán lẻ xăng dầu</w:t>
      </w:r>
    </w:p>
    <w:p>
      <w:r>
        <w:t>Mẫu số 4 Giấy chứng nhận cửa hàng đủ điều kiện bán lẻ xăng</w:t>
      </w:r>
    </w:p>
    <w:p>
      <w:r>
        <w:t>dầu</w:t>
      </w:r>
    </w:p>
    <w:p>
      <w:r>
        <w:t>Mẫu số 5 Đơn đề nghị cấp/cấp bổ sung, sửa đổi/cấp lại Giấy</w:t>
      </w:r>
    </w:p>
    <w:p>
      <w:r>
        <w:t>xác nhận đủ điều kiện làm thương nhân phân phối xăng dầu</w:t>
      </w:r>
    </w:p>
    <w:p>
      <w:r>
        <w:t>Mẫu số 6 Giấy xác nhận đủ điều kiện làm thương nhân phân</w:t>
      </w:r>
    </w:p>
    <w:p>
      <w:r>
        <w:t>phối xăng dầu</w:t>
      </w:r>
    </w:p>
    <w:p>
      <w:r>
        <w:t>Mẫu số 7 Đơn đề nghị cấp/cấp bổ sung, sửa đổi/cấp lại Giấy</w:t>
      </w:r>
    </w:p>
    <w:p>
      <w:r>
        <w:t>xác nhận đủ điều kiện làm tổng đại lý kinh doanh xăng dầu</w:t>
      </w:r>
    </w:p>
    <w:p>
      <w:r>
        <w:t>Mẫu số 8 Giấy xác nhận đủ điều kiện làm tổng đại lý kinh</w:t>
      </w:r>
    </w:p>
    <w:p>
      <w:r>
        <w:t>doanh xăng dầu</w:t>
      </w:r>
    </w:p>
    <w:p>
      <w:r>
        <w:t>Mẫu số 9 Đơn đề nghị cấp/cấp bổ sung, sửa đổi/cấp lại Giấy</w:t>
      </w:r>
    </w:p>
    <w:p>
      <w:r>
        <w:t>xác nhận đủ điều kiện làm đại lý bán lẻ xăng dầu</w:t>
      </w:r>
    </w:p>
    <w:p>
      <w:r>
        <w:t>Mẫu số 10 Giấy xác nhận đủ điều kiện làm đại lý bán lẻ xăng</w:t>
      </w:r>
    </w:p>
    <w:p>
      <w:r>
        <w:t>dầu</w:t>
      </w:r>
    </w:p>
    <w:p>
      <w:r>
        <w:t>Mẫu</w:t>
      </w:r>
    </w:p>
    <w:p>
      <w:r>
        <w:t>số 1</w:t>
      </w:r>
    </w:p>
    <w:p>
      <w:r>
        <w:t>TÊN DOANH NGHIỆP CỘNG HÒA XÃ HỘI</w:t>
      </w:r>
    </w:p>
    <w:p>
      <w:r>
        <w:t>CHỦ NGHĨA VIỆT NAMĐộc lập - Tự do - Hạnh phúc</w:t>
      </w:r>
    </w:p>
    <w:p>
      <w:r>
        <w:t>Số:</w:t>
      </w:r>
    </w:p>
    <w:p>
      <w:r>
        <w:t>/ …….., ngày ….</w:t>
      </w:r>
    </w:p>
    <w:p>
      <w:r>
        <w:t>tháng … năm….</w:t>
      </w:r>
    </w:p>
    <w:p>
      <w:r>
        <w:t>ĐƠN ĐỀ NGHỊ CẤP/CẤP BỔ SUNG, SỬA ĐỔI/CẤP LẠI GIẤY PHÉP</w:t>
      </w:r>
    </w:p>
    <w:p>
      <w:r>
        <w:t>KINH DOANH XUẤT KHẨU,</w:t>
      </w:r>
    </w:p>
    <w:p>
      <w:r>
        <w:t>NHẬP KHẨU XĂNG DẦU</w:t>
      </w:r>
    </w:p>
    <w:p>
      <w:r>
        <w:t>Kính gửi: Bộ Công</w:t>
      </w:r>
    </w:p>
    <w:p>
      <w:r>
        <w:t>Thương</w:t>
      </w:r>
    </w:p>
    <w:p>
      <w:r>
        <w:t>Tên doanh nghiệp:................................................................................................</w:t>
      </w:r>
    </w:p>
    <w:p>
      <w:r>
        <w:t>Tên giao dịch đối ngoại:........................................................................................</w:t>
      </w:r>
    </w:p>
    <w:p>
      <w:r>
        <w:t>Địa chỉ trụ sở</w:t>
      </w:r>
    </w:p>
    <w:p>
      <w:r>
        <w:t>chính:.............................................................................................</w:t>
      </w:r>
    </w:p>
    <w:p>
      <w:r>
        <w:t>Số điện thoại: ................................................</w:t>
      </w:r>
    </w:p>
    <w:p>
      <w:r>
        <w:t>số Fax:………………………………..</w:t>
      </w:r>
    </w:p>
    <w:p>
      <w:r>
        <w:t>Giấy chứng nhận đăng ký doanh nghiệp số... do... cấp</w:t>
      </w:r>
    </w:p>
    <w:p>
      <w:r>
        <w:t>ngày... tháng... năm.............</w:t>
      </w:r>
    </w:p>
    <w:p>
      <w:r>
        <w:t>Mã số thuế:.........................................................................................................</w:t>
      </w:r>
    </w:p>
    <w:p>
      <w:r>
        <w:t>Đề nghị Bộ Công Thương xem xét, cấp/cấp bổ sung, sửa</w:t>
      </w:r>
    </w:p>
    <w:p>
      <w:r>
        <w:t>đổi/cấp lại Giấy phép kinh doanh xuất khẩu, nhập khẩu xăng dầu cho doanh nghiệp</w:t>
      </w:r>
    </w:p>
    <w:p>
      <w:r>
        <w:t>theo quy định tại Nghị định số ……./2014/NĐ-CP ngày…. tháng…… năm 2014 của Chính</w:t>
      </w:r>
    </w:p>
    <w:p>
      <w:r>
        <w:t>phủ về kinh doanh xăng dầu.</w:t>
      </w:r>
    </w:p>
    <w:p>
      <w:r>
        <w:t>Doanh nghiệp xin cam đoan thực hiện đúng các quy định</w:t>
      </w:r>
    </w:p>
    <w:p>
      <w:r>
        <w:t>tại Nghị định số……./2014/NĐ-CP ngày.... tháng .... năm 2014 của Chính phủ về</w:t>
      </w:r>
    </w:p>
    <w:p>
      <w:r>
        <w:t>kinh doanh xăng dầu, các văn bản pháp luật khác</w:t>
      </w:r>
    </w:p>
    <w:p>
      <w:r>
        <w:t>có</w:t>
      </w:r>
    </w:p>
    <w:p>
      <w:r>
        <w:t>liên quan và xin hoàn toàn chịu trách nhiệm trước</w:t>
      </w:r>
    </w:p>
    <w:p>
      <w:r>
        <w:t>pháp luật./.</w:t>
      </w:r>
    </w:p>
    <w:p>
      <w:r>
        <w:t>GIÁM ĐỐC DOANH NGHIỆP(Ký tên và đóng dấu)</w:t>
      </w:r>
    </w:p>
    <w:p>
      <w:r>
        <w:t>Hồ sơ kèm theo, gồm:</w:t>
      </w:r>
    </w:p>
    <w:p>
      <w:r>
        <w:t>Bản sao Giấy chứng nhận đăng ký doanh nghiệp.</w:t>
      </w:r>
    </w:p>
    <w:p>
      <w:r>
        <w:t>Bản kê cơ</w:t>
      </w:r>
    </w:p>
    <w:p>
      <w:r>
        <w:t>sở</w:t>
      </w:r>
    </w:p>
    <w:p>
      <w:r>
        <w:t>vật chất kỹ thuật, kèm theo các tài liệu chứng minh.</w:t>
      </w:r>
    </w:p>
    <w:p>
      <w:r>
        <w:t>Danh sách cửa hàng bán lẻ xăng dầu của doanh nghiệp</w:t>
      </w:r>
    </w:p>
    <w:p>
      <w:r>
        <w:t>và danh sách tổng đại lý, đại lý thuộc hệ thống phân phối xăng dầu của doanh</w:t>
      </w:r>
    </w:p>
    <w:p>
      <w:r>
        <w:t>nghiệp, kèm theo các tài liệu chứng minh.</w:t>
      </w:r>
    </w:p>
    <w:p>
      <w:r>
        <w:t>Mẫu</w:t>
      </w:r>
    </w:p>
    <w:p>
      <w:r>
        <w:t>số 2</w:t>
      </w:r>
    </w:p>
    <w:p>
      <w:r>
        <w:t>BỘ CÔNG THƯƠNG CỘNG HÒA XÃ HỘI</w:t>
      </w:r>
    </w:p>
    <w:p>
      <w:r>
        <w:t>CHỦ NGHĨA VIỆT NAMĐộc lập - Tự do - Hạnh phúc</w:t>
      </w:r>
    </w:p>
    <w:p>
      <w:r>
        <w:t>Số:</w:t>
      </w:r>
    </w:p>
    <w:p>
      <w:r>
        <w:t>/GPXD-BGT Hà Nội, ngày …..</w:t>
      </w:r>
    </w:p>
    <w:p>
      <w:r>
        <w:t>tháng …. năm …..</w:t>
      </w:r>
    </w:p>
    <w:p>
      <w:r>
        <w:t>GIẤY PHÉP KINH DOANH XUẤT KHẨU, NHẬP KHẨU XĂNG DẦU</w:t>
      </w:r>
    </w:p>
    <w:p>
      <w:r>
        <w:t>BỘ TRƯỞNG BỘ CÔNG</w:t>
      </w:r>
    </w:p>
    <w:p>
      <w:r>
        <w:t>THƯƠNG</w:t>
      </w:r>
    </w:p>
    <w:p>
      <w:r>
        <w:t>Căn cứ Nghị định số …../…../NĐ-CP ngày ... tháng</w:t>
      </w:r>
    </w:p>
    <w:p>
      <w:r>
        <w:t>... năm ... của Chính phủ quy định chức năng, nhiệm vụ, quyền hạn và cơ cấu tổ</w:t>
      </w:r>
    </w:p>
    <w:p>
      <w:r>
        <w:t>chức của Bộ Công Thương;</w:t>
      </w:r>
    </w:p>
    <w:p>
      <w:r>
        <w:t>Căn cứ Nghị định số  ……../2014/NĐ-CP</w:t>
      </w:r>
    </w:p>
    <w:p>
      <w:r>
        <w:t>ngày……tháng …..năm 2014 của</w:t>
      </w:r>
    </w:p>
    <w:p>
      <w:r>
        <w:t>Chính phủ</w:t>
      </w:r>
    </w:p>
    <w:p>
      <w:r>
        <w:t>về kinh doanh xăng dầu;</w:t>
      </w:r>
    </w:p>
    <w:p>
      <w:r>
        <w:t>Xét hồ sơ đề nghị cấp/cấp bổ sung, sửa đổi/cấp lại</w:t>
      </w:r>
    </w:p>
    <w:p>
      <w:r>
        <w:t>Giấy phép kinh doanh xuất khẩu, nhập khẩu xăng dầu của</w:t>
      </w:r>
    </w:p>
    <w:p>
      <w:r>
        <w:t>(1)</w:t>
      </w:r>
    </w:p>
    <w:p>
      <w:r>
        <w:t>;</w:t>
      </w:r>
    </w:p>
    <w:p>
      <w:r>
        <w:t>Theo đề nghị của..............................................................................................</w:t>
      </w:r>
    </w:p>
    <w:p>
      <w:r>
        <w:t>(2)</w:t>
      </w:r>
    </w:p>
    <w:p>
      <w:r>
        <w:t>,</w:t>
      </w:r>
    </w:p>
    <w:p>
      <w:r>
        <w:t>QUYẾT ĐỊNH:</w:t>
      </w:r>
    </w:p>
    <w:p>
      <w:r>
        <w:t>Điều 1.</w:t>
      </w:r>
    </w:p>
    <w:p>
      <w:r>
        <w:t>Cho</w:t>
      </w:r>
    </w:p>
    <w:p>
      <w:r>
        <w:t>phép..............................................................................................</w:t>
      </w:r>
    </w:p>
    <w:p>
      <w:r>
        <w:t>(1)</w:t>
      </w:r>
    </w:p>
    <w:p>
      <w:r>
        <w:t>Tên giao dịch đối ngoại:........................................................................................</w:t>
      </w:r>
    </w:p>
    <w:p>
      <w:r>
        <w:t>Địa chỉ trụ sở</w:t>
      </w:r>
    </w:p>
    <w:p>
      <w:r>
        <w:t>chính:.............................................................................................</w:t>
      </w:r>
    </w:p>
    <w:p>
      <w:r>
        <w:t>Số điện thoại:.................................................</w:t>
      </w:r>
    </w:p>
    <w:p>
      <w:r>
        <w:t>số Fax:…………………………………</w:t>
      </w:r>
    </w:p>
    <w:p>
      <w:r>
        <w:t>Giấy chứng nhận đăng ký doanh nghiệp số:., do...cấp</w:t>
      </w:r>
    </w:p>
    <w:p>
      <w:r>
        <w:t>ngày.... tháng.... năm............</w:t>
      </w:r>
    </w:p>
    <w:p>
      <w:r>
        <w:t>Mã số thuế:.........................................................................................................</w:t>
      </w:r>
    </w:p>
    <w:p>
      <w:r>
        <w:t>Được kinh doanh xuất khẩu, nhập khẩu xăng dầu.</w:t>
      </w:r>
    </w:p>
    <w:p>
      <w:r>
        <w:t>Điều 2</w:t>
      </w:r>
    </w:p>
    <w:p>
      <w:r>
        <w:t>………………….</w:t>
      </w:r>
    </w:p>
    <w:p>
      <w:r>
        <w:t>(1)</w:t>
      </w:r>
    </w:p>
    <w:p>
      <w:r>
        <w:t>phải thực hiện</w:t>
      </w:r>
    </w:p>
    <w:p>
      <w:r>
        <w:t>đúng các quy định tại Nghị định số …../2014/NĐ-CP ngày…… tháng…… năm 2014 của</w:t>
      </w:r>
    </w:p>
    <w:p>
      <w:r>
        <w:t>Chính phủ về kinh doanh xăng dầu và các quy định khác của pháp luật</w:t>
      </w:r>
    </w:p>
    <w:p>
      <w:r>
        <w:t>có</w:t>
      </w:r>
    </w:p>
    <w:p>
      <w:r>
        <w:t>liên quan.</w:t>
      </w:r>
    </w:p>
    <w:p>
      <w:r>
        <w:t>Điều 3.</w:t>
      </w:r>
    </w:p>
    <w:p>
      <w:r>
        <w:t>Giấy phép kinh doanh xuất khẩu, nhập</w:t>
      </w:r>
    </w:p>
    <w:p>
      <w:r>
        <w:t>khẩu xăng dầu này có giá trị đến hết ngày…… tháng .... năm ……;</w:t>
      </w:r>
    </w:p>
    <w:p>
      <w:r>
        <w:t>(3)</w:t>
      </w:r>
    </w:p>
    <w:p>
      <w:r>
        <w:t>thay thế cho Giấy phép kinh doanh xuất khẩu, nhập khẩu xăng dầu số ……/GPXD-BCT</w:t>
      </w:r>
    </w:p>
    <w:p>
      <w:r>
        <w:t>ngày ... tháng ... năm ... của Bộ trưởng Bộ Công Thương./.</w:t>
      </w:r>
    </w:p>
    <w:p>
      <w:r>
        <w:t>Nơi nhận:- . ……(1);- Bộ Tài chính;- Ngân hàng NN Việt Nam;- TCHQ - BTC;- ………;- Lưu: VT, TTTN, XNK. BỘ TRƯỞNG(Ký tên và đóng dấu)</w:t>
      </w:r>
    </w:p>
    <w:p>
      <w:r>
        <w:t>Chú thích:</w:t>
      </w:r>
    </w:p>
    <w:p>
      <w:r>
        <w:t>(1)</w:t>
      </w:r>
    </w:p>
    <w:p>
      <w:r>
        <w:t>: Tên doanh nghiệp được cấp Giấy</w:t>
      </w:r>
    </w:p>
    <w:p>
      <w:r>
        <w:t>phép.</w:t>
      </w:r>
    </w:p>
    <w:p>
      <w:r>
        <w:t>(2)</w:t>
      </w:r>
    </w:p>
    <w:p>
      <w:r>
        <w:t>: Tên</w:t>
      </w:r>
    </w:p>
    <w:p>
      <w:r>
        <w:t>đơn vị</w:t>
      </w:r>
    </w:p>
    <w:p>
      <w:r>
        <w:t>trình cấp Giấy phép.</w:t>
      </w:r>
    </w:p>
    <w:p>
      <w:r>
        <w:t>(3)</w:t>
      </w:r>
    </w:p>
    <w:p>
      <w:r>
        <w:t>: Sử dụng trong trường hợp cấp sửa đổi,</w:t>
      </w:r>
    </w:p>
    <w:p>
      <w:r>
        <w:t>bổ sung/cấp lại Giấy phép.</w:t>
      </w:r>
    </w:p>
    <w:p>
      <w:r>
        <w:t>Mẫu</w:t>
      </w:r>
    </w:p>
    <w:p>
      <w:r>
        <w:t>số 3</w:t>
      </w:r>
    </w:p>
    <w:p>
      <w:r>
        <w:t>TÊN DOANH NGHIỆP CỘNG HÒA XÃ HỘI</w:t>
      </w:r>
    </w:p>
    <w:p>
      <w:r>
        <w:t>CHỦ NGHĨA VIỆT NAMĐộc lập - Tự do - Hạnh phúc</w:t>
      </w:r>
    </w:p>
    <w:p>
      <w:r>
        <w:t>Số:</w:t>
      </w:r>
    </w:p>
    <w:p>
      <w:r>
        <w:t>/ ….., ngày …..</w:t>
      </w:r>
    </w:p>
    <w:p>
      <w:r>
        <w:t>tháng ….. năm…..</w:t>
      </w:r>
    </w:p>
    <w:p>
      <w:r>
        <w:t>ĐƠN ĐỀ NGHỊ CẤP/CẤP BỔ SUNG, SỬA ĐỔI/CẤP LẠI GIẤY CHỨNG</w:t>
      </w:r>
    </w:p>
    <w:p>
      <w:r>
        <w:t>NHẬN CỬA HÀNG ĐỦ</w:t>
      </w:r>
    </w:p>
    <w:p>
      <w:r>
        <w:t>ĐIỀU KIỆN BÁN LẺ</w:t>
      </w:r>
    </w:p>
    <w:p>
      <w:r>
        <w:t>XĂNG DẦU</w:t>
      </w:r>
    </w:p>
    <w:p>
      <w:r>
        <w:t>Kính gửi:</w:t>
      </w:r>
    </w:p>
    <w:p>
      <w:r>
        <w:t>Sở</w:t>
      </w:r>
    </w:p>
    <w:p>
      <w:r>
        <w:t>Công Thương tỉnh/thành phố ...</w:t>
      </w:r>
    </w:p>
    <w:p>
      <w:r>
        <w:t>Tên doanh nghiệp:................................................................................................</w:t>
      </w:r>
    </w:p>
    <w:p>
      <w:r>
        <w:t>Tên giao dịch đối ngoại:........................................................................................</w:t>
      </w:r>
    </w:p>
    <w:p>
      <w:r>
        <w:t>Địa chỉ trụ sở</w:t>
      </w:r>
    </w:p>
    <w:p>
      <w:r>
        <w:t>chính:.............................................................................................</w:t>
      </w:r>
    </w:p>
    <w:p>
      <w:r>
        <w:t>Số điện thoại:.........................................................</w:t>
      </w:r>
    </w:p>
    <w:p>
      <w:r>
        <w:t>số Fax:…………………………..</w:t>
      </w:r>
    </w:p>
    <w:p>
      <w:r>
        <w:t>Giấy chứng nhận đăng ký doanh nghiệp số ... do ...</w:t>
      </w:r>
    </w:p>
    <w:p>
      <w:r>
        <w:t>cấp ngày ... tháng ... năm ...</w:t>
      </w:r>
    </w:p>
    <w:p>
      <w:r>
        <w:t>Mã số thuế:.........................................................................................................</w:t>
      </w:r>
    </w:p>
    <w:p>
      <w:r>
        <w:t>Đề nghị</w:t>
      </w:r>
    </w:p>
    <w:p>
      <w:r>
        <w:t>Sở</w:t>
      </w:r>
    </w:p>
    <w:p>
      <w:r>
        <w:t>Công Thương xem xét cấp/cấp bổ sung, sửa đổi/cấp lại Giấy chứng nhận cửa hàng đủ</w:t>
      </w:r>
    </w:p>
    <w:p>
      <w:r>
        <w:t>điều kiện bán lẻ xăng dầu cho cửa hàng bán lẻ xăng dầu thuộc doanh nghiệp theo</w:t>
      </w:r>
    </w:p>
    <w:p>
      <w:r>
        <w:t>quy định tại Nghị định số………./2014/NĐ-CP ngày ……tháng……năm 2014 của Chính phủ về</w:t>
      </w:r>
    </w:p>
    <w:p>
      <w:r>
        <w:t>kinh doanh xăng dầu.</w:t>
      </w:r>
    </w:p>
    <w:p>
      <w:r>
        <w:t>Tên cửa hàng bán lẻ xăng dầu:.............................................................................</w:t>
      </w:r>
    </w:p>
    <w:p>
      <w:r>
        <w:t>Địa chỉ</w:t>
      </w:r>
    </w:p>
    <w:p>
      <w:r>
        <w:t>...............................................................................................................</w:t>
      </w:r>
    </w:p>
    <w:p>
      <w:r>
        <w:t>Điện thoại:................................................................</w:t>
      </w:r>
    </w:p>
    <w:p>
      <w:r>
        <w:t>số Fax:………………………..</w:t>
      </w:r>
    </w:p>
    <w:p>
      <w:r>
        <w:t>Doanh nghiệp xin cam đoan thực hiện đúng các quy định</w:t>
      </w:r>
    </w:p>
    <w:p>
      <w:r>
        <w:t>tại Nghị định số .../2014/NĐ-CP ngày ... tháng ... năm 2014 của Chính phủ về kinh</w:t>
      </w:r>
    </w:p>
    <w:p>
      <w:r>
        <w:t>doanh xăng dầu; các văn bản pháp luật khác có liên quan và xin hoàn toàn chịu</w:t>
      </w:r>
    </w:p>
    <w:p>
      <w:r>
        <w:t>trách nhiệm trước pháp luật./.</w:t>
      </w:r>
    </w:p>
    <w:p>
      <w:r>
        <w:t>GIÁM ĐỐC DOANH NGHIỆP(Ký tên và đóng dấu)</w:t>
      </w:r>
    </w:p>
    <w:p>
      <w:r>
        <w:t>Hồ sơ kèm theo, gồm:</w:t>
      </w:r>
    </w:p>
    <w:p>
      <w:r>
        <w:t>Bản sao Giấy Chứng nhận đăng ký doanh nghiệp của</w:t>
      </w:r>
    </w:p>
    <w:p>
      <w:r>
        <w:t>doanh nghiệp.</w:t>
      </w:r>
    </w:p>
    <w:p>
      <w:r>
        <w:t>Bản kê trang thiết bị của cửa hàng bán lẻ xăng dầu.</w:t>
      </w:r>
    </w:p>
    <w:p>
      <w:r>
        <w:t>Tài liệu về xây dựng của cửa hàng bán lẻ xăng dầu.</w:t>
      </w:r>
    </w:p>
    <w:p>
      <w:r>
        <w:t>Bản sao chứng chỉ đào tạo nghiệp vụ của cán bộ</w:t>
      </w:r>
    </w:p>
    <w:p>
      <w:r>
        <w:t>quản lý, nhân viên cửa hàng bán lẻ xăng dầu.</w:t>
      </w:r>
    </w:p>
    <w:p>
      <w:r>
        <w:t>Bản gốc văn bản xác nhận cấp</w:t>
      </w:r>
    </w:p>
    <w:p>
      <w:r>
        <w:t>hàng cho cửa hàng bán lẻ xăng dầu của thương nhân cấp hàng.</w:t>
      </w:r>
    </w:p>
    <w:p>
      <w:r>
        <w:t>Bổ sung</w:t>
      </w:r>
    </w:p>
    <w:p>
      <w:r>
        <w:t>Mẫu</w:t>
      </w:r>
    </w:p>
    <w:p>
      <w:r>
        <w:t>số 4</w:t>
      </w:r>
    </w:p>
    <w:p>
      <w:r>
        <w:t>UBND tỉnh/thành</w:t>
      </w:r>
    </w:p>
    <w:p>
      <w:r>
        <w:t>phố….SỞ CÔNG THƯƠNG CỘNG HÒA XÃ HỘI</w:t>
      </w:r>
    </w:p>
    <w:p>
      <w:r>
        <w:t>CHỦ NGHĨA VIỆT NAMĐộc lập - Tự do - Hạnh phúc</w:t>
      </w:r>
    </w:p>
    <w:p>
      <w:r>
        <w:t>Số:</w:t>
      </w:r>
    </w:p>
    <w:p>
      <w:r>
        <w:t>/GCNĐĐK-SCT ……, ngày…</w:t>
      </w:r>
    </w:p>
    <w:p>
      <w:r>
        <w:t>tháng … năm …</w:t>
      </w:r>
    </w:p>
    <w:p>
      <w:r>
        <w:t>GIẤY CHỨNG NHẬN CỬA HÀNG ĐỦ ĐIỀU KIỆN BÁN LẺ XĂNG DẦU</w:t>
      </w:r>
    </w:p>
    <w:p>
      <w:r>
        <w:t>Cấp lần thứ nhất:</w:t>
      </w:r>
    </w:p>
    <w:p>
      <w:r>
        <w:t>ngày... tháng... năm...</w:t>
      </w:r>
    </w:p>
    <w:p>
      <w:r>
        <w:t>Cấp bổ sung, sửa đổi lần thứ...: ngày... tháng... năm...</w:t>
      </w:r>
    </w:p>
    <w:p>
      <w:r>
        <w:t>Cấp lại lần thứ...: ngày... tháng... năm...</w:t>
      </w:r>
    </w:p>
    <w:p>
      <w:r>
        <w:t>GIÁM ĐỐC SỞ CÔNG</w:t>
      </w:r>
    </w:p>
    <w:p>
      <w:r>
        <w:t>THƯƠNG TỈNH/THÀNH PHỐ</w:t>
      </w:r>
    </w:p>
    <w:p>
      <w:r>
        <w:t>……..</w:t>
      </w:r>
    </w:p>
    <w:p>
      <w:r>
        <w:t>Căn cứ ………………………………………………………………</w:t>
      </w:r>
    </w:p>
    <w:p>
      <w:r>
        <w:t>(1)</w:t>
      </w:r>
    </w:p>
    <w:p>
      <w:r>
        <w:t>quy định</w:t>
      </w:r>
    </w:p>
    <w:p>
      <w:r>
        <w:t>chức năng, nhiệm vụ, quyền hạn và cơ cấu tổ chức của Sở Công Thương;</w:t>
      </w:r>
    </w:p>
    <w:p>
      <w:r>
        <w:t>Căn cứ Nghị định số……...../2014/NĐ-CP ngày…..tháng</w:t>
      </w:r>
    </w:p>
    <w:p>
      <w:r>
        <w:t>...... năm 2014 của Chính phủ về kinh doanh xăng dầu;</w:t>
      </w:r>
    </w:p>
    <w:p>
      <w:r>
        <w:t>Xét hồ sơ đề nghị cấp/cấp bổ sung, sửa đổi/cấp lại</w:t>
      </w:r>
    </w:p>
    <w:p>
      <w:r>
        <w:t>Giấy chứng nhận cửa hàng đủ điều kiện bán lẻ xăng dầu của</w:t>
      </w:r>
    </w:p>
    <w:p>
      <w:r>
        <w:t>(2)</w:t>
      </w:r>
    </w:p>
    <w:p>
      <w:r>
        <w:t>;</w:t>
      </w:r>
    </w:p>
    <w:p>
      <w:r>
        <w:t>Theo đề nghị của..............................................................................................</w:t>
      </w:r>
    </w:p>
    <w:p>
      <w:r>
        <w:t>(3)</w:t>
      </w:r>
    </w:p>
    <w:p>
      <w:r>
        <w:t>,</w:t>
      </w:r>
    </w:p>
    <w:p>
      <w:r>
        <w:t>QUYẾT ĐỊNH:</w:t>
      </w:r>
    </w:p>
    <w:p>
      <w:r>
        <w:t>Điều 1</w:t>
      </w:r>
    </w:p>
    <w:p>
      <w:r>
        <w:t>. Cấp Giấy chứng nhận cửa hàng đủ điều</w:t>
      </w:r>
    </w:p>
    <w:p>
      <w:r>
        <w:t>kiện bán lẻ xăng dầu</w:t>
      </w:r>
    </w:p>
    <w:p>
      <w:r>
        <w:t>Tên cửa hàng bán lẻ xăng dầu:.........................................................................</w:t>
      </w:r>
    </w:p>
    <w:p>
      <w:r>
        <w:t>Địa chỉ:...............................................................................................................</w:t>
      </w:r>
    </w:p>
    <w:p>
      <w:r>
        <w:t>Điện thoại:...........................................................................................................</w:t>
      </w:r>
    </w:p>
    <w:p>
      <w:r>
        <w:t>Thuộc sở hữu doanh nghiệp:................................................................................</w:t>
      </w:r>
    </w:p>
    <w:p>
      <w:r>
        <w:t>Tên giao dịch đối ngoại:........................................................................................</w:t>
      </w:r>
    </w:p>
    <w:p>
      <w:r>
        <w:t>Địa chỉ trụ sở</w:t>
      </w:r>
    </w:p>
    <w:p>
      <w:r>
        <w:t>chính:.............................................................................................</w:t>
      </w:r>
    </w:p>
    <w:p>
      <w:r>
        <w:t>Số điện thoại:............................. số</w:t>
      </w:r>
    </w:p>
    <w:p>
      <w:r>
        <w:t>Fax:…………………………………………………</w:t>
      </w:r>
    </w:p>
    <w:p>
      <w:r>
        <w:t>Giấy chứng nhận</w:t>
      </w:r>
    </w:p>
    <w:p>
      <w:r>
        <w:t>đăng ký</w:t>
      </w:r>
    </w:p>
    <w:p>
      <w:r>
        <w:t>doanh nghiệp số:.... do... cấp ngày ... tháng</w:t>
      </w:r>
    </w:p>
    <w:p>
      <w:r>
        <w:t>... năm ...</w:t>
      </w:r>
    </w:p>
    <w:p>
      <w:r>
        <w:t>Mã số thuế:.........................................................................................................</w:t>
      </w:r>
    </w:p>
    <w:p>
      <w:r>
        <w:t>Đủ điều kiện bán lẻ xăng dầu.</w:t>
      </w:r>
    </w:p>
    <w:p>
      <w:r>
        <w:t>Thương nhân cung cấp xăng dầu</w:t>
      </w:r>
    </w:p>
    <w:p>
      <w:r>
        <w:t>Tên thương nhân:</w:t>
      </w:r>
    </w:p>
    <w:p>
      <w:r>
        <w:t>Địa chỉ trụ</w:t>
      </w:r>
    </w:p>
    <w:p>
      <w:r>
        <w:t>sở</w:t>
      </w:r>
    </w:p>
    <w:p>
      <w:r>
        <w:t>chính:.............................................................................................</w:t>
      </w:r>
    </w:p>
    <w:p>
      <w:r>
        <w:t>Số điện thoại:................................................</w:t>
      </w:r>
    </w:p>
    <w:p>
      <w:r>
        <w:t>số Fax:………………………………….</w:t>
      </w:r>
    </w:p>
    <w:p>
      <w:r>
        <w:t>Giấy chứng nhận đăng ký doanh nghiệp số:.... do...</w:t>
      </w:r>
    </w:p>
    <w:p>
      <w:r>
        <w:t>cấp ngày... tháng... năm ...</w:t>
      </w:r>
    </w:p>
    <w:p>
      <w:r>
        <w:t>Mã</w:t>
      </w:r>
    </w:p>
    <w:p>
      <w:r>
        <w:t>số</w:t>
      </w:r>
    </w:p>
    <w:p>
      <w:r>
        <w:t>thuế:.........................................................................................................</w:t>
      </w:r>
    </w:p>
    <w:p>
      <w:r>
        <w:t>Điều 2.</w:t>
      </w:r>
    </w:p>
    <w:p>
      <w:r>
        <w:t>………………………</w:t>
      </w:r>
    </w:p>
    <w:p>
      <w:r>
        <w:t>(2)</w:t>
      </w:r>
    </w:p>
    <w:p>
      <w:r>
        <w:t>phải thực hiện</w:t>
      </w:r>
    </w:p>
    <w:p>
      <w:r>
        <w:t>đúng các quy định tại Nghị định số …../2014/NĐ-CP ngày…. tháng … năm 2014 của</w:t>
      </w:r>
    </w:p>
    <w:p>
      <w:r>
        <w:t>Chính phủ về kinh doanh xăng dầu và các quy định khác của pháp luật có liên</w:t>
      </w:r>
    </w:p>
    <w:p>
      <w:r>
        <w:t>quan.</w:t>
      </w:r>
    </w:p>
    <w:p>
      <w:r>
        <w:t>Điều 3.</w:t>
      </w:r>
    </w:p>
    <w:p>
      <w:r>
        <w:t>Giấy chứng nhận cửa hàng đủ điều kiện</w:t>
      </w:r>
    </w:p>
    <w:p>
      <w:r>
        <w:t>bán lẻ xăng dầu này có giá trị đến hết ngày…. tháng…. năm……;</w:t>
      </w:r>
    </w:p>
    <w:p>
      <w:r>
        <w:t>(4)</w:t>
      </w:r>
    </w:p>
    <w:p>
      <w:r>
        <w:t>thay</w:t>
      </w:r>
    </w:p>
    <w:p>
      <w:r>
        <w:t>thế cho Giấy chứng nhận cửa hàng đủ điều kiện bán lẻ xăng dầu số………./GCNĐĐK-SCT</w:t>
      </w:r>
    </w:p>
    <w:p>
      <w:r>
        <w:t>ngày ... tháng ... năm ... của Giám đốc Sở Công Thương./.</w:t>
      </w:r>
    </w:p>
    <w:p>
      <w:r>
        <w:t>Nơi nhận:- …..(2);- Bộ Công Thương (b/c);- ….;- Lưu:VT,…(5) GIÁM ĐỐC(Ký tên và đóng dấu)</w:t>
      </w:r>
    </w:p>
    <w:p>
      <w:r>
        <w:t>Chú thích:</w:t>
      </w:r>
    </w:p>
    <w:p>
      <w:r>
        <w:t>(1)</w:t>
      </w:r>
    </w:p>
    <w:p>
      <w:r>
        <w:t>: Số văn bản quy định chức năng, nhiệm</w:t>
      </w:r>
    </w:p>
    <w:p>
      <w:r>
        <w:t>vụ, quyền hạn và cơ cấu tổ chức của Sở Công Thương.</w:t>
      </w:r>
    </w:p>
    <w:p>
      <w:r>
        <w:t>(2)</w:t>
      </w:r>
    </w:p>
    <w:p>
      <w:r>
        <w:t>: Tên doanh nghiệp được</w:t>
      </w:r>
    </w:p>
    <w:p>
      <w:r>
        <w:t>cấp</w:t>
      </w:r>
    </w:p>
    <w:p>
      <w:r>
        <w:t>Giấy chứng nhận cửa hàng đủ điều</w:t>
      </w:r>
    </w:p>
    <w:p>
      <w:r>
        <w:t>kiện bán lẻ xăng dầu.</w:t>
      </w:r>
    </w:p>
    <w:p>
      <w:r>
        <w:t>(3)</w:t>
      </w:r>
    </w:p>
    <w:p>
      <w:r>
        <w:t>: Tên đơn vị trình hồ sơ.</w:t>
      </w:r>
    </w:p>
    <w:p>
      <w:r>
        <w:t>(4)</w:t>
      </w:r>
    </w:p>
    <w:p>
      <w:r>
        <w:t>: Sử dụng trong trường hợp cấp sửa đổi,</w:t>
      </w:r>
    </w:p>
    <w:p>
      <w:r>
        <w:t>bổ sung/cấp lại Giấy chứng nhận cửa hàng đủ điều kiện bán lẻ xăng dầu.</w:t>
      </w:r>
    </w:p>
    <w:p>
      <w:r>
        <w:t>(5)</w:t>
      </w:r>
    </w:p>
    <w:p>
      <w:r>
        <w:t>: Tên các tổ chức, đơn vị có liên</w:t>
      </w:r>
    </w:p>
    <w:p>
      <w:r>
        <w:t>quan.</w:t>
      </w:r>
    </w:p>
    <w:p>
      <w:r>
        <w:t>(Mặt sau Giấy chứng</w:t>
      </w:r>
    </w:p>
    <w:p>
      <w:r>
        <w:t>nhận cửa hàng đủ điều kiện bán lẻ xăng dầu)</w:t>
      </w:r>
    </w:p>
    <w:p>
      <w:r>
        <w:t>NHỮNG ĐIỀU QUY ĐỊNH</w:t>
      </w:r>
    </w:p>
    <w:p>
      <w:r>
        <w:t>Trong quá trình kinh doanh xăng dầu, thương nhân phải</w:t>
      </w:r>
    </w:p>
    <w:p>
      <w:r>
        <w:t>tuân thủ các quy định sau đây:</w:t>
      </w:r>
    </w:p>
    <w:p>
      <w:r>
        <w:t>Niêm yết công khai tại cửa hàng bán lẻ xăng dầu:</w:t>
      </w:r>
    </w:p>
    <w:p>
      <w:r>
        <w:t>Giấy chứng nhận cửa hàng đủ điều kiện bán lẻ xăng</w:t>
      </w:r>
    </w:p>
    <w:p>
      <w:r>
        <w:t>dầu;</w:t>
      </w:r>
    </w:p>
    <w:p>
      <w:r>
        <w:t>Giấy chứng nhận kiểm định phương tiện, thiết bị</w:t>
      </w:r>
    </w:p>
    <w:p>
      <w:r>
        <w:t>đo lường;</w:t>
      </w:r>
    </w:p>
    <w:p>
      <w:r>
        <w:t>Nội quy về an toàn phòng cháy chữa cháy do cấp có</w:t>
      </w:r>
    </w:p>
    <w:p>
      <w:r>
        <w:t>thẩm quyền ban hành.</w:t>
      </w:r>
    </w:p>
    <w:p>
      <w:r>
        <w:t>Thường xuyên bảo đảm các điều kiện quy định tại</w:t>
      </w:r>
    </w:p>
    <w:p>
      <w:r>
        <w:t>Nghị định số….. /2014/NĐ-CP ngày....tháng....năm 2014 của Chính phủ về kinh</w:t>
      </w:r>
    </w:p>
    <w:p>
      <w:r>
        <w:t>doanh xăng dầu.</w:t>
      </w:r>
    </w:p>
    <w:p>
      <w:r>
        <w:t>Bảo quản, sử dụng phương tiện đo lường theo đúng</w:t>
      </w:r>
    </w:p>
    <w:p>
      <w:r>
        <w:t>quy trình kỹ thuật quy định và chịu trách nhiệm về tính nguyên vẹn của niêm</w:t>
      </w:r>
    </w:p>
    <w:p>
      <w:r>
        <w:t>phong.</w:t>
      </w:r>
    </w:p>
    <w:p>
      <w:r>
        <w:t>Nghiêm cấm sử dụng phương tiện đo lường chưa qua</w:t>
      </w:r>
    </w:p>
    <w:p>
      <w:r>
        <w:t>kiểm định hoặc hết thời hạn sử dụng. Khi phát hiện phương tiện đo lường bị hư hỏng</w:t>
      </w:r>
    </w:p>
    <w:p>
      <w:r>
        <w:t>phải ngừng ngay việc sử dụng và báo cơ quan quản lý về tiêu chuẩn đo lường chất</w:t>
      </w:r>
    </w:p>
    <w:p>
      <w:r>
        <w:t>lượng sửa chữa và kiểm định lại.</w:t>
      </w:r>
    </w:p>
    <w:p>
      <w:r>
        <w:t>Nếu có sự thay đổi tình trạng pháp lý về tổ chức,</w:t>
      </w:r>
    </w:p>
    <w:p>
      <w:r>
        <w:t>nội dung kinh doanh ghi trong Giấy này phải khai báo với cơ quan cấp Giấy chứng</w:t>
      </w:r>
    </w:p>
    <w:p>
      <w:r>
        <w:t>nhận cửa hàng đủ điều kiện bán lẻ xăng dầu để sửa đổi, bổ sung cho phù hợp.</w:t>
      </w:r>
    </w:p>
    <w:p>
      <w:r>
        <w:t>Khi Giấy chứng nhận cửa hàng đủ điều kiện bán lẻ</w:t>
      </w:r>
    </w:p>
    <w:p>
      <w:r>
        <w:t>xăng dầu hết thời hạn hiệu lực, phải đến cơ quan cấp Giấy chứng nhận cửa hàng đủ</w:t>
      </w:r>
    </w:p>
    <w:p>
      <w:r>
        <w:t>điều kiện bán lẻ xăng dầu đề nghị cấp đổi lại.</w:t>
      </w:r>
    </w:p>
    <w:p>
      <w:r>
        <w:t>Không được bán, cho thuê, mượn, cầm cố hoặc sửa</w:t>
      </w:r>
    </w:p>
    <w:p>
      <w:r>
        <w:t>chữa, tẩy xóa các nội dung ghi trong Giấy này.</w:t>
      </w:r>
    </w:p>
    <w:p>
      <w:r>
        <w:t>Trường hợp bị mất Giấy chứng nhận cửa hàng đủ điều</w:t>
      </w:r>
    </w:p>
    <w:p>
      <w:r>
        <w:t>kiện bán lẻ xăng dầu, phải trình báo ngay cho cơ quan Công an phường, xã nơi</w:t>
      </w:r>
    </w:p>
    <w:p>
      <w:r>
        <w:t>kinh doanh và cơ quan cấp Giấy chứng nhận cửa hàng đủ điều kiện bán lẻ xăng dầu</w:t>
      </w:r>
    </w:p>
    <w:p>
      <w:r>
        <w:t>và tiến hành cấp lại theo quy định.</w:t>
      </w:r>
    </w:p>
    <w:p>
      <w:r>
        <w:t>Khi chấm dứt kinh doanh phải trả lại ngay Giấy</w:t>
      </w:r>
    </w:p>
    <w:p>
      <w:r>
        <w:t>chứng nhận cửa hàng đủ điều kiện bán lẻ xăng dầu cho cơ quan cấp Giấy chứng nhận</w:t>
      </w:r>
    </w:p>
    <w:p>
      <w:r>
        <w:t>cửa hàng đủ điều kiện bán lẻ</w:t>
      </w:r>
    </w:p>
    <w:p>
      <w:r>
        <w:t>xăng dầu./.</w:t>
      </w:r>
    </w:p>
    <w:p>
      <w:r>
        <w:t>Bổ sung</w:t>
      </w:r>
    </w:p>
    <w:p>
      <w:r>
        <w:t>Mẫu</w:t>
      </w:r>
    </w:p>
    <w:p>
      <w:r>
        <w:t>5</w:t>
      </w:r>
    </w:p>
    <w:p>
      <w:r>
        <w:t>TÊN DOANH NGHIỆP CỘNG HÒA XÃ HỘI</w:t>
      </w:r>
    </w:p>
    <w:p>
      <w:r>
        <w:t>CHỦ NGHĨA VIỆT NAMĐộc lập - Tự do - Hạnh phúc</w:t>
      </w:r>
    </w:p>
    <w:p>
      <w:r>
        <w:t>Số:</w:t>
      </w:r>
    </w:p>
    <w:p>
      <w:r>
        <w:t>/ ….., ngày ….</w:t>
      </w:r>
    </w:p>
    <w:p>
      <w:r>
        <w:t>tháng …. năm….</w:t>
      </w:r>
    </w:p>
    <w:p>
      <w:r>
        <w:t>ĐƠN ĐỀ NGHỊ CẤP/CẤP BỔ SUNG, SỬA ĐỔI/CẤP LẠI GIẤY XÁC</w:t>
      </w:r>
    </w:p>
    <w:p>
      <w:r>
        <w:t>NHẬN ĐỦ ĐIỀU KIỆN LÀM</w:t>
      </w:r>
    </w:p>
    <w:p>
      <w:r>
        <w:t>THƯƠNG NHÂN</w:t>
      </w:r>
    </w:p>
    <w:p>
      <w:r>
        <w:t>PHÂN PHỐI XĂNG DẦU</w:t>
      </w:r>
    </w:p>
    <w:p>
      <w:r>
        <w:t>Kính gửi: Bộ Công</w:t>
      </w:r>
    </w:p>
    <w:p>
      <w:r>
        <w:t>Thương</w:t>
      </w:r>
    </w:p>
    <w:p>
      <w:r>
        <w:t>Tên doanh nghiệp:................................................................................................</w:t>
      </w:r>
    </w:p>
    <w:p>
      <w:r>
        <w:t>Tên giao dịch đối ngoại:........................................................................................</w:t>
      </w:r>
    </w:p>
    <w:p>
      <w:r>
        <w:t>Địa chỉ trụ sở chính:.............................................................................................</w:t>
      </w:r>
    </w:p>
    <w:p>
      <w:r>
        <w:t>Số điện thoại:..................................................</w:t>
      </w:r>
    </w:p>
    <w:p>
      <w:r>
        <w:t>số Fax:……………………………….</w:t>
      </w:r>
    </w:p>
    <w:p>
      <w:r>
        <w:t>Giấy chứng nhận đăng ký doanh nghiệp số.... do... cấp</w:t>
      </w:r>
    </w:p>
    <w:p>
      <w:r>
        <w:t>ngày.... tháng... năm...</w:t>
      </w:r>
    </w:p>
    <w:p>
      <w:r>
        <w:t>Mã số thuế:.........................................................................................................</w:t>
      </w:r>
    </w:p>
    <w:p>
      <w:r>
        <w:t>Đề nghị Bộ Công Thương xem xét cấp/cấp bổ sung, sửa</w:t>
      </w:r>
    </w:p>
    <w:p>
      <w:r>
        <w:t>đổi/cấp lại Giấy xác nhận đủ điều kiện làm thương nhân phân phối xăng dầu cho</w:t>
      </w:r>
    </w:p>
    <w:p>
      <w:r>
        <w:t>doanh nghiệp theo quy định tại Nghị định số .../2014/NĐ-CP ngày ... tháng ...</w:t>
      </w:r>
    </w:p>
    <w:p>
      <w:r>
        <w:t>năm 2014 của Chính phủ về kinh doanh xăng dầu.</w:t>
      </w:r>
    </w:p>
    <w:p>
      <w:r>
        <w:t>Địa bàn hoạt động trên các tỉnh, thành phố:............................................................</w:t>
      </w:r>
    </w:p>
    <w:p>
      <w:r>
        <w:t>Thương nhân đầu mối bán xăng dầu:........................</w:t>
      </w:r>
    </w:p>
    <w:p>
      <w:r>
        <w:t>mã doanh nghiệp……………..;</w:t>
      </w:r>
    </w:p>
    <w:p>
      <w:r>
        <w:t>Doanh nghiệp xin cam đoan thực hiện đúng các quy định</w:t>
      </w:r>
    </w:p>
    <w:p>
      <w:r>
        <w:t>tại Nghị định số …../2014/NĐ-CP ngày ... tháng ... năm 2014 của Chính phủ về</w:t>
      </w:r>
    </w:p>
    <w:p>
      <w:r>
        <w:t>kinh doanh xăng dầu, các văn bản pháp luật khác có liên quan và xin hoàn toàn chịu</w:t>
      </w:r>
    </w:p>
    <w:p>
      <w:r>
        <w:t>trách nhiệm trước pháp luật./.</w:t>
      </w:r>
    </w:p>
    <w:p>
      <w:r>
        <w:t>GIÁM ĐỐC DOANH NGHIỆP(Ký tên và đóng dấu)</w:t>
      </w:r>
    </w:p>
    <w:p>
      <w:r>
        <w:t>Hồ sơ cấp mới/cấp lại (khi Giấy xác nhận hết hạn)</w:t>
      </w:r>
    </w:p>
    <w:p>
      <w:r>
        <w:t>kèm theo, gồm:</w:t>
      </w:r>
    </w:p>
    <w:p>
      <w:r>
        <w:t>Bản sao Giấy Chứng nhận đăng ký doanh nghiệp của</w:t>
      </w:r>
    </w:p>
    <w:p>
      <w:r>
        <w:t>doanh nghiệp.</w:t>
      </w:r>
    </w:p>
    <w:p>
      <w:r>
        <w:t>Bản kê cơ sở vật chất kỹ thuật, phương tiện vận</w:t>
      </w:r>
    </w:p>
    <w:p>
      <w:r>
        <w:t>tải, kèm theo các tài liệu chứng minh.</w:t>
      </w:r>
    </w:p>
    <w:p>
      <w:r>
        <w:t>Danh sách hệ thống phân phối xăng dầu của doanh</w:t>
      </w:r>
    </w:p>
    <w:p>
      <w:r>
        <w:t>nghiệp, kèm theo tài liệu chứng minh.</w:t>
      </w:r>
    </w:p>
    <w:p>
      <w:r>
        <w:t>Bản sao chứng chỉ đào tạo nghiệp vụ của cán bộ</w:t>
      </w:r>
    </w:p>
    <w:p>
      <w:r>
        <w:t>quản lý, nhân viên trực tiếp kinh doanh xăng dầu.</w:t>
      </w:r>
    </w:p>
    <w:p>
      <w:r>
        <w:t>Bản sao y bản chính Hợp đồng mua bán xăng dầu của</w:t>
      </w:r>
    </w:p>
    <w:p>
      <w:r>
        <w:t>thương nhân phân phối xăng dầu với thương nhân đầu mối.</w:t>
      </w:r>
    </w:p>
    <w:p>
      <w:r>
        <w:t>Hồ sơ cấp bổ sung, sửa đổi/cấp lại kèm theo, bao</w:t>
      </w:r>
    </w:p>
    <w:p>
      <w:r>
        <w:t>gồm:</w:t>
      </w:r>
    </w:p>
    <w:p>
      <w:r>
        <w:t>Bản sao Giấy xác nhận (trường hợp bổ sung, sửa đổi).</w:t>
      </w:r>
    </w:p>
    <w:p>
      <w:r>
        <w:t>Tài liệu chứng minh yêu cầu sửa đổi, bổ sung.</w:t>
      </w:r>
    </w:p>
    <w:p>
      <w:r>
        <w:t>Bản gốc hoặc bản sao Giấy xác nhận (trường hợp cấp</w:t>
      </w:r>
    </w:p>
    <w:p>
      <w:r>
        <w:t>lại).</w:t>
      </w:r>
    </w:p>
    <w:p>
      <w:r>
        <w:t>Mẫu</w:t>
      </w:r>
    </w:p>
    <w:p>
      <w:r>
        <w:t>số 6</w:t>
      </w:r>
    </w:p>
    <w:p>
      <w:r>
        <w:t>BỘ CÔNG THƯƠNG CỘNG HÒA XÃ HỘI</w:t>
      </w:r>
    </w:p>
    <w:p>
      <w:r>
        <w:t>CHỦ NGHĨA VIỆT NAMĐộc lập - Tự do - Hạnh phúc</w:t>
      </w:r>
    </w:p>
    <w:p>
      <w:r>
        <w:t>Số:</w:t>
      </w:r>
    </w:p>
    <w:p>
      <w:r>
        <w:t>/QĐ-BCT Hà Nội, ngày ….</w:t>
      </w:r>
    </w:p>
    <w:p>
      <w:r>
        <w:t>tháng …. năm …..</w:t>
      </w:r>
    </w:p>
    <w:p>
      <w:r>
        <w:t>GIẤY XÁC NHẬN ĐỦ ĐIỀU KIỆN LÀM THƯƠNG NHÂN PHÂN PHỐI</w:t>
      </w:r>
    </w:p>
    <w:p>
      <w:r>
        <w:t>XĂNG DẦU</w:t>
      </w:r>
    </w:p>
    <w:p>
      <w:r>
        <w:t>Cấp lần thứ nhất:</w:t>
      </w:r>
    </w:p>
    <w:p>
      <w:r>
        <w:t>ngày... tháng... năm...</w:t>
      </w:r>
    </w:p>
    <w:p>
      <w:r>
        <w:t>Cấp bổ sung, sửa đổi lần thứ...: ngày... tháng... năm...</w:t>
      </w:r>
    </w:p>
    <w:p>
      <w:r>
        <w:t>Cấp lại lần thứ...: ngày... tháng... năm...</w:t>
      </w:r>
    </w:p>
    <w:p>
      <w:r>
        <w:t>BỘ TRƯỞNG BỘ CÔNG</w:t>
      </w:r>
    </w:p>
    <w:p>
      <w:r>
        <w:t>THƯƠNG</w:t>
      </w:r>
    </w:p>
    <w:p>
      <w:r>
        <w:t>Căn cứ Nghị định số …../…../NĐ-CP ngày ... tháng</w:t>
      </w:r>
    </w:p>
    <w:p>
      <w:r>
        <w:t>... năm ... của Chính phủ quy định chức năng, nhiệm vụ, quyền hạn và cơ cấu tổ</w:t>
      </w:r>
    </w:p>
    <w:p>
      <w:r>
        <w:t>chức của Bộ Công Thương;</w:t>
      </w:r>
    </w:p>
    <w:p>
      <w:r>
        <w:t>Căn cứ Nghị định số ………./2014/NĐ-CP ngày….tháng…..</w:t>
      </w:r>
    </w:p>
    <w:p>
      <w:r>
        <w:t>năm 2014 của Chính phủ về kinh doanh xăng dầu;</w:t>
      </w:r>
    </w:p>
    <w:p>
      <w:r>
        <w:t>Xét hồ sơ đề nghị cấp/cấp bổ sung, sửa đổi/cấp lại</w:t>
      </w:r>
    </w:p>
    <w:p>
      <w:r>
        <w:t>Giấy xác nhận đủ điều kiện làm thương nhân phân phối xăng dầu của</w:t>
      </w:r>
    </w:p>
    <w:p>
      <w:r>
        <w:t>(1)</w:t>
      </w:r>
    </w:p>
    <w:p>
      <w:r>
        <w:t>;</w:t>
      </w:r>
    </w:p>
    <w:p>
      <w:r>
        <w:t>Theo đề nghị của</w:t>
      </w:r>
    </w:p>
    <w:p>
      <w:r>
        <w:t>..............................................................................................</w:t>
      </w:r>
    </w:p>
    <w:p>
      <w:r>
        <w:t>(2)</w:t>
      </w:r>
    </w:p>
    <w:p>
      <w:r>
        <w:t>QUYẾT ĐỊNH:</w:t>
      </w:r>
    </w:p>
    <w:p>
      <w:r>
        <w:t>Điều 1.</w:t>
      </w:r>
    </w:p>
    <w:p>
      <w:r>
        <w:t>Cấp Giấy xác nhận đủ điều kiện làm</w:t>
      </w:r>
    </w:p>
    <w:p>
      <w:r>
        <w:t>thương nhân phân phối xăng dầu</w:t>
      </w:r>
    </w:p>
    <w:p>
      <w:r>
        <w:t>Tên doanh nghiệp:.........................................................................................</w:t>
      </w:r>
    </w:p>
    <w:p>
      <w:r>
        <w:t>(1)</w:t>
      </w:r>
    </w:p>
    <w:p>
      <w:r>
        <w:t>Địa chỉ trụ</w:t>
      </w:r>
    </w:p>
    <w:p>
      <w:r>
        <w:t>sở</w:t>
      </w:r>
    </w:p>
    <w:p>
      <w:r>
        <w:t>chính:.............................................................................................</w:t>
      </w:r>
    </w:p>
    <w:p>
      <w:r>
        <w:t>Số điện thoại:......................................................................</w:t>
      </w:r>
    </w:p>
    <w:p>
      <w:r>
        <w:t>số Fax:……………….</w:t>
      </w:r>
    </w:p>
    <w:p>
      <w:r>
        <w:t>Tên giao dịch đối ngoại:........................................................................................</w:t>
      </w:r>
    </w:p>
    <w:p>
      <w:r>
        <w:t>Giấy chứng nhận đăng ký doanh nghiệp số:............</w:t>
      </w:r>
    </w:p>
    <w:p>
      <w:r>
        <w:t>do... cấp ngày... tháng... năm ...</w:t>
      </w:r>
    </w:p>
    <w:p>
      <w:r>
        <w:t>Mã số thuế:.........................................................................................................</w:t>
      </w:r>
    </w:p>
    <w:p>
      <w:r>
        <w:t>Đủ điều kiện làm thương nhân phân phối xăng dầu.</w:t>
      </w:r>
    </w:p>
    <w:p>
      <w:r>
        <w:t>Địa bàn hoạt động trên các tỉnh, thành phố:........................................................</w:t>
      </w:r>
    </w:p>
    <w:p>
      <w:r>
        <w:t>(3)</w:t>
      </w:r>
    </w:p>
    <w:p>
      <w:r>
        <w:t>.</w:t>
      </w:r>
    </w:p>
    <w:p>
      <w:r>
        <w:t>Thương nhân đầu mối bán xăng dầu</w:t>
      </w:r>
    </w:p>
    <w:p>
      <w:r>
        <w:t>Tên doanh nghiệp 1:</w:t>
      </w:r>
    </w:p>
    <w:p>
      <w:r>
        <w:t>Giấy chứng nhận đăng ký doanh nghiệp số:...........</w:t>
      </w:r>
    </w:p>
    <w:p>
      <w:r>
        <w:t>do... cấp ngày... tháng... năm ...</w:t>
      </w:r>
    </w:p>
    <w:p>
      <w:r>
        <w:t>Mã số thuế:.........................................................................................................</w:t>
      </w:r>
    </w:p>
    <w:p>
      <w:r>
        <w:t>Tên doanh nghiệp 2:</w:t>
      </w:r>
    </w:p>
    <w:p>
      <w:r>
        <w:t>Giấy chứng nhận đăng ký doanh nghiệp số:...........</w:t>
      </w:r>
    </w:p>
    <w:p>
      <w:r>
        <w:t>do... cấp ngày... tháng... năm ...</w:t>
      </w:r>
    </w:p>
    <w:p>
      <w:r>
        <w:t>Mã số thuế:.........................................................................................................</w:t>
      </w:r>
    </w:p>
    <w:p>
      <w:r>
        <w:t>-.........................................................................................................................</w:t>
      </w:r>
    </w:p>
    <w:p>
      <w:r>
        <w:t>Điều 2.</w:t>
      </w:r>
    </w:p>
    <w:p>
      <w:r>
        <w:t>………………………</w:t>
      </w:r>
    </w:p>
    <w:p>
      <w:r>
        <w:t>(1)</w:t>
      </w:r>
    </w:p>
    <w:p>
      <w:r>
        <w:t>phải thực hiện</w:t>
      </w:r>
    </w:p>
    <w:p>
      <w:r>
        <w:t>đúng các quy định tại Nghị định số …../2014/NĐ-CP ngày…. tháng … năm 2014 của</w:t>
      </w:r>
    </w:p>
    <w:p>
      <w:r>
        <w:t>Chính phủ về kinh doanh xăng dầu và các quy định khác của pháp luật có liên</w:t>
      </w:r>
    </w:p>
    <w:p>
      <w:r>
        <w:t>quan.</w:t>
      </w:r>
    </w:p>
    <w:p>
      <w:r>
        <w:t>Điều 3.</w:t>
      </w:r>
    </w:p>
    <w:p>
      <w:r>
        <w:t>Giấy xác nhận đủ điều kiện làm</w:t>
      </w:r>
    </w:p>
    <w:p>
      <w:r>
        <w:t>thương nhân phân phối xăng dầu này có giá trị đến hết ngày…. tháng .... năm</w:t>
      </w:r>
    </w:p>
    <w:p>
      <w:r>
        <w:t>……..;</w:t>
      </w:r>
    </w:p>
    <w:p>
      <w:r>
        <w:t>(4)</w:t>
      </w:r>
    </w:p>
    <w:p>
      <w:r>
        <w:t>thay thế cho Giấy xác nhận đủ điều kiện làm thương nhân</w:t>
      </w:r>
    </w:p>
    <w:p>
      <w:r>
        <w:t>phân phối xăng dầu số .../QĐ-BCT ngày ... tháng ... năm ... của Bộ trưởng Bộ</w:t>
      </w:r>
    </w:p>
    <w:p>
      <w:r>
        <w:t>Công Thương./.</w:t>
      </w:r>
    </w:p>
    <w:p>
      <w:r>
        <w:t>Nơi nhận:- ………..(1).- Bộ Tài chính;- Sở Công Thương các tỉnh, thành phố...(3);- …….;- Lưu: VT, TTTN. BỘ TRƯỞNG(Ký tên và đóng dấu)</w:t>
      </w:r>
    </w:p>
    <w:p>
      <w:r>
        <w:t>Chú thích:</w:t>
      </w:r>
    </w:p>
    <w:p>
      <w:r>
        <w:t>(1)</w:t>
      </w:r>
    </w:p>
    <w:p>
      <w:r>
        <w:t>: Tên doanh nghiệp được cấp Giấy xác</w:t>
      </w:r>
    </w:p>
    <w:p>
      <w:r>
        <w:t>nhận đủ điều kiện làm thương nhân phân phối xăng dầu.</w:t>
      </w:r>
    </w:p>
    <w:p>
      <w:r>
        <w:t>(2)</w:t>
      </w:r>
    </w:p>
    <w:p>
      <w:r>
        <w:t>: Tên</w:t>
      </w:r>
    </w:p>
    <w:p>
      <w:r>
        <w:t>đơn vị</w:t>
      </w:r>
    </w:p>
    <w:p>
      <w:r>
        <w:t>trình cấp Giấy xác nhận.</w:t>
      </w:r>
    </w:p>
    <w:p>
      <w:r>
        <w:t>(3)</w:t>
      </w:r>
    </w:p>
    <w:p>
      <w:r>
        <w:t>: Các tỉnh, thành phố nơi thương nhân</w:t>
      </w:r>
    </w:p>
    <w:p>
      <w:r>
        <w:t>hoạt động kinh doanh.</w:t>
      </w:r>
    </w:p>
    <w:p>
      <w:r>
        <w:t>(4)</w:t>
      </w:r>
    </w:p>
    <w:p>
      <w:r>
        <w:t>: Sử dụng trong trường hợp cấp bổ</w:t>
      </w:r>
    </w:p>
    <w:p>
      <w:r>
        <w:t>sung, sửa đổi/cấp lại Giấy xác nhận đủ điều kiện làm thương nhân phân phối xăng</w:t>
      </w:r>
    </w:p>
    <w:p>
      <w:r>
        <w:t>dầu.</w:t>
      </w:r>
    </w:p>
    <w:p>
      <w:r>
        <w:t>Mẫu</w:t>
      </w:r>
    </w:p>
    <w:p>
      <w:r>
        <w:t>số 7</w:t>
      </w:r>
    </w:p>
    <w:p>
      <w:r>
        <w:t>TÊN DOANH NGHIỆP CỘNG HÒA XÃ HỘI</w:t>
      </w:r>
    </w:p>
    <w:p>
      <w:r>
        <w:t>CHỦ NGHĨA VIỆT NAMĐộc lập - Tự do - Hạnh phúc</w:t>
      </w:r>
    </w:p>
    <w:p>
      <w:r>
        <w:t>Số:</w:t>
      </w:r>
    </w:p>
    <w:p>
      <w:r>
        <w:t>/ …., ngày …..</w:t>
      </w:r>
    </w:p>
    <w:p>
      <w:r>
        <w:t>tháng ….. năm …..</w:t>
      </w:r>
    </w:p>
    <w:p>
      <w:r>
        <w:t>ĐƠN ĐỀ NGHỊ CẤP/CẤP BỔ SUNG, SỬA ĐỔI/CẤP LẠI GIẤY XÁC</w:t>
      </w:r>
    </w:p>
    <w:p>
      <w:r>
        <w:t>NHẬN ĐỦ ĐIỀU KIỆN LÀM</w:t>
      </w:r>
    </w:p>
    <w:p>
      <w:r>
        <w:t>TỔNG ĐẠI LÝ KINH</w:t>
      </w:r>
    </w:p>
    <w:p>
      <w:r>
        <w:t>DOANH XĂNG DẦU</w:t>
      </w:r>
    </w:p>
    <w:p>
      <w:r>
        <w:t>Kính gửi: Bộ Công</w:t>
      </w:r>
    </w:p>
    <w:p>
      <w:r>
        <w:t>Thương</w:t>
      </w:r>
    </w:p>
    <w:p>
      <w:r>
        <w:t>(1)</w:t>
      </w:r>
    </w:p>
    <w:p>
      <w:r>
        <w:t>/Sở Công Thương tình thành phố….</w:t>
      </w:r>
    </w:p>
    <w:p>
      <w:r>
        <w:t>(2)</w:t>
      </w:r>
    </w:p>
    <w:p>
      <w:r>
        <w:t>Tên doanh nghiệp:................................................................................................</w:t>
      </w:r>
    </w:p>
    <w:p>
      <w:r>
        <w:t>Tên giao dịch đối ngoại:........................................................................................</w:t>
      </w:r>
    </w:p>
    <w:p>
      <w:r>
        <w:t>Địa chỉ trụ sở chính:.............................................................................................</w:t>
      </w:r>
    </w:p>
    <w:p>
      <w:r>
        <w:t>Số điện thoại:..............................................................</w:t>
      </w:r>
    </w:p>
    <w:p>
      <w:r>
        <w:t>số Fax:……………………..</w:t>
      </w:r>
    </w:p>
    <w:p>
      <w:r>
        <w:t>Giấy chứng nhận đăng ký doanh nghiệp số.... do... cấp</w:t>
      </w:r>
    </w:p>
    <w:p>
      <w:r>
        <w:t>ngày.... tháng... năm...</w:t>
      </w:r>
    </w:p>
    <w:p>
      <w:r>
        <w:t>Mã số thuế:.........................................................................................................</w:t>
      </w:r>
    </w:p>
    <w:p>
      <w:r>
        <w:t>Đề nghị Bộ Công Thương</w:t>
      </w:r>
    </w:p>
    <w:p>
      <w:r>
        <w:t>(1)</w:t>
      </w:r>
    </w:p>
    <w:p>
      <w:r>
        <w:t>/ Sở Công</w:t>
      </w:r>
    </w:p>
    <w:p>
      <w:r>
        <w:t>Thương</w:t>
      </w:r>
    </w:p>
    <w:p>
      <w:r>
        <w:t>(2)</w:t>
      </w:r>
    </w:p>
    <w:p>
      <w:r>
        <w:t>xem xét cấp/cấp bổ sung, sửa đổi/cấp lại Giấy xác nhận đủ</w:t>
      </w:r>
    </w:p>
    <w:p>
      <w:r>
        <w:t>điều kiện làm tổng đại lý kinh doanh xăng dầu cho doanh nghiệp theo quy định tại</w:t>
      </w:r>
    </w:p>
    <w:p>
      <w:r>
        <w:t>Nghị định số .../2014/NĐ-CP ngày ... tháng ... năm 2014 của Chính phủ về kinh</w:t>
      </w:r>
    </w:p>
    <w:p>
      <w:r>
        <w:t>doanh xăng dầu.</w:t>
      </w:r>
    </w:p>
    <w:p>
      <w:r>
        <w:t>Địa bàn hoạt động trên các tỉnh, thành phố:............................................................</w:t>
      </w:r>
    </w:p>
    <w:p>
      <w:r>
        <w:t>Doanh nghiệp xin cam đoan thực hiện đúng các quy định</w:t>
      </w:r>
    </w:p>
    <w:p>
      <w:r>
        <w:t>tại Nghị định số……../2014/NĐ-CP ngày ... tháng ... năm 2014 của Chính phủ về</w:t>
      </w:r>
    </w:p>
    <w:p>
      <w:r>
        <w:t>kinh doanh xăng dầu, các văn bản pháp luật khác có liên quan và xin hoàn toàn</w:t>
      </w:r>
    </w:p>
    <w:p>
      <w:r>
        <w:t>chịu trách nhiệm trước pháp luật./.</w:t>
      </w:r>
    </w:p>
    <w:p>
      <w:r>
        <w:t>GIÁM ĐỐC DOANH</w:t>
      </w:r>
    </w:p>
    <w:p>
      <w:r>
        <w:t>NGHIỆP(Ký tên và đóng dấu)</w:t>
      </w:r>
    </w:p>
    <w:p>
      <w:r>
        <w:t>Hồ sơ cấp mới/cấp lại (khi Giấy xác nhận hết hạn)</w:t>
      </w:r>
    </w:p>
    <w:p>
      <w:r>
        <w:t>kèm theo, gồm:</w:t>
      </w:r>
    </w:p>
    <w:p>
      <w:r>
        <w:t>Bản sao Giấy Chứng nhận đăng ký doanh nghiệp của</w:t>
      </w:r>
    </w:p>
    <w:p>
      <w:r>
        <w:t>doanh nghiệp.</w:t>
      </w:r>
    </w:p>
    <w:p>
      <w:r>
        <w:t>Bản kê cơ sở vật chất kỹ thuật, phương tiện vận</w:t>
      </w:r>
    </w:p>
    <w:p>
      <w:r>
        <w:t>tải, kèm theo các tài liệu chứng minh.</w:t>
      </w:r>
    </w:p>
    <w:p>
      <w:r>
        <w:t>Danh sách hệ thống phân phối xăng dầu của doanh</w:t>
      </w:r>
    </w:p>
    <w:p>
      <w:r>
        <w:t>nghiệp, kèm theo tài liệu chứng minh.</w:t>
      </w:r>
    </w:p>
    <w:p>
      <w:r>
        <w:t>Bản sao chứng chỉ đào tạo nghiệp vụ của cán bộ</w:t>
      </w:r>
    </w:p>
    <w:p>
      <w:r>
        <w:t>quản lý, nhân viên trực tiếp kinh doanh xăng dầu.</w:t>
      </w:r>
    </w:p>
    <w:p>
      <w:r>
        <w:t>Bản gốc văn bản xác nhận cấp hàng cho tổng đại</w:t>
      </w:r>
    </w:p>
    <w:p>
      <w:r>
        <w:t>lý của thương nhân cấp hàng.</w:t>
      </w:r>
    </w:p>
    <w:p>
      <w:r>
        <w:t>Hồ sơ cấp bổ sung, sửa đổi/cấp lại kèm theo, bao</w:t>
      </w:r>
    </w:p>
    <w:p>
      <w:r>
        <w:t>gồm:</w:t>
      </w:r>
    </w:p>
    <w:p>
      <w:r>
        <w:t>Bản sao Giấy xác nhận (trường hợp bổ sung, sửa đổi).</w:t>
      </w:r>
    </w:p>
    <w:p>
      <w:r>
        <w:t>Tài liệu chứng minh yêu cầu sửa đổi, bổ sung.</w:t>
      </w:r>
    </w:p>
    <w:p>
      <w:r>
        <w:t>Bản gốc hoặc bản sao Giấy xác nhận (trường hợp cấp</w:t>
      </w:r>
    </w:p>
    <w:p>
      <w:r>
        <w:t>lại)</w:t>
      </w:r>
    </w:p>
    <w:p>
      <w:r>
        <w:t>Chú thích</w:t>
      </w:r>
    </w:p>
    <w:p>
      <w:r>
        <w:t>Thương nhân đề nghị xác nhận làm Tổng đại lý gửi</w:t>
      </w:r>
    </w:p>
    <w:p>
      <w:r>
        <w:t>về</w:t>
      </w:r>
    </w:p>
    <w:p>
      <w:r>
        <w:t>(1)</w:t>
      </w:r>
    </w:p>
    <w:p>
      <w:r>
        <w:t>khi kinh doanh trên địa bàn 02 tỉnh, thành phố trực thuộc</w:t>
      </w:r>
    </w:p>
    <w:p>
      <w:r>
        <w:t>Trung ương trở lên;</w:t>
      </w:r>
    </w:p>
    <w:p>
      <w:r>
        <w:t>Thương nhân đề nghị xác nhận làm Tổng đại lý gửi</w:t>
      </w:r>
    </w:p>
    <w:p>
      <w:r>
        <w:t>về</w:t>
      </w:r>
    </w:p>
    <w:p>
      <w:r>
        <w:t>(2)</w:t>
      </w:r>
    </w:p>
    <w:p>
      <w:r>
        <w:t>khi kinh doanh trên địa bàn tỉnh 01 tỉnh, thành phố trực thuộc</w:t>
      </w:r>
    </w:p>
    <w:p>
      <w:r>
        <w:t>Trung ương.</w:t>
      </w:r>
    </w:p>
    <w:p>
      <w:r>
        <w:t>Mẫu</w:t>
      </w:r>
    </w:p>
    <w:p>
      <w:r>
        <w:t>số 8</w:t>
      </w:r>
    </w:p>
    <w:p>
      <w:r>
        <w:t>BỘ CÔNG THƯƠNG(1)/UBND tỉnh/thành phố….(2)SỞ CÔNG THƯƠNG CỘNG HÒA XÃ HỘI</w:t>
      </w:r>
    </w:p>
    <w:p>
      <w:r>
        <w:t>CHỦ NGHĨA VIỆT NAMĐộc lập - Tự do - Hạnh phúc</w:t>
      </w:r>
    </w:p>
    <w:p>
      <w:r>
        <w:t>Số:</w:t>
      </w:r>
    </w:p>
    <w:p>
      <w:r>
        <w:t>/QĐ-…. …., ngày…</w:t>
      </w:r>
    </w:p>
    <w:p>
      <w:r>
        <w:t>tháng … năm ….</w:t>
      </w:r>
    </w:p>
    <w:p>
      <w:r>
        <w:t>GIẤY XÁC NHẬN ĐỦ ĐIỀU KIỆN LÀM TỔNG ĐẠI LÝ KINH DOANH</w:t>
      </w:r>
    </w:p>
    <w:p>
      <w:r>
        <w:t>XĂNG DẦU</w:t>
      </w:r>
    </w:p>
    <w:p>
      <w:r>
        <w:t>Cấp lần thứ nhất:</w:t>
      </w:r>
    </w:p>
    <w:p>
      <w:r>
        <w:t>ngày... tháng... năm...</w:t>
      </w:r>
    </w:p>
    <w:p>
      <w:r>
        <w:t>Cấp bổ sung, sửa đổi lần thứ...: ngày... tháng... năm...</w:t>
      </w:r>
    </w:p>
    <w:p>
      <w:r>
        <w:t>Cấp lại lần thứ...: ngày...</w:t>
      </w:r>
    </w:p>
    <w:p>
      <w:r>
        <w:t>tháng</w:t>
      </w:r>
    </w:p>
    <w:p>
      <w:r>
        <w:t>...</w:t>
      </w:r>
    </w:p>
    <w:p>
      <w:r>
        <w:t>năm...</w:t>
      </w:r>
    </w:p>
    <w:p>
      <w:r>
        <w:t>BỘ TRƯỞNG BỘ CÔNG</w:t>
      </w:r>
    </w:p>
    <w:p>
      <w:r>
        <w:t>THƯƠNG</w:t>
      </w:r>
    </w:p>
    <w:p>
      <w:r>
        <w:t>(1)</w:t>
      </w:r>
    </w:p>
    <w:p>
      <w:r>
        <w:t>/</w:t>
      </w:r>
    </w:p>
    <w:p>
      <w:r>
        <w:t>GIÁM ĐỐC SỞ CÔNG THƯƠNG TỈNH, THÀNH PHỐ</w:t>
      </w:r>
    </w:p>
    <w:p>
      <w:r>
        <w:t>…………</w:t>
      </w:r>
    </w:p>
    <w:p>
      <w:r>
        <w:t>(2)</w:t>
      </w:r>
    </w:p>
    <w:p>
      <w:r>
        <w:t>Căn cứ………</w:t>
      </w:r>
    </w:p>
    <w:p>
      <w:r>
        <w:t>(3)</w:t>
      </w:r>
    </w:p>
    <w:p>
      <w:r>
        <w:t>quy định chức năng, nhiệm vụ,</w:t>
      </w:r>
    </w:p>
    <w:p>
      <w:r>
        <w:t>quyền hạn và cơ cấu tổ chức của Bộ Công Thương</w:t>
      </w:r>
    </w:p>
    <w:p>
      <w:r>
        <w:t>(1)</w:t>
      </w:r>
    </w:p>
    <w:p>
      <w:r>
        <w:t>/ Sở Công Thương;</w:t>
      </w:r>
    </w:p>
    <w:p>
      <w:r>
        <w:t>Căn cứ Nghị định số……../2014/NĐ-CP ngày .... tháng</w:t>
      </w:r>
    </w:p>
    <w:p>
      <w:r>
        <w:t>...... năm 2014 của Chính phủ về kinh doanh xăng dầu;</w:t>
      </w:r>
    </w:p>
    <w:p>
      <w:r>
        <w:t>Xét hồ sơ đề nghị cấp/cấp bổ sung, sửa đổi/cấp lại</w:t>
      </w:r>
    </w:p>
    <w:p>
      <w:r>
        <w:t>Giấy xác nhận đủ điều kiện làm tổng đại lý kinh doanh xăng dầu của</w:t>
      </w:r>
    </w:p>
    <w:p>
      <w:r>
        <w:t>(4)</w:t>
      </w:r>
    </w:p>
    <w:p>
      <w:r>
        <w:t>;</w:t>
      </w:r>
    </w:p>
    <w:p>
      <w:r>
        <w:t>Theo đề nghị của...............................................................................................</w:t>
      </w:r>
    </w:p>
    <w:p>
      <w:r>
        <w:t>(5)</w:t>
      </w:r>
    </w:p>
    <w:p>
      <w:r>
        <w:t>QUYẾT ĐỊNH:</w:t>
      </w:r>
    </w:p>
    <w:p>
      <w:r>
        <w:t>Điều 1.</w:t>
      </w:r>
    </w:p>
    <w:p>
      <w:r>
        <w:t>Cấp Giấy xác nhận đủ điều kiện làm tổng</w:t>
      </w:r>
    </w:p>
    <w:p>
      <w:r>
        <w:t>đại lý kinh doanh xăng dầu</w:t>
      </w:r>
    </w:p>
    <w:p>
      <w:r>
        <w:t>Tên doanh nghiệp:.........................................................................................</w:t>
      </w:r>
    </w:p>
    <w:p>
      <w:r>
        <w:t>(4)</w:t>
      </w:r>
    </w:p>
    <w:p>
      <w:r>
        <w:t>Địa chỉ trụ sở</w:t>
      </w:r>
    </w:p>
    <w:p>
      <w:r>
        <w:t>chính:.............................................................................................</w:t>
      </w:r>
    </w:p>
    <w:p>
      <w:r>
        <w:t>Số điện thoại:......................................................</w:t>
      </w:r>
    </w:p>
    <w:p>
      <w:r>
        <w:t>số Fax:……………………………</w:t>
      </w:r>
    </w:p>
    <w:p>
      <w:r>
        <w:t>Tên giao dịch đối ngoại:........................................................................................</w:t>
      </w:r>
    </w:p>
    <w:p>
      <w:r>
        <w:t>Giấy chứng nhận đăng ký doanh nghiệp số:...........</w:t>
      </w:r>
    </w:p>
    <w:p>
      <w:r>
        <w:t>do... cấp ngày... tháng... năm ...</w:t>
      </w:r>
    </w:p>
    <w:p>
      <w:r>
        <w:t>Mã số thuế:.........................................................................................................</w:t>
      </w:r>
    </w:p>
    <w:p>
      <w:r>
        <w:t>Đủ điều kiện làm tổng đại lý kinh doanh xăng dầu.</w:t>
      </w:r>
    </w:p>
    <w:p>
      <w:r>
        <w:t>Địa bàn hoạt động trên các tỉnh, thành phố:............................................................</w:t>
      </w:r>
    </w:p>
    <w:p>
      <w:r>
        <w:t>Thương nhân cung cấp xăng dầu</w:t>
      </w:r>
    </w:p>
    <w:p>
      <w:r>
        <w:t>Tên doanh nghiệp:</w:t>
      </w:r>
    </w:p>
    <w:p>
      <w:r>
        <w:t>Địa chỉ trụ</w:t>
      </w:r>
    </w:p>
    <w:p>
      <w:r>
        <w:t>sở</w:t>
      </w:r>
    </w:p>
    <w:p>
      <w:r>
        <w:t>chính:.............................................................................................</w:t>
      </w:r>
    </w:p>
    <w:p>
      <w:r>
        <w:t>Số điện thoại:..................................................................</w:t>
      </w:r>
    </w:p>
    <w:p>
      <w:r>
        <w:t>số Fax:…………………..</w:t>
      </w:r>
    </w:p>
    <w:p>
      <w:r>
        <w:t>Giấy chứng nhận đăng ký doanh nghiệp số:...........</w:t>
      </w:r>
    </w:p>
    <w:p>
      <w:r>
        <w:t>do... cấp ngày... tháng... năm ...</w:t>
      </w:r>
    </w:p>
    <w:p>
      <w:r>
        <w:t>Mã số thuế:.........................................................................................................</w:t>
      </w:r>
    </w:p>
    <w:p>
      <w:r>
        <w:t>Điều 2.</w:t>
      </w:r>
    </w:p>
    <w:p>
      <w:r>
        <w:t>………………………</w:t>
      </w:r>
    </w:p>
    <w:p>
      <w:r>
        <w:t>(4)</w:t>
      </w:r>
    </w:p>
    <w:p>
      <w:r>
        <w:t>phải thực hiện</w:t>
      </w:r>
    </w:p>
    <w:p>
      <w:r>
        <w:t>đúng các quy định tại Nghị định số …../2014/NĐ-CP ngày…. tháng … năm 2014 của</w:t>
      </w:r>
    </w:p>
    <w:p>
      <w:r>
        <w:t>Chính phủ về kinh doanh xăng dầu và các quy định khác của pháp luật có liên</w:t>
      </w:r>
    </w:p>
    <w:p>
      <w:r>
        <w:t>quan.</w:t>
      </w:r>
    </w:p>
    <w:p>
      <w:r>
        <w:t>Điều 3.</w:t>
      </w:r>
    </w:p>
    <w:p>
      <w:r>
        <w:t>Giấy xác nhận đủ điều kiện làm tổng</w:t>
      </w:r>
    </w:p>
    <w:p>
      <w:r>
        <w:t>đại</w:t>
      </w:r>
    </w:p>
    <w:p>
      <w:r>
        <w:t>lý</w:t>
      </w:r>
    </w:p>
    <w:p>
      <w:r>
        <w:t>kinh doanh xăng dầu</w:t>
      </w:r>
    </w:p>
    <w:p>
      <w:r>
        <w:t>này có giá trị đến hết ngày………tháng ....</w:t>
      </w:r>
    </w:p>
    <w:p>
      <w:r>
        <w:t>năm</w:t>
      </w:r>
    </w:p>
    <w:p>
      <w:r>
        <w:t>;</w:t>
      </w:r>
    </w:p>
    <w:p>
      <w:r>
        <w:t>(6)</w:t>
      </w:r>
    </w:p>
    <w:p>
      <w:r>
        <w:t>thay thế cho Giấy xác nhận đủ điều kiện</w:t>
      </w:r>
    </w:p>
    <w:p>
      <w:r>
        <w:t>là</w:t>
      </w:r>
    </w:p>
    <w:p>
      <w:r>
        <w:t>m tổng đại lý kinh doanh xăng dầu</w:t>
      </w:r>
    </w:p>
    <w:p>
      <w:r>
        <w:t>số…………/QĐ-...</w:t>
      </w:r>
    </w:p>
    <w:p>
      <w:r>
        <w:t>ngày</w:t>
      </w:r>
    </w:p>
    <w:p>
      <w:r>
        <w:t>... tháng</w:t>
      </w:r>
    </w:p>
    <w:p>
      <w:r>
        <w:t>... năm ... của Bộ trưởng Bộ Công Thương</w:t>
      </w:r>
    </w:p>
    <w:p>
      <w:r>
        <w:t>(2)</w:t>
      </w:r>
    </w:p>
    <w:p>
      <w:r>
        <w:t>./.</w:t>
      </w:r>
    </w:p>
    <w:p>
      <w:r>
        <w:t>Nơi nhận:- ……(4);- Bộ Công Thương (b/c)(2);- Sở Công Thương ….(1),(2);- ……;- Lưu: VT,….(2) BỘ TRƯỞNG(1)GIÁM ĐỐC(2)(Ký tên và đóng dấu)</w:t>
      </w:r>
    </w:p>
    <w:p>
      <w:r>
        <w:t>Chú thích:</w:t>
      </w:r>
    </w:p>
    <w:p>
      <w:r>
        <w:t>(1)</w:t>
      </w:r>
    </w:p>
    <w:p>
      <w:r>
        <w:t>: Trường hợp Bộ Công Thương cấp Giấy</w:t>
      </w:r>
    </w:p>
    <w:p>
      <w:r>
        <w:t>xác nhận.</w:t>
      </w:r>
    </w:p>
    <w:p>
      <w:r>
        <w:t>(2)</w:t>
      </w:r>
    </w:p>
    <w:p>
      <w:r>
        <w:t>: Trường hợp Sở Công Thương cấp Giấy</w:t>
      </w:r>
    </w:p>
    <w:p>
      <w:r>
        <w:t>xác nhận.</w:t>
      </w:r>
    </w:p>
    <w:p>
      <w:r>
        <w:t>(3)</w:t>
      </w:r>
    </w:p>
    <w:p>
      <w:r>
        <w:t>: Số văn bản quy định chức năng, nhiệm</w:t>
      </w:r>
    </w:p>
    <w:p>
      <w:r>
        <w:t>vụ, quyền hạn và cơ cấu tổ chức của Bộ Công Thương/Sở Công Thương.</w:t>
      </w:r>
    </w:p>
    <w:p>
      <w:r>
        <w:t>(4)</w:t>
      </w:r>
    </w:p>
    <w:p>
      <w:r>
        <w:t>: Tên doanh nghiệp được cấp Giấy xác</w:t>
      </w:r>
    </w:p>
    <w:p>
      <w:r>
        <w:t>nhận đủ điều kiện làm tổng đại lý kinh doanh xăng dầu.</w:t>
      </w:r>
    </w:p>
    <w:p>
      <w:r>
        <w:t>(5)</w:t>
      </w:r>
    </w:p>
    <w:p>
      <w:r>
        <w:t>: Tên đơn vị trình hồ sơ.</w:t>
      </w:r>
    </w:p>
    <w:p>
      <w:r>
        <w:t>(6)</w:t>
      </w:r>
    </w:p>
    <w:p>
      <w:r>
        <w:t>: Sử dụng trong trường hợp cấp bổ</w:t>
      </w:r>
    </w:p>
    <w:p>
      <w:r>
        <w:t>sung, sửa đổi/cấp lại Giấy xác nhận đủ điều kiện làm tổng đại lý kinh doanh</w:t>
      </w:r>
    </w:p>
    <w:p>
      <w:r>
        <w:t>xăng dầu.</w:t>
      </w:r>
    </w:p>
    <w:p>
      <w:r>
        <w:t>(7)</w:t>
      </w:r>
    </w:p>
    <w:p>
      <w:r>
        <w:t>: Tên các tổ chức, đơn vị có liên</w:t>
      </w:r>
    </w:p>
    <w:p>
      <w:r>
        <w:t>quan.</w:t>
      </w:r>
    </w:p>
    <w:p>
      <w:r>
        <w:t>Mẫu</w:t>
      </w:r>
    </w:p>
    <w:p>
      <w:r>
        <w:t>số 9</w:t>
      </w:r>
    </w:p>
    <w:p>
      <w:r>
        <w:t>TÊN DOANH NGHIỆP CỘNG HÒA XÃ HỘI</w:t>
      </w:r>
    </w:p>
    <w:p>
      <w:r>
        <w:t>CHỦ NGHĨA VIỆT NAMĐộc lập - Tự do - Hạnh phúc</w:t>
      </w:r>
    </w:p>
    <w:p>
      <w:r>
        <w:t>Số:</w:t>
      </w:r>
    </w:p>
    <w:p>
      <w:r>
        <w:t>/ ….., ngày …..</w:t>
      </w:r>
    </w:p>
    <w:p>
      <w:r>
        <w:t>tháng …. năm …..</w:t>
      </w:r>
    </w:p>
    <w:p>
      <w:r>
        <w:t>ĐƠN ĐỀ NGHỊ CẤP/CẤP BỔ SUNG, SỬA ĐỔI/CẤP LẠI GIẤY XÁC NHẬN</w:t>
      </w:r>
    </w:p>
    <w:p>
      <w:r>
        <w:t>ĐỦ ĐIỀU KIỆN LÀM ĐẠI</w:t>
      </w:r>
    </w:p>
    <w:p>
      <w:r>
        <w:t>LÝ BÁN LẺ XĂNG</w:t>
      </w:r>
    </w:p>
    <w:p>
      <w:r>
        <w:t>DẦU</w:t>
      </w:r>
    </w:p>
    <w:p>
      <w:r>
        <w:t>Kính gửi: Sở Công</w:t>
      </w:r>
    </w:p>
    <w:p>
      <w:r>
        <w:t>Thương tỉnh, thành phố ...</w:t>
      </w:r>
    </w:p>
    <w:p>
      <w:r>
        <w:t>Tên doanh nghiệp:................................................................................................</w:t>
      </w:r>
    </w:p>
    <w:p>
      <w:r>
        <w:t>Tên giao dịch đối ngoại:........................................................................................</w:t>
      </w:r>
    </w:p>
    <w:p>
      <w:r>
        <w:t>Địa chỉ trụ sở</w:t>
      </w:r>
    </w:p>
    <w:p>
      <w:r>
        <w:t>chính:.............................................................................................</w:t>
      </w:r>
    </w:p>
    <w:p>
      <w:r>
        <w:t>Số điện thoại:.......................................................................</w:t>
      </w:r>
    </w:p>
    <w:p>
      <w:r>
        <w:t>số Fax:……………….</w:t>
      </w:r>
    </w:p>
    <w:p>
      <w:r>
        <w:t>Giấy chứng nhận đăng ký doanh nghiệp số.... do... cấp</w:t>
      </w:r>
    </w:p>
    <w:p>
      <w:r>
        <w:t>ngày.... tháng... năm...</w:t>
      </w:r>
    </w:p>
    <w:p>
      <w:r>
        <w:t>Mã số thuế:.........................................................................................................</w:t>
      </w:r>
    </w:p>
    <w:p>
      <w:r>
        <w:t>Đề nghị Sở Công Thương xem xét cấp/cấp bổ sung, sửa</w:t>
      </w:r>
    </w:p>
    <w:p>
      <w:r>
        <w:t>đổi/cấp lại Giấy xác nhận đủ điều kiện làm đại lý bán lẻ xăng dầu cho doanh</w:t>
      </w:r>
    </w:p>
    <w:p>
      <w:r>
        <w:t>nghiệp theo quy định tại Nghị định số .../2014/NĐ-CP ngày ... tháng ... năm</w:t>
      </w:r>
    </w:p>
    <w:p>
      <w:r>
        <w:t>2014 của Chính phủ về kinh doanh xăng dầu.</w:t>
      </w:r>
    </w:p>
    <w:p>
      <w:r>
        <w:t>Địa bàn hoạt động trên các tình, thành phố:………………………………………………</w:t>
      </w:r>
    </w:p>
    <w:p>
      <w:r>
        <w:t>Doanh nghiệp xin cam đoan thực hiện đúng các quy định</w:t>
      </w:r>
    </w:p>
    <w:p>
      <w:r>
        <w:t>tại Nghị định số ……./2014/NĐ-CP ngày ... tháng ... năm 2014 của Chính phủ về</w:t>
      </w:r>
    </w:p>
    <w:p>
      <w:r>
        <w:t>kinh doanh xăng dầu, các văn bản pháp luật khác có liên quan và xin hoàn toàn</w:t>
      </w:r>
    </w:p>
    <w:p>
      <w:r>
        <w:t>chịu trách nhiệm trước pháp luật./.</w:t>
      </w:r>
    </w:p>
    <w:p>
      <w:r>
        <w:t>GIÁM ĐỐC DOANH</w:t>
      </w:r>
    </w:p>
    <w:p>
      <w:r>
        <w:t>NGHIỆP(Ký tên và đóng dấu)</w:t>
      </w:r>
    </w:p>
    <w:p>
      <w:r>
        <w:t>Hồ sơ cấp mới/cấp lại (khi Giấy xác nhận hết hạn)</w:t>
      </w:r>
    </w:p>
    <w:p>
      <w:r>
        <w:t>kèm theo, gồm:</w:t>
      </w:r>
    </w:p>
    <w:p>
      <w:r>
        <w:t>Bản sao Giấy Chứng nhận đăng ký doanh nghiệp của</w:t>
      </w:r>
    </w:p>
    <w:p>
      <w:r>
        <w:t>doanh nghiệp.</w:t>
      </w:r>
    </w:p>
    <w:p>
      <w:r>
        <w:t>Bản kê cơ sở vật chất kỹ thuật, phương tiện vận</w:t>
      </w:r>
    </w:p>
    <w:p>
      <w:r>
        <w:t>tải, kèm theo các tài liệu chứng minh.</w:t>
      </w:r>
    </w:p>
    <w:p>
      <w:r>
        <w:t>Danh sách cửa hàng bán lẻ xăng dầu thuộc doanh</w:t>
      </w:r>
    </w:p>
    <w:p>
      <w:r>
        <w:t>nghiệp, kèm theo tài liệu chứng minh.</w:t>
      </w:r>
    </w:p>
    <w:p>
      <w:r>
        <w:t>Bản sao chứng chỉ đào tạo nghiệp vụ của cán bộ</w:t>
      </w:r>
    </w:p>
    <w:p>
      <w:r>
        <w:t>quản lý, nhân viên trực tiếp kinh doanh xăng dầu.</w:t>
      </w:r>
    </w:p>
    <w:p>
      <w:r>
        <w:t>Bản gốc văn bản xác nhận cấp hàng cho tổng đại</w:t>
      </w:r>
    </w:p>
    <w:p>
      <w:r>
        <w:t>lý của thương nhân cấp hàng.</w:t>
      </w:r>
    </w:p>
    <w:p>
      <w:r>
        <w:t>Hồ sơ cấp bổ sung, sửa đổi/cấp lại kèm theo, bao</w:t>
      </w:r>
    </w:p>
    <w:p>
      <w:r>
        <w:t>gồm:</w:t>
      </w:r>
    </w:p>
    <w:p>
      <w:r>
        <w:t>Bản gốc Giấy xác nhận (trường hợp bổ sung, sửa đổi).</w:t>
      </w:r>
    </w:p>
    <w:p>
      <w:r>
        <w:t>Tài liệu chứng minh yêu cầu sửa đổi, bổ sung.</w:t>
      </w:r>
    </w:p>
    <w:p>
      <w:r>
        <w:t>Bản gốc hoặc bản sao Giấy xác nhận (trường hợp cấp</w:t>
      </w:r>
    </w:p>
    <w:p>
      <w:r>
        <w:t>lại)</w:t>
      </w:r>
    </w:p>
    <w:p>
      <w:r>
        <w:t>Chú thích</w:t>
      </w:r>
    </w:p>
    <w:p>
      <w:r>
        <w:t>Thương nhân gửi Đơn đề nghị cấp Giấy xác nhận đủ</w:t>
      </w:r>
    </w:p>
    <w:p>
      <w:r>
        <w:t>điều kiện làm đại lý bán lẻ xăng dầu về Sở Công Thương nơi thương nhân đóng trụ</w:t>
      </w:r>
    </w:p>
    <w:p>
      <w:r>
        <w:t>sở chính khi kinh doanh trên địa bàn 02 tỉnh, thành phố trực thuộc Trung ương</w:t>
      </w:r>
    </w:p>
    <w:p>
      <w:r>
        <w:t>trở lên.</w:t>
      </w:r>
    </w:p>
    <w:p>
      <w:r>
        <w:t>Mẫu</w:t>
      </w:r>
    </w:p>
    <w:p>
      <w:r>
        <w:t>số 10</w:t>
      </w:r>
    </w:p>
    <w:p>
      <w:r>
        <w:t>UBND tỉnh/thành</w:t>
      </w:r>
    </w:p>
    <w:p>
      <w:r>
        <w:t>phố….(1)SỞ CÔNG THƯƠNG CỘNG HÒA XÃ HỘI</w:t>
      </w:r>
    </w:p>
    <w:p>
      <w:r>
        <w:t>CHỦ NGHĨA VIỆT NAMĐộc lập - Tự do - Hạnh phúc</w:t>
      </w:r>
    </w:p>
    <w:p>
      <w:r>
        <w:t>Số:</w:t>
      </w:r>
    </w:p>
    <w:p>
      <w:r>
        <w:t>/QĐ-…. …., ngày…</w:t>
      </w:r>
    </w:p>
    <w:p>
      <w:r>
        <w:t>tháng … năm ….</w:t>
      </w:r>
    </w:p>
    <w:p>
      <w:r>
        <w:t>GIẤY XÁC NHẬN ĐỦ ĐIỀU KIỆN LÀM ĐẠI LÝ BÁN LẺ XĂNG DẦU</w:t>
      </w:r>
    </w:p>
    <w:p>
      <w:r>
        <w:t>Cấp lần thứ nhất:</w:t>
      </w:r>
    </w:p>
    <w:p>
      <w:r>
        <w:t>ngày... tháng... năm...</w:t>
      </w:r>
    </w:p>
    <w:p>
      <w:r>
        <w:t>Cấp bổ sung, sửa đổi lần thứ...: ngày... tháng... năm...</w:t>
      </w:r>
    </w:p>
    <w:p>
      <w:r>
        <w:t>Cấp lại lần thứ...: ngày...</w:t>
      </w:r>
    </w:p>
    <w:p>
      <w:r>
        <w:t>tháng</w:t>
      </w:r>
    </w:p>
    <w:p>
      <w:r>
        <w:t>...</w:t>
      </w:r>
    </w:p>
    <w:p>
      <w:r>
        <w:t>năm...</w:t>
      </w:r>
    </w:p>
    <w:p>
      <w:r>
        <w:t>GIÁM ĐỐC SỞ CÔNG</w:t>
      </w:r>
    </w:p>
    <w:p>
      <w:r>
        <w:t>THƯƠNG TỈNH, THÀNH PHỐ……..</w:t>
      </w:r>
    </w:p>
    <w:p>
      <w:r>
        <w:t>(1)</w:t>
      </w:r>
    </w:p>
    <w:p>
      <w:r>
        <w:t>Căn cứ………</w:t>
      </w:r>
    </w:p>
    <w:p>
      <w:r>
        <w:t>(2)</w:t>
      </w:r>
    </w:p>
    <w:p>
      <w:r>
        <w:t>quy định chức năng, nhiệm vụ,</w:t>
      </w:r>
    </w:p>
    <w:p>
      <w:r>
        <w:t>quyền hạn và cơ cấu tổ chức của Sở Công Thương….</w:t>
      </w:r>
    </w:p>
    <w:p>
      <w:r>
        <w:t>(1)</w:t>
      </w:r>
    </w:p>
    <w:p>
      <w:r>
        <w:t>Căn cứ Nghị định số.../2014/NĐ-CP ngày ... tháng</w:t>
      </w:r>
    </w:p>
    <w:p>
      <w:r>
        <w:t>... năm 2014 của Chính phủ về kinh doanh xăng dầu;</w:t>
      </w:r>
    </w:p>
    <w:p>
      <w:r>
        <w:t>Xét hồ sơ đề nghị cấp/cấp bổ sung, sửa đổi/cấp lại</w:t>
      </w:r>
    </w:p>
    <w:p>
      <w:r>
        <w:t>Giấy xác nhận đủ điều kiện làm đại lý bán lẻ xăng dầu của</w:t>
      </w:r>
    </w:p>
    <w:p>
      <w:r>
        <w:t>(3)</w:t>
      </w:r>
    </w:p>
    <w:p>
      <w:r>
        <w:t>;</w:t>
      </w:r>
    </w:p>
    <w:p>
      <w:r>
        <w:t>Theo đề nghị của..............................................................................................</w:t>
      </w:r>
    </w:p>
    <w:p>
      <w:r>
        <w:t>(4)</w:t>
      </w:r>
    </w:p>
    <w:p>
      <w:r>
        <w:t>,</w:t>
      </w:r>
    </w:p>
    <w:p>
      <w:r>
        <w:t>QUYẾT ĐỊNH:</w:t>
      </w:r>
    </w:p>
    <w:p>
      <w:r>
        <w:t>Điều 1.</w:t>
      </w:r>
    </w:p>
    <w:p>
      <w:r>
        <w:t>Cấp Giấy xác nhận đủ điều kiện làm đại</w:t>
      </w:r>
    </w:p>
    <w:p>
      <w:r>
        <w:t>lý bán lẻ xăng dầu</w:t>
      </w:r>
    </w:p>
    <w:p>
      <w:r>
        <w:t>Tên doanh nghiệp:.........................................................................................</w:t>
      </w:r>
    </w:p>
    <w:p>
      <w:r>
        <w:t>(3)</w:t>
      </w:r>
    </w:p>
    <w:p>
      <w:r>
        <w:t>Địa chỉ trụ</w:t>
      </w:r>
    </w:p>
    <w:p>
      <w:r>
        <w:t>sở</w:t>
      </w:r>
    </w:p>
    <w:p>
      <w:r>
        <w:t>chính:.............................................................................................</w:t>
      </w:r>
    </w:p>
    <w:p>
      <w:r>
        <w:t>Số điện thoại:..................................................</w:t>
      </w:r>
    </w:p>
    <w:p>
      <w:r>
        <w:t>số Fax:………………………………..</w:t>
      </w:r>
    </w:p>
    <w:p>
      <w:r>
        <w:t>Tên giao dịch đối ngoại:........................................................................................</w:t>
      </w:r>
    </w:p>
    <w:p>
      <w:r>
        <w:t>Giấy chứng nhận đăng ký doanh nghiệp số:............</w:t>
      </w:r>
    </w:p>
    <w:p>
      <w:r>
        <w:t>do... cấp ngày... tháng... năm ...</w:t>
      </w:r>
    </w:p>
    <w:p>
      <w:r>
        <w:t>Mã số thuế:.........................................................................................................</w:t>
      </w:r>
    </w:p>
    <w:p>
      <w:r>
        <w:t>Đủ điều kiện làm đại lý bán lẻ xăng dầu.</w:t>
      </w:r>
    </w:p>
    <w:p>
      <w:r>
        <w:t>Địa bàn hoạt động trên các tỉnh,</w:t>
      </w:r>
    </w:p>
    <w:p>
      <w:r>
        <w:t>thành phố</w:t>
      </w:r>
    </w:p>
    <w:p>
      <w:r>
        <w:t>:.........................................................</w:t>
      </w:r>
    </w:p>
    <w:p>
      <w:r>
        <w:t>(5)</w:t>
      </w:r>
    </w:p>
    <w:p>
      <w:r>
        <w:t>Thương nhân cung cấp xăng dầu</w:t>
      </w:r>
    </w:p>
    <w:p>
      <w:r>
        <w:t>Tên doanh nghiệp:</w:t>
      </w:r>
    </w:p>
    <w:p>
      <w:r>
        <w:t>Địa chỉ trụ</w:t>
      </w:r>
    </w:p>
    <w:p>
      <w:r>
        <w:t>sở</w:t>
      </w:r>
    </w:p>
    <w:p>
      <w:r>
        <w:t>chính:.............................................................................................</w:t>
      </w:r>
    </w:p>
    <w:p>
      <w:r>
        <w:t>Số điện thoại:............................................</w:t>
      </w:r>
    </w:p>
    <w:p>
      <w:r>
        <w:t>số Fax:……………………………………..</w:t>
      </w:r>
    </w:p>
    <w:p>
      <w:r>
        <w:t>Giấy chứng nhận đăng ký doanh nghiệp số:............</w:t>
      </w:r>
    </w:p>
    <w:p>
      <w:r>
        <w:t>do... cấp ngày... tháng... năm ...</w:t>
      </w:r>
    </w:p>
    <w:p>
      <w:r>
        <w:t>Mã số thuế:.........................................................................................................</w:t>
      </w:r>
    </w:p>
    <w:p>
      <w:r>
        <w:t>Điều 2.</w:t>
      </w:r>
    </w:p>
    <w:p>
      <w:r>
        <w:t>………………………</w:t>
      </w:r>
    </w:p>
    <w:p>
      <w:r>
        <w:t>(3)</w:t>
      </w:r>
    </w:p>
    <w:p>
      <w:r>
        <w:t>phải thực hiện</w:t>
      </w:r>
    </w:p>
    <w:p>
      <w:r>
        <w:t>đúng các quy định tại Nghị định số …../2014/NĐ-CP ngày…. tháng … năm 2014 của</w:t>
      </w:r>
    </w:p>
    <w:p>
      <w:r>
        <w:t>Chính phủ về kinh doanh xăng dầu và các quy định khác của pháp luật có liên</w:t>
      </w:r>
    </w:p>
    <w:p>
      <w:r>
        <w:t>quan.</w:t>
      </w:r>
    </w:p>
    <w:p>
      <w:r>
        <w:t>Điều 3.</w:t>
      </w:r>
    </w:p>
    <w:p>
      <w:r>
        <w:t>Giấy xác nhận đủ điều kiện làm đại</w:t>
      </w:r>
    </w:p>
    <w:p>
      <w:r>
        <w:t>lý bán lẻ xăng dầu này có giá trị đến hết ngày…….tháng .... năm…..;</w:t>
      </w:r>
    </w:p>
    <w:p>
      <w:r>
        <w:t>(6)</w:t>
      </w:r>
    </w:p>
    <w:p>
      <w:r>
        <w:t>thay thế cho Giấy xác nhận đủ điều kiện làm đại lý bán lẻ xăng dầu số………./QĐ-...</w:t>
      </w:r>
    </w:p>
    <w:p>
      <w:r>
        <w:t>ngày ... tháng ... năm ... của Giám đốc Sở Công Thương./.</w:t>
      </w:r>
    </w:p>
    <w:p>
      <w:r>
        <w:t>Nơi nhận:- ……(4);- Bộ Công Thương (b/c);- SởCông Thương...;- ……;- Lưu: VT,...(7) GIÁM ĐỐC(Ký tên và đóng dấu)</w:t>
      </w:r>
    </w:p>
    <w:p>
      <w:r>
        <w:t>Chú thích:</w:t>
      </w:r>
    </w:p>
    <w:p>
      <w:r>
        <w:t>(1)</w:t>
      </w:r>
    </w:p>
    <w:p>
      <w:r>
        <w:t>: Tỉnh, thành phố nơi thương nhân</w:t>
      </w:r>
    </w:p>
    <w:p>
      <w:r>
        <w:t>đóng trụ</w:t>
      </w:r>
    </w:p>
    <w:p>
      <w:r>
        <w:t>sở</w:t>
      </w:r>
    </w:p>
    <w:p>
      <w:r>
        <w:t>chính.</w:t>
      </w:r>
    </w:p>
    <w:p>
      <w:r>
        <w:t>(2):</w:t>
      </w:r>
    </w:p>
    <w:p>
      <w:r>
        <w:t>Số văn bản quy định chức năng, nhiệm</w:t>
      </w:r>
    </w:p>
    <w:p>
      <w:r>
        <w:t>vụ, quyền hạn và cơ cấu tổ chức</w:t>
      </w:r>
    </w:p>
    <w:p>
      <w:r>
        <w:t>của</w:t>
      </w:r>
    </w:p>
    <w:p>
      <w:r>
        <w:t>Sở</w:t>
      </w:r>
    </w:p>
    <w:p>
      <w:r>
        <w:t>Công Thương.</w:t>
      </w:r>
    </w:p>
    <w:p>
      <w:r>
        <w:t>(3)</w:t>
      </w:r>
    </w:p>
    <w:p>
      <w:r>
        <w:t>: Tên doanh nghiệp được cấp Giấy xác</w:t>
      </w:r>
    </w:p>
    <w:p>
      <w:r>
        <w:t>nhận đủ điều kiện làm đại lý bán lẻ xăng dầu.</w:t>
      </w:r>
    </w:p>
    <w:p>
      <w:r>
        <w:t>(4)</w:t>
      </w:r>
    </w:p>
    <w:p>
      <w:r>
        <w:t>: Tên đơn vị trình hồ sơ.</w:t>
      </w:r>
    </w:p>
    <w:p>
      <w:r>
        <w:t>(5)</w:t>
      </w:r>
    </w:p>
    <w:p>
      <w:r>
        <w:t>:</w:t>
      </w:r>
    </w:p>
    <w:p>
      <w:r>
        <w:t>Sử dụng</w:t>
      </w:r>
    </w:p>
    <w:p>
      <w:r>
        <w:t>trong trường hợp đại lý hoạt động trên địa bàn</w:t>
      </w:r>
    </w:p>
    <w:p>
      <w:r>
        <w:t>từ 2 tỉnh, thành phố trở lên.</w:t>
      </w:r>
    </w:p>
    <w:p>
      <w:r>
        <w:t>(6)</w:t>
      </w:r>
    </w:p>
    <w:p>
      <w:r>
        <w:t>:</w:t>
      </w:r>
    </w:p>
    <w:p>
      <w:r>
        <w:t>Sử dụng trong trường hợp</w:t>
      </w:r>
    </w:p>
    <w:p>
      <w:r>
        <w:t>cấp bổ sung, sửa đổi/cấp lại Giấy xác nhận đủ điều kiện làm đại lý bán lẻ xăng</w:t>
      </w:r>
    </w:p>
    <w:p>
      <w:r>
        <w:t>dầu.</w:t>
      </w:r>
    </w:p>
    <w:p>
      <w:r>
        <w:t>(7)</w:t>
      </w:r>
    </w:p>
    <w:p>
      <w:r>
        <w:t>: Tên các tổ chức,</w:t>
      </w:r>
    </w:p>
    <w:p>
      <w:r>
        <w:t>đơn vị</w:t>
      </w:r>
    </w:p>
    <w:p>
      <w:r>
        <w:t>có liên quan.</w:t>
      </w:r>
    </w:p>
    <w:p>
      <w:r>
        <w:t>Lưu trữ</w:t>
      </w:r>
    </w:p>
    <w:p>
      <w:r>
        <w:t>Ghi chú</w:t>
      </w:r>
    </w:p>
    <w:p>
      <w:r>
        <w:t>Ý kiến</w:t>
      </w:r>
    </w:p>
    <w:p>
      <w:r>
        <w:t>Facebook</w:t>
      </w:r>
    </w:p>
    <w:p>
      <w:r>
        <w:t>Email</w:t>
      </w:r>
    </w:p>
    <w:p>
      <w:r>
        <w:t>In</w:t>
      </w:r>
    </w:p>
    <w:p>
      <w:r>
        <w:t>Bài liên quan:</w:t>
      </w:r>
    </w:p>
    <w:p>
      <w:r>
        <w:t>Thủ tục đăng ký hạn mức tổng nguồn xăng dầu tối thiểu hàng năm</w:t>
      </w:r>
    </w:p>
    <w:p>
      <w:r>
        <w:t>Quỹ bình ổn giá xăng dầu là gì?</w:t>
      </w:r>
    </w:p>
    <w:p>
      <w:r>
        <w:t>Điều kiện đối với tổng đại lý kinh doanh xăng dầu</w:t>
      </w:r>
    </w:p>
    <w:p>
      <w:r>
        <w:t>Điều kiện, thủ tục cấp Giấy xác nhận đủ điều kiện làm thương nhân phân phối xăng dầu</w:t>
      </w:r>
    </w:p>
    <w:p>
      <w:r>
        <w:t>Làm sao để biết được khi nào tăng, giảm giá xăng?</w:t>
      </w:r>
    </w:p>
    <w:p>
      <w:r>
        <w:t>Hỏi đáp pháp luật</w:t>
      </w:r>
    </w:p>
    <w:p>
      <w:r>
        <w:t>CHÍNH THỨC giá xăng dầu ngày 28/6/2026 bao nhiêu tiền 1 lít?</w:t>
      </w:r>
    </w:p>
    <w:p>
      <w:r>
        <w:t>Giá xăng chiều nay 25/6 sau điều chỉnh bao nhiêu tiền 1 lít?</w:t>
      </w:r>
    </w:p>
    <w:p>
      <w:r>
        <w:t>Giá xăng dầu trong nước hôm nay 25/6 điều chỉnh như thế nào?</w:t>
      </w:r>
    </w:p>
    <w:p>
      <w:r>
        <w:t>CHÍNH THỨC giá xăng dầu ngày 25/6/2026 bao nhiêu tiền 1 lít?</w:t>
      </w:r>
    </w:p>
    <w:p>
      <w:r>
        <w:t>Bảng giá xăng dầu ngày 25/6/2026 Petrolimex, PVOIL, Petrovietnam bán lẻ bao nhiêu tiền 1 lít?</w:t>
      </w:r>
    </w:p>
    <w:p>
      <w:r>
        <w:t>Pháp Luật Thuế</w:t>
      </w:r>
    </w:p>
    <w:p>
      <w:r>
        <w:t>Bản án liên quan</w:t>
      </w:r>
    </w:p>
    <w:p>
      <w:r>
        <w:t>Cách tra cứu hóa đơn xăng dầu thế nào? Quy định về giá bán xăng dầu?</w:t>
      </w:r>
    </w:p>
    <w:p>
      <w:r>
        <w:t>OPEC là gì? Hiện nay có bao nhiêu quốc gia là thành viên của OPEC?</w:t>
      </w:r>
    </w:p>
    <w:p>
      <w:r>
        <w:t>Bản án 93/2019/DS-PT ngày 08/05/2019 về tranh chấp hợp đồng thuê quyền sử dụng đất và tài sản gắn liền trên đất, hợp đồng hợp tác kinh doanh, bồi thường thiệt hại và tranh chấp hợp đồng vay tài sản</w:t>
      </w:r>
    </w:p>
    <w:p>
      <w:r>
        <w:t>Bản án 07/2019/KDTM-ST ngày 02/12/2019 về tranh chấp hợp đồng cho thuê tài sản kinh doanh xăng dầu</w:t>
      </w:r>
    </w:p>
    <w:p>
      <w:r>
        <w:t>Bản án 04/2021/KDTM-PT ngày 12/07/2021 về tranh chấp hợp đồng thuê và cho thuê tài sản</w:t>
      </w:r>
    </w:p>
    <w:p>
      <w:r>
        <w:t>PHÁP LUẬT DOANH NGHIỆP</w:t>
      </w:r>
    </w:p>
    <w:p>
      <w:r>
        <w:t>Giá xăng dầu Petrolimex hôm nay ngày 13/4/2026? Có thay đổi gì so với hôm trước</w:t>
      </w:r>
    </w:p>
    <w:p>
      <w:r>
        <w:t>Dự kiến sử dụng xăng E10 cho tất cả phương tiện cơ giới từ 2026</w:t>
      </w:r>
    </w:p>
    <w:p>
      <w:r>
        <w:t>Nghị định 72/2026/NĐ-CP sửa đổi mức thuế suất thuế nhập khẩu ưu đãi một số mặt hàng xăng dầu tại Nghị định 26/2023</w:t>
      </w:r>
    </w:p>
    <w:p>
      <w:r>
        <w:t>Thứ 5 hằng tuần sẽ tiếp tục điều chỉnh giá xăng dầu đúng không?</w:t>
      </w:r>
    </w:p>
    <w:p>
      <w:r>
        <w:t>Thông báo 113 đảm bảo an ninh năng lượng khi giá xăng diễn biến phức tạp</w:t>
      </w:r>
    </w:p>
    <w:p>
      <w:r>
        <w:t>Nghị định 83/2014/NĐ-CP về kinh doanh xăng dầu</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 GOVERNMENT THE SOCIALIST</w:t>
      </w:r>
    </w:p>
    <w:p>
      <w:r>
        <w:t>REPUBLIC OF VIETNAMIndependence - Freedom – Happiness</w:t>
      </w:r>
    </w:p>
    <w:p>
      <w:r>
        <w:t>No. 83/2014/ND-CP Hanoi, September</w:t>
      </w:r>
    </w:p>
    <w:p>
      <w:r>
        <w:t>3, 2014</w:t>
      </w:r>
    </w:p>
    <w:p>
      <w:r>
        <w:t>DECREE</w:t>
      </w:r>
    </w:p>
    <w:p>
      <w:r>
        <w:t>ON PETROL AND OIL TRADING</w:t>
      </w:r>
    </w:p>
    <w:p>
      <w:r>
        <w:t>Pursuant to the December 25,</w:t>
      </w:r>
    </w:p>
    <w:p>
      <w:r>
        <w:t>2001 Law on Organization of the Government;</w:t>
      </w:r>
    </w:p>
    <w:p>
      <w:r>
        <w:t>Pursuant to the June 14,</w:t>
      </w:r>
    </w:p>
    <w:p>
      <w:r>
        <w:t>2005 Commercial Law;</w:t>
      </w:r>
    </w:p>
    <w:p>
      <w:r>
        <w:t>At the proposal of the</w:t>
      </w:r>
    </w:p>
    <w:p>
      <w:r>
        <w:t>Minister of Industry and Trade,</w:t>
      </w:r>
    </w:p>
    <w:p>
      <w:r>
        <w:t>The Government promulgates</w:t>
      </w:r>
    </w:p>
    <w:p>
      <w:r>
        <w:t>the Decree on petrol and oil trading.</w:t>
      </w:r>
    </w:p>
    <w:p>
      <w:r>
        <w:t>Chapter I</w:t>
      </w:r>
    </w:p>
    <w:p>
      <w:r>
        <w:t>GENERAL PROVISIONS</w:t>
      </w:r>
    </w:p>
    <w:p>
      <w:r>
        <w:t>...</w:t>
      </w:r>
    </w:p>
    <w:p>
      <w:r>
        <w:t>...</w:t>
      </w:r>
    </w:p>
    <w:p>
      <w:r>
        <w:t>...</w:t>
      </w:r>
    </w:p>
    <w:p>
      <w:r>
        <w:t>Hãy đăng nhập hoặc đăng ký Thành viên</w:t>
      </w:r>
    </w:p>
    <w:p>
      <w:r>
        <w:t>Pro</w:t>
      </w:r>
    </w:p>
    <w:p>
      <w:r>
        <w:t>tại đây</w:t>
      </w:r>
    </w:p>
    <w:p>
      <w:r>
        <w:t>để xem toàn bộ văn bản tiếng Anh.</w:t>
      </w:r>
    </w:p>
    <w:p>
      <w:r>
        <w:t>This Decree prescribes petrol</w:t>
      </w:r>
    </w:p>
    <w:p>
      <w:r>
        <w:t>and oil trading and conditions for petrol and oil trading on the Vietnamese</w:t>
      </w:r>
    </w:p>
    <w:p>
      <w:r>
        <w:t>market.</w:t>
      </w:r>
    </w:p>
    <w:p>
      <w:r>
        <w:t>Article 2.</w:t>
      </w:r>
    </w:p>
    <w:p>
      <w:r>
        <w:t>Subjects</w:t>
      </w:r>
    </w:p>
    <w:p>
      <w:r>
        <w:t>of application</w:t>
      </w:r>
    </w:p>
    <w:p>
      <w:r>
        <w:t>1. This Decree applies to</w:t>
      </w:r>
    </w:p>
    <w:p>
      <w:r>
        <w:t>Vietnamese traders in accordance with the Commercial Law.</w:t>
      </w:r>
    </w:p>
    <w:p>
      <w:r>
        <w:t>2. This Decree does not apply</w:t>
      </w:r>
    </w:p>
    <w:p>
      <w:r>
        <w:t>to traders that import, produce and process petrol and oil for their own demand</w:t>
      </w:r>
    </w:p>
    <w:p>
      <w:r>
        <w:t>without selling them on the market as registered with the Ministry of Industry</w:t>
      </w:r>
    </w:p>
    <w:p>
      <w:r>
        <w:t>and Trade.</w:t>
      </w:r>
    </w:p>
    <w:p>
      <w:r>
        <w:t>Article 3.</w:t>
      </w:r>
    </w:p>
    <w:p>
      <w:r>
        <w:t>Interpretation</w:t>
      </w:r>
    </w:p>
    <w:p>
      <w:r>
        <w:t>of terms</w:t>
      </w:r>
    </w:p>
    <w:p>
      <w:r>
        <w:t>In this Decree, the terms below</w:t>
      </w:r>
    </w:p>
    <w:p>
      <w:r>
        <w:t>are construed as follows:</w:t>
      </w:r>
    </w:p>
    <w:p>
      <w:r>
        <w:t>1. Petrol and oil is a general</w:t>
      </w:r>
    </w:p>
    <w:p>
      <w:r>
        <w:t>term used to refer to products of the crude oil refining process which are used</w:t>
      </w:r>
    </w:p>
    <w:p>
      <w:r>
        <w:t>as fuel, including engine petrol, diesel oil, kerosene, fuel oil and jet fuel;</w:t>
      </w:r>
    </w:p>
    <w:p>
      <w:r>
        <w:t>bio-fuel and other products used as engine fuel, excluding liquefied gas and</w:t>
      </w:r>
    </w:p>
    <w:p>
      <w:r>
        <w:t>compressed natural gas.</w:t>
      </w:r>
    </w:p>
    <w:p>
      <w:r>
        <w:t>2. Petrol and oil trading</w:t>
      </w:r>
    </w:p>
    <w:p>
      <w:r>
        <w:t>covers export (of domestically produced petrol and oil and raw materials and</w:t>
      </w:r>
    </w:p>
    <w:p>
      <w:r>
        <w:t>imported petrol and oil and raw materials), import, temporary import for</w:t>
      </w:r>
    </w:p>
    <w:p>
      <w:r>
        <w:t>re-export, border-gate transfer and export processing of petrol and oil and raw</w:t>
      </w:r>
    </w:p>
    <w:p>
      <w:r>
        <w:t>materials; production and processing of petrol and oil; distribution of petrol</w:t>
      </w:r>
    </w:p>
    <w:p>
      <w:r>
        <w:t>and oil on the domestic market; and provision of services of warehouse and port</w:t>
      </w:r>
    </w:p>
    <w:p>
      <w:r>
        <w:t>leasing and receipt, preservation and transportation of petrol and oil.</w:t>
      </w:r>
    </w:p>
    <w:p>
      <w:r>
        <w:t>3. Petrol and oil production</w:t>
      </w:r>
    </w:p>
    <w:p>
      <w:r>
        <w:t>means the process of refining and transforming crude oil, petrol and oil</w:t>
      </w:r>
    </w:p>
    <w:p>
      <w:r>
        <w:t>products, semi-finished petrol and oil products, additives and other</w:t>
      </w:r>
    </w:p>
    <w:p>
      <w:r>
        <w:t>preparations into petrol and oil products.</w:t>
      </w:r>
    </w:p>
    <w:p>
      <w:r>
        <w:t>...</w:t>
      </w:r>
    </w:p>
    <w:p>
      <w:r>
        <w:t>...</w:t>
      </w:r>
    </w:p>
    <w:p>
      <w:r>
        <w:t>...</w:t>
      </w:r>
    </w:p>
    <w:p>
      <w:r>
        <w:t>Hãy đăng nhập hoặc đăng ký Thành viên</w:t>
      </w:r>
    </w:p>
    <w:p>
      <w:r>
        <w:t>Pro</w:t>
      </w:r>
    </w:p>
    <w:p>
      <w:r>
        <w:t>tại đây</w:t>
      </w:r>
    </w:p>
    <w:p>
      <w:r>
        <w:t>để xem toàn bộ văn bản tiếng Anh.</w:t>
      </w:r>
    </w:p>
    <w:p>
      <w:r>
        <w:t>5. Petrol and oil trading</w:t>
      </w:r>
    </w:p>
    <w:p>
      <w:r>
        <w:t>establishments include special-use ports and petrol and oil production and</w:t>
      </w:r>
    </w:p>
    <w:p>
      <w:r>
        <w:t>processing workstations, depots, means of transport and petrol and oil retail</w:t>
      </w:r>
    </w:p>
    <w:p>
      <w:r>
        <w:t>stations.</w:t>
      </w:r>
    </w:p>
    <w:p>
      <w:r>
        <w:t>6. Raw materials for petrol and</w:t>
      </w:r>
    </w:p>
    <w:p>
      <w:r>
        <w:t>oil production and processing include crude oil, petrol and oil products and</w:t>
      </w:r>
    </w:p>
    <w:p>
      <w:r>
        <w:t>semi-finished products, additives and other preparations.</w:t>
      </w:r>
    </w:p>
    <w:p>
      <w:r>
        <w:t>7. Global petrol and oil prices</w:t>
      </w:r>
    </w:p>
    <w:p>
      <w:r>
        <w:t>means prices at which petrol and oil products are traded on the international</w:t>
      </w:r>
    </w:p>
    <w:p>
      <w:r>
        <w:t>market jointly determined and announced by the Ministry of Industry and Trade</w:t>
      </w:r>
    </w:p>
    <w:p>
      <w:r>
        <w:t>and the Ministry of Finance.</w:t>
      </w:r>
    </w:p>
    <w:p>
      <w:r>
        <w:t>8. Petrol and oil retail prices</w:t>
      </w:r>
    </w:p>
    <w:p>
      <w:r>
        <w:t>means prices posted up at petrol and oil retail stations.</w:t>
      </w:r>
    </w:p>
    <w:p>
      <w:r>
        <w:t>9. Base price means the price</w:t>
      </w:r>
    </w:p>
    <w:p>
      <w:r>
        <w:t>used by state management agencies to regulate petrol and oil retail prices on</w:t>
      </w:r>
    </w:p>
    <w:p>
      <w:r>
        <w:t>the domestic market.</w:t>
      </w:r>
    </w:p>
    <w:p>
      <w:r>
        <w:t>The base price has the</w:t>
      </w:r>
    </w:p>
    <w:p>
      <w:r>
        <w:t>following constituents and is determined to equal (=) {CIF price plus (+)</w:t>
      </w:r>
    </w:p>
    <w:p>
      <w:r>
        <w:t>import duty plus (+) excise tax} multiplied by (x) foreign exchange rate plus</w:t>
      </w:r>
    </w:p>
    <w:p>
      <w:r>
        <w:t>(+) value-added tax plus (+) business expense norm plus (+) deduction for</w:t>
      </w:r>
    </w:p>
    <w:p>
      <w:r>
        <w:t>setting up the price valorization fund plus (+) profit norm plus (+)</w:t>
      </w:r>
    </w:p>
    <w:p>
      <w:r>
        <w:t>environmental protection tax plus (+) other payable taxes, charges and</w:t>
      </w:r>
    </w:p>
    <w:p>
      <w:r>
        <w:t>remittable deductions under current law; and is calculated to be the average</w:t>
      </w:r>
    </w:p>
    <w:p>
      <w:r>
        <w:t>price of 15 days preceding the date of price calculation of the compulsory</w:t>
      </w:r>
    </w:p>
    <w:p>
      <w:r>
        <w:t>petrol and oil reserve cycle prescribed in Clause 1, Article 31 of this Decree,</w:t>
      </w:r>
    </w:p>
    <w:p>
      <w:r>
        <w:t>in which:</w:t>
      </w:r>
    </w:p>
    <w:p>
      <w:r>
        <w:t>CIF price is the global petrol</w:t>
      </w:r>
    </w:p>
    <w:p>
      <w:r>
        <w:t>and oil price plus (+) insurance plus (+) freight for transportation to a</w:t>
      </w:r>
    </w:p>
    <w:p>
      <w:r>
        <w:t>Vietnamese port;</w:t>
      </w:r>
    </w:p>
    <w:p>
      <w:r>
        <w:t>Foreign exchange rate for</w:t>
      </w:r>
    </w:p>
    <w:p>
      <w:r>
        <w:t>calculation of CIF price is the foreign currency selling rate applied by the</w:t>
      </w:r>
    </w:p>
    <w:p>
      <w:r>
        <w:t>Joint-Stock Commercial Bank for Foreign Trade of Vietnam (Vietcombank) which is</w:t>
      </w:r>
    </w:p>
    <w:p>
      <w:r>
        <w:t>the average price of 15 days preceding the date of price calculation of the</w:t>
      </w:r>
    </w:p>
    <w:p>
      <w:r>
        <w:t>compulsory petrol and oil reserve cycle prescribed in Clause 1, Article 31 of</w:t>
      </w:r>
    </w:p>
    <w:p>
      <w:r>
        <w:t>this Decree;</w:t>
      </w:r>
    </w:p>
    <w:p>
      <w:r>
        <w:t>Foreign exchange rate for</w:t>
      </w:r>
    </w:p>
    <w:p>
      <w:r>
        <w:t>calculation of import duty and excise tax is the average transaction rate on</w:t>
      </w:r>
    </w:p>
    <w:p>
      <w:r>
        <w:t>the inter-bank foreign exchange market announced by the State Bank of Vietnam</w:t>
      </w:r>
    </w:p>
    <w:p>
      <w:r>
        <w:t>which is the average price of 15 days preceding the date of price calculation</w:t>
      </w:r>
    </w:p>
    <w:p>
      <w:r>
        <w:t>of the compulsory petrol and oil reserve cycle prescribed in Clause 1, Article</w:t>
      </w:r>
    </w:p>
    <w:p>
      <w:r>
        <w:t>31 of this Decree;</w:t>
      </w:r>
    </w:p>
    <w:p>
      <w:r>
        <w:t>...</w:t>
      </w:r>
    </w:p>
    <w:p>
      <w:r>
        <w:t>...</w:t>
      </w:r>
    </w:p>
    <w:p>
      <w:r>
        <w:t>...</w:t>
      </w:r>
    </w:p>
    <w:p>
      <w:r>
        <w:t>Hãy đăng nhập hoặc đăng ký Thành viên</w:t>
      </w:r>
    </w:p>
    <w:p>
      <w:r>
        <w:t>Pro</w:t>
      </w:r>
    </w:p>
    <w:p>
      <w:r>
        <w:t>tại đây</w:t>
      </w:r>
    </w:p>
    <w:p>
      <w:r>
        <w:t>để xem toàn bộ văn bản tiếng Anh.</w:t>
      </w:r>
    </w:p>
    <w:p>
      <w:r>
        <w:t>10. Petrol and oil traders</w:t>
      </w:r>
    </w:p>
    <w:p>
      <w:r>
        <w:t>include petrol and oil exporters and importers; petrol and oil producers;</w:t>
      </w:r>
    </w:p>
    <w:p>
      <w:r>
        <w:t>petrol and oil distributors; petrol and oil general agents; petrol and oil</w:t>
      </w:r>
    </w:p>
    <w:p>
      <w:r>
        <w:t>retail agents; petrol and oil retail franchisees; and petrol and oil service</w:t>
      </w:r>
    </w:p>
    <w:p>
      <w:r>
        <w:t>providers.</w:t>
      </w:r>
    </w:p>
    <w:p>
      <w:r>
        <w:t>11. Key traders include petrol</w:t>
      </w:r>
    </w:p>
    <w:p>
      <w:r>
        <w:t>and oil exporters, importers and producers.</w:t>
      </w:r>
    </w:p>
    <w:p>
      <w:r>
        <w:t>Key traders are petrol and oil</w:t>
      </w:r>
    </w:p>
    <w:p>
      <w:r>
        <w:t>owners in their entire petrol and oil distribution system, except when petrol</w:t>
      </w:r>
    </w:p>
    <w:p>
      <w:r>
        <w:t>and oil are sold to petrol and oil distributors and retail franchisees.</w:t>
      </w:r>
    </w:p>
    <w:p>
      <w:r>
        <w:t>12. Petrol and oil distributor</w:t>
      </w:r>
    </w:p>
    <w:p>
      <w:r>
        <w:t>means a trader that buys petrol and oil from a key trader and, apart from</w:t>
      </w:r>
    </w:p>
    <w:p>
      <w:r>
        <w:t>selling petrol and oil at its/his/her petrol and oil retail stations, organizes</w:t>
      </w:r>
    </w:p>
    <w:p>
      <w:r>
        <w:t>a system of subsidiary agents or retails petrol and oil through retail</w:t>
      </w:r>
    </w:p>
    <w:p>
      <w:r>
        <w:t>franchisees.</w:t>
      </w:r>
    </w:p>
    <w:p>
      <w:r>
        <w:t>13. Petrol and oil general</w:t>
      </w:r>
    </w:p>
    <w:p>
      <w:r>
        <w:t>agent means a trader that acts as a petrol and oil trading agent and, apart</w:t>
      </w:r>
    </w:p>
    <w:p>
      <w:r>
        <w:t>from selling petrol and oil at its petrol and oil retail stations, organizes a</w:t>
      </w:r>
    </w:p>
    <w:p>
      <w:r>
        <w:t>system of subsidiary agents for sale of petrol and oil for the principal being</w:t>
      </w:r>
    </w:p>
    <w:p>
      <w:r>
        <w:t>a key trader to enjoy remuneration.</w:t>
      </w:r>
    </w:p>
    <w:p>
      <w:r>
        <w:t>14. Petrol and oil retail agent</w:t>
      </w:r>
    </w:p>
    <w:p>
      <w:r>
        <w:t>means a trader that acts as an agent to retail petrol and oil at retail</w:t>
      </w:r>
    </w:p>
    <w:p>
      <w:r>
        <w:t>stations for the principal being a petrol and oil key trader or distributor or</w:t>
      </w:r>
    </w:p>
    <w:p>
      <w:r>
        <w:t>general agent to enjoy remuneration.</w:t>
      </w:r>
    </w:p>
    <w:p>
      <w:r>
        <w:t>15. Petrol and oil retail</w:t>
      </w:r>
    </w:p>
    <w:p>
      <w:r>
        <w:t>franchisee means a trader that is granted a commercial franchise by a petrol</w:t>
      </w:r>
    </w:p>
    <w:p>
      <w:r>
        <w:t>and oil key trader or distributor to retail petrol and oil.</w:t>
      </w:r>
    </w:p>
    <w:p>
      <w:r>
        <w:t>16. Copies include:</w:t>
      </w:r>
    </w:p>
    <w:p>
      <w:r>
        <w:t>a/ Certified copies (in case of</w:t>
      </w:r>
    </w:p>
    <w:p>
      <w:r>
        <w:t>submission of dossiers by post or through the channel of delivery of</w:t>
      </w:r>
    </w:p>
    <w:p>
      <w:r>
        <w:t>administrative official letters);</w:t>
      </w:r>
    </w:p>
    <w:p>
      <w:r>
        <w:t>...</w:t>
      </w:r>
    </w:p>
    <w:p>
      <w:r>
        <w:t>...</w:t>
      </w:r>
    </w:p>
    <w:p>
      <w:r>
        <w:t>...</w:t>
      </w:r>
    </w:p>
    <w:p>
      <w:r>
        <w:t>Hãy đăng nhập hoặc đăng ký Thành viên</w:t>
      </w:r>
    </w:p>
    <w:p>
      <w:r>
        <w:t>Pro</w:t>
      </w:r>
    </w:p>
    <w:p>
      <w:r>
        <w:t>tại đây</w:t>
      </w:r>
    </w:p>
    <w:p>
      <w:r>
        <w:t>để xem toàn bộ văn bản tiếng Anh.</w:t>
      </w:r>
    </w:p>
    <w:p>
      <w:r>
        <w:t>c/ Scanned copies of originals</w:t>
      </w:r>
    </w:p>
    <w:p>
      <w:r>
        <w:t>(if administrative procedures permit online submission).</w:t>
      </w:r>
    </w:p>
    <w:p>
      <w:r>
        <w:t>Article 4.</w:t>
      </w:r>
    </w:p>
    <w:p>
      <w:r>
        <w:t>Application</w:t>
      </w:r>
    </w:p>
    <w:p>
      <w:r>
        <w:t>of treaties and relevant laws</w:t>
      </w:r>
    </w:p>
    <w:p>
      <w:r>
        <w:t>1. Foreign traders trading in</w:t>
      </w:r>
    </w:p>
    <w:p>
      <w:r>
        <w:t>petrol and oil in Vietnam under treaties to which the Socialist Republic of</w:t>
      </w:r>
    </w:p>
    <w:p>
      <w:r>
        <w:t>Vietnam is a contracting party shall comply with this Decree. When those</w:t>
      </w:r>
    </w:p>
    <w:p>
      <w:r>
        <w:t>treaties provide otherwise, they prevail.</w:t>
      </w:r>
    </w:p>
    <w:p>
      <w:r>
        <w:t>2. Apart from complying with</w:t>
      </w:r>
    </w:p>
    <w:p>
      <w:r>
        <w:t>this Decree, petrol and oil traders shall comply with other relevant laws.</w:t>
      </w:r>
    </w:p>
    <w:p>
      <w:r>
        <w:t>Article 5.</w:t>
      </w:r>
    </w:p>
    <w:p>
      <w:r>
        <w:t>Master</w:t>
      </w:r>
    </w:p>
    <w:p>
      <w:r>
        <w:t>plans on development of the petrol and oil trading system</w:t>
      </w:r>
    </w:p>
    <w:p>
      <w:r>
        <w:t>1. The Ministry of Industry and</w:t>
      </w:r>
    </w:p>
    <w:p>
      <w:r>
        <w:t>Trade shall assume the prime responsibility for, and coordinate with related</w:t>
      </w:r>
    </w:p>
    <w:p>
      <w:r>
        <w:t>ministries and sectors in, elaborating and publicizing master plans on</w:t>
      </w:r>
    </w:p>
    <w:p>
      <w:r>
        <w:t>development of the petrol and oil trading system, including a master plan on</w:t>
      </w:r>
    </w:p>
    <w:p>
      <w:r>
        <w:t>petrol and oil importers and exporters, a master plan on development of the</w:t>
      </w:r>
    </w:p>
    <w:p>
      <w:r>
        <w:t>system of petrol and oil key depots, strategic reserve and circulation reserve</w:t>
      </w:r>
    </w:p>
    <w:p>
      <w:r>
        <w:t>depots and national system of petrol and oil pipelines, in line with the</w:t>
      </w:r>
    </w:p>
    <w:p>
      <w:r>
        <w:t>orientations for development of Vietnam’s oil and gas industry and</w:t>
      </w:r>
    </w:p>
    <w:p>
      <w:r>
        <w:t>socio-economic development in each period.</w:t>
      </w:r>
    </w:p>
    <w:p>
      <w:r>
        <w:t>2. When formulating a project</w:t>
      </w:r>
    </w:p>
    <w:p>
      <w:r>
        <w:t>to build or upgrade the transport system, the Ministry of Transport shall</w:t>
      </w:r>
    </w:p>
    <w:p>
      <w:r>
        <w:t>assume the prime responsibility for, and coordinate with the Ministry of</w:t>
      </w:r>
    </w:p>
    <w:p>
      <w:r>
        <w:t>Industry and Trade, related ministries, sectors and provincial-level People’s</w:t>
      </w:r>
    </w:p>
    <w:p>
      <w:r>
        <w:t>Committees in, determining connection points suitable to the planned system of</w:t>
      </w:r>
    </w:p>
    <w:p>
      <w:r>
        <w:t>petrol and oil trading establishments.</w:t>
      </w:r>
    </w:p>
    <w:p>
      <w:r>
        <w:t>3. Provincial-level People’s</w:t>
      </w:r>
    </w:p>
    <w:p>
      <w:r>
        <w:t>Committees shall elaborate and publicize master plans on networks of petrol and</w:t>
      </w:r>
    </w:p>
    <w:p>
      <w:r>
        <w:t>oil retail stations and depots to meet local petrol and oil circulation</w:t>
      </w:r>
    </w:p>
    <w:p>
      <w:r>
        <w:t>demands. Petrol and oil retail stations must comply with national technical</w:t>
      </w:r>
    </w:p>
    <w:p>
      <w:r>
        <w:t>regulations promulgated by competent state management agencies. Particularly,</w:t>
      </w:r>
    </w:p>
    <w:p>
      <w:r>
        <w:t>petrol and oil retail stations in border areas must comply with regulations on</w:t>
      </w:r>
    </w:p>
    <w:p>
      <w:r>
        <w:t>assurance of safety for management and protection of the borderline and</w:t>
      </w:r>
    </w:p>
    <w:p>
      <w:r>
        <w:t>boundary markers and combat of cross- border petrol and oil smuggling.</w:t>
      </w:r>
    </w:p>
    <w:p>
      <w:r>
        <w:t>4. Traders of all economic</w:t>
      </w:r>
    </w:p>
    <w:p>
      <w:r>
        <w:t>sectors are encouraged to invest in developing petrol and oil trading</w:t>
      </w:r>
    </w:p>
    <w:p>
      <w:r>
        <w:t>establishments in conformity with approved master plans.</w:t>
      </w:r>
    </w:p>
    <w:p>
      <w:r>
        <w:t>...</w:t>
      </w:r>
    </w:p>
    <w:p>
      <w:r>
        <w:t>...</w:t>
      </w:r>
    </w:p>
    <w:p>
      <w:r>
        <w:t>...</w:t>
      </w:r>
    </w:p>
    <w:p>
      <w:r>
        <w:t>Hãy đăng nhập hoặc đăng ký Thành viên</w:t>
      </w:r>
    </w:p>
    <w:p>
      <w:r>
        <w:t>Pro</w:t>
      </w:r>
    </w:p>
    <w:p>
      <w:r>
        <w:t>tại đây</w:t>
      </w:r>
    </w:p>
    <w:p>
      <w:r>
        <w:t>để xem toàn bộ văn bản tiếng Anh.</w:t>
      </w:r>
    </w:p>
    <w:p>
      <w:r>
        <w:t>1. In their trading activities,</w:t>
      </w:r>
    </w:p>
    <w:p>
      <w:r>
        <w:t>petrol and oil trading establishments shall comply with regulations on fire</w:t>
      </w:r>
    </w:p>
    <w:p>
      <w:r>
        <w:t>prevention and fighting and environmental protection.</w:t>
      </w:r>
    </w:p>
    <w:p>
      <w:r>
        <w:t>2. Petrol and oil traders shall</w:t>
      </w:r>
    </w:p>
    <w:p>
      <w:r>
        <w:t>inspect petrol and oil trading establishments in their systems once every six</w:t>
      </w:r>
    </w:p>
    <w:p>
      <w:r>
        <w:t>(6) months in order to ensure compliance with the current laws on fire</w:t>
      </w:r>
    </w:p>
    <w:p>
      <w:r>
        <w:t>prevention and fighting and environmental protection and petrol and oil quality</w:t>
      </w:r>
    </w:p>
    <w:p>
      <w:r>
        <w:t>regulations and standards.</w:t>
      </w:r>
    </w:p>
    <w:p>
      <w:r>
        <w:t>Chapter</w:t>
      </w:r>
    </w:p>
    <w:p>
      <w:r>
        <w:t>II</w:t>
      </w:r>
    </w:p>
    <w:p>
      <w:r>
        <w:t>PETROL AND OIL TRADING</w:t>
      </w:r>
    </w:p>
    <w:p>
      <w:r>
        <w:t>Section 1.</w:t>
      </w:r>
    </w:p>
    <w:p>
      <w:r>
        <w:t>PETROL AND OIL IMPORT AND EXPORT</w:t>
      </w:r>
    </w:p>
    <w:p>
      <w:r>
        <w:t>Article 7.</w:t>
      </w:r>
    </w:p>
    <w:p>
      <w:r>
        <w:t>Conditions</w:t>
      </w:r>
    </w:p>
    <w:p>
      <w:r>
        <w:t>for petrol and oil importers and exporters</w:t>
      </w:r>
    </w:p>
    <w:p>
      <w:r>
        <w:t>A trader that fully meets the</w:t>
      </w:r>
    </w:p>
    <w:p>
      <w:r>
        <w:t>conditions below may be granted a petrol and oil import or export license by</w:t>
      </w:r>
    </w:p>
    <w:p>
      <w:r>
        <w:t>the Ministry of Industry and Trade:</w:t>
      </w:r>
    </w:p>
    <w:p>
      <w:r>
        <w:t>1. Being established lawfully,</w:t>
      </w:r>
    </w:p>
    <w:p>
      <w:r>
        <w:t>having registered for petrol and oil trading as specified in its enterprice</w:t>
      </w:r>
    </w:p>
    <w:p>
      <w:r>
        <w:t>registration certificate.</w:t>
      </w:r>
    </w:p>
    <w:p>
      <w:r>
        <w:t>2. Having a special-use wharf</w:t>
      </w:r>
    </w:p>
    <w:p>
      <w:r>
        <w:t>in Vietnam’s international port system, which is capable of receiving oil</w:t>
      </w:r>
    </w:p>
    <w:p>
      <w:r>
        <w:t>tankers or other petrol and oil transport vehicles with a tonnage of at least</w:t>
      </w:r>
    </w:p>
    <w:p>
      <w:r>
        <w:t>seven thousand (7,000) tons under its ownership or co-ownership or on a lease</w:t>
      </w:r>
    </w:p>
    <w:p>
      <w:r>
        <w:t>for at least five (5) years.</w:t>
      </w:r>
    </w:p>
    <w:p>
      <w:r>
        <w:t>...</w:t>
      </w:r>
    </w:p>
    <w:p>
      <w:r>
        <w:t>...</w:t>
      </w:r>
    </w:p>
    <w:p>
      <w:r>
        <w:t>...</w:t>
      </w:r>
    </w:p>
    <w:p>
      <w:r>
        <w:t>Hãy đăng nhập hoặc đăng ký Thành viên</w:t>
      </w:r>
    </w:p>
    <w:p>
      <w:r>
        <w:t>Pro</w:t>
      </w:r>
    </w:p>
    <w:p>
      <w:r>
        <w:t>tại đây</w:t>
      </w:r>
    </w:p>
    <w:p>
      <w:r>
        <w:t>để xem toàn bộ văn bản tiếng Anh.</w:t>
      </w:r>
    </w:p>
    <w:p>
      <w:r>
        <w:t>Three (3) years after being</w:t>
      </w:r>
    </w:p>
    <w:p>
      <w:r>
        <w:t>granted a petrol and oil import or export license, the trader shall own or</w:t>
      </w:r>
    </w:p>
    <w:p>
      <w:r>
        <w:t>co-own (with a capital contribution of at least fifty-one percent (51%) the</w:t>
      </w:r>
    </w:p>
    <w:p>
      <w:r>
        <w:t>depot system, which is capable of meeting at least one-third (1/3) of the</w:t>
      </w:r>
    </w:p>
    <w:p>
      <w:r>
        <w:t>trader’s reserve demand as prescribed in Clause 1, Article 31 of this Decree.</w:t>
      </w:r>
    </w:p>
    <w:p>
      <w:r>
        <w:t>4. Having vehicles for domestic</w:t>
      </w:r>
    </w:p>
    <w:p>
      <w:r>
        <w:t>petrol and oil transport under its ownership or co-ownership or on a lease for</w:t>
      </w:r>
    </w:p>
    <w:p>
      <w:r>
        <w:t>at least five (5) years from a petrol and oil service provider.</w:t>
      </w:r>
    </w:p>
    <w:p>
      <w:r>
        <w:t>Two (2) years after being</w:t>
      </w:r>
    </w:p>
    <w:p>
      <w:r>
        <w:t>granted a petrol and oil import or export license, the trader shall own or</w:t>
      </w:r>
    </w:p>
    <w:p>
      <w:r>
        <w:t>co-own (with a capital contribution of at least fifty-one percent (51%)</w:t>
      </w:r>
    </w:p>
    <w:p>
      <w:r>
        <w:t>vehicles for domestic petrol and oil transport with a total load capacity of at</w:t>
      </w:r>
    </w:p>
    <w:p>
      <w:r>
        <w:t>least three thousand cubic meters (3,000 m3).</w:t>
      </w:r>
    </w:p>
    <w:p>
      <w:r>
        <w:t>5. Having a petrol and oil</w:t>
      </w:r>
    </w:p>
    <w:p>
      <w:r>
        <w:t>distribution system: At least ten (10) petrol and oil retail stations under its</w:t>
      </w:r>
    </w:p>
    <w:p>
      <w:r>
        <w:t>ownership or co-ownership and at least forty (40) petrol and oil general agents</w:t>
      </w:r>
    </w:p>
    <w:p>
      <w:r>
        <w:t>or retail agents in its distribution system.</w:t>
      </w:r>
    </w:p>
    <w:p>
      <w:r>
        <w:t>Every year after being granted</w:t>
      </w:r>
    </w:p>
    <w:p>
      <w:r>
        <w:t>a petrol and oil import or export license, the trader shall own or co-own at</w:t>
      </w:r>
    </w:p>
    <w:p>
      <w:r>
        <w:t>least four (4) petrol and oil retail stations until its distribution system has</w:t>
      </w:r>
    </w:p>
    <w:p>
      <w:r>
        <w:t>at least one hundred (100) petrol and oil retail stations.</w:t>
      </w:r>
    </w:p>
    <w:p>
      <w:r>
        <w:t>6. Being conformable with the</w:t>
      </w:r>
    </w:p>
    <w:p>
      <w:r>
        <w:t>master plan on petrol and oil importers and exporters.</w:t>
      </w:r>
    </w:p>
    <w:p>
      <w:r>
        <w:t>7. Exporters and importers of</w:t>
      </w:r>
    </w:p>
    <w:p>
      <w:r>
        <w:t>jet fuel are not required to have a distribution system prescribed in Clause 5</w:t>
      </w:r>
    </w:p>
    <w:p>
      <w:r>
        <w:t>of this Article, but must have jet fuel filling equipment under their ownership</w:t>
      </w:r>
    </w:p>
    <w:p>
      <w:r>
        <w:t>or co-ownership.</w:t>
      </w:r>
    </w:p>
    <w:p>
      <w:r>
        <w:t>Article 8.</w:t>
      </w:r>
    </w:p>
    <w:p>
      <w:r>
        <w:t>Competence,</w:t>
      </w:r>
    </w:p>
    <w:p>
      <w:r>
        <w:t>dossiers and order of granting petrol and oil import or export licenses</w:t>
      </w:r>
    </w:p>
    <w:p>
      <w:r>
        <w:t>1. The Ministry of Industry and</w:t>
      </w:r>
    </w:p>
    <w:p>
      <w:r>
        <w:t>Trade may grant, supplement, modify and re-grant petrol and oil import or</w:t>
      </w:r>
    </w:p>
    <w:p>
      <w:r>
        <w:t>export licenses to traders that fully meet the conditions prescribed in Article</w:t>
      </w:r>
    </w:p>
    <w:p>
      <w:r>
        <w:t>7 of this Decree.</w:t>
      </w:r>
    </w:p>
    <w:p>
      <w:r>
        <w:t>...</w:t>
      </w:r>
    </w:p>
    <w:p>
      <w:r>
        <w:t>...</w:t>
      </w:r>
    </w:p>
    <w:p>
      <w:r>
        <w:t>...</w:t>
      </w:r>
    </w:p>
    <w:p>
      <w:r>
        <w:t>Hãy đăng nhập hoặc đăng ký Thành viên</w:t>
      </w:r>
    </w:p>
    <w:p>
      <w:r>
        <w:t>Pro</w:t>
      </w:r>
    </w:p>
    <w:p>
      <w:r>
        <w:t>tại đây</w:t>
      </w:r>
    </w:p>
    <w:p>
      <w:r>
        <w:t>để xem toàn bộ văn bản tiếng Anh.</w:t>
      </w:r>
    </w:p>
    <w:p>
      <w:r>
        <w:t>- An application for a petrol</w:t>
      </w:r>
    </w:p>
    <w:p>
      <w:r>
        <w:t>and oil import or export license, made according to Form No. 1 in the Appendix</w:t>
      </w:r>
    </w:p>
    <w:p>
      <w:r>
        <w:t>to this Decree;</w:t>
      </w:r>
    </w:p>
    <w:p>
      <w:r>
        <w:t>- A copy of the enterprise</w:t>
      </w:r>
    </w:p>
    <w:p>
      <w:r>
        <w:t>registration certificate;</w:t>
      </w:r>
    </w:p>
    <w:p>
      <w:r>
        <w:t>- A list of physical and</w:t>
      </w:r>
    </w:p>
    <w:p>
      <w:r>
        <w:t>technical foundations for petrol and oil trading as specified in Clauses 2, 3</w:t>
      </w:r>
    </w:p>
    <w:p>
      <w:r>
        <w:t>and 4, Article 7 of this Decree, enclosed with supporting documents;</w:t>
      </w:r>
    </w:p>
    <w:p>
      <w:r>
        <w:t>- A list of petrol and oil</w:t>
      </w:r>
    </w:p>
    <w:p>
      <w:r>
        <w:t>retail stations under the trader’s ownership or co-ownership and a list of</w:t>
      </w:r>
    </w:p>
    <w:p>
      <w:r>
        <w:t>general agents and agents in the trader’s petrol and oil distribution system as</w:t>
      </w:r>
    </w:p>
    <w:p>
      <w:r>
        <w:t>prescribed in Clause 5, Article 7 of this Decree, enclosed with supporting</w:t>
      </w:r>
    </w:p>
    <w:p>
      <w:r>
        <w:t>documents.</w:t>
      </w:r>
    </w:p>
    <w:p>
      <w:r>
        <w:t>b/ For a supplemented or</w:t>
      </w:r>
    </w:p>
    <w:p>
      <w:r>
        <w:t>modified license</w:t>
      </w:r>
    </w:p>
    <w:p>
      <w:r>
        <w:t>When there is a change in the</w:t>
      </w:r>
    </w:p>
    <w:p>
      <w:r>
        <w:t>contents of its petrol and oil import or export license, the trader shall</w:t>
      </w:r>
    </w:p>
    <w:p>
      <w:r>
        <w:t>compile and submit to the Ministry of Industry and Trade a dossier of request</w:t>
      </w:r>
    </w:p>
    <w:p>
      <w:r>
        <w:t>for supplementation or modification of the license. Such a dossier must comprise:</w:t>
      </w:r>
    </w:p>
    <w:p>
      <w:r>
        <w:t>- A written request for license</w:t>
      </w:r>
    </w:p>
    <w:p>
      <w:r>
        <w:t>supplementation or modification, made according to Form No. 1 in the Appendix</w:t>
      </w:r>
    </w:p>
    <w:p>
      <w:r>
        <w:t>to this Decree;</w:t>
      </w:r>
    </w:p>
    <w:p>
      <w:r>
        <w:t>- The original petrol and oil</w:t>
      </w:r>
    </w:p>
    <w:p>
      <w:r>
        <w:t>import or export license;</w:t>
      </w:r>
    </w:p>
    <w:p>
      <w:r>
        <w:t>- Documents proving contents to</w:t>
      </w:r>
    </w:p>
    <w:p>
      <w:r>
        <w:t>be supplemented or modified. c/ For a re-granted license</w:t>
      </w:r>
    </w:p>
    <w:p>
      <w:r>
        <w:t>...</w:t>
      </w:r>
    </w:p>
    <w:p>
      <w:r>
        <w:t>...</w:t>
      </w:r>
    </w:p>
    <w:p>
      <w:r>
        <w:t>...</w:t>
      </w:r>
    </w:p>
    <w:p>
      <w:r>
        <w:t>Hãy đăng nhập hoặc đăng ký Thành viên</w:t>
      </w:r>
    </w:p>
    <w:p>
      <w:r>
        <w:t>Pro</w:t>
      </w:r>
    </w:p>
    <w:p>
      <w:r>
        <w:t>tại đây</w:t>
      </w:r>
    </w:p>
    <w:p>
      <w:r>
        <w:t>để xem toàn bộ văn bản tiếng Anh.</w:t>
      </w:r>
    </w:p>
    <w:p>
      <w:r>
        <w:t>- A written request for license</w:t>
      </w:r>
    </w:p>
    <w:p>
      <w:r>
        <w:t>re-grant, made according to Form No. 1 in the Appendix to this Decree;</w:t>
      </w:r>
    </w:p>
    <w:p>
      <w:r>
        <w:t>- The original or valid copy of</w:t>
      </w:r>
    </w:p>
    <w:p>
      <w:r>
        <w:t>the petrol and oil import or export license (if any).</w:t>
      </w:r>
    </w:p>
    <w:p>
      <w:r>
        <w:t>d/ When a petrol and oil import</w:t>
      </w:r>
    </w:p>
    <w:p>
      <w:r>
        <w:t>or export license is about to expire, the trader shall compile a dossier of</w:t>
      </w:r>
    </w:p>
    <w:p>
      <w:r>
        <w:t>application for a new license under Point a of this Clause and submit it to the</w:t>
      </w:r>
    </w:p>
    <w:p>
      <w:r>
        <w:t>Ministry of Industry and Trade at least thirty (30) days before the license</w:t>
      </w:r>
    </w:p>
    <w:p>
      <w:r>
        <w:t>expires.</w:t>
      </w:r>
    </w:p>
    <w:p>
      <w:r>
        <w:t>3. Order of granting a petrol</w:t>
      </w:r>
    </w:p>
    <w:p>
      <w:r>
        <w:t>and oil import or export license</w:t>
      </w:r>
    </w:p>
    <w:p>
      <w:r>
        <w:t>a/ The trader shall submit one</w:t>
      </w:r>
    </w:p>
    <w:p>
      <w:r>
        <w:t>(1) dossier set to the Ministry of Industry and Trade;</w:t>
      </w:r>
    </w:p>
    <w:p>
      <w:r>
        <w:t>b/ In case the dossier is</w:t>
      </w:r>
    </w:p>
    <w:p>
      <w:r>
        <w:t>incomplete or invalid, within seven (7) working days after receiving the trader’s</w:t>
      </w:r>
    </w:p>
    <w:p>
      <w:r>
        <w:t>dossier, the Ministry of Industry and Trade shall request in writing the trader</w:t>
      </w:r>
    </w:p>
    <w:p>
      <w:r>
        <w:t>to supplement it;</w:t>
      </w:r>
    </w:p>
    <w:p>
      <w:r>
        <w:t>c/ Within thirty (30) working</w:t>
      </w:r>
    </w:p>
    <w:p>
      <w:r>
        <w:t>days after receiving a valid dossier, the Ministry of Industry and Trade shall</w:t>
      </w:r>
    </w:p>
    <w:p>
      <w:r>
        <w:t>consider and examine the dossier and grant a petrol and oil import or export</w:t>
      </w:r>
    </w:p>
    <w:p>
      <w:r>
        <w:t>license according to Form No. 2 in the Appendix to this Decree to the trader.</w:t>
      </w:r>
    </w:p>
    <w:p>
      <w:r>
        <w:t>In case of refusal, it shall issue a written reply clearly stating the reason.</w:t>
      </w:r>
    </w:p>
    <w:p>
      <w:r>
        <w:t>4. A petrol and oil import or</w:t>
      </w:r>
    </w:p>
    <w:p>
      <w:r>
        <w:t>export license is valid for five (5) years from the date of grant.</w:t>
      </w:r>
    </w:p>
    <w:p>
      <w:r>
        <w:t>5. Traders that are granted</w:t>
      </w:r>
    </w:p>
    <w:p>
      <w:r>
        <w:t>petrol and oil import or export licenses shall pay charges and fees under the</w:t>
      </w:r>
    </w:p>
    <w:p>
      <w:r>
        <w:t>Ministry of Finance’s regulations.</w:t>
      </w:r>
    </w:p>
    <w:p>
      <w:r>
        <w:t>...</w:t>
      </w:r>
    </w:p>
    <w:p>
      <w:r>
        <w:t>...</w:t>
      </w:r>
    </w:p>
    <w:p>
      <w:r>
        <w:t>...</w:t>
      </w:r>
    </w:p>
    <w:p>
      <w:r>
        <w:t>Hãy đăng nhập hoặc đăng ký Thành viên</w:t>
      </w:r>
    </w:p>
    <w:p>
      <w:r>
        <w:t>Pro</w:t>
      </w:r>
    </w:p>
    <w:p>
      <w:r>
        <w:t>tại đây</w:t>
      </w:r>
    </w:p>
    <w:p>
      <w:r>
        <w:t>để xem toàn bộ văn bản tiếng Anh.</w:t>
      </w:r>
    </w:p>
    <w:p>
      <w:r>
        <w:t>Article 9.</w:t>
      </w:r>
    </w:p>
    <w:p>
      <w:r>
        <w:t>Rights</w:t>
      </w:r>
    </w:p>
    <w:p>
      <w:r>
        <w:t>and obligations of petrol and oil importers and exporters</w:t>
      </w:r>
    </w:p>
    <w:p>
      <w:r>
        <w:t>1. To be allocated by the</w:t>
      </w:r>
    </w:p>
    <w:p>
      <w:r>
        <w:t>Ministry of Industry and Trade annual petrol and oil import quotas.</w:t>
      </w:r>
    </w:p>
    <w:p>
      <w:r>
        <w:t>2. To import materials or buy</w:t>
      </w:r>
    </w:p>
    <w:p>
      <w:r>
        <w:t>domestic materials for petrol and oil processing. The import of materials must</w:t>
      </w:r>
    </w:p>
    <w:p>
      <w:r>
        <w:t>conform to plans certified by the Ministry of Industry and Trade and notified</w:t>
      </w:r>
    </w:p>
    <w:p>
      <w:r>
        <w:t>to customs offices for customs clearance and control.</w:t>
      </w:r>
    </w:p>
    <w:p>
      <w:r>
        <w:t>3. To trade in petrol, oil and</w:t>
      </w:r>
    </w:p>
    <w:p>
      <w:r>
        <w:t>materials with other key traders.</w:t>
      </w:r>
    </w:p>
    <w:p>
      <w:r>
        <w:t>4. To distribute petrol and oil</w:t>
      </w:r>
    </w:p>
    <w:p>
      <w:r>
        <w:t>via their subsidiaries, including member enterprises, branches, depots, retail</w:t>
      </w:r>
    </w:p>
    <w:p>
      <w:r>
        <w:t>stations of enterprises and via petrol and oil general agents and retail</w:t>
      </w:r>
    </w:p>
    <w:p>
      <w:r>
        <w:t>agents; or via petrol and oil distributors or retail franchisees.</w:t>
      </w:r>
    </w:p>
    <w:p>
      <w:r>
        <w:t>5. To provide the service of</w:t>
      </w:r>
    </w:p>
    <w:p>
      <w:r>
        <w:t>supplying jet fuel when fully meeting the conditions prescribed by law.</w:t>
      </w:r>
    </w:p>
    <w:p>
      <w:r>
        <w:t>6. To apply derivative</w:t>
      </w:r>
    </w:p>
    <w:p>
      <w:r>
        <w:t>instruments and operations to petrol and oil transactions and trading in</w:t>
      </w:r>
    </w:p>
    <w:p>
      <w:r>
        <w:t>conformity with international practice.</w:t>
      </w:r>
    </w:p>
    <w:p>
      <w:r>
        <w:t>7. To import petrol and oil</w:t>
      </w:r>
    </w:p>
    <w:p>
      <w:r>
        <w:t>volumes not lower than minimum annual quotas allocated by the Ministry of</w:t>
      </w:r>
    </w:p>
    <w:p>
      <w:r>
        <w:t>Industry and Trade; to import petrol and oil according to quarterly schedules</w:t>
      </w:r>
    </w:p>
    <w:p>
      <w:r>
        <w:t>or specific written guidance of the Ministry of Industry and Trade; to ensure</w:t>
      </w:r>
    </w:p>
    <w:p>
      <w:r>
        <w:t>the petrol and oil quality, volume, categories and compulsory minimum reserve</w:t>
      </w:r>
    </w:p>
    <w:p>
      <w:r>
        <w:t>level prescribed in Clause 1, Article 31 of this Decree.</w:t>
      </w:r>
    </w:p>
    <w:p>
      <w:r>
        <w:t>8. To conduct import, export,</w:t>
      </w:r>
    </w:p>
    <w:p>
      <w:r>
        <w:t>temporary import for re-export, border- gate transfer and export processing of</w:t>
      </w:r>
    </w:p>
    <w:p>
      <w:r>
        <w:t>petrol, oil and materials under this Decree.</w:t>
      </w:r>
    </w:p>
    <w:p>
      <w:r>
        <w:t>...</w:t>
      </w:r>
    </w:p>
    <w:p>
      <w:r>
        <w:t>...</w:t>
      </w:r>
    </w:p>
    <w:p>
      <w:r>
        <w:t>...</w:t>
      </w:r>
    </w:p>
    <w:p>
      <w:r>
        <w:t>Hãy đăng nhập hoặc đăng ký Thành viên</w:t>
      </w:r>
    </w:p>
    <w:p>
      <w:r>
        <w:t>Pro</w:t>
      </w:r>
    </w:p>
    <w:p>
      <w:r>
        <w:t>tại đây</w:t>
      </w:r>
    </w:p>
    <w:p>
      <w:r>
        <w:t>để xem toàn bộ văn bản tiếng Anh.</w:t>
      </w:r>
    </w:p>
    <w:p>
      <w:r>
        <w:t>10. To consign petrol and oil</w:t>
      </w:r>
    </w:p>
    <w:p>
      <w:r>
        <w:t>to traders that fully meet the conditions to act as general agents or agents</w:t>
      </w:r>
    </w:p>
    <w:p>
      <w:r>
        <w:t>prescribed in Articles 16 and 19 and do not violate the provisions of Clauses 4</w:t>
      </w:r>
    </w:p>
    <w:p>
      <w:r>
        <w:t>and 5, Article 18, Clauses 2 and 3, Article 21, of this Decree, in addition to</w:t>
      </w:r>
    </w:p>
    <w:p>
      <w:r>
        <w:t>wholesaling of petrol and oil to units directly engaged in production and</w:t>
      </w:r>
    </w:p>
    <w:p>
      <w:r>
        <w:t>retail of petrol and oil at their retail stations; to sell petrol and oil to</w:t>
      </w:r>
    </w:p>
    <w:p>
      <w:r>
        <w:t>traders that fully meet the conditions to act as distributors prescribed in</w:t>
      </w:r>
    </w:p>
    <w:p>
      <w:r>
        <w:t>Article 13 and do not violate the provisions of Clause 5, Article 15 of this Decree;</w:t>
      </w:r>
    </w:p>
    <w:p>
      <w:r>
        <w:t>to trade in petrol and oil by granting commercial franchises to traders that</w:t>
      </w:r>
    </w:p>
    <w:p>
      <w:r>
        <w:t>fully meet the conditions to act as retail franchisees prescribed in Article 22</w:t>
      </w:r>
    </w:p>
    <w:p>
      <w:r>
        <w:t>and do not violate the provisions of Clauses 2 and 3, Article 23 of this</w:t>
      </w:r>
    </w:p>
    <w:p>
      <w:r>
        <w:t>Decree.</w:t>
      </w:r>
    </w:p>
    <w:p>
      <w:r>
        <w:t>11. To register their</w:t>
      </w:r>
    </w:p>
    <w:p>
      <w:r>
        <w:t>distribution systems under regulations of the Ministry of Industry and Trade.</w:t>
      </w:r>
    </w:p>
    <w:p>
      <w:r>
        <w:t>12. To observe regulations on</w:t>
      </w:r>
    </w:p>
    <w:p>
      <w:r>
        <w:t>management of measurement and quality control of petrol and oil sold on the</w:t>
      </w:r>
    </w:p>
    <w:p>
      <w:r>
        <w:t>market. To supervise and manage the measurement and quality control of petrol</w:t>
      </w:r>
    </w:p>
    <w:p>
      <w:r>
        <w:t>and oil in the course of transportation from places of delivery to places of</w:t>
      </w:r>
    </w:p>
    <w:p>
      <w:r>
        <w:t>receipt. To regularly inspect and control petrol and oil quality and trading</w:t>
      </w:r>
    </w:p>
    <w:p>
      <w:r>
        <w:t>activities of general agents, agents and retail franchisees in their</w:t>
      </w:r>
    </w:p>
    <w:p>
      <w:r>
        <w:t>distribution systems, and notify such in writing to competent agencies for</w:t>
      </w:r>
    </w:p>
    <w:p>
      <w:r>
        <w:t>management.</w:t>
      </w:r>
    </w:p>
    <w:p>
      <w:r>
        <w:t>13. To take joint</w:t>
      </w:r>
    </w:p>
    <w:p>
      <w:r>
        <w:t>responsibility for violations of petrol and oil general agents, agents and</w:t>
      </w:r>
    </w:p>
    <w:p>
      <w:r>
        <w:t>retail franchisees in their distribution systems in petrol and oil trading in</w:t>
      </w:r>
    </w:p>
    <w:p>
      <w:r>
        <w:t>accordance with law.</w:t>
      </w:r>
    </w:p>
    <w:p>
      <w:r>
        <w:t>14. To uniformly prescribe the</w:t>
      </w:r>
    </w:p>
    <w:p>
      <w:r>
        <w:t>display of names of petrol and oil importers and exporters at petrol and oil</w:t>
      </w:r>
    </w:p>
    <w:p>
      <w:r>
        <w:t>retail stations in their distribution systems and inspect and supervise</w:t>
      </w:r>
    </w:p>
    <w:p>
      <w:r>
        <w:t>enterprises in their distribution systems. The use of logos, marks and trade</w:t>
      </w:r>
    </w:p>
    <w:p>
      <w:r>
        <w:t>indications of petrol and oil importers and exporters must comply with the</w:t>
      </w:r>
    </w:p>
    <w:p>
      <w:r>
        <w:t>provisions of the Commercial Law regarding commercial franchise, the</w:t>
      </w:r>
    </w:p>
    <w:p>
      <w:r>
        <w:t>Intellectual Property Law and other laws.</w:t>
      </w:r>
    </w:p>
    <w:p>
      <w:r>
        <w:t>15. To transship or transfer</w:t>
      </w:r>
    </w:p>
    <w:p>
      <w:r>
        <w:t>alongside ships petrol and oil only in positions prescribed by the Ministry of</w:t>
      </w:r>
    </w:p>
    <w:p>
      <w:r>
        <w:t>Transport or provincial-level People’s Committees; to transship or transfer</w:t>
      </w:r>
    </w:p>
    <w:p>
      <w:r>
        <w:t>alongside ships petrol and oil from large ships or other means of transport</w:t>
      </w:r>
    </w:p>
    <w:p>
      <w:r>
        <w:t>which cannot be accommodated by Vietnamese ports as prescribed by port</w:t>
      </w:r>
    </w:p>
    <w:p>
      <w:r>
        <w:t>authorities.</w:t>
      </w:r>
    </w:p>
    <w:p>
      <w:r>
        <w:t>16. To comply with regulations</w:t>
      </w:r>
    </w:p>
    <w:p>
      <w:r>
        <w:t>on fire prevention and fighting and environmental protection in the course of</w:t>
      </w:r>
    </w:p>
    <w:p>
      <w:r>
        <w:t>trading.</w:t>
      </w:r>
    </w:p>
    <w:p>
      <w:r>
        <w:t>17. To build, apply and</w:t>
      </w:r>
    </w:p>
    <w:p>
      <w:r>
        <w:t>maintain the effectiveness of a quality control system.</w:t>
      </w:r>
    </w:p>
    <w:p>
      <w:r>
        <w:t>18. To rent only inland petrol</w:t>
      </w:r>
    </w:p>
    <w:p>
      <w:r>
        <w:t>and oil warehouses and means of transport from petrol and oil service providers</w:t>
      </w:r>
    </w:p>
    <w:p>
      <w:r>
        <w:t>but not other key traders.</w:t>
      </w:r>
    </w:p>
    <w:p>
      <w:r>
        <w:t>...</w:t>
      </w:r>
    </w:p>
    <w:p>
      <w:r>
        <w:t>...</w:t>
      </w:r>
    </w:p>
    <w:p>
      <w:r>
        <w:t>...</w:t>
      </w:r>
    </w:p>
    <w:p>
      <w:r>
        <w:t>Hãy đăng nhập hoặc đăng ký Thành viên</w:t>
      </w:r>
    </w:p>
    <w:p>
      <w:r>
        <w:t>Pro</w:t>
      </w:r>
    </w:p>
    <w:p>
      <w:r>
        <w:t>tại đây</w:t>
      </w:r>
    </w:p>
    <w:p>
      <w:r>
        <w:t>để xem toàn bộ văn bản tiếng Anh.</w:t>
      </w:r>
    </w:p>
    <w:p>
      <w:r>
        <w:t>Section 2.</w:t>
      </w:r>
    </w:p>
    <w:p>
      <w:r>
        <w:t>PETROL AND OIL PRODUCTION AND PROCESSING</w:t>
      </w:r>
    </w:p>
    <w:p>
      <w:r>
        <w:t>Article</w:t>
      </w:r>
    </w:p>
    <w:p>
      <w:r>
        <w:t>10.</w:t>
      </w:r>
    </w:p>
    <w:p>
      <w:r>
        <w:t>Conditions on petrol and oil production</w:t>
      </w:r>
    </w:p>
    <w:p>
      <w:r>
        <w:t>A trader that fully meets the</w:t>
      </w:r>
    </w:p>
    <w:p>
      <w:r>
        <w:t>following conditions may produce petrol and oil:</w:t>
      </w:r>
    </w:p>
    <w:p>
      <w:r>
        <w:t>1. Being lawfully established, having</w:t>
      </w:r>
    </w:p>
    <w:p>
      <w:r>
        <w:t>registered for petrol and oil trading as specified in its enterprise</w:t>
      </w:r>
    </w:p>
    <w:p>
      <w:r>
        <w:t>registration certificate.</w:t>
      </w:r>
    </w:p>
    <w:p>
      <w:r>
        <w:t>2. Having petrol and oil</w:t>
      </w:r>
    </w:p>
    <w:p>
      <w:r>
        <w:t>production establishments under an approved master plan and having an</w:t>
      </w:r>
    </w:p>
    <w:p>
      <w:r>
        <w:t>investment certificate granted by a competent authority.</w:t>
      </w:r>
    </w:p>
    <w:p>
      <w:r>
        <w:t>3. Having its own laboratories</w:t>
      </w:r>
    </w:p>
    <w:p>
      <w:r>
        <w:t>capable of testing the quality of produced petrol and oil under the relevant</w:t>
      </w:r>
    </w:p>
    <w:p>
      <w:r>
        <w:t>national technical regulations.</w:t>
      </w:r>
    </w:p>
    <w:p>
      <w:r>
        <w:t>Article</w:t>
      </w:r>
    </w:p>
    <w:p>
      <w:r>
        <w:t>11.</w:t>
      </w:r>
    </w:p>
    <w:p>
      <w:r>
        <w:t>Rights and obligations of petrol and oil producers</w:t>
      </w:r>
    </w:p>
    <w:p>
      <w:r>
        <w:t>1. To purchase domestic raw</w:t>
      </w:r>
    </w:p>
    <w:p>
      <w:r>
        <w:t>materials, directly import or entrust licensed petrol and oil exporters and</w:t>
      </w:r>
    </w:p>
    <w:p>
      <w:r>
        <w:t>importers to import raw materials. To import raw materials under plans</w:t>
      </w:r>
    </w:p>
    <w:p>
      <w:r>
        <w:t>certified and notified by the Ministry of Industry and Trade to customs offices</w:t>
      </w:r>
    </w:p>
    <w:p>
      <w:r>
        <w:t>for customs clearance and control of traders’ raw material import.</w:t>
      </w:r>
    </w:p>
    <w:p>
      <w:r>
        <w:t>2. To process petrol and oil</w:t>
      </w:r>
    </w:p>
    <w:p>
      <w:r>
        <w:t>for domestic sale or export.</w:t>
      </w:r>
    </w:p>
    <w:p>
      <w:r>
        <w:t>...</w:t>
      </w:r>
    </w:p>
    <w:p>
      <w:r>
        <w:t>...</w:t>
      </w:r>
    </w:p>
    <w:p>
      <w:r>
        <w:t>...</w:t>
      </w:r>
    </w:p>
    <w:p>
      <w:r>
        <w:t>Hãy đăng nhập hoặc đăng ký Thành viên</w:t>
      </w:r>
    </w:p>
    <w:p>
      <w:r>
        <w:t>Pro</w:t>
      </w:r>
    </w:p>
    <w:p>
      <w:r>
        <w:t>tại đây</w:t>
      </w:r>
    </w:p>
    <w:p>
      <w:r>
        <w:t>để xem toàn bộ văn bản tiếng Anh.</w:t>
      </w:r>
    </w:p>
    <w:p>
      <w:r>
        <w:t>4. To export their petrol and</w:t>
      </w:r>
    </w:p>
    <w:p>
      <w:r>
        <w:t>oil products under their plans registered with the Ministry of Industry and</w:t>
      </w:r>
    </w:p>
    <w:p>
      <w:r>
        <w:t>Trade and approved investment projects.</w:t>
      </w:r>
    </w:p>
    <w:p>
      <w:r>
        <w:t>5. To produce petrol and oil</w:t>
      </w:r>
    </w:p>
    <w:p>
      <w:r>
        <w:t>under registered plans annually certified by the Ministry of Industry and</w:t>
      </w:r>
    </w:p>
    <w:p>
      <w:r>
        <w:t>Trade; to maintain the minimum reserve of petrol and oil and raw materials for</w:t>
      </w:r>
    </w:p>
    <w:p>
      <w:r>
        <w:t>production in conformity with approved investment projects and production plans</w:t>
      </w:r>
    </w:p>
    <w:p>
      <w:r>
        <w:t>registered with the Ministry of Industry and Trade.</w:t>
      </w:r>
    </w:p>
    <w:p>
      <w:r>
        <w:t>6. To produce and circulate</w:t>
      </w:r>
    </w:p>
    <w:p>
      <w:r>
        <w:t>only petrol and oil which comply with national technical regulations and</w:t>
      </w:r>
    </w:p>
    <w:p>
      <w:r>
        <w:t>announced applicable standards.</w:t>
      </w:r>
    </w:p>
    <w:p>
      <w:r>
        <w:t>7. To build, apply and maintain</w:t>
      </w:r>
    </w:p>
    <w:p>
      <w:r>
        <w:t>the effectiveness of, a quality control system and a laboratory capacity</w:t>
      </w:r>
    </w:p>
    <w:p>
      <w:r>
        <w:t>management system.</w:t>
      </w:r>
    </w:p>
    <w:p>
      <w:r>
        <w:t>8. To organize domestic petrol</w:t>
      </w:r>
    </w:p>
    <w:p>
      <w:r>
        <w:t>and oil distribution networks under Clauses 4 and 5, Article 7; and Clauses 3,</w:t>
      </w:r>
    </w:p>
    <w:p>
      <w:r>
        <w:t>4, 9, 10, 11, 12, 13, 14, 15, 16, 17 and 18, Article 9, of this Decree.</w:t>
      </w:r>
    </w:p>
    <w:p>
      <w:r>
        <w:t>Article</w:t>
      </w:r>
    </w:p>
    <w:p>
      <w:r>
        <w:t>12.</w:t>
      </w:r>
    </w:p>
    <w:p>
      <w:r>
        <w:t>Petrol and oil processing</w:t>
      </w:r>
    </w:p>
    <w:p>
      <w:r>
        <w:t>1. Only key traders may process</w:t>
      </w:r>
    </w:p>
    <w:p>
      <w:r>
        <w:t>petrol and oil; the petrol and oil processing may be carried out at production</w:t>
      </w:r>
    </w:p>
    <w:p>
      <w:r>
        <w:t>places, processing workstations or petrol and oil warehouses to serve the</w:t>
      </w:r>
    </w:p>
    <w:p>
      <w:r>
        <w:t>domestic consumption demand of key traders.</w:t>
      </w:r>
    </w:p>
    <w:p>
      <w:r>
        <w:t>Traders of all economic sectors</w:t>
      </w:r>
    </w:p>
    <w:p>
      <w:r>
        <w:t>may process petrol and oil in petrol and oil bonded warehouses.</w:t>
      </w:r>
    </w:p>
    <w:p>
      <w:r>
        <w:t>2. Within one (1) year after obtaining</w:t>
      </w:r>
    </w:p>
    <w:p>
      <w:r>
        <w:t>a petrol and oil import or export license, a petrol and oil importer or</w:t>
      </w:r>
    </w:p>
    <w:p>
      <w:r>
        <w:t>exporter that processes petrol and oil products must have a laboratory capable</w:t>
      </w:r>
    </w:p>
    <w:p>
      <w:r>
        <w:t>of testing petrol and oil quality under national technical regulations.</w:t>
      </w:r>
    </w:p>
    <w:p>
      <w:r>
        <w:t>...</w:t>
      </w:r>
    </w:p>
    <w:p>
      <w:r>
        <w:t>...</w:t>
      </w:r>
    </w:p>
    <w:p>
      <w:r>
        <w:t>...</w:t>
      </w:r>
    </w:p>
    <w:p>
      <w:r>
        <w:t>Hãy đăng nhập hoặc đăng ký Thành viên</w:t>
      </w:r>
    </w:p>
    <w:p>
      <w:r>
        <w:t>Pro</w:t>
      </w:r>
    </w:p>
    <w:p>
      <w:r>
        <w:t>tại đây</w:t>
      </w:r>
    </w:p>
    <w:p>
      <w:r>
        <w:t>để xem toàn bộ văn bản tiếng Anh.</w:t>
      </w:r>
    </w:p>
    <w:p>
      <w:r>
        <w:t>Section 3.</w:t>
      </w:r>
    </w:p>
    <w:p>
      <w:r>
        <w:t>PETROL AND OIL DISTRIBUTORS</w:t>
      </w:r>
    </w:p>
    <w:p>
      <w:r>
        <w:t>Article</w:t>
      </w:r>
    </w:p>
    <w:p>
      <w:r>
        <w:t>13.</w:t>
      </w:r>
    </w:p>
    <w:p>
      <w:r>
        <w:t>Conditions on petrol and oil distributors</w:t>
      </w:r>
    </w:p>
    <w:p>
      <w:r>
        <w:t>A trader that fully meets the</w:t>
      </w:r>
    </w:p>
    <w:p>
      <w:r>
        <w:t>following conditions may be granted an eligibility certificate by the Ministry</w:t>
      </w:r>
    </w:p>
    <w:p>
      <w:r>
        <w:t>of Industry and Trade to act as a petrol and oil distributor:</w:t>
      </w:r>
    </w:p>
    <w:p>
      <w:r>
        <w:t>1. Being lawfully established;</w:t>
      </w:r>
    </w:p>
    <w:p>
      <w:r>
        <w:t>having registered for petrol and oil trading as specified in its enterprise</w:t>
      </w:r>
    </w:p>
    <w:p>
      <w:r>
        <w:t>registration certificate.</w:t>
      </w:r>
    </w:p>
    <w:p>
      <w:r>
        <w:t>2. Having depots or tanks with</w:t>
      </w:r>
    </w:p>
    <w:p>
      <w:r>
        <w:t>a capacity of at least two thousand (2,000) cubic meters under its ownership or</w:t>
      </w:r>
    </w:p>
    <w:p>
      <w:r>
        <w:t>co-ownership or on a lease for at least five (5) years from a petrol and oil</w:t>
      </w:r>
    </w:p>
    <w:p>
      <w:r>
        <w:t>service provider.</w:t>
      </w:r>
    </w:p>
    <w:p>
      <w:r>
        <w:t>3. Having vehicles to transport</w:t>
      </w:r>
    </w:p>
    <w:p>
      <w:r>
        <w:t>petrol and oil under its ownership or co- ownership or on a lease for at least</w:t>
      </w:r>
    </w:p>
    <w:p>
      <w:r>
        <w:t>five (5) years from a petrol and oil service provider.</w:t>
      </w:r>
    </w:p>
    <w:p>
      <w:r>
        <w:t>4. Having a laboratory capable</w:t>
      </w:r>
    </w:p>
    <w:p>
      <w:r>
        <w:t>of inspecting and testing petrol and oil quality according to national</w:t>
      </w:r>
    </w:p>
    <w:p>
      <w:r>
        <w:t>technical regulations and announced applicable standards under its ownership or</w:t>
      </w:r>
    </w:p>
    <w:p>
      <w:r>
        <w:t>co-ownership or on a lease under a contract with a state agency.</w:t>
      </w:r>
    </w:p>
    <w:p>
      <w:r>
        <w:t>5. Having its own petrol and</w:t>
      </w:r>
    </w:p>
    <w:p>
      <w:r>
        <w:t>oil distribution network in at least two (2) provinces or centrally run cities</w:t>
      </w:r>
    </w:p>
    <w:p>
      <w:r>
        <w:t>and with at least five (5) petrol and oil retail stations under its ownership</w:t>
      </w:r>
    </w:p>
    <w:p>
      <w:r>
        <w:t>or co-ownership and at least ten (10) stations of petrol and oil retail agents</w:t>
      </w:r>
    </w:p>
    <w:p>
      <w:r>
        <w:t>which are granted petrol and oil retail eligibility certificates under Article</w:t>
      </w:r>
    </w:p>
    <w:p>
      <w:r>
        <w:t>25 of this Decree.</w:t>
      </w:r>
    </w:p>
    <w:p>
      <w:r>
        <w:t>6. Having its managers and trading</w:t>
      </w:r>
    </w:p>
    <w:p>
      <w:r>
        <w:t>staff trained in fire prevention and fighting and environmental protection</w:t>
      </w:r>
    </w:p>
    <w:p>
      <w:r>
        <w:t>under current regulations and having training certificates.</w:t>
      </w:r>
    </w:p>
    <w:p>
      <w:r>
        <w:t>...</w:t>
      </w:r>
    </w:p>
    <w:p>
      <w:r>
        <w:t>...</w:t>
      </w:r>
    </w:p>
    <w:p>
      <w:r>
        <w:t>...</w:t>
      </w:r>
    </w:p>
    <w:p>
      <w:r>
        <w:t>Hãy đăng nhập hoặc đăng ký Thành viên</w:t>
      </w:r>
    </w:p>
    <w:p>
      <w:r>
        <w:t>Pro</w:t>
      </w:r>
    </w:p>
    <w:p>
      <w:r>
        <w:t>tại đây</w:t>
      </w:r>
    </w:p>
    <w:p>
      <w:r>
        <w:t>để xem toàn bộ văn bản tiếng Anh.</w:t>
      </w:r>
    </w:p>
    <w:p>
      <w:r>
        <w:t>1. The Ministry of Industry and</w:t>
      </w:r>
    </w:p>
    <w:p>
      <w:r>
        <w:t>Trade may grant, supplement, modify and re-grant certificates of eligibility to</w:t>
      </w:r>
    </w:p>
    <w:p>
      <w:r>
        <w:t>act as petrol and oil distributors to traders that fully meet the conditions</w:t>
      </w:r>
    </w:p>
    <w:p>
      <w:r>
        <w:t>prescribed in Article 13 of this Decree.</w:t>
      </w:r>
    </w:p>
    <w:p>
      <w:r>
        <w:t>2. Dossiers of application for</w:t>
      </w:r>
    </w:p>
    <w:p>
      <w:r>
        <w:t>certificates of eligibility to act as petrol and oil distributors</w:t>
      </w:r>
    </w:p>
    <w:p>
      <w:r>
        <w:t>a/ For a new certificate, a</w:t>
      </w:r>
    </w:p>
    <w:p>
      <w:r>
        <w:t>dossier must comprise:</w:t>
      </w:r>
    </w:p>
    <w:p>
      <w:r>
        <w:t>- An application for a</w:t>
      </w:r>
    </w:p>
    <w:p>
      <w:r>
        <w:t>certificate of eligibility to act as a petrol and oil distributor, made</w:t>
      </w:r>
    </w:p>
    <w:p>
      <w:r>
        <w:t>according to Form No. 5 provided in the Appendix to this Decree;</w:t>
      </w:r>
    </w:p>
    <w:p>
      <w:r>
        <w:t>- A copy of the enterprise</w:t>
      </w:r>
    </w:p>
    <w:p>
      <w:r>
        <w:t>registration certificate;</w:t>
      </w:r>
    </w:p>
    <w:p>
      <w:r>
        <w:t>- Copies of training</w:t>
      </w:r>
    </w:p>
    <w:p>
      <w:r>
        <w:t>certificates of managers and trading staff under Clause 6, Article 13 of this</w:t>
      </w:r>
    </w:p>
    <w:p>
      <w:r>
        <w:t>Decree;</w:t>
      </w:r>
    </w:p>
    <w:p>
      <w:r>
        <w:t>- A list of physical and</w:t>
      </w:r>
    </w:p>
    <w:p>
      <w:r>
        <w:t>technical facilities to serve petrol and oil trading under Clauses 2, 3 and 4,</w:t>
      </w:r>
    </w:p>
    <w:p>
      <w:r>
        <w:t>Article 13 of this Decree, enclosed with supporting documents;</w:t>
      </w:r>
    </w:p>
    <w:p>
      <w:r>
        <w:t>- A list of the trader’s petrol</w:t>
      </w:r>
    </w:p>
    <w:p>
      <w:r>
        <w:t>and oil distribution system under Clause 5, Article 13 of this Decree, enclosed</w:t>
      </w:r>
    </w:p>
    <w:p>
      <w:r>
        <w:t>with supporting documents.</w:t>
      </w:r>
    </w:p>
    <w:p>
      <w:r>
        <w:t>b/ For a supplemented or</w:t>
      </w:r>
    </w:p>
    <w:p>
      <w:r>
        <w:t>modified certificate</w:t>
      </w:r>
    </w:p>
    <w:p>
      <w:r>
        <w:t>...</w:t>
      </w:r>
    </w:p>
    <w:p>
      <w:r>
        <w:t>...</w:t>
      </w:r>
    </w:p>
    <w:p>
      <w:r>
        <w:t>...</w:t>
      </w:r>
    </w:p>
    <w:p>
      <w:r>
        <w:t>Hãy đăng nhập hoặc đăng ký Thành viên</w:t>
      </w:r>
    </w:p>
    <w:p>
      <w:r>
        <w:t>Pro</w:t>
      </w:r>
    </w:p>
    <w:p>
      <w:r>
        <w:t>tại đây</w:t>
      </w:r>
    </w:p>
    <w:p>
      <w:r>
        <w:t>để xem toàn bộ văn bản tiếng Anh.</w:t>
      </w:r>
    </w:p>
    <w:p>
      <w:r>
        <w:t>- A written request for</w:t>
      </w:r>
    </w:p>
    <w:p>
      <w:r>
        <w:t>certificate supplementation or modification, made according to Form No. 5</w:t>
      </w:r>
    </w:p>
    <w:p>
      <w:r>
        <w:t>provided in the Appendix to this Decree;</w:t>
      </w:r>
    </w:p>
    <w:p>
      <w:r>
        <w:t>- The original certificate of</w:t>
      </w:r>
    </w:p>
    <w:p>
      <w:r>
        <w:t>eligibility to act as a petrol and oil distributor;</w:t>
      </w:r>
    </w:p>
    <w:p>
      <w:r>
        <w:t>- Documents proving contents to</w:t>
      </w:r>
    </w:p>
    <w:p>
      <w:r>
        <w:t>be supplemented or modified. c/ For a re-granted certificate</w:t>
      </w:r>
    </w:p>
    <w:p>
      <w:r>
        <w:t>When a certificate of</w:t>
      </w:r>
    </w:p>
    <w:p>
      <w:r>
        <w:t>eligibility to act as a petrol and oil distributor is lost, burnt or otherwise</w:t>
      </w:r>
    </w:p>
    <w:p>
      <w:r>
        <w:t>destroyed, the trader shall compile and submit a dossier of request for</w:t>
      </w:r>
    </w:p>
    <w:p>
      <w:r>
        <w:t>certificate re-grant to the Ministry of Industry and Trade. Such a dossier must</w:t>
      </w:r>
    </w:p>
    <w:p>
      <w:r>
        <w:t>comprise:</w:t>
      </w:r>
    </w:p>
    <w:p>
      <w:r>
        <w:t>- A written request for</w:t>
      </w:r>
    </w:p>
    <w:p>
      <w:r>
        <w:t>certificate re-grant, made according to Form No. 5 provided in the Appendix to this</w:t>
      </w:r>
    </w:p>
    <w:p>
      <w:r>
        <w:t>Decree;</w:t>
      </w:r>
    </w:p>
    <w:p>
      <w:r>
        <w:t>- The original or valid copy of</w:t>
      </w:r>
    </w:p>
    <w:p>
      <w:r>
        <w:t>the certificate of eligibility to act as a petrol and oil distributor (if any).</w:t>
      </w:r>
    </w:p>
    <w:p>
      <w:r>
        <w:t>d/ When a certificate of</w:t>
      </w:r>
    </w:p>
    <w:p>
      <w:r>
        <w:t>eligibility to act as a petrol and oil distributor expires, the trader shall</w:t>
      </w:r>
    </w:p>
    <w:p>
      <w:r>
        <w:t>compile a dossier of application for a new certificate under Point a of this</w:t>
      </w:r>
    </w:p>
    <w:p>
      <w:r>
        <w:t>Clause and submit it to the Ministry of Industry and Trade at least thirty (30)</w:t>
      </w:r>
    </w:p>
    <w:p>
      <w:r>
        <w:t>days before the certificate expires.</w:t>
      </w:r>
    </w:p>
    <w:p>
      <w:r>
        <w:t>3. Order of granting</w:t>
      </w:r>
    </w:p>
    <w:p>
      <w:r>
        <w:t>certificates of eligibility to act as a petrol and oil distributor</w:t>
      </w:r>
    </w:p>
    <w:p>
      <w:r>
        <w:t>a/ A trader shall submit one</w:t>
      </w:r>
    </w:p>
    <w:p>
      <w:r>
        <w:t>(1) dossier set to the Ministry of Industry and Trade;</w:t>
      </w:r>
    </w:p>
    <w:p>
      <w:r>
        <w:t>...</w:t>
      </w:r>
    </w:p>
    <w:p>
      <w:r>
        <w:t>...</w:t>
      </w:r>
    </w:p>
    <w:p>
      <w:r>
        <w:t>...</w:t>
      </w:r>
    </w:p>
    <w:p>
      <w:r>
        <w:t>Hãy đăng nhập hoặc đăng ký Thành viên</w:t>
      </w:r>
    </w:p>
    <w:p>
      <w:r>
        <w:t>Pro</w:t>
      </w:r>
    </w:p>
    <w:p>
      <w:r>
        <w:t>tại đây</w:t>
      </w:r>
    </w:p>
    <w:p>
      <w:r>
        <w:t>để xem toàn bộ văn bản tiếng Anh.</w:t>
      </w:r>
    </w:p>
    <w:p>
      <w:r>
        <w:t>c/ Within thirty (30) working</w:t>
      </w:r>
    </w:p>
    <w:p>
      <w:r>
        <w:t>days after receiving a valid dossier, the Ministry of Industry and Trade shall</w:t>
      </w:r>
    </w:p>
    <w:p>
      <w:r>
        <w:t>examine and appraise the dossier and grant a certificate of eligibility to act</w:t>
      </w:r>
    </w:p>
    <w:p>
      <w:r>
        <w:t>as a petrol and oil distributor according to Form No. 6 provided in the</w:t>
      </w:r>
    </w:p>
    <w:p>
      <w:r>
        <w:t>Appendix to this Decree to the applicant. In case of refusal, it shall issue a</w:t>
      </w:r>
    </w:p>
    <w:p>
      <w:r>
        <w:t>written reply clearly stating the reason.</w:t>
      </w:r>
    </w:p>
    <w:p>
      <w:r>
        <w:t>4. A certificate of eligibility</w:t>
      </w:r>
    </w:p>
    <w:p>
      <w:r>
        <w:t>to act as a petrol and oil distributor is valid for five (5) years from the</w:t>
      </w:r>
    </w:p>
    <w:p>
      <w:r>
        <w:t>date of grant.</w:t>
      </w:r>
    </w:p>
    <w:p>
      <w:r>
        <w:t>5. Traders obtaining</w:t>
      </w:r>
    </w:p>
    <w:p>
      <w:r>
        <w:t>certificates of eligibility to act as petrol and oil distributors shall pay</w:t>
      </w:r>
    </w:p>
    <w:p>
      <w:r>
        <w:t>charges and fees prescribed by the Ministry of Finance.</w:t>
      </w:r>
    </w:p>
    <w:p>
      <w:r>
        <w:t>6. The Ministry of Industry and</w:t>
      </w:r>
    </w:p>
    <w:p>
      <w:r>
        <w:t>Trade may revoke certificates of eligibility to act as petrol and oil</w:t>
      </w:r>
    </w:p>
    <w:p>
      <w:r>
        <w:t>distributors. A certificate of eligibility to act as a petrol and oil</w:t>
      </w:r>
    </w:p>
    <w:p>
      <w:r>
        <w:t>distributor shall be revoked in the following cases: The trader no longer acts</w:t>
      </w:r>
    </w:p>
    <w:p>
      <w:r>
        <w:t>as a petrol and oil distributor; the trader has ceased its petrol and oil trading</w:t>
      </w:r>
    </w:p>
    <w:p>
      <w:r>
        <w:t>operation for at least one (1) month; the trader goes bankrupt in accordance</w:t>
      </w:r>
    </w:p>
    <w:p>
      <w:r>
        <w:t>with law; the trader fails to meet one of the conditions for acting as a petrol</w:t>
      </w:r>
    </w:p>
    <w:p>
      <w:r>
        <w:t>and oil distributor prescribed in Article 13 of this Decree; the trader</w:t>
      </w:r>
    </w:p>
    <w:p>
      <w:r>
        <w:t>repeatedly violates or relapses into violating regulations on assurance of</w:t>
      </w:r>
    </w:p>
    <w:p>
      <w:r>
        <w:t>volume and quality of marketed petrol and oil, increase or decrease of petrol</w:t>
      </w:r>
    </w:p>
    <w:p>
      <w:r>
        <w:t>and oil selling prices in this Decree, and other cases prescribed by law.</w:t>
      </w:r>
    </w:p>
    <w:p>
      <w:r>
        <w:t>Article</w:t>
      </w:r>
    </w:p>
    <w:p>
      <w:r>
        <w:t>15.</w:t>
      </w:r>
    </w:p>
    <w:p>
      <w:r>
        <w:t>Rights and obligations of petrol and oil distributors</w:t>
      </w:r>
    </w:p>
    <w:p>
      <w:r>
        <w:t>1. To purchase petrol and oil</w:t>
      </w:r>
    </w:p>
    <w:p>
      <w:r>
        <w:t>from more than one key trader under petrol and oil trading contracts.</w:t>
      </w:r>
    </w:p>
    <w:p>
      <w:r>
        <w:t>2. To trade in petrol and oil</w:t>
      </w:r>
    </w:p>
    <w:p>
      <w:r>
        <w:t>as principals of petrol and oil retail agents in their distribution systems and</w:t>
      </w:r>
    </w:p>
    <w:p>
      <w:r>
        <w:t>pay agency commissions to such agents.</w:t>
      </w:r>
    </w:p>
    <w:p>
      <w:r>
        <w:t>To trade in petrol and oil by</w:t>
      </w:r>
    </w:p>
    <w:p>
      <w:r>
        <w:t>granting commercial franchise to retail franchisees in accordance with law.</w:t>
      </w:r>
    </w:p>
    <w:p>
      <w:r>
        <w:t>3. To apply common petrol and</w:t>
      </w:r>
    </w:p>
    <w:p>
      <w:r>
        <w:t>oil retail prices in their whole distribution systems and comply with Article</w:t>
      </w:r>
    </w:p>
    <w:p>
      <w:r>
        <w:t>38 of this Decree.</w:t>
      </w:r>
    </w:p>
    <w:p>
      <w:r>
        <w:t>...</w:t>
      </w:r>
    </w:p>
    <w:p>
      <w:r>
        <w:t>...</w:t>
      </w:r>
    </w:p>
    <w:p>
      <w:r>
        <w:t>...</w:t>
      </w:r>
    </w:p>
    <w:p>
      <w:r>
        <w:t>Hãy đăng nhập hoặc đăng ký Thành viên</w:t>
      </w:r>
    </w:p>
    <w:p>
      <w:r>
        <w:t>Pro</w:t>
      </w:r>
    </w:p>
    <w:p>
      <w:r>
        <w:t>tại đây</w:t>
      </w:r>
    </w:p>
    <w:p>
      <w:r>
        <w:t>để xem toàn bộ văn bản tiếng Anh.</w:t>
      </w:r>
    </w:p>
    <w:p>
      <w:r>
        <w:t>5. Not to additionally sign</w:t>
      </w:r>
    </w:p>
    <w:p>
      <w:r>
        <w:t>contracts to act as general agents or agents for key traders or as agents for</w:t>
      </w:r>
    </w:p>
    <w:p>
      <w:r>
        <w:t>general traders if having signed petrol and oil trading contracts with such key</w:t>
      </w:r>
    </w:p>
    <w:p>
      <w:r>
        <w:t>traders.</w:t>
      </w:r>
    </w:p>
    <w:p>
      <w:r>
        <w:t>6. To take responsibility for</w:t>
      </w:r>
    </w:p>
    <w:p>
      <w:r>
        <w:t>volume, quality and prices of petrol and oil sold in their distribution systems</w:t>
      </w:r>
    </w:p>
    <w:p>
      <w:r>
        <w:t>under regulations.</w:t>
      </w:r>
    </w:p>
    <w:p>
      <w:r>
        <w:t>7. To rent only petrol and oil</w:t>
      </w:r>
    </w:p>
    <w:p>
      <w:r>
        <w:t>warehouses and means of transport from petrol and oil service providers.</w:t>
      </w:r>
    </w:p>
    <w:p>
      <w:r>
        <w:t>8. To observe by the Ministry</w:t>
      </w:r>
    </w:p>
    <w:p>
      <w:r>
        <w:t>of Finance’s regulations on document recording and keeping suitable to their</w:t>
      </w:r>
    </w:p>
    <w:p>
      <w:r>
        <w:t>trading forms.</w:t>
      </w:r>
    </w:p>
    <w:p>
      <w:r>
        <w:t>9. To comply with regulations</w:t>
      </w:r>
    </w:p>
    <w:p>
      <w:r>
        <w:t>on fire prevention and fighting and environmental protection in the course of</w:t>
      </w:r>
    </w:p>
    <w:p>
      <w:r>
        <w:t>trading.</w:t>
      </w:r>
    </w:p>
    <w:p>
      <w:r>
        <w:t>10. To uniformly prescribe the</w:t>
      </w:r>
    </w:p>
    <w:p>
      <w:r>
        <w:t>display of names of petrol and oil distributors at petrol and oil retail</w:t>
      </w:r>
    </w:p>
    <w:p>
      <w:r>
        <w:t>stations in their distribution systems and inspect and supervise petrol and oil</w:t>
      </w:r>
    </w:p>
    <w:p>
      <w:r>
        <w:t>retail franchisees and retail agents in their distribution systems. To</w:t>
      </w:r>
    </w:p>
    <w:p>
      <w:r>
        <w:t>register, use and transfer the right to use their logos, marks and trade</w:t>
      </w:r>
    </w:p>
    <w:p>
      <w:r>
        <w:t>indications in accordance with the provisions of the Commercial Law regarding</w:t>
      </w:r>
    </w:p>
    <w:p>
      <w:r>
        <w:t>commercial franchise, the Intellectual Property Law and other relevant laws.</w:t>
      </w:r>
    </w:p>
    <w:p>
      <w:r>
        <w:t>11. To inspect and supervise</w:t>
      </w:r>
    </w:p>
    <w:p>
      <w:r>
        <w:t>operations of petrol and oil retail agents and retail franchisees in their</w:t>
      </w:r>
    </w:p>
    <w:p>
      <w:r>
        <w:t>distribution systems. To take joint responsibility for violations of these</w:t>
      </w:r>
    </w:p>
    <w:p>
      <w:r>
        <w:t>traders in petrol and oil trading in accordance with current laws.</w:t>
      </w:r>
    </w:p>
    <w:p>
      <w:r>
        <w:t>12. To inspect and supervise</w:t>
      </w:r>
    </w:p>
    <w:p>
      <w:r>
        <w:t>itinerary of vehicles for petrol and oil transport from places of delivery or</w:t>
      </w:r>
    </w:p>
    <w:p>
      <w:r>
        <w:t>receipt to places of receipt or delivery.</w:t>
      </w:r>
    </w:p>
    <w:p>
      <w:r>
        <w:t>13. To register working time of</w:t>
      </w:r>
    </w:p>
    <w:p>
      <w:r>
        <w:t>petrol and oil retail stations under their ownership with provincial-level</w:t>
      </w:r>
    </w:p>
    <w:p>
      <w:r>
        <w:t>Industry and Trade Departments that have granted certificates of eligibility</w:t>
      </w:r>
    </w:p>
    <w:p>
      <w:r>
        <w:t>for petrol and oil retail to such stations.</w:t>
      </w:r>
    </w:p>
    <w:p>
      <w:r>
        <w:t>...</w:t>
      </w:r>
    </w:p>
    <w:p>
      <w:r>
        <w:t>...</w:t>
      </w:r>
    </w:p>
    <w:p>
      <w:r>
        <w:t>...</w:t>
      </w:r>
    </w:p>
    <w:p>
      <w:r>
        <w:t>Hãy đăng nhập hoặc đăng ký Thành viên</w:t>
      </w:r>
    </w:p>
    <w:p>
      <w:r>
        <w:t>Pro</w:t>
      </w:r>
    </w:p>
    <w:p>
      <w:r>
        <w:t>tại đây</w:t>
      </w:r>
    </w:p>
    <w:p>
      <w:r>
        <w:t>để xem toàn bộ văn bản tiếng Anh.</w:t>
      </w:r>
    </w:p>
    <w:p>
      <w:r>
        <w:t>15. To build, apply, and</w:t>
      </w:r>
    </w:p>
    <w:p>
      <w:r>
        <w:t>maintain the effectiveness of, a quality control system and a laboratory</w:t>
      </w:r>
    </w:p>
    <w:p>
      <w:r>
        <w:t>capacity management system, except when they hire testing services.</w:t>
      </w:r>
    </w:p>
    <w:p>
      <w:r>
        <w:t>16. To implement the roadmap of</w:t>
      </w:r>
    </w:p>
    <w:p>
      <w:r>
        <w:t>application of the mixing proportion of bio-fuel and traditional fuels as</w:t>
      </w:r>
    </w:p>
    <w:p>
      <w:r>
        <w:t>prescribed by the Prime Minister.</w:t>
      </w:r>
    </w:p>
    <w:p>
      <w:r>
        <w:t>Section 4.</w:t>
      </w:r>
    </w:p>
    <w:p>
      <w:r>
        <w:t>PETROL AND OIL GENERAL AGENTS</w:t>
      </w:r>
    </w:p>
    <w:p>
      <w:r>
        <w:t>Article</w:t>
      </w:r>
    </w:p>
    <w:p>
      <w:r>
        <w:t>16.</w:t>
      </w:r>
    </w:p>
    <w:p>
      <w:r>
        <w:t>Conditions on petrol and oil general agents</w:t>
      </w:r>
    </w:p>
    <w:p>
      <w:r>
        <w:t>A trader that fully meets the</w:t>
      </w:r>
    </w:p>
    <w:p>
      <w:r>
        <w:t>following conditions may be granted an eligibility certificate by a competent</w:t>
      </w:r>
    </w:p>
    <w:p>
      <w:r>
        <w:t>state agency to act as a petrol and oil general agent (below referred to as</w:t>
      </w:r>
    </w:p>
    <w:p>
      <w:r>
        <w:t>general agent):</w:t>
      </w:r>
    </w:p>
    <w:p>
      <w:r>
        <w:t>1. Being lawfully established;</w:t>
      </w:r>
    </w:p>
    <w:p>
      <w:r>
        <w:t>having registered for petrol and oil trading as specified in its enterprise</w:t>
      </w:r>
    </w:p>
    <w:p>
      <w:r>
        <w:t>registration certificate.</w:t>
      </w:r>
    </w:p>
    <w:p>
      <w:r>
        <w:t>2. Having depots or tanks with</w:t>
      </w:r>
    </w:p>
    <w:p>
      <w:r>
        <w:t>a capacity of at least two thousand (2,000) cubic meters under its ownership or</w:t>
      </w:r>
    </w:p>
    <w:p>
      <w:r>
        <w:t>co-ownership or on a lease for at least five (5) years from a petrol and oil</w:t>
      </w:r>
    </w:p>
    <w:p>
      <w:r>
        <w:t>service provider.</w:t>
      </w:r>
    </w:p>
    <w:p>
      <w:r>
        <w:t>3. Having vehicles to transport</w:t>
      </w:r>
    </w:p>
    <w:p>
      <w:r>
        <w:t>petrol and oil under its ownership or co- ownership or on a lease for at least</w:t>
      </w:r>
    </w:p>
    <w:p>
      <w:r>
        <w:t>five (5) years from a petrol and oil service provider.</w:t>
      </w:r>
    </w:p>
    <w:p>
      <w:r>
        <w:t>4. Having its own petrol and</w:t>
      </w:r>
    </w:p>
    <w:p>
      <w:r>
        <w:t>oil distribution network with at least five (5) retail stations under its</w:t>
      </w:r>
    </w:p>
    <w:p>
      <w:r>
        <w:t>ownership or co-ownership and at least ten (10) stations of petrol and oil</w:t>
      </w:r>
    </w:p>
    <w:p>
      <w:r>
        <w:t>retail agents which are granted petrol and oil retail eligibility certificates</w:t>
      </w:r>
    </w:p>
    <w:p>
      <w:r>
        <w:t>under Article 25 of this Decree.</w:t>
      </w:r>
    </w:p>
    <w:p>
      <w:r>
        <w:t>...</w:t>
      </w:r>
    </w:p>
    <w:p>
      <w:r>
        <w:t>...</w:t>
      </w:r>
    </w:p>
    <w:p>
      <w:r>
        <w:t>...</w:t>
      </w:r>
    </w:p>
    <w:p>
      <w:r>
        <w:t>Hãy đăng nhập hoặc đăng ký Thành viên</w:t>
      </w:r>
    </w:p>
    <w:p>
      <w:r>
        <w:t>Pro</w:t>
      </w:r>
    </w:p>
    <w:p>
      <w:r>
        <w:t>tại đây</w:t>
      </w:r>
    </w:p>
    <w:p>
      <w:r>
        <w:t>để xem toàn bộ văn bản tiếng Anh.</w:t>
      </w:r>
    </w:p>
    <w:p>
      <w:r>
        <w:t>5. Having its managers and</w:t>
      </w:r>
    </w:p>
    <w:p>
      <w:r>
        <w:t>trading staff trained in fire prevention and fighting and environmental</w:t>
      </w:r>
    </w:p>
    <w:p>
      <w:r>
        <w:t>protection under current regulations and having training certificates.</w:t>
      </w:r>
    </w:p>
    <w:p>
      <w:r>
        <w:t>Article</w:t>
      </w:r>
    </w:p>
    <w:p>
      <w:r>
        <w:t>17.</w:t>
      </w:r>
    </w:p>
    <w:p>
      <w:r>
        <w:t>Competence, dossiers and order of granting certificates of eligibility</w:t>
      </w:r>
    </w:p>
    <w:p>
      <w:r>
        <w:t>to act as petrol and oil general agents</w:t>
      </w:r>
    </w:p>
    <w:p>
      <w:r>
        <w:t>1. The Ministry of Industry and</w:t>
      </w:r>
    </w:p>
    <w:p>
      <w:r>
        <w:t>Trade may grant, supplement, modify and re-grant certificates of eligibility to</w:t>
      </w:r>
    </w:p>
    <w:p>
      <w:r>
        <w:t>act as petrol and oil general agents to traders that fully meet the conditions</w:t>
      </w:r>
    </w:p>
    <w:p>
      <w:r>
        <w:t>prescribed in Article 16 of this Decree and have a petrol and oil distribution</w:t>
      </w:r>
    </w:p>
    <w:p>
      <w:r>
        <w:t>system in two (2) or more provinces or centrally run cities.</w:t>
      </w:r>
    </w:p>
    <w:p>
      <w:r>
        <w:t>2. Provincial-level Industry</w:t>
      </w:r>
    </w:p>
    <w:p>
      <w:r>
        <w:t>and Trade Departments may grant, supplement, modify and re-grant certificates</w:t>
      </w:r>
    </w:p>
    <w:p>
      <w:r>
        <w:t>of eligibility to act as petrol and oil general agents to traders that have</w:t>
      </w:r>
    </w:p>
    <w:p>
      <w:r>
        <w:t>head offices in their localities, fully meet the conditions prescribed in</w:t>
      </w:r>
    </w:p>
    <w:p>
      <w:r>
        <w:t>Article 16 of this Decree and have a petrol and oil distribution system in one</w:t>
      </w:r>
    </w:p>
    <w:p>
      <w:r>
        <w:t>(1) province or centrally run city.</w:t>
      </w:r>
    </w:p>
    <w:p>
      <w:r>
        <w:t>3. Dossiers of application for</w:t>
      </w:r>
    </w:p>
    <w:p>
      <w:r>
        <w:t>certificates of eligibility to act as petrol and oil general agents</w:t>
      </w:r>
    </w:p>
    <w:p>
      <w:r>
        <w:t>a/ For a new certificate, a</w:t>
      </w:r>
    </w:p>
    <w:p>
      <w:r>
        <w:t>dossier must comprise:</w:t>
      </w:r>
    </w:p>
    <w:p>
      <w:r>
        <w:t>- An application for a certificate</w:t>
      </w:r>
    </w:p>
    <w:p>
      <w:r>
        <w:t>of eligibility to act as a petrol and oil general agent, made according to Form</w:t>
      </w:r>
    </w:p>
    <w:p>
      <w:r>
        <w:t>No. 7 provided in the Appendix to this Decree;</w:t>
      </w:r>
    </w:p>
    <w:p>
      <w:r>
        <w:t>- A copy of the enterprise</w:t>
      </w:r>
    </w:p>
    <w:p>
      <w:r>
        <w:t>registration certificate;</w:t>
      </w:r>
    </w:p>
    <w:p>
      <w:r>
        <w:t>- Copies of training</w:t>
      </w:r>
    </w:p>
    <w:p>
      <w:r>
        <w:t>certificates of managers and trading staff under Clause 5, Article 16 of this</w:t>
      </w:r>
    </w:p>
    <w:p>
      <w:r>
        <w:t>Decree;</w:t>
      </w:r>
    </w:p>
    <w:p>
      <w:r>
        <w:t>...</w:t>
      </w:r>
    </w:p>
    <w:p>
      <w:r>
        <w:t>...</w:t>
      </w:r>
    </w:p>
    <w:p>
      <w:r>
        <w:t>...</w:t>
      </w:r>
    </w:p>
    <w:p>
      <w:r>
        <w:t>Hãy đăng nhập hoặc đăng ký Thành viên</w:t>
      </w:r>
    </w:p>
    <w:p>
      <w:r>
        <w:t>Pro</w:t>
      </w:r>
    </w:p>
    <w:p>
      <w:r>
        <w:t>tại đây</w:t>
      </w:r>
    </w:p>
    <w:p>
      <w:r>
        <w:t>để xem toàn bộ văn bản tiếng Anh.</w:t>
      </w:r>
    </w:p>
    <w:p>
      <w:r>
        <w:t>- A list of the trader’s petrol</w:t>
      </w:r>
    </w:p>
    <w:p>
      <w:r>
        <w:t>and oil distribution system under Clause 4, Article 16 of this Decree, enclosed</w:t>
      </w:r>
    </w:p>
    <w:p>
      <w:r>
        <w:t>with documents proving this system.</w:t>
      </w:r>
    </w:p>
    <w:p>
      <w:r>
        <w:t>- The trader’s original written</w:t>
      </w:r>
    </w:p>
    <w:p>
      <w:r>
        <w:t>certification of supply of petrol and oil to the general agent which is valid</w:t>
      </w:r>
    </w:p>
    <w:p>
      <w:r>
        <w:t>for at least one (1) year, clearly stating petrol and oil categories.</w:t>
      </w:r>
    </w:p>
    <w:p>
      <w:r>
        <w:t>b/ For a supplemented or</w:t>
      </w:r>
    </w:p>
    <w:p>
      <w:r>
        <w:t>modified certificate</w:t>
      </w:r>
    </w:p>
    <w:p>
      <w:r>
        <w:t>When there is a change in the</w:t>
      </w:r>
    </w:p>
    <w:p>
      <w:r>
        <w:t>contents of a certificate of eligibility to act as a petrol and oil general</w:t>
      </w:r>
    </w:p>
    <w:p>
      <w:r>
        <w:t>agent, the trader shall compile and submit a dossier of request for</w:t>
      </w:r>
    </w:p>
    <w:p>
      <w:r>
        <w:t>supplementation or modification of the certificate to the competent agency.</w:t>
      </w:r>
    </w:p>
    <w:p>
      <w:r>
        <w:t>Such a dossier must comprise:</w:t>
      </w:r>
    </w:p>
    <w:p>
      <w:r>
        <w:t>- A written request for</w:t>
      </w:r>
    </w:p>
    <w:p>
      <w:r>
        <w:t>certificate supplementation or modification, made according to Form No. 7</w:t>
      </w:r>
    </w:p>
    <w:p>
      <w:r>
        <w:t>provided in the Appendix to this Decree;</w:t>
      </w:r>
    </w:p>
    <w:p>
      <w:r>
        <w:t>- The original certificate of</w:t>
      </w:r>
    </w:p>
    <w:p>
      <w:r>
        <w:t>eligibility to act as a petrol and oil general agent;</w:t>
      </w:r>
    </w:p>
    <w:p>
      <w:r>
        <w:t>- Documents proving contents to</w:t>
      </w:r>
    </w:p>
    <w:p>
      <w:r>
        <w:t>be supplemented or modified.</w:t>
      </w:r>
    </w:p>
    <w:p>
      <w:r>
        <w:t>c/ For a re-granted certificate</w:t>
      </w:r>
    </w:p>
    <w:p>
      <w:r>
        <w:t>When a certificate of</w:t>
      </w:r>
    </w:p>
    <w:p>
      <w:r>
        <w:t>eligibility to act as a petrol and oil general agent is lost, burnt or</w:t>
      </w:r>
    </w:p>
    <w:p>
      <w:r>
        <w:t>otherwise destroyed, the trader shall compile and submit a dossier of request</w:t>
      </w:r>
    </w:p>
    <w:p>
      <w:r>
        <w:t>for certificate re-grant to the competent agency. Such a dossier must comprise:</w:t>
      </w:r>
    </w:p>
    <w:p>
      <w:r>
        <w:t>...</w:t>
      </w:r>
    </w:p>
    <w:p>
      <w:r>
        <w:t>...</w:t>
      </w:r>
    </w:p>
    <w:p>
      <w:r>
        <w:t>...</w:t>
      </w:r>
    </w:p>
    <w:p>
      <w:r>
        <w:t>Hãy đăng nhập hoặc đăng ký Thành viên</w:t>
      </w:r>
    </w:p>
    <w:p>
      <w:r>
        <w:t>Pro</w:t>
      </w:r>
    </w:p>
    <w:p>
      <w:r>
        <w:t>tại đây</w:t>
      </w:r>
    </w:p>
    <w:p>
      <w:r>
        <w:t>để xem toàn bộ văn bản tiếng Anh.</w:t>
      </w:r>
    </w:p>
    <w:p>
      <w:r>
        <w:t>- The original or valid copy of</w:t>
      </w:r>
    </w:p>
    <w:p>
      <w:r>
        <w:t>the certificate of eligibility to act as a petrol and oil general agent (if</w:t>
      </w:r>
    </w:p>
    <w:p>
      <w:r>
        <w:t>any).</w:t>
      </w:r>
    </w:p>
    <w:p>
      <w:r>
        <w:t>d/ When a certificate of</w:t>
      </w:r>
    </w:p>
    <w:p>
      <w:r>
        <w:t>eligibility to act as a petrol and oil general agent expires, the trader shall</w:t>
      </w:r>
    </w:p>
    <w:p>
      <w:r>
        <w:t>compile a dossier of application for a new certificate under Point a of this</w:t>
      </w:r>
    </w:p>
    <w:p>
      <w:r>
        <w:t>Clause and submit it to the competent agency at least thirty (30) days before</w:t>
      </w:r>
    </w:p>
    <w:p>
      <w:r>
        <w:t>the certificate expires.</w:t>
      </w:r>
    </w:p>
    <w:p>
      <w:r>
        <w:t>4. Order of granting</w:t>
      </w:r>
    </w:p>
    <w:p>
      <w:r>
        <w:t>certificates of eligibility to act as a petrol and oil general agent</w:t>
      </w:r>
    </w:p>
    <w:p>
      <w:r>
        <w:t>a/ A trader shall submit one</w:t>
      </w:r>
    </w:p>
    <w:p>
      <w:r>
        <w:t>(1) dossier set to the competent agency;</w:t>
      </w:r>
    </w:p>
    <w:p>
      <w:r>
        <w:t>b/ When a dossier is incomplete</w:t>
      </w:r>
    </w:p>
    <w:p>
      <w:r>
        <w:t>or invalid, within seven (7) working days after receiving such dossier, the</w:t>
      </w:r>
    </w:p>
    <w:p>
      <w:r>
        <w:t>competent agency shall make a written request for the trader to supplement the</w:t>
      </w:r>
    </w:p>
    <w:p>
      <w:r>
        <w:t>dossier;</w:t>
      </w:r>
    </w:p>
    <w:p>
      <w:r>
        <w:t>c/ Within thirty (30) working</w:t>
      </w:r>
    </w:p>
    <w:p>
      <w:r>
        <w:t>days after receiving a valid dossier, the competent agency shall examine and</w:t>
      </w:r>
    </w:p>
    <w:p>
      <w:r>
        <w:t>appraise the dossier and grant a certificate of eligibility to act as a petrol</w:t>
      </w:r>
    </w:p>
    <w:p>
      <w:r>
        <w:t>and oil general agent according to Form No. 8 provided in the Appendix to this</w:t>
      </w:r>
    </w:p>
    <w:p>
      <w:r>
        <w:t>Decree to the applicant. In case of refusal, it shall issue a written reply</w:t>
      </w:r>
    </w:p>
    <w:p>
      <w:r>
        <w:t>clearly stating the reason.</w:t>
      </w:r>
    </w:p>
    <w:p>
      <w:r>
        <w:t>5. A certificate of eligibility</w:t>
      </w:r>
    </w:p>
    <w:p>
      <w:r>
        <w:t>to act as a petrol and oil general agent is valid for five (5) years from the</w:t>
      </w:r>
    </w:p>
    <w:p>
      <w:r>
        <w:t>date of grant.</w:t>
      </w:r>
    </w:p>
    <w:p>
      <w:r>
        <w:t>6. Traders obtaining</w:t>
      </w:r>
    </w:p>
    <w:p>
      <w:r>
        <w:t>certificates of eligibility to act as petrol and oil general agents shall pay</w:t>
      </w:r>
    </w:p>
    <w:p>
      <w:r>
        <w:t>charges and fees prescribed by the Ministry of Finance.</w:t>
      </w:r>
    </w:p>
    <w:p>
      <w:r>
        <w:t>7. The agency that has granted</w:t>
      </w:r>
    </w:p>
    <w:p>
      <w:r>
        <w:t>certificates of eligibility to act as petrol and oil general agents may revoke</w:t>
      </w:r>
    </w:p>
    <w:p>
      <w:r>
        <w:t>such certificates. A certificate of eligibility to act as a petrol and oil</w:t>
      </w:r>
    </w:p>
    <w:p>
      <w:r>
        <w:t>general agent shall be revoked in the following cases: the trader no longer</w:t>
      </w:r>
    </w:p>
    <w:p>
      <w:r>
        <w:t>acts as a petrol and oil general agent; the trader has ceased its petrol and</w:t>
      </w:r>
    </w:p>
    <w:p>
      <w:r>
        <w:t>oil trading operation for at least one (1) month; the trader goes bankrupt in</w:t>
      </w:r>
    </w:p>
    <w:p>
      <w:r>
        <w:t>accordance with law; the trader fails to meet one of the conditions for acting</w:t>
      </w:r>
    </w:p>
    <w:p>
      <w:r>
        <w:t>as a petrol and oil general agent prescribed in Article 16 of this Decree; the</w:t>
      </w:r>
    </w:p>
    <w:p>
      <w:r>
        <w:t>trader repeatedly violates or relapses into violating provisions on assurance</w:t>
      </w:r>
    </w:p>
    <w:p>
      <w:r>
        <w:t>of volume and quality of marketed petrol and oil in this Decree and other cases</w:t>
      </w:r>
    </w:p>
    <w:p>
      <w:r>
        <w:t>prescribed by law.</w:t>
      </w:r>
    </w:p>
    <w:p>
      <w:r>
        <w:t>...</w:t>
      </w:r>
    </w:p>
    <w:p>
      <w:r>
        <w:t>...</w:t>
      </w:r>
    </w:p>
    <w:p>
      <w:r>
        <w:t>...</w:t>
      </w:r>
    </w:p>
    <w:p>
      <w:r>
        <w:t>Hãy đăng nhập hoặc đăng ký Thành viên</w:t>
      </w:r>
    </w:p>
    <w:p>
      <w:r>
        <w:t>Pro</w:t>
      </w:r>
    </w:p>
    <w:p>
      <w:r>
        <w:t>tại đây</w:t>
      </w:r>
    </w:p>
    <w:p>
      <w:r>
        <w:t>để xem toàn bộ văn bản tiếng Anh.</w:t>
      </w:r>
    </w:p>
    <w:p>
      <w:r>
        <w:t>1. To trade in petrol and oil</w:t>
      </w:r>
    </w:p>
    <w:p>
      <w:r>
        <w:t>as agents for key traders and enjoy agent commissions.</w:t>
      </w:r>
    </w:p>
    <w:p>
      <w:r>
        <w:t>2. To trade in petrol and oil</w:t>
      </w:r>
    </w:p>
    <w:p>
      <w:r>
        <w:t>as principals of petrol and oil retail agents in their distribution systems and</w:t>
      </w:r>
    </w:p>
    <w:p>
      <w:r>
        <w:t>pay commissions to such agents.</w:t>
      </w:r>
    </w:p>
    <w:p>
      <w:r>
        <w:t>3. To retail petrol and oil at</w:t>
      </w:r>
    </w:p>
    <w:p>
      <w:r>
        <w:t>their retail stations at retail prices set by key traders.</w:t>
      </w:r>
    </w:p>
    <w:p>
      <w:r>
        <w:t>4. To sign a contract to act as</w:t>
      </w:r>
    </w:p>
    <w:p>
      <w:r>
        <w:t>a general agent for one (1) key trader. If such key trader does not trade in</w:t>
      </w:r>
    </w:p>
    <w:p>
      <w:r>
        <w:t>bio-fuel, the general agent may additionally sign to act as a general agent for</w:t>
      </w:r>
    </w:p>
    <w:p>
      <w:r>
        <w:t>another key trader for trading only in bio- fuel.</w:t>
      </w:r>
    </w:p>
    <w:p>
      <w:r>
        <w:t>5. Not to additionally sign</w:t>
      </w:r>
    </w:p>
    <w:p>
      <w:r>
        <w:t>contracts to act as an agent for a general agent or key trader if having signed</w:t>
      </w:r>
    </w:p>
    <w:p>
      <w:r>
        <w:t>a contract to act as an agent for another general agent or key trader.</w:t>
      </w:r>
    </w:p>
    <w:p>
      <w:r>
        <w:t>6. To take responsibility for</w:t>
      </w:r>
    </w:p>
    <w:p>
      <w:r>
        <w:t>volume, quality and prices of petrol and oil sold in their distribution systems</w:t>
      </w:r>
    </w:p>
    <w:p>
      <w:r>
        <w:t>under regulations.</w:t>
      </w:r>
    </w:p>
    <w:p>
      <w:r>
        <w:t>7. To rent only petrol and oil</w:t>
      </w:r>
    </w:p>
    <w:p>
      <w:r>
        <w:t>warehouses and petrol and oil transport vehicles from service providers.</w:t>
      </w:r>
    </w:p>
    <w:p>
      <w:r>
        <w:t>8. To observe the regulations</w:t>
      </w:r>
    </w:p>
    <w:p>
      <w:r>
        <w:t>on document recording and keeping suitable to their trading form of agency in</w:t>
      </w:r>
    </w:p>
    <w:p>
      <w:r>
        <w:t>petrol and oil trading stages issued by the Ministry of Finance.</w:t>
      </w:r>
    </w:p>
    <w:p>
      <w:r>
        <w:t>9. To comply with regulations</w:t>
      </w:r>
    </w:p>
    <w:p>
      <w:r>
        <w:t>on fire prevention and fighting and environmental protection in the course of</w:t>
      </w:r>
    </w:p>
    <w:p>
      <w:r>
        <w:t>trading.</w:t>
      </w:r>
    </w:p>
    <w:p>
      <w:r>
        <w:t>...</w:t>
      </w:r>
    </w:p>
    <w:p>
      <w:r>
        <w:t>...</w:t>
      </w:r>
    </w:p>
    <w:p>
      <w:r>
        <w:t>...</w:t>
      </w:r>
    </w:p>
    <w:p>
      <w:r>
        <w:t>Hãy đăng nhập hoặc đăng ký Thành viên</w:t>
      </w:r>
    </w:p>
    <w:p>
      <w:r>
        <w:t>Pro</w:t>
      </w:r>
    </w:p>
    <w:p>
      <w:r>
        <w:t>tại đây</w:t>
      </w:r>
    </w:p>
    <w:p>
      <w:r>
        <w:t>để xem toàn bộ văn bản tiếng Anh.</w:t>
      </w:r>
    </w:p>
    <w:p>
      <w:r>
        <w:t>11. To inspect and supervise</w:t>
      </w:r>
    </w:p>
    <w:p>
      <w:r>
        <w:t>operations of agents in their distribution systems. To take joint</w:t>
      </w:r>
    </w:p>
    <w:p>
      <w:r>
        <w:t>responsibility for violations of these agents in petrol and oil trading</w:t>
      </w:r>
    </w:p>
    <w:p>
      <w:r>
        <w:t>activities in accordance with current laws.</w:t>
      </w:r>
    </w:p>
    <w:p>
      <w:r>
        <w:t>12. To inspect and supervise</w:t>
      </w:r>
    </w:p>
    <w:p>
      <w:r>
        <w:t>itinerary of petrol and oil transport vehicles from places of delivery or</w:t>
      </w:r>
    </w:p>
    <w:p>
      <w:r>
        <w:t>receipt to places of receipt or delivery.</w:t>
      </w:r>
    </w:p>
    <w:p>
      <w:r>
        <w:t>13. To register working time of</w:t>
      </w:r>
    </w:p>
    <w:p>
      <w:r>
        <w:t>petrol and oil retail stations under their ownership with provincial-level</w:t>
      </w:r>
    </w:p>
    <w:p>
      <w:r>
        <w:t>Industry and Trade Departments that have granted certificates of eligibility</w:t>
      </w:r>
    </w:p>
    <w:p>
      <w:r>
        <w:t>for petrol and oil retail to such stations.</w:t>
      </w:r>
    </w:p>
    <w:p>
      <w:r>
        <w:t>14. To register their</w:t>
      </w:r>
    </w:p>
    <w:p>
      <w:r>
        <w:t>distribution systems with provincial-level Industry and Trade Departments of</w:t>
      </w:r>
    </w:p>
    <w:p>
      <w:r>
        <w:t>localities where they have their distribution systems.</w:t>
      </w:r>
    </w:p>
    <w:p>
      <w:r>
        <w:t>To send information on their</w:t>
      </w:r>
    </w:p>
    <w:p>
      <w:r>
        <w:t>distribution systems to their principals that are key traders for registration</w:t>
      </w:r>
    </w:p>
    <w:p>
      <w:r>
        <w:t>of their distribution systems with the Ministry of Industry and Trade.</w:t>
      </w:r>
    </w:p>
    <w:p>
      <w:r>
        <w:t>15. To build, apply, and</w:t>
      </w:r>
    </w:p>
    <w:p>
      <w:r>
        <w:t>maintain the effectiveness of, a quality control system.</w:t>
      </w:r>
    </w:p>
    <w:p>
      <w:r>
        <w:t>Section 5.</w:t>
      </w:r>
    </w:p>
    <w:p>
      <w:r>
        <w:t>PETROL AND OIL RETAIL AGENTS</w:t>
      </w:r>
    </w:p>
    <w:p>
      <w:r>
        <w:t>Article</w:t>
      </w:r>
    </w:p>
    <w:p>
      <w:r>
        <w:t>19.</w:t>
      </w:r>
    </w:p>
    <w:p>
      <w:r>
        <w:t>Conditions on petrol and oil retail agents</w:t>
      </w:r>
    </w:p>
    <w:p>
      <w:r>
        <w:t>A trader that fully meets the</w:t>
      </w:r>
    </w:p>
    <w:p>
      <w:r>
        <w:t>following conditions may be granted an eligibility certificate by a</w:t>
      </w:r>
    </w:p>
    <w:p>
      <w:r>
        <w:t>provincial-level Industry and Trade Department to act as a petrol and oil</w:t>
      </w:r>
    </w:p>
    <w:p>
      <w:r>
        <w:t>retail agent (below referred to as agent):</w:t>
      </w:r>
    </w:p>
    <w:p>
      <w:r>
        <w:t>...</w:t>
      </w:r>
    </w:p>
    <w:p>
      <w:r>
        <w:t>...</w:t>
      </w:r>
    </w:p>
    <w:p>
      <w:r>
        <w:t>...</w:t>
      </w:r>
    </w:p>
    <w:p>
      <w:r>
        <w:t>Hãy đăng nhập hoặc đăng ký Thành viên</w:t>
      </w:r>
    </w:p>
    <w:p>
      <w:r>
        <w:t>Pro</w:t>
      </w:r>
    </w:p>
    <w:p>
      <w:r>
        <w:t>tại đây</w:t>
      </w:r>
    </w:p>
    <w:p>
      <w:r>
        <w:t>để xem toàn bộ văn bản tiếng Anh.</w:t>
      </w:r>
    </w:p>
    <w:p>
      <w:r>
        <w:t>2. Having petrol and oil retail</w:t>
      </w:r>
    </w:p>
    <w:p>
      <w:r>
        <w:t>stations under its ownership or both its ownership and co-ownership which are</w:t>
      </w:r>
    </w:p>
    <w:p>
      <w:r>
        <w:t>granted with certificates of eligibility to retail petrol and oil under Article</w:t>
      </w:r>
    </w:p>
    <w:p>
      <w:r>
        <w:t>25 of this Decree.</w:t>
      </w:r>
    </w:p>
    <w:p>
      <w:r>
        <w:t>3. Having its managers and</w:t>
      </w:r>
    </w:p>
    <w:p>
      <w:r>
        <w:t>trading staff trained in fire prevention and fighting and environmental</w:t>
      </w:r>
    </w:p>
    <w:p>
      <w:r>
        <w:t>protection under current regulations and having training certificates.</w:t>
      </w:r>
    </w:p>
    <w:p>
      <w:r>
        <w:t>Article</w:t>
      </w:r>
    </w:p>
    <w:p>
      <w:r>
        <w:t>20.</w:t>
      </w:r>
    </w:p>
    <w:p>
      <w:r>
        <w:t>Competence, dossiers and order of granting certificates of eligibility</w:t>
      </w:r>
    </w:p>
    <w:p>
      <w:r>
        <w:t>to act as petrol and oil retail agents</w:t>
      </w:r>
    </w:p>
    <w:p>
      <w:r>
        <w:t>1. Provincial-level Industry</w:t>
      </w:r>
    </w:p>
    <w:p>
      <w:r>
        <w:t>and Trade Departments may grant certificates of eligibility to act as petrol</w:t>
      </w:r>
    </w:p>
    <w:p>
      <w:r>
        <w:t>and oil retail agents, made according to Form No. 10 provided in the Appendix</w:t>
      </w:r>
    </w:p>
    <w:p>
      <w:r>
        <w:t>to this Decree, to traders that have head offices in their localities, fully</w:t>
      </w:r>
    </w:p>
    <w:p>
      <w:r>
        <w:t>meet the conditions prescribed in Article 19 of this Decree, and have a system</w:t>
      </w:r>
    </w:p>
    <w:p>
      <w:r>
        <w:t>of two (2) or more petrol and oil retail stations in one (1) province or</w:t>
      </w:r>
    </w:p>
    <w:p>
      <w:r>
        <w:t>centrally run city.</w:t>
      </w:r>
    </w:p>
    <w:p>
      <w:r>
        <w:t>2. For traders that fully meet</w:t>
      </w:r>
    </w:p>
    <w:p>
      <w:r>
        <w:t>the conditions prescribed in Article 19 of this Decree and have a petrol and</w:t>
      </w:r>
    </w:p>
    <w:p>
      <w:r>
        <w:t>oil retail station system in two (2) or more provinces or centrally run cities,</w:t>
      </w:r>
    </w:p>
    <w:p>
      <w:r>
        <w:t>provincial-level Industry and Trade Departments of localities where such</w:t>
      </w:r>
    </w:p>
    <w:p>
      <w:r>
        <w:t>traders have head offices shall assume the prime responsibility for, and</w:t>
      </w:r>
    </w:p>
    <w:p>
      <w:r>
        <w:t>coordinate with provincial-level Industry and Trade Departments of localities</w:t>
      </w:r>
    </w:p>
    <w:p>
      <w:r>
        <w:t>where such traders have petrol and oil retail stations in, granting</w:t>
      </w:r>
    </w:p>
    <w:p>
      <w:r>
        <w:t>certificates of eligibility to act as petrol and oil retail agents, made</w:t>
      </w:r>
    </w:p>
    <w:p>
      <w:r>
        <w:t>according to Form No. 10 provided in the Appendix to this Decree.</w:t>
      </w:r>
    </w:p>
    <w:p>
      <w:r>
        <w:t>3. A trader that acts as a</w:t>
      </w:r>
    </w:p>
    <w:p>
      <w:r>
        <w:t>petrol and oil retail agent having only one (1) petrol and oil retail station</w:t>
      </w:r>
    </w:p>
    <w:p>
      <w:r>
        <w:t>under its ownership or under both its ownership and co-ownership is not</w:t>
      </w:r>
    </w:p>
    <w:p>
      <w:r>
        <w:t>required to obtain a certificate of eligibility to act as a petrol and oil</w:t>
      </w:r>
    </w:p>
    <w:p>
      <w:r>
        <w:t>retail agent.</w:t>
      </w:r>
    </w:p>
    <w:p>
      <w:r>
        <w:t>4. Dossiers of application for</w:t>
      </w:r>
    </w:p>
    <w:p>
      <w:r>
        <w:t>certificates of eligibility to act as petrol and oil retail agents</w:t>
      </w:r>
    </w:p>
    <w:p>
      <w:r>
        <w:t>a/ For a new certificate, a</w:t>
      </w:r>
    </w:p>
    <w:p>
      <w:r>
        <w:t>dossier must comprise:</w:t>
      </w:r>
    </w:p>
    <w:p>
      <w:r>
        <w:t>- An application for a certificate</w:t>
      </w:r>
    </w:p>
    <w:p>
      <w:r>
        <w:t>of eligibility to act as a petrol and oil retail agent, made according to Form</w:t>
      </w:r>
    </w:p>
    <w:p>
      <w:r>
        <w:t>No. 9 provided in the Appendix to this Decree;</w:t>
      </w:r>
    </w:p>
    <w:p>
      <w:r>
        <w:t>...</w:t>
      </w:r>
    </w:p>
    <w:p>
      <w:r>
        <w:t>...</w:t>
      </w:r>
    </w:p>
    <w:p>
      <w:r>
        <w:t>...</w:t>
      </w:r>
    </w:p>
    <w:p>
      <w:r>
        <w:t>Hãy đăng nhập hoặc đăng ký Thành viên</w:t>
      </w:r>
    </w:p>
    <w:p>
      <w:r>
        <w:t>Pro</w:t>
      </w:r>
    </w:p>
    <w:p>
      <w:r>
        <w:t>tại đây</w:t>
      </w:r>
    </w:p>
    <w:p>
      <w:r>
        <w:t>để xem toàn bộ văn bản tiếng Anh.</w:t>
      </w:r>
    </w:p>
    <w:p>
      <w:r>
        <w:t>- Copies of training</w:t>
      </w:r>
    </w:p>
    <w:p>
      <w:r>
        <w:t>certificates of managers and trading staff under Clause 3, Article 19 of this</w:t>
      </w:r>
    </w:p>
    <w:p>
      <w:r>
        <w:t>Decree;</w:t>
      </w:r>
    </w:p>
    <w:p>
      <w:r>
        <w:t>- A list of physical and</w:t>
      </w:r>
    </w:p>
    <w:p>
      <w:r>
        <w:t>technical facilities to serve petrol and oil trading under Clause 2, Article 19</w:t>
      </w:r>
    </w:p>
    <w:p>
      <w:r>
        <w:t>of this Decree, enclosed with documents proving these facilities;</w:t>
      </w:r>
    </w:p>
    <w:p>
      <w:r>
        <w:t>- The trader’s original written</w:t>
      </w:r>
    </w:p>
    <w:p>
      <w:r>
        <w:t>certification of supply of petrol and oil to the agent which is valid for at</w:t>
      </w:r>
    </w:p>
    <w:p>
      <w:r>
        <w:t>least one (1) year, clearly stating petrol and oil categories.</w:t>
      </w:r>
    </w:p>
    <w:p>
      <w:r>
        <w:t>b/ For a supplemented or</w:t>
      </w:r>
    </w:p>
    <w:p>
      <w:r>
        <w:t>modified certificate</w:t>
      </w:r>
    </w:p>
    <w:p>
      <w:r>
        <w:t>When there is a change in the</w:t>
      </w:r>
    </w:p>
    <w:p>
      <w:r>
        <w:t>contents of a certificate of eligibility to act as a petrol and oil retail</w:t>
      </w:r>
    </w:p>
    <w:p>
      <w:r>
        <w:t>agent, the trader shall compile and submit a dossier of request for</w:t>
      </w:r>
    </w:p>
    <w:p>
      <w:r>
        <w:t>supplementation or modification of the certificate to the competent agency.</w:t>
      </w:r>
    </w:p>
    <w:p>
      <w:r>
        <w:t>Such a dossier must comprise:</w:t>
      </w:r>
    </w:p>
    <w:p>
      <w:r>
        <w:t>- A written request for</w:t>
      </w:r>
    </w:p>
    <w:p>
      <w:r>
        <w:t>certificate supplementation or modification, made according to Form No. 9</w:t>
      </w:r>
    </w:p>
    <w:p>
      <w:r>
        <w:t>provided in the Appendix to this Decree;</w:t>
      </w:r>
    </w:p>
    <w:p>
      <w:r>
        <w:t>- The original certificate of</w:t>
      </w:r>
    </w:p>
    <w:p>
      <w:r>
        <w:t>eligibility to act as a petrol and oil retail agent;</w:t>
      </w:r>
    </w:p>
    <w:p>
      <w:r>
        <w:t>- Documents proving contents to</w:t>
      </w:r>
    </w:p>
    <w:p>
      <w:r>
        <w:t>be supplemented or modified.</w:t>
      </w:r>
    </w:p>
    <w:p>
      <w:r>
        <w:t>c/ For a re-granted certificate</w:t>
      </w:r>
    </w:p>
    <w:p>
      <w:r>
        <w:t>...</w:t>
      </w:r>
    </w:p>
    <w:p>
      <w:r>
        <w:t>...</w:t>
      </w:r>
    </w:p>
    <w:p>
      <w:r>
        <w:t>...</w:t>
      </w:r>
    </w:p>
    <w:p>
      <w:r>
        <w:t>Hãy đăng nhập hoặc đăng ký Thành viên</w:t>
      </w:r>
    </w:p>
    <w:p>
      <w:r>
        <w:t>Pro</w:t>
      </w:r>
    </w:p>
    <w:p>
      <w:r>
        <w:t>tại đây</w:t>
      </w:r>
    </w:p>
    <w:p>
      <w:r>
        <w:t>để xem toàn bộ văn bản tiếng Anh.</w:t>
      </w:r>
    </w:p>
    <w:p>
      <w:r>
        <w:t>- A written request for</w:t>
      </w:r>
    </w:p>
    <w:p>
      <w:r>
        <w:t>certificate re-grant, made according to Form No. 9 provided in the Appendix to</w:t>
      </w:r>
    </w:p>
    <w:p>
      <w:r>
        <w:t>this Decree;</w:t>
      </w:r>
    </w:p>
    <w:p>
      <w:r>
        <w:t>- The original or valid copy of</w:t>
      </w:r>
    </w:p>
    <w:p>
      <w:r>
        <w:t>the certificate of eligibility to act as a petrol and oil retail agent (if</w:t>
      </w:r>
    </w:p>
    <w:p>
      <w:r>
        <w:t>any).</w:t>
      </w:r>
    </w:p>
    <w:p>
      <w:r>
        <w:t>d/ When a certificate of</w:t>
      </w:r>
    </w:p>
    <w:p>
      <w:r>
        <w:t>eligibility to act as a petrol and oil retail agent expires, the trader shall</w:t>
      </w:r>
    </w:p>
    <w:p>
      <w:r>
        <w:t>compile a dossier of application for a new certificate under Point a of this</w:t>
      </w:r>
    </w:p>
    <w:p>
      <w:r>
        <w:t>Clause and submit it to the competent agency at least thirty (30) days before</w:t>
      </w:r>
    </w:p>
    <w:p>
      <w:r>
        <w:t>the certificate expires.</w:t>
      </w:r>
    </w:p>
    <w:p>
      <w:r>
        <w:t>5. Order of granting</w:t>
      </w:r>
    </w:p>
    <w:p>
      <w:r>
        <w:t>certificates of eligibility to act as a petrol and oil retail agent</w:t>
      </w:r>
    </w:p>
    <w:p>
      <w:r>
        <w:t>a/ A trader shall submit one</w:t>
      </w:r>
    </w:p>
    <w:p>
      <w:r>
        <w:t>(1) dossier set to the competent agency;</w:t>
      </w:r>
    </w:p>
    <w:p>
      <w:r>
        <w:t>b/ When a dossier is incomplete</w:t>
      </w:r>
    </w:p>
    <w:p>
      <w:r>
        <w:t>or invalid, within seven (7) working days after receiving such dossier, the</w:t>
      </w:r>
    </w:p>
    <w:p>
      <w:r>
        <w:t>competent agency shall make a written request for the trader to supplement the</w:t>
      </w:r>
    </w:p>
    <w:p>
      <w:r>
        <w:t>dossier;</w:t>
      </w:r>
    </w:p>
    <w:p>
      <w:r>
        <w:t>c/ Within thirty (30) working</w:t>
      </w:r>
    </w:p>
    <w:p>
      <w:r>
        <w:t>days after receiving a valid dossier, the competent agency shall examine and</w:t>
      </w:r>
    </w:p>
    <w:p>
      <w:r>
        <w:t>appraise the dossier and grant a certificate of eligibility to act as a petrol</w:t>
      </w:r>
    </w:p>
    <w:p>
      <w:r>
        <w:t>and oil retail agent according to Form No. 10 provided in the Appendix to this</w:t>
      </w:r>
    </w:p>
    <w:p>
      <w:r>
        <w:t>Decree to the applicant. In case of refusal, it shall issue a written reply</w:t>
      </w:r>
    </w:p>
    <w:p>
      <w:r>
        <w:t>clearly stating the reason.</w:t>
      </w:r>
    </w:p>
    <w:p>
      <w:r>
        <w:t>6. A certificate of eligibility</w:t>
      </w:r>
    </w:p>
    <w:p>
      <w:r>
        <w:t>to act as a petrol and oil retail agent is valid for five (5) years from the</w:t>
      </w:r>
    </w:p>
    <w:p>
      <w:r>
        <w:t>date of grant.</w:t>
      </w:r>
    </w:p>
    <w:p>
      <w:r>
        <w:t>7. Traders obtaining</w:t>
      </w:r>
    </w:p>
    <w:p>
      <w:r>
        <w:t>certificates of eligibility to act as petrol and oil retail agents shall pay</w:t>
      </w:r>
    </w:p>
    <w:p>
      <w:r>
        <w:t>charges and fees prescribed by the Ministry of Finance.</w:t>
      </w:r>
    </w:p>
    <w:p>
      <w:r>
        <w:t>...</w:t>
      </w:r>
    </w:p>
    <w:p>
      <w:r>
        <w:t>...</w:t>
      </w:r>
    </w:p>
    <w:p>
      <w:r>
        <w:t>...</w:t>
      </w:r>
    </w:p>
    <w:p>
      <w:r>
        <w:t>Hãy đăng nhập hoặc đăng ký Thành viên</w:t>
      </w:r>
    </w:p>
    <w:p>
      <w:r>
        <w:t>Pro</w:t>
      </w:r>
    </w:p>
    <w:p>
      <w:r>
        <w:t>tại đây</w:t>
      </w:r>
    </w:p>
    <w:p>
      <w:r>
        <w:t>để xem toàn bộ văn bản tiếng Anh.</w:t>
      </w:r>
    </w:p>
    <w:p>
      <w:r>
        <w:t>Article</w:t>
      </w:r>
    </w:p>
    <w:p>
      <w:r>
        <w:t>21.</w:t>
      </w:r>
    </w:p>
    <w:p>
      <w:r>
        <w:t>Rights and obligations of petrol and oil retail agents</w:t>
      </w:r>
    </w:p>
    <w:p>
      <w:r>
        <w:t>1. To retail petrol and oil at</w:t>
      </w:r>
    </w:p>
    <w:p>
      <w:r>
        <w:t>their retail stations at retail prices set by petrol and oil key traders or</w:t>
      </w:r>
    </w:p>
    <w:p>
      <w:r>
        <w:t>distributors.</w:t>
      </w:r>
    </w:p>
    <w:p>
      <w:r>
        <w:t>To trade in petrol and oil as</w:t>
      </w:r>
    </w:p>
    <w:p>
      <w:r>
        <w:t>agents for general agents or distributors or key traders and enjoy agent</w:t>
      </w:r>
    </w:p>
    <w:p>
      <w:r>
        <w:t>commissions.</w:t>
      </w:r>
    </w:p>
    <w:p>
      <w:r>
        <w:t>2. To sign a contract to act as</w:t>
      </w:r>
    </w:p>
    <w:p>
      <w:r>
        <w:t>a retail agent for one (1) general agent or one (1) distributor or one (1) key</w:t>
      </w:r>
    </w:p>
    <w:p>
      <w:r>
        <w:t>trader. If such general agent, distributor or key trader does not trade in</w:t>
      </w:r>
    </w:p>
    <w:p>
      <w:r>
        <w:t>bio-fuel, the retail agent may additionally sign to act as an agent for another</w:t>
      </w:r>
    </w:p>
    <w:p>
      <w:r>
        <w:t>general agent, distributor or key trader for trading only in bio-fuel.</w:t>
      </w:r>
    </w:p>
    <w:p>
      <w:r>
        <w:t>3. Not to additionally sign</w:t>
      </w:r>
    </w:p>
    <w:p>
      <w:r>
        <w:t>contracts to act as an agent for a general agent, distributor or key trader if</w:t>
      </w:r>
    </w:p>
    <w:p>
      <w:r>
        <w:t>having signed a contract to act as an agent for another general agent,</w:t>
      </w:r>
    </w:p>
    <w:p>
      <w:r>
        <w:t>distributor or key trader.</w:t>
      </w:r>
    </w:p>
    <w:p>
      <w:r>
        <w:t>The agent must lie within the</w:t>
      </w:r>
    </w:p>
    <w:p>
      <w:r>
        <w:t>distribution system of a general agent, distributor or key trader and be</w:t>
      </w:r>
    </w:p>
    <w:p>
      <w:r>
        <w:t>subject to control by the latter.</w:t>
      </w:r>
    </w:p>
    <w:p>
      <w:r>
        <w:t>4. To take responsibility for</w:t>
      </w:r>
    </w:p>
    <w:p>
      <w:r>
        <w:t>volume, quality and announced prices of petrol and oil sold under regulations.</w:t>
      </w:r>
    </w:p>
    <w:p>
      <w:r>
        <w:t>5. To observe regulations on</w:t>
      </w:r>
    </w:p>
    <w:p>
      <w:r>
        <w:t>document recording and keeping suitable to their trading form of agency issued</w:t>
      </w:r>
    </w:p>
    <w:p>
      <w:r>
        <w:t>by the Ministry of Finance.</w:t>
      </w:r>
    </w:p>
    <w:p>
      <w:r>
        <w:t>6. To comply with regulations</w:t>
      </w:r>
    </w:p>
    <w:p>
      <w:r>
        <w:t>on fire prevention and fighting and environmental protection in the course of</w:t>
      </w:r>
    </w:p>
    <w:p>
      <w:r>
        <w:t>trading.</w:t>
      </w:r>
    </w:p>
    <w:p>
      <w:r>
        <w:t>...</w:t>
      </w:r>
    </w:p>
    <w:p>
      <w:r>
        <w:t>...</w:t>
      </w:r>
    </w:p>
    <w:p>
      <w:r>
        <w:t>...</w:t>
      </w:r>
    </w:p>
    <w:p>
      <w:r>
        <w:t>Hãy đăng nhập hoặc đăng ký Thành viên</w:t>
      </w:r>
    </w:p>
    <w:p>
      <w:r>
        <w:t>Pro</w:t>
      </w:r>
    </w:p>
    <w:p>
      <w:r>
        <w:t>tại đây</w:t>
      </w:r>
    </w:p>
    <w:p>
      <w:r>
        <w:t>để xem toàn bộ văn bản tiếng Anh.</w:t>
      </w:r>
    </w:p>
    <w:p>
      <w:r>
        <w:t>8. To register working time of</w:t>
      </w:r>
    </w:p>
    <w:p>
      <w:r>
        <w:t>petrol and oil retail stations under their ownership with provincial-level</w:t>
      </w:r>
    </w:p>
    <w:p>
      <w:r>
        <w:t>Industry and Trade Departments that have granted certificates of eligibility</w:t>
      </w:r>
    </w:p>
    <w:p>
      <w:r>
        <w:t>for petrol and oil retail to such stations.</w:t>
      </w:r>
    </w:p>
    <w:p>
      <w:r>
        <w:t>9. To register their distribution</w:t>
      </w:r>
    </w:p>
    <w:p>
      <w:r>
        <w:t>systems with provincial-level Industry and Trade Departments of localities</w:t>
      </w:r>
    </w:p>
    <w:p>
      <w:r>
        <w:t>where they have their distribution systems.</w:t>
      </w:r>
    </w:p>
    <w:p>
      <w:r>
        <w:t>To send information on their</w:t>
      </w:r>
    </w:p>
    <w:p>
      <w:r>
        <w:t>distribution systems to their principals that are petrol and oil general</w:t>
      </w:r>
    </w:p>
    <w:p>
      <w:r>
        <w:t>agents, distributors or key traders for registration of their distribution</w:t>
      </w:r>
    </w:p>
    <w:p>
      <w:r>
        <w:t>systems with a competent state agency.</w:t>
      </w:r>
    </w:p>
    <w:p>
      <w:r>
        <w:t>10. To build, apply, and</w:t>
      </w:r>
    </w:p>
    <w:p>
      <w:r>
        <w:t>maintain the effectiveness of, a quality control system.</w:t>
      </w:r>
    </w:p>
    <w:p>
      <w:r>
        <w:t>Section 6.</w:t>
      </w:r>
    </w:p>
    <w:p>
      <w:r>
        <w:t>PETROL AND OIL RETAIL FRANCHISEES</w:t>
      </w:r>
    </w:p>
    <w:p>
      <w:r>
        <w:t>Article</w:t>
      </w:r>
    </w:p>
    <w:p>
      <w:r>
        <w:t>22.</w:t>
      </w:r>
    </w:p>
    <w:p>
      <w:r>
        <w:t>Conditions on petrol and oil retail franchisees</w:t>
      </w:r>
    </w:p>
    <w:p>
      <w:r>
        <w:t>A trader that fully meets the</w:t>
      </w:r>
    </w:p>
    <w:p>
      <w:r>
        <w:t>following conditions may be granted an eligibility certificate by a</w:t>
      </w:r>
    </w:p>
    <w:p>
      <w:r>
        <w:t>provincial-level Industry and Trade Department to act as a petrol and oil</w:t>
      </w:r>
    </w:p>
    <w:p>
      <w:r>
        <w:t>retail franchisee (below referred to as franchisee):</w:t>
      </w:r>
    </w:p>
    <w:p>
      <w:r>
        <w:t>1. Being lawfully established;</w:t>
      </w:r>
    </w:p>
    <w:p>
      <w:r>
        <w:t>having registered for petrol and oil trading as specified in its enterprise</w:t>
      </w:r>
    </w:p>
    <w:p>
      <w:r>
        <w:t>registration certificate.</w:t>
      </w:r>
    </w:p>
    <w:p>
      <w:r>
        <w:t>2. Having petrol and oil retail</w:t>
      </w:r>
    </w:p>
    <w:p>
      <w:r>
        <w:t>stations under its ownership or both its ownership and co-ownership which are</w:t>
      </w:r>
    </w:p>
    <w:p>
      <w:r>
        <w:t>granted with certificates of eligibility to retail petrol and oil under Article</w:t>
      </w:r>
    </w:p>
    <w:p>
      <w:r>
        <w:t>25 of this Decree.</w:t>
      </w:r>
    </w:p>
    <w:p>
      <w:r>
        <w:t>...</w:t>
      </w:r>
    </w:p>
    <w:p>
      <w:r>
        <w:t>...</w:t>
      </w:r>
    </w:p>
    <w:p>
      <w:r>
        <w:t>...</w:t>
      </w:r>
    </w:p>
    <w:p>
      <w:r>
        <w:t>Hãy đăng nhập hoặc đăng ký Thành viên</w:t>
      </w:r>
    </w:p>
    <w:p>
      <w:r>
        <w:t>Pro</w:t>
      </w:r>
    </w:p>
    <w:p>
      <w:r>
        <w:t>tại đây</w:t>
      </w:r>
    </w:p>
    <w:p>
      <w:r>
        <w:t>để xem toàn bộ văn bản tiếng Anh.</w:t>
      </w:r>
    </w:p>
    <w:p>
      <w:r>
        <w:t>Article</w:t>
      </w:r>
    </w:p>
    <w:p>
      <w:r>
        <w:t>23.</w:t>
      </w:r>
    </w:p>
    <w:p>
      <w:r>
        <w:t>Rights and obligations of petrol and oil retail franchisees</w:t>
      </w:r>
    </w:p>
    <w:p>
      <w:r>
        <w:t>1. To retail petrol and oil at</w:t>
      </w:r>
    </w:p>
    <w:p>
      <w:r>
        <w:t>their retail stations at retail prices set by franchisers that are petrol and</w:t>
      </w:r>
    </w:p>
    <w:p>
      <w:r>
        <w:t>oil key traders or distributors.</w:t>
      </w:r>
    </w:p>
    <w:p>
      <w:r>
        <w:t>2. To sign a contract to act as</w:t>
      </w:r>
    </w:p>
    <w:p>
      <w:r>
        <w:t>a retail franchisee for one (1) key trader or one (1) distributor for sale of</w:t>
      </w:r>
    </w:p>
    <w:p>
      <w:r>
        <w:t>petrol and oil at retail stations under their ownership or co-ownership. If</w:t>
      </w:r>
    </w:p>
    <w:p>
      <w:r>
        <w:t>such petrol and oil key trader or distributor does not trade in bio-fuel, the</w:t>
      </w:r>
    </w:p>
    <w:p>
      <w:r>
        <w:t>franchisee may additionally sign to act as a franchisee for another key trader</w:t>
      </w:r>
    </w:p>
    <w:p>
      <w:r>
        <w:t>or distributor for trading only in bio-fuel.</w:t>
      </w:r>
    </w:p>
    <w:p>
      <w:r>
        <w:t>3. Not to additionally sign</w:t>
      </w:r>
    </w:p>
    <w:p>
      <w:r>
        <w:t>contracts to act as an agent for a general agent or distributor or as a general</w:t>
      </w:r>
    </w:p>
    <w:p>
      <w:r>
        <w:t>agent or agent for a key trader if having signed a contract to act as a petrol</w:t>
      </w:r>
    </w:p>
    <w:p>
      <w:r>
        <w:t>and oil retail franchisee.</w:t>
      </w:r>
    </w:p>
    <w:p>
      <w:r>
        <w:t>A petrol and oil retail</w:t>
      </w:r>
    </w:p>
    <w:p>
      <w:r>
        <w:t>franchisee must lie within the distribution system of a key trader or</w:t>
      </w:r>
    </w:p>
    <w:p>
      <w:r>
        <w:t>distributor and be subject to control by the latter.</w:t>
      </w:r>
    </w:p>
    <w:p>
      <w:r>
        <w:t>4. To take responsibility for</w:t>
      </w:r>
    </w:p>
    <w:p>
      <w:r>
        <w:t>volume, quality and announced prices of petrol and oil sold under regulations.</w:t>
      </w:r>
    </w:p>
    <w:p>
      <w:r>
        <w:t>5. To observe regulations on</w:t>
      </w:r>
    </w:p>
    <w:p>
      <w:r>
        <w:t>document recording and keeping suitable to their trading form of franchisee</w:t>
      </w:r>
    </w:p>
    <w:p>
      <w:r>
        <w:t>issued by the Ministry of Finance.</w:t>
      </w:r>
    </w:p>
    <w:p>
      <w:r>
        <w:t>6. To comply with regulations</w:t>
      </w:r>
    </w:p>
    <w:p>
      <w:r>
        <w:t>on fire prevention and fighting and environmental protection in the course of</w:t>
      </w:r>
    </w:p>
    <w:p>
      <w:r>
        <w:t>trading.</w:t>
      </w:r>
    </w:p>
    <w:p>
      <w:r>
        <w:t>7. To use trade names, logos,</w:t>
      </w:r>
    </w:p>
    <w:p>
      <w:r>
        <w:t>marks and trade indications of franchisers under contracts signed in accordance</w:t>
      </w:r>
    </w:p>
    <w:p>
      <w:r>
        <w:t>with the Commercial Law’s provisions on commercial franchise, the Intellectual</w:t>
      </w:r>
    </w:p>
    <w:p>
      <w:r>
        <w:t>Property Law and other relevant laws, apart from putting up their signboards</w:t>
      </w:r>
    </w:p>
    <w:p>
      <w:r>
        <w:t>under current regulations.</w:t>
      </w:r>
    </w:p>
    <w:p>
      <w:r>
        <w:t>...</w:t>
      </w:r>
    </w:p>
    <w:p>
      <w:r>
        <w:t>...</w:t>
      </w:r>
    </w:p>
    <w:p>
      <w:r>
        <w:t>...</w:t>
      </w:r>
    </w:p>
    <w:p>
      <w:r>
        <w:t>Hãy đăng nhập hoặc đăng ký Thành viên</w:t>
      </w:r>
    </w:p>
    <w:p>
      <w:r>
        <w:t>Pro</w:t>
      </w:r>
    </w:p>
    <w:p>
      <w:r>
        <w:t>tại đây</w:t>
      </w:r>
    </w:p>
    <w:p>
      <w:r>
        <w:t>để xem toàn bộ văn bản tiếng Anh.</w:t>
      </w:r>
    </w:p>
    <w:p>
      <w:r>
        <w:t>9. To register their</w:t>
      </w:r>
    </w:p>
    <w:p>
      <w:r>
        <w:t>distribution systems with provincial-level Industry and Trade Departments of</w:t>
      </w:r>
    </w:p>
    <w:p>
      <w:r>
        <w:t>localities where they have their distribution systems.</w:t>
      </w:r>
    </w:p>
    <w:p>
      <w:r>
        <w:t>To send information on their</w:t>
      </w:r>
    </w:p>
    <w:p>
      <w:r>
        <w:t>distribution systems to their franchisers that are petrol and oil key traders</w:t>
      </w:r>
    </w:p>
    <w:p>
      <w:r>
        <w:t>or distributors for registration of their distribution systems with a competent</w:t>
      </w:r>
    </w:p>
    <w:p>
      <w:r>
        <w:t>state agency.</w:t>
      </w:r>
    </w:p>
    <w:p>
      <w:r>
        <w:t>10. To build, apply and</w:t>
      </w:r>
    </w:p>
    <w:p>
      <w:r>
        <w:t>maintain the effectiveness of a quality control system.</w:t>
      </w:r>
    </w:p>
    <w:p>
      <w:r>
        <w:t>Section 7.</w:t>
      </w:r>
    </w:p>
    <w:p>
      <w:r>
        <w:t>PETROL AND OIL RETAIL STATIONS</w:t>
      </w:r>
    </w:p>
    <w:p>
      <w:r>
        <w:t>Article</w:t>
      </w:r>
    </w:p>
    <w:p>
      <w:r>
        <w:t>24.</w:t>
      </w:r>
    </w:p>
    <w:p>
      <w:r>
        <w:t>Conditions on petrol and oil retail stations</w:t>
      </w:r>
    </w:p>
    <w:p>
      <w:r>
        <w:t>A petrol and oil station that</w:t>
      </w:r>
    </w:p>
    <w:p>
      <w:r>
        <w:t>fully meets the following conditions may be granted an eligibility certificate</w:t>
      </w:r>
    </w:p>
    <w:p>
      <w:r>
        <w:t>by a provincial-level Industry and Trade Department to retail petrol and oil:</w:t>
      </w:r>
    </w:p>
    <w:p>
      <w:r>
        <w:t>1. Being located under a master</w:t>
      </w:r>
    </w:p>
    <w:p>
      <w:r>
        <w:t>plan approved by a competent authority.</w:t>
      </w:r>
    </w:p>
    <w:p>
      <w:r>
        <w:t>2. Being owned or co-owned by a</w:t>
      </w:r>
    </w:p>
    <w:p>
      <w:r>
        <w:t>trader that is a petrol and oil agent, general agent, retail franchisee,</w:t>
      </w:r>
    </w:p>
    <w:p>
      <w:r>
        <w:t>distributor, importer, exporter or producer having a distribution system under</w:t>
      </w:r>
    </w:p>
    <w:p>
      <w:r>
        <w:t>this Decree (the applicant must be named in the certificate of eligibility of</w:t>
      </w:r>
    </w:p>
    <w:p>
      <w:r>
        <w:t>petrol and oil retail station).</w:t>
      </w:r>
    </w:p>
    <w:p>
      <w:r>
        <w:t>3. Being designed, built and</w:t>
      </w:r>
    </w:p>
    <w:p>
      <w:r>
        <w:t>equipped according to the current regulations and standards applicable to petrol</w:t>
      </w:r>
    </w:p>
    <w:p>
      <w:r>
        <w:t>and oil retail stations, and regulations on fire prevention and fighting and</w:t>
      </w:r>
    </w:p>
    <w:p>
      <w:r>
        <w:t>environmental protection issued by competent state management agencies.</w:t>
      </w:r>
    </w:p>
    <w:p>
      <w:r>
        <w:t>...</w:t>
      </w:r>
    </w:p>
    <w:p>
      <w:r>
        <w:t>...</w:t>
      </w:r>
    </w:p>
    <w:p>
      <w:r>
        <w:t>...</w:t>
      </w:r>
    </w:p>
    <w:p>
      <w:r>
        <w:t>Hãy đăng nhập hoặc đăng ký Thành viên</w:t>
      </w:r>
    </w:p>
    <w:p>
      <w:r>
        <w:t>Pro</w:t>
      </w:r>
    </w:p>
    <w:p>
      <w:r>
        <w:t>tại đây</w:t>
      </w:r>
    </w:p>
    <w:p>
      <w:r>
        <w:t>để xem toàn bộ văn bản tiếng Anh.</w:t>
      </w:r>
    </w:p>
    <w:p>
      <w:r>
        <w:t>Article</w:t>
      </w:r>
    </w:p>
    <w:p>
      <w:r>
        <w:t>25.</w:t>
      </w:r>
    </w:p>
    <w:p>
      <w:r>
        <w:t>Competence, dossiers and order of granting certificates of eligibility</w:t>
      </w:r>
    </w:p>
    <w:p>
      <w:r>
        <w:t>of petrol and oil retail stations</w:t>
      </w:r>
    </w:p>
    <w:p>
      <w:r>
        <w:t>1. Provincial-level Industry</w:t>
      </w:r>
    </w:p>
    <w:p>
      <w:r>
        <w:t>and Trade Departments may grant, supplement, modify and re-grant certificates</w:t>
      </w:r>
    </w:p>
    <w:p>
      <w:r>
        <w:t>of eligibility to petrol and oil retail stations located in their localities</w:t>
      </w:r>
    </w:p>
    <w:p>
      <w:r>
        <w:t>and fully meeting the conditions prescribed in Article 24 of this Decree.</w:t>
      </w:r>
    </w:p>
    <w:p>
      <w:r>
        <w:t>2. Dossiers of application for</w:t>
      </w:r>
    </w:p>
    <w:p>
      <w:r>
        <w:t>certificates of petrol and oil retail stations a/ For a new certificate, a</w:t>
      </w:r>
    </w:p>
    <w:p>
      <w:r>
        <w:t>dossier must comprise:</w:t>
      </w:r>
    </w:p>
    <w:p>
      <w:r>
        <w:t>- An application for a</w:t>
      </w:r>
    </w:p>
    <w:p>
      <w:r>
        <w:t>certificate of eligibility of a petrol and oil retail station, made according</w:t>
      </w:r>
    </w:p>
    <w:p>
      <w:r>
        <w:t>to Form No. 3 provided in the Appendix to this Decree;</w:t>
      </w:r>
    </w:p>
    <w:p>
      <w:r>
        <w:t>- A copy of the enterprise</w:t>
      </w:r>
    </w:p>
    <w:p>
      <w:r>
        <w:t>registration certificate of the trader owning the petrol and oil retail</w:t>
      </w:r>
    </w:p>
    <w:p>
      <w:r>
        <w:t>station;</w:t>
      </w:r>
    </w:p>
    <w:p>
      <w:r>
        <w:t>- A list of equipment of the</w:t>
      </w:r>
    </w:p>
    <w:p>
      <w:r>
        <w:t>petrol and oil retail station under Clause 3, Article 24 of this Decree,</w:t>
      </w:r>
    </w:p>
    <w:p>
      <w:r>
        <w:t>enclosed with documents proving the lawful construction of the station;</w:t>
      </w:r>
    </w:p>
    <w:p>
      <w:r>
        <w:t>- Copies of training</w:t>
      </w:r>
    </w:p>
    <w:p>
      <w:r>
        <w:t>certificates or equivalent papers of managers and trading staff of the station</w:t>
      </w:r>
    </w:p>
    <w:p>
      <w:r>
        <w:t>under Clause 4, Article 24 of this Decree.</w:t>
      </w:r>
    </w:p>
    <w:p>
      <w:r>
        <w:t>b/ For a supplemented or</w:t>
      </w:r>
    </w:p>
    <w:p>
      <w:r>
        <w:t>modified certificate</w:t>
      </w:r>
    </w:p>
    <w:p>
      <w:r>
        <w:t>When there is a change in the</w:t>
      </w:r>
    </w:p>
    <w:p>
      <w:r>
        <w:t>contents of a certificate of eligibility of a petrol and oil retail station,</w:t>
      </w:r>
    </w:p>
    <w:p>
      <w:r>
        <w:t>the trader shall compile and submit a dossier of request for supplementation or</w:t>
      </w:r>
    </w:p>
    <w:p>
      <w:r>
        <w:t>modification of the certificate to the provincial-level Industry and Trade</w:t>
      </w:r>
    </w:p>
    <w:p>
      <w:r>
        <w:t>Department. Such a dossier must comprise:</w:t>
      </w:r>
    </w:p>
    <w:p>
      <w:r>
        <w:t>...</w:t>
      </w:r>
    </w:p>
    <w:p>
      <w:r>
        <w:t>...</w:t>
      </w:r>
    </w:p>
    <w:p>
      <w:r>
        <w:t>...</w:t>
      </w:r>
    </w:p>
    <w:p>
      <w:r>
        <w:t>Hãy đăng nhập hoặc đăng ký Thành viên</w:t>
      </w:r>
    </w:p>
    <w:p>
      <w:r>
        <w:t>Pro</w:t>
      </w:r>
    </w:p>
    <w:p>
      <w:r>
        <w:t>tại đây</w:t>
      </w:r>
    </w:p>
    <w:p>
      <w:r>
        <w:t>để xem toàn bộ văn bản tiếng Anh.</w:t>
      </w:r>
    </w:p>
    <w:p>
      <w:r>
        <w:t>- The original certificate of</w:t>
      </w:r>
    </w:p>
    <w:p>
      <w:r>
        <w:t>eligibility of the petrol and oil retail station;</w:t>
      </w:r>
    </w:p>
    <w:p>
      <w:r>
        <w:t>- Documents proving contents to</w:t>
      </w:r>
    </w:p>
    <w:p>
      <w:r>
        <w:t>be supplemented or modified.</w:t>
      </w:r>
    </w:p>
    <w:p>
      <w:r>
        <w:t>c/ For a re-granted certificate</w:t>
      </w:r>
    </w:p>
    <w:p>
      <w:r>
        <w:t>When a certificate of</w:t>
      </w:r>
    </w:p>
    <w:p>
      <w:r>
        <w:t>eligibility of a petrol and oil retail station is lost, burnt or otherwise</w:t>
      </w:r>
    </w:p>
    <w:p>
      <w:r>
        <w:t>destroyed, the trader shall compile and submit a dossier of request for</w:t>
      </w:r>
    </w:p>
    <w:p>
      <w:r>
        <w:t>certificate re-grant to the provincial-level Industry and Trade Department.</w:t>
      </w:r>
    </w:p>
    <w:p>
      <w:r>
        <w:t>Such a dossier must comprise:</w:t>
      </w:r>
    </w:p>
    <w:p>
      <w:r>
        <w:t>- A written request for</w:t>
      </w:r>
    </w:p>
    <w:p>
      <w:r>
        <w:t>certificate re-grant, made according to Form No. 3 provided in the Appendix to</w:t>
      </w:r>
    </w:p>
    <w:p>
      <w:r>
        <w:t>this Decree;</w:t>
      </w:r>
    </w:p>
    <w:p>
      <w:r>
        <w:t>- The original or valid copy of</w:t>
      </w:r>
    </w:p>
    <w:p>
      <w:r>
        <w:t>the certificate of eligibility of the petrol and oil retail station (if any).</w:t>
      </w:r>
    </w:p>
    <w:p>
      <w:r>
        <w:t>d/ When a certificate of</w:t>
      </w:r>
    </w:p>
    <w:p>
      <w:r>
        <w:t>eligibility of a petrol and oil retail station expires, the trader shall</w:t>
      </w:r>
    </w:p>
    <w:p>
      <w:r>
        <w:t>compile a dossier of application for a new certificate under Point a of this</w:t>
      </w:r>
    </w:p>
    <w:p>
      <w:r>
        <w:t>Clause and submit it to the provincial-level Industry and Trade Department at</w:t>
      </w:r>
    </w:p>
    <w:p>
      <w:r>
        <w:t>least thirty (30) days before the certificate expires.</w:t>
      </w:r>
    </w:p>
    <w:p>
      <w:r>
        <w:t>3. Order of granting</w:t>
      </w:r>
    </w:p>
    <w:p>
      <w:r>
        <w:t>certificates of eligibility of petrol and oil retail stations</w:t>
      </w:r>
    </w:p>
    <w:p>
      <w:r>
        <w:t>a/ A trader shall submit one</w:t>
      </w:r>
    </w:p>
    <w:p>
      <w:r>
        <w:t>(1) dossier set to the provincial-level Industry and Trade Department;</w:t>
      </w:r>
    </w:p>
    <w:p>
      <w:r>
        <w:t>...</w:t>
      </w:r>
    </w:p>
    <w:p>
      <w:r>
        <w:t>...</w:t>
      </w:r>
    </w:p>
    <w:p>
      <w:r>
        <w:t>...</w:t>
      </w:r>
    </w:p>
    <w:p>
      <w:r>
        <w:t>Hãy đăng nhập hoặc đăng ký Thành viên</w:t>
      </w:r>
    </w:p>
    <w:p>
      <w:r>
        <w:t>Pro</w:t>
      </w:r>
    </w:p>
    <w:p>
      <w:r>
        <w:t>tại đây</w:t>
      </w:r>
    </w:p>
    <w:p>
      <w:r>
        <w:t>để xem toàn bộ văn bản tiếng Anh.</w:t>
      </w:r>
    </w:p>
    <w:p>
      <w:r>
        <w:t>c/ Within twenty (20) working</w:t>
      </w:r>
    </w:p>
    <w:p>
      <w:r>
        <w:t>days after receiving a valid dossier, the provincial-level Industry and Trade</w:t>
      </w:r>
    </w:p>
    <w:p>
      <w:r>
        <w:t>Department shall examine and appraise the dossier and grant a certificate of</w:t>
      </w:r>
    </w:p>
    <w:p>
      <w:r>
        <w:t>eligibility of petrol and oil retail station according to Form No. 4 provided</w:t>
      </w:r>
    </w:p>
    <w:p>
      <w:r>
        <w:t>in the Appendix to this Decree to the applicant. In case of refusal, it shall</w:t>
      </w:r>
    </w:p>
    <w:p>
      <w:r>
        <w:t>issue a written reply clearly stating the reason.</w:t>
      </w:r>
    </w:p>
    <w:p>
      <w:r>
        <w:t>4. A certificate of eligibility</w:t>
      </w:r>
    </w:p>
    <w:p>
      <w:r>
        <w:t>of a petrol and oil retail station is valid for five (5) years from the date of</w:t>
      </w:r>
    </w:p>
    <w:p>
      <w:r>
        <w:t>grant.</w:t>
      </w:r>
    </w:p>
    <w:p>
      <w:r>
        <w:t>5. Traders obtaining</w:t>
      </w:r>
    </w:p>
    <w:p>
      <w:r>
        <w:t>certificates of eligibility of petrol and oil retail stations shall pay charges</w:t>
      </w:r>
    </w:p>
    <w:p>
      <w:r>
        <w:t>and fees prescribed by the Ministry of Finance.</w:t>
      </w:r>
    </w:p>
    <w:p>
      <w:r>
        <w:t>6. Provincial-level Industry</w:t>
      </w:r>
    </w:p>
    <w:p>
      <w:r>
        <w:t>and Trade Departments may revoke certificates of eligibility of petrol and oil</w:t>
      </w:r>
    </w:p>
    <w:p>
      <w:r>
        <w:t>retail stations. A certificate of eligibility of a petrol and oil retail</w:t>
      </w:r>
    </w:p>
    <w:p>
      <w:r>
        <w:t>station shall be revoked in the following cases: the trader has ceased its</w:t>
      </w:r>
    </w:p>
    <w:p>
      <w:r>
        <w:t>petrol and oil trading operation for at least one (1) month; the trader goes</w:t>
      </w:r>
    </w:p>
    <w:p>
      <w:r>
        <w:t>bankrupt in accordance with law; the trader fails to meet one of the conditions</w:t>
      </w:r>
    </w:p>
    <w:p>
      <w:r>
        <w:t>prescribed in Article 24 of this Decree; the trader repeatedly violates or</w:t>
      </w:r>
    </w:p>
    <w:p>
      <w:r>
        <w:t>relapses into violating provisions on assurance of volume and quality of</w:t>
      </w:r>
    </w:p>
    <w:p>
      <w:r>
        <w:t>marketed petrol and oil in this Decree and other cases prescribed by law.</w:t>
      </w:r>
    </w:p>
    <w:p>
      <w:r>
        <w:t>Article</w:t>
      </w:r>
    </w:p>
    <w:p>
      <w:r>
        <w:t>26.</w:t>
      </w:r>
    </w:p>
    <w:p>
      <w:r>
        <w:t>Rights and obligations of petrol and oil traders over/toward petrol and</w:t>
      </w:r>
    </w:p>
    <w:p>
      <w:r>
        <w:t>oil retail stations</w:t>
      </w:r>
    </w:p>
    <w:p>
      <w:r>
        <w:t>1. To control petrol and oil</w:t>
      </w:r>
    </w:p>
    <w:p>
      <w:r>
        <w:t>retail stations in their distribution systems.</w:t>
      </w:r>
    </w:p>
    <w:p>
      <w:r>
        <w:t>2. To notify in writing provincial-level</w:t>
      </w:r>
    </w:p>
    <w:p>
      <w:r>
        <w:t>Industry and Trade Departments that have granted certificates of eligibility to</w:t>
      </w:r>
    </w:p>
    <w:p>
      <w:r>
        <w:t>petrol and oil retail stations of periods during which they cease the sale of</w:t>
      </w:r>
    </w:p>
    <w:p>
      <w:r>
        <w:t>petrol and oil and reasons for cessation.</w:t>
      </w:r>
    </w:p>
    <w:p>
      <w:r>
        <w:t>3. To post up selling prices of</w:t>
      </w:r>
    </w:p>
    <w:p>
      <w:r>
        <w:t>petrol and oil and sell at such prices.</w:t>
      </w:r>
    </w:p>
    <w:p>
      <w:r>
        <w:t>4. To put up signboards of</w:t>
      </w:r>
    </w:p>
    <w:p>
      <w:r>
        <w:t>traders that are key traders or distributors supplying petrol and oil to</w:t>
      </w:r>
    </w:p>
    <w:p>
      <w:r>
        <w:t>stations at sale areas. Such signboards must have all information prescribed by</w:t>
      </w:r>
    </w:p>
    <w:p>
      <w:r>
        <w:t>law.</w:t>
      </w:r>
    </w:p>
    <w:p>
      <w:r>
        <w:t>...</w:t>
      </w:r>
    </w:p>
    <w:p>
      <w:r>
        <w:t>...</w:t>
      </w:r>
    </w:p>
    <w:p>
      <w:r>
        <w:t>...</w:t>
      </w:r>
    </w:p>
    <w:p>
      <w:r>
        <w:t>Hãy đăng nhập hoặc đăng ký Thành viên</w:t>
      </w:r>
    </w:p>
    <w:p>
      <w:r>
        <w:t>Pro</w:t>
      </w:r>
    </w:p>
    <w:p>
      <w:r>
        <w:t>tại đây</w:t>
      </w:r>
    </w:p>
    <w:p>
      <w:r>
        <w:t>để xem toàn bộ văn bản tiếng Anh.</w:t>
      </w:r>
    </w:p>
    <w:p>
      <w:r>
        <w:t>6. To obtain written approval</w:t>
      </w:r>
    </w:p>
    <w:p>
      <w:r>
        <w:t>of provincial-level Industry and Trade Departments if wishing to cease the sale</w:t>
      </w:r>
    </w:p>
    <w:p>
      <w:r>
        <w:t>of petrol and oil.</w:t>
      </w:r>
    </w:p>
    <w:p>
      <w:r>
        <w:t>7. To take responsibility for</w:t>
      </w:r>
    </w:p>
    <w:p>
      <w:r>
        <w:t>quality, volume and announced prices of petrol and oil sold under regulations.</w:t>
      </w:r>
    </w:p>
    <w:p>
      <w:r>
        <w:t>8. To report to and request</w:t>
      </w:r>
    </w:p>
    <w:p>
      <w:r>
        <w:t>provincial-level Industry and Trade Departments to modify certificates of</w:t>
      </w:r>
    </w:p>
    <w:p>
      <w:r>
        <w:t>eligibility granted to petrol and oil retail stations at least thirty (30) days</w:t>
      </w:r>
    </w:p>
    <w:p>
      <w:r>
        <w:t>before ceasing the receipt of petrol and oil from suppliers.</w:t>
      </w:r>
    </w:p>
    <w:p>
      <w:r>
        <w:t>Section 8.</w:t>
      </w:r>
    </w:p>
    <w:p>
      <w:r>
        <w:t>PROVISION OF PETROL AND OIL SERVICES</w:t>
      </w:r>
    </w:p>
    <w:p>
      <w:r>
        <w:t>Article</w:t>
      </w:r>
    </w:p>
    <w:p>
      <w:r>
        <w:t>27.</w:t>
      </w:r>
    </w:p>
    <w:p>
      <w:r>
        <w:t>Conditions on provision of services to lease ports and depots for</w:t>
      </w:r>
    </w:p>
    <w:p>
      <w:r>
        <w:t>receiving petrol and oil</w:t>
      </w:r>
    </w:p>
    <w:p>
      <w:r>
        <w:t>1. Being lawfully established,</w:t>
      </w:r>
    </w:p>
    <w:p>
      <w:r>
        <w:t>having registered for petrol and oil trading as specified in business</w:t>
      </w:r>
    </w:p>
    <w:p>
      <w:r>
        <w:t>registration certificates.</w:t>
      </w:r>
    </w:p>
    <w:p>
      <w:r>
        <w:t>2. Having special-use wharves</w:t>
      </w:r>
    </w:p>
    <w:p>
      <w:r>
        <w:t>within the system of seaports and inland waterway ports and depots under</w:t>
      </w:r>
    </w:p>
    <w:p>
      <w:r>
        <w:t>enterprises’ ownership or co-ownership, which are built up to prescribed</w:t>
      </w:r>
    </w:p>
    <w:p>
      <w:r>
        <w:t>standards and in conformity with approved master plans.</w:t>
      </w:r>
    </w:p>
    <w:p>
      <w:r>
        <w:t>3. Having managers and sale</w:t>
      </w:r>
    </w:p>
    <w:p>
      <w:r>
        <w:t>staff trained in fire prevention and fighting and environmental protection</w:t>
      </w:r>
    </w:p>
    <w:p>
      <w:r>
        <w:t>under current regulations and having training certificates.</w:t>
      </w:r>
    </w:p>
    <w:p>
      <w:r>
        <w:t>Article</w:t>
      </w:r>
    </w:p>
    <w:p>
      <w:r>
        <w:t>28.</w:t>
      </w:r>
    </w:p>
    <w:p>
      <w:r>
        <w:t>Conditions on provision of petrol and oil transport services</w:t>
      </w:r>
    </w:p>
    <w:p>
      <w:r>
        <w:t>...</w:t>
      </w:r>
    </w:p>
    <w:p>
      <w:r>
        <w:t>...</w:t>
      </w:r>
    </w:p>
    <w:p>
      <w:r>
        <w:t>...</w:t>
      </w:r>
    </w:p>
    <w:p>
      <w:r>
        <w:t>Hãy đăng nhập hoặc đăng ký Thành viên</w:t>
      </w:r>
    </w:p>
    <w:p>
      <w:r>
        <w:t>Pro</w:t>
      </w:r>
    </w:p>
    <w:p>
      <w:r>
        <w:t>tại đây</w:t>
      </w:r>
    </w:p>
    <w:p>
      <w:r>
        <w:t>để xem toàn bộ văn bản tiếng Anh.</w:t>
      </w:r>
    </w:p>
    <w:p>
      <w:r>
        <w:t>2. Having special-use vehicles</w:t>
      </w:r>
    </w:p>
    <w:p>
      <w:r>
        <w:t>to transport petrol and oil under enterprises’ ownership or co-ownership, which</w:t>
      </w:r>
    </w:p>
    <w:p>
      <w:r>
        <w:t>meet requirements and regulations on petrol and oil transportation and are</w:t>
      </w:r>
    </w:p>
    <w:p>
      <w:r>
        <w:t>inspected and permitted for circulation by competent agencies in accordance</w:t>
      </w:r>
    </w:p>
    <w:p>
      <w:r>
        <w:t>with law.</w:t>
      </w:r>
    </w:p>
    <w:p>
      <w:r>
        <w:t>3. Having managers and sale</w:t>
      </w:r>
    </w:p>
    <w:p>
      <w:r>
        <w:t>staff who personally use vehicles trained in fire prevention and fighting and</w:t>
      </w:r>
    </w:p>
    <w:p>
      <w:r>
        <w:t>environmental protection under current regulations and having training</w:t>
      </w:r>
    </w:p>
    <w:p>
      <w:r>
        <w:t>certificates.</w:t>
      </w:r>
    </w:p>
    <w:p>
      <w:r>
        <w:t>Article</w:t>
      </w:r>
    </w:p>
    <w:p>
      <w:r>
        <w:t>29.</w:t>
      </w:r>
    </w:p>
    <w:p>
      <w:r>
        <w:t>Rights and obligations of petrol and oil service providers</w:t>
      </w:r>
    </w:p>
    <w:p>
      <w:r>
        <w:t>1. To provide the service of</w:t>
      </w:r>
    </w:p>
    <w:p>
      <w:r>
        <w:t>leasing ports and depots for receiving petrol and oil and petrol and oil</w:t>
      </w:r>
    </w:p>
    <w:p>
      <w:r>
        <w:t>transport service under signed contracts.</w:t>
      </w:r>
    </w:p>
    <w:p>
      <w:r>
        <w:t>The total capacity of depots</w:t>
      </w:r>
    </w:p>
    <w:p>
      <w:r>
        <w:t>stated in depot lease contracts must not exceed the actual total capacity of</w:t>
      </w:r>
    </w:p>
    <w:p>
      <w:r>
        <w:t>these depots.</w:t>
      </w:r>
    </w:p>
    <w:p>
      <w:r>
        <w:t>2. To take responsibility for</w:t>
      </w:r>
    </w:p>
    <w:p>
      <w:r>
        <w:t>the volume and quality of petrol and oil in the process of receiving, preserving</w:t>
      </w:r>
    </w:p>
    <w:p>
      <w:r>
        <w:t>and transporting petrol and oil under contracts signed with traders using such</w:t>
      </w:r>
    </w:p>
    <w:p>
      <w:r>
        <w:t>services.</w:t>
      </w:r>
    </w:p>
    <w:p>
      <w:r>
        <w:t>3. To be subject to supervision</w:t>
      </w:r>
    </w:p>
    <w:p>
      <w:r>
        <w:t>and management by service users. To furnish equipment for inspecting and</w:t>
      </w:r>
    </w:p>
    <w:p>
      <w:r>
        <w:t>supervising vehicles transporting petrol and oil.</w:t>
      </w:r>
    </w:p>
    <w:p>
      <w:r>
        <w:t>4. To strictly comply with the</w:t>
      </w:r>
    </w:p>
    <w:p>
      <w:r>
        <w:t>provisions of this Decree on other petrol and oil trading activities (petrol</w:t>
      </w:r>
    </w:p>
    <w:p>
      <w:r>
        <w:t>and oil distributors, general agents, agents, retail franchisees) when engaged</w:t>
      </w:r>
    </w:p>
    <w:p>
      <w:r>
        <w:t>in such activities.</w:t>
      </w:r>
    </w:p>
    <w:p>
      <w:r>
        <w:t>5. To comply with the laws on</w:t>
      </w:r>
    </w:p>
    <w:p>
      <w:r>
        <w:t>fire prevention and control and environmental protection in their business</w:t>
      </w:r>
    </w:p>
    <w:p>
      <w:r>
        <w:t>activities.</w:t>
      </w:r>
    </w:p>
    <w:p>
      <w:r>
        <w:t>...</w:t>
      </w:r>
    </w:p>
    <w:p>
      <w:r>
        <w:t>...</w:t>
      </w:r>
    </w:p>
    <w:p>
      <w:r>
        <w:t>...</w:t>
      </w:r>
    </w:p>
    <w:p>
      <w:r>
        <w:t>Hãy đăng nhập hoặc đăng ký Thành viên</w:t>
      </w:r>
    </w:p>
    <w:p>
      <w:r>
        <w:t>Pro</w:t>
      </w:r>
    </w:p>
    <w:p>
      <w:r>
        <w:t>tại đây</w:t>
      </w:r>
    </w:p>
    <w:p>
      <w:r>
        <w:t>để xem toàn bộ văn bản tiếng Anh.</w:t>
      </w:r>
    </w:p>
    <w:p>
      <w:r>
        <w:t>Section 9.</w:t>
      </w:r>
    </w:p>
    <w:p>
      <w:r>
        <w:t>PETROL AND OIL RESERVES</w:t>
      </w:r>
    </w:p>
    <w:p>
      <w:r>
        <w:t>Article</w:t>
      </w:r>
    </w:p>
    <w:p>
      <w:r>
        <w:t>30.</w:t>
      </w:r>
    </w:p>
    <w:p>
      <w:r>
        <w:t>Subjects obliged to reserve petrol and oil</w:t>
      </w:r>
    </w:p>
    <w:p>
      <w:r>
        <w:t>1. Compulsory to reserve petrol</w:t>
      </w:r>
    </w:p>
    <w:p>
      <w:r>
        <w:t>and oil are key traders.</w:t>
      </w:r>
    </w:p>
    <w:p>
      <w:r>
        <w:t>2. National petrol and oil</w:t>
      </w:r>
    </w:p>
    <w:p>
      <w:r>
        <w:t>reserves must comply with the law on national reserves.</w:t>
      </w:r>
    </w:p>
    <w:p>
      <w:r>
        <w:t>Article</w:t>
      </w:r>
    </w:p>
    <w:p>
      <w:r>
        <w:t>31.</w:t>
      </w:r>
    </w:p>
    <w:p>
      <w:r>
        <w:t>Compulsory petrol and oil reserves</w:t>
      </w:r>
    </w:p>
    <w:p>
      <w:r>
        <w:t>1. From the effective date of this</w:t>
      </w:r>
    </w:p>
    <w:p>
      <w:r>
        <w:t>Decree through 2025, petrol and oil importers and exports shall maintain a</w:t>
      </w:r>
    </w:p>
    <w:p>
      <w:r>
        <w:t>stable compulsory petrol and oil reserve level equal to at least thirty (30)</w:t>
      </w:r>
    </w:p>
    <w:p>
      <w:r>
        <w:t>days’ supply volume counted based on the average domestic consumption volume</w:t>
      </w:r>
    </w:p>
    <w:p>
      <w:r>
        <w:t>per day in the preceding year (with the same structure of categories),</w:t>
      </w:r>
    </w:p>
    <w:p>
      <w:r>
        <w:t>including national energy security reserve and compulsory circulation reserve.</w:t>
      </w:r>
    </w:p>
    <w:p>
      <w:r>
        <w:t>2. From the effective date of</w:t>
      </w:r>
    </w:p>
    <w:p>
      <w:r>
        <w:t>this Decree through 2025, petrol and oil producers having distributions systems</w:t>
      </w:r>
    </w:p>
    <w:p>
      <w:r>
        <w:t>on the domestic market shall maintain a stable compulsory petrol and oil</w:t>
      </w:r>
    </w:p>
    <w:p>
      <w:r>
        <w:t>reserve level equal to at least thirty (30) days’ supply volume counted based</w:t>
      </w:r>
    </w:p>
    <w:p>
      <w:r>
        <w:t>on the average domestic consumption volume per day in the preceding year (with</w:t>
      </w:r>
    </w:p>
    <w:p>
      <w:r>
        <w:t>the same structure of categories), including national energy security reserve</w:t>
      </w:r>
    </w:p>
    <w:p>
      <w:r>
        <w:t>and compulsory circulation reserve.</w:t>
      </w:r>
    </w:p>
    <w:p>
      <w:r>
        <w:t>3. After 2025, traders</w:t>
      </w:r>
    </w:p>
    <w:p>
      <w:r>
        <w:t>mentioned in Clauses 1 and 2 of this Article shall maintain a compulsory</w:t>
      </w:r>
    </w:p>
    <w:p>
      <w:r>
        <w:t>minimum petrol and oil reserve level prescribed by the Prime Minister.</w:t>
      </w:r>
    </w:p>
    <w:p>
      <w:r>
        <w:t>Chapter</w:t>
      </w:r>
    </w:p>
    <w:p>
      <w:r>
        <w:t>III</w:t>
      </w:r>
    </w:p>
    <w:p>
      <w:r>
        <w:t>...</w:t>
      </w:r>
    </w:p>
    <w:p>
      <w:r>
        <w:t>...</w:t>
      </w:r>
    </w:p>
    <w:p>
      <w:r>
        <w:t>...</w:t>
      </w:r>
    </w:p>
    <w:p>
      <w:r>
        <w:t>Hãy đăng nhập hoặc đăng ký Thành viên</w:t>
      </w:r>
    </w:p>
    <w:p>
      <w:r>
        <w:t>Pro</w:t>
      </w:r>
    </w:p>
    <w:p>
      <w:r>
        <w:t>tại đây</w:t>
      </w:r>
    </w:p>
    <w:p>
      <w:r>
        <w:t>để xem toàn bộ văn bản tiếng Anh.</w:t>
      </w:r>
    </w:p>
    <w:p>
      <w:r>
        <w:t>Article</w:t>
      </w:r>
    </w:p>
    <w:p>
      <w:r>
        <w:t>32.</w:t>
      </w:r>
    </w:p>
    <w:p>
      <w:r>
        <w:t>Management of measurement and quality in petrol and oil trading</w:t>
      </w:r>
    </w:p>
    <w:p>
      <w:r>
        <w:t>1. Only petrol and oil products</w:t>
      </w:r>
    </w:p>
    <w:p>
      <w:r>
        <w:t>of quality conformable with national technical regulations and announced</w:t>
      </w:r>
    </w:p>
    <w:p>
      <w:r>
        <w:t>applicable standards may be circulated on the Vietnamese market.</w:t>
      </w:r>
    </w:p>
    <w:p>
      <w:r>
        <w:t>2. Petrol and oil traders shall</w:t>
      </w:r>
    </w:p>
    <w:p>
      <w:r>
        <w:t>fulfill requirements of the petrol and oil measurement and quality management</w:t>
      </w:r>
    </w:p>
    <w:p>
      <w:r>
        <w:t>in accordance with current laws in the course of import, production,</w:t>
      </w:r>
    </w:p>
    <w:p>
      <w:r>
        <w:t>processing, storage, transportation and sale to consumers; take responsibility</w:t>
      </w:r>
    </w:p>
    <w:p>
      <w:r>
        <w:t>and joint responsibility for petrol and oil measurement and quality in their</w:t>
      </w:r>
    </w:p>
    <w:p>
      <w:r>
        <w:t>distribution systems.</w:t>
      </w:r>
    </w:p>
    <w:p>
      <w:r>
        <w:t>3. The Ministry of Science and</w:t>
      </w:r>
    </w:p>
    <w:p>
      <w:r>
        <w:t>Technology shall assume the prime responsibility for, and coordinate with</w:t>
      </w:r>
    </w:p>
    <w:p>
      <w:r>
        <w:t>related units in, inspecting, checking and controlling measuring devices in</w:t>
      </w:r>
    </w:p>
    <w:p>
      <w:r>
        <w:t>accordance with current laws on measurement and quality management according to</w:t>
      </w:r>
    </w:p>
    <w:p>
      <w:r>
        <w:t>national technical regulations and announced applicable standards; assume the</w:t>
      </w:r>
    </w:p>
    <w:p>
      <w:r>
        <w:t>prime responsibility for, and coordinate with related ministries and sectors</w:t>
      </w:r>
    </w:p>
    <w:p>
      <w:r>
        <w:t>in, reviewing national standards and technical regulations on petrol and oil</w:t>
      </w:r>
    </w:p>
    <w:p>
      <w:r>
        <w:t>for adjustment or addition of quality criteria and testing methods suitable to</w:t>
      </w:r>
    </w:p>
    <w:p>
      <w:r>
        <w:t>the national socio-economic development, standards of countries in the region and</w:t>
      </w:r>
    </w:p>
    <w:p>
      <w:r>
        <w:t>around the world; designate conformity assessment organizations; conduct mutual</w:t>
      </w:r>
    </w:p>
    <w:p>
      <w:r>
        <w:t>recognition of results of conformity assessment conducted by foreign conformity</w:t>
      </w:r>
    </w:p>
    <w:p>
      <w:r>
        <w:t>assessment organizations to ensure prompt, swift, accurate and convenient</w:t>
      </w:r>
    </w:p>
    <w:p>
      <w:r>
        <w:t>inspection.</w:t>
      </w:r>
    </w:p>
    <w:p>
      <w:r>
        <w:t>Article</w:t>
      </w:r>
    </w:p>
    <w:p>
      <w:r>
        <w:t>33.</w:t>
      </w:r>
    </w:p>
    <w:p>
      <w:r>
        <w:t>Petrol and oil import</w:t>
      </w:r>
    </w:p>
    <w:p>
      <w:r>
        <w:t>1. Annually, based on the</w:t>
      </w:r>
    </w:p>
    <w:p>
      <w:r>
        <w:t>national economy’s demand for petrol and oil and domestically produced petrol</w:t>
      </w:r>
    </w:p>
    <w:p>
      <w:r>
        <w:t>and oil source, the Ministry of Planning and Investment shall assume the prime</w:t>
      </w:r>
    </w:p>
    <w:p>
      <w:r>
        <w:t>responsibility for, and coordinate with the Ministry of Industry and Trade in,</w:t>
      </w:r>
    </w:p>
    <w:p>
      <w:r>
        <w:t>identifying petrol and oil import demand for the subsequent year. Demand for</w:t>
      </w:r>
    </w:p>
    <w:p>
      <w:r>
        <w:t>petrol and oil for national defense shall be separately identified.</w:t>
      </w:r>
    </w:p>
    <w:p>
      <w:r>
        <w:t>2. Based on the identified</w:t>
      </w:r>
    </w:p>
    <w:p>
      <w:r>
        <w:t>petrol and oil import demand and actual domestic consumption volume in the</w:t>
      </w:r>
    </w:p>
    <w:p>
      <w:r>
        <w:t>preceding year, the Ministry of Industry and Trade shall allocate annual</w:t>
      </w:r>
    </w:p>
    <w:p>
      <w:r>
        <w:t>minimum import quotas for domestic consumption by category to each licensed</w:t>
      </w:r>
    </w:p>
    <w:p>
      <w:r>
        <w:t>petrol and oil importer or exporter to carry out import procedures with customs</w:t>
      </w:r>
    </w:p>
    <w:p>
      <w:r>
        <w:t>offices.</w:t>
      </w:r>
    </w:p>
    <w:p>
      <w:r>
        <w:t>3. In case of necessity, in</w:t>
      </w:r>
    </w:p>
    <w:p>
      <w:r>
        <w:t>order to ensure supply sources, the Ministry of Industry and Trade shall</w:t>
      </w:r>
    </w:p>
    <w:p>
      <w:r>
        <w:t>specify petrol and oil import schedules for different key traders.</w:t>
      </w:r>
    </w:p>
    <w:p>
      <w:r>
        <w:t>4. Based on market demands,</w:t>
      </w:r>
    </w:p>
    <w:p>
      <w:r>
        <w:t>petrol and oil importers and exporters shall decide on the volume of petrol and</w:t>
      </w:r>
    </w:p>
    <w:p>
      <w:r>
        <w:t>oil of all categories to be imported for domestic consumption, which must not</w:t>
      </w:r>
    </w:p>
    <w:p>
      <w:r>
        <w:t>be lower than their assigned minimum import quotas.</w:t>
      </w:r>
    </w:p>
    <w:p>
      <w:r>
        <w:t>...</w:t>
      </w:r>
    </w:p>
    <w:p>
      <w:r>
        <w:t>...</w:t>
      </w:r>
    </w:p>
    <w:p>
      <w:r>
        <w:t>...</w:t>
      </w:r>
    </w:p>
    <w:p>
      <w:r>
        <w:t>Hãy đăng nhập hoặc đăng ký Thành viên</w:t>
      </w:r>
    </w:p>
    <w:p>
      <w:r>
        <w:t>Pro</w:t>
      </w:r>
    </w:p>
    <w:p>
      <w:r>
        <w:t>tại đây</w:t>
      </w:r>
    </w:p>
    <w:p>
      <w:r>
        <w:t>để xem toàn bộ văn bản tiếng Anh.</w:t>
      </w:r>
    </w:p>
    <w:p>
      <w:r>
        <w:t>Article</w:t>
      </w:r>
    </w:p>
    <w:p>
      <w:r>
        <w:t>34.</w:t>
      </w:r>
    </w:p>
    <w:p>
      <w:r>
        <w:t>Procedures for registration of minimum petrol and oil import quotas</w:t>
      </w:r>
    </w:p>
    <w:p>
      <w:r>
        <w:t>1. Every year, petrol and oil</w:t>
      </w:r>
    </w:p>
    <w:p>
      <w:r>
        <w:t>importers and exporters shall register with the Ministry of Industry and Trade</w:t>
      </w:r>
    </w:p>
    <w:p>
      <w:r>
        <w:t>their minimum petrol and oil import quotas based on the petrol and oil</w:t>
      </w:r>
    </w:p>
    <w:p>
      <w:r>
        <w:t>importation in the year and development plans for the subsequent year.</w:t>
      </w:r>
    </w:p>
    <w:p>
      <w:r>
        <w:t>2. A registration dossier shall</w:t>
      </w:r>
    </w:p>
    <w:p>
      <w:r>
        <w:t>be made in one (1) set comprising:</w:t>
      </w:r>
    </w:p>
    <w:p>
      <w:r>
        <w:t>a/ A written request, clearly</w:t>
      </w:r>
    </w:p>
    <w:p>
      <w:r>
        <w:t>stating petrol and oil volume and category registered for allocation of minimum</w:t>
      </w:r>
    </w:p>
    <w:p>
      <w:r>
        <w:t>import quota;</w:t>
      </w:r>
    </w:p>
    <w:p>
      <w:r>
        <w:t>b/ A report on petrol and oil</w:t>
      </w:r>
    </w:p>
    <w:p>
      <w:r>
        <w:t>importation in the year.</w:t>
      </w:r>
    </w:p>
    <w:p>
      <w:r>
        <w:t>Article</w:t>
      </w:r>
    </w:p>
    <w:p>
      <w:r>
        <w:t>35.</w:t>
      </w:r>
    </w:p>
    <w:p>
      <w:r>
        <w:t>Export, temporary import for re-export, border-gate transfer, export</w:t>
      </w:r>
    </w:p>
    <w:p>
      <w:r>
        <w:t>processing of petrol and oil and raw materials</w:t>
      </w:r>
    </w:p>
    <w:p>
      <w:r>
        <w:t>1. Only key traders may export</w:t>
      </w:r>
    </w:p>
    <w:p>
      <w:r>
        <w:t>petrol and oil and raw materials.</w:t>
      </w:r>
    </w:p>
    <w:p>
      <w:r>
        <w:t>2. Only licensed petrol and oil</w:t>
      </w:r>
    </w:p>
    <w:p>
      <w:r>
        <w:t>importers and exporters may temporarily import for re-export and transfer from</w:t>
      </w:r>
    </w:p>
    <w:p>
      <w:r>
        <w:t>border gate to border gate petrol and oil and raw materials.</w:t>
      </w:r>
    </w:p>
    <w:p>
      <w:r>
        <w:t>3. Only petrol and oil</w:t>
      </w:r>
    </w:p>
    <w:p>
      <w:r>
        <w:t>producers may process petrol and oil for export.</w:t>
      </w:r>
    </w:p>
    <w:p>
      <w:r>
        <w:t>...</w:t>
      </w:r>
    </w:p>
    <w:p>
      <w:r>
        <w:t>...</w:t>
      </w:r>
    </w:p>
    <w:p>
      <w:r>
        <w:t>...</w:t>
      </w:r>
    </w:p>
    <w:p>
      <w:r>
        <w:t>Hãy đăng nhập hoặc đăng ký Thành viên</w:t>
      </w:r>
    </w:p>
    <w:p>
      <w:r>
        <w:t>Pro</w:t>
      </w:r>
    </w:p>
    <w:p>
      <w:r>
        <w:t>tại đây</w:t>
      </w:r>
    </w:p>
    <w:p>
      <w:r>
        <w:t>để xem toàn bộ văn bản tiếng Anh.</w:t>
      </w:r>
    </w:p>
    <w:p>
      <w:r>
        <w:t>a/ Traders carry out procedures</w:t>
      </w:r>
    </w:p>
    <w:p>
      <w:r>
        <w:t>for importing petrol and oil into Vietnam and carry out procedures for</w:t>
      </w:r>
    </w:p>
    <w:p>
      <w:r>
        <w:t>exporting petrol and oil out of Vietnam;</w:t>
      </w:r>
    </w:p>
    <w:p>
      <w:r>
        <w:t>b/ Traders carry out procedures</w:t>
      </w:r>
    </w:p>
    <w:p>
      <w:r>
        <w:t>for importing petrol and oil into Vietnam and sell petrol and oil to traders in</w:t>
      </w:r>
    </w:p>
    <w:p>
      <w:r>
        <w:t>separate customs zones in the Vietnamese territory such as export processing</w:t>
      </w:r>
    </w:p>
    <w:p>
      <w:r>
        <w:t>zones and enterprises, tax suspension zones, commercial and industrial zones</w:t>
      </w:r>
    </w:p>
    <w:p>
      <w:r>
        <w:t>and other economic zones established under the Prime Minister’s decisions which</w:t>
      </w:r>
    </w:p>
    <w:p>
      <w:r>
        <w:t>stipulate that goods trading and exchange relations between these zones and the</w:t>
      </w:r>
    </w:p>
    <w:p>
      <w:r>
        <w:t>inland are import and export relations, unless otherwise prescribed by the</w:t>
      </w:r>
    </w:p>
    <w:p>
      <w:r>
        <w:t>Prime Minister.</w:t>
      </w:r>
    </w:p>
    <w:p>
      <w:r>
        <w:t>5. Traders carrying out procedures</w:t>
      </w:r>
    </w:p>
    <w:p>
      <w:r>
        <w:t>for import of petrol and oil into Vietnam for sale to the following subjects</w:t>
      </w:r>
    </w:p>
    <w:p>
      <w:r>
        <w:t>may also be subject to regulations on petrol and oil temporary import for</w:t>
      </w:r>
    </w:p>
    <w:p>
      <w:r>
        <w:t>re-export:</w:t>
      </w:r>
    </w:p>
    <w:p>
      <w:r>
        <w:t>a/ Airplanes of foreign</w:t>
      </w:r>
    </w:p>
    <w:p>
      <w:r>
        <w:t>airlines arriving at Vietnamese airports and airplanes of Vietnamese airlines</w:t>
      </w:r>
    </w:p>
    <w:p>
      <w:r>
        <w:t>in outbound flights on international air routes;</w:t>
      </w:r>
    </w:p>
    <w:p>
      <w:r>
        <w:t>b/ Foreign seagoing ships</w:t>
      </w:r>
    </w:p>
    <w:p>
      <w:r>
        <w:t>arriving at Vietnamese ports and Vietnamese seagoing ships in outbound voyages</w:t>
      </w:r>
    </w:p>
    <w:p>
      <w:r>
        <w:t>on international sea routes.</w:t>
      </w:r>
    </w:p>
    <w:p>
      <w:r>
        <w:t>6. The Ministry of Industry and</w:t>
      </w:r>
    </w:p>
    <w:p>
      <w:r>
        <w:t>Trade shall provide specific guidance on:</w:t>
      </w:r>
    </w:p>
    <w:p>
      <w:r>
        <w:t>a/ Import of petrol, oil and</w:t>
      </w:r>
    </w:p>
    <w:p>
      <w:r>
        <w:t>raw materials;</w:t>
      </w:r>
    </w:p>
    <w:p>
      <w:r>
        <w:t>b/ Export of petrol, oil and</w:t>
      </w:r>
    </w:p>
    <w:p>
      <w:r>
        <w:t>raw materials;</w:t>
      </w:r>
    </w:p>
    <w:p>
      <w:r>
        <w:t>c/ Temporary import for</w:t>
      </w:r>
    </w:p>
    <w:p>
      <w:r>
        <w:t>re-export and border-gate transfer of petrol, oil and raw materials;</w:t>
      </w:r>
    </w:p>
    <w:p>
      <w:r>
        <w:t>...</w:t>
      </w:r>
    </w:p>
    <w:p>
      <w:r>
        <w:t>...</w:t>
      </w:r>
    </w:p>
    <w:p>
      <w:r>
        <w:t>...</w:t>
      </w:r>
    </w:p>
    <w:p>
      <w:r>
        <w:t>Hãy đăng nhập hoặc đăng ký Thành viên</w:t>
      </w:r>
    </w:p>
    <w:p>
      <w:r>
        <w:t>Pro</w:t>
      </w:r>
    </w:p>
    <w:p>
      <w:r>
        <w:t>tại đây</w:t>
      </w:r>
    </w:p>
    <w:p>
      <w:r>
        <w:t>để xem toàn bộ văn bản tiếng Anh.</w:t>
      </w:r>
    </w:p>
    <w:p>
      <w:r>
        <w:t>7. The Ministry of Finance</w:t>
      </w:r>
    </w:p>
    <w:p>
      <w:r>
        <w:t>shall guide customs procedures for:</w:t>
      </w:r>
    </w:p>
    <w:p>
      <w:r>
        <w:t>a/ Import of petrol, oil and</w:t>
      </w:r>
    </w:p>
    <w:p>
      <w:r>
        <w:t>raw materials;</w:t>
      </w:r>
    </w:p>
    <w:p>
      <w:r>
        <w:t>b/ Export of petrol, oil and</w:t>
      </w:r>
    </w:p>
    <w:p>
      <w:r>
        <w:t>raw materials;</w:t>
      </w:r>
    </w:p>
    <w:p>
      <w:r>
        <w:t>c/ Temporary import for</w:t>
      </w:r>
    </w:p>
    <w:p>
      <w:r>
        <w:t>re-export, border-gate transfer and consignment into bonded warehouses of</w:t>
      </w:r>
    </w:p>
    <w:p>
      <w:r>
        <w:t>petrol, oil and raw materials;</w:t>
      </w:r>
    </w:p>
    <w:p>
      <w:r>
        <w:t>d/ Export processing of petrol,</w:t>
      </w:r>
    </w:p>
    <w:p>
      <w:r>
        <w:t>oil and raw materials.</w:t>
      </w:r>
    </w:p>
    <w:p>
      <w:r>
        <w:t>Article</w:t>
      </w:r>
    </w:p>
    <w:p>
      <w:r>
        <w:t>36.</w:t>
      </w:r>
    </w:p>
    <w:p>
      <w:r>
        <w:t>Petrol and oil import duty</w:t>
      </w:r>
    </w:p>
    <w:p>
      <w:r>
        <w:t>Based on the tax rate bracket</w:t>
      </w:r>
    </w:p>
    <w:p>
      <w:r>
        <w:t>promulgated by the National Assembly Standing Committee, international</w:t>
      </w:r>
    </w:p>
    <w:p>
      <w:r>
        <w:t>commitments made by the Socialist Republic of Vietnam, macro-balance norms and</w:t>
      </w:r>
    </w:p>
    <w:p>
      <w:r>
        <w:t>petrol and oil global price forecasts, the Ministry of Finance shall assume the</w:t>
      </w:r>
    </w:p>
    <w:p>
      <w:r>
        <w:t>prime responsibility for, and coordinate with the Ministry of Industry and</w:t>
      </w:r>
    </w:p>
    <w:p>
      <w:r>
        <w:t>Trade in, setting stable import duty rates applicable to each category of</w:t>
      </w:r>
    </w:p>
    <w:p>
      <w:r>
        <w:t>petrol and oil and suitable to socio-economic conditions in each period.</w:t>
      </w:r>
    </w:p>
    <w:p>
      <w:r>
        <w:t>Article</w:t>
      </w:r>
    </w:p>
    <w:p>
      <w:r>
        <w:t>37.</w:t>
      </w:r>
    </w:p>
    <w:p>
      <w:r>
        <w:t>Petrol and oil price valorization fund</w:t>
      </w:r>
    </w:p>
    <w:p>
      <w:r>
        <w:t>1. Key traders shall set aside</w:t>
      </w:r>
    </w:p>
    <w:p>
      <w:r>
        <w:t>funds for price valorization in order to participate in petrol and oil price</w:t>
      </w:r>
    </w:p>
    <w:p>
      <w:r>
        <w:t>valorization in accordance with law.</w:t>
      </w:r>
    </w:p>
    <w:p>
      <w:r>
        <w:t>...</w:t>
      </w:r>
    </w:p>
    <w:p>
      <w:r>
        <w:t>...</w:t>
      </w:r>
    </w:p>
    <w:p>
      <w:r>
        <w:t>...</w:t>
      </w:r>
    </w:p>
    <w:p>
      <w:r>
        <w:t>Hãy đăng nhập hoặc đăng ký Thành viên</w:t>
      </w:r>
    </w:p>
    <w:p>
      <w:r>
        <w:t>Pro</w:t>
      </w:r>
    </w:p>
    <w:p>
      <w:r>
        <w:t>tại đây</w:t>
      </w:r>
    </w:p>
    <w:p>
      <w:r>
        <w:t>để xem toàn bộ văn bản tiếng Anh.</w:t>
      </w:r>
    </w:p>
    <w:p>
      <w:r>
        <w:t>a/ A price valorization fund is</w:t>
      </w:r>
    </w:p>
    <w:p>
      <w:r>
        <w:t>separately accounted by the key trader with an account opened at a bank where</w:t>
      </w:r>
    </w:p>
    <w:p>
      <w:r>
        <w:t>such trader conducts its transactions and used only for the purpose of</w:t>
      </w:r>
    </w:p>
    <w:p>
      <w:r>
        <w:t>stabilization of the market and petrol and oil prices in accordance with law;</w:t>
      </w:r>
    </w:p>
    <w:p>
      <w:r>
        <w:t>b/ A price valorization fund</w:t>
      </w:r>
    </w:p>
    <w:p>
      <w:r>
        <w:t>shall be set aside as a specific money amount calculated on an actually sold</w:t>
      </w:r>
    </w:p>
    <w:p>
      <w:r>
        <w:t>petrol and oil volume and determined as an expense in the selling price</w:t>
      </w:r>
    </w:p>
    <w:p>
      <w:r>
        <w:t>structure of the key trader;</w:t>
      </w:r>
    </w:p>
    <w:p>
      <w:r>
        <w:t>c/ The appropriation of amounts</w:t>
      </w:r>
    </w:p>
    <w:p>
      <w:r>
        <w:t>into the price valorization fund shall be made regularly and constantly. In</w:t>
      </w:r>
    </w:p>
    <w:p>
      <w:r>
        <w:t>case of necessity, the Ministry of Industry and Trade and Ministry of Finance</w:t>
      </w:r>
    </w:p>
    <w:p>
      <w:r>
        <w:t>shall jointly consider and adjust the appropriation level to suit the market</w:t>
      </w:r>
    </w:p>
    <w:p>
      <w:r>
        <w:t>fluctuations;</w:t>
      </w:r>
    </w:p>
    <w:p>
      <w:r>
        <w:t>d/ The valorization funds shall</w:t>
      </w:r>
    </w:p>
    <w:p>
      <w:r>
        <w:t>be used when base prices are higher than current retail prices or the price</w:t>
      </w:r>
    </w:p>
    <w:p>
      <w:r>
        <w:t>increase affects the socio-economic development and people’s life under Clause</w:t>
      </w:r>
    </w:p>
    <w:p>
      <w:r>
        <w:t>3, Article 38 of this Decree.</w:t>
      </w:r>
    </w:p>
    <w:p>
      <w:r>
        <w:t>3. The Ministry of Finance</w:t>
      </w:r>
    </w:p>
    <w:p>
      <w:r>
        <w:t>shall assume the prime responsibility for, and coordinate with the Ministry of</w:t>
      </w:r>
    </w:p>
    <w:p>
      <w:r>
        <w:t>Industry and Trade in, guiding the setting aside, use and management of price</w:t>
      </w:r>
    </w:p>
    <w:p>
      <w:r>
        <w:t>valorization funds and procedures therefor in accordance with law.</w:t>
      </w:r>
    </w:p>
    <w:p>
      <w:r>
        <w:t>Article</w:t>
      </w:r>
    </w:p>
    <w:p>
      <w:r>
        <w:t>38.</w:t>
      </w:r>
    </w:p>
    <w:p>
      <w:r>
        <w:t>Petrol and oil sale prices</w:t>
      </w:r>
    </w:p>
    <w:p>
      <w:r>
        <w:t>1. Principles of management of</w:t>
      </w:r>
    </w:p>
    <w:p>
      <w:r>
        <w:t>petrol and oil sale prices:</w:t>
      </w:r>
    </w:p>
    <w:p>
      <w:r>
        <w:t>a/ Petrol and oil sale prices</w:t>
      </w:r>
    </w:p>
    <w:p>
      <w:r>
        <w:t>are subject to the state-controlled market mechanism;</w:t>
      </w:r>
    </w:p>
    <w:p>
      <w:r>
        <w:t>b/ Key traders may decide on</w:t>
      </w:r>
    </w:p>
    <w:p>
      <w:r>
        <w:t>wholesale prices. Petrol and oil key traders and distributors may adjust petrol</w:t>
      </w:r>
    </w:p>
    <w:p>
      <w:r>
        <w:t>and oil retail prices according to the principles and order prescribed in this</w:t>
      </w:r>
    </w:p>
    <w:p>
      <w:r>
        <w:t>Article. Key traders shall participate in valorizing prices in accordance with</w:t>
      </w:r>
    </w:p>
    <w:p>
      <w:r>
        <w:t>current laws and may have their reasonable expenses offset by the State when</w:t>
      </w:r>
    </w:p>
    <w:p>
      <w:r>
        <w:t>participating in the price valorization;</w:t>
      </w:r>
    </w:p>
    <w:p>
      <w:r>
        <w:t>...</w:t>
      </w:r>
    </w:p>
    <w:p>
      <w:r>
        <w:t>...</w:t>
      </w:r>
    </w:p>
    <w:p>
      <w:r>
        <w:t>...</w:t>
      </w:r>
    </w:p>
    <w:p>
      <w:r>
        <w:t>Hãy đăng nhập hoặc đăng ký Thành viên</w:t>
      </w:r>
    </w:p>
    <w:p>
      <w:r>
        <w:t>Pro</w:t>
      </w:r>
    </w:p>
    <w:p>
      <w:r>
        <w:t>tại đây</w:t>
      </w:r>
    </w:p>
    <w:p>
      <w:r>
        <w:t>để xem toàn bộ văn bản tiếng Anh.</w:t>
      </w:r>
    </w:p>
    <w:p>
      <w:r>
        <w:t>d/ In case the Government does</w:t>
      </w:r>
    </w:p>
    <w:p>
      <w:r>
        <w:t>not valorize prices, key traders shall submit to competent state agencies:</w:t>
      </w:r>
    </w:p>
    <w:p>
      <w:r>
        <w:t>Price declaration documents and price adjustment decisions under Clause 2 or</w:t>
      </w:r>
    </w:p>
    <w:p>
      <w:r>
        <w:t>Points a and b, Clause 3 of this Article;</w:t>
      </w:r>
    </w:p>
    <w:p>
      <w:r>
        <w:t>In case the Government</w:t>
      </w:r>
    </w:p>
    <w:p>
      <w:r>
        <w:t>valorizes prices under Articles 17 and 18 of the Price Law, key traders shall</w:t>
      </w:r>
    </w:p>
    <w:p>
      <w:r>
        <w:t>submit to competent state agencies: Price registration documents and price</w:t>
      </w:r>
    </w:p>
    <w:p>
      <w:r>
        <w:t>adjustment decisions made under Point c, Clause 3 of this Article;</w:t>
      </w:r>
    </w:p>
    <w:p>
      <w:r>
        <w:t>dd/ Based on price declaration</w:t>
      </w:r>
    </w:p>
    <w:p>
      <w:r>
        <w:t>documents or price registration documents and price adjustment decisions</w:t>
      </w:r>
    </w:p>
    <w:p>
      <w:r>
        <w:t>submitted by key traders, competent state agencies shall conduct inspection and</w:t>
      </w:r>
    </w:p>
    <w:p>
      <w:r>
        <w:t>supervision to ensure that the price adjustment by key traders is compliant</w:t>
      </w:r>
    </w:p>
    <w:p>
      <w:r>
        <w:t>with law;</w:t>
      </w:r>
    </w:p>
    <w:p>
      <w:r>
        <w:t>e/ Based on the socio-economic</w:t>
      </w:r>
    </w:p>
    <w:p>
      <w:r>
        <w:t>conditions and global petrol and oil prices in each period, the Government</w:t>
      </w:r>
    </w:p>
    <w:p>
      <w:r>
        <w:t>shall decide to:</w:t>
      </w:r>
    </w:p>
    <w:p>
      <w:r>
        <w:t>- Modify decisions mentioned at</w:t>
      </w:r>
    </w:p>
    <w:p>
      <w:r>
        <w:t>Point c, Clause 1; Clause 2; and Clause 3 of this Article;</w:t>
      </w:r>
    </w:p>
    <w:p>
      <w:r>
        <w:t>- Valorize domestic petrol and</w:t>
      </w:r>
    </w:p>
    <w:p>
      <w:r>
        <w:t>oil prices and assign the Ministry of Industry and Trade to assume the prime</w:t>
      </w:r>
    </w:p>
    <w:p>
      <w:r>
        <w:t>responsibility for, and coordinate with the Ministry of Finance in, applying</w:t>
      </w:r>
    </w:p>
    <w:p>
      <w:r>
        <w:t>price valorization measures in the duration of application of price</w:t>
      </w:r>
    </w:p>
    <w:p>
      <w:r>
        <w:t>valorization measures.</w:t>
      </w:r>
    </w:p>
    <w:p>
      <w:r>
        <w:t>2. Reduction of petrol and oil</w:t>
      </w:r>
    </w:p>
    <w:p>
      <w:r>
        <w:t>retail prices</w:t>
      </w:r>
    </w:p>
    <w:p>
      <w:r>
        <w:t>a/ When changes in price</w:t>
      </w:r>
    </w:p>
    <w:p>
      <w:r>
        <w:t>constituents lower the current base price, within the time limit specified at</w:t>
      </w:r>
    </w:p>
    <w:p>
      <w:r>
        <w:t>Point c, Clause 1 of this Article, key traders shall reduce the minimum retail</w:t>
      </w:r>
    </w:p>
    <w:p>
      <w:r>
        <w:t>price corresponding to the base price at the time of price adjustment by the</w:t>
      </w:r>
    </w:p>
    <w:p>
      <w:r>
        <w:t>traders; and the same time, send price declaration documents and price</w:t>
      </w:r>
    </w:p>
    <w:p>
      <w:r>
        <w:t>adjustment decisions to competent state agencies (the Ministry of Industry and</w:t>
      </w:r>
    </w:p>
    <w:p>
      <w:r>
        <w:t>Trade and Ministry of Finance) and take responsibility before law for adjusted</w:t>
      </w:r>
    </w:p>
    <w:p>
      <w:r>
        <w:t>prices; reduction level, interval between two (2) reductions and number of</w:t>
      </w:r>
    </w:p>
    <w:p>
      <w:r>
        <w:t>reductions are not limited.</w:t>
      </w:r>
    </w:p>
    <w:p>
      <w:r>
        <w:t>3. Increase of petrol and oil</w:t>
      </w:r>
    </w:p>
    <w:p>
      <w:r>
        <w:t>retail prices</w:t>
      </w:r>
    </w:p>
    <w:p>
      <w:r>
        <w:t>...</w:t>
      </w:r>
    </w:p>
    <w:p>
      <w:r>
        <w:t>...</w:t>
      </w:r>
    </w:p>
    <w:p>
      <w:r>
        <w:t>...</w:t>
      </w:r>
    </w:p>
    <w:p>
      <w:r>
        <w:t>Hãy đăng nhập hoặc đăng ký Thành viên</w:t>
      </w:r>
    </w:p>
    <w:p>
      <w:r>
        <w:t>Pro</w:t>
      </w:r>
    </w:p>
    <w:p>
      <w:r>
        <w:t>tại đây</w:t>
      </w:r>
    </w:p>
    <w:p>
      <w:r>
        <w:t>để xem toàn bộ văn bản tiếng Anh.</w:t>
      </w:r>
    </w:p>
    <w:p>
      <w:r>
        <w:t>b/ When changes in price</w:t>
      </w:r>
    </w:p>
    <w:p>
      <w:r>
        <w:t>constituents increase the base price between over three percent (&gt; 3%) to</w:t>
      </w:r>
    </w:p>
    <w:p>
      <w:r>
        <w:t>7%), key traders shall send price declaration documents and seven ( price</w:t>
      </w:r>
    </w:p>
    <w:p>
      <w:r>
        <w:t>expected Ministry ofadjustment levels to competent state agencies (the</w:t>
      </w:r>
    </w:p>
    <w:p>
      <w:r>
        <w:t>Industry and Trade and Ministry of Finance).</w:t>
      </w:r>
    </w:p>
    <w:p>
      <w:r>
        <w:t>Within three (3) working days</w:t>
      </w:r>
    </w:p>
    <w:p>
      <w:r>
        <w:t>after receiving price declaration documents and expected price adjustment</w:t>
      </w:r>
    </w:p>
    <w:p>
      <w:r>
        <w:t>levels from key traders, competent state management agencies shall send to key</w:t>
      </w:r>
    </w:p>
    <w:p>
      <w:r>
        <w:t>traders written replies on price adjustment and use of price valorization funds</w:t>
      </w:r>
    </w:p>
    <w:p>
      <w:r>
        <w:t>(if any).</w:t>
      </w:r>
    </w:p>
    <w:p>
      <w:r>
        <w:t>Past the time limit of three</w:t>
      </w:r>
    </w:p>
    <w:p>
      <w:r>
        <w:t>(3) working days, if competent state management agencies send no written</w:t>
      </w:r>
    </w:p>
    <w:p>
      <w:r>
        <w:t>replies, key traders may adjust their maximum retail prices corresponding to</w:t>
      </w:r>
    </w:p>
    <w:p>
      <w:r>
        <w:t>the base price at the time of adjustment within seven (7) percent from the</w:t>
      </w:r>
    </w:p>
    <w:p>
      <w:r>
        <w:t>current base price.</w:t>
      </w:r>
    </w:p>
    <w:p>
      <w:r>
        <w:t>c/ When changes in price</w:t>
      </w:r>
    </w:p>
    <w:p>
      <w:r>
        <w:t>constituents increase the base price over seven percent (&gt; 7%) or when the</w:t>
      </w:r>
    </w:p>
    <w:p>
      <w:r>
        <w:t>price hiking will badly affect the socio-economic development and people’s</w:t>
      </w:r>
    </w:p>
    <w:p>
      <w:r>
        <w:t>life, the Ministry of Industry and Trade and Ministry of Finance shall report</w:t>
      </w:r>
    </w:p>
    <w:p>
      <w:r>
        <w:t>specific management measures to the Prime Minister for consideration.</w:t>
      </w:r>
    </w:p>
    <w:p>
      <w:r>
        <w:t>4. Petrol and oil retail prices</w:t>
      </w:r>
    </w:p>
    <w:p>
      <w:r>
        <w:t>of petrol and oil distributors:</w:t>
      </w:r>
    </w:p>
    <w:p>
      <w:r>
        <w:t>a/ Based on petrol and oil</w:t>
      </w:r>
    </w:p>
    <w:p>
      <w:r>
        <w:t>wholesale prices of key traders, petrol and oil distributors shall set common</w:t>
      </w:r>
    </w:p>
    <w:p>
      <w:r>
        <w:t>petrol and oil retail prices in their distribution systems which must not be</w:t>
      </w:r>
    </w:p>
    <w:p>
      <w:r>
        <w:t>higher than the base price announced by the Ministry of Industry and Trade and</w:t>
      </w:r>
    </w:p>
    <w:p>
      <w:r>
        <w:t>Ministry of Finance.</w:t>
      </w:r>
    </w:p>
    <w:p>
      <w:r>
        <w:t>b/ When adjusting retail</w:t>
      </w:r>
    </w:p>
    <w:p>
      <w:r>
        <w:t>prices, petrol and oil distributors shall concurrently send price adjustment</w:t>
      </w:r>
    </w:p>
    <w:p>
      <w:r>
        <w:t>decisions to competent state management agencies for inspection and supervision</w:t>
      </w:r>
    </w:p>
    <w:p>
      <w:r>
        <w:t>under regulations.</w:t>
      </w:r>
    </w:p>
    <w:p>
      <w:r>
        <w:t>Article</w:t>
      </w:r>
    </w:p>
    <w:p>
      <w:r>
        <w:t>39.</w:t>
      </w:r>
    </w:p>
    <w:p>
      <w:r>
        <w:t>Publicity and transparency in the petrol and oil price management and</w:t>
      </w:r>
    </w:p>
    <w:p>
      <w:r>
        <w:t>trading</w:t>
      </w:r>
    </w:p>
    <w:p>
      <w:r>
        <w:t>1. The Ministry of Industry and</w:t>
      </w:r>
    </w:p>
    <w:p>
      <w:r>
        <w:t>Trade shall assume the prime responsibility for, and coordinate with the</w:t>
      </w:r>
    </w:p>
    <w:p>
      <w:r>
        <w:t>Ministry of Finance in, managing prices in a public and transparent manner</w:t>
      </w:r>
    </w:p>
    <w:p>
      <w:r>
        <w:t>under Article 38 of this Decree.</w:t>
      </w:r>
    </w:p>
    <w:p>
      <w:r>
        <w:t>...</w:t>
      </w:r>
    </w:p>
    <w:p>
      <w:r>
        <w:t>...</w:t>
      </w:r>
    </w:p>
    <w:p>
      <w:r>
        <w:t>...</w:t>
      </w:r>
    </w:p>
    <w:p>
      <w:r>
        <w:t>Hãy đăng nhập hoặc đăng ký Thành viên</w:t>
      </w:r>
    </w:p>
    <w:p>
      <w:r>
        <w:t>Pro</w:t>
      </w:r>
    </w:p>
    <w:p>
      <w:r>
        <w:t>tại đây</w:t>
      </w:r>
    </w:p>
    <w:p>
      <w:r>
        <w:t>để xem toàn bộ văn bản tiếng Anh.</w:t>
      </w:r>
    </w:p>
    <w:p>
      <w:r>
        <w:t>The Ministry of Finance shall</w:t>
      </w:r>
    </w:p>
    <w:p>
      <w:r>
        <w:t>supervise the management of petrol and oil prices; and the setting aside and</w:t>
      </w:r>
    </w:p>
    <w:p>
      <w:r>
        <w:t>use level of price valorization funds of key traders.</w:t>
      </w:r>
    </w:p>
    <w:p>
      <w:r>
        <w:t>3. Key traders shall publicize</w:t>
      </w:r>
    </w:p>
    <w:p>
      <w:r>
        <w:t>on their websites or in the mass media current retail prices; amounts set aside</w:t>
      </w:r>
    </w:p>
    <w:p>
      <w:r>
        <w:t>and used and balances of their petrol and oil price valorization funds on a</w:t>
      </w:r>
    </w:p>
    <w:p>
      <w:r>
        <w:t>monthly basis and before each adjustment of domestic petrol and oil prices;</w:t>
      </w:r>
    </w:p>
    <w:p>
      <w:r>
        <w:t>adjustment of price valorization fund setting aside and use levels; and</w:t>
      </w:r>
    </w:p>
    <w:p>
      <w:r>
        <w:t>publicize audited financial statements in the fiscal year.</w:t>
      </w:r>
    </w:p>
    <w:p>
      <w:r>
        <w:t>Article</w:t>
      </w:r>
    </w:p>
    <w:p>
      <w:r>
        <w:t>40.</w:t>
      </w:r>
    </w:p>
    <w:p>
      <w:r>
        <w:t>Responsibilities of ministries, sectors and People’s Committees</w:t>
      </w:r>
    </w:p>
    <w:p>
      <w:r>
        <w:t>In addition to the specific</w:t>
      </w:r>
    </w:p>
    <w:p>
      <w:r>
        <w:t>responsibilities prescribed in this Decree, ministries, sectors and People’s</w:t>
      </w:r>
    </w:p>
    <w:p>
      <w:r>
        <w:t>Committees, within the scope of their functions, tasks and powers, have the</w:t>
      </w:r>
    </w:p>
    <w:p>
      <w:r>
        <w:t>following responsibilities:</w:t>
      </w:r>
    </w:p>
    <w:p>
      <w:r>
        <w:t>1. The Ministry of Industry and</w:t>
      </w:r>
    </w:p>
    <w:p>
      <w:r>
        <w:t>Trade shall:</w:t>
      </w:r>
    </w:p>
    <w:p>
      <w:r>
        <w:t>a/ Inspect and supervise petrol</w:t>
      </w:r>
    </w:p>
    <w:p>
      <w:r>
        <w:t>and oil key traders and distributors in complying with the conditions</w:t>
      </w:r>
    </w:p>
    <w:p>
      <w:r>
        <w:t>prescribed in and provisions of Articles 7, 9, 10, 11, 13, 15 and 31 of this</w:t>
      </w:r>
    </w:p>
    <w:p>
      <w:r>
        <w:t>Decree;</w:t>
      </w:r>
    </w:p>
    <w:p>
      <w:r>
        <w:t>b/ Guide petrol and oil trading</w:t>
      </w:r>
    </w:p>
    <w:p>
      <w:r>
        <w:t>and distribution activities; inspect and supervise traders in complying with</w:t>
      </w:r>
    </w:p>
    <w:p>
      <w:r>
        <w:t>the conditions prescribed in and provisions of Articles 16, 17, 18, 19, 20, 21,</w:t>
      </w:r>
    </w:p>
    <w:p>
      <w:r>
        <w:t>22, 23, 24, 25 and 26 of this Decree;</w:t>
      </w:r>
    </w:p>
    <w:p>
      <w:r>
        <w:t>c/ Guide export, import,</w:t>
      </w:r>
    </w:p>
    <w:p>
      <w:r>
        <w:t>temporary import for re-export, border-gate transfer, export processing of petrol,</w:t>
      </w:r>
    </w:p>
    <w:p>
      <w:r>
        <w:t>oil and raw materials under Article 35 of this Decree;</w:t>
      </w:r>
    </w:p>
    <w:p>
      <w:r>
        <w:t>d/ Inspect and supervise</w:t>
      </w:r>
    </w:p>
    <w:p>
      <w:r>
        <w:t>traders in complying with the conditions prescribed in and provisions of</w:t>
      </w:r>
    </w:p>
    <w:p>
      <w:r>
        <w:t>Articles 27, 28 and 29 of this Decree;</w:t>
      </w:r>
    </w:p>
    <w:p>
      <w:r>
        <w:t>...</w:t>
      </w:r>
    </w:p>
    <w:p>
      <w:r>
        <w:t>...</w:t>
      </w:r>
    </w:p>
    <w:p>
      <w:r>
        <w:t>...</w:t>
      </w:r>
    </w:p>
    <w:p>
      <w:r>
        <w:t>Hãy đăng nhập hoặc đăng ký Thành viên</w:t>
      </w:r>
    </w:p>
    <w:p>
      <w:r>
        <w:t>Pro</w:t>
      </w:r>
    </w:p>
    <w:p>
      <w:r>
        <w:t>tại đây</w:t>
      </w:r>
    </w:p>
    <w:p>
      <w:r>
        <w:t>để xem toàn bộ văn bản tiếng Anh.</w:t>
      </w:r>
    </w:p>
    <w:p>
      <w:r>
        <w:t>Assume the prime responsibility</w:t>
      </w:r>
    </w:p>
    <w:p>
      <w:r>
        <w:t>for, and coordinate with the Ministry of Finance in, inspecting and supervising</w:t>
      </w:r>
    </w:p>
    <w:p>
      <w:r>
        <w:t>petrol and oil key traders and distributors in complying with Article 38 of</w:t>
      </w:r>
    </w:p>
    <w:p>
      <w:r>
        <w:t>this Decree;</w:t>
      </w:r>
    </w:p>
    <w:p>
      <w:r>
        <w:t>e/ Assume the prime</w:t>
      </w:r>
    </w:p>
    <w:p>
      <w:r>
        <w:t>responsibility for, and coordinate with the Ministry of Finance in, setting up,</w:t>
      </w:r>
    </w:p>
    <w:p>
      <w:r>
        <w:t>prescribing tasks and directing the operation of the inter-disciplinary team</w:t>
      </w:r>
    </w:p>
    <w:p>
      <w:r>
        <w:t>for petrol and oil price management;</w:t>
      </w:r>
    </w:p>
    <w:p>
      <w:r>
        <w:t>g/ Coordinate with related</w:t>
      </w:r>
    </w:p>
    <w:p>
      <w:r>
        <w:t>ministries and sectors and provincial-level People’s Committees in implementing</w:t>
      </w:r>
    </w:p>
    <w:p>
      <w:r>
        <w:t>the provisions of Clauses 4 and 5, Article 41 of this Decree to stabilize the</w:t>
      </w:r>
    </w:p>
    <w:p>
      <w:r>
        <w:t>petrol and oil supply and meet local petrol and oil demands;</w:t>
      </w:r>
    </w:p>
    <w:p>
      <w:r>
        <w:t>h/ Assume the prime</w:t>
      </w:r>
    </w:p>
    <w:p>
      <w:r>
        <w:t>responsibility for, and coordinate with related ministries and sectors in,</w:t>
      </w:r>
    </w:p>
    <w:p>
      <w:r>
        <w:t>circulating bio-fuel on the domestic market according to a roadmap set by the</w:t>
      </w:r>
    </w:p>
    <w:p>
      <w:r>
        <w:t>Prime Minister;</w:t>
      </w:r>
    </w:p>
    <w:p>
      <w:r>
        <w:t>To coordinate with the Ministry</w:t>
      </w:r>
    </w:p>
    <w:p>
      <w:r>
        <w:t>of Finance and related ministries and sectors in formulating policies and</w:t>
      </w:r>
    </w:p>
    <w:p>
      <w:r>
        <w:t>mechanisms on prices, taxes and charges and other financial mechanisms in order</w:t>
      </w:r>
    </w:p>
    <w:p>
      <w:r>
        <w:t>to encourage the use of bio-fuel and adhere to the state-managed market</w:t>
      </w:r>
    </w:p>
    <w:p>
      <w:r>
        <w:t>mechanism;</w:t>
      </w:r>
    </w:p>
    <w:p>
      <w:r>
        <w:t>i/ Assume the prime</w:t>
      </w:r>
    </w:p>
    <w:p>
      <w:r>
        <w:t>responsibility for, and coordinate with related ministries and sectors in,</w:t>
      </w:r>
    </w:p>
    <w:p>
      <w:r>
        <w:t>elaborating, amending and supplementing national technical regulations on</w:t>
      </w:r>
    </w:p>
    <w:p>
      <w:r>
        <w:t>petrol and oil station design requirements (on the ground and water surface)</w:t>
      </w:r>
    </w:p>
    <w:p>
      <w:r>
        <w:t>for uniform application nationwide;</w:t>
      </w:r>
    </w:p>
    <w:p>
      <w:r>
        <w:t>k/ Assume the prime responsibility</w:t>
      </w:r>
    </w:p>
    <w:p>
      <w:r>
        <w:t>for, and coordinate with related agencies in, promulgating regulations on</w:t>
      </w:r>
    </w:p>
    <w:p>
      <w:r>
        <w:t>petrol and oil wastage rate to serve the state management.</w:t>
      </w:r>
    </w:p>
    <w:p>
      <w:r>
        <w:t>2. The Ministry of Finance</w:t>
      </w:r>
    </w:p>
    <w:p>
      <w:r>
        <w:t>shall:</w:t>
      </w:r>
    </w:p>
    <w:p>
      <w:r>
        <w:t>a/ Assume the prime</w:t>
      </w:r>
    </w:p>
    <w:p>
      <w:r>
        <w:t>responsibility for inspecting and supervising key traders in complying with the</w:t>
      </w:r>
    </w:p>
    <w:p>
      <w:r>
        <w:t>provisions of Article 37 of this Decree and relevant regulations on taxes and</w:t>
      </w:r>
    </w:p>
    <w:p>
      <w:r>
        <w:t>charges. Coordinate with the Ministry of Industry and Trade in inspecting and</w:t>
      </w:r>
    </w:p>
    <w:p>
      <w:r>
        <w:t>supervising key traders in complying with the provisions of Article 38 of this</w:t>
      </w:r>
    </w:p>
    <w:p>
      <w:r>
        <w:t>Decree;</w:t>
      </w:r>
    </w:p>
    <w:p>
      <w:r>
        <w:t>...</w:t>
      </w:r>
    </w:p>
    <w:p>
      <w:r>
        <w:t>...</w:t>
      </w:r>
    </w:p>
    <w:p>
      <w:r>
        <w:t>...</w:t>
      </w:r>
    </w:p>
    <w:p>
      <w:r>
        <w:t>Hãy đăng nhập hoặc đăng ký Thành viên</w:t>
      </w:r>
    </w:p>
    <w:p>
      <w:r>
        <w:t>Pro</w:t>
      </w:r>
    </w:p>
    <w:p>
      <w:r>
        <w:t>tại đây</w:t>
      </w:r>
    </w:p>
    <w:p>
      <w:r>
        <w:t>để xem toàn bộ văn bản tiếng Anh.</w:t>
      </w:r>
    </w:p>
    <w:p>
      <w:r>
        <w:t>c/ Issue regulations on:</w:t>
      </w:r>
    </w:p>
    <w:p>
      <w:r>
        <w:t>- The recording and keeping of</w:t>
      </w:r>
    </w:p>
    <w:p>
      <w:r>
        <w:t>documents in different business stages of petrol and oil distributors, general</w:t>
      </w:r>
    </w:p>
    <w:p>
      <w:r>
        <w:t>agents, retail franchisees and agents and at petrol and oil retail stations;</w:t>
      </w:r>
    </w:p>
    <w:p>
      <w:r>
        <w:t>- Methods of accounting and tax</w:t>
      </w:r>
    </w:p>
    <w:p>
      <w:r>
        <w:t>collection in petrol and oil trading, adhering to the petrol and oil</w:t>
      </w:r>
    </w:p>
    <w:p>
      <w:r>
        <w:t>distribution principles prescribed in Clauses 4 and 10, Article 9; Clause 8,</w:t>
      </w:r>
    </w:p>
    <w:p>
      <w:r>
        <w:t>Article 11; Clauses 1, 2, 3, 4 and 5, Article 15; Clauses 1, 2, 3, 4 and 5,</w:t>
      </w:r>
    </w:p>
    <w:p>
      <w:r>
        <w:t>Article 18; Clauses 1, 2 and 3, Article 21; and Clauses 1, 2 and 3, Article 23</w:t>
      </w:r>
    </w:p>
    <w:p>
      <w:r>
        <w:t>of this Decree;</w:t>
      </w:r>
    </w:p>
    <w:p>
      <w:r>
        <w:t>d/ Assume the prime</w:t>
      </w:r>
    </w:p>
    <w:p>
      <w:r>
        <w:t>responsibility for, and coordinate with the Ministry of Industry and Trade and</w:t>
      </w:r>
    </w:p>
    <w:p>
      <w:r>
        <w:t>related ministries and sectors in, guiding the use of appropriate financial</w:t>
      </w:r>
    </w:p>
    <w:p>
      <w:r>
        <w:t>tools to encourage the use of bio-fuel under the state- managed market</w:t>
      </w:r>
    </w:p>
    <w:p>
      <w:r>
        <w:t>mechanism.</w:t>
      </w:r>
    </w:p>
    <w:p>
      <w:r>
        <w:t>3. The Ministry of Science and</w:t>
      </w:r>
    </w:p>
    <w:p>
      <w:r>
        <w:t>Technology shall:</w:t>
      </w:r>
    </w:p>
    <w:p>
      <w:r>
        <w:t>a/ Assume the prime responsibility</w:t>
      </w:r>
    </w:p>
    <w:p>
      <w:r>
        <w:t>for, and coordinate with related ministries and sectors in, managing,</w:t>
      </w:r>
    </w:p>
    <w:p>
      <w:r>
        <w:t>inspecting and controlling the measurement and quality of petrol and oil</w:t>
      </w:r>
    </w:p>
    <w:p>
      <w:r>
        <w:t>produced, processed, imported and circulated on the market;</w:t>
      </w:r>
    </w:p>
    <w:p>
      <w:r>
        <w:t>b/ Assume the prime</w:t>
      </w:r>
    </w:p>
    <w:p>
      <w:r>
        <w:t>responsibility for, and coordinate with related ministries and sectors in,</w:t>
      </w:r>
    </w:p>
    <w:p>
      <w:r>
        <w:t>elaborating, amending and supplementing the system of standards and national</w:t>
      </w:r>
    </w:p>
    <w:p>
      <w:r>
        <w:t>technical regulations on petrol and oil measurement and quality for uniform</w:t>
      </w:r>
    </w:p>
    <w:p>
      <w:r>
        <w:t>application nationwide;</w:t>
      </w:r>
    </w:p>
    <w:p>
      <w:r>
        <w:t>c/ Guide the use of uncommon additives</w:t>
      </w:r>
    </w:p>
    <w:p>
      <w:r>
        <w:t>in petrol and oil processing; apply the quality control system and laboratory</w:t>
      </w:r>
    </w:p>
    <w:p>
      <w:r>
        <w:t>capacity management system;</w:t>
      </w:r>
    </w:p>
    <w:p>
      <w:r>
        <w:t>d/ Assume the prime</w:t>
      </w:r>
    </w:p>
    <w:p>
      <w:r>
        <w:t>responsibility for, and coordinate with related units in, inspecting,</w:t>
      </w:r>
    </w:p>
    <w:p>
      <w:r>
        <w:t>controlling and supervising the observance of regulations on measurement and</w:t>
      </w:r>
    </w:p>
    <w:p>
      <w:r>
        <w:t>quality management by petrol and oil traders under Articles 9, 10, 11, 12, 13,</w:t>
      </w:r>
    </w:p>
    <w:p>
      <w:r>
        <w:t>15, 18, 21, 23, 26, 29 and 32 of this Decree.</w:t>
      </w:r>
    </w:p>
    <w:p>
      <w:r>
        <w:t>...</w:t>
      </w:r>
    </w:p>
    <w:p>
      <w:r>
        <w:t>...</w:t>
      </w:r>
    </w:p>
    <w:p>
      <w:r>
        <w:t>...</w:t>
      </w:r>
    </w:p>
    <w:p>
      <w:r>
        <w:t>Hãy đăng nhập hoặc đăng ký Thành viên</w:t>
      </w:r>
    </w:p>
    <w:p>
      <w:r>
        <w:t>Pro</w:t>
      </w:r>
    </w:p>
    <w:p>
      <w:r>
        <w:t>tại đây</w:t>
      </w:r>
    </w:p>
    <w:p>
      <w:r>
        <w:t>để xem toàn bộ văn bản tiếng Anh.</w:t>
      </w:r>
    </w:p>
    <w:p>
      <w:r>
        <w:t>a/ Assume the prime</w:t>
      </w:r>
    </w:p>
    <w:p>
      <w:r>
        <w:t>responsibility for, and coordinate with the Ministry of Industry and Trade,</w:t>
      </w:r>
    </w:p>
    <w:p>
      <w:r>
        <w:t>Ministry of Science and Technology and related agencies in, prescribing</w:t>
      </w:r>
    </w:p>
    <w:p>
      <w:r>
        <w:t>standards and conditions of connection points of the transport system to the</w:t>
      </w:r>
    </w:p>
    <w:p>
      <w:r>
        <w:t>system of petrol and oil trading establishments under Article 5 of this Decree</w:t>
      </w:r>
    </w:p>
    <w:p>
      <w:r>
        <w:t>and water areas for operation of petrol and oil retail stations on water</w:t>
      </w:r>
    </w:p>
    <w:p>
      <w:r>
        <w:t>surface;</w:t>
      </w:r>
    </w:p>
    <w:p>
      <w:r>
        <w:t>b/ Assume the prime</w:t>
      </w:r>
    </w:p>
    <w:p>
      <w:r>
        <w:t>responsibility for, and coordinate with provincial- level People’s Committees</w:t>
      </w:r>
    </w:p>
    <w:p>
      <w:r>
        <w:t>in, complying with Clause 15, Article 9 of this Decree.</w:t>
      </w:r>
    </w:p>
    <w:p>
      <w:r>
        <w:t>5. The Ministry of Natural</w:t>
      </w:r>
    </w:p>
    <w:p>
      <w:r>
        <w:t>Resources and Environment shall:</w:t>
      </w:r>
    </w:p>
    <w:p>
      <w:r>
        <w:t>a/ Assume the prime</w:t>
      </w:r>
    </w:p>
    <w:p>
      <w:r>
        <w:t>responsibility for, and coordinate with related ministries and sectors in,</w:t>
      </w:r>
    </w:p>
    <w:p>
      <w:r>
        <w:t>inspecting and supervising the implementation of environmental protection</w:t>
      </w:r>
    </w:p>
    <w:p>
      <w:r>
        <w:t>measures by petrol and oil trading establishments under Article 6 of this</w:t>
      </w:r>
    </w:p>
    <w:p>
      <w:r>
        <w:t>Decree;</w:t>
      </w:r>
    </w:p>
    <w:p>
      <w:r>
        <w:t>b/ Assume the prime</w:t>
      </w:r>
    </w:p>
    <w:p>
      <w:r>
        <w:t>responsibility for, and coordinate with the Ministry of Industry and Trade in,</w:t>
      </w:r>
    </w:p>
    <w:p>
      <w:r>
        <w:t>guiding the environmental protection in petrol and oil trading;</w:t>
      </w:r>
    </w:p>
    <w:p>
      <w:r>
        <w:t>c/ Assume the prime responsibility</w:t>
      </w:r>
    </w:p>
    <w:p>
      <w:r>
        <w:t>for, and coordinate with related agencies in, organizing training in</w:t>
      </w:r>
    </w:p>
    <w:p>
      <w:r>
        <w:t>environmental protection for managers and trading staff of petrol and oil</w:t>
      </w:r>
    </w:p>
    <w:p>
      <w:r>
        <w:t>retail stations under Articles 13, 16, 19, 22, 24, 27 and 28 of this Decree.</w:t>
      </w:r>
    </w:p>
    <w:p>
      <w:r>
        <w:t>6. Ministries and sectors shall</w:t>
      </w:r>
    </w:p>
    <w:p>
      <w:r>
        <w:t>guide administrative procedures prescribed in this Decree according to their</w:t>
      </w:r>
    </w:p>
    <w:p>
      <w:r>
        <w:t>functions, tasks and powers.</w:t>
      </w:r>
    </w:p>
    <w:p>
      <w:r>
        <w:t>7. Provincial-level People’s</w:t>
      </w:r>
    </w:p>
    <w:p>
      <w:r>
        <w:t>Committees shall direct local departments, agencies and sectors in guiding</w:t>
      </w:r>
    </w:p>
    <w:p>
      <w:r>
        <w:t>dossiers and procedures for the grant of certificates of eligibility of petrol</w:t>
      </w:r>
    </w:p>
    <w:p>
      <w:r>
        <w:t>and oil retail stations, certificates of eligibility to act as petrol and oil</w:t>
      </w:r>
    </w:p>
    <w:p>
      <w:r>
        <w:t>general agents, certificates of eligibility to act as petrol and oil retail</w:t>
      </w:r>
    </w:p>
    <w:p>
      <w:r>
        <w:t>agents in their localities; supervise petrol and oil trading activities in</w:t>
      </w:r>
    </w:p>
    <w:p>
      <w:r>
        <w:t>their localities to ensure their compliance with current laws; supervise petrol</w:t>
      </w:r>
    </w:p>
    <w:p>
      <w:r>
        <w:t>and oil quality in their localities; prescribe working hours of petrol and oil</w:t>
      </w:r>
    </w:p>
    <w:p>
      <w:r>
        <w:t>retail stations; specify cases where sale is ceased and prescribe procedures for</w:t>
      </w:r>
    </w:p>
    <w:p>
      <w:r>
        <w:t>notification prior to sale cessation; and manage traders supplying petrol and</w:t>
      </w:r>
    </w:p>
    <w:p>
      <w:r>
        <w:t>oil to petrol and oil retail stations.</w:t>
      </w:r>
    </w:p>
    <w:p>
      <w:r>
        <w:t>8. Ministries, sectors and</w:t>
      </w:r>
    </w:p>
    <w:p>
      <w:r>
        <w:t>provincial-level People’s Committees shall perform the state management of</w:t>
      </w:r>
    </w:p>
    <w:p>
      <w:r>
        <w:t>issues mentioned in relevant provisions of this Decree according to their</w:t>
      </w:r>
    </w:p>
    <w:p>
      <w:r>
        <w:t>competence.</w:t>
      </w:r>
    </w:p>
    <w:p>
      <w:r>
        <w:t>...</w:t>
      </w:r>
    </w:p>
    <w:p>
      <w:r>
        <w:t>...</w:t>
      </w:r>
    </w:p>
    <w:p>
      <w:r>
        <w:t>...</w:t>
      </w:r>
    </w:p>
    <w:p>
      <w:r>
        <w:t>Hãy đăng nhập hoặc đăng ký Thành viên</w:t>
      </w:r>
    </w:p>
    <w:p>
      <w:r>
        <w:t>Pro</w:t>
      </w:r>
    </w:p>
    <w:p>
      <w:r>
        <w:t>tại đây</w:t>
      </w:r>
    </w:p>
    <w:p>
      <w:r>
        <w:t>để xem toàn bộ văn bản tiếng Anh.</w:t>
      </w:r>
    </w:p>
    <w:p>
      <w:r>
        <w:t>IMPLEMENTATION</w:t>
      </w:r>
    </w:p>
    <w:p>
      <w:r>
        <w:t>PROVISIONS</w:t>
      </w:r>
    </w:p>
    <w:p>
      <w:r>
        <w:t>Article 41.</w:t>
      </w:r>
    </w:p>
    <w:p>
      <w:r>
        <w:t>Transitional provisions</w:t>
      </w:r>
    </w:p>
    <w:p>
      <w:r>
        <w:t>1. Petrol and oil traders that</w:t>
      </w:r>
    </w:p>
    <w:p>
      <w:r>
        <w:t>have obtained petrol and oil import or export licenses or certificates of</w:t>
      </w:r>
    </w:p>
    <w:p>
      <w:r>
        <w:t>eligibility for petrol and oil trading for their petrol and oil retail stations</w:t>
      </w:r>
    </w:p>
    <w:p>
      <w:r>
        <w:t>before the effective date of this Decree are not required to carry out</w:t>
      </w:r>
    </w:p>
    <w:p>
      <w:r>
        <w:t>procedures to apply for new licenses or certificates.</w:t>
      </w:r>
    </w:p>
    <w:p>
      <w:r>
        <w:t>2. For petrol and oil importers</w:t>
      </w:r>
    </w:p>
    <w:p>
      <w:r>
        <w:t>and exporters:</w:t>
      </w:r>
    </w:p>
    <w:p>
      <w:r>
        <w:t>a/ Those compiling dossiers of</w:t>
      </w:r>
    </w:p>
    <w:p>
      <w:r>
        <w:t>application for petrol and oil import or export licenses shall strictly comply</w:t>
      </w:r>
    </w:p>
    <w:p>
      <w:r>
        <w:t>with the provisions of this Decree on ownership or lease of depots and</w:t>
      </w:r>
    </w:p>
    <w:p>
      <w:r>
        <w:t>vehicles;</w:t>
      </w:r>
    </w:p>
    <w:p>
      <w:r>
        <w:t>b/ In case their import or</w:t>
      </w:r>
    </w:p>
    <w:p>
      <w:r>
        <w:t>export licenses expire during the period of implementation of the roadmap</w:t>
      </w:r>
    </w:p>
    <w:p>
      <w:r>
        <w:t>prescribed in Clauses 3 and 4, Article 7 of this Decree, key traders may</w:t>
      </w:r>
    </w:p>
    <w:p>
      <w:r>
        <w:t>continue to rent vehicles from other key traders for domestic petrol and oil</w:t>
      </w:r>
    </w:p>
    <w:p>
      <w:r>
        <w:t>transportation for two (2) years and rent depots from other key traders for</w:t>
      </w:r>
    </w:p>
    <w:p>
      <w:r>
        <w:t>three (3) years after the effective date of this Decree;</w:t>
      </w:r>
    </w:p>
    <w:p>
      <w:r>
        <w:t>c/ Key traders currently</w:t>
      </w:r>
    </w:p>
    <w:p>
      <w:r>
        <w:t>engaged in import or export business under their licenses shall implement their</w:t>
      </w:r>
    </w:p>
    <w:p>
      <w:r>
        <w:t>schedules of investment in petrol and oil retail stations and quality testing</w:t>
      </w:r>
    </w:p>
    <w:p>
      <w:r>
        <w:t>laboratories from the effective date of this Decree; shall complete schedules</w:t>
      </w:r>
    </w:p>
    <w:p>
      <w:r>
        <w:t>of owning vehicles or renting vehicles from petrol and oil service providers</w:t>
      </w:r>
    </w:p>
    <w:p>
      <w:r>
        <w:t>for domestic petrol and oil transportation for two (2) years from the effective</w:t>
      </w:r>
    </w:p>
    <w:p>
      <w:r>
        <w:t>date of this Decree and schedules of owning depots or renting depots from</w:t>
      </w:r>
    </w:p>
    <w:p>
      <w:r>
        <w:t>petrol and oil service providers for three (3) years from the effective date of</w:t>
      </w:r>
    </w:p>
    <w:p>
      <w:r>
        <w:t>this Decree.</w:t>
      </w:r>
    </w:p>
    <w:p>
      <w:r>
        <w:t>3. For traders that act as</w:t>
      </w:r>
    </w:p>
    <w:p>
      <w:r>
        <w:t>petrol and oil general agents</w:t>
      </w:r>
    </w:p>
    <w:p>
      <w:r>
        <w:t>Traders currently operating as</w:t>
      </w:r>
    </w:p>
    <w:p>
      <w:r>
        <w:t>petrol and oil general agents may continue their operation; and shall complete</w:t>
      </w:r>
    </w:p>
    <w:p>
      <w:r>
        <w:t>their schedules of renting depots and vehicles from petrol and oil service</w:t>
      </w:r>
    </w:p>
    <w:p>
      <w:r>
        <w:t>providers for domestic petrol and oil transportation within one (1) year from</w:t>
      </w:r>
    </w:p>
    <w:p>
      <w:r>
        <w:t>the effective date of this Decree.</w:t>
      </w:r>
    </w:p>
    <w:p>
      <w:r>
        <w:t>...</w:t>
      </w:r>
    </w:p>
    <w:p>
      <w:r>
        <w:t>...</w:t>
      </w:r>
    </w:p>
    <w:p>
      <w:r>
        <w:t>...</w:t>
      </w:r>
    </w:p>
    <w:p>
      <w:r>
        <w:t>Hãy đăng nhập hoặc đăng ký Thành viên</w:t>
      </w:r>
    </w:p>
    <w:p>
      <w:r>
        <w:t>Pro</w:t>
      </w:r>
    </w:p>
    <w:p>
      <w:r>
        <w:t>tại đây</w:t>
      </w:r>
    </w:p>
    <w:p>
      <w:r>
        <w:t>để xem toàn bộ văn bản tiếng Anh.</w:t>
      </w:r>
    </w:p>
    <w:p>
      <w:r>
        <w:t>5. Existing petrol and oil</w:t>
      </w:r>
    </w:p>
    <w:p>
      <w:r>
        <w:t>trading establishments which are not in line with approved master plans shall</w:t>
      </w:r>
    </w:p>
    <w:p>
      <w:r>
        <w:t>implement schedules for upgrading or relocation in accordance with such master</w:t>
      </w:r>
    </w:p>
    <w:p>
      <w:r>
        <w:t>plans and regulations on competent state management agencies approving such</w:t>
      </w:r>
    </w:p>
    <w:p>
      <w:r>
        <w:t>master plans.</w:t>
      </w:r>
    </w:p>
    <w:p>
      <w:r>
        <w:t>6. Based on the socio-economic</w:t>
      </w:r>
    </w:p>
    <w:p>
      <w:r>
        <w:t>conditions and practical petrol and oil trading activities in Zone 3 of</w:t>
      </w:r>
    </w:p>
    <w:p>
      <w:r>
        <w:t>mountainous and highland regions as prescribed by law, provincial-level</w:t>
      </w:r>
    </w:p>
    <w:p>
      <w:r>
        <w:t>People’s Committees shall permit traders being business households and petrol</w:t>
      </w:r>
    </w:p>
    <w:p>
      <w:r>
        <w:t>and oil distribution stations belonging to the armed forces (national defense</w:t>
      </w:r>
    </w:p>
    <w:p>
      <w:r>
        <w:t>and public security) to act as petrol and oil retail agents with the scope of</w:t>
      </w:r>
    </w:p>
    <w:p>
      <w:r>
        <w:t>operation and equipment suitable to petrol and oil trading conditions in this</w:t>
      </w:r>
    </w:p>
    <w:p>
      <w:r>
        <w:t>zone; other conditions must comply this Decree and other relevant legal</w:t>
      </w:r>
    </w:p>
    <w:p>
      <w:r>
        <w:t>documents.</w:t>
      </w:r>
    </w:p>
    <w:p>
      <w:r>
        <w:t>Article</w:t>
      </w:r>
    </w:p>
    <w:p>
      <w:r>
        <w:t>42.</w:t>
      </w:r>
    </w:p>
    <w:p>
      <w:r>
        <w:t>Effect</w:t>
      </w:r>
    </w:p>
    <w:p>
      <w:r>
        <w:t>1. This Decree takes effect on</w:t>
      </w:r>
    </w:p>
    <w:p>
      <w:r>
        <w:t>November 1, 2014.</w:t>
      </w:r>
    </w:p>
    <w:p>
      <w:r>
        <w:t>2. The Government’s Decree No.</w:t>
      </w:r>
    </w:p>
    <w:p>
      <w:r>
        <w:t>84/2009/ND-CP</w:t>
      </w:r>
    </w:p>
    <w:p>
      <w:r>
        <w:t>of October 15, 2009, on petrol and oil trading; and Article 1 of</w:t>
      </w:r>
    </w:p>
    <w:p>
      <w:r>
        <w:t>the Government’s Decree No.</w:t>
      </w:r>
    </w:p>
    <w:p>
      <w:r>
        <w:t>118/2011/ND-CP</w:t>
      </w:r>
    </w:p>
    <w:p>
      <w:r>
        <w:t>of December 16, 2011, amending and</w:t>
      </w:r>
    </w:p>
    <w:p>
      <w:r>
        <w:t>supplementing administrative procedures in petrol, oil and liquefied petroleum</w:t>
      </w:r>
    </w:p>
    <w:p>
      <w:r>
        <w:t>gas trading, cease to be effective from the effective date of this Decree.</w:t>
      </w:r>
    </w:p>
    <w:p>
      <w:r>
        <w:t>3. All previous provisions on</w:t>
      </w:r>
    </w:p>
    <w:p>
      <w:r>
        <w:t>management of petrol and oil trading which are contrary to this Decree are</w:t>
      </w:r>
    </w:p>
    <w:p>
      <w:r>
        <w:t>hereby annulled.</w:t>
      </w:r>
    </w:p>
    <w:p>
      <w:r>
        <w:t>Article</w:t>
      </w:r>
    </w:p>
    <w:p>
      <w:r>
        <w:t>43.</w:t>
      </w:r>
    </w:p>
    <w:p>
      <w:r>
        <w:t>Organization of implementation</w:t>
      </w:r>
    </w:p>
    <w:p>
      <w:r>
        <w:t>Ministers, heads of ministerial-level</w:t>
      </w:r>
    </w:p>
    <w:p>
      <w:r>
        <w:t>agencies, heads of government- attached agencies, chairpersons of</w:t>
      </w:r>
    </w:p>
    <w:p>
      <w:r>
        <w:t>provincial-level People’s Committees, and related organizations, units and</w:t>
      </w:r>
    </w:p>
    <w:p>
      <w:r>
        <w:t>individuals shall implement this Decree.-</w:t>
      </w:r>
    </w:p>
    <w:p>
      <w:r>
        <w:t>...</w:t>
      </w:r>
    </w:p>
    <w:p>
      <w:r>
        <w:t>...</w:t>
      </w:r>
    </w:p>
    <w:p>
      <w:r>
        <w:t>...</w:t>
      </w:r>
    </w:p>
    <w:p>
      <w:r>
        <w:t>Hãy đăng nhập hoặc đăng ký Thành viên</w:t>
      </w:r>
    </w:p>
    <w:p>
      <w:r>
        <w:t>Pro</w:t>
      </w:r>
    </w:p>
    <w:p>
      <w:r>
        <w:t>tại đây</w:t>
      </w:r>
    </w:p>
    <w:p>
      <w:r>
        <w:t>để xem toàn bộ văn bản tiếng Anh.</w:t>
      </w:r>
    </w:p>
    <w:p>
      <w:r>
        <w:t>ON BEHALF OF</w:t>
      </w:r>
    </w:p>
    <w:p>
      <w:r>
        <w:t>THE GOVERNMENT</w:t>
      </w:r>
    </w:p>
    <w:p>
      <w:r>
        <w:t>PRIME MINISTER</w:t>
      </w:r>
    </w:p>
    <w:p>
      <w:r>
        <w:t>Nguyen Tan Dung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83/2014/NĐ-CP ngày 03/09/2014 về kinh doanh xăng dầu</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118/2011/NĐ-CP</w:t>
      </w:r>
    </w:p>
    <w:p>
      <w:r>
        <w:t>,</w:t>
      </w:r>
    </w:p>
    <w:p>
      <w:r>
        <w:t>Nghị định 83/2014/NĐ-CP</w:t>
      </w:r>
    </w:p>
    <w:p>
      <w:r>
        <w:t>,</w:t>
      </w:r>
    </w:p>
    <w:p>
      <w:r>
        <w:t>Nghị định 84/2009/NĐ-CP</w:t>
      </w:r>
    </w:p>
    <w:p>
      <w:r>
        <w:t>,</w:t>
      </w:r>
    </w:p>
    <w:p>
      <w:r>
        <w:t>Nghị định 08/2018/NĐ-CP</w:t>
      </w:r>
    </w:p>
    <w:p>
      <w:r>
        <w:t>,</w:t>
      </w:r>
    </w:p>
    <w:p>
      <w:r>
        <w:t>12/VBHN-BCT</w:t>
      </w:r>
    </w:p>
    <w:p>
      <w:r>
        <w:t>,</w:t>
      </w:r>
    </w:p>
    <w:p>
      <w:r>
        <w:t>Văn bản hợp nhất 12/VBHN-BCT</w:t>
      </w:r>
    </w:p>
    <w:p>
      <w:r>
        <w:t>,</w:t>
      </w:r>
    </w:p>
    <w:p>
      <w:r>
        <w:t>Nghị định 95/2021/NĐ-CP</w:t>
      </w:r>
    </w:p>
    <w:p>
      <w:r>
        <w:t>,</w:t>
      </w:r>
    </w:p>
    <w:p>
      <w:r>
        <w:t>Nghị định 80/2023/NĐ-CP</w:t>
      </w:r>
    </w:p>
    <w:p>
      <w:r>
        <w:t>,</w:t>
      </w:r>
    </w:p>
    <w:p>
      <w:r>
        <w:t>Nghị định 146/2025/NĐ-CP</w:t>
      </w:r>
    </w:p>
    <w:p>
      <w:r>
        <w:t>Văn bản liên quan</w:t>
      </w:r>
    </w:p>
    <w:p>
      <w:r>
        <w:t>1</w:t>
      </w:r>
    </w:p>
    <w:p>
      <w:r>
        <w:t>Thông tư 19/2026/TT-BCT quy định tạm ứng cho Quỹ bình ổn giá xăng đầu tư nguồn ngân sách nhà nước, trích lập Quỹ bình ổn giá xăng dầu và hoàn trả tạm ứng ngân sách nhà nước do Bộ trưởng Bộ Công Thương ban hành</w:t>
      </w:r>
    </w:p>
    <w:p>
      <w:r>
        <w:t>Tiếng Anh</w:t>
      </w:r>
    </w:p>
    <w:p>
      <w:r>
        <w:t>Lược đồ</w:t>
      </w:r>
    </w:p>
    <w:p>
      <w:r>
        <w:t>Liên quan hiệu lực</w:t>
      </w:r>
    </w:p>
    <w:p>
      <w:r>
        <w:t>Tải về</w:t>
      </w:r>
    </w:p>
    <w:p>
      <w:r>
        <w:t>Ban hành:</w:t>
      </w:r>
    </w:p>
    <w:p>
      <w:r>
        <w:t>03/04/2026</w:t>
      </w:r>
    </w:p>
    <w:p>
      <w:r>
        <w:t>Hiệu lực:</w:t>
      </w:r>
    </w:p>
    <w:p>
      <w:r>
        <w:t>Đã biết</w:t>
      </w:r>
    </w:p>
    <w:p>
      <w:r>
        <w:t>Tình trạng:</w:t>
      </w:r>
    </w:p>
    <w:p>
      <w:r>
        <w:t>Đã biết</w:t>
      </w:r>
    </w:p>
    <w:p>
      <w:r>
        <w:t>Cập nhật:</w:t>
      </w:r>
    </w:p>
    <w:p>
      <w:r>
        <w:t>08/04/2026</w:t>
      </w:r>
    </w:p>
    <w:p>
      <w:r>
        <w:t>2</w:t>
      </w:r>
    </w:p>
    <w:p>
      <w:r>
        <w:t>Thông tư 50/2025/TT-BCT quy định lộ trình áp dụng tỷ lệ phối trộn nhiên liệu sinh học với nhiên liệu truyền thống tại Việt Nam do Bộ trưởng Bộ Công thương ban hành</w:t>
      </w:r>
    </w:p>
    <w:p>
      <w:r>
        <w:t>Tiếng Anh</w:t>
      </w:r>
    </w:p>
    <w:p>
      <w:r>
        <w:t>Lược đồ</w:t>
      </w:r>
    </w:p>
    <w:p>
      <w:r>
        <w:t>Liên quan hiệu lực</w:t>
      </w:r>
    </w:p>
    <w:p>
      <w:r>
        <w:t>Tải về</w:t>
      </w:r>
    </w:p>
    <w:p>
      <w:r>
        <w:t>Ban hành:</w:t>
      </w:r>
    </w:p>
    <w:p>
      <w:r>
        <w:t>07/11/2025</w:t>
      </w:r>
    </w:p>
    <w:p>
      <w:r>
        <w:t>Hiệu lực:</w:t>
      </w:r>
    </w:p>
    <w:p>
      <w:r>
        <w:t>Đã biết</w:t>
      </w:r>
    </w:p>
    <w:p>
      <w:r>
        <w:t>Tình trạng:</w:t>
      </w:r>
    </w:p>
    <w:p>
      <w:r>
        <w:t>Đã biết</w:t>
      </w:r>
    </w:p>
    <w:p>
      <w:r>
        <w:t>Cập nhật:</w:t>
      </w:r>
    </w:p>
    <w:p>
      <w:r>
        <w:t>14/11/2025</w:t>
      </w:r>
    </w:p>
    <w:p>
      <w:r>
        <w:t>3</w:t>
      </w:r>
    </w:p>
    <w:p>
      <w:r>
        <w:t>Thông tư 06/2025/TT-BKHCN sửa đổi Thông tư 15/2015/TT-BKHCN quy định về đo lường, chất lượng trong kinh doanh xăng dầu đã được sửa đổi tại Thông tư 08/2018/TT-BKHCN do Bộ trưởng Bộ Khoa học và Công nghệ ban hành</w:t>
      </w:r>
    </w:p>
    <w:p>
      <w:r>
        <w:t>Tiếng Anh</w:t>
      </w:r>
    </w:p>
    <w:p>
      <w:r>
        <w:t>Lược đồ</w:t>
      </w:r>
    </w:p>
    <w:p>
      <w:r>
        <w:t>Liên quan hiệu lực</w:t>
      </w:r>
    </w:p>
    <w:p>
      <w:r>
        <w:t>Tải về</w:t>
      </w:r>
    </w:p>
    <w:p>
      <w:r>
        <w:t>Ban hành:</w:t>
      </w:r>
    </w:p>
    <w:p>
      <w:r>
        <w:t>04/06/2025</w:t>
      </w:r>
    </w:p>
    <w:p>
      <w:r>
        <w:t>Hiệu lực:</w:t>
      </w:r>
    </w:p>
    <w:p>
      <w:r>
        <w:t>Đã biết</w:t>
      </w:r>
    </w:p>
    <w:p>
      <w:r>
        <w:t>Tình trạng:</w:t>
      </w:r>
    </w:p>
    <w:p>
      <w:r>
        <w:t>Đã biết</w:t>
      </w:r>
    </w:p>
    <w:p>
      <w:r>
        <w:t>Cập nhật:</w:t>
      </w:r>
    </w:p>
    <w:p>
      <w:r>
        <w:t>10/06/2025</w:t>
      </w:r>
    </w:p>
    <w:p>
      <w:r>
        <w:t>4</w:t>
      </w:r>
    </w:p>
    <w:p>
      <w:r>
        <w:t>Thông tư 18/2025/TT-BCT sửa đổi Thông tư quy định về kinh doanh xăng dầu do Bộ trưởng Bộ Công thương ban hành</w:t>
      </w:r>
    </w:p>
    <w:p>
      <w:r>
        <w:t>Tiếng Anh</w:t>
      </w:r>
    </w:p>
    <w:p>
      <w:r>
        <w:t>Lược đồ</w:t>
      </w:r>
    </w:p>
    <w:p>
      <w:r>
        <w:t>Liên quan hiệu lực</w:t>
      </w:r>
    </w:p>
    <w:p>
      <w:r>
        <w:t>Tải về</w:t>
      </w:r>
    </w:p>
    <w:p>
      <w:r>
        <w:t>Ban hành:</w:t>
      </w:r>
    </w:p>
    <w:p>
      <w:r>
        <w:t>13/03/2025</w:t>
      </w:r>
    </w:p>
    <w:p>
      <w:r>
        <w:t>Hiệu lực:</w:t>
      </w:r>
    </w:p>
    <w:p>
      <w:r>
        <w:t>Đã biết</w:t>
      </w:r>
    </w:p>
    <w:p>
      <w:r>
        <w:t>Tình trạng:</w:t>
      </w:r>
    </w:p>
    <w:p>
      <w:r>
        <w:t>Đã biết</w:t>
      </w:r>
    </w:p>
    <w:p>
      <w:r>
        <w:t>Cập nhật:</w:t>
      </w:r>
    </w:p>
    <w:p>
      <w:r>
        <w:t>20/03/2025</w:t>
      </w:r>
    </w:p>
    <w:p>
      <w:r>
        <w:t>5</w:t>
      </w:r>
    </w:p>
    <w:p>
      <w:r>
        <w:t>Thông tư 17/2021/TT-BCT sửa đổi Thông tư 38/2014/TT-BCT hướng dẫn Nghị định 83/2014/NĐ-CP về kinh doanh xăng dầu do Bộ trưởng Bộ Công thương ban hành</w:t>
      </w:r>
    </w:p>
    <w:p>
      <w:r>
        <w:t>Tiếng Anh</w:t>
      </w:r>
    </w:p>
    <w:p>
      <w:r>
        <w:t>Lược đồ</w:t>
      </w:r>
    </w:p>
    <w:p>
      <w:r>
        <w:t>Liên quan hiệu lực</w:t>
      </w:r>
    </w:p>
    <w:p>
      <w:r>
        <w:t>Tải về</w:t>
      </w:r>
    </w:p>
    <w:p>
      <w:r>
        <w:t>Ban hành:</w:t>
      </w:r>
    </w:p>
    <w:p>
      <w:r>
        <w:t>15/11/2021</w:t>
      </w:r>
    </w:p>
    <w:p>
      <w:r>
        <w:t>Hiệu lực:</w:t>
      </w:r>
    </w:p>
    <w:p>
      <w:r>
        <w:t>Đã biết</w:t>
      </w:r>
    </w:p>
    <w:p>
      <w:r>
        <w:t>Tình trạng:</w:t>
      </w:r>
    </w:p>
    <w:p>
      <w:r>
        <w:t>Đã biết</w:t>
      </w:r>
    </w:p>
    <w:p>
      <w:r>
        <w:t>Cập nhật:</w:t>
      </w:r>
    </w:p>
    <w:p>
      <w:r>
        <w:t>30/11/2021</w:t>
      </w:r>
    </w:p>
    <w:p>
      <w:r>
        <w:t>6</w:t>
      </w:r>
    </w:p>
    <w:p>
      <w:r>
        <w:t>Thông tư 76/2020/TT-BTC về 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 Thông tư 38/2014/TT-BTC hướng dẫn Nghị định 89/2013/NĐ-CP hướng dẫn Luật Giá về thẩm định giá; Thông tư 138/2007/TT-BTC hướng dẫn quản lý, thanh toán, quyết toán vốn đầu tư bồi thường, hỗ trợ và tái định cư dự án thủy điện Sơn La do Bộ trưởng Bộ Tài chính ban hành</w:t>
      </w:r>
    </w:p>
    <w:p>
      <w:r>
        <w:t>Tiếng Anh</w:t>
      </w:r>
    </w:p>
    <w:p>
      <w:r>
        <w:t>Lược đồ</w:t>
      </w:r>
    </w:p>
    <w:p>
      <w:r>
        <w:t>Liên quan hiệu lực</w:t>
      </w:r>
    </w:p>
    <w:p>
      <w:r>
        <w:t>Tải về</w:t>
      </w:r>
    </w:p>
    <w:p>
      <w:r>
        <w:t>Ban hành:</w:t>
      </w:r>
    </w:p>
    <w:p>
      <w:r>
        <w:t>14/08/2020</w:t>
      </w:r>
    </w:p>
    <w:p>
      <w:r>
        <w:t>Hiệu lực:</w:t>
      </w:r>
    </w:p>
    <w:p>
      <w:r>
        <w:t>Đã biết</w:t>
      </w:r>
    </w:p>
    <w:p>
      <w:r>
        <w:t>Tình trạng:</w:t>
      </w:r>
    </w:p>
    <w:p>
      <w:r>
        <w:t>Đã biết</w:t>
      </w:r>
    </w:p>
    <w:p>
      <w:r>
        <w:t>Cập nhật:</w:t>
      </w:r>
    </w:p>
    <w:p>
      <w:r>
        <w:t>27/08/2020</w:t>
      </w:r>
    </w:p>
    <w:p>
      <w:r>
        <w:t>7</w:t>
      </w:r>
    </w:p>
    <w:p>
      <w:r>
        <w:t>Thông tư liên tịch 90/2016/TTLT-BTC-BCT 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 do Bộ trưởng Bộ Tài chính - Bộ Công thương ban hành</w:t>
      </w:r>
    </w:p>
    <w:p>
      <w:r>
        <w:t>Tiếng Anh</w:t>
      </w:r>
    </w:p>
    <w:p>
      <w:r>
        <w:t>Lược đồ</w:t>
      </w:r>
    </w:p>
    <w:p>
      <w:r>
        <w:t>Liên quan hiệu lực</w:t>
      </w:r>
    </w:p>
    <w:p>
      <w:r>
        <w:t>Tải về</w:t>
      </w:r>
    </w:p>
    <w:p>
      <w:r>
        <w:t>Ban hành:</w:t>
      </w:r>
    </w:p>
    <w:p>
      <w:r>
        <w:t>24/06/2016</w:t>
      </w:r>
    </w:p>
    <w:p>
      <w:r>
        <w:t>Hiệu lực:</w:t>
      </w:r>
    </w:p>
    <w:p>
      <w:r>
        <w:t>Đã biết</w:t>
      </w:r>
    </w:p>
    <w:p>
      <w:r>
        <w:t>Tình trạng:</w:t>
      </w:r>
    </w:p>
    <w:p>
      <w:r>
        <w:t>Đã biết</w:t>
      </w:r>
    </w:p>
    <w:p>
      <w:r>
        <w:t>Cập nhật:</w:t>
      </w:r>
    </w:p>
    <w:p>
      <w:r>
        <w:t>18/08/2016</w:t>
      </w:r>
    </w:p>
    <w:p>
      <w:r>
        <w:t>8</w:t>
      </w:r>
    </w:p>
    <w:p>
      <w:r>
        <w:t>Thông tư 43/2015/TT-BCT quy định tỷ lệ hao hụt xăng dầu trong hoạt động kinh doanh xăng dầu do Bộ Công thương ban hành</w:t>
      </w:r>
    </w:p>
    <w:p>
      <w:r>
        <w:t>Tiếng Anh</w:t>
      </w:r>
    </w:p>
    <w:p>
      <w:r>
        <w:t>Lược đồ</w:t>
      </w:r>
    </w:p>
    <w:p>
      <w:r>
        <w:t>Liên quan hiệu lực</w:t>
      </w:r>
    </w:p>
    <w:p>
      <w:r>
        <w:t>Tải về</w:t>
      </w:r>
    </w:p>
    <w:p>
      <w:r>
        <w:t>Ban hành:</w:t>
      </w:r>
    </w:p>
    <w:p>
      <w:r>
        <w:t>08/12/2015</w:t>
      </w:r>
    </w:p>
    <w:p>
      <w:r>
        <w:t>Hiệu lực:</w:t>
      </w:r>
    </w:p>
    <w:p>
      <w:r>
        <w:t>Đã biết</w:t>
      </w:r>
    </w:p>
    <w:p>
      <w:r>
        <w:t>Tình trạng:</w:t>
      </w:r>
    </w:p>
    <w:p>
      <w:r>
        <w:t>Đã biết</w:t>
      </w:r>
    </w:p>
    <w:p>
      <w:r>
        <w:t>Cập nhật:</w:t>
      </w:r>
    </w:p>
    <w:p>
      <w:r>
        <w:t>18/12/2015</w:t>
      </w:r>
    </w:p>
    <w:p>
      <w:r>
        <w:t>9</w:t>
      </w:r>
    </w:p>
    <w:p>
      <w:r>
        <w:t>Thông tư 15/2015/TT-BKHCN quy định về đo lường, chất lượng trong kinh doanh xăng dầu do Bộ trưởng Bộ Khoa học và Công nghệ ban hành</w:t>
      </w:r>
    </w:p>
    <w:p>
      <w:r>
        <w:t>Tiếng Anh</w:t>
      </w:r>
    </w:p>
    <w:p>
      <w:r>
        <w:t>Lược đồ</w:t>
      </w:r>
    </w:p>
    <w:p>
      <w:r>
        <w:t>Liên quan hiệu lực</w:t>
      </w:r>
    </w:p>
    <w:p>
      <w:r>
        <w:t>Tải về</w:t>
      </w:r>
    </w:p>
    <w:p>
      <w:r>
        <w:t>Ban hành:</w:t>
      </w:r>
    </w:p>
    <w:p>
      <w:r>
        <w:t>25/08/2015</w:t>
      </w:r>
    </w:p>
    <w:p>
      <w:r>
        <w:t>Hiệu lực:</w:t>
      </w:r>
    </w:p>
    <w:p>
      <w:r>
        <w:t>Đã biết</w:t>
      </w:r>
    </w:p>
    <w:p>
      <w:r>
        <w:t>Tình trạng:</w:t>
      </w:r>
    </w:p>
    <w:p>
      <w:r>
        <w:t>Đã biết</w:t>
      </w:r>
    </w:p>
    <w:p>
      <w:r>
        <w:t>Cập nhật:</w:t>
      </w:r>
    </w:p>
    <w:p>
      <w:r>
        <w:t>01/09/2015</w:t>
      </w:r>
    </w:p>
    <w:p>
      <w:r>
        <w:t>10</w:t>
      </w:r>
    </w:p>
    <w:p>
      <w:r>
        <w:t>Thông tư liên tịch 39/2014/TTLT-BCT-BTC về phương pháp tính giá cơ sở; cơ chế hình thành, quản lý, sử dụng Quỹ Bình ổn giá và điều hành giá xăng dầu theo quy định tại Nghị định 83/2014/NĐ-CP về kinh doanh xăng dầu do Bộ trưởng Bộ Công Thương - Bộ Tài chính ban hành</w:t>
      </w:r>
    </w:p>
    <w:p>
      <w:r>
        <w:t>Tiếng Anh</w:t>
      </w:r>
    </w:p>
    <w:p>
      <w:r>
        <w:t>Lược đồ</w:t>
      </w:r>
    </w:p>
    <w:p>
      <w:r>
        <w:t>Liên quan hiệu lực</w:t>
      </w:r>
    </w:p>
    <w:p>
      <w:r>
        <w:t>Tải về</w:t>
      </w:r>
    </w:p>
    <w:p>
      <w:r>
        <w:t>Ban hành:</w:t>
      </w:r>
    </w:p>
    <w:p>
      <w:r>
        <w:t>29/10/2014</w:t>
      </w:r>
    </w:p>
    <w:p>
      <w:r>
        <w:t>Hiệu lực:</w:t>
      </w:r>
    </w:p>
    <w:p>
      <w:r>
        <w:t>Đã biết</w:t>
      </w:r>
    </w:p>
    <w:p>
      <w:r>
        <w:t>Tình trạng:</w:t>
      </w:r>
    </w:p>
    <w:p>
      <w:r>
        <w:t>Đã biết</w:t>
      </w:r>
    </w:p>
    <w:p>
      <w:r>
        <w:t>Cập nhật:</w:t>
      </w:r>
    </w:p>
    <w:p>
      <w:r>
        <w:t>30/10/2014</w:t>
      </w:r>
    </w:p>
    <w:p>
      <w:r>
        <w:t>293.168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