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80/2025/TT-BTC mẫu hồ sơ yêu cầu, báo cáo tình hình thực hiện hoạt động đấu thầu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08/08/2025</w:t>
            </w:r>
          </w:p>
        </w:tc>
      </w:tr>
      <w:tr>
        <w:tc>
          <w:tcPr>
            <w:tcW w:type="dxa" w:w="4320"/>
          </w:tcPr>
          <w:p>
            <w:r>
              <w:t>Tình trạng</w:t>
            </w:r>
          </w:p>
        </w:tc>
        <w:tc>
          <w:tcPr>
            <w:tcW w:type="dxa" w:w="4320"/>
          </w:tcPr>
          <w:p>
            <w:r>
              <w:t>Chưa xác định</w:t>
            </w:r>
          </w:p>
        </w:tc>
      </w:tr>
    </w:tbl>
    <w:p/>
    <w:p>
      <w:r>
        <w:t>Thời gian báo cáo tình hình thực hiện hoạt động đấu thầu</w:t>
      </w:r>
    </w:p>
    <w:p>
      <w:r>
        <w:t>Ngày 8/8/2025, Bộ trưởng Bộ Tài chính ban hành Thông tư 80/2025/TT-BTC quy định chi tiết mẫu hồ sơ yêu cầu, báo cáo đánh giá, báo cáo thẩm định, kiểm tra, báo cáo tình hình thực hiện hoạt động đấu thầu.</w:t>
      </w:r>
    </w:p>
    <w:p>
      <w:r>
        <w:t>Thời gian báo cáo tình hình thực hiện hoạt động đấu thầu</w:t>
      </w:r>
    </w:p>
    <w:p>
      <w:r>
        <w:t>Theo đó, quy định gian báo cáo tình hình thực hiện hoạt động đấu thầu như sau:</w:t>
      </w:r>
    </w:p>
    <w:p>
      <w:r>
        <w:t>Bộ Tài chính báo cáo Thủ tướng Chính phủ trong Quý II năm tiếp theo của kỳ báo cáo.</w:t>
      </w:r>
    </w:p>
    <w:p>
      <w:r>
        <w:t>Bộ, cơ quan ngang Bộ, cơ quan thuộc Chính phủ, cơ quan khác ở Trung ương, Ủy ban nhân dân cấp tỉnh, tổ chức khác gửi báo cáo trên Hệ thống mạng đấu thầu quốc gia trước ngày 01 tháng 02 năm tiếp theo của kỳ báo cáo. Trường hợp thời điểm báo cáo nêu trên trùng với ngày nghỉ hằng tuần hoặc nghỉ lễ theo quy định của pháp luật về lao động thì thời điểm báo cáo là ngày làm việc đầu tiên sau ngày nghỉ hoặc thời điểm nghỉ lễ.</w:t>
      </w:r>
    </w:p>
    <w:p>
      <w:r>
        <w:t>Chủ đầu tư, bên mời thầu gửi báo cáo tình hình thực hiện hoạt động đấu thầu theo định kỳ hằng năm theo yêu cầu về thời hạn báo cáo của Sở Tài chính, đơn vị được giao nhiệm vụ quản lý về hoạt động đấu thầu.</w:t>
      </w:r>
    </w:p>
    <w:p>
      <w:r>
        <w:t>Cơ quan, tổ chức thực hiện báo cáo tình hình thực hiện hoạt động đấu thầu gồm:</w:t>
      </w:r>
    </w:p>
    <w:p>
      <w:r>
        <w:t>Định kỳ hằng năm, Bộ Tài chính tổng hợp, báo cáo Thủ tướng Chính phủ tình hình thực hiện hoạt động đấu thầu trên cả nước.</w:t>
      </w:r>
    </w:p>
    <w:p>
      <w:r>
        <w:t>Bộ, cơ quan ngang Bộ, cơ quan thuộc Chính phủ, cơ quan khác ở Trung ương, ủy ban nhân dân cấp tỉnh, cơ quan, tổ chức khác thuộc đối tượng áp dụng theo quy định tại Điều 2 của</w:t>
      </w:r>
    </w:p>
    <w:p>
      <w:r>
        <w:t>Luật Đấu thầu</w:t>
      </w:r>
    </w:p>
    <w:p>
      <w:r>
        <w:t>báo cáo tình hình thực hiện hoạt động đấu thầu theo định kỳ hằng năm trên địa bàn, ngành, lĩnh vực quản lý trên Hệ thống mạng đấu thầu quốc gia hoặc báo cáo bằng văn bản gửi đến Bộ Tài chính trong trường hợp có yêu cầu về bảo mật.</w:t>
      </w:r>
    </w:p>
    <w:p>
      <w:r>
        <w:t>Sở Tài chính, đơn vị được giao nhiệm vụ quản lý về hoạt động đấu thầu giúp Bộ, cơ quan ngang Bộ, cơ quan thuộc Chính phủ, cơ quan khác ở Trung ương, ủy ban nhân dân cấp tỉnh, cơ quan, tổ chức khác đôn đốc, tổng hợp báo cáo tình hình thực hiện hoạt động đấu thầu theo định kỳ hằng năm của chủ đầu tư, bên mời thầu thuộc địa bàn, ngành, lĩnh vực quản lý.</w:t>
      </w:r>
    </w:p>
    <w:p>
      <w:r>
        <w:t>Chủ đầu tư, bên mời thầu báo cáo tình hình thực hiện hoạt động đấu thầu đến cơ quan, tổ chức quy định nêu trên và được thực hiện trên Hệ thống mạng đấu thầu quốc gia.</w:t>
      </w:r>
    </w:p>
    <w:p>
      <w:r>
        <w:t>Xem chi tiết tại Thông tư 80/2025/TT-BTC có hiệu lực từ ngày 8/8/2025.</w:t>
      </w:r>
    </w:p>
    <w:p>
      <w:r>
        <w:t>BỘ</w:t>
      </w:r>
    </w:p>
    <w:p>
      <w:r>
        <w:t>TÀI CHÍNH CỘNG HÒA XÃ HỘI</w:t>
      </w:r>
    </w:p>
    <w:p>
      <w:r>
        <w:t>CHỦ NGHĨA VIỆT NAMĐộc lập - Tự do - Hạnh phúc</w:t>
      </w:r>
    </w:p>
    <w:p>
      <w:r>
        <w:t>Số:80/2025/TT-BTC Hà</w:t>
      </w:r>
    </w:p>
    <w:p>
      <w:r>
        <w:t>Nội, ngày08tháng8năm 2025</w:t>
      </w:r>
    </w:p>
    <w:p>
      <w:r>
        <w:t>THÔNG TƯ</w:t>
      </w:r>
    </w:p>
    <w:p>
      <w:r>
        <w:t>QUY ĐỊNH CHI TIẾT MẪU HỒ SƠ YÊU CẦU, BÁO CÁO ĐÁNH GIÁ, BÁO</w:t>
      </w:r>
    </w:p>
    <w:p>
      <w:r>
        <w:t>CÁO THẨM ĐỊNH, KIỂM TRA, BÁO CÁO TÌNH HÌNH THỰC HIỆN HOẠT ĐỘNG ĐẤU THẦU</w:t>
      </w:r>
    </w:p>
    <w:p>
      <w:r>
        <w:t>Căn cứ</w:t>
      </w:r>
    </w:p>
    <w:p>
      <w:r>
        <w:t>Luật Đấu thầu số 22/2023/QH15</w:t>
      </w:r>
    </w:p>
    <w:p>
      <w:r>
        <w:t>được sửa đổi, bổ</w:t>
      </w:r>
    </w:p>
    <w:p>
      <w:r>
        <w:t>sung bởi Luật số</w:t>
      </w:r>
    </w:p>
    <w:p>
      <w:r>
        <w:t>57/2024/QH15</w:t>
      </w:r>
    </w:p>
    <w:p>
      <w:r>
        <w:t>, Luật số</w:t>
      </w:r>
    </w:p>
    <w:p>
      <w:r>
        <w:t>90/2025/QH15</w:t>
      </w:r>
    </w:p>
    <w:p>
      <w:r>
        <w:t>;</w:t>
      </w:r>
    </w:p>
    <w:p>
      <w:r>
        <w:t>Căn cứ Nghị định số</w:t>
      </w:r>
    </w:p>
    <w:p>
      <w:r>
        <w:t>214/2025/NĐ-CP</w:t>
      </w:r>
    </w:p>
    <w:p>
      <w:r>
        <w:t>ngày 04 tháng 8 năm 2025 của</w:t>
      </w:r>
    </w:p>
    <w:p>
      <w:r>
        <w:t>Chính phủ quy định chi tiết một số điều và biện pháp thi hành</w:t>
      </w:r>
    </w:p>
    <w:p>
      <w:r>
        <w:t>Luật Đấu thầu</w:t>
      </w:r>
    </w:p>
    <w:p>
      <w:r>
        <w:t>về lựa chọn nhà thầu;</w:t>
      </w:r>
    </w:p>
    <w:p>
      <w:r>
        <w:t>Căn cứ Nghị định số</w:t>
      </w:r>
    </w:p>
    <w:p>
      <w:r>
        <w:t>29/2025/NĐ-CP</w:t>
      </w:r>
    </w:p>
    <w:p>
      <w:r>
        <w:t>ngày 24 tháng 02 năm 2025 của</w:t>
      </w:r>
    </w:p>
    <w:p>
      <w:r>
        <w:t>Chính phủ quy định chức năng, nhiệm vụ, quyền hạn và cơ cấu tổ chức của Bộ Tài</w:t>
      </w:r>
    </w:p>
    <w:p>
      <w:r>
        <w:t>chính được sửa đổi, bổ sung bởi Nghị định số</w:t>
      </w:r>
    </w:p>
    <w:p>
      <w:r>
        <w:t>166/2025/NĐ-CP</w:t>
      </w:r>
    </w:p>
    <w:p>
      <w:r>
        <w:t>ngày 30 tháng 6 năm 2025 của Chính phủ;</w:t>
      </w:r>
    </w:p>
    <w:p>
      <w:r>
        <w:t>Theo đề nghị của Cục</w:t>
      </w:r>
    </w:p>
    <w:p>
      <w:r>
        <w:t>trưởng Cục Quản lý đấu thầu,</w:t>
      </w:r>
    </w:p>
    <w:p>
      <w:r>
        <w:t>Bộ trưởng Bộ Tài chính</w:t>
      </w:r>
    </w:p>
    <w:p>
      <w:r>
        <w:t>ban hành Thông tư quy định chi tiết mẫu hồ sơ yêu cầu, báo cáo đánh giá, báo</w:t>
      </w:r>
    </w:p>
    <w:p>
      <w:r>
        <w:t>cáo thẩm định, kiểm tra, báo cáo tình hình thực hiện hoạt động đấu thầu.</w:t>
      </w:r>
    </w:p>
    <w:p>
      <w:r>
        <w:t>Điều</w:t>
      </w:r>
    </w:p>
    <w:p>
      <w:r>
        <w:t>1. Phạm vi điều chỉnh và đối tượng áp dụng</w:t>
      </w:r>
    </w:p>
    <w:p>
      <w:r>
        <w:t>Thông tư này quy định</w:t>
      </w:r>
    </w:p>
    <w:p>
      <w:r>
        <w:t>chi tiết mẫu hồ sơ yêu cầu, báo cáo đánh giá, báo cáo thẩm định, kiểm tra, báo</w:t>
      </w:r>
    </w:p>
    <w:p>
      <w:r>
        <w:t>cáo tình hình thực hiện hoạt động đấu thầu.</w:t>
      </w:r>
    </w:p>
    <w:p>
      <w:r>
        <w:t>Thông tư này áp dụng</w:t>
      </w:r>
    </w:p>
    <w:p>
      <w:r>
        <w:t>đối với cơ quan, tổ chức, cá nhân thực hiện hoặc có liên quan đến hoạt động quy</w:t>
      </w:r>
    </w:p>
    <w:p>
      <w:r>
        <w:t>định tại khoản 1 Điều này.</w:t>
      </w:r>
    </w:p>
    <w:p>
      <w:r>
        <w:t>Điều</w:t>
      </w:r>
    </w:p>
    <w:p>
      <w:r>
        <w:t>2. Áp dụng Mẫu và Phụ lục</w:t>
      </w:r>
    </w:p>
    <w:p>
      <w:r>
        <w:t>Mẫu</w:t>
      </w:r>
    </w:p>
    <w:p>
      <w:r>
        <w:t>hồ sơ yêu cầu áp dụng đối với quy trình chỉ định thầu thông thường quy định tại</w:t>
      </w:r>
    </w:p>
    <w:p>
      <w:r>
        <w:t>Điều 79 của Nghị định số 214/2025/NĐ-CP</w:t>
      </w:r>
    </w:p>
    <w:p>
      <w:r>
        <w:t>ngày 04 tháng 8 năm 2025 của Chính phủ quy định chi tiết</w:t>
      </w:r>
    </w:p>
    <w:p>
      <w:r>
        <w:t>một số điều và biện pháp thi hành</w:t>
      </w:r>
    </w:p>
    <w:p>
      <w:r>
        <w:t>Luật Đấu</w:t>
      </w:r>
    </w:p>
    <w:p>
      <w:r>
        <w:t>thầu</w:t>
      </w:r>
    </w:p>
    <w:p>
      <w:r>
        <w:t>về lựa chọn nhà thầu:</w:t>
      </w:r>
    </w:p>
    <w:p>
      <w:r>
        <w:t>a)</w:t>
      </w:r>
    </w:p>
    <w:p>
      <w:r>
        <w:t>Mẫu số 1A</w:t>
      </w:r>
    </w:p>
    <w:p>
      <w:r>
        <w:t>được sử dụng đ</w:t>
      </w:r>
    </w:p>
    <w:p>
      <w:r>
        <w:t>ể</w:t>
      </w:r>
    </w:p>
    <w:p>
      <w:r>
        <w:t>lập hồ</w:t>
      </w:r>
    </w:p>
    <w:p>
      <w:r>
        <w:t>sơ yêu cầu gói thầu xây l</w:t>
      </w:r>
    </w:p>
    <w:p>
      <w:r>
        <w:t>ắ</w:t>
      </w:r>
    </w:p>
    <w:p>
      <w:r>
        <w:t>p;</w:t>
      </w:r>
    </w:p>
    <w:p>
      <w:r>
        <w:t>b)</w:t>
      </w:r>
    </w:p>
    <w:p>
      <w:r>
        <w:t>Mẫu số 1B</w:t>
      </w:r>
    </w:p>
    <w:p>
      <w:r>
        <w:t>được sử dụng để lập hồ sơ yêu cầu gói thầu</w:t>
      </w:r>
    </w:p>
    <w:p>
      <w:r>
        <w:t>mua sắm hàng hóa;</w:t>
      </w:r>
    </w:p>
    <w:p>
      <w:r>
        <w:t>c)</w:t>
      </w:r>
    </w:p>
    <w:p>
      <w:r>
        <w:t>Mẫu số 1C</w:t>
      </w:r>
    </w:p>
    <w:p>
      <w:r>
        <w:t>được sử dụng để lập hồ sơ yêu cầu gói thầu dịch</w:t>
      </w:r>
    </w:p>
    <w:p>
      <w:r>
        <w:t>vụ phi tư vấn;</w:t>
      </w:r>
    </w:p>
    <w:p>
      <w:r>
        <w:t>d)</w:t>
      </w:r>
    </w:p>
    <w:p>
      <w:r>
        <w:t>Mẫu số 1D</w:t>
      </w:r>
    </w:p>
    <w:p>
      <w:r>
        <w:t>được sử dụng</w:t>
      </w:r>
    </w:p>
    <w:p>
      <w:r>
        <w:t>để</w:t>
      </w:r>
    </w:p>
    <w:p>
      <w:r>
        <w:t>lập hồ</w:t>
      </w:r>
    </w:p>
    <w:p>
      <w:r>
        <w:t>sơ yêu cầu gói thầu dịch vụ tư vấn.</w:t>
      </w:r>
    </w:p>
    <w:p>
      <w:r>
        <w:t>Đối với gói thầu áp dụng</w:t>
      </w:r>
    </w:p>
    <w:p>
      <w:r>
        <w:t>hình thức ch</w:t>
      </w:r>
    </w:p>
    <w:p>
      <w:r>
        <w:t>ỉ</w:t>
      </w:r>
    </w:p>
    <w:p>
      <w:r>
        <w:t>định thầu quốc tế, gói thầu áp dụng hình</w:t>
      </w:r>
    </w:p>
    <w:p>
      <w:r>
        <w:t>thức mua sắm trực tiếp, chủ đầu tư chỉnh sửa các Mẫu hồ sơ yêu cầu ban hành kèm</w:t>
      </w:r>
    </w:p>
    <w:p>
      <w:r>
        <w:t>theo Thông tư này ch</w:t>
      </w:r>
    </w:p>
    <w:p>
      <w:r>
        <w:t>o</w:t>
      </w:r>
    </w:p>
    <w:p>
      <w:r>
        <w:t>phù hợp, bảo</w:t>
      </w:r>
    </w:p>
    <w:p>
      <w:r>
        <w:t>đ</w:t>
      </w:r>
    </w:p>
    <w:p>
      <w:r>
        <w:t>ảm</w:t>
      </w:r>
    </w:p>
    <w:p>
      <w:r>
        <w:t>không trái với quy định của</w:t>
      </w:r>
    </w:p>
    <w:p>
      <w:r>
        <w:t>Luật Đấu thầu</w:t>
      </w:r>
    </w:p>
    <w:p>
      <w:r>
        <w:t>,</w:t>
      </w:r>
    </w:p>
    <w:p>
      <w:r>
        <w:t>Nghị định số</w:t>
      </w:r>
    </w:p>
    <w:p>
      <w:r>
        <w:t>214/2025/NĐ-CP</w:t>
      </w:r>
    </w:p>
    <w:p>
      <w:r>
        <w:t>.</w:t>
      </w:r>
    </w:p>
    <w:p>
      <w:r>
        <w:t>Đối với gói thầu hỗn hợp</w:t>
      </w:r>
    </w:p>
    <w:p>
      <w:r>
        <w:t>(EPC, EP, EC, PC) áp dụng hình thức chỉ định thầu, chủ đầu tư chỉnh sửa các Mẫu</w:t>
      </w:r>
    </w:p>
    <w:p>
      <w:r>
        <w:t>hồ sơ mời thầu gói thầu EPC, EP, EC, PC qua mạng được ban hành kèm theo Thông</w:t>
      </w:r>
    </w:p>
    <w:p>
      <w:r>
        <w:t>tư số</w:t>
      </w:r>
    </w:p>
    <w:p>
      <w:r>
        <w:t>79/2025</w:t>
      </w:r>
    </w:p>
    <w:p>
      <w:r>
        <w:t>/T</w:t>
      </w:r>
    </w:p>
    <w:p>
      <w:r>
        <w:t>T-BTC</w:t>
      </w:r>
    </w:p>
    <w:p>
      <w:r>
        <w:t>ngày 04 tháng 8 năm 2025 của Bộ trưởng Bộ Tài chính hướng dẫn việc cung cấp,</w:t>
      </w:r>
    </w:p>
    <w:p>
      <w:r>
        <w:t>đăng tải thông tin về lựa chọn nhà thầu và mẫu hồ sơ đấu thầu trên Hệ thống mạng</w:t>
      </w:r>
    </w:p>
    <w:p>
      <w:r>
        <w:t>đấu thầu quốc gia cho phù hợp, bảo đảm không trái với quy</w:t>
      </w:r>
    </w:p>
    <w:p>
      <w:r>
        <w:t>định</w:t>
      </w:r>
    </w:p>
    <w:p>
      <w:r>
        <w:t>của</w:t>
      </w:r>
    </w:p>
    <w:p>
      <w:r>
        <w:t>Luật Đấu thầu</w:t>
      </w:r>
    </w:p>
    <w:p>
      <w:r>
        <w:t>, Nghị định số</w:t>
      </w:r>
    </w:p>
    <w:p>
      <w:r>
        <w:t>214/2025/NĐ-CP</w:t>
      </w:r>
    </w:p>
    <w:p>
      <w:r>
        <w:t>.</w:t>
      </w:r>
    </w:p>
    <w:p>
      <w:r>
        <w:t>Mẫu</w:t>
      </w:r>
    </w:p>
    <w:p>
      <w:r>
        <w:t>báo cáo</w:t>
      </w:r>
    </w:p>
    <w:p>
      <w:r>
        <w:t>đ</w:t>
      </w:r>
    </w:p>
    <w:p>
      <w:r>
        <w:t>ánh giá:</w:t>
      </w:r>
    </w:p>
    <w:p>
      <w:r>
        <w:t>a)</w:t>
      </w:r>
    </w:p>
    <w:p>
      <w:r>
        <w:t>Mẫu số 2A</w:t>
      </w:r>
    </w:p>
    <w:p>
      <w:r>
        <w:t>được sử dụng để</w:t>
      </w:r>
    </w:p>
    <w:p>
      <w:r>
        <w:t>lập báo cáo đánh giá hồ sơ dự thầu gói thầu dịch vụ phi tư vấn, mua sắm hàng</w:t>
      </w:r>
    </w:p>
    <w:p>
      <w:r>
        <w:t>hóa, xây lắp, hỗn hợp, máy đặt, máy mượn áp dụng hình thức đấu thầu rộng rãi, đấu</w:t>
      </w:r>
    </w:p>
    <w:p>
      <w:r>
        <w:t>thầu hạn chế không qua mạng theo phương thức một giai đoạn một túi hồ sơ;</w:t>
      </w:r>
    </w:p>
    <w:p>
      <w:r>
        <w:t>b)</w:t>
      </w:r>
    </w:p>
    <w:p>
      <w:r>
        <w:t>Mẫu số 2B</w:t>
      </w:r>
    </w:p>
    <w:p>
      <w:r>
        <w:t>được sử dụng để</w:t>
      </w:r>
    </w:p>
    <w:p>
      <w:r>
        <w:t>lập báo cáo đánh giá hồ sơ dự thầu gói thầu dịch vụ phi tư vấn, mua sắm hàng</w:t>
      </w:r>
    </w:p>
    <w:p>
      <w:r>
        <w:t>hóa, xây lắp, hỗn hợp, máy đặt, máy mượn áp dụng hình thức đấu thầu rộng rãi, đấu</w:t>
      </w:r>
    </w:p>
    <w:p>
      <w:r>
        <w:t>thầu hạn chế không qua mạng theo phương thức một giai đoạn hai túi hồ sơ;</w:t>
      </w:r>
    </w:p>
    <w:p>
      <w:r>
        <w:t>c)</w:t>
      </w:r>
    </w:p>
    <w:p>
      <w:r>
        <w:t>Mẫu số 2C</w:t>
      </w:r>
    </w:p>
    <w:p>
      <w:r>
        <w:t>được sử dụng để</w:t>
      </w:r>
    </w:p>
    <w:p>
      <w:r>
        <w:t>lập báo cáo đánh giá hồ sơ dự thầu gói thầu dịch vụ tư vấn áp dụng hình thức đấu</w:t>
      </w:r>
    </w:p>
    <w:p>
      <w:r>
        <w:t>thầu rộng rãi, đấu thầu hạn chế không qua mạng.</w:t>
      </w:r>
    </w:p>
    <w:p>
      <w:r>
        <w:t>Việc lập báo cáo đánh</w:t>
      </w:r>
    </w:p>
    <w:p>
      <w:r>
        <w:t>giá hồ sơ dự thầu của gói thầu áp dụng phương thức hai giai đoạn, hồ sơ quan</w:t>
      </w:r>
    </w:p>
    <w:p>
      <w:r>
        <w:t>tâm, hồ sơ dự sơ tuy</w:t>
      </w:r>
    </w:p>
    <w:p>
      <w:r>
        <w:t>ể</w:t>
      </w:r>
    </w:p>
    <w:p>
      <w:r>
        <w:t>n, hồ sơ đề xuất, chủ đầu tư chỉnh sửa các</w:t>
      </w:r>
    </w:p>
    <w:p>
      <w:r>
        <w:t>Mẫu báo cáo đánh giá ban hành kèm theo Thông tư này cho phù hợp, bảo đảm không</w:t>
      </w:r>
    </w:p>
    <w:p>
      <w:r>
        <w:t>trái với quy định của</w:t>
      </w:r>
    </w:p>
    <w:p>
      <w:r>
        <w:t>Luật Đấu thầu</w:t>
      </w:r>
    </w:p>
    <w:p>
      <w:r>
        <w:t>, Nghị định</w:t>
      </w:r>
    </w:p>
    <w:p>
      <w:r>
        <w:t>số</w:t>
      </w:r>
    </w:p>
    <w:p>
      <w:r>
        <w:t>214/2025/NĐ-CP</w:t>
      </w:r>
    </w:p>
    <w:p>
      <w:r>
        <w:t>.</w:t>
      </w:r>
    </w:p>
    <w:p>
      <w:r>
        <w:t>Mẫu</w:t>
      </w:r>
    </w:p>
    <w:p>
      <w:r>
        <w:t>báo cáo thẩm định được sử dụng cho đấu thầu qua mạng và đấu thầu không qua mạng,</w:t>
      </w:r>
    </w:p>
    <w:p>
      <w:r>
        <w:t>bao gồm:</w:t>
      </w:r>
    </w:p>
    <w:p>
      <w:r>
        <w:t>a)</w:t>
      </w:r>
    </w:p>
    <w:p>
      <w:r>
        <w:t>Mẫu số 3A</w:t>
      </w:r>
    </w:p>
    <w:p>
      <w:r>
        <w:t>được sử dụng để lập báo cáo thẩm định hồ sơ</w:t>
      </w:r>
    </w:p>
    <w:p>
      <w:r>
        <w:t>mời thầu;</w:t>
      </w:r>
    </w:p>
    <w:p>
      <w:r>
        <w:t>b)</w:t>
      </w:r>
    </w:p>
    <w:p>
      <w:r>
        <w:t>Mẫu số 3B</w:t>
      </w:r>
    </w:p>
    <w:p>
      <w:r>
        <w:t>được sử dụng để lập báo cáo thẩm định danh</w:t>
      </w:r>
    </w:p>
    <w:p>
      <w:r>
        <w:t>sách nhà thầu đáp ứng yêu cầu về kỹ thuật cho gói thầu áp dụng phương thức một</w:t>
      </w:r>
    </w:p>
    <w:p>
      <w:r>
        <w:t>giai đoạn hai túi hồ sơ, gói thầu áp dụng hình thức chào giá trực tuyến theo</w:t>
      </w:r>
    </w:p>
    <w:p>
      <w:r>
        <w:t>quy trình thông thường;</w:t>
      </w:r>
    </w:p>
    <w:p>
      <w:r>
        <w:t>c)</w:t>
      </w:r>
    </w:p>
    <w:p>
      <w:r>
        <w:t>Mẫu số 3C</w:t>
      </w:r>
    </w:p>
    <w:p>
      <w:r>
        <w:t>được sử dụng để</w:t>
      </w:r>
    </w:p>
    <w:p>
      <w:r>
        <w:t>lập báo cáo thẩm định kết quả lựa chọn nhà thầu.</w:t>
      </w:r>
    </w:p>
    <w:p>
      <w:r>
        <w:t>Việc lập báo cáo thẩm định</w:t>
      </w:r>
    </w:p>
    <w:p>
      <w:r>
        <w:t>hồ sơ mời thầu của gói thầu áp dụng phương thức hai giai đoạn, hồ sơ mời quan</w:t>
      </w:r>
    </w:p>
    <w:p>
      <w:r>
        <w:t>tâm, hồ sơ mời sơ tuyển, hồ sơ yêu cầu; thẩm định kết quả đánh giá hồ sơ quan</w:t>
      </w:r>
    </w:p>
    <w:p>
      <w:r>
        <w:t>tâm, hồ sơ dự sơ tuyển; thẩm định danh sách nhà thầu</w:t>
      </w:r>
    </w:p>
    <w:p>
      <w:r>
        <w:t>đ</w:t>
      </w:r>
    </w:p>
    <w:p>
      <w:r>
        <w:t>áp</w:t>
      </w:r>
    </w:p>
    <w:p>
      <w:r>
        <w:t>ứng yêu cầu về kỹ thuật cho gói thầu áp dụng phương thức hai giai đoạn; thẩm định</w:t>
      </w:r>
    </w:p>
    <w:p>
      <w:r>
        <w:t>kết quả lựa chọn nhà thầu cho gói thầu áp dụng phương thức hai giai đoạn, gói</w:t>
      </w:r>
    </w:p>
    <w:p>
      <w:r>
        <w:t>thầu áp dụng hình thức chào giá trực tuyến, chỉ định thầu, mua sắm trực tiếp,</w:t>
      </w:r>
    </w:p>
    <w:p>
      <w:r>
        <w:t>chủ đầu tư chỉnh sửa các Mẫu báo cáo thẩm định ban hành k</w:t>
      </w:r>
    </w:p>
    <w:p>
      <w:r>
        <w:t>è</w:t>
      </w:r>
    </w:p>
    <w:p>
      <w:r>
        <w:t>m</w:t>
      </w:r>
    </w:p>
    <w:p>
      <w:r>
        <w:t>theo Thông tư này cho phù hợp, bảo đảm không trái với quy định của</w:t>
      </w:r>
    </w:p>
    <w:p>
      <w:r>
        <w:t>Luật Đấu thầu</w:t>
      </w:r>
    </w:p>
    <w:p>
      <w:r>
        <w:t>, Nghị định số</w:t>
      </w:r>
    </w:p>
    <w:p>
      <w:r>
        <w:t>214/2025/NĐ-CP</w:t>
      </w:r>
    </w:p>
    <w:p>
      <w:r>
        <w:t>.</w:t>
      </w:r>
    </w:p>
    <w:p>
      <w:r>
        <w:t>Mẫu</w:t>
      </w:r>
    </w:p>
    <w:p>
      <w:r>
        <w:t>kiểm tra hoạt động đấu thầu:</w:t>
      </w:r>
    </w:p>
    <w:p>
      <w:r>
        <w:t>a)</w:t>
      </w:r>
    </w:p>
    <w:p>
      <w:r>
        <w:t>Mẫu số 4.1A</w:t>
      </w:r>
    </w:p>
    <w:p>
      <w:r>
        <w:t>được sử dụng để lập Kế hoạch kiểm tra định</w:t>
      </w:r>
    </w:p>
    <w:p>
      <w:r>
        <w:t>kỳ hoạt động đấu thầu;</w:t>
      </w:r>
    </w:p>
    <w:p>
      <w:r>
        <w:t>b)</w:t>
      </w:r>
    </w:p>
    <w:p>
      <w:r>
        <w:t>Mẫu số 4.1B</w:t>
      </w:r>
    </w:p>
    <w:p>
      <w:r>
        <w:t>được sử dụng để lập Kế hoạch kiểm tra</w:t>
      </w:r>
    </w:p>
    <w:p>
      <w:r>
        <w:t>chi tiết;</w:t>
      </w:r>
    </w:p>
    <w:p>
      <w:r>
        <w:t>c)</w:t>
      </w:r>
    </w:p>
    <w:p>
      <w:r>
        <w:t>Mẫu số 4.2</w:t>
      </w:r>
    </w:p>
    <w:p>
      <w:r>
        <w:t>được sử dụng để lập Đề cương báo cáo tình</w:t>
      </w:r>
    </w:p>
    <w:p>
      <w:r>
        <w:t>hình thực hiện hoạt động lựa chọn nhà thầu, nhà đầu tư;</w:t>
      </w:r>
    </w:p>
    <w:p>
      <w:r>
        <w:t>d)</w:t>
      </w:r>
    </w:p>
    <w:p>
      <w:r>
        <w:t>Mẫu số 4.3</w:t>
      </w:r>
    </w:p>
    <w:p>
      <w:r>
        <w:t>được sử dụng để lập Báo cáo kiểm tra hoạt</w:t>
      </w:r>
    </w:p>
    <w:p>
      <w:r>
        <w:t>động lựa chọn nhà thầu, nhà đầu tư;</w:t>
      </w:r>
    </w:p>
    <w:p>
      <w:r>
        <w:t>d)</w:t>
      </w:r>
    </w:p>
    <w:p>
      <w:r>
        <w:t>Mẫu số 4.4</w:t>
      </w:r>
    </w:p>
    <w:p>
      <w:r>
        <w:t>được sử dụng để lập Kết luận kiểm tra hoạt</w:t>
      </w:r>
    </w:p>
    <w:p>
      <w:r>
        <w:t>động lựa chọn nhà thầu, nhà đầu tư;</w:t>
      </w:r>
    </w:p>
    <w:p>
      <w:r>
        <w:t>e)</w:t>
      </w:r>
    </w:p>
    <w:p>
      <w:r>
        <w:t>Mẫu số 4.5</w:t>
      </w:r>
    </w:p>
    <w:p>
      <w:r>
        <w:t>được sử dụng để lập Báo cáo tình hình thực</w:t>
      </w:r>
    </w:p>
    <w:p>
      <w:r>
        <w:t>hiện Kết luận kiểm tra.</w:t>
      </w:r>
    </w:p>
    <w:p>
      <w:r>
        <w:t>Mẫu số 5</w:t>
      </w:r>
    </w:p>
    <w:p>
      <w:r>
        <w:t>được sử dụng để lập Báo cáo tình hình thực hiện</w:t>
      </w:r>
    </w:p>
    <w:p>
      <w:r>
        <w:t>hoạt động đấu thầu.</w:t>
      </w:r>
    </w:p>
    <w:p>
      <w:r>
        <w:t>Các phụ lục:</w:t>
      </w:r>
    </w:p>
    <w:p>
      <w:r>
        <w:t>a)</w:t>
      </w:r>
    </w:p>
    <w:p>
      <w:r>
        <w:t>Phụ lục 1</w:t>
      </w:r>
    </w:p>
    <w:p>
      <w:r>
        <w:t>: Biên bản đóng thầu;</w:t>
      </w:r>
    </w:p>
    <w:p>
      <w:r>
        <w:t>b)</w:t>
      </w:r>
    </w:p>
    <w:p>
      <w:r>
        <w:t>Phụ lục 2A</w:t>
      </w:r>
    </w:p>
    <w:p>
      <w:r>
        <w:t>: Biên bản mở thầu (đối với gói thầu áp dụng</w:t>
      </w:r>
    </w:p>
    <w:p>
      <w:r>
        <w:t>phương thức một giai đoạn một túi hồ sơ);</w:t>
      </w:r>
    </w:p>
    <w:p>
      <w:r>
        <w:t>c)</w:t>
      </w:r>
    </w:p>
    <w:p>
      <w:r>
        <w:t>Phụ lục 2B</w:t>
      </w:r>
    </w:p>
    <w:p>
      <w:r>
        <w:t>: Biên bản mở hồ sơ đề xuất về kỹ thuật (đối</w:t>
      </w:r>
    </w:p>
    <w:p>
      <w:r>
        <w:t>với gói thầu áp dụng phương thức một giai đoạn hai túi hồ sơ);</w:t>
      </w:r>
    </w:p>
    <w:p>
      <w:r>
        <w:t>d)</w:t>
      </w:r>
    </w:p>
    <w:p>
      <w:r>
        <w:t>Phụ lục 2C</w:t>
      </w:r>
    </w:p>
    <w:p>
      <w:r>
        <w:t>: Biên bản mở hồ sơ đề xuất về tài chính (đối</w:t>
      </w:r>
    </w:p>
    <w:p>
      <w:r>
        <w:t>với gói thầu áp dụng phương thức một giai đoạn hai túi hồ sơ);</w:t>
      </w:r>
    </w:p>
    <w:p>
      <w:r>
        <w:t>đ)</w:t>
      </w:r>
    </w:p>
    <w:p>
      <w:r>
        <w:t>Phụ lục 3</w:t>
      </w:r>
    </w:p>
    <w:p>
      <w:r>
        <w:t>: Quyết định kiểm tra;</w:t>
      </w:r>
    </w:p>
    <w:p>
      <w:r>
        <w:t>e)</w:t>
      </w:r>
    </w:p>
    <w:p>
      <w:r>
        <w:t>Phụ lục 4</w:t>
      </w:r>
    </w:p>
    <w:p>
      <w:r>
        <w:t>: Thông báo kiểm tra;</w:t>
      </w:r>
    </w:p>
    <w:p>
      <w:r>
        <w:t>g)</w:t>
      </w:r>
    </w:p>
    <w:p>
      <w:r>
        <w:t>Phụ lục 5</w:t>
      </w:r>
    </w:p>
    <w:p>
      <w:r>
        <w:t>: Biên bản công bố Quyết định kiểm tra;</w:t>
      </w:r>
    </w:p>
    <w:p>
      <w:r>
        <w:t>h)</w:t>
      </w:r>
    </w:p>
    <w:p>
      <w:r>
        <w:t>Phụ lục 6</w:t>
      </w:r>
    </w:p>
    <w:p>
      <w:r>
        <w:t>: Thông báo kết thúc kiểm tra trực tiếp;</w:t>
      </w:r>
    </w:p>
    <w:p>
      <w:r>
        <w:t>i)</w:t>
      </w:r>
    </w:p>
    <w:p>
      <w:r>
        <w:t>Phụ lục 7</w:t>
      </w:r>
    </w:p>
    <w:p>
      <w:r>
        <w:t>: Mẫu bản cam kết.</w:t>
      </w:r>
    </w:p>
    <w:p>
      <w:r>
        <w:t>Đối với Tờ trình đề nghị</w:t>
      </w:r>
    </w:p>
    <w:p>
      <w:r>
        <w:t>phê duyệt danh sách nhà thầu đáp ứng yêu cầu về kỹ thuật, Quyết định phê duyệt</w:t>
      </w:r>
    </w:p>
    <w:p>
      <w:r>
        <w:t>danh sách nhà thầu đáp ứng yêu cầu về k</w:t>
      </w:r>
    </w:p>
    <w:p>
      <w:r>
        <w:t>ỹ</w:t>
      </w:r>
    </w:p>
    <w:p>
      <w:r>
        <w:t>thuật,</w:t>
      </w:r>
    </w:p>
    <w:p>
      <w:r>
        <w:t>Biên bản thương thảo hợp đồng (nếu có), Quyết định phê duyệt kết quả lựa chọn nhà</w:t>
      </w:r>
    </w:p>
    <w:p>
      <w:r>
        <w:t>thầu của gói thầu áp dụng đấu thầu không qua mạng, chủ đầu tư chỉnh sửa các mẫu</w:t>
      </w:r>
    </w:p>
    <w:p>
      <w:r>
        <w:t>tương ứng trong Phụ lục ban hành kèm theo Thông tư số</w:t>
      </w:r>
    </w:p>
    <w:p>
      <w:r>
        <w:t>79/2025/TT-BTC</w:t>
      </w:r>
    </w:p>
    <w:p>
      <w:r>
        <w:t>cho phù hợp, bảo đảm không trái</w:t>
      </w:r>
    </w:p>
    <w:p>
      <w:r>
        <w:t>quy định của</w:t>
      </w:r>
    </w:p>
    <w:p>
      <w:r>
        <w:t>Luật Đấu thầu</w:t>
      </w:r>
    </w:p>
    <w:p>
      <w:r>
        <w:t>, Nghị định số</w:t>
      </w:r>
    </w:p>
    <w:p>
      <w:r>
        <w:t>214/2025/NĐ-CP</w:t>
      </w:r>
    </w:p>
    <w:p>
      <w:r>
        <w:t>.</w:t>
      </w:r>
    </w:p>
    <w:p>
      <w:r>
        <w:t>Đối</w:t>
      </w:r>
    </w:p>
    <w:p>
      <w:r>
        <w:t>với trường hợp quy định tại</w:t>
      </w:r>
    </w:p>
    <w:p>
      <w:r>
        <w:t>điểm e khoản 2</w:t>
      </w:r>
    </w:p>
    <w:p>
      <w:r>
        <w:t>Điều 78 Nghị định số 214/2025/NĐ-CP</w:t>
      </w:r>
    </w:p>
    <w:p>
      <w:r>
        <w:t>,</w:t>
      </w:r>
    </w:p>
    <w:p>
      <w:r>
        <w:t>chỉ định thầu</w:t>
      </w:r>
    </w:p>
    <w:p>
      <w:r>
        <w:t>được áp dụng đối với gói thầu xây lắp thuộc dự án, dự toán mua sắm của cùng một</w:t>
      </w:r>
    </w:p>
    <w:p>
      <w:r>
        <w:t>chủ đầu tư hoặc chủ đầu tư khác. Gói thầu xây l</w:t>
      </w:r>
    </w:p>
    <w:p>
      <w:r>
        <w:t>ắ</w:t>
      </w:r>
    </w:p>
    <w:p>
      <w:r>
        <w:t>p</w:t>
      </w:r>
    </w:p>
    <w:p>
      <w:r>
        <w:t>có quy mô, tính chất tương tự với gói thầu trước</w:t>
      </w:r>
    </w:p>
    <w:p>
      <w:r>
        <w:t>đ</w:t>
      </w:r>
    </w:p>
    <w:p>
      <w:r>
        <w:t>ó đã tổ</w:t>
      </w:r>
    </w:p>
    <w:p>
      <w:r>
        <w:t>chức đấu thầu rộng rãi,</w:t>
      </w:r>
    </w:p>
    <w:p>
      <w:r>
        <w:t>đ</w:t>
      </w:r>
    </w:p>
    <w:p>
      <w:r>
        <w:t>ấu th</w:t>
      </w:r>
    </w:p>
    <w:p>
      <w:r>
        <w:t>ầ</w:t>
      </w:r>
    </w:p>
    <w:p>
      <w:r>
        <w:t>u hạn</w:t>
      </w:r>
    </w:p>
    <w:p>
      <w:r>
        <w:t>chế được xác định như sau:</w:t>
      </w:r>
    </w:p>
    <w:p>
      <w:r>
        <w:t>a) Có cùng loại kết cấu</w:t>
      </w:r>
    </w:p>
    <w:p>
      <w:r>
        <w:t>và cấp công trình theo quy định của pháp luật về xây dựng; trường hợp gói thầu</w:t>
      </w:r>
    </w:p>
    <w:p>
      <w:r>
        <w:t>xây lắp đã ký hợp đồng trước</w:t>
      </w:r>
    </w:p>
    <w:p>
      <w:r>
        <w:t>đ</w:t>
      </w:r>
    </w:p>
    <w:p>
      <w:r>
        <w:t>ó có cấp công trình cao</w:t>
      </w:r>
    </w:p>
    <w:p>
      <w:r>
        <w:t>hơn cấp công trình gói thầu đang xét thì được coi là đáp ứng về cấp công trình;</w:t>
      </w:r>
    </w:p>
    <w:p>
      <w:r>
        <w:t>b) Có giá gói thầu</w:t>
      </w:r>
    </w:p>
    <w:p>
      <w:r>
        <w:t>không vượt 200% so với giá hợp đồng (bao gồm cả giá trị hợp đồng sau sửa đổi) của</w:t>
      </w:r>
    </w:p>
    <w:p>
      <w:r>
        <w:t>gói thầu xây</w:t>
      </w:r>
    </w:p>
    <w:p>
      <w:r>
        <w:t>lắp</w:t>
      </w:r>
    </w:p>
    <w:p>
      <w:r>
        <w:t>đã ký trong trường hợp chỉ định cho nhà</w:t>
      </w:r>
    </w:p>
    <w:p>
      <w:r>
        <w:t>thầu độc lập hoặc nhà thầu liên danh; có giá gói thầu không vượt 200% so với</w:t>
      </w:r>
    </w:p>
    <w:p>
      <w:r>
        <w:t>giá trị phần công việc xây dựng đ</w:t>
      </w:r>
    </w:p>
    <w:p>
      <w:r>
        <w:t>ả</w:t>
      </w:r>
    </w:p>
    <w:p>
      <w:r>
        <w:t>m nhận</w:t>
      </w:r>
    </w:p>
    <w:p>
      <w:r>
        <w:t>của thành viên liên danh trong hợp đ</w:t>
      </w:r>
    </w:p>
    <w:p>
      <w:r>
        <w:t>ồ</w:t>
      </w:r>
    </w:p>
    <w:p>
      <w:r>
        <w:t>ng của</w:t>
      </w:r>
    </w:p>
    <w:p>
      <w:r>
        <w:t>gói thầu xây l</w:t>
      </w:r>
    </w:p>
    <w:p>
      <w:r>
        <w:t>ắ</w:t>
      </w:r>
    </w:p>
    <w:p>
      <w:r>
        <w:t>p đã ký trong trường hợp chỉ định cho</w:t>
      </w:r>
    </w:p>
    <w:p>
      <w:r>
        <w:t>thành viên liên danh đó.</w:t>
      </w:r>
    </w:p>
    <w:p>
      <w:r>
        <w:t>Nhà thầu</w:t>
      </w:r>
    </w:p>
    <w:p>
      <w:r>
        <w:t>đ</w:t>
      </w:r>
    </w:p>
    <w:p>
      <w:r>
        <w:t>ộc</w:t>
      </w:r>
    </w:p>
    <w:p>
      <w:r>
        <w:t>lập hoặc nhà thầu liên danh thực hiện gói thầu xây l</w:t>
      </w:r>
    </w:p>
    <w:p>
      <w:r>
        <w:t>ắ</w:t>
      </w:r>
    </w:p>
    <w:p>
      <w:r>
        <w:t>p</w:t>
      </w:r>
    </w:p>
    <w:p>
      <w:r>
        <w:t>đã ký hợp đồng trước đó được xem xét áp dụng chỉ định thầu theo quy định tại</w:t>
      </w:r>
    </w:p>
    <w:p>
      <w:r>
        <w:t>điểm e khoản 2 Điều 78 Nghị định số 214/2025/NĐ-CP</w:t>
      </w:r>
    </w:p>
    <w:p>
      <w:r>
        <w:t>khi đã hoàn thành, được nghiệm thu toàn bộ các công việc xây dựng theo quy định</w:t>
      </w:r>
    </w:p>
    <w:p>
      <w:r>
        <w:t>của hợp</w:t>
      </w:r>
    </w:p>
    <w:p>
      <w:r>
        <w:t>đồng đã</w:t>
      </w:r>
    </w:p>
    <w:p>
      <w:r>
        <w:t>ký. Thành viên liên danh thực</w:t>
      </w:r>
    </w:p>
    <w:p>
      <w:r>
        <w:t>hiện gói thầu xây l</w:t>
      </w:r>
    </w:p>
    <w:p>
      <w:r>
        <w:t>ắ</w:t>
      </w:r>
    </w:p>
    <w:p>
      <w:r>
        <w:t>p đã ký hợp đồng trước đó được xem xét áp</w:t>
      </w:r>
    </w:p>
    <w:p>
      <w:r>
        <w:t>dụng chỉ định thầu theo quy định tại</w:t>
      </w:r>
    </w:p>
    <w:p>
      <w:r>
        <w:t>điểm e</w:t>
      </w:r>
    </w:p>
    <w:p>
      <w:r>
        <w:t>khoản 2 Điều 78 Nghị định số 214/2025/NĐ-CP</w:t>
      </w:r>
    </w:p>
    <w:p>
      <w:r>
        <w:t>khi</w:t>
      </w:r>
    </w:p>
    <w:p>
      <w:r>
        <w:t>đã hoàn thành, được nghiệm thu toàn bộ các công việc xây dựng do thành viên</w:t>
      </w:r>
    </w:p>
    <w:p>
      <w:r>
        <w:t>liên danh đó đảm nhận theo quy định của hợp đồng đã ký.</w:t>
      </w:r>
    </w:p>
    <w:p>
      <w:r>
        <w:t>Trường hợp cần chỉnh</w:t>
      </w:r>
    </w:p>
    <w:p>
      <w:r>
        <w:t>sửa nội dung trong Mẫu hồ sơ yêu cầu quy định tại khoản 1 Điều này thì tổ chức,</w:t>
      </w:r>
    </w:p>
    <w:p>
      <w:r>
        <w:t>cá nhân thực hiện việc lập, thẩm định (nếu có), phê duyệt hồ sơ yêu cầu phải bảo</w:t>
      </w:r>
    </w:p>
    <w:p>
      <w:r>
        <w:t>đảm việc chỉnh sửa là phù hợp với yêu cầu gói thầu và không trái quy định của</w:t>
      </w:r>
    </w:p>
    <w:p>
      <w:r>
        <w:t>Luật Đấu thầu</w:t>
      </w:r>
    </w:p>
    <w:p>
      <w:r>
        <w:t>, Nghị định số</w:t>
      </w:r>
    </w:p>
    <w:p>
      <w:r>
        <w:t>214/2025/NĐ-CP</w:t>
      </w:r>
    </w:p>
    <w:p>
      <w:r>
        <w:t>. Tờ trình đề nghị phê duyệt hồ</w:t>
      </w:r>
    </w:p>
    <w:p>
      <w:r>
        <w:t>sơ yêu cầu phải nêu rõ các nội dung chỉnh sửa so với quy định trong Mẫu hồ sơ</w:t>
      </w:r>
    </w:p>
    <w:p>
      <w:r>
        <w:t>yêu cầu và lý do chỉnh sửa để chủ đầu tư xem xét, quyết định. Trong mọi trường</w:t>
      </w:r>
    </w:p>
    <w:p>
      <w:r>
        <w:t>hợp, chủ đầu tư phải bảo đảm nhà thầu được lựa chọn có năng lực, kinh nghiệm,</w:t>
      </w:r>
    </w:p>
    <w:p>
      <w:r>
        <w:t>giải pháp k</w:t>
      </w:r>
    </w:p>
    <w:p>
      <w:r>
        <w:t>ỹ</w:t>
      </w:r>
    </w:p>
    <w:p>
      <w:r>
        <w:t>thuật</w:t>
      </w:r>
    </w:p>
    <w:p>
      <w:r>
        <w:t>để</w:t>
      </w:r>
    </w:p>
    <w:p>
      <w:r>
        <w:t>thực</w:t>
      </w:r>
    </w:p>
    <w:p>
      <w:r>
        <w:t>hiện gói thầu theo tiến</w:t>
      </w:r>
    </w:p>
    <w:p>
      <w:r>
        <w:t>độ, chất lượng và các</w:t>
      </w:r>
    </w:p>
    <w:p>
      <w:r>
        <w:t>yêu cầu khác quy định trong hồ sơ yêu cầu.</w:t>
      </w:r>
    </w:p>
    <w:p>
      <w:r>
        <w:t>Điều</w:t>
      </w:r>
    </w:p>
    <w:p>
      <w:r>
        <w:t>3. Cơ quan, tổ chức thực hiện báo cáo tình hình thực hiện hoạt động đấu thầu</w:t>
      </w:r>
    </w:p>
    <w:p>
      <w:r>
        <w:t>Định kỳ hằng năm, Bộ</w:t>
      </w:r>
    </w:p>
    <w:p>
      <w:r>
        <w:t>Tài chính tổng hợp, báo cáo Thủ tướng Chính phủ tình hình thực hiện hoạt động đấu</w:t>
      </w:r>
    </w:p>
    <w:p>
      <w:r>
        <w:t>thầu trên cả nước.</w:t>
      </w:r>
    </w:p>
    <w:p>
      <w:r>
        <w:t>Bộ, cơ quan ngang Bộ,</w:t>
      </w:r>
    </w:p>
    <w:p>
      <w:r>
        <w:t>cơ quan thuộc Chính phủ, cơ quan khác ở Trung ương, Ủy ban nhân dân cấp tỉnh,</w:t>
      </w:r>
    </w:p>
    <w:p>
      <w:r>
        <w:t>cơ quan, tổ chức khác thuộc đối tượng áp dụng theo quy định tại</w:t>
      </w:r>
    </w:p>
    <w:p>
      <w:r>
        <w:t>Điều</w:t>
      </w:r>
    </w:p>
    <w:p>
      <w:r>
        <w:t>2 của Luật Đấu thầu</w:t>
      </w:r>
    </w:p>
    <w:p>
      <w:r>
        <w:t>báo cáo tình hình thực hiện hoạt động đấu thầu theo định</w:t>
      </w:r>
    </w:p>
    <w:p>
      <w:r>
        <w:t>kỳ hằng năm trên địa bàn, ngành, lĩnh vực quản lý trên Hệ thống mạng đấu thầu</w:t>
      </w:r>
    </w:p>
    <w:p>
      <w:r>
        <w:t>quốc gia hoặc báo cáo bằng văn bản gửi đến Bộ Tài chính trong trường hợp có yêu</w:t>
      </w:r>
    </w:p>
    <w:p>
      <w:r>
        <w:t>cầu về bảo mật.</w:t>
      </w:r>
    </w:p>
    <w:p>
      <w:r>
        <w:t>Sở Tài chính, đơn vị</w:t>
      </w:r>
    </w:p>
    <w:p>
      <w:r>
        <w:t>được giao nhiệm vụ quản lý về hoạt động đấu thầu giúp Bộ, cơ quan ngang Bộ, cơ</w:t>
      </w:r>
    </w:p>
    <w:p>
      <w:r>
        <w:t>quan thuộc Chính phủ, cơ quan khác ở Trung ương, Ủy ban nhân dân cấp tỉnh, cơ</w:t>
      </w:r>
    </w:p>
    <w:p>
      <w:r>
        <w:t>quan, tổ chức khác đôn đốc, tổng hợp báo cáo tình hình thực hiện hoạt động đấu</w:t>
      </w:r>
    </w:p>
    <w:p>
      <w:r>
        <w:t>thầu theo định kỳ hàng năm của chủ đầu tư, bên mời th</w:t>
      </w:r>
    </w:p>
    <w:p>
      <w:r>
        <w:t>ầ</w:t>
      </w:r>
    </w:p>
    <w:p>
      <w:r>
        <w:t>u</w:t>
      </w:r>
    </w:p>
    <w:p>
      <w:r>
        <w:t>thuộc địa bàn, ngành, lĩnh vực quản lý.</w:t>
      </w:r>
    </w:p>
    <w:p>
      <w:r>
        <w:t>Chủ đầu tư, bên mời</w:t>
      </w:r>
    </w:p>
    <w:p>
      <w:r>
        <w:t>thầu báo cáo tình hình thực hiện hoạt động đấu thầu đến cơ quan, tổ chức quy định</w:t>
      </w:r>
    </w:p>
    <w:p>
      <w:r>
        <w:t>tại khoản 3 Điều này và được thực hiện trên Hệ thống mạng đấu thầu quốc gia.</w:t>
      </w:r>
    </w:p>
    <w:p>
      <w:r>
        <w:t>Điều 4.</w:t>
      </w:r>
    </w:p>
    <w:p>
      <w:r>
        <w:t>Thời gian báo cáo tình hình thực hiện hoạt động đấu thầu</w:t>
      </w:r>
    </w:p>
    <w:p>
      <w:r>
        <w:t>Bộ Tài chính báo cáo</w:t>
      </w:r>
    </w:p>
    <w:p>
      <w:r>
        <w:t>Thủ tướng Chính phủ trong Quý II năm tiếp theo của kỳ báo cáo.</w:t>
      </w:r>
    </w:p>
    <w:p>
      <w:r>
        <w:t>Bộ, cơ quan ngang Bộ,</w:t>
      </w:r>
    </w:p>
    <w:p>
      <w:r>
        <w:t>cơ quan thuộc Chính phủ, cơ quan khác ở Trung ương,</w:t>
      </w:r>
    </w:p>
    <w:p>
      <w:r>
        <w:t>Ủy</w:t>
      </w:r>
    </w:p>
    <w:p>
      <w:r>
        <w:t>ban nhân dân cấp tỉnh, tổ chức khác gửi báo cáo tr</w:t>
      </w:r>
    </w:p>
    <w:p>
      <w:r>
        <w:t>ê</w:t>
      </w:r>
    </w:p>
    <w:p>
      <w:r>
        <w:t>n</w:t>
      </w:r>
    </w:p>
    <w:p>
      <w:r>
        <w:t>Hệ thống mạng đấu thầu quốc gia trước ngày 01 tháng 02 năm tiếp theo của kỳ báo</w:t>
      </w:r>
    </w:p>
    <w:p>
      <w:r>
        <w:t>cáo. Trường hợp thời</w:t>
      </w:r>
    </w:p>
    <w:p>
      <w:r>
        <w:t>điểm</w:t>
      </w:r>
    </w:p>
    <w:p>
      <w:r>
        <w:t>báo cáo nêu trên trùng với ngày nghỉ hằng</w:t>
      </w:r>
    </w:p>
    <w:p>
      <w:r>
        <w:t>tu</w:t>
      </w:r>
    </w:p>
    <w:p>
      <w:r>
        <w:t>ầ</w:t>
      </w:r>
    </w:p>
    <w:p>
      <w:r>
        <w:t>n hoặc nghỉ lễ theo quy định của pháp luật</w:t>
      </w:r>
    </w:p>
    <w:p>
      <w:r>
        <w:t>về lao động thì thời điểm báo cáo là ngày làm việc đầu tiên sau ngày nghỉ hoặc</w:t>
      </w:r>
    </w:p>
    <w:p>
      <w:r>
        <w:t>thời điểm nghỉ lễ.</w:t>
      </w:r>
    </w:p>
    <w:p>
      <w:r>
        <w:t>Chủ đầu tư, bên mời</w:t>
      </w:r>
    </w:p>
    <w:p>
      <w:r>
        <w:t>thầu gửi báo cáo tình hình thực hiện hoạt động đấu thầu theo định kỳ hằng năm</w:t>
      </w:r>
    </w:p>
    <w:p>
      <w:r>
        <w:t>theo yêu cầu về thời hạn báo cáo của Sở Tài chính, đơn vị được giao nhiệm vụ quản</w:t>
      </w:r>
    </w:p>
    <w:p>
      <w:r>
        <w:t>lý về hoạt động đấu thầu.</w:t>
      </w:r>
    </w:p>
    <w:p>
      <w:r>
        <w:t>Điều</w:t>
      </w:r>
    </w:p>
    <w:p>
      <w:r>
        <w:t>5. Quy định chuyển tiếp</w:t>
      </w:r>
    </w:p>
    <w:p>
      <w:r>
        <w:t>Đối với Quyết định</w:t>
      </w:r>
    </w:p>
    <w:p>
      <w:r>
        <w:t>ki</w:t>
      </w:r>
    </w:p>
    <w:p>
      <w:r>
        <w:t>ể</w:t>
      </w:r>
    </w:p>
    <w:p>
      <w:r>
        <w:t>m tra hoạt động đấu thầu được ban hành trước</w:t>
      </w:r>
    </w:p>
    <w:p>
      <w:r>
        <w:t>ngày Thông tư này có hiệu lực thi hành, việc kiểm tra thực hiện theo Quyết định</w:t>
      </w:r>
    </w:p>
    <w:p>
      <w:r>
        <w:t>đó và quy định tại Thông tư số</w:t>
      </w:r>
    </w:p>
    <w:p>
      <w:r>
        <w:t>23/2024/TT-BKHĐT</w:t>
      </w:r>
    </w:p>
    <w:p>
      <w:r>
        <w:t>ngày 31 tháng 12 năm 2024 của Bộ trưởng Bộ Kế hoạch và Đầu tư quy định chi tiết</w:t>
      </w:r>
    </w:p>
    <w:p>
      <w:r>
        <w:t>mẫu hồ sơ yêu cầu, báo cáo đánh giá, báo cáo thẩm định, kiểm tra, báo cáo tình</w:t>
      </w:r>
    </w:p>
    <w:p>
      <w:r>
        <w:t>hình thực hiện hoạt động đấu thầu.</w:t>
      </w:r>
    </w:p>
    <w:p>
      <w:r>
        <w:t>Đối với hồ sơ yêu cầu</w:t>
      </w:r>
    </w:p>
    <w:p>
      <w:r>
        <w:t>được phát hành và đã hết hạn nộp hồ sơ đề xuất</w:t>
      </w:r>
    </w:p>
    <w:p>
      <w:r>
        <w:t>trước</w:t>
      </w:r>
    </w:p>
    <w:p>
      <w:r>
        <w:t>ngày Thông tư này có hiệu lực thi hành, việc tổ chức lựa chọn nhà thầu thực hiện</w:t>
      </w:r>
    </w:p>
    <w:p>
      <w:r>
        <w:t>theo hồ sơ yêu cầu đã phát hành, việc ký kết và quản lý thực hiện hợp đồng được</w:t>
      </w:r>
    </w:p>
    <w:p>
      <w:r>
        <w:t>thực hiện theo quy định của</w:t>
      </w:r>
    </w:p>
    <w:p>
      <w:r>
        <w:t>Luật Đấu thầu</w:t>
      </w:r>
    </w:p>
    <w:p>
      <w:r>
        <w:t>,</w:t>
      </w:r>
    </w:p>
    <w:p>
      <w:r>
        <w:t>Nghị định số</w:t>
      </w:r>
    </w:p>
    <w:p>
      <w:r>
        <w:t>214/2025/NĐ-CP</w:t>
      </w:r>
    </w:p>
    <w:p>
      <w:r>
        <w:t>.</w:t>
      </w:r>
    </w:p>
    <w:p>
      <w:r>
        <w:t>Đối với các gói thầu</w:t>
      </w:r>
    </w:p>
    <w:p>
      <w:r>
        <w:t>đ</w:t>
      </w:r>
    </w:p>
    <w:p>
      <w:r>
        <w:t>ã</w:t>
      </w:r>
    </w:p>
    <w:p>
      <w:r>
        <w:t>phát hành hồ sơ yêu cầu trước ngày Thông</w:t>
      </w:r>
    </w:p>
    <w:p>
      <w:r>
        <w:t>tư này có hiệu lực thi hành nhưng chưa hết hạn nộp hồ sơ đề xuất thì ch</w:t>
      </w:r>
    </w:p>
    <w:p>
      <w:r>
        <w:t>ủ</w:t>
      </w:r>
    </w:p>
    <w:p>
      <w:r>
        <w:t>đầu tư xem xét, quyết định lựa chọn theo một trong hai cách sau đây:</w:t>
      </w:r>
    </w:p>
    <w:p>
      <w:r>
        <w:t>a) Tiếp tục lựa chọn</w:t>
      </w:r>
    </w:p>
    <w:p>
      <w:r>
        <w:t>nhà thầu theo hồ sơ yêu cầu đ</w:t>
      </w:r>
    </w:p>
    <w:p>
      <w:r>
        <w:t>ã</w:t>
      </w:r>
    </w:p>
    <w:p>
      <w:r>
        <w:t>phát hành theo quy định</w:t>
      </w:r>
    </w:p>
    <w:p>
      <w:r>
        <w:t>tại khoản 2 Điều này;</w:t>
      </w:r>
    </w:p>
    <w:p>
      <w:r>
        <w:t>b) Sửa đổi hồ sơ yêu cầu</w:t>
      </w:r>
    </w:p>
    <w:p>
      <w:r>
        <w:t>để tổ chức lựa chọn nhà thầu theo quy định của Thông tư này.</w:t>
      </w:r>
    </w:p>
    <w:p>
      <w:r>
        <w:t>K</w:t>
      </w:r>
    </w:p>
    <w:p>
      <w:r>
        <w:t>ể</w:t>
      </w:r>
    </w:p>
    <w:p>
      <w:r>
        <w:t>từ ngày Thông tư này có hiệu lực thi hành, trường hợp gói thầu thuộc phạm vi điều</w:t>
      </w:r>
    </w:p>
    <w:p>
      <w:r>
        <w:t>chỉnh của Thông tư số</w:t>
      </w:r>
    </w:p>
    <w:p>
      <w:r>
        <w:t>12/2022/TT-BKHĐT</w:t>
      </w:r>
    </w:p>
    <w:p>
      <w:r>
        <w:t>, Thông</w:t>
      </w:r>
    </w:p>
    <w:p>
      <w:r>
        <w:t>tư số</w:t>
      </w:r>
    </w:p>
    <w:p>
      <w:r>
        <w:t>15/2022/TT-BKHĐT</w:t>
      </w:r>
    </w:p>
    <w:p>
      <w:r>
        <w:t>chưa lập hồ sơ mời thầu</w:t>
      </w:r>
    </w:p>
    <w:p>
      <w:r>
        <w:t>hoặc</w:t>
      </w:r>
    </w:p>
    <w:p>
      <w:r>
        <w:t>đ</w:t>
      </w:r>
    </w:p>
    <w:p>
      <w:r>
        <w:t>ã lập, phê duyệt hồ sơ mời thầu có nội</w:t>
      </w:r>
    </w:p>
    <w:p>
      <w:r>
        <w:t>dung không phù hợp hoặc trái với quy định tại</w:t>
      </w:r>
    </w:p>
    <w:p>
      <w:r>
        <w:t>khoản 3 và khoản 4</w:t>
      </w:r>
    </w:p>
    <w:p>
      <w:r>
        <w:t>Điều 6 của Thông tư này</w:t>
      </w:r>
    </w:p>
    <w:p>
      <w:r>
        <w:t>nhưng chưa phát hành hồ sơ mời thầu thì phải lập, sửa</w:t>
      </w:r>
    </w:p>
    <w:p>
      <w:r>
        <w:t>đổi, phê duyệt lại hồ sơ mời thầu theo quy định tại Thông tư số</w:t>
      </w:r>
    </w:p>
    <w:p>
      <w:r>
        <w:t>12/2022/TT-BKHĐT</w:t>
      </w:r>
    </w:p>
    <w:p>
      <w:r>
        <w:t>, Thông tư số</w:t>
      </w:r>
    </w:p>
    <w:p>
      <w:r>
        <w:t>15/2022/TT-BKHĐT</w:t>
      </w:r>
    </w:p>
    <w:p>
      <w:r>
        <w:t>,</w:t>
      </w:r>
    </w:p>
    <w:p>
      <w:r>
        <w:t>khoản 3 và khoản</w:t>
      </w:r>
    </w:p>
    <w:p>
      <w:r>
        <w:t>4 Điều 6 của Thông tư này</w:t>
      </w:r>
    </w:p>
    <w:p>
      <w:r>
        <w:t>. Đối với gói thầu</w:t>
      </w:r>
    </w:p>
    <w:p>
      <w:r>
        <w:t>đã</w:t>
      </w:r>
    </w:p>
    <w:p>
      <w:r>
        <w:t>phát</w:t>
      </w:r>
    </w:p>
    <w:p>
      <w:r>
        <w:t>hành hồ sơ mời thầu trước ngày Thông tư này có hiệu lực thi hành thì tiếp tục lựa</w:t>
      </w:r>
    </w:p>
    <w:p>
      <w:r>
        <w:t>chọn nhà thầu theo hồ sơ mời thầu đã phát hành.</w:t>
      </w:r>
    </w:p>
    <w:p>
      <w:r>
        <w:t>Điều</w:t>
      </w:r>
    </w:p>
    <w:p>
      <w:r>
        <w:t>6. Tổ chức thực hiện</w:t>
      </w:r>
    </w:p>
    <w:p>
      <w:r>
        <w:t>Thông tư này có hiệu</w:t>
      </w:r>
    </w:p>
    <w:p>
      <w:r>
        <w:t>lực thi hành kể từ ngày 08 tháng 8 năm 2025.</w:t>
      </w:r>
    </w:p>
    <w:p>
      <w:r>
        <w:t>K</w:t>
      </w:r>
    </w:p>
    <w:p>
      <w:r>
        <w:t>ể</w:t>
      </w:r>
    </w:p>
    <w:p>
      <w:r>
        <w:t>từ ngày Thông tư này có hiệu lực thi hành, Thông tư số</w:t>
      </w:r>
    </w:p>
    <w:p>
      <w:r>
        <w:t>23/2024</w:t>
      </w:r>
    </w:p>
    <w:p>
      <w:r>
        <w:t>/T</w:t>
      </w:r>
    </w:p>
    <w:p>
      <w:r>
        <w:t>T-BKHĐT</w:t>
      </w:r>
    </w:p>
    <w:p>
      <w:r>
        <w:t>hết hiệu lực thi h</w:t>
      </w:r>
    </w:p>
    <w:p>
      <w:r>
        <w:t>à</w:t>
      </w:r>
    </w:p>
    <w:p>
      <w:r>
        <w:t>nh.</w:t>
      </w:r>
    </w:p>
    <w:p>
      <w:r>
        <w:t>Sửa</w:t>
      </w:r>
    </w:p>
    <w:p>
      <w:r>
        <w:t>đ</w:t>
      </w:r>
    </w:p>
    <w:p>
      <w:r>
        <w:t>ổi</w:t>
      </w:r>
    </w:p>
    <w:p>
      <w:r>
        <w:t>một số nội dung tại Mục 5.3 Chương III - Tiêu chuẩn đánh giá hồ sơ dự thầu thuộc</w:t>
      </w:r>
    </w:p>
    <w:p>
      <w:r>
        <w:t>Mẫu số 02</w:t>
      </w:r>
    </w:p>
    <w:p>
      <w:r>
        <w:t>ban hành kèm theo Thông</w:t>
      </w:r>
    </w:p>
    <w:p>
      <w:r>
        <w:t>tư số</w:t>
      </w:r>
    </w:p>
    <w:p>
      <w:r>
        <w:t>12/2022/TT-BK</w:t>
      </w:r>
    </w:p>
    <w:p>
      <w:r>
        <w:t>H</w:t>
      </w:r>
    </w:p>
    <w:p>
      <w:r>
        <w:t>ĐT</w:t>
      </w:r>
    </w:p>
    <w:p>
      <w:r>
        <w:t>ngày 30/6/2022 của Bộ trưởng Bộ Kế hoạch và Đầu tư quy định chi tiết về lập hồ</w:t>
      </w:r>
    </w:p>
    <w:p>
      <w:r>
        <w:t>sơ mời thầu mua sắm hàng hóa đối với gói thầu thuộc phạm vi điều chỉnh của</w:t>
      </w:r>
    </w:p>
    <w:p>
      <w:r>
        <w:t>Hiệp định Đối tác Toàn diện và Tiến bộ xuyên Thái</w:t>
      </w:r>
    </w:p>
    <w:p>
      <w:r>
        <w:t>Bình Dương</w:t>
      </w:r>
    </w:p>
    <w:p>
      <w:r>
        <w:t>(CPTPP),</w:t>
      </w:r>
    </w:p>
    <w:p>
      <w:r>
        <w:t>Hiệp định Thương mại tự</w:t>
      </w:r>
    </w:p>
    <w:p>
      <w:r>
        <w:t>do giữa Cộng hoà x</w:t>
      </w:r>
    </w:p>
    <w:p>
      <w:r>
        <w:t>ã</w:t>
      </w:r>
    </w:p>
    <w:p>
      <w:r>
        <w:t>hội chủ nghĩa Việt Nam và Liên minh Châu</w:t>
      </w:r>
    </w:p>
    <w:p>
      <w:r>
        <w:t>Â</w:t>
      </w:r>
    </w:p>
    <w:p>
      <w:r>
        <w:t>u</w:t>
      </w:r>
    </w:p>
    <w:p>
      <w:r>
        <w:t>(EVFTA),</w:t>
      </w:r>
    </w:p>
    <w:p>
      <w:r>
        <w:t>Hiệp định thương mại tự do giữa Việt Nam</w:t>
      </w:r>
    </w:p>
    <w:p>
      <w:r>
        <w:t>và Liên hiệp Vương quốc Anh và Bắc Ai-len</w:t>
      </w:r>
    </w:p>
    <w:p>
      <w:r>
        <w:t>(UKVFTA) và Mục 5.3 Chương III -</w:t>
      </w:r>
    </w:p>
    <w:p>
      <w:r>
        <w:t>Tiêu chuẩn đánh giá hồ s</w:t>
      </w:r>
    </w:p>
    <w:p>
      <w:r>
        <w:t>ơ</w:t>
      </w:r>
    </w:p>
    <w:p>
      <w:r>
        <w:t>dự thầu thuộc</w:t>
      </w:r>
    </w:p>
    <w:p>
      <w:r>
        <w:t>Mẫu số 02</w:t>
      </w:r>
    </w:p>
    <w:p>
      <w:r>
        <w:t>ban hành kèm theo Thông tư</w:t>
      </w:r>
    </w:p>
    <w:p>
      <w:r>
        <w:t>số</w:t>
      </w:r>
    </w:p>
    <w:p>
      <w:r>
        <w:t>15/2022/TT-BKHĐT</w:t>
      </w:r>
    </w:p>
    <w:p>
      <w:r>
        <w:t>ngày 30/6/2022 của Bộ</w:t>
      </w:r>
    </w:p>
    <w:p>
      <w:r>
        <w:t>trưởng Bộ Kế hoạch và Đầu tư quy định chi tiết về lập hồ sơ mời th</w:t>
      </w:r>
    </w:p>
    <w:p>
      <w:r>
        <w:t>ầ</w:t>
      </w:r>
    </w:p>
    <w:p>
      <w:r>
        <w:t>u</w:t>
      </w:r>
    </w:p>
    <w:p>
      <w:r>
        <w:t>xây lắp đối với gói thầu thuộc phạm vi điều chỉnh của</w:t>
      </w:r>
    </w:p>
    <w:p>
      <w:r>
        <w:t>Hiệp định CPTPP</w:t>
      </w:r>
    </w:p>
    <w:p>
      <w:r>
        <w:t>,</w:t>
      </w:r>
    </w:p>
    <w:p>
      <w:r>
        <w:t>Hiệp định EVFTA</w:t>
      </w:r>
    </w:p>
    <w:p>
      <w:r>
        <w:t>,</w:t>
      </w:r>
    </w:p>
    <w:p>
      <w:r>
        <w:t>Hiệp định UKVFTA</w:t>
      </w:r>
    </w:p>
    <w:p>
      <w:r>
        <w:t>như sau:</w:t>
      </w:r>
    </w:p>
    <w:p>
      <w:r>
        <w:t>a) Thay cụm từ “Sử dụng</w:t>
      </w:r>
    </w:p>
    <w:p>
      <w:r>
        <w:t>thang điểm 100 hoặc 1.000” bằng cụm từ “Sử dụng thang điểm T”;</w:t>
      </w:r>
    </w:p>
    <w:p>
      <w:r>
        <w:t>b) Sửa đổi Bước 5 như</w:t>
      </w:r>
    </w:p>
    <w:p>
      <w:r>
        <w:t>sau:</w:t>
      </w:r>
    </w:p>
    <w:p>
      <w:r>
        <w:t>“Bước 5. Xác định điểm</w:t>
      </w:r>
    </w:p>
    <w:p>
      <w:r>
        <w:t>giá:</w:t>
      </w:r>
    </w:p>
    <w:p>
      <w:r>
        <w:t>Điểm giá được xác định</w:t>
      </w:r>
    </w:p>
    <w:p>
      <w:r>
        <w:t>trên cơ sở giá dự thầu sau sửa lỗi, hiệu chỉnh sai lệch, trừ đi giảm giá (nếu</w:t>
      </w:r>
    </w:p>
    <w:p>
      <w:r>
        <w:t>có) không bao gồm thuế, phí, lệ phí. Cụ thể như sau:</w:t>
      </w:r>
    </w:p>
    <w:p>
      <w:r>
        <w:t>Điểm</w:t>
      </w:r>
    </w:p>
    <w:p>
      <w:r>
        <w:t>gi</w:t>
      </w:r>
    </w:p>
    <w:p>
      <w:r>
        <w:t>á</w:t>
      </w:r>
    </w:p>
    <w:p>
      <w:r>
        <w:t>đ</w:t>
      </w:r>
    </w:p>
    <w:p>
      <w:r>
        <w:t>ang xét</w:t>
      </w:r>
    </w:p>
    <w:p>
      <w:r>
        <w:t>=</w:t>
      </w:r>
    </w:p>
    <w:p>
      <w:r>
        <w:t>(G</w:t>
      </w:r>
    </w:p>
    <w:p>
      <w:r>
        <w:t>t</w:t>
      </w:r>
    </w:p>
    <w:p>
      <w:r>
        <w:t>hấp nhất</w:t>
      </w:r>
    </w:p>
    <w:p>
      <w:r>
        <w:t>x T) / G</w:t>
      </w:r>
    </w:p>
    <w:p>
      <w:r>
        <w:t>đang xét</w:t>
      </w:r>
    </w:p>
    <w:p>
      <w:r>
        <w:t>Trong</w:t>
      </w:r>
    </w:p>
    <w:p>
      <w:r>
        <w:t>đ</w:t>
      </w:r>
    </w:p>
    <w:p>
      <w:r>
        <w:t>ó:</w:t>
      </w:r>
    </w:p>
    <w:p>
      <w:r>
        <w:t>Điểm gi</w:t>
      </w:r>
    </w:p>
    <w:p>
      <w:r>
        <w:t>á</w:t>
      </w:r>
    </w:p>
    <w:p>
      <w:r>
        <w:t>đ</w:t>
      </w:r>
    </w:p>
    <w:p>
      <w:r>
        <w:t>ang</w:t>
      </w:r>
    </w:p>
    <w:p>
      <w:r>
        <w:t>xét</w:t>
      </w:r>
    </w:p>
    <w:p>
      <w:r>
        <w:t>:</w:t>
      </w:r>
    </w:p>
    <w:p>
      <w:r>
        <w:t>điểm giá của HSĐXTC đang xét;</w:t>
      </w:r>
    </w:p>
    <w:p>
      <w:r>
        <w:t>G</w:t>
      </w:r>
    </w:p>
    <w:p>
      <w:r>
        <w:t>thấpnhất</w:t>
      </w:r>
    </w:p>
    <w:p>
      <w:r>
        <w:t>:</w:t>
      </w:r>
    </w:p>
    <w:p>
      <w:r>
        <w:t>giá</w:t>
      </w:r>
    </w:p>
    <w:p>
      <w:r>
        <w:t>dự thầu sau sửa lỗi, hiệu chỉnh sai lệch, trừ</w:t>
      </w:r>
    </w:p>
    <w:p>
      <w:r>
        <w:t>đ</w:t>
      </w:r>
    </w:p>
    <w:p>
      <w:r>
        <w:t>i giá</w:t>
      </w:r>
    </w:p>
    <w:p>
      <w:r>
        <w:t>trị giảm giá (nếu có) thấp nhất trong số các nhà thầu được đánh giá chi tiết về</w:t>
      </w:r>
    </w:p>
    <w:p>
      <w:r>
        <w:t>tài chính;</w:t>
      </w:r>
    </w:p>
    <w:p>
      <w:r>
        <w:t>G</w:t>
      </w:r>
    </w:p>
    <w:p>
      <w:r>
        <w:t>đangxé</w:t>
      </w:r>
    </w:p>
    <w:p>
      <w:r>
        <w:t>t</w:t>
      </w:r>
    </w:p>
    <w:p>
      <w:r>
        <w:t>:</w:t>
      </w:r>
    </w:p>
    <w:p>
      <w:r>
        <w:t>giá dự thầu sau sửa lỗi, hiệu ch</w:t>
      </w:r>
    </w:p>
    <w:p>
      <w:r>
        <w:t>ỉ</w:t>
      </w:r>
    </w:p>
    <w:p>
      <w:r>
        <w:t>nh sai</w:t>
      </w:r>
    </w:p>
    <w:p>
      <w:r>
        <w:t>lệch, trừ đi giá trị giảm giá (nếu có) của HSĐXTC đang xét.</w:t>
      </w:r>
    </w:p>
    <w:p>
      <w:r>
        <w:t>T: là mức điểm tối đa</w:t>
      </w:r>
    </w:p>
    <w:p>
      <w:r>
        <w:t>kỹ thuật.”</w:t>
      </w:r>
    </w:p>
    <w:p>
      <w:r>
        <w:t>Bãi bỏ cụm từ “theo</w:t>
      </w:r>
    </w:p>
    <w:p>
      <w:r>
        <w:t>thang</w:t>
      </w:r>
    </w:p>
    <w:p>
      <w:r>
        <w:t>điểm</w:t>
      </w:r>
    </w:p>
    <w:p>
      <w:r>
        <w:t>100 hoặc 1.000” tại Mục 3 Chương III -</w:t>
      </w:r>
    </w:p>
    <w:p>
      <w:r>
        <w:t>Tiêu chuẩn đánh giá hồ sơ dự thầu thuộc</w:t>
      </w:r>
    </w:p>
    <w:p>
      <w:r>
        <w:t>Mẫu</w:t>
      </w:r>
    </w:p>
    <w:p>
      <w:r>
        <w:t>số 01</w:t>
      </w:r>
    </w:p>
    <w:p>
      <w:r>
        <w:t>và</w:t>
      </w:r>
    </w:p>
    <w:p>
      <w:r>
        <w:t>Mẫu số 02</w:t>
      </w:r>
    </w:p>
    <w:p>
      <w:r>
        <w:t>ban hành</w:t>
      </w:r>
    </w:p>
    <w:p>
      <w:r>
        <w:t>kèm theo Thông tư số</w:t>
      </w:r>
    </w:p>
    <w:p>
      <w:r>
        <w:t>15/2022/TT-BKHĐT</w:t>
      </w:r>
    </w:p>
    <w:p>
      <w:r>
        <w:t>.</w:t>
      </w:r>
    </w:p>
    <w:p>
      <w:r>
        <w:t>Trong quá trình thực</w:t>
      </w:r>
    </w:p>
    <w:p>
      <w:r>
        <w:t>hiện, nếu có vướng mắc, các Bộ, cơ quan ngang Bộ, cơ quan thuộc Chính phủ, cơ</w:t>
      </w:r>
    </w:p>
    <w:p>
      <w:r>
        <w:t>quan khác ở Trung ương, Ủy ban nhân dân các cấp, các tập đoàn kinh tế nhà nước,</w:t>
      </w:r>
    </w:p>
    <w:p>
      <w:r>
        <w:t>các tổng công ty nhà nước và tổ chức, cá nhân có liên quan gửi ý kiến về Bộ Tài</w:t>
      </w:r>
    </w:p>
    <w:p>
      <w:r>
        <w:t>chính để kịp thời hướng dẫn./.</w:t>
      </w:r>
    </w:p>
    <w:p>
      <w:r>
        <w:t>Nơi nhận:- Ban Bí thư Trung ương Đảng;- Thủ tướng Chính phủ và các Phó Thủ tướng Chính phủ;- Văn phòng Trung ương và các Ban của Đảng;- Văn phòng Tổng Bí thư;- Văn phòng Chủ tịch nước, Văn phòng Quốc hội;- Văn phòng Chính phủ;- Hội đồng Dân tộc và các Ủy ban của Quốc hội;- Các Bộ, cơ quan ngang Bộ, cơ quan thuộc Chính phủ;- Tòa án nhân dân tối cao;- Viện Kiểm sát nhân dân tối cao;- Kiểm toán Nhà nước;-UBTW Mặt trận Tổ quốc Việt Nam;- Cơ quan Trung ương của các đoàn thể;- HĐND, UBND các tỉnh, thành phố trực thuộc</w:t>
      </w:r>
    </w:p>
    <w:p>
      <w:r>
        <w:t>Trung ương;- Cổng thông tinđiện</w:t>
      </w:r>
    </w:p>
    <w:p>
      <w:r>
        <w:t>tử Chính phủ; Công báo;- Cổng thông tin điện tử Bộ Tài chính;- Sở Tài chính các tỉnh, thành phố trực thuộc Trung ương;- Các đơn vị thuộc, trực thuộc Bộ Tài chính;- Cục Kiểm tra văn bản và Quản lý xử lý vi phạm</w:t>
      </w:r>
    </w:p>
    <w:p>
      <w:r>
        <w:t>hành chính, Bộ Tư pháp;- Lưu: VT, Cục QLĐT. KT.</w:t>
      </w:r>
    </w:p>
    <w:p>
      <w:r>
        <w:t>BỘ TRƯỞNGTHỨ TRƯỞNGNguyễn Đức Tâm</w:t>
      </w:r>
    </w:p>
    <w:p>
      <w:r>
        <w:t>FILE ĐƯỢC ĐÍNH KÈM THEO VĂN BẢN</w:t>
      </w:r>
    </w:p>
    <w:p>
      <w:r>
        <w:t>Lưu trữ</w:t>
      </w:r>
    </w:p>
    <w:p>
      <w:r>
        <w:t>Ghi chú</w:t>
      </w:r>
    </w:p>
    <w:p>
      <w:r>
        <w:t>Ý kiến</w:t>
      </w:r>
    </w:p>
    <w:p>
      <w:r>
        <w:t>Facebook</w:t>
      </w:r>
    </w:p>
    <w:p>
      <w:r>
        <w:t>Email</w:t>
      </w:r>
    </w:p>
    <w:p>
      <w:r>
        <w:t>In</w:t>
      </w:r>
    </w:p>
    <w:p>
      <w:r>
        <w:t>Bài liên quan:</w:t>
      </w:r>
    </w:p>
    <w:p>
      <w:r>
        <w:t>Thời gian báo cáo tình hình thực hiện hoạt động đấu thầu</w:t>
      </w:r>
    </w:p>
    <w:p>
      <w:r>
        <w:t>Hỏi đáp pháp luật</w:t>
      </w:r>
    </w:p>
    <w:p>
      <w:r>
        <w:t>Pháp Luật Thuế</w:t>
      </w:r>
    </w:p>
    <w:p>
      <w:r>
        <w:t>Mẫu 1A hồ sơ yêu cầu gói thầu xây lắp tại Thông tư 80 như thế nào?</w:t>
      </w:r>
    </w:p>
    <w:p>
      <w:r>
        <w:t>Mẫu 2B biên bản mở hồ sơ đề xuất về kỹ thuật đối với gói thầu áp dụng 1 giai đoạn 2 túi hồ sơ tại Thông tư 80?</w:t>
      </w:r>
    </w:p>
    <w:p>
      <w:r>
        <w:t>Mẫu biên bản mở hồ sơ đề xuất về tài chính đối với gói thầu áp dụng 1 giai đoạn 2 túi hồ sơ tại Thông tư 80?</w:t>
      </w:r>
    </w:p>
    <w:p>
      <w:r>
        <w:t>Tải 04 mẫu hồ sơ yêu cầu áp dụng đối với quy trình chỉ định thầu thông thường theo Thông tư 80?</w:t>
      </w:r>
    </w:p>
    <w:p>
      <w:r>
        <w:t>Mẫu Biên bản mở thầu theo Thông tư 80 phương thức một giai đoạn một túi hồ sơ ra sao?</w:t>
      </w:r>
    </w:p>
    <w:p>
      <w:r>
        <w:t>Bản án liên quan</w:t>
      </w:r>
    </w:p>
    <w:p>
      <w:r>
        <w:t>Tải mẫu số 1D hồ sơ yêu cầu gói thầu dịch vụ tư vấn mới nhất theo Thông tư 80/2025/TT-BTC</w:t>
      </w:r>
    </w:p>
    <w:p>
      <w:r>
        <w:t>Tải mẫu hồ sơ yêu cầu gói thầu xây lắp (Mẫu số 1A) mới nhất từ 08/8/2025 theo Thông tư 80/2025/TT-BTC</w:t>
      </w:r>
    </w:p>
    <w:p>
      <w:r>
        <w:t>PHÁP LUẬT DOANH NGHIỆP</w:t>
      </w:r>
    </w:p>
    <w:p>
      <w:r>
        <w:t>Quy trình chỉ định thầu thông thường năm 2026</w:t>
      </w:r>
    </w:p>
    <w:p>
      <w:r>
        <w:t>Tải mẫu số 1C Hồ sơ yêu cầu gói thầu dịch vụ phi tư vấn 2025 theo mới nhất Thông tư 80/2025/TT-BTC</w:t>
      </w:r>
    </w:p>
    <w:p>
      <w:r>
        <w:t>Mẫu báo cáo thẩm định hồ sơ mời thầu mới nhất 2026</w:t>
      </w:r>
    </w:p>
    <w:p>
      <w:r>
        <w:t>Tải về mẫu biên bản mở hồ sơ đề xuất về kỹ thuật mới nhất 2025 (Phụ lục 2B)</w:t>
      </w:r>
    </w:p>
    <w:p>
      <w:r>
        <w:t>Gói thầu trên 50 triệu dưới 100 triệu có áp dụng chỉ định thầu không?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