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79/2025/TT-BTC đăng tải thông tin về đấu thầu trên Hệ thống mạng đấu thầu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04/08/2025</w:t>
            </w:r>
          </w:p>
        </w:tc>
      </w:tr>
      <w:tr>
        <w:tc>
          <w:tcPr>
            <w:tcW w:type="dxa" w:w="4320"/>
          </w:tcPr>
          <w:p>
            <w:r>
              <w:t>Tình trạng</w:t>
            </w:r>
          </w:p>
        </w:tc>
        <w:tc>
          <w:tcPr>
            <w:tcW w:type="dxa" w:w="4320"/>
          </w:tcPr>
          <w:p>
            <w:r>
              <w:t>Chưa xác định</w:t>
            </w:r>
          </w:p>
        </w:tc>
      </w:tr>
    </w:tbl>
    <w:p/>
    <w:p>
      <w:r>
        <w:t>Quy định về mở thầu đối với lựa chọn nhà thầu qua mạng từ 04/8/2025</w:t>
      </w:r>
    </w:p>
    <w:p>
      <w:r>
        <w:t>Ngày 04/8/2025, Bộ trưởng Bộ Tài chính ban hành Thông tư 79/2025/TT-BTC hướng dẫn việc cung cấp, đăng tải thông tin về đấu thầu và mẫu hồ sơ đấu thầu trên Hệ thống mạng đấu thầu quốc gia.</w:t>
      </w:r>
    </w:p>
    <w:p>
      <w:r>
        <w:t>Quy định về mở thầu đối với lựa chọn nhà thầu qua mạng từ 04/8/2025</w:t>
      </w:r>
    </w:p>
    <w:p>
      <w:r>
        <w:t>Theo đó, quy định về mở thầu đối với lựa chọn nhà thầu qua mạng như sau:</w:t>
      </w:r>
    </w:p>
    <w:p>
      <w:r>
        <w:t>Đối với gói thầu áp dụng phương thức một giai đoạn một túi hồ sơ:</w:t>
      </w:r>
    </w:p>
    <w:p>
      <w:r>
        <w:t>Chủ đầu tư phải tiến hành mở thầu và công khai biên bản mở thầu trên Hệ thống trong thời hạn 02 giờ kể từ thời điểm đóng thầu.</w:t>
      </w:r>
    </w:p>
    <w:p>
      <w:r>
        <w:t>Đối với gói thầu áp dụng phương thức một giai đoạn hai túi hồ sơ:</w:t>
      </w:r>
    </w:p>
    <w:p>
      <w:r>
        <w:t>Chủ đầu tư phải tiến hành mở E-HSĐXKT và công khai biên bản mở E-HSĐXKT trên Hệ thống trong thời hạn 02 giờ kể từ thời điểm đóng thầu;</w:t>
      </w:r>
    </w:p>
    <w:p>
      <w:r>
        <w:t>Sau khi có quyết định phê duyệt danh sách nhà thầu đáp ứng yêu cầu về kỹ thuật, chủ đầu tư đăng tải danh sách này trên Hệ thống và đính kèm bản chụp (scan) văn bản phê duyệt danh sách nhà thầu đáp ứng yêu cầu về kỹ thuật trên Hệ thống. Sau khi đăng tải thành công, Hệ thống gửi thông báo đến các nhà thầu tham dự gói thầu;</w:t>
      </w:r>
    </w:p>
    <w:p>
      <w:r>
        <w:t>Sau khi đăng tải danh sách nhà thầu đáp ứng yêu cầu về kỹ thuật, chủ đầu tư mở E-HSĐXTC của các nhà thầu có tên trong danh sách nhà thầu đáp ứng yêu cầu về kỹ thuật và công khai biên bản mở E-HSĐXTC trên Hệ thống.</w:t>
      </w:r>
    </w:p>
    <w:p>
      <w:r>
        <w:t>Lưu ý:</w:t>
      </w:r>
    </w:p>
    <w:p>
      <w:r>
        <w:t>Trường hợp các thông tin trong quá trình lựa chọn nhà thầu cần bảo mật và không thể công khai trên Hệ thống, chủ đầu tư quyết định việc đăng tải thông tin trong quá trình lựa chọn nhà thầu.</w:t>
      </w:r>
    </w:p>
    <w:p>
      <w:r>
        <w:t>Xem thêm Thông tư 79/2025/TT-BTC có hiệu lực thi hành kể từ ngày 04/8/2025, trừ trường hợp đối với chào giá trực tuyến gói thầu xây lắp theo quy trình rút gọn được thực hiện trên Hệ thống kể từ ngày 01/9/2025.</w:t>
      </w:r>
    </w:p>
    <w:p>
      <w:r>
        <w:t>Kể từ ngày Thông tư 79/2025/TT-BTC có hiệu lực thi hành, Thông tư 22/2024/TT-BKHĐT hết hiệu lực thi hành.</w:t>
      </w:r>
    </w:p>
    <w:p>
      <w:r>
        <w:t>BỘ TÀI CHÍNH CỘNG HÒA XÃ HỘI CHỦ NGHĨA VIỆT NAMĐộc lập - Tự do - Hạnh phúc</w:t>
      </w:r>
    </w:p>
    <w:p>
      <w:r>
        <w:t>Số: 79/2025/TT-BTC Hà Nội, ngày</w:t>
      </w:r>
    </w:p>
    <w:p>
      <w:r>
        <w:t>04 tháng 8 năm 2025</w:t>
      </w:r>
    </w:p>
    <w:p>
      <w:r>
        <w:t>THÔNG</w:t>
      </w:r>
    </w:p>
    <w:p>
      <w:r>
        <w:t>TƯ</w:t>
      </w:r>
    </w:p>
    <w:p>
      <w:r>
        <w:t>HƯỚNG DẪN VIỆC CUNG</w:t>
      </w:r>
    </w:p>
    <w:p>
      <w:r>
        <w:t>CẤP, ĐĂNG TẢI THÔNG TIN VỀ ĐẤU THẦU VÀ MẪU HỒ SƠ ĐẤU THẦU TRÊN HỆ THỐNG MẠNG</w:t>
      </w:r>
    </w:p>
    <w:p>
      <w:r>
        <w:t>ĐẤU THẦU QUỐC GIA</w:t>
      </w:r>
    </w:p>
    <w:p>
      <w:r>
        <w:t>Căn cứ</w:t>
      </w:r>
    </w:p>
    <w:p>
      <w:r>
        <w:t>Luật Đấu thầu số 22/2023/QH15</w:t>
      </w:r>
    </w:p>
    <w:p>
      <w:r>
        <w:t>được sửa đổi, bổ sung bởi Luật số</w:t>
      </w:r>
    </w:p>
    <w:p>
      <w:r>
        <w:t>57/2024/QH15</w:t>
      </w:r>
    </w:p>
    <w:p>
      <w:r>
        <w:t>,</w:t>
      </w:r>
    </w:p>
    <w:p>
      <w:r>
        <w:t>Luật số</w:t>
      </w:r>
    </w:p>
    <w:p>
      <w:r>
        <w:t>90/2025/QH15</w:t>
      </w:r>
    </w:p>
    <w:p>
      <w:r>
        <w:t>;</w:t>
      </w:r>
    </w:p>
    <w:p>
      <w:r>
        <w:t>Căn cứ Nghị định số</w:t>
      </w:r>
    </w:p>
    <w:p>
      <w:r>
        <w:t>23/2025/NĐ-CP</w:t>
      </w:r>
    </w:p>
    <w:p>
      <w:r>
        <w:t>ngày 21 tháng 02 năm 2025 của Chính phủ quy định về chữ ký điện tử và dịch vụ</w:t>
      </w:r>
    </w:p>
    <w:p>
      <w:r>
        <w:t>tin cậy;</w:t>
      </w:r>
    </w:p>
    <w:p>
      <w:r>
        <w:t>Căn cứ Nghị định số</w:t>
      </w:r>
    </w:p>
    <w:p>
      <w:r>
        <w:t>168/2025/NĐ-CP</w:t>
      </w:r>
    </w:p>
    <w:p>
      <w:r>
        <w:t>ngày 30 tháng 6 năm 2025 của Chính phủ về đăng ký doanh nghiệp;</w:t>
      </w:r>
    </w:p>
    <w:p>
      <w:r>
        <w:t>Căn cứ Nghị định số</w:t>
      </w:r>
    </w:p>
    <w:p>
      <w:r>
        <w:t>214/2025/NĐ-CP</w:t>
      </w:r>
    </w:p>
    <w:p>
      <w:r>
        <w:t>ngày 04 tháng 8 năm 2025 của Chính phủ quy định chi tiết một số điều và biện</w:t>
      </w:r>
    </w:p>
    <w:p>
      <w:r>
        <w:t>pháp thi hành</w:t>
      </w:r>
    </w:p>
    <w:p>
      <w:r>
        <w:t>Luật Đấu thầu</w:t>
      </w:r>
    </w:p>
    <w:p>
      <w:r>
        <w:t>về lựa chọn nhà</w:t>
      </w:r>
    </w:p>
    <w:p>
      <w:r>
        <w:t>thầu;</w:t>
      </w:r>
    </w:p>
    <w:p>
      <w:r>
        <w:t>Căn cứ Nghị định số 29/2025/NĐ-CP ngày 24 tháng 02 năm 2025 của Chính</w:t>
      </w:r>
    </w:p>
    <w:p>
      <w:r>
        <w:t>phủ quy định chức năng, nhiệm vụ, quyền hạn và cơ cấu tổ chức của Bộ Tài chính</w:t>
      </w:r>
    </w:p>
    <w:p>
      <w:r>
        <w:t>được sửa đổi, bổ sung bởi Nghị định số 166/2025/NĐ-CP ngày 30 tháng 6 năm 2025</w:t>
      </w:r>
    </w:p>
    <w:p>
      <w:r>
        <w:t>của Chính phủ</w:t>
      </w:r>
    </w:p>
    <w:p>
      <w:r>
        <w:t>;</w:t>
      </w:r>
    </w:p>
    <w:p>
      <w:r>
        <w:t>Theo đ</w:t>
      </w:r>
    </w:p>
    <w:p>
      <w:r>
        <w:t>ề nghị của Cục trưởng Cục Quản l</w:t>
      </w:r>
    </w:p>
    <w:p>
      <w:r>
        <w:t>ý</w:t>
      </w:r>
    </w:p>
    <w:p>
      <w:r>
        <w:t>đ</w:t>
      </w:r>
    </w:p>
    <w:p>
      <w:r>
        <w:t>ấu thầu;</w:t>
      </w:r>
    </w:p>
    <w:p>
      <w:r>
        <w:t>B</w:t>
      </w:r>
    </w:p>
    <w:p>
      <w:r>
        <w:t>ộ trưởng Bộ T</w:t>
      </w:r>
    </w:p>
    <w:p>
      <w:r>
        <w:t>ài chính ban</w:t>
      </w:r>
    </w:p>
    <w:p>
      <w:r>
        <w:t>hành Thông tư hư</w:t>
      </w:r>
    </w:p>
    <w:p>
      <w:r>
        <w:t>ớng dẫn việc cung cấp, đăng tải th</w:t>
      </w:r>
    </w:p>
    <w:p>
      <w:r>
        <w:t>ông</w:t>
      </w:r>
    </w:p>
    <w:p>
      <w:r>
        <w:t>tin v</w:t>
      </w:r>
    </w:p>
    <w:p>
      <w:r>
        <w:t>ề đấu thầu v</w:t>
      </w:r>
    </w:p>
    <w:p>
      <w:r>
        <w:t>à mẫu</w:t>
      </w:r>
    </w:p>
    <w:p>
      <w:r>
        <w:t>hồ sơ đấu thầu tr</w:t>
      </w:r>
    </w:p>
    <w:p>
      <w:r>
        <w:t>ên H</w:t>
      </w:r>
    </w:p>
    <w:p>
      <w:r>
        <w:t>ệ thống mạng đấu thầu</w:t>
      </w:r>
    </w:p>
    <w:p>
      <w:r>
        <w:t>quốc gia.</w:t>
      </w:r>
    </w:p>
    <w:p>
      <w:r>
        <w:t>Chương I</w:t>
      </w:r>
    </w:p>
    <w:p>
      <w:r>
        <w:t>QUY ĐỊNH CHUNG</w:t>
      </w:r>
    </w:p>
    <w:p>
      <w:r>
        <w:t>Điều 1. Phạm vi điều chỉnh</w:t>
      </w:r>
    </w:p>
    <w:p>
      <w:r>
        <w:t>Thông</w:t>
      </w:r>
    </w:p>
    <w:p>
      <w:r>
        <w:t>tư này hư</w:t>
      </w:r>
    </w:p>
    <w:p>
      <w:r>
        <w:t>ớng dẫn việc cung cấp, đăng tải th</w:t>
      </w:r>
    </w:p>
    <w:p>
      <w:r>
        <w:t>ông tin</w:t>
      </w:r>
    </w:p>
    <w:p>
      <w:r>
        <w:t>v</w:t>
      </w:r>
    </w:p>
    <w:p>
      <w:r>
        <w:t>ề đấu thầu v</w:t>
      </w:r>
    </w:p>
    <w:p>
      <w:r>
        <w:t>à các mẫu</w:t>
      </w:r>
    </w:p>
    <w:p>
      <w:r>
        <w:t>hồ sơ đấu thầu, gồm:</w:t>
      </w:r>
    </w:p>
    <w:p>
      <w:r>
        <w:t>1.</w:t>
      </w:r>
    </w:p>
    <w:p>
      <w:r>
        <w:t>Mẫu</w:t>
      </w:r>
    </w:p>
    <w:p>
      <w:r>
        <w:t>lập, ph</w:t>
      </w:r>
    </w:p>
    <w:p>
      <w:r>
        <w:t>ê duy</w:t>
      </w:r>
    </w:p>
    <w:p>
      <w:r>
        <w:t>ệt kế hoạch tổng thể</w:t>
      </w:r>
    </w:p>
    <w:p>
      <w:r>
        <w:t>lựa chọn nh</w:t>
      </w:r>
    </w:p>
    <w:p>
      <w:r>
        <w:t>à th</w:t>
      </w:r>
    </w:p>
    <w:p>
      <w:r>
        <w:t>ầu, kế hoạch lựa chọn nh</w:t>
      </w:r>
    </w:p>
    <w:p>
      <w:r>
        <w:t>à th</w:t>
      </w:r>
    </w:p>
    <w:p>
      <w:r>
        <w:t>ầu đối với dự</w:t>
      </w:r>
    </w:p>
    <w:p>
      <w:r>
        <w:t>án, d</w:t>
      </w:r>
    </w:p>
    <w:p>
      <w:r>
        <w:t>ự to</w:t>
      </w:r>
    </w:p>
    <w:p>
      <w:r>
        <w:t>án mua s</w:t>
      </w:r>
    </w:p>
    <w:p>
      <w:r>
        <w:t>ắm theo quy định tại</w:t>
      </w:r>
    </w:p>
    <w:p>
      <w:r>
        <w:t>Điều 1 và Điều 2 của Luật Đấu thầu</w:t>
      </w:r>
    </w:p>
    <w:p>
      <w:r>
        <w:t>;</w:t>
      </w:r>
    </w:p>
    <w:p>
      <w:r>
        <w:t>2.</w:t>
      </w:r>
    </w:p>
    <w:p>
      <w:r>
        <w:t>Mẫu</w:t>
      </w:r>
    </w:p>
    <w:p>
      <w:r>
        <w:t>hồ sơ đấu thầu tr</w:t>
      </w:r>
    </w:p>
    <w:p>
      <w:r>
        <w:t>ên H</w:t>
      </w:r>
    </w:p>
    <w:p>
      <w:r>
        <w:t>ệ thống mạng</w:t>
      </w:r>
    </w:p>
    <w:p>
      <w:r>
        <w:t>đấu thầu quốc gia đối với g</w:t>
      </w:r>
    </w:p>
    <w:p>
      <w:r>
        <w:t>ói th</w:t>
      </w:r>
    </w:p>
    <w:p>
      <w:r>
        <w:t>ầu cung cấp dịch vụ tư</w:t>
      </w:r>
    </w:p>
    <w:p>
      <w:r>
        <w:t>vấn; dịch vụ phi tư vấn; h</w:t>
      </w:r>
    </w:p>
    <w:p>
      <w:r>
        <w:t>àng hoá (tr</w:t>
      </w:r>
    </w:p>
    <w:p>
      <w:r>
        <w:t>ừ thuốc); x</w:t>
      </w:r>
    </w:p>
    <w:p>
      <w:r>
        <w:t>ây</w:t>
      </w:r>
    </w:p>
    <w:p>
      <w:r>
        <w:t>l</w:t>
      </w:r>
    </w:p>
    <w:p>
      <w:r>
        <w:t>ắp; thiết kế v</w:t>
      </w:r>
    </w:p>
    <w:p>
      <w:r>
        <w:t>à cung c</w:t>
      </w:r>
    </w:p>
    <w:p>
      <w:r>
        <w:t>ấp h</w:t>
      </w:r>
    </w:p>
    <w:p>
      <w:r>
        <w:t>àng hóa</w:t>
      </w:r>
    </w:p>
    <w:p>
      <w:r>
        <w:t>(EP); thi</w:t>
      </w:r>
    </w:p>
    <w:p>
      <w:r>
        <w:t>ết kế v</w:t>
      </w:r>
    </w:p>
    <w:p>
      <w:r>
        <w:t>à xây l</w:t>
      </w:r>
    </w:p>
    <w:p>
      <w:r>
        <w:t>ắp (EC); cung cấp h</w:t>
      </w:r>
    </w:p>
    <w:p>
      <w:r>
        <w:t>àng</w:t>
      </w:r>
    </w:p>
    <w:p>
      <w:r>
        <w:t>hóa và xây l</w:t>
      </w:r>
    </w:p>
    <w:p>
      <w:r>
        <w:t>ắp (PC); thiết kế, cung cấp h</w:t>
      </w:r>
    </w:p>
    <w:p>
      <w:r>
        <w:t>àng hóa và xây l</w:t>
      </w:r>
    </w:p>
    <w:p>
      <w:r>
        <w:t>ắp (EPC); g</w:t>
      </w:r>
    </w:p>
    <w:p>
      <w:r>
        <w:t>ói th</w:t>
      </w:r>
    </w:p>
    <w:p>
      <w:r>
        <w:t>ầu cung cấp thiết bị y tế, h</w:t>
      </w:r>
    </w:p>
    <w:p>
      <w:r>
        <w:t>óa</w:t>
      </w:r>
    </w:p>
    <w:p>
      <w:r>
        <w:t>ch</w:t>
      </w:r>
    </w:p>
    <w:p>
      <w:r>
        <w:t>ất, vật tư x</w:t>
      </w:r>
    </w:p>
    <w:p>
      <w:r>
        <w:t>ét nghi</w:t>
      </w:r>
    </w:p>
    <w:p>
      <w:r>
        <w:t>ệm v</w:t>
      </w:r>
    </w:p>
    <w:p>
      <w:r>
        <w:t>à các d</w:t>
      </w:r>
    </w:p>
    <w:p>
      <w:r>
        <w:t>ịch vụ đi k</w:t>
      </w:r>
    </w:p>
    <w:p>
      <w:r>
        <w:t>èm đ</w:t>
      </w:r>
    </w:p>
    <w:p>
      <w:r>
        <w:t>ể vận h</w:t>
      </w:r>
    </w:p>
    <w:p>
      <w:r>
        <w:t>ành thi</w:t>
      </w:r>
    </w:p>
    <w:p>
      <w:r>
        <w:t>ết</w:t>
      </w:r>
    </w:p>
    <w:p>
      <w:r>
        <w:t>bị y tế (kh</w:t>
      </w:r>
    </w:p>
    <w:p>
      <w:r>
        <w:t>ông bao g</w:t>
      </w:r>
    </w:p>
    <w:p>
      <w:r>
        <w:t>ồm nh</w:t>
      </w:r>
    </w:p>
    <w:p>
      <w:r>
        <w:t>ân công v</w:t>
      </w:r>
    </w:p>
    <w:p>
      <w:r>
        <w:t>ận</w:t>
      </w:r>
    </w:p>
    <w:p>
      <w:r>
        <w:t>h</w:t>
      </w:r>
    </w:p>
    <w:p>
      <w:r>
        <w:t>ành) theo s</w:t>
      </w:r>
    </w:p>
    <w:p>
      <w:r>
        <w:t>ố lượng dịch vụ kỹ thuật (sau đ</w:t>
      </w:r>
    </w:p>
    <w:p>
      <w:r>
        <w:t>ây g</w:t>
      </w:r>
    </w:p>
    <w:p>
      <w:r>
        <w:t>ọi l</w:t>
      </w:r>
    </w:p>
    <w:p>
      <w:r>
        <w:t>à gói th</w:t>
      </w:r>
    </w:p>
    <w:p>
      <w:r>
        <w:t>ầu m</w:t>
      </w:r>
    </w:p>
    <w:p>
      <w:r>
        <w:t>áy đ</w:t>
      </w:r>
    </w:p>
    <w:p>
      <w:r>
        <w:t>ặt, m</w:t>
      </w:r>
    </w:p>
    <w:p>
      <w:r>
        <w:t>áy</w:t>
      </w:r>
    </w:p>
    <w:p>
      <w:r>
        <w:t>mư</w:t>
      </w:r>
    </w:p>
    <w:p>
      <w:r>
        <w:t>ợn) thuộc phạm vi điều chỉnh của</w:t>
      </w:r>
    </w:p>
    <w:p>
      <w:r>
        <w:t>Luật</w:t>
      </w:r>
    </w:p>
    <w:p>
      <w:r>
        <w:t>Đấu thầu</w:t>
      </w:r>
    </w:p>
    <w:p>
      <w:r>
        <w:t>được tổ chức đấu thầu rộng r</w:t>
      </w:r>
    </w:p>
    <w:p>
      <w:r>
        <w:t>ãi, đ</w:t>
      </w:r>
    </w:p>
    <w:p>
      <w:r>
        <w:t>ấu thầu hạn</w:t>
      </w:r>
    </w:p>
    <w:p>
      <w:r>
        <w:t>chế, ch</w:t>
      </w:r>
    </w:p>
    <w:p>
      <w:r>
        <w:t>ào hàng c</w:t>
      </w:r>
    </w:p>
    <w:p>
      <w:r>
        <w:t>ạnh tranh trong nước theo phương thức một</w:t>
      </w:r>
    </w:p>
    <w:p>
      <w:r>
        <w:t>giai đoạn một t</w:t>
      </w:r>
    </w:p>
    <w:p>
      <w:r>
        <w:t>úi h</w:t>
      </w:r>
    </w:p>
    <w:p>
      <w:r>
        <w:t>ồ sơ, một giai đoạn hai t</w:t>
      </w:r>
    </w:p>
    <w:p>
      <w:r>
        <w:t>úi h</w:t>
      </w:r>
    </w:p>
    <w:p>
      <w:r>
        <w:t>ồ sơ; ch</w:t>
      </w:r>
    </w:p>
    <w:p>
      <w:r>
        <w:t>ào giá tr</w:t>
      </w:r>
    </w:p>
    <w:p>
      <w:r>
        <w:t>ực tuyến; mua sắm trực tuyến;</w:t>
      </w:r>
    </w:p>
    <w:p>
      <w:r>
        <w:t>3.</w:t>
      </w:r>
    </w:p>
    <w:p>
      <w:r>
        <w:t>Mẫu</w:t>
      </w:r>
    </w:p>
    <w:p>
      <w:r>
        <w:t>b</w:t>
      </w:r>
    </w:p>
    <w:p>
      <w:r>
        <w:t>áo cáo l</w:t>
      </w:r>
    </w:p>
    <w:p>
      <w:r>
        <w:t>ập hồ sơ mời thầu; tờ tr</w:t>
      </w:r>
    </w:p>
    <w:p>
      <w:r>
        <w:t>ình</w:t>
      </w:r>
    </w:p>
    <w:p>
      <w:r>
        <w:t>đ</w:t>
      </w:r>
    </w:p>
    <w:p>
      <w:r>
        <w:t>ề nghị ph</w:t>
      </w:r>
    </w:p>
    <w:p>
      <w:r>
        <w:t>ê duy</w:t>
      </w:r>
    </w:p>
    <w:p>
      <w:r>
        <w:t>ệt hồ sơ mời thầu; quyết định</w:t>
      </w:r>
    </w:p>
    <w:p>
      <w:r>
        <w:t>ph</w:t>
      </w:r>
    </w:p>
    <w:p>
      <w:r>
        <w:t>ê duy</w:t>
      </w:r>
    </w:p>
    <w:p>
      <w:r>
        <w:t>ệt hồ sơ mời thầu; b</w:t>
      </w:r>
    </w:p>
    <w:p>
      <w:r>
        <w:t>áo cáo đánh giá h</w:t>
      </w:r>
    </w:p>
    <w:p>
      <w:r>
        <w:t>ồ sơ dự thầu qua mạng g</w:t>
      </w:r>
    </w:p>
    <w:p>
      <w:r>
        <w:t>ói th</w:t>
      </w:r>
    </w:p>
    <w:p>
      <w:r>
        <w:t>ầu dịch vụ phi tư vấn,</w:t>
      </w:r>
    </w:p>
    <w:p>
      <w:r>
        <w:t>h</w:t>
      </w:r>
    </w:p>
    <w:p>
      <w:r>
        <w:t>àng hoá (tr</w:t>
      </w:r>
    </w:p>
    <w:p>
      <w:r>
        <w:t>ừ thuốc), m</w:t>
      </w:r>
    </w:p>
    <w:p>
      <w:r>
        <w:t>áy đ</w:t>
      </w:r>
    </w:p>
    <w:p>
      <w:r>
        <w:t>ặt, m</w:t>
      </w:r>
    </w:p>
    <w:p>
      <w:r>
        <w:t>áy</w:t>
      </w:r>
    </w:p>
    <w:p>
      <w:r>
        <w:t>mư</w:t>
      </w:r>
    </w:p>
    <w:p>
      <w:r>
        <w:t>ợn, x</w:t>
      </w:r>
    </w:p>
    <w:p>
      <w:r>
        <w:t>ây l</w:t>
      </w:r>
    </w:p>
    <w:p>
      <w:r>
        <w:t>ắp, EPC, EP, EC, PC theo phương</w:t>
      </w:r>
    </w:p>
    <w:p>
      <w:r>
        <w:t>thức một giai đoạn một t</w:t>
      </w:r>
    </w:p>
    <w:p>
      <w:r>
        <w:t>úi h</w:t>
      </w:r>
    </w:p>
    <w:p>
      <w:r>
        <w:t>ồ sơ, một giai đoạn hai t</w:t>
      </w:r>
    </w:p>
    <w:p>
      <w:r>
        <w:t>úi</w:t>
      </w:r>
    </w:p>
    <w:p>
      <w:r>
        <w:t>h</w:t>
      </w:r>
    </w:p>
    <w:p>
      <w:r>
        <w:t>ồ sơ; g</w:t>
      </w:r>
    </w:p>
    <w:p>
      <w:r>
        <w:t>ói th</w:t>
      </w:r>
    </w:p>
    <w:p>
      <w:r>
        <w:t>ầu dịch vụ tư vấn;</w:t>
      </w:r>
    </w:p>
    <w:p>
      <w:r>
        <w:t>4.</w:t>
      </w:r>
    </w:p>
    <w:p>
      <w:r>
        <w:t>Các mẫu</w:t>
      </w:r>
    </w:p>
    <w:p>
      <w:r>
        <w:t>kh</w:t>
      </w:r>
    </w:p>
    <w:p>
      <w:r>
        <w:t>ác có liên quan đ</w:t>
      </w:r>
    </w:p>
    <w:p>
      <w:r>
        <w:t>ến lựa</w:t>
      </w:r>
    </w:p>
    <w:p>
      <w:r>
        <w:t>chọn nh</w:t>
      </w:r>
    </w:p>
    <w:p>
      <w:r>
        <w:t>à th</w:t>
      </w:r>
    </w:p>
    <w:p>
      <w:r>
        <w:t>ầu qua mạng.</w:t>
      </w:r>
    </w:p>
    <w:p>
      <w:r>
        <w:t>Điều 2. Đối tượng áp dụng</w:t>
      </w:r>
    </w:p>
    <w:p>
      <w:r>
        <w:t>1.</w:t>
      </w:r>
    </w:p>
    <w:p>
      <w:r>
        <w:t>T</w:t>
      </w:r>
    </w:p>
    <w:p>
      <w:r>
        <w:t>ổ chức, c</w:t>
      </w:r>
    </w:p>
    <w:p>
      <w:r>
        <w:t>á nhân liên quan đ</w:t>
      </w:r>
    </w:p>
    <w:p>
      <w:r>
        <w:t>ến việc</w:t>
      </w:r>
    </w:p>
    <w:p>
      <w:r>
        <w:t>lựa chọn nh</w:t>
      </w:r>
    </w:p>
    <w:p>
      <w:r>
        <w:t>à th</w:t>
      </w:r>
    </w:p>
    <w:p>
      <w:r>
        <w:t>ầu thuộc phạm vi điều chỉnh quy định tại</w:t>
      </w:r>
    </w:p>
    <w:p>
      <w:r>
        <w:t>Điều 1 của Thông tư này</w:t>
      </w:r>
    </w:p>
    <w:p>
      <w:r>
        <w:t>.</w:t>
      </w:r>
    </w:p>
    <w:p>
      <w:r>
        <w:t>2.</w:t>
      </w:r>
    </w:p>
    <w:p>
      <w:r>
        <w:t>T</w:t>
      </w:r>
    </w:p>
    <w:p>
      <w:r>
        <w:t>ổ chức, c</w:t>
      </w:r>
    </w:p>
    <w:p>
      <w:r>
        <w:t>á nhân có ho</w:t>
      </w:r>
    </w:p>
    <w:p>
      <w:r>
        <w:t>ạt động lựa</w:t>
      </w:r>
    </w:p>
    <w:p>
      <w:r>
        <w:t>chọn nh</w:t>
      </w:r>
    </w:p>
    <w:p>
      <w:r>
        <w:t>à th</w:t>
      </w:r>
    </w:p>
    <w:p>
      <w:r>
        <w:t>ầu kh</w:t>
      </w:r>
    </w:p>
    <w:p>
      <w:r>
        <w:t>ông thu</w:t>
      </w:r>
    </w:p>
    <w:p>
      <w:r>
        <w:t>ộc phạm vi điều</w:t>
      </w:r>
    </w:p>
    <w:p>
      <w:r>
        <w:t>chỉnh quy định tại</w:t>
      </w:r>
    </w:p>
    <w:p>
      <w:r>
        <w:t>Điều 1 của Thông tư này</w:t>
      </w:r>
    </w:p>
    <w:p>
      <w:r>
        <w:t>nhưng ch</w:t>
      </w:r>
    </w:p>
    <w:p>
      <w:r>
        <w:t>ọn</w:t>
      </w:r>
    </w:p>
    <w:p>
      <w:r>
        <w:t>áp d</w:t>
      </w:r>
    </w:p>
    <w:p>
      <w:r>
        <w:t>ụng quy định của Thông tư này</w:t>
      </w:r>
    </w:p>
    <w:p>
      <w:r>
        <w:t>. Trong</w:t>
      </w:r>
    </w:p>
    <w:p>
      <w:r>
        <w:t>trư</w:t>
      </w:r>
    </w:p>
    <w:p>
      <w:r>
        <w:t>ờng hợp này</w:t>
      </w:r>
    </w:p>
    <w:p>
      <w:r>
        <w:t>, quy trình th</w:t>
      </w:r>
    </w:p>
    <w:p>
      <w:r>
        <w:t>ực hiện theo</w:t>
      </w:r>
    </w:p>
    <w:p>
      <w:r>
        <w:t>Hướng</w:t>
      </w:r>
    </w:p>
    <w:p>
      <w:r>
        <w:t>dẫn sử dụng</w:t>
      </w:r>
    </w:p>
    <w:p>
      <w:r>
        <w:t>tr</w:t>
      </w:r>
    </w:p>
    <w:p>
      <w:r>
        <w:t>ên H</w:t>
      </w:r>
    </w:p>
    <w:p>
      <w:r>
        <w:t>ệ thống mạng đấu thầu quốc gia.</w:t>
      </w:r>
    </w:p>
    <w:p>
      <w:r>
        <w:t>Điều 3. Giải thích từ ngữ</w:t>
      </w:r>
    </w:p>
    <w:p>
      <w:r>
        <w:t>1.</w:t>
      </w:r>
    </w:p>
    <w:p>
      <w:r>
        <w:t>H</w:t>
      </w:r>
    </w:p>
    <w:p>
      <w:r>
        <w:t>ệ thống mạng đấu thầu quốc gia</w:t>
      </w:r>
    </w:p>
    <w:p>
      <w:r>
        <w:t>(sau đ</w:t>
      </w:r>
    </w:p>
    <w:p>
      <w:r>
        <w:t>ây g</w:t>
      </w:r>
    </w:p>
    <w:p>
      <w:r>
        <w:t>ọi l</w:t>
      </w:r>
    </w:p>
    <w:p>
      <w:r>
        <w:t>à H</w:t>
      </w:r>
    </w:p>
    <w:p>
      <w:r>
        <w:t>ệ thống) l</w:t>
      </w:r>
    </w:p>
    <w:p>
      <w:r>
        <w:t>à</w:t>
      </w:r>
    </w:p>
    <w:p>
      <w:r>
        <w:t>h</w:t>
      </w:r>
    </w:p>
    <w:p>
      <w:r>
        <w:t>ệ thống c</w:t>
      </w:r>
    </w:p>
    <w:p>
      <w:r>
        <w:t>ông ngh</w:t>
      </w:r>
    </w:p>
    <w:p>
      <w:r>
        <w:t>ệ th</w:t>
      </w:r>
    </w:p>
    <w:p>
      <w:r>
        <w:t>ông tin do B</w:t>
      </w:r>
    </w:p>
    <w:p>
      <w:r>
        <w:t>ộ T</w:t>
      </w:r>
    </w:p>
    <w:p>
      <w:r>
        <w:t>ài chính xây d</w:t>
      </w:r>
    </w:p>
    <w:p>
      <w:r>
        <w:t>ựng v</w:t>
      </w:r>
    </w:p>
    <w:p>
      <w:r>
        <w:t>à qu</w:t>
      </w:r>
    </w:p>
    <w:p>
      <w:r>
        <w:t>ản</w:t>
      </w:r>
    </w:p>
    <w:p>
      <w:r>
        <w:t>l</w:t>
      </w:r>
    </w:p>
    <w:p>
      <w:r>
        <w:t>ý theo quy đ</w:t>
      </w:r>
    </w:p>
    <w:p>
      <w:r>
        <w:t>ịnh tại</w:t>
      </w:r>
    </w:p>
    <w:p>
      <w:r>
        <w:t>khoản 18 Điều 4 của Luật</w:t>
      </w:r>
    </w:p>
    <w:p>
      <w:r>
        <w:t>Đấu thầu</w:t>
      </w:r>
    </w:p>
    <w:p>
      <w:r>
        <w:t>c</w:t>
      </w:r>
    </w:p>
    <w:p>
      <w:r>
        <w:t>ó đ</w:t>
      </w:r>
    </w:p>
    <w:p>
      <w:r>
        <w:t>ịa chỉ tại https://muasamcong.m</w:t>
      </w:r>
    </w:p>
    <w:p>
      <w:r>
        <w:t>of.gov.vn</w:t>
      </w:r>
    </w:p>
    <w:p>
      <w:r>
        <w:t>.</w:t>
      </w:r>
    </w:p>
    <w:p>
      <w:r>
        <w:t>2.</w:t>
      </w:r>
    </w:p>
    <w:p>
      <w:r>
        <w:t>Hệ thống th</w:t>
      </w:r>
    </w:p>
    <w:p>
      <w:r>
        <w:t>ông tin qu</w:t>
      </w:r>
    </w:p>
    <w:p>
      <w:r>
        <w:t>ốc gia về đăng k</w:t>
      </w:r>
    </w:p>
    <w:p>
      <w:r>
        <w:t>ý</w:t>
      </w:r>
    </w:p>
    <w:p>
      <w:r>
        <w:t>doanh nghi</w:t>
      </w:r>
    </w:p>
    <w:p>
      <w:r>
        <w:t>ệp</w:t>
      </w:r>
    </w:p>
    <w:p>
      <w:r>
        <w:t>l</w:t>
      </w:r>
    </w:p>
    <w:p>
      <w:r>
        <w:t>à</w:t>
      </w:r>
    </w:p>
    <w:p>
      <w:r>
        <w:t>h</w:t>
      </w:r>
    </w:p>
    <w:p>
      <w:r>
        <w:t>ệ thống th</w:t>
      </w:r>
    </w:p>
    <w:p>
      <w:r>
        <w:t>ông tin nghi</w:t>
      </w:r>
    </w:p>
    <w:p>
      <w:r>
        <w:t>ệp vụ chuy</w:t>
      </w:r>
    </w:p>
    <w:p>
      <w:r>
        <w:t>ên môn v</w:t>
      </w:r>
    </w:p>
    <w:p>
      <w:r>
        <w:t>ề đăng k</w:t>
      </w:r>
    </w:p>
    <w:p>
      <w:r>
        <w:t>ý doanh nghi</w:t>
      </w:r>
    </w:p>
    <w:p>
      <w:r>
        <w:t>ệp theo quy định của Ch</w:t>
      </w:r>
    </w:p>
    <w:p>
      <w:r>
        <w:t>ính</w:t>
      </w:r>
    </w:p>
    <w:p>
      <w:r>
        <w:t>ph</w:t>
      </w:r>
    </w:p>
    <w:p>
      <w:r>
        <w:t>ủ về đăng k</w:t>
      </w:r>
    </w:p>
    <w:p>
      <w:r>
        <w:t>ý doanh nghi</w:t>
      </w:r>
    </w:p>
    <w:p>
      <w:r>
        <w:t>ệp.</w:t>
      </w:r>
    </w:p>
    <w:p>
      <w:r>
        <w:t>3.</w:t>
      </w:r>
    </w:p>
    <w:p>
      <w:r>
        <w:t>Các t</w:t>
      </w:r>
    </w:p>
    <w:p>
      <w:r>
        <w:t>ừ ngữ viết tắt tại Thông tư này</w:t>
      </w:r>
    </w:p>
    <w:p>
      <w:r>
        <w:t>và trên H</w:t>
      </w:r>
    </w:p>
    <w:p>
      <w:r>
        <w:t>ệ thống bao gồm:</w:t>
      </w:r>
    </w:p>
    <w:p>
      <w:r>
        <w:t>a)</w:t>
      </w:r>
    </w:p>
    <w:p>
      <w:r>
        <w:t>E-TBMST</w:t>
      </w:r>
    </w:p>
    <w:p>
      <w:r>
        <w:t>là thông báo m</w:t>
      </w:r>
    </w:p>
    <w:p>
      <w:r>
        <w:t>ời sơ tuyển qua mạng;</w:t>
      </w:r>
    </w:p>
    <w:p>
      <w:r>
        <w:t>b)</w:t>
      </w:r>
    </w:p>
    <w:p>
      <w:r>
        <w:t>E-TBMQT</w:t>
      </w:r>
    </w:p>
    <w:p>
      <w:r>
        <w:t>là thông báo m</w:t>
      </w:r>
    </w:p>
    <w:p>
      <w:r>
        <w:t>ời quan t</w:t>
      </w:r>
    </w:p>
    <w:p>
      <w:r>
        <w:t>âm qua m</w:t>
      </w:r>
    </w:p>
    <w:p>
      <w:r>
        <w:t>ạng;</w:t>
      </w:r>
    </w:p>
    <w:p>
      <w:r>
        <w:t>c)</w:t>
      </w:r>
    </w:p>
    <w:p>
      <w:r>
        <w:t>E-TBMT</w:t>
      </w:r>
    </w:p>
    <w:p>
      <w:r>
        <w:t>là thông báo m</w:t>
      </w:r>
    </w:p>
    <w:p>
      <w:r>
        <w:t>ời thầu qua mạng;</w:t>
      </w:r>
    </w:p>
    <w:p>
      <w:r>
        <w:t>d)</w:t>
      </w:r>
    </w:p>
    <w:p>
      <w:r>
        <w:t>E-HSMQT</w:t>
      </w:r>
    </w:p>
    <w:p>
      <w:r>
        <w:t>là h</w:t>
      </w:r>
    </w:p>
    <w:p>
      <w:r>
        <w:t>ồ sơ mời quan t</w:t>
      </w:r>
    </w:p>
    <w:p>
      <w:r>
        <w:t>âm qua m</w:t>
      </w:r>
    </w:p>
    <w:p>
      <w:r>
        <w:t>ạng;</w:t>
      </w:r>
    </w:p>
    <w:p>
      <w:r>
        <w:t>đ)</w:t>
      </w:r>
    </w:p>
    <w:p>
      <w:r>
        <w:t>E-HSQT</w:t>
      </w:r>
    </w:p>
    <w:p>
      <w:r>
        <w:t>là h</w:t>
      </w:r>
    </w:p>
    <w:p>
      <w:r>
        <w:t>ồ sơ quan t</w:t>
      </w:r>
    </w:p>
    <w:p>
      <w:r>
        <w:t>âm qua m</w:t>
      </w:r>
    </w:p>
    <w:p>
      <w:r>
        <w:t>ạng;</w:t>
      </w:r>
    </w:p>
    <w:p>
      <w:r>
        <w:t>e)</w:t>
      </w:r>
    </w:p>
    <w:p>
      <w:r>
        <w:t>E-HSMST</w:t>
      </w:r>
    </w:p>
    <w:p>
      <w:r>
        <w:t>là h</w:t>
      </w:r>
    </w:p>
    <w:p>
      <w:r>
        <w:t>ồ sơ mời sơ tuyển qua mạng;</w:t>
      </w:r>
    </w:p>
    <w:p>
      <w:r>
        <w:t>g)</w:t>
      </w:r>
    </w:p>
    <w:p>
      <w:r>
        <w:t>E-HSDST</w:t>
      </w:r>
    </w:p>
    <w:p>
      <w:r>
        <w:t>là h</w:t>
      </w:r>
    </w:p>
    <w:p>
      <w:r>
        <w:t>ồ sơ dự sơ tuyển qua mạng;</w:t>
      </w:r>
    </w:p>
    <w:p>
      <w:r>
        <w:t>h)</w:t>
      </w:r>
    </w:p>
    <w:p>
      <w:r>
        <w:t>E-HSMT</w:t>
      </w:r>
    </w:p>
    <w:p>
      <w:r>
        <w:t>là h</w:t>
      </w:r>
    </w:p>
    <w:p>
      <w:r>
        <w:t>ồ sơ mời thầu đối với đấu thầu rộng r</w:t>
      </w:r>
    </w:p>
    <w:p>
      <w:r>
        <w:t>ãi</w:t>
      </w:r>
    </w:p>
    <w:p>
      <w:r>
        <w:t>qua m</w:t>
      </w:r>
    </w:p>
    <w:p>
      <w:r>
        <w:t>ạng, đấu thầu hạn chế qua mạng, ch</w:t>
      </w:r>
    </w:p>
    <w:p>
      <w:r>
        <w:t>ào hàng c</w:t>
      </w:r>
    </w:p>
    <w:p>
      <w:r>
        <w:t>ạnh tranh qua mạng;</w:t>
      </w:r>
    </w:p>
    <w:p>
      <w:r>
        <w:t>i)</w:t>
      </w:r>
    </w:p>
    <w:p>
      <w:r>
        <w:t>E-HSDT</w:t>
      </w:r>
    </w:p>
    <w:p>
      <w:r>
        <w:t>là h</w:t>
      </w:r>
    </w:p>
    <w:p>
      <w:r>
        <w:t>ồ sơ dự thầu đối với đấu thầu rộng r</w:t>
      </w:r>
    </w:p>
    <w:p>
      <w:r>
        <w:t>ãi</w:t>
      </w:r>
    </w:p>
    <w:p>
      <w:r>
        <w:t>qua m</w:t>
      </w:r>
    </w:p>
    <w:p>
      <w:r>
        <w:t>ạng, đấu thầu hạn chế qua mạng, ch</w:t>
      </w:r>
    </w:p>
    <w:p>
      <w:r>
        <w:t>ào hàng c</w:t>
      </w:r>
    </w:p>
    <w:p>
      <w:r>
        <w:t>ạnh tranh qua mạng;</w:t>
      </w:r>
    </w:p>
    <w:p>
      <w:r>
        <w:t>k)</w:t>
      </w:r>
    </w:p>
    <w:p>
      <w:r>
        <w:t>E-HSĐXKT</w:t>
      </w:r>
    </w:p>
    <w:p>
      <w:r>
        <w:t>là h</w:t>
      </w:r>
    </w:p>
    <w:p>
      <w:r>
        <w:t>ồ sơ đề xuất về kỹ thuật qua mạng;</w:t>
      </w:r>
    </w:p>
    <w:p>
      <w:r>
        <w:t>l)</w:t>
      </w:r>
    </w:p>
    <w:p>
      <w:r>
        <w:t>E-HSĐXTC</w:t>
      </w:r>
    </w:p>
    <w:p>
      <w:r>
        <w:t>là h</w:t>
      </w:r>
    </w:p>
    <w:p>
      <w:r>
        <w:t>ồ sơ đề xuất về t</w:t>
      </w:r>
    </w:p>
    <w:p>
      <w:r>
        <w:t>ài chính qua m</w:t>
      </w:r>
    </w:p>
    <w:p>
      <w:r>
        <w:t>ạng.</w:t>
      </w:r>
    </w:p>
    <w:p>
      <w:r>
        <w:t>4.</w:t>
      </w:r>
    </w:p>
    <w:p>
      <w:r>
        <w:t>Văn b</w:t>
      </w:r>
    </w:p>
    <w:p>
      <w:r>
        <w:t>ản điện tử</w:t>
      </w:r>
    </w:p>
    <w:p>
      <w:r>
        <w:t>l</w:t>
      </w:r>
    </w:p>
    <w:p>
      <w:r>
        <w:t>à</w:t>
      </w:r>
    </w:p>
    <w:p>
      <w:r>
        <w:t>văn b</w:t>
      </w:r>
    </w:p>
    <w:p>
      <w:r>
        <w:t>ản, th</w:t>
      </w:r>
    </w:p>
    <w:p>
      <w:r>
        <w:t>ông tin đư</w:t>
      </w:r>
    </w:p>
    <w:p>
      <w:r>
        <w:t>ợc gửi, nhận v</w:t>
      </w:r>
    </w:p>
    <w:p>
      <w:r>
        <w:t>à</w:t>
      </w:r>
    </w:p>
    <w:p>
      <w:r>
        <w:t>lưu tr</w:t>
      </w:r>
    </w:p>
    <w:p>
      <w:r>
        <w:t>ữ th</w:t>
      </w:r>
    </w:p>
    <w:p>
      <w:r>
        <w:t>ành công trên H</w:t>
      </w:r>
    </w:p>
    <w:p>
      <w:r>
        <w:t>ệ thống, bao gồm:</w:t>
      </w:r>
    </w:p>
    <w:p>
      <w:r>
        <w:t>a)</w:t>
      </w:r>
    </w:p>
    <w:p>
      <w:r>
        <w:t>Thông tin v</w:t>
      </w:r>
    </w:p>
    <w:p>
      <w:r>
        <w:t>ề dự</w:t>
      </w:r>
    </w:p>
    <w:p>
      <w:r>
        <w:t>án;</w:t>
      </w:r>
    </w:p>
    <w:p>
      <w:r>
        <w:t>b)</w:t>
      </w:r>
    </w:p>
    <w:p>
      <w:r>
        <w:t>K</w:t>
      </w:r>
    </w:p>
    <w:p>
      <w:r>
        <w:t>ế hoạch tổng thể lựa chọn nh</w:t>
      </w:r>
    </w:p>
    <w:p>
      <w:r>
        <w:t>à th</w:t>
      </w:r>
    </w:p>
    <w:p>
      <w:r>
        <w:t>ầu;</w:t>
      </w:r>
    </w:p>
    <w:p>
      <w:r>
        <w:t>kế hoạch lựa chọn nh</w:t>
      </w:r>
    </w:p>
    <w:p>
      <w:r>
        <w:t>à th</w:t>
      </w:r>
    </w:p>
    <w:p>
      <w:r>
        <w:t>ầu;</w:t>
      </w:r>
    </w:p>
    <w:p>
      <w:r>
        <w:t>c)</w:t>
      </w:r>
    </w:p>
    <w:p>
      <w:r>
        <w:t>E-TBMQT, E-TBMST, E-TBMT, thông báo m</w:t>
      </w:r>
    </w:p>
    <w:p>
      <w:r>
        <w:t>ời thầu, th</w:t>
      </w:r>
    </w:p>
    <w:p>
      <w:r>
        <w:t>ông</w:t>
      </w:r>
    </w:p>
    <w:p>
      <w:r>
        <w:t>báo m</w:t>
      </w:r>
    </w:p>
    <w:p>
      <w:r>
        <w:t>ời sơ tuyển, th</w:t>
      </w:r>
    </w:p>
    <w:p>
      <w:r>
        <w:t>ông báo m</w:t>
      </w:r>
    </w:p>
    <w:p>
      <w:r>
        <w:t>ời quan t</w:t>
      </w:r>
    </w:p>
    <w:p>
      <w:r>
        <w:t>âm;</w:t>
      </w:r>
    </w:p>
    <w:p>
      <w:r>
        <w:t>d)</w:t>
      </w:r>
    </w:p>
    <w:p>
      <w:r>
        <w:t>Danh sách ng</w:t>
      </w:r>
    </w:p>
    <w:p>
      <w:r>
        <w:t>ắn;</w:t>
      </w:r>
    </w:p>
    <w:p>
      <w:r>
        <w:t>đ)</w:t>
      </w:r>
    </w:p>
    <w:p>
      <w:r>
        <w:t>E-HSMQT, E-HSQT, E-HSMST, E-HSDST, E-HSMT, E-HSDT, điều</w:t>
      </w:r>
    </w:p>
    <w:p>
      <w:r>
        <w:t>khoản tham chiếu, hồ sơ l</w:t>
      </w:r>
    </w:p>
    <w:p>
      <w:r>
        <w:t>ý l</w:t>
      </w:r>
    </w:p>
    <w:p>
      <w:r>
        <w:t>ịch khoa học, hồ sơ</w:t>
      </w:r>
    </w:p>
    <w:p>
      <w:r>
        <w:t>mời quan t</w:t>
      </w:r>
    </w:p>
    <w:p>
      <w:r>
        <w:t>âm, h</w:t>
      </w:r>
    </w:p>
    <w:p>
      <w:r>
        <w:t>ồ sơ mời sơ tuyển, hồ sơ mời thầu; nội dung</w:t>
      </w:r>
    </w:p>
    <w:p>
      <w:r>
        <w:t>l</w:t>
      </w:r>
    </w:p>
    <w:p>
      <w:r>
        <w:t>àm rõ E-HSMST, E-HSDST, E-HSMQT, E-HSQT, E-HSMT, E-HSDT, E-HSĐXKT,</w:t>
      </w:r>
    </w:p>
    <w:p>
      <w:r>
        <w:t>E-HSĐXTC, điều</w:t>
      </w:r>
    </w:p>
    <w:p>
      <w:r>
        <w:t>khoản tham chiếu, hồ sơ l</w:t>
      </w:r>
    </w:p>
    <w:p>
      <w:r>
        <w:t>ý l</w:t>
      </w:r>
    </w:p>
    <w:p>
      <w:r>
        <w:t>ịch</w:t>
      </w:r>
    </w:p>
    <w:p>
      <w:r>
        <w:t>khoa học, hồ sơ mời quan t</w:t>
      </w:r>
    </w:p>
    <w:p>
      <w:r>
        <w:t>âm, h</w:t>
      </w:r>
    </w:p>
    <w:p>
      <w:r>
        <w:t>ồ sơ mời sơ tuyển, hồ sơ</w:t>
      </w:r>
    </w:p>
    <w:p>
      <w:r>
        <w:t>mời thầu; nội dung sửa đổi E-HSMQT, E-HSMST, E-HSMT, điều khoản tham chiếu, hồ</w:t>
      </w:r>
    </w:p>
    <w:p>
      <w:r>
        <w:t>sơ mời quan t</w:t>
      </w:r>
    </w:p>
    <w:p>
      <w:r>
        <w:t>âm, h</w:t>
      </w:r>
    </w:p>
    <w:p>
      <w:r>
        <w:t>ồ sơ mời sơ tuyển, hồ sơ mời thầu; gia</w:t>
      </w:r>
    </w:p>
    <w:p>
      <w:r>
        <w:t>hạn thời điểm đ</w:t>
      </w:r>
    </w:p>
    <w:p>
      <w:r>
        <w:t>óng th</w:t>
      </w:r>
    </w:p>
    <w:p>
      <w:r>
        <w:t>ầu; hủy E-TBMQT, E-TBMST, E-TBMT, th</w:t>
      </w:r>
    </w:p>
    <w:p>
      <w:r>
        <w:t>ông</w:t>
      </w:r>
    </w:p>
    <w:p>
      <w:r>
        <w:t>báo m</w:t>
      </w:r>
    </w:p>
    <w:p>
      <w:r>
        <w:t>ời quan t</w:t>
      </w:r>
    </w:p>
    <w:p>
      <w:r>
        <w:t>âm, thông báo m</w:t>
      </w:r>
    </w:p>
    <w:p>
      <w:r>
        <w:t>ời sơ tuyển, th</w:t>
      </w:r>
    </w:p>
    <w:p>
      <w:r>
        <w:t>ông</w:t>
      </w:r>
    </w:p>
    <w:p>
      <w:r>
        <w:t>báo m</w:t>
      </w:r>
    </w:p>
    <w:p>
      <w:r>
        <w:t>ời thầu;</w:t>
      </w:r>
    </w:p>
    <w:p>
      <w:r>
        <w:t>e)</w:t>
      </w:r>
    </w:p>
    <w:p>
      <w:r>
        <w:t>Th</w:t>
      </w:r>
    </w:p>
    <w:p>
      <w:r>
        <w:t>ỏa thuận li</w:t>
      </w:r>
    </w:p>
    <w:p>
      <w:r>
        <w:t>ên danh;</w:t>
      </w:r>
    </w:p>
    <w:p>
      <w:r>
        <w:t>g)</w:t>
      </w:r>
    </w:p>
    <w:p>
      <w:r>
        <w:t>Biên b</w:t>
      </w:r>
    </w:p>
    <w:p>
      <w:r>
        <w:t>ản mở thầu, bi</w:t>
      </w:r>
    </w:p>
    <w:p>
      <w:r>
        <w:t>ên b</w:t>
      </w:r>
    </w:p>
    <w:p>
      <w:r>
        <w:t>ản mở</w:t>
      </w:r>
    </w:p>
    <w:p>
      <w:r>
        <w:t>E-HSĐXKT, bi</w:t>
      </w:r>
    </w:p>
    <w:p>
      <w:r>
        <w:t>ên b</w:t>
      </w:r>
    </w:p>
    <w:p>
      <w:r>
        <w:t>ản mở E-HSĐXTC;</w:t>
      </w:r>
    </w:p>
    <w:p>
      <w:r>
        <w:t>h)</w:t>
      </w:r>
    </w:p>
    <w:p>
      <w:r>
        <w:t>Báo cáo đánh giá E-HSQT, E-HSDST, E-HSDT;</w:t>
      </w:r>
    </w:p>
    <w:p>
      <w:r>
        <w:t>i)</w:t>
      </w:r>
    </w:p>
    <w:p>
      <w:r>
        <w:t>K</w:t>
      </w:r>
    </w:p>
    <w:p>
      <w:r>
        <w:t>ết quả lựa chọn nh</w:t>
      </w:r>
    </w:p>
    <w:p>
      <w:r>
        <w:t>à th</w:t>
      </w:r>
    </w:p>
    <w:p>
      <w:r>
        <w:t>ầu;</w:t>
      </w:r>
    </w:p>
    <w:p>
      <w:r>
        <w:t>k)</w:t>
      </w:r>
    </w:p>
    <w:p>
      <w:r>
        <w:t>N</w:t>
      </w:r>
    </w:p>
    <w:p>
      <w:r>
        <w:t>ội dung kiến nghị kết quả lựa chọn nh</w:t>
      </w:r>
    </w:p>
    <w:p>
      <w:r>
        <w:t>à th</w:t>
      </w:r>
    </w:p>
    <w:p>
      <w:r>
        <w:t>ầu v</w:t>
      </w:r>
    </w:p>
    <w:p>
      <w:r>
        <w:t>à nh</w:t>
      </w:r>
    </w:p>
    <w:p>
      <w:r>
        <w:t>ững vấn đề li</w:t>
      </w:r>
    </w:p>
    <w:p>
      <w:r>
        <w:t>ên quan đ</w:t>
      </w:r>
    </w:p>
    <w:p>
      <w:r>
        <w:t>ến qu</w:t>
      </w:r>
    </w:p>
    <w:p>
      <w:r>
        <w:t>á trình l</w:t>
      </w:r>
    </w:p>
    <w:p>
      <w:r>
        <w:t>ựa chọn nh</w:t>
      </w:r>
    </w:p>
    <w:p>
      <w:r>
        <w:t>à th</w:t>
      </w:r>
    </w:p>
    <w:p>
      <w:r>
        <w:t>ầu</w:t>
      </w:r>
    </w:p>
    <w:p>
      <w:r>
        <w:t>qua mạng;</w:t>
      </w:r>
    </w:p>
    <w:p>
      <w:r>
        <w:t>l)</w:t>
      </w:r>
    </w:p>
    <w:p>
      <w:r>
        <w:t>T</w:t>
      </w:r>
    </w:p>
    <w:p>
      <w:r>
        <w:t>ờ tr</w:t>
      </w:r>
    </w:p>
    <w:p>
      <w:r>
        <w:t>ình, quy</w:t>
      </w:r>
    </w:p>
    <w:p>
      <w:r>
        <w:t>ết định ph</w:t>
      </w:r>
    </w:p>
    <w:p>
      <w:r>
        <w:t>ê duy</w:t>
      </w:r>
    </w:p>
    <w:p>
      <w:r>
        <w:t>ệt E-HSMQT, E-HSMST, E-HSMT, điều khoản tham chiếu, hồ sơ mời quan t</w:t>
      </w:r>
    </w:p>
    <w:p>
      <w:r>
        <w:t>âm,</w:t>
      </w:r>
    </w:p>
    <w:p>
      <w:r>
        <w:t>h</w:t>
      </w:r>
    </w:p>
    <w:p>
      <w:r>
        <w:t>ồ sơ mời sơ tuyển, hồ sơ mời thầu; quyết định ph</w:t>
      </w:r>
    </w:p>
    <w:p>
      <w:r>
        <w:t>ê duy</w:t>
      </w:r>
    </w:p>
    <w:p>
      <w:r>
        <w:t>ệt kết quả lựa chọn nh</w:t>
      </w:r>
    </w:p>
    <w:p>
      <w:r>
        <w:t>à th</w:t>
      </w:r>
    </w:p>
    <w:p>
      <w:r>
        <w:t>ầu qua mạng;</w:t>
      </w:r>
    </w:p>
    <w:p>
      <w:r>
        <w:t>m)</w:t>
      </w:r>
    </w:p>
    <w:p>
      <w:r>
        <w:t>Báo cáo th</w:t>
      </w:r>
    </w:p>
    <w:p>
      <w:r>
        <w:t>ẩm định E-HSMQT, E-HSMST, E-HSMT; B</w:t>
      </w:r>
    </w:p>
    <w:p>
      <w:r>
        <w:t>áo cáo</w:t>
      </w:r>
    </w:p>
    <w:p>
      <w:r>
        <w:t>th</w:t>
      </w:r>
    </w:p>
    <w:p>
      <w:r>
        <w:t>ẩm định kết quả lựa chọn nh</w:t>
      </w:r>
    </w:p>
    <w:p>
      <w:r>
        <w:t>à th</w:t>
      </w:r>
    </w:p>
    <w:p>
      <w:r>
        <w:t>ầu;</w:t>
      </w:r>
    </w:p>
    <w:p>
      <w:r>
        <w:t>n)</w:t>
      </w:r>
    </w:p>
    <w:p>
      <w:r>
        <w:t>Đ</w:t>
      </w:r>
    </w:p>
    <w:p>
      <w:r>
        <w:t>ề nghị ph</w:t>
      </w:r>
    </w:p>
    <w:p>
      <w:r>
        <w:t>át hành, s</w:t>
      </w:r>
    </w:p>
    <w:p>
      <w:r>
        <w:t>ửa đổi, gia hạn,</w:t>
      </w:r>
    </w:p>
    <w:p>
      <w:r>
        <w:t>giải tỏa bảo l</w:t>
      </w:r>
    </w:p>
    <w:p>
      <w:r>
        <w:t>ãnh đi</w:t>
      </w:r>
    </w:p>
    <w:p>
      <w:r>
        <w:t>ện tử;</w:t>
      </w:r>
    </w:p>
    <w:p>
      <w:r>
        <w:t>o)</w:t>
      </w:r>
    </w:p>
    <w:p>
      <w:r>
        <w:t>H</w:t>
      </w:r>
    </w:p>
    <w:p>
      <w:r>
        <w:t>ợp đồng điện tử;</w:t>
      </w:r>
    </w:p>
    <w:p>
      <w:r>
        <w:t>p)</w:t>
      </w:r>
    </w:p>
    <w:p>
      <w:r>
        <w:t>Văn b</w:t>
      </w:r>
    </w:p>
    <w:p>
      <w:r>
        <w:t>ản dưới dạng điện tử kh</w:t>
      </w:r>
    </w:p>
    <w:p>
      <w:r>
        <w:t>ác đư</w:t>
      </w:r>
    </w:p>
    <w:p>
      <w:r>
        <w:t>ợc</w:t>
      </w:r>
    </w:p>
    <w:p>
      <w:r>
        <w:t>trao đổi tr</w:t>
      </w:r>
    </w:p>
    <w:p>
      <w:r>
        <w:t>ên H</w:t>
      </w:r>
    </w:p>
    <w:p>
      <w:r>
        <w:t>ệ thống.</w:t>
      </w:r>
    </w:p>
    <w:p>
      <w:r>
        <w:t>5.</w:t>
      </w:r>
    </w:p>
    <w:p>
      <w:r>
        <w:t>Thông tin không h</w:t>
      </w:r>
    </w:p>
    <w:p>
      <w:r>
        <w:t>ợp lệ</w:t>
      </w:r>
    </w:p>
    <w:p>
      <w:r>
        <w:t>l</w:t>
      </w:r>
    </w:p>
    <w:p>
      <w:r>
        <w:t>à thông tin do đ</w:t>
      </w:r>
    </w:p>
    <w:p>
      <w:r>
        <w:t>ối tượng quy định tại</w:t>
      </w:r>
    </w:p>
    <w:p>
      <w:r>
        <w:t>Điều</w:t>
      </w:r>
    </w:p>
    <w:p>
      <w:r>
        <w:t>2 của Thông tư này</w:t>
      </w:r>
    </w:p>
    <w:p>
      <w:r>
        <w:t>đăng t</w:t>
      </w:r>
    </w:p>
    <w:p>
      <w:r>
        <w:t>ải tr</w:t>
      </w:r>
    </w:p>
    <w:p>
      <w:r>
        <w:t>ên H</w:t>
      </w:r>
    </w:p>
    <w:p>
      <w:r>
        <w:t>ệ thống kh</w:t>
      </w:r>
    </w:p>
    <w:p>
      <w:r>
        <w:t>ông tuân th</w:t>
      </w:r>
    </w:p>
    <w:p>
      <w:r>
        <w:t>ủ quy định của ph</w:t>
      </w:r>
    </w:p>
    <w:p>
      <w:r>
        <w:t>áp luật</w:t>
      </w:r>
    </w:p>
    <w:p>
      <w:r>
        <w:t>về đấu thầu v</w:t>
      </w:r>
    </w:p>
    <w:p>
      <w:r>
        <w:t>à pháp luật</w:t>
      </w:r>
    </w:p>
    <w:p>
      <w:r>
        <w:t>kh</w:t>
      </w:r>
    </w:p>
    <w:p>
      <w:r>
        <w:t>ác có liên</w:t>
      </w:r>
    </w:p>
    <w:p>
      <w:r>
        <w:t>quan.</w:t>
      </w:r>
    </w:p>
    <w:p>
      <w:r>
        <w:t>6.</w:t>
      </w:r>
    </w:p>
    <w:p>
      <w:r>
        <w:t>Ch</w:t>
      </w:r>
    </w:p>
    <w:p>
      <w:r>
        <w:t>ứng thư số sử dụng tr</w:t>
      </w:r>
    </w:p>
    <w:p>
      <w:r>
        <w:t>ên H</w:t>
      </w:r>
    </w:p>
    <w:p>
      <w:r>
        <w:t>ệ thống</w:t>
      </w:r>
    </w:p>
    <w:p>
      <w:r>
        <w:t>l</w:t>
      </w:r>
    </w:p>
    <w:p>
      <w:r>
        <w:t>à ch</w:t>
      </w:r>
    </w:p>
    <w:p>
      <w:r>
        <w:t>ứng thư số c</w:t>
      </w:r>
    </w:p>
    <w:p>
      <w:r>
        <w:t>ông</w:t>
      </w:r>
    </w:p>
    <w:p>
      <w:r>
        <w:t>c</w:t>
      </w:r>
    </w:p>
    <w:p>
      <w:r>
        <w:t>ộng do tổ chức cung cấp dịch vụ chứng thực chữ k</w:t>
      </w:r>
    </w:p>
    <w:p>
      <w:r>
        <w:t>ý s</w:t>
      </w:r>
    </w:p>
    <w:p>
      <w:r>
        <w:t>ố c</w:t>
      </w:r>
    </w:p>
    <w:p>
      <w:r>
        <w:t>ông c</w:t>
      </w:r>
    </w:p>
    <w:p>
      <w:r>
        <w:t>ộng cấp hoặc chứng thư số do tổ chức cung</w:t>
      </w:r>
    </w:p>
    <w:p>
      <w:r>
        <w:t>cấp dịch vụ chứng thực chữ k</w:t>
      </w:r>
    </w:p>
    <w:p>
      <w:r>
        <w:t>ý s</w:t>
      </w:r>
    </w:p>
    <w:p>
      <w:r>
        <w:t>ố chuy</w:t>
      </w:r>
    </w:p>
    <w:p>
      <w:r>
        <w:t>ên dùng Chính</w:t>
      </w:r>
    </w:p>
    <w:p>
      <w:r>
        <w:t>ph</w:t>
      </w:r>
    </w:p>
    <w:p>
      <w:r>
        <w:t>ủ cấp.</w:t>
      </w:r>
    </w:p>
    <w:p>
      <w:r>
        <w:t>7.</w:t>
      </w:r>
    </w:p>
    <w:p>
      <w:r>
        <w:t>Hư</w:t>
      </w:r>
    </w:p>
    <w:p>
      <w:r>
        <w:t>ớng dẫn sử dụng</w:t>
      </w:r>
    </w:p>
    <w:p>
      <w:r>
        <w:t>l</w:t>
      </w:r>
    </w:p>
    <w:p>
      <w:r>
        <w:t>à</w:t>
      </w:r>
    </w:p>
    <w:p>
      <w:r>
        <w:t>tài li</w:t>
      </w:r>
    </w:p>
    <w:p>
      <w:r>
        <w:t>ệu điện tử được đăng tải tr</w:t>
      </w:r>
    </w:p>
    <w:p>
      <w:r>
        <w:t>ên H</w:t>
      </w:r>
    </w:p>
    <w:p>
      <w:r>
        <w:t>ệ thống</w:t>
      </w:r>
    </w:p>
    <w:p>
      <w:r>
        <w:t>để hướng dẫn người d</w:t>
      </w:r>
    </w:p>
    <w:p>
      <w:r>
        <w:t>ùng th</w:t>
      </w:r>
    </w:p>
    <w:p>
      <w:r>
        <w:t>ực hiện c</w:t>
      </w:r>
    </w:p>
    <w:p>
      <w:r>
        <w:t>ác giao d</w:t>
      </w:r>
    </w:p>
    <w:p>
      <w:r>
        <w:t>ịch tr</w:t>
      </w:r>
    </w:p>
    <w:p>
      <w:r>
        <w:t>ên H</w:t>
      </w:r>
    </w:p>
    <w:p>
      <w:r>
        <w:t>ệ thống.</w:t>
      </w:r>
    </w:p>
    <w:p>
      <w:r>
        <w:t>8.</w:t>
      </w:r>
    </w:p>
    <w:p>
      <w:r>
        <w:t>T</w:t>
      </w:r>
    </w:p>
    <w:p>
      <w:r>
        <w:t>ổ chức tham gia Hệ thống</w:t>
      </w:r>
    </w:p>
    <w:p>
      <w:r>
        <w:t>l</w:t>
      </w:r>
    </w:p>
    <w:p>
      <w:r>
        <w:t>à các cơ quan, t</w:t>
      </w:r>
    </w:p>
    <w:p>
      <w:r>
        <w:t>ổ chức, c</w:t>
      </w:r>
    </w:p>
    <w:p>
      <w:r>
        <w:t>á nhân đăng ký</w:t>
      </w:r>
    </w:p>
    <w:p>
      <w:r>
        <w:t>tham gia H</w:t>
      </w:r>
    </w:p>
    <w:p>
      <w:r>
        <w:t>ệ thống với một hoặc một số vai tr</w:t>
      </w:r>
    </w:p>
    <w:p>
      <w:r>
        <w:t>ò như sau:</w:t>
      </w:r>
    </w:p>
    <w:p>
      <w:r>
        <w:t>a)</w:t>
      </w:r>
    </w:p>
    <w:p>
      <w:r>
        <w:t>Ch</w:t>
      </w:r>
    </w:p>
    <w:p>
      <w:r>
        <w:t>ủ đầu tư;</w:t>
      </w:r>
    </w:p>
    <w:p>
      <w:r>
        <w:t>b)</w:t>
      </w:r>
    </w:p>
    <w:p>
      <w:r>
        <w:t>Bên m</w:t>
      </w:r>
    </w:p>
    <w:p>
      <w:r>
        <w:t>ời thầu, b</w:t>
      </w:r>
    </w:p>
    <w:p>
      <w:r>
        <w:t>ên m</w:t>
      </w:r>
    </w:p>
    <w:p>
      <w:r>
        <w:t>ời quan t</w:t>
      </w:r>
    </w:p>
    <w:p>
      <w:r>
        <w:t>âm</w:t>
      </w:r>
    </w:p>
    <w:p>
      <w:r>
        <w:t>(đ</w:t>
      </w:r>
    </w:p>
    <w:p>
      <w:r>
        <w:t>ối với lựa chọn nh</w:t>
      </w:r>
    </w:p>
    <w:p>
      <w:r>
        <w:t>à đ</w:t>
      </w:r>
    </w:p>
    <w:p>
      <w:r>
        <w:t>ầu tư);</w:t>
      </w:r>
    </w:p>
    <w:p>
      <w:r>
        <w:t>c)</w:t>
      </w:r>
    </w:p>
    <w:p>
      <w:r>
        <w:t>Cơ quan có th</w:t>
      </w:r>
    </w:p>
    <w:p>
      <w:r>
        <w:t>ẩm quyền (đối với lựa chọn nh</w:t>
      </w:r>
    </w:p>
    <w:p>
      <w:r>
        <w:t>à đ</w:t>
      </w:r>
    </w:p>
    <w:p>
      <w:r>
        <w:t>ầu tư);</w:t>
      </w:r>
    </w:p>
    <w:p>
      <w:r>
        <w:t>d)</w:t>
      </w:r>
    </w:p>
    <w:p>
      <w:r>
        <w:t>Nhà th</w:t>
      </w:r>
    </w:p>
    <w:p>
      <w:r>
        <w:t>ầu (c</w:t>
      </w:r>
    </w:p>
    <w:p>
      <w:r>
        <w:t>á nhân, nhóm cá nhân tham gia gói th</w:t>
      </w:r>
    </w:p>
    <w:p>
      <w:r>
        <w:t>ầu tư vấn c</w:t>
      </w:r>
    </w:p>
    <w:p>
      <w:r>
        <w:t>á nhân; cá nhân, nhóm cá nhân kh</w:t>
      </w:r>
    </w:p>
    <w:p>
      <w:r>
        <w:t>ởi</w:t>
      </w:r>
    </w:p>
    <w:p>
      <w:r>
        <w:t>nghiệp s</w:t>
      </w:r>
    </w:p>
    <w:p>
      <w:r>
        <w:t>áng t</w:t>
      </w:r>
    </w:p>
    <w:p>
      <w:r>
        <w:t>ạo tham gia g</w:t>
      </w:r>
    </w:p>
    <w:p>
      <w:r>
        <w:t>ói th</w:t>
      </w:r>
    </w:p>
    <w:p>
      <w:r>
        <w:t>ầu mua</w:t>
      </w:r>
    </w:p>
    <w:p>
      <w:r>
        <w:t>sắm h</w:t>
      </w:r>
    </w:p>
    <w:p>
      <w:r>
        <w:t>àng hóa; t</w:t>
      </w:r>
    </w:p>
    <w:p>
      <w:r>
        <w:t>ổ chức; hộ kinh doanh);</w:t>
      </w:r>
    </w:p>
    <w:p>
      <w:r>
        <w:t>đ)</w:t>
      </w:r>
    </w:p>
    <w:p>
      <w:r>
        <w:t>Đơn v</w:t>
      </w:r>
    </w:p>
    <w:p>
      <w:r>
        <w:t>ị quản l</w:t>
      </w:r>
    </w:p>
    <w:p>
      <w:r>
        <w:t>ý v</w:t>
      </w:r>
    </w:p>
    <w:p>
      <w:r>
        <w:t>ề đấu thầu;</w:t>
      </w:r>
    </w:p>
    <w:p>
      <w:r>
        <w:t>e)</w:t>
      </w:r>
    </w:p>
    <w:p>
      <w:r>
        <w:t>Kh</w:t>
      </w:r>
    </w:p>
    <w:p>
      <w:r>
        <w:t>ối nh</w:t>
      </w:r>
    </w:p>
    <w:p>
      <w:r>
        <w:t>à s</w:t>
      </w:r>
    </w:p>
    <w:p>
      <w:r>
        <w:t>ản xuất (nh</w:t>
      </w:r>
    </w:p>
    <w:p>
      <w:r>
        <w:t>à s</w:t>
      </w:r>
    </w:p>
    <w:p>
      <w:r>
        <w:t>ản xuất, văn ph</w:t>
      </w:r>
    </w:p>
    <w:p>
      <w:r>
        <w:t>òng đ</w:t>
      </w:r>
    </w:p>
    <w:p>
      <w:r>
        <w:t>ại diện, đại l</w:t>
      </w:r>
    </w:p>
    <w:p>
      <w:r>
        <w:t>ý c</w:t>
      </w:r>
    </w:p>
    <w:p>
      <w:r>
        <w:t>ủa nh</w:t>
      </w:r>
    </w:p>
    <w:p>
      <w:r>
        <w:t>à s</w:t>
      </w:r>
    </w:p>
    <w:p>
      <w:r>
        <w:t>ản xuất) đăng k</w:t>
      </w:r>
    </w:p>
    <w:p>
      <w:r>
        <w:t>ý tham gia H</w:t>
      </w:r>
    </w:p>
    <w:p>
      <w:r>
        <w:t>ệ thống để phản hồi về th</w:t>
      </w:r>
    </w:p>
    <w:p>
      <w:r>
        <w:t>ông tin mà nhà th</w:t>
      </w:r>
    </w:p>
    <w:p>
      <w:r>
        <w:t>ầu phản</w:t>
      </w:r>
    </w:p>
    <w:p>
      <w:r>
        <w:t>ánh.</w:t>
      </w:r>
    </w:p>
    <w:p>
      <w:r>
        <w:t>9.</w:t>
      </w:r>
    </w:p>
    <w:p>
      <w:r>
        <w:t>Tài khoản</w:t>
      </w:r>
    </w:p>
    <w:p>
      <w:r>
        <w:t>tham gia Hệ thống</w:t>
      </w:r>
    </w:p>
    <w:p>
      <w:r>
        <w:t>l</w:t>
      </w:r>
    </w:p>
    <w:p>
      <w:r>
        <w:t>à tài khoản</w:t>
      </w:r>
    </w:p>
    <w:p>
      <w:r>
        <w:t>do Trung t</w:t>
      </w:r>
    </w:p>
    <w:p>
      <w:r>
        <w:t>âm Đ</w:t>
      </w:r>
    </w:p>
    <w:p>
      <w:r>
        <w:t>ấu thầu qua mạng quốc gia (sau đ</w:t>
      </w:r>
    </w:p>
    <w:p>
      <w:r>
        <w:t>ây g</w:t>
      </w:r>
    </w:p>
    <w:p>
      <w:r>
        <w:t>ọi l</w:t>
      </w:r>
    </w:p>
    <w:p>
      <w:r>
        <w:t>à</w:t>
      </w:r>
    </w:p>
    <w:p>
      <w:r>
        <w:t>Trung tâm) c</w:t>
      </w:r>
    </w:p>
    <w:p>
      <w:r>
        <w:t>ấp cho Tổ chức tham gia Hệ thống để thực hiện một</w:t>
      </w:r>
    </w:p>
    <w:p>
      <w:r>
        <w:t>hoặc một số vai tr</w:t>
      </w:r>
    </w:p>
    <w:p>
      <w:r>
        <w:t>ò quy đ</w:t>
      </w:r>
    </w:p>
    <w:p>
      <w:r>
        <w:t>ịnh tại khoản 8 Điều này</w:t>
      </w:r>
    </w:p>
    <w:p>
      <w:r>
        <w:t>.</w:t>
      </w:r>
    </w:p>
    <w:p>
      <w:r>
        <w:t>10.</w:t>
      </w:r>
    </w:p>
    <w:p>
      <w:r>
        <w:t>Tài khoản</w:t>
      </w:r>
    </w:p>
    <w:p>
      <w:r>
        <w:t>nghiệp vụ</w:t>
      </w:r>
    </w:p>
    <w:p>
      <w:r>
        <w:t>l</w:t>
      </w:r>
    </w:p>
    <w:p>
      <w:r>
        <w:t>à</w:t>
      </w:r>
    </w:p>
    <w:p>
      <w:r>
        <w:t>tài khoản</w:t>
      </w:r>
    </w:p>
    <w:p>
      <w:r>
        <w:t>được tạo bởi T</w:t>
      </w:r>
    </w:p>
    <w:p>
      <w:r>
        <w:t>ài khoản</w:t>
      </w:r>
    </w:p>
    <w:p>
      <w:r>
        <w:t>tham gia Hệ</w:t>
      </w:r>
    </w:p>
    <w:p>
      <w:r>
        <w:t>thống để thực hiện c</w:t>
      </w:r>
    </w:p>
    <w:p>
      <w:r>
        <w:t>ác nghi</w:t>
      </w:r>
    </w:p>
    <w:p>
      <w:r>
        <w:t>ệp vụ tr</w:t>
      </w:r>
    </w:p>
    <w:p>
      <w:r>
        <w:t>ên H</w:t>
      </w:r>
    </w:p>
    <w:p>
      <w:r>
        <w:t>ệ thống.</w:t>
      </w:r>
    </w:p>
    <w:p>
      <w:r>
        <w:t>11.</w:t>
      </w:r>
    </w:p>
    <w:p>
      <w:r>
        <w:t>Doanh nghi</w:t>
      </w:r>
    </w:p>
    <w:p>
      <w:r>
        <w:t>ệp dự</w:t>
      </w:r>
    </w:p>
    <w:p>
      <w:r>
        <w:t>án e-GP</w:t>
      </w:r>
    </w:p>
    <w:p>
      <w:r>
        <w:t>là</w:t>
      </w:r>
    </w:p>
    <w:p>
      <w:r>
        <w:t>Công ty TNHH Đ</w:t>
      </w:r>
    </w:p>
    <w:p>
      <w:r>
        <w:t>ầu tư v</w:t>
      </w:r>
    </w:p>
    <w:p>
      <w:r>
        <w:t>à Phát tri</w:t>
      </w:r>
    </w:p>
    <w:p>
      <w:r>
        <w:t>ển Hệ thống</w:t>
      </w:r>
    </w:p>
    <w:p>
      <w:r>
        <w:t>đấu thầu qua mạng quốc gia do Nh</w:t>
      </w:r>
    </w:p>
    <w:p>
      <w:r>
        <w:t>à đ</w:t>
      </w:r>
    </w:p>
    <w:p>
      <w:r>
        <w:t>ầu tư (C</w:t>
      </w:r>
    </w:p>
    <w:p>
      <w:r>
        <w:t>ông ty</w:t>
      </w:r>
    </w:p>
    <w:p>
      <w:r>
        <w:t>TNHH FPT IS) thành l</w:t>
      </w:r>
    </w:p>
    <w:p>
      <w:r>
        <w:t>ập theo quy định tại Hợp đồng BOT Dự</w:t>
      </w:r>
    </w:p>
    <w:p>
      <w:r>
        <w:t>án</w:t>
      </w:r>
    </w:p>
    <w:p>
      <w:r>
        <w:t>e-GP. Doanh nghi</w:t>
      </w:r>
    </w:p>
    <w:p>
      <w:r>
        <w:t>ệp dự</w:t>
      </w:r>
    </w:p>
    <w:p>
      <w:r>
        <w:t>án e-GP và Trung tâm Đ</w:t>
      </w:r>
    </w:p>
    <w:p>
      <w:r>
        <w:t>ấu</w:t>
      </w:r>
    </w:p>
    <w:p>
      <w:r>
        <w:t>thầu qua mạng quốc gia thực hiện tr</w:t>
      </w:r>
    </w:p>
    <w:p>
      <w:r>
        <w:t>ách nhi</w:t>
      </w:r>
    </w:p>
    <w:p>
      <w:r>
        <w:t>ệm của tổ chức</w:t>
      </w:r>
    </w:p>
    <w:p>
      <w:r>
        <w:t>vận h</w:t>
      </w:r>
    </w:p>
    <w:p>
      <w:r>
        <w:t>ành H</w:t>
      </w:r>
    </w:p>
    <w:p>
      <w:r>
        <w:t>ệ thống quy định tại</w:t>
      </w:r>
    </w:p>
    <w:p>
      <w:r>
        <w:t>Điều 52 của Luật</w:t>
      </w:r>
    </w:p>
    <w:p>
      <w:r>
        <w:t>Đấu thầu</w:t>
      </w:r>
    </w:p>
    <w:p>
      <w:r>
        <w:t>.</w:t>
      </w:r>
    </w:p>
    <w:p>
      <w:r>
        <w:t>12.</w:t>
      </w:r>
    </w:p>
    <w:p>
      <w:r>
        <w:t>H</w:t>
      </w:r>
    </w:p>
    <w:p>
      <w:r>
        <w:t>ợp đồng BOT dự</w:t>
      </w:r>
    </w:p>
    <w:p>
      <w:r>
        <w:t>án e-GP</w:t>
      </w:r>
    </w:p>
    <w:p>
      <w:r>
        <w:t>là</w:t>
      </w:r>
    </w:p>
    <w:p>
      <w:r>
        <w:t>h</w:t>
      </w:r>
    </w:p>
    <w:p>
      <w:r>
        <w:t>ợp đồng được k</w:t>
      </w:r>
    </w:p>
    <w:p>
      <w:r>
        <w:t>ý k</w:t>
      </w:r>
    </w:p>
    <w:p>
      <w:r>
        <w:t>ết giữa Bộ T</w:t>
      </w:r>
    </w:p>
    <w:p>
      <w:r>
        <w:t>ài</w:t>
      </w:r>
    </w:p>
    <w:p>
      <w:r>
        <w:t>chính v</w:t>
      </w:r>
    </w:p>
    <w:p>
      <w:r>
        <w:t>ới Nh</w:t>
      </w:r>
    </w:p>
    <w:p>
      <w:r>
        <w:t>à đ</w:t>
      </w:r>
    </w:p>
    <w:p>
      <w:r>
        <w:t>ầu tư (C</w:t>
      </w:r>
    </w:p>
    <w:p>
      <w:r>
        <w:t>ông ty TNHH</w:t>
      </w:r>
    </w:p>
    <w:p>
      <w:r>
        <w:t>FPT IS) đ</w:t>
      </w:r>
    </w:p>
    <w:p>
      <w:r>
        <w:t>ể đầu tư, thiết kế, x</w:t>
      </w:r>
    </w:p>
    <w:p>
      <w:r>
        <w:t>ây d</w:t>
      </w:r>
    </w:p>
    <w:p>
      <w:r>
        <w:t>ựng, vận h</w:t>
      </w:r>
    </w:p>
    <w:p>
      <w:r>
        <w:t>ành,</w:t>
      </w:r>
    </w:p>
    <w:p>
      <w:r>
        <w:t>b</w:t>
      </w:r>
    </w:p>
    <w:p>
      <w:r>
        <w:t>ảo tr</w:t>
      </w:r>
    </w:p>
    <w:p>
      <w:r>
        <w:t>ì, nâng c</w:t>
      </w:r>
    </w:p>
    <w:p>
      <w:r>
        <w:t>ấp v</w:t>
      </w:r>
    </w:p>
    <w:p>
      <w:r>
        <w:t>à chuy</w:t>
      </w:r>
    </w:p>
    <w:p>
      <w:r>
        <w:t>ển giao Hệ thống mạng đấu thầu quốc gia theo h</w:t>
      </w:r>
    </w:p>
    <w:p>
      <w:r>
        <w:t>ình th</w:t>
      </w:r>
    </w:p>
    <w:p>
      <w:r>
        <w:t>ức đối t</w:t>
      </w:r>
    </w:p>
    <w:p>
      <w:r>
        <w:t>ác công tư.</w:t>
      </w:r>
    </w:p>
    <w:p>
      <w:r>
        <w:t>13.</w:t>
      </w:r>
    </w:p>
    <w:p>
      <w:r>
        <w:t>Khóa tài khoản</w:t>
      </w:r>
    </w:p>
    <w:p>
      <w:r>
        <w:t>l</w:t>
      </w:r>
    </w:p>
    <w:p>
      <w:r>
        <w:t>à vi</w:t>
      </w:r>
    </w:p>
    <w:p>
      <w:r>
        <w:t>ệc t</w:t>
      </w:r>
    </w:p>
    <w:p>
      <w:r>
        <w:t>ài</w:t>
      </w:r>
    </w:p>
    <w:p>
      <w:r>
        <w:t>khoản</w:t>
      </w:r>
    </w:p>
    <w:p>
      <w:r>
        <w:t>của nh</w:t>
      </w:r>
    </w:p>
    <w:p>
      <w:r>
        <w:t>à th</w:t>
      </w:r>
    </w:p>
    <w:p>
      <w:r>
        <w:t>ầu bị kh</w:t>
      </w:r>
    </w:p>
    <w:p>
      <w:r>
        <w:t>óa ch</w:t>
      </w:r>
    </w:p>
    <w:p>
      <w:r>
        <w:t>ức năng tham dự thầu tr</w:t>
      </w:r>
    </w:p>
    <w:p>
      <w:r>
        <w:t>ên H</w:t>
      </w:r>
    </w:p>
    <w:p>
      <w:r>
        <w:t>ệ thống.</w:t>
      </w:r>
    </w:p>
    <w:p>
      <w:r>
        <w:t>Điều 4. Áp dụng các Mẫu hồ sơ và Phụ lục</w:t>
      </w:r>
    </w:p>
    <w:p>
      <w:r>
        <w:t>Mẫu lập, phê duyệt kế hoạch tổng thể lựa chọn</w:t>
      </w:r>
    </w:p>
    <w:p>
      <w:r>
        <w:t>nhà thầu gồm:</w:t>
      </w:r>
    </w:p>
    <w:p>
      <w:r>
        <w:t>a)</w:t>
      </w:r>
    </w:p>
    <w:p>
      <w:r>
        <w:t>Mẫu số 01A</w:t>
      </w:r>
    </w:p>
    <w:p>
      <w:r>
        <w:t>được sử dụng để</w:t>
      </w:r>
    </w:p>
    <w:p>
      <w:r>
        <w:t>lập Tờ tr</w:t>
      </w:r>
    </w:p>
    <w:p>
      <w:r>
        <w:t>ình k</w:t>
      </w:r>
    </w:p>
    <w:p>
      <w:r>
        <w:t>ế hoạch tổng thể lựa chọn nh</w:t>
      </w:r>
    </w:p>
    <w:p>
      <w:r>
        <w:t>à th</w:t>
      </w:r>
    </w:p>
    <w:p>
      <w:r>
        <w:t>ầu;</w:t>
      </w:r>
    </w:p>
    <w:p>
      <w:r>
        <w:t>b)</w:t>
      </w:r>
    </w:p>
    <w:p>
      <w:r>
        <w:t>Mẫu số 01B</w:t>
      </w:r>
    </w:p>
    <w:p>
      <w:r>
        <w:t>được sử dụng để</w:t>
      </w:r>
    </w:p>
    <w:p>
      <w:r>
        <w:t>lập Quyết định ph</w:t>
      </w:r>
    </w:p>
    <w:p>
      <w:r>
        <w:t>ê duy</w:t>
      </w:r>
    </w:p>
    <w:p>
      <w:r>
        <w:t>ệt kế hoạch tổng thể lựa chọn nh</w:t>
      </w:r>
    </w:p>
    <w:p>
      <w:r>
        <w:t>à</w:t>
      </w:r>
    </w:p>
    <w:p>
      <w:r>
        <w:t>th</w:t>
      </w:r>
    </w:p>
    <w:p>
      <w:r>
        <w:t>ầu.</w:t>
      </w:r>
    </w:p>
    <w:p>
      <w:r>
        <w:t>Trư</w:t>
      </w:r>
    </w:p>
    <w:p>
      <w:r>
        <w:t>ờng hợp cần điều chỉnh một số nội dung thuộc kế hoạch tổng thể lựa chọn</w:t>
      </w:r>
    </w:p>
    <w:p>
      <w:r>
        <w:t>nh</w:t>
      </w:r>
    </w:p>
    <w:p>
      <w:r>
        <w:t>à th</w:t>
      </w:r>
    </w:p>
    <w:p>
      <w:r>
        <w:t>ầu đ</w:t>
      </w:r>
    </w:p>
    <w:p>
      <w:r>
        <w:t>ã đư</w:t>
      </w:r>
    </w:p>
    <w:p>
      <w:r>
        <w:t>ợc ph</w:t>
      </w:r>
    </w:p>
    <w:p>
      <w:r>
        <w:t>ê duy</w:t>
      </w:r>
    </w:p>
    <w:p>
      <w:r>
        <w:t>ệt th</w:t>
      </w:r>
    </w:p>
    <w:p>
      <w:r>
        <w:t>ì ch</w:t>
      </w:r>
    </w:p>
    <w:p>
      <w:r>
        <w:t>ỉ lập, tr</w:t>
      </w:r>
    </w:p>
    <w:p>
      <w:r>
        <w:t>ình, phê duy</w:t>
      </w:r>
    </w:p>
    <w:p>
      <w:r>
        <w:t>ệt đối với c</w:t>
      </w:r>
    </w:p>
    <w:p>
      <w:r>
        <w:t>ác n</w:t>
      </w:r>
    </w:p>
    <w:p>
      <w:r>
        <w:t>ội dung c</w:t>
      </w:r>
    </w:p>
    <w:p>
      <w:r>
        <w:t>ó s</w:t>
      </w:r>
    </w:p>
    <w:p>
      <w:r>
        <w:t>ự</w:t>
      </w:r>
    </w:p>
    <w:p>
      <w:r>
        <w:t>thay đổi, điều chỉnh.</w:t>
      </w:r>
    </w:p>
    <w:p>
      <w:r>
        <w:t>2.</w:t>
      </w:r>
    </w:p>
    <w:p>
      <w:r>
        <w:t>Mẫu</w:t>
      </w:r>
    </w:p>
    <w:p>
      <w:r>
        <w:t>lập, ph</w:t>
      </w:r>
    </w:p>
    <w:p>
      <w:r>
        <w:t>ê duy</w:t>
      </w:r>
    </w:p>
    <w:p>
      <w:r>
        <w:t>ệt kế hoạch lựa chọn</w:t>
      </w:r>
    </w:p>
    <w:p>
      <w:r>
        <w:t>nh</w:t>
      </w:r>
    </w:p>
    <w:p>
      <w:r>
        <w:t>à th</w:t>
      </w:r>
    </w:p>
    <w:p>
      <w:r>
        <w:t>ầu gồm:</w:t>
      </w:r>
    </w:p>
    <w:p>
      <w:r>
        <w:t>a)</w:t>
      </w:r>
    </w:p>
    <w:p>
      <w:r>
        <w:t>Mẫu số 02A</w:t>
      </w:r>
    </w:p>
    <w:p>
      <w:r>
        <w:t>được sử dụng để</w:t>
      </w:r>
    </w:p>
    <w:p>
      <w:r>
        <w:t>lập Tờ tr</w:t>
      </w:r>
    </w:p>
    <w:p>
      <w:r>
        <w:t>ình k</w:t>
      </w:r>
    </w:p>
    <w:p>
      <w:r>
        <w:t>ế hoạch lựa chọn nh</w:t>
      </w:r>
    </w:p>
    <w:p>
      <w:r>
        <w:t>à th</w:t>
      </w:r>
    </w:p>
    <w:p>
      <w:r>
        <w:t>ầu;</w:t>
      </w:r>
    </w:p>
    <w:p>
      <w:r>
        <w:t>b)</w:t>
      </w:r>
    </w:p>
    <w:p>
      <w:r>
        <w:t>Mẫu số 02B</w:t>
      </w:r>
    </w:p>
    <w:p>
      <w:r>
        <w:t>được sử dụng để</w:t>
      </w:r>
    </w:p>
    <w:p>
      <w:r>
        <w:t>lập Quyết định ph</w:t>
      </w:r>
    </w:p>
    <w:p>
      <w:r>
        <w:t>ê duy</w:t>
      </w:r>
    </w:p>
    <w:p>
      <w:r>
        <w:t>ệt kế hoạch lựa chọn nh</w:t>
      </w:r>
    </w:p>
    <w:p>
      <w:r>
        <w:t>à th</w:t>
      </w:r>
    </w:p>
    <w:p>
      <w:r>
        <w:t>ầu.</w:t>
      </w:r>
    </w:p>
    <w:p>
      <w:r>
        <w:t>Trư</w:t>
      </w:r>
    </w:p>
    <w:p>
      <w:r>
        <w:t>ờng hợp cần điều chỉnh một số nội dung thuộc kế hoạch lựa chọn nh</w:t>
      </w:r>
    </w:p>
    <w:p>
      <w:r>
        <w:t>à</w:t>
      </w:r>
    </w:p>
    <w:p>
      <w:r>
        <w:t>th</w:t>
      </w:r>
    </w:p>
    <w:p>
      <w:r>
        <w:t>ầu đ</w:t>
      </w:r>
    </w:p>
    <w:p>
      <w:r>
        <w:t>ã đư</w:t>
      </w:r>
    </w:p>
    <w:p>
      <w:r>
        <w:t>ợc ph</w:t>
      </w:r>
    </w:p>
    <w:p>
      <w:r>
        <w:t>ê duy</w:t>
      </w:r>
    </w:p>
    <w:p>
      <w:r>
        <w:t>ệt</w:t>
      </w:r>
    </w:p>
    <w:p>
      <w:r>
        <w:t>th</w:t>
      </w:r>
    </w:p>
    <w:p>
      <w:r>
        <w:t>ì ch</w:t>
      </w:r>
    </w:p>
    <w:p>
      <w:r>
        <w:t>ỉ lập, tr</w:t>
      </w:r>
    </w:p>
    <w:p>
      <w:r>
        <w:t>ình, phê duy</w:t>
      </w:r>
    </w:p>
    <w:p>
      <w:r>
        <w:t>ệt đối với</w:t>
      </w:r>
    </w:p>
    <w:p>
      <w:r>
        <w:t>c</w:t>
      </w:r>
    </w:p>
    <w:p>
      <w:r>
        <w:t>ác n</w:t>
      </w:r>
    </w:p>
    <w:p>
      <w:r>
        <w:t>ội dung c</w:t>
      </w:r>
    </w:p>
    <w:p>
      <w:r>
        <w:t>ó s</w:t>
      </w:r>
    </w:p>
    <w:p>
      <w:r>
        <w:t>ự thay đổi, điều</w:t>
      </w:r>
    </w:p>
    <w:p>
      <w:r>
        <w:t>chỉnh. Đối với phần c</w:t>
      </w:r>
    </w:p>
    <w:p>
      <w:r>
        <w:t>ông vi</w:t>
      </w:r>
    </w:p>
    <w:p>
      <w:r>
        <w:t>ệc chưa đủ điều kiện lập kế</w:t>
      </w:r>
    </w:p>
    <w:p>
      <w:r>
        <w:t>hoạch lựa chọn nh</w:t>
      </w:r>
    </w:p>
    <w:p>
      <w:r>
        <w:t>à th</w:t>
      </w:r>
    </w:p>
    <w:p>
      <w:r>
        <w:t>ầu, khi đủ điều kiện để lập kế hoạch</w:t>
      </w:r>
    </w:p>
    <w:p>
      <w:r>
        <w:t>lựa chọn nh</w:t>
      </w:r>
    </w:p>
    <w:p>
      <w:r>
        <w:t>à th</w:t>
      </w:r>
    </w:p>
    <w:p>
      <w:r>
        <w:t>ầu th</w:t>
      </w:r>
    </w:p>
    <w:p>
      <w:r>
        <w:t>ì ch</w:t>
      </w:r>
    </w:p>
    <w:p>
      <w:r>
        <w:t>ỉ lập, tr</w:t>
      </w:r>
    </w:p>
    <w:p>
      <w:r>
        <w:t>ình,</w:t>
      </w:r>
    </w:p>
    <w:p>
      <w:r>
        <w:t>phê duy</w:t>
      </w:r>
    </w:p>
    <w:p>
      <w:r>
        <w:t>ệt cho phần c</w:t>
      </w:r>
    </w:p>
    <w:p>
      <w:r>
        <w:t>ông vi</w:t>
      </w:r>
    </w:p>
    <w:p>
      <w:r>
        <w:t>ệc này</w:t>
      </w:r>
    </w:p>
    <w:p>
      <w:r>
        <w:t>mà</w:t>
      </w:r>
    </w:p>
    <w:p>
      <w:r>
        <w:t>không ph</w:t>
      </w:r>
    </w:p>
    <w:p>
      <w:r>
        <w:t>ải lập, tr</w:t>
      </w:r>
    </w:p>
    <w:p>
      <w:r>
        <w:t>ình, phê duy</w:t>
      </w:r>
    </w:p>
    <w:p>
      <w:r>
        <w:t>ệt lại cho phần</w:t>
      </w:r>
    </w:p>
    <w:p>
      <w:r>
        <w:t>c</w:t>
      </w:r>
    </w:p>
    <w:p>
      <w:r>
        <w:t>ông vi</w:t>
      </w:r>
    </w:p>
    <w:p>
      <w:r>
        <w:t>ệc đ</w:t>
      </w:r>
    </w:p>
    <w:p>
      <w:r>
        <w:t>ã đư</w:t>
      </w:r>
    </w:p>
    <w:p>
      <w:r>
        <w:t>ợc ph</w:t>
      </w:r>
    </w:p>
    <w:p>
      <w:r>
        <w:t>ê duy</w:t>
      </w:r>
    </w:p>
    <w:p>
      <w:r>
        <w:t>ệt trước đ</w:t>
      </w:r>
    </w:p>
    <w:p>
      <w:r>
        <w:t>ó. Trư</w:t>
      </w:r>
    </w:p>
    <w:p>
      <w:r>
        <w:t>ờng hợp trong qu</w:t>
      </w:r>
    </w:p>
    <w:p>
      <w:r>
        <w:t>á trình th</w:t>
      </w:r>
    </w:p>
    <w:p>
      <w:r>
        <w:t>ực hiện hợp đồng c</w:t>
      </w:r>
    </w:p>
    <w:p>
      <w:r>
        <w:t>ó thay đ</w:t>
      </w:r>
    </w:p>
    <w:p>
      <w:r>
        <w:t>ổi về thời gian thực</w:t>
      </w:r>
    </w:p>
    <w:p>
      <w:r>
        <w:t>hiện g</w:t>
      </w:r>
    </w:p>
    <w:p>
      <w:r>
        <w:t>ói th</w:t>
      </w:r>
    </w:p>
    <w:p>
      <w:r>
        <w:t>ầu so với kế hoạch lựa chọn nh</w:t>
      </w:r>
    </w:p>
    <w:p>
      <w:r>
        <w:t>à th</w:t>
      </w:r>
    </w:p>
    <w:p>
      <w:r>
        <w:t>ầu đ</w:t>
      </w:r>
    </w:p>
    <w:p>
      <w:r>
        <w:t>ã đư</w:t>
      </w:r>
    </w:p>
    <w:p>
      <w:r>
        <w:t>ợc ph</w:t>
      </w:r>
    </w:p>
    <w:p>
      <w:r>
        <w:t>ê duy</w:t>
      </w:r>
    </w:p>
    <w:p>
      <w:r>
        <w:t>ệt th</w:t>
      </w:r>
    </w:p>
    <w:p>
      <w:r>
        <w:t>ì</w:t>
      </w:r>
    </w:p>
    <w:p>
      <w:r>
        <w:t>không ph</w:t>
      </w:r>
    </w:p>
    <w:p>
      <w:r>
        <w:t>ải điều chỉnh kế hoạch lựa chọn nh</w:t>
      </w:r>
    </w:p>
    <w:p>
      <w:r>
        <w:t>à th</w:t>
      </w:r>
    </w:p>
    <w:p>
      <w:r>
        <w:t>ầu.</w:t>
      </w:r>
    </w:p>
    <w:p>
      <w:r>
        <w:t>Đối với gói thầu xây lắp:</w:t>
      </w:r>
    </w:p>
    <w:p>
      <w:r>
        <w:t>a)</w:t>
      </w:r>
    </w:p>
    <w:p>
      <w:r>
        <w:t>Mẫu số 3A</w:t>
      </w:r>
    </w:p>
    <w:p>
      <w:r>
        <w:t>được sử</w:t>
      </w:r>
    </w:p>
    <w:p>
      <w:r>
        <w:t>dụng để lập E-HSMT áp dụng hình thức đấu thầu rộng rãi, đấu thầu hạn chế, chào</w:t>
      </w:r>
    </w:p>
    <w:p>
      <w:r>
        <w:t>hàng cạnh tranh theo phương thức một giai đoạn một túi hồ sơ;</w:t>
      </w:r>
    </w:p>
    <w:p>
      <w:r>
        <w:t>b)</w:t>
      </w:r>
    </w:p>
    <w:p>
      <w:r>
        <w:t>Mẫu số 3B</w:t>
      </w:r>
    </w:p>
    <w:p>
      <w:r>
        <w:t>được sử dụng để lập E-HSMT áp dụng hình</w:t>
      </w:r>
    </w:p>
    <w:p>
      <w:r>
        <w:t>thức đấu thầu rộng rãi, đấu thầu hạn chế theo phương thức một giai đoạn hai túi</w:t>
      </w:r>
    </w:p>
    <w:p>
      <w:r>
        <w:t>hồ sơ;</w:t>
      </w:r>
    </w:p>
    <w:p>
      <w:r>
        <w:t>c)</w:t>
      </w:r>
    </w:p>
    <w:p>
      <w:r>
        <w:t>Mẫu số 3C</w:t>
      </w:r>
    </w:p>
    <w:p>
      <w:r>
        <w:t>được sử dụng để lập E-HSMST.</w:t>
      </w:r>
    </w:p>
    <w:p>
      <w:r>
        <w:t>4.</w:t>
      </w:r>
    </w:p>
    <w:p>
      <w:r>
        <w:t>Đ</w:t>
      </w:r>
    </w:p>
    <w:p>
      <w:r>
        <w:t>ối với g</w:t>
      </w:r>
    </w:p>
    <w:p>
      <w:r>
        <w:t>ói th</w:t>
      </w:r>
    </w:p>
    <w:p>
      <w:r>
        <w:t>ầu mua sắm h</w:t>
      </w:r>
    </w:p>
    <w:p>
      <w:r>
        <w:t>àng</w:t>
      </w:r>
    </w:p>
    <w:p>
      <w:r>
        <w:t>hóa (bao g</w:t>
      </w:r>
    </w:p>
    <w:p>
      <w:r>
        <w:t>ồm cả trường hợp mua sắm tập trung):</w:t>
      </w:r>
    </w:p>
    <w:p>
      <w:r>
        <w:t>a)</w:t>
      </w:r>
    </w:p>
    <w:p>
      <w:r>
        <w:t>Mẫu số 4A</w:t>
      </w:r>
    </w:p>
    <w:p>
      <w:r>
        <w:t>được sử dụng để lập E-HSMT áp dụng hình</w:t>
      </w:r>
    </w:p>
    <w:p>
      <w:r>
        <w:t>thức đấu thầu rộng rãi, đấu thầu hạn chế, chào hàng cạnh tranh theo phương thức</w:t>
      </w:r>
    </w:p>
    <w:p>
      <w:r>
        <w:t>một giai đoạn một túi hồ sơ;</w:t>
      </w:r>
    </w:p>
    <w:p>
      <w:r>
        <w:t>b)</w:t>
      </w:r>
    </w:p>
    <w:p>
      <w:r>
        <w:t>Mẫu số 4B</w:t>
      </w:r>
    </w:p>
    <w:p>
      <w:r>
        <w:t>được sử dụng để lập E-HSMT áp dụng hình</w:t>
      </w:r>
    </w:p>
    <w:p>
      <w:r>
        <w:t>thức đấu thầu rộng rãi, đấu thầu hạn chế theo phương thức một giai đoạn hai túi</w:t>
      </w:r>
    </w:p>
    <w:p>
      <w:r>
        <w:t>hồ sơ;</w:t>
      </w:r>
    </w:p>
    <w:p>
      <w:r>
        <w:t>c)</w:t>
      </w:r>
    </w:p>
    <w:p>
      <w:r>
        <w:t>Mẫu số 4C</w:t>
      </w:r>
    </w:p>
    <w:p>
      <w:r>
        <w:t>được sử dụng để lập E-HSMST.</w:t>
      </w:r>
    </w:p>
    <w:p>
      <w:r>
        <w:t>5.</w:t>
      </w:r>
    </w:p>
    <w:p>
      <w:r>
        <w:t>Đ</w:t>
      </w:r>
    </w:p>
    <w:p>
      <w:r>
        <w:t>ối với g</w:t>
      </w:r>
    </w:p>
    <w:p>
      <w:r>
        <w:t>ói th</w:t>
      </w:r>
    </w:p>
    <w:p>
      <w:r>
        <w:t>ầu dịch vụ phi tư vấn:</w:t>
      </w:r>
    </w:p>
    <w:p>
      <w:r>
        <w:t>a)</w:t>
      </w:r>
    </w:p>
    <w:p>
      <w:r>
        <w:t>Mẫu số 5A</w:t>
      </w:r>
    </w:p>
    <w:p>
      <w:r>
        <w:t>được sử dụng để lập E-HSMT áp dụng hình</w:t>
      </w:r>
    </w:p>
    <w:p>
      <w:r>
        <w:t>thức đấu thầu rộng rãi, đấu thầu hạn chế, chào hàng cạnh tranh theo phương thức</w:t>
      </w:r>
    </w:p>
    <w:p>
      <w:r>
        <w:t>một giai đoạn một túi hồ sơ;</w:t>
      </w:r>
    </w:p>
    <w:p>
      <w:r>
        <w:t>b)</w:t>
      </w:r>
    </w:p>
    <w:p>
      <w:r>
        <w:t>Mẫu số 5B</w:t>
      </w:r>
    </w:p>
    <w:p>
      <w:r>
        <w:t>được sử dụng để lập E-HSMT áp dụng hình</w:t>
      </w:r>
    </w:p>
    <w:p>
      <w:r>
        <w:t>thức đấu thầu rộng rãi, đấu thầu hạn chế theo phương thức một giai đoạn hai túi</w:t>
      </w:r>
    </w:p>
    <w:p>
      <w:r>
        <w:t>hồ sơ;</w:t>
      </w:r>
    </w:p>
    <w:p>
      <w:r>
        <w:t>c)</w:t>
      </w:r>
    </w:p>
    <w:p>
      <w:r>
        <w:t>Mẫu số 5C</w:t>
      </w:r>
    </w:p>
    <w:p>
      <w:r>
        <w:t>được sử dụng để lập E-HSMST.</w:t>
      </w:r>
    </w:p>
    <w:p>
      <w:r>
        <w:t>Đối với gói</w:t>
      </w:r>
    </w:p>
    <w:p>
      <w:r>
        <w:t>thầu dịch vụ tư vấn:</w:t>
      </w:r>
    </w:p>
    <w:p>
      <w:r>
        <w:t>a)</w:t>
      </w:r>
    </w:p>
    <w:p>
      <w:r>
        <w:t>Mẫu số 6A</w:t>
      </w:r>
    </w:p>
    <w:p>
      <w:r>
        <w:t>được sử dụng để lập E-HSMT áp dụng hình</w:t>
      </w:r>
    </w:p>
    <w:p>
      <w:r>
        <w:t>thức đấu thầu rộng rãi, đấu thầu hạn chế theo phương thức một giai đoạn hai túi</w:t>
      </w:r>
    </w:p>
    <w:p>
      <w:r>
        <w:t>hồ sơ;</w:t>
      </w:r>
    </w:p>
    <w:p>
      <w:r>
        <w:t>b)</w:t>
      </w:r>
    </w:p>
    <w:p>
      <w:r>
        <w:t>Mẫu số 6B</w:t>
      </w:r>
    </w:p>
    <w:p>
      <w:r>
        <w:t>được sử dụng để lập E-HSMQT;</w:t>
      </w:r>
    </w:p>
    <w:p>
      <w:r>
        <w:t>c)</w:t>
      </w:r>
    </w:p>
    <w:p>
      <w:r>
        <w:t>Mẫu số 6C</w:t>
      </w:r>
    </w:p>
    <w:p>
      <w:r>
        <w:t>được sử dụng để lập các biểu mẫu dành cho</w:t>
      </w:r>
    </w:p>
    <w:p>
      <w:r>
        <w:t>tư vấn cá nhân.</w:t>
      </w:r>
    </w:p>
    <w:p>
      <w:r>
        <w:t>7.</w:t>
      </w:r>
    </w:p>
    <w:p>
      <w:r>
        <w:t>Đ</w:t>
      </w:r>
    </w:p>
    <w:p>
      <w:r>
        <w:t>ối với g</w:t>
      </w:r>
    </w:p>
    <w:p>
      <w:r>
        <w:t>ói th</w:t>
      </w:r>
    </w:p>
    <w:p>
      <w:r>
        <w:t>ầu EP:</w:t>
      </w:r>
    </w:p>
    <w:p>
      <w:r>
        <w:t>a)</w:t>
      </w:r>
    </w:p>
    <w:p>
      <w:r>
        <w:t>Mẫu số 7A</w:t>
      </w:r>
    </w:p>
    <w:p>
      <w:r>
        <w:t>được sử dụng để lập E-HSMT áp dụng hình</w:t>
      </w:r>
    </w:p>
    <w:p>
      <w:r>
        <w:t>thức đấu thầu rộng rãi, đấu thầu hạn chế theo phương thức một giai đoạn một túi</w:t>
      </w:r>
    </w:p>
    <w:p>
      <w:r>
        <w:t>hồ sơ;</w:t>
      </w:r>
    </w:p>
    <w:p>
      <w:r>
        <w:t>b)</w:t>
      </w:r>
    </w:p>
    <w:p>
      <w:r>
        <w:t>Mẫu số 7B</w:t>
      </w:r>
    </w:p>
    <w:p>
      <w:r>
        <w:t>được sử dụng để lập E-HSMT áp dụng hình</w:t>
      </w:r>
    </w:p>
    <w:p>
      <w:r>
        <w:t>thức đấu thầu rộng rãi, đấu thầu hạn chế theo phương thức một giai đoạn hai túi</w:t>
      </w:r>
    </w:p>
    <w:p>
      <w:r>
        <w:t>hồ sơ;</w:t>
      </w:r>
    </w:p>
    <w:p>
      <w:r>
        <w:t>c)</w:t>
      </w:r>
    </w:p>
    <w:p>
      <w:r>
        <w:t>Mẫu số 7C</w:t>
      </w:r>
    </w:p>
    <w:p>
      <w:r>
        <w:t>được sử dụng để lập E-HSMST.</w:t>
      </w:r>
    </w:p>
    <w:p>
      <w:r>
        <w:t>8.</w:t>
      </w:r>
    </w:p>
    <w:p>
      <w:r>
        <w:t>Đối với gói thầu EC:</w:t>
      </w:r>
    </w:p>
    <w:p>
      <w:r>
        <w:t>a)</w:t>
      </w:r>
    </w:p>
    <w:p>
      <w:r>
        <w:t>Mẫu số 8A</w:t>
      </w:r>
    </w:p>
    <w:p>
      <w:r>
        <w:t>được sử dụng để lập E-HSMT áp dụng hình</w:t>
      </w:r>
    </w:p>
    <w:p>
      <w:r>
        <w:t>thức đấu thầu rộng rãi, đấu thầu hạn chế theo phương thức một giai đoạn một túi</w:t>
      </w:r>
    </w:p>
    <w:p>
      <w:r>
        <w:t>hồ sơ;</w:t>
      </w:r>
    </w:p>
    <w:p>
      <w:r>
        <w:t>b)</w:t>
      </w:r>
    </w:p>
    <w:p>
      <w:r>
        <w:t>Mẫu số 8B</w:t>
      </w:r>
    </w:p>
    <w:p>
      <w:r>
        <w:t>được sử dụng để lập E-HSMT áp dụng hình</w:t>
      </w:r>
    </w:p>
    <w:p>
      <w:r>
        <w:t>thức đấu thầu rộng rãi, đấu thầu hạn chế theo phương thức một giai đoạn hai túi</w:t>
      </w:r>
    </w:p>
    <w:p>
      <w:r>
        <w:t>hồ sơ;</w:t>
      </w:r>
    </w:p>
    <w:p>
      <w:r>
        <w:t>c)</w:t>
      </w:r>
    </w:p>
    <w:p>
      <w:r>
        <w:t>Mẫu số 8C</w:t>
      </w:r>
    </w:p>
    <w:p>
      <w:r>
        <w:t>được sử dụng để lập E-HSMST</w:t>
      </w:r>
    </w:p>
    <w:p>
      <w:r>
        <w:t>.</w:t>
      </w:r>
    </w:p>
    <w:p>
      <w:r>
        <w:t>9.</w:t>
      </w:r>
    </w:p>
    <w:p>
      <w:r>
        <w:t>Đ</w:t>
      </w:r>
    </w:p>
    <w:p>
      <w:r>
        <w:t>ối với g</w:t>
      </w:r>
    </w:p>
    <w:p>
      <w:r>
        <w:t>ói th</w:t>
      </w:r>
    </w:p>
    <w:p>
      <w:r>
        <w:t>ầu PC:</w:t>
      </w:r>
    </w:p>
    <w:p>
      <w:r>
        <w:t>a)</w:t>
      </w:r>
    </w:p>
    <w:p>
      <w:r>
        <w:t>Mẫu số 9A</w:t>
      </w:r>
    </w:p>
    <w:p>
      <w:r>
        <w:t>được sử dụng để lập E-HSMT áp dụng hình</w:t>
      </w:r>
    </w:p>
    <w:p>
      <w:r>
        <w:t>thức đấu thầu rộng rãi, đấu thầu hạn chế, chào hàng cạnh tranh theo phương thức</w:t>
      </w:r>
    </w:p>
    <w:p>
      <w:r>
        <w:t>một giai đoạn một túi hồ sơ;</w:t>
      </w:r>
    </w:p>
    <w:p>
      <w:r>
        <w:t>b)</w:t>
      </w:r>
    </w:p>
    <w:p>
      <w:r>
        <w:t>Mẫu số 9B</w:t>
      </w:r>
    </w:p>
    <w:p>
      <w:r>
        <w:t>được sử dụng để lập E-HSMT áp dụng hình</w:t>
      </w:r>
    </w:p>
    <w:p>
      <w:r>
        <w:t>thức đấu thầu rộng rãi, đấu thầu hạn chế theo phương thức một giai đoạn hai túi</w:t>
      </w:r>
    </w:p>
    <w:p>
      <w:r>
        <w:t>hồ sơ;</w:t>
      </w:r>
    </w:p>
    <w:p>
      <w:r>
        <w:t>c)</w:t>
      </w:r>
    </w:p>
    <w:p>
      <w:r>
        <w:t>Mẫu số 9C</w:t>
      </w:r>
    </w:p>
    <w:p>
      <w:r>
        <w:t>được sử dụng để lập E-HSMST.</w:t>
      </w:r>
    </w:p>
    <w:p>
      <w:r>
        <w:t>10.</w:t>
      </w:r>
    </w:p>
    <w:p>
      <w:r>
        <w:t>Đối với gói thầu EPC:</w:t>
      </w:r>
    </w:p>
    <w:p>
      <w:r>
        <w:t>a)</w:t>
      </w:r>
    </w:p>
    <w:p>
      <w:r>
        <w:t>Mẫu số 10A</w:t>
      </w:r>
    </w:p>
    <w:p>
      <w:r>
        <w:t>được sử dụng để lập E-HSMT áp dụng hình</w:t>
      </w:r>
    </w:p>
    <w:p>
      <w:r>
        <w:t>thức đấu thầu rộng rãi, đấu thầu hạn chế theo phương thức một giai đoạn một túi</w:t>
      </w:r>
    </w:p>
    <w:p>
      <w:r>
        <w:t>hồ sơ;</w:t>
      </w:r>
    </w:p>
    <w:p>
      <w:r>
        <w:t>b)</w:t>
      </w:r>
    </w:p>
    <w:p>
      <w:r>
        <w:t>Mẫu số 10B</w:t>
      </w:r>
    </w:p>
    <w:p>
      <w:r>
        <w:t>được sử dụng để lập E-HSMT áp dụng hình</w:t>
      </w:r>
    </w:p>
    <w:p>
      <w:r>
        <w:t>thức đấu thầu rộng rãi, đấu thầu hạn chế theo phương thức một giai đoạn hai túi</w:t>
      </w:r>
    </w:p>
    <w:p>
      <w:r>
        <w:t>hồ sơ;</w:t>
      </w:r>
    </w:p>
    <w:p>
      <w:r>
        <w:t>c)</w:t>
      </w:r>
    </w:p>
    <w:p>
      <w:r>
        <w:t>Mẫu số 10C</w:t>
      </w:r>
    </w:p>
    <w:p>
      <w:r>
        <w:t>được sử dụng để lập E-HSMST</w:t>
      </w:r>
    </w:p>
    <w:p>
      <w:r>
        <w:t>.</w:t>
      </w:r>
    </w:p>
    <w:p>
      <w:r>
        <w:t>11.</w:t>
      </w:r>
    </w:p>
    <w:p>
      <w:r>
        <w:t>Đ</w:t>
      </w:r>
    </w:p>
    <w:p>
      <w:r>
        <w:t>ối với g</w:t>
      </w:r>
    </w:p>
    <w:p>
      <w:r>
        <w:t>ói th</w:t>
      </w:r>
    </w:p>
    <w:p>
      <w:r>
        <w:t>ầu m</w:t>
      </w:r>
    </w:p>
    <w:p>
      <w:r>
        <w:t>áy đ</w:t>
      </w:r>
    </w:p>
    <w:p>
      <w:r>
        <w:t>ặt, m</w:t>
      </w:r>
    </w:p>
    <w:p>
      <w:r>
        <w:t>áy mư</w:t>
      </w:r>
    </w:p>
    <w:p>
      <w:r>
        <w:t>ợn:</w:t>
      </w:r>
    </w:p>
    <w:p>
      <w:r>
        <w:t>a)</w:t>
      </w:r>
    </w:p>
    <w:p>
      <w:r>
        <w:t>Mẫu số 11A</w:t>
      </w:r>
    </w:p>
    <w:p>
      <w:r>
        <w:t>được sử dụng để lập E-HSMT áp dụng hình</w:t>
      </w:r>
    </w:p>
    <w:p>
      <w:r>
        <w:t>thức đấu thầu rộng rãi, đấu thầu hạn chế, chào hàng cạnh tranh theo phương thức</w:t>
      </w:r>
    </w:p>
    <w:p>
      <w:r>
        <w:t>một giai đoạn một túi hồ sơ;</w:t>
      </w:r>
    </w:p>
    <w:p>
      <w:r>
        <w:t>b)</w:t>
      </w:r>
    </w:p>
    <w:p>
      <w:r>
        <w:t>Mẫu số 11B</w:t>
      </w:r>
    </w:p>
    <w:p>
      <w:r>
        <w:t>được sử dụng để lập E-HSMT áp dụng hình</w:t>
      </w:r>
    </w:p>
    <w:p>
      <w:r>
        <w:t>thức đấu thầu rộng rãi, đấu thầu hạn chế theo phương thức một giai đoạn hai túi</w:t>
      </w:r>
    </w:p>
    <w:p>
      <w:r>
        <w:t>hồ sơ</w:t>
      </w:r>
    </w:p>
    <w:p>
      <w:r>
        <w:t>.</w:t>
      </w:r>
    </w:p>
    <w:p>
      <w:r>
        <w:t>Đ</w:t>
      </w:r>
    </w:p>
    <w:p>
      <w:r>
        <w:t>ối với dịch vụ kỹ thuật trong lĩnh vực y tế m</w:t>
      </w:r>
    </w:p>
    <w:p>
      <w:r>
        <w:t>à nhi</w:t>
      </w:r>
    </w:p>
    <w:p>
      <w:r>
        <w:t>ều</w:t>
      </w:r>
    </w:p>
    <w:p>
      <w:r>
        <w:t>cơ sở kh</w:t>
      </w:r>
    </w:p>
    <w:p>
      <w:r>
        <w:t>ám b</w:t>
      </w:r>
    </w:p>
    <w:p>
      <w:r>
        <w:t>ệnh, chữa bệnh c</w:t>
      </w:r>
    </w:p>
    <w:p>
      <w:r>
        <w:t>ó nhu c</w:t>
      </w:r>
    </w:p>
    <w:p>
      <w:r>
        <w:t>ầu</w:t>
      </w:r>
    </w:p>
    <w:p>
      <w:r>
        <w:t>mua sắm c</w:t>
      </w:r>
    </w:p>
    <w:p>
      <w:r>
        <w:t>ùng lo</w:t>
      </w:r>
    </w:p>
    <w:p>
      <w:r>
        <w:t>ại th</w:t>
      </w:r>
    </w:p>
    <w:p>
      <w:r>
        <w:t>ì có th</w:t>
      </w:r>
    </w:p>
    <w:p>
      <w:r>
        <w:t>ể gộp th</w:t>
      </w:r>
    </w:p>
    <w:p>
      <w:r>
        <w:t>ành</w:t>
      </w:r>
    </w:p>
    <w:p>
      <w:r>
        <w:t>m</w:t>
      </w:r>
    </w:p>
    <w:p>
      <w:r>
        <w:t>ột g</w:t>
      </w:r>
    </w:p>
    <w:p>
      <w:r>
        <w:t>ói th</w:t>
      </w:r>
    </w:p>
    <w:p>
      <w:r>
        <w:t>ầu để một trong c</w:t>
      </w:r>
    </w:p>
    <w:p>
      <w:r>
        <w:t>ác cơ s</w:t>
      </w:r>
    </w:p>
    <w:p>
      <w:r>
        <w:t>ở kh</w:t>
      </w:r>
    </w:p>
    <w:p>
      <w:r>
        <w:t>ám b</w:t>
      </w:r>
    </w:p>
    <w:p>
      <w:r>
        <w:t>ệnh, chữa bệnh mua sắm hoặc để đơn vị c</w:t>
      </w:r>
    </w:p>
    <w:p>
      <w:r>
        <w:t>ó</w:t>
      </w:r>
    </w:p>
    <w:p>
      <w:r>
        <w:t>ch</w:t>
      </w:r>
    </w:p>
    <w:p>
      <w:r>
        <w:t>ức năng mua sắm tập trung thực hiện việc mua sắm. Trường hợp cơ</w:t>
      </w:r>
    </w:p>
    <w:p>
      <w:r>
        <w:t>sở kh</w:t>
      </w:r>
    </w:p>
    <w:p>
      <w:r>
        <w:t>ám b</w:t>
      </w:r>
    </w:p>
    <w:p>
      <w:r>
        <w:t>ệnh, chữa bệnh tổng hợp nhu cầu của c</w:t>
      </w:r>
    </w:p>
    <w:p>
      <w:r>
        <w:t>ác cơ</w:t>
      </w:r>
    </w:p>
    <w:p>
      <w:r>
        <w:t>s</w:t>
      </w:r>
    </w:p>
    <w:p>
      <w:r>
        <w:t>ở kh</w:t>
      </w:r>
    </w:p>
    <w:p>
      <w:r>
        <w:t>ám b</w:t>
      </w:r>
    </w:p>
    <w:p>
      <w:r>
        <w:t>ệnh, chữa bệnh kh</w:t>
      </w:r>
    </w:p>
    <w:p>
      <w:r>
        <w:t>ác đ</w:t>
      </w:r>
    </w:p>
    <w:p>
      <w:r>
        <w:t>ể h</w:t>
      </w:r>
    </w:p>
    <w:p>
      <w:r>
        <w:t>ình thành gói th</w:t>
      </w:r>
    </w:p>
    <w:p>
      <w:r>
        <w:t>ầu m</w:t>
      </w:r>
    </w:p>
    <w:p>
      <w:r>
        <w:t>áy đ</w:t>
      </w:r>
    </w:p>
    <w:p>
      <w:r>
        <w:t>ặt,</w:t>
      </w:r>
    </w:p>
    <w:p>
      <w:r>
        <w:t>m</w:t>
      </w:r>
    </w:p>
    <w:p>
      <w:r>
        <w:t>áy mư</w:t>
      </w:r>
    </w:p>
    <w:p>
      <w:r>
        <w:t>ợn th</w:t>
      </w:r>
    </w:p>
    <w:p>
      <w:r>
        <w:t>ì th</w:t>
      </w:r>
    </w:p>
    <w:p>
      <w:r>
        <w:t>ực hiện theo một trong</w:t>
      </w:r>
    </w:p>
    <w:p>
      <w:r>
        <w:t>hai c</w:t>
      </w:r>
    </w:p>
    <w:p>
      <w:r>
        <w:t>ách th</w:t>
      </w:r>
    </w:p>
    <w:p>
      <w:r>
        <w:t>ức sau đ</w:t>
      </w:r>
    </w:p>
    <w:p>
      <w:r>
        <w:t>ây: cơ s</w:t>
      </w:r>
    </w:p>
    <w:p>
      <w:r>
        <w:t>ở kh</w:t>
      </w:r>
    </w:p>
    <w:p>
      <w:r>
        <w:t>ám</w:t>
      </w:r>
    </w:p>
    <w:p>
      <w:r>
        <w:t>b</w:t>
      </w:r>
    </w:p>
    <w:p>
      <w:r>
        <w:t>ệnh, chữa bệnh tiến h</w:t>
      </w:r>
    </w:p>
    <w:p>
      <w:r>
        <w:t>ành l</w:t>
      </w:r>
    </w:p>
    <w:p>
      <w:r>
        <w:t>ựa chọn nh</w:t>
      </w:r>
    </w:p>
    <w:p>
      <w:r>
        <w:t>à</w:t>
      </w:r>
    </w:p>
    <w:p>
      <w:r>
        <w:t>th</w:t>
      </w:r>
    </w:p>
    <w:p>
      <w:r>
        <w:t>ầu, trực tiếp k</w:t>
      </w:r>
    </w:p>
    <w:p>
      <w:r>
        <w:t>ý h</w:t>
      </w:r>
    </w:p>
    <w:p>
      <w:r>
        <w:t>ợp đồng với nh</w:t>
      </w:r>
    </w:p>
    <w:p>
      <w:r>
        <w:t>à</w:t>
      </w:r>
    </w:p>
    <w:p>
      <w:r>
        <w:t>th</w:t>
      </w:r>
    </w:p>
    <w:p>
      <w:r>
        <w:t>ầu được lựa chọn; hoặc cơ sở kh</w:t>
      </w:r>
    </w:p>
    <w:p>
      <w:r>
        <w:t>ám b</w:t>
      </w:r>
    </w:p>
    <w:p>
      <w:r>
        <w:t>ệnh,</w:t>
      </w:r>
    </w:p>
    <w:p>
      <w:r>
        <w:t>chữa bệnh tiến h</w:t>
      </w:r>
    </w:p>
    <w:p>
      <w:r>
        <w:t>ành l</w:t>
      </w:r>
    </w:p>
    <w:p>
      <w:r>
        <w:t>ựa chọn nh</w:t>
      </w:r>
    </w:p>
    <w:p>
      <w:r>
        <w:t>à th</w:t>
      </w:r>
    </w:p>
    <w:p>
      <w:r>
        <w:t>ầu,</w:t>
      </w:r>
    </w:p>
    <w:p>
      <w:r>
        <w:t>k</w:t>
      </w:r>
    </w:p>
    <w:p>
      <w:r>
        <w:t>ý văn b</w:t>
      </w:r>
    </w:p>
    <w:p>
      <w:r>
        <w:t>ản thỏa thuận khung với một hoặc nhiều nh</w:t>
      </w:r>
    </w:p>
    <w:p>
      <w:r>
        <w:t>à</w:t>
      </w:r>
    </w:p>
    <w:p>
      <w:r>
        <w:t>th</w:t>
      </w:r>
    </w:p>
    <w:p>
      <w:r>
        <w:t>ầu được lựa chọn l</w:t>
      </w:r>
    </w:p>
    <w:p>
      <w:r>
        <w:t>àm cơ s</w:t>
      </w:r>
    </w:p>
    <w:p>
      <w:r>
        <w:t>ở để c</w:t>
      </w:r>
    </w:p>
    <w:p>
      <w:r>
        <w:t>ác</w:t>
      </w:r>
    </w:p>
    <w:p>
      <w:r>
        <w:t>cơ s</w:t>
      </w:r>
    </w:p>
    <w:p>
      <w:r>
        <w:t>ở kh</w:t>
      </w:r>
    </w:p>
    <w:p>
      <w:r>
        <w:t>ám b</w:t>
      </w:r>
    </w:p>
    <w:p>
      <w:r>
        <w:t>ệnh, chữa bệnh k</w:t>
      </w:r>
    </w:p>
    <w:p>
      <w:r>
        <w:t>ý h</w:t>
      </w:r>
    </w:p>
    <w:p>
      <w:r>
        <w:t>ợp đồng với nh</w:t>
      </w:r>
    </w:p>
    <w:p>
      <w:r>
        <w:t>à th</w:t>
      </w:r>
    </w:p>
    <w:p>
      <w:r>
        <w:t>ầu được lựa chọn.</w:t>
      </w:r>
    </w:p>
    <w:p>
      <w:r>
        <w:t>12.</w:t>
      </w:r>
    </w:p>
    <w:p>
      <w:r>
        <w:t>Đ</w:t>
      </w:r>
    </w:p>
    <w:p>
      <w:r>
        <w:t>ối với ch</w:t>
      </w:r>
    </w:p>
    <w:p>
      <w:r>
        <w:t>ào giá tr</w:t>
      </w:r>
    </w:p>
    <w:p>
      <w:r>
        <w:t>ực tuyến:</w:t>
      </w:r>
    </w:p>
    <w:p>
      <w:r>
        <w:t>a)</w:t>
      </w:r>
    </w:p>
    <w:p>
      <w:r>
        <w:t>Mẫu số 12A</w:t>
      </w:r>
    </w:p>
    <w:p>
      <w:r>
        <w:t>được sử dụng để lập hồ sơ mời thầu mua</w:t>
      </w:r>
    </w:p>
    <w:p>
      <w:r>
        <w:t>sắm hàng hóa qua mạng một giai đoạn một túi hồ sơ áp dụng hình thức chào giá</w:t>
      </w:r>
    </w:p>
    <w:p>
      <w:r>
        <w:t>trực tuyến theo quy trình thông thường;</w:t>
      </w:r>
    </w:p>
    <w:p>
      <w:r>
        <w:t>b)</w:t>
      </w:r>
    </w:p>
    <w:p>
      <w:r>
        <w:t>Mẫu số 12B</w:t>
      </w:r>
    </w:p>
    <w:p>
      <w:r>
        <w:t>được sử dụng để lập hồ sơ mời thầu dịch</w:t>
      </w:r>
    </w:p>
    <w:p>
      <w:r>
        <w:t>vụ phi tư vấn qua mạng một giai đoạn một túi hồ sơ áp dụng hình thức chào giá</w:t>
      </w:r>
    </w:p>
    <w:p>
      <w:r>
        <w:t>trực tuyến theo quy trình thông thường;</w:t>
      </w:r>
    </w:p>
    <w:p>
      <w:r>
        <w:t>c)</w:t>
      </w:r>
    </w:p>
    <w:p>
      <w:r>
        <w:t>Mẫu số 12C</w:t>
      </w:r>
    </w:p>
    <w:p>
      <w:r>
        <w:t>được sử dụng để lập mẫu mời chào giá</w:t>
      </w:r>
    </w:p>
    <w:p>
      <w:r>
        <w:t>trực tuyến gói thầu mua sắm hàng hóa theo quy trình rút gọn;</w:t>
      </w:r>
    </w:p>
    <w:p>
      <w:r>
        <w:t>d)</w:t>
      </w:r>
    </w:p>
    <w:p>
      <w:r>
        <w:t>Mẫu số 12D</w:t>
      </w:r>
    </w:p>
    <w:p>
      <w:r>
        <w:t>được sử dụng để lập mẫu mời chào giá</w:t>
      </w:r>
    </w:p>
    <w:p>
      <w:r>
        <w:t>trực tuyến gói thầu dịch vụ phi tư vấn theo quy trình rút gọn;</w:t>
      </w:r>
    </w:p>
    <w:p>
      <w:r>
        <w:t>đ)</w:t>
      </w:r>
    </w:p>
    <w:p>
      <w:r>
        <w:t>Mẫu số 12E</w:t>
      </w:r>
    </w:p>
    <w:p>
      <w:r>
        <w:t>được sử dụng để lập mẫu chào giá trực</w:t>
      </w:r>
    </w:p>
    <w:p>
      <w:r>
        <w:t>tuyến gói thầu xây lắp theo quy trình rút gọn;</w:t>
      </w:r>
    </w:p>
    <w:p>
      <w:r>
        <w:t>e)</w:t>
      </w:r>
    </w:p>
    <w:p>
      <w:r>
        <w:t>Mẫu số 12G</w:t>
      </w:r>
    </w:p>
    <w:p>
      <w:r>
        <w:t>được sử dụng để lập mẫu mời chào giá</w:t>
      </w:r>
    </w:p>
    <w:p>
      <w:r>
        <w:t>trực tuyến theo quy trình rút gọn trong trường hợp xử lý tình huống theo</w:t>
      </w:r>
    </w:p>
    <w:p>
      <w:r>
        <w:t>Điều 140 Nghị định số 214/2025/NĐ-CP</w:t>
      </w:r>
    </w:p>
    <w:p>
      <w:r>
        <w:t>ngày 04 tháng 8 năm 2025</w:t>
      </w:r>
    </w:p>
    <w:p>
      <w:r>
        <w:t>của Chính phủ quy định chi tiết một số điều và biện pháp thi hành</w:t>
      </w:r>
    </w:p>
    <w:p>
      <w:r>
        <w:t>Luật Đấu thầu</w:t>
      </w:r>
    </w:p>
    <w:p>
      <w:r>
        <w:t>về lựa chọn nhà thầu.</w:t>
      </w:r>
    </w:p>
    <w:p>
      <w:r>
        <w:t>13.</w:t>
      </w:r>
    </w:p>
    <w:p>
      <w:r>
        <w:t>Mẫu số 13</w:t>
      </w:r>
    </w:p>
    <w:p>
      <w:r>
        <w:t>được sử dụng để mua sắm trực tuyến</w:t>
      </w:r>
    </w:p>
    <w:p>
      <w:r>
        <w:t>.</w:t>
      </w:r>
    </w:p>
    <w:p>
      <w:r>
        <w:t>14.</w:t>
      </w:r>
    </w:p>
    <w:p>
      <w:r>
        <w:t>Đ</w:t>
      </w:r>
    </w:p>
    <w:p>
      <w:r>
        <w:t>ối với Mẫu b</w:t>
      </w:r>
    </w:p>
    <w:p>
      <w:r>
        <w:t>áo cáo đánh giá:</w:t>
      </w:r>
    </w:p>
    <w:p>
      <w:r>
        <w:t>a)</w:t>
      </w:r>
    </w:p>
    <w:p>
      <w:r>
        <w:t>Mẫu số 14A</w:t>
      </w:r>
    </w:p>
    <w:p>
      <w:r>
        <w:t>được sử dụng để lập báo cáo đánh giá</w:t>
      </w:r>
    </w:p>
    <w:p>
      <w:r>
        <w:t>E-HSDT theo quy trình 01 quy định tại điểm a khoản 1 Điều 30 của Thông tư này</w:t>
      </w:r>
    </w:p>
    <w:p>
      <w:r>
        <w:t>cho gói thầu dịch vụ phi tư vấn, mua sắm hàng hóa, xây lắp, EPC, EP, EC, PC,</w:t>
      </w:r>
    </w:p>
    <w:p>
      <w:r>
        <w:t>máy đặt, máy mượn, chào giá trực tuyến quy trình thông thường theo phương thức</w:t>
      </w:r>
    </w:p>
    <w:p>
      <w:r>
        <w:t>một giai đoạn một túi hồ sơ;</w:t>
      </w:r>
    </w:p>
    <w:p>
      <w:r>
        <w:t>b)</w:t>
      </w:r>
    </w:p>
    <w:p>
      <w:r>
        <w:t>Mẫu số 14B</w:t>
      </w:r>
    </w:p>
    <w:p>
      <w:r>
        <w:t>được sử dụng để lập báo cáo đánh giá</w:t>
      </w:r>
    </w:p>
    <w:p>
      <w:r>
        <w:t>E-HSDT theo quy trình 02 quy định tại điểm b khoản 1 Điều 30 của Thông tư này</w:t>
      </w:r>
    </w:p>
    <w:p>
      <w:r>
        <w:t>cho gói thầu dịch vụ phi tư vấn, mua sắm hàng hóa, máy đặt, máy mượn theo</w:t>
      </w:r>
    </w:p>
    <w:p>
      <w:r>
        <w:t>phương thức một giai đoạn một túi hồ sơ;</w:t>
      </w:r>
    </w:p>
    <w:p>
      <w:r>
        <w:t>c)</w:t>
      </w:r>
    </w:p>
    <w:p>
      <w:r>
        <w:t>Mẫu số 14C</w:t>
      </w:r>
    </w:p>
    <w:p>
      <w:r>
        <w:t>được sử dụng để lập báo cáo đánh giá</w:t>
      </w:r>
    </w:p>
    <w:p>
      <w:r>
        <w:t>E-HSDT cho gói thầu dịch vụ phi tư vấn, mua sắm hàng hóa, xây lắp, EPC, EP, EC,</w:t>
      </w:r>
    </w:p>
    <w:p>
      <w:r>
        <w:t>PC, máy đặt, máy mượn theo phương thức một giai đoạn hai túi hồ sơ;</w:t>
      </w:r>
    </w:p>
    <w:p>
      <w:r>
        <w:t>d)</w:t>
      </w:r>
    </w:p>
    <w:p>
      <w:r>
        <w:t>Mẫu số 14D</w:t>
      </w:r>
    </w:p>
    <w:p>
      <w:r>
        <w:t>được sử dụng để lập báo cáo đánh giá</w:t>
      </w:r>
    </w:p>
    <w:p>
      <w:r>
        <w:t>E-HSDT cho gói thầu dịch vụ tư vấn theo phương thức một giai đoạn hai túi hồ sơ</w:t>
      </w:r>
    </w:p>
    <w:p>
      <w:r>
        <w:t>.</w:t>
      </w:r>
    </w:p>
    <w:p>
      <w:r>
        <w:t>15.</w:t>
      </w:r>
    </w:p>
    <w:p>
      <w:r>
        <w:t>Phụ lục</w:t>
      </w:r>
    </w:p>
    <w:p>
      <w:r>
        <w:t>:</w:t>
      </w:r>
    </w:p>
    <w:p>
      <w:r>
        <w:t>a)</w:t>
      </w:r>
    </w:p>
    <w:p>
      <w:r>
        <w:t>Phụ lục 1A</w:t>
      </w:r>
    </w:p>
    <w:p>
      <w:r>
        <w:t>: Mẫu Tờ trình đề nghị phê duyệt E-HSMT,</w:t>
      </w:r>
    </w:p>
    <w:p>
      <w:r>
        <w:t>hồ sơ mời thầu của tổ chuyên gia;</w:t>
      </w:r>
    </w:p>
    <w:p>
      <w:r>
        <w:t>b)</w:t>
      </w:r>
    </w:p>
    <w:p>
      <w:r>
        <w:t>Phụ lục 1B</w:t>
      </w:r>
    </w:p>
    <w:p>
      <w:r>
        <w:t>: Mẫu Quyết định phê duyệt E-HSMT, hồ sơ</w:t>
      </w:r>
    </w:p>
    <w:p>
      <w:r>
        <w:t>mời thầu;</w:t>
      </w:r>
    </w:p>
    <w:p>
      <w:r>
        <w:t>c)</w:t>
      </w:r>
    </w:p>
    <w:p>
      <w:r>
        <w:t>Phụ lục 2</w:t>
      </w:r>
    </w:p>
    <w:p>
      <w:r>
        <w:t>: Mẫu Quyết định phê duyệt danh sách ngắn</w:t>
      </w:r>
    </w:p>
    <w:p>
      <w:r>
        <w:t>đối với gói thầu đấu thầu qua mạng có áp dụng sơ tuyển, mời quan tâm;</w:t>
      </w:r>
    </w:p>
    <w:p>
      <w:r>
        <w:t>d)</w:t>
      </w:r>
    </w:p>
    <w:p>
      <w:r>
        <w:t>Phụ lục 3</w:t>
      </w:r>
    </w:p>
    <w:p>
      <w:r>
        <w:t>: Mẫu Quyết định phê duyệt danh sách nhà</w:t>
      </w:r>
    </w:p>
    <w:p>
      <w:r>
        <w:t>thầu đáp ứng yêu cầu về kỹ thuật đối với gói thầu theo phương thức một giai</w:t>
      </w:r>
    </w:p>
    <w:p>
      <w:r>
        <w:t>đoạn hai túi hồ sơ;</w:t>
      </w:r>
    </w:p>
    <w:p>
      <w:r>
        <w:t>đ)</w:t>
      </w:r>
    </w:p>
    <w:p>
      <w:r>
        <w:t>Phụ lục 4A</w:t>
      </w:r>
    </w:p>
    <w:p>
      <w:r>
        <w:t>: Mẫu biên bản đối chiếu tài liệu (đối</w:t>
      </w:r>
    </w:p>
    <w:p>
      <w:r>
        <w:t>với tất cả các gói thầu);</w:t>
      </w:r>
    </w:p>
    <w:p>
      <w:r>
        <w:t>e)</w:t>
      </w:r>
    </w:p>
    <w:p>
      <w:r>
        <w:t>Phụ lục 4B</w:t>
      </w:r>
    </w:p>
    <w:p>
      <w:r>
        <w:t>: Mẫu biên bản thương thảo hợp đồng (đối</w:t>
      </w:r>
    </w:p>
    <w:p>
      <w:r>
        <w:t>với gói thầu mua sắm hàng hóa, xây lắp, phi tư vấn, EPC, EP, EC, PC);</w:t>
      </w:r>
    </w:p>
    <w:p>
      <w:r>
        <w:t>g)</w:t>
      </w:r>
    </w:p>
    <w:p>
      <w:r>
        <w:t>Phụ lục 4C</w:t>
      </w:r>
    </w:p>
    <w:p>
      <w:r>
        <w:t>: Mẫu biên bản thương thảo hợp đồng (đối</w:t>
      </w:r>
    </w:p>
    <w:p>
      <w:r>
        <w:t>với gói thầu cung cấp dịch vụ tư vấn);</w:t>
      </w:r>
    </w:p>
    <w:p>
      <w:r>
        <w:t>h)</w:t>
      </w:r>
    </w:p>
    <w:p>
      <w:r>
        <w:t>Phụ lục 5</w:t>
      </w:r>
    </w:p>
    <w:p>
      <w:r>
        <w:t>: Mẫu Quyết định phê duyệt kết quả lựa chọn</w:t>
      </w:r>
    </w:p>
    <w:p>
      <w:r>
        <w:t>nhà thầu đối với đấu thầu qua mạng;</w:t>
      </w:r>
    </w:p>
    <w:p>
      <w:r>
        <w:t>i)</w:t>
      </w:r>
    </w:p>
    <w:p>
      <w:r>
        <w:t>Phụ lục 6</w:t>
      </w:r>
    </w:p>
    <w:p>
      <w:r>
        <w:t>: Mẫu Bản cam kết;</w:t>
      </w:r>
    </w:p>
    <w:p>
      <w:r>
        <w:t>k)</w:t>
      </w:r>
    </w:p>
    <w:p>
      <w:r>
        <w:t>Phụ lục 7</w:t>
      </w:r>
    </w:p>
    <w:p>
      <w:r>
        <w:t>: Mẫu thông tin văn bản quy phạm pháp luật</w:t>
      </w:r>
    </w:p>
    <w:p>
      <w:r>
        <w:t>về đấu thầu;</w:t>
      </w:r>
    </w:p>
    <w:p>
      <w:r>
        <w:t>l)</w:t>
      </w:r>
    </w:p>
    <w:p>
      <w:r>
        <w:t>Phụ lục 8</w:t>
      </w:r>
    </w:p>
    <w:p>
      <w:r>
        <w:t>: Mẫu thông báo thông tin về nhà thầu nước</w:t>
      </w:r>
    </w:p>
    <w:p>
      <w:r>
        <w:t>ngoài trúng thầu tại Việt Nam;</w:t>
      </w:r>
    </w:p>
    <w:p>
      <w:r>
        <w:t>m)</w:t>
      </w:r>
    </w:p>
    <w:p>
      <w:r>
        <w:t>Phụ lục 9</w:t>
      </w:r>
    </w:p>
    <w:p>
      <w:r>
        <w:t>: Mẫu thông tin xử lý vi phạm pháp luật về</w:t>
      </w:r>
    </w:p>
    <w:p>
      <w:r>
        <w:t>đấu thầu</w:t>
      </w:r>
    </w:p>
    <w:p>
      <w:r>
        <w:t>.</w:t>
      </w:r>
    </w:p>
    <w:p>
      <w:r>
        <w:t>16.</w:t>
      </w:r>
    </w:p>
    <w:p>
      <w:r>
        <w:t>Đ</w:t>
      </w:r>
    </w:p>
    <w:p>
      <w:r>
        <w:t>ối với g</w:t>
      </w:r>
    </w:p>
    <w:p>
      <w:r>
        <w:t>ói th</w:t>
      </w:r>
    </w:p>
    <w:p>
      <w:r>
        <w:t>ầu theo quy định tại</w:t>
      </w:r>
    </w:p>
    <w:p>
      <w:r>
        <w:t>khoản 5 Điều 3 của Luật Đấu thầu</w:t>
      </w:r>
    </w:p>
    <w:p>
      <w:r>
        <w:t>, vai tr</w:t>
      </w:r>
    </w:p>
    <w:p>
      <w:r>
        <w:t>ò c</w:t>
      </w:r>
    </w:p>
    <w:p>
      <w:r>
        <w:t>ủa tổ chức, c</w:t>
      </w:r>
    </w:p>
    <w:p>
      <w:r>
        <w:t>á nhân trình và phê duy</w:t>
      </w:r>
    </w:p>
    <w:p>
      <w:r>
        <w:t>ệt kế hoạch</w:t>
      </w:r>
    </w:p>
    <w:p>
      <w:r>
        <w:t>tổng thể lựa chọn nh</w:t>
      </w:r>
    </w:p>
    <w:p>
      <w:r>
        <w:t>à th</w:t>
      </w:r>
    </w:p>
    <w:p>
      <w:r>
        <w:t>ầu, kế hoạch lựa chọn nh</w:t>
      </w:r>
    </w:p>
    <w:p>
      <w:r>
        <w:t>à</w:t>
      </w:r>
    </w:p>
    <w:p>
      <w:r>
        <w:t>th</w:t>
      </w:r>
    </w:p>
    <w:p>
      <w:r>
        <w:t>ầu; tr</w:t>
      </w:r>
    </w:p>
    <w:p>
      <w:r>
        <w:t>ình, th</w:t>
      </w:r>
    </w:p>
    <w:p>
      <w:r>
        <w:t>ẩm định (nếu c</w:t>
      </w:r>
    </w:p>
    <w:p>
      <w:r>
        <w:t>ó), phê</w:t>
      </w:r>
    </w:p>
    <w:p>
      <w:r>
        <w:t>duy</w:t>
      </w:r>
    </w:p>
    <w:p>
      <w:r>
        <w:t>ệt E-HSMQT, E-HSMST, E-HSMT, kết quả lựa chọn nh</w:t>
      </w:r>
    </w:p>
    <w:p>
      <w:r>
        <w:t>à th</w:t>
      </w:r>
    </w:p>
    <w:p>
      <w:r>
        <w:t>ầu thực hiện theo</w:t>
      </w:r>
    </w:p>
    <w:p>
      <w:r>
        <w:t>Luật Đấu thầu</w:t>
      </w:r>
    </w:p>
    <w:p>
      <w:r>
        <w:t>v</w:t>
      </w:r>
    </w:p>
    <w:p>
      <w:r>
        <w:t>à</w:t>
      </w:r>
    </w:p>
    <w:p>
      <w:r>
        <w:t>các văn b</w:t>
      </w:r>
    </w:p>
    <w:p>
      <w:r>
        <w:t>ản quy định chi tiết, hướng dẫn thực hiện</w:t>
      </w:r>
    </w:p>
    <w:p>
      <w:r>
        <w:t>Luật Đấu thầu</w:t>
      </w:r>
    </w:p>
    <w:p>
      <w:r>
        <w:t>; nội dung kế hoạch tổng thể lựa</w:t>
      </w:r>
    </w:p>
    <w:p>
      <w:r>
        <w:t>chọn nh</w:t>
      </w:r>
    </w:p>
    <w:p>
      <w:r>
        <w:t>à th</w:t>
      </w:r>
    </w:p>
    <w:p>
      <w:r>
        <w:t>ầu, kế hoạch lựa chọn nh</w:t>
      </w:r>
    </w:p>
    <w:p>
      <w:r>
        <w:t>à th</w:t>
      </w:r>
    </w:p>
    <w:p>
      <w:r>
        <w:t>ầu, E-HSMQT, E-HSMST, E-HSMT thực hiện theo quy định tại điều ước quốc</w:t>
      </w:r>
    </w:p>
    <w:p>
      <w:r>
        <w:t>tế, thỏa thuận vay. Trường hợp điều ước quốc tế, thỏa thuận vay y</w:t>
      </w:r>
    </w:p>
    <w:p>
      <w:r>
        <w:t>êu c</w:t>
      </w:r>
    </w:p>
    <w:p>
      <w:r>
        <w:t>ầu</w:t>
      </w:r>
    </w:p>
    <w:p>
      <w:r>
        <w:t>áp d</w:t>
      </w:r>
    </w:p>
    <w:p>
      <w:r>
        <w:t>ụng quy định của nh</w:t>
      </w:r>
    </w:p>
    <w:p>
      <w:r>
        <w:t>à tài tr</w:t>
      </w:r>
    </w:p>
    <w:p>
      <w:r>
        <w:t>ợ th</w:t>
      </w:r>
    </w:p>
    <w:p>
      <w:r>
        <w:t>ì n</w:t>
      </w:r>
    </w:p>
    <w:p>
      <w:r>
        <w:t>ếu được nh</w:t>
      </w:r>
    </w:p>
    <w:p>
      <w:r>
        <w:t>à tài tr</w:t>
      </w:r>
    </w:p>
    <w:p>
      <w:r>
        <w:t>ợ</w:t>
      </w:r>
    </w:p>
    <w:p>
      <w:r>
        <w:t>chấp thuận, việc lập, ph</w:t>
      </w:r>
    </w:p>
    <w:p>
      <w:r>
        <w:t>ê duy</w:t>
      </w:r>
    </w:p>
    <w:p>
      <w:r>
        <w:t>ệt kế hoạch tổng thể lựa chọn</w:t>
      </w:r>
    </w:p>
    <w:p>
      <w:r>
        <w:t>nh</w:t>
      </w:r>
    </w:p>
    <w:p>
      <w:r>
        <w:t>à th</w:t>
      </w:r>
    </w:p>
    <w:p>
      <w:r>
        <w:t>ầu, kế hoạch lựa chọn nh</w:t>
      </w:r>
    </w:p>
    <w:p>
      <w:r>
        <w:t>à th</w:t>
      </w:r>
    </w:p>
    <w:p>
      <w:r>
        <w:t>ầu;</w:t>
      </w:r>
    </w:p>
    <w:p>
      <w:r>
        <w:t>E-HSMT, E-HSMQT, E-HSMST, b</w:t>
      </w:r>
    </w:p>
    <w:p>
      <w:r>
        <w:t>áo cáo đánh giá E-HSDT, E-HSQT, E-HSDST đư</w:t>
      </w:r>
    </w:p>
    <w:p>
      <w:r>
        <w:t>ợc</w:t>
      </w:r>
    </w:p>
    <w:p>
      <w:r>
        <w:t>áp d</w:t>
      </w:r>
    </w:p>
    <w:p>
      <w:r>
        <w:t>ụng c</w:t>
      </w:r>
    </w:p>
    <w:p>
      <w:r>
        <w:t>ác Mẫu</w:t>
      </w:r>
    </w:p>
    <w:p>
      <w:r>
        <w:t>quy định</w:t>
      </w:r>
    </w:p>
    <w:p>
      <w:r>
        <w:t>tại c</w:t>
      </w:r>
    </w:p>
    <w:p>
      <w:r>
        <w:t>ác khoản</w:t>
      </w:r>
    </w:p>
    <w:p>
      <w:r>
        <w:t>1, 2, 3, 4, 5, 6, 7, 8, 9, 10, 11, 12, 13,</w:t>
      </w:r>
    </w:p>
    <w:p>
      <w:r>
        <w:t>14 v</w:t>
      </w:r>
    </w:p>
    <w:p>
      <w:r>
        <w:t>à 15 Điều</w:t>
      </w:r>
    </w:p>
    <w:p>
      <w:r>
        <w:t>này</w:t>
      </w:r>
    </w:p>
    <w:p>
      <w:r>
        <w:t>.</w:t>
      </w:r>
    </w:p>
    <w:p>
      <w:r>
        <w:t>Thông</w:t>
      </w:r>
    </w:p>
    <w:p>
      <w:r>
        <w:t>tin v</w:t>
      </w:r>
    </w:p>
    <w:p>
      <w:r>
        <w:t>ề đấu thầu đối với g</w:t>
      </w:r>
    </w:p>
    <w:p>
      <w:r>
        <w:t>ói th</w:t>
      </w:r>
    </w:p>
    <w:p>
      <w:r>
        <w:t>ầu</w:t>
      </w:r>
    </w:p>
    <w:p>
      <w:r>
        <w:t>thuộc dự</w:t>
      </w:r>
    </w:p>
    <w:p>
      <w:r>
        <w:t>án quy đ</w:t>
      </w:r>
    </w:p>
    <w:p>
      <w:r>
        <w:t>ịnh tại khoản này</w:t>
      </w:r>
    </w:p>
    <w:p>
      <w:r>
        <w:t>đư</w:t>
      </w:r>
    </w:p>
    <w:p>
      <w:r>
        <w:t>ợc</w:t>
      </w:r>
    </w:p>
    <w:p>
      <w:r>
        <w:t>khuyến kh</w:t>
      </w:r>
    </w:p>
    <w:p>
      <w:r>
        <w:t>ích đăng t</w:t>
      </w:r>
    </w:p>
    <w:p>
      <w:r>
        <w:t>ải tr</w:t>
      </w:r>
    </w:p>
    <w:p>
      <w:r>
        <w:t>ên mục</w:t>
      </w:r>
    </w:p>
    <w:p>
      <w:r>
        <w:t>"vốn kh</w:t>
      </w:r>
    </w:p>
    <w:p>
      <w:r>
        <w:t>ác" c</w:t>
      </w:r>
    </w:p>
    <w:p>
      <w:r>
        <w:t>ủa Hệ thống.</w:t>
      </w:r>
    </w:p>
    <w:p>
      <w:r>
        <w:t>17.</w:t>
      </w:r>
    </w:p>
    <w:p>
      <w:r>
        <w:t>Đ</w:t>
      </w:r>
    </w:p>
    <w:p>
      <w:r>
        <w:t>ối với dự</w:t>
      </w:r>
    </w:p>
    <w:p>
      <w:r>
        <w:t>án, gói th</w:t>
      </w:r>
    </w:p>
    <w:p>
      <w:r>
        <w:t>ầu c</w:t>
      </w:r>
    </w:p>
    <w:p>
      <w:r>
        <w:t>ó ch</w:t>
      </w:r>
    </w:p>
    <w:p>
      <w:r>
        <w:t>ứa th</w:t>
      </w:r>
    </w:p>
    <w:p>
      <w:r>
        <w:t>ông tin thu</w:t>
      </w:r>
    </w:p>
    <w:p>
      <w:r>
        <w:t>ộc danh mục b</w:t>
      </w:r>
    </w:p>
    <w:p>
      <w:r>
        <w:t>í m</w:t>
      </w:r>
    </w:p>
    <w:p>
      <w:r>
        <w:t>ật nh</w:t>
      </w:r>
    </w:p>
    <w:p>
      <w:r>
        <w:t>à nư</w:t>
      </w:r>
    </w:p>
    <w:p>
      <w:r>
        <w:t>ớc theo quy định của ph</w:t>
      </w:r>
    </w:p>
    <w:p>
      <w:r>
        <w:t>áp luật</w:t>
      </w:r>
    </w:p>
    <w:p>
      <w:r>
        <w:t>về bảo vệ b</w:t>
      </w:r>
    </w:p>
    <w:p>
      <w:r>
        <w:t>í m</w:t>
      </w:r>
    </w:p>
    <w:p>
      <w:r>
        <w:t>ật nh</w:t>
      </w:r>
    </w:p>
    <w:p>
      <w:r>
        <w:t>à nư</w:t>
      </w:r>
    </w:p>
    <w:p>
      <w:r>
        <w:t>ớc th</w:t>
      </w:r>
    </w:p>
    <w:p>
      <w:r>
        <w:t>ì</w:t>
      </w:r>
    </w:p>
    <w:p>
      <w:r>
        <w:t>không ph</w:t>
      </w:r>
    </w:p>
    <w:p>
      <w:r>
        <w:t>ải cung cấp, đăng tải th</w:t>
      </w:r>
    </w:p>
    <w:p>
      <w:r>
        <w:t>ông tin bí m</w:t>
      </w:r>
    </w:p>
    <w:p>
      <w:r>
        <w:t>ật</w:t>
      </w:r>
    </w:p>
    <w:p>
      <w:r>
        <w:t>đ</w:t>
      </w:r>
    </w:p>
    <w:p>
      <w:r>
        <w:t>ó theo quy đ</w:t>
      </w:r>
    </w:p>
    <w:p>
      <w:r>
        <w:t>ịnh của Thông tư này</w:t>
      </w:r>
    </w:p>
    <w:p>
      <w:r>
        <w:t>. Vi</w:t>
      </w:r>
    </w:p>
    <w:p>
      <w:r>
        <w:t>ệc</w:t>
      </w:r>
    </w:p>
    <w:p>
      <w:r>
        <w:t>quản l</w:t>
      </w:r>
    </w:p>
    <w:p>
      <w:r>
        <w:t>ý thông tin thu</w:t>
      </w:r>
    </w:p>
    <w:p>
      <w:r>
        <w:t>ộc danh mục b</w:t>
      </w:r>
    </w:p>
    <w:p>
      <w:r>
        <w:t>í m</w:t>
      </w:r>
    </w:p>
    <w:p>
      <w:r>
        <w:t>ật</w:t>
      </w:r>
    </w:p>
    <w:p>
      <w:r>
        <w:t>nh</w:t>
      </w:r>
    </w:p>
    <w:p>
      <w:r>
        <w:t>à nư</w:t>
      </w:r>
    </w:p>
    <w:p>
      <w:r>
        <w:t>ớc thực hiện theo quy định của ph</w:t>
      </w:r>
    </w:p>
    <w:p>
      <w:r>
        <w:t>áp luật</w:t>
      </w:r>
    </w:p>
    <w:p>
      <w:r>
        <w:t>về bảo vệ b</w:t>
      </w:r>
    </w:p>
    <w:p>
      <w:r>
        <w:t>í m</w:t>
      </w:r>
    </w:p>
    <w:p>
      <w:r>
        <w:t>ật nh</w:t>
      </w:r>
    </w:p>
    <w:p>
      <w:r>
        <w:t>à nư</w:t>
      </w:r>
    </w:p>
    <w:p>
      <w:r>
        <w:t>ớc.</w:t>
      </w:r>
    </w:p>
    <w:p>
      <w:r>
        <w:t>18.</w:t>
      </w:r>
    </w:p>
    <w:p>
      <w:r>
        <w:t>Vi</w:t>
      </w:r>
    </w:p>
    <w:p>
      <w:r>
        <w:t>ệc ph</w:t>
      </w:r>
    </w:p>
    <w:p>
      <w:r>
        <w:t>ân chia thành các gói th</w:t>
      </w:r>
    </w:p>
    <w:p>
      <w:r>
        <w:t>ầu</w:t>
      </w:r>
    </w:p>
    <w:p>
      <w:r>
        <w:t>EPC, EP, EC, PC phải đảm bảo ph</w:t>
      </w:r>
    </w:p>
    <w:p>
      <w:r>
        <w:t>ù h</w:t>
      </w:r>
    </w:p>
    <w:p>
      <w:r>
        <w:t>ợp với ph</w:t>
      </w:r>
    </w:p>
    <w:p>
      <w:r>
        <w:t>áp luật</w:t>
      </w:r>
    </w:p>
    <w:p>
      <w:r>
        <w:t>quản l</w:t>
      </w:r>
    </w:p>
    <w:p>
      <w:r>
        <w:t>ý ngành, lĩnh v</w:t>
      </w:r>
    </w:p>
    <w:p>
      <w:r>
        <w:t>ực (nếu c</w:t>
      </w:r>
    </w:p>
    <w:p>
      <w:r>
        <w:t>ó), đ</w:t>
      </w:r>
    </w:p>
    <w:p>
      <w:r>
        <w:t>ồng thời đảm bảo nguy</w:t>
      </w:r>
    </w:p>
    <w:p>
      <w:r>
        <w:t>ên t</w:t>
      </w:r>
    </w:p>
    <w:p>
      <w:r>
        <w:t>ắc quy định tại</w:t>
      </w:r>
    </w:p>
    <w:p>
      <w:r>
        <w:t>Điều 37 của Luật Đấu thầu</w:t>
      </w:r>
    </w:p>
    <w:p>
      <w:r>
        <w:t>, kh</w:t>
      </w:r>
    </w:p>
    <w:p>
      <w:r>
        <w:t>ông đư</w:t>
      </w:r>
    </w:p>
    <w:p>
      <w:r>
        <w:t>ợc ph</w:t>
      </w:r>
    </w:p>
    <w:p>
      <w:r>
        <w:t>ân</w:t>
      </w:r>
    </w:p>
    <w:p>
      <w:r>
        <w:t>chia thành các gói th</w:t>
      </w:r>
    </w:p>
    <w:p>
      <w:r>
        <w:t>ầu này</w:t>
      </w:r>
    </w:p>
    <w:p>
      <w:r>
        <w:t>nh</w:t>
      </w:r>
    </w:p>
    <w:p>
      <w:r>
        <w:t>ằm hạn chế sự</w:t>
      </w:r>
    </w:p>
    <w:p>
      <w:r>
        <w:t>tham gia của nh</w:t>
      </w:r>
    </w:p>
    <w:p>
      <w:r>
        <w:t>à th</w:t>
      </w:r>
    </w:p>
    <w:p>
      <w:r>
        <w:t>ầu theo quy định tại</w:t>
      </w:r>
    </w:p>
    <w:p>
      <w:r>
        <w:t>điểm</w:t>
      </w:r>
    </w:p>
    <w:p>
      <w:r>
        <w:t>l khoản 6 Điều 16 Luật Đấu thầu</w:t>
      </w:r>
    </w:p>
    <w:p>
      <w:r>
        <w:t>.</w:t>
      </w:r>
    </w:p>
    <w:p>
      <w:r>
        <w:t>Điều 5. Quy định về định dạng của tệp tin (file) đính kèm</w:t>
      </w:r>
    </w:p>
    <w:p>
      <w:r>
        <w:t>1.</w:t>
      </w:r>
    </w:p>
    <w:p>
      <w:r>
        <w:t>T</w:t>
      </w:r>
    </w:p>
    <w:p>
      <w:r>
        <w:t>ệp tin (file) đăng tải tr</w:t>
      </w:r>
    </w:p>
    <w:p>
      <w:r>
        <w:t>ên H</w:t>
      </w:r>
    </w:p>
    <w:p>
      <w:r>
        <w:t>ệ thống</w:t>
      </w:r>
    </w:p>
    <w:p>
      <w:r>
        <w:t>phải bảo đảm:</w:t>
      </w:r>
    </w:p>
    <w:p>
      <w:r>
        <w:t>a)</w:t>
      </w:r>
    </w:p>
    <w:p>
      <w:r>
        <w:t>Các file m</w:t>
      </w:r>
    </w:p>
    <w:p>
      <w:r>
        <w:t>ở, đọc được bằng c</w:t>
      </w:r>
    </w:p>
    <w:p>
      <w:r>
        <w:t>ác phần</w:t>
      </w:r>
    </w:p>
    <w:p>
      <w:r>
        <w:t>mềm th</w:t>
      </w:r>
    </w:p>
    <w:p>
      <w:r>
        <w:t>ông d</w:t>
      </w:r>
    </w:p>
    <w:p>
      <w:r>
        <w:t>ụng như: c</w:t>
      </w:r>
    </w:p>
    <w:p>
      <w:r>
        <w:t>ác phần</w:t>
      </w:r>
    </w:p>
    <w:p>
      <w:r>
        <w:t>mềm đọc,</w:t>
      </w:r>
    </w:p>
    <w:p>
      <w:r>
        <w:t>soạn thảo văn bản MS Office hoặc Open Office; c</w:t>
      </w:r>
    </w:p>
    <w:p>
      <w:r>
        <w:t>ác phần</w:t>
      </w:r>
    </w:p>
    <w:p>
      <w:r>
        <w:t>mềm</w:t>
      </w:r>
    </w:p>
    <w:p>
      <w:r>
        <w:t>đọc file PDF; c</w:t>
      </w:r>
    </w:p>
    <w:p>
      <w:r>
        <w:t>ác phần</w:t>
      </w:r>
    </w:p>
    <w:p>
      <w:r>
        <w:t>mềm thiết kế th</w:t>
      </w:r>
    </w:p>
    <w:p>
      <w:r>
        <w:t>ông d</w:t>
      </w:r>
    </w:p>
    <w:p>
      <w:r>
        <w:t>ụng như AutoCad, Photoshop; phần mềm đọc file ảnh t</w:t>
      </w:r>
    </w:p>
    <w:p>
      <w:r>
        <w:t>ích h</w:t>
      </w:r>
    </w:p>
    <w:p>
      <w:r>
        <w:t>ợp sẵn tr</w:t>
      </w:r>
    </w:p>
    <w:p>
      <w:r>
        <w:t>ên H</w:t>
      </w:r>
    </w:p>
    <w:p>
      <w:r>
        <w:t>ệ điều h</w:t>
      </w:r>
    </w:p>
    <w:p>
      <w:r>
        <w:t>ành Windows. Các file</w:t>
      </w:r>
    </w:p>
    <w:p>
      <w:r>
        <w:t>s</w:t>
      </w:r>
    </w:p>
    <w:p>
      <w:r>
        <w:t>ử dụng ph</w:t>
      </w:r>
    </w:p>
    <w:p>
      <w:r>
        <w:t>ông ch</w:t>
      </w:r>
    </w:p>
    <w:p>
      <w:r>
        <w:t>ữ thuộc bảng m</w:t>
      </w:r>
    </w:p>
    <w:p>
      <w:r>
        <w:t>ã</w:t>
      </w:r>
    </w:p>
    <w:p>
      <w:r>
        <w:t>Unicode;</w:t>
      </w:r>
    </w:p>
    <w:p>
      <w:r>
        <w:t>b)</w:t>
      </w:r>
    </w:p>
    <w:p>
      <w:r>
        <w:t>Các file nén m</w:t>
      </w:r>
    </w:p>
    <w:p>
      <w:r>
        <w:t>ở được bằng c</w:t>
      </w:r>
    </w:p>
    <w:p>
      <w:r>
        <w:t>ác phần</w:t>
      </w:r>
    </w:p>
    <w:p>
      <w:r>
        <w:t>mềm giải n</w:t>
      </w:r>
    </w:p>
    <w:p>
      <w:r>
        <w:t>én thông d</w:t>
      </w:r>
    </w:p>
    <w:p>
      <w:r>
        <w:t>ụng như phần mềm giải n</w:t>
      </w:r>
    </w:p>
    <w:p>
      <w:r>
        <w:t>én ZIP</w:t>
      </w:r>
    </w:p>
    <w:p>
      <w:r>
        <w:t>tích h</w:t>
      </w:r>
    </w:p>
    <w:p>
      <w:r>
        <w:t>ợp sẵn tr</w:t>
      </w:r>
    </w:p>
    <w:p>
      <w:r>
        <w:t>ên h</w:t>
      </w:r>
    </w:p>
    <w:p>
      <w:r>
        <w:t>ệ điều h</w:t>
      </w:r>
    </w:p>
    <w:p>
      <w:r>
        <w:t>ành</w:t>
      </w:r>
    </w:p>
    <w:p>
      <w:r>
        <w:t>Windows ho</w:t>
      </w:r>
    </w:p>
    <w:p>
      <w:r>
        <w:t>ặc phần mềm giải n</w:t>
      </w:r>
    </w:p>
    <w:p>
      <w:r>
        <w:t>én Rar ho</w:t>
      </w:r>
    </w:p>
    <w:p>
      <w:r>
        <w:t>ặc</w:t>
      </w:r>
    </w:p>
    <w:p>
      <w:r>
        <w:t>7Zip. Trường hợp sử dụng file n</w:t>
      </w:r>
    </w:p>
    <w:p>
      <w:r>
        <w:t>én, các file sau khi gi</w:t>
      </w:r>
    </w:p>
    <w:p>
      <w:r>
        <w:t>ải n</w:t>
      </w:r>
    </w:p>
    <w:p>
      <w:r>
        <w:t>én</w:t>
      </w:r>
    </w:p>
    <w:p>
      <w:r>
        <w:t>ph</w:t>
      </w:r>
    </w:p>
    <w:p>
      <w:r>
        <w:t>ải c</w:t>
      </w:r>
    </w:p>
    <w:p>
      <w:r>
        <w:t>ó đ</w:t>
      </w:r>
    </w:p>
    <w:p>
      <w:r>
        <w:t>ịnh dạng quy định tại điểm a khoản này</w:t>
      </w:r>
    </w:p>
    <w:p>
      <w:r>
        <w:t>;</w:t>
      </w:r>
    </w:p>
    <w:p>
      <w:r>
        <w:t>c)</w:t>
      </w:r>
    </w:p>
    <w:p>
      <w:r>
        <w:t>Không b</w:t>
      </w:r>
    </w:p>
    <w:p>
      <w:r>
        <w:t>ị nhiễm virus, kh</w:t>
      </w:r>
    </w:p>
    <w:p>
      <w:r>
        <w:t>ông b</w:t>
      </w:r>
    </w:p>
    <w:p>
      <w:r>
        <w:t>ị lỗi,</w:t>
      </w:r>
    </w:p>
    <w:p>
      <w:r>
        <w:t>hỏng v</w:t>
      </w:r>
    </w:p>
    <w:p>
      <w:r>
        <w:t>à không thi</w:t>
      </w:r>
    </w:p>
    <w:p>
      <w:r>
        <w:t>ết lập mật khẩu.</w:t>
      </w:r>
    </w:p>
    <w:p>
      <w:r>
        <w:t>2.</w:t>
      </w:r>
    </w:p>
    <w:p>
      <w:r>
        <w:t>Trư</w:t>
      </w:r>
    </w:p>
    <w:p>
      <w:r>
        <w:t>ờng hợp file đ</w:t>
      </w:r>
    </w:p>
    <w:p>
      <w:r>
        <w:t>ính kèm trong h</w:t>
      </w:r>
    </w:p>
    <w:p>
      <w:r>
        <w:t>ồ sơ</w:t>
      </w:r>
    </w:p>
    <w:p>
      <w:r>
        <w:t>mời quan t</w:t>
      </w:r>
    </w:p>
    <w:p>
      <w:r>
        <w:t>âm, E-HSMQT, h</w:t>
      </w:r>
    </w:p>
    <w:p>
      <w:r>
        <w:t>ồ sơ mời sơ tuyển, E-HSMST, hồ sơ</w:t>
      </w:r>
    </w:p>
    <w:p>
      <w:r>
        <w:t>mời thầu, E-HSMT, điều khoản tham chiếu, mời ch</w:t>
      </w:r>
    </w:p>
    <w:p>
      <w:r>
        <w:t>ào giá tr</w:t>
      </w:r>
    </w:p>
    <w:p>
      <w:r>
        <w:t>ực</w:t>
      </w:r>
    </w:p>
    <w:p>
      <w:r>
        <w:t>tuyến, mua sắm trực tuyến kh</w:t>
      </w:r>
    </w:p>
    <w:p>
      <w:r>
        <w:t>ông đáp</w:t>
      </w:r>
    </w:p>
    <w:p>
      <w:r>
        <w:t>ứng quy định tại khoản</w:t>
      </w:r>
    </w:p>
    <w:p>
      <w:r>
        <w:t>1 Điều này</w:t>
      </w:r>
    </w:p>
    <w:p>
      <w:r>
        <w:t>ho</w:t>
      </w:r>
    </w:p>
    <w:p>
      <w:r>
        <w:t>ặc v</w:t>
      </w:r>
    </w:p>
    <w:p>
      <w:r>
        <w:t>ì lý do khác d</w:t>
      </w:r>
    </w:p>
    <w:p>
      <w:r>
        <w:t>ẫn đến</w:t>
      </w:r>
    </w:p>
    <w:p>
      <w:r>
        <w:t>kh</w:t>
      </w:r>
    </w:p>
    <w:p>
      <w:r>
        <w:t>ông th</w:t>
      </w:r>
    </w:p>
    <w:p>
      <w:r>
        <w:t>ể mở hoặc kh</w:t>
      </w:r>
    </w:p>
    <w:p>
      <w:r>
        <w:t>ông đ</w:t>
      </w:r>
    </w:p>
    <w:p>
      <w:r>
        <w:t>ọc được th</w:t>
      </w:r>
    </w:p>
    <w:p>
      <w:r>
        <w:t>ì</w:t>
      </w:r>
    </w:p>
    <w:p>
      <w:r>
        <w:t>ch</w:t>
      </w:r>
    </w:p>
    <w:p>
      <w:r>
        <w:t>ủ đầu tư phải đăng tải v</w:t>
      </w:r>
    </w:p>
    <w:p>
      <w:r>
        <w:t>à phát hành l</w:t>
      </w:r>
    </w:p>
    <w:p>
      <w:r>
        <w:t>ại to</w:t>
      </w:r>
    </w:p>
    <w:p>
      <w:r>
        <w:t>àn</w:t>
      </w:r>
    </w:p>
    <w:p>
      <w:r>
        <w:t>b</w:t>
      </w:r>
    </w:p>
    <w:p>
      <w:r>
        <w:t>ộ hồ sơ mời quan t</w:t>
      </w:r>
    </w:p>
    <w:p>
      <w:r>
        <w:t>âm, E-HSMQT, h</w:t>
      </w:r>
    </w:p>
    <w:p>
      <w:r>
        <w:t>ồ sơ mời sơ</w:t>
      </w:r>
    </w:p>
    <w:p>
      <w:r>
        <w:t>tuyển, E-HSMST, hồ sơ mời thầu, E-HSMT, điều khoản tham chiếu, mời ch</w:t>
      </w:r>
    </w:p>
    <w:p>
      <w:r>
        <w:t>ào</w:t>
      </w:r>
    </w:p>
    <w:p>
      <w:r>
        <w:t>giá tr</w:t>
      </w:r>
    </w:p>
    <w:p>
      <w:r>
        <w:t>ực tuyến, mua sắm trực tuyến.</w:t>
      </w:r>
    </w:p>
    <w:p>
      <w:r>
        <w:t>3.</w:t>
      </w:r>
    </w:p>
    <w:p>
      <w:r>
        <w:t>Trư</w:t>
      </w:r>
    </w:p>
    <w:p>
      <w:r>
        <w:t>ờng hợp file đ</w:t>
      </w:r>
    </w:p>
    <w:p>
      <w:r>
        <w:t>ính kèm trong E-HSDT, E-HSQT, E-HSDST,</w:t>
      </w:r>
    </w:p>
    <w:p>
      <w:r>
        <w:t>h</w:t>
      </w:r>
    </w:p>
    <w:p>
      <w:r>
        <w:t>ồ sơ l</w:t>
      </w:r>
    </w:p>
    <w:p>
      <w:r>
        <w:t>ý l</w:t>
      </w:r>
    </w:p>
    <w:p>
      <w:r>
        <w:t>ịch khoa học kh</w:t>
      </w:r>
    </w:p>
    <w:p>
      <w:r>
        <w:t>ông đáp</w:t>
      </w:r>
    </w:p>
    <w:p>
      <w:r>
        <w:t>ứng quy định tại khoản 1 Điều này</w:t>
      </w:r>
    </w:p>
    <w:p>
      <w:r>
        <w:t>d</w:t>
      </w:r>
    </w:p>
    <w:p>
      <w:r>
        <w:t>ẫn đến kh</w:t>
      </w:r>
    </w:p>
    <w:p>
      <w:r>
        <w:t>ông</w:t>
      </w:r>
    </w:p>
    <w:p>
      <w:r>
        <w:t>th</w:t>
      </w:r>
    </w:p>
    <w:p>
      <w:r>
        <w:t>ể mở hoặc kh</w:t>
      </w:r>
    </w:p>
    <w:p>
      <w:r>
        <w:t>ông đ</w:t>
      </w:r>
    </w:p>
    <w:p>
      <w:r>
        <w:t>ọc được th</w:t>
      </w:r>
    </w:p>
    <w:p>
      <w:r>
        <w:t>ì các</w:t>
      </w:r>
    </w:p>
    <w:p>
      <w:r>
        <w:t>file này không đư</w:t>
      </w:r>
    </w:p>
    <w:p>
      <w:r>
        <w:t>ợc xem x</w:t>
      </w:r>
    </w:p>
    <w:p>
      <w:r>
        <w:t>ét, đánh giá.</w:t>
      </w:r>
    </w:p>
    <w:p>
      <w:r>
        <w:t>Điều 6. Xử lý kỹ thuật trong trường hợp Hệ thống gặp sự cố ngoài khả</w:t>
      </w:r>
    </w:p>
    <w:p>
      <w:r>
        <w:t>năng kiểm soát</w:t>
      </w:r>
    </w:p>
    <w:p>
      <w:r>
        <w:t>1.</w:t>
      </w:r>
    </w:p>
    <w:p>
      <w:r>
        <w:t>Trư</w:t>
      </w:r>
    </w:p>
    <w:p>
      <w:r>
        <w:t>ờng hợp gặp sự cố dẫn đến Hệ thống kh</w:t>
      </w:r>
    </w:p>
    <w:p>
      <w:r>
        <w:t>ông th</w:t>
      </w:r>
    </w:p>
    <w:p>
      <w:r>
        <w:t>ể vận h</w:t>
      </w:r>
    </w:p>
    <w:p>
      <w:r>
        <w:t>ành thì các gói th</w:t>
      </w:r>
    </w:p>
    <w:p>
      <w:r>
        <w:t>ầu lựa chọn nh</w:t>
      </w:r>
    </w:p>
    <w:p>
      <w:r>
        <w:t>à th</w:t>
      </w:r>
    </w:p>
    <w:p>
      <w:r>
        <w:t>ầu qua mạng c</w:t>
      </w:r>
    </w:p>
    <w:p>
      <w:r>
        <w:t>ó th</w:t>
      </w:r>
    </w:p>
    <w:p>
      <w:r>
        <w:t>ời điểm đ</w:t>
      </w:r>
    </w:p>
    <w:p>
      <w:r>
        <w:t>óng th</w:t>
      </w:r>
    </w:p>
    <w:p>
      <w:r>
        <w:t>ầu, thời điểm kết th</w:t>
      </w:r>
    </w:p>
    <w:p>
      <w:r>
        <w:t>úc chào giá tr</w:t>
      </w:r>
    </w:p>
    <w:p>
      <w:r>
        <w:t>ực tuyến, thời điểm</w:t>
      </w:r>
    </w:p>
    <w:p>
      <w:r>
        <w:t>x</w:t>
      </w:r>
    </w:p>
    <w:p>
      <w:r>
        <w:t>ác nh</w:t>
      </w:r>
    </w:p>
    <w:p>
      <w:r>
        <w:t>ận về việc chấp thuận được trao hợp đồng đối với ch</w:t>
      </w:r>
    </w:p>
    <w:p>
      <w:r>
        <w:t>ào</w:t>
      </w:r>
    </w:p>
    <w:p>
      <w:r>
        <w:t>giá tr</w:t>
      </w:r>
    </w:p>
    <w:p>
      <w:r>
        <w:t>ực tuyến r</w:t>
      </w:r>
    </w:p>
    <w:p>
      <w:r>
        <w:t>út g</w:t>
      </w:r>
    </w:p>
    <w:p>
      <w:r>
        <w:t>ọn, thời điểm x</w:t>
      </w:r>
    </w:p>
    <w:p>
      <w:r>
        <w:t>ác</w:t>
      </w:r>
    </w:p>
    <w:p>
      <w:r>
        <w:t>nh</w:t>
      </w:r>
    </w:p>
    <w:p>
      <w:r>
        <w:t>ận đơn h</w:t>
      </w:r>
    </w:p>
    <w:p>
      <w:r>
        <w:t>àng ho</w:t>
      </w:r>
    </w:p>
    <w:p>
      <w:r>
        <w:t>ặc từ chối đơn h</w:t>
      </w:r>
    </w:p>
    <w:p>
      <w:r>
        <w:t>àng</w:t>
      </w:r>
    </w:p>
    <w:p>
      <w:r>
        <w:t>mua s</w:t>
      </w:r>
    </w:p>
    <w:p>
      <w:r>
        <w:t>ắm trực tuyến, thời điểm hết hạn l</w:t>
      </w:r>
    </w:p>
    <w:p>
      <w:r>
        <w:t>àm rõ E-HSMQT,</w:t>
      </w:r>
    </w:p>
    <w:p>
      <w:r>
        <w:t>E-HSMST, E-HSMT, điều</w:t>
      </w:r>
    </w:p>
    <w:p>
      <w:r>
        <w:t>khoản tham chiếu, E-HSQT, E-HSDST, E-HSDT,</w:t>
      </w:r>
    </w:p>
    <w:p>
      <w:r>
        <w:t>hồ sơ l</w:t>
      </w:r>
    </w:p>
    <w:p>
      <w:r>
        <w:t>ý l</w:t>
      </w:r>
    </w:p>
    <w:p>
      <w:r>
        <w:t>ịch khoa học trong thời gian từ khi Hệ thống bị</w:t>
      </w:r>
    </w:p>
    <w:p>
      <w:r>
        <w:t>sự cố cho đến thời điểm sau ho</w:t>
      </w:r>
    </w:p>
    <w:p>
      <w:r>
        <w:t>àn thành kh</w:t>
      </w:r>
    </w:p>
    <w:p>
      <w:r>
        <w:t>ắc phục sự cố 02</w:t>
      </w:r>
    </w:p>
    <w:p>
      <w:r>
        <w:t>giờ sẽ được Hệ thống tự động gia hạn đến thời điểm đ</w:t>
      </w:r>
    </w:p>
    <w:p>
      <w:r>
        <w:t>óng th</w:t>
      </w:r>
    </w:p>
    <w:p>
      <w:r>
        <w:t>ầu</w:t>
      </w:r>
    </w:p>
    <w:p>
      <w:r>
        <w:t>mới, thời điểm hết hạn l</w:t>
      </w:r>
    </w:p>
    <w:p>
      <w:r>
        <w:t>àm rõ E-HSMQT, E-HSMST, E-HSMT, điều</w:t>
      </w:r>
    </w:p>
    <w:p>
      <w:r>
        <w:t>khoản tham chiếu, E-HSQT, E-HSDST, E-HSDT, hồ sơ l</w:t>
      </w:r>
    </w:p>
    <w:p>
      <w:r>
        <w:t>ý l</w:t>
      </w:r>
    </w:p>
    <w:p>
      <w:r>
        <w:t>ịch khoa học, thời điểm kết th</w:t>
      </w:r>
    </w:p>
    <w:p>
      <w:r>
        <w:t>úc chào giá tr</w:t>
      </w:r>
    </w:p>
    <w:p>
      <w:r>
        <w:t>ực</w:t>
      </w:r>
    </w:p>
    <w:p>
      <w:r>
        <w:t>tuyến, thời điểm x</w:t>
      </w:r>
    </w:p>
    <w:p>
      <w:r>
        <w:t>ác nh</w:t>
      </w:r>
    </w:p>
    <w:p>
      <w:r>
        <w:t>ận đơn h</w:t>
      </w:r>
    </w:p>
    <w:p>
      <w:r>
        <w:t>àng ho</w:t>
      </w:r>
    </w:p>
    <w:p>
      <w:r>
        <w:t>ặc</w:t>
      </w:r>
    </w:p>
    <w:p>
      <w:r>
        <w:t>từ chối đơn h</w:t>
      </w:r>
    </w:p>
    <w:p>
      <w:r>
        <w:t>àng mua s</w:t>
      </w:r>
    </w:p>
    <w:p>
      <w:r>
        <w:t>ắm trực tuyến mới l</w:t>
      </w:r>
    </w:p>
    <w:p>
      <w:r>
        <w:t>à sau 06</w:t>
      </w:r>
    </w:p>
    <w:p>
      <w:r>
        <w:t>gi</w:t>
      </w:r>
    </w:p>
    <w:p>
      <w:r>
        <w:t>ờ kể từ thời điểm ho</w:t>
      </w:r>
    </w:p>
    <w:p>
      <w:r>
        <w:t>àn thành kh</w:t>
      </w:r>
    </w:p>
    <w:p>
      <w:r>
        <w:t>ắc phục sự</w:t>
      </w:r>
    </w:p>
    <w:p>
      <w:r>
        <w:t>cố.</w:t>
      </w:r>
    </w:p>
    <w:p>
      <w:r>
        <w:t>2.</w:t>
      </w:r>
    </w:p>
    <w:p>
      <w:r>
        <w:t>Trư</w:t>
      </w:r>
    </w:p>
    <w:p>
      <w:r>
        <w:t>ờng hợp thời điểm đ</w:t>
      </w:r>
    </w:p>
    <w:p>
      <w:r>
        <w:t>óng th</w:t>
      </w:r>
    </w:p>
    <w:p>
      <w:r>
        <w:t>ầu, thời điểm</w:t>
      </w:r>
    </w:p>
    <w:p>
      <w:r>
        <w:t>kết th</w:t>
      </w:r>
    </w:p>
    <w:p>
      <w:r>
        <w:t>úc chào giá tr</w:t>
      </w:r>
    </w:p>
    <w:p>
      <w:r>
        <w:t>ực tuyến, thời điểm x</w:t>
      </w:r>
    </w:p>
    <w:p>
      <w:r>
        <w:t>ác nh</w:t>
      </w:r>
    </w:p>
    <w:p>
      <w:r>
        <w:t>ận đơn h</w:t>
      </w:r>
    </w:p>
    <w:p>
      <w:r>
        <w:t>àng ho</w:t>
      </w:r>
    </w:p>
    <w:p>
      <w:r>
        <w:t>ặc từ chối đơn h</w:t>
      </w:r>
    </w:p>
    <w:p>
      <w:r>
        <w:t>àng mua s</w:t>
      </w:r>
    </w:p>
    <w:p>
      <w:r>
        <w:t>ắm trực tuyến mới v</w:t>
      </w:r>
    </w:p>
    <w:p>
      <w:r>
        <w:t>à th</w:t>
      </w:r>
    </w:p>
    <w:p>
      <w:r>
        <w:t>ời điểm hết hạn l</w:t>
      </w:r>
    </w:p>
    <w:p>
      <w:r>
        <w:t>àm</w:t>
      </w:r>
    </w:p>
    <w:p>
      <w:r>
        <w:t>rõ E-HSMQT, E-HSMST, E-HSMT, E-HSQT, E-HSDST, E-HSDT m</w:t>
      </w:r>
    </w:p>
    <w:p>
      <w:r>
        <w:t>ới theo quy</w:t>
      </w:r>
    </w:p>
    <w:p>
      <w:r>
        <w:t>định tại khoản 1 Điều này</w:t>
      </w:r>
    </w:p>
    <w:p>
      <w:r>
        <w:t>sau 17 gi</w:t>
      </w:r>
    </w:p>
    <w:p>
      <w:r>
        <w:t>ờ 00 ph</w:t>
      </w:r>
    </w:p>
    <w:p>
      <w:r>
        <w:t>út và trư</w:t>
      </w:r>
    </w:p>
    <w:p>
      <w:r>
        <w:t>ớc 11 giờ 00 ph</w:t>
      </w:r>
    </w:p>
    <w:p>
      <w:r>
        <w:t>út ngày ti</w:t>
      </w:r>
    </w:p>
    <w:p>
      <w:r>
        <w:t>ếp theo th</w:t>
      </w:r>
    </w:p>
    <w:p>
      <w:r>
        <w:t>ì H</w:t>
      </w:r>
    </w:p>
    <w:p>
      <w:r>
        <w:t>ệ thống tự động gia hạn đến 11 giờ 00 ph</w:t>
      </w:r>
    </w:p>
    <w:p>
      <w:r>
        <w:t>út c</w:t>
      </w:r>
    </w:p>
    <w:p>
      <w:r>
        <w:t>ủa ng</w:t>
      </w:r>
    </w:p>
    <w:p>
      <w:r>
        <w:t>ày</w:t>
      </w:r>
    </w:p>
    <w:p>
      <w:r>
        <w:t>ti</w:t>
      </w:r>
    </w:p>
    <w:p>
      <w:r>
        <w:t>ếp theo;</w:t>
      </w:r>
    </w:p>
    <w:p>
      <w:r>
        <w:t>Đ</w:t>
      </w:r>
    </w:p>
    <w:p>
      <w:r>
        <w:t>ối với ch</w:t>
      </w:r>
    </w:p>
    <w:p>
      <w:r>
        <w:t>ào giá tr</w:t>
      </w:r>
    </w:p>
    <w:p>
      <w:r>
        <w:t>ực tuyến, trường hợp 11 giờ 00</w:t>
      </w:r>
    </w:p>
    <w:p>
      <w:r>
        <w:t>ph</w:t>
      </w:r>
    </w:p>
    <w:p>
      <w:r>
        <w:t>út ngày ti</w:t>
      </w:r>
    </w:p>
    <w:p>
      <w:r>
        <w:t>ếp theo kh</w:t>
      </w:r>
    </w:p>
    <w:p>
      <w:r>
        <w:t>ông thu</w:t>
      </w:r>
    </w:p>
    <w:p>
      <w:r>
        <w:t>ộc ng</w:t>
      </w:r>
    </w:p>
    <w:p>
      <w:r>
        <w:t>ày</w:t>
      </w:r>
    </w:p>
    <w:p>
      <w:r>
        <w:t>làm vi</w:t>
      </w:r>
    </w:p>
    <w:p>
      <w:r>
        <w:t>ệc th</w:t>
      </w:r>
    </w:p>
    <w:p>
      <w:r>
        <w:t>ì th</w:t>
      </w:r>
    </w:p>
    <w:p>
      <w:r>
        <w:t>ời điểm kết th</w:t>
      </w:r>
    </w:p>
    <w:p>
      <w:r>
        <w:t>úc chào</w:t>
      </w:r>
    </w:p>
    <w:p>
      <w:r>
        <w:t>giá tr</w:t>
      </w:r>
    </w:p>
    <w:p>
      <w:r>
        <w:t>ực tuyến mới được gia hạn đến 11 giờ 00 ph</w:t>
      </w:r>
    </w:p>
    <w:p>
      <w:r>
        <w:t>út c</w:t>
      </w:r>
    </w:p>
    <w:p>
      <w:r>
        <w:t>ủa ng</w:t>
      </w:r>
    </w:p>
    <w:p>
      <w:r>
        <w:t>ày làm vi</w:t>
      </w:r>
    </w:p>
    <w:p>
      <w:r>
        <w:t>ệc gần nhất.</w:t>
      </w:r>
    </w:p>
    <w:p>
      <w:r>
        <w:t>3.</w:t>
      </w:r>
    </w:p>
    <w:p>
      <w:r>
        <w:t>Trư</w:t>
      </w:r>
    </w:p>
    <w:p>
      <w:r>
        <w:t>ờng hợp Hệ thống tự động gia hạn thời điểm đ</w:t>
      </w:r>
    </w:p>
    <w:p>
      <w:r>
        <w:t>óng</w:t>
      </w:r>
    </w:p>
    <w:p>
      <w:r>
        <w:t>th</w:t>
      </w:r>
    </w:p>
    <w:p>
      <w:r>
        <w:t>ầu theo quy định tại khoản 1 v</w:t>
      </w:r>
    </w:p>
    <w:p>
      <w:r>
        <w:t>à khoản</w:t>
      </w:r>
    </w:p>
    <w:p>
      <w:r>
        <w:t>2 Điều</w:t>
      </w:r>
    </w:p>
    <w:p>
      <w:r>
        <w:t>này</w:t>
      </w:r>
    </w:p>
    <w:p>
      <w:r>
        <w:t>thì vi</w:t>
      </w:r>
    </w:p>
    <w:p>
      <w:r>
        <w:t>ệc đ</w:t>
      </w:r>
    </w:p>
    <w:p>
      <w:r>
        <w:t>ánh giá E-HSQT, E-HSDST, E-HSDT, h</w:t>
      </w:r>
    </w:p>
    <w:p>
      <w:r>
        <w:t>ồ sơ l</w:t>
      </w:r>
    </w:p>
    <w:p>
      <w:r>
        <w:t>ý l</w:t>
      </w:r>
    </w:p>
    <w:p>
      <w:r>
        <w:t>ịch khoa học được thực hiện tr</w:t>
      </w:r>
    </w:p>
    <w:p>
      <w:r>
        <w:t>ên</w:t>
      </w:r>
    </w:p>
    <w:p>
      <w:r>
        <w:t>cơ s</w:t>
      </w:r>
    </w:p>
    <w:p>
      <w:r>
        <w:t>ở thời điểm đ</w:t>
      </w:r>
    </w:p>
    <w:p>
      <w:r>
        <w:t>óng th</w:t>
      </w:r>
    </w:p>
    <w:p>
      <w:r>
        <w:t>ầu n</w:t>
      </w:r>
    </w:p>
    <w:p>
      <w:r>
        <w:t>êu trong</w:t>
      </w:r>
    </w:p>
    <w:p>
      <w:r>
        <w:t>E-TBMQT, E-TBMST, E-TBMT trư</w:t>
      </w:r>
    </w:p>
    <w:p>
      <w:r>
        <w:t>ớc thời điểm Hệ thống gặp sự cố hoặc</w:t>
      </w:r>
    </w:p>
    <w:p>
      <w:r>
        <w:t>thời điểm đ</w:t>
      </w:r>
    </w:p>
    <w:p>
      <w:r>
        <w:t>óng th</w:t>
      </w:r>
    </w:p>
    <w:p>
      <w:r>
        <w:t>ầu m</w:t>
      </w:r>
    </w:p>
    <w:p>
      <w:r>
        <w:t>à H</w:t>
      </w:r>
    </w:p>
    <w:p>
      <w:r>
        <w:t>ệ thống tự</w:t>
      </w:r>
    </w:p>
    <w:p>
      <w:r>
        <w:t>động gia hạn.</w:t>
      </w:r>
    </w:p>
    <w:p>
      <w:r>
        <w:t>Điều 7. Quản lý tài khoản và sử dụng chứng thư số</w:t>
      </w:r>
    </w:p>
    <w:p>
      <w:r>
        <w:t>1.</w:t>
      </w:r>
    </w:p>
    <w:p>
      <w:r>
        <w:t>T</w:t>
      </w:r>
    </w:p>
    <w:p>
      <w:r>
        <w:t>ạo lập t</w:t>
      </w:r>
    </w:p>
    <w:p>
      <w:r>
        <w:t>ài khoản</w:t>
      </w:r>
    </w:p>
    <w:p>
      <w:r>
        <w:t>nghiệp vụ:</w:t>
      </w:r>
    </w:p>
    <w:p>
      <w:r>
        <w:t>Tài</w:t>
      </w:r>
    </w:p>
    <w:p>
      <w:r>
        <w:t>khoản</w:t>
      </w:r>
    </w:p>
    <w:p>
      <w:r>
        <w:t>tham gia Hệ thống tạo, ph</w:t>
      </w:r>
    </w:p>
    <w:p>
      <w:r>
        <w:t>ân quy</w:t>
      </w:r>
    </w:p>
    <w:p>
      <w:r>
        <w:t>ền</w:t>
      </w:r>
    </w:p>
    <w:p>
      <w:r>
        <w:t>cho T</w:t>
      </w:r>
    </w:p>
    <w:p>
      <w:r>
        <w:t>ài khoản</w:t>
      </w:r>
    </w:p>
    <w:p>
      <w:r>
        <w:t>nghiệp vụ tương ứng với c</w:t>
      </w:r>
    </w:p>
    <w:p>
      <w:r>
        <w:t>ác vai trò c</w:t>
      </w:r>
    </w:p>
    <w:p>
      <w:r>
        <w:t>ủa Tổ chức tham gia Hệ thống được quy định tại</w:t>
      </w:r>
    </w:p>
    <w:p>
      <w:r>
        <w:t>khoản 8 Điều</w:t>
      </w:r>
    </w:p>
    <w:p>
      <w:r>
        <w:t>3 của Thông tư này</w:t>
      </w:r>
    </w:p>
    <w:p>
      <w:r>
        <w:t>; khóa, m</w:t>
      </w:r>
    </w:p>
    <w:p>
      <w:r>
        <w:t>ở kh</w:t>
      </w:r>
    </w:p>
    <w:p>
      <w:r>
        <w:t>óa; thi</w:t>
      </w:r>
    </w:p>
    <w:p>
      <w:r>
        <w:t>ết lập lại mật khẩu, h</w:t>
      </w:r>
    </w:p>
    <w:p>
      <w:r>
        <w:t>ình th</w:t>
      </w:r>
    </w:p>
    <w:p>
      <w:r>
        <w:t>ức x</w:t>
      </w:r>
    </w:p>
    <w:p>
      <w:r>
        <w:t>ác th</w:t>
      </w:r>
    </w:p>
    <w:p>
      <w:r>
        <w:t>ực, thiết bị x</w:t>
      </w:r>
    </w:p>
    <w:p>
      <w:r>
        <w:t>ác th</w:t>
      </w:r>
    </w:p>
    <w:p>
      <w:r>
        <w:t>ực đăng nhập cho T</w:t>
      </w:r>
    </w:p>
    <w:p>
      <w:r>
        <w:t>ài khoản</w:t>
      </w:r>
    </w:p>
    <w:p>
      <w:r>
        <w:t>nghiệp vụ.</w:t>
      </w:r>
    </w:p>
    <w:p>
      <w:r>
        <w:t>2.</w:t>
      </w:r>
    </w:p>
    <w:p>
      <w:r>
        <w:t>S</w:t>
      </w:r>
    </w:p>
    <w:p>
      <w:r>
        <w:t>ử dụng chứng thư số tr</w:t>
      </w:r>
    </w:p>
    <w:p>
      <w:r>
        <w:t>ên H</w:t>
      </w:r>
    </w:p>
    <w:p>
      <w:r>
        <w:t>ệ thống:</w:t>
      </w:r>
    </w:p>
    <w:p>
      <w:r>
        <w:t>a)</w:t>
      </w:r>
    </w:p>
    <w:p>
      <w:r>
        <w:t>T</w:t>
      </w:r>
    </w:p>
    <w:p>
      <w:r>
        <w:t>ổ chức, c</w:t>
      </w:r>
    </w:p>
    <w:p>
      <w:r>
        <w:t>á nhân đư</w:t>
      </w:r>
    </w:p>
    <w:p>
      <w:r>
        <w:t>ợc cấp chứng thư</w:t>
      </w:r>
    </w:p>
    <w:p>
      <w:r>
        <w:t>số khi tham gia Hệ thống phải đăng k</w:t>
      </w:r>
    </w:p>
    <w:p>
      <w:r>
        <w:t>ý s</w:t>
      </w:r>
    </w:p>
    <w:p>
      <w:r>
        <w:t>ử dụng chứng thư số</w:t>
      </w:r>
    </w:p>
    <w:p>
      <w:r>
        <w:t>theo</w:t>
      </w:r>
    </w:p>
    <w:p>
      <w:r>
        <w:t>Hướng dẫn sử dụng</w:t>
      </w:r>
    </w:p>
    <w:p>
      <w:r>
        <w:t>. Chứng thư số sử dụng tr</w:t>
      </w:r>
    </w:p>
    <w:p>
      <w:r>
        <w:t>ên H</w:t>
      </w:r>
    </w:p>
    <w:p>
      <w:r>
        <w:t>ệ</w:t>
      </w:r>
    </w:p>
    <w:p>
      <w:r>
        <w:t>thống l</w:t>
      </w:r>
    </w:p>
    <w:p>
      <w:r>
        <w:t>à ch</w:t>
      </w:r>
    </w:p>
    <w:p>
      <w:r>
        <w:t>ứng thư số được cấp cho tổ chức, c</w:t>
      </w:r>
    </w:p>
    <w:p>
      <w:r>
        <w:t>á nhân</w:t>
      </w:r>
    </w:p>
    <w:p>
      <w:r>
        <w:t>quy đ</w:t>
      </w:r>
    </w:p>
    <w:p>
      <w:r>
        <w:t>ịnh tại</w:t>
      </w:r>
    </w:p>
    <w:p>
      <w:r>
        <w:t>khoản 8 Điều 3 của Thông tư này</w:t>
      </w:r>
    </w:p>
    <w:p>
      <w:r>
        <w:t>;</w:t>
      </w:r>
    </w:p>
    <w:p>
      <w:r>
        <w:t>b)</w:t>
      </w:r>
    </w:p>
    <w:p>
      <w:r>
        <w:t>Ch</w:t>
      </w:r>
    </w:p>
    <w:p>
      <w:r>
        <w:t>ứng thư số được sử dụng để tạo chữ k</w:t>
      </w:r>
    </w:p>
    <w:p>
      <w:r>
        <w:t>ý s</w:t>
      </w:r>
    </w:p>
    <w:p>
      <w:r>
        <w:t>ố v</w:t>
      </w:r>
    </w:p>
    <w:p>
      <w:r>
        <w:t>à xác th</w:t>
      </w:r>
    </w:p>
    <w:p>
      <w:r>
        <w:t>ực tổ chức, c</w:t>
      </w:r>
    </w:p>
    <w:p>
      <w:r>
        <w:t>á nhân;</w:t>
      </w:r>
    </w:p>
    <w:p>
      <w:r>
        <w:t>c)</w:t>
      </w:r>
    </w:p>
    <w:p>
      <w:r>
        <w:t>Vi</w:t>
      </w:r>
    </w:p>
    <w:p>
      <w:r>
        <w:t>ệc đăng k</w:t>
      </w:r>
    </w:p>
    <w:p>
      <w:r>
        <w:t>ý s</w:t>
      </w:r>
    </w:p>
    <w:p>
      <w:r>
        <w:t>ử dụng, thay đổi, hủy</w:t>
      </w:r>
    </w:p>
    <w:p>
      <w:r>
        <w:t>th</w:t>
      </w:r>
    </w:p>
    <w:p>
      <w:r>
        <w:t>ông tin ch</w:t>
      </w:r>
    </w:p>
    <w:p>
      <w:r>
        <w:t>ứng thư số của Tổ chức, c</w:t>
      </w:r>
    </w:p>
    <w:p>
      <w:r>
        <w:t>á nhân tham</w:t>
      </w:r>
    </w:p>
    <w:p>
      <w:r>
        <w:t>gia H</w:t>
      </w:r>
    </w:p>
    <w:p>
      <w:r>
        <w:t>ệ thống thực hiện tr</w:t>
      </w:r>
    </w:p>
    <w:p>
      <w:r>
        <w:t>ên H</w:t>
      </w:r>
    </w:p>
    <w:p>
      <w:r>
        <w:t>ệ thống theo</w:t>
      </w:r>
    </w:p>
    <w:p>
      <w:r>
        <w:t>Hướng</w:t>
      </w:r>
    </w:p>
    <w:p>
      <w:r>
        <w:t>dẫn sử dụng</w:t>
      </w:r>
    </w:p>
    <w:p>
      <w:r>
        <w:t>;</w:t>
      </w:r>
    </w:p>
    <w:p>
      <w:r>
        <w:t>d)</w:t>
      </w:r>
    </w:p>
    <w:p>
      <w:r>
        <w:t>T</w:t>
      </w:r>
    </w:p>
    <w:p>
      <w:r>
        <w:t>ổ chức, c</w:t>
      </w:r>
    </w:p>
    <w:p>
      <w:r>
        <w:t>á nhân tham gia H</w:t>
      </w:r>
    </w:p>
    <w:p>
      <w:r>
        <w:t>ệ thống c</w:t>
      </w:r>
    </w:p>
    <w:p>
      <w:r>
        <w:t>ó</w:t>
      </w:r>
    </w:p>
    <w:p>
      <w:r>
        <w:t>trách nhi</w:t>
      </w:r>
    </w:p>
    <w:p>
      <w:r>
        <w:t>ệm đảm bảo t</w:t>
      </w:r>
    </w:p>
    <w:p>
      <w:r>
        <w:t>ính chính xác c</w:t>
      </w:r>
    </w:p>
    <w:p>
      <w:r>
        <w:t>ủa chứng</w:t>
      </w:r>
    </w:p>
    <w:p>
      <w:r>
        <w:t>thư số sử dụng tr</w:t>
      </w:r>
    </w:p>
    <w:p>
      <w:r>
        <w:t>ên H</w:t>
      </w:r>
    </w:p>
    <w:p>
      <w:r>
        <w:t>ệ thống.</w:t>
      </w:r>
    </w:p>
    <w:p>
      <w:r>
        <w:t>Điều 8. Gửi, nhận văn bản điện tử trên Hệ thống</w:t>
      </w:r>
    </w:p>
    <w:p>
      <w:r>
        <w:t>1.</w:t>
      </w:r>
    </w:p>
    <w:p>
      <w:r>
        <w:t>Văn b</w:t>
      </w:r>
    </w:p>
    <w:p>
      <w:r>
        <w:t>ản điện tử quy định tại</w:t>
      </w:r>
    </w:p>
    <w:p>
      <w:r>
        <w:t>khoản 4 Điều 3</w:t>
      </w:r>
    </w:p>
    <w:p>
      <w:r>
        <w:t>của Thông tư này</w:t>
      </w:r>
    </w:p>
    <w:p>
      <w:r>
        <w:t>có giá tr</w:t>
      </w:r>
    </w:p>
    <w:p>
      <w:r>
        <w:t>ị ph</w:t>
      </w:r>
    </w:p>
    <w:p>
      <w:r>
        <w:t>áp lý, làm cơ s</w:t>
      </w:r>
    </w:p>
    <w:p>
      <w:r>
        <w:t>ở đối chiếu, so s</w:t>
      </w:r>
    </w:p>
    <w:p>
      <w:r>
        <w:t>ánh, xác th</w:t>
      </w:r>
    </w:p>
    <w:p>
      <w:r>
        <w:t>ực th</w:t>
      </w:r>
    </w:p>
    <w:p>
      <w:r>
        <w:t>ông tin ph</w:t>
      </w:r>
    </w:p>
    <w:p>
      <w:r>
        <w:t>ục vụ c</w:t>
      </w:r>
    </w:p>
    <w:p>
      <w:r>
        <w:t>ông tác đánh giá, th</w:t>
      </w:r>
    </w:p>
    <w:p>
      <w:r>
        <w:t>ẩm định, thanh tra,</w:t>
      </w:r>
    </w:p>
    <w:p>
      <w:r>
        <w:t>kiểm tra, kiểm to</w:t>
      </w:r>
    </w:p>
    <w:p>
      <w:r>
        <w:t>án và gi</w:t>
      </w:r>
    </w:p>
    <w:p>
      <w:r>
        <w:t>ải ng</w:t>
      </w:r>
    </w:p>
    <w:p>
      <w:r>
        <w:t>ân theo quy đ</w:t>
      </w:r>
    </w:p>
    <w:p>
      <w:r>
        <w:t>ịnh của ph</w:t>
      </w:r>
    </w:p>
    <w:p>
      <w:r>
        <w:t>áp luật</w:t>
      </w:r>
    </w:p>
    <w:p>
      <w:r>
        <w:t>.</w:t>
      </w:r>
    </w:p>
    <w:p>
      <w:r>
        <w:t>2.</w:t>
      </w:r>
    </w:p>
    <w:p>
      <w:r>
        <w:t>Th</w:t>
      </w:r>
    </w:p>
    <w:p>
      <w:r>
        <w:t>ời điểm gửi, nhận văn bản điện tử được x</w:t>
      </w:r>
    </w:p>
    <w:p>
      <w:r>
        <w:t>ác đ</w:t>
      </w:r>
    </w:p>
    <w:p>
      <w:r>
        <w:t>ịnh căn cứ theo thời gian thực ghi lại tr</w:t>
      </w:r>
    </w:p>
    <w:p>
      <w:r>
        <w:t>ên H</w:t>
      </w:r>
    </w:p>
    <w:p>
      <w:r>
        <w:t>ệ</w:t>
      </w:r>
    </w:p>
    <w:p>
      <w:r>
        <w:t>thống. Văn bản điện tử đ</w:t>
      </w:r>
    </w:p>
    <w:p>
      <w:r>
        <w:t>ã g</w:t>
      </w:r>
    </w:p>
    <w:p>
      <w:r>
        <w:t>ửi th</w:t>
      </w:r>
    </w:p>
    <w:p>
      <w:r>
        <w:t>ành công đư</w:t>
      </w:r>
    </w:p>
    <w:p>
      <w:r>
        <w:t>ợc lưu trữ tr</w:t>
      </w:r>
    </w:p>
    <w:p>
      <w:r>
        <w:t>ên H</w:t>
      </w:r>
    </w:p>
    <w:p>
      <w:r>
        <w:t>ệ thống.</w:t>
      </w:r>
    </w:p>
    <w:p>
      <w:r>
        <w:t>3.</w:t>
      </w:r>
    </w:p>
    <w:p>
      <w:r>
        <w:t>Khi ngư</w:t>
      </w:r>
    </w:p>
    <w:p>
      <w:r>
        <w:t>ời sử dụng gửi văn bản điện tử tr</w:t>
      </w:r>
    </w:p>
    <w:p>
      <w:r>
        <w:t>ên H</w:t>
      </w:r>
    </w:p>
    <w:p>
      <w:r>
        <w:t>ệ thống, Hệ thống phải phản hồi cho người sử dụng về việc gửi th</w:t>
      </w:r>
    </w:p>
    <w:p>
      <w:r>
        <w:t>ành</w:t>
      </w:r>
    </w:p>
    <w:p>
      <w:r>
        <w:t>công ho</w:t>
      </w:r>
    </w:p>
    <w:p>
      <w:r>
        <w:t>ặc kh</w:t>
      </w:r>
    </w:p>
    <w:p>
      <w:r>
        <w:t>ông thành công.</w:t>
      </w:r>
    </w:p>
    <w:p>
      <w:r>
        <w:t>4.</w:t>
      </w:r>
    </w:p>
    <w:p>
      <w:r>
        <w:t>T</w:t>
      </w:r>
    </w:p>
    <w:p>
      <w:r>
        <w:t>ổ chức tham gia Hệ thống đăng k</w:t>
      </w:r>
    </w:p>
    <w:p>
      <w:r>
        <w:t>ý thành công trên H</w:t>
      </w:r>
    </w:p>
    <w:p>
      <w:r>
        <w:t>ệ thống được quyền truy xuất t</w:t>
      </w:r>
    </w:p>
    <w:p>
      <w:r>
        <w:t>ình tr</w:t>
      </w:r>
    </w:p>
    <w:p>
      <w:r>
        <w:t>ạng văn bản</w:t>
      </w:r>
    </w:p>
    <w:p>
      <w:r>
        <w:t>điện tử của m</w:t>
      </w:r>
    </w:p>
    <w:p>
      <w:r>
        <w:t>ình và các thông tin khác trên H</w:t>
      </w:r>
    </w:p>
    <w:p>
      <w:r>
        <w:t>ệ thống. Th</w:t>
      </w:r>
    </w:p>
    <w:p>
      <w:r>
        <w:t>ông</w:t>
      </w:r>
    </w:p>
    <w:p>
      <w:r>
        <w:t>tin v</w:t>
      </w:r>
    </w:p>
    <w:p>
      <w:r>
        <w:t>ề lịch sử giao dịch được sử dụng để giải quyết tranh chấp</w:t>
      </w:r>
    </w:p>
    <w:p>
      <w:r>
        <w:t>(nếu c</w:t>
      </w:r>
    </w:p>
    <w:p>
      <w:r>
        <w:t>ó) v</w:t>
      </w:r>
    </w:p>
    <w:p>
      <w:r>
        <w:t>ề việc gửi, nhận văn bản điện tử tr</w:t>
      </w:r>
    </w:p>
    <w:p>
      <w:r>
        <w:t>ên H</w:t>
      </w:r>
    </w:p>
    <w:p>
      <w:r>
        <w:t>ệ thống.</w:t>
      </w:r>
    </w:p>
    <w:p>
      <w:r>
        <w:t>5.</w:t>
      </w:r>
    </w:p>
    <w:p>
      <w:r>
        <w:t>T</w:t>
      </w:r>
    </w:p>
    <w:p>
      <w:r>
        <w:t>ổ chức, c</w:t>
      </w:r>
    </w:p>
    <w:p>
      <w:r>
        <w:t>á nhân th</w:t>
      </w:r>
    </w:p>
    <w:p>
      <w:r>
        <w:t>ực hiện việc thanh</w:t>
      </w:r>
    </w:p>
    <w:p>
      <w:r>
        <w:t>tra, kiểm tra, kiểm to</w:t>
      </w:r>
    </w:p>
    <w:p>
      <w:r>
        <w:t>án và gi</w:t>
      </w:r>
    </w:p>
    <w:p>
      <w:r>
        <w:t>ải ng</w:t>
      </w:r>
    </w:p>
    <w:p>
      <w:r>
        <w:t>ân không đư</w:t>
      </w:r>
    </w:p>
    <w:p>
      <w:r>
        <w:t>ợc y</w:t>
      </w:r>
    </w:p>
    <w:p>
      <w:r>
        <w:t>êu c</w:t>
      </w:r>
    </w:p>
    <w:p>
      <w:r>
        <w:t>ầu cung cấp văn bản giấy khi việc tra cứu,</w:t>
      </w:r>
    </w:p>
    <w:p>
      <w:r>
        <w:t>truy xuất văn bản điện tử tương ứng c</w:t>
      </w:r>
    </w:p>
    <w:p>
      <w:r>
        <w:t>ó th</w:t>
      </w:r>
    </w:p>
    <w:p>
      <w:r>
        <w:t>ể thực hiện được</w:t>
      </w:r>
    </w:p>
    <w:p>
      <w:r>
        <w:t>tr</w:t>
      </w:r>
    </w:p>
    <w:p>
      <w:r>
        <w:t>ên H</w:t>
      </w:r>
    </w:p>
    <w:p>
      <w:r>
        <w:t>ệ thống, trừ trường hợp cần kiểm tra, x</w:t>
      </w:r>
    </w:p>
    <w:p>
      <w:r>
        <w:t>ác nh</w:t>
      </w:r>
    </w:p>
    <w:p>
      <w:r>
        <w:t>ận bằng văn bản gốc.</w:t>
      </w:r>
    </w:p>
    <w:p>
      <w:r>
        <w:t>Điều 9. Điều kiện về hạ tầng công nghệ thông tin</w:t>
      </w:r>
    </w:p>
    <w:p>
      <w:r>
        <w:t>T</w:t>
      </w:r>
    </w:p>
    <w:p>
      <w:r>
        <w:t>ổ chức, c</w:t>
      </w:r>
    </w:p>
    <w:p>
      <w:r>
        <w:t>á nhân tham gia H</w:t>
      </w:r>
    </w:p>
    <w:p>
      <w:r>
        <w:t>ệ thống phải đ</w:t>
      </w:r>
    </w:p>
    <w:p>
      <w:r>
        <w:t>áp</w:t>
      </w:r>
    </w:p>
    <w:p>
      <w:r>
        <w:t>ứng y</w:t>
      </w:r>
    </w:p>
    <w:p>
      <w:r>
        <w:t>êu c</w:t>
      </w:r>
    </w:p>
    <w:p>
      <w:r>
        <w:t>ầu về hạ tầng c</w:t>
      </w:r>
    </w:p>
    <w:p>
      <w:r>
        <w:t>ông ngh</w:t>
      </w:r>
    </w:p>
    <w:p>
      <w:r>
        <w:t>ệ th</w:t>
      </w:r>
    </w:p>
    <w:p>
      <w:r>
        <w:t>ông tin quy đ</w:t>
      </w:r>
    </w:p>
    <w:p>
      <w:r>
        <w:t>ịnh tại</w:t>
      </w:r>
    </w:p>
    <w:p>
      <w:r>
        <w:t>khoản 14 Điều</w:t>
      </w:r>
    </w:p>
    <w:p>
      <w:r>
        <w:t>78, khoản 3 Điều 79 và điểm a khoản 3 Điều 82 của Luật Đấu thầu</w:t>
      </w:r>
    </w:p>
    <w:p>
      <w:r>
        <w:t>v</w:t>
      </w:r>
    </w:p>
    <w:p>
      <w:r>
        <w:t>à</w:t>
      </w:r>
    </w:p>
    <w:p>
      <w:r>
        <w:t>đư</w:t>
      </w:r>
    </w:p>
    <w:p>
      <w:r>
        <w:t>ợc hướng dẫn chi tiết tại</w:t>
      </w:r>
    </w:p>
    <w:p>
      <w:r>
        <w:t>Hướng dẫn sử dụng.</w:t>
      </w:r>
    </w:p>
    <w:p>
      <w:r>
        <w:t>Điều 10. Kết nối Hệ thống với Hệ thống thông</w:t>
      </w:r>
    </w:p>
    <w:p>
      <w:r>
        <w:t>tin về quản lý ngân sách và kho bạc</w:t>
      </w:r>
    </w:p>
    <w:p>
      <w:r>
        <w:t>Vi</w:t>
      </w:r>
    </w:p>
    <w:p>
      <w:r>
        <w:t>ệc gửi hồ sơ thanh quyết to</w:t>
      </w:r>
    </w:p>
    <w:p>
      <w:r>
        <w:t>án đ</w:t>
      </w:r>
    </w:p>
    <w:p>
      <w:r>
        <w:t>ến Kho bạc Nh</w:t>
      </w:r>
    </w:p>
    <w:p>
      <w:r>
        <w:t>à</w:t>
      </w:r>
    </w:p>
    <w:p>
      <w:r>
        <w:t>nư</w:t>
      </w:r>
    </w:p>
    <w:p>
      <w:r>
        <w:t>ớc được thực hiện tr</w:t>
      </w:r>
    </w:p>
    <w:p>
      <w:r>
        <w:t>ên H</w:t>
      </w:r>
    </w:p>
    <w:p>
      <w:r>
        <w:t>ệ thống theo</w:t>
      </w:r>
    </w:p>
    <w:p>
      <w:r>
        <w:t>Hướng</w:t>
      </w:r>
    </w:p>
    <w:p>
      <w:r>
        <w:t>dẫn sử dụng</w:t>
      </w:r>
    </w:p>
    <w:p>
      <w:r>
        <w:t>th</w:t>
      </w:r>
    </w:p>
    <w:p>
      <w:r>
        <w:t>ông qua vi</w:t>
      </w:r>
    </w:p>
    <w:p>
      <w:r>
        <w:t>ệc kết nối với Hệ thống th</w:t>
      </w:r>
    </w:p>
    <w:p>
      <w:r>
        <w:t>ông</w:t>
      </w:r>
    </w:p>
    <w:p>
      <w:r>
        <w:t>tin v</w:t>
      </w:r>
    </w:p>
    <w:p>
      <w:r>
        <w:t>ề quản l</w:t>
      </w:r>
    </w:p>
    <w:p>
      <w:r>
        <w:t>ý ngân sách và kho b</w:t>
      </w:r>
    </w:p>
    <w:p>
      <w:r>
        <w:t>ạc. Nh</w:t>
      </w:r>
    </w:p>
    <w:p>
      <w:r>
        <w:t>à</w:t>
      </w:r>
    </w:p>
    <w:p>
      <w:r>
        <w:t>th</w:t>
      </w:r>
    </w:p>
    <w:p>
      <w:r>
        <w:t>ầu kh</w:t>
      </w:r>
    </w:p>
    <w:p>
      <w:r>
        <w:t>ông ph</w:t>
      </w:r>
    </w:p>
    <w:p>
      <w:r>
        <w:t>ải cung cấp th</w:t>
      </w:r>
    </w:p>
    <w:p>
      <w:r>
        <w:t>ông tin,</w:t>
      </w:r>
    </w:p>
    <w:p>
      <w:r>
        <w:t>tài li</w:t>
      </w:r>
    </w:p>
    <w:p>
      <w:r>
        <w:t>ệu cho Kho bạc Nh</w:t>
      </w:r>
    </w:p>
    <w:p>
      <w:r>
        <w:t>à nư</w:t>
      </w:r>
    </w:p>
    <w:p>
      <w:r>
        <w:t>ớc đối với c</w:t>
      </w:r>
    </w:p>
    <w:p>
      <w:r>
        <w:t>ác</w:t>
      </w:r>
    </w:p>
    <w:p>
      <w:r>
        <w:t>thông tin, tài li</w:t>
      </w:r>
    </w:p>
    <w:p>
      <w:r>
        <w:t>ệu được lưu trữ tr</w:t>
      </w:r>
    </w:p>
    <w:p>
      <w:r>
        <w:t>ên H</w:t>
      </w:r>
    </w:p>
    <w:p>
      <w:r>
        <w:t>ệ</w:t>
      </w:r>
    </w:p>
    <w:p>
      <w:r>
        <w:t>thống, bao gồm cả văn bản điện tử quy định tại</w:t>
      </w:r>
    </w:p>
    <w:p>
      <w:r>
        <w:t>khoản 4 Điều 3</w:t>
      </w:r>
    </w:p>
    <w:p>
      <w:r>
        <w:t>của Thông tư này</w:t>
      </w:r>
    </w:p>
    <w:p>
      <w:r>
        <w:t>.</w:t>
      </w:r>
    </w:p>
    <w:p>
      <w:r>
        <w:t>Chương II</w:t>
      </w:r>
    </w:p>
    <w:p>
      <w:r>
        <w:t>CUNG CẤP, ĐĂNG TẢI THÔNG TIN VỀ ĐẤU THẦU</w:t>
      </w:r>
    </w:p>
    <w:p>
      <w:r>
        <w:t>Điều 11. Cung cấp thông tin để xây dựng cơ sở</w:t>
      </w:r>
    </w:p>
    <w:p>
      <w:r>
        <w:t>dữ liệu quốc gia về nhà thầu, chất lượng hàng hóa đã được sử dụng</w:t>
      </w:r>
    </w:p>
    <w:p>
      <w:r>
        <w:t>1.</w:t>
      </w:r>
    </w:p>
    <w:p>
      <w:r>
        <w:t>Thông tin v</w:t>
      </w:r>
    </w:p>
    <w:p>
      <w:r>
        <w:t>ề t</w:t>
      </w:r>
    </w:p>
    <w:p>
      <w:r>
        <w:t>ình tr</w:t>
      </w:r>
    </w:p>
    <w:p>
      <w:r>
        <w:t>ạng ph</w:t>
      </w:r>
    </w:p>
    <w:p>
      <w:r>
        <w:t>áp</w:t>
      </w:r>
    </w:p>
    <w:p>
      <w:r>
        <w:t>lý c</w:t>
      </w:r>
    </w:p>
    <w:p>
      <w:r>
        <w:t>ủa nh</w:t>
      </w:r>
    </w:p>
    <w:p>
      <w:r>
        <w:t>à th</w:t>
      </w:r>
    </w:p>
    <w:p>
      <w:r>
        <w:t>ầu:</w:t>
      </w:r>
    </w:p>
    <w:p>
      <w:r>
        <w:t>H</w:t>
      </w:r>
    </w:p>
    <w:p>
      <w:r>
        <w:t>ệ thống tr</w:t>
      </w:r>
    </w:p>
    <w:p>
      <w:r>
        <w:t>ích xu</w:t>
      </w:r>
    </w:p>
    <w:p>
      <w:r>
        <w:t>ất th</w:t>
      </w:r>
    </w:p>
    <w:p>
      <w:r>
        <w:t>ông tin v</w:t>
      </w:r>
    </w:p>
    <w:p>
      <w:r>
        <w:t>ề t</w:t>
      </w:r>
    </w:p>
    <w:p>
      <w:r>
        <w:t>ình tr</w:t>
      </w:r>
    </w:p>
    <w:p>
      <w:r>
        <w:t>ạng ph</w:t>
      </w:r>
    </w:p>
    <w:p>
      <w:r>
        <w:t>áp lý, báo cáo tài chính và</w:t>
      </w:r>
    </w:p>
    <w:p>
      <w:r>
        <w:t>các thông tin khác c</w:t>
      </w:r>
    </w:p>
    <w:p>
      <w:r>
        <w:t>ủa doanh nghiệp, hợp t</w:t>
      </w:r>
    </w:p>
    <w:p>
      <w:r>
        <w:t>ác xã, h</w:t>
      </w:r>
    </w:p>
    <w:p>
      <w:r>
        <w:t>ộ kinh doanh lưu trữ tại Hệ thống th</w:t>
      </w:r>
    </w:p>
    <w:p>
      <w:r>
        <w:t>ông tin qu</w:t>
      </w:r>
    </w:p>
    <w:p>
      <w:r>
        <w:t>ốc</w:t>
      </w:r>
    </w:p>
    <w:p>
      <w:r>
        <w:t>gia về đăng k</w:t>
      </w:r>
    </w:p>
    <w:p>
      <w:r>
        <w:t>ý doanh nghi</w:t>
      </w:r>
    </w:p>
    <w:p>
      <w:r>
        <w:t>ệp, đăng k</w:t>
      </w:r>
    </w:p>
    <w:p>
      <w:r>
        <w:t>ý h</w:t>
      </w:r>
    </w:p>
    <w:p>
      <w:r>
        <w:t>ợp t</w:t>
      </w:r>
    </w:p>
    <w:p>
      <w:r>
        <w:t>ác xã, đăng ký h</w:t>
      </w:r>
    </w:p>
    <w:p>
      <w:r>
        <w:t>ộ kinh doanh. Đối với nh</w:t>
      </w:r>
    </w:p>
    <w:p>
      <w:r>
        <w:t>à</w:t>
      </w:r>
    </w:p>
    <w:p>
      <w:r>
        <w:t>th</w:t>
      </w:r>
    </w:p>
    <w:p>
      <w:r>
        <w:t>ầu chưa đăng k</w:t>
      </w:r>
    </w:p>
    <w:p>
      <w:r>
        <w:t>ý trên H</w:t>
      </w:r>
    </w:p>
    <w:p>
      <w:r>
        <w:t>ệ thống th</w:t>
      </w:r>
    </w:p>
    <w:p>
      <w:r>
        <w:t>ông</w:t>
      </w:r>
    </w:p>
    <w:p>
      <w:r>
        <w:t>tin qu</w:t>
      </w:r>
    </w:p>
    <w:p>
      <w:r>
        <w:t>ốc gia về đăng k</w:t>
      </w:r>
    </w:p>
    <w:p>
      <w:r>
        <w:t>ý doanh nghi</w:t>
      </w:r>
    </w:p>
    <w:p>
      <w:r>
        <w:t>ệp, đăng k</w:t>
      </w:r>
    </w:p>
    <w:p>
      <w:r>
        <w:t>ý</w:t>
      </w:r>
    </w:p>
    <w:p>
      <w:r>
        <w:t>h</w:t>
      </w:r>
    </w:p>
    <w:p>
      <w:r>
        <w:t>ợp t</w:t>
      </w:r>
    </w:p>
    <w:p>
      <w:r>
        <w:t>ác xã, đăng ký h</w:t>
      </w:r>
    </w:p>
    <w:p>
      <w:r>
        <w:t>ộ kinh doanh, nh</w:t>
      </w:r>
    </w:p>
    <w:p>
      <w:r>
        <w:t>à</w:t>
      </w:r>
    </w:p>
    <w:p>
      <w:r>
        <w:t>th</w:t>
      </w:r>
    </w:p>
    <w:p>
      <w:r>
        <w:t>ầu cung cấp th</w:t>
      </w:r>
    </w:p>
    <w:p>
      <w:r>
        <w:t>ông tin khi đăng ký tham gia H</w:t>
      </w:r>
    </w:p>
    <w:p>
      <w:r>
        <w:t>ệ thống.</w:t>
      </w:r>
    </w:p>
    <w:p>
      <w:r>
        <w:t>2.</w:t>
      </w:r>
    </w:p>
    <w:p>
      <w:r>
        <w:t>Thông tin v</w:t>
      </w:r>
    </w:p>
    <w:p>
      <w:r>
        <w:t>ề năng lực, kinh nghiệm của nh</w:t>
      </w:r>
    </w:p>
    <w:p>
      <w:r>
        <w:t>à th</w:t>
      </w:r>
    </w:p>
    <w:p>
      <w:r>
        <w:t>ầu:</w:t>
      </w:r>
    </w:p>
    <w:p>
      <w:r>
        <w:t>a)</w:t>
      </w:r>
    </w:p>
    <w:p>
      <w:r>
        <w:t>Nhà th</w:t>
      </w:r>
    </w:p>
    <w:p>
      <w:r>
        <w:t>ầu k</w:t>
      </w:r>
    </w:p>
    <w:p>
      <w:r>
        <w:t>ê khai thông tin v</w:t>
      </w:r>
    </w:p>
    <w:p>
      <w:r>
        <w:t>ề năng</w:t>
      </w:r>
    </w:p>
    <w:p>
      <w:r>
        <w:t>lực, kinh nghiệm theo quy định tại</w:t>
      </w:r>
    </w:p>
    <w:p>
      <w:r>
        <w:t>điểm c khoản 1 Điều 19 của</w:t>
      </w:r>
    </w:p>
    <w:p>
      <w:r>
        <w:t>Nghị định số 214/2025/NĐ-CP</w:t>
      </w:r>
    </w:p>
    <w:p>
      <w:r>
        <w:t>. Trường hợp nh</w:t>
      </w:r>
    </w:p>
    <w:p>
      <w:r>
        <w:t>à th</w:t>
      </w:r>
    </w:p>
    <w:p>
      <w:r>
        <w:t>ầu c</w:t>
      </w:r>
    </w:p>
    <w:p>
      <w:r>
        <w:t>ó</w:t>
      </w:r>
    </w:p>
    <w:p>
      <w:r>
        <w:t>các ch</w:t>
      </w:r>
    </w:p>
    <w:p>
      <w:r>
        <w:t>ứng chỉ theo quy định của ph</w:t>
      </w:r>
    </w:p>
    <w:p>
      <w:r>
        <w:t>áp luật</w:t>
      </w:r>
    </w:p>
    <w:p>
      <w:r>
        <w:t>th</w:t>
      </w:r>
    </w:p>
    <w:p>
      <w:r>
        <w:t>ì</w:t>
      </w:r>
    </w:p>
    <w:p>
      <w:r>
        <w:t>kê khai các ch</w:t>
      </w:r>
    </w:p>
    <w:p>
      <w:r>
        <w:t>ứng chỉ này</w:t>
      </w:r>
    </w:p>
    <w:p>
      <w:r>
        <w:t>trên H</w:t>
      </w:r>
    </w:p>
    <w:p>
      <w:r>
        <w:t>ệ thống.</w:t>
      </w:r>
    </w:p>
    <w:p>
      <w:r>
        <w:t>b)</w:t>
      </w:r>
    </w:p>
    <w:p>
      <w:r>
        <w:t>Nhà th</w:t>
      </w:r>
    </w:p>
    <w:p>
      <w:r>
        <w:t>ầu chủ động cập nhật th</w:t>
      </w:r>
    </w:p>
    <w:p>
      <w:r>
        <w:t>ông tin v</w:t>
      </w:r>
    </w:p>
    <w:p>
      <w:r>
        <w:t>ề năng lực, kinh nghiệm của m</w:t>
      </w:r>
    </w:p>
    <w:p>
      <w:r>
        <w:t>ình theo quy đ</w:t>
      </w:r>
    </w:p>
    <w:p>
      <w:r>
        <w:t>ịnh tại</w:t>
      </w:r>
    </w:p>
    <w:p>
      <w:r>
        <w:t>điểm a khoản này</w:t>
      </w:r>
    </w:p>
    <w:p>
      <w:r>
        <w:t>trên H</w:t>
      </w:r>
    </w:p>
    <w:p>
      <w:r>
        <w:t>ệ thống v</w:t>
      </w:r>
    </w:p>
    <w:p>
      <w:r>
        <w:t>à ch</w:t>
      </w:r>
    </w:p>
    <w:p>
      <w:r>
        <w:t>ịu</w:t>
      </w:r>
    </w:p>
    <w:p>
      <w:r>
        <w:t>tr</w:t>
      </w:r>
    </w:p>
    <w:p>
      <w:r>
        <w:t>ách nhi</w:t>
      </w:r>
    </w:p>
    <w:p>
      <w:r>
        <w:t>ệm trước ph</w:t>
      </w:r>
    </w:p>
    <w:p>
      <w:r>
        <w:t>áp luật</w:t>
      </w:r>
    </w:p>
    <w:p>
      <w:r>
        <w:t>về t</w:t>
      </w:r>
    </w:p>
    <w:p>
      <w:r>
        <w:t>ính</w:t>
      </w:r>
    </w:p>
    <w:p>
      <w:r>
        <w:t>chính xác đ</w:t>
      </w:r>
    </w:p>
    <w:p>
      <w:r>
        <w:t>ối với c</w:t>
      </w:r>
    </w:p>
    <w:p>
      <w:r>
        <w:t>ác thông tin đã kê khai trên H</w:t>
      </w:r>
    </w:p>
    <w:p>
      <w:r>
        <w:t>ệ thống. Trường hợp nh</w:t>
      </w:r>
    </w:p>
    <w:p>
      <w:r>
        <w:t>à th</w:t>
      </w:r>
    </w:p>
    <w:p>
      <w:r>
        <w:t>ầu tự thực hiện việc</w:t>
      </w:r>
    </w:p>
    <w:p>
      <w:r>
        <w:t>chỉnh sửa tr</w:t>
      </w:r>
    </w:p>
    <w:p>
      <w:r>
        <w:t>ên H</w:t>
      </w:r>
    </w:p>
    <w:p>
      <w:r>
        <w:t>ệ thống, Hệ thống sẽ lưu lại to</w:t>
      </w:r>
    </w:p>
    <w:p>
      <w:r>
        <w:t>àn b</w:t>
      </w:r>
    </w:p>
    <w:p>
      <w:r>
        <w:t>ộ c</w:t>
      </w:r>
    </w:p>
    <w:p>
      <w:r>
        <w:t>ác thông tin trư</w:t>
      </w:r>
    </w:p>
    <w:p>
      <w:r>
        <w:t>ớc v</w:t>
      </w:r>
    </w:p>
    <w:p>
      <w:r>
        <w:t>à sau khi nhà th</w:t>
      </w:r>
    </w:p>
    <w:p>
      <w:r>
        <w:t>ầu thực hiện chỉnh sửa. Th</w:t>
      </w:r>
    </w:p>
    <w:p>
      <w:r>
        <w:t>ông tin v</w:t>
      </w:r>
    </w:p>
    <w:p>
      <w:r>
        <w:t>ề năng lực,</w:t>
      </w:r>
    </w:p>
    <w:p>
      <w:r>
        <w:t>kinh nghiệm của nh</w:t>
      </w:r>
    </w:p>
    <w:p>
      <w:r>
        <w:t>à th</w:t>
      </w:r>
    </w:p>
    <w:p>
      <w:r>
        <w:t>ầu được x</w:t>
      </w:r>
    </w:p>
    <w:p>
      <w:r>
        <w:t>ác th</w:t>
      </w:r>
    </w:p>
    <w:p>
      <w:r>
        <w:t>ực</w:t>
      </w:r>
    </w:p>
    <w:p>
      <w:r>
        <w:t>bằng chữ k</w:t>
      </w:r>
    </w:p>
    <w:p>
      <w:r>
        <w:t>ý s</w:t>
      </w:r>
    </w:p>
    <w:p>
      <w:r>
        <w:t>ố của nh</w:t>
      </w:r>
    </w:p>
    <w:p>
      <w:r>
        <w:t>à th</w:t>
      </w:r>
    </w:p>
    <w:p>
      <w:r>
        <w:t>ầu.</w:t>
      </w:r>
    </w:p>
    <w:p>
      <w:r>
        <w:t>c)</w:t>
      </w:r>
    </w:p>
    <w:p>
      <w:r>
        <w:t>Nhà th</w:t>
      </w:r>
    </w:p>
    <w:p>
      <w:r>
        <w:t>ầu phải đ</w:t>
      </w:r>
    </w:p>
    <w:p>
      <w:r>
        <w:t>ính kèm các văn b</w:t>
      </w:r>
    </w:p>
    <w:p>
      <w:r>
        <w:t>ản, t</w:t>
      </w:r>
    </w:p>
    <w:p>
      <w:r>
        <w:t>ài</w:t>
      </w:r>
    </w:p>
    <w:p>
      <w:r>
        <w:t>li</w:t>
      </w:r>
    </w:p>
    <w:p>
      <w:r>
        <w:t>ệu để chứng minh t</w:t>
      </w:r>
    </w:p>
    <w:p>
      <w:r>
        <w:t>ính xác th</w:t>
      </w:r>
    </w:p>
    <w:p>
      <w:r>
        <w:t>ực về năng</w:t>
      </w:r>
    </w:p>
    <w:p>
      <w:r>
        <w:t>lực, kinh nghiệm, t</w:t>
      </w:r>
    </w:p>
    <w:p>
      <w:r>
        <w:t>ài li</w:t>
      </w:r>
    </w:p>
    <w:p>
      <w:r>
        <w:t>ệu đ</w:t>
      </w:r>
    </w:p>
    <w:p>
      <w:r>
        <w:t>ính kèm đư</w:t>
      </w:r>
    </w:p>
    <w:p>
      <w:r>
        <w:t>ợc lưu trữ v</w:t>
      </w:r>
    </w:p>
    <w:p>
      <w:r>
        <w:t>à qu</w:t>
      </w:r>
    </w:p>
    <w:p>
      <w:r>
        <w:t>ản l</w:t>
      </w:r>
    </w:p>
    <w:p>
      <w:r>
        <w:t>ý trên H</w:t>
      </w:r>
    </w:p>
    <w:p>
      <w:r>
        <w:t>ệ</w:t>
      </w:r>
    </w:p>
    <w:p>
      <w:r>
        <w:t>thống.</w:t>
      </w:r>
    </w:p>
    <w:p>
      <w:r>
        <w:t>d)</w:t>
      </w:r>
    </w:p>
    <w:p>
      <w:r>
        <w:t>Trư</w:t>
      </w:r>
    </w:p>
    <w:p>
      <w:r>
        <w:t>ờng hợp nh</w:t>
      </w:r>
    </w:p>
    <w:p>
      <w:r>
        <w:t>à th</w:t>
      </w:r>
    </w:p>
    <w:p>
      <w:r>
        <w:t>ầu k</w:t>
      </w:r>
    </w:p>
    <w:p>
      <w:r>
        <w:t>ê khai</w:t>
      </w:r>
    </w:p>
    <w:p>
      <w:r>
        <w:t>không trung th</w:t>
      </w:r>
    </w:p>
    <w:p>
      <w:r>
        <w:t>ực nhằm thu được lợi</w:t>
      </w:r>
    </w:p>
    <w:p>
      <w:r>
        <w:t>ích tài chính ho</w:t>
      </w:r>
    </w:p>
    <w:p>
      <w:r>
        <w:t>ặc lợi</w:t>
      </w:r>
    </w:p>
    <w:p>
      <w:r>
        <w:t>ích khác ho</w:t>
      </w:r>
    </w:p>
    <w:p>
      <w:r>
        <w:t>ặc nhằm trốn tr</w:t>
      </w:r>
    </w:p>
    <w:p>
      <w:r>
        <w:t>ánh b</w:t>
      </w:r>
    </w:p>
    <w:p>
      <w:r>
        <w:t>ất kỳ một nghĩa vụ n</w:t>
      </w:r>
    </w:p>
    <w:p>
      <w:r>
        <w:t>ào thì b</w:t>
      </w:r>
    </w:p>
    <w:p>
      <w:r>
        <w:t>ị coi l</w:t>
      </w:r>
    </w:p>
    <w:p>
      <w:r>
        <w:t>à gian l</w:t>
      </w:r>
    </w:p>
    <w:p>
      <w:r>
        <w:t>ận theo quy định tại</w:t>
      </w:r>
    </w:p>
    <w:p>
      <w:r>
        <w:t>khoản 4 Điều 16 của Luật Đấu thầu</w:t>
      </w:r>
    </w:p>
    <w:p>
      <w:r>
        <w:t>.</w:t>
      </w:r>
    </w:p>
    <w:p>
      <w:r>
        <w:t>đ)</w:t>
      </w:r>
    </w:p>
    <w:p>
      <w:r>
        <w:t>Đ</w:t>
      </w:r>
    </w:p>
    <w:p>
      <w:r>
        <w:t>ối với nội dung th</w:t>
      </w:r>
    </w:p>
    <w:p>
      <w:r>
        <w:t>ông tin v</w:t>
      </w:r>
    </w:p>
    <w:p>
      <w:r>
        <w:t>ề số liệu</w:t>
      </w:r>
    </w:p>
    <w:p>
      <w:r>
        <w:t>về b</w:t>
      </w:r>
    </w:p>
    <w:p>
      <w:r>
        <w:t>áo cáo tài chính, trư</w:t>
      </w:r>
    </w:p>
    <w:p>
      <w:r>
        <w:t>ờng hợp số liệu về b</w:t>
      </w:r>
    </w:p>
    <w:p>
      <w:r>
        <w:t>áo cáo</w:t>
      </w:r>
    </w:p>
    <w:p>
      <w:r>
        <w:t>tài chính trên H</w:t>
      </w:r>
    </w:p>
    <w:p>
      <w:r>
        <w:t>ệ thống đ</w:t>
      </w:r>
    </w:p>
    <w:p>
      <w:r>
        <w:t>ã đư</w:t>
      </w:r>
    </w:p>
    <w:p>
      <w:r>
        <w:t>ợc tr</w:t>
      </w:r>
    </w:p>
    <w:p>
      <w:r>
        <w:t>ích</w:t>
      </w:r>
    </w:p>
    <w:p>
      <w:r>
        <w:t>xu</w:t>
      </w:r>
    </w:p>
    <w:p>
      <w:r>
        <w:t>ất từ Hệ thống thuế điện tử v</w:t>
      </w:r>
    </w:p>
    <w:p>
      <w:r>
        <w:t>à H</w:t>
      </w:r>
    </w:p>
    <w:p>
      <w:r>
        <w:t>ệ thống th</w:t>
      </w:r>
    </w:p>
    <w:p>
      <w:r>
        <w:t>ông</w:t>
      </w:r>
    </w:p>
    <w:p>
      <w:r>
        <w:t>tin qu</w:t>
      </w:r>
    </w:p>
    <w:p>
      <w:r>
        <w:t>ốc gia về đăng k</w:t>
      </w:r>
    </w:p>
    <w:p>
      <w:r>
        <w:t>ý doanh nghi</w:t>
      </w:r>
    </w:p>
    <w:p>
      <w:r>
        <w:t>ệp th</w:t>
      </w:r>
    </w:p>
    <w:p>
      <w:r>
        <w:t>ì</w:t>
      </w:r>
    </w:p>
    <w:p>
      <w:r>
        <w:t>nhà th</w:t>
      </w:r>
    </w:p>
    <w:p>
      <w:r>
        <w:t>ầu kh</w:t>
      </w:r>
    </w:p>
    <w:p>
      <w:r>
        <w:t>ông ph</w:t>
      </w:r>
    </w:p>
    <w:p>
      <w:r>
        <w:t>ải k</w:t>
      </w:r>
    </w:p>
    <w:p>
      <w:r>
        <w:t>ê khai s</w:t>
      </w:r>
    </w:p>
    <w:p>
      <w:r>
        <w:t>ố liệu về b</w:t>
      </w:r>
    </w:p>
    <w:p>
      <w:r>
        <w:t>áo cáo tài chính. Đ</w:t>
      </w:r>
    </w:p>
    <w:p>
      <w:r>
        <w:t>ối với số liệu b</w:t>
      </w:r>
    </w:p>
    <w:p>
      <w:r>
        <w:t>áo</w:t>
      </w:r>
    </w:p>
    <w:p>
      <w:r>
        <w:t>cáo tài chính t</w:t>
      </w:r>
    </w:p>
    <w:p>
      <w:r>
        <w:t>ừ năm 2021 trở đi, trường hợp nh</w:t>
      </w:r>
    </w:p>
    <w:p>
      <w:r>
        <w:t>à th</w:t>
      </w:r>
    </w:p>
    <w:p>
      <w:r>
        <w:t>ầu ph</w:t>
      </w:r>
    </w:p>
    <w:p>
      <w:r>
        <w:t>át hi</w:t>
      </w:r>
    </w:p>
    <w:p>
      <w:r>
        <w:t>ện Hệ thống chưa cập nhật số liệu so với</w:t>
      </w:r>
    </w:p>
    <w:p>
      <w:r>
        <w:t>Hệ thống thuế điện tử, Hệ thống th</w:t>
      </w:r>
    </w:p>
    <w:p>
      <w:r>
        <w:t>ông tin qu</w:t>
      </w:r>
    </w:p>
    <w:p>
      <w:r>
        <w:t>ốc gia về đăng</w:t>
      </w:r>
    </w:p>
    <w:p>
      <w:r>
        <w:t>k</w:t>
      </w:r>
    </w:p>
    <w:p>
      <w:r>
        <w:t>ý doanh nghi</w:t>
      </w:r>
    </w:p>
    <w:p>
      <w:r>
        <w:t>ệp th</w:t>
      </w:r>
    </w:p>
    <w:p>
      <w:r>
        <w:t>ì nhà th</w:t>
      </w:r>
    </w:p>
    <w:p>
      <w:r>
        <w:t>ầu sửa đổi</w:t>
      </w:r>
    </w:p>
    <w:p>
      <w:r>
        <w:t>cho ph</w:t>
      </w:r>
    </w:p>
    <w:p>
      <w:r>
        <w:t>ù h</w:t>
      </w:r>
    </w:p>
    <w:p>
      <w:r>
        <w:t>ợp với số liệu đ</w:t>
      </w:r>
    </w:p>
    <w:p>
      <w:r>
        <w:t>ã báo cáo v</w:t>
      </w:r>
    </w:p>
    <w:p>
      <w:r>
        <w:t>ới</w:t>
      </w:r>
    </w:p>
    <w:p>
      <w:r>
        <w:t>cơ quan thuế, Hệ thống sẽ lưu lại c</w:t>
      </w:r>
    </w:p>
    <w:p>
      <w:r>
        <w:t>ác phiên b</w:t>
      </w:r>
    </w:p>
    <w:p>
      <w:r>
        <w:t>ản sửa đổi th</w:t>
      </w:r>
    </w:p>
    <w:p>
      <w:r>
        <w:t>ông</w:t>
      </w:r>
    </w:p>
    <w:p>
      <w:r>
        <w:t>tin c</w:t>
      </w:r>
    </w:p>
    <w:p>
      <w:r>
        <w:t>ủa nh</w:t>
      </w:r>
    </w:p>
    <w:p>
      <w:r>
        <w:t>à th</w:t>
      </w:r>
    </w:p>
    <w:p>
      <w:r>
        <w:t>ầu.</w:t>
      </w:r>
    </w:p>
    <w:p>
      <w:r>
        <w:t>3.</w:t>
      </w:r>
    </w:p>
    <w:p>
      <w:r>
        <w:t>Ch</w:t>
      </w:r>
    </w:p>
    <w:p>
      <w:r>
        <w:t>ủ đầu tư c</w:t>
      </w:r>
    </w:p>
    <w:p>
      <w:r>
        <w:t>ó trách nhi</w:t>
      </w:r>
    </w:p>
    <w:p>
      <w:r>
        <w:t>ệm cung cấp th</w:t>
      </w:r>
    </w:p>
    <w:p>
      <w:r>
        <w:t>ông</w:t>
      </w:r>
    </w:p>
    <w:p>
      <w:r>
        <w:t>tin v</w:t>
      </w:r>
    </w:p>
    <w:p>
      <w:r>
        <w:t>ề uy t</w:t>
      </w:r>
    </w:p>
    <w:p>
      <w:r>
        <w:t>ín c</w:t>
      </w:r>
    </w:p>
    <w:p>
      <w:r>
        <w:t>ủa nh</w:t>
      </w:r>
    </w:p>
    <w:p>
      <w:r>
        <w:t>à th</w:t>
      </w:r>
    </w:p>
    <w:p>
      <w:r>
        <w:t>ầu trong việc tham dự thầu theo quy định tại</w:t>
      </w:r>
    </w:p>
    <w:p>
      <w:r>
        <w:t>điểm d khoản</w:t>
      </w:r>
    </w:p>
    <w:p>
      <w:r>
        <w:t>1 Điều 19 của Nghị định số 214/2025/NĐ-CP</w:t>
      </w:r>
    </w:p>
    <w:p>
      <w:r>
        <w:t>.</w:t>
      </w:r>
    </w:p>
    <w:p>
      <w:r>
        <w:t>4.</w:t>
      </w:r>
    </w:p>
    <w:p>
      <w:r>
        <w:t>Đơn v</w:t>
      </w:r>
    </w:p>
    <w:p>
      <w:r>
        <w:t>ị mua sắm tập trung c</w:t>
      </w:r>
    </w:p>
    <w:p>
      <w:r>
        <w:t>ó trách nhi</w:t>
      </w:r>
    </w:p>
    <w:p>
      <w:r>
        <w:t>ệm</w:t>
      </w:r>
    </w:p>
    <w:p>
      <w:r>
        <w:t>cung cấp th</w:t>
      </w:r>
    </w:p>
    <w:p>
      <w:r>
        <w:t>ông tin v</w:t>
      </w:r>
    </w:p>
    <w:p>
      <w:r>
        <w:t>ề thỏa thuận khung theo quy định tại</w:t>
      </w:r>
    </w:p>
    <w:p>
      <w:r>
        <w:t>khoản 2 Điều 92 Nghị định số 214/2025/NĐ-CP</w:t>
      </w:r>
    </w:p>
    <w:p>
      <w:r>
        <w:t>tr</w:t>
      </w:r>
    </w:p>
    <w:p>
      <w:r>
        <w:t>ên H</w:t>
      </w:r>
    </w:p>
    <w:p>
      <w:r>
        <w:t>ệ thống.</w:t>
      </w:r>
    </w:p>
    <w:p>
      <w:r>
        <w:t>5.</w:t>
      </w:r>
    </w:p>
    <w:p>
      <w:r>
        <w:t>Ch</w:t>
      </w:r>
    </w:p>
    <w:p>
      <w:r>
        <w:t>ủ đầu tư hoặc đơn vị c</w:t>
      </w:r>
    </w:p>
    <w:p>
      <w:r>
        <w:t>ó nhu c</w:t>
      </w:r>
    </w:p>
    <w:p>
      <w:r>
        <w:t>ầu mua</w:t>
      </w:r>
    </w:p>
    <w:p>
      <w:r>
        <w:t>sắm trong mua sắm tập trung c</w:t>
      </w:r>
    </w:p>
    <w:p>
      <w:r>
        <w:t>ó trách nhi</w:t>
      </w:r>
    </w:p>
    <w:p>
      <w:r>
        <w:t>ệm cung cấp th</w:t>
      </w:r>
    </w:p>
    <w:p>
      <w:r>
        <w:t>ông</w:t>
      </w:r>
    </w:p>
    <w:p>
      <w:r>
        <w:t>tin v</w:t>
      </w:r>
    </w:p>
    <w:p>
      <w:r>
        <w:t>ề kết quả thực hiện hợp đồng của nh</w:t>
      </w:r>
    </w:p>
    <w:p>
      <w:r>
        <w:t>à th</w:t>
      </w:r>
    </w:p>
    <w:p>
      <w:r>
        <w:t>ầu</w:t>
      </w:r>
    </w:p>
    <w:p>
      <w:r>
        <w:t>theo quy định tại</w:t>
      </w:r>
    </w:p>
    <w:p>
      <w:r>
        <w:t>điểm đ khoản 1 Điều 19 của Nghị định số 214/2025/NĐ-CP</w:t>
      </w:r>
    </w:p>
    <w:p>
      <w:r>
        <w:t>.</w:t>
      </w:r>
    </w:p>
    <w:p>
      <w:r>
        <w:t>6.</w:t>
      </w:r>
    </w:p>
    <w:p>
      <w:r>
        <w:t>Ch</w:t>
      </w:r>
    </w:p>
    <w:p>
      <w:r>
        <w:t>ủ đầu tư hoặc đơn vị c</w:t>
      </w:r>
    </w:p>
    <w:p>
      <w:r>
        <w:t>ó nhu c</w:t>
      </w:r>
    </w:p>
    <w:p>
      <w:r>
        <w:t>ầu mua</w:t>
      </w:r>
    </w:p>
    <w:p>
      <w:r>
        <w:t>sắm trong mua sắm tập trung c</w:t>
      </w:r>
    </w:p>
    <w:p>
      <w:r>
        <w:t>ó trách nhi</w:t>
      </w:r>
    </w:p>
    <w:p>
      <w:r>
        <w:t>ệm cung cấp th</w:t>
      </w:r>
    </w:p>
    <w:p>
      <w:r>
        <w:t>ông</w:t>
      </w:r>
    </w:p>
    <w:p>
      <w:r>
        <w:t>tin v</w:t>
      </w:r>
    </w:p>
    <w:p>
      <w:r>
        <w:t>ề chất lượng h</w:t>
      </w:r>
    </w:p>
    <w:p>
      <w:r>
        <w:t>àng hóa đã đư</w:t>
      </w:r>
    </w:p>
    <w:p>
      <w:r>
        <w:t>ợc sử dụng</w:t>
      </w:r>
    </w:p>
    <w:p>
      <w:r>
        <w:t>theo quy định tại</w:t>
      </w:r>
    </w:p>
    <w:p>
      <w:r>
        <w:t>khoản 2 Điều 19 của Nghị định số 214/2025/NĐ-CP</w:t>
      </w:r>
    </w:p>
    <w:p>
      <w:r>
        <w:t>.</w:t>
      </w:r>
    </w:p>
    <w:p>
      <w:r>
        <w:t>7.</w:t>
      </w:r>
    </w:p>
    <w:p>
      <w:r>
        <w:t>Ch</w:t>
      </w:r>
    </w:p>
    <w:p>
      <w:r>
        <w:t>ủ đầu tư c</w:t>
      </w:r>
    </w:p>
    <w:p>
      <w:r>
        <w:t>ó trách nhi</w:t>
      </w:r>
    </w:p>
    <w:p>
      <w:r>
        <w:t>ệm cung cấp th</w:t>
      </w:r>
    </w:p>
    <w:p>
      <w:r>
        <w:t>ông</w:t>
      </w:r>
    </w:p>
    <w:p>
      <w:r>
        <w:t>tin v</w:t>
      </w:r>
    </w:p>
    <w:p>
      <w:r>
        <w:t>ề xử l</w:t>
      </w:r>
    </w:p>
    <w:p>
      <w:r>
        <w:t>ý vi ph</w:t>
      </w:r>
    </w:p>
    <w:p>
      <w:r>
        <w:t>ạm ph</w:t>
      </w:r>
    </w:p>
    <w:p>
      <w:r>
        <w:t>áp luật</w:t>
      </w:r>
    </w:p>
    <w:p>
      <w:r>
        <w:t>về đấu thầu theo quy định tại</w:t>
      </w:r>
    </w:p>
    <w:p>
      <w:r>
        <w:t>điểm a khoản 1 Điều 8</w:t>
      </w:r>
    </w:p>
    <w:p>
      <w:r>
        <w:t>của Luật Đấu thầu</w:t>
      </w:r>
    </w:p>
    <w:p>
      <w:r>
        <w:t>.</w:t>
      </w:r>
    </w:p>
    <w:p>
      <w:r>
        <w:t>Điều 12. Thông tin chủ yếu của hợp đồng, thỏa</w:t>
      </w:r>
    </w:p>
    <w:p>
      <w:r>
        <w:t>thuận khung</w:t>
      </w:r>
    </w:p>
    <w:p>
      <w:r>
        <w:t>1.</w:t>
      </w:r>
    </w:p>
    <w:p>
      <w:r>
        <w:t>Thông tin ch</w:t>
      </w:r>
    </w:p>
    <w:p>
      <w:r>
        <w:t>ủ yếu của hợp đồng gồm: số hiệu hợp đồng, chủ</w:t>
      </w:r>
    </w:p>
    <w:p>
      <w:r>
        <w:t>thể hợp đồng, gi</w:t>
      </w:r>
    </w:p>
    <w:p>
      <w:r>
        <w:t>á h</w:t>
      </w:r>
    </w:p>
    <w:p>
      <w:r>
        <w:t>ợp đồng, loại hợp đồng, thời gian thực</w:t>
      </w:r>
    </w:p>
    <w:p>
      <w:r>
        <w:t>hiện g</w:t>
      </w:r>
    </w:p>
    <w:p>
      <w:r>
        <w:t>ói th</w:t>
      </w:r>
    </w:p>
    <w:p>
      <w:r>
        <w:t>ầu theo quy định tại</w:t>
      </w:r>
    </w:p>
    <w:p>
      <w:r>
        <w:t>khoản 7 Điều</w:t>
      </w:r>
    </w:p>
    <w:p>
      <w:r>
        <w:t>39 của Luật Đấu thầu</w:t>
      </w:r>
    </w:p>
    <w:p>
      <w:r>
        <w:t>, thời gian thực hiện hợp đồng (được t</w:t>
      </w:r>
    </w:p>
    <w:p>
      <w:r>
        <w:t>ính t</w:t>
      </w:r>
    </w:p>
    <w:p>
      <w:r>
        <w:t>ừ ng</w:t>
      </w:r>
    </w:p>
    <w:p>
      <w:r>
        <w:t>ày h</w:t>
      </w:r>
    </w:p>
    <w:p>
      <w:r>
        <w:t>ợp đồng c</w:t>
      </w:r>
    </w:p>
    <w:p>
      <w:r>
        <w:t>ó hi</w:t>
      </w:r>
    </w:p>
    <w:p>
      <w:r>
        <w:t>ệu lực</w:t>
      </w:r>
    </w:p>
    <w:p>
      <w:r>
        <w:t>đến ng</w:t>
      </w:r>
    </w:p>
    <w:p>
      <w:r>
        <w:t>ày các bên hoàn thành nghĩa v</w:t>
      </w:r>
    </w:p>
    <w:p>
      <w:r>
        <w:t>ụ theo quy định trong</w:t>
      </w:r>
    </w:p>
    <w:p>
      <w:r>
        <w:t>hợp đồng), thời điểm hợp đồng bắt đầu c</w:t>
      </w:r>
    </w:p>
    <w:p>
      <w:r>
        <w:t>ó hi</w:t>
      </w:r>
    </w:p>
    <w:p>
      <w:r>
        <w:t>ệu lực, danh s</w:t>
      </w:r>
    </w:p>
    <w:p>
      <w:r>
        <w:t>ách</w:t>
      </w:r>
    </w:p>
    <w:p>
      <w:r>
        <w:t>nhà th</w:t>
      </w:r>
    </w:p>
    <w:p>
      <w:r>
        <w:t>ầu phụ (nếu c</w:t>
      </w:r>
    </w:p>
    <w:p>
      <w:r>
        <w:t>ó), ph</w:t>
      </w:r>
    </w:p>
    <w:p>
      <w:r>
        <w:t>ạm vi c</w:t>
      </w:r>
    </w:p>
    <w:p>
      <w:r>
        <w:t>ông</w:t>
      </w:r>
    </w:p>
    <w:p>
      <w:r>
        <w:t>vi</w:t>
      </w:r>
    </w:p>
    <w:p>
      <w:r>
        <w:t>ệc của hợp đồng, c</w:t>
      </w:r>
    </w:p>
    <w:p>
      <w:r>
        <w:t>ác thông tin khác (n</w:t>
      </w:r>
    </w:p>
    <w:p>
      <w:r>
        <w:t>ếu c</w:t>
      </w:r>
    </w:p>
    <w:p>
      <w:r>
        <w:t>ó).</w:t>
      </w:r>
    </w:p>
    <w:p>
      <w:r>
        <w:t>2.</w:t>
      </w:r>
    </w:p>
    <w:p>
      <w:r>
        <w:t>Ch</w:t>
      </w:r>
    </w:p>
    <w:p>
      <w:r>
        <w:t>ủ đầu tư hoặc đơn vị c</w:t>
      </w:r>
    </w:p>
    <w:p>
      <w:r>
        <w:t>ó nhu c</w:t>
      </w:r>
    </w:p>
    <w:p>
      <w:r>
        <w:t>ầu mua</w:t>
      </w:r>
    </w:p>
    <w:p>
      <w:r>
        <w:t>sắm trong mua sắm tập trung c</w:t>
      </w:r>
    </w:p>
    <w:p>
      <w:r>
        <w:t>ó trách nhi</w:t>
      </w:r>
    </w:p>
    <w:p>
      <w:r>
        <w:t>ệm cung cấp th</w:t>
      </w:r>
    </w:p>
    <w:p>
      <w:r>
        <w:t>ông</w:t>
      </w:r>
    </w:p>
    <w:p>
      <w:r>
        <w:t>tin ch</w:t>
      </w:r>
    </w:p>
    <w:p>
      <w:r>
        <w:t>ủ yếu của hợp đồng chậm nhất l</w:t>
      </w:r>
    </w:p>
    <w:p>
      <w:r>
        <w:t>à 05 ngày làm vi</w:t>
      </w:r>
    </w:p>
    <w:p>
      <w:r>
        <w:t>ệc kể từ ng</w:t>
      </w:r>
    </w:p>
    <w:p>
      <w:r>
        <w:t>ày h</w:t>
      </w:r>
    </w:p>
    <w:p>
      <w:r>
        <w:t>ợp đồng c</w:t>
      </w:r>
    </w:p>
    <w:p>
      <w:r>
        <w:t>ó hi</w:t>
      </w:r>
    </w:p>
    <w:p>
      <w:r>
        <w:t>ệu</w:t>
      </w:r>
    </w:p>
    <w:p>
      <w:r>
        <w:t>lực theo quy định tại</w:t>
      </w:r>
    </w:p>
    <w:p>
      <w:r>
        <w:t>khoản 4 Điều 8 của Luật Đấu thầu</w:t>
      </w:r>
    </w:p>
    <w:p>
      <w:r>
        <w:t>.</w:t>
      </w:r>
    </w:p>
    <w:p>
      <w:r>
        <w:t>3.</w:t>
      </w:r>
    </w:p>
    <w:p>
      <w:r>
        <w:t>Đ</w:t>
      </w:r>
    </w:p>
    <w:p>
      <w:r>
        <w:t>ối với mua sắm tập trung, đơn vị mua sắm tập trung c</w:t>
      </w:r>
    </w:p>
    <w:p>
      <w:r>
        <w:t>ông</w:t>
      </w:r>
    </w:p>
    <w:p>
      <w:r>
        <w:t>khai thông tin ch</w:t>
      </w:r>
    </w:p>
    <w:p>
      <w:r>
        <w:t>ủ yếu của thỏa thuận khung tr</w:t>
      </w:r>
    </w:p>
    <w:p>
      <w:r>
        <w:t>ên H</w:t>
      </w:r>
    </w:p>
    <w:p>
      <w:r>
        <w:t>ệ thống chậm nhất l</w:t>
      </w:r>
    </w:p>
    <w:p>
      <w:r>
        <w:t>à 05 ngày làm vi</w:t>
      </w:r>
    </w:p>
    <w:p>
      <w:r>
        <w:t>ệc kể từ ng</w:t>
      </w:r>
    </w:p>
    <w:p>
      <w:r>
        <w:t>ày</w:t>
      </w:r>
    </w:p>
    <w:p>
      <w:r>
        <w:t>th</w:t>
      </w:r>
    </w:p>
    <w:p>
      <w:r>
        <w:t>ỏa thuận khung c</w:t>
      </w:r>
    </w:p>
    <w:p>
      <w:r>
        <w:t>ó hi</w:t>
      </w:r>
    </w:p>
    <w:p>
      <w:r>
        <w:t>ệu lực, bao gồm c</w:t>
      </w:r>
    </w:p>
    <w:p>
      <w:r>
        <w:t>ác</w:t>
      </w:r>
    </w:p>
    <w:p>
      <w:r>
        <w:t>thông tin: s</w:t>
      </w:r>
    </w:p>
    <w:p>
      <w:r>
        <w:t>ố hiệu thỏa thuận khung, đơn vị mua sắm tập trung, gi</w:t>
      </w:r>
    </w:p>
    <w:p>
      <w:r>
        <w:t>á</w:t>
      </w:r>
    </w:p>
    <w:p>
      <w:r>
        <w:t>tr</w:t>
      </w:r>
    </w:p>
    <w:p>
      <w:r>
        <w:t>ị thỏa thuận khung, loại hợp đồng, thời hạn c</w:t>
      </w:r>
    </w:p>
    <w:p>
      <w:r>
        <w:t>ó hi</w:t>
      </w:r>
    </w:p>
    <w:p>
      <w:r>
        <w:t>ệu lực của thỏa thuận khung, phạm vi c</w:t>
      </w:r>
    </w:p>
    <w:p>
      <w:r>
        <w:t>ông vi</w:t>
      </w:r>
    </w:p>
    <w:p>
      <w:r>
        <w:t>ệc của</w:t>
      </w:r>
    </w:p>
    <w:p>
      <w:r>
        <w:t>thỏa thuận khung, c</w:t>
      </w:r>
    </w:p>
    <w:p>
      <w:r>
        <w:t>ác thông tin khác (n</w:t>
      </w:r>
    </w:p>
    <w:p>
      <w:r>
        <w:t>ếu c</w:t>
      </w:r>
    </w:p>
    <w:p>
      <w:r>
        <w:t>ó).</w:t>
      </w:r>
    </w:p>
    <w:p>
      <w:r>
        <w:t>Điều 13. Thông tin về dự án, kế hoạch tổng thể</w:t>
      </w:r>
    </w:p>
    <w:p>
      <w:r>
        <w:t>lựa chọn nhà thầu, kế hoạch lựa chọn nhà thầu</w:t>
      </w:r>
    </w:p>
    <w:p>
      <w:r>
        <w:t>1.</w:t>
      </w:r>
    </w:p>
    <w:p>
      <w:r>
        <w:t>Th</w:t>
      </w:r>
    </w:p>
    <w:p>
      <w:r>
        <w:t>ời gian đăng tải:</w:t>
      </w:r>
    </w:p>
    <w:p>
      <w:r>
        <w:t>Thông</w:t>
      </w:r>
    </w:p>
    <w:p>
      <w:r>
        <w:t>tin v</w:t>
      </w:r>
    </w:p>
    <w:p>
      <w:r>
        <w:t>ề kế hoạch tổng thể lựa chọn nh</w:t>
      </w:r>
    </w:p>
    <w:p>
      <w:r>
        <w:t>à th</w:t>
      </w:r>
    </w:p>
    <w:p>
      <w:r>
        <w:t>ầu, kế hoạch lựa chọn nh</w:t>
      </w:r>
    </w:p>
    <w:p>
      <w:r>
        <w:t>à th</w:t>
      </w:r>
    </w:p>
    <w:p>
      <w:r>
        <w:t>ầu được chủ đầu tư</w:t>
      </w:r>
    </w:p>
    <w:p>
      <w:r>
        <w:t>đăng tải tr</w:t>
      </w:r>
    </w:p>
    <w:p>
      <w:r>
        <w:t>ên H</w:t>
      </w:r>
    </w:p>
    <w:p>
      <w:r>
        <w:t>ệ thống theo quy định tại</w:t>
      </w:r>
    </w:p>
    <w:p>
      <w:r>
        <w:t>điểm</w:t>
      </w:r>
    </w:p>
    <w:p>
      <w:r>
        <w:t>a khoản 1 và khoản 4 Điều 8 của Luật Đấu thầu</w:t>
      </w:r>
    </w:p>
    <w:p>
      <w:r>
        <w:t>và</w:t>
      </w:r>
    </w:p>
    <w:p>
      <w:r>
        <w:t>khoản 5 Điều</w:t>
      </w:r>
    </w:p>
    <w:p>
      <w:r>
        <w:t>16 của Nghị định số 214/2025/NĐ-CP</w:t>
      </w:r>
    </w:p>
    <w:p>
      <w:r>
        <w:t>.</w:t>
      </w:r>
    </w:p>
    <w:p>
      <w:r>
        <w:t>2.</w:t>
      </w:r>
    </w:p>
    <w:p>
      <w:r>
        <w:t>Khi đăng t</w:t>
      </w:r>
    </w:p>
    <w:p>
      <w:r>
        <w:t>ải kế hoạch tổng thể lựa chọn nh</w:t>
      </w:r>
    </w:p>
    <w:p>
      <w:r>
        <w:t>à th</w:t>
      </w:r>
    </w:p>
    <w:p>
      <w:r>
        <w:t>ầu, chủ đầu tư đ</w:t>
      </w:r>
    </w:p>
    <w:p>
      <w:r>
        <w:t>ính kèm các tài li</w:t>
      </w:r>
    </w:p>
    <w:p>
      <w:r>
        <w:t>ệu l</w:t>
      </w:r>
    </w:p>
    <w:p>
      <w:r>
        <w:t>à căn</w:t>
      </w:r>
    </w:p>
    <w:p>
      <w:r>
        <w:t>c</w:t>
      </w:r>
    </w:p>
    <w:p>
      <w:r>
        <w:t>ứ lập kế hoạch tổng thể lựa chọn nh</w:t>
      </w:r>
    </w:p>
    <w:p>
      <w:r>
        <w:t>à th</w:t>
      </w:r>
    </w:p>
    <w:p>
      <w:r>
        <w:t>ầu</w:t>
      </w:r>
    </w:p>
    <w:p>
      <w:r>
        <w:t>theo quy định tại</w:t>
      </w:r>
    </w:p>
    <w:p>
      <w:r>
        <w:t>khoản 2 Điều 16 của Nghị định số 214/2025/NĐ-CP</w:t>
      </w:r>
    </w:p>
    <w:p>
      <w:r>
        <w:t>.</w:t>
      </w:r>
    </w:p>
    <w:p>
      <w:r>
        <w:t>Đ</w:t>
      </w:r>
    </w:p>
    <w:p>
      <w:r>
        <w:t>ối với kế hoạch lựa chọn nh</w:t>
      </w:r>
    </w:p>
    <w:p>
      <w:r>
        <w:t>à th</w:t>
      </w:r>
    </w:p>
    <w:p>
      <w:r>
        <w:t>ầu, th</w:t>
      </w:r>
    </w:p>
    <w:p>
      <w:r>
        <w:t>ông</w:t>
      </w:r>
    </w:p>
    <w:p>
      <w:r>
        <w:t>tin cơ b</w:t>
      </w:r>
    </w:p>
    <w:p>
      <w:r>
        <w:t>ản về dự</w:t>
      </w:r>
    </w:p>
    <w:p>
      <w:r>
        <w:t>án đư</w:t>
      </w:r>
    </w:p>
    <w:p>
      <w:r>
        <w:t>ợc đăng tải đồng thời</w:t>
      </w:r>
    </w:p>
    <w:p>
      <w:r>
        <w:t>với kế hoạch lựa chọn nh</w:t>
      </w:r>
    </w:p>
    <w:p>
      <w:r>
        <w:t>à th</w:t>
      </w:r>
    </w:p>
    <w:p>
      <w:r>
        <w:t>ầu.</w:t>
      </w:r>
    </w:p>
    <w:p>
      <w:r>
        <w:t>3.</w:t>
      </w:r>
    </w:p>
    <w:p>
      <w:r>
        <w:t>Trư</w:t>
      </w:r>
    </w:p>
    <w:p>
      <w:r>
        <w:t>ờng hợp g</w:t>
      </w:r>
    </w:p>
    <w:p>
      <w:r>
        <w:t>ói th</w:t>
      </w:r>
    </w:p>
    <w:p>
      <w:r>
        <w:t>ầu c</w:t>
      </w:r>
    </w:p>
    <w:p>
      <w:r>
        <w:t>ó d</w:t>
      </w:r>
    </w:p>
    <w:p>
      <w:r>
        <w:t>ự to</w:t>
      </w:r>
    </w:p>
    <w:p>
      <w:r>
        <w:t>án đư</w:t>
      </w:r>
    </w:p>
    <w:p>
      <w:r>
        <w:t>ợc duyệt</w:t>
      </w:r>
    </w:p>
    <w:p>
      <w:r>
        <w:t>sau khi ph</w:t>
      </w:r>
    </w:p>
    <w:p>
      <w:r>
        <w:t>ê duy</w:t>
      </w:r>
    </w:p>
    <w:p>
      <w:r>
        <w:t>ệt kế hoạch lựa chọn nh</w:t>
      </w:r>
    </w:p>
    <w:p>
      <w:r>
        <w:t>à th</w:t>
      </w:r>
    </w:p>
    <w:p>
      <w:r>
        <w:t>ầu theo quy định tại</w:t>
      </w:r>
    </w:p>
    <w:p>
      <w:r>
        <w:t>khoản 2 Điều 140 của Nghị định số 214/2025/NĐ-CP</w:t>
      </w:r>
    </w:p>
    <w:p>
      <w:r>
        <w:t>th</w:t>
      </w:r>
    </w:p>
    <w:p>
      <w:r>
        <w:t>ì d</w:t>
      </w:r>
    </w:p>
    <w:p>
      <w:r>
        <w:t>ự to</w:t>
      </w:r>
    </w:p>
    <w:p>
      <w:r>
        <w:t>án đư</w:t>
      </w:r>
    </w:p>
    <w:p>
      <w:r>
        <w:t>ợc duyệt phải được đăng tải tr</w:t>
      </w:r>
    </w:p>
    <w:p>
      <w:r>
        <w:t>ên H</w:t>
      </w:r>
    </w:p>
    <w:p>
      <w:r>
        <w:t>ệ thống trong thời hạn tối thiểu 05 ng</w:t>
      </w:r>
    </w:p>
    <w:p>
      <w:r>
        <w:t>ày trư</w:t>
      </w:r>
    </w:p>
    <w:p>
      <w:r>
        <w:t>ớc ng</w:t>
      </w:r>
    </w:p>
    <w:p>
      <w:r>
        <w:t>ày</w:t>
      </w:r>
    </w:p>
    <w:p>
      <w:r>
        <w:t>có th</w:t>
      </w:r>
    </w:p>
    <w:p>
      <w:r>
        <w:t>ời điểm đ</w:t>
      </w:r>
    </w:p>
    <w:p>
      <w:r>
        <w:t>óng th</w:t>
      </w:r>
    </w:p>
    <w:p>
      <w:r>
        <w:t>ầu hoặc tối thiểu 03 ng</w:t>
      </w:r>
    </w:p>
    <w:p>
      <w:r>
        <w:t>ày</w:t>
      </w:r>
    </w:p>
    <w:p>
      <w:r>
        <w:t>đ</w:t>
      </w:r>
    </w:p>
    <w:p>
      <w:r>
        <w:t>ối với g</w:t>
      </w:r>
    </w:p>
    <w:p>
      <w:r>
        <w:t>ói th</w:t>
      </w:r>
    </w:p>
    <w:p>
      <w:r>
        <w:t>ầu mua sắm h</w:t>
      </w:r>
    </w:p>
    <w:p>
      <w:r>
        <w:t>àng hóa có</w:t>
      </w:r>
    </w:p>
    <w:p>
      <w:r>
        <w:t>bi</w:t>
      </w:r>
    </w:p>
    <w:p>
      <w:r>
        <w:t>ến động về gi</w:t>
      </w:r>
    </w:p>
    <w:p>
      <w:r>
        <w:t>á liên t</w:t>
      </w:r>
    </w:p>
    <w:p>
      <w:r>
        <w:t>ục theo thị trường.</w:t>
      </w:r>
    </w:p>
    <w:p>
      <w:r>
        <w:t>4.</w:t>
      </w:r>
    </w:p>
    <w:p>
      <w:r>
        <w:t>Tài li</w:t>
      </w:r>
    </w:p>
    <w:p>
      <w:r>
        <w:t>ệu đ</w:t>
      </w:r>
    </w:p>
    <w:p>
      <w:r>
        <w:t>ính kèm:</w:t>
      </w:r>
    </w:p>
    <w:p>
      <w:r>
        <w:t>Ch</w:t>
      </w:r>
    </w:p>
    <w:p>
      <w:r>
        <w:t>ủ đầu tư phải đ</w:t>
      </w:r>
    </w:p>
    <w:p>
      <w:r>
        <w:t>ính kèm quy</w:t>
      </w:r>
    </w:p>
    <w:p>
      <w:r>
        <w:t>ết định ph</w:t>
      </w:r>
    </w:p>
    <w:p>
      <w:r>
        <w:t>ê duy</w:t>
      </w:r>
    </w:p>
    <w:p>
      <w:r>
        <w:t>ệt kế hoạch tổng thể lựa chọn nh</w:t>
      </w:r>
    </w:p>
    <w:p>
      <w:r>
        <w:t>à th</w:t>
      </w:r>
    </w:p>
    <w:p>
      <w:r>
        <w:t>ầu, kế hoạch</w:t>
      </w:r>
    </w:p>
    <w:p>
      <w:r>
        <w:t>lựa chọn nh</w:t>
      </w:r>
    </w:p>
    <w:p>
      <w:r>
        <w:t>à th</w:t>
      </w:r>
    </w:p>
    <w:p>
      <w:r>
        <w:t>ầu trong qu</w:t>
      </w:r>
    </w:p>
    <w:p>
      <w:r>
        <w:t>á trình đăng t</w:t>
      </w:r>
    </w:p>
    <w:p>
      <w:r>
        <w:t>ải kế hoạch tổng thể lựa chọn nh</w:t>
      </w:r>
    </w:p>
    <w:p>
      <w:r>
        <w:t>à th</w:t>
      </w:r>
    </w:p>
    <w:p>
      <w:r>
        <w:t>ầu, kế hoạch</w:t>
      </w:r>
    </w:p>
    <w:p>
      <w:r>
        <w:t>lựa chọn nh</w:t>
      </w:r>
    </w:p>
    <w:p>
      <w:r>
        <w:t>à th</w:t>
      </w:r>
    </w:p>
    <w:p>
      <w:r>
        <w:t>ầu.</w:t>
      </w:r>
    </w:p>
    <w:p>
      <w:r>
        <w:t>Điều 14. Thông báo mời quan tâm, thông báo mời</w:t>
      </w:r>
    </w:p>
    <w:p>
      <w:r>
        <w:t>sơ tuyển, E-TBMQT, E-TBMST</w:t>
      </w:r>
    </w:p>
    <w:p>
      <w:r>
        <w:t>Ch</w:t>
      </w:r>
    </w:p>
    <w:p>
      <w:r>
        <w:t>ủ đầu tư đăng tải th</w:t>
      </w:r>
    </w:p>
    <w:p>
      <w:r>
        <w:t>ông báo m</w:t>
      </w:r>
    </w:p>
    <w:p>
      <w:r>
        <w:t>ời quan t</w:t>
      </w:r>
    </w:p>
    <w:p>
      <w:r>
        <w:t>âm,</w:t>
      </w:r>
    </w:p>
    <w:p>
      <w:r>
        <w:t>thông báo m</w:t>
      </w:r>
    </w:p>
    <w:p>
      <w:r>
        <w:t>ời sơ tuyển, E-TBMQT, E-TBMST tr</w:t>
      </w:r>
    </w:p>
    <w:p>
      <w:r>
        <w:t>ên H</w:t>
      </w:r>
    </w:p>
    <w:p>
      <w:r>
        <w:t>ệ thống theo tiến độ tổ chức lựa chọn nh</w:t>
      </w:r>
    </w:p>
    <w:p>
      <w:r>
        <w:t>à th</w:t>
      </w:r>
    </w:p>
    <w:p>
      <w:r>
        <w:t>ầu v</w:t>
      </w:r>
    </w:p>
    <w:p>
      <w:r>
        <w:t>à</w:t>
      </w:r>
    </w:p>
    <w:p>
      <w:r>
        <w:t>phù h</w:t>
      </w:r>
    </w:p>
    <w:p>
      <w:r>
        <w:t>ợp với thời gian tổ chức lựa chọn nh</w:t>
      </w:r>
    </w:p>
    <w:p>
      <w:r>
        <w:t>à th</w:t>
      </w:r>
    </w:p>
    <w:p>
      <w:r>
        <w:t>ầu trong kế hoạch lựa chọn nh</w:t>
      </w:r>
    </w:p>
    <w:p>
      <w:r>
        <w:t>à th</w:t>
      </w:r>
    </w:p>
    <w:p>
      <w:r>
        <w:t>ầu được ph</w:t>
      </w:r>
    </w:p>
    <w:p>
      <w:r>
        <w:t>ê</w:t>
      </w:r>
    </w:p>
    <w:p>
      <w:r>
        <w:t>duy</w:t>
      </w:r>
    </w:p>
    <w:p>
      <w:r>
        <w:t>ệt. Việc hủy th</w:t>
      </w:r>
    </w:p>
    <w:p>
      <w:r>
        <w:t>ông báo m</w:t>
      </w:r>
    </w:p>
    <w:p>
      <w:r>
        <w:t>ời quan t</w:t>
      </w:r>
    </w:p>
    <w:p>
      <w:r>
        <w:t>âm,</w:t>
      </w:r>
    </w:p>
    <w:p>
      <w:r>
        <w:t>thông báo m</w:t>
      </w:r>
    </w:p>
    <w:p>
      <w:r>
        <w:t>ời sơ tuyển, E-TBMQT, E-TBMST chỉ được thực hiện trước</w:t>
      </w:r>
    </w:p>
    <w:p>
      <w:r>
        <w:t>thời điểm đ</w:t>
      </w:r>
    </w:p>
    <w:p>
      <w:r>
        <w:t>óng th</w:t>
      </w:r>
    </w:p>
    <w:p>
      <w:r>
        <w:t>ầu, trừ trường hợp kh</w:t>
      </w:r>
    </w:p>
    <w:p>
      <w:r>
        <w:t>ông có nhà th</w:t>
      </w:r>
    </w:p>
    <w:p>
      <w:r>
        <w:t>ầu nộp hồ sơ quan t</w:t>
      </w:r>
    </w:p>
    <w:p>
      <w:r>
        <w:t>âm, h</w:t>
      </w:r>
    </w:p>
    <w:p>
      <w:r>
        <w:t>ồ sơ dự sơ tuyển, E-HSQT,</w:t>
      </w:r>
    </w:p>
    <w:p>
      <w:r>
        <w:t>E-HSDST.</w:t>
      </w:r>
    </w:p>
    <w:p>
      <w:r>
        <w:t>Điều 15. Phát hành, sửa đổi, làm rõ hồ sơ mời</w:t>
      </w:r>
    </w:p>
    <w:p>
      <w:r>
        <w:t>quan tâm, hồ sơ mời sơ tuyển, E-HSMQT, E-HSMST</w:t>
      </w:r>
    </w:p>
    <w:p>
      <w:r>
        <w:t>1.</w:t>
      </w:r>
    </w:p>
    <w:p>
      <w:r>
        <w:t>Phát hành h</w:t>
      </w:r>
    </w:p>
    <w:p>
      <w:r>
        <w:t>ồ sơ mời quan t</w:t>
      </w:r>
    </w:p>
    <w:p>
      <w:r>
        <w:t>âm, h</w:t>
      </w:r>
    </w:p>
    <w:p>
      <w:r>
        <w:t>ồ sơ</w:t>
      </w:r>
    </w:p>
    <w:p>
      <w:r>
        <w:t>mời sơ tuyển, E-HSMQT, E-HSMST:</w:t>
      </w:r>
    </w:p>
    <w:p>
      <w:r>
        <w:t>H</w:t>
      </w:r>
    </w:p>
    <w:p>
      <w:r>
        <w:t>ồ sơ mời quan t</w:t>
      </w:r>
    </w:p>
    <w:p>
      <w:r>
        <w:t>âm, h</w:t>
      </w:r>
    </w:p>
    <w:p>
      <w:r>
        <w:t>ồ sơ mời sơ tuyển, E-HSMQT,</w:t>
      </w:r>
    </w:p>
    <w:p>
      <w:r>
        <w:t>E-HSMST được ph</w:t>
      </w:r>
    </w:p>
    <w:p>
      <w:r>
        <w:t>ê duy</w:t>
      </w:r>
    </w:p>
    <w:p>
      <w:r>
        <w:t>ệt v</w:t>
      </w:r>
    </w:p>
    <w:p>
      <w:r>
        <w:t>à phát hành mi</w:t>
      </w:r>
    </w:p>
    <w:p>
      <w:r>
        <w:t>ễn ph</w:t>
      </w:r>
    </w:p>
    <w:p>
      <w:r>
        <w:t>í trên H</w:t>
      </w:r>
    </w:p>
    <w:p>
      <w:r>
        <w:t>ệ thống ngay sau khi đăng tải th</w:t>
      </w:r>
    </w:p>
    <w:p>
      <w:r>
        <w:t>ành</w:t>
      </w:r>
    </w:p>
    <w:p>
      <w:r>
        <w:t>công thông báo m</w:t>
      </w:r>
    </w:p>
    <w:p>
      <w:r>
        <w:t>ời sơ tuyển, th</w:t>
      </w:r>
    </w:p>
    <w:p>
      <w:r>
        <w:t>ông báo m</w:t>
      </w:r>
    </w:p>
    <w:p>
      <w:r>
        <w:t>ời</w:t>
      </w:r>
    </w:p>
    <w:p>
      <w:r>
        <w:t>quan t</w:t>
      </w:r>
    </w:p>
    <w:p>
      <w:r>
        <w:t>âm, E-TBMQT, E-TBMST.</w:t>
      </w:r>
    </w:p>
    <w:p>
      <w:r>
        <w:t>Ch</w:t>
      </w:r>
    </w:p>
    <w:p>
      <w:r>
        <w:t>ủ đầu tư kh</w:t>
      </w:r>
    </w:p>
    <w:p>
      <w:r>
        <w:t>ông đư</w:t>
      </w:r>
    </w:p>
    <w:p>
      <w:r>
        <w:t>ợc ph</w:t>
      </w:r>
    </w:p>
    <w:p>
      <w:r>
        <w:t>át hành b</w:t>
      </w:r>
    </w:p>
    <w:p>
      <w:r>
        <w:t>ản giấy hồ sơ mời quan t</w:t>
      </w:r>
    </w:p>
    <w:p>
      <w:r>
        <w:t>âm, h</w:t>
      </w:r>
    </w:p>
    <w:p>
      <w:r>
        <w:t>ồ sơ mời sơ tuyển cho</w:t>
      </w:r>
    </w:p>
    <w:p>
      <w:r>
        <w:t>nh</w:t>
      </w:r>
    </w:p>
    <w:p>
      <w:r>
        <w:t>à th</w:t>
      </w:r>
    </w:p>
    <w:p>
      <w:r>
        <w:t>ầu. Trường hợp chủ đầu tư ph</w:t>
      </w:r>
    </w:p>
    <w:p>
      <w:r>
        <w:t>át hành b</w:t>
      </w:r>
    </w:p>
    <w:p>
      <w:r>
        <w:t>ản giấy cho nh</w:t>
      </w:r>
    </w:p>
    <w:p>
      <w:r>
        <w:t>à th</w:t>
      </w:r>
    </w:p>
    <w:p>
      <w:r>
        <w:t>ầu th</w:t>
      </w:r>
    </w:p>
    <w:p>
      <w:r>
        <w:t>ì b</w:t>
      </w:r>
    </w:p>
    <w:p>
      <w:r>
        <w:t>ản</w:t>
      </w:r>
    </w:p>
    <w:p>
      <w:r>
        <w:t>giấy kh</w:t>
      </w:r>
    </w:p>
    <w:p>
      <w:r>
        <w:t>ông có giá tr</w:t>
      </w:r>
    </w:p>
    <w:p>
      <w:r>
        <w:t>ị ph</w:t>
      </w:r>
    </w:p>
    <w:p>
      <w:r>
        <w:t>áp lý đ</w:t>
      </w:r>
    </w:p>
    <w:p>
      <w:r>
        <w:t>ể lập,</w:t>
      </w:r>
    </w:p>
    <w:p>
      <w:r>
        <w:t>đ</w:t>
      </w:r>
    </w:p>
    <w:p>
      <w:r>
        <w:t>ánh giá h</w:t>
      </w:r>
    </w:p>
    <w:p>
      <w:r>
        <w:t>ồ sơ quan t</w:t>
      </w:r>
    </w:p>
    <w:p>
      <w:r>
        <w:t>âm, h</w:t>
      </w:r>
    </w:p>
    <w:p>
      <w:r>
        <w:t>ồ sơ dự sơ</w:t>
      </w:r>
    </w:p>
    <w:p>
      <w:r>
        <w:t>tuyển.</w:t>
      </w:r>
    </w:p>
    <w:p>
      <w:r>
        <w:t>2.</w:t>
      </w:r>
    </w:p>
    <w:p>
      <w:r>
        <w:t>S</w:t>
      </w:r>
    </w:p>
    <w:p>
      <w:r>
        <w:t>ửa đổi hồ sơ mời quan t</w:t>
      </w:r>
    </w:p>
    <w:p>
      <w:r>
        <w:t>âm, h</w:t>
      </w:r>
    </w:p>
    <w:p>
      <w:r>
        <w:t>ồ sơ mời</w:t>
      </w:r>
    </w:p>
    <w:p>
      <w:r>
        <w:t>sơ tuyển, E-HSMQT, E-HSMST:</w:t>
      </w:r>
    </w:p>
    <w:p>
      <w:r>
        <w:t>a)</w:t>
      </w:r>
    </w:p>
    <w:p>
      <w:r>
        <w:t>Đ</w:t>
      </w:r>
    </w:p>
    <w:p>
      <w:r>
        <w:t>ối với lựa chọn nh</w:t>
      </w:r>
    </w:p>
    <w:p>
      <w:r>
        <w:t>à th</w:t>
      </w:r>
    </w:p>
    <w:p>
      <w:r>
        <w:t>ầu kh</w:t>
      </w:r>
    </w:p>
    <w:p>
      <w:r>
        <w:t>ông</w:t>
      </w:r>
    </w:p>
    <w:p>
      <w:r>
        <w:t>qua m</w:t>
      </w:r>
    </w:p>
    <w:p>
      <w:r>
        <w:t>ạng, trường hợp sửa đổi hồ sơ mời quan t</w:t>
      </w:r>
    </w:p>
    <w:p>
      <w:r>
        <w:t>âm, h</w:t>
      </w:r>
    </w:p>
    <w:p>
      <w:r>
        <w:t>ồ sơ mời sơ tuyển sau khi ph</w:t>
      </w:r>
    </w:p>
    <w:p>
      <w:r>
        <w:t>át hành, ch</w:t>
      </w:r>
    </w:p>
    <w:p>
      <w:r>
        <w:t>ủ đầu tư</w:t>
      </w:r>
    </w:p>
    <w:p>
      <w:r>
        <w:t>phải đăng tải c</w:t>
      </w:r>
    </w:p>
    <w:p>
      <w:r>
        <w:t>ác tài li</w:t>
      </w:r>
    </w:p>
    <w:p>
      <w:r>
        <w:t>ệu theo một trong hai c</w:t>
      </w:r>
    </w:p>
    <w:p>
      <w:r>
        <w:t>ách</w:t>
      </w:r>
    </w:p>
    <w:p>
      <w:r>
        <w:t>sau đây trên H</w:t>
      </w:r>
    </w:p>
    <w:p>
      <w:r>
        <w:t>ệ thống: quyết định sửa đổi k</w:t>
      </w:r>
    </w:p>
    <w:p>
      <w:r>
        <w:t>èm theo nh</w:t>
      </w:r>
    </w:p>
    <w:p>
      <w:r>
        <w:t>ững nội dung sửa đổi hồ sơ mời quan t</w:t>
      </w:r>
    </w:p>
    <w:p>
      <w:r>
        <w:t>âm, h</w:t>
      </w:r>
    </w:p>
    <w:p>
      <w:r>
        <w:t>ồ sơ mời</w:t>
      </w:r>
    </w:p>
    <w:p>
      <w:r>
        <w:t>sơ tuyển; hoặc quyết định sửa đổi v</w:t>
      </w:r>
    </w:p>
    <w:p>
      <w:r>
        <w:t>à h</w:t>
      </w:r>
    </w:p>
    <w:p>
      <w:r>
        <w:t>ồ sơ mời quan t</w:t>
      </w:r>
    </w:p>
    <w:p>
      <w:r>
        <w:t>âm,</w:t>
      </w:r>
    </w:p>
    <w:p>
      <w:r>
        <w:t>h</w:t>
      </w:r>
    </w:p>
    <w:p>
      <w:r>
        <w:t>ồ sơ mời sơ tuyển đ</w:t>
      </w:r>
    </w:p>
    <w:p>
      <w:r>
        <w:t>ã đư</w:t>
      </w:r>
    </w:p>
    <w:p>
      <w:r>
        <w:t>ợc sửa đổi, trong hồ</w:t>
      </w:r>
    </w:p>
    <w:p>
      <w:r>
        <w:t>sơ mời quan t</w:t>
      </w:r>
    </w:p>
    <w:p>
      <w:r>
        <w:t>âm, h</w:t>
      </w:r>
    </w:p>
    <w:p>
      <w:r>
        <w:t>ồ sơ mời sơ tuyển đ</w:t>
      </w:r>
    </w:p>
    <w:p>
      <w:r>
        <w:t>ã đư</w:t>
      </w:r>
    </w:p>
    <w:p>
      <w:r>
        <w:t>ợc sửa đổi phải thể hiện r</w:t>
      </w:r>
    </w:p>
    <w:p>
      <w:r>
        <w:t>õ n</w:t>
      </w:r>
    </w:p>
    <w:p>
      <w:r>
        <w:t>ội dung sửa đổi.</w:t>
      </w:r>
    </w:p>
    <w:p>
      <w:r>
        <w:t>b)</w:t>
      </w:r>
    </w:p>
    <w:p>
      <w:r>
        <w:t>Đ</w:t>
      </w:r>
    </w:p>
    <w:p>
      <w:r>
        <w:t>ối với lựa chọn nh</w:t>
      </w:r>
    </w:p>
    <w:p>
      <w:r>
        <w:t>à th</w:t>
      </w:r>
    </w:p>
    <w:p>
      <w:r>
        <w:t>ầu qua mạng,</w:t>
      </w:r>
    </w:p>
    <w:p>
      <w:r>
        <w:t>trường hợp sửa đổi E-HSMQT, E-HSMST sau khi ph</w:t>
      </w:r>
    </w:p>
    <w:p>
      <w:r>
        <w:t>át hành, ch</w:t>
      </w:r>
    </w:p>
    <w:p>
      <w:r>
        <w:t>ủ</w:t>
      </w:r>
    </w:p>
    <w:p>
      <w:r>
        <w:t>đầu tư phải đăng tải c</w:t>
      </w:r>
    </w:p>
    <w:p>
      <w:r>
        <w:t>ác tài li</w:t>
      </w:r>
    </w:p>
    <w:p>
      <w:r>
        <w:t>ệu sau đ</w:t>
      </w:r>
    </w:p>
    <w:p>
      <w:r>
        <w:t>ây trên H</w:t>
      </w:r>
    </w:p>
    <w:p>
      <w:r>
        <w:t>ệ thống: Quyết định sửa đổi k</w:t>
      </w:r>
    </w:p>
    <w:p>
      <w:r>
        <w:t>èm theo nh</w:t>
      </w:r>
    </w:p>
    <w:p>
      <w:r>
        <w:t>ững nội</w:t>
      </w:r>
    </w:p>
    <w:p>
      <w:r>
        <w:t>dung sửa đổi E-HSMQT, E-HSMST; E-HSMQT, E-HSMST đ</w:t>
      </w:r>
    </w:p>
    <w:p>
      <w:r>
        <w:t>ã đư</w:t>
      </w:r>
    </w:p>
    <w:p>
      <w:r>
        <w:t>ợc</w:t>
      </w:r>
    </w:p>
    <w:p>
      <w:r>
        <w:t>sửa đổi.</w:t>
      </w:r>
    </w:p>
    <w:p>
      <w:r>
        <w:t>3.</w:t>
      </w:r>
    </w:p>
    <w:p>
      <w:r>
        <w:t>Làm rõ h</w:t>
      </w:r>
    </w:p>
    <w:p>
      <w:r>
        <w:t>ồ sơ mời quan t</w:t>
      </w:r>
    </w:p>
    <w:p>
      <w:r>
        <w:t>âm, h</w:t>
      </w:r>
    </w:p>
    <w:p>
      <w:r>
        <w:t>ồ sơ mời</w:t>
      </w:r>
    </w:p>
    <w:p>
      <w:r>
        <w:t>sơ tuyển, E-HSMQT, E-HSMST:</w:t>
      </w:r>
    </w:p>
    <w:p>
      <w:r>
        <w:t>a)</w:t>
      </w:r>
    </w:p>
    <w:p>
      <w:r>
        <w:t>Trư</w:t>
      </w:r>
    </w:p>
    <w:p>
      <w:r>
        <w:t>ờng hợp cần l</w:t>
      </w:r>
    </w:p>
    <w:p>
      <w:r>
        <w:t>àm rõ h</w:t>
      </w:r>
    </w:p>
    <w:p>
      <w:r>
        <w:t>ồ sơ mời quan</w:t>
      </w:r>
    </w:p>
    <w:p>
      <w:r>
        <w:t>t</w:t>
      </w:r>
    </w:p>
    <w:p>
      <w:r>
        <w:t>âm, h</w:t>
      </w:r>
    </w:p>
    <w:p>
      <w:r>
        <w:t>ồ sơ mời sơ tuyển, E-HSMQT, E-HSMST, nh</w:t>
      </w:r>
    </w:p>
    <w:p>
      <w:r>
        <w:t>à th</w:t>
      </w:r>
    </w:p>
    <w:p>
      <w:r>
        <w:t>ầu gửi đề nghị l</w:t>
      </w:r>
    </w:p>
    <w:p>
      <w:r>
        <w:t>àm rõ đ</w:t>
      </w:r>
    </w:p>
    <w:p>
      <w:r>
        <w:t>ến chủ đầu tư th</w:t>
      </w:r>
    </w:p>
    <w:p>
      <w:r>
        <w:t>ông</w:t>
      </w:r>
    </w:p>
    <w:p>
      <w:r>
        <w:t>qua H</w:t>
      </w:r>
    </w:p>
    <w:p>
      <w:r>
        <w:t>ệ thống trong thời hạn tối thiểu 03 ng</w:t>
      </w:r>
    </w:p>
    <w:p>
      <w:r>
        <w:t>ày làm vi</w:t>
      </w:r>
    </w:p>
    <w:p>
      <w:r>
        <w:t>ệc trước ng</w:t>
      </w:r>
    </w:p>
    <w:p>
      <w:r>
        <w:t>ày có th</w:t>
      </w:r>
    </w:p>
    <w:p>
      <w:r>
        <w:t>ời điểm đ</w:t>
      </w:r>
    </w:p>
    <w:p>
      <w:r>
        <w:t>óng th</w:t>
      </w:r>
    </w:p>
    <w:p>
      <w:r>
        <w:t>ầu;</w:t>
      </w:r>
    </w:p>
    <w:p>
      <w:r>
        <w:t>b)</w:t>
      </w:r>
    </w:p>
    <w:p>
      <w:r>
        <w:t>Ch</w:t>
      </w:r>
    </w:p>
    <w:p>
      <w:r>
        <w:t>ủ đầu tư trả lời y</w:t>
      </w:r>
    </w:p>
    <w:p>
      <w:r>
        <w:t>êu c</w:t>
      </w:r>
    </w:p>
    <w:p>
      <w:r>
        <w:t>ầu l</w:t>
      </w:r>
    </w:p>
    <w:p>
      <w:r>
        <w:t>àm</w:t>
      </w:r>
    </w:p>
    <w:p>
      <w:r>
        <w:t>rõ h</w:t>
      </w:r>
    </w:p>
    <w:p>
      <w:r>
        <w:t>ồ sơ mời quan t</w:t>
      </w:r>
    </w:p>
    <w:p>
      <w:r>
        <w:t>âm, h</w:t>
      </w:r>
    </w:p>
    <w:p>
      <w:r>
        <w:t>ồ sơ mời sơ tuyển,</w:t>
      </w:r>
    </w:p>
    <w:p>
      <w:r>
        <w:t>E-HSMQT, E-HSMST tr</w:t>
      </w:r>
    </w:p>
    <w:p>
      <w:r>
        <w:t>ên H</w:t>
      </w:r>
    </w:p>
    <w:p>
      <w:r>
        <w:t>ệ thống trong thời hạn tối thiểu 02</w:t>
      </w:r>
    </w:p>
    <w:p>
      <w:r>
        <w:t>ng</w:t>
      </w:r>
    </w:p>
    <w:p>
      <w:r>
        <w:t>ày làm vi</w:t>
      </w:r>
    </w:p>
    <w:p>
      <w:r>
        <w:t>ệc trước ng</w:t>
      </w:r>
    </w:p>
    <w:p>
      <w:r>
        <w:t>ày có th</w:t>
      </w:r>
    </w:p>
    <w:p>
      <w:r>
        <w:t>ời điểm</w:t>
      </w:r>
    </w:p>
    <w:p>
      <w:r>
        <w:t>đ</w:t>
      </w:r>
    </w:p>
    <w:p>
      <w:r>
        <w:t>óng th</w:t>
      </w:r>
    </w:p>
    <w:p>
      <w:r>
        <w:t>ầu;</w:t>
      </w:r>
    </w:p>
    <w:p>
      <w:r>
        <w:t>c)</w:t>
      </w:r>
    </w:p>
    <w:p>
      <w:r>
        <w:t>N</w:t>
      </w:r>
    </w:p>
    <w:p>
      <w:r>
        <w:t>ội dung l</w:t>
      </w:r>
    </w:p>
    <w:p>
      <w:r>
        <w:t>àm rõ h</w:t>
      </w:r>
    </w:p>
    <w:p>
      <w:r>
        <w:t>ồ sơ mời quan t</w:t>
      </w:r>
    </w:p>
    <w:p>
      <w:r>
        <w:t>âm,</w:t>
      </w:r>
    </w:p>
    <w:p>
      <w:r>
        <w:t>h</w:t>
      </w:r>
    </w:p>
    <w:p>
      <w:r>
        <w:t>ồ sơ mời sơ tuyển, E-HSMQT, E-HSMST kh</w:t>
      </w:r>
    </w:p>
    <w:p>
      <w:r>
        <w:t>ông đư</w:t>
      </w:r>
    </w:p>
    <w:p>
      <w:r>
        <w:t>ợc tr</w:t>
      </w:r>
    </w:p>
    <w:p>
      <w:r>
        <w:t>ái v</w:t>
      </w:r>
    </w:p>
    <w:p>
      <w:r>
        <w:t>ới nội dung của hồ sơ mời quan t</w:t>
      </w:r>
    </w:p>
    <w:p>
      <w:r>
        <w:t>âm,</w:t>
      </w:r>
    </w:p>
    <w:p>
      <w:r>
        <w:t>h</w:t>
      </w:r>
    </w:p>
    <w:p>
      <w:r>
        <w:t>ồ sơ mời sơ tuyển, E-HSMQT, E-HSMST đ</w:t>
      </w:r>
    </w:p>
    <w:p>
      <w:r>
        <w:t>ã đư</w:t>
      </w:r>
    </w:p>
    <w:p>
      <w:r>
        <w:t>ợc</w:t>
      </w:r>
    </w:p>
    <w:p>
      <w:r>
        <w:t>ph</w:t>
      </w:r>
    </w:p>
    <w:p>
      <w:r>
        <w:t>ê duy</w:t>
      </w:r>
    </w:p>
    <w:p>
      <w:r>
        <w:t>ệt. Trường hợp việc tiếp nhận nội dung y</w:t>
      </w:r>
    </w:p>
    <w:p>
      <w:r>
        <w:t>êu c</w:t>
      </w:r>
    </w:p>
    <w:p>
      <w:r>
        <w:t>ầu l</w:t>
      </w:r>
    </w:p>
    <w:p>
      <w:r>
        <w:t>àm rõ h</w:t>
      </w:r>
    </w:p>
    <w:p>
      <w:r>
        <w:t>ồ sơ mời quan t</w:t>
      </w:r>
    </w:p>
    <w:p>
      <w:r>
        <w:t>âm, h</w:t>
      </w:r>
    </w:p>
    <w:p>
      <w:r>
        <w:t>ồ sơ mời sơ tuyển, E-HSMQT, E-HSMST dẫn đến phải sửa đổi hồ sơ mời quan</w:t>
      </w:r>
    </w:p>
    <w:p>
      <w:r>
        <w:t>t</w:t>
      </w:r>
    </w:p>
    <w:p>
      <w:r>
        <w:t>âm, h</w:t>
      </w:r>
    </w:p>
    <w:p>
      <w:r>
        <w:t>ồ sơ mời sơ tuyển, E-HSMQT, E-HSMST th</w:t>
      </w:r>
    </w:p>
    <w:p>
      <w:r>
        <w:t>ì vi</w:t>
      </w:r>
    </w:p>
    <w:p>
      <w:r>
        <w:t>ệc sửa đổi hồ sơ mời quan t</w:t>
      </w:r>
    </w:p>
    <w:p>
      <w:r>
        <w:t>âm, h</w:t>
      </w:r>
    </w:p>
    <w:p>
      <w:r>
        <w:t>ồ sơ mời sơ tuyển,</w:t>
      </w:r>
    </w:p>
    <w:p>
      <w:r>
        <w:t>E-HSMQT, E-HSMST thực hiện theo quy định tại khoản 2 Điều này</w:t>
      </w:r>
    </w:p>
    <w:p>
      <w:r>
        <w:t>.</w:t>
      </w:r>
    </w:p>
    <w:p>
      <w:r>
        <w:t>Điều 16. Danh sách ngắn đối với gói thầu áp</w:t>
      </w:r>
    </w:p>
    <w:p>
      <w:r>
        <w:t>dụng sơ tuyển, mời quan tâm</w:t>
      </w:r>
    </w:p>
    <w:p>
      <w:r>
        <w:t>1.</w:t>
      </w:r>
    </w:p>
    <w:p>
      <w:r>
        <w:t>Đ</w:t>
      </w:r>
    </w:p>
    <w:p>
      <w:r>
        <w:t>ối với đấu thầu qua mạng, chủ đầu tư ph</w:t>
      </w:r>
    </w:p>
    <w:p>
      <w:r>
        <w:t>ê duy</w:t>
      </w:r>
    </w:p>
    <w:p>
      <w:r>
        <w:t>ệt kết quả sơ tuyển, mời quan t</w:t>
      </w:r>
    </w:p>
    <w:p>
      <w:r>
        <w:t>âm trên H</w:t>
      </w:r>
    </w:p>
    <w:p>
      <w:r>
        <w:t>ệ thống. T</w:t>
      </w:r>
    </w:p>
    <w:p>
      <w:r>
        <w:t>ài</w:t>
      </w:r>
    </w:p>
    <w:p>
      <w:r>
        <w:t>li</w:t>
      </w:r>
    </w:p>
    <w:p>
      <w:r>
        <w:t>ệu đ</w:t>
      </w:r>
    </w:p>
    <w:p>
      <w:r>
        <w:t>ính kèm bao g</w:t>
      </w:r>
    </w:p>
    <w:p>
      <w:r>
        <w:t>ồm: b</w:t>
      </w:r>
    </w:p>
    <w:p>
      <w:r>
        <w:t>áo cáo đánh</w:t>
      </w:r>
    </w:p>
    <w:p>
      <w:r>
        <w:t>giá E-HSDST, E-HSQT (đăng t</w:t>
      </w:r>
    </w:p>
    <w:p>
      <w:r>
        <w:t>ải b</w:t>
      </w:r>
    </w:p>
    <w:p>
      <w:r>
        <w:t>áo cáo đánh giá t</w:t>
      </w:r>
    </w:p>
    <w:p>
      <w:r>
        <w:t>ổng hợp, kh</w:t>
      </w:r>
    </w:p>
    <w:p>
      <w:r>
        <w:t>ông c</w:t>
      </w:r>
    </w:p>
    <w:p>
      <w:r>
        <w:t>ần k</w:t>
      </w:r>
    </w:p>
    <w:p>
      <w:r>
        <w:t>èm theo các phi</w:t>
      </w:r>
    </w:p>
    <w:p>
      <w:r>
        <w:t>ếu chấm của th</w:t>
      </w:r>
    </w:p>
    <w:p>
      <w:r>
        <w:t>ành viên trong t</w:t>
      </w:r>
    </w:p>
    <w:p>
      <w:r>
        <w:t>ổ chuy</w:t>
      </w:r>
    </w:p>
    <w:p>
      <w:r>
        <w:t>ên</w:t>
      </w:r>
    </w:p>
    <w:p>
      <w:r>
        <w:t>gia).</w:t>
      </w:r>
    </w:p>
    <w:p>
      <w:r>
        <w:t>2.</w:t>
      </w:r>
    </w:p>
    <w:p>
      <w:r>
        <w:t>Đ</w:t>
      </w:r>
    </w:p>
    <w:p>
      <w:r>
        <w:t>ối với đấu thầu kh</w:t>
      </w:r>
    </w:p>
    <w:p>
      <w:r>
        <w:t>ông qua m</w:t>
      </w:r>
    </w:p>
    <w:p>
      <w:r>
        <w:t>ạng:</w:t>
      </w:r>
    </w:p>
    <w:p>
      <w:r>
        <w:t>a)</w:t>
      </w:r>
    </w:p>
    <w:p>
      <w:r>
        <w:t>Ch</w:t>
      </w:r>
    </w:p>
    <w:p>
      <w:r>
        <w:t>ủ đầu tư đăng tải danh s</w:t>
      </w:r>
    </w:p>
    <w:p>
      <w:r>
        <w:t>ách ng</w:t>
      </w:r>
    </w:p>
    <w:p>
      <w:r>
        <w:t>ắn tr</w:t>
      </w:r>
    </w:p>
    <w:p>
      <w:r>
        <w:t>ên</w:t>
      </w:r>
    </w:p>
    <w:p>
      <w:r>
        <w:t>H</w:t>
      </w:r>
    </w:p>
    <w:p>
      <w:r>
        <w:t>ệ thống chậm nhất l</w:t>
      </w:r>
    </w:p>
    <w:p>
      <w:r>
        <w:t>à 05 ngày làm vi</w:t>
      </w:r>
    </w:p>
    <w:p>
      <w:r>
        <w:t>ệc kể từ</w:t>
      </w:r>
    </w:p>
    <w:p>
      <w:r>
        <w:t>ng</w:t>
      </w:r>
    </w:p>
    <w:p>
      <w:r>
        <w:t>ày danh sách ng</w:t>
      </w:r>
    </w:p>
    <w:p>
      <w:r>
        <w:t>ắn được ban h</w:t>
      </w:r>
    </w:p>
    <w:p>
      <w:r>
        <w:t>ành;</w:t>
      </w:r>
    </w:p>
    <w:p>
      <w:r>
        <w:t>b)</w:t>
      </w:r>
    </w:p>
    <w:p>
      <w:r>
        <w:t>Tài li</w:t>
      </w:r>
    </w:p>
    <w:p>
      <w:r>
        <w:t>ệu đ</w:t>
      </w:r>
    </w:p>
    <w:p>
      <w:r>
        <w:t>ính kèm bao g</w:t>
      </w:r>
    </w:p>
    <w:p>
      <w:r>
        <w:t>ồm: Quyết định</w:t>
      </w:r>
    </w:p>
    <w:p>
      <w:r>
        <w:t>ph</w:t>
      </w:r>
    </w:p>
    <w:p>
      <w:r>
        <w:t>ê duy</w:t>
      </w:r>
    </w:p>
    <w:p>
      <w:r>
        <w:t>ệt danh s</w:t>
      </w:r>
    </w:p>
    <w:p>
      <w:r>
        <w:t>ách ng</w:t>
      </w:r>
    </w:p>
    <w:p>
      <w:r>
        <w:t>ắn; B</w:t>
      </w:r>
    </w:p>
    <w:p>
      <w:r>
        <w:t>áo</w:t>
      </w:r>
    </w:p>
    <w:p>
      <w:r>
        <w:t>cáo đánh giá h</w:t>
      </w:r>
    </w:p>
    <w:p>
      <w:r>
        <w:t>ồ sơ dự sơ tuyển, hồ sơ quan t</w:t>
      </w:r>
    </w:p>
    <w:p>
      <w:r>
        <w:t>âm (đăng t</w:t>
      </w:r>
    </w:p>
    <w:p>
      <w:r>
        <w:t>ải b</w:t>
      </w:r>
    </w:p>
    <w:p>
      <w:r>
        <w:t>áo cáo đánh giá t</w:t>
      </w:r>
    </w:p>
    <w:p>
      <w:r>
        <w:t>ổng hợp, kh</w:t>
      </w:r>
    </w:p>
    <w:p>
      <w:r>
        <w:t>ông kèm</w:t>
      </w:r>
    </w:p>
    <w:p>
      <w:r>
        <w:t>theo các phi</w:t>
      </w:r>
    </w:p>
    <w:p>
      <w:r>
        <w:t>ếu chấm của th</w:t>
      </w:r>
    </w:p>
    <w:p>
      <w:r>
        <w:t>ành viên trong t</w:t>
      </w:r>
    </w:p>
    <w:p>
      <w:r>
        <w:t>ổ</w:t>
      </w:r>
    </w:p>
    <w:p>
      <w:r>
        <w:t>chuy</w:t>
      </w:r>
    </w:p>
    <w:p>
      <w:r>
        <w:t>ên gia).</w:t>
      </w:r>
    </w:p>
    <w:p>
      <w:r>
        <w:t>Điều 17. Thông báo mời thầu, E-TBMT</w:t>
      </w:r>
    </w:p>
    <w:p>
      <w:r>
        <w:t>Ch</w:t>
      </w:r>
    </w:p>
    <w:p>
      <w:r>
        <w:t>ủ đầu tư đăng tải th</w:t>
      </w:r>
    </w:p>
    <w:p>
      <w:r>
        <w:t>ông báo m</w:t>
      </w:r>
    </w:p>
    <w:p>
      <w:r>
        <w:t>ời thầu, E-TBMT tr</w:t>
      </w:r>
    </w:p>
    <w:p>
      <w:r>
        <w:t>ên</w:t>
      </w:r>
    </w:p>
    <w:p>
      <w:r>
        <w:t>H</w:t>
      </w:r>
    </w:p>
    <w:p>
      <w:r>
        <w:t>ệ thống theo tiến độ tổ chức lựa chọn nh</w:t>
      </w:r>
    </w:p>
    <w:p>
      <w:r>
        <w:t>à th</w:t>
      </w:r>
    </w:p>
    <w:p>
      <w:r>
        <w:t>ầu v</w:t>
      </w:r>
    </w:p>
    <w:p>
      <w:r>
        <w:t>à phù h</w:t>
      </w:r>
    </w:p>
    <w:p>
      <w:r>
        <w:t>ợp với thời gian tổ chức lựa chọn nh</w:t>
      </w:r>
    </w:p>
    <w:p>
      <w:r>
        <w:t>à</w:t>
      </w:r>
    </w:p>
    <w:p>
      <w:r>
        <w:t>th</w:t>
      </w:r>
    </w:p>
    <w:p>
      <w:r>
        <w:t>ầu trong kế hoạch lựa chọn nh</w:t>
      </w:r>
    </w:p>
    <w:p>
      <w:r>
        <w:t>à th</w:t>
      </w:r>
    </w:p>
    <w:p>
      <w:r>
        <w:t>ầu được ph</w:t>
      </w:r>
    </w:p>
    <w:p>
      <w:r>
        <w:t>ê</w:t>
      </w:r>
    </w:p>
    <w:p>
      <w:r>
        <w:t>duy</w:t>
      </w:r>
    </w:p>
    <w:p>
      <w:r>
        <w:t>ệt. Việc sửa đổi, hủy th</w:t>
      </w:r>
    </w:p>
    <w:p>
      <w:r>
        <w:t>ông báo m</w:t>
      </w:r>
    </w:p>
    <w:p>
      <w:r>
        <w:t>ời thầu,</w:t>
      </w:r>
    </w:p>
    <w:p>
      <w:r>
        <w:t>E-TBMT chỉ được thực hiện trước thời điểm đ</w:t>
      </w:r>
    </w:p>
    <w:p>
      <w:r>
        <w:t>óng th</w:t>
      </w:r>
    </w:p>
    <w:p>
      <w:r>
        <w:t>ầu, trừ</w:t>
      </w:r>
    </w:p>
    <w:p>
      <w:r>
        <w:t>trường hợp kh</w:t>
      </w:r>
    </w:p>
    <w:p>
      <w:r>
        <w:t>ông có nhà th</w:t>
      </w:r>
    </w:p>
    <w:p>
      <w:r>
        <w:t>ầu n</w:t>
      </w:r>
    </w:p>
    <w:p>
      <w:r>
        <w:t>ào n</w:t>
      </w:r>
    </w:p>
    <w:p>
      <w:r>
        <w:t>ộp</w:t>
      </w:r>
    </w:p>
    <w:p>
      <w:r>
        <w:t>hồ sơ dự thầu, E-HSDT, hồ sơ l</w:t>
      </w:r>
    </w:p>
    <w:p>
      <w:r>
        <w:t>ý l</w:t>
      </w:r>
    </w:p>
    <w:p>
      <w:r>
        <w:t>ịch khoa học.</w:t>
      </w:r>
    </w:p>
    <w:p>
      <w:r>
        <w:t>Điều 18. Phát hành, sửa đổi, làm rõ hồ sơ mời</w:t>
      </w:r>
    </w:p>
    <w:p>
      <w:r>
        <w:t>thầu, E-HSMT, điều khoản tham chiếu theo quy trình thông thường</w:t>
      </w:r>
    </w:p>
    <w:p>
      <w:r>
        <w:t>1.</w:t>
      </w:r>
    </w:p>
    <w:p>
      <w:r>
        <w:t>Phát hành h</w:t>
      </w:r>
    </w:p>
    <w:p>
      <w:r>
        <w:t>ồ sơ mời thầu, E-HSMT, điều khoản tham chiếu:</w:t>
      </w:r>
    </w:p>
    <w:p>
      <w:r>
        <w:t>H</w:t>
      </w:r>
    </w:p>
    <w:p>
      <w:r>
        <w:t>ồ sơ mời thầu, E-HSMT, điều khoản tham chiếu được ph</w:t>
      </w:r>
    </w:p>
    <w:p>
      <w:r>
        <w:t>ê duy</w:t>
      </w:r>
    </w:p>
    <w:p>
      <w:r>
        <w:t>ệt tr</w:t>
      </w:r>
    </w:p>
    <w:p>
      <w:r>
        <w:t>ên H</w:t>
      </w:r>
    </w:p>
    <w:p>
      <w:r>
        <w:t>ệ thống.</w:t>
      </w:r>
    </w:p>
    <w:p>
      <w:r>
        <w:t>Đ</w:t>
      </w:r>
    </w:p>
    <w:p>
      <w:r>
        <w:t>ối với lựa chọn nh</w:t>
      </w:r>
    </w:p>
    <w:p>
      <w:r>
        <w:t>à th</w:t>
      </w:r>
    </w:p>
    <w:p>
      <w:r>
        <w:t>ầu kh</w:t>
      </w:r>
    </w:p>
    <w:p>
      <w:r>
        <w:t>ông qua m</w:t>
      </w:r>
    </w:p>
    <w:p>
      <w:r>
        <w:t>ạng, hồ sơ mời thầu được ph</w:t>
      </w:r>
    </w:p>
    <w:p>
      <w:r>
        <w:t>át hành trên H</w:t>
      </w:r>
    </w:p>
    <w:p>
      <w:r>
        <w:t>ệ thống</w:t>
      </w:r>
    </w:p>
    <w:p>
      <w:r>
        <w:t>ngay sau khi đăng tải th</w:t>
      </w:r>
    </w:p>
    <w:p>
      <w:r>
        <w:t>ành công thông báo m</w:t>
      </w:r>
    </w:p>
    <w:p>
      <w:r>
        <w:t>ời thầu. Đối</w:t>
      </w:r>
    </w:p>
    <w:p>
      <w:r>
        <w:t>với g</w:t>
      </w:r>
    </w:p>
    <w:p>
      <w:r>
        <w:t>ói th</w:t>
      </w:r>
    </w:p>
    <w:p>
      <w:r>
        <w:t>ầu</w:t>
      </w:r>
    </w:p>
    <w:p>
      <w:r>
        <w:t>áp d</w:t>
      </w:r>
    </w:p>
    <w:p>
      <w:r>
        <w:t>ụng thủ tục lựa chọn</w:t>
      </w:r>
    </w:p>
    <w:p>
      <w:r>
        <w:t>danh s</w:t>
      </w:r>
    </w:p>
    <w:p>
      <w:r>
        <w:t>ách ng</w:t>
      </w:r>
    </w:p>
    <w:p>
      <w:r>
        <w:t>ắn, thư mời thầu k</w:t>
      </w:r>
    </w:p>
    <w:p>
      <w:r>
        <w:t>èm theo h</w:t>
      </w:r>
    </w:p>
    <w:p>
      <w:r>
        <w:t>ồ sơ mời thầu được gửi tr</w:t>
      </w:r>
    </w:p>
    <w:p>
      <w:r>
        <w:t>ên H</w:t>
      </w:r>
    </w:p>
    <w:p>
      <w:r>
        <w:t>ệ thống cho c</w:t>
      </w:r>
    </w:p>
    <w:p>
      <w:r>
        <w:t>ác</w:t>
      </w:r>
    </w:p>
    <w:p>
      <w:r>
        <w:t>nhà th</w:t>
      </w:r>
    </w:p>
    <w:p>
      <w:r>
        <w:t>ầu c</w:t>
      </w:r>
    </w:p>
    <w:p>
      <w:r>
        <w:t>ó tên trong danh sách ng</w:t>
      </w:r>
    </w:p>
    <w:p>
      <w:r>
        <w:t>ắn.</w:t>
      </w:r>
    </w:p>
    <w:p>
      <w:r>
        <w:t>Ch</w:t>
      </w:r>
    </w:p>
    <w:p>
      <w:r>
        <w:t>ủ đầu tư kh</w:t>
      </w:r>
    </w:p>
    <w:p>
      <w:r>
        <w:t>ông đư</w:t>
      </w:r>
    </w:p>
    <w:p>
      <w:r>
        <w:t>ợc ph</w:t>
      </w:r>
    </w:p>
    <w:p>
      <w:r>
        <w:t>át hành h</w:t>
      </w:r>
    </w:p>
    <w:p>
      <w:r>
        <w:t>ồ sơ mời thầu bản giấy cho nh</w:t>
      </w:r>
    </w:p>
    <w:p>
      <w:r>
        <w:t>à th</w:t>
      </w:r>
    </w:p>
    <w:p>
      <w:r>
        <w:t>ầu, trường hợp</w:t>
      </w:r>
    </w:p>
    <w:p>
      <w:r>
        <w:t>chủ đầu tư ph</w:t>
      </w:r>
    </w:p>
    <w:p>
      <w:r>
        <w:t>át hành b</w:t>
      </w:r>
    </w:p>
    <w:p>
      <w:r>
        <w:t>ản giấy cho nh</w:t>
      </w:r>
    </w:p>
    <w:p>
      <w:r>
        <w:t>à th</w:t>
      </w:r>
    </w:p>
    <w:p>
      <w:r>
        <w:t>ầu th</w:t>
      </w:r>
    </w:p>
    <w:p>
      <w:r>
        <w:t>ì b</w:t>
      </w:r>
    </w:p>
    <w:p>
      <w:r>
        <w:t>ản giấy kh</w:t>
      </w:r>
    </w:p>
    <w:p>
      <w:r>
        <w:t>ông có giá tr</w:t>
      </w:r>
    </w:p>
    <w:p>
      <w:r>
        <w:t>ị ph</w:t>
      </w:r>
    </w:p>
    <w:p>
      <w:r>
        <w:t>áp lý đ</w:t>
      </w:r>
    </w:p>
    <w:p>
      <w:r>
        <w:t>ể lập, đ</w:t>
      </w:r>
    </w:p>
    <w:p>
      <w:r>
        <w:t>ánh giá h</w:t>
      </w:r>
    </w:p>
    <w:p>
      <w:r>
        <w:t>ồ</w:t>
      </w:r>
    </w:p>
    <w:p>
      <w:r>
        <w:t>sơ dự thầu.</w:t>
      </w:r>
    </w:p>
    <w:p>
      <w:r>
        <w:t>2.</w:t>
      </w:r>
    </w:p>
    <w:p>
      <w:r>
        <w:t>S</w:t>
      </w:r>
    </w:p>
    <w:p>
      <w:r>
        <w:t>ửa đổi hồ sơ mời thầu, E-HSMT, điều khoản tham chiếu:</w:t>
      </w:r>
    </w:p>
    <w:p>
      <w:r>
        <w:t>a)</w:t>
      </w:r>
    </w:p>
    <w:p>
      <w:r>
        <w:t>Đ</w:t>
      </w:r>
    </w:p>
    <w:p>
      <w:r>
        <w:t>ối với lựa chọn nh</w:t>
      </w:r>
    </w:p>
    <w:p>
      <w:r>
        <w:t>à th</w:t>
      </w:r>
    </w:p>
    <w:p>
      <w:r>
        <w:t>ầu kh</w:t>
      </w:r>
    </w:p>
    <w:p>
      <w:r>
        <w:t>ông</w:t>
      </w:r>
    </w:p>
    <w:p>
      <w:r>
        <w:t>qua m</w:t>
      </w:r>
    </w:p>
    <w:p>
      <w:r>
        <w:t>ạng, trường hợp sửa đổi hồ sơ mời thầu sau khi ph</w:t>
      </w:r>
    </w:p>
    <w:p>
      <w:r>
        <w:t>át</w:t>
      </w:r>
    </w:p>
    <w:p>
      <w:r>
        <w:t>hành, ch</w:t>
      </w:r>
    </w:p>
    <w:p>
      <w:r>
        <w:t>ủ đầu tư phải đăng tải c</w:t>
      </w:r>
    </w:p>
    <w:p>
      <w:r>
        <w:t>ác tài li</w:t>
      </w:r>
    </w:p>
    <w:p>
      <w:r>
        <w:t>ệu</w:t>
      </w:r>
    </w:p>
    <w:p>
      <w:r>
        <w:t>theo một trong hai c</w:t>
      </w:r>
    </w:p>
    <w:p>
      <w:r>
        <w:t>ách sau đây trên H</w:t>
      </w:r>
    </w:p>
    <w:p>
      <w:r>
        <w:t>ệ thống: quyết định</w:t>
      </w:r>
    </w:p>
    <w:p>
      <w:r>
        <w:t>sửa đổi k</w:t>
      </w:r>
    </w:p>
    <w:p>
      <w:r>
        <w:t>èm theo nh</w:t>
      </w:r>
    </w:p>
    <w:p>
      <w:r>
        <w:t>ững nội dung sửa đổi hồ sơ mời thầu;</w:t>
      </w:r>
    </w:p>
    <w:p>
      <w:r>
        <w:t>hoặc quyết định sửa đổi v</w:t>
      </w:r>
    </w:p>
    <w:p>
      <w:r>
        <w:t>à h</w:t>
      </w:r>
    </w:p>
    <w:p>
      <w:r>
        <w:t>ồ sơ mời thầu đ</w:t>
      </w:r>
    </w:p>
    <w:p>
      <w:r>
        <w:t>ã đư</w:t>
      </w:r>
    </w:p>
    <w:p>
      <w:r>
        <w:t>ợc sửa đổi, trong hồ sơ mời thầu đ</w:t>
      </w:r>
    </w:p>
    <w:p>
      <w:r>
        <w:t>ã đư</w:t>
      </w:r>
    </w:p>
    <w:p>
      <w:r>
        <w:t>ợc sửa đổi</w:t>
      </w:r>
    </w:p>
    <w:p>
      <w:r>
        <w:t>phải thể hiện r</w:t>
      </w:r>
    </w:p>
    <w:p>
      <w:r>
        <w:t>õ n</w:t>
      </w:r>
    </w:p>
    <w:p>
      <w:r>
        <w:t>ội dung sửa đổi.</w:t>
      </w:r>
    </w:p>
    <w:p>
      <w:r>
        <w:t>b)</w:t>
      </w:r>
    </w:p>
    <w:p>
      <w:r>
        <w:t>Đ</w:t>
      </w:r>
    </w:p>
    <w:p>
      <w:r>
        <w:t>ối với lựa chọn nh</w:t>
      </w:r>
    </w:p>
    <w:p>
      <w:r>
        <w:t>à th</w:t>
      </w:r>
    </w:p>
    <w:p>
      <w:r>
        <w:t>ầu qua mạng,</w:t>
      </w:r>
    </w:p>
    <w:p>
      <w:r>
        <w:t>trường hợp sửa đổi E-HSMT, điều khoản tham chiếu sau khi ph</w:t>
      </w:r>
    </w:p>
    <w:p>
      <w:r>
        <w:t>át hành, ch</w:t>
      </w:r>
    </w:p>
    <w:p>
      <w:r>
        <w:t>ủ đầu tư phải đăng tải c</w:t>
      </w:r>
    </w:p>
    <w:p>
      <w:r>
        <w:t>ác tài li</w:t>
      </w:r>
    </w:p>
    <w:p>
      <w:r>
        <w:t>ệu sau đ</w:t>
      </w:r>
    </w:p>
    <w:p>
      <w:r>
        <w:t>ây</w:t>
      </w:r>
    </w:p>
    <w:p>
      <w:r>
        <w:t>trên H</w:t>
      </w:r>
    </w:p>
    <w:p>
      <w:r>
        <w:t>ệ thống: quyết định sửa đổi k</w:t>
      </w:r>
    </w:p>
    <w:p>
      <w:r>
        <w:t>èm theo nh</w:t>
      </w:r>
    </w:p>
    <w:p>
      <w:r>
        <w:t>ững nội dung sửa đổi E-HSMT, điều khoản tham chiếu; E-HSMT, điều khoản</w:t>
      </w:r>
    </w:p>
    <w:p>
      <w:r>
        <w:t>tham chiếu đ</w:t>
      </w:r>
    </w:p>
    <w:p>
      <w:r>
        <w:t>ã đư</w:t>
      </w:r>
    </w:p>
    <w:p>
      <w:r>
        <w:t>ợc sửa đổi.</w:t>
      </w:r>
    </w:p>
    <w:p>
      <w:r>
        <w:t>3.</w:t>
      </w:r>
    </w:p>
    <w:p>
      <w:r>
        <w:t>Làm rõ h</w:t>
      </w:r>
    </w:p>
    <w:p>
      <w:r>
        <w:t>ồ sơ mời thầu, E-HSMT, điều khoản tham chiếu:</w:t>
      </w:r>
    </w:p>
    <w:p>
      <w:r>
        <w:t>a)</w:t>
      </w:r>
    </w:p>
    <w:p>
      <w:r>
        <w:t>Đ</w:t>
      </w:r>
    </w:p>
    <w:p>
      <w:r>
        <w:t>ối với lựa chọn nh</w:t>
      </w:r>
    </w:p>
    <w:p>
      <w:r>
        <w:t>à th</w:t>
      </w:r>
    </w:p>
    <w:p>
      <w:r>
        <w:t>ầu kh</w:t>
      </w:r>
    </w:p>
    <w:p>
      <w:r>
        <w:t>ông</w:t>
      </w:r>
    </w:p>
    <w:p>
      <w:r>
        <w:t>qua m</w:t>
      </w:r>
    </w:p>
    <w:p>
      <w:r>
        <w:t>ạng, trường hợp cần l</w:t>
      </w:r>
    </w:p>
    <w:p>
      <w:r>
        <w:t>àm rõ h</w:t>
      </w:r>
    </w:p>
    <w:p>
      <w:r>
        <w:t>ồ sơ mời</w:t>
      </w:r>
    </w:p>
    <w:p>
      <w:r>
        <w:t>thầu, nh</w:t>
      </w:r>
    </w:p>
    <w:p>
      <w:r>
        <w:t>à th</w:t>
      </w:r>
    </w:p>
    <w:p>
      <w:r>
        <w:t>ầu phải gửi đề nghị l</w:t>
      </w:r>
    </w:p>
    <w:p>
      <w:r>
        <w:t>àm rõ đ</w:t>
      </w:r>
    </w:p>
    <w:p>
      <w:r>
        <w:t>ến chủ đầu tư th</w:t>
      </w:r>
    </w:p>
    <w:p>
      <w:r>
        <w:t>ông qua H</w:t>
      </w:r>
    </w:p>
    <w:p>
      <w:r>
        <w:t>ệ thống trong thời hạn</w:t>
      </w:r>
    </w:p>
    <w:p>
      <w:r>
        <w:t>tối thiểu 03 ng</w:t>
      </w:r>
    </w:p>
    <w:p>
      <w:r>
        <w:t>ày làm vi</w:t>
      </w:r>
    </w:p>
    <w:p>
      <w:r>
        <w:t>ệc (đối với đấu thầu trong nước),</w:t>
      </w:r>
    </w:p>
    <w:p>
      <w:r>
        <w:t>tối thiểu 05 ng</w:t>
      </w:r>
    </w:p>
    <w:p>
      <w:r>
        <w:t>ày làm vi</w:t>
      </w:r>
    </w:p>
    <w:p>
      <w:r>
        <w:t>ệc (đối với đấu thầu quốc tế)</w:t>
      </w:r>
    </w:p>
    <w:p>
      <w:r>
        <w:t>trước ng</w:t>
      </w:r>
    </w:p>
    <w:p>
      <w:r>
        <w:t>ày có th</w:t>
      </w:r>
    </w:p>
    <w:p>
      <w:r>
        <w:t>ời điểm đ</w:t>
      </w:r>
    </w:p>
    <w:p>
      <w:r>
        <w:t>óng th</w:t>
      </w:r>
    </w:p>
    <w:p>
      <w:r>
        <w:t>ầu để</w:t>
      </w:r>
    </w:p>
    <w:p>
      <w:r>
        <w:t>xem x</w:t>
      </w:r>
    </w:p>
    <w:p>
      <w:r>
        <w:t>ét, x</w:t>
      </w:r>
    </w:p>
    <w:p>
      <w:r>
        <w:t>ử l</w:t>
      </w:r>
    </w:p>
    <w:p>
      <w:r>
        <w:t>ý.</w:t>
      </w:r>
    </w:p>
    <w:p>
      <w:r>
        <w:t>Đ</w:t>
      </w:r>
    </w:p>
    <w:p>
      <w:r>
        <w:t>ối với lựa chọn nh</w:t>
      </w:r>
    </w:p>
    <w:p>
      <w:r>
        <w:t>à th</w:t>
      </w:r>
    </w:p>
    <w:p>
      <w:r>
        <w:t>ầu qua mạng, trường hợp cần</w:t>
      </w:r>
    </w:p>
    <w:p>
      <w:r>
        <w:t>l</w:t>
      </w:r>
    </w:p>
    <w:p>
      <w:r>
        <w:t>àm rõ E-HSMT, điều</w:t>
      </w:r>
    </w:p>
    <w:p>
      <w:r>
        <w:t>khoản tham chiếu, nh</w:t>
      </w:r>
    </w:p>
    <w:p>
      <w:r>
        <w:t>à th</w:t>
      </w:r>
    </w:p>
    <w:p>
      <w:r>
        <w:t>ầu phải gửi đề nghị l</w:t>
      </w:r>
    </w:p>
    <w:p>
      <w:r>
        <w:t>àm rõ đ</w:t>
      </w:r>
    </w:p>
    <w:p>
      <w:r>
        <w:t>ến chủ đầu tư th</w:t>
      </w:r>
    </w:p>
    <w:p>
      <w:r>
        <w:t>ông</w:t>
      </w:r>
    </w:p>
    <w:p>
      <w:r>
        <w:t>qua H</w:t>
      </w:r>
    </w:p>
    <w:p>
      <w:r>
        <w:t>ệ thống trong thời hạn tối thiểu 03 ng</w:t>
      </w:r>
    </w:p>
    <w:p>
      <w:r>
        <w:t>ày làm vi</w:t>
      </w:r>
    </w:p>
    <w:p>
      <w:r>
        <w:t>ệc trước ng</w:t>
      </w:r>
    </w:p>
    <w:p>
      <w:r>
        <w:t>ày có th</w:t>
      </w:r>
    </w:p>
    <w:p>
      <w:r>
        <w:t>ời điểm đ</w:t>
      </w:r>
    </w:p>
    <w:p>
      <w:r>
        <w:t>óng th</w:t>
      </w:r>
    </w:p>
    <w:p>
      <w:r>
        <w:t>ầu để xem x</w:t>
      </w:r>
    </w:p>
    <w:p>
      <w:r>
        <w:t>ét, x</w:t>
      </w:r>
    </w:p>
    <w:p>
      <w:r>
        <w:t>ử l</w:t>
      </w:r>
    </w:p>
    <w:p>
      <w:r>
        <w:t>ý.</w:t>
      </w:r>
    </w:p>
    <w:p>
      <w:r>
        <w:t>b)</w:t>
      </w:r>
    </w:p>
    <w:p>
      <w:r>
        <w:t>Ch</w:t>
      </w:r>
    </w:p>
    <w:p>
      <w:r>
        <w:t>ủ đầu tư tiếp nhận nội dung y</w:t>
      </w:r>
    </w:p>
    <w:p>
      <w:r>
        <w:t>êu c</w:t>
      </w:r>
    </w:p>
    <w:p>
      <w:r>
        <w:t>ầu</w:t>
      </w:r>
    </w:p>
    <w:p>
      <w:r>
        <w:t>l</w:t>
      </w:r>
    </w:p>
    <w:p>
      <w:r>
        <w:t>àm rõ c</w:t>
      </w:r>
    </w:p>
    <w:p>
      <w:r>
        <w:t>ủa nh</w:t>
      </w:r>
    </w:p>
    <w:p>
      <w:r>
        <w:t>à th</w:t>
      </w:r>
    </w:p>
    <w:p>
      <w:r>
        <w:t>ầu v</w:t>
      </w:r>
    </w:p>
    <w:p>
      <w:r>
        <w:t>à tr</w:t>
      </w:r>
    </w:p>
    <w:p>
      <w:r>
        <w:t>ả lời y</w:t>
      </w:r>
    </w:p>
    <w:p>
      <w:r>
        <w:t>êu c</w:t>
      </w:r>
    </w:p>
    <w:p>
      <w:r>
        <w:t>ầu l</w:t>
      </w:r>
    </w:p>
    <w:p>
      <w:r>
        <w:t>àm rõ h</w:t>
      </w:r>
    </w:p>
    <w:p>
      <w:r>
        <w:t>ồ sơ</w:t>
      </w:r>
    </w:p>
    <w:p>
      <w:r>
        <w:t>mời thầu, E-HSMT, điều khoản tham chiếu tr</w:t>
      </w:r>
    </w:p>
    <w:p>
      <w:r>
        <w:t>ên H</w:t>
      </w:r>
    </w:p>
    <w:p>
      <w:r>
        <w:t>ệ thống</w:t>
      </w:r>
    </w:p>
    <w:p>
      <w:r>
        <w:t>trong thời hạn tối thiểu 02 ng</w:t>
      </w:r>
    </w:p>
    <w:p>
      <w:r>
        <w:t>ày làm vi</w:t>
      </w:r>
    </w:p>
    <w:p>
      <w:r>
        <w:t>ệc trước ng</w:t>
      </w:r>
    </w:p>
    <w:p>
      <w:r>
        <w:t>ày</w:t>
      </w:r>
    </w:p>
    <w:p>
      <w:r>
        <w:t>có th</w:t>
      </w:r>
    </w:p>
    <w:p>
      <w:r>
        <w:t>ời điểm đ</w:t>
      </w:r>
    </w:p>
    <w:p>
      <w:r>
        <w:t>óng th</w:t>
      </w:r>
    </w:p>
    <w:p>
      <w:r>
        <w:t>ầu;</w:t>
      </w:r>
    </w:p>
    <w:p>
      <w:r>
        <w:t>c)</w:t>
      </w:r>
    </w:p>
    <w:p>
      <w:r>
        <w:t>N</w:t>
      </w:r>
    </w:p>
    <w:p>
      <w:r>
        <w:t>ội dung l</w:t>
      </w:r>
    </w:p>
    <w:p>
      <w:r>
        <w:t>àm rõ h</w:t>
      </w:r>
    </w:p>
    <w:p>
      <w:r>
        <w:t>ồ sơ mời thầu,</w:t>
      </w:r>
    </w:p>
    <w:p>
      <w:r>
        <w:t>E-HSMT, điều khoản tham chiếu kh</w:t>
      </w:r>
    </w:p>
    <w:p>
      <w:r>
        <w:t>ông đư</w:t>
      </w:r>
    </w:p>
    <w:p>
      <w:r>
        <w:t>ợc tr</w:t>
      </w:r>
    </w:p>
    <w:p>
      <w:r>
        <w:t>ái v</w:t>
      </w:r>
    </w:p>
    <w:p>
      <w:r>
        <w:t>ới nội dung của hồ sơ mời thầu, E-HSMT, điều khoản tham chiếu đ</w:t>
      </w:r>
    </w:p>
    <w:p>
      <w:r>
        <w:t>ã</w:t>
      </w:r>
    </w:p>
    <w:p>
      <w:r>
        <w:t>đư</w:t>
      </w:r>
    </w:p>
    <w:p>
      <w:r>
        <w:t>ợc ph</w:t>
      </w:r>
    </w:p>
    <w:p>
      <w:r>
        <w:t>ê duy</w:t>
      </w:r>
    </w:p>
    <w:p>
      <w:r>
        <w:t>ệt. Trường hợp việc tiếp nhận</w:t>
      </w:r>
    </w:p>
    <w:p>
      <w:r>
        <w:t>nội dung y</w:t>
      </w:r>
    </w:p>
    <w:p>
      <w:r>
        <w:t>êu c</w:t>
      </w:r>
    </w:p>
    <w:p>
      <w:r>
        <w:t>ầu l</w:t>
      </w:r>
    </w:p>
    <w:p>
      <w:r>
        <w:t>àm rõ h</w:t>
      </w:r>
    </w:p>
    <w:p>
      <w:r>
        <w:t>ồ sơ mời</w:t>
      </w:r>
    </w:p>
    <w:p>
      <w:r>
        <w:t>thầu, E-HSMT, điều khoản tham chiếu dẫn đến phải sửa đổi hồ sơ mời thầu,</w:t>
      </w:r>
    </w:p>
    <w:p>
      <w:r>
        <w:t>E-HSMT, điều khoản tham chiếu th</w:t>
      </w:r>
    </w:p>
    <w:p>
      <w:r>
        <w:t>ì vi</w:t>
      </w:r>
    </w:p>
    <w:p>
      <w:r>
        <w:t>ệc sửa đổi hồ sơ mời</w:t>
      </w:r>
    </w:p>
    <w:p>
      <w:r>
        <w:t>thầu, E-HSMT, điều khoản tham chiếu thực hiện theo quy định tại khoản 2 Điều này</w:t>
      </w:r>
    </w:p>
    <w:p>
      <w:r>
        <w:t>;</w:t>
      </w:r>
    </w:p>
    <w:p>
      <w:r>
        <w:t>d)</w:t>
      </w:r>
    </w:p>
    <w:p>
      <w:r>
        <w:t>Trong trư</w:t>
      </w:r>
    </w:p>
    <w:p>
      <w:r>
        <w:t>ờng hợp cần thiết, chủ đầu tư tổ chức hội nghị</w:t>
      </w:r>
    </w:p>
    <w:p>
      <w:r>
        <w:t>tiền đấu thầu để trao đổi về những nội dung trong hồ sơ mời thầu, E-HSMT m</w:t>
      </w:r>
    </w:p>
    <w:p>
      <w:r>
        <w:t>à</w:t>
      </w:r>
    </w:p>
    <w:p>
      <w:r>
        <w:t>các nhà th</w:t>
      </w:r>
    </w:p>
    <w:p>
      <w:r>
        <w:t>ầu chưa r</w:t>
      </w:r>
    </w:p>
    <w:p>
      <w:r>
        <w:t>õ. Ch</w:t>
      </w:r>
    </w:p>
    <w:p>
      <w:r>
        <w:t>ủ đầu tư đăng tải</w:t>
      </w:r>
    </w:p>
    <w:p>
      <w:r>
        <w:t>giấy mời tham dự hội nghị tiền đấu thầu tr</w:t>
      </w:r>
    </w:p>
    <w:p>
      <w:r>
        <w:t>ên H</w:t>
      </w:r>
    </w:p>
    <w:p>
      <w:r>
        <w:t>ệ thống. Nội</w:t>
      </w:r>
    </w:p>
    <w:p>
      <w:r>
        <w:t>dung trao đổi giữa chủ đầu tư v</w:t>
      </w:r>
    </w:p>
    <w:p>
      <w:r>
        <w:t>à nhà th</w:t>
      </w:r>
    </w:p>
    <w:p>
      <w:r>
        <w:t>ầu phải được chủ</w:t>
      </w:r>
    </w:p>
    <w:p>
      <w:r>
        <w:t>đầu tư ghi lại th</w:t>
      </w:r>
    </w:p>
    <w:p>
      <w:r>
        <w:t>ành biên b</w:t>
      </w:r>
    </w:p>
    <w:p>
      <w:r>
        <w:t>ản v</w:t>
      </w:r>
    </w:p>
    <w:p>
      <w:r>
        <w:t>à đăng t</w:t>
      </w:r>
    </w:p>
    <w:p>
      <w:r>
        <w:t>ải tr</w:t>
      </w:r>
    </w:p>
    <w:p>
      <w:r>
        <w:t>ên H</w:t>
      </w:r>
    </w:p>
    <w:p>
      <w:r>
        <w:t>ệ thống trong thời hạn tối đa 02 ng</w:t>
      </w:r>
    </w:p>
    <w:p>
      <w:r>
        <w:t>ày</w:t>
      </w:r>
    </w:p>
    <w:p>
      <w:r>
        <w:t>làm vi</w:t>
      </w:r>
    </w:p>
    <w:p>
      <w:r>
        <w:t>ệc kể từ ng</w:t>
      </w:r>
    </w:p>
    <w:p>
      <w:r>
        <w:t>ày k</w:t>
      </w:r>
    </w:p>
    <w:p>
      <w:r>
        <w:t>ết th</w:t>
      </w:r>
    </w:p>
    <w:p>
      <w:r>
        <w:t>úc h</w:t>
      </w:r>
    </w:p>
    <w:p>
      <w:r>
        <w:t>ội nghị tiền đấu thầu.</w:t>
      </w:r>
    </w:p>
    <w:p>
      <w:r>
        <w:t>Điều 19. Hủy, gia hạn, sửa đổi thông tin đã</w:t>
      </w:r>
    </w:p>
    <w:p>
      <w:r>
        <w:t>đăng tải</w:t>
      </w:r>
    </w:p>
    <w:p>
      <w:r>
        <w:t>Vi</w:t>
      </w:r>
    </w:p>
    <w:p>
      <w:r>
        <w:t>ệc hủy, gia hạn, sửa đổi th</w:t>
      </w:r>
    </w:p>
    <w:p>
      <w:r>
        <w:t>ông tin đã đăng t</w:t>
      </w:r>
    </w:p>
    <w:p>
      <w:r>
        <w:t>ải</w:t>
      </w:r>
    </w:p>
    <w:p>
      <w:r>
        <w:t>được thực hiện theo</w:t>
      </w:r>
    </w:p>
    <w:p>
      <w:r>
        <w:t>Hướng dẫn sử dụng</w:t>
      </w:r>
    </w:p>
    <w:p>
      <w:r>
        <w:t>.</w:t>
      </w:r>
    </w:p>
    <w:p>
      <w:r>
        <w:t>Điều 20. Kết quả lựa chọn nhà thầu</w:t>
      </w:r>
    </w:p>
    <w:p>
      <w:r>
        <w:t>1.</w:t>
      </w:r>
    </w:p>
    <w:p>
      <w:r>
        <w:t>Đ</w:t>
      </w:r>
    </w:p>
    <w:p>
      <w:r>
        <w:t>ối với đấu thầu qua mạng:</w:t>
      </w:r>
    </w:p>
    <w:p>
      <w:r>
        <w:t>a)</w:t>
      </w:r>
    </w:p>
    <w:p>
      <w:r>
        <w:t>Ch</w:t>
      </w:r>
    </w:p>
    <w:p>
      <w:r>
        <w:t>ủ đầu tư ph</w:t>
      </w:r>
    </w:p>
    <w:p>
      <w:r>
        <w:t>ê duy</w:t>
      </w:r>
    </w:p>
    <w:p>
      <w:r>
        <w:t>ệt v</w:t>
      </w:r>
    </w:p>
    <w:p>
      <w:r>
        <w:t>à đăng t</w:t>
      </w:r>
    </w:p>
    <w:p>
      <w:r>
        <w:t>ải kết quả lựa chọn nh</w:t>
      </w:r>
    </w:p>
    <w:p>
      <w:r>
        <w:t>à th</w:t>
      </w:r>
    </w:p>
    <w:p>
      <w:r>
        <w:t>ầu tr</w:t>
      </w:r>
    </w:p>
    <w:p>
      <w:r>
        <w:t>ên H</w:t>
      </w:r>
    </w:p>
    <w:p>
      <w:r>
        <w:t>ệ thống;</w:t>
      </w:r>
    </w:p>
    <w:p>
      <w:r>
        <w:t>b)</w:t>
      </w:r>
    </w:p>
    <w:p>
      <w:r>
        <w:t>Tài li</w:t>
      </w:r>
    </w:p>
    <w:p>
      <w:r>
        <w:t>ệu đ</w:t>
      </w:r>
    </w:p>
    <w:p>
      <w:r>
        <w:t>ính kèm bao g</w:t>
      </w:r>
    </w:p>
    <w:p>
      <w:r>
        <w:t>ồm: b</w:t>
      </w:r>
    </w:p>
    <w:p>
      <w:r>
        <w:t>áo</w:t>
      </w:r>
    </w:p>
    <w:p>
      <w:r>
        <w:t>cáo đánh giá E-HSDT (đăng t</w:t>
      </w:r>
    </w:p>
    <w:p>
      <w:r>
        <w:t>ải b</w:t>
      </w:r>
    </w:p>
    <w:p>
      <w:r>
        <w:t>áo cáo đánh giá t</w:t>
      </w:r>
    </w:p>
    <w:p>
      <w:r>
        <w:t>ổng hợp, kh</w:t>
      </w:r>
    </w:p>
    <w:p>
      <w:r>
        <w:t>ông c</w:t>
      </w:r>
    </w:p>
    <w:p>
      <w:r>
        <w:t>ần k</w:t>
      </w:r>
    </w:p>
    <w:p>
      <w:r>
        <w:t>èm theo các phi</w:t>
      </w:r>
    </w:p>
    <w:p>
      <w:r>
        <w:t>ếu chấm của th</w:t>
      </w:r>
    </w:p>
    <w:p>
      <w:r>
        <w:t>ành viên trong t</w:t>
      </w:r>
    </w:p>
    <w:p>
      <w:r>
        <w:t>ổ chuy</w:t>
      </w:r>
    </w:p>
    <w:p>
      <w:r>
        <w:t>ên</w:t>
      </w:r>
    </w:p>
    <w:p>
      <w:r>
        <w:t>gia).</w:t>
      </w:r>
    </w:p>
    <w:p>
      <w:r>
        <w:t>2.</w:t>
      </w:r>
    </w:p>
    <w:p>
      <w:r>
        <w:t>Đ</w:t>
      </w:r>
    </w:p>
    <w:p>
      <w:r>
        <w:t>ối với đấu thầu kh</w:t>
      </w:r>
    </w:p>
    <w:p>
      <w:r>
        <w:t>ông qua m</w:t>
      </w:r>
    </w:p>
    <w:p>
      <w:r>
        <w:t>ạng:</w:t>
      </w:r>
    </w:p>
    <w:p>
      <w:r>
        <w:t>a)</w:t>
      </w:r>
    </w:p>
    <w:p>
      <w:r>
        <w:t>Ch</w:t>
      </w:r>
    </w:p>
    <w:p>
      <w:r>
        <w:t>ủ đầu tư đăng tải kết quả lựa chọn nh</w:t>
      </w:r>
    </w:p>
    <w:p>
      <w:r>
        <w:t>à th</w:t>
      </w:r>
    </w:p>
    <w:p>
      <w:r>
        <w:t>ầu tr</w:t>
      </w:r>
    </w:p>
    <w:p>
      <w:r>
        <w:t>ên H</w:t>
      </w:r>
    </w:p>
    <w:p>
      <w:r>
        <w:t>ệ thống chậm nhất l</w:t>
      </w:r>
    </w:p>
    <w:p>
      <w:r>
        <w:t>à 05 ngày làm</w:t>
      </w:r>
    </w:p>
    <w:p>
      <w:r>
        <w:t>vi</w:t>
      </w:r>
    </w:p>
    <w:p>
      <w:r>
        <w:t>ệc kể từ ng</w:t>
      </w:r>
    </w:p>
    <w:p>
      <w:r>
        <w:t>ày phê duy</w:t>
      </w:r>
    </w:p>
    <w:p>
      <w:r>
        <w:t>ệt kết quả lựa chọn</w:t>
      </w:r>
    </w:p>
    <w:p>
      <w:r>
        <w:t>nh</w:t>
      </w:r>
    </w:p>
    <w:p>
      <w:r>
        <w:t>à th</w:t>
      </w:r>
    </w:p>
    <w:p>
      <w:r>
        <w:t>ầu;</w:t>
      </w:r>
    </w:p>
    <w:p>
      <w:r>
        <w:t>b)</w:t>
      </w:r>
    </w:p>
    <w:p>
      <w:r>
        <w:t>Tài li</w:t>
      </w:r>
    </w:p>
    <w:p>
      <w:r>
        <w:t>ệu đ</w:t>
      </w:r>
    </w:p>
    <w:p>
      <w:r>
        <w:t>ính kèm bao g</w:t>
      </w:r>
    </w:p>
    <w:p>
      <w:r>
        <w:t>ồm: Quyết định</w:t>
      </w:r>
    </w:p>
    <w:p>
      <w:r>
        <w:t>ph</w:t>
      </w:r>
    </w:p>
    <w:p>
      <w:r>
        <w:t>ê duy</w:t>
      </w:r>
    </w:p>
    <w:p>
      <w:r>
        <w:t>ệt kết quả lựa chọn nh</w:t>
      </w:r>
    </w:p>
    <w:p>
      <w:r>
        <w:t>à th</w:t>
      </w:r>
    </w:p>
    <w:p>
      <w:r>
        <w:t>ầu;</w:t>
      </w:r>
    </w:p>
    <w:p>
      <w:r>
        <w:t>B</w:t>
      </w:r>
    </w:p>
    <w:p>
      <w:r>
        <w:t>áo cáo đánh giá h</w:t>
      </w:r>
    </w:p>
    <w:p>
      <w:r>
        <w:t>ồ sơ dự thầu (đăng tải b</w:t>
      </w:r>
    </w:p>
    <w:p>
      <w:r>
        <w:t>áo cáo</w:t>
      </w:r>
    </w:p>
    <w:p>
      <w:r>
        <w:t>đánh giá t</w:t>
      </w:r>
    </w:p>
    <w:p>
      <w:r>
        <w:t>ổng hợp, kh</w:t>
      </w:r>
    </w:p>
    <w:p>
      <w:r>
        <w:t>ông kèm theo các phi</w:t>
      </w:r>
    </w:p>
    <w:p>
      <w:r>
        <w:t>ếu</w:t>
      </w:r>
    </w:p>
    <w:p>
      <w:r>
        <w:t>chấm của th</w:t>
      </w:r>
    </w:p>
    <w:p>
      <w:r>
        <w:t>ành viên trong t</w:t>
      </w:r>
    </w:p>
    <w:p>
      <w:r>
        <w:t>ổ chuy</w:t>
      </w:r>
    </w:p>
    <w:p>
      <w:r>
        <w:t>ên gia).</w:t>
      </w:r>
    </w:p>
    <w:p>
      <w:r>
        <w:t>3.</w:t>
      </w:r>
    </w:p>
    <w:p>
      <w:r>
        <w:t>Trư</w:t>
      </w:r>
    </w:p>
    <w:p>
      <w:r>
        <w:t>ờng hợp gi</w:t>
      </w:r>
    </w:p>
    <w:p>
      <w:r>
        <w:t>á gói th</w:t>
      </w:r>
    </w:p>
    <w:p>
      <w:r>
        <w:t>ầu trong kế</w:t>
      </w:r>
    </w:p>
    <w:p>
      <w:r>
        <w:t>hoạch lựa chọn nh</w:t>
      </w:r>
    </w:p>
    <w:p>
      <w:r>
        <w:t>à th</w:t>
      </w:r>
    </w:p>
    <w:p>
      <w:r>
        <w:t>ầu được ph</w:t>
      </w:r>
    </w:p>
    <w:p>
      <w:r>
        <w:t>ê duy</w:t>
      </w:r>
    </w:p>
    <w:p>
      <w:r>
        <w:t>ệt</w:t>
      </w:r>
    </w:p>
    <w:p>
      <w:r>
        <w:t>điều chỉnh theo quy định tại</w:t>
      </w:r>
    </w:p>
    <w:p>
      <w:r>
        <w:t>điểm b khoản 8 Điều 140 của Nghị</w:t>
      </w:r>
    </w:p>
    <w:p>
      <w:r>
        <w:t>định số 214/2025/NĐ-CP</w:t>
      </w:r>
    </w:p>
    <w:p>
      <w:r>
        <w:t>th</w:t>
      </w:r>
    </w:p>
    <w:p>
      <w:r>
        <w:t>ì ch</w:t>
      </w:r>
    </w:p>
    <w:p>
      <w:r>
        <w:t>ủ đầu tư phải đăng tải</w:t>
      </w:r>
    </w:p>
    <w:p>
      <w:r>
        <w:t>quyết định điều chỉnh gi</w:t>
      </w:r>
    </w:p>
    <w:p>
      <w:r>
        <w:t>á gói th</w:t>
      </w:r>
    </w:p>
    <w:p>
      <w:r>
        <w:t>ầu tr</w:t>
      </w:r>
    </w:p>
    <w:p>
      <w:r>
        <w:t>ên H</w:t>
      </w:r>
    </w:p>
    <w:p>
      <w:r>
        <w:t>ệ thống trước thời điểm hết hạn ch</w:t>
      </w:r>
    </w:p>
    <w:p>
      <w:r>
        <w:t>ào l</w:t>
      </w:r>
    </w:p>
    <w:p>
      <w:r>
        <w:t>ại gi</w:t>
      </w:r>
    </w:p>
    <w:p>
      <w:r>
        <w:t>á</w:t>
      </w:r>
    </w:p>
    <w:p>
      <w:r>
        <w:t>d</w:t>
      </w:r>
    </w:p>
    <w:p>
      <w:r>
        <w:t>ự thầu.</w:t>
      </w:r>
    </w:p>
    <w:p>
      <w:r>
        <w:t>4.</w:t>
      </w:r>
    </w:p>
    <w:p>
      <w:r>
        <w:t>Đ</w:t>
      </w:r>
    </w:p>
    <w:p>
      <w:r>
        <w:t>ối với g</w:t>
      </w:r>
    </w:p>
    <w:p>
      <w:r>
        <w:t>ói th</w:t>
      </w:r>
    </w:p>
    <w:p>
      <w:r>
        <w:t>ầu mua sắm h</w:t>
      </w:r>
    </w:p>
    <w:p>
      <w:r>
        <w:t>àng</w:t>
      </w:r>
    </w:p>
    <w:p>
      <w:r>
        <w:t>hóa ph</w:t>
      </w:r>
    </w:p>
    <w:p>
      <w:r>
        <w:t>ải c</w:t>
      </w:r>
    </w:p>
    <w:p>
      <w:r>
        <w:t>ông khai chi ti</w:t>
      </w:r>
    </w:p>
    <w:p>
      <w:r>
        <w:t>ết th</w:t>
      </w:r>
    </w:p>
    <w:p>
      <w:r>
        <w:t>ông tin</w:t>
      </w:r>
    </w:p>
    <w:p>
      <w:r>
        <w:t>v</w:t>
      </w:r>
    </w:p>
    <w:p>
      <w:r>
        <w:t>ề c</w:t>
      </w:r>
    </w:p>
    <w:p>
      <w:r>
        <w:t>ác h</w:t>
      </w:r>
    </w:p>
    <w:p>
      <w:r>
        <w:t>ạng mục h</w:t>
      </w:r>
    </w:p>
    <w:p>
      <w:r>
        <w:t>àng hóa trúng th</w:t>
      </w:r>
    </w:p>
    <w:p>
      <w:r>
        <w:t>ầu bao gồm c</w:t>
      </w:r>
    </w:p>
    <w:p>
      <w:r>
        <w:t>ác n</w:t>
      </w:r>
    </w:p>
    <w:p>
      <w:r>
        <w:t>ội dung sau:</w:t>
      </w:r>
    </w:p>
    <w:p>
      <w:r>
        <w:t>a)</w:t>
      </w:r>
    </w:p>
    <w:p>
      <w:r>
        <w:t>Danh mục</w:t>
      </w:r>
    </w:p>
    <w:p>
      <w:r>
        <w:t>h</w:t>
      </w:r>
    </w:p>
    <w:p>
      <w:r>
        <w:t>àng hóa;</w:t>
      </w:r>
    </w:p>
    <w:p>
      <w:r>
        <w:t>b)</w:t>
      </w:r>
    </w:p>
    <w:p>
      <w:r>
        <w:t>Ký mã hi</w:t>
      </w:r>
    </w:p>
    <w:p>
      <w:r>
        <w:t>ệu;</w:t>
      </w:r>
    </w:p>
    <w:p>
      <w:r>
        <w:t>c)</w:t>
      </w:r>
    </w:p>
    <w:p>
      <w:r>
        <w:t>Nhãn hi</w:t>
      </w:r>
    </w:p>
    <w:p>
      <w:r>
        <w:t>ệu;</w:t>
      </w:r>
    </w:p>
    <w:p>
      <w:r>
        <w:t>d)</w:t>
      </w:r>
    </w:p>
    <w:p>
      <w:r>
        <w:t>Năm s</w:t>
      </w:r>
    </w:p>
    <w:p>
      <w:r>
        <w:t>ản xuất;</w:t>
      </w:r>
    </w:p>
    <w:p>
      <w:r>
        <w:t>đ)</w:t>
      </w:r>
    </w:p>
    <w:p>
      <w:r>
        <w:t>Xu</w:t>
      </w:r>
    </w:p>
    <w:p>
      <w:r>
        <w:t>ất xứ (quốc gia, v</w:t>
      </w:r>
    </w:p>
    <w:p>
      <w:r>
        <w:t>ùng lãnh th</w:t>
      </w:r>
    </w:p>
    <w:p>
      <w:r>
        <w:t>ổ);</w:t>
      </w:r>
    </w:p>
    <w:p>
      <w:r>
        <w:t>e)</w:t>
      </w:r>
    </w:p>
    <w:p>
      <w:r>
        <w:t>Hãng s</w:t>
      </w:r>
    </w:p>
    <w:p>
      <w:r>
        <w:t>ản xuất;</w:t>
      </w:r>
    </w:p>
    <w:p>
      <w:r>
        <w:t>g)</w:t>
      </w:r>
    </w:p>
    <w:p>
      <w:r>
        <w:t>C</w:t>
      </w:r>
    </w:p>
    <w:p>
      <w:r>
        <w:t>ấu h</w:t>
      </w:r>
    </w:p>
    <w:p>
      <w:r>
        <w:t>ình, tính năng k</w:t>
      </w:r>
    </w:p>
    <w:p>
      <w:r>
        <w:t>ỹ thuật cơ bản;</w:t>
      </w:r>
    </w:p>
    <w:p>
      <w:r>
        <w:t>h)</w:t>
      </w:r>
    </w:p>
    <w:p>
      <w:r>
        <w:t>Đơn v</w:t>
      </w:r>
    </w:p>
    <w:p>
      <w:r>
        <w:t>ị t</w:t>
      </w:r>
    </w:p>
    <w:p>
      <w:r>
        <w:t>ính;</w:t>
      </w:r>
    </w:p>
    <w:p>
      <w:r>
        <w:t>i)</w:t>
      </w:r>
    </w:p>
    <w:p>
      <w:r>
        <w:t>Kh</w:t>
      </w:r>
    </w:p>
    <w:p>
      <w:r>
        <w:t>ối lượng;</w:t>
      </w:r>
    </w:p>
    <w:p>
      <w:r>
        <w:t>k)</w:t>
      </w:r>
    </w:p>
    <w:p>
      <w:r>
        <w:t>Mã Chương, mã Nhóm (tương</w:t>
      </w:r>
    </w:p>
    <w:p>
      <w:r>
        <w:t>ứng với 4 số đầu ti</w:t>
      </w:r>
    </w:p>
    <w:p>
      <w:r>
        <w:t>ên c</w:t>
      </w:r>
    </w:p>
    <w:p>
      <w:r>
        <w:t>ủa bộ m</w:t>
      </w:r>
    </w:p>
    <w:p>
      <w:r>
        <w:t>ã) trong H</w:t>
      </w:r>
    </w:p>
    <w:p>
      <w:r>
        <w:t>ệ thống h</w:t>
      </w:r>
    </w:p>
    <w:p>
      <w:r>
        <w:t>ài hòa mô t</w:t>
      </w:r>
    </w:p>
    <w:p>
      <w:r>
        <w:t>ả v</w:t>
      </w:r>
    </w:p>
    <w:p>
      <w:r>
        <w:t>à mã hóa hàng hóa theo H</w:t>
      </w:r>
    </w:p>
    <w:p>
      <w:r>
        <w:t>ệ thống ph</w:t>
      </w:r>
    </w:p>
    <w:p>
      <w:r>
        <w:t>ân</w:t>
      </w:r>
    </w:p>
    <w:p>
      <w:r>
        <w:t>lo</w:t>
      </w:r>
    </w:p>
    <w:p>
      <w:r>
        <w:t>ại h</w:t>
      </w:r>
    </w:p>
    <w:p>
      <w:r>
        <w:t>àng hóa do T</w:t>
      </w:r>
    </w:p>
    <w:p>
      <w:r>
        <w:t>ổ chức Hải quan thế</w:t>
      </w:r>
    </w:p>
    <w:p>
      <w:r>
        <w:t>giới WCO ph</w:t>
      </w:r>
    </w:p>
    <w:p>
      <w:r>
        <w:t>át hành (g</w:t>
      </w:r>
    </w:p>
    <w:p>
      <w:r>
        <w:t>ọi chung l</w:t>
      </w:r>
    </w:p>
    <w:p>
      <w:r>
        <w:t>à mã HS) (n</w:t>
      </w:r>
    </w:p>
    <w:p>
      <w:r>
        <w:t>ếu c</w:t>
      </w:r>
    </w:p>
    <w:p>
      <w:r>
        <w:t>ó);</w:t>
      </w:r>
    </w:p>
    <w:p>
      <w:r>
        <w:t>l)</w:t>
      </w:r>
    </w:p>
    <w:p>
      <w:r>
        <w:t>Đơn giá trúng th</w:t>
      </w:r>
    </w:p>
    <w:p>
      <w:r>
        <w:t>ầu.</w:t>
      </w:r>
    </w:p>
    <w:p>
      <w:r>
        <w:t>Điều 21. Các thông tin khác đăng tải trên Hệ</w:t>
      </w:r>
    </w:p>
    <w:p>
      <w:r>
        <w:t>thống và quy trình đăng tải trên Hệ thống</w:t>
      </w:r>
    </w:p>
    <w:p>
      <w:r>
        <w:t>1.</w:t>
      </w:r>
    </w:p>
    <w:p>
      <w:r>
        <w:t>Ngoài các thông tin đư</w:t>
      </w:r>
    </w:p>
    <w:p>
      <w:r>
        <w:t>ợc đăng tải tr</w:t>
      </w:r>
    </w:p>
    <w:p>
      <w:r>
        <w:t>ên H</w:t>
      </w:r>
    </w:p>
    <w:p>
      <w:r>
        <w:t>ệ thống theo quy định tại c</w:t>
      </w:r>
    </w:p>
    <w:p>
      <w:r>
        <w:t>ác</w:t>
      </w:r>
    </w:p>
    <w:p>
      <w:r>
        <w:t>Điều 11, 12, 13</w:t>
      </w:r>
    </w:p>
    <w:p>
      <w:r>
        <w:t>,</w:t>
      </w:r>
    </w:p>
    <w:p>
      <w:r>
        <w:t>14, 15, 16</w:t>
      </w:r>
    </w:p>
    <w:p>
      <w:r>
        <w:t>,</w:t>
      </w:r>
    </w:p>
    <w:p>
      <w:r>
        <w:t>17, 18 và 20 của Thông tư này</w:t>
      </w:r>
    </w:p>
    <w:p>
      <w:r>
        <w:t>,</w:t>
      </w:r>
    </w:p>
    <w:p>
      <w:r>
        <w:t>các thông tin khác đư</w:t>
      </w:r>
    </w:p>
    <w:p>
      <w:r>
        <w:t>ợc đăng tải v</w:t>
      </w:r>
    </w:p>
    <w:p>
      <w:r>
        <w:t>à th</w:t>
      </w:r>
    </w:p>
    <w:p>
      <w:r>
        <w:t>ực</w:t>
      </w:r>
    </w:p>
    <w:p>
      <w:r>
        <w:t>hiện tr</w:t>
      </w:r>
    </w:p>
    <w:p>
      <w:r>
        <w:t>ên H</w:t>
      </w:r>
    </w:p>
    <w:p>
      <w:r>
        <w:t>ệ thống gồm:</w:t>
      </w:r>
    </w:p>
    <w:p>
      <w:r>
        <w:t>a)</w:t>
      </w:r>
    </w:p>
    <w:p>
      <w:r>
        <w:t>Biên b</w:t>
      </w:r>
    </w:p>
    <w:p>
      <w:r>
        <w:t>ản mở thầu đối với đấu thầu kh</w:t>
      </w:r>
    </w:p>
    <w:p>
      <w:r>
        <w:t>ông qua m</w:t>
      </w:r>
    </w:p>
    <w:p>
      <w:r>
        <w:t>ạng được đăng tải tr</w:t>
      </w:r>
    </w:p>
    <w:p>
      <w:r>
        <w:t>ên H</w:t>
      </w:r>
    </w:p>
    <w:p>
      <w:r>
        <w:t>ệ thống trong thời hạn 24</w:t>
      </w:r>
    </w:p>
    <w:p>
      <w:r>
        <w:t>giờ kể từ thời điểm mở thầu;</w:t>
      </w:r>
    </w:p>
    <w:p>
      <w:r>
        <w:t>b)</w:t>
      </w:r>
    </w:p>
    <w:p>
      <w:r>
        <w:t>Quy</w:t>
      </w:r>
    </w:p>
    <w:p>
      <w:r>
        <w:t>ết định hủy thầu được đăng tải tr</w:t>
      </w:r>
    </w:p>
    <w:p>
      <w:r>
        <w:t>ên H</w:t>
      </w:r>
    </w:p>
    <w:p>
      <w:r>
        <w:t>ệ thống trong thời hạn 05 ng</w:t>
      </w:r>
    </w:p>
    <w:p>
      <w:r>
        <w:t>ày làm vi</w:t>
      </w:r>
    </w:p>
    <w:p>
      <w:r>
        <w:t>ệc kể từ ng</w:t>
      </w:r>
    </w:p>
    <w:p>
      <w:r>
        <w:t>ày</w:t>
      </w:r>
    </w:p>
    <w:p>
      <w:r>
        <w:t>ký quy</w:t>
      </w:r>
    </w:p>
    <w:p>
      <w:r>
        <w:t>ết định;</w:t>
      </w:r>
    </w:p>
    <w:p>
      <w:r>
        <w:t>c)</w:t>
      </w:r>
    </w:p>
    <w:p>
      <w:r>
        <w:t>Văn b</w:t>
      </w:r>
    </w:p>
    <w:p>
      <w:r>
        <w:t>ản giải quyết kiến nghị của chủ đầu tư, người c</w:t>
      </w:r>
    </w:p>
    <w:p>
      <w:r>
        <w:t>ó</w:t>
      </w:r>
    </w:p>
    <w:p>
      <w:r>
        <w:t>th</w:t>
      </w:r>
    </w:p>
    <w:p>
      <w:r>
        <w:t>ẩm quyền được đăng tải tr</w:t>
      </w:r>
    </w:p>
    <w:p>
      <w:r>
        <w:t>ên H</w:t>
      </w:r>
    </w:p>
    <w:p>
      <w:r>
        <w:t>ệ thống trong</w:t>
      </w:r>
    </w:p>
    <w:p>
      <w:r>
        <w:t>thời hạn 05 ng</w:t>
      </w:r>
    </w:p>
    <w:p>
      <w:r>
        <w:t>ày làm vi</w:t>
      </w:r>
    </w:p>
    <w:p>
      <w:r>
        <w:t>ệc kể từ ng</w:t>
      </w:r>
    </w:p>
    <w:p>
      <w:r>
        <w:t>ày ban hành văn b</w:t>
      </w:r>
    </w:p>
    <w:p>
      <w:r>
        <w:t>ản giải quyết kiến nghị;</w:t>
      </w:r>
    </w:p>
    <w:p>
      <w:r>
        <w:t>d)</w:t>
      </w:r>
    </w:p>
    <w:p>
      <w:r>
        <w:t>Danh sách nhà th</w:t>
      </w:r>
    </w:p>
    <w:p>
      <w:r>
        <w:t>ầu đ</w:t>
      </w:r>
    </w:p>
    <w:p>
      <w:r>
        <w:t>áp</w:t>
      </w:r>
    </w:p>
    <w:p>
      <w:r>
        <w:t>ứng về kỹ</w:t>
      </w:r>
    </w:p>
    <w:p>
      <w:r>
        <w:t>thuật đối với đấu thầu kh</w:t>
      </w:r>
    </w:p>
    <w:p>
      <w:r>
        <w:t>ông qua m</w:t>
      </w:r>
    </w:p>
    <w:p>
      <w:r>
        <w:t>ạng được đăng tải tr</w:t>
      </w:r>
    </w:p>
    <w:p>
      <w:r>
        <w:t>ên</w:t>
      </w:r>
    </w:p>
    <w:p>
      <w:r>
        <w:t>H</w:t>
      </w:r>
    </w:p>
    <w:p>
      <w:r>
        <w:t>ệ thống trong thời hạn 05 ng</w:t>
      </w:r>
    </w:p>
    <w:p>
      <w:r>
        <w:t>ày làm vi</w:t>
      </w:r>
    </w:p>
    <w:p>
      <w:r>
        <w:t>ệc kể</w:t>
      </w:r>
    </w:p>
    <w:p>
      <w:r>
        <w:t>từ ng</w:t>
      </w:r>
    </w:p>
    <w:p>
      <w:r>
        <w:t>ày phê duy</w:t>
      </w:r>
    </w:p>
    <w:p>
      <w:r>
        <w:t>ệt;</w:t>
      </w:r>
    </w:p>
    <w:p>
      <w:r>
        <w:t>đ)</w:t>
      </w:r>
    </w:p>
    <w:p>
      <w:r>
        <w:t>Đ</w:t>
      </w:r>
    </w:p>
    <w:p>
      <w:r>
        <w:t>ối với phương thức đấu thầu hai giai đoạn, danh s</w:t>
      </w:r>
    </w:p>
    <w:p>
      <w:r>
        <w:t>ách</w:t>
      </w:r>
    </w:p>
    <w:p>
      <w:r>
        <w:t>nhà th</w:t>
      </w:r>
    </w:p>
    <w:p>
      <w:r>
        <w:t>ầu đ</w:t>
      </w:r>
    </w:p>
    <w:p>
      <w:r>
        <w:t>áp</w:t>
      </w:r>
    </w:p>
    <w:p>
      <w:r>
        <w:t>ứng y</w:t>
      </w:r>
    </w:p>
    <w:p>
      <w:r>
        <w:t>êu c</w:t>
      </w:r>
    </w:p>
    <w:p>
      <w:r>
        <w:t>ầu</w:t>
      </w:r>
    </w:p>
    <w:p>
      <w:r>
        <w:t>của hồ sơ mời thầu giai đoạn một v</w:t>
      </w:r>
    </w:p>
    <w:p>
      <w:r>
        <w:t>à danh sách nhà th</w:t>
      </w:r>
    </w:p>
    <w:p>
      <w:r>
        <w:t>ầu đ</w:t>
      </w:r>
    </w:p>
    <w:p>
      <w:r>
        <w:t>áp</w:t>
      </w:r>
    </w:p>
    <w:p>
      <w:r>
        <w:t>ứng y</w:t>
      </w:r>
    </w:p>
    <w:p>
      <w:r>
        <w:t>êu c</w:t>
      </w:r>
    </w:p>
    <w:p>
      <w:r>
        <w:t>ầu về kỹ thuật giai đoạn hai phải</w:t>
      </w:r>
    </w:p>
    <w:p>
      <w:r>
        <w:t>được đăng tải tr</w:t>
      </w:r>
    </w:p>
    <w:p>
      <w:r>
        <w:t>ên H</w:t>
      </w:r>
    </w:p>
    <w:p>
      <w:r>
        <w:t>ệ thống chậm nhất l</w:t>
      </w:r>
    </w:p>
    <w:p>
      <w:r>
        <w:t>à 05 ngày</w:t>
      </w:r>
    </w:p>
    <w:p>
      <w:r>
        <w:t>làm vi</w:t>
      </w:r>
    </w:p>
    <w:p>
      <w:r>
        <w:t>ệc kể từ ng</w:t>
      </w:r>
    </w:p>
    <w:p>
      <w:r>
        <w:t>ày phê duy</w:t>
      </w:r>
    </w:p>
    <w:p>
      <w:r>
        <w:t>ệt;</w:t>
      </w:r>
    </w:p>
    <w:p>
      <w:r>
        <w:t>e)</w:t>
      </w:r>
    </w:p>
    <w:p>
      <w:r>
        <w:t>Danh sách nhà th</w:t>
      </w:r>
    </w:p>
    <w:p>
      <w:r>
        <w:t>ầu nước ngo</w:t>
      </w:r>
    </w:p>
    <w:p>
      <w:r>
        <w:t>ài trúng th</w:t>
      </w:r>
    </w:p>
    <w:p>
      <w:r>
        <w:t>ầu tại Việt Nam được đăng tải tr</w:t>
      </w:r>
    </w:p>
    <w:p>
      <w:r>
        <w:t>ên H</w:t>
      </w:r>
    </w:p>
    <w:p>
      <w:r>
        <w:t>ệ thống trong</w:t>
      </w:r>
    </w:p>
    <w:p>
      <w:r>
        <w:t>thời hạn 15 ng</w:t>
      </w:r>
    </w:p>
    <w:p>
      <w:r>
        <w:t>ày k</w:t>
      </w:r>
    </w:p>
    <w:p>
      <w:r>
        <w:t>ể từ ng</w:t>
      </w:r>
    </w:p>
    <w:p>
      <w:r>
        <w:t>ày h</w:t>
      </w:r>
    </w:p>
    <w:p>
      <w:r>
        <w:t>ợp đồng</w:t>
      </w:r>
    </w:p>
    <w:p>
      <w:r>
        <w:t>k</w:t>
      </w:r>
    </w:p>
    <w:p>
      <w:r>
        <w:t>ý k</w:t>
      </w:r>
    </w:p>
    <w:p>
      <w:r>
        <w:t>ết với nh</w:t>
      </w:r>
    </w:p>
    <w:p>
      <w:r>
        <w:t>à th</w:t>
      </w:r>
    </w:p>
    <w:p>
      <w:r>
        <w:t>ầu nước ngo</w:t>
      </w:r>
    </w:p>
    <w:p>
      <w:r>
        <w:t>ài</w:t>
      </w:r>
    </w:p>
    <w:p>
      <w:r>
        <w:t>có hi</w:t>
      </w:r>
    </w:p>
    <w:p>
      <w:r>
        <w:t>ệu lực.</w:t>
      </w:r>
    </w:p>
    <w:p>
      <w:r>
        <w:t>2.</w:t>
      </w:r>
    </w:p>
    <w:p>
      <w:r>
        <w:t>Quy trình đăng t</w:t>
      </w:r>
    </w:p>
    <w:p>
      <w:r>
        <w:t>ải th</w:t>
      </w:r>
    </w:p>
    <w:p>
      <w:r>
        <w:t>ông tin t</w:t>
      </w:r>
    </w:p>
    <w:p>
      <w:r>
        <w:t>ại c</w:t>
      </w:r>
    </w:p>
    <w:p>
      <w:r>
        <w:t>ác</w:t>
      </w:r>
    </w:p>
    <w:p>
      <w:r>
        <w:t>Điều 11, 12, 13</w:t>
      </w:r>
    </w:p>
    <w:p>
      <w:r>
        <w:t>,</w:t>
      </w:r>
    </w:p>
    <w:p>
      <w:r>
        <w:t>14, 15, 16</w:t>
      </w:r>
    </w:p>
    <w:p>
      <w:r>
        <w:t>,</w:t>
      </w:r>
    </w:p>
    <w:p>
      <w:r>
        <w:t>17, 18, 20</w:t>
      </w:r>
    </w:p>
    <w:p>
      <w:r>
        <w:t>v</w:t>
      </w:r>
    </w:p>
    <w:p>
      <w:r>
        <w:t>à khoản</w:t>
      </w:r>
    </w:p>
    <w:p>
      <w:r>
        <w:t>1 Điều này</w:t>
      </w:r>
    </w:p>
    <w:p>
      <w:r>
        <w:t>đư</w:t>
      </w:r>
    </w:p>
    <w:p>
      <w:r>
        <w:t>ợc thực hiện theo</w:t>
      </w:r>
    </w:p>
    <w:p>
      <w:r>
        <w:t>Hướng dẫn sử dụng</w:t>
      </w:r>
    </w:p>
    <w:p>
      <w:r>
        <w:t>.</w:t>
      </w:r>
    </w:p>
    <w:p>
      <w:r>
        <w:t>Điều 22. Trách nhiệm của chủ đầu tư</w:t>
      </w:r>
    </w:p>
    <w:p>
      <w:r>
        <w:t>1.</w:t>
      </w:r>
    </w:p>
    <w:p>
      <w:r>
        <w:t>Th</w:t>
      </w:r>
    </w:p>
    <w:p>
      <w:r>
        <w:t>ực hiện c</w:t>
      </w:r>
    </w:p>
    <w:p>
      <w:r>
        <w:t>ác trách nhi</w:t>
      </w:r>
    </w:p>
    <w:p>
      <w:r>
        <w:t>ệm theo quy</w:t>
      </w:r>
    </w:p>
    <w:p>
      <w:r>
        <w:t>định tại</w:t>
      </w:r>
    </w:p>
    <w:p>
      <w:r>
        <w:t>Điều 78 của Luật Đấu thầu</w:t>
      </w:r>
    </w:p>
    <w:p>
      <w:r>
        <w:t>.</w:t>
      </w:r>
    </w:p>
    <w:p>
      <w:r>
        <w:t>2.</w:t>
      </w:r>
    </w:p>
    <w:p>
      <w:r>
        <w:t>Đăng t</w:t>
      </w:r>
    </w:p>
    <w:p>
      <w:r>
        <w:t>ải th</w:t>
      </w:r>
    </w:p>
    <w:p>
      <w:r>
        <w:t>ông tin quy đ</w:t>
      </w:r>
    </w:p>
    <w:p>
      <w:r>
        <w:t>ịnh tại c</w:t>
      </w:r>
    </w:p>
    <w:p>
      <w:r>
        <w:t>ác</w:t>
      </w:r>
    </w:p>
    <w:p>
      <w:r>
        <w:t>điểm a, b, c, d, đ, g, h, i và k khoản 1 Điều 7 của Luật Đấu thầu</w:t>
      </w:r>
    </w:p>
    <w:p>
      <w:r>
        <w:t>. Đối với g</w:t>
      </w:r>
    </w:p>
    <w:p>
      <w:r>
        <w:t>ói th</w:t>
      </w:r>
    </w:p>
    <w:p>
      <w:r>
        <w:t>ầu được tổ chức đấu thầu quốc tế,</w:t>
      </w:r>
    </w:p>
    <w:p>
      <w:r>
        <w:t>c</w:t>
      </w:r>
    </w:p>
    <w:p>
      <w:r>
        <w:t>ác thông tin quy đ</w:t>
      </w:r>
    </w:p>
    <w:p>
      <w:r>
        <w:t>ịnh tại c</w:t>
      </w:r>
    </w:p>
    <w:p>
      <w:r>
        <w:t>ác</w:t>
      </w:r>
    </w:p>
    <w:p>
      <w:r>
        <w:t>điểm</w:t>
      </w:r>
    </w:p>
    <w:p>
      <w:r>
        <w:t>b, c và d khoản 1 Điều 7 của Luật Đấu thầu</w:t>
      </w:r>
    </w:p>
    <w:p>
      <w:r>
        <w:t>bằng tiếng Việt và tiếng Anh;</w:t>
      </w:r>
    </w:p>
    <w:p>
      <w:r>
        <w:t>đối với thông tin quy định tại</w:t>
      </w:r>
    </w:p>
    <w:p>
      <w:r>
        <w:t>điểm đ khoản 1 Điều 7 của Luật</w:t>
      </w:r>
    </w:p>
    <w:p>
      <w:r>
        <w:t>Đấu thầu</w:t>
      </w:r>
    </w:p>
    <w:p>
      <w:r>
        <w:t>, chủ đầu tư đăng tải bằng tiếng Anh hoặc tiếng Việt</w:t>
      </w:r>
    </w:p>
    <w:p>
      <w:r>
        <w:t>v</w:t>
      </w:r>
    </w:p>
    <w:p>
      <w:r>
        <w:t>à ti</w:t>
      </w:r>
    </w:p>
    <w:p>
      <w:r>
        <w:t>ếng Anh.</w:t>
      </w:r>
    </w:p>
    <w:p>
      <w:r>
        <w:t>3.</w:t>
      </w:r>
    </w:p>
    <w:p>
      <w:r>
        <w:t>Ch</w:t>
      </w:r>
    </w:p>
    <w:p>
      <w:r>
        <w:t>ịu tr</w:t>
      </w:r>
    </w:p>
    <w:p>
      <w:r>
        <w:t>ách nhi</w:t>
      </w:r>
    </w:p>
    <w:p>
      <w:r>
        <w:t>ệm trước ph</w:t>
      </w:r>
    </w:p>
    <w:p>
      <w:r>
        <w:t>áp luật</w:t>
      </w:r>
    </w:p>
    <w:p>
      <w:r>
        <w:t>về tính chính xác, trung thực cu</w:t>
      </w:r>
    </w:p>
    <w:p>
      <w:r>
        <w:t>̉a các thông tin</w:t>
      </w:r>
    </w:p>
    <w:p>
      <w:r>
        <w:t>đ</w:t>
      </w:r>
    </w:p>
    <w:p>
      <w:r>
        <w:t>ã đăng ký, đăng t</w:t>
      </w:r>
    </w:p>
    <w:p>
      <w:r>
        <w:t>ải tr</w:t>
      </w:r>
    </w:p>
    <w:p>
      <w:r>
        <w:t>ên H</w:t>
      </w:r>
    </w:p>
    <w:p>
      <w:r>
        <w:t>ệ</w:t>
      </w:r>
    </w:p>
    <w:p>
      <w:r>
        <w:t>thống; kiểm tra v</w:t>
      </w:r>
    </w:p>
    <w:p>
      <w:r>
        <w:t>à xác nh</w:t>
      </w:r>
    </w:p>
    <w:p>
      <w:r>
        <w:t>ận việc đăng tải c</w:t>
      </w:r>
    </w:p>
    <w:p>
      <w:r>
        <w:t>ác thông</w:t>
      </w:r>
    </w:p>
    <w:p>
      <w:r>
        <w:t>tin c</w:t>
      </w:r>
    </w:p>
    <w:p>
      <w:r>
        <w:t>ủa m</w:t>
      </w:r>
    </w:p>
    <w:p>
      <w:r>
        <w:t>ình trên H</w:t>
      </w:r>
    </w:p>
    <w:p>
      <w:r>
        <w:t>ệ thống. Th</w:t>
      </w:r>
    </w:p>
    <w:p>
      <w:r>
        <w:t>ông</w:t>
      </w:r>
    </w:p>
    <w:p>
      <w:r>
        <w:t>tin, tài li</w:t>
      </w:r>
    </w:p>
    <w:p>
      <w:r>
        <w:t>ệu của chủ đầu tư đăng tải tr</w:t>
      </w:r>
    </w:p>
    <w:p>
      <w:r>
        <w:t>ên H</w:t>
      </w:r>
    </w:p>
    <w:p>
      <w:r>
        <w:t>ệ</w:t>
      </w:r>
    </w:p>
    <w:p>
      <w:r>
        <w:t>thống l</w:t>
      </w:r>
    </w:p>
    <w:p>
      <w:r>
        <w:t>à cơ s</w:t>
      </w:r>
    </w:p>
    <w:p>
      <w:r>
        <w:t>ở ph</w:t>
      </w:r>
    </w:p>
    <w:p>
      <w:r>
        <w:t>áp lý đ</w:t>
      </w:r>
    </w:p>
    <w:p>
      <w:r>
        <w:t>ể thực hiện.</w:t>
      </w:r>
    </w:p>
    <w:p>
      <w:r>
        <w:t>4.</w:t>
      </w:r>
    </w:p>
    <w:p>
      <w:r>
        <w:t>Theo dõi, c</w:t>
      </w:r>
    </w:p>
    <w:p>
      <w:r>
        <w:t>ập nhật c</w:t>
      </w:r>
    </w:p>
    <w:p>
      <w:r>
        <w:t>ác thông tin đã đăng t</w:t>
      </w:r>
    </w:p>
    <w:p>
      <w:r>
        <w:t>ải tr</w:t>
      </w:r>
    </w:p>
    <w:p>
      <w:r>
        <w:t>ên H</w:t>
      </w:r>
    </w:p>
    <w:p>
      <w:r>
        <w:t>ệ thống v</w:t>
      </w:r>
    </w:p>
    <w:p>
      <w:r>
        <w:t>à các thông tin mà H</w:t>
      </w:r>
    </w:p>
    <w:p>
      <w:r>
        <w:t>ệ thống phản hồi.</w:t>
      </w:r>
    </w:p>
    <w:p>
      <w:r>
        <w:t>5.</w:t>
      </w:r>
    </w:p>
    <w:p>
      <w:r>
        <w:t>Đăng t</w:t>
      </w:r>
    </w:p>
    <w:p>
      <w:r>
        <w:t>ải tr</w:t>
      </w:r>
    </w:p>
    <w:p>
      <w:r>
        <w:t>ên H</w:t>
      </w:r>
    </w:p>
    <w:p>
      <w:r>
        <w:t>ệ thống th</w:t>
      </w:r>
    </w:p>
    <w:p>
      <w:r>
        <w:t>ông</w:t>
      </w:r>
    </w:p>
    <w:p>
      <w:r>
        <w:t>tin v</w:t>
      </w:r>
    </w:p>
    <w:p>
      <w:r>
        <w:t>ề nh</w:t>
      </w:r>
    </w:p>
    <w:p>
      <w:r>
        <w:t>à th</w:t>
      </w:r>
    </w:p>
    <w:p>
      <w:r>
        <w:t>ầu nước ngo</w:t>
      </w:r>
    </w:p>
    <w:p>
      <w:r>
        <w:t>ài trúng th</w:t>
      </w:r>
    </w:p>
    <w:p>
      <w:r>
        <w:t>ầu tại Việt Nam theo</w:t>
      </w:r>
    </w:p>
    <w:p>
      <w:r>
        <w:t>Phụ lục 8</w:t>
      </w:r>
    </w:p>
    <w:p>
      <w:r>
        <w:t>ban h</w:t>
      </w:r>
    </w:p>
    <w:p>
      <w:r>
        <w:t>ành</w:t>
      </w:r>
    </w:p>
    <w:p>
      <w:r>
        <w:t>kèm theo Thông tư này; vi</w:t>
      </w:r>
    </w:p>
    <w:p>
      <w:r>
        <w:t>ệc đăng tải thực hiện theo</w:t>
      </w:r>
    </w:p>
    <w:p>
      <w:r>
        <w:t>Hướng dẫn</w:t>
      </w:r>
    </w:p>
    <w:p>
      <w:r>
        <w:t>sử dụng</w:t>
      </w:r>
    </w:p>
    <w:p>
      <w:r>
        <w:t>. Th</w:t>
      </w:r>
    </w:p>
    <w:p>
      <w:r>
        <w:t>ông tin đư</w:t>
      </w:r>
    </w:p>
    <w:p>
      <w:r>
        <w:t>ợc gửi đồng thời đến Cục Quản l</w:t>
      </w:r>
    </w:p>
    <w:p>
      <w:r>
        <w:t>ý</w:t>
      </w:r>
    </w:p>
    <w:p>
      <w:r>
        <w:t>đ</w:t>
      </w:r>
    </w:p>
    <w:p>
      <w:r>
        <w:t>ấu thầu, Bộ T</w:t>
      </w:r>
    </w:p>
    <w:p>
      <w:r>
        <w:t>ài chính trong th</w:t>
      </w:r>
    </w:p>
    <w:p>
      <w:r>
        <w:t>ời hạn 07 ng</w:t>
      </w:r>
    </w:p>
    <w:p>
      <w:r>
        <w:t>ày</w:t>
      </w:r>
    </w:p>
    <w:p>
      <w:r>
        <w:t>làm vi</w:t>
      </w:r>
    </w:p>
    <w:p>
      <w:r>
        <w:t>ệc kể từ ng</w:t>
      </w:r>
    </w:p>
    <w:p>
      <w:r>
        <w:t>ày phê duy</w:t>
      </w:r>
    </w:p>
    <w:p>
      <w:r>
        <w:t>ệt kết quả lựa</w:t>
      </w:r>
    </w:p>
    <w:p>
      <w:r>
        <w:t>chọn nh</w:t>
      </w:r>
    </w:p>
    <w:p>
      <w:r>
        <w:t>à th</w:t>
      </w:r>
    </w:p>
    <w:p>
      <w:r>
        <w:t>ầu.</w:t>
      </w:r>
    </w:p>
    <w:p>
      <w:r>
        <w:t>6.</w:t>
      </w:r>
    </w:p>
    <w:p>
      <w:r>
        <w:t>Qu</w:t>
      </w:r>
    </w:p>
    <w:p>
      <w:r>
        <w:t>ản l</w:t>
      </w:r>
    </w:p>
    <w:p>
      <w:r>
        <w:t>ý và ch</w:t>
      </w:r>
    </w:p>
    <w:p>
      <w:r>
        <w:t>ịu tr</w:t>
      </w:r>
    </w:p>
    <w:p>
      <w:r>
        <w:t>ách nhi</w:t>
      </w:r>
    </w:p>
    <w:p>
      <w:r>
        <w:t>ệm trong việc ph</w:t>
      </w:r>
    </w:p>
    <w:p>
      <w:r>
        <w:t>ân quy</w:t>
      </w:r>
    </w:p>
    <w:p>
      <w:r>
        <w:t>ền cho c</w:t>
      </w:r>
    </w:p>
    <w:p>
      <w:r>
        <w:t>ác Tài khoản</w:t>
      </w:r>
    </w:p>
    <w:p>
      <w:r>
        <w:t>nghiệp vụ tương ứng với vai tr</w:t>
      </w:r>
    </w:p>
    <w:p>
      <w:r>
        <w:t>ò c</w:t>
      </w:r>
    </w:p>
    <w:p>
      <w:r>
        <w:t>ủa m</w:t>
      </w:r>
    </w:p>
    <w:p>
      <w:r>
        <w:t>ình;</w:t>
      </w:r>
    </w:p>
    <w:p>
      <w:r>
        <w:t>qu</w:t>
      </w:r>
    </w:p>
    <w:p>
      <w:r>
        <w:t>ản l</w:t>
      </w:r>
    </w:p>
    <w:p>
      <w:r>
        <w:t>ý vi</w:t>
      </w:r>
    </w:p>
    <w:p>
      <w:r>
        <w:t>ệc sử dụng chứng thư số tr</w:t>
      </w:r>
    </w:p>
    <w:p>
      <w:r>
        <w:t>ên</w:t>
      </w:r>
    </w:p>
    <w:p>
      <w:r>
        <w:t>H</w:t>
      </w:r>
    </w:p>
    <w:p>
      <w:r>
        <w:t>ệ thống.</w:t>
      </w:r>
    </w:p>
    <w:p>
      <w:r>
        <w:t>Điều 23. Trách nhiệm của cơ quan có thẩm quyền</w:t>
      </w:r>
    </w:p>
    <w:p>
      <w:r>
        <w:t>trong lựa chọn nhà đầu tư</w:t>
      </w:r>
    </w:p>
    <w:p>
      <w:r>
        <w:t>1.</w:t>
      </w:r>
    </w:p>
    <w:p>
      <w:r>
        <w:t>Cơ quan có th</w:t>
      </w:r>
    </w:p>
    <w:p>
      <w:r>
        <w:t>ẩm quyền c</w:t>
      </w:r>
    </w:p>
    <w:p>
      <w:r>
        <w:t>ó trách nhi</w:t>
      </w:r>
    </w:p>
    <w:p>
      <w:r>
        <w:t>ệm</w:t>
      </w:r>
    </w:p>
    <w:p>
      <w:r>
        <w:t>đăng tải th</w:t>
      </w:r>
    </w:p>
    <w:p>
      <w:r>
        <w:t>ông tin quy đ</w:t>
      </w:r>
    </w:p>
    <w:p>
      <w:r>
        <w:t>ịnh tại c</w:t>
      </w:r>
    </w:p>
    <w:p>
      <w:r>
        <w:t>ác</w:t>
      </w:r>
    </w:p>
    <w:p>
      <w:r>
        <w:t>điểm</w:t>
      </w:r>
    </w:p>
    <w:p>
      <w:r>
        <w:t>a, b và e khoản 2 Điều 7 của Luật Đấu thầu</w:t>
      </w:r>
    </w:p>
    <w:p>
      <w:r>
        <w:t>.</w:t>
      </w:r>
    </w:p>
    <w:p>
      <w:r>
        <w:t>2.</w:t>
      </w:r>
    </w:p>
    <w:p>
      <w:r>
        <w:t>Ch</w:t>
      </w:r>
    </w:p>
    <w:p>
      <w:r>
        <w:t>ịu tr</w:t>
      </w:r>
    </w:p>
    <w:p>
      <w:r>
        <w:t>ách nhi</w:t>
      </w:r>
    </w:p>
    <w:p>
      <w:r>
        <w:t>ệm trước ph</w:t>
      </w:r>
    </w:p>
    <w:p>
      <w:r>
        <w:t>áp luật</w:t>
      </w:r>
    </w:p>
    <w:p>
      <w:r>
        <w:t>về t</w:t>
      </w:r>
    </w:p>
    <w:p>
      <w:r>
        <w:t>ính chính xác và trung th</w:t>
      </w:r>
    </w:p>
    <w:p>
      <w:r>
        <w:t>ực của c</w:t>
      </w:r>
    </w:p>
    <w:p>
      <w:r>
        <w:t>ác</w:t>
      </w:r>
    </w:p>
    <w:p>
      <w:r>
        <w:t>thông tin đã đăng ký, đăng t</w:t>
      </w:r>
    </w:p>
    <w:p>
      <w:r>
        <w:t>ải tr</w:t>
      </w:r>
    </w:p>
    <w:p>
      <w:r>
        <w:t>ên H</w:t>
      </w:r>
    </w:p>
    <w:p>
      <w:r>
        <w:t>ệ thống</w:t>
      </w:r>
    </w:p>
    <w:p>
      <w:r>
        <w:t>mạng đấu thầu quốc gia v</w:t>
      </w:r>
    </w:p>
    <w:p>
      <w:r>
        <w:t>à tính th</w:t>
      </w:r>
    </w:p>
    <w:p>
      <w:r>
        <w:t>ống nhất giữa t</w:t>
      </w:r>
    </w:p>
    <w:p>
      <w:r>
        <w:t>ài</w:t>
      </w:r>
    </w:p>
    <w:p>
      <w:r>
        <w:t>li</w:t>
      </w:r>
    </w:p>
    <w:p>
      <w:r>
        <w:t>ệu đăng tải với t</w:t>
      </w:r>
    </w:p>
    <w:p>
      <w:r>
        <w:t>ài li</w:t>
      </w:r>
    </w:p>
    <w:p>
      <w:r>
        <w:t>ệu đ</w:t>
      </w:r>
    </w:p>
    <w:p>
      <w:r>
        <w:t>ã đư</w:t>
      </w:r>
    </w:p>
    <w:p>
      <w:r>
        <w:t>ợc ph</w:t>
      </w:r>
    </w:p>
    <w:p>
      <w:r>
        <w:t>ê duy</w:t>
      </w:r>
    </w:p>
    <w:p>
      <w:r>
        <w:t>ệt.</w:t>
      </w:r>
    </w:p>
    <w:p>
      <w:r>
        <w:t>3.</w:t>
      </w:r>
    </w:p>
    <w:p>
      <w:r>
        <w:t>Qu</w:t>
      </w:r>
    </w:p>
    <w:p>
      <w:r>
        <w:t>ản l</w:t>
      </w:r>
    </w:p>
    <w:p>
      <w:r>
        <w:t>ý và ch</w:t>
      </w:r>
    </w:p>
    <w:p>
      <w:r>
        <w:t>ịu tr</w:t>
      </w:r>
    </w:p>
    <w:p>
      <w:r>
        <w:t>ách nhi</w:t>
      </w:r>
    </w:p>
    <w:p>
      <w:r>
        <w:t>ệm trong việc ph</w:t>
      </w:r>
    </w:p>
    <w:p>
      <w:r>
        <w:t>ân quy</w:t>
      </w:r>
    </w:p>
    <w:p>
      <w:r>
        <w:t>ền cho c</w:t>
      </w:r>
    </w:p>
    <w:p>
      <w:r>
        <w:t>ác Tài khoản</w:t>
      </w:r>
    </w:p>
    <w:p>
      <w:r>
        <w:t>nghiệp vụ tương ứng với vai tr</w:t>
      </w:r>
    </w:p>
    <w:p>
      <w:r>
        <w:t>ò c</w:t>
      </w:r>
    </w:p>
    <w:p>
      <w:r>
        <w:t>ủa m</w:t>
      </w:r>
    </w:p>
    <w:p>
      <w:r>
        <w:t>ình;</w:t>
      </w:r>
    </w:p>
    <w:p>
      <w:r>
        <w:t>qu</w:t>
      </w:r>
    </w:p>
    <w:p>
      <w:r>
        <w:t>ản l</w:t>
      </w:r>
    </w:p>
    <w:p>
      <w:r>
        <w:t>ý vi</w:t>
      </w:r>
    </w:p>
    <w:p>
      <w:r>
        <w:t>ệc sử dụng chứng thư số tr</w:t>
      </w:r>
    </w:p>
    <w:p>
      <w:r>
        <w:t>ên</w:t>
      </w:r>
    </w:p>
    <w:p>
      <w:r>
        <w:t>H</w:t>
      </w:r>
    </w:p>
    <w:p>
      <w:r>
        <w:t>ệ thống.</w:t>
      </w:r>
    </w:p>
    <w:p>
      <w:r>
        <w:t>Điều 24. Trách nhiệm của bên mời thầu trong lựa</w:t>
      </w:r>
    </w:p>
    <w:p>
      <w:r>
        <w:t>chọn nhà đầu tư</w:t>
      </w:r>
    </w:p>
    <w:p>
      <w:r>
        <w:t>1.</w:t>
      </w:r>
    </w:p>
    <w:p>
      <w:r>
        <w:t>Th</w:t>
      </w:r>
    </w:p>
    <w:p>
      <w:r>
        <w:t>ực hiện c</w:t>
      </w:r>
    </w:p>
    <w:p>
      <w:r>
        <w:t>ác trách nhi</w:t>
      </w:r>
    </w:p>
    <w:p>
      <w:r>
        <w:t>ệm theo quy</w:t>
      </w:r>
    </w:p>
    <w:p>
      <w:r>
        <w:t>định tại</w:t>
      </w:r>
    </w:p>
    <w:p>
      <w:r>
        <w:t>khoản 2 Điều 79 của Luật Đấu thầu</w:t>
      </w:r>
    </w:p>
    <w:p>
      <w:r>
        <w:t>.</w:t>
      </w:r>
    </w:p>
    <w:p>
      <w:r>
        <w:t>2.</w:t>
      </w:r>
    </w:p>
    <w:p>
      <w:r>
        <w:t>Đăng t</w:t>
      </w:r>
    </w:p>
    <w:p>
      <w:r>
        <w:t>ải th</w:t>
      </w:r>
    </w:p>
    <w:p>
      <w:r>
        <w:t>ông tin quy đ</w:t>
      </w:r>
    </w:p>
    <w:p>
      <w:r>
        <w:t>ịnh tại c</w:t>
      </w:r>
    </w:p>
    <w:p>
      <w:r>
        <w:t>ác</w:t>
      </w:r>
    </w:p>
    <w:p>
      <w:r>
        <w:t>điểm c, d và đ khoản 2 Điều 7 của Luật Đấu thầu</w:t>
      </w:r>
    </w:p>
    <w:p>
      <w:r>
        <w:t>. Đối với dự</w:t>
      </w:r>
    </w:p>
    <w:p>
      <w:r>
        <w:t>án đ</w:t>
      </w:r>
    </w:p>
    <w:p>
      <w:r>
        <w:t>ầu tư kinh doanh được tổ chức đấu</w:t>
      </w:r>
    </w:p>
    <w:p>
      <w:r>
        <w:t>thầu quốc tế, b</w:t>
      </w:r>
    </w:p>
    <w:p>
      <w:r>
        <w:t>ên m</w:t>
      </w:r>
    </w:p>
    <w:p>
      <w:r>
        <w:t>ời thầu phải đăng tải c</w:t>
      </w:r>
    </w:p>
    <w:p>
      <w:r>
        <w:t>ác thông</w:t>
      </w:r>
    </w:p>
    <w:p>
      <w:r>
        <w:t>tin này b</w:t>
      </w:r>
    </w:p>
    <w:p>
      <w:r>
        <w:t>ằng tiếng Việt v</w:t>
      </w:r>
    </w:p>
    <w:p>
      <w:r>
        <w:t>à ti</w:t>
      </w:r>
    </w:p>
    <w:p>
      <w:r>
        <w:t>ếng Anh.</w:t>
      </w:r>
    </w:p>
    <w:p>
      <w:r>
        <w:t>3.</w:t>
      </w:r>
    </w:p>
    <w:p>
      <w:r>
        <w:t>Ch</w:t>
      </w:r>
    </w:p>
    <w:p>
      <w:r>
        <w:t>ịu tr</w:t>
      </w:r>
    </w:p>
    <w:p>
      <w:r>
        <w:t>ách nhi</w:t>
      </w:r>
    </w:p>
    <w:p>
      <w:r>
        <w:t>ệm về t</w:t>
      </w:r>
    </w:p>
    <w:p>
      <w:r>
        <w:t>ính th</w:t>
      </w:r>
    </w:p>
    <w:p>
      <w:r>
        <w:t>ống nhất của t</w:t>
      </w:r>
    </w:p>
    <w:p>
      <w:r>
        <w:t>ài li</w:t>
      </w:r>
    </w:p>
    <w:p>
      <w:r>
        <w:t>ệu đăng tải tr</w:t>
      </w:r>
    </w:p>
    <w:p>
      <w:r>
        <w:t>ên H</w:t>
      </w:r>
    </w:p>
    <w:p>
      <w:r>
        <w:t>ệ thống với t</w:t>
      </w:r>
    </w:p>
    <w:p>
      <w:r>
        <w:t>ài li</w:t>
      </w:r>
    </w:p>
    <w:p>
      <w:r>
        <w:t>ệu đ</w:t>
      </w:r>
    </w:p>
    <w:p>
      <w:r>
        <w:t>ã đư</w:t>
      </w:r>
    </w:p>
    <w:p>
      <w:r>
        <w:t>ợc</w:t>
      </w:r>
    </w:p>
    <w:p>
      <w:r>
        <w:t>ph</w:t>
      </w:r>
    </w:p>
    <w:p>
      <w:r>
        <w:t>ê duy</w:t>
      </w:r>
    </w:p>
    <w:p>
      <w:r>
        <w:t>ệt. Trường hợp c</w:t>
      </w:r>
    </w:p>
    <w:p>
      <w:r>
        <w:t>ó s</w:t>
      </w:r>
    </w:p>
    <w:p>
      <w:r>
        <w:t>ự sai kh</w:t>
      </w:r>
    </w:p>
    <w:p>
      <w:r>
        <w:t>ác</w:t>
      </w:r>
    </w:p>
    <w:p>
      <w:r>
        <w:t>gi</w:t>
      </w:r>
    </w:p>
    <w:p>
      <w:r>
        <w:t>ữa t</w:t>
      </w:r>
    </w:p>
    <w:p>
      <w:r>
        <w:t>ài li</w:t>
      </w:r>
    </w:p>
    <w:p>
      <w:r>
        <w:t>ệu được đăng tải tr</w:t>
      </w:r>
    </w:p>
    <w:p>
      <w:r>
        <w:t>ên H</w:t>
      </w:r>
    </w:p>
    <w:p>
      <w:r>
        <w:t>ệ thống với t</w:t>
      </w:r>
    </w:p>
    <w:p>
      <w:r>
        <w:t>ài li</w:t>
      </w:r>
    </w:p>
    <w:p>
      <w:r>
        <w:t>ệu đ</w:t>
      </w:r>
    </w:p>
    <w:p>
      <w:r>
        <w:t>ã đư</w:t>
      </w:r>
    </w:p>
    <w:p>
      <w:r>
        <w:t>ợc</w:t>
      </w:r>
    </w:p>
    <w:p>
      <w:r>
        <w:t>ph</w:t>
      </w:r>
    </w:p>
    <w:p>
      <w:r>
        <w:t>ê duy</w:t>
      </w:r>
    </w:p>
    <w:p>
      <w:r>
        <w:t>ệt th</w:t>
      </w:r>
    </w:p>
    <w:p>
      <w:r>
        <w:t>ì tài li</w:t>
      </w:r>
    </w:p>
    <w:p>
      <w:r>
        <w:t>ệu đăng tải tr</w:t>
      </w:r>
    </w:p>
    <w:p>
      <w:r>
        <w:t>ên</w:t>
      </w:r>
    </w:p>
    <w:p>
      <w:r>
        <w:t>H</w:t>
      </w:r>
    </w:p>
    <w:p>
      <w:r>
        <w:t>ệ thống l</w:t>
      </w:r>
    </w:p>
    <w:p>
      <w:r>
        <w:t>à cơ s</w:t>
      </w:r>
    </w:p>
    <w:p>
      <w:r>
        <w:t>ở ph</w:t>
      </w:r>
    </w:p>
    <w:p>
      <w:r>
        <w:t>áp lý đ</w:t>
      </w:r>
    </w:p>
    <w:p>
      <w:r>
        <w:t>ể thực hiện.</w:t>
      </w:r>
    </w:p>
    <w:p>
      <w:r>
        <w:t>4.</w:t>
      </w:r>
    </w:p>
    <w:p>
      <w:r>
        <w:t>Theo dõi, c</w:t>
      </w:r>
    </w:p>
    <w:p>
      <w:r>
        <w:t>ập nhật c</w:t>
      </w:r>
    </w:p>
    <w:p>
      <w:r>
        <w:t>ác thông tin đã đăng t</w:t>
      </w:r>
    </w:p>
    <w:p>
      <w:r>
        <w:t>ải tr</w:t>
      </w:r>
    </w:p>
    <w:p>
      <w:r>
        <w:t>ên H</w:t>
      </w:r>
    </w:p>
    <w:p>
      <w:r>
        <w:t>ệ thống v</w:t>
      </w:r>
    </w:p>
    <w:p>
      <w:r>
        <w:t>à các thông tin mà H</w:t>
      </w:r>
    </w:p>
    <w:p>
      <w:r>
        <w:t>ệ thống phản hồi.</w:t>
      </w:r>
    </w:p>
    <w:p>
      <w:r>
        <w:t>5.</w:t>
      </w:r>
    </w:p>
    <w:p>
      <w:r>
        <w:t>Qu</w:t>
      </w:r>
    </w:p>
    <w:p>
      <w:r>
        <w:t>ản l</w:t>
      </w:r>
    </w:p>
    <w:p>
      <w:r>
        <w:t>ý và ch</w:t>
      </w:r>
    </w:p>
    <w:p>
      <w:r>
        <w:t>ịu tr</w:t>
      </w:r>
    </w:p>
    <w:p>
      <w:r>
        <w:t>ách nhi</w:t>
      </w:r>
    </w:p>
    <w:p>
      <w:r>
        <w:t>ệm trong việc ph</w:t>
      </w:r>
    </w:p>
    <w:p>
      <w:r>
        <w:t>ân quy</w:t>
      </w:r>
    </w:p>
    <w:p>
      <w:r>
        <w:t>ền cho c</w:t>
      </w:r>
    </w:p>
    <w:p>
      <w:r>
        <w:t>ác Tài khoản</w:t>
      </w:r>
    </w:p>
    <w:p>
      <w:r>
        <w:t>nghiệp vụ tương ứng với vai tr</w:t>
      </w:r>
    </w:p>
    <w:p>
      <w:r>
        <w:t>ò c</w:t>
      </w:r>
    </w:p>
    <w:p>
      <w:r>
        <w:t>ủa m</w:t>
      </w:r>
    </w:p>
    <w:p>
      <w:r>
        <w:t>ình;</w:t>
      </w:r>
    </w:p>
    <w:p>
      <w:r>
        <w:t>qu</w:t>
      </w:r>
    </w:p>
    <w:p>
      <w:r>
        <w:t>ản l</w:t>
      </w:r>
    </w:p>
    <w:p>
      <w:r>
        <w:t>ý vi</w:t>
      </w:r>
    </w:p>
    <w:p>
      <w:r>
        <w:t>ệc sử dụng chứng thư số tr</w:t>
      </w:r>
    </w:p>
    <w:p>
      <w:r>
        <w:t>ên</w:t>
      </w:r>
    </w:p>
    <w:p>
      <w:r>
        <w:t>H</w:t>
      </w:r>
    </w:p>
    <w:p>
      <w:r>
        <w:t>ệ thống.</w:t>
      </w:r>
    </w:p>
    <w:p>
      <w:r>
        <w:t>Điều 25. Trách nhiệm của Trung tâm và Doanh</w:t>
      </w:r>
    </w:p>
    <w:p>
      <w:r>
        <w:t>nghiệp dự án e-GP</w:t>
      </w:r>
    </w:p>
    <w:p>
      <w:r>
        <w:t>1.</w:t>
      </w:r>
    </w:p>
    <w:p>
      <w:r>
        <w:t>Trung tâm có trách nhi</w:t>
      </w:r>
    </w:p>
    <w:p>
      <w:r>
        <w:t>ệm:</w:t>
      </w:r>
    </w:p>
    <w:p>
      <w:r>
        <w:t>a)</w:t>
      </w:r>
    </w:p>
    <w:p>
      <w:r>
        <w:t>Qu</w:t>
      </w:r>
    </w:p>
    <w:p>
      <w:r>
        <w:t>ản l</w:t>
      </w:r>
    </w:p>
    <w:p>
      <w:r>
        <w:t>ý, giám sát v</w:t>
      </w:r>
    </w:p>
    <w:p>
      <w:r>
        <w:t>ận h</w:t>
      </w:r>
    </w:p>
    <w:p>
      <w:r>
        <w:t>ành H</w:t>
      </w:r>
    </w:p>
    <w:p>
      <w:r>
        <w:t>ệ thống v</w:t>
      </w:r>
    </w:p>
    <w:p>
      <w:r>
        <w:t>à qu</w:t>
      </w:r>
    </w:p>
    <w:p>
      <w:r>
        <w:t>ản l</w:t>
      </w:r>
    </w:p>
    <w:p>
      <w:r>
        <w:t>ý, giám sát ho</w:t>
      </w:r>
    </w:p>
    <w:p>
      <w:r>
        <w:t>ạt động kinh doanh, vận h</w:t>
      </w:r>
    </w:p>
    <w:p>
      <w:r>
        <w:t>ành, phát tri</w:t>
      </w:r>
    </w:p>
    <w:p>
      <w:r>
        <w:t>ển Hệ thống</w:t>
      </w:r>
    </w:p>
    <w:p>
      <w:r>
        <w:t>của Doanh nghiệp dự</w:t>
      </w:r>
    </w:p>
    <w:p>
      <w:r>
        <w:t>án e-GP theo H</w:t>
      </w:r>
    </w:p>
    <w:p>
      <w:r>
        <w:t>ợp đồng BOT dự</w:t>
      </w:r>
    </w:p>
    <w:p>
      <w:r>
        <w:t>án</w:t>
      </w:r>
    </w:p>
    <w:p>
      <w:r>
        <w:t>e-GP, Thông tư c</w:t>
      </w:r>
    </w:p>
    <w:p>
      <w:r>
        <w:t>ủa Bộ trưởng Bộ T</w:t>
      </w:r>
    </w:p>
    <w:p>
      <w:r>
        <w:t>ài chính quy đ</w:t>
      </w:r>
    </w:p>
    <w:p>
      <w:r>
        <w:t>ịnh về quản l</w:t>
      </w:r>
    </w:p>
    <w:p>
      <w:r>
        <w:t>ý và s</w:t>
      </w:r>
    </w:p>
    <w:p>
      <w:r>
        <w:t>ử dụng c</w:t>
      </w:r>
    </w:p>
    <w:p>
      <w:r>
        <w:t>ác chi phí trong</w:t>
      </w:r>
    </w:p>
    <w:p>
      <w:r>
        <w:t>l</w:t>
      </w:r>
    </w:p>
    <w:p>
      <w:r>
        <w:t>ựa chọn nh</w:t>
      </w:r>
    </w:p>
    <w:p>
      <w:r>
        <w:t>à th</w:t>
      </w:r>
    </w:p>
    <w:p>
      <w:r>
        <w:t>ầu, nh</w:t>
      </w:r>
    </w:p>
    <w:p>
      <w:r>
        <w:t>à đ</w:t>
      </w:r>
    </w:p>
    <w:p>
      <w:r>
        <w:t>ầu tư tr</w:t>
      </w:r>
    </w:p>
    <w:p>
      <w:r>
        <w:t>ên H</w:t>
      </w:r>
    </w:p>
    <w:p>
      <w:r>
        <w:t>ệ thống mạng đấu thầu quốc gia;</w:t>
      </w:r>
    </w:p>
    <w:p>
      <w:r>
        <w:t>b)</w:t>
      </w:r>
    </w:p>
    <w:p>
      <w:r>
        <w:t>Xây d</w:t>
      </w:r>
    </w:p>
    <w:p>
      <w:r>
        <w:t>ựng t</w:t>
      </w:r>
    </w:p>
    <w:p>
      <w:r>
        <w:t>ài li</w:t>
      </w:r>
    </w:p>
    <w:p>
      <w:r>
        <w:t>ệu</w:t>
      </w:r>
    </w:p>
    <w:p>
      <w:r>
        <w:t>Hướng dẫn sử</w:t>
      </w:r>
    </w:p>
    <w:p>
      <w:r>
        <w:t>dụng</w:t>
      </w:r>
    </w:p>
    <w:p>
      <w:r>
        <w:t>; hỗ trợ tổ chức tham gia Hệ thống trong qu</w:t>
      </w:r>
    </w:p>
    <w:p>
      <w:r>
        <w:t>á trình đăng ký, cung</w:t>
      </w:r>
    </w:p>
    <w:p>
      <w:r>
        <w:t>c</w:t>
      </w:r>
    </w:p>
    <w:p>
      <w:r>
        <w:t>ấp, đăng tải th</w:t>
      </w:r>
    </w:p>
    <w:p>
      <w:r>
        <w:t>ông tin và l</w:t>
      </w:r>
    </w:p>
    <w:p>
      <w:r>
        <w:t>ựa chọn nh</w:t>
      </w:r>
    </w:p>
    <w:p>
      <w:r>
        <w:t>à</w:t>
      </w:r>
    </w:p>
    <w:p>
      <w:r>
        <w:t>th</w:t>
      </w:r>
    </w:p>
    <w:p>
      <w:r>
        <w:t>ầu qua mạng;</w:t>
      </w:r>
    </w:p>
    <w:p>
      <w:r>
        <w:t>c)</w:t>
      </w:r>
    </w:p>
    <w:p>
      <w:r>
        <w:t>Cung c</w:t>
      </w:r>
    </w:p>
    <w:p>
      <w:r>
        <w:t>ấp c</w:t>
      </w:r>
    </w:p>
    <w:p>
      <w:r>
        <w:t>ác d</w:t>
      </w:r>
    </w:p>
    <w:p>
      <w:r>
        <w:t>ịch vụ tuy</w:t>
      </w:r>
    </w:p>
    <w:p>
      <w:r>
        <w:t>ên</w:t>
      </w:r>
    </w:p>
    <w:p>
      <w:r>
        <w:t>truy</w:t>
      </w:r>
    </w:p>
    <w:p>
      <w:r>
        <w:t>ền, đ</w:t>
      </w:r>
    </w:p>
    <w:p>
      <w:r>
        <w:t>ào t</w:t>
      </w:r>
    </w:p>
    <w:p>
      <w:r>
        <w:t>ạo, hướng dẫn tổ chức tham gia</w:t>
      </w:r>
    </w:p>
    <w:p>
      <w:r>
        <w:t>Hệ thống v</w:t>
      </w:r>
    </w:p>
    <w:p>
      <w:r>
        <w:t>à tri</w:t>
      </w:r>
    </w:p>
    <w:p>
      <w:r>
        <w:t>ển khai c</w:t>
      </w:r>
    </w:p>
    <w:p>
      <w:r>
        <w:t>ác d</w:t>
      </w:r>
    </w:p>
    <w:p>
      <w:r>
        <w:t>ịch vụ li</w:t>
      </w:r>
    </w:p>
    <w:p>
      <w:r>
        <w:t>ên</w:t>
      </w:r>
    </w:p>
    <w:p>
      <w:r>
        <w:t>quan đ</w:t>
      </w:r>
    </w:p>
    <w:p>
      <w:r>
        <w:t>ến th</w:t>
      </w:r>
    </w:p>
    <w:p>
      <w:r>
        <w:t>ông tin v</w:t>
      </w:r>
    </w:p>
    <w:p>
      <w:r>
        <w:t>ề đấu thầu, lựa chọn nh</w:t>
      </w:r>
    </w:p>
    <w:p>
      <w:r>
        <w:t>à</w:t>
      </w:r>
    </w:p>
    <w:p>
      <w:r>
        <w:t>th</w:t>
      </w:r>
    </w:p>
    <w:p>
      <w:r>
        <w:t>ầu qua mạng;</w:t>
      </w:r>
    </w:p>
    <w:p>
      <w:r>
        <w:t>d)</w:t>
      </w:r>
    </w:p>
    <w:p>
      <w:r>
        <w:t>Ph</w:t>
      </w:r>
    </w:p>
    <w:p>
      <w:r>
        <w:t>ối hợp với Doanh nghiệp dự</w:t>
      </w:r>
    </w:p>
    <w:p>
      <w:r>
        <w:t>án e-GP th</w:t>
      </w:r>
    </w:p>
    <w:p>
      <w:r>
        <w:t>ực hiện c</w:t>
      </w:r>
    </w:p>
    <w:p>
      <w:r>
        <w:t>ác trách nhi</w:t>
      </w:r>
    </w:p>
    <w:p>
      <w:r>
        <w:t>ệm quy định tại</w:t>
      </w:r>
    </w:p>
    <w:p>
      <w:r>
        <w:t>Điều 52 của Luật Đấu thầu</w:t>
      </w:r>
    </w:p>
    <w:p>
      <w:r>
        <w:t>.</w:t>
      </w:r>
    </w:p>
    <w:p>
      <w:r>
        <w:t>2.</w:t>
      </w:r>
    </w:p>
    <w:p>
      <w:r>
        <w:t>Doanh nghi</w:t>
      </w:r>
    </w:p>
    <w:p>
      <w:r>
        <w:t>ệp dự</w:t>
      </w:r>
    </w:p>
    <w:p>
      <w:r>
        <w:t>án e-GP có trách nhi</w:t>
      </w:r>
    </w:p>
    <w:p>
      <w:r>
        <w:t>ệm:</w:t>
      </w:r>
    </w:p>
    <w:p>
      <w:r>
        <w:t>a)</w:t>
      </w:r>
    </w:p>
    <w:p>
      <w:r>
        <w:t>Th</w:t>
      </w:r>
    </w:p>
    <w:p>
      <w:r>
        <w:t>ực hiện c</w:t>
      </w:r>
    </w:p>
    <w:p>
      <w:r>
        <w:t>ác trách nhi</w:t>
      </w:r>
    </w:p>
    <w:p>
      <w:r>
        <w:t>ệm quy định</w:t>
      </w:r>
    </w:p>
    <w:p>
      <w:r>
        <w:t>tại</w:t>
      </w:r>
    </w:p>
    <w:p>
      <w:r>
        <w:t>Điều 52 của Luật Đấu thầu</w:t>
      </w:r>
    </w:p>
    <w:p>
      <w:r>
        <w:t>;</w:t>
      </w:r>
    </w:p>
    <w:p>
      <w:r>
        <w:t>b)</w:t>
      </w:r>
    </w:p>
    <w:p>
      <w:r>
        <w:t>Ph</w:t>
      </w:r>
    </w:p>
    <w:p>
      <w:r>
        <w:t>ối hợp với Trung t</w:t>
      </w:r>
    </w:p>
    <w:p>
      <w:r>
        <w:t>âm th</w:t>
      </w:r>
    </w:p>
    <w:p>
      <w:r>
        <w:t>ực hiện tr</w:t>
      </w:r>
    </w:p>
    <w:p>
      <w:r>
        <w:t>ách</w:t>
      </w:r>
    </w:p>
    <w:p>
      <w:r>
        <w:t>nhi</w:t>
      </w:r>
    </w:p>
    <w:p>
      <w:r>
        <w:t>ệm quy định tại khoản 1 Điều này</w:t>
      </w:r>
    </w:p>
    <w:p>
      <w:r>
        <w:t>.</w:t>
      </w:r>
    </w:p>
    <w:p>
      <w:r>
        <w:t>Chương III</w:t>
      </w:r>
    </w:p>
    <w:p>
      <w:r>
        <w:t>NỘI DUNG MẪU HỒ SƠ ĐẤU THẦU</w:t>
      </w:r>
    </w:p>
    <w:p>
      <w:r>
        <w:t>Điều 26. Lập, trình, thẩm định (nếu có), phê</w:t>
      </w:r>
    </w:p>
    <w:p>
      <w:r>
        <w:t>duyệt E-HSMQT, E-HSMST, E-HSMT</w:t>
      </w:r>
    </w:p>
    <w:p>
      <w:r>
        <w:t>1.</w:t>
      </w:r>
    </w:p>
    <w:p>
      <w:r>
        <w:t>T</w:t>
      </w:r>
    </w:p>
    <w:p>
      <w:r>
        <w:t>ổ chuy</w:t>
      </w:r>
    </w:p>
    <w:p>
      <w:r>
        <w:t>ên gia l</w:t>
      </w:r>
    </w:p>
    <w:p>
      <w:r>
        <w:t>ập E-HSMQT, E-HSMST,</w:t>
      </w:r>
    </w:p>
    <w:p>
      <w:r>
        <w:t>E-HSMT tr</w:t>
      </w:r>
    </w:p>
    <w:p>
      <w:r>
        <w:t>ên H</w:t>
      </w:r>
    </w:p>
    <w:p>
      <w:r>
        <w:t>ệ thống. Sau khi tổ chuy</w:t>
      </w:r>
    </w:p>
    <w:p>
      <w:r>
        <w:t>ên gia l</w:t>
      </w:r>
    </w:p>
    <w:p>
      <w:r>
        <w:t>ập E-HSMQT, E-HSMST, E-HSMT, tổ chuy</w:t>
      </w:r>
    </w:p>
    <w:p>
      <w:r>
        <w:t>ên gia trình ch</w:t>
      </w:r>
    </w:p>
    <w:p>
      <w:r>
        <w:t>ủ đầu tư để chủ đầu tư tổ chức thẩm định (nếu c</w:t>
      </w:r>
    </w:p>
    <w:p>
      <w:r>
        <w:t>ó), phê duy</w:t>
      </w:r>
    </w:p>
    <w:p>
      <w:r>
        <w:t>ệt E-HSMQT, E-HSMST, E-HSMT.</w:t>
      </w:r>
    </w:p>
    <w:p>
      <w:r>
        <w:t>2.</w:t>
      </w:r>
    </w:p>
    <w:p>
      <w:r>
        <w:t>E-HSMQT, E-HSMST, E-HSMT ph</w:t>
      </w:r>
    </w:p>
    <w:p>
      <w:r>
        <w:t>ải bao gồm đầy đủ c</w:t>
      </w:r>
    </w:p>
    <w:p>
      <w:r>
        <w:t>ác</w:t>
      </w:r>
    </w:p>
    <w:p>
      <w:r>
        <w:t>thông tin c</w:t>
      </w:r>
    </w:p>
    <w:p>
      <w:r>
        <w:t>ần thiết để l</w:t>
      </w:r>
    </w:p>
    <w:p>
      <w:r>
        <w:t>àm cơ s</w:t>
      </w:r>
    </w:p>
    <w:p>
      <w:r>
        <w:t>ở cho nh</w:t>
      </w:r>
    </w:p>
    <w:p>
      <w:r>
        <w:t>à</w:t>
      </w:r>
    </w:p>
    <w:p>
      <w:r>
        <w:t>th</w:t>
      </w:r>
    </w:p>
    <w:p>
      <w:r>
        <w:t>ầu chuẩn bị E-HSQT, E-HSDST, E-HSDT. Trường hợp chủ đầu tư đăng</w:t>
      </w:r>
    </w:p>
    <w:p>
      <w:r>
        <w:t>tải E-HSMQT, E-HSMST, E-HSMT kh</w:t>
      </w:r>
    </w:p>
    <w:p>
      <w:r>
        <w:t>ông đ</w:t>
      </w:r>
    </w:p>
    <w:p>
      <w:r>
        <w:t>ầy đủ th</w:t>
      </w:r>
    </w:p>
    <w:p>
      <w:r>
        <w:t>ông tin</w:t>
      </w:r>
    </w:p>
    <w:p>
      <w:r>
        <w:t>(thi</w:t>
      </w:r>
    </w:p>
    <w:p>
      <w:r>
        <w:t>ếu thiết kế, bản vẽ v</w:t>
      </w:r>
    </w:p>
    <w:p>
      <w:r>
        <w:t>à các tài li</w:t>
      </w:r>
    </w:p>
    <w:p>
      <w:r>
        <w:t>ệu kh</w:t>
      </w:r>
    </w:p>
    <w:p>
      <w:r>
        <w:t>ác)</w:t>
      </w:r>
    </w:p>
    <w:p>
      <w:r>
        <w:t>ho</w:t>
      </w:r>
    </w:p>
    <w:p>
      <w:r>
        <w:t>ặc th</w:t>
      </w:r>
    </w:p>
    <w:p>
      <w:r>
        <w:t>ông tin không rõ ràng, gây khó khăn cho nhà th</w:t>
      </w:r>
    </w:p>
    <w:p>
      <w:r>
        <w:t>ầu trong việc chuẩn bị E-HSQT, E-HSDST, E-HSDT th</w:t>
      </w:r>
    </w:p>
    <w:p>
      <w:r>
        <w:t>ì E-HSMQT,</w:t>
      </w:r>
    </w:p>
    <w:p>
      <w:r>
        <w:t>E-HSMST, E-HSMT này không h</w:t>
      </w:r>
    </w:p>
    <w:p>
      <w:r>
        <w:t>ợp lệ; chủ đầu tư phải sửa đổi, bổ</w:t>
      </w:r>
    </w:p>
    <w:p>
      <w:r>
        <w:t>sung E-HSMQT, E-HSMST, E-HSMT cho ph</w:t>
      </w:r>
    </w:p>
    <w:p>
      <w:r>
        <w:t>ù h</w:t>
      </w:r>
    </w:p>
    <w:p>
      <w:r>
        <w:t>ợp v</w:t>
      </w:r>
    </w:p>
    <w:p>
      <w:r>
        <w:t>à ti</w:t>
      </w:r>
    </w:p>
    <w:p>
      <w:r>
        <w:t>ến h</w:t>
      </w:r>
    </w:p>
    <w:p>
      <w:r>
        <w:t>ành đăng t</w:t>
      </w:r>
    </w:p>
    <w:p>
      <w:r>
        <w:t>ải lại E-HSMQT, E-HSMST, E-HSMT.</w:t>
      </w:r>
    </w:p>
    <w:p>
      <w:r>
        <w:t>Việc sửa đổi E-HSMQT, E-HSMST, E-HSMT thực hiện theo quy định tại</w:t>
      </w:r>
    </w:p>
    <w:p>
      <w:r>
        <w:t>khoản 2 Điều 15 và khoản 2 Điều 18 của Thông tư này</w:t>
      </w:r>
    </w:p>
    <w:p>
      <w:r>
        <w:t>.</w:t>
      </w:r>
    </w:p>
    <w:p>
      <w:r>
        <w:t>3.</w:t>
      </w:r>
    </w:p>
    <w:p>
      <w:r>
        <w:t>Đ</w:t>
      </w:r>
    </w:p>
    <w:p>
      <w:r>
        <w:t>ối với g</w:t>
      </w:r>
    </w:p>
    <w:p>
      <w:r>
        <w:t>ói th</w:t>
      </w:r>
    </w:p>
    <w:p>
      <w:r>
        <w:t>ầu mua sắm h</w:t>
      </w:r>
    </w:p>
    <w:p>
      <w:r>
        <w:t>àng</w:t>
      </w:r>
    </w:p>
    <w:p>
      <w:r>
        <w:t>hóa, xây l</w:t>
      </w:r>
    </w:p>
    <w:p>
      <w:r>
        <w:t>ắp, dịch vụ phi tư vấn, EPC, EP, EC, PC, m</w:t>
      </w:r>
    </w:p>
    <w:p>
      <w:r>
        <w:t>áy đ</w:t>
      </w:r>
    </w:p>
    <w:p>
      <w:r>
        <w:t>ặt, m</w:t>
      </w:r>
    </w:p>
    <w:p>
      <w:r>
        <w:t>áy mư</w:t>
      </w:r>
    </w:p>
    <w:p>
      <w:r>
        <w:t>ợn, bảng dữ liệu, ti</w:t>
      </w:r>
    </w:p>
    <w:p>
      <w:r>
        <w:t>êu chu</w:t>
      </w:r>
    </w:p>
    <w:p>
      <w:r>
        <w:t>ẩn đ</w:t>
      </w:r>
    </w:p>
    <w:p>
      <w:r>
        <w:t>ánh giá v</w:t>
      </w:r>
    </w:p>
    <w:p>
      <w:r>
        <w:t>ề t</w:t>
      </w:r>
    </w:p>
    <w:p>
      <w:r>
        <w:t>ính h</w:t>
      </w:r>
    </w:p>
    <w:p>
      <w:r>
        <w:t>ợp lệ, y</w:t>
      </w:r>
    </w:p>
    <w:p>
      <w:r>
        <w:t>êu</w:t>
      </w:r>
    </w:p>
    <w:p>
      <w:r>
        <w:t>c</w:t>
      </w:r>
    </w:p>
    <w:p>
      <w:r>
        <w:t>ầu về năng lực, kinh nghiệm trong E-HSMST, E-HSMT được số h</w:t>
      </w:r>
    </w:p>
    <w:p>
      <w:r>
        <w:t>óa</w:t>
      </w:r>
    </w:p>
    <w:p>
      <w:r>
        <w:t>dư</w:t>
      </w:r>
    </w:p>
    <w:p>
      <w:r>
        <w:t>ới dạng webform tr</w:t>
      </w:r>
    </w:p>
    <w:p>
      <w:r>
        <w:t>ên H</w:t>
      </w:r>
    </w:p>
    <w:p>
      <w:r>
        <w:t>ệ thống. Chủ đầu tư</w:t>
      </w:r>
    </w:p>
    <w:p>
      <w:r>
        <w:t>kh</w:t>
      </w:r>
    </w:p>
    <w:p>
      <w:r>
        <w:t>ông đư</w:t>
      </w:r>
    </w:p>
    <w:p>
      <w:r>
        <w:t>ợc đ</w:t>
      </w:r>
    </w:p>
    <w:p>
      <w:r>
        <w:t>ính kèm các file yêu c</w:t>
      </w:r>
    </w:p>
    <w:p>
      <w:r>
        <w:t>ầu</w:t>
      </w:r>
    </w:p>
    <w:p>
      <w:r>
        <w:t>kh</w:t>
      </w:r>
    </w:p>
    <w:p>
      <w:r>
        <w:t>ác v</w:t>
      </w:r>
    </w:p>
    <w:p>
      <w:r>
        <w:t>ề bảng dữ liệu, ti</w:t>
      </w:r>
    </w:p>
    <w:p>
      <w:r>
        <w:t>êu chu</w:t>
      </w:r>
    </w:p>
    <w:p>
      <w:r>
        <w:t>ẩn đ</w:t>
      </w:r>
    </w:p>
    <w:p>
      <w:r>
        <w:t>ánh</w:t>
      </w:r>
    </w:p>
    <w:p>
      <w:r>
        <w:t>giá v</w:t>
      </w:r>
    </w:p>
    <w:p>
      <w:r>
        <w:t>ề t</w:t>
      </w:r>
    </w:p>
    <w:p>
      <w:r>
        <w:t>ính h</w:t>
      </w:r>
    </w:p>
    <w:p>
      <w:r>
        <w:t>ợp lệ, y</w:t>
      </w:r>
    </w:p>
    <w:p>
      <w:r>
        <w:t>êu c</w:t>
      </w:r>
    </w:p>
    <w:p>
      <w:r>
        <w:t>ầu về năng lực, kinh nghiệm trong E-HSMST, E-HSMT. Bảng dữ liệu, ti</w:t>
      </w:r>
    </w:p>
    <w:p>
      <w:r>
        <w:t>êu</w:t>
      </w:r>
    </w:p>
    <w:p>
      <w:r>
        <w:t>chu</w:t>
      </w:r>
    </w:p>
    <w:p>
      <w:r>
        <w:t>ẩn đ</w:t>
      </w:r>
    </w:p>
    <w:p>
      <w:r>
        <w:t>ánh giá v</w:t>
      </w:r>
    </w:p>
    <w:p>
      <w:r>
        <w:t>ề t</w:t>
      </w:r>
    </w:p>
    <w:p>
      <w:r>
        <w:t>ính h</w:t>
      </w:r>
    </w:p>
    <w:p>
      <w:r>
        <w:t>ợp lệ, y</w:t>
      </w:r>
    </w:p>
    <w:p>
      <w:r>
        <w:t>êu c</w:t>
      </w:r>
    </w:p>
    <w:p>
      <w:r>
        <w:t>ầu về năng lực, kinh nghiệm kh</w:t>
      </w:r>
    </w:p>
    <w:p>
      <w:r>
        <w:t>ông</w:t>
      </w:r>
    </w:p>
    <w:p>
      <w:r>
        <w:t>ph</w:t>
      </w:r>
    </w:p>
    <w:p>
      <w:r>
        <w:t>ải l</w:t>
      </w:r>
    </w:p>
    <w:p>
      <w:r>
        <w:t>à b</w:t>
      </w:r>
    </w:p>
    <w:p>
      <w:r>
        <w:t>ản được số h</w:t>
      </w:r>
    </w:p>
    <w:p>
      <w:r>
        <w:t>óa dư</w:t>
      </w:r>
    </w:p>
    <w:p>
      <w:r>
        <w:t>ới dạng webform sẽ kh</w:t>
      </w:r>
    </w:p>
    <w:p>
      <w:r>
        <w:t>ông đư</w:t>
      </w:r>
    </w:p>
    <w:p>
      <w:r>
        <w:t>ợc coi l</w:t>
      </w:r>
    </w:p>
    <w:p>
      <w:r>
        <w:t>à m</w:t>
      </w:r>
    </w:p>
    <w:p>
      <w:r>
        <w:t>ột phần của E-HSMST, E-HSMT v</w:t>
      </w:r>
    </w:p>
    <w:p>
      <w:r>
        <w:t>à nhà th</w:t>
      </w:r>
    </w:p>
    <w:p>
      <w:r>
        <w:t>ầu kh</w:t>
      </w:r>
    </w:p>
    <w:p>
      <w:r>
        <w:t>ông</w:t>
      </w:r>
    </w:p>
    <w:p>
      <w:r>
        <w:t>ph</w:t>
      </w:r>
    </w:p>
    <w:p>
      <w:r>
        <w:t>ải đ</w:t>
      </w:r>
    </w:p>
    <w:p>
      <w:r>
        <w:t>áp</w:t>
      </w:r>
    </w:p>
    <w:p>
      <w:r>
        <w:t>ứng c</w:t>
      </w:r>
    </w:p>
    <w:p>
      <w:r>
        <w:t>ác yêu c</w:t>
      </w:r>
    </w:p>
    <w:p>
      <w:r>
        <w:t>ầu</w:t>
      </w:r>
    </w:p>
    <w:p>
      <w:r>
        <w:t>này</w:t>
      </w:r>
    </w:p>
    <w:p>
      <w:r>
        <w:t>.</w:t>
      </w:r>
    </w:p>
    <w:p>
      <w:r>
        <w:t>4.</w:t>
      </w:r>
    </w:p>
    <w:p>
      <w:r>
        <w:t>Trư</w:t>
      </w:r>
    </w:p>
    <w:p>
      <w:r>
        <w:t>ờng hợp g</w:t>
      </w:r>
    </w:p>
    <w:p>
      <w:r>
        <w:t>ói th</w:t>
      </w:r>
    </w:p>
    <w:p>
      <w:r>
        <w:t>ầu đ</w:t>
      </w:r>
    </w:p>
    <w:p>
      <w:r>
        <w:t>ã áp d</w:t>
      </w:r>
    </w:p>
    <w:p>
      <w:r>
        <w:t>ụng sơ tuyển, mời quan t</w:t>
      </w:r>
    </w:p>
    <w:p>
      <w:r>
        <w:t>âm, n</w:t>
      </w:r>
    </w:p>
    <w:p>
      <w:r>
        <w:t>ếu năng lực v</w:t>
      </w:r>
    </w:p>
    <w:p>
      <w:r>
        <w:t>à</w:t>
      </w:r>
    </w:p>
    <w:p>
      <w:r>
        <w:t>kinh nghi</w:t>
      </w:r>
    </w:p>
    <w:p>
      <w:r>
        <w:t>ệm của nh</w:t>
      </w:r>
    </w:p>
    <w:p>
      <w:r>
        <w:t>à th</w:t>
      </w:r>
    </w:p>
    <w:p>
      <w:r>
        <w:t>ầu khi nộp E-HSDT c</w:t>
      </w:r>
    </w:p>
    <w:p>
      <w:r>
        <w:t>ó</w:t>
      </w:r>
    </w:p>
    <w:p>
      <w:r>
        <w:t>s</w:t>
      </w:r>
    </w:p>
    <w:p>
      <w:r>
        <w:t>ự thay đổi so với khi tham dự sơ tuyển, quan t</w:t>
      </w:r>
    </w:p>
    <w:p>
      <w:r>
        <w:t>âm thì nhà</w:t>
      </w:r>
    </w:p>
    <w:p>
      <w:r>
        <w:t>th</w:t>
      </w:r>
    </w:p>
    <w:p>
      <w:r>
        <w:t>ầu phải cập nhật lại năng lực v</w:t>
      </w:r>
    </w:p>
    <w:p>
      <w:r>
        <w:t>à kinh nghi</w:t>
      </w:r>
    </w:p>
    <w:p>
      <w:r>
        <w:t>ệm</w:t>
      </w:r>
    </w:p>
    <w:p>
      <w:r>
        <w:t>của m</w:t>
      </w:r>
    </w:p>
    <w:p>
      <w:r>
        <w:t>ình khi tham d</w:t>
      </w:r>
    </w:p>
    <w:p>
      <w:r>
        <w:t>ự thầu.</w:t>
      </w:r>
    </w:p>
    <w:p>
      <w:r>
        <w:t>5.</w:t>
      </w:r>
    </w:p>
    <w:p>
      <w:r>
        <w:t>Trư</w:t>
      </w:r>
    </w:p>
    <w:p>
      <w:r>
        <w:t>ờng hợp E-HSMT c</w:t>
      </w:r>
    </w:p>
    <w:p>
      <w:r>
        <w:t>ó các n</w:t>
      </w:r>
    </w:p>
    <w:p>
      <w:r>
        <w:t>ội dung dẫn</w:t>
      </w:r>
    </w:p>
    <w:p>
      <w:r>
        <w:t>đến hạn chế sự tham gia của nh</w:t>
      </w:r>
    </w:p>
    <w:p>
      <w:r>
        <w:t>à th</w:t>
      </w:r>
    </w:p>
    <w:p>
      <w:r>
        <w:t>ầu hoặc tạo lợi thế cho</w:t>
      </w:r>
    </w:p>
    <w:p>
      <w:r>
        <w:t>một hoặc một số nh</w:t>
      </w:r>
    </w:p>
    <w:p>
      <w:r>
        <w:t>à th</w:t>
      </w:r>
    </w:p>
    <w:p>
      <w:r>
        <w:t>ầu g</w:t>
      </w:r>
    </w:p>
    <w:p>
      <w:r>
        <w:t>ây ra s</w:t>
      </w:r>
    </w:p>
    <w:p>
      <w:r>
        <w:t>ự</w:t>
      </w:r>
    </w:p>
    <w:p>
      <w:r>
        <w:t>cạnh tranh kh</w:t>
      </w:r>
    </w:p>
    <w:p>
      <w:r>
        <w:t>ông bình đ</w:t>
      </w:r>
    </w:p>
    <w:p>
      <w:r>
        <w:t>ẳng, vi phạm quy định tại</w:t>
      </w:r>
    </w:p>
    <w:p>
      <w:r>
        <w:t>khoản 3 Điều 44 của Luật Đấu thầu</w:t>
      </w:r>
    </w:p>
    <w:p>
      <w:r>
        <w:t>thì các nội dung này không</w:t>
      </w:r>
    </w:p>
    <w:p>
      <w:r>
        <w:t>phải là căn cứ để đánh giá E-HSDT theo quy định tại</w:t>
      </w:r>
    </w:p>
    <w:p>
      <w:r>
        <w:t>khoản 1 Điều</w:t>
      </w:r>
    </w:p>
    <w:p>
      <w:r>
        <w:t>29 của Nghị định số 214/2025/NĐ-CP</w:t>
      </w:r>
    </w:p>
    <w:p>
      <w:r>
        <w:t>.</w:t>
      </w:r>
    </w:p>
    <w:p>
      <w:r>
        <w:t>Điều 27. Trách nhiệm của nhà thầu trong quá</w:t>
      </w:r>
    </w:p>
    <w:p>
      <w:r>
        <w:t>trình tham dự thầu</w:t>
      </w:r>
    </w:p>
    <w:p>
      <w:r>
        <w:t>1.</w:t>
      </w:r>
    </w:p>
    <w:p>
      <w:r>
        <w:t>Nhà th</w:t>
      </w:r>
    </w:p>
    <w:p>
      <w:r>
        <w:t>ầu chịu tr</w:t>
      </w:r>
    </w:p>
    <w:p>
      <w:r>
        <w:t>ách nhi</w:t>
      </w:r>
    </w:p>
    <w:p>
      <w:r>
        <w:t>ệm về t</w:t>
      </w:r>
    </w:p>
    <w:p>
      <w:r>
        <w:t>ính</w:t>
      </w:r>
    </w:p>
    <w:p>
      <w:r>
        <w:t>chính xác c</w:t>
      </w:r>
    </w:p>
    <w:p>
      <w:r>
        <w:t>ủa c</w:t>
      </w:r>
    </w:p>
    <w:p>
      <w:r>
        <w:t>ác thông tin kê khai trên webform và file</w:t>
      </w:r>
    </w:p>
    <w:p>
      <w:r>
        <w:t>tài li</w:t>
      </w:r>
    </w:p>
    <w:p>
      <w:r>
        <w:t>ệu đ</w:t>
      </w:r>
    </w:p>
    <w:p>
      <w:r>
        <w:t>ính kèm trong quá trình tham d</w:t>
      </w:r>
    </w:p>
    <w:p>
      <w:r>
        <w:t>ự</w:t>
      </w:r>
    </w:p>
    <w:p>
      <w:r>
        <w:t>thầu. Nh</w:t>
      </w:r>
    </w:p>
    <w:p>
      <w:r>
        <w:t>à th</w:t>
      </w:r>
    </w:p>
    <w:p>
      <w:r>
        <w:t>ầu nhập th</w:t>
      </w:r>
    </w:p>
    <w:p>
      <w:r>
        <w:t>ông tin theo yêu c</w:t>
      </w:r>
    </w:p>
    <w:p>
      <w:r>
        <w:t>ầu của E-HSMQT, E-HSMST, E-HSMT v</w:t>
      </w:r>
    </w:p>
    <w:p>
      <w:r>
        <w:t>à đính kèm các file tài li</w:t>
      </w:r>
    </w:p>
    <w:p>
      <w:r>
        <w:t>ệu để tạo th</w:t>
      </w:r>
    </w:p>
    <w:p>
      <w:r>
        <w:t>ành b</w:t>
      </w:r>
    </w:p>
    <w:p>
      <w:r>
        <w:t>ộ E-HSQT, E-HSDST, E-HSDT như</w:t>
      </w:r>
    </w:p>
    <w:p>
      <w:r>
        <w:t>sau:</w:t>
      </w:r>
    </w:p>
    <w:p>
      <w:r>
        <w:t>a)</w:t>
      </w:r>
    </w:p>
    <w:p>
      <w:r>
        <w:t>Thông tin v</w:t>
      </w:r>
    </w:p>
    <w:p>
      <w:r>
        <w:t>ề t</w:t>
      </w:r>
    </w:p>
    <w:p>
      <w:r>
        <w:t>ính h</w:t>
      </w:r>
    </w:p>
    <w:p>
      <w:r>
        <w:t>ợp lệ của E-HSQT,</w:t>
      </w:r>
    </w:p>
    <w:p>
      <w:r>
        <w:t>E-HSDST, E-HSDT:</w:t>
      </w:r>
    </w:p>
    <w:p>
      <w:r>
        <w:t>Đ</w:t>
      </w:r>
    </w:p>
    <w:p>
      <w:r>
        <w:t>ối với nội dung về bảo đảm dự thầu, nh</w:t>
      </w:r>
    </w:p>
    <w:p>
      <w:r>
        <w:t>à th</w:t>
      </w:r>
    </w:p>
    <w:p>
      <w:r>
        <w:t>ầu k</w:t>
      </w:r>
    </w:p>
    <w:p>
      <w:r>
        <w:t>ê</w:t>
      </w:r>
    </w:p>
    <w:p>
      <w:r>
        <w:t>khai thông tin và đính kèm b</w:t>
      </w:r>
    </w:p>
    <w:p>
      <w:r>
        <w:t>ản scan bảo đảm dự thầu. Trường hợp</w:t>
      </w:r>
    </w:p>
    <w:p>
      <w:r>
        <w:t>sử dụng bảo l</w:t>
      </w:r>
    </w:p>
    <w:p>
      <w:r>
        <w:t>ãnh d</w:t>
      </w:r>
    </w:p>
    <w:p>
      <w:r>
        <w:t>ự thầu điện tử, nh</w:t>
      </w:r>
    </w:p>
    <w:p>
      <w:r>
        <w:t>à th</w:t>
      </w:r>
    </w:p>
    <w:p>
      <w:r>
        <w:t>ầu chọn bảo l</w:t>
      </w:r>
    </w:p>
    <w:p>
      <w:r>
        <w:t>ãnh d</w:t>
      </w:r>
    </w:p>
    <w:p>
      <w:r>
        <w:t>ự thầu do tổ chức t</w:t>
      </w:r>
    </w:p>
    <w:p>
      <w:r>
        <w:t>ín d</w:t>
      </w:r>
    </w:p>
    <w:p>
      <w:r>
        <w:t>ụng trong nước hoặc chi nh</w:t>
      </w:r>
    </w:p>
    <w:p>
      <w:r>
        <w:t>ánh ngân hàng nư</w:t>
      </w:r>
    </w:p>
    <w:p>
      <w:r>
        <w:t>ớc ngo</w:t>
      </w:r>
    </w:p>
    <w:p>
      <w:r>
        <w:t>ài</w:t>
      </w:r>
    </w:p>
    <w:p>
      <w:r>
        <w:t>đư</w:t>
      </w:r>
    </w:p>
    <w:p>
      <w:r>
        <w:t>ợc th</w:t>
      </w:r>
    </w:p>
    <w:p>
      <w:r>
        <w:t>ành l</w:t>
      </w:r>
    </w:p>
    <w:p>
      <w:r>
        <w:t>ập theo ph</w:t>
      </w:r>
    </w:p>
    <w:p>
      <w:r>
        <w:t>áp luật</w:t>
      </w:r>
    </w:p>
    <w:p>
      <w:r>
        <w:t>Việt Nam ph</w:t>
      </w:r>
    </w:p>
    <w:p>
      <w:r>
        <w:t>át hành ho</w:t>
      </w:r>
    </w:p>
    <w:p>
      <w:r>
        <w:t>ặc giấy chứng nhận bảo hiểm</w:t>
      </w:r>
    </w:p>
    <w:p>
      <w:r>
        <w:t>bảo l</w:t>
      </w:r>
    </w:p>
    <w:p>
      <w:r>
        <w:t>ãnh c</w:t>
      </w:r>
    </w:p>
    <w:p>
      <w:r>
        <w:t>ủa doanh nghiệp bảo hiểm phi nh</w:t>
      </w:r>
    </w:p>
    <w:p>
      <w:r>
        <w:t>ân th</w:t>
      </w:r>
    </w:p>
    <w:p>
      <w:r>
        <w:t>ọ trong nước, chi nh</w:t>
      </w:r>
    </w:p>
    <w:p>
      <w:r>
        <w:t>ánh doanh nghi</w:t>
      </w:r>
    </w:p>
    <w:p>
      <w:r>
        <w:t>ệp bảo hiểm phi</w:t>
      </w:r>
    </w:p>
    <w:p>
      <w:r>
        <w:t>nh</w:t>
      </w:r>
    </w:p>
    <w:p>
      <w:r>
        <w:t>ân th</w:t>
      </w:r>
    </w:p>
    <w:p>
      <w:r>
        <w:t>ọ nước ngo</w:t>
      </w:r>
    </w:p>
    <w:p>
      <w:r>
        <w:t>ài đư</w:t>
      </w:r>
    </w:p>
    <w:p>
      <w:r>
        <w:t>ợc th</w:t>
      </w:r>
    </w:p>
    <w:p>
      <w:r>
        <w:t>ành</w:t>
      </w:r>
    </w:p>
    <w:p>
      <w:r>
        <w:t>l</w:t>
      </w:r>
    </w:p>
    <w:p>
      <w:r>
        <w:t>ập theo ph</w:t>
      </w:r>
    </w:p>
    <w:p>
      <w:r>
        <w:t>áp luật</w:t>
      </w:r>
    </w:p>
    <w:p>
      <w:r>
        <w:t>Việt Nam ph</w:t>
      </w:r>
    </w:p>
    <w:p>
      <w:r>
        <w:t>át</w:t>
      </w:r>
    </w:p>
    <w:p>
      <w:r>
        <w:t>hành, lưu tr</w:t>
      </w:r>
    </w:p>
    <w:p>
      <w:r>
        <w:t>ữ tr</w:t>
      </w:r>
    </w:p>
    <w:p>
      <w:r>
        <w:t>ên H</w:t>
      </w:r>
    </w:p>
    <w:p>
      <w:r>
        <w:t>ệ thống v</w:t>
      </w:r>
    </w:p>
    <w:p>
      <w:r>
        <w:t>ào</w:t>
      </w:r>
    </w:p>
    <w:p>
      <w:r>
        <w:t>E-HSDT. Đ</w:t>
      </w:r>
    </w:p>
    <w:p>
      <w:r>
        <w:t>ối với nh</w:t>
      </w:r>
    </w:p>
    <w:p>
      <w:r>
        <w:t>à th</w:t>
      </w:r>
    </w:p>
    <w:p>
      <w:r>
        <w:t>ầu li</w:t>
      </w:r>
    </w:p>
    <w:p>
      <w:r>
        <w:t>ên danh,</w:t>
      </w:r>
    </w:p>
    <w:p>
      <w:r>
        <w:t>các thành viên liên danh ph</w:t>
      </w:r>
    </w:p>
    <w:p>
      <w:r>
        <w:t>ải sử dụng c</w:t>
      </w:r>
    </w:p>
    <w:p>
      <w:r>
        <w:t>ùng th</w:t>
      </w:r>
    </w:p>
    <w:p>
      <w:r>
        <w:t>ể thức bảo l</w:t>
      </w:r>
    </w:p>
    <w:p>
      <w:r>
        <w:t>ãnh d</w:t>
      </w:r>
    </w:p>
    <w:p>
      <w:r>
        <w:t>ự thầu: bảo l</w:t>
      </w:r>
    </w:p>
    <w:p>
      <w:r>
        <w:t>ãnh d</w:t>
      </w:r>
    </w:p>
    <w:p>
      <w:r>
        <w:t>ự thầu điện tử hoặc bằng giấy;</w:t>
      </w:r>
    </w:p>
    <w:p>
      <w:r>
        <w:t>Đ</w:t>
      </w:r>
    </w:p>
    <w:p>
      <w:r>
        <w:t>ối với c</w:t>
      </w:r>
    </w:p>
    <w:p>
      <w:r>
        <w:t>ác n</w:t>
      </w:r>
    </w:p>
    <w:p>
      <w:r>
        <w:t>ội dung c</w:t>
      </w:r>
    </w:p>
    <w:p>
      <w:r>
        <w:t>òn l</w:t>
      </w:r>
    </w:p>
    <w:p>
      <w:r>
        <w:t>ại,</w:t>
      </w:r>
    </w:p>
    <w:p>
      <w:r>
        <w:t>nh</w:t>
      </w:r>
    </w:p>
    <w:p>
      <w:r>
        <w:t>à th</w:t>
      </w:r>
    </w:p>
    <w:p>
      <w:r>
        <w:t>ầu chỉ k</w:t>
      </w:r>
    </w:p>
    <w:p>
      <w:r>
        <w:t>ê khai thông tin trên webform mà</w:t>
      </w:r>
    </w:p>
    <w:p>
      <w:r>
        <w:t>không c</w:t>
      </w:r>
    </w:p>
    <w:p>
      <w:r>
        <w:t>ần đ</w:t>
      </w:r>
    </w:p>
    <w:p>
      <w:r>
        <w:t>ính kèm b</w:t>
      </w:r>
    </w:p>
    <w:p>
      <w:r>
        <w:t>ản scan c</w:t>
      </w:r>
    </w:p>
    <w:p>
      <w:r>
        <w:t>ác văn b</w:t>
      </w:r>
    </w:p>
    <w:p>
      <w:r>
        <w:t>ản, t</w:t>
      </w:r>
    </w:p>
    <w:p>
      <w:r>
        <w:t>ài li</w:t>
      </w:r>
    </w:p>
    <w:p>
      <w:r>
        <w:t>ệu li</w:t>
      </w:r>
    </w:p>
    <w:p>
      <w:r>
        <w:t>ên quan.</w:t>
      </w:r>
    </w:p>
    <w:p>
      <w:r>
        <w:t>b)</w:t>
      </w:r>
    </w:p>
    <w:p>
      <w:r>
        <w:t>Thông tin v</w:t>
      </w:r>
    </w:p>
    <w:p>
      <w:r>
        <w:t>ề năng lực, kinh nghiệm:</w:t>
      </w:r>
    </w:p>
    <w:p>
      <w:r>
        <w:t>Đ</w:t>
      </w:r>
    </w:p>
    <w:p>
      <w:r>
        <w:t>ối với hợp đồng tương tự, năng lực sản xuất: nh</w:t>
      </w:r>
    </w:p>
    <w:p>
      <w:r>
        <w:t>à th</w:t>
      </w:r>
    </w:p>
    <w:p>
      <w:r>
        <w:t>ầu k</w:t>
      </w:r>
    </w:p>
    <w:p>
      <w:r>
        <w:t>ê khai và đính kèm file tài li</w:t>
      </w:r>
    </w:p>
    <w:p>
      <w:r>
        <w:t>ệu li</w:t>
      </w:r>
    </w:p>
    <w:p>
      <w:r>
        <w:t>ên</w:t>
      </w:r>
    </w:p>
    <w:p>
      <w:r>
        <w:t>quan đ</w:t>
      </w:r>
    </w:p>
    <w:p>
      <w:r>
        <w:t>ể chứng minh th</w:t>
      </w:r>
    </w:p>
    <w:p>
      <w:r>
        <w:t>ông tin đã kê khai;</w:t>
      </w:r>
    </w:p>
    <w:p>
      <w:r>
        <w:t>Đ</w:t>
      </w:r>
    </w:p>
    <w:p>
      <w:r>
        <w:t>ối với y</w:t>
      </w:r>
    </w:p>
    <w:p>
      <w:r>
        <w:t>êu c</w:t>
      </w:r>
    </w:p>
    <w:p>
      <w:r>
        <w:t>ầu về nguồn lực t</w:t>
      </w:r>
    </w:p>
    <w:p>
      <w:r>
        <w:t>ài chính: nhà</w:t>
      </w:r>
    </w:p>
    <w:p>
      <w:r>
        <w:t>th</w:t>
      </w:r>
    </w:p>
    <w:p>
      <w:r>
        <w:t>ầu k</w:t>
      </w:r>
    </w:p>
    <w:p>
      <w:r>
        <w:t>ê khai thông tin; trư</w:t>
      </w:r>
    </w:p>
    <w:p>
      <w:r>
        <w:t>ờng hợp chủ đầu</w:t>
      </w:r>
    </w:p>
    <w:p>
      <w:r>
        <w:t>tư cho ph</w:t>
      </w:r>
    </w:p>
    <w:p>
      <w:r>
        <w:t>ép s</w:t>
      </w:r>
    </w:p>
    <w:p>
      <w:r>
        <w:t>ử dụng cam kết cung cấp t</w:t>
      </w:r>
    </w:p>
    <w:p>
      <w:r>
        <w:t>ín d</w:t>
      </w:r>
    </w:p>
    <w:p>
      <w:r>
        <w:t>ụng v</w:t>
      </w:r>
    </w:p>
    <w:p>
      <w:r>
        <w:t>à nhà th</w:t>
      </w:r>
    </w:p>
    <w:p>
      <w:r>
        <w:t>ầu sử dụng cam kết cung cấp t</w:t>
      </w:r>
    </w:p>
    <w:p>
      <w:r>
        <w:t>ín</w:t>
      </w:r>
    </w:p>
    <w:p>
      <w:r>
        <w:t>d</w:t>
      </w:r>
    </w:p>
    <w:p>
      <w:r>
        <w:t>ụng để chứng minh nguồn lực t</w:t>
      </w:r>
    </w:p>
    <w:p>
      <w:r>
        <w:t>ài chính, ngoài vi</w:t>
      </w:r>
    </w:p>
    <w:p>
      <w:r>
        <w:t>ệc k</w:t>
      </w:r>
    </w:p>
    <w:p>
      <w:r>
        <w:t>ê khai thông tin, nhà th</w:t>
      </w:r>
    </w:p>
    <w:p>
      <w:r>
        <w:t>ầu phải đ</w:t>
      </w:r>
    </w:p>
    <w:p>
      <w:r>
        <w:t>ính</w:t>
      </w:r>
    </w:p>
    <w:p>
      <w:r>
        <w:t>kèm b</w:t>
      </w:r>
    </w:p>
    <w:p>
      <w:r>
        <w:t>ản scan cam kết cung cấp t</w:t>
      </w:r>
    </w:p>
    <w:p>
      <w:r>
        <w:t>ín d</w:t>
      </w:r>
    </w:p>
    <w:p>
      <w:r>
        <w:t>ụng trong</w:t>
      </w:r>
    </w:p>
    <w:p>
      <w:r>
        <w:t>E-HSDST, E-HSDT;</w:t>
      </w:r>
    </w:p>
    <w:p>
      <w:r>
        <w:t>Đ</w:t>
      </w:r>
    </w:p>
    <w:p>
      <w:r>
        <w:t>ối với doanh thu hằng năm, gi</w:t>
      </w:r>
    </w:p>
    <w:p>
      <w:r>
        <w:t>á tr</w:t>
      </w:r>
    </w:p>
    <w:p>
      <w:r>
        <w:t>ị t</w:t>
      </w:r>
    </w:p>
    <w:p>
      <w:r>
        <w:t>ài s</w:t>
      </w:r>
    </w:p>
    <w:p>
      <w:r>
        <w:t>ản r</w:t>
      </w:r>
    </w:p>
    <w:p>
      <w:r>
        <w:t>òng: k</w:t>
      </w:r>
    </w:p>
    <w:p>
      <w:r>
        <w:t>ể từ năm 2021, Hệ thống tự động tr</w:t>
      </w:r>
    </w:p>
    <w:p>
      <w:r>
        <w:t>ích</w:t>
      </w:r>
    </w:p>
    <w:p>
      <w:r>
        <w:t>xu</w:t>
      </w:r>
    </w:p>
    <w:p>
      <w:r>
        <w:t>ất số liệu về b</w:t>
      </w:r>
    </w:p>
    <w:p>
      <w:r>
        <w:t>áo cáo tài chính t</w:t>
      </w:r>
    </w:p>
    <w:p>
      <w:r>
        <w:t>ừ Hệ</w:t>
      </w:r>
    </w:p>
    <w:p>
      <w:r>
        <w:t>thống th</w:t>
      </w:r>
    </w:p>
    <w:p>
      <w:r>
        <w:t>ông tin qu</w:t>
      </w:r>
    </w:p>
    <w:p>
      <w:r>
        <w:t>ốc gia về đăng k</w:t>
      </w:r>
    </w:p>
    <w:p>
      <w:r>
        <w:t>ý doanh nghi</w:t>
      </w:r>
    </w:p>
    <w:p>
      <w:r>
        <w:t>ệp, Hệ thống thuế điện tử v</w:t>
      </w:r>
    </w:p>
    <w:p>
      <w:r>
        <w:t>ào h</w:t>
      </w:r>
    </w:p>
    <w:p>
      <w:r>
        <w:t>ồ sơ năng lực của</w:t>
      </w:r>
    </w:p>
    <w:p>
      <w:r>
        <w:t>nh</w:t>
      </w:r>
    </w:p>
    <w:p>
      <w:r>
        <w:t>à th</w:t>
      </w:r>
    </w:p>
    <w:p>
      <w:r>
        <w:t>ầu;</w:t>
      </w:r>
    </w:p>
    <w:p>
      <w:r>
        <w:t>Đ</w:t>
      </w:r>
    </w:p>
    <w:p>
      <w:r>
        <w:t>ối với c</w:t>
      </w:r>
    </w:p>
    <w:p>
      <w:r>
        <w:t>ác n</w:t>
      </w:r>
    </w:p>
    <w:p>
      <w:r>
        <w:t>ội dung kh</w:t>
      </w:r>
    </w:p>
    <w:p>
      <w:r>
        <w:t>ác: nhà th</w:t>
      </w:r>
    </w:p>
    <w:p>
      <w:r>
        <w:t>ầu k</w:t>
      </w:r>
    </w:p>
    <w:p>
      <w:r>
        <w:t>ê khai trên webform mà không c</w:t>
      </w:r>
    </w:p>
    <w:p>
      <w:r>
        <w:t>ần đ</w:t>
      </w:r>
    </w:p>
    <w:p>
      <w:r>
        <w:t>ính</w:t>
      </w:r>
    </w:p>
    <w:p>
      <w:r>
        <w:t>kèm b</w:t>
      </w:r>
    </w:p>
    <w:p>
      <w:r>
        <w:t>ản scan c</w:t>
      </w:r>
    </w:p>
    <w:p>
      <w:r>
        <w:t>ác văn b</w:t>
      </w:r>
    </w:p>
    <w:p>
      <w:r>
        <w:t>ản, t</w:t>
      </w:r>
    </w:p>
    <w:p>
      <w:r>
        <w:t>ài li</w:t>
      </w:r>
    </w:p>
    <w:p>
      <w:r>
        <w:t>ệu li</w:t>
      </w:r>
    </w:p>
    <w:p>
      <w:r>
        <w:t>ên quan;</w:t>
      </w:r>
    </w:p>
    <w:p>
      <w:r>
        <w:t>Đ</w:t>
      </w:r>
    </w:p>
    <w:p>
      <w:r>
        <w:t>ối với số liệu về b</w:t>
      </w:r>
    </w:p>
    <w:p>
      <w:r>
        <w:t>áo cáo tài chính k</w:t>
      </w:r>
    </w:p>
    <w:p>
      <w:r>
        <w:t>ể từ năm</w:t>
      </w:r>
    </w:p>
    <w:p>
      <w:r>
        <w:t>2021, trường hợp nh</w:t>
      </w:r>
    </w:p>
    <w:p>
      <w:r>
        <w:t>à th</w:t>
      </w:r>
    </w:p>
    <w:p>
      <w:r>
        <w:t>ầu ph</w:t>
      </w:r>
    </w:p>
    <w:p>
      <w:r>
        <w:t>át hi</w:t>
      </w:r>
    </w:p>
    <w:p>
      <w:r>
        <w:t>ện</w:t>
      </w:r>
    </w:p>
    <w:p>
      <w:r>
        <w:t>Hệ thống chưa cập nhật số liệu so với Hệ thống thuế điện tử của c</w:t>
      </w:r>
    </w:p>
    <w:p>
      <w:r>
        <w:t>ác năm</w:t>
      </w:r>
    </w:p>
    <w:p>
      <w:r>
        <w:t>t</w:t>
      </w:r>
    </w:p>
    <w:p>
      <w:r>
        <w:t>ừ năm 2021 th</w:t>
      </w:r>
    </w:p>
    <w:p>
      <w:r>
        <w:t>ì nhà th</w:t>
      </w:r>
    </w:p>
    <w:p>
      <w:r>
        <w:t>ầu sửa đổi th</w:t>
      </w:r>
    </w:p>
    <w:p>
      <w:r>
        <w:t>ông</w:t>
      </w:r>
    </w:p>
    <w:p>
      <w:r>
        <w:t>tin cho phù h</w:t>
      </w:r>
    </w:p>
    <w:p>
      <w:r>
        <w:t>ợp với số liệu đ</w:t>
      </w:r>
    </w:p>
    <w:p>
      <w:r>
        <w:t>ã báo cáo v</w:t>
      </w:r>
    </w:p>
    <w:p>
      <w:r>
        <w:t>ới</w:t>
      </w:r>
    </w:p>
    <w:p>
      <w:r>
        <w:t>cơ quan thuế; trường hợp số liệu m</w:t>
      </w:r>
    </w:p>
    <w:p>
      <w:r>
        <w:t>à nhà th</w:t>
      </w:r>
    </w:p>
    <w:p>
      <w:r>
        <w:t>ầu cập nhật, sửa</w:t>
      </w:r>
    </w:p>
    <w:p>
      <w:r>
        <w:t>đổi tr</w:t>
      </w:r>
    </w:p>
    <w:p>
      <w:r>
        <w:t>ên H</w:t>
      </w:r>
    </w:p>
    <w:p>
      <w:r>
        <w:t>ệ thống kh</w:t>
      </w:r>
    </w:p>
    <w:p>
      <w:r>
        <w:t>ông th</w:t>
      </w:r>
    </w:p>
    <w:p>
      <w:r>
        <w:t>ống nhất</w:t>
      </w:r>
    </w:p>
    <w:p>
      <w:r>
        <w:t>với số liệu tr</w:t>
      </w:r>
    </w:p>
    <w:p>
      <w:r>
        <w:t>ên H</w:t>
      </w:r>
    </w:p>
    <w:p>
      <w:r>
        <w:t>ệ thống thuế điện tử dẫn đến l</w:t>
      </w:r>
    </w:p>
    <w:p>
      <w:r>
        <w:t>àm</w:t>
      </w:r>
    </w:p>
    <w:p>
      <w:r>
        <w:t>sai l</w:t>
      </w:r>
    </w:p>
    <w:p>
      <w:r>
        <w:t>ệch kết quả lựa chọn nh</w:t>
      </w:r>
    </w:p>
    <w:p>
      <w:r>
        <w:t>à th</w:t>
      </w:r>
    </w:p>
    <w:p>
      <w:r>
        <w:t>ầu th</w:t>
      </w:r>
    </w:p>
    <w:p>
      <w:r>
        <w:t>ì</w:t>
      </w:r>
    </w:p>
    <w:p>
      <w:r>
        <w:t>nhà th</w:t>
      </w:r>
    </w:p>
    <w:p>
      <w:r>
        <w:t>ầu bị coi l</w:t>
      </w:r>
    </w:p>
    <w:p>
      <w:r>
        <w:t>à gian l</w:t>
      </w:r>
    </w:p>
    <w:p>
      <w:r>
        <w:t>ận, vi phạm</w:t>
      </w:r>
    </w:p>
    <w:p>
      <w:r>
        <w:t>khoản 4 Điều 16 của Luật Đấu thầu</w:t>
      </w:r>
    </w:p>
    <w:p>
      <w:r>
        <w:t>.</w:t>
      </w:r>
    </w:p>
    <w:p>
      <w:r>
        <w:t>2.</w:t>
      </w:r>
    </w:p>
    <w:p>
      <w:r>
        <w:t>Nhà th</w:t>
      </w:r>
    </w:p>
    <w:p>
      <w:r>
        <w:t>ầu c</w:t>
      </w:r>
    </w:p>
    <w:p>
      <w:r>
        <w:t>ó trách nhi</w:t>
      </w:r>
    </w:p>
    <w:p>
      <w:r>
        <w:t>ệm nghi</w:t>
      </w:r>
    </w:p>
    <w:p>
      <w:r>
        <w:t>ên</w:t>
      </w:r>
    </w:p>
    <w:p>
      <w:r>
        <w:t>c</w:t>
      </w:r>
    </w:p>
    <w:p>
      <w:r>
        <w:t>ứu E-HSMQT, E-HSMST, E-HSMT đối với c</w:t>
      </w:r>
    </w:p>
    <w:p>
      <w:r>
        <w:t>ác gói th</w:t>
      </w:r>
    </w:p>
    <w:p>
      <w:r>
        <w:t>ầu m</w:t>
      </w:r>
    </w:p>
    <w:p>
      <w:r>
        <w:t>à nhà th</w:t>
      </w:r>
    </w:p>
    <w:p>
      <w:r>
        <w:t>ầu quan t</w:t>
      </w:r>
    </w:p>
    <w:p>
      <w:r>
        <w:t>âm đ</w:t>
      </w:r>
    </w:p>
    <w:p>
      <w:r>
        <w:t>ể</w:t>
      </w:r>
    </w:p>
    <w:p>
      <w:r>
        <w:t>chuẩn bị E-HSQT, E-HSDST, E-HSDT cho ph</w:t>
      </w:r>
    </w:p>
    <w:p>
      <w:r>
        <w:t>ù h</w:t>
      </w:r>
    </w:p>
    <w:p>
      <w:r>
        <w:t>ợp với y</w:t>
      </w:r>
    </w:p>
    <w:p>
      <w:r>
        <w:t>êu</w:t>
      </w:r>
    </w:p>
    <w:p>
      <w:r>
        <w:t>c</w:t>
      </w:r>
    </w:p>
    <w:p>
      <w:r>
        <w:t>ầu của E-HSMQT, E-HSMST, E-HSMT. Trường hợp ph</w:t>
      </w:r>
    </w:p>
    <w:p>
      <w:r>
        <w:t>át hi</w:t>
      </w:r>
    </w:p>
    <w:p>
      <w:r>
        <w:t>ện E-HSMQT, E-HSMST, E-HSMT c</w:t>
      </w:r>
    </w:p>
    <w:p>
      <w:r>
        <w:t>ó các n</w:t>
      </w:r>
    </w:p>
    <w:p>
      <w:r>
        <w:t>ội dung kh</w:t>
      </w:r>
    </w:p>
    <w:p>
      <w:r>
        <w:t>ông</w:t>
      </w:r>
    </w:p>
    <w:p>
      <w:r>
        <w:t>rõ ràng, gây khó khăn cho nhà th</w:t>
      </w:r>
    </w:p>
    <w:p>
      <w:r>
        <w:t>ầu trong việc chuẩn bị E-HSQT,</w:t>
      </w:r>
    </w:p>
    <w:p>
      <w:r>
        <w:t>E-HSDST, E-HSDT th</w:t>
      </w:r>
    </w:p>
    <w:p>
      <w:r>
        <w:t>ì nhà th</w:t>
      </w:r>
    </w:p>
    <w:p>
      <w:r>
        <w:t>ầu phải y</w:t>
      </w:r>
    </w:p>
    <w:p>
      <w:r>
        <w:t>êu c</w:t>
      </w:r>
    </w:p>
    <w:p>
      <w:r>
        <w:t>ầu chủ đầu tư l</w:t>
      </w:r>
    </w:p>
    <w:p>
      <w:r>
        <w:t>àm rõ E-HSMQT, E-HSMST, E-HSMT đ</w:t>
      </w:r>
    </w:p>
    <w:p>
      <w:r>
        <w:t>ể</w:t>
      </w:r>
    </w:p>
    <w:p>
      <w:r>
        <w:t>chủ đầu tư sửa đổi, bổ sung c</w:t>
      </w:r>
    </w:p>
    <w:p>
      <w:r>
        <w:t>ác tài li</w:t>
      </w:r>
    </w:p>
    <w:p>
      <w:r>
        <w:t>ệu này</w:t>
      </w:r>
    </w:p>
    <w:p>
      <w:r>
        <w:t>cho</w:t>
      </w:r>
    </w:p>
    <w:p>
      <w:r>
        <w:t>phù h</w:t>
      </w:r>
    </w:p>
    <w:p>
      <w:r>
        <w:t>ợp.</w:t>
      </w:r>
    </w:p>
    <w:p>
      <w:r>
        <w:t>3.</w:t>
      </w:r>
    </w:p>
    <w:p>
      <w:r>
        <w:t>Nhà th</w:t>
      </w:r>
    </w:p>
    <w:p>
      <w:r>
        <w:t>ầu c</w:t>
      </w:r>
    </w:p>
    <w:p>
      <w:r>
        <w:t>ó trách nhi</w:t>
      </w:r>
    </w:p>
    <w:p>
      <w:r>
        <w:t>ệm theo d</w:t>
      </w:r>
    </w:p>
    <w:p>
      <w:r>
        <w:t>õi,</w:t>
      </w:r>
    </w:p>
    <w:p>
      <w:r>
        <w:t>c</w:t>
      </w:r>
    </w:p>
    <w:p>
      <w:r>
        <w:t>ập nhật c</w:t>
      </w:r>
    </w:p>
    <w:p>
      <w:r>
        <w:t>ác thông tin trên H</w:t>
      </w:r>
    </w:p>
    <w:p>
      <w:r>
        <w:t>ệ thống đối với</w:t>
      </w:r>
    </w:p>
    <w:p>
      <w:r>
        <w:t>g</w:t>
      </w:r>
    </w:p>
    <w:p>
      <w:r>
        <w:t>ói th</w:t>
      </w:r>
    </w:p>
    <w:p>
      <w:r>
        <w:t>ầu m</w:t>
      </w:r>
    </w:p>
    <w:p>
      <w:r>
        <w:t>à nhà th</w:t>
      </w:r>
    </w:p>
    <w:p>
      <w:r>
        <w:t>ầu quan t</w:t>
      </w:r>
    </w:p>
    <w:p>
      <w:r>
        <w:t>âm</w:t>
      </w:r>
    </w:p>
    <w:p>
      <w:r>
        <w:t>ho</w:t>
      </w:r>
    </w:p>
    <w:p>
      <w:r>
        <w:t>ặc tham dự. Trường hợp xảy ra c</w:t>
      </w:r>
    </w:p>
    <w:p>
      <w:r>
        <w:t>ác sai sót do không theo</w:t>
      </w:r>
    </w:p>
    <w:p>
      <w:r>
        <w:t>dõi, c</w:t>
      </w:r>
    </w:p>
    <w:p>
      <w:r>
        <w:t>ập nhật th</w:t>
      </w:r>
    </w:p>
    <w:p>
      <w:r>
        <w:t>ông tin trên H</w:t>
      </w:r>
    </w:p>
    <w:p>
      <w:r>
        <w:t>ệ thống dẫn</w:t>
      </w:r>
    </w:p>
    <w:p>
      <w:r>
        <w:t>đến bất lợi cho nh</w:t>
      </w:r>
    </w:p>
    <w:p>
      <w:r>
        <w:t>à th</w:t>
      </w:r>
    </w:p>
    <w:p>
      <w:r>
        <w:t>ầu trong qu</w:t>
      </w:r>
    </w:p>
    <w:p>
      <w:r>
        <w:t>á trình tham d</w:t>
      </w:r>
    </w:p>
    <w:p>
      <w:r>
        <w:t>ự thầu bao gồm: thay đổi, sửa đổi về E-HSMQT, E-HSMST, E-HSMT, thời</w:t>
      </w:r>
    </w:p>
    <w:p>
      <w:r>
        <w:t>gian nộp E-HSQT, E-HSDST, E-HSDT, thời gian l</w:t>
      </w:r>
    </w:p>
    <w:p>
      <w:r>
        <w:t>àm rõ E-HSQT, E-HSDST,</w:t>
      </w:r>
    </w:p>
    <w:p>
      <w:r>
        <w:t>E-HSDT, th</w:t>
      </w:r>
    </w:p>
    <w:p>
      <w:r>
        <w:t>ời gian thương thảo hợp đồng v</w:t>
      </w:r>
    </w:p>
    <w:p>
      <w:r>
        <w:t>à các n</w:t>
      </w:r>
    </w:p>
    <w:p>
      <w:r>
        <w:t>ội dung kh</w:t>
      </w:r>
    </w:p>
    <w:p>
      <w:r>
        <w:t>ác thì nhà th</w:t>
      </w:r>
    </w:p>
    <w:p>
      <w:r>
        <w:t>ầu phải tự chịu tr</w:t>
      </w:r>
    </w:p>
    <w:p>
      <w:r>
        <w:t>ách</w:t>
      </w:r>
    </w:p>
    <w:p>
      <w:r>
        <w:t>nhi</w:t>
      </w:r>
    </w:p>
    <w:p>
      <w:r>
        <w:t>ệm v</w:t>
      </w:r>
    </w:p>
    <w:p>
      <w:r>
        <w:t>à ch</w:t>
      </w:r>
    </w:p>
    <w:p>
      <w:r>
        <w:t>ịu bất lợi trong qu</w:t>
      </w:r>
    </w:p>
    <w:p>
      <w:r>
        <w:t>á trình</w:t>
      </w:r>
    </w:p>
    <w:p>
      <w:r>
        <w:t>tham d</w:t>
      </w:r>
    </w:p>
    <w:p>
      <w:r>
        <w:t>ự thầu.</w:t>
      </w:r>
    </w:p>
    <w:p>
      <w:r>
        <w:t>4.</w:t>
      </w:r>
    </w:p>
    <w:p>
      <w:r>
        <w:t>Trư</w:t>
      </w:r>
    </w:p>
    <w:p>
      <w:r>
        <w:t>ờng hợp người đại diện theo ph</w:t>
      </w:r>
    </w:p>
    <w:p>
      <w:r>
        <w:t>áp luật</w:t>
      </w:r>
    </w:p>
    <w:p>
      <w:r>
        <w:t>của nh</w:t>
      </w:r>
    </w:p>
    <w:p>
      <w:r>
        <w:t>à th</w:t>
      </w:r>
    </w:p>
    <w:p>
      <w:r>
        <w:t>ầu ủy quyền cho gi</w:t>
      </w:r>
    </w:p>
    <w:p>
      <w:r>
        <w:t>ám đ</w:t>
      </w:r>
    </w:p>
    <w:p>
      <w:r>
        <w:t>ốc chi nh</w:t>
      </w:r>
    </w:p>
    <w:p>
      <w:r>
        <w:t>ánh, giám đ</w:t>
      </w:r>
    </w:p>
    <w:p>
      <w:r>
        <w:t>ốc c</w:t>
      </w:r>
    </w:p>
    <w:p>
      <w:r>
        <w:t>ông ty con h</w:t>
      </w:r>
    </w:p>
    <w:p>
      <w:r>
        <w:t>ạch to</w:t>
      </w:r>
    </w:p>
    <w:p>
      <w:r>
        <w:t>án ph</w:t>
      </w:r>
    </w:p>
    <w:p>
      <w:r>
        <w:t>ụ thuộc, gi</w:t>
      </w:r>
    </w:p>
    <w:p>
      <w:r>
        <w:t>ám đ</w:t>
      </w:r>
    </w:p>
    <w:p>
      <w:r>
        <w:t>ốc</w:t>
      </w:r>
    </w:p>
    <w:p>
      <w:r>
        <w:t>x</w:t>
      </w:r>
    </w:p>
    <w:p>
      <w:r>
        <w:t>í nghi</w:t>
      </w:r>
    </w:p>
    <w:p>
      <w:r>
        <w:t>ệp v</w:t>
      </w:r>
    </w:p>
    <w:p>
      <w:r>
        <w:t>à ngư</w:t>
      </w:r>
    </w:p>
    <w:p>
      <w:r>
        <w:t>ời đứng đầu đơn vị</w:t>
      </w:r>
    </w:p>
    <w:p>
      <w:r>
        <w:t>hạch to</w:t>
      </w:r>
    </w:p>
    <w:p>
      <w:r>
        <w:t>án ph</w:t>
      </w:r>
    </w:p>
    <w:p>
      <w:r>
        <w:t>ụ thuộc kh</w:t>
      </w:r>
    </w:p>
    <w:p>
      <w:r>
        <w:t>ác đ</w:t>
      </w:r>
    </w:p>
    <w:p>
      <w:r>
        <w:t>ể thực hiện</w:t>
      </w:r>
    </w:p>
    <w:p>
      <w:r>
        <w:t>c</w:t>
      </w:r>
    </w:p>
    <w:p>
      <w:r>
        <w:t>ác công vi</w:t>
      </w:r>
    </w:p>
    <w:p>
      <w:r>
        <w:t>ệc trong qu</w:t>
      </w:r>
    </w:p>
    <w:p>
      <w:r>
        <w:t>á trình tham d</w:t>
      </w:r>
    </w:p>
    <w:p>
      <w:r>
        <w:t>ự</w:t>
      </w:r>
    </w:p>
    <w:p>
      <w:r>
        <w:t>thầu th</w:t>
      </w:r>
    </w:p>
    <w:p>
      <w:r>
        <w:t>ì vi</w:t>
      </w:r>
    </w:p>
    <w:p>
      <w:r>
        <w:t>ệc tham dự thầu tr</w:t>
      </w:r>
    </w:p>
    <w:p>
      <w:r>
        <w:t>ên H</w:t>
      </w:r>
    </w:p>
    <w:p>
      <w:r>
        <w:t>ệ</w:t>
      </w:r>
    </w:p>
    <w:p>
      <w:r>
        <w:t>thống phải được thực hiện bằng t</w:t>
      </w:r>
    </w:p>
    <w:p>
      <w:r>
        <w:t>ài khoản</w:t>
      </w:r>
    </w:p>
    <w:p>
      <w:r>
        <w:t>tham gia Hệ thống</w:t>
      </w:r>
    </w:p>
    <w:p>
      <w:r>
        <w:t>của nh</w:t>
      </w:r>
    </w:p>
    <w:p>
      <w:r>
        <w:t>à th</w:t>
      </w:r>
    </w:p>
    <w:p>
      <w:r>
        <w:t>ầu m</w:t>
      </w:r>
    </w:p>
    <w:p>
      <w:r>
        <w:t>à không đư</w:t>
      </w:r>
    </w:p>
    <w:p>
      <w:r>
        <w:t>ợc sử dụng t</w:t>
      </w:r>
    </w:p>
    <w:p>
      <w:r>
        <w:t>ài</w:t>
      </w:r>
    </w:p>
    <w:p>
      <w:r>
        <w:t>khoản</w:t>
      </w:r>
    </w:p>
    <w:p>
      <w:r>
        <w:t>tham gia Hệ thống của chi nh</w:t>
      </w:r>
    </w:p>
    <w:p>
      <w:r>
        <w:t>ánh, công ty con, xí</w:t>
      </w:r>
    </w:p>
    <w:p>
      <w:r>
        <w:t>nghi</w:t>
      </w:r>
    </w:p>
    <w:p>
      <w:r>
        <w:t>ệp, đơn vị hạch to</w:t>
      </w:r>
    </w:p>
    <w:p>
      <w:r>
        <w:t>án ph</w:t>
      </w:r>
    </w:p>
    <w:p>
      <w:r>
        <w:t>ụ thuộc kh</w:t>
      </w:r>
    </w:p>
    <w:p>
      <w:r>
        <w:t>ác.</w:t>
      </w:r>
    </w:p>
    <w:p>
      <w:r>
        <w:t>Trư</w:t>
      </w:r>
    </w:p>
    <w:p>
      <w:r>
        <w:t>ờng hợp sử dụng t</w:t>
      </w:r>
    </w:p>
    <w:p>
      <w:r>
        <w:t>ài khoản</w:t>
      </w:r>
    </w:p>
    <w:p>
      <w:r>
        <w:t>tham gia Hệ</w:t>
      </w:r>
    </w:p>
    <w:p>
      <w:r>
        <w:t>thống của chi nh</w:t>
      </w:r>
    </w:p>
    <w:p>
      <w:r>
        <w:t>ánh ho</w:t>
      </w:r>
    </w:p>
    <w:p>
      <w:r>
        <w:t>ặc c</w:t>
      </w:r>
    </w:p>
    <w:p>
      <w:r>
        <w:t>ác đơn v</w:t>
      </w:r>
    </w:p>
    <w:p>
      <w:r>
        <w:t>ị</w:t>
      </w:r>
    </w:p>
    <w:p>
      <w:r>
        <w:t>phụ thuộc (hạch to</w:t>
      </w:r>
    </w:p>
    <w:p>
      <w:r>
        <w:t>án ph</w:t>
      </w:r>
    </w:p>
    <w:p>
      <w:r>
        <w:t>ụ thuộc) th</w:t>
      </w:r>
    </w:p>
    <w:p>
      <w:r>
        <w:t>ì nhà th</w:t>
      </w:r>
    </w:p>
    <w:p>
      <w:r>
        <w:t>ầu sẽ bị coi l</w:t>
      </w:r>
    </w:p>
    <w:p>
      <w:r>
        <w:t>à không đáp</w:t>
      </w:r>
    </w:p>
    <w:p>
      <w:r>
        <w:t>ứng về tư c</w:t>
      </w:r>
    </w:p>
    <w:p>
      <w:r>
        <w:t>ách h</w:t>
      </w:r>
    </w:p>
    <w:p>
      <w:r>
        <w:t>ợp lệ theo quy định tại</w:t>
      </w:r>
    </w:p>
    <w:p>
      <w:r>
        <w:t>khoản 1 Điều 5 của Luật Đấu</w:t>
      </w:r>
    </w:p>
    <w:p>
      <w:r>
        <w:t>thầu</w:t>
      </w:r>
    </w:p>
    <w:p>
      <w:r>
        <w:t>.</w:t>
      </w:r>
    </w:p>
    <w:p>
      <w:r>
        <w:t>5.</w:t>
      </w:r>
    </w:p>
    <w:p>
      <w:r>
        <w:t>Th</w:t>
      </w:r>
    </w:p>
    <w:p>
      <w:r>
        <w:t>ực hiện c</w:t>
      </w:r>
    </w:p>
    <w:p>
      <w:r>
        <w:t>ác trách nhi</w:t>
      </w:r>
    </w:p>
    <w:p>
      <w:r>
        <w:t>ệm kh</w:t>
      </w:r>
    </w:p>
    <w:p>
      <w:r>
        <w:t>ác</w:t>
      </w:r>
    </w:p>
    <w:p>
      <w:r>
        <w:t>bao g</w:t>
      </w:r>
    </w:p>
    <w:p>
      <w:r>
        <w:t>ồm:</w:t>
      </w:r>
    </w:p>
    <w:p>
      <w:r>
        <w:t>a)</w:t>
      </w:r>
    </w:p>
    <w:p>
      <w:r>
        <w:t>Đăng ký tham gia H</w:t>
      </w:r>
    </w:p>
    <w:p>
      <w:r>
        <w:t>ệ thống để bảo đảm tư c</w:t>
      </w:r>
    </w:p>
    <w:p>
      <w:r>
        <w:t>ách h</w:t>
      </w:r>
    </w:p>
    <w:p>
      <w:r>
        <w:t>ợp lệ theo quy định tại</w:t>
      </w:r>
    </w:p>
    <w:p>
      <w:r>
        <w:t>điểm d khoản 1 Điều 5 của Luật</w:t>
      </w:r>
    </w:p>
    <w:p>
      <w:r>
        <w:t>Đấu thầu</w:t>
      </w:r>
    </w:p>
    <w:p>
      <w:r>
        <w:t>;</w:t>
      </w:r>
    </w:p>
    <w:p>
      <w:r>
        <w:t>b)</w:t>
      </w:r>
    </w:p>
    <w:p>
      <w:r>
        <w:t>Th</w:t>
      </w:r>
    </w:p>
    <w:p>
      <w:r>
        <w:t>ực hiện c</w:t>
      </w:r>
    </w:p>
    <w:p>
      <w:r>
        <w:t>ác trách nhi</w:t>
      </w:r>
    </w:p>
    <w:p>
      <w:r>
        <w:t>ệm theo quy</w:t>
      </w:r>
    </w:p>
    <w:p>
      <w:r>
        <w:t>định tại</w:t>
      </w:r>
    </w:p>
    <w:p>
      <w:r>
        <w:t>Điều 82 của Luật Đấu thầu</w:t>
      </w:r>
    </w:p>
    <w:p>
      <w:r>
        <w:t>;</w:t>
      </w:r>
    </w:p>
    <w:p>
      <w:r>
        <w:t>c)</w:t>
      </w:r>
    </w:p>
    <w:p>
      <w:r>
        <w:t>Qu</w:t>
      </w:r>
    </w:p>
    <w:p>
      <w:r>
        <w:t>ản l</w:t>
      </w:r>
    </w:p>
    <w:p>
      <w:r>
        <w:t>ý tài khoản</w:t>
      </w:r>
    </w:p>
    <w:p>
      <w:r>
        <w:t>tham gia Hệ thống,</w:t>
      </w:r>
    </w:p>
    <w:p>
      <w:r>
        <w:t>chứng thư số đăng k</w:t>
      </w:r>
    </w:p>
    <w:p>
      <w:r>
        <w:t>ý trên H</w:t>
      </w:r>
    </w:p>
    <w:p>
      <w:r>
        <w:t>ệ thống.</w:t>
      </w:r>
    </w:p>
    <w:p>
      <w:r>
        <w:t>Điều 28. Nội dung về hàng mẫu</w:t>
      </w:r>
    </w:p>
    <w:p>
      <w:r>
        <w:t>E-HSMT</w:t>
      </w:r>
    </w:p>
    <w:p>
      <w:r>
        <w:t>không đư</w:t>
      </w:r>
    </w:p>
    <w:p>
      <w:r>
        <w:t>ợc đưa ra y</w:t>
      </w:r>
    </w:p>
    <w:p>
      <w:r>
        <w:t>êu c</w:t>
      </w:r>
    </w:p>
    <w:p>
      <w:r>
        <w:t>ầu về h</w:t>
      </w:r>
    </w:p>
    <w:p>
      <w:r>
        <w:t>àng</w:t>
      </w:r>
    </w:p>
    <w:p>
      <w:r>
        <w:t>mẫu</w:t>
      </w:r>
    </w:p>
    <w:p>
      <w:r>
        <w:t>; trường hợp cần y</w:t>
      </w:r>
    </w:p>
    <w:p>
      <w:r>
        <w:t>êu c</w:t>
      </w:r>
    </w:p>
    <w:p>
      <w:r>
        <w:t>ầu về h</w:t>
      </w:r>
    </w:p>
    <w:p>
      <w:r>
        <w:t>àng mẫu</w:t>
      </w:r>
    </w:p>
    <w:p>
      <w:r>
        <w:t>để đ</w:t>
      </w:r>
    </w:p>
    <w:p>
      <w:r>
        <w:t>ánh giá v</w:t>
      </w:r>
    </w:p>
    <w:p>
      <w:r>
        <w:t>ề kỹ thuật th</w:t>
      </w:r>
    </w:p>
    <w:p>
      <w:r>
        <w:t>ì ch</w:t>
      </w:r>
    </w:p>
    <w:p>
      <w:r>
        <w:t>ủ đầu tư phải bảo đảm việc y</w:t>
      </w:r>
    </w:p>
    <w:p>
      <w:r>
        <w:t>êu c</w:t>
      </w:r>
    </w:p>
    <w:p>
      <w:r>
        <w:t>ầu cung cấp h</w:t>
      </w:r>
    </w:p>
    <w:p>
      <w:r>
        <w:t>àng</w:t>
      </w:r>
    </w:p>
    <w:p>
      <w:r>
        <w:t>mẫu</w:t>
      </w:r>
    </w:p>
    <w:p>
      <w:r>
        <w:t>kh</w:t>
      </w:r>
    </w:p>
    <w:p>
      <w:r>
        <w:t>ông d</w:t>
      </w:r>
    </w:p>
    <w:p>
      <w:r>
        <w:t>ẫn đến l</w:t>
      </w:r>
    </w:p>
    <w:p>
      <w:r>
        <w:t>àm tăng chi phí c</w:t>
      </w:r>
    </w:p>
    <w:p>
      <w:r>
        <w:t>ủa g</w:t>
      </w:r>
    </w:p>
    <w:p>
      <w:r>
        <w:t>ói th</w:t>
      </w:r>
    </w:p>
    <w:p>
      <w:r>
        <w:t>ầu, hạn chế sự tham gia của nh</w:t>
      </w:r>
    </w:p>
    <w:p>
      <w:r>
        <w:t>à th</w:t>
      </w:r>
    </w:p>
    <w:p>
      <w:r>
        <w:t>ầu hoặc nhằm tạo lợi thế cho một hoặc một số nh</w:t>
      </w:r>
    </w:p>
    <w:p>
      <w:r>
        <w:t>à th</w:t>
      </w:r>
    </w:p>
    <w:p>
      <w:r>
        <w:t>ầu g</w:t>
      </w:r>
    </w:p>
    <w:p>
      <w:r>
        <w:t>ây ra s</w:t>
      </w:r>
    </w:p>
    <w:p>
      <w:r>
        <w:t>ự cạnh tranh kh</w:t>
      </w:r>
    </w:p>
    <w:p>
      <w:r>
        <w:t>ông bình đ</w:t>
      </w:r>
    </w:p>
    <w:p>
      <w:r>
        <w:t>ẳng. Trường hợp E-HSMT c</w:t>
      </w:r>
    </w:p>
    <w:p>
      <w:r>
        <w:t>ó yêu c</w:t>
      </w:r>
    </w:p>
    <w:p>
      <w:r>
        <w:t>ầu cung cấp h</w:t>
      </w:r>
    </w:p>
    <w:p>
      <w:r>
        <w:t>àng</w:t>
      </w:r>
    </w:p>
    <w:p>
      <w:r>
        <w:t>mẫu</w:t>
      </w:r>
    </w:p>
    <w:p>
      <w:r>
        <w:t>, nh</w:t>
      </w:r>
    </w:p>
    <w:p>
      <w:r>
        <w:t>à th</w:t>
      </w:r>
    </w:p>
    <w:p>
      <w:r>
        <w:t>ầu c</w:t>
      </w:r>
    </w:p>
    <w:p>
      <w:r>
        <w:t>ó th</w:t>
      </w:r>
    </w:p>
    <w:p>
      <w:r>
        <w:t>ể</w:t>
      </w:r>
    </w:p>
    <w:p>
      <w:r>
        <w:t>nộp bổ sung h</w:t>
      </w:r>
    </w:p>
    <w:p>
      <w:r>
        <w:t>àng mẫu</w:t>
      </w:r>
    </w:p>
    <w:p>
      <w:r>
        <w:t>trong thời hạn 05 ng</w:t>
      </w:r>
    </w:p>
    <w:p>
      <w:r>
        <w:t>ày làm vi</w:t>
      </w:r>
    </w:p>
    <w:p>
      <w:r>
        <w:t>ệc sau thời điểm đ</w:t>
      </w:r>
    </w:p>
    <w:p>
      <w:r>
        <w:t>óng th</w:t>
      </w:r>
    </w:p>
    <w:p>
      <w:r>
        <w:t>ầu.</w:t>
      </w:r>
    </w:p>
    <w:p>
      <w:r>
        <w:t>Điều 29. Mở thầu đối với lựa chọn nhà thầu qua</w:t>
      </w:r>
    </w:p>
    <w:p>
      <w:r>
        <w:t>mạng</w:t>
      </w:r>
    </w:p>
    <w:p>
      <w:r>
        <w:t>1.</w:t>
      </w:r>
    </w:p>
    <w:p>
      <w:r>
        <w:t>Đ</w:t>
      </w:r>
    </w:p>
    <w:p>
      <w:r>
        <w:t>ối với g</w:t>
      </w:r>
    </w:p>
    <w:p>
      <w:r>
        <w:t>ói th</w:t>
      </w:r>
    </w:p>
    <w:p>
      <w:r>
        <w:t>ầu</w:t>
      </w:r>
    </w:p>
    <w:p>
      <w:r>
        <w:t>áp d</w:t>
      </w:r>
    </w:p>
    <w:p>
      <w:r>
        <w:t>ụng phương thức một giai đoạn một t</w:t>
      </w:r>
    </w:p>
    <w:p>
      <w:r>
        <w:t>úi h</w:t>
      </w:r>
    </w:p>
    <w:p>
      <w:r>
        <w:t>ồ sơ:</w:t>
      </w:r>
    </w:p>
    <w:p>
      <w:r>
        <w:t>Ch</w:t>
      </w:r>
    </w:p>
    <w:p>
      <w:r>
        <w:t>ủ đầu tư phải tiến h</w:t>
      </w:r>
    </w:p>
    <w:p>
      <w:r>
        <w:t>ành m</w:t>
      </w:r>
    </w:p>
    <w:p>
      <w:r>
        <w:t>ở thầu v</w:t>
      </w:r>
    </w:p>
    <w:p>
      <w:r>
        <w:t>à công</w:t>
      </w:r>
    </w:p>
    <w:p>
      <w:r>
        <w:t>khai biên b</w:t>
      </w:r>
    </w:p>
    <w:p>
      <w:r>
        <w:t>ản mở thầu tr</w:t>
      </w:r>
    </w:p>
    <w:p>
      <w:r>
        <w:t>ên H</w:t>
      </w:r>
    </w:p>
    <w:p>
      <w:r>
        <w:t>ệ thống trong</w:t>
      </w:r>
    </w:p>
    <w:p>
      <w:r>
        <w:t>thời hạn 02 giờ kể từ thời điểm đ</w:t>
      </w:r>
    </w:p>
    <w:p>
      <w:r>
        <w:t>óng th</w:t>
      </w:r>
    </w:p>
    <w:p>
      <w:r>
        <w:t>ầu.</w:t>
      </w:r>
    </w:p>
    <w:p>
      <w:r>
        <w:t>2.</w:t>
      </w:r>
    </w:p>
    <w:p>
      <w:r>
        <w:t>Đ</w:t>
      </w:r>
    </w:p>
    <w:p>
      <w:r>
        <w:t>ối với g</w:t>
      </w:r>
    </w:p>
    <w:p>
      <w:r>
        <w:t>ói th</w:t>
      </w:r>
    </w:p>
    <w:p>
      <w:r>
        <w:t>ầu</w:t>
      </w:r>
    </w:p>
    <w:p>
      <w:r>
        <w:t>áp d</w:t>
      </w:r>
    </w:p>
    <w:p>
      <w:r>
        <w:t>ụng phương thức một giai đoạn hai t</w:t>
      </w:r>
    </w:p>
    <w:p>
      <w:r>
        <w:t>úi h</w:t>
      </w:r>
    </w:p>
    <w:p>
      <w:r>
        <w:t>ồ sơ:</w:t>
      </w:r>
    </w:p>
    <w:p>
      <w:r>
        <w:t>a)</w:t>
      </w:r>
    </w:p>
    <w:p>
      <w:r>
        <w:t>Ch</w:t>
      </w:r>
    </w:p>
    <w:p>
      <w:r>
        <w:t>ủ đầu tư phải tiến h</w:t>
      </w:r>
    </w:p>
    <w:p>
      <w:r>
        <w:t>ành m</w:t>
      </w:r>
    </w:p>
    <w:p>
      <w:r>
        <w:t>ở E-HSĐXKT</w:t>
      </w:r>
    </w:p>
    <w:p>
      <w:r>
        <w:t>v</w:t>
      </w:r>
    </w:p>
    <w:p>
      <w:r>
        <w:t>à công khai biên b</w:t>
      </w:r>
    </w:p>
    <w:p>
      <w:r>
        <w:t>ản mở E-HSĐXKT tr</w:t>
      </w:r>
    </w:p>
    <w:p>
      <w:r>
        <w:t>ên H</w:t>
      </w:r>
    </w:p>
    <w:p>
      <w:r>
        <w:t>ệ thống trong thời hạn 02 giờ kể từ thời điểm đ</w:t>
      </w:r>
    </w:p>
    <w:p>
      <w:r>
        <w:t>óng th</w:t>
      </w:r>
    </w:p>
    <w:p>
      <w:r>
        <w:t>ầu;</w:t>
      </w:r>
    </w:p>
    <w:p>
      <w:r>
        <w:t>b)</w:t>
      </w:r>
    </w:p>
    <w:p>
      <w:r>
        <w:t>Sau khi có quy</w:t>
      </w:r>
    </w:p>
    <w:p>
      <w:r>
        <w:t>ết định ph</w:t>
      </w:r>
    </w:p>
    <w:p>
      <w:r>
        <w:t>ê duy</w:t>
      </w:r>
    </w:p>
    <w:p>
      <w:r>
        <w:t>ệt danh</w:t>
      </w:r>
    </w:p>
    <w:p>
      <w:r>
        <w:t>s</w:t>
      </w:r>
    </w:p>
    <w:p>
      <w:r>
        <w:t>ách nhà th</w:t>
      </w:r>
    </w:p>
    <w:p>
      <w:r>
        <w:t>ầu đ</w:t>
      </w:r>
    </w:p>
    <w:p>
      <w:r>
        <w:t>áp</w:t>
      </w:r>
    </w:p>
    <w:p>
      <w:r>
        <w:t>ứng y</w:t>
      </w:r>
    </w:p>
    <w:p>
      <w:r>
        <w:t>êu c</w:t>
      </w:r>
    </w:p>
    <w:p>
      <w:r>
        <w:t>ầu về kỹ thuật, chủ đầu tư đăng tải danh s</w:t>
      </w:r>
    </w:p>
    <w:p>
      <w:r>
        <w:t>ách này trên H</w:t>
      </w:r>
    </w:p>
    <w:p>
      <w:r>
        <w:t>ệ thống v</w:t>
      </w:r>
    </w:p>
    <w:p>
      <w:r>
        <w:t>à đính kèm b</w:t>
      </w:r>
    </w:p>
    <w:p>
      <w:r>
        <w:t>ản chụp (scan) văn bản ph</w:t>
      </w:r>
    </w:p>
    <w:p>
      <w:r>
        <w:t>ê</w:t>
      </w:r>
    </w:p>
    <w:p>
      <w:r>
        <w:t>duy</w:t>
      </w:r>
    </w:p>
    <w:p>
      <w:r>
        <w:t>ệt danh s</w:t>
      </w:r>
    </w:p>
    <w:p>
      <w:r>
        <w:t>ách nhà th</w:t>
      </w:r>
    </w:p>
    <w:p>
      <w:r>
        <w:t>ầu đ</w:t>
      </w:r>
    </w:p>
    <w:p>
      <w:r>
        <w:t>áp</w:t>
      </w:r>
    </w:p>
    <w:p>
      <w:r>
        <w:t>ứng y</w:t>
      </w:r>
    </w:p>
    <w:p>
      <w:r>
        <w:t>êu c</w:t>
      </w:r>
    </w:p>
    <w:p>
      <w:r>
        <w:t>ầu về kỹ thuật tr</w:t>
      </w:r>
    </w:p>
    <w:p>
      <w:r>
        <w:t>ên H</w:t>
      </w:r>
    </w:p>
    <w:p>
      <w:r>
        <w:t>ệ thống. Sau khi đăng tải th</w:t>
      </w:r>
    </w:p>
    <w:p>
      <w:r>
        <w:t>ành công, H</w:t>
      </w:r>
    </w:p>
    <w:p>
      <w:r>
        <w:t>ệ thống gửi</w:t>
      </w:r>
    </w:p>
    <w:p>
      <w:r>
        <w:t>th</w:t>
      </w:r>
    </w:p>
    <w:p>
      <w:r>
        <w:t>ông báo đ</w:t>
      </w:r>
    </w:p>
    <w:p>
      <w:r>
        <w:t>ến c</w:t>
      </w:r>
    </w:p>
    <w:p>
      <w:r>
        <w:t>ác nhà th</w:t>
      </w:r>
    </w:p>
    <w:p>
      <w:r>
        <w:t>ầu tham dự g</w:t>
      </w:r>
    </w:p>
    <w:p>
      <w:r>
        <w:t>ói</w:t>
      </w:r>
    </w:p>
    <w:p>
      <w:r>
        <w:t>th</w:t>
      </w:r>
    </w:p>
    <w:p>
      <w:r>
        <w:t>ầu;</w:t>
      </w:r>
    </w:p>
    <w:p>
      <w:r>
        <w:t>c)</w:t>
      </w:r>
    </w:p>
    <w:p>
      <w:r>
        <w:t>Sau khi đăng t</w:t>
      </w:r>
    </w:p>
    <w:p>
      <w:r>
        <w:t>ải danh s</w:t>
      </w:r>
    </w:p>
    <w:p>
      <w:r>
        <w:t>ách nhà th</w:t>
      </w:r>
    </w:p>
    <w:p>
      <w:r>
        <w:t>ầu đ</w:t>
      </w:r>
    </w:p>
    <w:p>
      <w:r>
        <w:t>áp</w:t>
      </w:r>
    </w:p>
    <w:p>
      <w:r>
        <w:t>ứng y</w:t>
      </w:r>
    </w:p>
    <w:p>
      <w:r>
        <w:t>êu c</w:t>
      </w:r>
    </w:p>
    <w:p>
      <w:r>
        <w:t>ầu về kỹ thuật, chủ đầu tư mở</w:t>
      </w:r>
    </w:p>
    <w:p>
      <w:r>
        <w:t>E-HSĐXTC của c</w:t>
      </w:r>
    </w:p>
    <w:p>
      <w:r>
        <w:t>ác nhà th</w:t>
      </w:r>
    </w:p>
    <w:p>
      <w:r>
        <w:t>ầu c</w:t>
      </w:r>
    </w:p>
    <w:p>
      <w:r>
        <w:t>ó tên trong danh sách nhà</w:t>
      </w:r>
    </w:p>
    <w:p>
      <w:r>
        <w:t>th</w:t>
      </w:r>
    </w:p>
    <w:p>
      <w:r>
        <w:t>ầu đ</w:t>
      </w:r>
    </w:p>
    <w:p>
      <w:r>
        <w:t>áp</w:t>
      </w:r>
    </w:p>
    <w:p>
      <w:r>
        <w:t>ứng y</w:t>
      </w:r>
    </w:p>
    <w:p>
      <w:r>
        <w:t>êu c</w:t>
      </w:r>
    </w:p>
    <w:p>
      <w:r>
        <w:t>ầu về</w:t>
      </w:r>
    </w:p>
    <w:p>
      <w:r>
        <w:t>kỹ thuật v</w:t>
      </w:r>
    </w:p>
    <w:p>
      <w:r>
        <w:t>à công khai biên b</w:t>
      </w:r>
    </w:p>
    <w:p>
      <w:r>
        <w:t>ản mở E-HSĐXTC tr</w:t>
      </w:r>
    </w:p>
    <w:p>
      <w:r>
        <w:t>ên H</w:t>
      </w:r>
    </w:p>
    <w:p>
      <w:r>
        <w:t>ệ thống.</w:t>
      </w:r>
    </w:p>
    <w:p>
      <w:r>
        <w:t>Điều 30. Đánh giá E-HSDT</w:t>
      </w:r>
    </w:p>
    <w:p>
      <w:r>
        <w:t>1.</w:t>
      </w:r>
    </w:p>
    <w:p>
      <w:r>
        <w:t>Quy trình đánh giá E-HSDT:</w:t>
      </w:r>
    </w:p>
    <w:p>
      <w:r>
        <w:t>a)</w:t>
      </w:r>
    </w:p>
    <w:p>
      <w:r>
        <w:t>Quy trình 01 áp d</w:t>
      </w:r>
    </w:p>
    <w:p>
      <w:r>
        <w:t>ụng cho tất cả c</w:t>
      </w:r>
    </w:p>
    <w:p>
      <w:r>
        <w:t>ác gói th</w:t>
      </w:r>
    </w:p>
    <w:p>
      <w:r>
        <w:t>ầu, gồm: đ</w:t>
      </w:r>
    </w:p>
    <w:p>
      <w:r>
        <w:t>ánh giá tính h</w:t>
      </w:r>
    </w:p>
    <w:p>
      <w:r>
        <w:t>ợp lệ của E-HSDT; đ</w:t>
      </w:r>
    </w:p>
    <w:p>
      <w:r>
        <w:t>ánh</w:t>
      </w:r>
    </w:p>
    <w:p>
      <w:r>
        <w:t>giá v</w:t>
      </w:r>
    </w:p>
    <w:p>
      <w:r>
        <w:t>ề năng lực v</w:t>
      </w:r>
    </w:p>
    <w:p>
      <w:r>
        <w:t>à kinh nghi</w:t>
      </w:r>
    </w:p>
    <w:p>
      <w:r>
        <w:t>ệm; đ</w:t>
      </w:r>
    </w:p>
    <w:p>
      <w:r>
        <w:t>ánh</w:t>
      </w:r>
    </w:p>
    <w:p>
      <w:r>
        <w:t>giá v</w:t>
      </w:r>
    </w:p>
    <w:p>
      <w:r>
        <w:t>ề kỹ thuật; đ</w:t>
      </w:r>
    </w:p>
    <w:p>
      <w:r>
        <w:t>ánh giá v</w:t>
      </w:r>
    </w:p>
    <w:p>
      <w:r>
        <w:t>ề t</w:t>
      </w:r>
    </w:p>
    <w:p>
      <w:r>
        <w:t>ài</w:t>
      </w:r>
    </w:p>
    <w:p>
      <w:r>
        <w:t>chính.</w:t>
      </w:r>
    </w:p>
    <w:p>
      <w:r>
        <w:t>Đ</w:t>
      </w:r>
    </w:p>
    <w:p>
      <w:r>
        <w:t>ối với g</w:t>
      </w:r>
    </w:p>
    <w:p>
      <w:r>
        <w:t>ói th</w:t>
      </w:r>
    </w:p>
    <w:p>
      <w:r>
        <w:t>ầu mua sắm tập trung cần lựa chọn nh</w:t>
      </w:r>
    </w:p>
    <w:p>
      <w:r>
        <w:t>à</w:t>
      </w:r>
    </w:p>
    <w:p>
      <w:r>
        <w:t>th</w:t>
      </w:r>
    </w:p>
    <w:p>
      <w:r>
        <w:t>ầu theo khả năng cung cấp, việc đ</w:t>
      </w:r>
    </w:p>
    <w:p>
      <w:r>
        <w:t>ánh giá v</w:t>
      </w:r>
    </w:p>
    <w:p>
      <w:r>
        <w:t>ề</w:t>
      </w:r>
    </w:p>
    <w:p>
      <w:r>
        <w:t>bảo đảm dự thầu, doanh thu b</w:t>
      </w:r>
    </w:p>
    <w:p>
      <w:r>
        <w:t>ình quân h</w:t>
      </w:r>
    </w:p>
    <w:p>
      <w:r>
        <w:t>ằng năm, hợp đồng</w:t>
      </w:r>
    </w:p>
    <w:p>
      <w:r>
        <w:t>tương tự, năng lực sản xuất được thực hiện tại bước đ</w:t>
      </w:r>
    </w:p>
    <w:p>
      <w:r>
        <w:t>ánh giá v</w:t>
      </w:r>
    </w:p>
    <w:p>
      <w:r>
        <w:t>ề t</w:t>
      </w:r>
    </w:p>
    <w:p>
      <w:r>
        <w:t>ài chính.</w:t>
      </w:r>
    </w:p>
    <w:p>
      <w:r>
        <w:t>b)</w:t>
      </w:r>
    </w:p>
    <w:p>
      <w:r>
        <w:t>Quy trình 02 áp d</w:t>
      </w:r>
    </w:p>
    <w:p>
      <w:r>
        <w:t>ụng đối với g</w:t>
      </w:r>
    </w:p>
    <w:p>
      <w:r>
        <w:t>ói th</w:t>
      </w:r>
    </w:p>
    <w:p>
      <w:r>
        <w:t>ầu</w:t>
      </w:r>
    </w:p>
    <w:p>
      <w:r>
        <w:t>mua sắm h</w:t>
      </w:r>
    </w:p>
    <w:p>
      <w:r>
        <w:t>àng hóa, d</w:t>
      </w:r>
    </w:p>
    <w:p>
      <w:r>
        <w:t>ịch vụ phi tư vấn, m</w:t>
      </w:r>
    </w:p>
    <w:p>
      <w:r>
        <w:t>áy đ</w:t>
      </w:r>
    </w:p>
    <w:p>
      <w:r>
        <w:t>ặt, m</w:t>
      </w:r>
    </w:p>
    <w:p>
      <w:r>
        <w:t>áy mư</w:t>
      </w:r>
    </w:p>
    <w:p>
      <w:r>
        <w:t>ợn theo phương thức một giai đoạn một t</w:t>
      </w:r>
    </w:p>
    <w:p>
      <w:r>
        <w:t>úi</w:t>
      </w:r>
    </w:p>
    <w:p>
      <w:r>
        <w:t>h</w:t>
      </w:r>
    </w:p>
    <w:p>
      <w:r>
        <w:t>ồ sơ, sử dụng phương ph</w:t>
      </w:r>
    </w:p>
    <w:p>
      <w:r>
        <w:t>áp “giá th</w:t>
      </w:r>
    </w:p>
    <w:p>
      <w:r>
        <w:t>ấp nhất” v</w:t>
      </w:r>
    </w:p>
    <w:p>
      <w:r>
        <w:t>à</w:t>
      </w:r>
    </w:p>
    <w:p>
      <w:r>
        <w:t>các nhà th</w:t>
      </w:r>
    </w:p>
    <w:p>
      <w:r>
        <w:t>ầu, E-HSDT đều kh</w:t>
      </w:r>
    </w:p>
    <w:p>
      <w:r>
        <w:t>ông có b</w:t>
      </w:r>
    </w:p>
    <w:p>
      <w:r>
        <w:t>ất kỳ ưu</w:t>
      </w:r>
    </w:p>
    <w:p>
      <w:r>
        <w:t>đ</w:t>
      </w:r>
    </w:p>
    <w:p>
      <w:r>
        <w:t>ãi nào. Căn c</w:t>
      </w:r>
    </w:p>
    <w:p>
      <w:r>
        <w:t>ứ v</w:t>
      </w:r>
    </w:p>
    <w:p>
      <w:r>
        <w:t>ào biên b</w:t>
      </w:r>
    </w:p>
    <w:p>
      <w:r>
        <w:t>ản mở thầu,</w:t>
      </w:r>
    </w:p>
    <w:p>
      <w:r>
        <w:t>Hệ thống tự động xếp hạng nh</w:t>
      </w:r>
    </w:p>
    <w:p>
      <w:r>
        <w:t>à th</w:t>
      </w:r>
    </w:p>
    <w:p>
      <w:r>
        <w:t>ầu theo gi</w:t>
      </w:r>
    </w:p>
    <w:p>
      <w:r>
        <w:t>á d</w:t>
      </w:r>
    </w:p>
    <w:p>
      <w:r>
        <w:t>ự thầu sau khi trừ đi gi</w:t>
      </w:r>
    </w:p>
    <w:p>
      <w:r>
        <w:t>á tr</w:t>
      </w:r>
    </w:p>
    <w:p>
      <w:r>
        <w:t>ị giảm gi</w:t>
      </w:r>
    </w:p>
    <w:p>
      <w:r>
        <w:t>á (n</w:t>
      </w:r>
    </w:p>
    <w:p>
      <w:r>
        <w:t>ếu c</w:t>
      </w:r>
    </w:p>
    <w:p>
      <w:r>
        <w:t>ó) th</w:t>
      </w:r>
    </w:p>
    <w:p>
      <w:r>
        <w:t>ấp nhất (kh</w:t>
      </w:r>
    </w:p>
    <w:p>
      <w:r>
        <w:t>ông ph</w:t>
      </w:r>
    </w:p>
    <w:p>
      <w:r>
        <w:t>ải</w:t>
      </w:r>
    </w:p>
    <w:p>
      <w:r>
        <w:t>ph</w:t>
      </w:r>
    </w:p>
    <w:p>
      <w:r>
        <w:t>ê duy</w:t>
      </w:r>
    </w:p>
    <w:p>
      <w:r>
        <w:t>ệt danh s</w:t>
      </w:r>
    </w:p>
    <w:p>
      <w:r>
        <w:t>ách x</w:t>
      </w:r>
    </w:p>
    <w:p>
      <w:r>
        <w:t>ếp hạng nh</w:t>
      </w:r>
    </w:p>
    <w:p>
      <w:r>
        <w:t>à</w:t>
      </w:r>
    </w:p>
    <w:p>
      <w:r>
        <w:t>th</w:t>
      </w:r>
    </w:p>
    <w:p>
      <w:r>
        <w:t>ầu trong trường hợp này</w:t>
      </w:r>
    </w:p>
    <w:p>
      <w:r>
        <w:t>). Trư</w:t>
      </w:r>
    </w:p>
    <w:p>
      <w:r>
        <w:t>ờng hợp c</w:t>
      </w:r>
    </w:p>
    <w:p>
      <w:r>
        <w:t>ó</w:t>
      </w:r>
    </w:p>
    <w:p>
      <w:r>
        <w:t>t</w:t>
      </w:r>
    </w:p>
    <w:p>
      <w:r>
        <w:t>ừ 02 nh</w:t>
      </w:r>
    </w:p>
    <w:p>
      <w:r>
        <w:t>à th</w:t>
      </w:r>
    </w:p>
    <w:p>
      <w:r>
        <w:t>ầu trở l</w:t>
      </w:r>
    </w:p>
    <w:p>
      <w:r>
        <w:t>ên cùng x</w:t>
      </w:r>
    </w:p>
    <w:p>
      <w:r>
        <w:t>ếp thứ nhất th</w:t>
      </w:r>
    </w:p>
    <w:p>
      <w:r>
        <w:t>ì không đánh giá theo quy trình 02 mà ph</w:t>
      </w:r>
    </w:p>
    <w:p>
      <w:r>
        <w:t>ải đ</w:t>
      </w:r>
    </w:p>
    <w:p>
      <w:r>
        <w:t>ánh giá theo quy trình 01.</w:t>
      </w:r>
    </w:p>
    <w:p>
      <w:r>
        <w:t>-</w:t>
      </w:r>
    </w:p>
    <w:p>
      <w:r>
        <w:t>Đánh giá tính h</w:t>
      </w:r>
    </w:p>
    <w:p>
      <w:r>
        <w:t>ợp lệ của E-HSDT của nh</w:t>
      </w:r>
    </w:p>
    <w:p>
      <w:r>
        <w:t>à th</w:t>
      </w:r>
    </w:p>
    <w:p>
      <w:r>
        <w:t>ầu xếp hạng thứ nhất.</w:t>
      </w:r>
    </w:p>
    <w:p>
      <w:r>
        <w:t>-</w:t>
      </w:r>
    </w:p>
    <w:p>
      <w:r>
        <w:t>Đánh giá v</w:t>
      </w:r>
    </w:p>
    <w:p>
      <w:r>
        <w:t>ề năng lực v</w:t>
      </w:r>
    </w:p>
    <w:p>
      <w:r>
        <w:t>à kinh nghi</w:t>
      </w:r>
    </w:p>
    <w:p>
      <w:r>
        <w:t>ệm</w:t>
      </w:r>
    </w:p>
    <w:p>
      <w:r>
        <w:t>của nh</w:t>
      </w:r>
    </w:p>
    <w:p>
      <w:r>
        <w:t>à th</w:t>
      </w:r>
    </w:p>
    <w:p>
      <w:r>
        <w:t>ầu xếp hạng thứ nhất.</w:t>
      </w:r>
    </w:p>
    <w:p>
      <w:r>
        <w:t>-</w:t>
      </w:r>
    </w:p>
    <w:p>
      <w:r>
        <w:t>Đánh giá v</w:t>
      </w:r>
    </w:p>
    <w:p>
      <w:r>
        <w:t>ề kỹ thuật của nh</w:t>
      </w:r>
    </w:p>
    <w:p>
      <w:r>
        <w:t>à th</w:t>
      </w:r>
    </w:p>
    <w:p>
      <w:r>
        <w:t>ầu xếp</w:t>
      </w:r>
    </w:p>
    <w:p>
      <w:r>
        <w:t>hạng thứ nhất.</w:t>
      </w:r>
    </w:p>
    <w:p>
      <w:r>
        <w:t>Trư</w:t>
      </w:r>
    </w:p>
    <w:p>
      <w:r>
        <w:t>ờng hợp nh</w:t>
      </w:r>
    </w:p>
    <w:p>
      <w:r>
        <w:t>à th</w:t>
      </w:r>
    </w:p>
    <w:p>
      <w:r>
        <w:t>ầu xếp hạng thứ nhất kh</w:t>
      </w:r>
    </w:p>
    <w:p>
      <w:r>
        <w:t>ông</w:t>
      </w:r>
    </w:p>
    <w:p>
      <w:r>
        <w:t>đáp</w:t>
      </w:r>
    </w:p>
    <w:p>
      <w:r>
        <w:t>ứng th</w:t>
      </w:r>
    </w:p>
    <w:p>
      <w:r>
        <w:t>ì đánh giá đ</w:t>
      </w:r>
    </w:p>
    <w:p>
      <w:r>
        <w:t>ối với nh</w:t>
      </w:r>
    </w:p>
    <w:p>
      <w:r>
        <w:t>à th</w:t>
      </w:r>
    </w:p>
    <w:p>
      <w:r>
        <w:t>ầu xếp hạng tiếp theo.</w:t>
      </w:r>
    </w:p>
    <w:p>
      <w:r>
        <w:t>c)</w:t>
      </w:r>
    </w:p>
    <w:p>
      <w:r>
        <w:t>Đ</w:t>
      </w:r>
    </w:p>
    <w:p>
      <w:r>
        <w:t>ối với g</w:t>
      </w:r>
    </w:p>
    <w:p>
      <w:r>
        <w:t>ói th</w:t>
      </w:r>
    </w:p>
    <w:p>
      <w:r>
        <w:t>ầu</w:t>
      </w:r>
    </w:p>
    <w:p>
      <w:r>
        <w:t>áp d</w:t>
      </w:r>
    </w:p>
    <w:p>
      <w:r>
        <w:t>ụng theo phương thức một giai đoạn một t</w:t>
      </w:r>
    </w:p>
    <w:p>
      <w:r>
        <w:t>úi h</w:t>
      </w:r>
    </w:p>
    <w:p>
      <w:r>
        <w:t>ồ sơ,</w:t>
      </w:r>
    </w:p>
    <w:p>
      <w:r>
        <w:t>căn cứ v</w:t>
      </w:r>
    </w:p>
    <w:p>
      <w:r>
        <w:t>ào E-HSDT c</w:t>
      </w:r>
    </w:p>
    <w:p>
      <w:r>
        <w:t>ủa c</w:t>
      </w:r>
    </w:p>
    <w:p>
      <w:r>
        <w:t>ác nhà th</w:t>
      </w:r>
    </w:p>
    <w:p>
      <w:r>
        <w:t>ầu đ</w:t>
      </w:r>
    </w:p>
    <w:p>
      <w:r>
        <w:t>ã</w:t>
      </w:r>
    </w:p>
    <w:p>
      <w:r>
        <w:t>n</w:t>
      </w:r>
    </w:p>
    <w:p>
      <w:r>
        <w:t>ộp tr</w:t>
      </w:r>
    </w:p>
    <w:p>
      <w:r>
        <w:t>ên H</w:t>
      </w:r>
    </w:p>
    <w:p>
      <w:r>
        <w:t>ệ thống v</w:t>
      </w:r>
    </w:p>
    <w:p>
      <w:r>
        <w:t>à phương pháp đánh</w:t>
      </w:r>
    </w:p>
    <w:p>
      <w:r>
        <w:t>giá E-HSDT quy đ</w:t>
      </w:r>
    </w:p>
    <w:p>
      <w:r>
        <w:t>ịnh trong E-HSMT, tổ chuy</w:t>
      </w:r>
    </w:p>
    <w:p>
      <w:r>
        <w:t>ên gia đư</w:t>
      </w:r>
    </w:p>
    <w:p>
      <w:r>
        <w:t>ợc chọn một trong hai quy tr</w:t>
      </w:r>
    </w:p>
    <w:p>
      <w:r>
        <w:t>ình quy đ</w:t>
      </w:r>
    </w:p>
    <w:p>
      <w:r>
        <w:t>ịnh tại điểm</w:t>
      </w:r>
    </w:p>
    <w:p>
      <w:r>
        <w:t>a v</w:t>
      </w:r>
    </w:p>
    <w:p>
      <w:r>
        <w:t>à điểm</w:t>
      </w:r>
    </w:p>
    <w:p>
      <w:r>
        <w:t>b khoản này</w:t>
      </w:r>
    </w:p>
    <w:p>
      <w:r>
        <w:t>đ</w:t>
      </w:r>
    </w:p>
    <w:p>
      <w:r>
        <w:t>ể đ</w:t>
      </w:r>
    </w:p>
    <w:p>
      <w:r>
        <w:t>ánh</w:t>
      </w:r>
    </w:p>
    <w:p>
      <w:r>
        <w:t>giá E-HSDT. Quy trình 02 ch</w:t>
      </w:r>
    </w:p>
    <w:p>
      <w:r>
        <w:t>ỉ thực hiện khi đ</w:t>
      </w:r>
    </w:p>
    <w:p>
      <w:r>
        <w:t>áp</w:t>
      </w:r>
    </w:p>
    <w:p>
      <w:r>
        <w:t>ứng đầy đủ c</w:t>
      </w:r>
    </w:p>
    <w:p>
      <w:r>
        <w:t>ác điều</w:t>
      </w:r>
    </w:p>
    <w:p>
      <w:r>
        <w:t>kiện quy định tại điểm b khoản</w:t>
      </w:r>
    </w:p>
    <w:p>
      <w:r>
        <w:t>này</w:t>
      </w:r>
    </w:p>
    <w:p>
      <w:r>
        <w:t>.</w:t>
      </w:r>
    </w:p>
    <w:p>
      <w:r>
        <w:t>2.</w:t>
      </w:r>
    </w:p>
    <w:p>
      <w:r>
        <w:t>Trư</w:t>
      </w:r>
    </w:p>
    <w:p>
      <w:r>
        <w:t>ờng hợp chỉ c</w:t>
      </w:r>
    </w:p>
    <w:p>
      <w:r>
        <w:t>ó 01 nhà th</w:t>
      </w:r>
    </w:p>
    <w:p>
      <w:r>
        <w:t>ầu tham dự</w:t>
      </w:r>
    </w:p>
    <w:p>
      <w:r>
        <w:t>thầu hoặc chỉ c</w:t>
      </w:r>
    </w:p>
    <w:p>
      <w:r>
        <w:t>ó 01 nhà th</w:t>
      </w:r>
    </w:p>
    <w:p>
      <w:r>
        <w:t>ầu vượt qua bước đ</w:t>
      </w:r>
    </w:p>
    <w:p>
      <w:r>
        <w:t>ánh giá</w:t>
      </w:r>
    </w:p>
    <w:p>
      <w:r>
        <w:t>v</w:t>
      </w:r>
    </w:p>
    <w:p>
      <w:r>
        <w:t>ề kỹ thuật th</w:t>
      </w:r>
    </w:p>
    <w:p>
      <w:r>
        <w:t>ì không c</w:t>
      </w:r>
    </w:p>
    <w:p>
      <w:r>
        <w:t>ần x</w:t>
      </w:r>
    </w:p>
    <w:p>
      <w:r>
        <w:t>ác đ</w:t>
      </w:r>
    </w:p>
    <w:p>
      <w:r>
        <w:t>ịnh gi</w:t>
      </w:r>
    </w:p>
    <w:p>
      <w:r>
        <w:t>á đánh giá (trong trư</w:t>
      </w:r>
    </w:p>
    <w:p>
      <w:r>
        <w:t>ờng hợp g</w:t>
      </w:r>
    </w:p>
    <w:p>
      <w:r>
        <w:t>ói th</w:t>
      </w:r>
    </w:p>
    <w:p>
      <w:r>
        <w:t>ầu</w:t>
      </w:r>
    </w:p>
    <w:p>
      <w:r>
        <w:t>áp d</w:t>
      </w:r>
    </w:p>
    <w:p>
      <w:r>
        <w:t>ụng phương ph</w:t>
      </w:r>
    </w:p>
    <w:p>
      <w:r>
        <w:t>áp giá đánh giá), điểm</w:t>
      </w:r>
    </w:p>
    <w:p>
      <w:r>
        <w:t>tổng hợp (trong trường hợp g</w:t>
      </w:r>
    </w:p>
    <w:p>
      <w:r>
        <w:t>ói th</w:t>
      </w:r>
    </w:p>
    <w:p>
      <w:r>
        <w:t>ầu</w:t>
      </w:r>
    </w:p>
    <w:p>
      <w:r>
        <w:t>áp d</w:t>
      </w:r>
    </w:p>
    <w:p>
      <w:r>
        <w:t>ụng phương ph</w:t>
      </w:r>
    </w:p>
    <w:p>
      <w:r>
        <w:t>áp k</w:t>
      </w:r>
    </w:p>
    <w:p>
      <w:r>
        <w:t>ết hợp giữa kỹ thuật v</w:t>
      </w:r>
    </w:p>
    <w:p>
      <w:r>
        <w:t>à</w:t>
      </w:r>
    </w:p>
    <w:p>
      <w:r>
        <w:t>giá), không c</w:t>
      </w:r>
    </w:p>
    <w:p>
      <w:r>
        <w:t>ần x</w:t>
      </w:r>
    </w:p>
    <w:p>
      <w:r>
        <w:t>ác đ</w:t>
      </w:r>
    </w:p>
    <w:p>
      <w:r>
        <w:t>ịnh ưu đ</w:t>
      </w:r>
    </w:p>
    <w:p>
      <w:r>
        <w:t>ãi,</w:t>
      </w:r>
    </w:p>
    <w:p>
      <w:r>
        <w:t>không c</w:t>
      </w:r>
    </w:p>
    <w:p>
      <w:r>
        <w:t>ần xếp hạng nh</w:t>
      </w:r>
    </w:p>
    <w:p>
      <w:r>
        <w:t>à th</w:t>
      </w:r>
    </w:p>
    <w:p>
      <w:r>
        <w:t>ầu.</w:t>
      </w:r>
    </w:p>
    <w:p>
      <w:r>
        <w:t>3.</w:t>
      </w:r>
    </w:p>
    <w:p>
      <w:r>
        <w:t>Sau khi đánh giá E-HSDT, t</w:t>
      </w:r>
    </w:p>
    <w:p>
      <w:r>
        <w:t>ổ trưởng tổ chuy</w:t>
      </w:r>
    </w:p>
    <w:p>
      <w:r>
        <w:t>ên gia</w:t>
      </w:r>
    </w:p>
    <w:p>
      <w:r>
        <w:t>đính kèm b</w:t>
      </w:r>
    </w:p>
    <w:p>
      <w:r>
        <w:t>ản scan b</w:t>
      </w:r>
    </w:p>
    <w:p>
      <w:r>
        <w:t>áo cáo đánh giá E-HSDT (có ch</w:t>
      </w:r>
    </w:p>
    <w:p>
      <w:r>
        <w:t>ữ k</w:t>
      </w:r>
    </w:p>
    <w:p>
      <w:r>
        <w:t>ý c</w:t>
      </w:r>
    </w:p>
    <w:p>
      <w:r>
        <w:t>ủa tất cả th</w:t>
      </w:r>
    </w:p>
    <w:p>
      <w:r>
        <w:t>ành viên trong t</w:t>
      </w:r>
    </w:p>
    <w:p>
      <w:r>
        <w:t>ổ chuy</w:t>
      </w:r>
    </w:p>
    <w:p>
      <w:r>
        <w:t>ên gia) trên H</w:t>
      </w:r>
    </w:p>
    <w:p>
      <w:r>
        <w:t>ệ thống. Tổ trưởng tổ chuy</w:t>
      </w:r>
    </w:p>
    <w:p>
      <w:r>
        <w:t>ên</w:t>
      </w:r>
    </w:p>
    <w:p>
      <w:r>
        <w:t>gia ch</w:t>
      </w:r>
    </w:p>
    <w:p>
      <w:r>
        <w:t>ịu tr</w:t>
      </w:r>
    </w:p>
    <w:p>
      <w:r>
        <w:t>ách nhi</w:t>
      </w:r>
    </w:p>
    <w:p>
      <w:r>
        <w:t>ệm về sự thống nhất giữa</w:t>
      </w:r>
    </w:p>
    <w:p>
      <w:r>
        <w:t>bản b</w:t>
      </w:r>
    </w:p>
    <w:p>
      <w:r>
        <w:t>áo cáo đánh giá E-HSDT scan đính kèm trên H</w:t>
      </w:r>
    </w:p>
    <w:p>
      <w:r>
        <w:t>ệ thống v</w:t>
      </w:r>
    </w:p>
    <w:p>
      <w:r>
        <w:t>à</w:t>
      </w:r>
    </w:p>
    <w:p>
      <w:r>
        <w:t>b</w:t>
      </w:r>
    </w:p>
    <w:p>
      <w:r>
        <w:t>ản b</w:t>
      </w:r>
    </w:p>
    <w:p>
      <w:r>
        <w:t>áo cáo đánh giá E-HSDT b</w:t>
      </w:r>
    </w:p>
    <w:p>
      <w:r>
        <w:t>ằng giấy c</w:t>
      </w:r>
    </w:p>
    <w:p>
      <w:r>
        <w:t>ó</w:t>
      </w:r>
    </w:p>
    <w:p>
      <w:r>
        <w:t>ch</w:t>
      </w:r>
    </w:p>
    <w:p>
      <w:r>
        <w:t>ữ k</w:t>
      </w:r>
    </w:p>
    <w:p>
      <w:r>
        <w:t>ý c</w:t>
      </w:r>
    </w:p>
    <w:p>
      <w:r>
        <w:t>ủa c</w:t>
      </w:r>
    </w:p>
    <w:p>
      <w:r>
        <w:t>ác thành viên trong t</w:t>
      </w:r>
    </w:p>
    <w:p>
      <w:r>
        <w:t>ổ chuy</w:t>
      </w:r>
    </w:p>
    <w:p>
      <w:r>
        <w:t>ên gia.</w:t>
      </w:r>
    </w:p>
    <w:p>
      <w:r>
        <w:t>Điều 31. Trình, thẩm định (nếu có) và phê duyệt</w:t>
      </w:r>
    </w:p>
    <w:p>
      <w:r>
        <w:t>kết quả lựa chọn nhà thầu</w:t>
      </w:r>
    </w:p>
    <w:p>
      <w:r>
        <w:t>1.</w:t>
      </w:r>
    </w:p>
    <w:p>
      <w:r>
        <w:t>T</w:t>
      </w:r>
    </w:p>
    <w:p>
      <w:r>
        <w:t>ổ chuy</w:t>
      </w:r>
    </w:p>
    <w:p>
      <w:r>
        <w:t>ên gia l</w:t>
      </w:r>
    </w:p>
    <w:p>
      <w:r>
        <w:t>ập b</w:t>
      </w:r>
    </w:p>
    <w:p>
      <w:r>
        <w:t>áo cáo đánh</w:t>
      </w:r>
    </w:p>
    <w:p>
      <w:r>
        <w:t>giá theo quy đ</w:t>
      </w:r>
    </w:p>
    <w:p>
      <w:r>
        <w:t>ịnh tại</w:t>
      </w:r>
    </w:p>
    <w:p>
      <w:r>
        <w:t>khoản 5 Điều 32 của Nghị</w:t>
      </w:r>
    </w:p>
    <w:p>
      <w:r>
        <w:t>định số 214/2025/NĐ-CP</w:t>
      </w:r>
    </w:p>
    <w:p>
      <w:r>
        <w:t>tr</w:t>
      </w:r>
    </w:p>
    <w:p>
      <w:r>
        <w:t>ình ch</w:t>
      </w:r>
    </w:p>
    <w:p>
      <w:r>
        <w:t>ủ đầu tư. Chủ đầu tư tổ</w:t>
      </w:r>
    </w:p>
    <w:p>
      <w:r>
        <w:t>chức đối chiếu t</w:t>
      </w:r>
    </w:p>
    <w:p>
      <w:r>
        <w:t>ài li</w:t>
      </w:r>
    </w:p>
    <w:p>
      <w:r>
        <w:t>ệu, thương thảo hợp đồng (nếu c</w:t>
      </w:r>
    </w:p>
    <w:p>
      <w:r>
        <w:t>ó)</w:t>
      </w:r>
    </w:p>
    <w:p>
      <w:r>
        <w:t>trên cơ s</w:t>
      </w:r>
    </w:p>
    <w:p>
      <w:r>
        <w:t>ở b</w:t>
      </w:r>
    </w:p>
    <w:p>
      <w:r>
        <w:t>áo cáo đánh giá c</w:t>
      </w:r>
    </w:p>
    <w:p>
      <w:r>
        <w:t>ủa tổ chuy</w:t>
      </w:r>
    </w:p>
    <w:p>
      <w:r>
        <w:t>ên</w:t>
      </w:r>
    </w:p>
    <w:p>
      <w:r>
        <w:t>gia.</w:t>
      </w:r>
    </w:p>
    <w:p>
      <w:r>
        <w:t>T</w:t>
      </w:r>
    </w:p>
    <w:p>
      <w:r>
        <w:t>ổ thẩm định (đơn vị được giao thẩm định) thực hiện thẩm định kết quả</w:t>
      </w:r>
    </w:p>
    <w:p>
      <w:r>
        <w:t>lựa chọn nh</w:t>
      </w:r>
    </w:p>
    <w:p>
      <w:r>
        <w:t>à th</w:t>
      </w:r>
    </w:p>
    <w:p>
      <w:r>
        <w:t>ầu tr</w:t>
      </w:r>
    </w:p>
    <w:p>
      <w:r>
        <w:t>ên cơ s</w:t>
      </w:r>
    </w:p>
    <w:p>
      <w:r>
        <w:t>ở b</w:t>
      </w:r>
    </w:p>
    <w:p>
      <w:r>
        <w:t>áo</w:t>
      </w:r>
    </w:p>
    <w:p>
      <w:r>
        <w:t>cáo đánh giá c</w:t>
      </w:r>
    </w:p>
    <w:p>
      <w:r>
        <w:t>ủa tổ chuy</w:t>
      </w:r>
    </w:p>
    <w:p>
      <w:r>
        <w:t>ên gia, biên b</w:t>
      </w:r>
    </w:p>
    <w:p>
      <w:r>
        <w:t>ản đối</w:t>
      </w:r>
    </w:p>
    <w:p>
      <w:r>
        <w:t>chiếu t</w:t>
      </w:r>
    </w:p>
    <w:p>
      <w:r>
        <w:t>ài li</w:t>
      </w:r>
    </w:p>
    <w:p>
      <w:r>
        <w:t>ệu, bi</w:t>
      </w:r>
    </w:p>
    <w:p>
      <w:r>
        <w:t>ên b</w:t>
      </w:r>
    </w:p>
    <w:p>
      <w:r>
        <w:t>ản thương thảo</w:t>
      </w:r>
    </w:p>
    <w:p>
      <w:r>
        <w:t>hợp đồng (nếu c</w:t>
      </w:r>
    </w:p>
    <w:p>
      <w:r>
        <w:t>ó).</w:t>
      </w:r>
    </w:p>
    <w:p>
      <w:r>
        <w:t>2.</w:t>
      </w:r>
    </w:p>
    <w:p>
      <w:r>
        <w:t>Ch</w:t>
      </w:r>
    </w:p>
    <w:p>
      <w:r>
        <w:t>ủ đầu tư ph</w:t>
      </w:r>
    </w:p>
    <w:p>
      <w:r>
        <w:t>ê duy</w:t>
      </w:r>
    </w:p>
    <w:p>
      <w:r>
        <w:t>ệt kết quả lựa chọn</w:t>
      </w:r>
    </w:p>
    <w:p>
      <w:r>
        <w:t>nh</w:t>
      </w:r>
    </w:p>
    <w:p>
      <w:r>
        <w:t>à th</w:t>
      </w:r>
    </w:p>
    <w:p>
      <w:r>
        <w:t>ầu theo</w:t>
      </w:r>
    </w:p>
    <w:p>
      <w:r>
        <w:t>Phụ lục 5</w:t>
      </w:r>
    </w:p>
    <w:p>
      <w:r>
        <w:t>ban h</w:t>
      </w:r>
    </w:p>
    <w:p>
      <w:r>
        <w:t>ành</w:t>
      </w:r>
    </w:p>
    <w:p>
      <w:r>
        <w:t>kèm theo Thông tư này trên cơ s</w:t>
      </w:r>
    </w:p>
    <w:p>
      <w:r>
        <w:t>ở b</w:t>
      </w:r>
    </w:p>
    <w:p>
      <w:r>
        <w:t>áo cáo đánh giá E-HSDT,</w:t>
      </w:r>
    </w:p>
    <w:p>
      <w:r>
        <w:t>biên b</w:t>
      </w:r>
    </w:p>
    <w:p>
      <w:r>
        <w:t>ản đối chiếu t</w:t>
      </w:r>
    </w:p>
    <w:p>
      <w:r>
        <w:t>ài li</w:t>
      </w:r>
    </w:p>
    <w:p>
      <w:r>
        <w:t>ệu, bi</w:t>
      </w:r>
    </w:p>
    <w:p>
      <w:r>
        <w:t>ên b</w:t>
      </w:r>
    </w:p>
    <w:p>
      <w:r>
        <w:t>ản thương thảo hợp đồng v</w:t>
      </w:r>
    </w:p>
    <w:p>
      <w:r>
        <w:t>à báo cáo th</w:t>
      </w:r>
    </w:p>
    <w:p>
      <w:r>
        <w:t>ẩm định kết</w:t>
      </w:r>
    </w:p>
    <w:p>
      <w:r>
        <w:t>quả lựa chọn nh</w:t>
      </w:r>
    </w:p>
    <w:p>
      <w:r>
        <w:t>à th</w:t>
      </w:r>
    </w:p>
    <w:p>
      <w:r>
        <w:t>ầu (nếu c</w:t>
      </w:r>
    </w:p>
    <w:p>
      <w:r>
        <w:t>ó).</w:t>
      </w:r>
    </w:p>
    <w:p>
      <w:r>
        <w:t>Điều 32. Hợp đồng điện tử</w:t>
      </w:r>
    </w:p>
    <w:p>
      <w:r>
        <w:t>1.</w:t>
      </w:r>
    </w:p>
    <w:p>
      <w:r>
        <w:t>H</w:t>
      </w:r>
    </w:p>
    <w:p>
      <w:r>
        <w:t>ợp đồng của g</w:t>
      </w:r>
    </w:p>
    <w:p>
      <w:r>
        <w:t>ói th</w:t>
      </w:r>
    </w:p>
    <w:p>
      <w:r>
        <w:t>ầu</w:t>
      </w:r>
    </w:p>
    <w:p>
      <w:r>
        <w:t>áp d</w:t>
      </w:r>
    </w:p>
    <w:p>
      <w:r>
        <w:t>ụng đấu thầu rộng r</w:t>
      </w:r>
    </w:p>
    <w:p>
      <w:r>
        <w:t>ãi, đ</w:t>
      </w:r>
    </w:p>
    <w:p>
      <w:r>
        <w:t>ấu thầu hạn chế, ch</w:t>
      </w:r>
    </w:p>
    <w:p>
      <w:r>
        <w:t>ào</w:t>
      </w:r>
    </w:p>
    <w:p>
      <w:r>
        <w:t>hàng c</w:t>
      </w:r>
    </w:p>
    <w:p>
      <w:r>
        <w:t>ạnh tranh, ch</w:t>
      </w:r>
    </w:p>
    <w:p>
      <w:r>
        <w:t>ào giá tr</w:t>
      </w:r>
    </w:p>
    <w:p>
      <w:r>
        <w:t>ực tuyến, mua</w:t>
      </w:r>
    </w:p>
    <w:p>
      <w:r>
        <w:t>sắm trực tuyến quy định tại</w:t>
      </w:r>
    </w:p>
    <w:p>
      <w:r>
        <w:t>khoản 2 Điều 1 của Thông tư này</w:t>
      </w:r>
    </w:p>
    <w:p>
      <w:r>
        <w:t>mà vi</w:t>
      </w:r>
    </w:p>
    <w:p>
      <w:r>
        <w:t>ệc thanh to</w:t>
      </w:r>
    </w:p>
    <w:p>
      <w:r>
        <w:t>án h</w:t>
      </w:r>
    </w:p>
    <w:p>
      <w:r>
        <w:t>ợp đồng được thực hiện</w:t>
      </w:r>
    </w:p>
    <w:p>
      <w:r>
        <w:t>qua Kho bạc nh</w:t>
      </w:r>
    </w:p>
    <w:p>
      <w:r>
        <w:t>à nư</w:t>
      </w:r>
    </w:p>
    <w:p>
      <w:r>
        <w:t>ớc phải được k</w:t>
      </w:r>
    </w:p>
    <w:p>
      <w:r>
        <w:t>ý k</w:t>
      </w:r>
    </w:p>
    <w:p>
      <w:r>
        <w:t>ết</w:t>
      </w:r>
    </w:p>
    <w:p>
      <w:r>
        <w:t>tr</w:t>
      </w:r>
    </w:p>
    <w:p>
      <w:r>
        <w:t>ên H</w:t>
      </w:r>
    </w:p>
    <w:p>
      <w:r>
        <w:t>ệ thống theo quy định tại</w:t>
      </w:r>
    </w:p>
    <w:p>
      <w:r>
        <w:t>điểm i khoản</w:t>
      </w:r>
    </w:p>
    <w:p>
      <w:r>
        <w:t>2 Điều 50 của Luật Đấu thầu</w:t>
      </w:r>
    </w:p>
    <w:p>
      <w:r>
        <w:t>. Khuyến kh</w:t>
      </w:r>
    </w:p>
    <w:p>
      <w:r>
        <w:t>ích áp d</w:t>
      </w:r>
    </w:p>
    <w:p>
      <w:r>
        <w:t>ụng hợp</w:t>
      </w:r>
    </w:p>
    <w:p>
      <w:r>
        <w:t>đồng điện tử đối với g</w:t>
      </w:r>
    </w:p>
    <w:p>
      <w:r>
        <w:t>ói th</w:t>
      </w:r>
    </w:p>
    <w:p>
      <w:r>
        <w:t>ầu</w:t>
      </w:r>
    </w:p>
    <w:p>
      <w:r>
        <w:t>áp d</w:t>
      </w:r>
    </w:p>
    <w:p>
      <w:r>
        <w:t>ụng</w:t>
      </w:r>
    </w:p>
    <w:p>
      <w:r>
        <w:t>h</w:t>
      </w:r>
    </w:p>
    <w:p>
      <w:r>
        <w:t>ình th</w:t>
      </w:r>
    </w:p>
    <w:p>
      <w:r>
        <w:t>ức đặt h</w:t>
      </w:r>
    </w:p>
    <w:p>
      <w:r>
        <w:t>àng, ch</w:t>
      </w:r>
    </w:p>
    <w:p>
      <w:r>
        <w:t>ỉ định thầu,</w:t>
      </w:r>
    </w:p>
    <w:p>
      <w:r>
        <w:t>mua sắm trực tiếp, đ</w:t>
      </w:r>
    </w:p>
    <w:p>
      <w:r>
        <w:t>àm phán giá, l</w:t>
      </w:r>
    </w:p>
    <w:p>
      <w:r>
        <w:t>ựa chọn nh</w:t>
      </w:r>
    </w:p>
    <w:p>
      <w:r>
        <w:t>à th</w:t>
      </w:r>
    </w:p>
    <w:p>
      <w:r>
        <w:t>ầu trong trường hợp đặc biệt, g</w:t>
      </w:r>
    </w:p>
    <w:p>
      <w:r>
        <w:t>ói th</w:t>
      </w:r>
    </w:p>
    <w:p>
      <w:r>
        <w:t>ầu c</w:t>
      </w:r>
    </w:p>
    <w:p>
      <w:r>
        <w:t>ó s</w:t>
      </w:r>
    </w:p>
    <w:p>
      <w:r>
        <w:t>ự tham gia của cộng đồng, lựa chọn tư vấn c</w:t>
      </w:r>
    </w:p>
    <w:p>
      <w:r>
        <w:t>á nhân theo quy trình</w:t>
      </w:r>
    </w:p>
    <w:p>
      <w:r>
        <w:t>rút g</w:t>
      </w:r>
    </w:p>
    <w:p>
      <w:r>
        <w:t>ọn v</w:t>
      </w:r>
    </w:p>
    <w:p>
      <w:r>
        <w:t>à gói th</w:t>
      </w:r>
    </w:p>
    <w:p>
      <w:r>
        <w:t>ầu m</w:t>
      </w:r>
    </w:p>
    <w:p>
      <w:r>
        <w:t>à vi</w:t>
      </w:r>
    </w:p>
    <w:p>
      <w:r>
        <w:t>ệc thanh to</w:t>
      </w:r>
    </w:p>
    <w:p>
      <w:r>
        <w:t>án h</w:t>
      </w:r>
    </w:p>
    <w:p>
      <w:r>
        <w:t>ợp đồng kh</w:t>
      </w:r>
    </w:p>
    <w:p>
      <w:r>
        <w:t>ông đư</w:t>
      </w:r>
    </w:p>
    <w:p>
      <w:r>
        <w:t>ợc thực hiện qua Kho bạc nh</w:t>
      </w:r>
    </w:p>
    <w:p>
      <w:r>
        <w:t>à nư</w:t>
      </w:r>
    </w:p>
    <w:p>
      <w:r>
        <w:t>ớc.</w:t>
      </w:r>
    </w:p>
    <w:p>
      <w:r>
        <w:t>2.</w:t>
      </w:r>
    </w:p>
    <w:p>
      <w:r>
        <w:t>Tài li</w:t>
      </w:r>
    </w:p>
    <w:p>
      <w:r>
        <w:t>ệu hợp đồng điện tử l</w:t>
      </w:r>
    </w:p>
    <w:p>
      <w:r>
        <w:t>à m</w:t>
      </w:r>
    </w:p>
    <w:p>
      <w:r>
        <w:t>ột phần</w:t>
      </w:r>
    </w:p>
    <w:p>
      <w:r>
        <w:t>của hồ sơ hợp đồng quy định tại</w:t>
      </w:r>
    </w:p>
    <w:p>
      <w:r>
        <w:t>Điều 65 của Luật Đấu thầu</w:t>
      </w:r>
    </w:p>
    <w:p>
      <w:r>
        <w:t>v</w:t>
      </w:r>
    </w:p>
    <w:p>
      <w:r>
        <w:t>à</w:t>
      </w:r>
    </w:p>
    <w:p>
      <w:r>
        <w:t>đư</w:t>
      </w:r>
    </w:p>
    <w:p>
      <w:r>
        <w:t>ợc c</w:t>
      </w:r>
    </w:p>
    <w:p>
      <w:r>
        <w:t>ác bên ký s</w:t>
      </w:r>
    </w:p>
    <w:p>
      <w:r>
        <w:t>ố bao gồm:</w:t>
      </w:r>
    </w:p>
    <w:p>
      <w:r>
        <w:t>a)</w:t>
      </w:r>
    </w:p>
    <w:p>
      <w:r>
        <w:t>Văn b</w:t>
      </w:r>
    </w:p>
    <w:p>
      <w:r>
        <w:t>ản hợp đồng;</w:t>
      </w:r>
    </w:p>
    <w:p>
      <w:r>
        <w:t>b)</w:t>
      </w:r>
    </w:p>
    <w:p>
      <w:r>
        <w:t>Điều</w:t>
      </w:r>
    </w:p>
    <w:p>
      <w:r>
        <w:t>kiện cụ thể của hợp đồng được điền đầy đủ to</w:t>
      </w:r>
    </w:p>
    <w:p>
      <w:r>
        <w:t>àn</w:t>
      </w:r>
    </w:p>
    <w:p>
      <w:r>
        <w:t>b</w:t>
      </w:r>
    </w:p>
    <w:p>
      <w:r>
        <w:t>ộ nội dung v</w:t>
      </w:r>
    </w:p>
    <w:p>
      <w:r>
        <w:t>à bao g</w:t>
      </w:r>
    </w:p>
    <w:p>
      <w:r>
        <w:t>ồm cả c</w:t>
      </w:r>
    </w:p>
    <w:p>
      <w:r>
        <w:t>ác n</w:t>
      </w:r>
    </w:p>
    <w:p>
      <w:r>
        <w:t>ội dung hiệu chỉnh, bổ sung, l</w:t>
      </w:r>
    </w:p>
    <w:p>
      <w:r>
        <w:t>àm rõ trong quá trình l</w:t>
      </w:r>
    </w:p>
    <w:p>
      <w:r>
        <w:t>ựa chọn nh</w:t>
      </w:r>
    </w:p>
    <w:p>
      <w:r>
        <w:t>à th</w:t>
      </w:r>
    </w:p>
    <w:p>
      <w:r>
        <w:t>ầu, thương thảo hợp đồng, ho</w:t>
      </w:r>
    </w:p>
    <w:p>
      <w:r>
        <w:t>àn</w:t>
      </w:r>
    </w:p>
    <w:p>
      <w:r>
        <w:t>thi</w:t>
      </w:r>
    </w:p>
    <w:p>
      <w:r>
        <w:t>ện hợp đồng (nếu c</w:t>
      </w:r>
    </w:p>
    <w:p>
      <w:r>
        <w:t>ó);</w:t>
      </w:r>
    </w:p>
    <w:p>
      <w:r>
        <w:t>c)</w:t>
      </w:r>
    </w:p>
    <w:p>
      <w:r>
        <w:t>Phụ lục</w:t>
      </w:r>
    </w:p>
    <w:p>
      <w:r>
        <w:t>hợp đồng gồm danh mục chi tiết về phạm vi c</w:t>
      </w:r>
    </w:p>
    <w:p>
      <w:r>
        <w:t>ông</w:t>
      </w:r>
    </w:p>
    <w:p>
      <w:r>
        <w:t>vi</w:t>
      </w:r>
    </w:p>
    <w:p>
      <w:r>
        <w:t>ệc, biểu gi</w:t>
      </w:r>
    </w:p>
    <w:p>
      <w:r>
        <w:t>á, ti</w:t>
      </w:r>
    </w:p>
    <w:p>
      <w:r>
        <w:t>ến độ thực hiện (nếu c</w:t>
      </w:r>
    </w:p>
    <w:p>
      <w:r>
        <w:t>ó);</w:t>
      </w:r>
    </w:p>
    <w:p>
      <w:r>
        <w:t>d)</w:t>
      </w:r>
    </w:p>
    <w:p>
      <w:r>
        <w:t>Tài li</w:t>
      </w:r>
    </w:p>
    <w:p>
      <w:r>
        <w:t>ệu kh</w:t>
      </w:r>
    </w:p>
    <w:p>
      <w:r>
        <w:t>ác (n</w:t>
      </w:r>
    </w:p>
    <w:p>
      <w:r>
        <w:t>ếu c</w:t>
      </w:r>
    </w:p>
    <w:p>
      <w:r>
        <w:t>ó).</w:t>
      </w:r>
    </w:p>
    <w:p>
      <w:r>
        <w:t>3.</w:t>
      </w:r>
    </w:p>
    <w:p>
      <w:r>
        <w:t>Tr</w:t>
      </w:r>
    </w:p>
    <w:p>
      <w:r>
        <w:t>ừ trường hợp đấu thầu rộng r</w:t>
      </w:r>
    </w:p>
    <w:p>
      <w:r>
        <w:t>ãi, đ</w:t>
      </w:r>
    </w:p>
    <w:p>
      <w:r>
        <w:t>ấu</w:t>
      </w:r>
    </w:p>
    <w:p>
      <w:r>
        <w:t>thầu hạn chế, ch</w:t>
      </w:r>
    </w:p>
    <w:p>
      <w:r>
        <w:t>ào hàng c</w:t>
      </w:r>
    </w:p>
    <w:p>
      <w:r>
        <w:t>ạnh tranh, ch</w:t>
      </w:r>
    </w:p>
    <w:p>
      <w:r>
        <w:t>ào giá tr</w:t>
      </w:r>
    </w:p>
    <w:p>
      <w:r>
        <w:t>ực tuyến theo quy tr</w:t>
      </w:r>
    </w:p>
    <w:p>
      <w:r>
        <w:t>ình thông thư</w:t>
      </w:r>
    </w:p>
    <w:p>
      <w:r>
        <w:t>ờng, t</w:t>
      </w:r>
    </w:p>
    <w:p>
      <w:r>
        <w:t>ài</w:t>
      </w:r>
    </w:p>
    <w:p>
      <w:r>
        <w:t>li</w:t>
      </w:r>
    </w:p>
    <w:p>
      <w:r>
        <w:t>ệu hợp đồng điện tử c</w:t>
      </w:r>
    </w:p>
    <w:p>
      <w:r>
        <w:t>ó th</w:t>
      </w:r>
    </w:p>
    <w:p>
      <w:r>
        <w:t>ể chỉ bao gồm một</w:t>
      </w:r>
    </w:p>
    <w:p>
      <w:r>
        <w:t>hoặc một số t</w:t>
      </w:r>
    </w:p>
    <w:p>
      <w:r>
        <w:t>ài li</w:t>
      </w:r>
    </w:p>
    <w:p>
      <w:r>
        <w:t>ệu quy định tại khoản 2 Điều này</w:t>
      </w:r>
    </w:p>
    <w:p>
      <w:r>
        <w:t>.</w:t>
      </w:r>
    </w:p>
    <w:p>
      <w:r>
        <w:t>4.</w:t>
      </w:r>
    </w:p>
    <w:p>
      <w:r>
        <w:t>Văn b</w:t>
      </w:r>
    </w:p>
    <w:p>
      <w:r>
        <w:t>ản hợp đồng được lập theo Mẫu hợp đồng điện tử trong</w:t>
      </w:r>
    </w:p>
    <w:p>
      <w:r>
        <w:t>E-HSMT quy định tại Thông tư này</w:t>
      </w:r>
    </w:p>
    <w:p>
      <w:r>
        <w:t>ho</w:t>
      </w:r>
    </w:p>
    <w:p>
      <w:r>
        <w:t>ặc quy định ph</w:t>
      </w:r>
    </w:p>
    <w:p>
      <w:r>
        <w:t>áp</w:t>
      </w:r>
    </w:p>
    <w:p>
      <w:r>
        <w:t>luật</w:t>
      </w:r>
    </w:p>
    <w:p>
      <w:r>
        <w:t>c</w:t>
      </w:r>
    </w:p>
    <w:p>
      <w:r>
        <w:t>ó liên quan. Ch</w:t>
      </w:r>
    </w:p>
    <w:p>
      <w:r>
        <w:t>ủ đầu tư được chỉnh</w:t>
      </w:r>
    </w:p>
    <w:p>
      <w:r>
        <w:t>sửa, bổ sung c</w:t>
      </w:r>
    </w:p>
    <w:p>
      <w:r>
        <w:t>ác n</w:t>
      </w:r>
    </w:p>
    <w:p>
      <w:r>
        <w:t>ội dung trong c</w:t>
      </w:r>
    </w:p>
    <w:p>
      <w:r>
        <w:t>ác mẫu</w:t>
      </w:r>
    </w:p>
    <w:p>
      <w:r>
        <w:t>hợp đồng điện tử trong E-HSMT để ph</w:t>
      </w:r>
    </w:p>
    <w:p>
      <w:r>
        <w:t>ù h</w:t>
      </w:r>
    </w:p>
    <w:p>
      <w:r>
        <w:t>ợp với quy</w:t>
      </w:r>
    </w:p>
    <w:p>
      <w:r>
        <w:t>m</w:t>
      </w:r>
    </w:p>
    <w:p>
      <w:r>
        <w:t>ô, tính ch</w:t>
      </w:r>
    </w:p>
    <w:p>
      <w:r>
        <w:t>ất của g</w:t>
      </w:r>
    </w:p>
    <w:p>
      <w:r>
        <w:t>ói th</w:t>
      </w:r>
    </w:p>
    <w:p>
      <w:r>
        <w:t>ầu. Trường</w:t>
      </w:r>
    </w:p>
    <w:p>
      <w:r>
        <w:t>hợp E-ĐKCT đ</w:t>
      </w:r>
    </w:p>
    <w:p>
      <w:r>
        <w:t>ã đư</w:t>
      </w:r>
    </w:p>
    <w:p>
      <w:r>
        <w:t>ợc điền đầy đủ to</w:t>
      </w:r>
    </w:p>
    <w:p>
      <w:r>
        <w:t>àn b</w:t>
      </w:r>
    </w:p>
    <w:p>
      <w:r>
        <w:t>ộ</w:t>
      </w:r>
    </w:p>
    <w:p>
      <w:r>
        <w:t>nội dung v</w:t>
      </w:r>
    </w:p>
    <w:p>
      <w:r>
        <w:t>à bao g</w:t>
      </w:r>
    </w:p>
    <w:p>
      <w:r>
        <w:t>ồm cả c</w:t>
      </w:r>
    </w:p>
    <w:p>
      <w:r>
        <w:t>ác n</w:t>
      </w:r>
    </w:p>
    <w:p>
      <w:r>
        <w:t>ội dung</w:t>
      </w:r>
    </w:p>
    <w:p>
      <w:r>
        <w:t>hiệu chỉnh, bổ sung, l</w:t>
      </w:r>
    </w:p>
    <w:p>
      <w:r>
        <w:t>àm rõ trong quá trình l</w:t>
      </w:r>
    </w:p>
    <w:p>
      <w:r>
        <w:t>ựa chọn nh</w:t>
      </w:r>
    </w:p>
    <w:p>
      <w:r>
        <w:t>à</w:t>
      </w:r>
    </w:p>
    <w:p>
      <w:r>
        <w:t>th</w:t>
      </w:r>
    </w:p>
    <w:p>
      <w:r>
        <w:t>ầu, thương thảo hợp đồng, ho</w:t>
      </w:r>
    </w:p>
    <w:p>
      <w:r>
        <w:t>àn thi</w:t>
      </w:r>
    </w:p>
    <w:p>
      <w:r>
        <w:t>ện hợp</w:t>
      </w:r>
    </w:p>
    <w:p>
      <w:r>
        <w:t>đồng (nếu c</w:t>
      </w:r>
    </w:p>
    <w:p>
      <w:r>
        <w:t>ó) thì các n</w:t>
      </w:r>
    </w:p>
    <w:p>
      <w:r>
        <w:t>ội dung này</w:t>
      </w:r>
    </w:p>
    <w:p>
      <w:r>
        <w:t>không ph</w:t>
      </w:r>
    </w:p>
    <w:p>
      <w:r>
        <w:t>ải đưa v</w:t>
      </w:r>
    </w:p>
    <w:p>
      <w:r>
        <w:t>ào văn b</w:t>
      </w:r>
    </w:p>
    <w:p>
      <w:r>
        <w:t>ản hợp đồng để tr</w:t>
      </w:r>
    </w:p>
    <w:p>
      <w:r>
        <w:t>ánh trùng</w:t>
      </w:r>
    </w:p>
    <w:p>
      <w:r>
        <w:t>l</w:t>
      </w:r>
    </w:p>
    <w:p>
      <w:r>
        <w:t>ặp.</w:t>
      </w:r>
    </w:p>
    <w:p>
      <w:r>
        <w:t>Chương IV</w:t>
      </w:r>
    </w:p>
    <w:p>
      <w:r>
        <w:t>TỔ CHỨC THỰC HIỆN</w:t>
      </w:r>
    </w:p>
    <w:p>
      <w:r>
        <w:t>Điều 33. Sửa đổi, bổ sung một số điều của Thông</w:t>
      </w:r>
    </w:p>
    <w:p>
      <w:r>
        <w:t>tư số 05/2024/TT-BKHĐT ngày 19 tháng 4 năm 2024 của Bộ trưởng Bộ Kế hoạch và</w:t>
      </w:r>
    </w:p>
    <w:p>
      <w:r>
        <w:t>Đầu tư quy định về quản lý và sử dụng các chi phí trong lựa chọn nhà thầu, nhà</w:t>
      </w:r>
    </w:p>
    <w:p>
      <w:r>
        <w:t>đầu tư trên Hệ thống mạng đấu thầu quốc gia</w:t>
      </w:r>
    </w:p>
    <w:p>
      <w:r>
        <w:t>Sửa đổi, bổ sung</w:t>
      </w:r>
    </w:p>
    <w:p>
      <w:r>
        <w:t>Điều 4</w:t>
      </w:r>
    </w:p>
    <w:p>
      <w:r>
        <w:t>như sau:</w:t>
      </w:r>
    </w:p>
    <w:p>
      <w:r>
        <w:t>“</w:t>
      </w:r>
    </w:p>
    <w:p>
      <w:r>
        <w:t>Điều</w:t>
      </w:r>
    </w:p>
    <w:p>
      <w:r>
        <w:t>4. Mức thu c</w:t>
      </w:r>
    </w:p>
    <w:p>
      <w:r>
        <w:t>ác lo</w:t>
      </w:r>
    </w:p>
    <w:p>
      <w:r>
        <w:t>ại chi ph</w:t>
      </w:r>
    </w:p>
    <w:p>
      <w:r>
        <w:t>í</w:t>
      </w:r>
    </w:p>
    <w:p>
      <w:r>
        <w:t>1.</w:t>
      </w:r>
    </w:p>
    <w:p>
      <w:r>
        <w:t>Chi phí duy trì tên và h</w:t>
      </w:r>
    </w:p>
    <w:p>
      <w:r>
        <w:t>ồ sơ năng lực của nh</w:t>
      </w:r>
    </w:p>
    <w:p>
      <w:r>
        <w:t>à th</w:t>
      </w:r>
    </w:p>
    <w:p>
      <w:r>
        <w:t>ầu tr</w:t>
      </w:r>
    </w:p>
    <w:p>
      <w:r>
        <w:t>ên H</w:t>
      </w:r>
    </w:p>
    <w:p>
      <w:r>
        <w:t>ệ thống thực hiện theo quy định tại</w:t>
      </w:r>
    </w:p>
    <w:p>
      <w:r>
        <w:t>điểm a khoản 9 Điều 14 của Nghị định số 214/2025/NĐ-CP</w:t>
      </w:r>
    </w:p>
    <w:p>
      <w:r>
        <w:t>.</w:t>
      </w:r>
    </w:p>
    <w:p>
      <w:r>
        <w:t>Chi</w:t>
      </w:r>
    </w:p>
    <w:p>
      <w:r>
        <w:t>phí trong l</w:t>
      </w:r>
    </w:p>
    <w:p>
      <w:r>
        <w:t>ựa chọn nh</w:t>
      </w:r>
    </w:p>
    <w:p>
      <w:r>
        <w:t>à đ</w:t>
      </w:r>
    </w:p>
    <w:p>
      <w:r>
        <w:t>ầu tư tr</w:t>
      </w:r>
    </w:p>
    <w:p>
      <w:r>
        <w:t>ên</w:t>
      </w:r>
    </w:p>
    <w:p>
      <w:r>
        <w:t>H</w:t>
      </w:r>
    </w:p>
    <w:p>
      <w:r>
        <w:t>ệ thống thực hiện theo quy định tại Nghị định của Ch</w:t>
      </w:r>
    </w:p>
    <w:p>
      <w:r>
        <w:t>ính</w:t>
      </w:r>
    </w:p>
    <w:p>
      <w:r>
        <w:t>ph</w:t>
      </w:r>
    </w:p>
    <w:p>
      <w:r>
        <w:t>ủ quy định chi tiết một số điều v</w:t>
      </w:r>
    </w:p>
    <w:p>
      <w:r>
        <w:t>à bi</w:t>
      </w:r>
    </w:p>
    <w:p>
      <w:r>
        <w:t>ện ph</w:t>
      </w:r>
    </w:p>
    <w:p>
      <w:r>
        <w:t>áp</w:t>
      </w:r>
    </w:p>
    <w:p>
      <w:r>
        <w:t>thi hành</w:t>
      </w:r>
    </w:p>
    <w:p>
      <w:r>
        <w:t>Luật</w:t>
      </w:r>
    </w:p>
    <w:p>
      <w:r>
        <w:t>Đầu tư theo</w:t>
      </w:r>
    </w:p>
    <w:p>
      <w:r>
        <w:t>phương thức đối t</w:t>
      </w:r>
    </w:p>
    <w:p>
      <w:r>
        <w:t>ác công tư.</w:t>
      </w:r>
    </w:p>
    <w:p>
      <w:r>
        <w:t>2.</w:t>
      </w:r>
    </w:p>
    <w:p>
      <w:r>
        <w:t>Chi phí n</w:t>
      </w:r>
    </w:p>
    <w:p>
      <w:r>
        <w:t>ộp hồ sơ dự thầu tr</w:t>
      </w:r>
    </w:p>
    <w:p>
      <w:r>
        <w:t>ên H</w:t>
      </w:r>
    </w:p>
    <w:p>
      <w:r>
        <w:t>ệ</w:t>
      </w:r>
    </w:p>
    <w:p>
      <w:r>
        <w:t>thống thực hiện theo quy định tại</w:t>
      </w:r>
    </w:p>
    <w:p>
      <w:r>
        <w:t>điểm b khoản 9 Điều 14</w:t>
      </w:r>
    </w:p>
    <w:p>
      <w:r>
        <w:t>của Nghị định số 214/2025/NĐ-CP</w:t>
      </w:r>
    </w:p>
    <w:p>
      <w:r>
        <w:t>.</w:t>
      </w:r>
    </w:p>
    <w:p>
      <w:r>
        <w:t>3.</w:t>
      </w:r>
    </w:p>
    <w:p>
      <w:r>
        <w:t>Chi phí đ</w:t>
      </w:r>
    </w:p>
    <w:p>
      <w:r>
        <w:t>ối với nh</w:t>
      </w:r>
    </w:p>
    <w:p>
      <w:r>
        <w:t>à th</w:t>
      </w:r>
    </w:p>
    <w:p>
      <w:r>
        <w:t>ầu tr</w:t>
      </w:r>
    </w:p>
    <w:p>
      <w:r>
        <w:t>úng</w:t>
      </w:r>
    </w:p>
    <w:p>
      <w:r>
        <w:t>th</w:t>
      </w:r>
    </w:p>
    <w:p>
      <w:r>
        <w:t>ầu của g</w:t>
      </w:r>
    </w:p>
    <w:p>
      <w:r>
        <w:t>ói th</w:t>
      </w:r>
    </w:p>
    <w:p>
      <w:r>
        <w:t>ầu đấu thầu rộng r</w:t>
      </w:r>
    </w:p>
    <w:p>
      <w:r>
        <w:t>ãi,</w:t>
      </w:r>
    </w:p>
    <w:p>
      <w:r>
        <w:t>đ</w:t>
      </w:r>
    </w:p>
    <w:p>
      <w:r>
        <w:t>ấu thầu hạn chế, ch</w:t>
      </w:r>
    </w:p>
    <w:p>
      <w:r>
        <w:t>ào hàng c</w:t>
      </w:r>
    </w:p>
    <w:p>
      <w:r>
        <w:t>ạnh tranh, ch</w:t>
      </w:r>
    </w:p>
    <w:p>
      <w:r>
        <w:t>ào</w:t>
      </w:r>
    </w:p>
    <w:p>
      <w:r>
        <w:t>giá tr</w:t>
      </w:r>
    </w:p>
    <w:p>
      <w:r>
        <w:t>ực tuyến theo quy tr</w:t>
      </w:r>
    </w:p>
    <w:p>
      <w:r>
        <w:t>ình thông thư</w:t>
      </w:r>
    </w:p>
    <w:p>
      <w:r>
        <w:t>ờng</w:t>
      </w:r>
    </w:p>
    <w:p>
      <w:r>
        <w:t>áp</w:t>
      </w:r>
    </w:p>
    <w:p>
      <w:r>
        <w:t>d</w:t>
      </w:r>
    </w:p>
    <w:p>
      <w:r>
        <w:t>ụng đấu thầu qua mạng thực hiện theo quy định tại</w:t>
      </w:r>
    </w:p>
    <w:p>
      <w:r>
        <w:t>điểm c khoản 9 Điều 14 của Nghị định số 214/2025/NĐ-CP</w:t>
      </w:r>
    </w:p>
    <w:p>
      <w:r>
        <w:t>.</w:t>
      </w:r>
    </w:p>
    <w:p>
      <w:r>
        <w:t>4.</w:t>
      </w:r>
    </w:p>
    <w:p>
      <w:r>
        <w:t>Chi phí k</w:t>
      </w:r>
    </w:p>
    <w:p>
      <w:r>
        <w:t>ết nối chức năng bảo l</w:t>
      </w:r>
    </w:p>
    <w:p>
      <w:r>
        <w:t>ãnh d</w:t>
      </w:r>
    </w:p>
    <w:p>
      <w:r>
        <w:t>ự</w:t>
      </w:r>
    </w:p>
    <w:p>
      <w:r>
        <w:t>thầu điện tử giữa Hệ thống với c</w:t>
      </w:r>
    </w:p>
    <w:p>
      <w:r>
        <w:t>ác t</w:t>
      </w:r>
    </w:p>
    <w:p>
      <w:r>
        <w:t>ổ chức t</w:t>
      </w:r>
    </w:p>
    <w:p>
      <w:r>
        <w:t>ín d</w:t>
      </w:r>
    </w:p>
    <w:p>
      <w:r>
        <w:t>ụng trong nước, chi nh</w:t>
      </w:r>
    </w:p>
    <w:p>
      <w:r>
        <w:t>ánh ngân hàng nư</w:t>
      </w:r>
    </w:p>
    <w:p>
      <w:r>
        <w:t>ớc ngo</w:t>
      </w:r>
    </w:p>
    <w:p>
      <w:r>
        <w:t>ài</w:t>
      </w:r>
    </w:p>
    <w:p>
      <w:r>
        <w:t>đư</w:t>
      </w:r>
    </w:p>
    <w:p>
      <w:r>
        <w:t>ợc th</w:t>
      </w:r>
    </w:p>
    <w:p>
      <w:r>
        <w:t>ành l</w:t>
      </w:r>
    </w:p>
    <w:p>
      <w:r>
        <w:t>ập theo ph</w:t>
      </w:r>
    </w:p>
    <w:p>
      <w:r>
        <w:t>áp luật</w:t>
      </w:r>
    </w:p>
    <w:p>
      <w:r>
        <w:t>Việt Nam, doanh nghiệp bảo hiểm phi nh</w:t>
      </w:r>
    </w:p>
    <w:p>
      <w:r>
        <w:t>ân th</w:t>
      </w:r>
    </w:p>
    <w:p>
      <w:r>
        <w:t>ọ</w:t>
      </w:r>
    </w:p>
    <w:p>
      <w:r>
        <w:t>trong nước, chi nh</w:t>
      </w:r>
    </w:p>
    <w:p>
      <w:r>
        <w:t>ánh doanh nghi</w:t>
      </w:r>
    </w:p>
    <w:p>
      <w:r>
        <w:t>ệp bảo hiểm phi nh</w:t>
      </w:r>
    </w:p>
    <w:p>
      <w:r>
        <w:t>ân</w:t>
      </w:r>
    </w:p>
    <w:p>
      <w:r>
        <w:t>th</w:t>
      </w:r>
    </w:p>
    <w:p>
      <w:r>
        <w:t>ọ nước ngo</w:t>
      </w:r>
    </w:p>
    <w:p>
      <w:r>
        <w:t>ài đư</w:t>
      </w:r>
    </w:p>
    <w:p>
      <w:r>
        <w:t>ợc th</w:t>
      </w:r>
    </w:p>
    <w:p>
      <w:r>
        <w:t>ành l</w:t>
      </w:r>
    </w:p>
    <w:p>
      <w:r>
        <w:t>ập theo ph</w:t>
      </w:r>
    </w:p>
    <w:p>
      <w:r>
        <w:t>áp luật</w:t>
      </w:r>
    </w:p>
    <w:p>
      <w:r>
        <w:t>Việt Nam thực hiện theo quy định</w:t>
      </w:r>
    </w:p>
    <w:p>
      <w:r>
        <w:t>tại</w:t>
      </w:r>
    </w:p>
    <w:p>
      <w:r>
        <w:t>điểm d khoản 9 Điều 14 của Nghị định số 214/2025/NĐ-CP</w:t>
      </w:r>
    </w:p>
    <w:p>
      <w:r>
        <w:t>.”</w:t>
      </w:r>
    </w:p>
    <w:p>
      <w:r>
        <w:t>Sửa đổi, bổ sung</w:t>
      </w:r>
    </w:p>
    <w:p>
      <w:r>
        <w:t>khoản 3 Điều 7</w:t>
      </w:r>
    </w:p>
    <w:p>
      <w:r>
        <w:t>như sau:</w:t>
      </w:r>
    </w:p>
    <w:p>
      <w:r>
        <w:t>“3.</w:t>
      </w:r>
    </w:p>
    <w:p>
      <w:r>
        <w:t>T</w:t>
      </w:r>
    </w:p>
    <w:p>
      <w:r>
        <w:t>ổ chức lập, ph</w:t>
      </w:r>
    </w:p>
    <w:p>
      <w:r>
        <w:t>ê duy</w:t>
      </w:r>
    </w:p>
    <w:p>
      <w:r>
        <w:t>ệt, điều chỉnh kế</w:t>
      </w:r>
    </w:p>
    <w:p>
      <w:r>
        <w:t>hoạch, quyết to</w:t>
      </w:r>
    </w:p>
    <w:p>
      <w:r>
        <w:t>án thu chi h</w:t>
      </w:r>
    </w:p>
    <w:p>
      <w:r>
        <w:t>ằng năm:</w:t>
      </w:r>
    </w:p>
    <w:p>
      <w:r>
        <w:t>a)</w:t>
      </w:r>
    </w:p>
    <w:p>
      <w:r>
        <w:t>Trung tâm Đ</w:t>
      </w:r>
    </w:p>
    <w:p>
      <w:r>
        <w:t>ấu thầu qua mạng quốc gia lập kế hoạch thu v</w:t>
      </w:r>
    </w:p>
    <w:p>
      <w:r>
        <w:t>à</w:t>
      </w:r>
    </w:p>
    <w:p>
      <w:r>
        <w:t>k</w:t>
      </w:r>
    </w:p>
    <w:p>
      <w:r>
        <w:t>ế hoạch chi li</w:t>
      </w:r>
    </w:p>
    <w:p>
      <w:r>
        <w:t>ên quan đ</w:t>
      </w:r>
    </w:p>
    <w:p>
      <w:r>
        <w:t>ến lựa chọn nh</w:t>
      </w:r>
    </w:p>
    <w:p>
      <w:r>
        <w:t>à</w:t>
      </w:r>
    </w:p>
    <w:p>
      <w:r>
        <w:t>th</w:t>
      </w:r>
    </w:p>
    <w:p>
      <w:r>
        <w:t>ầu, nh</w:t>
      </w:r>
    </w:p>
    <w:p>
      <w:r>
        <w:t>à đ</w:t>
      </w:r>
    </w:p>
    <w:p>
      <w:r>
        <w:t>ầu tư tr</w:t>
      </w:r>
    </w:p>
    <w:p>
      <w:r>
        <w:t>ên H</w:t>
      </w:r>
    </w:p>
    <w:p>
      <w:r>
        <w:t>ệ</w:t>
      </w:r>
    </w:p>
    <w:p>
      <w:r>
        <w:t>thống theo c</w:t>
      </w:r>
    </w:p>
    <w:p>
      <w:r>
        <w:t>ác n</w:t>
      </w:r>
    </w:p>
    <w:p>
      <w:r>
        <w:t>ội dung tại</w:t>
      </w:r>
    </w:p>
    <w:p>
      <w:r>
        <w:t>Phụ lục I</w:t>
      </w:r>
    </w:p>
    <w:p>
      <w:r>
        <w:t>ban h</w:t>
      </w:r>
    </w:p>
    <w:p>
      <w:r>
        <w:t>ành kèm theo Thông</w:t>
      </w:r>
    </w:p>
    <w:p>
      <w:r>
        <w:t>tư này trình H</w:t>
      </w:r>
    </w:p>
    <w:p>
      <w:r>
        <w:t>ội đồng quản l</w:t>
      </w:r>
    </w:p>
    <w:p>
      <w:r>
        <w:t>ý Trung tâm Đ</w:t>
      </w:r>
    </w:p>
    <w:p>
      <w:r>
        <w:t>ấu</w:t>
      </w:r>
    </w:p>
    <w:p>
      <w:r>
        <w:t>thầu qua mạng quốc gia (sau đ</w:t>
      </w:r>
    </w:p>
    <w:p>
      <w:r>
        <w:t>ây g</w:t>
      </w:r>
    </w:p>
    <w:p>
      <w:r>
        <w:t>ọi l</w:t>
      </w:r>
    </w:p>
    <w:p>
      <w:r>
        <w:t>à H</w:t>
      </w:r>
    </w:p>
    <w:p>
      <w:r>
        <w:t>ội đồng quản l</w:t>
      </w:r>
    </w:p>
    <w:p>
      <w:r>
        <w:t>ý) phê duy</w:t>
      </w:r>
    </w:p>
    <w:p>
      <w:r>
        <w:t>ệt hoặc b</w:t>
      </w:r>
    </w:p>
    <w:p>
      <w:r>
        <w:t>áo cáo,</w:t>
      </w:r>
    </w:p>
    <w:p>
      <w:r>
        <w:t>xin ý ki</w:t>
      </w:r>
    </w:p>
    <w:p>
      <w:r>
        <w:t>ến Cục Quản l</w:t>
      </w:r>
    </w:p>
    <w:p>
      <w:r>
        <w:t>ý đ</w:t>
      </w:r>
    </w:p>
    <w:p>
      <w:r>
        <w:t>ấu thầu trước khi Gi</w:t>
      </w:r>
    </w:p>
    <w:p>
      <w:r>
        <w:t>ám</w:t>
      </w:r>
    </w:p>
    <w:p>
      <w:r>
        <w:t>đ</w:t>
      </w:r>
    </w:p>
    <w:p>
      <w:r>
        <w:t>ốc Trung t</w:t>
      </w:r>
    </w:p>
    <w:p>
      <w:r>
        <w:t>âm Đ</w:t>
      </w:r>
    </w:p>
    <w:p>
      <w:r>
        <w:t>ấu thầu qua mạng quốc gia ph</w:t>
      </w:r>
    </w:p>
    <w:p>
      <w:r>
        <w:t>ê</w:t>
      </w:r>
    </w:p>
    <w:p>
      <w:r>
        <w:t>duy</w:t>
      </w:r>
    </w:p>
    <w:p>
      <w:r>
        <w:t>ệt (trong trường hợp Trung t</w:t>
      </w:r>
    </w:p>
    <w:p>
      <w:r>
        <w:t>âm Đ</w:t>
      </w:r>
    </w:p>
    <w:p>
      <w:r>
        <w:t>ấu thầu</w:t>
      </w:r>
    </w:p>
    <w:p>
      <w:r>
        <w:t>qua mạng quốc gia chưa th</w:t>
      </w:r>
    </w:p>
    <w:p>
      <w:r>
        <w:t>ành l</w:t>
      </w:r>
    </w:p>
    <w:p>
      <w:r>
        <w:t>ập Hội đồng quản l</w:t>
      </w:r>
    </w:p>
    <w:p>
      <w:r>
        <w:t>ý);</w:t>
      </w:r>
    </w:p>
    <w:p>
      <w:r>
        <w:t>b)</w:t>
      </w:r>
    </w:p>
    <w:p>
      <w:r>
        <w:t>Trư</w:t>
      </w:r>
    </w:p>
    <w:p>
      <w:r>
        <w:t>ờng hợp ph</w:t>
      </w:r>
    </w:p>
    <w:p>
      <w:r>
        <w:t>át sinh nhi</w:t>
      </w:r>
    </w:p>
    <w:p>
      <w:r>
        <w:t>ệm vụ, Trung</w:t>
      </w:r>
    </w:p>
    <w:p>
      <w:r>
        <w:t>t</w:t>
      </w:r>
    </w:p>
    <w:p>
      <w:r>
        <w:t>âm Đ</w:t>
      </w:r>
    </w:p>
    <w:p>
      <w:r>
        <w:t>ấu thầu qua mạng quốc gia điều chỉnh c</w:t>
      </w:r>
    </w:p>
    <w:p>
      <w:r>
        <w:t>ác khoản</w:t>
      </w:r>
    </w:p>
    <w:p>
      <w:r>
        <w:t>thu, chi tại</w:t>
      </w:r>
    </w:p>
    <w:p>
      <w:r>
        <w:t>Phụ lục I</w:t>
      </w:r>
    </w:p>
    <w:p>
      <w:r>
        <w:t>ban h</w:t>
      </w:r>
    </w:p>
    <w:p>
      <w:r>
        <w:t>ành kèm theo Thông tư này trình H</w:t>
      </w:r>
    </w:p>
    <w:p>
      <w:r>
        <w:t>ội đồng quản l</w:t>
      </w:r>
    </w:p>
    <w:p>
      <w:r>
        <w:t>ý</w:t>
      </w:r>
    </w:p>
    <w:p>
      <w:r>
        <w:t>phê duy</w:t>
      </w:r>
    </w:p>
    <w:p>
      <w:r>
        <w:t>ệt hoặc b</w:t>
      </w:r>
    </w:p>
    <w:p>
      <w:r>
        <w:t>áo cáo, xin ý ki</w:t>
      </w:r>
    </w:p>
    <w:p>
      <w:r>
        <w:t>ến Cục Quản</w:t>
      </w:r>
    </w:p>
    <w:p>
      <w:r>
        <w:t>l</w:t>
      </w:r>
    </w:p>
    <w:p>
      <w:r>
        <w:t>ý đ</w:t>
      </w:r>
    </w:p>
    <w:p>
      <w:r>
        <w:t>ấu thầu trước khi Gi</w:t>
      </w:r>
    </w:p>
    <w:p>
      <w:r>
        <w:t>ám đ</w:t>
      </w:r>
    </w:p>
    <w:p>
      <w:r>
        <w:t>ốc Trung</w:t>
      </w:r>
    </w:p>
    <w:p>
      <w:r>
        <w:t>t</w:t>
      </w:r>
    </w:p>
    <w:p>
      <w:r>
        <w:t>âm Đ</w:t>
      </w:r>
    </w:p>
    <w:p>
      <w:r>
        <w:t>ấu thầu qua mạng quốc gia ph</w:t>
      </w:r>
    </w:p>
    <w:p>
      <w:r>
        <w:t>ê duy</w:t>
      </w:r>
    </w:p>
    <w:p>
      <w:r>
        <w:t>ệt (trong trường hợp Trung t</w:t>
      </w:r>
    </w:p>
    <w:p>
      <w:r>
        <w:t>âm Đ</w:t>
      </w:r>
    </w:p>
    <w:p>
      <w:r>
        <w:t>ấu thầu qua mạng</w:t>
      </w:r>
    </w:p>
    <w:p>
      <w:r>
        <w:t>quốc gia chưa th</w:t>
      </w:r>
    </w:p>
    <w:p>
      <w:r>
        <w:t>ành l</w:t>
      </w:r>
    </w:p>
    <w:p>
      <w:r>
        <w:t>ập Hội đồng quản l</w:t>
      </w:r>
    </w:p>
    <w:p>
      <w:r>
        <w:t>ý)</w:t>
      </w:r>
    </w:p>
    <w:p>
      <w:r>
        <w:t>c)</w:t>
      </w:r>
    </w:p>
    <w:p>
      <w:r>
        <w:t>Trung tâm Đ</w:t>
      </w:r>
    </w:p>
    <w:p>
      <w:r>
        <w:t>ấu thầu qua mạng quốc gia c</w:t>
      </w:r>
    </w:p>
    <w:p>
      <w:r>
        <w:t>ó trách nhi</w:t>
      </w:r>
    </w:p>
    <w:p>
      <w:r>
        <w:t>ệm lập quyết to</w:t>
      </w:r>
    </w:p>
    <w:p>
      <w:r>
        <w:t>án thu, chi theo các n</w:t>
      </w:r>
    </w:p>
    <w:p>
      <w:r>
        <w:t>ội dung tại</w:t>
      </w:r>
    </w:p>
    <w:p>
      <w:r>
        <w:t>Phụ lục II</w:t>
      </w:r>
    </w:p>
    <w:p>
      <w:r>
        <w:t>ban h</w:t>
      </w:r>
    </w:p>
    <w:p>
      <w:r>
        <w:t>ành kèm theo Thông</w:t>
      </w:r>
    </w:p>
    <w:p>
      <w:r>
        <w:t>tư này và quy</w:t>
      </w:r>
    </w:p>
    <w:p>
      <w:r>
        <w:t>ết to</w:t>
      </w:r>
    </w:p>
    <w:p>
      <w:r>
        <w:t>án theo quy đ</w:t>
      </w:r>
    </w:p>
    <w:p>
      <w:r>
        <w:t>ịnh.”.</w:t>
      </w:r>
    </w:p>
    <w:p>
      <w:r>
        <w:t>Sửa đổi, bổ sung</w:t>
      </w:r>
    </w:p>
    <w:p>
      <w:r>
        <w:t>điểm a khoản 2 Điều 8</w:t>
      </w:r>
    </w:p>
    <w:p>
      <w:r>
        <w:t>như sau:</w:t>
      </w:r>
    </w:p>
    <w:p>
      <w:r>
        <w:t>“a)</w:t>
      </w:r>
    </w:p>
    <w:p>
      <w:r>
        <w:t>Có ý ki</w:t>
      </w:r>
    </w:p>
    <w:p>
      <w:r>
        <w:t>ến đối với kế hoạch thu v</w:t>
      </w:r>
    </w:p>
    <w:p>
      <w:r>
        <w:t>à k</w:t>
      </w:r>
    </w:p>
    <w:p>
      <w:r>
        <w:t>ế</w:t>
      </w:r>
    </w:p>
    <w:p>
      <w:r>
        <w:t>hoạch chi hằng năm của Trung t</w:t>
      </w:r>
    </w:p>
    <w:p>
      <w:r>
        <w:t>âm Đ</w:t>
      </w:r>
    </w:p>
    <w:p>
      <w:r>
        <w:t>ấu thầu qua mạng quốc</w:t>
      </w:r>
    </w:p>
    <w:p>
      <w:r>
        <w:t>gia (trong trường hợp Trung t</w:t>
      </w:r>
    </w:p>
    <w:p>
      <w:r>
        <w:t>âm Đ</w:t>
      </w:r>
    </w:p>
    <w:p>
      <w:r>
        <w:t>ấu thầu qua mạng quốc gia</w:t>
      </w:r>
    </w:p>
    <w:p>
      <w:r>
        <w:t>chưa th</w:t>
      </w:r>
    </w:p>
    <w:p>
      <w:r>
        <w:t>ành l</w:t>
      </w:r>
    </w:p>
    <w:p>
      <w:r>
        <w:t>ập Hội đồng quản l</w:t>
      </w:r>
    </w:p>
    <w:p>
      <w:r>
        <w:t>ý) theo quy đ</w:t>
      </w:r>
    </w:p>
    <w:p>
      <w:r>
        <w:t>ịnh tại</w:t>
      </w:r>
    </w:p>
    <w:p>
      <w:r>
        <w:t>điểm a khoản 3 Điều 7 của Thông tư này</w:t>
      </w:r>
    </w:p>
    <w:p>
      <w:r>
        <w:t>;”.</w:t>
      </w:r>
    </w:p>
    <w:p>
      <w:r>
        <w:t>Bổ sung điểm c1 vào sau</w:t>
      </w:r>
    </w:p>
    <w:p>
      <w:r>
        <w:t>điểm c khoản 3 Điều 8</w:t>
      </w:r>
    </w:p>
    <w:p>
      <w:r>
        <w:t>như</w:t>
      </w:r>
    </w:p>
    <w:p>
      <w:r>
        <w:t>sau:</w:t>
      </w:r>
    </w:p>
    <w:p>
      <w:r>
        <w:t>“c1)</w:t>
      </w:r>
    </w:p>
    <w:p>
      <w:r>
        <w:t>Phê duy</w:t>
      </w:r>
    </w:p>
    <w:p>
      <w:r>
        <w:t>ệt, điều chỉnh kế hoạch thu v</w:t>
      </w:r>
    </w:p>
    <w:p>
      <w:r>
        <w:t>à k</w:t>
      </w:r>
    </w:p>
    <w:p>
      <w:r>
        <w:t>ế hoạch chi hằng năm của Trung t</w:t>
      </w:r>
    </w:p>
    <w:p>
      <w:r>
        <w:t>âm Đ</w:t>
      </w:r>
    </w:p>
    <w:p>
      <w:r>
        <w:t>ấu thầu qua</w:t>
      </w:r>
    </w:p>
    <w:p>
      <w:r>
        <w:t>mạng quốc gia (trong trường hợp Trung t</w:t>
      </w:r>
    </w:p>
    <w:p>
      <w:r>
        <w:t>âm Đ</w:t>
      </w:r>
    </w:p>
    <w:p>
      <w:r>
        <w:t>ấu thầu qua</w:t>
      </w:r>
    </w:p>
    <w:p>
      <w:r>
        <w:t>mạng quốc gia chưa th</w:t>
      </w:r>
    </w:p>
    <w:p>
      <w:r>
        <w:t>ành l</w:t>
      </w:r>
    </w:p>
    <w:p>
      <w:r>
        <w:t>ập Hội đồng quản l</w:t>
      </w:r>
    </w:p>
    <w:p>
      <w:r>
        <w:t>ý) theo</w:t>
      </w:r>
    </w:p>
    <w:p>
      <w:r>
        <w:t>quy đ</w:t>
      </w:r>
    </w:p>
    <w:p>
      <w:r>
        <w:t>ịnh tại</w:t>
      </w:r>
    </w:p>
    <w:p>
      <w:r>
        <w:t>điểm a khoản 3 Điều 7 của Thông</w:t>
      </w:r>
    </w:p>
    <w:p>
      <w:r>
        <w:t>tư này</w:t>
      </w:r>
    </w:p>
    <w:p>
      <w:r>
        <w:t>.”.</w:t>
      </w:r>
    </w:p>
    <w:p>
      <w:r>
        <w:t>Điều 34. Điều khoản chuyển tiếp</w:t>
      </w:r>
    </w:p>
    <w:p>
      <w:r>
        <w:t>1.</w:t>
      </w:r>
    </w:p>
    <w:p>
      <w:r>
        <w:t>Các gói th</w:t>
      </w:r>
    </w:p>
    <w:p>
      <w:r>
        <w:t>ầu đ</w:t>
      </w:r>
    </w:p>
    <w:p>
      <w:r>
        <w:t>ã phát hành h</w:t>
      </w:r>
    </w:p>
    <w:p>
      <w:r>
        <w:t>ồ sơ mời</w:t>
      </w:r>
    </w:p>
    <w:p>
      <w:r>
        <w:t>quan t</w:t>
      </w:r>
    </w:p>
    <w:p>
      <w:r>
        <w:t>âm, h</w:t>
      </w:r>
    </w:p>
    <w:p>
      <w:r>
        <w:t>ồ sơ mời sơ tuyển, hồ sơ mời thầu, E-HSMQT,</w:t>
      </w:r>
    </w:p>
    <w:p>
      <w:r>
        <w:t>E-HSMST, E-HSMT trước ng</w:t>
      </w:r>
    </w:p>
    <w:p>
      <w:r>
        <w:t>ày 01 tháng 7 năm 2025 nhưng đ</w:t>
      </w:r>
    </w:p>
    <w:p>
      <w:r>
        <w:t>ến</w:t>
      </w:r>
    </w:p>
    <w:p>
      <w:r>
        <w:t>ng</w:t>
      </w:r>
    </w:p>
    <w:p>
      <w:r>
        <w:t>ày Thông tư này có hi</w:t>
      </w:r>
    </w:p>
    <w:p>
      <w:r>
        <w:t>ệu lực chưa đ</w:t>
      </w:r>
    </w:p>
    <w:p>
      <w:r>
        <w:t>óng th</w:t>
      </w:r>
    </w:p>
    <w:p>
      <w:r>
        <w:t>ầu th</w:t>
      </w:r>
    </w:p>
    <w:p>
      <w:r>
        <w:t>ì ch</w:t>
      </w:r>
    </w:p>
    <w:p>
      <w:r>
        <w:t>ủ đầu tư xem x</w:t>
      </w:r>
    </w:p>
    <w:p>
      <w:r>
        <w:t>ét, quy</w:t>
      </w:r>
    </w:p>
    <w:p>
      <w:r>
        <w:t>ết định lựa chọn theo một trong hai c</w:t>
      </w:r>
    </w:p>
    <w:p>
      <w:r>
        <w:t>ách như sau:</w:t>
      </w:r>
    </w:p>
    <w:p>
      <w:r>
        <w:t>a)</w:t>
      </w:r>
    </w:p>
    <w:p>
      <w:r>
        <w:t>Ti</w:t>
      </w:r>
    </w:p>
    <w:p>
      <w:r>
        <w:t>ếp tục tổ chức lựa chọn danh s</w:t>
      </w:r>
    </w:p>
    <w:p>
      <w:r>
        <w:t>ách ng</w:t>
      </w:r>
    </w:p>
    <w:p>
      <w:r>
        <w:t>ắn, lựa chọn nh</w:t>
      </w:r>
    </w:p>
    <w:p>
      <w:r>
        <w:t>à th</w:t>
      </w:r>
    </w:p>
    <w:p>
      <w:r>
        <w:t>ầu, k</w:t>
      </w:r>
    </w:p>
    <w:p>
      <w:r>
        <w:t>ý k</w:t>
      </w:r>
    </w:p>
    <w:p>
      <w:r>
        <w:t>ết</w:t>
      </w:r>
    </w:p>
    <w:p>
      <w:r>
        <w:t>v</w:t>
      </w:r>
    </w:p>
    <w:p>
      <w:r>
        <w:t>à qu</w:t>
      </w:r>
    </w:p>
    <w:p>
      <w:r>
        <w:t>ản l</w:t>
      </w:r>
    </w:p>
    <w:p>
      <w:r>
        <w:t>ý th</w:t>
      </w:r>
    </w:p>
    <w:p>
      <w:r>
        <w:t>ực hiện hợp đồng theo</w:t>
      </w:r>
    </w:p>
    <w:p>
      <w:r>
        <w:t>quy định của</w:t>
      </w:r>
    </w:p>
    <w:p>
      <w:r>
        <w:t>Luật Đấu thầu số 22/2023/QH15</w:t>
      </w:r>
    </w:p>
    <w:p>
      <w:r>
        <w:t>đ</w:t>
      </w:r>
    </w:p>
    <w:p>
      <w:r>
        <w:t>ã đư</w:t>
      </w:r>
    </w:p>
    <w:p>
      <w:r>
        <w:t>ợc sửa đổi, bổ sung một số điều theo Luật số</w:t>
      </w:r>
    </w:p>
    <w:p>
      <w:r>
        <w:t>57/2024/QH15</w:t>
      </w:r>
    </w:p>
    <w:p>
      <w:r>
        <w:t>, Nghị định số</w:t>
      </w:r>
    </w:p>
    <w:p>
      <w:r>
        <w:t>24/2024/NĐ-CP</w:t>
      </w:r>
    </w:p>
    <w:p>
      <w:r>
        <w:t>được sửa đổi, bổ sung bởi Nghị</w:t>
      </w:r>
    </w:p>
    <w:p>
      <w:r>
        <w:t>định số</w:t>
      </w:r>
    </w:p>
    <w:p>
      <w:r>
        <w:t>17/2025/NĐ-CP</w:t>
      </w:r>
    </w:p>
    <w:p>
      <w:r>
        <w:t>v</w:t>
      </w:r>
    </w:p>
    <w:p>
      <w:r>
        <w:t>à các văn b</w:t>
      </w:r>
    </w:p>
    <w:p>
      <w:r>
        <w:t>ản quy định chi tiết, hướng dẫn thi h</w:t>
      </w:r>
    </w:p>
    <w:p>
      <w:r>
        <w:t>ành.</w:t>
      </w:r>
    </w:p>
    <w:p>
      <w:r>
        <w:t>b)</w:t>
      </w:r>
    </w:p>
    <w:p>
      <w:r>
        <w:t>H</w:t>
      </w:r>
    </w:p>
    <w:p>
      <w:r>
        <w:t>ủy th</w:t>
      </w:r>
    </w:p>
    <w:p>
      <w:r>
        <w:t>ông báo m</w:t>
      </w:r>
    </w:p>
    <w:p>
      <w:r>
        <w:t>ời quan t</w:t>
      </w:r>
    </w:p>
    <w:p>
      <w:r>
        <w:t>âm,</w:t>
      </w:r>
    </w:p>
    <w:p>
      <w:r>
        <w:t>thông báo m</w:t>
      </w:r>
    </w:p>
    <w:p>
      <w:r>
        <w:t>ời sơ tuyển, th</w:t>
      </w:r>
    </w:p>
    <w:p>
      <w:r>
        <w:t>ông báo m</w:t>
      </w:r>
    </w:p>
    <w:p>
      <w:r>
        <w:t>ời thầu</w:t>
      </w:r>
    </w:p>
    <w:p>
      <w:r>
        <w:t>E-TBMQT, E-TBMST, E-TBMT v</w:t>
      </w:r>
    </w:p>
    <w:p>
      <w:r>
        <w:t>à đư</w:t>
      </w:r>
    </w:p>
    <w:p>
      <w:r>
        <w:t>ợc điều chỉnh, sửa đổi kế</w:t>
      </w:r>
    </w:p>
    <w:p>
      <w:r>
        <w:t>hoạch lựa chọn nh</w:t>
      </w:r>
    </w:p>
    <w:p>
      <w:r>
        <w:t>à th</w:t>
      </w:r>
    </w:p>
    <w:p>
      <w:r>
        <w:t>ầu (nếu cần thiết), hồ sơ mời quan t</w:t>
      </w:r>
    </w:p>
    <w:p>
      <w:r>
        <w:t>âm,</w:t>
      </w:r>
    </w:p>
    <w:p>
      <w:r>
        <w:t>h</w:t>
      </w:r>
    </w:p>
    <w:p>
      <w:r>
        <w:t>ồ sơ mời sơ tuyển, hồ sơ mời thầu E-HSMQT, E-HSMST, E-HSMT để tổ</w:t>
      </w:r>
    </w:p>
    <w:p>
      <w:r>
        <w:t>chức lựa chọn nh</w:t>
      </w:r>
    </w:p>
    <w:p>
      <w:r>
        <w:t>à th</w:t>
      </w:r>
    </w:p>
    <w:p>
      <w:r>
        <w:t>ầu theo quy định của</w:t>
      </w:r>
    </w:p>
    <w:p>
      <w:r>
        <w:t>Luật Đấu thầu số 22/2023/QH15</w:t>
      </w:r>
    </w:p>
    <w:p>
      <w:r>
        <w:t>đ</w:t>
      </w:r>
    </w:p>
    <w:p>
      <w:r>
        <w:t>ã đư</w:t>
      </w:r>
    </w:p>
    <w:p>
      <w:r>
        <w:t>ợc sửa đổi, bổ sung một số điều theo Luật số</w:t>
      </w:r>
    </w:p>
    <w:p>
      <w:r>
        <w:t>57/2024/QH15</w:t>
      </w:r>
    </w:p>
    <w:p>
      <w:r>
        <w:t>, Luật số</w:t>
      </w:r>
    </w:p>
    <w:p>
      <w:r>
        <w:t>90/2025/QH15</w:t>
      </w:r>
    </w:p>
    <w:p>
      <w:r>
        <w:t>, Nghị định số</w:t>
      </w:r>
    </w:p>
    <w:p>
      <w:r>
        <w:t>214/2025/NĐ-CP</w:t>
      </w:r>
    </w:p>
    <w:p>
      <w:r>
        <w:t>v</w:t>
      </w:r>
    </w:p>
    <w:p>
      <w:r>
        <w:t>à Thông tư này, tr</w:t>
      </w:r>
    </w:p>
    <w:p>
      <w:r>
        <w:t>ừ quy định tại</w:t>
      </w:r>
    </w:p>
    <w:p>
      <w:r>
        <w:t>điểm d khoản 1 Điều 10 của Luật số 90/2025/QH15</w:t>
      </w:r>
    </w:p>
    <w:p>
      <w:r>
        <w:t>.</w:t>
      </w:r>
    </w:p>
    <w:p>
      <w:r>
        <w:t>2.</w:t>
      </w:r>
    </w:p>
    <w:p>
      <w:r>
        <w:t>Các gói thầu đã phát hành hồ sơ mời quan tâm, hồ sơ mời sơ tuyển, hồ sơ mời</w:t>
      </w:r>
    </w:p>
    <w:p>
      <w:r>
        <w:t>thầu, E-HSMQT, E-HSMST, E-HSMT trước ngày 01 tháng 7 năm 2025 và mở thầu trước</w:t>
      </w:r>
    </w:p>
    <w:p>
      <w:r>
        <w:t>ngày 04 tháng 8 năm 2025 thì tiếp tục tổ chức lựa chọn danh sách ngắn, lựa chọn</w:t>
      </w:r>
    </w:p>
    <w:p>
      <w:r>
        <w:t>nhà thầu, ký kết và quản lý thực hiện hợp đồng theo quy định của</w:t>
      </w:r>
    </w:p>
    <w:p>
      <w:r>
        <w:t>Luật Đấu thầu số 22/2023/QH15</w:t>
      </w:r>
    </w:p>
    <w:p>
      <w:r>
        <w:t>được sửa đổi, bổ</w:t>
      </w:r>
    </w:p>
    <w:p>
      <w:r>
        <w:t>sung bởi Luật số</w:t>
      </w:r>
    </w:p>
    <w:p>
      <w:r>
        <w:t>57/2024/QH15</w:t>
      </w:r>
    </w:p>
    <w:p>
      <w:r>
        <w:t>, Nghị định số</w:t>
      </w:r>
    </w:p>
    <w:p>
      <w:r>
        <w:t>24/2024/NĐ-CP</w:t>
      </w:r>
    </w:p>
    <w:p>
      <w:r>
        <w:t>được sửa đổi, bổ sung bởi</w:t>
      </w:r>
    </w:p>
    <w:p>
      <w:r>
        <w:t>Nghị định số</w:t>
      </w:r>
    </w:p>
    <w:p>
      <w:r>
        <w:t>17/2025/NĐ-CP</w:t>
      </w:r>
    </w:p>
    <w:p>
      <w:r>
        <w:t>và các văn bản</w:t>
      </w:r>
    </w:p>
    <w:p>
      <w:r>
        <w:t>quy định chi tiết, hướng dẫn thi hành.</w:t>
      </w:r>
    </w:p>
    <w:p>
      <w:r>
        <w:t>3.</w:t>
      </w:r>
    </w:p>
    <w:p>
      <w:r>
        <w:t>Các gói thầu đã phát hành hồ sơ mời quan tâm, hồ sơ mời sơ tuyển, hồ sơ mời</w:t>
      </w:r>
    </w:p>
    <w:p>
      <w:r>
        <w:t>thầu, E-HSMQT, E-HSMST, E-HSMT từ ngày 01 tháng 7 năm 2025 trở đi và trước ngày</w:t>
      </w:r>
    </w:p>
    <w:p>
      <w:r>
        <w:t>Thông tư này có hiệu lực thi hành, việc lựa chọn danh sách ngắn, lựa chọn nhà</w:t>
      </w:r>
    </w:p>
    <w:p>
      <w:r>
        <w:t>thầu, ký kết và quản lý thực hiện hợp đồng thực hiện theo quy định của</w:t>
      </w:r>
    </w:p>
    <w:p>
      <w:r>
        <w:t>Luật Đấu thầu số 22/2023/QH15</w:t>
      </w:r>
    </w:p>
    <w:p>
      <w:r>
        <w:t>đã được sửa đổi,</w:t>
      </w:r>
    </w:p>
    <w:p>
      <w:r>
        <w:t>bổ sung một số điều theo Luật số</w:t>
      </w:r>
    </w:p>
    <w:p>
      <w:r>
        <w:t>57/2024/QH15</w:t>
      </w:r>
    </w:p>
    <w:p>
      <w:r>
        <w:t>,</w:t>
      </w:r>
    </w:p>
    <w:p>
      <w:r>
        <w:t>Luật số</w:t>
      </w:r>
    </w:p>
    <w:p>
      <w:r>
        <w:t>90/2025/QH15</w:t>
      </w:r>
    </w:p>
    <w:p>
      <w:r>
        <w:t>(sau đây gọi là</w:t>
      </w:r>
    </w:p>
    <w:p>
      <w:r>
        <w:t>Luật Đấu thầu</w:t>
      </w:r>
    </w:p>
    <w:p>
      <w:r>
        <w:t>sửa đổi năm 2025), các nội dung</w:t>
      </w:r>
    </w:p>
    <w:p>
      <w:r>
        <w:t>của Nghị định số</w:t>
      </w:r>
    </w:p>
    <w:p>
      <w:r>
        <w:t>24/2024/NĐ-CP</w:t>
      </w:r>
    </w:p>
    <w:p>
      <w:r>
        <w:t>(được sửa</w:t>
      </w:r>
    </w:p>
    <w:p>
      <w:r>
        <w:t>đổi, bổ sung tại Nghị định số</w:t>
      </w:r>
    </w:p>
    <w:p>
      <w:r>
        <w:t>17/2025/NĐ-CP</w:t>
      </w:r>
    </w:p>
    <w:p>
      <w:r>
        <w:t>),</w:t>
      </w:r>
    </w:p>
    <w:p>
      <w:r>
        <w:t>các văn bản hướng dẫn còn phù hợp với quy định của</w:t>
      </w:r>
    </w:p>
    <w:p>
      <w:r>
        <w:t>Luật Đấu thầu</w:t>
      </w:r>
    </w:p>
    <w:p>
      <w:r>
        <w:t>sửa đổi năm 2025.</w:t>
      </w:r>
    </w:p>
    <w:p>
      <w:r>
        <w:t>4.</w:t>
      </w:r>
    </w:p>
    <w:p>
      <w:r>
        <w:t>Trư</w:t>
      </w:r>
    </w:p>
    <w:p>
      <w:r>
        <w:t>ờng hợp thay đổi h</w:t>
      </w:r>
    </w:p>
    <w:p>
      <w:r>
        <w:t>ình th</w:t>
      </w:r>
    </w:p>
    <w:p>
      <w:r>
        <w:t>ức lựa</w:t>
      </w:r>
    </w:p>
    <w:p>
      <w:r>
        <w:t>chọn nh</w:t>
      </w:r>
    </w:p>
    <w:p>
      <w:r>
        <w:t>à th</w:t>
      </w:r>
    </w:p>
    <w:p>
      <w:r>
        <w:t>ầu từ kh</w:t>
      </w:r>
    </w:p>
    <w:p>
      <w:r>
        <w:t>ông qua m</w:t>
      </w:r>
    </w:p>
    <w:p>
      <w:r>
        <w:t>ạng th</w:t>
      </w:r>
    </w:p>
    <w:p>
      <w:r>
        <w:t>ành</w:t>
      </w:r>
    </w:p>
    <w:p>
      <w:r>
        <w:t>qua m</w:t>
      </w:r>
    </w:p>
    <w:p>
      <w:r>
        <w:t>ạng th</w:t>
      </w:r>
    </w:p>
    <w:p>
      <w:r>
        <w:t>ì ch</w:t>
      </w:r>
    </w:p>
    <w:p>
      <w:r>
        <w:t>ủ đầu tư kh</w:t>
      </w:r>
    </w:p>
    <w:p>
      <w:r>
        <w:t>ông ph</w:t>
      </w:r>
    </w:p>
    <w:p>
      <w:r>
        <w:t>ải ph</w:t>
      </w:r>
    </w:p>
    <w:p>
      <w:r>
        <w:t>ê duy</w:t>
      </w:r>
    </w:p>
    <w:p>
      <w:r>
        <w:t>ệt điều chỉnh kế hoạch lựa chọn nh</w:t>
      </w:r>
    </w:p>
    <w:p>
      <w:r>
        <w:t>à</w:t>
      </w:r>
    </w:p>
    <w:p>
      <w:r>
        <w:t>th</w:t>
      </w:r>
    </w:p>
    <w:p>
      <w:r>
        <w:t>ầu m</w:t>
      </w:r>
    </w:p>
    <w:p>
      <w:r>
        <w:t>à ti</w:t>
      </w:r>
    </w:p>
    <w:p>
      <w:r>
        <w:t>ến h</w:t>
      </w:r>
    </w:p>
    <w:p>
      <w:r>
        <w:t>ành ch</w:t>
      </w:r>
    </w:p>
    <w:p>
      <w:r>
        <w:t>ỉnh</w:t>
      </w:r>
    </w:p>
    <w:p>
      <w:r>
        <w:t>sửa h</w:t>
      </w:r>
    </w:p>
    <w:p>
      <w:r>
        <w:t>ình th</w:t>
      </w:r>
    </w:p>
    <w:p>
      <w:r>
        <w:t>ức lựa chọn nh</w:t>
      </w:r>
    </w:p>
    <w:p>
      <w:r>
        <w:t>à th</w:t>
      </w:r>
    </w:p>
    <w:p>
      <w:r>
        <w:t>ầu tr</w:t>
      </w:r>
    </w:p>
    <w:p>
      <w:r>
        <w:t>ên</w:t>
      </w:r>
    </w:p>
    <w:p>
      <w:r>
        <w:t>H</w:t>
      </w:r>
    </w:p>
    <w:p>
      <w:r>
        <w:t>ệ thống từ kh</w:t>
      </w:r>
    </w:p>
    <w:p>
      <w:r>
        <w:t>ông qua m</w:t>
      </w:r>
    </w:p>
    <w:p>
      <w:r>
        <w:t>ạng th</w:t>
      </w:r>
    </w:p>
    <w:p>
      <w:r>
        <w:t>ành qua</w:t>
      </w:r>
    </w:p>
    <w:p>
      <w:r>
        <w:t>m</w:t>
      </w:r>
    </w:p>
    <w:p>
      <w:r>
        <w:t>ạng. Quy tr</w:t>
      </w:r>
    </w:p>
    <w:p>
      <w:r>
        <w:t>ình ch</w:t>
      </w:r>
    </w:p>
    <w:p>
      <w:r>
        <w:t>ỉnh sửa thực hiện theo</w:t>
      </w:r>
    </w:p>
    <w:p>
      <w:r>
        <w:t>Hướng</w:t>
      </w:r>
    </w:p>
    <w:p>
      <w:r>
        <w:t>dẫn sử dụng</w:t>
      </w:r>
    </w:p>
    <w:p>
      <w:r>
        <w:t>.</w:t>
      </w:r>
    </w:p>
    <w:p>
      <w:r>
        <w:t>Điều 35. Hiệu lực thi hành</w:t>
      </w:r>
    </w:p>
    <w:p>
      <w:r>
        <w:t>1.</w:t>
      </w:r>
    </w:p>
    <w:p>
      <w:r>
        <w:t>Thông tư này có hi</w:t>
      </w:r>
    </w:p>
    <w:p>
      <w:r>
        <w:t>ệu lực thi h</w:t>
      </w:r>
    </w:p>
    <w:p>
      <w:r>
        <w:t>ành k</w:t>
      </w:r>
    </w:p>
    <w:p>
      <w:r>
        <w:t>ể</w:t>
      </w:r>
    </w:p>
    <w:p>
      <w:r>
        <w:t>từ ng</w:t>
      </w:r>
    </w:p>
    <w:p>
      <w:r>
        <w:t>ày 04 tháng 8 năm 2025, tr</w:t>
      </w:r>
    </w:p>
    <w:p>
      <w:r>
        <w:t>ừ trường hợp đối với ch</w:t>
      </w:r>
    </w:p>
    <w:p>
      <w:r>
        <w:t>ào</w:t>
      </w:r>
    </w:p>
    <w:p>
      <w:r>
        <w:t>giá tr</w:t>
      </w:r>
    </w:p>
    <w:p>
      <w:r>
        <w:t>ực tuyến g</w:t>
      </w:r>
    </w:p>
    <w:p>
      <w:r>
        <w:t>ói th</w:t>
      </w:r>
    </w:p>
    <w:p>
      <w:r>
        <w:t>ầu x</w:t>
      </w:r>
    </w:p>
    <w:p>
      <w:r>
        <w:t>ây l</w:t>
      </w:r>
    </w:p>
    <w:p>
      <w:r>
        <w:t>ắp theo quy tr</w:t>
      </w:r>
    </w:p>
    <w:p>
      <w:r>
        <w:t>ình rút g</w:t>
      </w:r>
    </w:p>
    <w:p>
      <w:r>
        <w:t>ọn được thực hiện tr</w:t>
      </w:r>
    </w:p>
    <w:p>
      <w:r>
        <w:t>ên</w:t>
      </w:r>
    </w:p>
    <w:p>
      <w:r>
        <w:t>H</w:t>
      </w:r>
    </w:p>
    <w:p>
      <w:r>
        <w:t>ệ thống kể từ ng</w:t>
      </w:r>
    </w:p>
    <w:p>
      <w:r>
        <w:t>ày 01 tháng 9 năm 2025.</w:t>
      </w:r>
    </w:p>
    <w:p>
      <w:r>
        <w:t>2.</w:t>
      </w:r>
    </w:p>
    <w:p>
      <w:r>
        <w:t>K</w:t>
      </w:r>
    </w:p>
    <w:p>
      <w:r>
        <w:t>ể từ ng</w:t>
      </w:r>
    </w:p>
    <w:p>
      <w:r>
        <w:t>ày Thông tư này có hi</w:t>
      </w:r>
    </w:p>
    <w:p>
      <w:r>
        <w:t>ệu lực</w:t>
      </w:r>
    </w:p>
    <w:p>
      <w:r>
        <w:t>thi h</w:t>
      </w:r>
    </w:p>
    <w:p>
      <w:r>
        <w:t>ành, Thông tư s</w:t>
      </w:r>
    </w:p>
    <w:p>
      <w:r>
        <w:t>ố</w:t>
      </w:r>
    </w:p>
    <w:p>
      <w:r>
        <w:t>22/2024/TT-BKHĐT</w:t>
      </w:r>
    </w:p>
    <w:p>
      <w:r>
        <w:t>hết hiệu lực thi h</w:t>
      </w:r>
    </w:p>
    <w:p>
      <w:r>
        <w:t>ành.</w:t>
      </w:r>
    </w:p>
    <w:p>
      <w:r>
        <w:t>3.</w:t>
      </w:r>
    </w:p>
    <w:p>
      <w:r>
        <w:t>Trư</w:t>
      </w:r>
    </w:p>
    <w:p>
      <w:r>
        <w:t>ờng hợp c</w:t>
      </w:r>
    </w:p>
    <w:p>
      <w:r>
        <w:t>ác thông tin trong quá trình l</w:t>
      </w:r>
    </w:p>
    <w:p>
      <w:r>
        <w:t>ựa chọn nh</w:t>
      </w:r>
    </w:p>
    <w:p>
      <w:r>
        <w:t>à th</w:t>
      </w:r>
    </w:p>
    <w:p>
      <w:r>
        <w:t>ầu cần bảo mật v</w:t>
      </w:r>
    </w:p>
    <w:p>
      <w:r>
        <w:t>à không th</w:t>
      </w:r>
    </w:p>
    <w:p>
      <w:r>
        <w:t>ể c</w:t>
      </w:r>
    </w:p>
    <w:p>
      <w:r>
        <w:t>ông khai trên H</w:t>
      </w:r>
    </w:p>
    <w:p>
      <w:r>
        <w:t>ệ thống, chủ đầu tư quyết định</w:t>
      </w:r>
    </w:p>
    <w:p>
      <w:r>
        <w:t>việc đăng tải th</w:t>
      </w:r>
    </w:p>
    <w:p>
      <w:r>
        <w:t>ông tin trong quá trình l</w:t>
      </w:r>
    </w:p>
    <w:p>
      <w:r>
        <w:t>ựa chọn nh</w:t>
      </w:r>
    </w:p>
    <w:p>
      <w:r>
        <w:t>à</w:t>
      </w:r>
    </w:p>
    <w:p>
      <w:r>
        <w:t>th</w:t>
      </w:r>
    </w:p>
    <w:p>
      <w:r>
        <w:t>ầu.</w:t>
      </w:r>
    </w:p>
    <w:p>
      <w:r>
        <w:t>4.</w:t>
      </w:r>
    </w:p>
    <w:p>
      <w:r>
        <w:t>Trư</w:t>
      </w:r>
    </w:p>
    <w:p>
      <w:r>
        <w:t>ờng hợp g</w:t>
      </w:r>
    </w:p>
    <w:p>
      <w:r>
        <w:t>ói th</w:t>
      </w:r>
    </w:p>
    <w:p>
      <w:r>
        <w:t>ầu đặc th</w:t>
      </w:r>
    </w:p>
    <w:p>
      <w:r>
        <w:t>ù mà</w:t>
      </w:r>
    </w:p>
    <w:p>
      <w:r>
        <w:t>n</w:t>
      </w:r>
    </w:p>
    <w:p>
      <w:r>
        <w:t>ếu</w:t>
      </w:r>
    </w:p>
    <w:p>
      <w:r>
        <w:t>áp d</w:t>
      </w:r>
    </w:p>
    <w:p>
      <w:r>
        <w:t>ụng ti</w:t>
      </w:r>
    </w:p>
    <w:p>
      <w:r>
        <w:t>êu chu</w:t>
      </w:r>
    </w:p>
    <w:p>
      <w:r>
        <w:t>ẩn</w:t>
      </w:r>
    </w:p>
    <w:p>
      <w:r>
        <w:t>đ</w:t>
      </w:r>
    </w:p>
    <w:p>
      <w:r>
        <w:t>ánh giá v</w:t>
      </w:r>
    </w:p>
    <w:p>
      <w:r>
        <w:t>ề doanh thu, hợp đồng tương tự của Mẫu E-HSMST,</w:t>
      </w:r>
    </w:p>
    <w:p>
      <w:r>
        <w:t>E-HSMQT, E-HSMT ban h</w:t>
      </w:r>
    </w:p>
    <w:p>
      <w:r>
        <w:t>ành kèm theo Thông tư này s</w:t>
      </w:r>
    </w:p>
    <w:p>
      <w:r>
        <w:t>ẽ c</w:t>
      </w:r>
    </w:p>
    <w:p>
      <w:r>
        <w:t>ó</w:t>
      </w:r>
    </w:p>
    <w:p>
      <w:r>
        <w:t>ít hơn 03 nhà th</w:t>
      </w:r>
    </w:p>
    <w:p>
      <w:r>
        <w:t>ầu đ</w:t>
      </w:r>
    </w:p>
    <w:p>
      <w:r>
        <w:t>áp</w:t>
      </w:r>
    </w:p>
    <w:p>
      <w:r>
        <w:t>ứng y</w:t>
      </w:r>
    </w:p>
    <w:p>
      <w:r>
        <w:t>êu c</w:t>
      </w:r>
    </w:p>
    <w:p>
      <w:r>
        <w:t>ầu về doanh thu b</w:t>
      </w:r>
    </w:p>
    <w:p>
      <w:r>
        <w:t>ình quân h</w:t>
      </w:r>
    </w:p>
    <w:p>
      <w:r>
        <w:t>ằng năm, hợp đồng tương</w:t>
      </w:r>
    </w:p>
    <w:p>
      <w:r>
        <w:t>tự th</w:t>
      </w:r>
    </w:p>
    <w:p>
      <w:r>
        <w:t>ì ch</w:t>
      </w:r>
    </w:p>
    <w:p>
      <w:r>
        <w:t>ủ đầu tư được chỉnh sửa c</w:t>
      </w:r>
    </w:p>
    <w:p>
      <w:r>
        <w:t>ác yêu c</w:t>
      </w:r>
    </w:p>
    <w:p>
      <w:r>
        <w:t>ầu này</w:t>
      </w:r>
    </w:p>
    <w:p>
      <w:r>
        <w:t>theo nguyên t</w:t>
      </w:r>
    </w:p>
    <w:p>
      <w:r>
        <w:t>ắc sau:</w:t>
      </w:r>
    </w:p>
    <w:p>
      <w:r>
        <w:t>a)</w:t>
      </w:r>
    </w:p>
    <w:p>
      <w:r>
        <w:t>Vi</w:t>
      </w:r>
    </w:p>
    <w:p>
      <w:r>
        <w:t>ệc chỉnh sửa y</w:t>
      </w:r>
    </w:p>
    <w:p>
      <w:r>
        <w:t>êu c</w:t>
      </w:r>
    </w:p>
    <w:p>
      <w:r>
        <w:t>ầu về doanh thu b</w:t>
      </w:r>
    </w:p>
    <w:p>
      <w:r>
        <w:t>ình</w:t>
      </w:r>
    </w:p>
    <w:p>
      <w:r>
        <w:t>quân h</w:t>
      </w:r>
    </w:p>
    <w:p>
      <w:r>
        <w:t>ằng năm, hợp đồng tương tự kh</w:t>
      </w:r>
    </w:p>
    <w:p>
      <w:r>
        <w:t>ác v</w:t>
      </w:r>
    </w:p>
    <w:p>
      <w:r>
        <w:t>ới</w:t>
      </w:r>
    </w:p>
    <w:p>
      <w:r>
        <w:t>quy định của c</w:t>
      </w:r>
    </w:p>
    <w:p>
      <w:r>
        <w:t>ác Mẫu</w:t>
      </w:r>
    </w:p>
    <w:p>
      <w:r>
        <w:t>E-HSMST, E-HSMQT, E-HSMT phải bảo đảm</w:t>
      </w:r>
    </w:p>
    <w:p>
      <w:r>
        <w:t>việc ph</w:t>
      </w:r>
    </w:p>
    <w:p>
      <w:r>
        <w:t>ân chia gói th</w:t>
      </w:r>
    </w:p>
    <w:p>
      <w:r>
        <w:t>ầu l</w:t>
      </w:r>
    </w:p>
    <w:p>
      <w:r>
        <w:t>à h</w:t>
      </w:r>
    </w:p>
    <w:p>
      <w:r>
        <w:t>ợp l</w:t>
      </w:r>
    </w:p>
    <w:p>
      <w:r>
        <w:t>ý,</w:t>
      </w:r>
    </w:p>
    <w:p>
      <w:r>
        <w:t>quy mô gói th</w:t>
      </w:r>
    </w:p>
    <w:p>
      <w:r>
        <w:t>ầu kh</w:t>
      </w:r>
    </w:p>
    <w:p>
      <w:r>
        <w:t>ông quá l</w:t>
      </w:r>
    </w:p>
    <w:p>
      <w:r>
        <w:t>ớn để hạn chế</w:t>
      </w:r>
    </w:p>
    <w:p>
      <w:r>
        <w:t>cạnh tranh;</w:t>
      </w:r>
    </w:p>
    <w:p>
      <w:r>
        <w:t>b)</w:t>
      </w:r>
    </w:p>
    <w:p>
      <w:r>
        <w:t>Khi trình phê duy</w:t>
      </w:r>
    </w:p>
    <w:p>
      <w:r>
        <w:t>ệt E-HSMST, E-HSMQT, E-HSMT, tổ chuy</w:t>
      </w:r>
    </w:p>
    <w:p>
      <w:r>
        <w:t>ên</w:t>
      </w:r>
    </w:p>
    <w:p>
      <w:r>
        <w:t>gia ph</w:t>
      </w:r>
    </w:p>
    <w:p>
      <w:r>
        <w:t>ải n</w:t>
      </w:r>
    </w:p>
    <w:p>
      <w:r>
        <w:t>êu rõ vi</w:t>
      </w:r>
    </w:p>
    <w:p>
      <w:r>
        <w:t>ệc chỉnh sửa E-HSMST,</w:t>
      </w:r>
    </w:p>
    <w:p>
      <w:r>
        <w:t>E-HSMQT, E-HSMT trong tờ tr</w:t>
      </w:r>
    </w:p>
    <w:p>
      <w:r>
        <w:t>ình đ</w:t>
      </w:r>
    </w:p>
    <w:p>
      <w:r>
        <w:t>ể chủ đầu tư xem x</w:t>
      </w:r>
    </w:p>
    <w:p>
      <w:r>
        <w:t>ét;</w:t>
      </w:r>
    </w:p>
    <w:p>
      <w:r>
        <w:t>c)</w:t>
      </w:r>
    </w:p>
    <w:p>
      <w:r>
        <w:t>Trong m</w:t>
      </w:r>
    </w:p>
    <w:p>
      <w:r>
        <w:t>ọi trường hợp, chủ đầu tư phải bảo đảm kh</w:t>
      </w:r>
    </w:p>
    <w:p>
      <w:r>
        <w:t>ông</w:t>
      </w:r>
    </w:p>
    <w:p>
      <w:r>
        <w:t>làm h</w:t>
      </w:r>
    </w:p>
    <w:p>
      <w:r>
        <w:t>ạn chế sự tham gia của nh</w:t>
      </w:r>
    </w:p>
    <w:p>
      <w:r>
        <w:t>à th</w:t>
      </w:r>
    </w:p>
    <w:p>
      <w:r>
        <w:t>ầu; nh</w:t>
      </w:r>
    </w:p>
    <w:p>
      <w:r>
        <w:t>à</w:t>
      </w:r>
    </w:p>
    <w:p>
      <w:r>
        <w:t>th</w:t>
      </w:r>
    </w:p>
    <w:p>
      <w:r>
        <w:t>ầu được lựa chọn c</w:t>
      </w:r>
    </w:p>
    <w:p>
      <w:r>
        <w:t>ó đ</w:t>
      </w:r>
    </w:p>
    <w:p>
      <w:r>
        <w:t>ủ năng lực, kinh</w:t>
      </w:r>
    </w:p>
    <w:p>
      <w:r>
        <w:t>nghiệm để thực hiện g</w:t>
      </w:r>
    </w:p>
    <w:p>
      <w:r>
        <w:t>ói th</w:t>
      </w:r>
    </w:p>
    <w:p>
      <w:r>
        <w:t>ầu.</w:t>
      </w:r>
    </w:p>
    <w:p>
      <w:r>
        <w:t>5.</w:t>
      </w:r>
    </w:p>
    <w:p>
      <w:r>
        <w:t>K</w:t>
      </w:r>
    </w:p>
    <w:p>
      <w:r>
        <w:t>ể từ ng</w:t>
      </w:r>
    </w:p>
    <w:p>
      <w:r>
        <w:t>ày Thông tư này có hi</w:t>
      </w:r>
    </w:p>
    <w:p>
      <w:r>
        <w:t>ệu lực</w:t>
      </w:r>
    </w:p>
    <w:p>
      <w:r>
        <w:t>thi h</w:t>
      </w:r>
    </w:p>
    <w:p>
      <w:r>
        <w:t>ành, khi l</w:t>
      </w:r>
    </w:p>
    <w:p>
      <w:r>
        <w:t>ập hồ sơ mời thầu đối với lựa chọn nh</w:t>
      </w:r>
    </w:p>
    <w:p>
      <w:r>
        <w:t>à</w:t>
      </w:r>
    </w:p>
    <w:p>
      <w:r>
        <w:t>th</w:t>
      </w:r>
    </w:p>
    <w:p>
      <w:r>
        <w:t>ầu kh</w:t>
      </w:r>
    </w:p>
    <w:p>
      <w:r>
        <w:t>ông qua m</w:t>
      </w:r>
    </w:p>
    <w:p>
      <w:r>
        <w:t>ạng, việc lập hồ sơ mời thầu</w:t>
      </w:r>
    </w:p>
    <w:p>
      <w:r>
        <w:t>được thực hiện như sau:</w:t>
      </w:r>
    </w:p>
    <w:p>
      <w:r>
        <w:t>a)</w:t>
      </w:r>
    </w:p>
    <w:p>
      <w:r>
        <w:t>Đ</w:t>
      </w:r>
    </w:p>
    <w:p>
      <w:r>
        <w:t>ối với g</w:t>
      </w:r>
    </w:p>
    <w:p>
      <w:r>
        <w:t>ói th</w:t>
      </w:r>
    </w:p>
    <w:p>
      <w:r>
        <w:t>ầu mua sắm h</w:t>
      </w:r>
    </w:p>
    <w:p>
      <w:r>
        <w:t>àng</w:t>
      </w:r>
    </w:p>
    <w:p>
      <w:r>
        <w:t>hóa, xây l</w:t>
      </w:r>
    </w:p>
    <w:p>
      <w:r>
        <w:t>ắp, dịch vụ tư vấn, dịch vụ phi tư vấn</w:t>
      </w:r>
    </w:p>
    <w:p>
      <w:r>
        <w:t>áp d</w:t>
      </w:r>
    </w:p>
    <w:p>
      <w:r>
        <w:t>ụng h</w:t>
      </w:r>
    </w:p>
    <w:p>
      <w:r>
        <w:t>ình th</w:t>
      </w:r>
    </w:p>
    <w:p>
      <w:r>
        <w:t>ức đấu thầu quốc tế, chủ đầu tư chỉnh</w:t>
      </w:r>
    </w:p>
    <w:p>
      <w:r>
        <w:t>sửa c</w:t>
      </w:r>
    </w:p>
    <w:p>
      <w:r>
        <w:t>ác Mẫu</w:t>
      </w:r>
    </w:p>
    <w:p>
      <w:r>
        <w:t>hồ sơ mời thầu ban h</w:t>
      </w:r>
    </w:p>
    <w:p>
      <w:r>
        <w:t>ành kèm theo các</w:t>
      </w:r>
    </w:p>
    <w:p>
      <w:r>
        <w:t>Thông tư hư</w:t>
      </w:r>
    </w:p>
    <w:p>
      <w:r>
        <w:t>ớng dẫn thực hiện Nghị định quy định về đấu thầu mua</w:t>
      </w:r>
    </w:p>
    <w:p>
      <w:r>
        <w:t>sắm theo</w:t>
      </w:r>
    </w:p>
    <w:p>
      <w:r>
        <w:t>Hiệp định Đối t</w:t>
      </w:r>
    </w:p>
    <w:p>
      <w:r>
        <w:t>ác Toàn di</w:t>
      </w:r>
    </w:p>
    <w:p>
      <w:r>
        <w:t>ện v</w:t>
      </w:r>
    </w:p>
    <w:p>
      <w:r>
        <w:t>à Ti</w:t>
      </w:r>
    </w:p>
    <w:p>
      <w:r>
        <w:t>ến bộ xuy</w:t>
      </w:r>
    </w:p>
    <w:p>
      <w:r>
        <w:t>ên Thái Bình Dương,</w:t>
      </w:r>
    </w:p>
    <w:p>
      <w:r>
        <w:t>Hiệp định Thương mại tự do giữa Cộng hòa xã hội chủ</w:t>
      </w:r>
    </w:p>
    <w:p>
      <w:r>
        <w:t>nghĩa Việt Nam và Liên minh Châu Âu</w:t>
      </w:r>
    </w:p>
    <w:p>
      <w:r>
        <w:t>,</w:t>
      </w:r>
    </w:p>
    <w:p>
      <w:r>
        <w:t>Hiệp</w:t>
      </w:r>
    </w:p>
    <w:p>
      <w:r>
        <w:t>định Thương mại tự do giữa Việt Nam và Liên hiệp Vương quốc Anh và Bắc Ai-len</w:t>
      </w:r>
    </w:p>
    <w:p>
      <w:r>
        <w:t>tr</w:t>
      </w:r>
    </w:p>
    <w:p>
      <w:r>
        <w:t>ên cơ s</w:t>
      </w:r>
    </w:p>
    <w:p>
      <w:r>
        <w:t>ở bảo đảm kh</w:t>
      </w:r>
    </w:p>
    <w:p>
      <w:r>
        <w:t>ông trái v</w:t>
      </w:r>
    </w:p>
    <w:p>
      <w:r>
        <w:t>ới quy định của</w:t>
      </w:r>
    </w:p>
    <w:p>
      <w:r>
        <w:t>Luật Đấu thầu</w:t>
      </w:r>
    </w:p>
    <w:p>
      <w:r>
        <w:t>,</w:t>
      </w:r>
    </w:p>
    <w:p>
      <w:r>
        <w:t>Nghị định số</w:t>
      </w:r>
    </w:p>
    <w:p>
      <w:r>
        <w:t>214/2025/NĐ-CP</w:t>
      </w:r>
    </w:p>
    <w:p>
      <w:r>
        <w:t>;</w:t>
      </w:r>
    </w:p>
    <w:p>
      <w:r>
        <w:t>b)</w:t>
      </w:r>
    </w:p>
    <w:p>
      <w:r>
        <w:t>Đ</w:t>
      </w:r>
    </w:p>
    <w:p>
      <w:r>
        <w:t>ối với g</w:t>
      </w:r>
    </w:p>
    <w:p>
      <w:r>
        <w:t>ói th</w:t>
      </w:r>
    </w:p>
    <w:p>
      <w:r>
        <w:t>ầu mua sắm h</w:t>
      </w:r>
    </w:p>
    <w:p>
      <w:r>
        <w:t>àng</w:t>
      </w:r>
    </w:p>
    <w:p>
      <w:r>
        <w:t>hóa, xây l</w:t>
      </w:r>
    </w:p>
    <w:p>
      <w:r>
        <w:t>ắp, dịch vụ tư vấn, dịch vụ phi tư vấn, hỗn hợp</w:t>
      </w:r>
    </w:p>
    <w:p>
      <w:r>
        <w:t>áp</w:t>
      </w:r>
    </w:p>
    <w:p>
      <w:r>
        <w:t>d</w:t>
      </w:r>
    </w:p>
    <w:p>
      <w:r>
        <w:t>ụng h</w:t>
      </w:r>
    </w:p>
    <w:p>
      <w:r>
        <w:t>ình th</w:t>
      </w:r>
    </w:p>
    <w:p>
      <w:r>
        <w:t>ức đấu thầu trong nước, chủ đầu</w:t>
      </w:r>
    </w:p>
    <w:p>
      <w:r>
        <w:t>tư chỉnh sửa c</w:t>
      </w:r>
    </w:p>
    <w:p>
      <w:r>
        <w:t>ác Mẫu</w:t>
      </w:r>
    </w:p>
    <w:p>
      <w:r>
        <w:t>E-HSMT ban h</w:t>
      </w:r>
    </w:p>
    <w:p>
      <w:r>
        <w:t>ành kèm theo Thông</w:t>
      </w:r>
    </w:p>
    <w:p>
      <w:r>
        <w:t>tư này trên cơ s</w:t>
      </w:r>
    </w:p>
    <w:p>
      <w:r>
        <w:t>ở bảo đảm kh</w:t>
      </w:r>
    </w:p>
    <w:p>
      <w:r>
        <w:t>ông trái v</w:t>
      </w:r>
    </w:p>
    <w:p>
      <w:r>
        <w:t>ới quy</w:t>
      </w:r>
    </w:p>
    <w:p>
      <w:r>
        <w:t>định của</w:t>
      </w:r>
    </w:p>
    <w:p>
      <w:r>
        <w:t>Luật Đấu thầu</w:t>
      </w:r>
    </w:p>
    <w:p>
      <w:r>
        <w:t>, Nghị định số</w:t>
      </w:r>
    </w:p>
    <w:p>
      <w:r>
        <w:t>214/2025/NĐ-CP</w:t>
      </w:r>
    </w:p>
    <w:p>
      <w:r>
        <w:t>v</w:t>
      </w:r>
    </w:p>
    <w:p>
      <w:r>
        <w:t>à phù h</w:t>
      </w:r>
    </w:p>
    <w:p>
      <w:r>
        <w:t>ợp</w:t>
      </w:r>
    </w:p>
    <w:p>
      <w:r>
        <w:t>với c</w:t>
      </w:r>
    </w:p>
    <w:p>
      <w:r>
        <w:t>ách th</w:t>
      </w:r>
    </w:p>
    <w:p>
      <w:r>
        <w:t>ức tổ chức lựa chọn nh</w:t>
      </w:r>
    </w:p>
    <w:p>
      <w:r>
        <w:t>à th</w:t>
      </w:r>
    </w:p>
    <w:p>
      <w:r>
        <w:t>ầu</w:t>
      </w:r>
    </w:p>
    <w:p>
      <w:r>
        <w:t>kh</w:t>
      </w:r>
    </w:p>
    <w:p>
      <w:r>
        <w:t>ông qua m</w:t>
      </w:r>
    </w:p>
    <w:p>
      <w:r>
        <w:t>ạng.</w:t>
      </w:r>
    </w:p>
    <w:p>
      <w:r>
        <w:t>6.</w:t>
      </w:r>
    </w:p>
    <w:p>
      <w:r>
        <w:t>H</w:t>
      </w:r>
    </w:p>
    <w:p>
      <w:r>
        <w:t>ằng năm, Bộ T</w:t>
      </w:r>
    </w:p>
    <w:p>
      <w:r>
        <w:t>ài chính hư</w:t>
      </w:r>
    </w:p>
    <w:p>
      <w:r>
        <w:t>ớng dẫn việc</w:t>
      </w:r>
    </w:p>
    <w:p>
      <w:r>
        <w:t>cung cấp, đăng tải th</w:t>
      </w:r>
    </w:p>
    <w:p>
      <w:r>
        <w:t>ông tin v</w:t>
      </w:r>
    </w:p>
    <w:p>
      <w:r>
        <w:t>ề đấu thầu tr</w:t>
      </w:r>
    </w:p>
    <w:p>
      <w:r>
        <w:t>ên H</w:t>
      </w:r>
    </w:p>
    <w:p>
      <w:r>
        <w:t>ệ thống ph</w:t>
      </w:r>
    </w:p>
    <w:p>
      <w:r>
        <w:t>ù h</w:t>
      </w:r>
    </w:p>
    <w:p>
      <w:r>
        <w:t>ợp với lịch nghỉ lễ, Tết theo th</w:t>
      </w:r>
    </w:p>
    <w:p>
      <w:r>
        <w:t>ông</w:t>
      </w:r>
    </w:p>
    <w:p>
      <w:r>
        <w:t>báo c</w:t>
      </w:r>
    </w:p>
    <w:p>
      <w:r>
        <w:t>ủa Bộ Nội vụ.</w:t>
      </w:r>
    </w:p>
    <w:p>
      <w:r>
        <w:t>7.</w:t>
      </w:r>
    </w:p>
    <w:p>
      <w:r>
        <w:t>Vi</w:t>
      </w:r>
    </w:p>
    <w:p>
      <w:r>
        <w:t>ệc chỉnh sửa c</w:t>
      </w:r>
    </w:p>
    <w:p>
      <w:r>
        <w:t>ác biểu</w:t>
      </w:r>
    </w:p>
    <w:p>
      <w:r>
        <w:t>mẫu dưới dạng</w:t>
      </w:r>
    </w:p>
    <w:p>
      <w:r>
        <w:t>webform tr</w:t>
      </w:r>
    </w:p>
    <w:p>
      <w:r>
        <w:t>ên H</w:t>
      </w:r>
    </w:p>
    <w:p>
      <w:r>
        <w:t>ệ thống thực hiện theo quy định tại</w:t>
      </w:r>
    </w:p>
    <w:p>
      <w:r>
        <w:t>điểm đ khoản 1 Điều 146 của Nghị định số 214/2025/NĐ-CP</w:t>
      </w:r>
    </w:p>
    <w:p>
      <w:r>
        <w:t>.</w:t>
      </w:r>
    </w:p>
    <w:p>
      <w:r>
        <w:t>8.</w:t>
      </w:r>
    </w:p>
    <w:p>
      <w:r>
        <w:t>Trong quá trình th</w:t>
      </w:r>
    </w:p>
    <w:p>
      <w:r>
        <w:t>ực hiện, nếu c</w:t>
      </w:r>
    </w:p>
    <w:p>
      <w:r>
        <w:t>ó vư</w:t>
      </w:r>
    </w:p>
    <w:p>
      <w:r>
        <w:t>ớng</w:t>
      </w:r>
    </w:p>
    <w:p>
      <w:r>
        <w:t>mắc, c</w:t>
      </w:r>
    </w:p>
    <w:p>
      <w:r>
        <w:t>ác B</w:t>
      </w:r>
    </w:p>
    <w:p>
      <w:r>
        <w:t>ộ, cơ quan ngang Bộ, cơ quan thuộc Ch</w:t>
      </w:r>
    </w:p>
    <w:p>
      <w:r>
        <w:t>ính ph</w:t>
      </w:r>
    </w:p>
    <w:p>
      <w:r>
        <w:t>ủ, cơ quan kh</w:t>
      </w:r>
    </w:p>
    <w:p>
      <w:r>
        <w:t>ác</w:t>
      </w:r>
    </w:p>
    <w:p>
      <w:r>
        <w:t>ở Trung ương, Ủy ban nh</w:t>
      </w:r>
    </w:p>
    <w:p>
      <w:r>
        <w:t>ân</w:t>
      </w:r>
    </w:p>
    <w:p>
      <w:r>
        <w:t>dân các c</w:t>
      </w:r>
    </w:p>
    <w:p>
      <w:r>
        <w:t>ấp, c</w:t>
      </w:r>
    </w:p>
    <w:p>
      <w:r>
        <w:t>ác t</w:t>
      </w:r>
    </w:p>
    <w:p>
      <w:r>
        <w:t>ập đo</w:t>
      </w:r>
    </w:p>
    <w:p>
      <w:r>
        <w:t>àn kinh t</w:t>
      </w:r>
    </w:p>
    <w:p>
      <w:r>
        <w:t>ế nh</w:t>
      </w:r>
    </w:p>
    <w:p>
      <w:r>
        <w:t>à nư</w:t>
      </w:r>
    </w:p>
    <w:p>
      <w:r>
        <w:t>ớc, c</w:t>
      </w:r>
    </w:p>
    <w:p>
      <w:r>
        <w:t>ác t</w:t>
      </w:r>
    </w:p>
    <w:p>
      <w:r>
        <w:t>ổng c</w:t>
      </w:r>
    </w:p>
    <w:p>
      <w:r>
        <w:t>ông</w:t>
      </w:r>
    </w:p>
    <w:p>
      <w:r>
        <w:t>ty nhà nư</w:t>
      </w:r>
    </w:p>
    <w:p>
      <w:r>
        <w:t>ớc v</w:t>
      </w:r>
    </w:p>
    <w:p>
      <w:r>
        <w:t>à t</w:t>
      </w:r>
    </w:p>
    <w:p>
      <w:r>
        <w:t>ổ chức, c</w:t>
      </w:r>
    </w:p>
    <w:p>
      <w:r>
        <w:t>á nhân có</w:t>
      </w:r>
    </w:p>
    <w:p>
      <w:r>
        <w:t>liên quan g</w:t>
      </w:r>
    </w:p>
    <w:p>
      <w:r>
        <w:t>ửi</w:t>
      </w:r>
    </w:p>
    <w:p>
      <w:r>
        <w:t>ý ki</w:t>
      </w:r>
    </w:p>
    <w:p>
      <w:r>
        <w:t>ến về Bộ T</w:t>
      </w:r>
    </w:p>
    <w:p>
      <w:r>
        <w:t>ài chính</w:t>
      </w:r>
    </w:p>
    <w:p>
      <w:r>
        <w:t>đ</w:t>
      </w:r>
    </w:p>
    <w:p>
      <w:r>
        <w:t>ể kịp thời hướng dẫn./.</w:t>
      </w:r>
    </w:p>
    <w:p>
      <w:r>
        <w:t>Nơi nhận:- Thủ tướng Chính</w:t>
      </w:r>
    </w:p>
    <w:p>
      <w:r>
        <w:t>phủ;- Các Phó Thủ tướng Chính</w:t>
      </w:r>
    </w:p>
    <w:p>
      <w:r>
        <w:t>phủ;- Các Bộ, cơ quan ngang Bộ, cơ quan thuộc CP;- Ban Chỉ đạo Trung ương về phòng, chống tham nhũng, tiêu cực;- HĐND, UBND các tỉnh, thành</w:t>
      </w:r>
    </w:p>
    <w:p>
      <w:r>
        <w:t>phố trực thuộc TW;- Văn phòng Trung ương và các</w:t>
      </w:r>
    </w:p>
    <w:p>
      <w:r>
        <w:t>Ban của Đảng;- Văn phòng Chủ tịch nước;- Hội đồng Dân tộc và</w:t>
      </w:r>
    </w:p>
    <w:p>
      <w:r>
        <w:t>cácỦy ban của Quốc hội;- Văn phòng Quốc hội;- Văn phòng Chính phủ;- Tòa án nhân dân tối cao;- Viện Kiểm sát nhân</w:t>
      </w:r>
    </w:p>
    <w:p>
      <w:r>
        <w:t>dân tối cao;- Kiểm toán Nhà nước;- Cơ quan Trung ương của các</w:t>
      </w:r>
    </w:p>
    <w:p>
      <w:r>
        <w:t>đoàn thể;- Cổng thông tin điện tử Chính</w:t>
      </w:r>
    </w:p>
    <w:p>
      <w:r>
        <w:t>phủ; Công báo;- Sở Tài chính các</w:t>
      </w:r>
    </w:p>
    <w:p>
      <w:r>
        <w:t>tỉnh, thành phố</w:t>
      </w:r>
    </w:p>
    <w:p>
      <w:r>
        <w:t>trực thuộc TW;- Các đơn vị thuộc Bộ Tài</w:t>
      </w:r>
    </w:p>
    <w:p>
      <w:r>
        <w:t>chính;- Cục Kiểm tra văn bản và Quản lý xử lý vi phạm</w:t>
      </w:r>
    </w:p>
    <w:p>
      <w:r>
        <w:t>hành chính - Bộ Tư pháp;- Lưu: VT, Cục QLĐT () KT. BỘ</w:t>
      </w:r>
    </w:p>
    <w:p>
      <w:r>
        <w:t>TRƯỞNGTHỨ TRƯỞNGNguyễn Đức Tâm</w:t>
      </w:r>
    </w:p>
    <w:p>
      <w:r>
        <w:t>PHỤ LỤC</w:t>
      </w:r>
    </w:p>
    <w:p>
      <w:r>
        <w:t>(</w:t>
      </w:r>
    </w:p>
    <w:p>
      <w:r>
        <w:t>Ban hành kèm theo Thông tư số 79/2025/TT-BTC</w:t>
      </w:r>
    </w:p>
    <w:p>
      <w:r>
        <w:t>ngày 04 tháng 8 năm 2025 của Bộ trưởng Bộ Tài chính)</w:t>
      </w:r>
    </w:p>
    <w:p>
      <w:r>
        <w:t>Phụ lục 1A</w:t>
      </w:r>
    </w:p>
    <w:p>
      <w:r>
        <w:t>:</w:t>
      </w:r>
    </w:p>
    <w:p>
      <w:r>
        <w:t>Mẫu Tờ trình đề nghị phê duyệt E-HSMT/hồ sơ mời thầu của Tổ chuyên gia</w:t>
      </w:r>
    </w:p>
    <w:p>
      <w:r>
        <w:t>Phụ lục 1B</w:t>
      </w:r>
    </w:p>
    <w:p>
      <w:r>
        <w:t>:</w:t>
      </w:r>
    </w:p>
    <w:p>
      <w:r>
        <w:t>Mẫu Quyết định phê duyệt E-HSMT/hồ sơ mời</w:t>
      </w:r>
    </w:p>
    <w:p>
      <w:r>
        <w:t>thầu (webform trên Hệ thống)</w:t>
      </w:r>
    </w:p>
    <w:p>
      <w:r>
        <w:t>Phụ lục 2</w:t>
      </w:r>
    </w:p>
    <w:p>
      <w:r>
        <w:t>:</w:t>
      </w:r>
    </w:p>
    <w:p>
      <w:r>
        <w:t>Mẫu Quyết định phê duyệt danh sách ngắn đối</w:t>
      </w:r>
    </w:p>
    <w:p>
      <w:r>
        <w:t>với gói thầu đấu thầu qua mạng có áp dụng sơ tuyển, mời quan tâm</w:t>
      </w:r>
    </w:p>
    <w:p>
      <w:r>
        <w:t>Phụ lục 3</w:t>
      </w:r>
    </w:p>
    <w:p>
      <w:r>
        <w:t>:</w:t>
      </w:r>
    </w:p>
    <w:p>
      <w:r>
        <w:t>Mẫu Quyết định phê duyệt danh sách nhà thầu</w:t>
      </w:r>
    </w:p>
    <w:p>
      <w:r>
        <w:t>đáp ứng yêu cầu về kỹ thuật đối với gói thầu theo phương thức một giai đoạn hai</w:t>
      </w:r>
    </w:p>
    <w:p>
      <w:r>
        <w:t>túi hồ sơ</w:t>
      </w:r>
    </w:p>
    <w:p>
      <w:r>
        <w:t>Phụ lục 4A</w:t>
      </w:r>
    </w:p>
    <w:p>
      <w:r>
        <w:t>:</w:t>
      </w:r>
    </w:p>
    <w:p>
      <w:r>
        <w:t>Mẫu Biên bản đối chiếu tài liệu (đối với tất</w:t>
      </w:r>
    </w:p>
    <w:p>
      <w:r>
        <w:t>cả các gói thầu)</w:t>
      </w:r>
    </w:p>
    <w:p>
      <w:r>
        <w:t>Phụ lục 4B</w:t>
      </w:r>
    </w:p>
    <w:p>
      <w:r>
        <w:t>:</w:t>
      </w:r>
    </w:p>
    <w:p>
      <w:r>
        <w:t>Mẫu Biên bản thương thảo hợp đồng (đối với</w:t>
      </w:r>
    </w:p>
    <w:p>
      <w:r>
        <w:t>gói thầu mua sắm hàng hóa, xây lắp, phi tư vấn, EPC, EP, EC, PC)</w:t>
      </w:r>
    </w:p>
    <w:p>
      <w:r>
        <w:t>Phụ lục 4C</w:t>
      </w:r>
    </w:p>
    <w:p>
      <w:r>
        <w:t>:</w:t>
      </w:r>
    </w:p>
    <w:p>
      <w:r>
        <w:t>Mẫu Biên bản thương thảo hợp đồng (đối với</w:t>
      </w:r>
    </w:p>
    <w:p>
      <w:r>
        <w:t>gói thầu cung cấp dịch vụ tư vấn)</w:t>
      </w:r>
    </w:p>
    <w:p>
      <w:r>
        <w:t>Phụ lục 5</w:t>
      </w:r>
    </w:p>
    <w:p>
      <w:r>
        <w:t>:</w:t>
      </w:r>
    </w:p>
    <w:p>
      <w:r>
        <w:t>Mẫu Quyết định phê duyệt kết quả lựa chọn</w:t>
      </w:r>
    </w:p>
    <w:p>
      <w:r>
        <w:t>nhà thầu đối với đấu thầu qua mạng (webform trên hệ thống)</w:t>
      </w:r>
    </w:p>
    <w:p>
      <w:r>
        <w:t>Phụ lục 6</w:t>
      </w:r>
    </w:p>
    <w:p>
      <w:r>
        <w:t>:</w:t>
      </w:r>
    </w:p>
    <w:p>
      <w:r>
        <w:t>Mẫu Bản cam kết</w:t>
      </w:r>
    </w:p>
    <w:p>
      <w:r>
        <w:t>Phụ lục 7</w:t>
      </w:r>
    </w:p>
    <w:p>
      <w:r>
        <w:t>:</w:t>
      </w:r>
    </w:p>
    <w:p>
      <w:r>
        <w:t>Mẫu thông tin văn bản quy phạm pháp luật về</w:t>
      </w:r>
    </w:p>
    <w:p>
      <w:r>
        <w:t>đấu thầu</w:t>
      </w:r>
    </w:p>
    <w:p>
      <w:r>
        <w:t>Phụ lục 8</w:t>
      </w:r>
    </w:p>
    <w:p>
      <w:r>
        <w:t>:</w:t>
      </w:r>
    </w:p>
    <w:p>
      <w:r>
        <w:t>Mẫu thông tin về nhà thầu nước ngoài trúng</w:t>
      </w:r>
    </w:p>
    <w:p>
      <w:r>
        <w:t>thầu tại Việt Nam</w:t>
      </w:r>
    </w:p>
    <w:p>
      <w:r>
        <w:t>Phụ lục 9</w:t>
      </w:r>
    </w:p>
    <w:p>
      <w:r>
        <w:t>:</w:t>
      </w:r>
    </w:p>
    <w:p>
      <w:r>
        <w:t>Mẫu thông tin xử lý vi phạm pháp luật về đấu</w:t>
      </w:r>
    </w:p>
    <w:p>
      <w:r>
        <w:t>thầu</w:t>
      </w:r>
    </w:p>
    <w:p>
      <w:r>
        <w:t>Phụ lục 1A</w:t>
      </w:r>
    </w:p>
    <w:p>
      <w:r>
        <w:t>[TÊN TỔ CHỨC, ĐƠN VỊ][1]TỔ CHUYÊN GIA CỘNG HÒA XÃ HỘI CHỦ NGHĨA VIỆT NAMĐộc lập - Tự do - Hạnh phúc</w:t>
      </w:r>
    </w:p>
    <w:p>
      <w:r>
        <w:t>Số:   _ _  , ngày __ tháng __ năm __</w:t>
      </w:r>
    </w:p>
    <w:p>
      <w:r>
        <w:t>TỜ TRÌNH</w:t>
      </w:r>
    </w:p>
    <w:p>
      <w:r>
        <w:t>[2]</w:t>
      </w:r>
    </w:p>
    <w:p>
      <w:r>
        <w:t>V/v đề</w:t>
      </w:r>
    </w:p>
    <w:p>
      <w:r>
        <w:t>nghị phê duyệt E-HSMT/hồ sơ mời thầu</w:t>
      </w:r>
    </w:p>
    <w:p>
      <w:r>
        <w:t>[3]</w:t>
      </w:r>
    </w:p>
    <w:p>
      <w:r>
        <w:t>gói thầu</w:t>
      </w:r>
    </w:p>
    <w:p>
      <w:r>
        <w:t>[Ghi tên gói thầu]</w:t>
      </w:r>
    </w:p>
    <w:p>
      <w:r>
        <w:t>thuộc kế hoạch lựa chọn nhà thầu</w:t>
      </w:r>
    </w:p>
    <w:p>
      <w:r>
        <w:t>… [Ghi tên kế hoạch lựa chọn nhà</w:t>
      </w:r>
    </w:p>
    <w:p>
      <w:r>
        <w:t>thầu]</w:t>
      </w:r>
    </w:p>
    <w:p>
      <w:r>
        <w:t>thuộc dự án/dự toán mua sắm</w:t>
      </w:r>
    </w:p>
    <w:p>
      <w:r>
        <w:t>……</w:t>
      </w:r>
    </w:p>
    <w:p>
      <w:r>
        <w:t>[Ghi tên dự án/dự toán mua sắm]</w:t>
      </w:r>
    </w:p>
    <w:p>
      <w:r>
        <w:t>Kính gửi:</w:t>
      </w:r>
    </w:p>
    <w:p>
      <w:r>
        <w:t>[Ghi tên Chủ đầu tư]</w:t>
      </w:r>
    </w:p>
    <w:p>
      <w:r>
        <w:t>Tổ</w:t>
      </w:r>
    </w:p>
    <w:p>
      <w:r>
        <w:t>chuyên gia trình</w:t>
      </w:r>
    </w:p>
    <w:p>
      <w:r>
        <w:t>[Ghi tên Chủ đầu tư]</w:t>
      </w:r>
    </w:p>
    <w:p>
      <w:r>
        <w:t>xem xét, phê duyệt E-HSMT/hồ sơ</w:t>
      </w:r>
    </w:p>
    <w:p>
      <w:r>
        <w:t>mời thầu trên cơ sở những nội dung dưới đây:</w:t>
      </w:r>
    </w:p>
    <w:p>
      <w:r>
        <w:t>I. THÔNG TIN CƠ BẢN</w:t>
      </w:r>
    </w:p>
    <w:p>
      <w:r>
        <w:t>Căn cứ pháp lý</w:t>
      </w:r>
    </w:p>
    <w:p>
      <w:r>
        <w:t>Quyết định số</w:t>
      </w:r>
    </w:p>
    <w:p>
      <w:r>
        <w:t>[Ghi số, ngày, người phê</w:t>
      </w:r>
    </w:p>
    <w:p>
      <w:r>
        <w:t>duyệt] về việc phê duyệt</w:t>
      </w:r>
    </w:p>
    <w:p>
      <w:r>
        <w:t>[Ghi tên kế hoạch tổng thể lựa chọn nhà</w:t>
      </w:r>
    </w:p>
    <w:p>
      <w:r>
        <w:t>thầu đối với dự án, nếu có</w:t>
      </w:r>
    </w:p>
    <w:p>
      <w:r>
        <w:t>];</w:t>
      </w:r>
    </w:p>
    <w:p>
      <w:r>
        <w:t>Quyết định số __[Ghi số, ngày, người phê duyệt] về việc phê duyệt</w:t>
      </w:r>
    </w:p>
    <w:p>
      <w:r>
        <w:t>___[Ghi tên kế hoạch lựa chọn nhà thầu</w:t>
      </w:r>
    </w:p>
    <w:p>
      <w:r>
        <w:t>];</w:t>
      </w:r>
    </w:p>
    <w:p>
      <w:r>
        <w:t>Các căn cứ khác: [Ghi căn cứ khác theo quy định tại</w:t>
      </w:r>
    </w:p>
    <w:p>
      <w:r>
        <w:t>khoản</w:t>
      </w:r>
    </w:p>
    <w:p>
      <w:r>
        <w:t>1 Điều 26 Nghị định số 214/2025/NĐ-CP</w:t>
      </w:r>
    </w:p>
    <w:p>
      <w:r>
        <w:t>]</w:t>
      </w:r>
    </w:p>
    <w:p>
      <w:r>
        <w:t>Nội dung gói thầu</w:t>
      </w:r>
    </w:p>
    <w:p>
      <w:r>
        <w:t>Theo KHLCNT, điền các nội dung liên quan đến gói thầu như sau:</w:t>
      </w:r>
    </w:p>
    <w:p>
      <w:r>
        <w:t>-</w:t>
      </w:r>
    </w:p>
    <w:p>
      <w:r>
        <w:t>Tên gói thầu;</w:t>
      </w:r>
    </w:p>
    <w:p>
      <w:r>
        <w:t>-</w:t>
      </w:r>
    </w:p>
    <w:p>
      <w:r>
        <w:t>Giá gói thầu;</w:t>
      </w:r>
    </w:p>
    <w:p>
      <w:r>
        <w:t>-</w:t>
      </w:r>
    </w:p>
    <w:p>
      <w:r>
        <w:t>Nguồn vốn;</w:t>
      </w:r>
    </w:p>
    <w:p>
      <w:r>
        <w:t>-</w:t>
      </w:r>
    </w:p>
    <w:p>
      <w:r>
        <w:t>Thời gian tổ chức lựa chọn nhà thầu;</w:t>
      </w:r>
    </w:p>
    <w:p>
      <w:r>
        <w:t>-</w:t>
      </w:r>
    </w:p>
    <w:p>
      <w:r>
        <w:t>Thời gian bắt đầu tổ chức lựa chọn nhà thầu;</w:t>
      </w:r>
    </w:p>
    <w:p>
      <w:r>
        <w:t>-</w:t>
      </w:r>
    </w:p>
    <w:p>
      <w:r>
        <w:t>Hình thức, phương thức lựa chọn nhà thầu;</w:t>
      </w:r>
    </w:p>
    <w:p>
      <w:r>
        <w:t>-</w:t>
      </w:r>
    </w:p>
    <w:p>
      <w:r>
        <w:t>Loại hợp đồng;</w:t>
      </w:r>
    </w:p>
    <w:p>
      <w:r>
        <w:t>-</w:t>
      </w:r>
    </w:p>
    <w:p>
      <w:r>
        <w:t>Thời gian thực hiện gói thầu;</w:t>
      </w:r>
    </w:p>
    <w:p>
      <w:r>
        <w:t>-</w:t>
      </w:r>
    </w:p>
    <w:p>
      <w:r>
        <w:t>Tùy chọn mua thêm (nếu có).</w:t>
      </w:r>
    </w:p>
    <w:p>
      <w:r>
        <w:t>Tổ chuyên gia</w:t>
      </w:r>
    </w:p>
    <w:p>
      <w:r>
        <w:t>a)</w:t>
      </w:r>
    </w:p>
    <w:p>
      <w:r>
        <w:t>Cơ sở pháp lý thành lập tổ chuyên gia:</w:t>
      </w:r>
    </w:p>
    <w:p>
      <w:r>
        <w:t>Tổ</w:t>
      </w:r>
    </w:p>
    <w:p>
      <w:r>
        <w:t>chuyên gia được</w:t>
      </w:r>
    </w:p>
    <w:p>
      <w:r>
        <w:t>[Ghi tên Chủ đầu tư/đơn vị tư vấn đấu thầu]</w:t>
      </w:r>
    </w:p>
    <w:p>
      <w:r>
        <w:t>thành lập</w:t>
      </w:r>
    </w:p>
    <w:p>
      <w:r>
        <w:t>theo Quyết định số</w:t>
      </w:r>
    </w:p>
    <w:p>
      <w:r>
        <w:t>[Ghi số và ngày ban hành văn bản]</w:t>
      </w:r>
    </w:p>
    <w:p>
      <w:r>
        <w:t>để thực hiện lập E-</w:t>
      </w:r>
    </w:p>
    <w:p>
      <w:r>
        <w:t>HSMT/hồ sơ mời thầu gói thầu</w:t>
      </w:r>
    </w:p>
    <w:p>
      <w:r>
        <w:t>[ghi tên gói thầu]</w:t>
      </w:r>
    </w:p>
    <w:p>
      <w:r>
        <w:t>thuộc dự án/dự toán mua</w:t>
      </w:r>
    </w:p>
    <w:p>
      <w:r>
        <w:t>sắm</w:t>
      </w:r>
    </w:p>
    <w:p>
      <w:r>
        <w:t>[ghi tên dự án, dự toán mua sắm].</w:t>
      </w:r>
    </w:p>
    <w:p>
      <w:r>
        <w:t>Trường hợp Chủ đầu tư thuê đơn vị tư vấn đấu thầu lập E-HSMT/hồ sơ mời</w:t>
      </w:r>
    </w:p>
    <w:p>
      <w:r>
        <w:t>thầu thì bổ sung nội dung sau:</w:t>
      </w:r>
    </w:p>
    <w:p>
      <w:r>
        <w:t>Căn</w:t>
      </w:r>
    </w:p>
    <w:p>
      <w:r>
        <w:t>cứ hợp đồng số</w:t>
      </w:r>
    </w:p>
    <w:p>
      <w:r>
        <w:t>[Ghi số hiệu hợp đồng]</w:t>
      </w:r>
    </w:p>
    <w:p>
      <w:r>
        <w:t>ngày</w:t>
      </w:r>
    </w:p>
    <w:p>
      <w:r>
        <w:t>[Ghi thời gian ký hợp</w:t>
      </w:r>
    </w:p>
    <w:p>
      <w:r>
        <w:t>đồng]</w:t>
      </w:r>
    </w:p>
    <w:p>
      <w:r>
        <w:t>giữa</w:t>
      </w:r>
    </w:p>
    <w:p>
      <w:r>
        <w:t>[Ghi tên Chủ đầu tư]</w:t>
      </w:r>
    </w:p>
    <w:p>
      <w:r>
        <w:t>và</w:t>
      </w:r>
    </w:p>
    <w:p>
      <w:r>
        <w:t>[Ghi</w:t>
      </w:r>
    </w:p>
    <w:p>
      <w:r>
        <w:t>tên đơn vị tư vấn đấu thầu]</w:t>
      </w:r>
    </w:p>
    <w:p>
      <w:r>
        <w:t>về việc thuê tư vấn lập</w:t>
      </w:r>
    </w:p>
    <w:p>
      <w:r>
        <w:t>E-HSMT/hồ sơ mời thầu gói thầu</w:t>
      </w:r>
    </w:p>
    <w:p>
      <w:r>
        <w:t>[Ghi tên gói thầu]</w:t>
      </w:r>
    </w:p>
    <w:p>
      <w:r>
        <w:t>thuộc dự án/dự toán</w:t>
      </w:r>
    </w:p>
    <w:p>
      <w:r>
        <w:t>mua sắm</w:t>
      </w:r>
    </w:p>
    <w:p>
      <w:r>
        <w:t>[Ghi tên gói thầu].</w:t>
      </w:r>
    </w:p>
    <w:p>
      <w:r>
        <w:t>b)</w:t>
      </w:r>
    </w:p>
    <w:p>
      <w:r>
        <w:t>Thành phần tổ chuyên gia:</w:t>
      </w:r>
    </w:p>
    <w:p>
      <w:r>
        <w:t>Số lượng, họ tên, chức vụ, vị trí và phân công công việc cụ thể của các</w:t>
      </w:r>
    </w:p>
    <w:p>
      <w:r>
        <w:t>thành viên trong tổ chuyên gia được nêu tại</w:t>
      </w:r>
    </w:p>
    <w:p>
      <w:r>
        <w:t>Bảng số 01</w:t>
      </w:r>
    </w:p>
    <w:p>
      <w:r>
        <w:t>.</w:t>
      </w:r>
    </w:p>
    <w:p>
      <w:r>
        <w:t>Bảng số 01</w:t>
      </w:r>
    </w:p>
    <w:p>
      <w:r>
        <w:t>Stt Họ và tên Chức vụ, vị trí trong tổ chuyên gia Phân công công việc của các thành viên</w:t>
      </w:r>
    </w:p>
    <w:p>
      <w:r>
        <w:t>c)</w:t>
      </w:r>
    </w:p>
    <w:p>
      <w:r>
        <w:t>Cách thức làm việc của tổ chuyên gia:</w:t>
      </w:r>
    </w:p>
    <w:p>
      <w:r>
        <w:t>Phần này nêu cách thức làm việc của tổ chuyên gia, phân công công việc,</w:t>
      </w:r>
    </w:p>
    <w:p>
      <w:r>
        <w:t>thời gian hoàn thành... Trường hợp có quy chế làm việc của tổ chuyên gia thì</w:t>
      </w:r>
    </w:p>
    <w:p>
      <w:r>
        <w:t>chỉ cần đính kèm quy chế này. Trong phần này nêu rõ cách xử lý khi một thành</w:t>
      </w:r>
    </w:p>
    <w:p>
      <w:r>
        <w:t>viên trong tổ chuyên gia có ý kiến khác biệt so với đa số các thành viên khác.</w:t>
      </w:r>
    </w:p>
    <w:p>
      <w:r>
        <w:t>Ý kiến bảo lưu của thành viên đó (nếu có) phải được nêu trong tờ trình này.</w:t>
      </w:r>
    </w:p>
    <w:p>
      <w:r>
        <w:t>II. NỘI DUNG E-HSMT/hồ sơ mời thầu</w:t>
      </w:r>
    </w:p>
    <w:p>
      <w:r>
        <w:t>Nội dung của E-HSMT/hồ sơ mời thầu</w:t>
      </w:r>
    </w:p>
    <w:p>
      <w:r>
        <w:t>[E-HSMT/hồ sơ mời thầu được đính kèm tờ trình này. Tổ chuyên gia nêu</w:t>
      </w:r>
    </w:p>
    <w:p>
      <w:r>
        <w:t>tóm tắt các thông tin của E-HSMT/hồ sơ mời thầu, trong đó bao gồm các nội dung</w:t>
      </w:r>
    </w:p>
    <w:p>
      <w:r>
        <w:t>cần báo cáo chủ đầu tư và lý do đưa ra các quy định này.]</w:t>
      </w:r>
    </w:p>
    <w:p>
      <w:r>
        <w:t>Ý kiến bảo lưu của thành viên tổ chuyên gia (nếu có)</w:t>
      </w:r>
    </w:p>
    <w:p>
      <w:r>
        <w:t>[4]</w:t>
      </w:r>
    </w:p>
    <w:p>
      <w:r>
        <w:t>Trường hợp có ý kiến bảo lưu thì cần nêu rõ các thông tin: nội dung E-</w:t>
      </w:r>
    </w:p>
    <w:p>
      <w:r>
        <w:t>HSMT/hồ sơ mời thầu, ý kiến bảo lưu, lý do và đề nghị thành viên có ý kiến bảo</w:t>
      </w:r>
    </w:p>
    <w:p>
      <w:r>
        <w:t>lưu ký tên theo bảng dưới đây:</w:t>
      </w:r>
    </w:p>
    <w:p>
      <w:r>
        <w:t>Stt Nội dung E-HSMT/hồ sơ mời thầu Ý kiến bảo lưu Lý do Ký tên</w:t>
      </w:r>
    </w:p>
    <w:p>
      <w:r>
        <w:t>III. KẾT LUẬN VÀ KIẾN NGHỊ</w:t>
      </w:r>
    </w:p>
    <w:p>
      <w:r>
        <w:t>Tổ chuyên gia nêu rõ các nội dung đã thống nhất và kiến nghị chủ đầu tư</w:t>
      </w:r>
    </w:p>
    <w:p>
      <w:r>
        <w:t>xem xét, phê duyệt E-HSMT/hồ sơ mời thầu, trong đó nêu rõ các nội dung cần lưu</w:t>
      </w:r>
    </w:p>
    <w:p>
      <w:r>
        <w:t>ý trong quá trình xem xét, phê duyệt E-HSMT/hồ sơ mời thầu (nếu có).</w:t>
      </w:r>
    </w:p>
    <w:p>
      <w:r>
        <w:t>Tờ</w:t>
      </w:r>
    </w:p>
    <w:p>
      <w:r>
        <w:t>trình này được lập tại:</w:t>
      </w:r>
    </w:p>
    <w:p>
      <w:r>
        <w:t>[Tất cả các thành viên của tổ chuyên gia ghi rõ họ tên và ký, kể cả</w:t>
      </w:r>
    </w:p>
    <w:p>
      <w:r>
        <w:t>thành viên có ý kiến bảo lưu (nếu có)].</w:t>
      </w:r>
    </w:p>
    <w:p>
      <w:r>
        <w:t>Phụ lục 1B</w:t>
      </w:r>
    </w:p>
    <w:p>
      <w:r>
        <w:t>[TÊN CHỦ ĐẦU TƯ] CỘNG HÒA XÃ HỘI CHỦ NGHĨA VIỆT NAMĐộc lập - Tự do - Hạnh phúc</w:t>
      </w:r>
    </w:p>
    <w:p>
      <w:r>
        <w:t>QUYẾT ĐỊNH</w:t>
      </w:r>
    </w:p>
    <w:p>
      <w:r>
        <w:t>[1]</w:t>
      </w:r>
    </w:p>
    <w:p>
      <w:r>
        <w:t>V/v phê</w:t>
      </w:r>
    </w:p>
    <w:p>
      <w:r>
        <w:t>duyệt E-HSMT/hồ sơ mời thầu</w:t>
      </w:r>
    </w:p>
    <w:p>
      <w:r>
        <w:t>[2]</w:t>
      </w:r>
    </w:p>
    <w:p>
      <w:r>
        <w:t>gói thầu</w:t>
      </w:r>
    </w:p>
    <w:p>
      <w:r>
        <w:t>[Chủ đầu tư ghi</w:t>
      </w:r>
    </w:p>
    <w:p>
      <w:r>
        <w:t>tên gói thầu]</w:t>
      </w:r>
    </w:p>
    <w:p>
      <w:r>
        <w:t>thuộc kế hoạch lựa chọn nhà thầu</w:t>
      </w:r>
    </w:p>
    <w:p>
      <w:r>
        <w:t>… [Chủ đầu tư ghi tên kế hoạch lựa chọn nhà thầu]</w:t>
      </w:r>
    </w:p>
    <w:p>
      <w:r>
        <w:t>thuộc dự án/dự toán mua sắm</w:t>
      </w:r>
    </w:p>
    <w:p>
      <w:r>
        <w:t>……</w:t>
      </w:r>
    </w:p>
    <w:p>
      <w:r>
        <w:t>[Chủ đầu tư</w:t>
      </w:r>
    </w:p>
    <w:p>
      <w:r>
        <w:t>ghi tên dự án/dự toán mua sắm]</w:t>
      </w:r>
    </w:p>
    <w:p>
      <w:r>
        <w:t>[ĐẠI DIỆN THEO PHÁP LUẬT CỦA CHỦ ĐẦU TƯ]</w:t>
      </w:r>
    </w:p>
    <w:p>
      <w:r>
        <w:t>Căn cứ</w:t>
      </w:r>
    </w:p>
    <w:p>
      <w:r>
        <w:t>Luật Đấu thầu số 22/2023/QH15</w:t>
      </w:r>
    </w:p>
    <w:p>
      <w:r>
        <w:t>ngày 23 tháng 6 năm 2023, sửa đổi, bổ sung tại Luật số</w:t>
      </w:r>
    </w:p>
    <w:p>
      <w:r>
        <w:t>57/2024/QH15</w:t>
      </w:r>
    </w:p>
    <w:p>
      <w:r>
        <w:t>, Luật số</w:t>
      </w:r>
    </w:p>
    <w:p>
      <w:r>
        <w:t>90/2025/QH15</w:t>
      </w:r>
    </w:p>
    <w:p>
      <w:r>
        <w:t>);</w:t>
      </w:r>
    </w:p>
    <w:p>
      <w:r>
        <w:t>Căn cứ Nghị định số</w:t>
      </w:r>
    </w:p>
    <w:p>
      <w:r>
        <w:t>214/2025/NĐ-CP</w:t>
      </w:r>
    </w:p>
    <w:p>
      <w:r>
        <w:t>quy định chi tiết một số điều và biện pháp thi hành</w:t>
      </w:r>
    </w:p>
    <w:p>
      <w:r>
        <w:t>Luật Đấu thầu</w:t>
      </w:r>
    </w:p>
    <w:p>
      <w:r>
        <w:t>về lựa chọn nhà thầu;</w:t>
      </w:r>
    </w:p>
    <w:p>
      <w:r>
        <w:t>Căn cứ tờ trình</w:t>
      </w:r>
    </w:p>
    <w:p>
      <w:r>
        <w:t>ngày</w:t>
      </w:r>
    </w:p>
    <w:p>
      <w:r>
        <w:t>Căn cứ tờ trình ngày ____[chủ đầu tư ghi ngày, tháng, năm] của Tổ</w:t>
      </w:r>
    </w:p>
    <w:p>
      <w:r>
        <w:t>chuyên gia về việc phê duyệt E-HSMT/hồ sơ mời thầu gói thầu ____</w:t>
      </w:r>
    </w:p>
    <w:p>
      <w:r>
        <w:t>[chủ đầu tư ghi tên gói thầu];</w:t>
      </w:r>
    </w:p>
    <w:p>
      <w:r>
        <w:t>Căn cứ báo cáo thẩm định (nếu có)</w:t>
      </w:r>
    </w:p>
    <w:p>
      <w:r>
        <w:t>[3]</w:t>
      </w:r>
    </w:p>
    <w:p>
      <w:r>
        <w:t>ngày ___ [chủ đầu tư ghi ngày,</w:t>
      </w:r>
    </w:p>
    <w:p>
      <w:r>
        <w:t>tháng, năm và đính kèm báo cáo thẩm định] của   [chủ đầu tư ghi</w:t>
      </w:r>
    </w:p>
    <w:p>
      <w:r>
        <w:t>tên đơn vị thẩm định] về việc thẩm định E-HSMT/hồ sơ mời thầu gói thầu   __</w:t>
      </w:r>
    </w:p>
    <w:p>
      <w:r>
        <w:t>chủ đầu tư ghi tên gói thầu];</w:t>
      </w:r>
    </w:p>
    <w:p>
      <w:r>
        <w:t>Căn cứ ____ [căn cứ</w:t>
      </w:r>
    </w:p>
    <w:p>
      <w:r>
        <w:t>tính chất, yêu cầu của các gói thầu, chủ đầu tư điền các căn cứ pháp lý cho phù</w:t>
      </w:r>
    </w:p>
    <w:p>
      <w:r>
        <w:t>hợp];</w:t>
      </w:r>
    </w:p>
    <w:p>
      <w:r>
        <w:t>QUYẾT ĐỊNH:</w:t>
      </w:r>
    </w:p>
    <w:p>
      <w:r>
        <w:t>Điều 1.</w:t>
      </w:r>
    </w:p>
    <w:p>
      <w:r>
        <w:t>Phê duyệt E-HSMT/hồ sơ mời thầu gói</w:t>
      </w:r>
    </w:p>
    <w:p>
      <w:r>
        <w:t>thầu:</w:t>
      </w:r>
    </w:p>
    <w:p>
      <w:r>
        <w:t>[Chủ đầu tư ghi tên gói thầu]</w:t>
      </w:r>
    </w:p>
    <w:p>
      <w:r>
        <w:t>với nội dung theo phụ lục đính kèm.</w:t>
      </w:r>
    </w:p>
    <w:p>
      <w:r>
        <w:t>Điều 2.</w:t>
      </w:r>
    </w:p>
    <w:p>
      <w:r>
        <w:t>Giao</w:t>
      </w:r>
    </w:p>
    <w:p>
      <w:r>
        <w:t>[điền đơn vị được giao]</w:t>
      </w:r>
    </w:p>
    <w:p>
      <w:r>
        <w:t>chịu</w:t>
      </w:r>
    </w:p>
    <w:p>
      <w:r>
        <w:t>trách nhiệm thực hiện các bước tiếp theo của quy trình đấu thầu.</w:t>
      </w:r>
    </w:p>
    <w:p>
      <w:r>
        <w:t>Điều 3.</w:t>
      </w:r>
    </w:p>
    <w:p>
      <w:r>
        <w:t>Quyết định này có hiệu lực thi hành kể</w:t>
      </w:r>
    </w:p>
    <w:p>
      <w:r>
        <w:t>từ ngày ký</w:t>
      </w:r>
    </w:p>
    <w:p>
      <w:r>
        <w:t>. [ghi tên đơn vị được giao]</w:t>
      </w:r>
    </w:p>
    <w:p>
      <w:r>
        <w:t>chịu trách nhiệm thi hành Quyết</w:t>
      </w:r>
    </w:p>
    <w:p>
      <w:r>
        <w:t>định này.</w:t>
      </w:r>
    </w:p>
    <w:p>
      <w:r>
        <w:t>Nơi nhận:- Như Điều 2;- Lưu VT. ĐẠI DIỆN THEO PHÁP LUẬT CỦA CHỦ ĐẦU TƯ[Ghi rõ họ tên, chức vụ người ký]</w:t>
      </w:r>
    </w:p>
    <w:p>
      <w:r>
        <w:t>Phụ lục 2</w:t>
      </w:r>
    </w:p>
    <w:p>
      <w:r>
        <w:t>[TÊN CHỦ ĐẦU TƯ] CỘNG HÒA XÃ HỘI CHỦ NGHĨA VIỆT NAMĐộc lập - Tự do - Hạnh phúc</w:t>
      </w:r>
    </w:p>
    <w:p>
      <w:r>
        <w:t>QUYẾT ĐỊNH</w:t>
      </w:r>
    </w:p>
    <w:p>
      <w:r>
        <w:t>[1]</w:t>
      </w:r>
    </w:p>
    <w:p>
      <w:r>
        <w:t>Về việc</w:t>
      </w:r>
    </w:p>
    <w:p>
      <w:r>
        <w:t>phê duyệt danh sách ngắn đối với gói thầu đấu thầu qua mạng áp dụng sơ tuyển,</w:t>
      </w:r>
    </w:p>
    <w:p>
      <w:r>
        <w:t>mời quan tâm</w:t>
      </w:r>
    </w:p>
    <w:p>
      <w:r>
        <w:t>gói thầu</w:t>
      </w:r>
    </w:p>
    <w:p>
      <w:r>
        <w:t>…</w:t>
      </w:r>
    </w:p>
    <w:p>
      <w:r>
        <w:t>[Chủ đầu tư ghi tên gói</w:t>
      </w:r>
    </w:p>
    <w:p>
      <w:r>
        <w:t>thầu]</w:t>
      </w:r>
    </w:p>
    <w:p>
      <w:r>
        <w:t>thuộc kế hoạch lựa chọn nhà thầu</w:t>
      </w:r>
    </w:p>
    <w:p>
      <w:r>
        <w:t>… [Chủ đầu tư ghi tên kế</w:t>
      </w:r>
    </w:p>
    <w:p>
      <w:r>
        <w:t>hoạch lựa chọn nhà thầu]</w:t>
      </w:r>
    </w:p>
    <w:p>
      <w:r>
        <w:t>thuộc dự án/dự toán mua sắm</w:t>
      </w:r>
    </w:p>
    <w:p>
      <w:r>
        <w:t>……</w:t>
      </w:r>
    </w:p>
    <w:p>
      <w:r>
        <w:t>[Chủ đầu tư</w:t>
      </w:r>
    </w:p>
    <w:p>
      <w:r>
        <w:t>ghi tên dự án/dự toán mua sắm]</w:t>
      </w:r>
    </w:p>
    <w:p>
      <w:r>
        <w:t>[ĐẠI DIỆN THEO PHÁP LUẬT CỦA CHỦ ĐẦU TƯ]</w:t>
      </w:r>
    </w:p>
    <w:p>
      <w:r>
        <w:t>Căn cứ</w:t>
      </w:r>
    </w:p>
    <w:p>
      <w:r>
        <w:t>Luật Đấu thầu số 22/2023/QH15</w:t>
      </w:r>
    </w:p>
    <w:p>
      <w:r>
        <w:t>ngày 23 tháng 6 năm 2023, được sửa đổi, bổ sung tại Luật số</w:t>
      </w:r>
    </w:p>
    <w:p>
      <w:r>
        <w:t>57/2024/QH15</w:t>
      </w:r>
    </w:p>
    <w:p>
      <w:r>
        <w:t>, Luật số</w:t>
      </w:r>
    </w:p>
    <w:p>
      <w:r>
        <w:t>90/2025/QH15</w:t>
      </w:r>
    </w:p>
    <w:p>
      <w:r>
        <w:t>;</w:t>
      </w:r>
    </w:p>
    <w:p>
      <w:r>
        <w:t>Căn cứ Nghị định số</w:t>
      </w:r>
    </w:p>
    <w:p>
      <w:r>
        <w:t>214/2025/NĐ-CP</w:t>
      </w:r>
    </w:p>
    <w:p>
      <w:r>
        <w:t>quy định chi tiết một số điều và biện pháp thi hành</w:t>
      </w:r>
    </w:p>
    <w:p>
      <w:r>
        <w:t>Luật Đấu thầu</w:t>
      </w:r>
    </w:p>
    <w:p>
      <w:r>
        <w:t>về lựa chọn nhà thầu;</w:t>
      </w:r>
    </w:p>
    <w:p>
      <w:r>
        <w:t>Căn cứ</w:t>
      </w:r>
    </w:p>
    <w:p>
      <w:r>
        <w:t>[Nêu các căn cứ pháp lý như:</w:t>
      </w:r>
    </w:p>
    <w:p>
      <w:r>
        <w:t>Quyết định phê duyệt dự án; Quyết định phê duyệt kế hoạch lựa chọn nhà thầu;</w:t>
      </w:r>
    </w:p>
    <w:p>
      <w:r>
        <w:t>Quyết định phê duyệt E- HSMST, E-HSMQT, Báo cáo đánh giá E-HSDST, E-HSQT của Tổ</w:t>
      </w:r>
    </w:p>
    <w:p>
      <w:r>
        <w:t>chuyên gia; Báo cáo thẩm định kết quả sơ tuyển, mời quan tâm của tổ thẩm định</w:t>
      </w:r>
    </w:p>
    <w:p>
      <w:r>
        <w:t>(nếu có), các văn bản khác có liên quan…];</w:t>
      </w:r>
    </w:p>
    <w:p>
      <w:r>
        <w:t>Xét</w:t>
      </w:r>
    </w:p>
    <w:p>
      <w:r>
        <w:t>đề nghị của Tổ chuyên gia</w:t>
      </w:r>
    </w:p>
    <w:p>
      <w:r>
        <w:t>,</w:t>
      </w:r>
    </w:p>
    <w:p>
      <w:r>
        <w:t>QUYẾT ĐỊNH:</w:t>
      </w:r>
    </w:p>
    <w:p>
      <w:r>
        <w:t>Điều 1.</w:t>
      </w:r>
    </w:p>
    <w:p>
      <w:r>
        <w:t>Phê duyệt kết quả lựa chọn danh sách</w:t>
      </w:r>
    </w:p>
    <w:p>
      <w:r>
        <w:t>ngắn của gói thầu ....</w:t>
      </w:r>
    </w:p>
    <w:p>
      <w:r>
        <w:t>[Chủ đầu tư ghi tên gói thầu]</w:t>
      </w:r>
    </w:p>
    <w:p>
      <w:r>
        <w:t>thuộc kế hoạch lựa</w:t>
      </w:r>
    </w:p>
    <w:p>
      <w:r>
        <w:t>chọn nhà thầu</w:t>
      </w:r>
    </w:p>
    <w:p>
      <w:r>
        <w:t>[Chủ đầu tư ghi tên kế hoạch lựa chọn nhà thầu]</w:t>
      </w:r>
    </w:p>
    <w:p>
      <w:r>
        <w:t>, bao gồm:</w:t>
      </w:r>
    </w:p>
    <w:p>
      <w:r>
        <w:t>Thông tin về gói thầu:</w:t>
      </w:r>
    </w:p>
    <w:p>
      <w:r>
        <w:t>-</w:t>
      </w:r>
    </w:p>
    <w:p>
      <w:r>
        <w:t>Số</w:t>
      </w:r>
    </w:p>
    <w:p>
      <w:r>
        <w:t>E-TBMST, E-TBMQT</w:t>
      </w:r>
    </w:p>
    <w:p>
      <w:r>
        <w:t>: _____</w:t>
      </w:r>
    </w:p>
    <w:p>
      <w:r>
        <w:t>[Ghi số thông báo trên Hệ thống]</w:t>
      </w:r>
    </w:p>
    <w:p>
      <w:r>
        <w:t>-</w:t>
      </w:r>
    </w:p>
    <w:p>
      <w:r>
        <w:t>Tên gói thầu: _____</w:t>
      </w:r>
    </w:p>
    <w:p>
      <w:r>
        <w:t>[Ghi tên gói thầu]</w:t>
      </w:r>
    </w:p>
    <w:p>
      <w:r>
        <w:t>-</w:t>
      </w:r>
    </w:p>
    <w:p>
      <w:r>
        <w:t>Giá gói thầu hoặc dự toán được duyệt (nếu có): _____</w:t>
      </w:r>
    </w:p>
    <w:p>
      <w:r>
        <w:t>[Ghi giá gói</w:t>
      </w:r>
    </w:p>
    <w:p>
      <w:r>
        <w:t>thầu/dự</w:t>
      </w:r>
    </w:p>
    <w:p>
      <w:r>
        <w:t>toán]</w:t>
      </w:r>
    </w:p>
    <w:p>
      <w:r>
        <w:t>-</w:t>
      </w:r>
    </w:p>
    <w:p>
      <w:r>
        <w:t>Tên Chủ đầu tư: _____</w:t>
      </w:r>
    </w:p>
    <w:p>
      <w:r>
        <w:t>[Ghi tên Chủ đầu tư]</w:t>
      </w:r>
    </w:p>
    <w:p>
      <w:r>
        <w:t>Hình thức lựa chọn nhà thầu</w:t>
      </w:r>
    </w:p>
    <w:p>
      <w:r>
        <w:t>:</w:t>
      </w:r>
    </w:p>
    <w:p>
      <w:r>
        <w:t>[Ghi</w:t>
      </w:r>
    </w:p>
    <w:p>
      <w:r>
        <w:t>hình thức lựa chọn nhà thầu]</w:t>
      </w:r>
    </w:p>
    <w:p>
      <w:r>
        <w:t>-</w:t>
      </w:r>
    </w:p>
    <w:p>
      <w:r>
        <w:t>Loại hợp đồng: ____</w:t>
      </w:r>
    </w:p>
    <w:p>
      <w:r>
        <w:t>[Ghi loại hợp đồng]</w:t>
      </w:r>
    </w:p>
    <w:p>
      <w:r>
        <w:t>-</w:t>
      </w:r>
    </w:p>
    <w:p>
      <w:r>
        <w:t>Thời gian thực hiện gói thầu: ____</w:t>
      </w:r>
    </w:p>
    <w:p>
      <w:r>
        <w:t>[Ghi thời gian thực hiện]</w:t>
      </w:r>
    </w:p>
    <w:p>
      <w:r>
        <w:t>Thông tin về kết quả lựa chọn danh sách ngắn</w:t>
      </w:r>
    </w:p>
    <w:p>
      <w:r>
        <w:t>STT Tên nhà thầu Mã số thuế Kết quả lựa chọn danh sách ngắn Lý do nhà thầu không có tên trong danh sách ngắn</w:t>
      </w:r>
    </w:p>
    <w:p>
      <w:r>
        <w:t>1 [Điền tên nhà thầu] [Điền mã số thuế] [Ghi kết quả đạt hoặc không đạt] [Điền lý do]</w:t>
      </w:r>
    </w:p>
    <w:p>
      <w:r>
        <w:t>2</w:t>
      </w:r>
    </w:p>
    <w:p>
      <w:r>
        <w:t>3</w:t>
      </w:r>
    </w:p>
    <w:p>
      <w:r>
        <w:t>Điều 2.</w:t>
      </w:r>
    </w:p>
    <w:p>
      <w:r>
        <w:t>Tổ chức thực hiện</w:t>
      </w:r>
    </w:p>
    <w:p>
      <w:r>
        <w:t>Giao</w:t>
      </w:r>
    </w:p>
    <w:p>
      <w:r>
        <w:t>[ghi tên đơn vị được giao]</w:t>
      </w:r>
    </w:p>
    <w:p>
      <w:r>
        <w:t>căn cứ nội dung được phê duyệt tại Điều 1</w:t>
      </w:r>
    </w:p>
    <w:p>
      <w:r>
        <w:t>Quyết định này tổ chức lựa chọn nhà thầu.</w:t>
      </w:r>
    </w:p>
    <w:p>
      <w:r>
        <w:t>Điều 3.</w:t>
      </w:r>
    </w:p>
    <w:p>
      <w:r>
        <w:t>Quyết định này có hiệu lực kể từ ngày</w:t>
      </w:r>
    </w:p>
    <w:p>
      <w:r>
        <w:t>ký. ____</w:t>
      </w:r>
    </w:p>
    <w:p>
      <w:r>
        <w:t>[ghi tên đơn vị được giao]</w:t>
      </w:r>
    </w:p>
    <w:p>
      <w:r>
        <w:t>chịu trách nhiệm thi hành Quyết định này./.</w:t>
      </w:r>
    </w:p>
    <w:p>
      <w:r>
        <w:t>Nơi nhận:- ...... (....)- Lưu: VT, TCG (....) ĐẠI DIỆN THEO PHÁP LUẬTCỦA CHỦ ĐẦU TƯ[Ghi rõ họ tên, chức vụ người ký]</w:t>
      </w:r>
    </w:p>
    <w:p>
      <w:r>
        <w:t>Phụ lục 3</w:t>
      </w:r>
    </w:p>
    <w:p>
      <w:r>
        <w:t>[TÊN CHỦ ĐẦU TƯ] CỘNG HÒA XÃ HỘI CHỦ NGHĨA VIỆT NAMĐộc lập - Tự do - Hạnh phúc</w:t>
      </w:r>
    </w:p>
    <w:p>
      <w:r>
        <w:t>QUYẾT ĐỊNH</w:t>
      </w:r>
    </w:p>
    <w:p>
      <w:r>
        <w:t>[1]</w:t>
      </w:r>
    </w:p>
    <w:p>
      <w:r>
        <w:t>Về việc</w:t>
      </w:r>
    </w:p>
    <w:p>
      <w:r>
        <w:t>phê duyệt danh sách nhà thầu đáp ứng yêu cầu về kỹ thuật của gói thầu</w:t>
      </w:r>
    </w:p>
    <w:p>
      <w:r>
        <w:t>…</w:t>
      </w:r>
    </w:p>
    <w:p>
      <w:r>
        <w:t>[Chủ đầu tư ghi tên gói thầu]</w:t>
      </w:r>
    </w:p>
    <w:p>
      <w:r>
        <w:t>thuộc kế hoạch lựa chọn nhà</w:t>
      </w:r>
    </w:p>
    <w:p>
      <w:r>
        <w:t>thầu</w:t>
      </w:r>
    </w:p>
    <w:p>
      <w:r>
        <w:t>… [Chủ đầu tư ghi tên kế hoạch lựa chọn nhà thầu]</w:t>
      </w:r>
    </w:p>
    <w:p>
      <w:r>
        <w:t>thuộc dự án/dự</w:t>
      </w:r>
    </w:p>
    <w:p>
      <w:r>
        <w:t>toán mua sắm</w:t>
      </w:r>
    </w:p>
    <w:p>
      <w:r>
        <w:t>……</w:t>
      </w:r>
    </w:p>
    <w:p>
      <w:r>
        <w:t>[ Chủ đầu tư ghi tên dự án/dự toán mua sắm]</w:t>
      </w:r>
    </w:p>
    <w:p>
      <w:r>
        <w:t>[ĐẠI DIỆN THEO PHÁP LUẬT CỦA CHỦ ĐẦU TƯ]</w:t>
      </w:r>
    </w:p>
    <w:p>
      <w:r>
        <w:t>Căn cứ</w:t>
      </w:r>
    </w:p>
    <w:p>
      <w:r>
        <w:t>Luật Đấu thầu số 22/2023/QH15</w:t>
      </w:r>
    </w:p>
    <w:p>
      <w:r>
        <w:t>ngày 23 tháng 6 năm 2023, được sửa đổi, bổ sung tại Luật số</w:t>
      </w:r>
    </w:p>
    <w:p>
      <w:r>
        <w:t>57/2024/QH15</w:t>
      </w:r>
    </w:p>
    <w:p>
      <w:r>
        <w:t>, Luật số</w:t>
      </w:r>
    </w:p>
    <w:p>
      <w:r>
        <w:t>90/2025/QH15</w:t>
      </w:r>
    </w:p>
    <w:p>
      <w:r>
        <w:t>;</w:t>
      </w:r>
    </w:p>
    <w:p>
      <w:r>
        <w:t>Căn cứ Nghị định số</w:t>
      </w:r>
    </w:p>
    <w:p>
      <w:r>
        <w:t>214/2025/NĐ-CP</w:t>
      </w:r>
    </w:p>
    <w:p>
      <w:r>
        <w:t>quy định chi tiết một số điều và biện pháp thi hành</w:t>
      </w:r>
    </w:p>
    <w:p>
      <w:r>
        <w:t>Luật Đấu thầu</w:t>
      </w:r>
    </w:p>
    <w:p>
      <w:r>
        <w:t>về lựa chọn nhà thầu;</w:t>
      </w:r>
    </w:p>
    <w:p>
      <w:r>
        <w:t>Căn cứ</w:t>
      </w:r>
    </w:p>
    <w:p>
      <w:r>
        <w:t>[Nêu các căn cứ pháp lý khác</w:t>
      </w:r>
    </w:p>
    <w:p>
      <w:r>
        <w:t>như: Quyết định phê duyệt dự án; Quyết định phê duyệt kế hoạch lựa chọn nhà</w:t>
      </w:r>
    </w:p>
    <w:p>
      <w:r>
        <w:t>thầu; Quyết định phê duyệt E-HSMT, Báo cáo đánh giá hồ sơ đề xuất kỹ thuật của</w:t>
      </w:r>
    </w:p>
    <w:p>
      <w:r>
        <w:t>Tổ chuyên gia...];</w:t>
      </w:r>
    </w:p>
    <w:p>
      <w:r>
        <w:t>Xét đề nghị của Tổ chuyên gia,</w:t>
      </w:r>
    </w:p>
    <w:p>
      <w:r>
        <w:t>QUYẾT ĐỊNH:</w:t>
      </w:r>
    </w:p>
    <w:p>
      <w:r>
        <w:t>Điều 1.</w:t>
      </w:r>
    </w:p>
    <w:p>
      <w:r>
        <w:t>Phê duyệt danh sách nhà thầu đáp ứng</w:t>
      </w:r>
    </w:p>
    <w:p>
      <w:r>
        <w:t>yêu cầu về kỹ thuật của gói thầu</w:t>
      </w:r>
    </w:p>
    <w:p>
      <w:r>
        <w:t>[Ghi tên gói</w:t>
      </w:r>
    </w:p>
    <w:p>
      <w:r>
        <w:t>thầu]</w:t>
      </w:r>
    </w:p>
    <w:p>
      <w:r>
        <w:t>thuộc kế hoạch lựa chọn nhà thầu</w:t>
      </w:r>
    </w:p>
    <w:p>
      <w:r>
        <w:t>[Ghi tên kế hoạch lựa chọn nhà thầu]</w:t>
      </w:r>
    </w:p>
    <w:p>
      <w:r>
        <w:t>thuộc dự</w:t>
      </w:r>
    </w:p>
    <w:p>
      <w:r>
        <w:t>án/dự toán mua sắm</w:t>
      </w:r>
    </w:p>
    <w:p>
      <w:r>
        <w:t>[ghi tên dự án, dự toán mua</w:t>
      </w:r>
    </w:p>
    <w:p>
      <w:r>
        <w:t>sắm]</w:t>
      </w:r>
    </w:p>
    <w:p>
      <w:r>
        <w:t>bao gồm:</w:t>
      </w:r>
    </w:p>
    <w:p>
      <w:r>
        <w:t>[Ghi tên đầy đủ của nhà thầu. Trường hợp áp dụng phương pháp chấm điểm</w:t>
      </w:r>
    </w:p>
    <w:p>
      <w:r>
        <w:t>phải ghi rõ số điểm và xếp hạng nhà thầu theo thứ tự từ cao xuống thấp]</w:t>
      </w:r>
    </w:p>
    <w:p>
      <w:r>
        <w:t>Điều 2.</w:t>
      </w:r>
    </w:p>
    <w:p>
      <w:r>
        <w:t>Giao</w:t>
      </w:r>
    </w:p>
    <w:p>
      <w:r>
        <w:t>[ghi</w:t>
      </w:r>
    </w:p>
    <w:p>
      <w:r>
        <w:t>tên đơn vị được giao]</w:t>
      </w:r>
    </w:p>
    <w:p>
      <w:r>
        <w:t>chịu trách nhiệm thực hiện các</w:t>
      </w:r>
    </w:p>
    <w:p>
      <w:r>
        <w:t>bước tiếp theo của quy trình đấu thầu.</w:t>
      </w:r>
    </w:p>
    <w:p>
      <w:r>
        <w:t>Điều 3.</w:t>
      </w:r>
    </w:p>
    <w:p>
      <w:r>
        <w:t>Quyết định này có hiệu lực kể từ ngày ký.</w:t>
      </w:r>
    </w:p>
    <w:p>
      <w:r>
        <w:t>[ghi tên đơn vị được giao]</w:t>
      </w:r>
    </w:p>
    <w:p>
      <w:r>
        <w:t>chịu trách nhiệm thi hành Quyết định này./.</w:t>
      </w:r>
    </w:p>
    <w:p>
      <w:r>
        <w:t>Nơi nhận:- ...... (....)- Lưu: VT, TCG (....) ĐẠI DIỆN THEO PHÁP LUẬTCỦA CHỦ ĐẦU TƯ[Ghi rõ họ tên, chức vụ người ký]</w:t>
      </w:r>
    </w:p>
    <w:p>
      <w:r>
        <w:t>Phụ lục 4A</w:t>
      </w:r>
    </w:p>
    <w:p>
      <w:r>
        <w:t>CỘNG HÒA XÃ HỘI CHỦ NGHĨA VIỆT NAM</w:t>
      </w:r>
    </w:p>
    <w:p>
      <w:r>
        <w:t>Độc lập - Tự do - Hạnh phúc</w:t>
      </w:r>
    </w:p>
    <w:p>
      <w:r>
        <w:t>, ngày ___ tháng ___ năm   _</w:t>
      </w:r>
    </w:p>
    <w:p>
      <w:r>
        <w:t>BIÊN BẢN ĐỐI</w:t>
      </w:r>
    </w:p>
    <w:p>
      <w:r>
        <w:t>CHIẾU TÀI LIỆU</w:t>
      </w:r>
    </w:p>
    <w:p>
      <w:r>
        <w:t>Gói thầu: _____</w:t>
      </w:r>
    </w:p>
    <w:p>
      <w:r>
        <w:t>[ghi tên gói thầu]</w:t>
      </w:r>
    </w:p>
    <w:p>
      <w:r>
        <w:t>Số:   _  _/  _    _</w:t>
      </w:r>
    </w:p>
    <w:p>
      <w:r>
        <w:t>Tên nhà thầu được đối chiếu tài liệu:</w:t>
      </w:r>
    </w:p>
    <w:p>
      <w:r>
        <w:t>[ghi tên nhà thầu được đối</w:t>
      </w:r>
    </w:p>
    <w:p>
      <w:r>
        <w:t>chiếu tài liệu]</w:t>
      </w:r>
    </w:p>
    <w:p>
      <w:r>
        <w:t>Đại</w:t>
      </w:r>
    </w:p>
    <w:p>
      <w:r>
        <w:t>diện nhà thầu được đối chiếu tài liệu là ông/bà:</w:t>
      </w:r>
    </w:p>
    <w:p>
      <w:r>
        <w:t>[ghi tên nhân sự của</w:t>
      </w:r>
    </w:p>
    <w:p>
      <w:r>
        <w:t>nhà thầu tham gia đối chiếu tài liệu (theo giấy giới thiệu của nhà thầu hoặc</w:t>
      </w:r>
    </w:p>
    <w:p>
      <w:r>
        <w:t>giấy ủy quyền của người đại diện theo pháp luật của nhà thầu)].</w:t>
      </w:r>
    </w:p>
    <w:p>
      <w:r>
        <w:t>Tên cá nhân được phân công đối chiếu tài liệu:</w:t>
      </w:r>
    </w:p>
    <w:p>
      <w:r>
        <w:t>Ông/Bà:</w:t>
      </w:r>
    </w:p>
    <w:p>
      <w:r>
        <w:t>[ghi tên nhân sự của chủ đầu tư tham gia đối chiếu tài liệu ].</w:t>
      </w:r>
    </w:p>
    <w:p>
      <w:r>
        <w:t>Ông/Bà:</w:t>
      </w:r>
    </w:p>
    <w:p>
      <w:r>
        <w:t>[ghi tên nhân sự của Tổ chuyên gia tham gia đối chiếu tài liệu (nếu</w:t>
      </w:r>
    </w:p>
    <w:p>
      <w:r>
        <w:t>có)].</w:t>
      </w:r>
    </w:p>
    <w:p>
      <w:r>
        <w:t>Kết quả đối chiếu tài liệu:</w:t>
      </w:r>
    </w:p>
    <w:p>
      <w:r>
        <w:t>a) Thông tin về tính hợp lệ của E-HSDT:</w:t>
      </w:r>
    </w:p>
    <w:p>
      <w:r>
        <w:t>(ghi rõ "thống nhất" hay "không thống nhất")</w:t>
      </w:r>
    </w:p>
    <w:p>
      <w:r>
        <w:t>Các</w:t>
      </w:r>
    </w:p>
    <w:p>
      <w:r>
        <w:t>nội dung không thống nhất:</w:t>
      </w:r>
    </w:p>
    <w:p>
      <w:r>
        <w:t>[ghi cụ thể từng nội dung không thống nhất giữa</w:t>
      </w:r>
    </w:p>
    <w:p>
      <w:r>
        <w:t>thông tin cam kết, kê khai trong E-HSDT với tài liệu nhà thầu cung cấp theo bảng</w:t>
      </w:r>
    </w:p>
    <w:p>
      <w:r>
        <w:t>dưới đây].</w:t>
      </w:r>
    </w:p>
    <w:p>
      <w:r>
        <w:t>Nội dung không thống nhất Cam kết, kê khai trongE-HSDT Tài liệu của nhà thầu</w:t>
      </w:r>
    </w:p>
    <w:p>
      <w:r>
        <w:t>b) Thông tin về năng lực, kinh nghiệm:</w:t>
      </w:r>
    </w:p>
    <w:p>
      <w:r>
        <w:t>(ghi rõ "thống nhất" hay "không thống nhất")</w:t>
      </w:r>
    </w:p>
    <w:p>
      <w:r>
        <w:t>Các</w:t>
      </w:r>
    </w:p>
    <w:p>
      <w:r>
        <w:t>nội dung không thống nhất:</w:t>
      </w:r>
    </w:p>
    <w:p>
      <w:r>
        <w:t>[ghi cụ thể từng nội dung không thống nhất giữa</w:t>
      </w:r>
    </w:p>
    <w:p>
      <w:r>
        <w:t>thông tin kê khai của nhà thầu với tài liệu nhà thầu cung cấp theo bảng dưới</w:t>
      </w:r>
    </w:p>
    <w:p>
      <w:r>
        <w:t>đây ].</w:t>
      </w:r>
    </w:p>
    <w:p>
      <w:r>
        <w:t>Nội dung không thống nhất Kê khai trong E-HSDT Tài liệu của nhà thầu</w:t>
      </w:r>
    </w:p>
    <w:p>
      <w:r>
        <w:t>Kết luận về việc đối chiếu tài liệu:</w:t>
      </w:r>
    </w:p>
    <w:p>
      <w:r>
        <w:t>(chọn một trong hai kết luận dưới đây)</w:t>
      </w:r>
    </w:p>
    <w:p>
      <w:r>
        <w:t>□</w:t>
      </w:r>
    </w:p>
    <w:p>
      <w:r>
        <w:t>Thống nhất với thông tin kê khai, được mời</w:t>
      </w:r>
    </w:p>
    <w:p>
      <w:r>
        <w:t>vào thương thảo hợp đồng (nếu có).</w:t>
      </w:r>
    </w:p>
    <w:p>
      <w:r>
        <w:t>□</w:t>
      </w:r>
    </w:p>
    <w:p>
      <w:r>
        <w:t>Không thống nhất với thông tin kê khai. Ý</w:t>
      </w:r>
    </w:p>
    <w:p>
      <w:r>
        <w:t>kiến khác (nếu có):.....</w:t>
      </w:r>
    </w:p>
    <w:p>
      <w:r>
        <w:t>(Trường hợp kết luận về việc đối chiếu tài liệu là không thống nhất với</w:t>
      </w:r>
    </w:p>
    <w:p>
      <w:r>
        <w:t>thông tin kê khai thì Chủ đầu tư phải có ý kiến yêu cầu tổ chuyên gia đánh giá</w:t>
      </w:r>
    </w:p>
    <w:p>
      <w:r>
        <w:t>lại đối với nhà thầu này.)</w:t>
      </w:r>
    </w:p>
    <w:p>
      <w:r>
        <w:t>Đại</w:t>
      </w:r>
    </w:p>
    <w:p>
      <w:r>
        <w:t>diện các bên tham gia đối chiếu tài liệu:</w:t>
      </w:r>
    </w:p>
    <w:p>
      <w:r>
        <w:t>1.</w:t>
      </w:r>
    </w:p>
    <w:p>
      <w:r>
        <w:t>Đại diện chủ đầu tư (</w:t>
      </w:r>
    </w:p>
    <w:p>
      <w:r>
        <w:t>ký, ghi rõ họ tên</w:t>
      </w:r>
    </w:p>
    <w:p>
      <w:r>
        <w:t>):</w:t>
      </w:r>
    </w:p>
    <w:p>
      <w:r>
        <w:t>2.</w:t>
      </w:r>
    </w:p>
    <w:p>
      <w:r>
        <w:t>Đại diện nhà thầu (</w:t>
      </w:r>
    </w:p>
    <w:p>
      <w:r>
        <w:t>ký, ghi rõ họ tên</w:t>
      </w:r>
    </w:p>
    <w:p>
      <w:r>
        <w:t>):</w:t>
      </w:r>
    </w:p>
    <w:p>
      <w:r>
        <w:t>3.</w:t>
      </w:r>
    </w:p>
    <w:p>
      <w:r>
        <w:t>Đại diện tổ chuyên gia (</w:t>
      </w:r>
    </w:p>
    <w:p>
      <w:r>
        <w:t>nếu có</w:t>
      </w:r>
    </w:p>
    <w:p>
      <w:r>
        <w:t>):</w:t>
      </w:r>
    </w:p>
    <w:p>
      <w:r>
        <w:t>Ghi chú:</w:t>
      </w:r>
    </w:p>
    <w:p>
      <w:r>
        <w:t>(1) Chủ đầu tư, tổ chuyên gia phải lưu trữ tài liệu của nhà thầu để</w:t>
      </w:r>
    </w:p>
    <w:p>
      <w:r>
        <w:t>phục vụ công tác thẩm định, thanh tra, kiểm tra…</w:t>
      </w:r>
    </w:p>
    <w:p>
      <w:r>
        <w:t>(2) Đại diện nhà thầu được mời đến đối chiếu tài liệu phải có giấy giới</w:t>
      </w:r>
    </w:p>
    <w:p>
      <w:r>
        <w:t>thiệu của nhà thầu hoặc giấy ủy quyền của người đại diện theo pháp luật của nhà</w:t>
      </w:r>
    </w:p>
    <w:p>
      <w:r>
        <w:t>thầu.</w:t>
      </w:r>
    </w:p>
    <w:p>
      <w:r>
        <w:t>Phụ lục 4B</w:t>
      </w:r>
    </w:p>
    <w:p>
      <w:r>
        <w:t>CỘNG HÒA XÃ HỘI CHỦ NGHĨA VIỆT NAM</w:t>
      </w:r>
    </w:p>
    <w:p>
      <w:r>
        <w:t>Độc lập - Tự do - Hạnh phúc</w:t>
      </w:r>
    </w:p>
    <w:p>
      <w:r>
        <w:t>, ngày ___ tháng ___ năm   _</w:t>
      </w:r>
    </w:p>
    <w:p>
      <w:r>
        <w:t>BIÊN BẢN</w:t>
      </w:r>
    </w:p>
    <w:p>
      <w:r>
        <w:t>THƯƠNG THẢO HỢP ĐỒNG</w:t>
      </w:r>
    </w:p>
    <w:p>
      <w:r>
        <w:t>(đối với gói</w:t>
      </w:r>
    </w:p>
    <w:p>
      <w:r>
        <w:t>thầu mua sắm hàng hóa, xây lắp, phi tư vấn, EPC, EP, EC, PC)</w:t>
      </w:r>
    </w:p>
    <w:p>
      <w:r>
        <w:t>Gói thầu: ____</w:t>
      </w:r>
    </w:p>
    <w:p>
      <w:r>
        <w:t>[ghi tên gói thầu]</w:t>
      </w:r>
    </w:p>
    <w:p>
      <w:r>
        <w:t>Số:   _  _/  _    _</w:t>
      </w:r>
    </w:p>
    <w:p>
      <w:r>
        <w:t>Căn cứ pháp lý: [nêu các căn cứ pháp lý liên quan đến gói thầu như:</w:t>
      </w:r>
    </w:p>
    <w:p>
      <w:r>
        <w:t>Luật Đấu thầu số 22/2023/QH15</w:t>
      </w:r>
    </w:p>
    <w:p>
      <w:r>
        <w:t>được sửa đổi bổ</w:t>
      </w:r>
    </w:p>
    <w:p>
      <w:r>
        <w:t>sung tại Luật số</w:t>
      </w:r>
    </w:p>
    <w:p>
      <w:r>
        <w:t>57/2024/QH15</w:t>
      </w:r>
    </w:p>
    <w:p>
      <w:r>
        <w:t>và Luật số</w:t>
      </w:r>
    </w:p>
    <w:p>
      <w:r>
        <w:t>90/2025/QH15</w:t>
      </w:r>
    </w:p>
    <w:p>
      <w:r>
        <w:t>; Nghị định.../2025-NĐ-CP và văn</w:t>
      </w:r>
    </w:p>
    <w:p>
      <w:r>
        <w:t>bản quy định về chức năng, nhiệm vụ và cơ cấu tổ chức; văn bản phê duyệt dự án,</w:t>
      </w:r>
    </w:p>
    <w:p>
      <w:r>
        <w:t>KHLCNT; các văn bản liên quan đến gói thầu...].</w:t>
      </w:r>
    </w:p>
    <w:p>
      <w:r>
        <w:t>Hôm</w:t>
      </w:r>
    </w:p>
    <w:p>
      <w:r>
        <w:t>nay, ngày  / /__ tại địa chỉ:   _   , chúng tôi, đại diện cho các bên</w:t>
      </w:r>
    </w:p>
    <w:p>
      <w:r>
        <w:t>thương thảo hợp đồng, gồm có:</w:t>
      </w:r>
    </w:p>
    <w:p>
      <w:r>
        <w:t>Chủ đầu tư: _____</w:t>
      </w:r>
    </w:p>
    <w:p>
      <w:r>
        <w:t>[ghi tên Chủ đầu tư]</w:t>
      </w:r>
    </w:p>
    <w:p>
      <w:r>
        <w:t>Đại</w:t>
      </w:r>
    </w:p>
    <w:p>
      <w:r>
        <w:t>diện:   _    _</w:t>
      </w:r>
    </w:p>
    <w:p>
      <w:r>
        <w:t>Chức</w:t>
      </w:r>
    </w:p>
    <w:p>
      <w:r>
        <w:t>vụ:   _    _</w:t>
      </w:r>
    </w:p>
    <w:p>
      <w:r>
        <w:t>Địa</w:t>
      </w:r>
    </w:p>
    <w:p>
      <w:r>
        <w:t>chỉ:   _    _</w:t>
      </w:r>
    </w:p>
    <w:p>
      <w:r>
        <w:t>Điện thoại:</w:t>
      </w:r>
    </w:p>
    <w:p>
      <w:r>
        <w:t>_    _   Fax:   _    _</w:t>
      </w:r>
    </w:p>
    <w:p>
      <w:r>
        <w:t>Nhà thầu:   _</w:t>
      </w:r>
    </w:p>
    <w:p>
      <w:r>
        <w:t>[ghi tên nhà thầu]</w:t>
      </w:r>
    </w:p>
    <w:p>
      <w:r>
        <w:t>Đại</w:t>
      </w:r>
    </w:p>
    <w:p>
      <w:r>
        <w:t>diện:   _    _</w:t>
      </w:r>
    </w:p>
    <w:p>
      <w:r>
        <w:t>Chức</w:t>
      </w:r>
    </w:p>
    <w:p>
      <w:r>
        <w:t>vụ:   _    _</w:t>
      </w:r>
    </w:p>
    <w:p>
      <w:r>
        <w:t>Địa</w:t>
      </w:r>
    </w:p>
    <w:p>
      <w:r>
        <w:t>chỉ:   _    _</w:t>
      </w:r>
    </w:p>
    <w:p>
      <w:r>
        <w:t>Điện thoại:</w:t>
      </w:r>
    </w:p>
    <w:p>
      <w:r>
        <w:t>_    _   Fax:   _  ______</w:t>
      </w:r>
    </w:p>
    <w:p>
      <w:r>
        <w:t>Hai</w:t>
      </w:r>
    </w:p>
    <w:p>
      <w:r>
        <w:t>bên đã thương thảo</w:t>
      </w:r>
    </w:p>
    <w:p>
      <w:r>
        <w:t>(1)</w:t>
      </w:r>
    </w:p>
    <w:p>
      <w:r>
        <w:t>và thống nhất</w:t>
      </w:r>
    </w:p>
    <w:p>
      <w:r>
        <w:t>những nội dung trong hợp đồng như sau:</w:t>
      </w:r>
    </w:p>
    <w:p>
      <w:r>
        <w:t>a) Thương thảo về những nội dung chưa đủ chi tiết, chưa rõ hoặc chưa</w:t>
      </w:r>
    </w:p>
    <w:p>
      <w:r>
        <w:t>phù hợp, thống nhất giữa E-HSMT và E-HSDT, giữa các nội dung khác nhau trong</w:t>
      </w:r>
    </w:p>
    <w:p>
      <w:r>
        <w:t>E-HSDT có thể dẫn đến các phát sinh, tranh chấp hoặc ảnh hưởng đến trách nhiệm</w:t>
      </w:r>
    </w:p>
    <w:p>
      <w:r>
        <w:t>của các bên trong quá trình thực hiện hợp đồng;</w:t>
      </w:r>
    </w:p>
    <w:p>
      <w:r>
        <w:t>b) Thương thảo về các đề xuất thay đổi hoặc phương án kỹ thuật thay thế</w:t>
      </w:r>
    </w:p>
    <w:p>
      <w:r>
        <w:t>của nhà thầu nếu trong E-HSMT có quy định cho phép nhà thầu chào phương án kỹ</w:t>
      </w:r>
    </w:p>
    <w:p>
      <w:r>
        <w:t>thuật thay thế tại Mục 12.1 E-BDL;</w:t>
      </w:r>
    </w:p>
    <w:p>
      <w:r>
        <w:t>c) Nhân sự chủ chốt;</w:t>
      </w:r>
    </w:p>
    <w:p>
      <w:r>
        <w:t>d) Các vấn đề phát sinh trong quá trình lựa chọn nhà thầu (nếu có) nhằm</w:t>
      </w:r>
    </w:p>
    <w:p>
      <w:r>
        <w:t>mục tiêu hoàn thiện các nội dung chi tiết của gói thầu;</w:t>
      </w:r>
    </w:p>
    <w:p>
      <w:r>
        <w:t>đ) Thương thảo về giá trong trường hợp giá đề nghị trúng thầu vượt giá</w:t>
      </w:r>
    </w:p>
    <w:p>
      <w:r>
        <w:t>gói thầu được duyệt đối với phương pháp dựa trên kỹ thuật để làm cơ sở xét</w:t>
      </w:r>
    </w:p>
    <w:p>
      <w:r>
        <w:t>duyệt trúng thầu theo quy định tại Điều 61 của</w:t>
      </w:r>
    </w:p>
    <w:p>
      <w:r>
        <w:t>Luật</w:t>
      </w:r>
    </w:p>
    <w:p>
      <w:r>
        <w:t>Đấu thầu</w:t>
      </w:r>
    </w:p>
    <w:p>
      <w:r>
        <w:t>;</w:t>
      </w:r>
    </w:p>
    <w:p>
      <w:r>
        <w:t>e) Thương thảo về các sai sót không nghiêm trọng;</w:t>
      </w:r>
    </w:p>
    <w:p>
      <w:r>
        <w:t>g) Thương thảo về các nội dung cần thiết khác.</w:t>
      </w:r>
    </w:p>
    <w:p>
      <w:r>
        <w:t>Việc thương thảo hợp</w:t>
      </w:r>
    </w:p>
    <w:p>
      <w:r>
        <w:t>đồng kết thúc vào   _ ngày  _/ /___</w:t>
      </w:r>
    </w:p>
    <w:p>
      <w:r>
        <w:t>.</w:t>
      </w:r>
    </w:p>
    <w:p>
      <w:r>
        <w:t>Biên bản thương thảo hợp đồng</w:t>
      </w:r>
    </w:p>
    <w:p>
      <w:r>
        <w:t>được lập thành ___ bản, Chủ đầu tư giữ ___ bản, nhà thầu giữ ___ bản, các biên</w:t>
      </w:r>
    </w:p>
    <w:p>
      <w:r>
        <w:t>bản có giá trị pháp lý như nhau./.</w:t>
      </w:r>
    </w:p>
    <w:p>
      <w:r>
        <w:t>ĐẠI DIỆN CHỦ ĐẦU TƯ[ký tên, đóng dấu (nếu có)] ĐẠI DIỆN NHÀ THẦU[ký tên, đóng dấu (nếu có)]</w:t>
      </w:r>
    </w:p>
    <w:p>
      <w:r>
        <w:t>Ghi chú:</w:t>
      </w:r>
    </w:p>
    <w:p>
      <w:r>
        <w:t>1) Nguyên tắc thương thảo hợp đồng phải tuân thủ theo quy định trong E-</w:t>
      </w:r>
    </w:p>
    <w:p>
      <w:r>
        <w:t>HSMT,</w:t>
      </w:r>
    </w:p>
    <w:p>
      <w:r>
        <w:t>Luật Đấu thầu</w:t>
      </w:r>
    </w:p>
    <w:p>
      <w:r>
        <w:t>, Nghị định số</w:t>
      </w:r>
    </w:p>
    <w:p>
      <w:r>
        <w:t>214/2025/NĐ-CP</w:t>
      </w:r>
    </w:p>
    <w:p>
      <w:r>
        <w:t>.</w:t>
      </w:r>
    </w:p>
    <w:p>
      <w:r>
        <w:t>Phụ lục 4C</w:t>
      </w:r>
    </w:p>
    <w:p>
      <w:r>
        <w:t>CỘNG HÒA XÃ HỘI CHỦ NGHĨA VIỆT NAM</w:t>
      </w:r>
    </w:p>
    <w:p>
      <w:r>
        <w:t>Độc lập - Tự do - Hạnh phúc</w:t>
      </w:r>
    </w:p>
    <w:p>
      <w:r>
        <w:t>, ngày ___ tháng ___ năm   _</w:t>
      </w:r>
    </w:p>
    <w:p>
      <w:r>
        <w:t>BIÊN BẢN</w:t>
      </w:r>
    </w:p>
    <w:p>
      <w:r>
        <w:t>THƯƠNG THẢO HỢP ĐỒNG</w:t>
      </w:r>
    </w:p>
    <w:p>
      <w:r>
        <w:t>(đối với gói</w:t>
      </w:r>
    </w:p>
    <w:p>
      <w:r>
        <w:t>thầu cung cấp dịch vụ tư vấn)</w:t>
      </w:r>
    </w:p>
    <w:p>
      <w:r>
        <w:t>Gói thầu:   _  __</w:t>
      </w:r>
    </w:p>
    <w:p>
      <w:r>
        <w:t>[ghi tên gói thầu]</w:t>
      </w:r>
    </w:p>
    <w:p>
      <w:r>
        <w:t>Số:   _  /  _  __</w:t>
      </w:r>
    </w:p>
    <w:p>
      <w:r>
        <w:t>Căn cứ pháp lý: [nêu các căn cứ pháp lý liên quan đến gói thầu như:</w:t>
      </w:r>
    </w:p>
    <w:p>
      <w:r>
        <w:t>Luật Đấu thầu số 22/2023/QH15</w:t>
      </w:r>
    </w:p>
    <w:p>
      <w:r>
        <w:t>, được sửa đổi</w:t>
      </w:r>
    </w:p>
    <w:p>
      <w:r>
        <w:t>bổ sung tại Luật số</w:t>
      </w:r>
    </w:p>
    <w:p>
      <w:r>
        <w:t>57/2024/QH15</w:t>
      </w:r>
    </w:p>
    <w:p>
      <w:r>
        <w:t>và Luật số</w:t>
      </w:r>
    </w:p>
    <w:p>
      <w:r>
        <w:t>90/2025/QH15</w:t>
      </w:r>
    </w:p>
    <w:p>
      <w:r>
        <w:t>; Nghị định.../2025/NĐ-CP; văn</w:t>
      </w:r>
    </w:p>
    <w:p>
      <w:r>
        <w:t>bản quy định về chức năng, nhiệm vụ và cơ cấu tổ chức; văn bản phê duyệt dự án,</w:t>
      </w:r>
    </w:p>
    <w:p>
      <w:r>
        <w:t>KHLCNT; các văn bản liên quan đến gói thầu....]</w:t>
      </w:r>
    </w:p>
    <w:p>
      <w:r>
        <w:t>Hôm</w:t>
      </w:r>
    </w:p>
    <w:p>
      <w:r>
        <w:t>nay, ngày   /  /   tại địa chỉ:   ____, chúng tôi, đại diện cho các bên</w:t>
      </w:r>
    </w:p>
    <w:p>
      <w:r>
        <w:t>thương thảo hợp đồng, gồm có:</w:t>
      </w:r>
    </w:p>
    <w:p>
      <w:r>
        <w:t>Chủ đầu tư: _____</w:t>
      </w:r>
    </w:p>
    <w:p>
      <w:r>
        <w:t>[ghi tên Chủ đầu tư]</w:t>
      </w:r>
    </w:p>
    <w:p>
      <w:r>
        <w:t>Đại</w:t>
      </w:r>
    </w:p>
    <w:p>
      <w:r>
        <w:t>diện:   _    _</w:t>
      </w:r>
    </w:p>
    <w:p>
      <w:r>
        <w:t>Chức</w:t>
      </w:r>
    </w:p>
    <w:p>
      <w:r>
        <w:t>vụ:   _    _</w:t>
      </w:r>
    </w:p>
    <w:p>
      <w:r>
        <w:t>Địa</w:t>
      </w:r>
    </w:p>
    <w:p>
      <w:r>
        <w:t>chỉ:   _    _</w:t>
      </w:r>
    </w:p>
    <w:p>
      <w:r>
        <w:t>Điện thoại:</w:t>
      </w:r>
    </w:p>
    <w:p>
      <w:r>
        <w:t>_    _   Fax:   _    _</w:t>
      </w:r>
    </w:p>
    <w:p>
      <w:r>
        <w:t>Nhà thầu:   _</w:t>
      </w:r>
    </w:p>
    <w:p>
      <w:r>
        <w:t>[ghi tên nhà thầu]</w:t>
      </w:r>
    </w:p>
    <w:p>
      <w:r>
        <w:t>Đại</w:t>
      </w:r>
    </w:p>
    <w:p>
      <w:r>
        <w:t>diện:   _    _</w:t>
      </w:r>
    </w:p>
    <w:p>
      <w:r>
        <w:t>Chức</w:t>
      </w:r>
    </w:p>
    <w:p>
      <w:r>
        <w:t>vụ:   _    _</w:t>
      </w:r>
    </w:p>
    <w:p>
      <w:r>
        <w:t>Địa</w:t>
      </w:r>
    </w:p>
    <w:p>
      <w:r>
        <w:t>chỉ:   _    _</w:t>
      </w:r>
    </w:p>
    <w:p>
      <w:r>
        <w:t>Điện thoại:</w:t>
      </w:r>
    </w:p>
    <w:p>
      <w:r>
        <w:t>_    _   Fax:   _  ______</w:t>
      </w:r>
    </w:p>
    <w:p>
      <w:r>
        <w:t>Hai</w:t>
      </w:r>
    </w:p>
    <w:p>
      <w:r>
        <w:t>bên đã thương thảo</w:t>
      </w:r>
    </w:p>
    <w:p>
      <w:r>
        <w:t>(1)</w:t>
      </w:r>
    </w:p>
    <w:p>
      <w:r>
        <w:t>và thống nhất</w:t>
      </w:r>
    </w:p>
    <w:p>
      <w:r>
        <w:t>những nội dung trong hợp đồng như sau:</w:t>
      </w:r>
    </w:p>
    <w:p>
      <w:r>
        <w:t>a) Thảo luận về điều khoản tham chiếu, phương pháp luận được đề xuất, điều</w:t>
      </w:r>
    </w:p>
    <w:p>
      <w:r>
        <w:t>kiện cụ thể của hợp đồng và hoàn thiện phần “Mô tả dịch vụ” của hợp đồng với điều</w:t>
      </w:r>
    </w:p>
    <w:p>
      <w:r>
        <w:t>kiện không làm thay đổi đáng kể phạm vi dịch vụ ban đầu theo điều khoản tham</w:t>
      </w:r>
    </w:p>
    <w:p>
      <w:r>
        <w:t>chiếu hay điều khoản của hợp đồng;</w:t>
      </w:r>
    </w:p>
    <w:p>
      <w:r>
        <w:t>b) Kế hoạch công tác và bố trí nhân sự;</w:t>
      </w:r>
    </w:p>
    <w:p>
      <w:r>
        <w:t>c) Tiến độ;</w:t>
      </w:r>
    </w:p>
    <w:p>
      <w:r>
        <w:t>d) Giải quyết thay đổi nhân sự (nếu có);</w:t>
      </w:r>
    </w:p>
    <w:p>
      <w:r>
        <w:t>đ) Bố trí điều kiện làm việc;</w:t>
      </w:r>
    </w:p>
    <w:p>
      <w:r>
        <w:t>e) Chi phí dịch vụ tư vấn trên cơ sở phù hợp với yêu cầu của gói thầu</w:t>
      </w:r>
    </w:p>
    <w:p>
      <w:r>
        <w:t>và điều kiện thực tế, bao gồm việc xác định rõ các khoản thuế nhà thầu phải nộp</w:t>
      </w:r>
    </w:p>
    <w:p>
      <w:r>
        <w:t>theo quy định của pháp luật về thuế (nếu có), phương thức nộp thuế (nhà thầu</w:t>
      </w:r>
    </w:p>
    <w:p>
      <w:r>
        <w:t>trực tiếp nộp thuế hoặc Chủ đầu tư giữ lại một khoản tiền tương đương với giá</w:t>
      </w:r>
    </w:p>
    <w:p>
      <w:r>
        <w:t>trị thuế để nộp thay cho nhà thầu theo quy định của pháp luật hiện hành), giá</w:t>
      </w:r>
    </w:p>
    <w:p>
      <w:r>
        <w:t>trị nộp thuế và các vấn đề liên quan khác đến nghĩa vụ nộp thuế phải được nêu</w:t>
      </w:r>
    </w:p>
    <w:p>
      <w:r>
        <w:t>cụ thể trong hợp đồng;</w:t>
      </w:r>
    </w:p>
    <w:p>
      <w:r>
        <w:t>g) Thương thảo về các vấn đề phát sinh trong quá trình lựa chọn nhà</w:t>
      </w:r>
    </w:p>
    <w:p>
      <w:r>
        <w:t>thầu (nếu có) nhằm mục tiêu hoàn thiện các nội dung chi tiết của gói thầu;</w:t>
      </w:r>
    </w:p>
    <w:p>
      <w:r>
        <w:t>h) Thương thảo về các sai lệch do nhà thầu đã phát hiện và đề xuất</w:t>
      </w:r>
    </w:p>
    <w:p>
      <w:r>
        <w:t>trong E- HSDT (nếu có), bao gồm cả các đề xuất thay đổi hoặc phương án thay thế</w:t>
      </w:r>
    </w:p>
    <w:p>
      <w:r>
        <w:t>của nhà thầu nếu trong E-HSMT có quy định cho phép nhà thầu chào phương án thay</w:t>
      </w:r>
    </w:p>
    <w:p>
      <w:r>
        <w:t>thế;</w:t>
      </w:r>
    </w:p>
    <w:p>
      <w:r>
        <w:t>i) Thương thảo về các nội dung cần thiết khác.</w:t>
      </w:r>
    </w:p>
    <w:p>
      <w:r>
        <w:t>Việc</w:t>
      </w:r>
    </w:p>
    <w:p>
      <w:r>
        <w:t>thương thảo hợp đồng kết thúc vào</w:t>
      </w:r>
    </w:p>
    <w:p>
      <w:r>
        <w:t>ngày /</w:t>
      </w:r>
    </w:p>
    <w:p>
      <w:r>
        <w:t>/</w:t>
      </w:r>
    </w:p>
    <w:p>
      <w:r>
        <w:t>.</w:t>
      </w:r>
    </w:p>
    <w:p>
      <w:r>
        <w:t>Biên bản thương thảo hợp đồng được lập thành</w:t>
      </w:r>
    </w:p>
    <w:p>
      <w:r>
        <w:t>bản,</w:t>
      </w:r>
    </w:p>
    <w:p>
      <w:r>
        <w:t>chủ đầu tư giữ</w:t>
      </w:r>
    </w:p>
    <w:p>
      <w:r>
        <w:t>bản, nhà thầu giữ</w:t>
      </w:r>
    </w:p>
    <w:p>
      <w:r>
        <w:t>bản, các biên bản có giá trị pháp lý như nhau./.</w:t>
      </w:r>
    </w:p>
    <w:p>
      <w:r>
        <w:t>ĐẠI DIỆN CHỦ ĐẦU TƯ[ký tên, đóng dấu (nếu có)] ĐẠI DIỆN NHÀ THẦU[ký tên, đóng dấu (nếu có)]</w:t>
      </w:r>
    </w:p>
    <w:p>
      <w:r>
        <w:t>Ghi chú:</w:t>
      </w:r>
    </w:p>
    <w:p>
      <w:r>
        <w:t>(1) Nguyên tắc thương thảo hợp đồng phải tuân thủ theo quy định trong</w:t>
      </w:r>
    </w:p>
    <w:p>
      <w:r>
        <w:t>E- HSMT,</w:t>
      </w:r>
    </w:p>
    <w:p>
      <w:r>
        <w:t>Luật Đấu thầu</w:t>
      </w:r>
    </w:p>
    <w:p>
      <w:r>
        <w:t>, Nghị định số</w:t>
      </w:r>
    </w:p>
    <w:p>
      <w:r>
        <w:t>214/2025/NĐ-CP</w:t>
      </w:r>
    </w:p>
    <w:p>
      <w:r>
        <w:t>.</w:t>
      </w:r>
    </w:p>
    <w:p>
      <w:r>
        <w:t>Phụ lục 5</w:t>
      </w:r>
    </w:p>
    <w:p>
      <w:r>
        <w:t>[TÊN CHỦ ĐẦU TƯ] CỘNG HÒA XÃ HỘI CHỦ NGHĨA VIỆT NAMĐộc lập - Tự do - Hạnh phúc</w:t>
      </w:r>
    </w:p>
    <w:p>
      <w:r>
        <w:t>QUYẾT ĐỊNH</w:t>
      </w:r>
    </w:p>
    <w:p>
      <w:r>
        <w:t>[1]</w:t>
      </w:r>
    </w:p>
    <w:p>
      <w:r>
        <w:t>Về việc</w:t>
      </w:r>
    </w:p>
    <w:p>
      <w:r>
        <w:t>phê duyệt kết quả lựa chọn nhà thầu qua mạng</w:t>
      </w:r>
    </w:p>
    <w:p>
      <w:r>
        <w:t>gói thầu</w:t>
      </w:r>
    </w:p>
    <w:p>
      <w:r>
        <w:t>…</w:t>
      </w:r>
    </w:p>
    <w:p>
      <w:r>
        <w:t>[Chủ đầu tư ghi tên gói</w:t>
      </w:r>
    </w:p>
    <w:p>
      <w:r>
        <w:t>thầu]</w:t>
      </w:r>
    </w:p>
    <w:p>
      <w:r>
        <w:t>thuộc kế hoạch lựa chọn nhà thầu</w:t>
      </w:r>
    </w:p>
    <w:p>
      <w:r>
        <w:t>… [Chủ đầu tư ghi tên kế</w:t>
      </w:r>
    </w:p>
    <w:p>
      <w:r>
        <w:t>hoạch lựa chọn nhà thầu]</w:t>
      </w:r>
    </w:p>
    <w:p>
      <w:r>
        <w:t>thuộc dự án/dự toán mua sắm</w:t>
      </w:r>
    </w:p>
    <w:p>
      <w:r>
        <w:t>……</w:t>
      </w:r>
    </w:p>
    <w:p>
      <w:r>
        <w:t>[Chủ đầu tư</w:t>
      </w:r>
    </w:p>
    <w:p>
      <w:r>
        <w:t>ghi tên dự án/dự toán mua sắm]</w:t>
      </w:r>
    </w:p>
    <w:p>
      <w:r>
        <w:t>[ĐẠI DIỆN THEO PHÁP LUẬT CỦA CHỦ ĐẦU TƯ]</w:t>
      </w:r>
    </w:p>
    <w:p>
      <w:r>
        <w:t>Căn cứ</w:t>
      </w:r>
    </w:p>
    <w:p>
      <w:r>
        <w:t>Luật Đấu thầu số 22/2023/QH15</w:t>
      </w:r>
    </w:p>
    <w:p>
      <w:r>
        <w:t>ngày 23 tháng 6 năm 2023 (sửa đổi, bổ sung tại Luật số</w:t>
      </w:r>
    </w:p>
    <w:p>
      <w:r>
        <w:t>57/2024/QH15</w:t>
      </w:r>
    </w:p>
    <w:p>
      <w:r>
        <w:t>, Luật số</w:t>
      </w:r>
    </w:p>
    <w:p>
      <w:r>
        <w:t>90/2025/QH15</w:t>
      </w:r>
    </w:p>
    <w:p>
      <w:r>
        <w:t>);</w:t>
      </w:r>
    </w:p>
    <w:p>
      <w:r>
        <w:t>Căn cứ Nghị định số</w:t>
      </w:r>
    </w:p>
    <w:p>
      <w:r>
        <w:t>214/2025/NĐ-CP</w:t>
      </w:r>
    </w:p>
    <w:p>
      <w:r>
        <w:t>ngày 04 tháng 8 năm 2025;</w:t>
      </w:r>
    </w:p>
    <w:p>
      <w:r>
        <w:t>[Nêu các căn cứ pháp lý như: Quyết định phê duyệt dự án; Quyết định phê</w:t>
      </w:r>
    </w:p>
    <w:p>
      <w:r>
        <w:t>duyệt kế hoạch lựa chọn nhà thầu; Quyết định phê duyệt E-HSMT, Báo cáo đánh giá</w:t>
      </w:r>
    </w:p>
    <w:p>
      <w:r>
        <w:t>E-HSDT của Tổ chuyên gia; Báo cáo thẩm định kết quả lựa chọn nhà thầu của tổ</w:t>
      </w:r>
    </w:p>
    <w:p>
      <w:r>
        <w:t>thẩm định, các văn bản khác có liên quan…]</w:t>
      </w:r>
    </w:p>
    <w:p>
      <w:r>
        <w:t>Xét</w:t>
      </w:r>
    </w:p>
    <w:p>
      <w:r>
        <w:t>đề nghị của Tổ chuyên gia</w:t>
      </w:r>
    </w:p>
    <w:p>
      <w:r>
        <w:t>,</w:t>
      </w:r>
    </w:p>
    <w:p>
      <w:r>
        <w:t>QUYẾT ĐỊNH:</w:t>
      </w:r>
    </w:p>
    <w:p>
      <w:r>
        <w:t>Điều 1.</w:t>
      </w:r>
    </w:p>
    <w:p>
      <w:r>
        <w:t>Phê duyệt kết quả lựa chọn nhà thầu</w:t>
      </w:r>
    </w:p>
    <w:p>
      <w:r>
        <w:t>của gói thầu</w:t>
      </w:r>
    </w:p>
    <w:p>
      <w:r>
        <w:t>[Chủ đầu tư ghi tên gói thầu]</w:t>
      </w:r>
    </w:p>
    <w:p>
      <w:r>
        <w:t>thuộc kế hoạch lựa chọn nhà thầu</w:t>
      </w:r>
    </w:p>
    <w:p>
      <w:r>
        <w:t>[Chủ đầu tư ghi tên kế hoạch lựa</w:t>
      </w:r>
    </w:p>
    <w:p>
      <w:r>
        <w:t>chọn nhà thầu]</w:t>
      </w:r>
    </w:p>
    <w:p>
      <w:r>
        <w:t>, bao gồm:</w:t>
      </w:r>
    </w:p>
    <w:p>
      <w:r>
        <w:t>Thông tin về gói thầu:</w:t>
      </w:r>
    </w:p>
    <w:p>
      <w:r>
        <w:t>-</w:t>
      </w:r>
    </w:p>
    <w:p>
      <w:r>
        <w:t>Số E-TBMT: ______</w:t>
      </w:r>
    </w:p>
    <w:p>
      <w:r>
        <w:t>[Ghi số]</w:t>
      </w:r>
    </w:p>
    <w:p>
      <w:r>
        <w:t>-</w:t>
      </w:r>
    </w:p>
    <w:p>
      <w:r>
        <w:t>Tên gói thầu: ______</w:t>
      </w:r>
    </w:p>
    <w:p>
      <w:r>
        <w:t>[Ghi tên gói thầu]</w:t>
      </w:r>
    </w:p>
    <w:p>
      <w:r>
        <w:t>-</w:t>
      </w:r>
    </w:p>
    <w:p>
      <w:r>
        <w:t>Giá gói thầu hoặc dự toán được duyệt (nếu có): ______</w:t>
      </w:r>
    </w:p>
    <w:p>
      <w:r>
        <w:t>[Ghi giá gói thầu hoặc</w:t>
      </w:r>
    </w:p>
    <w:p>
      <w:r>
        <w:t>dự toán]</w:t>
      </w:r>
    </w:p>
    <w:p>
      <w:r>
        <w:t>-</w:t>
      </w:r>
    </w:p>
    <w:p>
      <w:r>
        <w:t>Tên Chủ đầu tư: ______</w:t>
      </w:r>
    </w:p>
    <w:p>
      <w:r>
        <w:t>[Ghi tên Chủ đầu tư]</w:t>
      </w:r>
    </w:p>
    <w:p>
      <w:r>
        <w:t>Hình thức lựa chọn nhà thầu</w:t>
      </w:r>
    </w:p>
    <w:p>
      <w:r>
        <w:t>:</w:t>
      </w:r>
    </w:p>
    <w:p>
      <w:r>
        <w:t>[Ghi</w:t>
      </w:r>
    </w:p>
    <w:p>
      <w:r>
        <w:t>hình thức lựa chọn nhà thầu]</w:t>
      </w:r>
    </w:p>
    <w:p>
      <w:r>
        <w:t>-</w:t>
      </w:r>
    </w:p>
    <w:p>
      <w:r>
        <w:t>Loại hợp đồng: ______</w:t>
      </w:r>
    </w:p>
    <w:p>
      <w:r>
        <w:t>[Ghi loại hợp đồng]</w:t>
      </w:r>
    </w:p>
    <w:p>
      <w:r>
        <w:t>-</w:t>
      </w:r>
    </w:p>
    <w:p>
      <w:r>
        <w:t>Thời gian thực hiện gói thầu: ______</w:t>
      </w:r>
    </w:p>
    <w:p>
      <w:r>
        <w:t>[Ghi thời gian thực hiện]</w:t>
      </w:r>
    </w:p>
    <w:p>
      <w:r>
        <w:t>Thông tin về nhà thầu trúng thầu:</w:t>
      </w:r>
    </w:p>
    <w:p>
      <w:r>
        <w:t>STT Tên nhà thầu Mã số thuế Giá dự thầu Giá dự thầu sau hiệu chỉnhsai lệch thừa (nếu có), giảm giá (nếu có) Điểm kỹ thuật (nếu có) Giá đánh giá (nếu có) Giá trún g thầu Thời gian thực hiện gói thầu Thời gian thực hiện hợp đồng Các nội dung khác (nếu có)</w:t>
      </w:r>
    </w:p>
    <w:p>
      <w:r>
        <w:t>[Điền tên nhà thầu] [Điền mã số thuế] [Điền giádự</w:t>
      </w:r>
    </w:p>
    <w:p>
      <w:r>
        <w:t>thầu] [Điền giá dự thầu sau hiệu chỉnh(nếu có)] [Điền điểm Kỹ thuật (nếu có)] [Điền giá đánh giá (nếu có)] [Chủ đầu tư điềnthông tin] [Chủ đầu tư điềnthông tin] [Chủ đầu tư điềnthông tin] [Chủ đầu tư điềnthông tin]</w:t>
      </w:r>
    </w:p>
    <w:p>
      <w:r>
        <w:t>Thông tin về nhà thầu không trúng thầu</w:t>
      </w:r>
    </w:p>
    <w:p>
      <w:r>
        <w:t>STT Tên nhà thầu Mã số thuế Phần/lô nhà thầu tham dự Lý do nhà thầu không trúng thầu</w:t>
      </w:r>
    </w:p>
    <w:p>
      <w:r>
        <w:t>1 [Điền tên nhà thầu] [Điền mã số thuế] [Điền phần/lô nhà thầu tham dự] [Điền lý do]</w:t>
      </w:r>
    </w:p>
    <w:p>
      <w:r>
        <w:t>2</w:t>
      </w:r>
    </w:p>
    <w:p>
      <w:r>
        <w:t>...</w:t>
      </w:r>
    </w:p>
    <w:p>
      <w:r>
        <w:t>Thông tin về hàng hóa, thiết bị trúng thầu</w:t>
      </w:r>
    </w:p>
    <w:p>
      <w:r>
        <w:t>[1]</w:t>
      </w:r>
    </w:p>
    <w:p>
      <w:r>
        <w:t>:</w:t>
      </w:r>
    </w:p>
    <w:p>
      <w:r>
        <w:t>Trường hợp gói thầu không áp dụng lựa chọn nhà thầu theo khả năng</w:t>
      </w:r>
    </w:p>
    <w:p>
      <w:r>
        <w:t>cung cấp:</w:t>
      </w:r>
    </w:p>
    <w:p>
      <w:r>
        <w:t>Thông tin về hàng hóa, thiết bị trúng thầu</w:t>
      </w:r>
    </w:p>
    <w:p>
      <w:r>
        <w:t>được nêu tại Bảng số 01</w:t>
      </w:r>
    </w:p>
    <w:p>
      <w:r>
        <w:t>Trường hợp gói thầu lựa chọn nhà thầu theo khả năng cung cấp:</w:t>
      </w:r>
    </w:p>
    <w:p>
      <w:r>
        <w:t>Danh mục hàng hóa trúng thầu được nêu tại Bảng số 02</w:t>
      </w:r>
    </w:p>
    <w:p>
      <w:r>
        <w:t>Điều 2.</w:t>
      </w:r>
    </w:p>
    <w:p>
      <w:r>
        <w:t>Tổ chức thực hiện</w:t>
      </w:r>
    </w:p>
    <w:p>
      <w:r>
        <w:t>Giao</w:t>
      </w:r>
    </w:p>
    <w:p>
      <w:r>
        <w:t>....</w:t>
      </w:r>
    </w:p>
    <w:p>
      <w:r>
        <w:t>[ghi tên đơn vị được giao]</w:t>
      </w:r>
    </w:p>
    <w:p>
      <w:r>
        <w:t>căn cứ nội dung được phê duyệt tại Điều</w:t>
      </w:r>
    </w:p>
    <w:p>
      <w:r>
        <w:t>1 Quyết định này, tiến hành tổ chức hoàn thiện</w:t>
      </w:r>
    </w:p>
    <w:p>
      <w:r>
        <w:t>hợp đồng.</w:t>
      </w:r>
    </w:p>
    <w:p>
      <w:r>
        <w:t>Điều 3.</w:t>
      </w:r>
    </w:p>
    <w:p>
      <w:r>
        <w:t>Quyết định này có hiệu lực kể từ ngày</w:t>
      </w:r>
    </w:p>
    <w:p>
      <w:r>
        <w:t>ký. ....</w:t>
      </w:r>
    </w:p>
    <w:p>
      <w:r>
        <w:t>[ghi tên đơn vị được giao]</w:t>
      </w:r>
    </w:p>
    <w:p>
      <w:r>
        <w:t>chịu trách nhiệm thi hành Quyết định này./.</w:t>
      </w:r>
    </w:p>
    <w:p>
      <w:r>
        <w:t>Nơi nhận:- ...... (....)- Lưu: VT, TCG (....). ĐẠI DIỆN THEO PHÁP LUẬT CỦA CHỦ ĐẦU TƯ[Ghi rõ họ tên, chức vụ người ký]</w:t>
      </w:r>
    </w:p>
    <w:p>
      <w:r>
        <w:t>Bảng số 01 (webform)</w:t>
      </w:r>
    </w:p>
    <w:p>
      <w:r>
        <w:t>THÔNG TIN VỀ HÀNG HÓA, THIẾT BỊ TRÚNG</w:t>
      </w:r>
    </w:p>
    <w:p>
      <w:r>
        <w:t>THẦU</w:t>
      </w:r>
    </w:p>
    <w:p>
      <w:r>
        <w:t>[1]</w:t>
      </w:r>
    </w:p>
    <w:p>
      <w:r>
        <w:t>(Đính kèm cùng quyết định phê duyệt</w:t>
      </w:r>
    </w:p>
    <w:p>
      <w:r>
        <w:t>kết quả lựa chọn nhà thầu qua mạng</w:t>
      </w:r>
    </w:p>
    <w:p>
      <w:r>
        <w:t>Trường hợp gói thầu không áp dụng lựa chọn nhà thầu theo khả năng cung</w:t>
      </w:r>
    </w:p>
    <w:p>
      <w:r>
        <w:t>cấp)</w:t>
      </w:r>
    </w:p>
    <w:p>
      <w:r>
        <w:t>STT Tên hàng hóa Ký mã hiệu Nhãn hiệu Năm sản xuất Xuất xứ Hãng sản xuất Cấu hình, tính năng kỹ thuật cơ bản Đơn vị tính Khối lượng Mã HS Đơn giá trúng thầu</w:t>
      </w:r>
    </w:p>
    <w:p>
      <w:r>
        <w:t>Bảng số 02 (webform)</w:t>
      </w:r>
    </w:p>
    <w:p>
      <w:r>
        <w:t>THÔNG TIN VỀ HÀNG HÓA, THIẾT BỊ TRÚNG</w:t>
      </w:r>
    </w:p>
    <w:p>
      <w:r>
        <w:t>THẦU</w:t>
      </w:r>
    </w:p>
    <w:p>
      <w:r>
        <w:t>[2]</w:t>
      </w:r>
    </w:p>
    <w:p>
      <w:r>
        <w:t>(Đính kèm cùng quyết định phê duyệt</w:t>
      </w:r>
    </w:p>
    <w:p>
      <w:r>
        <w:t>kết quả lựa chọn nhà thầu qua mạng</w:t>
      </w:r>
    </w:p>
    <w:p>
      <w:r>
        <w:t>Trường hợp gói thầu áp dụng lựa chọn nhà thầu theo khả năng cung cấp)</w:t>
      </w:r>
    </w:p>
    <w:p>
      <w:r>
        <w:t>STT (1) Tên hàng hóa (2) Đơn vị tính (3) Khối lượng mời thầu (4) Tên nhà thầu trúng thầu (5) Khối lượng trúng thầu (6) Đơn giá trúng thầu (7) Ký mã hiệu (8) Nhãn hiệu (9) Năm sản xuất (10) Xuất xứ (11) Hãng sản xuất (12) Cấu hình, tính năng kỹ thuật cơ bản (13) Mã HS (14)</w:t>
      </w:r>
    </w:p>
    <w:p>
      <w:r>
        <w:t>Hàng hóa 1 Nhà thầu 1</w:t>
      </w:r>
    </w:p>
    <w:p>
      <w:r>
        <w:t>Nhà thầu 2</w:t>
      </w:r>
    </w:p>
    <w:p>
      <w:r>
        <w:t>….</w:t>
      </w:r>
    </w:p>
    <w:p>
      <w:r>
        <w:t>Hàng hóa 2</w:t>
      </w:r>
    </w:p>
    <w:p>
      <w:r>
        <w:t>Phụ lục 6</w:t>
      </w:r>
    </w:p>
    <w:p>
      <w:r>
        <w:t>BẢN CAM KẾT</w:t>
      </w:r>
    </w:p>
    <w:p>
      <w:r>
        <w:t>Tôi</w:t>
      </w:r>
    </w:p>
    <w:p>
      <w:r>
        <w:t>tên là:</w:t>
      </w:r>
    </w:p>
    <w:p>
      <w:r>
        <w:t>Số</w:t>
      </w:r>
    </w:p>
    <w:p>
      <w:r>
        <w:t>Căn cước/CCCD/Hộ chiếu:</w:t>
      </w:r>
    </w:p>
    <w:p>
      <w:r>
        <w:t>Là</w:t>
      </w:r>
    </w:p>
    <w:p>
      <w:r>
        <w:t>thành viên của tổ chuyên gia đánh giá E-HSDT/hồ sơ dự thầu gói thầu   _  __</w:t>
      </w:r>
    </w:p>
    <w:p>
      <w:r>
        <w:t>theo Quyết định số</w:t>
      </w:r>
    </w:p>
    <w:p>
      <w:r>
        <w:t>ngày   _ tháng   _ năm ___ của</w:t>
      </w:r>
    </w:p>
    <w:p>
      <w:r>
        <w:t>[ghi tên đơn vị ban hành quyết định]</w:t>
      </w:r>
    </w:p>
    <w:p>
      <w:r>
        <w:t>. Tôi được cấp chứng chỉ</w:t>
      </w:r>
    </w:p>
    <w:p>
      <w:r>
        <w:t>nghiệp vụ chuyên môn về đấu thầu số:</w:t>
      </w:r>
    </w:p>
    <w:p>
      <w:r>
        <w:t>do</w:t>
      </w:r>
    </w:p>
    <w:p>
      <w:r>
        <w:t>[ghi tên đơn vị cấp chứng chỉ]</w:t>
      </w:r>
    </w:p>
    <w:p>
      <w:r>
        <w:t>cấp</w:t>
      </w:r>
    </w:p>
    <w:p>
      <w:r>
        <w:t>tại</w:t>
      </w:r>
    </w:p>
    <w:p>
      <w:r>
        <w:t>(1)</w:t>
      </w:r>
    </w:p>
    <w:p>
      <w:r>
        <w:t>.</w:t>
      </w:r>
    </w:p>
    <w:p>
      <w:r>
        <w:t>Tôi</w:t>
      </w:r>
    </w:p>
    <w:p>
      <w:r>
        <w:t>cam kết như sau:</w:t>
      </w:r>
    </w:p>
    <w:p>
      <w:r>
        <w:t>-</w:t>
      </w:r>
    </w:p>
    <w:p>
      <w:r>
        <w:t>Được đào tạo theo quy định của pháp luật hiện hành, có đầy đủ bằng cấp, chứng</w:t>
      </w:r>
    </w:p>
    <w:p>
      <w:r>
        <w:t>chỉ chuyên môn phù hợp và có năng lực, kinh nghiệm để đánh giá E-HSDT đối với</w:t>
      </w:r>
    </w:p>
    <w:p>
      <w:r>
        <w:t>gói thầu đang xét;</w:t>
      </w:r>
    </w:p>
    <w:p>
      <w:r>
        <w:t>-</w:t>
      </w:r>
    </w:p>
    <w:p>
      <w:r>
        <w:t>Đánh giá E-HSDT trên cơ sở trung thực, khách quan, công bằng, không chịu bất kỳ</w:t>
      </w:r>
    </w:p>
    <w:p>
      <w:r>
        <w:t>sự ràng buộc về lợi ích đối với các bên;</w:t>
      </w:r>
    </w:p>
    <w:p>
      <w:r>
        <w:t>-</w:t>
      </w:r>
    </w:p>
    <w:p>
      <w:r>
        <w:t>Chịu trách nhiệm trước pháp luật về kết quả đánh giá E-HSDT của mình;</w:t>
      </w:r>
    </w:p>
    <w:p>
      <w:r>
        <w:t>-</w:t>
      </w:r>
    </w:p>
    <w:p>
      <w:r>
        <w:t>Bảo mật các thông tin và hồ sơ, tài liệu trong quá trình đánh giá E-HSDT theo</w:t>
      </w:r>
    </w:p>
    <w:p>
      <w:r>
        <w:t>đúng quy định của pháp luật;</w:t>
      </w:r>
    </w:p>
    <w:p>
      <w:r>
        <w:t>-</w:t>
      </w:r>
    </w:p>
    <w:p>
      <w:r>
        <w:t>Không vi phạm các quy định về bảo đảm cạnh tranh.</w:t>
      </w:r>
    </w:p>
    <w:p>
      <w:r>
        <w:t>Nếu</w:t>
      </w:r>
    </w:p>
    <w:p>
      <w:r>
        <w:t>tôi vi phạm nội dung cam kết nêu trên, tôi xin chịu trách nhiệm trước pháp luật.</w:t>
      </w:r>
    </w:p>
    <w:p>
      <w:r>
        <w:t>_ _, ngày ___ tháng ___ năm  __Người cam kết(Ký và ghi rõ họ tên)</w:t>
      </w:r>
    </w:p>
    <w:p>
      <w:r>
        <w:t>Ghi chú:</w:t>
      </w:r>
    </w:p>
    <w:p>
      <w:r>
        <w:t>(1) Trường hợp thuộc đối tượng có chứng chỉ đấu thầu cơ bản thì nội</w:t>
      </w:r>
    </w:p>
    <w:p>
      <w:r>
        <w:t>dung này ghi thông tin về số chứng chỉ cơ bản, đơn vị cấp, ngày cấp. Trường hợp</w:t>
      </w:r>
    </w:p>
    <w:p>
      <w:r>
        <w:t>có chứng chỉ hành nghề đấu thầu thì ghi thông tin về số chứng chỉ hành nghề đấu</w:t>
      </w:r>
    </w:p>
    <w:p>
      <w:r>
        <w:t>thầu, ngày cấp. Trước 01/01/2026, trường hợp phải có chứng chỉ bồi dưỡng nghiệp</w:t>
      </w:r>
    </w:p>
    <w:p>
      <w:r>
        <w:t>vụ chuyên môn về đấu thầu theo quy định của Thông tư số 02/2024/TT- BKHĐT thì</w:t>
      </w:r>
    </w:p>
    <w:p>
      <w:r>
        <w:t>ghi thông tin về số chứng chỉ, đơn vị cấp, ngày cấp chứng chỉ này.</w:t>
      </w:r>
    </w:p>
    <w:p>
      <w:r>
        <w:t>Phụ lục 7</w:t>
      </w:r>
    </w:p>
    <w:p>
      <w:r>
        <w:t>MẪU THÔNG TIN</w:t>
      </w:r>
    </w:p>
    <w:p>
      <w:r>
        <w:t>QUY PHẠM PHÁP LUẬT VỀ ĐẤU THẦU</w:t>
      </w:r>
    </w:p>
    <w:p>
      <w:r>
        <w:t>Kính gửi: Cục Quản lý đấu thầu - Bộ Tài chính</w:t>
      </w:r>
    </w:p>
    <w:p>
      <w:r>
        <w:t>1.</w:t>
      </w:r>
    </w:p>
    <w:p>
      <w:r>
        <w:t>Tên đơn vị:</w:t>
      </w:r>
    </w:p>
    <w:p>
      <w:r>
        <w:t>[ghi tên đơn vị đăng tải]</w:t>
      </w:r>
    </w:p>
    <w:p>
      <w:r>
        <w:t>..................................................................</w:t>
      </w:r>
    </w:p>
    <w:p>
      <w:r>
        <w:t>2.</w:t>
      </w:r>
    </w:p>
    <w:p>
      <w:r>
        <w:t>Số văn bản:</w:t>
      </w:r>
    </w:p>
    <w:p>
      <w:r>
        <w:t>[ghi số của văn bản quy phạm pháp luật]</w:t>
      </w:r>
    </w:p>
    <w:p>
      <w:r>
        <w:t>.......................................</w:t>
      </w:r>
    </w:p>
    <w:p>
      <w:r>
        <w:t>3.</w:t>
      </w:r>
    </w:p>
    <w:p>
      <w:r>
        <w:t>Cơ quan ban hành: ..............................................................................................</w:t>
      </w:r>
    </w:p>
    <w:p>
      <w:r>
        <w:t>4.</w:t>
      </w:r>
    </w:p>
    <w:p>
      <w:r>
        <w:t>Người</w:t>
      </w:r>
    </w:p>
    <w:p>
      <w:r>
        <w:t>ký:.............................................................................................................</w:t>
      </w:r>
    </w:p>
    <w:p>
      <w:r>
        <w:t>5.</w:t>
      </w:r>
    </w:p>
    <w:p>
      <w:r>
        <w:t>Loại văn bản: ......................................................................................................</w:t>
      </w:r>
    </w:p>
    <w:p>
      <w:r>
        <w:t>6.</w:t>
      </w:r>
    </w:p>
    <w:p>
      <w:r>
        <w:t>Ngày ban hành: ............................. Ngày hiệu</w:t>
      </w:r>
    </w:p>
    <w:p>
      <w:r>
        <w:t>lực..............................................</w:t>
      </w:r>
    </w:p>
    <w:p>
      <w:r>
        <w:t>7.</w:t>
      </w:r>
    </w:p>
    <w:p>
      <w:r>
        <w:t>Tình trạng hiệu lực:</w:t>
      </w:r>
    </w:p>
    <w:p>
      <w:r>
        <w:t>............................................................................................</w:t>
      </w:r>
    </w:p>
    <w:p>
      <w:r>
        <w:t>.........., ngày ............. tháng ........ năm........Đại diện hợp pháp của đơn vị đăng ký(Ký, ghi rõ họ tên, chức danh và đóng dấu)</w:t>
      </w:r>
    </w:p>
    <w:p>
      <w:r>
        <w:t>Ghi chú: Yêu cầu gửi kèm theo văn bản quy phạm pháp luật về đấu thầu</w:t>
      </w:r>
    </w:p>
    <w:p>
      <w:r>
        <w:t>(bản cứng và file mềm. File mềm gửi về địa chỉ hoptacquocte.qldt@mof.gov.vn).</w:t>
      </w:r>
    </w:p>
    <w:p>
      <w:r>
        <w:t>Phụ lục 8</w:t>
      </w:r>
    </w:p>
    <w:p>
      <w:r>
        <w:t>(webform)</w:t>
      </w:r>
    </w:p>
    <w:p>
      <w:r>
        <w:t>MẪU THÔNG TIN</w:t>
      </w:r>
    </w:p>
    <w:p>
      <w:r>
        <w:t>VỀ NHÀ THẦU</w:t>
      </w:r>
    </w:p>
    <w:p>
      <w:r>
        <w:t>NƯỚC</w:t>
      </w:r>
    </w:p>
    <w:p>
      <w:r>
        <w:t>NGOÀI TRÚNG THẦU TẠI VIỆT NAM</w:t>
      </w:r>
    </w:p>
    <w:p>
      <w:r>
        <w:t>(1)</w:t>
      </w:r>
    </w:p>
    <w:p>
      <w:r>
        <w:t>Thông tin chung</w:t>
      </w:r>
    </w:p>
    <w:p>
      <w:r>
        <w:t>-</w:t>
      </w:r>
    </w:p>
    <w:p>
      <w:r>
        <w:t>Tên hợp</w:t>
      </w:r>
    </w:p>
    <w:p>
      <w:r>
        <w:t>đồng:.......................................................................................................</w:t>
      </w:r>
    </w:p>
    <w:p>
      <w:r>
        <w:t>-</w:t>
      </w:r>
    </w:p>
    <w:p>
      <w:r>
        <w:t>Tên nhà thầu trúng</w:t>
      </w:r>
    </w:p>
    <w:p>
      <w:r>
        <w:t>thầu:......................................................................</w:t>
      </w:r>
    </w:p>
    <w:p>
      <w:r>
        <w:t>Địa chỉ đăng ký thành lập tại nước hoặc vùng lãnh thổ nơi nhà thầu</w:t>
      </w:r>
    </w:p>
    <w:p>
      <w:r>
        <w:t>đang hoạt động</w:t>
      </w:r>
    </w:p>
    <w:p>
      <w:r>
        <w:t>-</w:t>
      </w:r>
    </w:p>
    <w:p>
      <w:r>
        <w:t>Địa chỉ:.................................................................................................................</w:t>
      </w:r>
    </w:p>
    <w:p>
      <w:r>
        <w:t>-</w:t>
      </w:r>
    </w:p>
    <w:p>
      <w:r>
        <w:t>Số điện</w:t>
      </w:r>
    </w:p>
    <w:p>
      <w:r>
        <w:t>thoại:...................................................Fax:..............................................</w:t>
      </w:r>
    </w:p>
    <w:p>
      <w:r>
        <w:t>-</w:t>
      </w:r>
    </w:p>
    <w:p>
      <w:r>
        <w:t>Email:.........................................................Website:.............................................</w:t>
      </w:r>
    </w:p>
    <w:p>
      <w:r>
        <w:t>Chi nhánh hoặc văn phòng đại diện tại Việt Nam (nếu có)</w:t>
      </w:r>
    </w:p>
    <w:p>
      <w:r>
        <w:t>-</w:t>
      </w:r>
    </w:p>
    <w:p>
      <w:r>
        <w:t>Địa</w:t>
      </w:r>
    </w:p>
    <w:p>
      <w:r>
        <w:t>chỉ:...............................................................................................................</w:t>
      </w:r>
    </w:p>
    <w:p>
      <w:r>
        <w:t>-</w:t>
      </w:r>
    </w:p>
    <w:p>
      <w:r>
        <w:t>Số điện thoại:...................................................Fax:..............................................</w:t>
      </w:r>
    </w:p>
    <w:p>
      <w:r>
        <w:t>-</w:t>
      </w:r>
    </w:p>
    <w:p>
      <w:r>
        <w:t>Email:...........................................................Website:...........................................</w:t>
      </w:r>
    </w:p>
    <w:p>
      <w:r>
        <w:t>Thông tin gói thầu</w:t>
      </w:r>
    </w:p>
    <w:p>
      <w:r>
        <w:t>-</w:t>
      </w:r>
    </w:p>
    <w:p>
      <w:r>
        <w:t>Thời gian thực hiện gói thầu/dự án:</w:t>
      </w:r>
    </w:p>
    <w:p>
      <w:r>
        <w:t>từ.............................đến:.........................................................................................</w:t>
      </w:r>
    </w:p>
    <w:p>
      <w:r>
        <w:t>-</w:t>
      </w:r>
    </w:p>
    <w:p>
      <w:r>
        <w:t>Tổng số cán bộ, chuyên gia Việt</w:t>
      </w:r>
    </w:p>
    <w:p>
      <w:r>
        <w:t>Nam:....................................................... người</w:t>
      </w:r>
    </w:p>
    <w:p>
      <w:r>
        <w:t>-</w:t>
      </w:r>
    </w:p>
    <w:p>
      <w:r>
        <w:t>Tổng số cán bộ, chuyên gia nước</w:t>
      </w:r>
    </w:p>
    <w:p>
      <w:r>
        <w:t>ngoài:.....................................................người</w:t>
      </w:r>
    </w:p>
    <w:p>
      <w:r>
        <w:t>-</w:t>
      </w:r>
    </w:p>
    <w:p>
      <w:r>
        <w:t>Giám đốc dự</w:t>
      </w:r>
    </w:p>
    <w:p>
      <w:r>
        <w:t>án:....................................................................................................</w:t>
      </w:r>
    </w:p>
    <w:p>
      <w:r>
        <w:t>-</w:t>
      </w:r>
    </w:p>
    <w:p>
      <w:r>
        <w:t>Cố vấn trưởng:......................................................................................................</w:t>
      </w:r>
    </w:p>
    <w:p>
      <w:r>
        <w:t>-</w:t>
      </w:r>
    </w:p>
    <w:p>
      <w:r>
        <w:t>Đội trưởng dự</w:t>
      </w:r>
    </w:p>
    <w:p>
      <w:r>
        <w:t>án:..................................................................................................</w:t>
      </w:r>
    </w:p>
    <w:p>
      <w:r>
        <w:t>-</w:t>
      </w:r>
    </w:p>
    <w:p>
      <w:r>
        <w:t>Tên ngày tháng năm sinh, số hộ chiếu của cán bộ chủ chốt thực hiện gói thầu:</w:t>
      </w:r>
    </w:p>
    <w:p>
      <w:r>
        <w:t>.................................................................................................................................</w:t>
      </w:r>
    </w:p>
    <w:p>
      <w:r>
        <w:t>.................................................................................................................................</w:t>
      </w:r>
    </w:p>
    <w:p>
      <w:r>
        <w:t>Ghi chú:</w:t>
      </w:r>
    </w:p>
    <w:p>
      <w:r>
        <w:t>(1) Chủ đầu tư có trách nhiệm đăng tải kết quả lựa chọn nhà thầu theo</w:t>
      </w:r>
    </w:p>
    <w:p>
      <w:r>
        <w:t>quy định tại điểm a khoản 1 Điều 8 của</w:t>
      </w:r>
    </w:p>
    <w:p>
      <w:r>
        <w:t>Luật</w:t>
      </w:r>
    </w:p>
    <w:p>
      <w:r>
        <w:t>Đấu thầu</w:t>
      </w:r>
    </w:p>
    <w:p>
      <w:r>
        <w:t>.</w:t>
      </w:r>
    </w:p>
    <w:p>
      <w:r>
        <w:t>Phụ lục 9</w:t>
      </w:r>
    </w:p>
    <w:p>
      <w:r>
        <w:t>(Webform)</w:t>
      </w:r>
    </w:p>
    <w:p>
      <w:r>
        <w:t>MẪU THÔNG TIN</w:t>
      </w:r>
    </w:p>
    <w:p>
      <w:r>
        <w:t>XỬ LÝ VI</w:t>
      </w:r>
    </w:p>
    <w:p>
      <w:r>
        <w:t>PHẠM PHÁP LUẬT VỀ ĐẤU THẦU</w:t>
      </w:r>
    </w:p>
    <w:p>
      <w:r>
        <w:t>(1)</w:t>
      </w:r>
    </w:p>
    <w:p>
      <w:r>
        <w:t>A. Thông tin chung:</w:t>
      </w:r>
    </w:p>
    <w:p>
      <w:r>
        <w:t>-</w:t>
      </w:r>
    </w:p>
    <w:p>
      <w:r>
        <w:t>Chủ đầu tư:</w:t>
      </w:r>
    </w:p>
    <w:p>
      <w:r>
        <w:t>[hệ thống trích xuất]</w:t>
      </w:r>
    </w:p>
    <w:p>
      <w:r>
        <w:t>Tên cơ quan ban hành Quyết định:</w:t>
      </w:r>
    </w:p>
    <w:p>
      <w:r>
        <w:t>[chủ đầu tư nhập thông tin]</w:t>
      </w:r>
    </w:p>
    <w:p>
      <w:r>
        <w:t>-</w:t>
      </w:r>
    </w:p>
    <w:p>
      <w:r>
        <w:t>Số quyết định:</w:t>
      </w:r>
    </w:p>
    <w:p>
      <w:r>
        <w:t>-</w:t>
      </w:r>
    </w:p>
    <w:p>
      <w:r>
        <w:t>Ngày ban hành Quyết định:</w:t>
      </w:r>
    </w:p>
    <w:p>
      <w:r>
        <w:t>B. Thông tin tổ chức, cá nhân bị xử lý vi phạm:</w:t>
      </w:r>
    </w:p>
    <w:p>
      <w:r>
        <w:t>-</w:t>
      </w:r>
    </w:p>
    <w:p>
      <w:r>
        <w:t>Tên tổ chức, cá nhân vi phạm:</w:t>
      </w:r>
    </w:p>
    <w:p>
      <w:r>
        <w:t>[chủ đầu tư nhập</w:t>
      </w:r>
    </w:p>
    <w:p>
      <w:r>
        <w:t>thông tin]</w:t>
      </w:r>
    </w:p>
    <w:p>
      <w:r>
        <w:t>-</w:t>
      </w:r>
    </w:p>
    <w:p>
      <w:r>
        <w:t>Địa chỉ:</w:t>
      </w:r>
    </w:p>
    <w:p>
      <w:r>
        <w:t>[chủ đầu tư nhập thông tin]</w:t>
      </w:r>
    </w:p>
    <w:p>
      <w:r>
        <w:t>-</w:t>
      </w:r>
    </w:p>
    <w:p>
      <w:r>
        <w:t>Chủ thể vi phạm:</w:t>
      </w:r>
    </w:p>
    <w:p>
      <w:r>
        <w:t>[chủ đầu tư nhập thông tin]</w:t>
      </w:r>
    </w:p>
    <w:p>
      <w:r>
        <w:t>-</w:t>
      </w:r>
    </w:p>
    <w:p>
      <w:r>
        <w:t>Ngày hiệu lực thi hành:</w:t>
      </w:r>
    </w:p>
    <w:p>
      <w:r>
        <w:t>[chủ đầu tư nhập thông</w:t>
      </w:r>
    </w:p>
    <w:p>
      <w:r>
        <w:t>tin]</w:t>
      </w:r>
    </w:p>
    <w:p>
      <w:r>
        <w:t>-</w:t>
      </w:r>
    </w:p>
    <w:p>
      <w:r>
        <w:t>Thời gian cấm:</w:t>
      </w:r>
    </w:p>
    <w:p>
      <w:r>
        <w:t>[chủ đầu tư nhập thông tin]</w:t>
      </w:r>
    </w:p>
    <w:p>
      <w:r>
        <w:t>-</w:t>
      </w:r>
    </w:p>
    <w:p>
      <w:r>
        <w:t>Mã dự án/gói thầu:</w:t>
      </w:r>
    </w:p>
    <w:p>
      <w:r>
        <w:t>[chủ đầu tư nhập thông tin]</w:t>
      </w:r>
    </w:p>
    <w:p>
      <w:r>
        <w:t>-</w:t>
      </w:r>
    </w:p>
    <w:p>
      <w:r>
        <w:t>Hình thức xử lý vi phạm:</w:t>
      </w:r>
    </w:p>
    <w:p>
      <w:r>
        <w:t>Xử</w:t>
      </w:r>
    </w:p>
    <w:p>
      <w:r>
        <w:t>lý hành chính</w:t>
      </w:r>
    </w:p>
    <w:p>
      <w:r>
        <w:t>□</w:t>
      </w:r>
    </w:p>
    <w:p>
      <w:r>
        <w:t>Chấm</w:t>
      </w:r>
    </w:p>
    <w:p>
      <w:r>
        <w:t>dứt hợp đồng</w:t>
      </w:r>
    </w:p>
    <w:p>
      <w:r>
        <w:t>Cấm</w:t>
      </w:r>
    </w:p>
    <w:p>
      <w:r>
        <w:t>tham gia hoạt động đấu thầu</w:t>
      </w:r>
    </w:p>
    <w:p>
      <w:r>
        <w:t>(ghi thời gian, phạm vi cấm)</w:t>
      </w:r>
    </w:p>
    <w:p>
      <w:r>
        <w:t>□</w:t>
      </w:r>
    </w:p>
    <w:p>
      <w:r>
        <w:t>Khóa</w:t>
      </w:r>
    </w:p>
    <w:p>
      <w:r>
        <w:t>tài khoản</w:t>
      </w:r>
    </w:p>
    <w:p>
      <w:r>
        <w:t>(ghi thời gian, phạm vi khóa)</w:t>
      </w:r>
    </w:p>
    <w:p>
      <w:r>
        <w:t>Hình</w:t>
      </w:r>
    </w:p>
    <w:p>
      <w:r>
        <w:t>thức khác</w:t>
      </w:r>
    </w:p>
    <w:p>
      <w:r>
        <w:t>(Ghi hình thức)</w:t>
      </w:r>
    </w:p>
    <w:p>
      <w:r>
        <w:t>□</w:t>
      </w:r>
    </w:p>
    <w:p>
      <w:r>
        <w:t>-</w:t>
      </w:r>
    </w:p>
    <w:p>
      <w:r>
        <w:t>Nội dung xử lý vi phạm: ____</w:t>
      </w:r>
    </w:p>
    <w:p>
      <w:r>
        <w:t>[chủ đầu tư nhập thông tin]</w:t>
      </w:r>
    </w:p>
    <w:p>
      <w:r>
        <w:t>-</w:t>
      </w:r>
    </w:p>
    <w:p>
      <w:r>
        <w:t>Lý do vi phạm: ____</w:t>
      </w:r>
    </w:p>
    <w:p>
      <w:r>
        <w:t>[chủ đầu tư nhập thông tin]</w:t>
      </w:r>
    </w:p>
    <w:p>
      <w:r>
        <w:t>-</w:t>
      </w:r>
    </w:p>
    <w:p>
      <w:r>
        <w:t>Phạm vi cấm: ____</w:t>
      </w:r>
    </w:p>
    <w:p>
      <w:r>
        <w:t>[chủ đầu tư nhập thông tin]</w:t>
      </w:r>
    </w:p>
    <w:p>
      <w:r>
        <w:t>Ghi chú:</w:t>
      </w:r>
    </w:p>
    <w:p>
      <w:r>
        <w:t>(1) Quyết định xử lý vi phạm được đính kèm Thông báo này.</w:t>
      </w:r>
    </w:p>
    <w:p>
      <w:r>
        <w:t>Chủ đầu tư có trách nhiệm đăng tải thông tin xử lý vi phạm theo quy</w:t>
      </w:r>
    </w:p>
    <w:p>
      <w:r>
        <w:t>định tại điểm a khoản 1 Điều 8 của</w:t>
      </w:r>
    </w:p>
    <w:p>
      <w:r>
        <w:t>Luật Đấu</w:t>
      </w:r>
    </w:p>
    <w:p>
      <w:r>
        <w:t>thầu</w:t>
      </w:r>
    </w:p>
    <w:p>
      <w:r>
        <w:t>Văn bản này có file đính kèm, bạn phải tải Văn bản về để xem toàn bộ nội dung.Tải về</w:t>
      </w:r>
    </w:p>
    <w:p>
      <w:r>
        <w:t>[1]</w:t>
      </w:r>
    </w:p>
    <w:p>
      <w:r>
        <w:t>Ghi tên Chủ đầu tư trong trường hợp Tổ chuyên gia do Chủ đầu tư thành lập ghi</w:t>
      </w:r>
    </w:p>
    <w:p>
      <w:r>
        <w:t>tên đơn vị tư vấn trong trường hợp Chủ đầu tư thuê tư vấn lập E-HSMT/hồ sơ mời</w:t>
      </w:r>
    </w:p>
    <w:p>
      <w:r>
        <w:t>thầu</w:t>
      </w:r>
    </w:p>
    <w:p>
      <w:r>
        <w:t>[2]</w:t>
      </w:r>
    </w:p>
    <w:p>
      <w:r>
        <w:t>Tổ chuyên gia đính kèm tờ trình này khi trình E-HSMT/hồ sơ mời thầu để chủ đầu</w:t>
      </w:r>
    </w:p>
    <w:p>
      <w:r>
        <w:t>tư phê duyệt trên Hệ thống.</w:t>
      </w:r>
    </w:p>
    <w:p>
      <w:r>
        <w:t>[3]</w:t>
      </w:r>
    </w:p>
    <w:p>
      <w:r>
        <w:t>Đối với tờ trình phê duyệt hồ sơ mời sơ tuyển, hồ sơ mời quan tâm thì thay thế</w:t>
      </w:r>
    </w:p>
    <w:p>
      <w:r>
        <w:t>“hồ sơ mời thầu” bằng “hồ sơ mời quan tâm” hoặc “hồ sơ mời sơ tuyển” trong Mẫu</w:t>
      </w:r>
    </w:p>
    <w:p>
      <w:r>
        <w:t>này.</w:t>
      </w:r>
    </w:p>
    <w:p>
      <w:r>
        <w:t>[4]</w:t>
      </w:r>
    </w:p>
    <w:p>
      <w:r>
        <w:t>Trường hợp không có thành viên nào của tổ chuyên gia bảo lưu ý kiến thì ghi:</w:t>
      </w:r>
    </w:p>
    <w:p>
      <w:r>
        <w:t>Không có.</w:t>
      </w:r>
    </w:p>
    <w:p>
      <w:r>
        <w:t>[1]</w:t>
      </w:r>
    </w:p>
    <w:p>
      <w:r>
        <w:t>Số Quyết định; ngày tháng năm ban hành Quyết định được Hệ thống tự động điền</w:t>
      </w:r>
    </w:p>
    <w:p>
      <w:r>
        <w:t>khi Chủ đầu tư ký số Quyết định.</w:t>
      </w:r>
    </w:p>
    <w:p>
      <w:r>
        <w:t>[2]</w:t>
      </w:r>
    </w:p>
    <w:p>
      <w:r>
        <w:t>Đối với quyết định phê duyệt hồ sơ mời sơ tuyển, hồ sơ mời quan tâm thì hệ</w:t>
      </w:r>
    </w:p>
    <w:p>
      <w:r>
        <w:t>thống thay thế “hồ sơ mời thầu” bằng “hồ sơ mời quan tâm” hoặc “hồ sơ mời sơ</w:t>
      </w:r>
    </w:p>
    <w:p>
      <w:r>
        <w:t>tuyển”.</w:t>
      </w:r>
    </w:p>
    <w:p>
      <w:r>
        <w:t>[3]</w:t>
      </w:r>
    </w:p>
    <w:p>
      <w:r>
        <w:t>Chỉ ghi căn cứ này nếu chủ đầu tư có yêu cầu thẩm định đối với E-HSMT/hồ sơ mời</w:t>
      </w:r>
    </w:p>
    <w:p>
      <w:r>
        <w:t>thầu</w:t>
      </w:r>
    </w:p>
    <w:p>
      <w:r>
        <w:t>[1]</w:t>
      </w:r>
    </w:p>
    <w:p>
      <w:r>
        <w:t>Số Quyết định; ngày tháng năm ban hành Quyết định được Hệ thống tự động điền</w:t>
      </w:r>
    </w:p>
    <w:p>
      <w:r>
        <w:t>khi Chủ đầu tư ký số Quyết định</w:t>
      </w:r>
    </w:p>
    <w:p>
      <w:r>
        <w:t>[1]</w:t>
      </w:r>
    </w:p>
    <w:p>
      <w:r>
        <w:t>Số Quyết định; ngày tháng năm ban hành Quyết định được Hệ thống tự động điền</w:t>
      </w:r>
    </w:p>
    <w:p>
      <w:r>
        <w:t>khi Chủ đầu tư ký số Quyết định.</w:t>
      </w:r>
    </w:p>
    <w:p>
      <w:r>
        <w:t>[1]</w:t>
      </w:r>
    </w:p>
    <w:p>
      <w:r>
        <w:t>Số Quyết định; ngày tháng năm ban hành Quyết định được Hệ thống tự động điền</w:t>
      </w:r>
    </w:p>
    <w:p>
      <w:r>
        <w:t>khi Chủ đầu tư ký số Quyết định.</w:t>
      </w:r>
    </w:p>
    <w:p>
      <w:r>
        <w:t>[1]</w:t>
      </w:r>
    </w:p>
    <w:p>
      <w:r>
        <w:t>Chỉ áp dụng đối với gói thầu mua sắm hàng hóa, gói thầu EPC, PC, EP. Trường hợp</w:t>
      </w:r>
    </w:p>
    <w:p>
      <w:r>
        <w:t>thông tin về hàng hóa trúng thầu khác so với thông tin trích xuất, chủ đầu tư</w:t>
      </w:r>
    </w:p>
    <w:p>
      <w:r>
        <w:t>chỉnh sửa trên cơ sở ý kiến giải trình của tổ chuyên gia.</w:t>
      </w:r>
    </w:p>
    <w:p>
      <w:r>
        <w:t>[1]</w:t>
      </w:r>
    </w:p>
    <w:p>
      <w:r>
        <w:t>Hệ thống trích xuất các thông tin</w:t>
      </w:r>
    </w:p>
    <w:p>
      <w:r>
        <w:t>có liên quan từ E-HSDT của nhà thầu, bao gồm: Giá dự thầu, giá dự thầu sau sửa</w:t>
      </w:r>
    </w:p>
    <w:p>
      <w:r>
        <w:t>hiệu chỉnh sai lệch trừ đi giảm giá (nếu có), điểm kỹ thuật, giá đánh giá (nếu</w:t>
      </w:r>
    </w:p>
    <w:p>
      <w:r>
        <w:t>có).</w:t>
      </w:r>
    </w:p>
    <w:p>
      <w:r>
        <w:t>Trường hợp thông tin về hàng hóa trúng thầu khác so với</w:t>
      </w:r>
    </w:p>
    <w:p>
      <w:r>
        <w:t>thông tin trích xuất, chủ đầu tư chỉnh sửa trên cơ sở ý kiến giải trình của tổ</w:t>
      </w:r>
    </w:p>
    <w:p>
      <w:r>
        <w:t>chuyên gia.</w:t>
      </w:r>
    </w:p>
    <w:p>
      <w:r>
        <w:t>[2]</w:t>
      </w:r>
    </w:p>
    <w:p>
      <w:r>
        <w:t>Hệ thống trích xuất thông tin từ</w:t>
      </w:r>
    </w:p>
    <w:p>
      <w:r>
        <w:t>cột 1 đến cột 4 từ biểu mẫu mời thầu; chủ đầu tư chọn tên nhà thầu tại cột 5;</w:t>
      </w:r>
    </w:p>
    <w:p>
      <w:r>
        <w:t>Chủ đầu tư nhập số lượng trúng thầu vào cột 6; Hệ thống trích xuất thông tin từ</w:t>
      </w:r>
    </w:p>
    <w:p>
      <w:r>
        <w:t>Bảng đề xuất hàng hóa dự thầu thuộc E-HSDT của nhà thầu vào cột 7 đến cột 14.</w:t>
      </w:r>
    </w:p>
    <w:p>
      <w:r>
        <w:t>Trường hợp thông tin về hàng hóa trúng thầu khác so với</w:t>
      </w:r>
    </w:p>
    <w:p>
      <w:r>
        <w:t>thông tin trích xuất, chủ đầu tư chỉnh sửa trên cơ sở ý kiến giải trình của tổ</w:t>
      </w:r>
    </w:p>
    <w:p>
      <w:r>
        <w:t>chuyên gia.</w:t>
      </w:r>
    </w:p>
    <w:p>
      <w:r>
        <w:t>Lưu trữ</w:t>
      </w:r>
    </w:p>
    <w:p>
      <w:r>
        <w:t>Ghi chú</w:t>
      </w:r>
    </w:p>
    <w:p>
      <w:r>
        <w:t>Ý kiến</w:t>
      </w:r>
    </w:p>
    <w:p>
      <w:r>
        <w:t>Facebook</w:t>
      </w:r>
    </w:p>
    <w:p>
      <w:r>
        <w:t>Email</w:t>
      </w:r>
    </w:p>
    <w:p>
      <w:r>
        <w:t>In</w:t>
      </w:r>
    </w:p>
    <w:p>
      <w:r>
        <w:t>Bài liên quan:</w:t>
      </w:r>
    </w:p>
    <w:p>
      <w:r>
        <w:t>Mẫu lập phê duyệt kế hoạch lựa chọn nhà thầu theo Thông tư 79/2025/TT-BTC</w:t>
      </w:r>
    </w:p>
    <w:p>
      <w:r>
        <w:t>Quy định về mở thầu đối với lựa chọn nhà thầu qua mạng từ 04/8/2025</w:t>
      </w:r>
    </w:p>
    <w:p>
      <w:r>
        <w:t>Hỏi đáp pháp luật</w:t>
      </w:r>
    </w:p>
    <w:p>
      <w:r>
        <w:t>Pháp Luật Thuế</w:t>
      </w:r>
    </w:p>
    <w:p>
      <w:r>
        <w:t>Mẫu bản cam kết về kết quả đánh giá E-HSDT theo Thông tư 79/2025?</w:t>
      </w:r>
    </w:p>
    <w:p>
      <w:r>
        <w:t>Hướng dẫn cập nhật thông tin địa chỉ sau sắp xếp đơn vị hành chính đối với nhà thầu trên Hệ thống?</w:t>
      </w:r>
    </w:p>
    <w:p>
      <w:r>
        <w:t>Mẫu số 02A Tờ trình kế hoạch lựa chọn nhà thầu mới nhất hiện nay?</w:t>
      </w:r>
    </w:p>
    <w:p>
      <w:r>
        <w:t>Nguyên tắc cung cấp và đăng tải thông tin về đầu tư theo PPP trên Hệ thống mạng đấu thầu quốc gia?</w:t>
      </w:r>
    </w:p>
    <w:p>
      <w:r>
        <w:t>Mẫu số 7A Hồ sơ mời thầu thiết kế và cung cấp hàng hóa qua mạng một giai đoạn một túi hồ sơ?</w:t>
      </w:r>
    </w:p>
    <w:p>
      <w:r>
        <w:t>Bản án liên quan</w:t>
      </w:r>
    </w:p>
    <w:p>
      <w:r>
        <w:t>Toàn bộ mẫu hồ sơ đấu thầu qua mạng mới nhất kèm theo Thông tư 79/2025/TT-BTC áp dụng từ 04/8/2025</w:t>
      </w:r>
    </w:p>
    <w:p>
      <w:r>
        <w:t>Tải mẫu Quyết định phê duyệt kế hoạch lựa chọn nhà thầu số 02B mới nhất theo Thông tư 79/2025/TT-BTC</w:t>
      </w:r>
    </w:p>
    <w:p>
      <w:r>
        <w:t>PHÁP LUẬT DOANH NGHIỆP</w:t>
      </w:r>
    </w:p>
    <w:p>
      <w:r>
        <w:t>Mẫu hồ sơ mời thầu xây lắp mới nhất 2026 theo Thông tư 79/2025/TT-BTC</w:t>
      </w:r>
    </w:p>
    <w:p>
      <w:r>
        <w:t>Mẫu quyết định phê duyệt hồ sơ mời thầu theo Thông tư 79/2025/TT-BTC</w:t>
      </w:r>
    </w:p>
    <w:p>
      <w:r>
        <w:t>Tải về mẫu Bản cam kết trong hoạt động đấu thầu 2025 theo Thông tư 79/2025/TT-BTC</w:t>
      </w:r>
    </w:p>
    <w:p>
      <w:r>
        <w:t>Mẫu tờ trình kế hoạch lựa chọn nhà thầu 2026 (Mẫu 02A Thông tư 79/2025/TT-BTC)</w:t>
      </w:r>
    </w:p>
    <w:p>
      <w:r>
        <w:t>Hướng dẫn gửi nhận văn bản điện tử trên Hệ thống mạng đấu thầu quốc gia mới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