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730/2004/NQ-UBTVQH11 phe chuan bang luong chuc vu phu cap chuc vu can bo lanh dao Nha nuoc bang luong chuyen nghiep vu Toa An Kiem sat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730/2004/NQ-UBTVQH11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30/09/2004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UỶ BAN THƯỜNG VỤQUỐC HỘI CỘNG</w:t>
      </w:r>
    </w:p>
    <w:p>
      <w:r>
        <w:t>HÒA XÃ HỘI CHỦ NGHĨA VIỆT NAMĐộc lập - Tự do - Hạnh phúc</w:t>
      </w:r>
    </w:p>
    <w:p>
      <w:r>
        <w:t>Số: 730/2004/NQ-UBTVQH11 Hà Nội, Ngày 30 tháng 09 năm 2004</w:t>
      </w:r>
    </w:p>
    <w:p>
      <w:r>
        <w:t>NGHỊ QUYẾT</w:t>
      </w:r>
    </w:p>
    <w:p>
      <w:r>
        <w:t>VỀ VIỆC PHÊ CHUẨN BẢNG LƯƠNG CHỨC VỤ, BẢNG PHỤ CẤP CHỨC VỤ ĐỐI</w:t>
      </w:r>
    </w:p>
    <w:p>
      <w:r>
        <w:t>VỚI CÁN BỘ LÃNH ĐẠO CỦA NHÀ NƯỚC; BẢNG LƯƠNG CHUYÊN MÔN, NGHIỆP VỤ NGÀNH TOÀ</w:t>
      </w:r>
    </w:p>
    <w:p>
      <w:r>
        <w:t>ÁN, NGÀNH KIỂM SÁT</w:t>
      </w:r>
    </w:p>
    <w:p>
      <w:r>
        <w:t>UỶ BAN THƯỜNG VỤ QUỐC HỘI</w:t>
      </w:r>
    </w:p>
    <w:p>
      <w:r>
        <w:t>Căn cứ Điều 7 Luật tổ chức Quốc</w:t>
      </w:r>
    </w:p>
    <w:p>
      <w:r>
        <w:t>hội năm 2001;</w:t>
      </w:r>
    </w:p>
    <w:p>
      <w:r>
        <w:t>Căn cứ Điều 44 Luật tổ chức</w:t>
      </w:r>
    </w:p>
    <w:p>
      <w:r>
        <w:t>Toà án nhân dân năm 2002; Điều 48 Luật tổ chức Viện kiểm soát nhân dân năm</w:t>
      </w:r>
    </w:p>
    <w:p>
      <w:r>
        <w:t>2002;</w:t>
      </w:r>
    </w:p>
    <w:p>
      <w:r>
        <w:t>Theo đề nghị của Chính phủ,</w:t>
      </w:r>
    </w:p>
    <w:p>
      <w:r>
        <w:t>QUYẾT NGHỊ:</w:t>
      </w:r>
    </w:p>
    <w:p>
      <w:r>
        <w:t>Điều 1.</w:t>
      </w:r>
    </w:p>
    <w:p>
      <w:r>
        <w:t>Phê chuẩn bảng lương chức vụ, bảng</w:t>
      </w:r>
    </w:p>
    <w:p>
      <w:r>
        <w:t>phụ cấp chức vụ đối với cán bộ lãnh đạo Nhà nước; bảng lương chuyên môn, nghiệp</w:t>
      </w:r>
    </w:p>
    <w:p>
      <w:r>
        <w:t>vụ ngành Toà án, ngành Kiểm soát (kèm theo).</w:t>
      </w:r>
    </w:p>
    <w:p>
      <w:r>
        <w:t>Điều 2.</w:t>
      </w:r>
    </w:p>
    <w:p>
      <w:r>
        <w:t>Chính phủ hướng dẫn việc chuyển xếp</w:t>
      </w:r>
    </w:p>
    <w:p>
      <w:r>
        <w:t>lương cũ sang lương mới; quy định các chế độ phụ cấp, chế độ nâng bậc lương và</w:t>
      </w:r>
    </w:p>
    <w:p>
      <w:r>
        <w:t>các chế độ khác có liên quan đến tiền lương đối với các đối tượng quy định tại</w:t>
      </w:r>
    </w:p>
    <w:p>
      <w:r>
        <w:t>Nghị quyết này.</w:t>
      </w:r>
    </w:p>
    <w:p>
      <w:r>
        <w:t>Điều 3.</w:t>
      </w:r>
    </w:p>
    <w:p>
      <w:r>
        <w:t>Nghị quyết này có hiệu lực kể từ</w:t>
      </w:r>
    </w:p>
    <w:p>
      <w:r>
        <w:t>ngày 01 tháng 10 năm 2004.</w:t>
      </w:r>
    </w:p>
    <w:p>
      <w:r>
        <w:t>Điểm 4.</w:t>
      </w:r>
    </w:p>
    <w:p>
      <w:r>
        <w:t>Nghị quyết này thay thế các quy định</w:t>
      </w:r>
    </w:p>
    <w:p>
      <w:r>
        <w:t>tại các Nghị quyết:</w:t>
      </w:r>
    </w:p>
    <w:p>
      <w:r>
        <w:t>Nghị</w:t>
      </w:r>
    </w:p>
    <w:p>
      <w:r>
        <w:t>quyết số 35 NQ/UBTVQHK9 ngày 17/5/1993 của Uỷ ban Thường vụ Quốc hội phê chuẩn</w:t>
      </w:r>
    </w:p>
    <w:p>
      <w:r>
        <w:t>bảng lương chức vụ dân cử, bảng lương chuyên môn, nghiệp vụ ngành Toà án, ngành</w:t>
      </w:r>
    </w:p>
    <w:p>
      <w:r>
        <w:t>Kiểm sát. Nghị quyết số 52 NQ/UBTVQHK9 ngày 07/12/1993 của Uỷ ban Thường vụ Quốc</w:t>
      </w:r>
    </w:p>
    <w:p>
      <w:r>
        <w:t>hội quy định chế độ tiền lương mới của Trưởng ban Hội đồng nhân dân tỉnh, Hội đồng</w:t>
      </w:r>
    </w:p>
    <w:p>
      <w:r>
        <w:t>nhân dân huyện và cấp tương đương. Điều 2 và Điều 3 Nghị quyết số 138</w:t>
      </w:r>
    </w:p>
    <w:p>
      <w:r>
        <w:t>NQ/UBTVQH11 ngày 21/11/2002 của Uỷ ban Thường vụ Quốc hội quy định tạm thời về</w:t>
      </w:r>
    </w:p>
    <w:p>
      <w:r>
        <w:t>tiền lương và một số chế độ đối với đại biểu Quốc hội hoạt động chuyên trách;</w:t>
      </w:r>
    </w:p>
    <w:p>
      <w:r>
        <w:t>Điều 5 Nghị quyết số 416 NQ/UBTVQH11</w:t>
      </w:r>
    </w:p>
    <w:p>
      <w:r>
        <w:t>ngày 25/9/2003 của Uỷ ban</w:t>
      </w:r>
    </w:p>
    <w:p>
      <w:r>
        <w:t>Thường vụ Quốc hội quy định về chức năng, nhiệm vụ, tổ chức biên chế của Văn</w:t>
      </w:r>
    </w:p>
    <w:p>
      <w:r>
        <w:t>phòng Đoàn Đại biểu Quốc hội.</w:t>
      </w:r>
    </w:p>
    <w:p>
      <w:r>
        <w:t>Điều 5.</w:t>
      </w:r>
    </w:p>
    <w:p>
      <w:r>
        <w:t>Chính phủ hướng dẫn thi hành Nghị</w:t>
      </w:r>
    </w:p>
    <w:p>
      <w:r>
        <w:t>quyết này./.</w:t>
      </w:r>
    </w:p>
    <w:p>
      <w:r>
        <w:t>Nơi</w:t>
      </w:r>
    </w:p>
    <w:p>
      <w:r>
        <w:t>nhận:- Thủ tướng Chính phủ;- Chánh án TANDTC;- Viện trưởng VKSNDTC;- Văn phòng TƯ Đảng;- Ban chỉ đạo nghiên cứu cải cách chính sách tiền lương nhà nước;- Văn phòng Chủ tịch nước;- Văn phòng Quốc hội;- Văn phòng Chính phủ;- HĐND, UBND các tỉnh,TP trực thuộc TW;- Đoàn ĐBQH các tỉnh,TP trực thuộc TW;- Lưu VPQH. TM. UỶ BAN THƯỜNG VỤ QUỐC HỘICHỦ TỊCHNguyễn Văn An</w:t>
      </w:r>
    </w:p>
    <w:p>
      <w:r>
        <w:t>BẢNG LƯƠNG CHỨC VỤ ĐỐI VỚI CÁN BỘ</w:t>
      </w:r>
    </w:p>
    <w:p>
      <w:r>
        <w:t>LÃNH ĐẠOCỦA NHÀ NƯỚC</w:t>
      </w:r>
    </w:p>
    <w:p>
      <w:r>
        <w:t>(Ban hành kèm theo Nghị quyết số 730/2004/NQ-UBTVQH11 ngày</w:t>
      </w:r>
    </w:p>
    <w:p>
      <w:r>
        <w:t>30/9/2004 của Uỷ ban thường vụ Quốc hội)</w:t>
      </w:r>
    </w:p>
    <w:p>
      <w:r>
        <w:t>I- Các chức danh lãnh đạo quy định một mức lương:</w:t>
      </w:r>
    </w:p>
    <w:p>
      <w:r>
        <w:t>Đơn vị tính: 1.000 đồng</w:t>
      </w:r>
    </w:p>
    <w:p>
      <w:r>
        <w:t>STT Chức danh Hệ số lương Mức lương thực hiện 01/10/2004</w:t>
      </w:r>
    </w:p>
    <w:p>
      <w:r>
        <w:t>1 Chủ</w:t>
      </w:r>
    </w:p>
    <w:p>
      <w:r>
        <w:t>tịch nước 13,00 3.770,0</w:t>
      </w:r>
    </w:p>
    <w:p>
      <w:r>
        <w:t>2 Chủ</w:t>
      </w:r>
    </w:p>
    <w:p>
      <w:r>
        <w:t>tịch Quốc hội 12,50 3.625,0</w:t>
      </w:r>
    </w:p>
    <w:p>
      <w:r>
        <w:t>3 Thủ</w:t>
      </w:r>
    </w:p>
    <w:p>
      <w:r>
        <w:t>tướng Chính phủ 12,50 3.625,0</w:t>
      </w:r>
    </w:p>
    <w:p>
      <w:r>
        <w:t>II- Các chức danh lãnh đạo quy định hai bậc lương:</w:t>
      </w:r>
    </w:p>
    <w:p>
      <w:r>
        <w:t>Đơn vị tính: 1.000 đồng</w:t>
      </w:r>
    </w:p>
    <w:p>
      <w:r>
        <w:t>STT Chức danh Bậc 1 Bậc 2</w:t>
      </w:r>
    </w:p>
    <w:p>
      <w:r>
        <w:t>Hệ số lương Mức lương thực hiện 01/10/2004 Hệ số lương Mức lương thực hiện 01/10/2004</w:t>
      </w:r>
    </w:p>
    <w:p>
      <w:r>
        <w:t>1 Phó</w:t>
      </w:r>
    </w:p>
    <w:p>
      <w:r>
        <w:t>chủ tịch nước 11,10 3.219,0 11,70 3.393,0</w:t>
      </w:r>
    </w:p>
    <w:p>
      <w:r>
        <w:t>2 Phó</w:t>
      </w:r>
    </w:p>
    <w:p>
      <w:r>
        <w:t>chủ tịch Quốc hội 10,40 3.016,0 11,00 3.190,0</w:t>
      </w:r>
    </w:p>
    <w:p>
      <w:r>
        <w:t>3 Phó</w:t>
      </w:r>
    </w:p>
    <w:p>
      <w:r>
        <w:t>Thủ tướng Chính phủ 10,40 3.016,0 11,00 3.190,0</w:t>
      </w:r>
    </w:p>
    <w:p>
      <w:r>
        <w:t>4 Chánh</w:t>
      </w:r>
    </w:p>
    <w:p>
      <w:r>
        <w:t>án Toà án nhân dân tối cao 10,40 3.016,0 11,00 3.190,0</w:t>
      </w:r>
    </w:p>
    <w:p>
      <w:r>
        <w:t>5 Viện</w:t>
      </w:r>
    </w:p>
    <w:p>
      <w:r>
        <w:t>trưởng Viện kiểm sát nhân dân tối cao 10,40 3.016,0 11,00 3.190,0</w:t>
      </w:r>
    </w:p>
    <w:p>
      <w:r>
        <w:t>6 Uỷ</w:t>
      </w:r>
    </w:p>
    <w:p>
      <w:r>
        <w:t>viên Uỷ ban Thường vụ Quốc hội 9,80 2.842,0 10,40 3.016,0</w:t>
      </w:r>
    </w:p>
    <w:p>
      <w:r>
        <w:t>7 Chủ</w:t>
      </w:r>
    </w:p>
    <w:p>
      <w:r>
        <w:t>tịch Hội đồng dân tộc 9,70 2.813,0 10,30 2.987,0</w:t>
      </w:r>
    </w:p>
    <w:p>
      <w:r>
        <w:t>8 Chủ</w:t>
      </w:r>
    </w:p>
    <w:p>
      <w:r>
        <w:t>nhiệm Uỷ ban của Quốc hội 9,70 2.813,0 10,30 2.987,0</w:t>
      </w:r>
    </w:p>
    <w:p>
      <w:r>
        <w:t>9 Bộ</w:t>
      </w:r>
    </w:p>
    <w:p>
      <w:r>
        <w:t>trưởng, Thủ trưởng cơ quan ngang bộ 9,70 2.813,0 10,30 2.987,0</w:t>
      </w:r>
    </w:p>
    <w:p>
      <w:r>
        <w:t>10 Chủ</w:t>
      </w:r>
    </w:p>
    <w:p>
      <w:r>
        <w:t>nhiệm Văn phòng Chủ tịch nước, Chủ nhiệm Văn phòng Quốc hội 9,70 2.813,0 10,30 2.987,0</w:t>
      </w:r>
    </w:p>
    <w:p>
      <w:r>
        <w:t>BẢNG PHỤ CẤP CHỨC VỤ ĐỐI VỚI CÁN BỘ</w:t>
      </w:r>
    </w:p>
    <w:p>
      <w:r>
        <w:t>LÃNH ĐẠOCỦA NHÀ NƯỚC VÀ ĐẠI BIỂU QUỐC HỘI HOẠT ĐỘNG CHUYÊN TRÁCH</w:t>
      </w:r>
    </w:p>
    <w:p>
      <w:r>
        <w:t>(Ban hành kèm theo Nghị quyết số 730/2004/NQ-UBTVQH11 ngày</w:t>
      </w:r>
    </w:p>
    <w:p>
      <w:r>
        <w:t>30/9/2004 của Uỷ ban thường vụ Quốc hội)</w:t>
      </w:r>
    </w:p>
    <w:p>
      <w:r>
        <w:t>I. Ở Trung ương</w:t>
      </w:r>
    </w:p>
    <w:p>
      <w:r>
        <w:t>Đơn vị tính: 1.000 đồng</w:t>
      </w:r>
    </w:p>
    <w:p>
      <w:r>
        <w:t>STT Chức danh Hệ số Mức phụ cấpthực hiện 01/10/2004</w:t>
      </w:r>
    </w:p>
    <w:p>
      <w:r>
        <w:t>1 Phó</w:t>
      </w:r>
    </w:p>
    <w:p>
      <w:r>
        <w:t>Chủ tịch Hội đồng dân tộc của Quốc hội 1,30 377,0</w:t>
      </w:r>
    </w:p>
    <w:p>
      <w:r>
        <w:t>2 Phó</w:t>
      </w:r>
    </w:p>
    <w:p>
      <w:r>
        <w:t>Chủ nhiệm Uỷ ban của Quốc hội 1,30 377,0</w:t>
      </w:r>
    </w:p>
    <w:p>
      <w:r>
        <w:t>3 Trưởng ban thuộc Uỷ ban thường vụ Quốc hội 1,30 377,0</w:t>
      </w:r>
    </w:p>
    <w:p>
      <w:r>
        <w:t>4 Phó</w:t>
      </w:r>
    </w:p>
    <w:p>
      <w:r>
        <w:t>Chủ nhiệm Văn phòng Quốc hội 1,30 377,0</w:t>
      </w:r>
    </w:p>
    <w:p>
      <w:r>
        <w:t>5 Phó</w:t>
      </w:r>
    </w:p>
    <w:p>
      <w:r>
        <w:t>Chủ nhiệm Văn phòng Chủ tịch nước 1,30 377,0</w:t>
      </w:r>
    </w:p>
    <w:p>
      <w:r>
        <w:t>6 Đại biểu Quốc hội hoạt động chuyên trách ở Trung ương</w:t>
      </w:r>
    </w:p>
    <w:p>
      <w:r>
        <w:t>a/ Mức</w:t>
      </w:r>
    </w:p>
    <w:p>
      <w:r>
        <w:t>1 1,05 304,5</w:t>
      </w:r>
    </w:p>
    <w:p>
      <w:r>
        <w:t>b/ Mức</w:t>
      </w:r>
    </w:p>
    <w:p>
      <w:r>
        <w:t>2 1,20 348,0</w:t>
      </w:r>
    </w:p>
    <w:p>
      <w:r>
        <w:t>7 Phó Trưởng ban thuộc Uỷ ban Thường vụ Quốc hội 1,10 319,0</w:t>
      </w:r>
    </w:p>
    <w:p>
      <w:r>
        <w:t>8 Các</w:t>
      </w:r>
    </w:p>
    <w:p>
      <w:r>
        <w:t>chức danh lãnh đạo thuộc Toà án nhân dân tối cao:</w:t>
      </w:r>
    </w:p>
    <w:p>
      <w:r>
        <w:t>a/</w:t>
      </w:r>
    </w:p>
    <w:p>
      <w:r>
        <w:t>Phó Chánh án Toà án nhân dân tối cao 1,30 377,0</w:t>
      </w:r>
    </w:p>
    <w:p>
      <w:r>
        <w:t>b/</w:t>
      </w:r>
    </w:p>
    <w:p>
      <w:r>
        <w:t>Chánh toà Toà án nhân dân tối cao 1,05 304,5</w:t>
      </w:r>
    </w:p>
    <w:p>
      <w:r>
        <w:t>c/</w:t>
      </w:r>
    </w:p>
    <w:p>
      <w:r>
        <w:t>Phó Chánh toà Toà án nhân dân tối cao 0,85 246,5</w:t>
      </w:r>
    </w:p>
    <w:p>
      <w:r>
        <w:t>9 Các</w:t>
      </w:r>
    </w:p>
    <w:p>
      <w:r>
        <w:t>chức danh lãnh đạo thuộc Viện Kiểm sát nhân dân tối cao:</w:t>
      </w:r>
    </w:p>
    <w:p>
      <w:r>
        <w:t>a/</w:t>
      </w:r>
    </w:p>
    <w:p>
      <w:r>
        <w:t>Phó Viện trưởng Viện Kiểm sát nhân dân tối cao 1,30 377,0</w:t>
      </w:r>
    </w:p>
    <w:p>
      <w:r>
        <w:t>b/ Vụ</w:t>
      </w:r>
    </w:p>
    <w:p>
      <w:r>
        <w:t>trưởng Vụ nghiệp vụ, Viện trưởng Viện nghiệp vụ, Cục trưởng Cục điều tra thuộc</w:t>
      </w:r>
    </w:p>
    <w:p>
      <w:r>
        <w:t>Viện Kiểm sát nhân dân tối cao 1,05 304,5</w:t>
      </w:r>
    </w:p>
    <w:p>
      <w:r>
        <w:t>c/ Phó</w:t>
      </w:r>
    </w:p>
    <w:p>
      <w:r>
        <w:t>vụ trưởng Vụ nghiệp vụ, Phó viện trưởng Viện nghiệp vụ, Phó Cục trưởng Cục điều</w:t>
      </w:r>
    </w:p>
    <w:p>
      <w:r>
        <w:t>tra thuộc Viện Kiểm sát nhân dân tối cao 0,85 246,5</w:t>
      </w:r>
    </w:p>
    <w:p>
      <w:r>
        <w:t>Ghi</w:t>
      </w:r>
    </w:p>
    <w:p>
      <w:r>
        <w:t>chú:</w:t>
      </w:r>
    </w:p>
    <w:p>
      <w:r>
        <w:t>Vụ</w:t>
      </w:r>
    </w:p>
    <w:p>
      <w:r>
        <w:t>nghiệp vụ và Viện nghiệp vụ thuộc Viện Kiểm sát nhân dân tối cao do Viện trưởng</w:t>
      </w:r>
    </w:p>
    <w:p>
      <w:r>
        <w:t>Viện Kiểm sát nhân dân tối cao quyết định phù hợp với quy định của pháp luật hiện</w:t>
      </w:r>
    </w:p>
    <w:p>
      <w:r>
        <w:t>hành. Các Vụ, các Viện và các tổ chức tương đương cấp Vụ còn lại thuộc Viện Kiểm</w:t>
      </w:r>
    </w:p>
    <w:p>
      <w:r>
        <w:t>sát nhân dân tối cao hưởng phụ cấp chức vụ bằng mức phụ cấp chức vụ của cấp Vụ</w:t>
      </w:r>
    </w:p>
    <w:p>
      <w:r>
        <w:t>thuộc Bộ do Chính phủ quy định.</w:t>
      </w:r>
    </w:p>
    <w:p>
      <w:r>
        <w:t>Các</w:t>
      </w:r>
    </w:p>
    <w:p>
      <w:r>
        <w:t>chức lãnh đạo ngoài quy định ở bảng phụ cấp chức vụ này thuộc các cơ quan Quốc</w:t>
      </w:r>
    </w:p>
    <w:p>
      <w:r>
        <w:t>hội Văn phòng Chủ tịch nước, Toà án nhân dân tối cao và Viện Kiểm sát nhân dân</w:t>
      </w:r>
    </w:p>
    <w:p>
      <w:r>
        <w:t>tối cao hưởng phụ cấp chức vụ và bằng mức phụ cấp chức vụ của các chức danh</w:t>
      </w:r>
    </w:p>
    <w:p>
      <w:r>
        <w:t>lãnh đạo tương ứng thuộc Bộ do Chính phủ quy định</w:t>
      </w:r>
    </w:p>
    <w:p>
      <w:r>
        <w:t>II. Tỉnh, thành phố trực thuộc Trung ương (cấp tỉnh)</w:t>
      </w:r>
    </w:p>
    <w:p>
      <w:r>
        <w:t>Đơn vị tính: 1000 đồng</w:t>
      </w:r>
    </w:p>
    <w:p>
      <w:r>
        <w:t>STT Chức danh Đô thị loại đặc biệt thành phố Hà Nội, thành phố Hồ Chí</w:t>
      </w:r>
    </w:p>
    <w:p>
      <w:r>
        <w:t>Minh Đô thị loại I, các tỉnh và thành phố trực thuộc Trung</w:t>
      </w:r>
    </w:p>
    <w:p>
      <w:r>
        <w:t>ương còn lại</w:t>
      </w:r>
    </w:p>
    <w:p>
      <w:r>
        <w:t>Hệ số Mức phụ cấp thực hiện 01/10/2004 Hệ số Mức phụ cấp thực hiện 01/10/2004</w:t>
      </w:r>
    </w:p>
    <w:p>
      <w:r>
        <w:t>1 Chủ</w:t>
      </w:r>
    </w:p>
    <w:p>
      <w:r>
        <w:t>tịch Hội đồng nhân dân 1,25 362,5</w:t>
      </w:r>
    </w:p>
    <w:p>
      <w:r>
        <w:t>2 Trưởng</w:t>
      </w:r>
    </w:p>
    <w:p>
      <w:r>
        <w:t>đoàn Đại biểu Quốc hội chuyên trách</w:t>
      </w:r>
    </w:p>
    <w:p>
      <w:r>
        <w:t>a/TP</w:t>
      </w:r>
    </w:p>
    <w:p>
      <w:r>
        <w:t>Hà Nội, TP Hồ Chí Minh mức lương hiện hưởng thấp hơn hệ số 9,7 thì hưởng</w:t>
      </w:r>
    </w:p>
    <w:p>
      <w:r>
        <w:t>chênh lệch cho bằng 9,7 nếu bằng hoặc cao hơn thì giữ nguyên</w:t>
      </w:r>
    </w:p>
    <w:p>
      <w:r>
        <w:t>b/</w:t>
      </w:r>
    </w:p>
    <w:p>
      <w:r>
        <w:t>Các tỉnh, thành phố trực thuộc Trung ương còn lại nếu hệ số phụ cấp chức vụ</w:t>
      </w:r>
    </w:p>
    <w:p>
      <w:r>
        <w:t>hiện hưởng thấp hơn 1,25 thì hưởng chênh lệch cho bằng 1,25, nếu bằng hoặc</w:t>
      </w:r>
    </w:p>
    <w:p>
      <w:r>
        <w:t>cao hơn thì giữ nguyên 1,25 362,5</w:t>
      </w:r>
    </w:p>
    <w:p>
      <w:r>
        <w:t>3 Phó</w:t>
      </w:r>
    </w:p>
    <w:p>
      <w:r>
        <w:t>Chủ tịch Hội đồng nhân dân 1,20 348,0 1,05 304,5</w:t>
      </w:r>
    </w:p>
    <w:p>
      <w:r>
        <w:t>4 Phó</w:t>
      </w:r>
    </w:p>
    <w:p>
      <w:r>
        <w:t>Trưởng Đoàn ĐBQH và ĐBQH hoạt động chuyên trách (TP Hà Nội, TP Hồ Chí Minh nếu</w:t>
      </w:r>
    </w:p>
    <w:p>
      <w:r>
        <w:t>hệ số phụ cấp chức vụ hiện hưởng thấp hơn 1,20 thì hưởng chênh lệch cho bằng</w:t>
      </w:r>
    </w:p>
    <w:p>
      <w:r>
        <w:t>1,20. Các tỉnh, thành phố trực thuộc Trung ương còn lại nếu hệ số phụ cấp chức</w:t>
      </w:r>
    </w:p>
    <w:p>
      <w:r>
        <w:t>vụ hiện hưởng thấp hơn 1,05 thì hưởng hệ số chênh lệch cho bằng 1,05). 1,20 348,0 1,05 304,5</w:t>
      </w:r>
    </w:p>
    <w:p>
      <w:r>
        <w:t>5 Uỷ viên thường trực Hội đồng nhân dân 1,10 319,0 1,00 290,0</w:t>
      </w:r>
    </w:p>
    <w:p>
      <w:r>
        <w:t>6 Chánh văn phòng Hội đồng nhân dân 1,00 290,0 0,90 261,0</w:t>
      </w:r>
    </w:p>
    <w:p>
      <w:r>
        <w:t>7 Trưởng</w:t>
      </w:r>
    </w:p>
    <w:p>
      <w:r>
        <w:t>Ban chuyên trách Hội đồng nhân dân 1,00 290,0 0,90 261,0</w:t>
      </w:r>
    </w:p>
    <w:p>
      <w:r>
        <w:t>8 Phó Chánh văn phòng Hội đồng nhân dân 0,80 232,0 0,70 203,0</w:t>
      </w:r>
    </w:p>
    <w:p>
      <w:r>
        <w:t>9 Phó trưởng</w:t>
      </w:r>
    </w:p>
    <w:p>
      <w:r>
        <w:t>ban chuyên trách Hội đồng nhân dân 0,80 232,0 0,70 203,0</w:t>
      </w:r>
    </w:p>
    <w:p>
      <w:r>
        <w:t>10 Chánh văn phòng Đoàn Đại biểu Quốc hội 1,00 290,0 0,90 261,0</w:t>
      </w:r>
    </w:p>
    <w:p>
      <w:r>
        <w:t>11 Phó Chánh văn phòng Đoàn Đại biểu Quốc hội 0,80 232,0 0,70 203,0</w:t>
      </w:r>
    </w:p>
    <w:p>
      <w:r>
        <w:t>12 Các</w:t>
      </w:r>
    </w:p>
    <w:p>
      <w:r>
        <w:t>chức danh lãnh đạo thuộc Toà án nhân dân cấp tỉnh:</w:t>
      </w:r>
    </w:p>
    <w:p>
      <w:r>
        <w:t>a/</w:t>
      </w:r>
    </w:p>
    <w:p>
      <w:r>
        <w:t>Chánh án 1,05 304,5 0,95 275,5</w:t>
      </w:r>
    </w:p>
    <w:p>
      <w:r>
        <w:t>b/</w:t>
      </w:r>
    </w:p>
    <w:p>
      <w:r>
        <w:t>Phó Chánh án 0,90 261,0 0,80 232,0</w:t>
      </w:r>
    </w:p>
    <w:p>
      <w:r>
        <w:t>c/</w:t>
      </w:r>
    </w:p>
    <w:p>
      <w:r>
        <w:t>Chánh Toà 0,75 217,5 0,65 188,5</w:t>
      </w:r>
    </w:p>
    <w:p>
      <w:r>
        <w:t>d/</w:t>
      </w:r>
    </w:p>
    <w:p>
      <w:r>
        <w:t>Phó Chánh Toà 0,60 174,0 0,50 145,0</w:t>
      </w:r>
    </w:p>
    <w:p>
      <w:r>
        <w:t>13 Các</w:t>
      </w:r>
    </w:p>
    <w:p>
      <w:r>
        <w:t>chức danh lãnh đạo thuộc Viện kiểm sát nhân dân cấp tỉnh:</w:t>
      </w:r>
    </w:p>
    <w:p>
      <w:r>
        <w:t>a/Viện</w:t>
      </w:r>
    </w:p>
    <w:p>
      <w:r>
        <w:t>trưởng 1,05 304,5 0,95 275,5</w:t>
      </w:r>
    </w:p>
    <w:p>
      <w:r>
        <w:t>b/</w:t>
      </w:r>
    </w:p>
    <w:p>
      <w:r>
        <w:t>Phó Viện trưởng 0,90 261,0 0,80 232,0</w:t>
      </w:r>
    </w:p>
    <w:p>
      <w:r>
        <w:t>c/</w:t>
      </w:r>
    </w:p>
    <w:p>
      <w:r>
        <w:t>Trưởng phòng nghiệp vụ 0,75 217,5 0,65 188,5</w:t>
      </w:r>
    </w:p>
    <w:p>
      <w:r>
        <w:t>d/</w:t>
      </w:r>
    </w:p>
    <w:p>
      <w:r>
        <w:t>Phó trưởng phòng nghiệp vụ 0,60 174,0 0,50 145,0</w:t>
      </w:r>
    </w:p>
    <w:p>
      <w:r>
        <w:t>Ghi</w:t>
      </w:r>
    </w:p>
    <w:p>
      <w:r>
        <w:t>chú:</w:t>
      </w:r>
    </w:p>
    <w:p>
      <w:r>
        <w:t>Chủ</w:t>
      </w:r>
    </w:p>
    <w:p>
      <w:r>
        <w:t>tịch Hội đồng nhân dân thành phố Hà Nội, thành phố Hồ Chí Minh xếp mức lương chức</w:t>
      </w:r>
    </w:p>
    <w:p>
      <w:r>
        <w:t>vụ bằng mức lương chức vụ của Bộ trưởng: Bậc 1 có hệ số lương bằng 9,7; bậc 2</w:t>
      </w:r>
    </w:p>
    <w:p>
      <w:r>
        <w:t>có hệ số lương bằng 10,3.</w:t>
      </w:r>
    </w:p>
    <w:p>
      <w:r>
        <w:t>2.</w:t>
      </w:r>
    </w:p>
    <w:p>
      <w:r>
        <w:t>Phòng nghiệp vụ thuộc Viện Kiểm sát nhân dân cấp tỉnh do Viện trưởng Viện Kiểm</w:t>
      </w:r>
    </w:p>
    <w:p>
      <w:r>
        <w:t>sát nhân dân tối cao quyết định phù hợp với quy định của pháp luật hiện hành.</w:t>
      </w:r>
    </w:p>
    <w:p>
      <w:r>
        <w:t>Các phòng và các tổ chức tương đương cấp phòng còn lại thuộc Viện kiểm sát nhân</w:t>
      </w:r>
    </w:p>
    <w:p>
      <w:r>
        <w:t>dân cấp tỉnh hưởng phụ cấp chức vụ bằng mức phụ cấp chức vụ của cấp phòng thuộc</w:t>
      </w:r>
    </w:p>
    <w:p>
      <w:r>
        <w:t>Sở của cấp tỉnh do Chính phủ quy định.</w:t>
      </w:r>
    </w:p>
    <w:p>
      <w:r>
        <w:t>Các</w:t>
      </w:r>
    </w:p>
    <w:p>
      <w:r>
        <w:t>chức danh lãnh đạo ngoài quy định ở bảng phụ cấp chức vụ này thuộc Hội đồng</w:t>
      </w:r>
    </w:p>
    <w:p>
      <w:r>
        <w:t>nhân dân, Toà án nhân dân và Viện Kiểm sát nhân dân cấp tỉnh hưởng phụ cấp chức</w:t>
      </w:r>
    </w:p>
    <w:p>
      <w:r>
        <w:t>vụ bằng mức phụ cấp chức vụ của các chức danh lãnh đạo tương ứng thuộc Sở của cấp</w:t>
      </w:r>
    </w:p>
    <w:p>
      <w:r>
        <w:t>tỉnh do Chính phủ quy định.</w:t>
      </w:r>
    </w:p>
    <w:p>
      <w:r>
        <w:t>III. Thành phố thuộc tỉnh, quận, huyện, thị xã (cấp huyện)</w:t>
      </w:r>
    </w:p>
    <w:p>
      <w:r>
        <w:t>Đơn vị tính: 1.000 đồng</w:t>
      </w:r>
    </w:p>
    <w:p>
      <w:r>
        <w:t>STT Chức danh Thành phố thuộc tỉnh là đô thị loại II Thành phố thuộc tỉnh là đô thị loại III: Quận thuộc Hà Nội,</w:t>
      </w:r>
    </w:p>
    <w:p>
      <w:r>
        <w:t>Quận thuộc TP Hồ Chí Minh Huyện, thị xã và các quận còn lại</w:t>
      </w:r>
    </w:p>
    <w:p>
      <w:r>
        <w:t>Hệ số Mức phụ cấp thực hiện 01/10/2004 Hệ số Mức phụ cấp thực hiện 01/10/2004 Hệ số Mức phụ cấp thực hiện 01/10/2004</w:t>
      </w:r>
    </w:p>
    <w:p>
      <w:r>
        <w:t>1 Chủ tịch Hội đồng nhân dân 0,90 261,0 0,80 232,0 0,70 203,0</w:t>
      </w:r>
    </w:p>
    <w:p>
      <w:r>
        <w:t>2 Phó Chủ tịch Hội đồng nhân dân 0,70 203,0 0,65 188,5 0,60 174,0</w:t>
      </w:r>
    </w:p>
    <w:p>
      <w:r>
        <w:t>3 Uỷ viên thường trực Hội đồng nhân dân 0,55 159,5 0,50 145,0 0,45 130,5</w:t>
      </w:r>
    </w:p>
    <w:p>
      <w:r>
        <w:t>4 Trưởng ban chuyên trách Hội đồng nhân dân 0,50 145,0 0,40 116,0 0,30 87,0</w:t>
      </w:r>
    </w:p>
    <w:p>
      <w:r>
        <w:t>5 Phó Trưởng ban chuyên trách Hội đồng nhân dân 0,30 87,0 0,25 72,5 0,20 58,0</w:t>
      </w:r>
    </w:p>
    <w:p>
      <w:r>
        <w:t>6 Các</w:t>
      </w:r>
    </w:p>
    <w:p>
      <w:r>
        <w:t>chức danh lãnh đạo thuộc Toà án nhân dân cấp huyện</w:t>
      </w:r>
    </w:p>
    <w:p>
      <w:r>
        <w:t>a/</w:t>
      </w:r>
    </w:p>
    <w:p>
      <w:r>
        <w:t>Chánh án 0,65 188,5 0,60 174,0 0,55 159,5</w:t>
      </w:r>
    </w:p>
    <w:p>
      <w:r>
        <w:t>b/</w:t>
      </w:r>
    </w:p>
    <w:p>
      <w:r>
        <w:t>Phó Chánh án 0,50 145,0 0,45 130,5 0,40 116,0</w:t>
      </w:r>
    </w:p>
    <w:p>
      <w:r>
        <w:t>7 Các chức</w:t>
      </w:r>
    </w:p>
    <w:p>
      <w:r>
        <w:t>danh lãnh đạo thuộc Viện Kiểm sát nhân dân cấp huyện</w:t>
      </w:r>
    </w:p>
    <w:p>
      <w:r>
        <w:t>a/</w:t>
      </w:r>
    </w:p>
    <w:p>
      <w:r>
        <w:t>Viện trưởng 0,65 188,5 0,60 174,0 0,55 159,5</w:t>
      </w:r>
    </w:p>
    <w:p>
      <w:r>
        <w:t>b/</w:t>
      </w:r>
    </w:p>
    <w:p>
      <w:r>
        <w:t>Phó Viện trưởng 0,50 145,0 0,45 130,5 0,40 116,0</w:t>
      </w:r>
    </w:p>
    <w:p>
      <w:r>
        <w:t>Ghi chú:</w:t>
      </w:r>
    </w:p>
    <w:p>
      <w:r>
        <w:t>Các chức danh lãnh đạo ngoài quy định ở bảng phụ cấp chức vụ này thuộc Hội đồng</w:t>
      </w:r>
    </w:p>
    <w:p>
      <w:r>
        <w:t>nhân dân, Toà án nhân dân và Viện Kiểm sát nhân dân cấp huyện hưởng phụ cấp chức</w:t>
      </w:r>
    </w:p>
    <w:p>
      <w:r>
        <w:t>vụ bằng mức phụ cấp chức vụ của các chức danh lãnh đạo tương ứng thuộc phòng của</w:t>
      </w:r>
    </w:p>
    <w:p>
      <w:r>
        <w:t>cấp huyện do Chính phủ quy định.</w:t>
      </w:r>
    </w:p>
    <w:p>
      <w:r>
        <w:t>BẢNG LƯƠNG CHUYÊN MÔN, NGHIỆP VỤ</w:t>
      </w:r>
    </w:p>
    <w:p>
      <w:r>
        <w:t>NGÀNH TOÀ ÁN, NGÀNH KIỂM SÁT</w:t>
      </w:r>
    </w:p>
    <w:p>
      <w:r>
        <w:t>(Ban hành kèm theo Nghị quyết số 730/2004/NQ-UBTVQH11 ngày</w:t>
      </w:r>
    </w:p>
    <w:p>
      <w:r>
        <w:t>30/9/2004 của Uỷ ban thường vụ Quốc hội)</w:t>
      </w:r>
    </w:p>
    <w:p>
      <w:r>
        <w:t>Đơn vị tính: 1.000 đồng</w:t>
      </w:r>
    </w:p>
    <w:p>
      <w:r>
        <w:t>STT Nhóm chức danh Bậc 1 Bậc 2 Bậc 3 Bậc 4 Bậc 5 Bậc 6 Bậc 7 Bậc 8 Bậc 9</w:t>
      </w:r>
    </w:p>
    <w:p>
      <w:r>
        <w:t>1 Loại</w:t>
      </w:r>
    </w:p>
    <w:p>
      <w:r>
        <w:t>A3</w:t>
      </w:r>
    </w:p>
    <w:p>
      <w:r>
        <w:t>Hệ số</w:t>
      </w:r>
    </w:p>
    <w:p>
      <w:r>
        <w:t>lương 6,20 6,56 6,92 7,28 7,64 8,00</w:t>
      </w:r>
    </w:p>
    <w:p>
      <w:r>
        <w:t>Mức</w:t>
      </w:r>
    </w:p>
    <w:p>
      <w:r>
        <w:t>lương thực hiện 01/10/2004 1.798,0 1.902,4 2.006,8 2.111,2 2.215,6 2.320,0</w:t>
      </w:r>
    </w:p>
    <w:p>
      <w:r>
        <w:t>2 Loại</w:t>
      </w:r>
    </w:p>
    <w:p>
      <w:r>
        <w:t>A2</w:t>
      </w:r>
    </w:p>
    <w:p>
      <w:r>
        <w:t>Hệ số</w:t>
      </w:r>
    </w:p>
    <w:p>
      <w:r>
        <w:t>lương 4,40 4,74 5,08 5,42 5,76 6,10 6,44 6,78</w:t>
      </w:r>
    </w:p>
    <w:p>
      <w:r>
        <w:t>Mức</w:t>
      </w:r>
    </w:p>
    <w:p>
      <w:r>
        <w:t>lương thực hiện 01/10/2004 1.276,0 1.374,6 1.473,2 1.571,8 1.670,4 1.769,0 1.867,6 1.966,2</w:t>
      </w:r>
    </w:p>
    <w:p>
      <w:r>
        <w:t>3 Loại</w:t>
      </w:r>
    </w:p>
    <w:p>
      <w:r>
        <w:t>A1</w:t>
      </w:r>
    </w:p>
    <w:p>
      <w:r>
        <w:t>Hệ số</w:t>
      </w:r>
    </w:p>
    <w:p>
      <w:r>
        <w:t>lương 2,34 2,67 3,00 3,33 3,66 3,99 4,32 4,65 4,98</w:t>
      </w:r>
    </w:p>
    <w:p>
      <w:r>
        <w:t>Mức</w:t>
      </w:r>
    </w:p>
    <w:p>
      <w:r>
        <w:t>lương thực hiện 01/10/2004 678,6 774,3 870,0 965,7 1.061,4 1.157,1 1.252,8 1.348,5 1.444,2</w:t>
      </w:r>
    </w:p>
    <w:p>
      <w:r>
        <w:t>Ghi</w:t>
      </w:r>
    </w:p>
    <w:p>
      <w:r>
        <w:t>chú:</w:t>
      </w:r>
    </w:p>
    <w:p>
      <w:r>
        <w:t>Đối</w:t>
      </w:r>
    </w:p>
    <w:p>
      <w:r>
        <w:t>tượng áp dụng bảng lương chuyên môn, nghiệp vụ ngành toà án, ngành kiểm sát như</w:t>
      </w:r>
    </w:p>
    <w:p>
      <w:r>
        <w:t>sau:</w:t>
      </w:r>
    </w:p>
    <w:p>
      <w:r>
        <w:t>Loại A3 gồm: Thẩm phán Toà án nhân dân tối cao, Thẩm tra viên</w:t>
      </w:r>
    </w:p>
    <w:p>
      <w:r>
        <w:t>cao cấp: Kiểm sát viên Viện KSNDTC, Kiếm tra viên cao cấp, điều tra viên cao cấp</w:t>
      </w:r>
    </w:p>
    <w:p>
      <w:r>
        <w:t>Loại A2 gồm:</w:t>
      </w:r>
    </w:p>
    <w:p>
      <w:r>
        <w:t>Thầm phán Toà án nhân dân cấp tỉnh</w:t>
      </w:r>
    </w:p>
    <w:p>
      <w:r>
        <w:t>,</w:t>
      </w:r>
    </w:p>
    <w:p>
      <w:r>
        <w:t>Thẩm</w:t>
      </w:r>
    </w:p>
    <w:p>
      <w:r>
        <w:t>tra viên chính: Kiểm sát viên Viện KSND cấp tỉnh, kiểm tra viên chính, điều tra</w:t>
      </w:r>
    </w:p>
    <w:p>
      <w:r>
        <w:t>viên trung cấp.</w:t>
      </w:r>
    </w:p>
    <w:p>
      <w:r>
        <w:t>Loại</w:t>
      </w:r>
    </w:p>
    <w:p>
      <w:r>
        <w:t>A1 gồm:</w:t>
      </w:r>
    </w:p>
    <w:p>
      <w:r>
        <w:t>Thẩm phán Toà án nhân dân cấp huyện</w:t>
      </w:r>
    </w:p>
    <w:p>
      <w:r>
        <w:t>, Thẩm tra</w:t>
      </w:r>
    </w:p>
    <w:p>
      <w:r>
        <w:t>viên,</w:t>
      </w:r>
    </w:p>
    <w:p>
      <w:r>
        <w:t>Thư ký Toà án</w:t>
      </w:r>
    </w:p>
    <w:p>
      <w:r>
        <w:t>: Kiểm sát viên Viện KSND cấp huyện,</w:t>
      </w:r>
    </w:p>
    <w:p>
      <w:r>
        <w:t>kiểm tra viên, điều tra viên sơ cấp.</w:t>
      </w:r>
    </w:p>
    <w:p>
      <w:r>
        <w:t>Cấp</w:t>
      </w:r>
    </w:p>
    <w:p>
      <w:r>
        <w:t>tỉnh gồm: thành phố Hà Nội, thành phố Hồ Chí Minh, đô thị loại I và các tỉnh</w:t>
      </w:r>
    </w:p>
    <w:p>
      <w:r>
        <w:t>thành phố trực thuộc Trung ương còn lại.</w:t>
      </w:r>
    </w:p>
    <w:p>
      <w:r>
        <w:t>Cấp</w:t>
      </w:r>
    </w:p>
    <w:p>
      <w:r>
        <w:t>huyện gồm: thành phố thuộc tỉnh là đô thị loại II, loại III, quận thuộc thành</w:t>
      </w:r>
    </w:p>
    <w:p>
      <w:r>
        <w:t>phố Hà Nội, quận thuộc thành phố Hồ Chí Minh và các quận, huyện, thị xã còn lại.</w:t>
      </w:r>
    </w:p>
    <w:p>
      <w:r>
        <w:t>Thẩm phán Toà án nhân dân cấp huyện</w:t>
      </w:r>
    </w:p>
    <w:p>
      <w:r>
        <w:t>, Kiểm sát viên Viện KSND</w:t>
      </w:r>
    </w:p>
    <w:p>
      <w:r>
        <w:t>cấp huyện: Trước khi bổ nhiệm Thẩm phán TAND cấp huyện, Kiểm sát viên Viện KSND</w:t>
      </w:r>
    </w:p>
    <w:p>
      <w:r>
        <w:t>cấp huyện mà đã có thời gian làm việc ở các ngạch công chức, viên chức khác thì</w:t>
      </w:r>
    </w:p>
    <w:p>
      <w:r>
        <w:t>thời gian làm việc này (trừ thời gian tập sự hoặc thử việc theo quy định) được</w:t>
      </w:r>
    </w:p>
    <w:p>
      <w:r>
        <w:t>tính để chuyển xếp lương vào bậc tương ứng của chức danh</w:t>
      </w:r>
    </w:p>
    <w:p>
      <w:r>
        <w:t>Thẩm</w:t>
      </w:r>
    </w:p>
    <w:p>
      <w:r>
        <w:t>phán Toà án nhân dân cấp huyện</w:t>
      </w:r>
    </w:p>
    <w:p>
      <w:r>
        <w:t>, Kiểm sát viên Viện Kiểm sát nhân dân cấp</w:t>
      </w:r>
    </w:p>
    <w:p>
      <w:r>
        <w:t>huyện cho phù hợp.</w:t>
      </w:r>
    </w:p>
    <w:p>
      <w:r>
        <w:t>Thư ký Toà án</w:t>
      </w:r>
    </w:p>
    <w:p>
      <w:r>
        <w:t>chưa đạt trình độ chuẩn đại học thì tuỳ theo</w:t>
      </w:r>
    </w:p>
    <w:p>
      <w:r>
        <w:t>trình độ đào tạo là trung cấp hay cao đẳng để xếp lương cho phù hợp như các ngạch</w:t>
      </w:r>
    </w:p>
    <w:p>
      <w:r>
        <w:t>công chức có cùng yêu cầu trình độ đào tạo trong các cơ quan nhà nước.</w:t>
      </w:r>
    </w:p>
    <w:p>
      <w:r>
        <w:t>Những</w:t>
      </w:r>
    </w:p>
    <w:p>
      <w:r>
        <w:t>người đã xếp bậc lương cuối cùng trong chức danh thì tuỳ theo kết quả thực hiện</w:t>
      </w:r>
    </w:p>
    <w:p>
      <w:r>
        <w:t>nhiệm vụ và số năm giữ bậc lương cuối cùng trong chức danh được xét hưởng lương</w:t>
      </w:r>
    </w:p>
    <w:p>
      <w:r>
        <w:t>phụ cấp thâm niên vượt khung theo hướng dẫn của Chính phủ.</w:t>
      </w:r>
    </w:p>
    <w:p>
      <w:r>
        <w:t>Chuyển xếp lương cũ sang ngạch, bậc lương mới: Đối với</w:t>
      </w:r>
    </w:p>
    <w:p>
      <w:r>
        <w:t>những người đã xếp bậc lương cũ cao hơn bậc lương mới cuối cùng trong chức danh</w:t>
      </w:r>
    </w:p>
    <w:p>
      <w:r>
        <w:t>thì những bậc lương cũ cao hơn này được quy đổi thành % phụ cấp thâm niên vượt</w:t>
      </w:r>
    </w:p>
    <w:p>
      <w:r>
        <w:t>khung so với mức lương của bậc lương mới cuối cùng trong chức danh. Mức % phụ cấp</w:t>
      </w:r>
    </w:p>
    <w:p>
      <w:r>
        <w:t>thâm niên vượt khung quy đổi được tính theo chế độ phụ cấp thâm niên vượt khung</w:t>
      </w:r>
    </w:p>
    <w:p>
      <w:r>
        <w:t>theo hướng dẫn của Chính phủ./.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>
      <w:r>
        <w:t>Bảng lương, phụ cấp ngành Tòa án, Kiểm sát từ ngày 01/7/2019</w:t>
      </w:r>
    </w:p>
    <w:p>
      <w:r>
        <w:t>Bảng lương Thư ký Tòa án năm 2023</w:t>
      </w:r>
    </w:p>
    <w:p>
      <w:r>
        <w:t>Hỏi đáp pháp luật</w:t>
      </w:r>
    </w:p>
    <w:p>
      <w:r>
        <w:t>Pháp Luật Thuế</w:t>
      </w:r>
    </w:p>
    <w:p>
      <w:r>
        <w:t>Mức lương của Thư ký viên Tòa án hiện nay là bao nhiêu? Điều kiện nâng bậc lương đối với Thư ký Tòa án hiện nay?</w:t>
      </w:r>
    </w:p>
    <w:p>
      <w:r>
        <w:t>Mức lương của Giáo viên mầm non trường công hiện nay là bao nhiêu? Điều kiện trở thành giáo viên mầm non ở các trường Công lập hiện nay?</w:t>
      </w:r>
    </w:p>
    <w:p>
      <w:r>
        <w:t>Toàn văn Nghị quyết 66/2025/UBTVQH15 sửa đổi bậc lương thẩm phán? Phụ cấp trách nhiệm theo nghề của thẩm phán có đóng thuế TNCN?</w:t>
      </w:r>
    </w:p>
    <w:p>
      <w:r>
        <w:t>Bản án liên quan</w:t>
      </w:r>
    </w:p>
    <w:p>
      <w:r>
        <w:t>Phụ cấp công vụ có tính thuế thu nhập cá nhân không?</w:t>
      </w:r>
    </w:p>
    <w:p>
      <w:r>
        <w:t>Mức lương của Thẩm phán TAND sẽ như thế nào khi thực hiện cải cách tiền lương từ ngày 1/7/2024?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