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729/QĐ-TTg 2022 Chương trình truyền thông về biển và đại dương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729/QĐ-TTg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16/06/2022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</w:t>
      </w:r>
    </w:p>
    <w:p>
      <w:r>
        <w:t>CHÍNH PHỦ CỘNG HÒA XÃ HỘI</w:t>
      </w:r>
    </w:p>
    <w:p>
      <w:r>
        <w:t>CHỦ NGHĨA VIỆT NAMĐộc lập - Tự do - Hạnh phúc</w:t>
      </w:r>
    </w:p>
    <w:p>
      <w:r>
        <w:t>Số: 729/QĐ-TTg Hà Nội,</w:t>
      </w:r>
    </w:p>
    <w:p>
      <w:r>
        <w:t>ngày 16 tháng 6 năm 2022</w:t>
      </w:r>
    </w:p>
    <w:p>
      <w:r>
        <w:t>QUYẾT ĐỊNH</w:t>
      </w:r>
    </w:p>
    <w:p>
      <w:r>
        <w:t>VỀ VIỆC PHÊ DUYỆT CHƯƠNG TRÌNH TRUYỀN THÔNG VỀ BIỂN VÀ ĐẠI</w:t>
      </w:r>
    </w:p>
    <w:p>
      <w:r>
        <w:t>DƯƠNG ĐẾN NĂM 2030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Biển Việt</w:t>
      </w:r>
    </w:p>
    <w:p>
      <w:r>
        <w:t>Nam</w:t>
      </w:r>
    </w:p>
    <w:p>
      <w:r>
        <w:t>ngày 21 tháng 6 năm 2012;</w:t>
      </w:r>
    </w:p>
    <w:p>
      <w:r>
        <w:t>Căn cứ</w:t>
      </w:r>
    </w:p>
    <w:p>
      <w:r>
        <w:t>Luật Tài</w:t>
      </w:r>
    </w:p>
    <w:p>
      <w:r>
        <w:t>nguyên, môi trường biển và hải đảo</w:t>
      </w:r>
    </w:p>
    <w:p>
      <w:r>
        <w:t>ngày 25 tháng 6 năm 2015;</w:t>
      </w:r>
    </w:p>
    <w:p>
      <w:r>
        <w:t>Căn cứ Nghị quyết số</w:t>
      </w:r>
    </w:p>
    <w:p>
      <w:r>
        <w:t>36-NQ/TW</w:t>
      </w:r>
    </w:p>
    <w:p>
      <w:r>
        <w:t>ngày 22 tháng 10 năm 2018 của Hội nghị lần thứ tám Ban Chấp hành Trung ương Đảng</w:t>
      </w:r>
    </w:p>
    <w:p>
      <w:r>
        <w:t>khóa XII về Chiến lược phát triển bền vững kinh tế biển Việt Nam đến năm 2030,</w:t>
      </w:r>
    </w:p>
    <w:p>
      <w:r>
        <w:t>tầm nhìn đến năm 2045;</w:t>
      </w:r>
    </w:p>
    <w:p>
      <w:r>
        <w:t>Căn cứ Nghị quyết số</w:t>
      </w:r>
    </w:p>
    <w:p>
      <w:r>
        <w:t>26/NQ-CP</w:t>
      </w:r>
    </w:p>
    <w:p>
      <w:r>
        <w:t>ngày 05 tháng 3 năm 2020 của Chính phủ về Kế hoạch tổng thể và Kế hoạch 5 năm của</w:t>
      </w:r>
    </w:p>
    <w:p>
      <w:r>
        <w:t>Chính phủ thực hiện Nghị quyết số</w:t>
      </w:r>
    </w:p>
    <w:p>
      <w:r>
        <w:t>36-NQ/TW</w:t>
      </w:r>
    </w:p>
    <w:p>
      <w:r>
        <w:t>ngày 22 tháng 10 năm 2018 của Hội nghị lần thứ tám Ban Chấp hành Trung ương Đảng</w:t>
      </w:r>
    </w:p>
    <w:p>
      <w:r>
        <w:t>khóa XII về Chiến lược phát triển bền vững kinh tế biển Việt Nam đến năm 2030,</w:t>
      </w:r>
    </w:p>
    <w:p>
      <w:r>
        <w:t>tầm nhìn đến năm 2045;</w:t>
      </w:r>
    </w:p>
    <w:p>
      <w:r>
        <w:t>Theo đề nghị của Bộ trưởng Bộ Tài nguyên và Môi</w:t>
      </w:r>
    </w:p>
    <w:p>
      <w:r>
        <w:t>trường.</w:t>
      </w:r>
    </w:p>
    <w:p>
      <w:r>
        <w:t>QUYẾT ĐỊNH:</w:t>
      </w:r>
    </w:p>
    <w:p>
      <w:r>
        <w:t>Điều 1.</w:t>
      </w:r>
    </w:p>
    <w:p>
      <w:r>
        <w:t>Phê duyệt Chương</w:t>
      </w:r>
    </w:p>
    <w:p>
      <w:r>
        <w:t>trình truyền thông về biển và đại dương đến năm 2030 (sau đây gọi tắt là Chương</w:t>
      </w:r>
    </w:p>
    <w:p>
      <w:r>
        <w:t>trình) với các nội dung chủ yếu sau:</w:t>
      </w:r>
    </w:p>
    <w:p>
      <w:r>
        <w:t>I. QUAN ĐIỂM</w:t>
      </w:r>
    </w:p>
    <w:p>
      <w:r>
        <w:t>Thực</w:t>
      </w:r>
    </w:p>
    <w:p>
      <w:r>
        <w:t>hiện đúng đường lối, chủ trương của Đảng, chính sách, pháp luật của Nhà nước về</w:t>
      </w:r>
    </w:p>
    <w:p>
      <w:r>
        <w:t>biển, hải đảo, phát triển bền vững kinh tế biển nhằm nâng cao nhận thức, thay đổi</w:t>
      </w:r>
    </w:p>
    <w:p>
      <w:r>
        <w:t>hành vi, tạo sự đồng thuận, huy động sự tham gia của cả hệ thống chính trị,</w:t>
      </w:r>
    </w:p>
    <w:p>
      <w:r>
        <w:t>nhân dân, đồng bào ta ở nước ngoài và cộng đồng quốc tế trong công cuộc bảo vệ</w:t>
      </w:r>
    </w:p>
    <w:p>
      <w:r>
        <w:t>biển, đảo và phát triển bền vững kinh tế biển.</w:t>
      </w:r>
    </w:p>
    <w:p>
      <w:r>
        <w:t>Bảo đảm</w:t>
      </w:r>
    </w:p>
    <w:p>
      <w:r>
        <w:t>hiệu quả công tác truyền thông, thực hiện có trọng tâm, trọng điểm, thực chất,</w:t>
      </w:r>
    </w:p>
    <w:p>
      <w:r>
        <w:t>gắn với thực tiễn từng ngành, địa phương, vùng miền và từng thời điểm; đổi mới</w:t>
      </w:r>
    </w:p>
    <w:p>
      <w:r>
        <w:t>và đa dạng hóa nội dung, phương pháp truyền thông theo hướng đồng bộ và toàn diện,</w:t>
      </w:r>
    </w:p>
    <w:p>
      <w:r>
        <w:t>hiện đại, đa phương tiện, dễ hiểu, dễ nhớ, dễ làm theo và phù hợp từng nhóm đối</w:t>
      </w:r>
    </w:p>
    <w:p>
      <w:r>
        <w:t>tượng.</w:t>
      </w:r>
    </w:p>
    <w:p>
      <w:r>
        <w:t>Huy động</w:t>
      </w:r>
    </w:p>
    <w:p>
      <w:r>
        <w:t>mọi nguồn lực thực hiện công tác truyền thông về biển và đại dương: ngân sách</w:t>
      </w:r>
    </w:p>
    <w:p>
      <w:r>
        <w:t>nhà nước, xã hội hóa, hợp tác công - tư, hợp tác quốc tế; phát huy tối đa nội lực</w:t>
      </w:r>
    </w:p>
    <w:p>
      <w:r>
        <w:t>trong nước, của từng cơ quan, đơn vị và địa phương. Bố trí ngân sách nhà nước với</w:t>
      </w:r>
    </w:p>
    <w:p>
      <w:r>
        <w:t>tỷ lệ tăng dần theo khả năng của ngân sách nhà nước và yêu cầu, nhiệm vụ truyền</w:t>
      </w:r>
    </w:p>
    <w:p>
      <w:r>
        <w:t>thông về biển và đại dương. Tạo sự phối hợp hiệu quả giữa các cơ quan liên</w:t>
      </w:r>
    </w:p>
    <w:p>
      <w:r>
        <w:t>quan; sự tham gia chủ động, tích cực của các tổ chức chính trị - xã hội, các tầng</w:t>
      </w:r>
    </w:p>
    <w:p>
      <w:r>
        <w:t>lớp Nhân nhân, người Việt Nam ở nước ngoài và bạn bè quốc tế trong công tác</w:t>
      </w:r>
    </w:p>
    <w:p>
      <w:r>
        <w:t>truyền thông về biển và đại dương.</w:t>
      </w:r>
    </w:p>
    <w:p>
      <w:r>
        <w:t>II. MỤC TIÊU</w:t>
      </w:r>
    </w:p>
    <w:p>
      <w:r>
        <w:t>Mục</w:t>
      </w:r>
    </w:p>
    <w:p>
      <w:r>
        <w:t>tiêu chung</w:t>
      </w:r>
    </w:p>
    <w:p>
      <w:r>
        <w:t>a) Đường</w:t>
      </w:r>
    </w:p>
    <w:p>
      <w:r>
        <w:t>lối, chủ trương của Đảng, chính sách, pháp luật của Nhà nước về biển, đảo, phát</w:t>
      </w:r>
    </w:p>
    <w:p>
      <w:r>
        <w:t>triển bền vững kinh tế biển được hiểu đúng, đầy đủ và toàn diện, từ đó củng cố</w:t>
      </w:r>
    </w:p>
    <w:p>
      <w:r>
        <w:t>được niềm tin, sự ủng hộ của cả hệ thống chính trị và người dân, thế hệ trẻ,</w:t>
      </w:r>
    </w:p>
    <w:p>
      <w:r>
        <w:t>doanh nghiệp, cộng đồng trong và ngoài nước đối với Đảng và Nhà nước trong sự</w:t>
      </w:r>
    </w:p>
    <w:p>
      <w:r>
        <w:t>nghiệp bảo vệ biển, đảo Tổ quốc và phát triển kinh tế biển. Cán bộ các cấp phải</w:t>
      </w:r>
    </w:p>
    <w:p>
      <w:r>
        <w:t>hiểu sâu, nắm chắc chính sách, pháp luật về biển và hải đảo.</w:t>
      </w:r>
    </w:p>
    <w:p>
      <w:r>
        <w:t>b) Thông</w:t>
      </w:r>
    </w:p>
    <w:p>
      <w:r>
        <w:t>tin, kiến thức về biển và đại dương được truyền tải thường xuyên, liên tục,</w:t>
      </w:r>
    </w:p>
    <w:p>
      <w:r>
        <w:t>chính xác và hấp dẫn đến từng nhóm đối tượng; nhận diện và bác bỏ thông tin sai</w:t>
      </w:r>
    </w:p>
    <w:p>
      <w:r>
        <w:t>lệch, quan điểm sai trái, xuyên tạc về biển và đại dương; học sinh, sinh viên</w:t>
      </w:r>
    </w:p>
    <w:p>
      <w:r>
        <w:t>được trang bị kiến thức cơ bản; đại bộ phận người dân có hiểu biết về vị trí,</w:t>
      </w:r>
    </w:p>
    <w:p>
      <w:r>
        <w:t>vai trò, tầm quan trọng của biển và đại dương đối với phát triển kinh tế - xã hội</w:t>
      </w:r>
    </w:p>
    <w:p>
      <w:r>
        <w:t>và bảo vệ Tổ quốc, qua đó, động viên Nhân dân tích cực, chủ động tham gia các</w:t>
      </w:r>
    </w:p>
    <w:p>
      <w:r>
        <w:t>hoạt động bảo vệ biển và đại dương.</w:t>
      </w:r>
    </w:p>
    <w:p>
      <w:r>
        <w:t>c) Nội</w:t>
      </w:r>
    </w:p>
    <w:p>
      <w:r>
        <w:t>dung và hình thức truyền thông được đổi mới, sáng tạo, đa dạng hóa; sử dụng công</w:t>
      </w:r>
    </w:p>
    <w:p>
      <w:r>
        <w:t>nghệ truyền thông hiện đại, đa phương tiện, đa loại hình, đa ngôn ngữ (với các</w:t>
      </w:r>
    </w:p>
    <w:p>
      <w:r>
        <w:t>cơ quan báo chí đối ngoại); tạo sự tương tác hiệu quả giữa chủ thể và đối tượng</w:t>
      </w:r>
    </w:p>
    <w:p>
      <w:r>
        <w:t>được truyền thông, sự tham gia rộng rãi của các tổ chức, cá nhân và cộng đồng</w:t>
      </w:r>
    </w:p>
    <w:p>
      <w:r>
        <w:t>trong nước và quốc tế; hình thành được ý thức trách nhiệm tham gia truyền thông</w:t>
      </w:r>
    </w:p>
    <w:p>
      <w:r>
        <w:t>về biển và đại dương của người dân, doanh nghiệp. Truyền được cảm hứng, niềm tự</w:t>
      </w:r>
    </w:p>
    <w:p>
      <w:r>
        <w:t>hào cho các tầng lớp Nhân dân về biển, đảo quê hương. Công tác truyền thông về</w:t>
      </w:r>
    </w:p>
    <w:p>
      <w:r>
        <w:t>biển và đại dương được triển khai hiệu quả, toàn diện, chặt chẽ, bài bản và có</w:t>
      </w:r>
    </w:p>
    <w:p>
      <w:r>
        <w:t>tính đột phá từ trung ương xuống đến từng xã, từng thôn, bản, ấp.</w:t>
      </w:r>
    </w:p>
    <w:p>
      <w:r>
        <w:t>Một số</w:t>
      </w:r>
    </w:p>
    <w:p>
      <w:r>
        <w:t>chỉ tiêu cụ thể</w:t>
      </w:r>
    </w:p>
    <w:p>
      <w:r>
        <w:t>a) Đến</w:t>
      </w:r>
    </w:p>
    <w:p>
      <w:r>
        <w:t>năm 2023, các bộ quản lý 06 ngành kinh tế biển được xác định trong Nghị quyết số</w:t>
      </w:r>
    </w:p>
    <w:p>
      <w:r>
        <w:t>36-NQ/TW</w:t>
      </w:r>
    </w:p>
    <w:p>
      <w:r>
        <w:t>(du lịch và dịch vụ biển, kinh tế</w:t>
      </w:r>
    </w:p>
    <w:p>
      <w:r>
        <w:t>hàng hải, khai thác dầu khí và các tài nguyên khoáng sản biển khác, nuôi trồng</w:t>
      </w:r>
    </w:p>
    <w:p>
      <w:r>
        <w:t>và khai thác hải sản, công nghiệp ven biển, năng lượng tái tạo và các ngành</w:t>
      </w:r>
    </w:p>
    <w:p>
      <w:r>
        <w:t>kinh tế biển mới); các Bộ: Thông tin và Truyền thông; Ngoại giao; Quốc phòng;</w:t>
      </w:r>
    </w:p>
    <w:p>
      <w:r>
        <w:t>Khoa học và Công nghệ; Giáo dục và Đào tạo; Lao động - Thương binh và Xã hội;</w:t>
      </w:r>
    </w:p>
    <w:p>
      <w:r>
        <w:t>Tư pháp; Ủy ban Trung ương Mặt trận Tổ quốc Việt Nam và các tổ chức thành viên</w:t>
      </w:r>
    </w:p>
    <w:p>
      <w:r>
        <w:t>và Ủy ban nhân dân các tỉnh, thành phố trực thuộc trung ương hoàn thành việc</w:t>
      </w:r>
    </w:p>
    <w:p>
      <w:r>
        <w:t>xây dựng, phê duyệt các kế hoạch truyền thông về biển và đại dương với các chỉ</w:t>
      </w:r>
    </w:p>
    <w:p>
      <w:r>
        <w:t>tiêu cụ thể theo đặc thù truyền thông của cơ quan, địa phương đó.</w:t>
      </w:r>
    </w:p>
    <w:p>
      <w:r>
        <w:t>b) Đến</w:t>
      </w:r>
    </w:p>
    <w:p>
      <w:r>
        <w:t>năm 2025, 100% các cơ quan báo chí trung ương và địa phương, báo đối ngoại có</w:t>
      </w:r>
    </w:p>
    <w:p>
      <w:r>
        <w:t>chuyên trang, chuyên mục về biển và đại dương trên các sản phẩm thông tin (báo,</w:t>
      </w:r>
    </w:p>
    <w:p>
      <w:r>
        <w:t>bản tin, tạp chí in, trang thông tin điện tử, kênh phát thanh, truyền hình) của</w:t>
      </w:r>
    </w:p>
    <w:p>
      <w:r>
        <w:t>cơ quan; 100% các bộ, ngành có liên quan đến quản lý nhà nước về biển và hải đảo,</w:t>
      </w:r>
    </w:p>
    <w:p>
      <w:r>
        <w:t>các tỉnh, thành phố trực thuộc trung ương có chuyên mục về biển và đại dương</w:t>
      </w:r>
    </w:p>
    <w:p>
      <w:r>
        <w:t>trên trang thông tin điện tử của cơ quan.</w:t>
      </w:r>
    </w:p>
    <w:p>
      <w:r>
        <w:t>c) Hằng</w:t>
      </w:r>
    </w:p>
    <w:p>
      <w:r>
        <w:t>năm, các địa phương có biển tổ chức các hoạt động cụ thể hưởng ứng Tuần lễ Biển</w:t>
      </w:r>
    </w:p>
    <w:p>
      <w:r>
        <w:t>và Hải đảo Việt Nam, Ngày Đại dương Thế giới và báo cáo kết quả về Bộ Tài</w:t>
      </w:r>
    </w:p>
    <w:p>
      <w:r>
        <w:t>nguyên và Môi trường.</w:t>
      </w:r>
    </w:p>
    <w:p>
      <w:r>
        <w:t>d) Hằng</w:t>
      </w:r>
    </w:p>
    <w:p>
      <w:r>
        <w:t>năm, 100% phóng viên, biên tập viên, kỹ thuật viên, lãnh đạo cơ quan báo chí,</w:t>
      </w:r>
    </w:p>
    <w:p>
      <w:r>
        <w:t>những người làm công tác thông tin, tuyên truyền về các vấn đề liên quan đến biển</w:t>
      </w:r>
    </w:p>
    <w:p>
      <w:r>
        <w:t>và đại dương tại các cơ quan báo chí, truyền thông, xuất bản ở trung ương và địa</w:t>
      </w:r>
    </w:p>
    <w:p>
      <w:r>
        <w:t>phương, cán bộ thông tin cơ sở và thông tin đối ngoại được tập huấn, cập nhật về</w:t>
      </w:r>
    </w:p>
    <w:p>
      <w:r>
        <w:t>hệ thống chính sách, pháp luật, kiến thức cơ bản về biển và đại dương.</w:t>
      </w:r>
    </w:p>
    <w:p>
      <w:r>
        <w:t>đ) Đến</w:t>
      </w:r>
    </w:p>
    <w:p>
      <w:r>
        <w:t>năm 2025 xây dựng được 01 Thư viện cấp ngành về biển và đại dương; đến năm</w:t>
      </w:r>
    </w:p>
    <w:p>
      <w:r>
        <w:t>2030, xây dựng được 01 Bảo tàng chuyên về biển và đại dương.</w:t>
      </w:r>
    </w:p>
    <w:p>
      <w:r>
        <w:t>e) Đến</w:t>
      </w:r>
    </w:p>
    <w:p>
      <w:r>
        <w:t>năm 2030, 100% các cơ sở giáo dục trong hệ thống giáo dục quốc dân, tư thục và</w:t>
      </w:r>
    </w:p>
    <w:p>
      <w:r>
        <w:t>quốc tế thực hiện hoạt động truyền thông về biển và đại dương thông qua việc lồng</w:t>
      </w:r>
    </w:p>
    <w:p>
      <w:r>
        <w:t>ghép nội dung liên quan vào một số môn học chính khóa, hoạt động ngoại khóa phù</w:t>
      </w:r>
    </w:p>
    <w:p>
      <w:r>
        <w:t>hợp với cấp học, trình độ đào tạo.</w:t>
      </w:r>
    </w:p>
    <w:p>
      <w:r>
        <w:t>g) Hằng</w:t>
      </w:r>
    </w:p>
    <w:p>
      <w:r>
        <w:t>năm, phấn đấu hơn 80% các tổ chức đoàn thể, chính trị - xã hội các cấp, các tập</w:t>
      </w:r>
    </w:p>
    <w:p>
      <w:r>
        <w:t>đoàn kinh tế lớn của Nhà nước tham gia hoạt động truyền thông về biển và đại</w:t>
      </w:r>
    </w:p>
    <w:p>
      <w:r>
        <w:t>dương (trực tiếp hoặc gián tiếp, tùy theo quy mô và tính chất hoạt động của các</w:t>
      </w:r>
    </w:p>
    <w:p>
      <w:r>
        <w:t>tổ chức, đơn vị).</w:t>
      </w:r>
    </w:p>
    <w:p>
      <w:r>
        <w:t>III. PHẠM VI THỰC HIỆN VÀ ĐỐI</w:t>
      </w:r>
    </w:p>
    <w:p>
      <w:r>
        <w:t>TƯỢNG TRUYỀN THÔNG</w:t>
      </w:r>
    </w:p>
    <w:p>
      <w:r>
        <w:t>Phạm</w:t>
      </w:r>
    </w:p>
    <w:p>
      <w:r>
        <w:t>vi thời gian: Chương trình được thực hiện đến năm 2030.</w:t>
      </w:r>
    </w:p>
    <w:p>
      <w:r>
        <w:t>Phạm</w:t>
      </w:r>
    </w:p>
    <w:p>
      <w:r>
        <w:t>vi không gian: toàn quốc, các ban, bộ, ngành trung ương và địa phương, trong đó</w:t>
      </w:r>
    </w:p>
    <w:p>
      <w:r>
        <w:t>ưu tiên 28 tỉnh, thành phố trực thuộc trung ương có biển; tại một số quốc gia</w:t>
      </w:r>
    </w:p>
    <w:p>
      <w:r>
        <w:t>có đông người Việt Nam sinh sống, làm việc và học tập; các quốc gia có quan hệ</w:t>
      </w:r>
    </w:p>
    <w:p>
      <w:r>
        <w:t>hữu nghị truyền thống với Việt Nam.</w:t>
      </w:r>
    </w:p>
    <w:p>
      <w:r>
        <w:t>Phạm</w:t>
      </w:r>
    </w:p>
    <w:p>
      <w:r>
        <w:t>vi nội dung: tập trung truyền thông chính sách và pháp luật có liên quan đến biển,</w:t>
      </w:r>
    </w:p>
    <w:p>
      <w:r>
        <w:t>hải đảo (gồm cả luật pháp quốc tế); vị trí, vai trò, tầm quan trọng của biển và</w:t>
      </w:r>
    </w:p>
    <w:p>
      <w:r>
        <w:t>đại dương; quyền và lợi ích của Việt Nam trên Biển Đông; tài nguyên, môi trường</w:t>
      </w:r>
    </w:p>
    <w:p>
      <w:r>
        <w:t>biển, hải đảo; phát triển bền vững kinh tế biển.</w:t>
      </w:r>
    </w:p>
    <w:p>
      <w:r>
        <w:t>Đối</w:t>
      </w:r>
    </w:p>
    <w:p>
      <w:r>
        <w:t>tượng truyền thông: cán bộ, công chức, viên chức và người lao động; cán bộ, chiến</w:t>
      </w:r>
    </w:p>
    <w:p>
      <w:r>
        <w:t>sỹ lực lượng vũ trang; người dân; doanh nghiệp; người Việt Nam ở nước ngoài; học</w:t>
      </w:r>
    </w:p>
    <w:p>
      <w:r>
        <w:t>sinh, sinh viên; người nước ngoài.</w:t>
      </w:r>
    </w:p>
    <w:p>
      <w:r>
        <w:t>IV. NHIỆM VỤ VÀ GIẢI PHÁP</w:t>
      </w:r>
    </w:p>
    <w:p>
      <w:r>
        <w:t>Đánh</w:t>
      </w:r>
    </w:p>
    <w:p>
      <w:r>
        <w:t>giá, rà soát, điều chỉnh và ban hành mới các chính sách, pháp luật, chương</w:t>
      </w:r>
    </w:p>
    <w:p>
      <w:r>
        <w:t>trình, kế hoạch đề án, dự án truyền thông liên quan đến biển và đại dương nhằm</w:t>
      </w:r>
    </w:p>
    <w:p>
      <w:r>
        <w:t>bảo đảm phù hợp với các Nghị quyết của Đảng và Chương trình này.</w:t>
      </w:r>
    </w:p>
    <w:p>
      <w:r>
        <w:t>a) Xây dựng</w:t>
      </w:r>
    </w:p>
    <w:p>
      <w:r>
        <w:t>và triển khai các chương trình, kế hoạch, hoạt động truyền thông về biển và đại</w:t>
      </w:r>
    </w:p>
    <w:p>
      <w:r>
        <w:t>dương của các bộ, ngành và địa phương.</w:t>
      </w:r>
    </w:p>
    <w:p>
      <w:r>
        <w:t>Truyền</w:t>
      </w:r>
    </w:p>
    <w:p>
      <w:r>
        <w:t>thông chủ trương, chính sách, pháp luật về biển, hải đảo (ngay từ khi soạn thảo</w:t>
      </w:r>
    </w:p>
    <w:p>
      <w:r>
        <w:t>các dự án, dự thảo văn bản pháp luật về biển và đại dương); vị trí, vai trò của</w:t>
      </w:r>
    </w:p>
    <w:p>
      <w:r>
        <w:t>biển và đại dương đối với phát triển kinh tế - xã hội của đất nước, ngành và địa</w:t>
      </w:r>
    </w:p>
    <w:p>
      <w:r>
        <w:t>phương; tiềm năng, lợi thế, tình hình phát triển kinh tế biển Việt Nam gắn với</w:t>
      </w:r>
    </w:p>
    <w:p>
      <w:r>
        <w:t>nhiệm vụ quốc phòng, an ninh; bảo vệ tài nguyên, môi trường biển và hải đảo; đối</w:t>
      </w:r>
    </w:p>
    <w:p>
      <w:r>
        <w:t>ngoại, hợp tác quốc tế về biển; truyền thống lịch sử, bản sắc văn hóa biển của</w:t>
      </w:r>
    </w:p>
    <w:p>
      <w:r>
        <w:t>người Việt qua các thời kỳ lịch sử.</w:t>
      </w:r>
    </w:p>
    <w:p>
      <w:r>
        <w:t>Truyền</w:t>
      </w:r>
    </w:p>
    <w:p>
      <w:r>
        <w:t>thông về nội hàm, mục tiêu, giải pháp phát triển bền vững 06 ngành kinh tế biển</w:t>
      </w:r>
    </w:p>
    <w:p>
      <w:r>
        <w:t>xác định trong Nghị quyết số</w:t>
      </w:r>
    </w:p>
    <w:p>
      <w:r>
        <w:t>36-NQ/TW</w:t>
      </w:r>
    </w:p>
    <w:p>
      <w:r>
        <w:t>: du lịch</w:t>
      </w:r>
    </w:p>
    <w:p>
      <w:r>
        <w:t>và dịch vụ biển, kinh tế hàng hải, khai thác dầu khí và các tài nguyên khoáng sản</w:t>
      </w:r>
    </w:p>
    <w:p>
      <w:r>
        <w:t>biển khác, nuôi trồng và khai thác hải sản, công nghiệp ven biển, năng lượng</w:t>
      </w:r>
    </w:p>
    <w:p>
      <w:r>
        <w:t>tái tạo và các ngành kinh tế biển mới.</w:t>
      </w:r>
    </w:p>
    <w:p>
      <w:r>
        <w:t>b) Lồng</w:t>
      </w:r>
    </w:p>
    <w:p>
      <w:r>
        <w:t>ghép các mục tiêu, nhiệm vụ của Chương trình này với các chương trình, đề án, dự</w:t>
      </w:r>
    </w:p>
    <w:p>
      <w:r>
        <w:t>án truyền thông, tuyên truyền khác có liên quan để triển khai có hiệu quả</w:t>
      </w:r>
    </w:p>
    <w:p>
      <w:r>
        <w:t>Chương trình.</w:t>
      </w:r>
    </w:p>
    <w:p>
      <w:r>
        <w:t>Thực</w:t>
      </w:r>
    </w:p>
    <w:p>
      <w:r>
        <w:t>hiện đổi mới, đa dạng hóa hình thức và nội dung truyền thông về biển và đại</w:t>
      </w:r>
    </w:p>
    <w:p>
      <w:r>
        <w:t>dương</w:t>
      </w:r>
    </w:p>
    <w:p>
      <w:r>
        <w:t>a) Đa dạng</w:t>
      </w:r>
    </w:p>
    <w:p>
      <w:r>
        <w:t>hóa hình thức truyền thông: trên các phương tiện thông tin đại chúng; truyền</w:t>
      </w:r>
    </w:p>
    <w:p>
      <w:r>
        <w:t>thông cá nhân; hệ thống thông tin cơ sở (hệ thống loa cấp xã, tranh cổ động, khẩu</w:t>
      </w:r>
    </w:p>
    <w:p>
      <w:r>
        <w:t>hiệu, v.v.); truyền thông trong các cơ sở giáo dục, đào tạo; truyền thông kết hợp</w:t>
      </w:r>
    </w:p>
    <w:p>
      <w:r>
        <w:t>quảng bá du lịch và các hoạt động kinh tế biển khác; truyền thông qua các xuất</w:t>
      </w:r>
    </w:p>
    <w:p>
      <w:r>
        <w:t>bản phẩm, phim tài liệu, tư liệu, hội thảo chuyên đề, hội nghị phổ biến, tập huấn,</w:t>
      </w:r>
    </w:p>
    <w:p>
      <w:r>
        <w:t>sự kiện, triển lãm về biển và đại dương, Tuần lễ Biển và Hải đảo Việt Nam, Ngày</w:t>
      </w:r>
    </w:p>
    <w:p>
      <w:r>
        <w:t>Đại dương Thế giới.</w:t>
      </w:r>
    </w:p>
    <w:p>
      <w:r>
        <w:t>b) Chuyển</w:t>
      </w:r>
    </w:p>
    <w:p>
      <w:r>
        <w:t>đổi số từng bước phương thức truyền thông, số hóa các tư liệu tuyên truyền, sản</w:t>
      </w:r>
    </w:p>
    <w:p>
      <w:r>
        <w:t>xuất các sản phẩm truyền hình, truyền thông hiện đại, đa nền tảng, chất lượng</w:t>
      </w:r>
    </w:p>
    <w:p>
      <w:r>
        <w:t>cao, có thể tiếp cận và tương tác mọi lúc, mọi nơi thông qua mạng Internet.</w:t>
      </w:r>
    </w:p>
    <w:p>
      <w:r>
        <w:t>c) Xây dựng,</w:t>
      </w:r>
    </w:p>
    <w:p>
      <w:r>
        <w:t>thiết kế nội dung, thông điệp truyền thông, sử dụng ngôn ngữ phù hợp với từng</w:t>
      </w:r>
    </w:p>
    <w:p>
      <w:r>
        <w:t>nhóm đối tượng, lưu ý khu vực và đối tượng đặc thù như vùng biên giới, vùng</w:t>
      </w:r>
    </w:p>
    <w:p>
      <w:r>
        <w:t>sâu, vùng xa, vùng đặc biệt khó khăn và các huyện đảo; đồng bào các dân tộc thiểu</w:t>
      </w:r>
    </w:p>
    <w:p>
      <w:r>
        <w:t>số và ngư dân có thời gian lao động trên biển dài ngày; đồng bào ta ở nước</w:t>
      </w:r>
    </w:p>
    <w:p>
      <w:r>
        <w:t>ngoài và cộng đồng quốc tế.</w:t>
      </w:r>
    </w:p>
    <w:p>
      <w:r>
        <w:t>d) Sưu tầm,</w:t>
      </w:r>
    </w:p>
    <w:p>
      <w:r>
        <w:t>thu thập, số hóa để xây dựng cơ sở dữ liệu về biển và đại dương để phục vụ công</w:t>
      </w:r>
    </w:p>
    <w:p>
      <w:r>
        <w:t>tác quản lý, nghiên cứu và truyền thông; tạo, khuyến khích phong trào xã hội học</w:t>
      </w:r>
    </w:p>
    <w:p>
      <w:r>
        <w:t>tập, tìm hiểu về biển và đại dương.</w:t>
      </w:r>
    </w:p>
    <w:p>
      <w:r>
        <w:t>đ) Ngoài</w:t>
      </w:r>
    </w:p>
    <w:p>
      <w:r>
        <w:t>thông tin chung và cơ bản về biển và đại dương; lồng ghép vào nội dung truyền</w:t>
      </w:r>
    </w:p>
    <w:p>
      <w:r>
        <w:t>thông thông tin về nghiên cứu khoa học và công nghệ về biển và đại dương; kiến</w:t>
      </w:r>
    </w:p>
    <w:p>
      <w:r>
        <w:t>thức khoa học về các hệ sinh thái biển (đa dạng sinh học biển); hoạt động điều</w:t>
      </w:r>
    </w:p>
    <w:p>
      <w:r>
        <w:t>tra cơ bản tài nguyên, môi trường biển và hải đảo.</w:t>
      </w:r>
    </w:p>
    <w:p>
      <w:r>
        <w:t>Tăng</w:t>
      </w:r>
    </w:p>
    <w:p>
      <w:r>
        <w:t>cường hợp tác và truyền thông quốc tế về biển và đại dương</w:t>
      </w:r>
    </w:p>
    <w:p>
      <w:r>
        <w:t>a) Đẩy mạnh</w:t>
      </w:r>
    </w:p>
    <w:p>
      <w:r>
        <w:t>công tác truyền thông, nâng cao nhận thức về hợp tác quốc tế về biển, đại</w:t>
      </w:r>
    </w:p>
    <w:p>
      <w:r>
        <w:t>dương, về phát triển bền vững kinh tế biển. Đa dạng hóa các loại hình, cách thức</w:t>
      </w:r>
    </w:p>
    <w:p>
      <w:r>
        <w:t>truyền thông về biển và hợp tác quốc tế về biển và đại dương; xây dựng các</w:t>
      </w:r>
    </w:p>
    <w:p>
      <w:r>
        <w:t>chuyên trang, chuyên mục thông tin phù hợp và hiệu quả, chủ động phối hợp và hợp</w:t>
      </w:r>
    </w:p>
    <w:p>
      <w:r>
        <w:t>tác với các hãng truyền thông, kênh truyền thông quốc tế có uy tín để nâng cao</w:t>
      </w:r>
    </w:p>
    <w:p>
      <w:r>
        <w:t>hiệu quả các hoạt động truyền thông; phát huy vai trò của cộng đồng người Việt ở</w:t>
      </w:r>
    </w:p>
    <w:p>
      <w:r>
        <w:t>nước ngoài để quảng bá, truyền thông về biển và hải đảo Việt Nam.</w:t>
      </w:r>
    </w:p>
    <w:p>
      <w:r>
        <w:t>b) Xây dựng</w:t>
      </w:r>
    </w:p>
    <w:p>
      <w:r>
        <w:t>các chuyên trang, chuyên mục bằng tiếng nước ngoài về biển và đại dương trên</w:t>
      </w:r>
    </w:p>
    <w:p>
      <w:r>
        <w:t>các tờ báo, trang thông tin điện tử, kênh phát thanh, truyền hình đối ngoại.</w:t>
      </w:r>
    </w:p>
    <w:p>
      <w:r>
        <w:t>c) Tổ chức</w:t>
      </w:r>
    </w:p>
    <w:p>
      <w:r>
        <w:t>các hội nghị quốc tế về pháp luật biển; thúc đẩy nghiên cứu khoa học biển và đại</w:t>
      </w:r>
    </w:p>
    <w:p>
      <w:r>
        <w:t>dương, tăng số lượng và chất lượng ấn phẩm quốc tế về biển và đại dương; bảo tồn</w:t>
      </w:r>
    </w:p>
    <w:p>
      <w:r>
        <w:t>đa dạng sinh học biển; khai thác, sử dụng, bảo vệ tài nguyên, môi trường biển;</w:t>
      </w:r>
    </w:p>
    <w:p>
      <w:r>
        <w:t>xúc tiến đầu tư phát triển kinh tế biển và các diễn đàn, sự kiện quốc tế, khu vực</w:t>
      </w:r>
    </w:p>
    <w:p>
      <w:r>
        <w:t>có liên quan đến biển và đại dương.</w:t>
      </w:r>
    </w:p>
    <w:p>
      <w:r>
        <w:t>d) Tổ chức</w:t>
      </w:r>
    </w:p>
    <w:p>
      <w:r>
        <w:t>các chương trình, sự kiện, triển lãm, cuộc thi, hội thi... thông tin đối ngoại</w:t>
      </w:r>
    </w:p>
    <w:p>
      <w:r>
        <w:t>về biển, đảo Việt Nam kết hợp với tuyên truyền, quảng bá hình ảnh đất nước, văn</w:t>
      </w:r>
    </w:p>
    <w:p>
      <w:r>
        <w:t>hóa, con người Việt Nam trong nước và nước ngoài.</w:t>
      </w:r>
    </w:p>
    <w:p>
      <w:r>
        <w:t>đ) Huy động</w:t>
      </w:r>
    </w:p>
    <w:p>
      <w:r>
        <w:t>sự hỗ trợ tài chính, kỹ thuật, kinh nghiệm triển khai các chương trình truyền</w:t>
      </w:r>
    </w:p>
    <w:p>
      <w:r>
        <w:t>thông về biển và đại dương của các tổ chức quốc tế và chính phủ các nước.</w:t>
      </w:r>
    </w:p>
    <w:p>
      <w:r>
        <w:t>Nâng</w:t>
      </w:r>
    </w:p>
    <w:p>
      <w:r>
        <w:t>cao chất lượng, hiệu quả công tác truyền thông về biển và đại dương</w:t>
      </w:r>
    </w:p>
    <w:p>
      <w:r>
        <w:t>a) Tổ chức</w:t>
      </w:r>
    </w:p>
    <w:p>
      <w:r>
        <w:t>tập huấn phổ biến kiến thức, bồi dưỡng kỹ năng, nghiệp vụ về thông tin, truyền</w:t>
      </w:r>
    </w:p>
    <w:p>
      <w:r>
        <w:t>thông về tình hình biển, đảo phù hợp với từng đối tượng từ trung ương đến địa</w:t>
      </w:r>
    </w:p>
    <w:p>
      <w:r>
        <w:t>phương. Nâng cao trình độ chuyên môn, nghiệp vụ và chính trị cho nhà báo, đội</w:t>
      </w:r>
    </w:p>
    <w:p>
      <w:r>
        <w:t>ngũ chuyên trách làm công tác truyền thông về biển, hải đảo, đặc biệt là kiến</w:t>
      </w:r>
    </w:p>
    <w:p>
      <w:r>
        <w:t>thức về các vấn đề pháp lý trong nước và quốc tế liên quan đến biển và đại</w:t>
      </w:r>
    </w:p>
    <w:p>
      <w:r>
        <w:t>dương.</w:t>
      </w:r>
    </w:p>
    <w:p>
      <w:r>
        <w:t>b) Tạo</w:t>
      </w:r>
    </w:p>
    <w:p>
      <w:r>
        <w:t>phong trào toàn dân tham gia hưởng ứng các hoạt động truyền thông về biển và đại</w:t>
      </w:r>
    </w:p>
    <w:p>
      <w:r>
        <w:t>dương, gắn với các mục tiêu phát triển bền vững kinh tế biển, bảo vệ chủ quyền</w:t>
      </w:r>
    </w:p>
    <w:p>
      <w:r>
        <w:t>biển, đảo của Tổ quốc.</w:t>
      </w:r>
    </w:p>
    <w:p>
      <w:r>
        <w:t>c) Tăng</w:t>
      </w:r>
    </w:p>
    <w:p>
      <w:r>
        <w:t>cường ứng dụng công nghệ thông tin, công nghệ số trong các hoạt động của Chương</w:t>
      </w:r>
    </w:p>
    <w:p>
      <w:r>
        <w:t>trình nhằm lan tỏa rộng rãi thông tin đến mọi đối tượng, góp phần nâng cao hiệu</w:t>
      </w:r>
    </w:p>
    <w:p>
      <w:r>
        <w:t>quả truyền thông Chương trình.</w:t>
      </w:r>
    </w:p>
    <w:p>
      <w:r>
        <w:t>d) Xây dựng</w:t>
      </w:r>
    </w:p>
    <w:p>
      <w:r>
        <w:t>hệ thống tài liệu tuyên truyền biển, đảo thống nhất về nội dung, đa dạng về</w:t>
      </w:r>
    </w:p>
    <w:p>
      <w:r>
        <w:t>hình thức, phù hợp với yêu cầu của nhiều đối tượng khác nhau, phát hành các tài</w:t>
      </w:r>
    </w:p>
    <w:p>
      <w:r>
        <w:t>liệu tuyên truyền kịp thời, có giá trị, tạo hiệu ứng tốt.</w:t>
      </w:r>
    </w:p>
    <w:p>
      <w:r>
        <w:t>đ) Tổ chức</w:t>
      </w:r>
    </w:p>
    <w:p>
      <w:r>
        <w:t>tập huấn về hệ thống chính sách, pháp luật, kiến thức cơ bản về biển, hải đảo,</w:t>
      </w:r>
    </w:p>
    <w:p>
      <w:r>
        <w:t>đại dương cho đội ngũ giáo viên trực tiếp giảng dạy, truyền thông về biển và đại</w:t>
      </w:r>
    </w:p>
    <w:p>
      <w:r>
        <w:t>dương; xây dựng bộ tài liệu, chuyên đề, phụ lục sách giáo khoa về biển và đại</w:t>
      </w:r>
    </w:p>
    <w:p>
      <w:r>
        <w:t>dương cho các cấp học, các loại hình đào tạo.</w:t>
      </w:r>
    </w:p>
    <w:p>
      <w:r>
        <w:t>Đẩy mạnh</w:t>
      </w:r>
    </w:p>
    <w:p>
      <w:r>
        <w:t>xã hội hóa công tác truyền thông, huy động được mọi nguồn lực và phát huy sức mạnh</w:t>
      </w:r>
    </w:p>
    <w:p>
      <w:r>
        <w:t>tổng hợp của cả hệ thống chính trị và cộng đồng xã hội tham gia vào công tác</w:t>
      </w:r>
    </w:p>
    <w:p>
      <w:r>
        <w:t>truyền thông về biển và đại dương.</w:t>
      </w:r>
    </w:p>
    <w:p>
      <w:r>
        <w:t>a) Phát</w:t>
      </w:r>
    </w:p>
    <w:p>
      <w:r>
        <w:t>huy vai trò của các cơ quan truyền thông đại chúng, tổ chức chính trị - xã hội,</w:t>
      </w:r>
    </w:p>
    <w:p>
      <w:r>
        <w:t>đoàn thể và cộng đồng, người có uy tín trong cộng đồng trong công tác truyền</w:t>
      </w:r>
    </w:p>
    <w:p>
      <w:r>
        <w:t>thông. Bảo đảm vai trò dẫn dắt, định hướng của các cơ quan truyền thông lớn của</w:t>
      </w:r>
    </w:p>
    <w:p>
      <w:r>
        <w:t>Nhà nước như Đài Tiếng nói Việt Nam, Đài Truyền hình Việt Nam, Thông tấn xã Việt</w:t>
      </w:r>
    </w:p>
    <w:p>
      <w:r>
        <w:t>Nam.</w:t>
      </w:r>
    </w:p>
    <w:p>
      <w:r>
        <w:t>b) Khuyến</w:t>
      </w:r>
    </w:p>
    <w:p>
      <w:r>
        <w:t>khích các tổ chức, cá nhân tham gia hoạt động truyền thông về biển và đại</w:t>
      </w:r>
    </w:p>
    <w:p>
      <w:r>
        <w:t>dương, đặc biệt là các doanh nghiệp (thông qua các biện pháp kinh tế hỗ trợ</w:t>
      </w:r>
    </w:p>
    <w:p>
      <w:r>
        <w:t>doanh nghiệp).</w:t>
      </w:r>
    </w:p>
    <w:p>
      <w:r>
        <w:t>c) Xác định</w:t>
      </w:r>
    </w:p>
    <w:p>
      <w:r>
        <w:t>việc tham gia truyền thông về biển và đại dương; bảo vệ tài nguyên, môi trường</w:t>
      </w:r>
    </w:p>
    <w:p>
      <w:r>
        <w:t>biển, hải đảo; phát triển bền vững kinh tế biển; bảo vệ chủ quyền biển, đảo Tổ</w:t>
      </w:r>
    </w:p>
    <w:p>
      <w:r>
        <w:t>quốc là trách nhiệm xã hội của doanh nghiệp (tiêu chí đánh giá doanh nghiệp).</w:t>
      </w:r>
    </w:p>
    <w:p>
      <w:r>
        <w:t>Khen</w:t>
      </w:r>
    </w:p>
    <w:p>
      <w:r>
        <w:t>thưởng, động viên kịp thời các tổ chức cá nhân; ngăn chặn, xử lý thông tin sai</w:t>
      </w:r>
    </w:p>
    <w:p>
      <w:r>
        <w:t>lệch.</w:t>
      </w:r>
    </w:p>
    <w:p>
      <w:r>
        <w:t>a) Kịp</w:t>
      </w:r>
    </w:p>
    <w:p>
      <w:r>
        <w:t>thời tuyên dương, nhân rộng các điển hình tiên tiến, gương người tốt, việc tốt</w:t>
      </w:r>
    </w:p>
    <w:p>
      <w:r>
        <w:t>trong quá trình triển khai thực hiện Chương trình.</w:t>
      </w:r>
    </w:p>
    <w:p>
      <w:r>
        <w:t>b) Nhận</w:t>
      </w:r>
    </w:p>
    <w:p>
      <w:r>
        <w:t>diện và tuyên truyền phản bác các luận điệu sai trái, xuyên tạc, kích động của</w:t>
      </w:r>
    </w:p>
    <w:p>
      <w:r>
        <w:t>các thế lực thù địch, phản động về chủ quyền biển, đảo. Kịp thời phản ánh, phê</w:t>
      </w:r>
    </w:p>
    <w:p>
      <w:r>
        <w:t>phán, kiến nghị xử lý những quan điểm, hoạt động, hành vi trái với đường lối,</w:t>
      </w:r>
    </w:p>
    <w:p>
      <w:r>
        <w:t>chủ trương của Đảng, chính sách, pháp luật của Nhà nước về biển, hải đảo, cũng</w:t>
      </w:r>
    </w:p>
    <w:p>
      <w:r>
        <w:t>như luật pháp quốc tế về biển; hoạt động khai thác trái phép tài nguyên biển và</w:t>
      </w:r>
    </w:p>
    <w:p>
      <w:r>
        <w:t>vi phạm chủ quyền biển quốc gia.</w:t>
      </w:r>
    </w:p>
    <w:p>
      <w:r>
        <w:t>c) Xây dựng</w:t>
      </w:r>
    </w:p>
    <w:p>
      <w:r>
        <w:t>và tổ chức các giải thưởng, cuộc thi truyền thông về biển và đại dương nhằm</w:t>
      </w:r>
    </w:p>
    <w:p>
      <w:r>
        <w:t>khuyến khích các tổ chức, cá nhân trong nước và quốc tế tham gia các hoạt động</w:t>
      </w:r>
    </w:p>
    <w:p>
      <w:r>
        <w:t>truyền thông, nâng cao nhận thức về biển và đại dương.</w:t>
      </w:r>
    </w:p>
    <w:p>
      <w:r>
        <w:t>Tăng</w:t>
      </w:r>
    </w:p>
    <w:p>
      <w:r>
        <w:t>cường kiểm tra, giám sát và sự phối hợp giữa các cơ quan trong hoạt động truyền</w:t>
      </w:r>
    </w:p>
    <w:p>
      <w:r>
        <w:t>thông.</w:t>
      </w:r>
    </w:p>
    <w:p>
      <w:r>
        <w:t>a) Phối</w:t>
      </w:r>
    </w:p>
    <w:p>
      <w:r>
        <w:t>hợp với Ban Tuyên giáo Trung ương, Mặt trận Tổ quốc Việt Nam và các tổ chức</w:t>
      </w:r>
    </w:p>
    <w:p>
      <w:r>
        <w:t>thành viên trong việc tăng cường công tác kiểm tra, đánh giá, sơ kết, tổng kết</w:t>
      </w:r>
    </w:p>
    <w:p>
      <w:r>
        <w:t>việc thực hiện nhiệm vụ truyền thông gắn với các mục tiêu, nhiệm vụ, giải pháp</w:t>
      </w:r>
    </w:p>
    <w:p>
      <w:r>
        <w:t>của Chiến lược phát triển bền vững kinh tế biển Việt Nam.</w:t>
      </w:r>
    </w:p>
    <w:p>
      <w:r>
        <w:t>b) Nâng</w:t>
      </w:r>
    </w:p>
    <w:p>
      <w:r>
        <w:t>cao hiệu quả phối hợp, đồng bộ giữa các cơ quan, đơn vị trong Tổ chức truyền</w:t>
      </w:r>
    </w:p>
    <w:p>
      <w:r>
        <w:t>thông, tuyên truyền, giáo dục và phổ biến thông tin về biển và đại dương, nhất</w:t>
      </w:r>
    </w:p>
    <w:p>
      <w:r>
        <w:t>là giữa trung ương và địa phương (xây dựng các chương trình phối hợp truyền</w:t>
      </w:r>
    </w:p>
    <w:p>
      <w:r>
        <w:t>thông giữa các cơ quan).</w:t>
      </w:r>
    </w:p>
    <w:p>
      <w:r>
        <w:t>Danh</w:t>
      </w:r>
    </w:p>
    <w:p>
      <w:r>
        <w:t>mục một số đề án, dự án, nhiệm vụ nhằm triển khai thực hiện Chương trình nêu</w:t>
      </w:r>
    </w:p>
    <w:p>
      <w:r>
        <w:t>trong Phụ lục kèm theo Quyết định này. Ngoài Danh mục này, các cơ quan liên</w:t>
      </w:r>
    </w:p>
    <w:p>
      <w:r>
        <w:t>quan chủ động đề xuất, tổ chức thực hiện các nhiệm vụ theo chức năng, nhiệm vụ,</w:t>
      </w:r>
    </w:p>
    <w:p>
      <w:r>
        <w:t>đáp ứng nhu cầu, tình hình thực tiễn và phù hợp với quy định hiện hành.</w:t>
      </w:r>
    </w:p>
    <w:p>
      <w:r>
        <w:t>V. KINH PHÍ THỰC HIỆN CHƯƠNG</w:t>
      </w:r>
    </w:p>
    <w:p>
      <w:r>
        <w:t>TRÌNH</w:t>
      </w:r>
    </w:p>
    <w:p>
      <w:r>
        <w:t>Kinh phí</w:t>
      </w:r>
    </w:p>
    <w:p>
      <w:r>
        <w:t>thực hiện Chương trình do ngân sách nhà nước bảo đảm theo phân cấp ngân sách,</w:t>
      </w:r>
    </w:p>
    <w:p>
      <w:r>
        <w:t>được bố trí trong kế hoạch và dự toán ngân sách nhà nước hằng năm của các cơ</w:t>
      </w:r>
    </w:p>
    <w:p>
      <w:r>
        <w:t>quan, đơn vị được giao nhiệm vụ truyền thông về biển và đại dương theo quy định</w:t>
      </w:r>
    </w:p>
    <w:p>
      <w:r>
        <w:t>của</w:t>
      </w:r>
    </w:p>
    <w:p>
      <w:r>
        <w:t>Luật Ngân sách nhà nước</w:t>
      </w:r>
    </w:p>
    <w:p>
      <w:r>
        <w:t>và từ các nguồn</w:t>
      </w:r>
    </w:p>
    <w:p>
      <w:r>
        <w:t>kinh phí hợp pháp khác; trong đó:</w:t>
      </w:r>
    </w:p>
    <w:p>
      <w:r>
        <w:t>Ngân</w:t>
      </w:r>
    </w:p>
    <w:p>
      <w:r>
        <w:t>sách trung ương bảo đảm chi cho các hoạt động thực hiện tại trung ương và hoạt</w:t>
      </w:r>
    </w:p>
    <w:p>
      <w:r>
        <w:t>động có tác động đến nhiều địa phương như đào tạo, tập huấn, hội nghị.</w:t>
      </w:r>
    </w:p>
    <w:p>
      <w:r>
        <w:t>Ngân</w:t>
      </w:r>
    </w:p>
    <w:p>
      <w:r>
        <w:t>sách địa phương chi cho các hoạt động truyền thông về biển và đại dương tại địa</w:t>
      </w:r>
    </w:p>
    <w:p>
      <w:r>
        <w:t>phương.</w:t>
      </w:r>
    </w:p>
    <w:p>
      <w:r>
        <w:t>Nguồn</w:t>
      </w:r>
    </w:p>
    <w:p>
      <w:r>
        <w:t>vốn viện trợ và nguồn vốn hợp pháp khác được sử dụng có hiệu quả theo đề xuất của</w:t>
      </w:r>
    </w:p>
    <w:p>
      <w:r>
        <w:t>nhà tài trợ và nhu cầu thực tế của công tác truyền thông về biển và đại dương.</w:t>
      </w:r>
    </w:p>
    <w:p>
      <w:r>
        <w:t>VI. TỔ CHỨC THỰC HIỆN</w:t>
      </w:r>
    </w:p>
    <w:p>
      <w:r>
        <w:t>Ủy</w:t>
      </w:r>
    </w:p>
    <w:p>
      <w:r>
        <w:t>ban chỉ đạo quốc gia về thực hiện Chiến lược phát triển bền vững kinh tế biển</w:t>
      </w:r>
    </w:p>
    <w:p>
      <w:r>
        <w:t>Việt Nam đến năm 2030, tầm nhìn đến năm 2045 chỉ đạo toàn diện việc tổ chức triển</w:t>
      </w:r>
    </w:p>
    <w:p>
      <w:r>
        <w:t>khai Chương trình truyền thông về biển và đại dương đến năm 2030.</w:t>
      </w:r>
    </w:p>
    <w:p>
      <w:r>
        <w:t>Bộ</w:t>
      </w:r>
    </w:p>
    <w:p>
      <w:r>
        <w:t>Tài nguyên và Môi trường</w:t>
      </w:r>
    </w:p>
    <w:p>
      <w:r>
        <w:t>a) Chủ</w:t>
      </w:r>
    </w:p>
    <w:p>
      <w:r>
        <w:t>trì triển khai, hướng dẫn thực hiện Chương trình, tổ chức báo cáo, định kỳ sơ kết</w:t>
      </w:r>
    </w:p>
    <w:p>
      <w:r>
        <w:t>và tổng kết việc thực hiện Chương trình trên phạm vi cả nước.</w:t>
      </w:r>
    </w:p>
    <w:p>
      <w:r>
        <w:t>b) Phối</w:t>
      </w:r>
    </w:p>
    <w:p>
      <w:r>
        <w:t>hợp với các cơ quan liên quan xây dựng cơ chế, chính sách xã hội hóa hoạt động</w:t>
      </w:r>
    </w:p>
    <w:p>
      <w:r>
        <w:t>truyền thông về biển và đại dương.</w:t>
      </w:r>
    </w:p>
    <w:p>
      <w:r>
        <w:t>c) Xây dựng</w:t>
      </w:r>
    </w:p>
    <w:p>
      <w:r>
        <w:t>cơ sở dữ liệu về biển và đại dương (tài nguyên, môi trường); hệ thống tài liệu</w:t>
      </w:r>
    </w:p>
    <w:p>
      <w:r>
        <w:t>truyền thông cụ thể về biển và đại dương.</w:t>
      </w:r>
    </w:p>
    <w:p>
      <w:r>
        <w:t>d) Định</w:t>
      </w:r>
    </w:p>
    <w:p>
      <w:r>
        <w:t>kỳ tổ chức Diễn đàn phát triển bền vững kinh tế biển Việt Nam nhằm đánh giá</w:t>
      </w:r>
    </w:p>
    <w:p>
      <w:r>
        <w:t>tình hình thực hiện Nghị quyết số</w:t>
      </w:r>
    </w:p>
    <w:p>
      <w:r>
        <w:t>36-NQ/TW</w:t>
      </w:r>
    </w:p>
    <w:p>
      <w:r>
        <w:t>và Nghị quyết số</w:t>
      </w:r>
    </w:p>
    <w:p>
      <w:r>
        <w:t>26/NQ-CP</w:t>
      </w:r>
    </w:p>
    <w:p>
      <w:r>
        <w:t>; tổ chức xét,</w:t>
      </w:r>
    </w:p>
    <w:p>
      <w:r>
        <w:t>trao tặng Giải thưởng Việt Nam về biển và đại dương.</w:t>
      </w:r>
    </w:p>
    <w:p>
      <w:r>
        <w:t>Bộ Kế</w:t>
      </w:r>
    </w:p>
    <w:p>
      <w:r>
        <w:t>hoạch và Đầu tư chủ trì tổng hợp, trình Chính phủ, Thủ tướng Chính phủ kế hoạch</w:t>
      </w:r>
    </w:p>
    <w:p>
      <w:r>
        <w:t>đầu tư công trung hạn và hằng năm để thực hiện các nhiệm vụ, dự án được cơ quan</w:t>
      </w:r>
    </w:p>
    <w:p>
      <w:r>
        <w:t>có thẩm quyền phê duyệt theo quy định của pháp luật về đầu tư công để triển</w:t>
      </w:r>
    </w:p>
    <w:p>
      <w:r>
        <w:t>khai Chương trình. Bộ Tài chính phối hợp với các cơ quan liên quan trình cấp có</w:t>
      </w:r>
    </w:p>
    <w:p>
      <w:r>
        <w:t>thẩm quyền cân đối, bố trí kinh phí thường xuyên theo khả năng ngân sách nhà nước;</w:t>
      </w:r>
    </w:p>
    <w:p>
      <w:r>
        <w:t>Bộ Khoa học và Công nghệ bố trí kinh phí từ nguồn vốn sự nghiệp khoa học và</w:t>
      </w:r>
    </w:p>
    <w:p>
      <w:r>
        <w:t>công nghệ để thực hiện các nhiệm vụ, giải pháp của Chương trình theo quy định của</w:t>
      </w:r>
    </w:p>
    <w:p>
      <w:r>
        <w:t>pháp luật về ngân sách nhà nước hiện hành.</w:t>
      </w:r>
    </w:p>
    <w:p>
      <w:r>
        <w:t>Bộ</w:t>
      </w:r>
    </w:p>
    <w:p>
      <w:r>
        <w:t>Ngoại giao chủ trì và phối hợp với các bộ, ngành liên quan thực hiện hoạt động</w:t>
      </w:r>
    </w:p>
    <w:p>
      <w:r>
        <w:t>truyền thông quốc tế về biển và đại dương; tham gia các diễn đàn quốc tế về biển</w:t>
      </w:r>
    </w:p>
    <w:p>
      <w:r>
        <w:t>và đại dương, phát triển bền vững kinh tế biển theo phân công.</w:t>
      </w:r>
    </w:p>
    <w:p>
      <w:r>
        <w:t>Bộ</w:t>
      </w:r>
    </w:p>
    <w:p>
      <w:r>
        <w:t>Công an, Bộ Quốc phòng phối hợp với Bộ Thông tin và Truyền thông phát hiện, đấu</w:t>
      </w:r>
    </w:p>
    <w:p>
      <w:r>
        <w:t>tranh, ngăn chặn, xử lý các thông tin sai trái, xuyên tạc, kích động của các thế</w:t>
      </w:r>
    </w:p>
    <w:p>
      <w:r>
        <w:t>lực thù địch, phản động về chủ quyền biển, đảo của Tổ quốc, các thông tin trái</w:t>
      </w:r>
    </w:p>
    <w:p>
      <w:r>
        <w:t>với đường lối, chủ trương của Đảng, chính sách, pháp luật của Nhà nước về biển,</w:t>
      </w:r>
    </w:p>
    <w:p>
      <w:r>
        <w:t>hải đảo, cũng như luật pháp quốc tế về biển.</w:t>
      </w:r>
    </w:p>
    <w:p>
      <w:r>
        <w:t>Bộ Quốc</w:t>
      </w:r>
    </w:p>
    <w:p>
      <w:r>
        <w:t>phòng phối hợp với Bộ Tài nguyên và Môi trường, Bộ Thông tin và Truyền thông</w:t>
      </w:r>
    </w:p>
    <w:p>
      <w:r>
        <w:t>trong việc cung cấp các tư liệu liên quan đến công tác truyền thông, tuyên truyền</w:t>
      </w:r>
    </w:p>
    <w:p>
      <w:r>
        <w:t>bảo vệ chủ quyền và phát triển bền vững biển, đảo Việt Nam; đẩy mạnh ứng dụng</w:t>
      </w:r>
    </w:p>
    <w:p>
      <w:r>
        <w:t>công nghệ thông tin, tăng cường thông tin, tuyên truyền trên không gian mạng về</w:t>
      </w:r>
    </w:p>
    <w:p>
      <w:r>
        <w:t>bảo vệ chủ quyền biển, đảo; phối hợp với các ban, bộ, ngành trung ương và địa</w:t>
      </w:r>
    </w:p>
    <w:p>
      <w:r>
        <w:t>phương, các cơ quan báo chí thực hiện các nội dung, nhiệm vụ đã xác định trong</w:t>
      </w:r>
    </w:p>
    <w:p>
      <w:r>
        <w:t>Chương trình.</w:t>
      </w:r>
    </w:p>
    <w:p>
      <w:r>
        <w:t>Bộ Tư</w:t>
      </w:r>
    </w:p>
    <w:p>
      <w:r>
        <w:t>pháp phối hợp Bộ Tài nguyên và Môi trường, Bộ Thông tin và Truyền thông thực hiện</w:t>
      </w:r>
    </w:p>
    <w:p>
      <w:r>
        <w:t>truyền thông chính sách pháp luật nhằm thông tin, phổ biến kịp thời các chính</w:t>
      </w:r>
    </w:p>
    <w:p>
      <w:r>
        <w:t>sách quan trọng từ khi soạn thảo các dự án, dự thảo văn bản pháp luật về biển</w:t>
      </w:r>
    </w:p>
    <w:p>
      <w:r>
        <w:t>và đại dương; truyền thông các vấn đề dư luận xã hội quan tâm hoặc cần định hướng</w:t>
      </w:r>
    </w:p>
    <w:p>
      <w:r>
        <w:t>dư luận xã hội về chính sách, pháp luật nhằm tạo đồng thuận xã hội.</w:t>
      </w:r>
    </w:p>
    <w:p>
      <w:r>
        <w:t>Bộ</w:t>
      </w:r>
    </w:p>
    <w:p>
      <w:r>
        <w:t>Thông tin và Truyền thông</w:t>
      </w:r>
    </w:p>
    <w:p>
      <w:r>
        <w:t>a) Chủ</w:t>
      </w:r>
    </w:p>
    <w:p>
      <w:r>
        <w:t>trì, phối hợp với Bộ Tài nguyên và Môi trường và các cơ quan liên quan chỉ đạo,</w:t>
      </w:r>
    </w:p>
    <w:p>
      <w:r>
        <w:t>hướng dẫn công tác thông tin, truyền thông về biển và đại dương trên các phương</w:t>
      </w:r>
    </w:p>
    <w:p>
      <w:r>
        <w:t>tiện thông tin đại chúng và hệ thống thông tin cơ sở.</w:t>
      </w:r>
    </w:p>
    <w:p>
      <w:r>
        <w:t>b) Đẩy mạnh</w:t>
      </w:r>
    </w:p>
    <w:p>
      <w:r>
        <w:t>ứng dụng công nghệ thông tin, thực hiện nhanh việc chuyển đổi số công tác truyền</w:t>
      </w:r>
    </w:p>
    <w:p>
      <w:r>
        <w:t>thông, trong đó có truyền thông về biển và đại dương.</w:t>
      </w:r>
    </w:p>
    <w:p>
      <w:r>
        <w:t>c) Chủ</w:t>
      </w:r>
    </w:p>
    <w:p>
      <w:r>
        <w:t>trì thực hiện một số chương trình, sự kiện tuyên truyền trong nước và tuyên</w:t>
      </w:r>
    </w:p>
    <w:p>
      <w:r>
        <w:t>truyền đối ngoại về biển, đảo, kết hợp sử dụng đa dạng các hình thức truyền</w:t>
      </w:r>
    </w:p>
    <w:p>
      <w:r>
        <w:t>thông tại các địa điểm trong nước và nước ngoài; chủ trì, phối hợp với các cơ</w:t>
      </w:r>
    </w:p>
    <w:p>
      <w:r>
        <w:t>quan liên quan biên soạn, xuất bản, phát hành các ấn phẩm, sản phẩm thông tin,</w:t>
      </w:r>
    </w:p>
    <w:p>
      <w:r>
        <w:t>truyền thông về biển, đảo.</w:t>
      </w:r>
    </w:p>
    <w:p>
      <w:r>
        <w:t>Các Bộ:</w:t>
      </w:r>
    </w:p>
    <w:p>
      <w:r>
        <w:t>Văn hóa, Thể thao và Du lịch; Giao thông vận tải; Công Thương; Nông nghiệp và</w:t>
      </w:r>
    </w:p>
    <w:p>
      <w:r>
        <w:t>Phát triển nông thôn và các bộ có liên quan xây dựng các kế hoạch truyền thông</w:t>
      </w:r>
    </w:p>
    <w:p>
      <w:r>
        <w:t>về các mục tiêu, giải pháp phát triển bền vững từng ngành kinh tế biển được xác</w:t>
      </w:r>
    </w:p>
    <w:p>
      <w:r>
        <w:t>định trong Nghị quyết số</w:t>
      </w:r>
    </w:p>
    <w:p>
      <w:r>
        <w:t>36-NQ/TW</w:t>
      </w:r>
    </w:p>
    <w:p>
      <w:r>
        <w:t>(du lịch</w:t>
      </w:r>
    </w:p>
    <w:p>
      <w:r>
        <w:t>và dịch vụ biển, kinh tế hàng hải, khai thác dầu khí và các tài nguyên khoáng sản</w:t>
      </w:r>
    </w:p>
    <w:p>
      <w:r>
        <w:t>biển khác, nuôi trồng và khai thác hải sản, công nghiệp ven biển, năng lượng</w:t>
      </w:r>
    </w:p>
    <w:p>
      <w:r>
        <w:t>tái tạo và các ngành kinh tế biển mới).</w:t>
      </w:r>
    </w:p>
    <w:p>
      <w:r>
        <w:t>Ủy</w:t>
      </w:r>
    </w:p>
    <w:p>
      <w:r>
        <w:t>ban nhân dân các tỉnh, thành phố trực thuộc trung ương.</w:t>
      </w:r>
    </w:p>
    <w:p>
      <w:r>
        <w:t>a) Xây dựng,</w:t>
      </w:r>
    </w:p>
    <w:p>
      <w:r>
        <w:t>tổ chức thực hiện có hiệu quả kế hoạch truyền thông về biển và đại dương tại địa</w:t>
      </w:r>
    </w:p>
    <w:p>
      <w:r>
        <w:t>phương.</w:t>
      </w:r>
    </w:p>
    <w:p>
      <w:r>
        <w:t>b) Chỉ đạo</w:t>
      </w:r>
    </w:p>
    <w:p>
      <w:r>
        <w:t>và tạo điều kiện cho các cơ quan truyền thông, đơn vị quản lý bảo tàng, di tích</w:t>
      </w:r>
    </w:p>
    <w:p>
      <w:r>
        <w:t>lịch sử tại địa phương cung cấp thông tin về biển, đại dương, phát triển bền vững</w:t>
      </w:r>
    </w:p>
    <w:p>
      <w:r>
        <w:t>kinh tế biển tới các tổ chức và người dân trên địa bàn.</w:t>
      </w:r>
    </w:p>
    <w:p>
      <w:r>
        <w:t>c) Bố</w:t>
      </w:r>
    </w:p>
    <w:p>
      <w:r>
        <w:t>trí và trình Hội đồng nhân dân cùng cấp về kinh phí thực hiện nhiệm vụ truyền</w:t>
      </w:r>
    </w:p>
    <w:p>
      <w:r>
        <w:t>thông về biển và đại dương tại địa phương từ nguồn ngân sách địa phương theo</w:t>
      </w:r>
    </w:p>
    <w:p>
      <w:r>
        <w:t>quy định phân cấp ngân sách nhà nước hiện hành.</w:t>
      </w:r>
    </w:p>
    <w:p>
      <w:r>
        <w:t>Đài</w:t>
      </w:r>
    </w:p>
    <w:p>
      <w:r>
        <w:t>Tiếng nói Việt Nam, Đài Truyền hình Việt Nam, Thông tấn xã Việt Nam và các cơ</w:t>
      </w:r>
    </w:p>
    <w:p>
      <w:r>
        <w:t>quan thông tin truyền thông khác</w:t>
      </w:r>
    </w:p>
    <w:p>
      <w:r>
        <w:t>a) Xây dựng</w:t>
      </w:r>
    </w:p>
    <w:p>
      <w:r>
        <w:t>kế hoạch, dành thời lượng phát sóng, cung cấp cho các tầng lớp xã hội thông tin</w:t>
      </w:r>
    </w:p>
    <w:p>
      <w:r>
        <w:t>về biển, đại dương, phát triển bền vững kinh tế biển.</w:t>
      </w:r>
    </w:p>
    <w:p>
      <w:r>
        <w:t>b) Phối</w:t>
      </w:r>
    </w:p>
    <w:p>
      <w:r>
        <w:t>hợp với Bộ Tài nguyên và Môi trường, các bộ ngành và các địa phương triển khai</w:t>
      </w:r>
    </w:p>
    <w:p>
      <w:r>
        <w:t>sản xuất, biên tập các chuyên mục, đoạn phim, phóng sự về vẻ đẹp, tiềm năng biển</w:t>
      </w:r>
    </w:p>
    <w:p>
      <w:r>
        <w:t>Việt Nam, về những thành tựu trong phát triển bền vững kinh tế biển của các</w:t>
      </w:r>
    </w:p>
    <w:p>
      <w:r>
        <w:t>ngành, địa phương.</w:t>
      </w:r>
    </w:p>
    <w:p>
      <w:r>
        <w:t>Đề</w:t>
      </w:r>
    </w:p>
    <w:p>
      <w:r>
        <w:t>nghị Ủy ban trung ương Mặt trận Tổ quốc Việt Nam, Trung ương Đoàn Thanh niên Cộng</w:t>
      </w:r>
    </w:p>
    <w:p>
      <w:r>
        <w:t>sản Hồ Chí Minh, Trung ương Hội Nông dân Việt Nam, Trung ương Hội Liên hiệp phụ</w:t>
      </w:r>
    </w:p>
    <w:p>
      <w:r>
        <w:t>nữ Việt Nam, Trung ương Hội Cựu chiến binh Việt Nam, Trung ương Hội Người cao</w:t>
      </w:r>
    </w:p>
    <w:p>
      <w:r>
        <w:t>tuổi Việt Nam, Trung ương Hội Sinh viên Việt Nam, Tổng Liên đoàn Lao động Việt</w:t>
      </w:r>
    </w:p>
    <w:p>
      <w:r>
        <w:t>Nam, Liên hiệp các tổ chức hữu nghị Việt Nam, Liên hiệp các Hội Khoa học và Kỹ</w:t>
      </w:r>
    </w:p>
    <w:p>
      <w:r>
        <w:t>thuật Việt Nam, các tổ chức xã hội trong phạm vi chức năng, nhiệm vụ của mình</w:t>
      </w:r>
    </w:p>
    <w:p>
      <w:r>
        <w:t>tích cực, chủ động tham gia tổ chức triển khai Chương trình; đẩy mạnh công tác</w:t>
      </w:r>
    </w:p>
    <w:p>
      <w:r>
        <w:t>truyền thông nhằm nâng cao nhận thức về vị trí, vai trò và tầm quan trọng của</w:t>
      </w:r>
    </w:p>
    <w:p>
      <w:r>
        <w:t>biển và đại dương cho cán bộ hội, hội viên, đoàn viên và cộng đồng.</w:t>
      </w:r>
    </w:p>
    <w:p>
      <w:r>
        <w:t>Đề</w:t>
      </w:r>
    </w:p>
    <w:p>
      <w:r>
        <w:t>nghị Ban Tuyên giáo Trung ương phối hợp với các cơ quan của Chính phủ đẩy mạnh</w:t>
      </w:r>
    </w:p>
    <w:p>
      <w:r>
        <w:t>tuyên truyền, nâng cao nhận thức của cả hệ thống chính trị, Nhân dân, người Việt</w:t>
      </w:r>
    </w:p>
    <w:p>
      <w:r>
        <w:t>Nam ở nước ngoài về vị trí, vai trò và tầm quan trọng của biển và đại dương</w:t>
      </w:r>
    </w:p>
    <w:p>
      <w:r>
        <w:t>trong phát triển bền vững kinh tế biển và bảo vệ Tổ quốc.</w:t>
      </w:r>
    </w:p>
    <w:p>
      <w:r>
        <w:t>Định</w:t>
      </w:r>
    </w:p>
    <w:p>
      <w:r>
        <w:t>kỳ trước ngày 15 tháng 12 hằng năm, các bộ, cơ quan, Ủy ban nhân dân các tỉnh,</w:t>
      </w:r>
    </w:p>
    <w:p>
      <w:r>
        <w:t>thành phố trực thuộc trung ương được giao nhiệm vụ tại Quyết định này gửi báo</w:t>
      </w:r>
    </w:p>
    <w:p>
      <w:r>
        <w:t>cáo kết quả thực hiện Chương trình về Bộ Tài nguyên và Môi trường để tổng hợp,</w:t>
      </w:r>
    </w:p>
    <w:p>
      <w:r>
        <w:t>báo cáo Thủ tướng Chính phủ.</w:t>
      </w:r>
    </w:p>
    <w:p>
      <w:r>
        <w:t>Điều 2. Hiệu lực và trách</w:t>
      </w:r>
    </w:p>
    <w:p>
      <w:r>
        <w:t>nhiệm thi hành</w:t>
      </w:r>
    </w:p>
    <w:p>
      <w:r>
        <w:t>Quyết</w:t>
      </w:r>
    </w:p>
    <w:p>
      <w:r>
        <w:t>định này có hiệu lực từ ngày ký ban hành.</w:t>
      </w:r>
    </w:p>
    <w:p>
      <w:r>
        <w:t>Các Bộ</w:t>
      </w:r>
    </w:p>
    <w:p>
      <w:r>
        <w:t>trưởng, Thủ trưởng cơ quan ngang bộ, Thủ trưởng cơ quan thuộc Chính phủ, Chủ tịch</w:t>
      </w:r>
    </w:p>
    <w:p>
      <w:r>
        <w:t>Ủy ban nhân dân các tỉnh, thành phố trực thuộc trung ương chịu trách nhiệm thi</w:t>
      </w:r>
    </w:p>
    <w:p>
      <w:r>
        <w:t>hành Quyết định này</w:t>
      </w:r>
    </w:p>
    <w:p>
      <w:r>
        <w:t>Nơi nhận:- Ban Bí</w:t>
      </w:r>
    </w:p>
    <w:p>
      <w:r>
        <w:t>thư Trung ương Đảng;- Thủ tướng, các Phó Thủ tướng</w:t>
      </w:r>
    </w:p>
    <w:p>
      <w:r>
        <w:t>Chính phủ;- Các bộ, cơ quan ngang bộ, cơ</w:t>
      </w:r>
    </w:p>
    <w:p>
      <w:r>
        <w:t>quan thuộc Chính phủ;- HĐND, UBND các tỉnh, thành phố</w:t>
      </w:r>
    </w:p>
    <w:p>
      <w:r>
        <w:t>trực thuộc trung ương;- Văn phòng Trung ương và các Ban</w:t>
      </w:r>
    </w:p>
    <w:p>
      <w:r>
        <w:t>của Đảng;- Văn phòng Tổng Bí thư;- Văn phòng Chủ tịch nước;- Hội đồng Dân tộc và các Ủy ban của</w:t>
      </w:r>
    </w:p>
    <w:p>
      <w:r>
        <w:t>Quốc hội;- Văn phòng Quốc hội;- Tòa án nhân dân tối cao;- Viện kiểm sát nhân dân tối cao;- Kiểm toán nhà nước;- Ủy ban Giám sát tài chính Quốc</w:t>
      </w:r>
    </w:p>
    <w:p>
      <w:r>
        <w:t>gia;- Ngân hàng Chính sách xã hội;- Ngân hàng Phát triển Việt Nam;- Ủy ban trung ương Mặt trận Tổ quốc</w:t>
      </w:r>
    </w:p>
    <w:p>
      <w:r>
        <w:t>Việt Nam;- Cơ quan trung ương của các đoàn</w:t>
      </w:r>
    </w:p>
    <w:p>
      <w:r>
        <w:t>thể;- VPCP: BTCN, các PCN, Trợ lý TTg,TGĐ Cổng TTĐT, các Vụ, Cục;- Lưu: VT, NN (2). KT. THỦ</w:t>
      </w:r>
    </w:p>
    <w:p>
      <w:r>
        <w:t>TƯỚNGPHÓ THỦ TƯỚNGLê Văn Thành</w:t>
      </w:r>
    </w:p>
    <w:p>
      <w:r>
        <w:t>PHỤ LỤC</w:t>
      </w:r>
    </w:p>
    <w:p>
      <w:r>
        <w:t>DANH MỤC MỘT SỐ ĐỀ ÁN, DỰ ÁN,</w:t>
      </w:r>
    </w:p>
    <w:p>
      <w:r>
        <w:t>NHIỆM VỤ TRIỂN KHAI THỰC HIỆN CHƯƠNG TRÌNH TRUYỀN THÔNG VỀ BIỂN VÀ ĐẠI DƯƠNG ĐẾN</w:t>
      </w:r>
    </w:p>
    <w:p>
      <w:r>
        <w:t>NĂM 2030</w:t>
      </w:r>
    </w:p>
    <w:p>
      <w:r>
        <w:t>(Kèm theo Quyết định số 729/QĐ-TTg ngày 16 tháng 6 năm 2022 của Thủ tướng</w:t>
      </w:r>
    </w:p>
    <w:p>
      <w:r>
        <w:t>Chính phủ)</w:t>
      </w:r>
    </w:p>
    <w:p>
      <w:r>
        <w:t>TT Tên đề</w:t>
      </w:r>
    </w:p>
    <w:p>
      <w:r>
        <w:t>án, dự án, nhiệm vụ Cơ quan</w:t>
      </w:r>
    </w:p>
    <w:p>
      <w:r>
        <w:t>chủ trì Cấp</w:t>
      </w:r>
    </w:p>
    <w:p>
      <w:r>
        <w:t>trình Thời</w:t>
      </w:r>
    </w:p>
    <w:p>
      <w:r>
        <w:t>gian trình cấp có thẩm quyền phê duyệt và thực hiện</w:t>
      </w:r>
    </w:p>
    <w:p>
      <w:r>
        <w:t>1 Dự án</w:t>
      </w:r>
    </w:p>
    <w:p>
      <w:r>
        <w:t>xây dựng Thư viện biển và đại dương (thư viện ngành) Bộ Tài nguyên và Môi trường Cấp bộ 2022 - 2025</w:t>
      </w:r>
    </w:p>
    <w:p>
      <w:r>
        <w:t>2 Kế hoạch/dự</w:t>
      </w:r>
    </w:p>
    <w:p>
      <w:r>
        <w:t>án truyền thông về tài nguyên, môi trường biển và hải đảo; bảo tồn đa dạng</w:t>
      </w:r>
    </w:p>
    <w:p>
      <w:r>
        <w:t>sinh học và phục hồi, phát triển các hệ sinh thái biển Bộ Tài nguyên và Môi trường Cấp bộ 2022 - 2025</w:t>
      </w:r>
    </w:p>
    <w:p>
      <w:r>
        <w:t>3 Kế hoạch/dự</w:t>
      </w:r>
    </w:p>
    <w:p>
      <w:r>
        <w:t>án truyền thông về nghiên cứu, ứng dụng khoa học và công nghệ biển Bộ Khoa học và Công nghệ Cấp bộ 2022 - 2030</w:t>
      </w:r>
    </w:p>
    <w:p>
      <w:r>
        <w:t>4 Xây dựng</w:t>
      </w:r>
    </w:p>
    <w:p>
      <w:r>
        <w:t>hệ thống lưu trữ quốc gia về biển và đại dương Bộ Nội vụ Cấp bộ 2022 - 2025</w:t>
      </w:r>
    </w:p>
    <w:p>
      <w:r>
        <w:t>5 Đề án</w:t>
      </w:r>
    </w:p>
    <w:p>
      <w:r>
        <w:t>đưa các nội dung giáo dục về biển, đại dương, kỹ năng sinh tồn, thích ứng với</w:t>
      </w:r>
    </w:p>
    <w:p>
      <w:r>
        <w:t>biến đổi khí hậu, nước biển dâng vào chương trình các cấp học và trình độ đào</w:t>
      </w:r>
    </w:p>
    <w:p>
      <w:r>
        <w:t>tạo Bộ Giáo dục và Đào tạo Thủ tướng Chính phủ 2022 - 2025</w:t>
      </w:r>
    </w:p>
    <w:p>
      <w:r>
        <w:t>6 Lồng</w:t>
      </w:r>
    </w:p>
    <w:p>
      <w:r>
        <w:t>ghép các nội dung truyền thông và xây dựng chương trình, giáo dục đào tạo về</w:t>
      </w:r>
    </w:p>
    <w:p>
      <w:r>
        <w:t>biển và đại dương vào trong hệ thống các trường chính trị Học viện Chính trị Quốc gia Hồ Chí Minh Cấp bộ 2022 - 2025</w:t>
      </w:r>
    </w:p>
    <w:p>
      <w:r>
        <w:t>7 Lồng</w:t>
      </w:r>
    </w:p>
    <w:p>
      <w:r>
        <w:t>ghép các nội dung truyền thông và xây dựng chương trình, giáo dục đào tạo về</w:t>
      </w:r>
    </w:p>
    <w:p>
      <w:r>
        <w:t>biển và đại dương vào các trình độ đào tạo của giáo dục nghề nghiệp Bộ Lao động - Thương binh và Xã hội Cấp bộ 2022 - 2025</w:t>
      </w:r>
    </w:p>
    <w:p>
      <w:r>
        <w:t>8 Dự án</w:t>
      </w:r>
    </w:p>
    <w:p>
      <w:r>
        <w:t>xây dựng Bảo tàng chuyên về biển và đại dương Bộ Văn hóa, Thể thao và Du lịch Cấp bộ 2025 - 2030</w:t>
      </w:r>
    </w:p>
    <w:p>
      <w:r>
        <w:t>9 Kế hoạch/dự</w:t>
      </w:r>
    </w:p>
    <w:p>
      <w:r>
        <w:t>án truyền thông phát triển bền vững du lịch và dịch vụ biển Bộ Văn hóa, Thể thao và Du lịch Cấp bộ 2022 - 2030</w:t>
      </w:r>
    </w:p>
    <w:p>
      <w:r>
        <w:t>10 Kế hoạch/dự</w:t>
      </w:r>
    </w:p>
    <w:p>
      <w:r>
        <w:t>án truyền thông phát triển bền vững kinh tế hàng hải Bộ Giao thông vận tải Cấp bộ 2022 - 2030</w:t>
      </w:r>
    </w:p>
    <w:p>
      <w:r>
        <w:t>11 Kế hoạch/dự</w:t>
      </w:r>
    </w:p>
    <w:p>
      <w:r>
        <w:t>án truyền thông về phát triển các đô thị Việt Nam ứng phó với biến đổi khí hậu,</w:t>
      </w:r>
    </w:p>
    <w:p>
      <w:r>
        <w:t>phát triển đô thị tăng trưởng xanh, thông minh, bền vững Bộ Xây dựng Cấp bộ 2022 - 2030</w:t>
      </w:r>
    </w:p>
    <w:p>
      <w:r>
        <w:t>12 Kế hoạch/dự</w:t>
      </w:r>
    </w:p>
    <w:p>
      <w:r>
        <w:t>án truyền thông về nuôi trồng và khai thác hải sản bền vững Bộ Nông nghiệp và Phát triển nông thôn Cấp bộ 2022 - 2030</w:t>
      </w:r>
    </w:p>
    <w:p>
      <w:r>
        <w:t>13 Kế hoạch/dự</w:t>
      </w:r>
    </w:p>
    <w:p>
      <w:r>
        <w:t>án truyền thông về phát triển bền vững công nghiệp ven biển Bộ Công Thương Cấp bộ 2022 - 2030</w:t>
      </w:r>
    </w:p>
    <w:p>
      <w:r>
        <w:t>14 Kế hoạch/dự</w:t>
      </w:r>
    </w:p>
    <w:p>
      <w:r>
        <w:t>án truyền thông về năng lượng tái tạo Bộ Công Thương Cấp bộ 2022 - 2030</w:t>
      </w:r>
    </w:p>
    <w:p>
      <w:r>
        <w:t>15 Kế hoạch/dự</w:t>
      </w:r>
    </w:p>
    <w:p>
      <w:r>
        <w:t>án tuyên truyền về biển và hải đảo, bảo vệ quyền, lợi ích của Việt Nam trên</w:t>
      </w:r>
    </w:p>
    <w:p>
      <w:r>
        <w:t>Biển Đông giai đoạn 2022 - 2025 Bộ Thông tin và Truyền thông Cấp bộ 2022 - 2025</w:t>
      </w:r>
    </w:p>
    <w:p>
      <w:r>
        <w:t>16 Kế hoạch/dự</w:t>
      </w:r>
    </w:p>
    <w:p>
      <w:r>
        <w:t>án truyền thông về biển và đại dương của các tỉnh, thành phố trực thuộc trung</w:t>
      </w:r>
    </w:p>
    <w:p>
      <w:r>
        <w:t>ương UBND các tỉnh, thành phố trực thuộc</w:t>
      </w:r>
    </w:p>
    <w:p>
      <w:r>
        <w:t>trung ương Cấp tỉnh 2022 - 2030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