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726/QĐ-TTg 2022 Chiến lược phát triển ngành công nghiệp hóa chất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726/QĐ-TTg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16/06/2022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 PHỦ CỘNG HÒA XÃ HỘI</w:t>
      </w:r>
    </w:p>
    <w:p>
      <w:r>
        <w:t>CHỦ NGHĨA VIỆT NAMĐộc lập - Tự do - Hạnh phúc</w:t>
      </w:r>
    </w:p>
    <w:p>
      <w:r>
        <w:t>Số: 726/QĐ-TTg Hà Nội, ngày 16 tháng 6 năm 2022</w:t>
      </w:r>
    </w:p>
    <w:p>
      <w:r>
        <w:t>QUYẾT ĐỊNH</w:t>
      </w:r>
    </w:p>
    <w:p>
      <w:r>
        <w:t>PHÊ DUYỆT CHIẾN LƯỢC</w:t>
      </w:r>
    </w:p>
    <w:p>
      <w:r>
        <w:t>PHÁT TRIỂN NGÀNH CÔNG NGHIỆP HÓA CHẤT VIỆT NAM ĐẾN NĂM 2030, TẦM NHÌN ĐẾN NĂM</w:t>
      </w:r>
    </w:p>
    <w:p>
      <w:r>
        <w:t>2040</w:t>
      </w:r>
    </w:p>
    <w:p>
      <w:r>
        <w:t>THỦ TƯỚNG CHÍNH PHỦ</w:t>
      </w:r>
    </w:p>
    <w:p>
      <w:r>
        <w:t>Căn</w:t>
      </w:r>
    </w:p>
    <w:p>
      <w:r>
        <w:t>cứ</w:t>
      </w:r>
    </w:p>
    <w:p>
      <w:r>
        <w:t>Luật Tổ chức Chính phủ</w:t>
      </w:r>
    </w:p>
    <w:p>
      <w:r>
        <w:t>ngày 19 tháng 6 năm</w:t>
      </w:r>
    </w:p>
    <w:p>
      <w:r>
        <w:t>2015;</w:t>
      </w:r>
    </w:p>
    <w:p>
      <w:r>
        <w:t>Luật sửa đổi, bổ sung một số điều của Luật</w:t>
      </w:r>
    </w:p>
    <w:p>
      <w:r>
        <w:t>Tổ chức Chính phủ và Luật Tổ chức chính quyền địa phương</w:t>
      </w:r>
    </w:p>
    <w:p>
      <w:r>
        <w:t>ngày 22 tháng 11</w:t>
      </w:r>
    </w:p>
    <w:p>
      <w:r>
        <w:t>năm 2019;</w:t>
      </w:r>
    </w:p>
    <w:p>
      <w:r>
        <w:t>Căn</w:t>
      </w:r>
    </w:p>
    <w:p>
      <w:r>
        <w:t>cứ</w:t>
      </w:r>
    </w:p>
    <w:p>
      <w:r>
        <w:t>Luật Hóa chất</w:t>
      </w:r>
    </w:p>
    <w:p>
      <w:r>
        <w:t>ngày 21 tháng 11 năm 2007;</w:t>
      </w:r>
    </w:p>
    <w:p>
      <w:r>
        <w:t>Căn</w:t>
      </w:r>
    </w:p>
    <w:p>
      <w:r>
        <w:t>cứ Chiến lược phát triển công nghiệp Việt Nam đến năm 2025, tầm nhìn đến năm</w:t>
      </w:r>
    </w:p>
    <w:p>
      <w:r>
        <w:t>2035;</w:t>
      </w:r>
    </w:p>
    <w:p>
      <w:r>
        <w:t>Căn</w:t>
      </w:r>
    </w:p>
    <w:p>
      <w:r>
        <w:t>cứ Nghị quyết số</w:t>
      </w:r>
    </w:p>
    <w:p>
      <w:r>
        <w:t>23-NQ/TW</w:t>
      </w:r>
    </w:p>
    <w:p>
      <w:r>
        <w:t>ngày 22 tháng 3 năm</w:t>
      </w:r>
    </w:p>
    <w:p>
      <w:r>
        <w:t>2018 của Bộ Chính trị về định hướng xây dựng chính sách phát triển công nghiệp</w:t>
      </w:r>
    </w:p>
    <w:p>
      <w:r>
        <w:t>quốc gia đến năm 2030, tầm nhìn đến năm 2045;</w:t>
      </w:r>
    </w:p>
    <w:p>
      <w:r>
        <w:t>Căn</w:t>
      </w:r>
    </w:p>
    <w:p>
      <w:r>
        <w:t>cứ Nghị quyết số</w:t>
      </w:r>
    </w:p>
    <w:p>
      <w:r>
        <w:t>124/NQ-CP</w:t>
      </w:r>
    </w:p>
    <w:p>
      <w:r>
        <w:t>ngày 03 tháng 9</w:t>
      </w:r>
    </w:p>
    <w:p>
      <w:r>
        <w:t>năm 2020 của Chính phủ ban hành Chương trình hành động của Chính phủ thực hiện Nghị</w:t>
      </w:r>
    </w:p>
    <w:p>
      <w:r>
        <w:t>quyết số</w:t>
      </w:r>
    </w:p>
    <w:p>
      <w:r>
        <w:t>23-NQ/TW</w:t>
      </w:r>
    </w:p>
    <w:p>
      <w:r>
        <w:t>ngày 22 tháng 3 năm 2018</w:t>
      </w:r>
    </w:p>
    <w:p>
      <w:r>
        <w:t>của Bộ Chính trị về định hướng xây dựng chính sách phát triển công nghiệp quốc</w:t>
      </w:r>
    </w:p>
    <w:p>
      <w:r>
        <w:t>gia đến năm 2030, tầm nhìn đến năm 2045;</w:t>
      </w:r>
    </w:p>
    <w:p>
      <w:r>
        <w:t>Theo</w:t>
      </w:r>
    </w:p>
    <w:p>
      <w:r>
        <w:t>đề nghị của Bộ trưởng Bộ Công Thương.</w:t>
      </w:r>
    </w:p>
    <w:p>
      <w:r>
        <w:t>QUYẾT ĐỊNH:</w:t>
      </w:r>
    </w:p>
    <w:p>
      <w:r>
        <w:t>Điều 1. Phê duyệt Chiến lược phát triển ngành công nghiệp</w:t>
      </w:r>
    </w:p>
    <w:p>
      <w:r>
        <w:t>hóa chất Việt Nam đến năm 2030, tầm nhìn đến năm 2040, với các nội dung chủ yếu</w:t>
      </w:r>
    </w:p>
    <w:p>
      <w:r>
        <w:t>sau đây:</w:t>
      </w:r>
    </w:p>
    <w:p>
      <w:r>
        <w:t>Quan điểm phát triển</w:t>
      </w:r>
    </w:p>
    <w:p>
      <w:r>
        <w:t>a) Bám sát các Chỉ thị, Nghị quyết của Đảng, chiến</w:t>
      </w:r>
    </w:p>
    <w:p>
      <w:r>
        <w:t>lược phát triển kinh tế - xã hội, chiến lược phát triển công nghiệp để xây dựng</w:t>
      </w:r>
    </w:p>
    <w:p>
      <w:r>
        <w:t>ngành công nghiệp hóa chất với vai trò là một trong những ngành công nghiệp nền</w:t>
      </w:r>
    </w:p>
    <w:p>
      <w:r>
        <w:t>tảng, góp phần quan trọng trong sự nghiệp công nghiệp hóa, hiện đại hóa đất nước,</w:t>
      </w:r>
    </w:p>
    <w:p>
      <w:r>
        <w:t>góp phần đảm bảo an ninh, quốc phòng.</w:t>
      </w:r>
    </w:p>
    <w:p>
      <w:r>
        <w:t>b) Chuyển dịch cơ cấu nhằm gia tăng giá trị tăng</w:t>
      </w:r>
    </w:p>
    <w:p>
      <w:r>
        <w:t>thêm của sản phẩm để nâng cao năng suất, chất lượng, hiệu quả và sức cạnh tranh</w:t>
      </w:r>
    </w:p>
    <w:p>
      <w:r>
        <w:t>của ngành; đáp ứng ngày càng tốt hơn nhu cầu trong nước và đẩy mạnh xuất khẩu sản</w:t>
      </w:r>
    </w:p>
    <w:p>
      <w:r>
        <w:t>phẩm; khai thác các lợi thế và cơ hội quốc tế, chủ động tham gia sâu vào chuỗi</w:t>
      </w:r>
    </w:p>
    <w:p>
      <w:r>
        <w:t>giá trị sản xuất ngành công nghiệp Việt Nam và thế giới.</w:t>
      </w:r>
    </w:p>
    <w:p>
      <w:r>
        <w:t>c) Nhận thức đầy đủ, tôn trọng, vận dụng đúng đắn</w:t>
      </w:r>
    </w:p>
    <w:p>
      <w:r>
        <w:t>các quy luật khách quan của kinh tế thị trường, phù hợp với các điều kiện phát</w:t>
      </w:r>
    </w:p>
    <w:p>
      <w:r>
        <w:t>triển của đất nước, phát triển ngành công nghiệp hóa chất trên cơ sở huy động</w:t>
      </w:r>
    </w:p>
    <w:p>
      <w:r>
        <w:t>hiệu quả các nguồn lực từ mọi thành phần kinh tế; khuyến khích phát triển khu vực</w:t>
      </w:r>
    </w:p>
    <w:p>
      <w:r>
        <w:t>kinh tế tư nhân nhằm phát huy nội lực, xây dựng năng lực tự chủ của ngành; kết</w:t>
      </w:r>
    </w:p>
    <w:p>
      <w:r>
        <w:t>hợp với tăng cường hợp tác quốc tế để thu hút đầu tư nước ngoài, cả về thu hút</w:t>
      </w:r>
    </w:p>
    <w:p>
      <w:r>
        <w:t>vốn, công nghệ và kinh nghiệm quản lý, mô hình tổ chức hoạt động.</w:t>
      </w:r>
    </w:p>
    <w:p>
      <w:r>
        <w:t>d) Kết hợp hài hòa giữa phát triển chiều rộng và</w:t>
      </w:r>
    </w:p>
    <w:p>
      <w:r>
        <w:t>chiều sâu, phát triển nhanh và bền vững ngành công nghiệp hóa chất, ứng dụng</w:t>
      </w:r>
    </w:p>
    <w:p>
      <w:r>
        <w:t>công nghệ hiện đại, thân thiện với môi trường, thích ứng với biến đổi khí hậu,</w:t>
      </w:r>
    </w:p>
    <w:p>
      <w:r>
        <w:t>sử dụng có hiệu quả nguồn tài nguyên thiên nhiên, hướng tới tăng trưởng xanh và</w:t>
      </w:r>
    </w:p>
    <w:p>
      <w:r>
        <w:t>kinh tế tuần hoàn; ứng dụng chuyển đổi số, kỹ thuật số để tăng hiệu quả hoạt động</w:t>
      </w:r>
    </w:p>
    <w:p>
      <w:r>
        <w:t>sản xuất, kinh doanh trong lĩnh vực hóa chất.</w:t>
      </w:r>
    </w:p>
    <w:p>
      <w:r>
        <w:t>đ) Các định hướng, giải pháp phát triển ngành công</w:t>
      </w:r>
    </w:p>
    <w:p>
      <w:r>
        <w:t>nghiệp hóa chất phải được thực hiện một cách triệt để, quyết liệt với sự tham</w:t>
      </w:r>
    </w:p>
    <w:p>
      <w:r>
        <w:t>gia của cả hệ thống chính trị, các cấp ủy, chính quyền trung ương và địa</w:t>
      </w:r>
    </w:p>
    <w:p>
      <w:r>
        <w:t>phương, các doanh nghiệp thuộc các thành phần kinh tế; gắn với các ưu tiên chiến</w:t>
      </w:r>
    </w:p>
    <w:p>
      <w:r>
        <w:t>lược, các vấn đề trọng tâm, trọng điểm, phù hợp với điều kiện cụ thể của từng</w:t>
      </w:r>
    </w:p>
    <w:p>
      <w:r>
        <w:t>vùng, địa phương để tập trung nguồn lực đảm bảo tổ chức triển khai một cách thực</w:t>
      </w:r>
    </w:p>
    <w:p>
      <w:r>
        <w:t>chất, hiệu quả; gắn liền với trách nhiệm của các cấp chính quyền trong việc đảm</w:t>
      </w:r>
    </w:p>
    <w:p>
      <w:r>
        <w:t>bảo hoàn thành các nhiệm vụ đạt mục tiêu đề ra.</w:t>
      </w:r>
    </w:p>
    <w:p>
      <w:r>
        <w:t>Mục tiêu phát triển</w:t>
      </w:r>
    </w:p>
    <w:p>
      <w:r>
        <w:t>a) Mục tiêu tổng quát</w:t>
      </w:r>
    </w:p>
    <w:p>
      <w:r>
        <w:t>Đến năm 2030:</w:t>
      </w:r>
    </w:p>
    <w:p>
      <w:r>
        <w:t>Xây dựng ngành công nghiệp hóa chất có cơ cấu</w:t>
      </w:r>
    </w:p>
    <w:p>
      <w:r>
        <w:t>tương đối hoàn chỉnh, bao gồm sản xuất tư liệu sản xuất và tư liệu tiêu dùng,</w:t>
      </w:r>
    </w:p>
    <w:p>
      <w:r>
        <w:t>phục vụ cho nhiều ngành công nghiệp khác; đáp ứng ngày càng tốt hơn nhu cầu trong</w:t>
      </w:r>
    </w:p>
    <w:p>
      <w:r>
        <w:t>nước và đẩy mạnh xuất khẩu; chú trọng ưu tiên phát triển một số phân ngành trọng</w:t>
      </w:r>
    </w:p>
    <w:p>
      <w:r>
        <w:t>điểm như hóa chất cơ bản, hóa dầu, cao su kỹ thuật, hóa dược, phân bón...</w:t>
      </w:r>
    </w:p>
    <w:p>
      <w:r>
        <w:t>Hình thành chuỗi giá trị, tham gia sâu vào mạng</w:t>
      </w:r>
    </w:p>
    <w:p>
      <w:r>
        <w:t>lưới sản xuất ngành công nghiệp Việt Nam và khu vực. Sử dụng hợp lý và tiết kiệm</w:t>
      </w:r>
    </w:p>
    <w:p>
      <w:r>
        <w:t>tài nguyên; ứng dụng công nghệ hiện đại, kinh tế số và chuyển đổi số nhằm gia</w:t>
      </w:r>
    </w:p>
    <w:p>
      <w:r>
        <w:t>tăng giá trị tăng thêm, nâng cao năng lực cạnh tranh của ngành, thúc đẩy tích tụ</w:t>
      </w:r>
    </w:p>
    <w:p>
      <w:r>
        <w:t>vốn của các tập đoàn kinh tế hoạt động trong lĩnh vực hóa chất.</w:t>
      </w:r>
    </w:p>
    <w:p>
      <w:r>
        <w:t>Phân bố hợp lý lực lượng sản xuất theo ngành và</w:t>
      </w:r>
    </w:p>
    <w:p>
      <w:r>
        <w:t>vùng lãnh thổ, hình thành và phát huy hiệu quả các khu, cụm công nghiệp tập</w:t>
      </w:r>
    </w:p>
    <w:p>
      <w:r>
        <w:t>trung, các tổ hợp sản xuất hóa chất có quy mô lớn.</w:t>
      </w:r>
    </w:p>
    <w:p>
      <w:r>
        <w:t>Đến năm 2040:</w:t>
      </w:r>
    </w:p>
    <w:p>
      <w:r>
        <w:t>Công nghiệp hóa chất Việt Nam được phát triển với</w:t>
      </w:r>
    </w:p>
    <w:p>
      <w:r>
        <w:t>đa số các phân ngành có công nghệ tiên tiến chất lượng sản phẩm đạt tiêu chuẩn</w:t>
      </w:r>
    </w:p>
    <w:p>
      <w:r>
        <w:t>quốc tế, tham gia sâu vào chuỗi giá trị toàn cầu, sử dụng năng lượng tiết kiệm,</w:t>
      </w:r>
    </w:p>
    <w:p>
      <w:r>
        <w:t>hiệu quả, cạnh tranh bình đẳng trong hội nhập quốc tế; đội ngũ lao động chuyên</w:t>
      </w:r>
    </w:p>
    <w:p>
      <w:r>
        <w:t>nghiệp, có kỷ luật và năng suất cao; bước đầu chủ động trong các khâu nghiên cứu,</w:t>
      </w:r>
    </w:p>
    <w:p>
      <w:r>
        <w:t>thiết kế, chế tạo, làm chủ công nghệ sản xuất một số sản phẩm chất lượng cao;</w:t>
      </w:r>
    </w:p>
    <w:p>
      <w:r>
        <w:t>phát huy nội lực, góp phần vào phát triển một nền kinh tế Việt Nam độc lập, tự</w:t>
      </w:r>
    </w:p>
    <w:p>
      <w:r>
        <w:t>chủ.</w:t>
      </w:r>
    </w:p>
    <w:p>
      <w:r>
        <w:t>b) Mục tiêu cụ thể</w:t>
      </w:r>
    </w:p>
    <w:p>
      <w:r>
        <w:t>Phấn đấu đạt tốc độ tăng trưởng công nghiệp ngành</w:t>
      </w:r>
    </w:p>
    <w:p>
      <w:r>
        <w:t>hóa chất đạt bình quân từ 10 - 11%/năm và tỷ trọng ngành công nghiệp hóa chất</w:t>
      </w:r>
    </w:p>
    <w:p>
      <w:r>
        <w:t>so với toàn ngành công nghiệp đạt khoảng 4 - 5% vào năm 2030; giai đoạn đến năm</w:t>
      </w:r>
    </w:p>
    <w:p>
      <w:r>
        <w:t>2040, tốc độ tăng trưởng công nghiệp ngành hóa chất đạt bình quân từ 7 - 8%/năm</w:t>
      </w:r>
    </w:p>
    <w:p>
      <w:r>
        <w:t>và tỷ trọng ngành công nghiệp hóa chất so với toàn ngành công nghiệp duy trì</w:t>
      </w:r>
    </w:p>
    <w:p>
      <w:r>
        <w:t>khoảng 4 - 5%.</w:t>
      </w:r>
    </w:p>
    <w:p>
      <w:r>
        <w:t>Trong đó:</w:t>
      </w:r>
    </w:p>
    <w:p>
      <w:r>
        <w:t>Nhóm sản phẩm hóa dầu, hóa dược, cao su kỹ thuật,</w:t>
      </w:r>
    </w:p>
    <w:p>
      <w:r>
        <w:t>hóa chất cơ bản đạt 10 - 12%/năm giai đoạn 2021 - 2030; giai đoạn 2031 - 2040 đạt</w:t>
      </w:r>
    </w:p>
    <w:p>
      <w:r>
        <w:t>trung bình 8 - 11%/năm.</w:t>
      </w:r>
    </w:p>
    <w:p>
      <w:r>
        <w:t>Nhóm sản phẩm phân bón, hóa chất bảo vệ thực vật, sản</w:t>
      </w:r>
    </w:p>
    <w:p>
      <w:r>
        <w:t>phẩm nguồn điện hóa học, sản phẩm chất tẩy rửa, khí công nghiệp, sản phẩm săm lốp</w:t>
      </w:r>
    </w:p>
    <w:p>
      <w:r>
        <w:t>và sơn - mực in đạt 3 - 5%/năm giai đoạn 2021 - 2030 và giai đoạn 2031 - 2040 đạt</w:t>
      </w:r>
    </w:p>
    <w:p>
      <w:r>
        <w:t>trung bình 4 - 6%/năm.</w:t>
      </w:r>
    </w:p>
    <w:p>
      <w:r>
        <w:t>Đến năm 2030, duy trì mức đáp ứng nhu cầu trong</w:t>
      </w:r>
    </w:p>
    <w:p>
      <w:r>
        <w:t>nước đối với các loại phân bón ure, lân, NPK, sản phẩm thuốc bảo vệ thực vật,</w:t>
      </w:r>
    </w:p>
    <w:p>
      <w:r>
        <w:t>săm lốp, khí công nghiệp, sơn - mực in thông dụng, chất tẩy rửa, pin thông dụng</w:t>
      </w:r>
    </w:p>
    <w:p>
      <w:r>
        <w:t>và phát triển thị trường xuất khẩu. Đáp ứng được một phần nhu cầu trong nước</w:t>
      </w:r>
    </w:p>
    <w:p>
      <w:r>
        <w:t>các sản phẩm phân bón sunfat amon. Nâng khả năng đáp ứng nhu cầu trong nước</w:t>
      </w:r>
    </w:p>
    <w:p>
      <w:r>
        <w:t>bình quân của các sản phẩm hóa dầu lên 40%, hoạt chất bảo vệ thực vật lên 30%,</w:t>
      </w:r>
    </w:p>
    <w:p>
      <w:r>
        <w:t>hóa chất cơ bản lên 70%, cao su kỹ thuật lên 40%, ắc quy lên 75%.</w:t>
      </w:r>
    </w:p>
    <w:p>
      <w:r>
        <w:t>Đến năm 2040, đáp ứng được một phần nhu cầu trong</w:t>
      </w:r>
    </w:p>
    <w:p>
      <w:r>
        <w:t>nước các sản phẩm hóa chất cơ bản hữu cơ, sơn đặc chủng, pin - ắc quy công nghệ</w:t>
      </w:r>
    </w:p>
    <w:p>
      <w:r>
        <w:t>cao. Nâng khả năng đáp ứng nhu cầu trong nước bình quân của các sản phẩm hóa dầu</w:t>
      </w:r>
    </w:p>
    <w:p>
      <w:r>
        <w:t>lên 60%, hoạt chất bảo vệ thực vật lên 50%, hóa chất cơ bản lên 80%, cao su kỹ</w:t>
      </w:r>
    </w:p>
    <w:p>
      <w:r>
        <w:t>thuật lên 50%, ắc quy lên 80%.</w:t>
      </w:r>
    </w:p>
    <w:p>
      <w:r>
        <w:t>Phấn đấu nhịp độ tăng trưởng xuất khẩu bình quân</w:t>
      </w:r>
    </w:p>
    <w:p>
      <w:r>
        <w:t>9 - 11%/năm trong thời kỳ 2021 - 2030, giai đoạn 2030 - 2040 tăng trưởng bình</w:t>
      </w:r>
    </w:p>
    <w:p>
      <w:r>
        <w:t>quân 7,5 - 9%/năm.</w:t>
      </w:r>
    </w:p>
    <w:p>
      <w:r>
        <w:t>Cân bằng cán cân thương mại trong giai đoạn 2021 - 2030,</w:t>
      </w:r>
    </w:p>
    <w:p>
      <w:r>
        <w:t>tiến tới duy trì thặng dư thương mại bền vững giai đoạn 2030 - 2040; hướng đến</w:t>
      </w:r>
    </w:p>
    <w:p>
      <w:r>
        <w:t>cán cân thương mại với các đối tác lành mạnh, hợp lý, từ đó bảo đảm tăng trưởng</w:t>
      </w:r>
    </w:p>
    <w:p>
      <w:r>
        <w:t>bền vững trong dài hạn.</w:t>
      </w:r>
    </w:p>
    <w:p>
      <w:r>
        <w:t>Định hướng phát triển</w:t>
      </w:r>
    </w:p>
    <w:p>
      <w:r>
        <w:t>a) Định hướng chung</w:t>
      </w:r>
    </w:p>
    <w:p>
      <w:r>
        <w:t>Phát triển công nghiệp hóa chất Việt Nam theo hướng</w:t>
      </w:r>
    </w:p>
    <w:p>
      <w:r>
        <w:t>là một ngành công nghiệp nền tảng, hiện đại với cơ cấu ngành tương đối hoàn chỉnh</w:t>
      </w:r>
    </w:p>
    <w:p>
      <w:r>
        <w:t>gồm 10 phân ngành: phân bón, thuốc bảo vệ thực vật, hóa dược, hóa dầu, hóa chất</w:t>
      </w:r>
    </w:p>
    <w:p>
      <w:r>
        <w:t>cơ bản (gồm cả tiền chất thuốc nổ và vật liệu nổ công nghiệp), các sản phẩm cao</w:t>
      </w:r>
    </w:p>
    <w:p>
      <w:r>
        <w:t>su, điện hóa, chất tẩy rửa, sơn - mực in, khí công nghiệp. Trong đó tập trung</w:t>
      </w:r>
    </w:p>
    <w:p>
      <w:r>
        <w:t>vào chiến lược phát triển một số phân ngành trọng điểm: hóa chất cơ bản, hóa dầu,</w:t>
      </w:r>
    </w:p>
    <w:p>
      <w:r>
        <w:t>cao su kỹ thuật, hóa dược và phân bón.</w:t>
      </w:r>
    </w:p>
    <w:p>
      <w:r>
        <w:t>Sắp xếp lại các cơ sở sản xuất hiện có theo hướng tập</w:t>
      </w:r>
    </w:p>
    <w:p>
      <w:r>
        <w:t>trung, quy mô. Duy trì và phát triển các nhà máy sản xuất có công nghệ tiên tiến.</w:t>
      </w:r>
    </w:p>
    <w:p>
      <w:r>
        <w:t>Hạn chế tối đa việc hình thành mới và từng bước loại bỏ những cơ sở sản xuất nhỏ</w:t>
      </w:r>
    </w:p>
    <w:p>
      <w:r>
        <w:t>lẻ, sử dụng công nghệ lạc hậu, hiệu quả sử dụng tài nguyên thấp, chất lượng sản</w:t>
      </w:r>
    </w:p>
    <w:p>
      <w:r>
        <w:t>phẩm kém, gây ô nhiễm môi trường,...</w:t>
      </w:r>
    </w:p>
    <w:p>
      <w:r>
        <w:t>Đẩy mạnh đổi mới, sắp xếp và nâng cao hiệu quả kinh</w:t>
      </w:r>
    </w:p>
    <w:p>
      <w:r>
        <w:t>doanh của doanh nghiệp nhà nước thuộc ngành hóa chất, nâng cao hiệu quả sử dụng</w:t>
      </w:r>
    </w:p>
    <w:p>
      <w:r>
        <w:t>vốn nhà nước trong các doanh nghiệp nhà nước, khắc phục đầu tư phân tán, dàn trải,</w:t>
      </w:r>
    </w:p>
    <w:p>
      <w:r>
        <w:t>không hiệu quả. Nhà nước chỉ nắm giữ cổ phần chi phối đối với các doanh nghiệp</w:t>
      </w:r>
    </w:p>
    <w:p>
      <w:r>
        <w:t>hoạt động trong những lĩnh vực chủ chốt căn bản như hạ tầng của khu công nghiệp</w:t>
      </w:r>
    </w:p>
    <w:p>
      <w:r>
        <w:t>hóa chất, hạ tầng của khu kinh doanh hóa chất, những phân ngành hóa chất ưu</w:t>
      </w:r>
    </w:p>
    <w:p>
      <w:r>
        <w:t>tiên, vốn đầu tư lớn hoặc những phân ngành gắn với quốc phòng, an ninh. Khuyến</w:t>
      </w:r>
    </w:p>
    <w:p>
      <w:r>
        <w:t>khích đầu tư tư nhân vào lĩnh vực hóa chất, tận dụng tối đa nội lực của đầu tư</w:t>
      </w:r>
    </w:p>
    <w:p>
      <w:r>
        <w:t>xã hội, phát triển các doanh nghiệp tư nhân trong nước thực sự trở thành một động</w:t>
      </w:r>
    </w:p>
    <w:p>
      <w:r>
        <w:t>lực quan trọng cho phát triển công nghiệp hóa chất. Chuyển mạnh chính sách thu</w:t>
      </w:r>
    </w:p>
    <w:p>
      <w:r>
        <w:t>hút FDI trong lĩnh vực công nghiệp hóa chất từ số lượng sang chất lượng và có</w:t>
      </w:r>
    </w:p>
    <w:p>
      <w:r>
        <w:t>trọng tâm, trọng điểm, khuyến khích các dự án FDI đầu tư vào các lĩnh vực, sản</w:t>
      </w:r>
    </w:p>
    <w:p>
      <w:r>
        <w:t>phẩm ưu tiên, các dự án sử dụng công nghệ tiên tiến, hiện đại, thân thiện môi</w:t>
      </w:r>
    </w:p>
    <w:p>
      <w:r>
        <w:t>trường, mang lại hiệu quả kinh tế - xã hội cao.</w:t>
      </w:r>
    </w:p>
    <w:p>
      <w:r>
        <w:t>Phát triển công nghiệp hóa chất theo hướng tập</w:t>
      </w:r>
    </w:p>
    <w:p>
      <w:r>
        <w:t>trung, phù hợp với lợi thế của từng vùng, từng địa phương, không dàn đều theo địa</w:t>
      </w:r>
    </w:p>
    <w:p>
      <w:r>
        <w:t>giới hành chính, bảo đảm yêu cầu bảo vệ môi trường, quốc phòng, an ninh. Hình</w:t>
      </w:r>
    </w:p>
    <w:p>
      <w:r>
        <w:t>thành và phát huy hiệu quả các khu, cụm công nghiệp tập trung, các tổ hợp hóa</w:t>
      </w:r>
    </w:p>
    <w:p>
      <w:r>
        <w:t>chất có quy mô lớn để thu hút các dự án sản xuất hóa chất, các dự án sử dụng</w:t>
      </w:r>
    </w:p>
    <w:p>
      <w:r>
        <w:t>hóa chất để sản xuất trong các lĩnh vực khác, trung tâm logistic về hóa chất tại</w:t>
      </w:r>
    </w:p>
    <w:p>
      <w:r>
        <w:t>các địa điểm có quỹ đất đủ lớn, xa khu vực dân cư, gần cảng nước sâu, thuận tiện</w:t>
      </w:r>
    </w:p>
    <w:p>
      <w:r>
        <w:t>kết nối giao thông, khuyến khích các công nghệ tuần hoàn, sản phẩm, chất thải</w:t>
      </w:r>
    </w:p>
    <w:p>
      <w:r>
        <w:t>không sử dụng của nhà máy này làm nguyên liệu cho các nhà máy khác. Từng bước</w:t>
      </w:r>
    </w:p>
    <w:p>
      <w:r>
        <w:t>di dời, tập trung các nhà máy sản xuất hóa chất vào khu, cụm công nghiệp nhằm</w:t>
      </w:r>
    </w:p>
    <w:p>
      <w:r>
        <w:t>quản lý tập trung, không để các cơ sở hóa chất nguy hiểm không bảo đảm khoảng</w:t>
      </w:r>
    </w:p>
    <w:p>
      <w:r>
        <w:t>cách an toàn, không đáp ứng tiêu chuẩn, quy chuẩn kỹ thuật về an toàn, môi trường</w:t>
      </w:r>
    </w:p>
    <w:p>
      <w:r>
        <w:t>và phòng cháy, chữa cháy tại khu dân cư, nơi tập trung đông người.</w:t>
      </w:r>
    </w:p>
    <w:p>
      <w:r>
        <w:t>b) Định hướng theo từng phân ngành</w:t>
      </w:r>
    </w:p>
    <w:p>
      <w:r>
        <w:t>Hóa chất cơ bản</w:t>
      </w:r>
    </w:p>
    <w:p>
      <w:r>
        <w:t>Giai đoạn đến năm 2030:</w:t>
      </w:r>
    </w:p>
    <w:p>
      <w:r>
        <w:t>Đầu tư mới, mở rộng, hiện đại hóa, nâng công suất sản</w:t>
      </w:r>
    </w:p>
    <w:p>
      <w:r>
        <w:t>xuất xút, axit sunfuric thương phẩm của các cơ sở sản xuất hiện có. Đầu tư dự án</w:t>
      </w:r>
    </w:p>
    <w:p>
      <w:r>
        <w:t>sản xuất xút vảy và sản phẩm gốc clo đáp ứng nhu cầu xút-clo cho các dự án lọc</w:t>
      </w:r>
    </w:p>
    <w:p>
      <w:r>
        <w:t>- hóa dầu, các dự án khai thác, chế biến alumin...</w:t>
      </w:r>
    </w:p>
    <w:p>
      <w:r>
        <w:t>Đầu tư nghiên cứu công nghệ tuyển quặng apatit loại</w:t>
      </w:r>
    </w:p>
    <w:p>
      <w:r>
        <w:t>II và loại IV. Cải tiến công nghệ của các cơ sở sản xuất phốt pho vàng, đảm bảo</w:t>
      </w:r>
    </w:p>
    <w:p>
      <w:r>
        <w:t>nâng cao hiệu suất và an toàn trong sản xuất.</w:t>
      </w:r>
    </w:p>
    <w:p>
      <w:r>
        <w:t>Đầu tư sản xuất axit photphoric nhiệt và các dẫn xuất,</w:t>
      </w:r>
    </w:p>
    <w:p>
      <w:r>
        <w:t>các sản phẩm có giá trị kinh tế cao từ phốt pho; đầu tư sản xuất amoniac đáp ứng</w:t>
      </w:r>
    </w:p>
    <w:p>
      <w:r>
        <w:t>nhu cầu cho sản xuất DAP và các hộ tiêu thụ khác; sản xuất muối nitrat, sản phẩm</w:t>
      </w:r>
    </w:p>
    <w:p>
      <w:r>
        <w:t>hóa chất hữu cơ cơ bản, dung môi...</w:t>
      </w:r>
    </w:p>
    <w:p>
      <w:r>
        <w:t>Duy trì ổn định sản xuất amoni nitrat, đầu tư sản</w:t>
      </w:r>
    </w:p>
    <w:p>
      <w:r>
        <w:t>xuất một số loại tiền chất thuốc nổ khác là các hóa chất lưỡng dụng đáp ứng nhu</w:t>
      </w:r>
    </w:p>
    <w:p>
      <w:r>
        <w:t>cầu sản xuất công nghiệp khác và phân bón. Nghiên cứu đầu tư sản xuất thuốc nổ</w:t>
      </w:r>
    </w:p>
    <w:p>
      <w:r>
        <w:t>và phụ kiện nổ phục vụ ngành dầu khí. Tiếp tục đẩy mạnh đầu tư sản xuất thuốc nổ</w:t>
      </w:r>
    </w:p>
    <w:p>
      <w:r>
        <w:t>nhũ tương rời, nhũ tương bao gói, thay thế hoàn toàn các loại thuốc nổ có chứa</w:t>
      </w:r>
    </w:p>
    <w:p>
      <w:r>
        <w:t>TNT.</w:t>
      </w:r>
    </w:p>
    <w:p>
      <w:r>
        <w:t>Phát triển các sản phẩm thuốc nổ công nghiệp theo</w:t>
      </w:r>
    </w:p>
    <w:p>
      <w:r>
        <w:t>hướng tăng sức công phá, giảm khói, khí bụi, tăng thời gian chịu nước, an toàn</w:t>
      </w:r>
    </w:p>
    <w:p>
      <w:r>
        <w:t>cao, phát triển sản phẩm có kích thước phi tiêu chuẩn; các sản phẩm phụ kiện nổ</w:t>
      </w:r>
    </w:p>
    <w:p>
      <w:r>
        <w:t>công nghiệp đáp ứng yêu cầu đặc biệt như nhiều số vi sai, độ bền kéo, va đập, độ</w:t>
      </w:r>
    </w:p>
    <w:p>
      <w:r>
        <w:t>tin cậy khi các hầm lò khai thác ngày càng sâu, địa hình phức tạp.</w:t>
      </w:r>
    </w:p>
    <w:p>
      <w:r>
        <w:t>Giai đoạn đến năm 2040:</w:t>
      </w:r>
    </w:p>
    <w:p>
      <w:r>
        <w:t>Đầu tư các dự án sản xuất hóa chất hữu cơ cơ bản</w:t>
      </w:r>
    </w:p>
    <w:p>
      <w:r>
        <w:t>như các dung môi hữu cơ, các hóa chất sử dụng trong sản xuất các sản phẩm hóa dầu,</w:t>
      </w:r>
    </w:p>
    <w:p>
      <w:r>
        <w:t>hóa chất có thể trở thành nhiên liệu cho các ngành công nghiệp khác...</w:t>
      </w:r>
    </w:p>
    <w:p>
      <w:r>
        <w:t>Đầu tư các dự án sản xuất hóa chất vô cơ phục vụ</w:t>
      </w:r>
    </w:p>
    <w:p>
      <w:r>
        <w:t>cho nhu cầu phát triển của các ngành công nghiệp như bột giặt, kính thủy tinh,</w:t>
      </w:r>
    </w:p>
    <w:p>
      <w:r>
        <w:t>giấy... như: sản xuất muối sunphat, sô đa, hydro peroxit...</w:t>
      </w:r>
    </w:p>
    <w:p>
      <w:r>
        <w:t>Phát triển các sản phẩm thuốc nổ nhũ tương tạo biên</w:t>
      </w:r>
    </w:p>
    <w:p>
      <w:r>
        <w:t>dùng cho lộ thiên và mỏ hầm lò, công trình ngầm không có khí nổ; thuốc nổ nhũ</w:t>
      </w:r>
    </w:p>
    <w:p>
      <w:r>
        <w:t>tương rời, kíp nổ điện tử, kíp vi sai phi điện, dây nổ năng lượng cao dùng cho</w:t>
      </w:r>
    </w:p>
    <w:p>
      <w:r>
        <w:t>mỏ hầm lò, công trình ngầm không có khí nổ; kíp vi sai phi điện nổ chậm...</w:t>
      </w:r>
    </w:p>
    <w:p>
      <w:r>
        <w:t>Hóa dầu</w:t>
      </w:r>
    </w:p>
    <w:p>
      <w:r>
        <w:t>Giai đoạn đến năm 2030:</w:t>
      </w:r>
    </w:p>
    <w:p>
      <w:r>
        <w:t>Đầu tư sản xuất amonia, methanol, ethylen,</w:t>
      </w:r>
    </w:p>
    <w:p>
      <w:r>
        <w:t>propylen, benzen, xylen, toluen... và một số chế phẩm, dẫn xuất từ các hóa chất</w:t>
      </w:r>
    </w:p>
    <w:p>
      <w:r>
        <w:t>này, tiến tới đáp ứng đủ nhu cầu trong nước và xuất khẩu, hạn chế xuất khẩu</w:t>
      </w:r>
    </w:p>
    <w:p>
      <w:r>
        <w:t>nguyên liệu thô.</w:t>
      </w:r>
    </w:p>
    <w:p>
      <w:r>
        <w:t>Đầu tư chế biến sâu các sản phẩm từ các nhà máy và</w:t>
      </w:r>
    </w:p>
    <w:p>
      <w:r>
        <w:t>tổ hợp hóa dầu/hóa khí (từ khí thiên nhiên) hiện hữu nhằm nâng cao giá trị gia</w:t>
      </w:r>
    </w:p>
    <w:p>
      <w:r>
        <w:t>tăng nguồn tài nguyên thiên nhiên và đa dạng hóa sản phẩm góp phần đáp ứng nhu</w:t>
      </w:r>
    </w:p>
    <w:p>
      <w:r>
        <w:t>cầu trong nước và xuất khẩu.</w:t>
      </w:r>
    </w:p>
    <w:p>
      <w:r>
        <w:t>Đầu tư sản xuất các loại hạt nhựa nguyên sinh, keo</w:t>
      </w:r>
    </w:p>
    <w:p>
      <w:r>
        <w:t>dán, nguyên liệu cao su tổng hợp: nhựa polyethylen (PE), polypropylen (PP),</w:t>
      </w:r>
    </w:p>
    <w:p>
      <w:r>
        <w:t>polyvinyl chlorid (PVC), polystyren (PS), acrylbutadien styren (ABS), axit</w:t>
      </w:r>
    </w:p>
    <w:p>
      <w:r>
        <w:t>terephthalic (PTA), mono etylen glycol (MEG), urea formaldehyde (UF), melamin</w:t>
      </w:r>
    </w:p>
    <w:p>
      <w:r>
        <w:t>formaldehyde (MF), polyamide 6... và một số hóa chất khác, các phụ gia, bán</w:t>
      </w:r>
    </w:p>
    <w:p>
      <w:r>
        <w:t>thành phẩm... phục vụ cho các ngành sản xuất trong nước, ngành công nghiệp công</w:t>
      </w:r>
    </w:p>
    <w:p>
      <w:r>
        <w:t>nghệ cao.</w:t>
      </w:r>
    </w:p>
    <w:p>
      <w:r>
        <w:t>Ưu tiên hình thành các tổ hợp công nghiệp hóa dầu gắn</w:t>
      </w:r>
    </w:p>
    <w:p>
      <w:r>
        <w:t>liền với các nhà máy lọc dầu, nhà máy chế biến dầu khí trong nước.</w:t>
      </w:r>
    </w:p>
    <w:p>
      <w:r>
        <w:t>Giai đoạn đến năm 2040:</w:t>
      </w:r>
    </w:p>
    <w:p>
      <w:r>
        <w:t>Duy trì vận hành an toàn, ổn định, hiệu quả các dự</w:t>
      </w:r>
    </w:p>
    <w:p>
      <w:r>
        <w:t>án đã đi vào hoạt động; tiếp tục đa dạng hóa các sản phẩm hóa dầu, nghiên cứu đầu</w:t>
      </w:r>
    </w:p>
    <w:p>
      <w:r>
        <w:t>tư sản xuất các sản phẩm từ aromatics (NB, LAB, PTA, PET...).</w:t>
      </w:r>
    </w:p>
    <w:p>
      <w:r>
        <w:t>Nghiên cứu đầu tư các dự án hóa dầu từ nguồn nguyên</w:t>
      </w:r>
    </w:p>
    <w:p>
      <w:r>
        <w:t>liệu thay thế như biomas, hydro xanh, hydro lam,... không từ nguồn nguyên liệu</w:t>
      </w:r>
    </w:p>
    <w:p>
      <w:r>
        <w:t>hóa thạch truyền thống.</w:t>
      </w:r>
    </w:p>
    <w:p>
      <w:r>
        <w:t>Cao su kỹ thuật</w:t>
      </w:r>
    </w:p>
    <w:p>
      <w:r>
        <w:t>Giai đoạn đến năm 2030:</w:t>
      </w:r>
    </w:p>
    <w:p>
      <w:r>
        <w:t>Chú trọng phát triển nhóm sản phẩm cao su kỹ thuật</w:t>
      </w:r>
    </w:p>
    <w:p>
      <w:r>
        <w:t>như băng tải, dây cua-roa, gioăng, phớt và các phụ kiện cao su kỹ thuật phục vụ</w:t>
      </w:r>
    </w:p>
    <w:p>
      <w:r>
        <w:t>cho các ngành công nghiệp khác. Đầu tư xây dựng một nhà máy sản xuất sản phẩm</w:t>
      </w:r>
    </w:p>
    <w:p>
      <w:r>
        <w:t>cao su kỹ thuật theo 2 phương án: xây dựng mới hoặc bổ sung dây chuyền sản xuất</w:t>
      </w:r>
    </w:p>
    <w:p>
      <w:r>
        <w:t>trong 1 nhà máy sản xuất săm lốp hiện có nhằm tận dụng trang thiết bị sẵn có của</w:t>
      </w:r>
    </w:p>
    <w:p>
      <w:r>
        <w:t>nhà máy, sản phẩm chủ lực là gioăng, phớt, vòng đệm, chi tiết, phụ tùng lắp ráp</w:t>
      </w:r>
    </w:p>
    <w:p>
      <w:r>
        <w:t>mới và thay thế cho công nghiệp sản xuất ô tô, xe máy.</w:t>
      </w:r>
    </w:p>
    <w:p>
      <w:r>
        <w:t>Khuyến khích đầu tư sản xuất các loại nguyên liệu,</w:t>
      </w:r>
    </w:p>
    <w:p>
      <w:r>
        <w:t>phụ gia cho sản xuất sản phẩm cao su như than đen, silica...</w:t>
      </w:r>
    </w:p>
    <w:p>
      <w:r>
        <w:t>Giai đoạn đến năm 2040:</w:t>
      </w:r>
    </w:p>
    <w:p>
      <w:r>
        <w:t>Nghiên cứu đầu tư xây dựng nhà máy sản xuất cao su</w:t>
      </w:r>
    </w:p>
    <w:p>
      <w:r>
        <w:t>kỹ thuật đặc chủng với công nghệ và thiết bị tiên tiến; sản xuất cao su tổng hợp.</w:t>
      </w:r>
    </w:p>
    <w:p>
      <w:r>
        <w:t>Hóa dược</w:t>
      </w:r>
    </w:p>
    <w:p>
      <w:r>
        <w:t>Giai đoạn đến năm 2030:</w:t>
      </w:r>
    </w:p>
    <w:p>
      <w:r>
        <w:t>Xây dựng vùng dược liệu có thế mạnh của Việt Nam, đầu</w:t>
      </w:r>
    </w:p>
    <w:p>
      <w:r>
        <w:t>tư nhà máy chế biến, chiết tách, tinh chế để sản xuất sản phẩm hóa dược có nguồn</w:t>
      </w:r>
    </w:p>
    <w:p>
      <w:r>
        <w:t>gốc thiên nhiên từ các loại động, thực vật nhiệt đới, sinh vật biển và bán tổng</w:t>
      </w:r>
    </w:p>
    <w:p>
      <w:r>
        <w:t>hợp.</w:t>
      </w:r>
    </w:p>
    <w:p>
      <w:r>
        <w:t>Tập trung đầu tư phát triển sản xuất các sản phẩm</w:t>
      </w:r>
    </w:p>
    <w:p>
      <w:r>
        <w:t>kháng sinh và nguyên liệu để sản xuất thuốc thiết yếu có lợi thế về tài nguyên,</w:t>
      </w:r>
    </w:p>
    <w:p>
      <w:r>
        <w:t>như các sản phẩm tách chiết từ dược liệu và bán tổng hợp từ hợp chất thiên</w:t>
      </w:r>
    </w:p>
    <w:p>
      <w:r>
        <w:t>nhiên; nhà máy sản xuất hóa dược vô cơ và tá dược thông thường; nhà máy sản xuất</w:t>
      </w:r>
    </w:p>
    <w:p>
      <w:r>
        <w:t>nguyên liệu kháng sinh nhóm cephalosporin thế hệ 2, 3 và 4; nhà máy sản xuất</w:t>
      </w:r>
    </w:p>
    <w:p>
      <w:r>
        <w:t>sorbitol để sản xuất vitamin C; nhà máy sản xuất nguyên liệu hóa dược để sản xuất</w:t>
      </w:r>
    </w:p>
    <w:p>
      <w:r>
        <w:t>một số thuốc thiết yếu khác (gồm các sản phẩm như: Thuốc giảm sốt, giảm đau chống</w:t>
      </w:r>
    </w:p>
    <w:p>
      <w:r>
        <w:t>viêm, thuốc kháng khuẩn).</w:t>
      </w:r>
    </w:p>
    <w:p>
      <w:r>
        <w:t>Khuyến khích mọi thành phần kinh tế, đặc biệt là các</w:t>
      </w:r>
    </w:p>
    <w:p>
      <w:r>
        <w:t>tổ chức sản xuất ngoài quốc doanh tham gia phát triển trồng và chế biến các loại</w:t>
      </w:r>
    </w:p>
    <w:p>
      <w:r>
        <w:t>dược liệu, chú trọng phát triển loại hình doanh nghiệp vừa và nhỏ trong sản xuất</w:t>
      </w:r>
    </w:p>
    <w:p>
      <w:r>
        <w:t>và chế biến các sản phẩm hóa dược. Nhà nước chủ động đầu tư sản xuất các loại</w:t>
      </w:r>
    </w:p>
    <w:p>
      <w:r>
        <w:t>hoạt chất, tá dược cần công nghệ cao và nhu cầu lớn, thiết yếu cho an toàn sức</w:t>
      </w:r>
    </w:p>
    <w:p>
      <w:r>
        <w:t>khỏe cộng đồng, như các loại vắc xin, kháng sinh thế hệ mới; đồng thời khuyến</w:t>
      </w:r>
    </w:p>
    <w:p>
      <w:r>
        <w:t>khích các nhà đầu tư nước ngoài đầu tư sản xuất ở các lĩnh vực quan trọng này.</w:t>
      </w:r>
    </w:p>
    <w:p>
      <w:r>
        <w:t>Khuyến khích chuyển giao công nghệ, liên doanh liên kết của các nhà đầu tư nước</w:t>
      </w:r>
    </w:p>
    <w:p>
      <w:r>
        <w:t>ngoài với nhà đầu tư trong nước để sản xuất nguyên liệu, sản phẩm trong lĩnh vực</w:t>
      </w:r>
    </w:p>
    <w:p>
      <w:r>
        <w:t>hóa dược.</w:t>
      </w:r>
    </w:p>
    <w:p>
      <w:r>
        <w:t>Giai đoạn đến năm 2040:</w:t>
      </w:r>
    </w:p>
    <w:p>
      <w:r>
        <w:t>Đầu tư nghiên cứu sản xuất các sản phẩm mới và đầu</w:t>
      </w:r>
    </w:p>
    <w:p>
      <w:r>
        <w:t>tư chiều sâu nâng cao chất lượng sản phẩm.</w:t>
      </w:r>
    </w:p>
    <w:p>
      <w:r>
        <w:t>Phân bón:</w:t>
      </w:r>
    </w:p>
    <w:p>
      <w:r>
        <w:t>Cân đối tỷ lệ ammoniac/urê thương thẩm của các nhà</w:t>
      </w:r>
    </w:p>
    <w:p>
      <w:r>
        <w:t>máy phân đạm urê phù hợp nhu cầu của thị trường; chuyển dần các cơ sở sản xuất</w:t>
      </w:r>
    </w:p>
    <w:p>
      <w:r>
        <w:t>phân supe lân đơn sang sản xuất supe lân giàu; khuyến khích sản xuất phân bón</w:t>
      </w:r>
    </w:p>
    <w:p>
      <w:r>
        <w:t>phức hợp, sắp xếp lại các cơ sở sản xuất phân hỗn hợp hiện có theo hướng tập</w:t>
      </w:r>
    </w:p>
    <w:p>
      <w:r>
        <w:t>trung, quy mô, duy trì và phát triển các nhà máy sản xuất phân bón có công nghệ</w:t>
      </w:r>
    </w:p>
    <w:p>
      <w:r>
        <w:t>tiên tiến, từng bước loại bỏ những cơ sở sản xuất nhỏ lẻ, sử dụng công nghệ lạc</w:t>
      </w:r>
    </w:p>
    <w:p>
      <w:r>
        <w:t>hậu, chất lượng sản phẩm kém...</w:t>
      </w:r>
    </w:p>
    <w:p>
      <w:r>
        <w:t>Nghiên cứu đầu tư các nhà máy sản xuất sunfat amon,</w:t>
      </w:r>
    </w:p>
    <w:p>
      <w:r>
        <w:t>phân bón kali, phân bón canxi amoni nitrat nhằm đáp ứng đủ nhu cầu về phân bón</w:t>
      </w:r>
    </w:p>
    <w:p>
      <w:r>
        <w:t>các loại cho sản xuất nông nghiệp, hướng đến xuất khẩu.</w:t>
      </w:r>
    </w:p>
    <w:p>
      <w:r>
        <w:t>Đầu tư nghiên cứu nâng cao hiệu quả sử dụng các loại</w:t>
      </w:r>
    </w:p>
    <w:p>
      <w:r>
        <w:t>phân bón hiện có làm tăng giá trị sử dụng, giá trị gia tăng cao đối với các</w:t>
      </w:r>
    </w:p>
    <w:p>
      <w:r>
        <w:t>phân đơn, phân hỗn hợp đa lượng, trung lượng, vi lượng; các loại phân bón chứa</w:t>
      </w:r>
    </w:p>
    <w:p>
      <w:r>
        <w:t>các chất điều hòa sinh trưởng, chất làm tăng khả năng miễn dịch cho cây trồng,</w:t>
      </w:r>
    </w:p>
    <w:p>
      <w:r>
        <w:t>phân bón có tác dụng cải tạo đất, phù hợp với nhiều loại cây trồng có giá trị</w:t>
      </w:r>
    </w:p>
    <w:p>
      <w:r>
        <w:t>kinh tế cao và các đặc điểm thổ nhưỡng khác nhau.</w:t>
      </w:r>
    </w:p>
    <w:p>
      <w:r>
        <w:t>Đối với các lĩnh vực khác</w:t>
      </w:r>
    </w:p>
    <w:p>
      <w:r>
        <w:t>Hóa chất bảo vệ thực vật:</w:t>
      </w:r>
    </w:p>
    <w:p>
      <w:r>
        <w:t>Đầu tư sản xuất một số hoạt chất có hiệu quả phòng</w:t>
      </w:r>
    </w:p>
    <w:p>
      <w:r>
        <w:t>trừ sâu bệnh, thân thiện với môi trường như hoạt chất gốc cacbamat, hoạt chất họ</w:t>
      </w:r>
    </w:p>
    <w:p>
      <w:r>
        <w:t>azole và dẫn xuất, hoạt chất nhóm pyrethroide, validamycin.</w:t>
      </w:r>
    </w:p>
    <w:p>
      <w:r>
        <w:t>Đầu tư chiều sâu các cơ sở sản xuất, gia công thuốc</w:t>
      </w:r>
    </w:p>
    <w:p>
      <w:r>
        <w:t>bảo vệ thực vật, áp dụng công nghệ tiên tiến, thay thế các hóa chất, dung môi hữu</w:t>
      </w:r>
    </w:p>
    <w:p>
      <w:r>
        <w:t>cơ độc hại; phát triển hoạt chất mới từ vi sinh vật và các hoạt chất được chiết</w:t>
      </w:r>
    </w:p>
    <w:p>
      <w:r>
        <w:t>tách từ thực vật, tạo ra những sản phẩm dễ sử dụng, có khả năng phân hủy, thân</w:t>
      </w:r>
    </w:p>
    <w:p>
      <w:r>
        <w:t>thiện với môi trường; phát triển sản phẩm dạng gia công mới, phân bố hợp lý ở 3</w:t>
      </w:r>
    </w:p>
    <w:p>
      <w:r>
        <w:t>miền Bắc, Trung, Nam để giảm chi phí vận chuyển nguyên liệu, thành phẩm và phù</w:t>
      </w:r>
    </w:p>
    <w:p>
      <w:r>
        <w:t>hợp với đặc điểm cây trồng, khí hậu, thổ nhưỡng.</w:t>
      </w:r>
    </w:p>
    <w:p>
      <w:r>
        <w:t>Sơn - mực in:</w:t>
      </w:r>
    </w:p>
    <w:p>
      <w:r>
        <w:t>Tập trung đầu tư mở rộng, hiện đại hóa các cơ sở</w:t>
      </w:r>
    </w:p>
    <w:p>
      <w:r>
        <w:t>sơn - mực in hiện có, ứng dụng công nghệ mới, nâng cao chất lượng sản phẩm, loại</w:t>
      </w:r>
    </w:p>
    <w:p>
      <w:r>
        <w:t>bỏ dần các cơ sở sản xuất sử dụng công nghệ lạc hậu; mở rộng, nâng công suất</w:t>
      </w:r>
    </w:p>
    <w:p>
      <w:r>
        <w:t>các nhà máy sản xuất nguyên liệu (nhựa alkyd, nhựa acrylic, bột màu...) cho</w:t>
      </w:r>
    </w:p>
    <w:p>
      <w:r>
        <w:t>ngành sơn - mực in; xây dựng một số dự án về sản xuất nguyên liệu cho ngành sơn</w:t>
      </w:r>
    </w:p>
    <w:p>
      <w:r>
        <w:t>- mực in trong đó chú trọng nguyên liệu mảng nhựa, bột độn, dung môi như</w:t>
      </w:r>
    </w:p>
    <w:p>
      <w:r>
        <w:t>acrylic, epoxy, polyurethane, các loại bột độn có đặc tính chuyên dụng, cao cấp</w:t>
      </w:r>
    </w:p>
    <w:p>
      <w:r>
        <w:t>như cao lanh, CaCO</w:t>
      </w:r>
    </w:p>
    <w:p>
      <w:r>
        <w:t>3</w:t>
      </w:r>
    </w:p>
    <w:p>
      <w:r>
        <w:t>, SiO</w:t>
      </w:r>
    </w:p>
    <w:p>
      <w:r>
        <w:t>2</w:t>
      </w:r>
    </w:p>
    <w:p>
      <w:r>
        <w:t>...</w:t>
      </w:r>
    </w:p>
    <w:p>
      <w:r>
        <w:t>Đầu tư sản xuất các loại sơn có giá trị sử dụng cao</w:t>
      </w:r>
    </w:p>
    <w:p>
      <w:r>
        <w:t>như: sơn UV/EB, sơn nano, sơn gốc nước, sơn bột, sơn có hàm lượng rắn cao, sơn</w:t>
      </w:r>
    </w:p>
    <w:p>
      <w:r>
        <w:t>thông minh; sản xuất các chủng loại mực in có giá trị kinh tế cao, thân thiện với</w:t>
      </w:r>
    </w:p>
    <w:p>
      <w:r>
        <w:t>môi trường như các sản phẩm đi từ gốc nước, thay thế hoặc loại bỏ thành phần</w:t>
      </w:r>
    </w:p>
    <w:p>
      <w:r>
        <w:t>dung môi toluene, MEK bằng alcohol...</w:t>
      </w:r>
    </w:p>
    <w:p>
      <w:r>
        <w:t>Chất tẩy rửa:</w:t>
      </w:r>
    </w:p>
    <w:p>
      <w:r>
        <w:t>Hiện đại hóa các dây chuyền công nghệ hiện có nhằm</w:t>
      </w:r>
    </w:p>
    <w:p>
      <w:r>
        <w:t>đáp ứng đủ nhu cầu về số lượng và chất lượng sản phẩm đối với thị trường trong</w:t>
      </w:r>
    </w:p>
    <w:p>
      <w:r>
        <w:t>nước và đẩy mạnh xuất khẩu. Phát triển các sản phẩm chất tẩy rửa mới và các sản</w:t>
      </w:r>
    </w:p>
    <w:p>
      <w:r>
        <w:t>phẩm mỹ phẩm sử dụng nguyên liệu, các hoạt chất có nguồn gốc thiên nhiên, thân</w:t>
      </w:r>
    </w:p>
    <w:p>
      <w:r>
        <w:t>thiện môi trường, an toàn cho người sử dụng và có giá trị kinh tế cao.</w:t>
      </w:r>
    </w:p>
    <w:p>
      <w:r>
        <w:t>Thu hút vốn đầu tư để sản xuất các sản phẩm cao cấp,</w:t>
      </w:r>
    </w:p>
    <w:p>
      <w:r>
        <w:t>cần công nghệ cao và vốn đầu tư lớn, kể cả sản xuất các loại nguyên liệu.</w:t>
      </w:r>
    </w:p>
    <w:p>
      <w:r>
        <w:t>Xây dựng chính sách đủ mạnh để khuyến khích, hỗ trợ</w:t>
      </w:r>
    </w:p>
    <w:p>
      <w:r>
        <w:t>doanh nghiệp trong nước đầu tư, xâm nhập thị trường bằng chính thương hiệu của</w:t>
      </w:r>
    </w:p>
    <w:p>
      <w:r>
        <w:t>mình.</w:t>
      </w:r>
    </w:p>
    <w:p>
      <w:r>
        <w:t>Khí công nghiệp:</w:t>
      </w:r>
    </w:p>
    <w:p>
      <w:r>
        <w:t>Đầu tư đổi mới công nghệ, thiết bị hiện đại, an</w:t>
      </w:r>
    </w:p>
    <w:p>
      <w:r>
        <w:t>toàn để chế biến đáp ứng đủ nhu cầu trong nước về các loại khí công nghiệp</w:t>
      </w:r>
    </w:p>
    <w:p>
      <w:r>
        <w:t>thông thường; đầu tư sản xuất khí hiếm có giá trị cao như Xe, Kr,..., khí đặc</w:t>
      </w:r>
    </w:p>
    <w:p>
      <w:r>
        <w:t>biệt (khí tinh khiết cao, khí bán dẫn, khí chuẩn và khí trộn), giảm dần tỷ lệ</w:t>
      </w:r>
    </w:p>
    <w:p>
      <w:r>
        <w:t>nhập khẩu. Sản xuất khí hydro từ nguồn năng lượng tái tạo.</w:t>
      </w:r>
    </w:p>
    <w:p>
      <w:r>
        <w:t>Nguồn điện hóa học:</w:t>
      </w:r>
    </w:p>
    <w:p>
      <w:r>
        <w:t>Đầu tư chiều sâu, nâng cao chất lượng sản phẩm,</w:t>
      </w:r>
    </w:p>
    <w:p>
      <w:r>
        <w:t>tăng sản lượng ắc quy, pin thông dụng.</w:t>
      </w:r>
    </w:p>
    <w:p>
      <w:r>
        <w:t>Đầu tư sản xuất một số loại ắc quy, pin chuyên dụng</w:t>
      </w:r>
    </w:p>
    <w:p>
      <w:r>
        <w:t>cao cấp như: Ắc quy kín khí, pin nhiên liệu rắn, pin niken hydro kim loại hoặc</w:t>
      </w:r>
    </w:p>
    <w:p>
      <w:r>
        <w:t>pin Ion- Li, pin sạc thế hệ mới dùng trong các thiết bị điện tử cao cấp.</w:t>
      </w:r>
    </w:p>
    <w:p>
      <w:r>
        <w:t>Nhiệm vụ, giải pháp thực hiện</w:t>
      </w:r>
    </w:p>
    <w:p>
      <w:r>
        <w:t>a) Nhóm giải pháp đột phá</w:t>
      </w:r>
    </w:p>
    <w:p>
      <w:r>
        <w:t>Hình thành các khu công nghiệp hóa chất tập trung</w:t>
      </w:r>
    </w:p>
    <w:p>
      <w:r>
        <w:t>và trung tâm logistic:</w:t>
      </w:r>
    </w:p>
    <w:p>
      <w:r>
        <w:t>Nghiên cứu, khuyến khích đầu tư hình thành các tổ</w:t>
      </w:r>
    </w:p>
    <w:p>
      <w:r>
        <w:t>hợp, khu công nghiệp hóa chất tập trung và trung tâm logistic thu hút các dự án</w:t>
      </w:r>
    </w:p>
    <w:p>
      <w:r>
        <w:t>sản xuất hóa chất, các dự án sử dụng hóa chất để sản xuất trong các lĩnh vực</w:t>
      </w:r>
    </w:p>
    <w:p>
      <w:r>
        <w:t>công nghiệp khác; tại các địa điểm có diện tích đủ lớn, xa khu vực dân cư, gần</w:t>
      </w:r>
    </w:p>
    <w:p>
      <w:r>
        <w:t>cảng nước sâu, thuận tiện kết nối giao thông; có đầy đủ cơ sở hạ tầng phục vụ sản</w:t>
      </w:r>
    </w:p>
    <w:p>
      <w:r>
        <w:t>xuất và dịch vụ, đảm bảo các yêu cầu về an toàn, môi trường, phát triển bền vững.</w:t>
      </w:r>
    </w:p>
    <w:p>
      <w:r>
        <w:t>Nghiên cứu, đề xuất bổ sung các dự án đầu tư hạ tầng</w:t>
      </w:r>
    </w:p>
    <w:p>
      <w:r>
        <w:t>khu công nghiệp hóa chất tập trung và các dự án đầu tư trong khu công nghiệp</w:t>
      </w:r>
    </w:p>
    <w:p>
      <w:r>
        <w:t>hóa chất tập trung vào danh mục ngành nghề ưu đãi đầu tư và xây dựng cơ chế ưu đãi</w:t>
      </w:r>
    </w:p>
    <w:p>
      <w:r>
        <w:t>đặc thù cho các dự án này.</w:t>
      </w:r>
    </w:p>
    <w:p>
      <w:r>
        <w:t>Thực hiện các hoạt động xúc tiến đầu tư, kêu gọi</w:t>
      </w:r>
    </w:p>
    <w:p>
      <w:r>
        <w:t>đầu tư các dự án hạ tầng khu công nghiệp và các dự án đầu tư trong khu công</w:t>
      </w:r>
    </w:p>
    <w:p>
      <w:r>
        <w:t>nghiệp hóa chất tập trung.</w:t>
      </w:r>
    </w:p>
    <w:p>
      <w:r>
        <w:t>Đổi mới thể chế quản lý hoạt động đầu tư trong</w:t>
      </w:r>
    </w:p>
    <w:p>
      <w:r>
        <w:t>ngành công nghiệp hóa chất</w:t>
      </w:r>
    </w:p>
    <w:p>
      <w:r>
        <w:t>Đảm bảo cơ chế ưu đãi đầu tư đối với các dự án</w:t>
      </w:r>
    </w:p>
    <w:p>
      <w:r>
        <w:t>hóa dầu, hóa dược, hóa chất cơ bản, cao su theo quy định của pháp luật; tạo điều</w:t>
      </w:r>
    </w:p>
    <w:p>
      <w:r>
        <w:t>kiện cho các dự án ưu tiên tiếp cận được với chế độ ưu đãi về thuế, đất đai,</w:t>
      </w:r>
    </w:p>
    <w:p>
      <w:r>
        <w:t>lao động...</w:t>
      </w:r>
    </w:p>
    <w:p>
      <w:r>
        <w:t>Sửa đổi, bổ sung các quy định về yêu cầu đối với</w:t>
      </w:r>
    </w:p>
    <w:p>
      <w:r>
        <w:t>dự án hóa chất: Đảm bảo phù hợp chiến lược phát triển ngành, chiến lược, quy hoạch</w:t>
      </w:r>
    </w:p>
    <w:p>
      <w:r>
        <w:t>phát triển địa phương, vùng lãnh thổ; các yêu cầu đảm bảo an toàn hóa chất và bảo</w:t>
      </w:r>
    </w:p>
    <w:p>
      <w:r>
        <w:t>vệ môi trường; các yêu cầu về áp dụng công nghệ tiên tiến; sử dụng hợp lý các</w:t>
      </w:r>
    </w:p>
    <w:p>
      <w:r>
        <w:t>nguồn lực, tài nguyên, bảo đảm sử dụng tiết kiệm, hiệu quả năng lượng; áp dụng</w:t>
      </w:r>
    </w:p>
    <w:p>
      <w:r>
        <w:t>tiêu chí hóa học xanh.</w:t>
      </w:r>
    </w:p>
    <w:p>
      <w:r>
        <w:t>Tăng cường cơ chế phối hợp trong công tác quản lý</w:t>
      </w:r>
    </w:p>
    <w:p>
      <w:r>
        <w:t>đầu tư trong lĩnh vực hóa chất. Cơ quan chấp thuận chủ trương đầu tư cấp tỉnh cần</w:t>
      </w:r>
    </w:p>
    <w:p>
      <w:r>
        <w:t>lấy ý kiến của Bộ Công Thương về sự phù hợp của các dự án đầu tư trong lĩnh vực</w:t>
      </w:r>
    </w:p>
    <w:p>
      <w:r>
        <w:t>hóa chất với Chiến lược phát triển ngành.</w:t>
      </w:r>
    </w:p>
    <w:p>
      <w:r>
        <w:t>Tạo sự bình đẳng giữa các khu vực kinh tế, đặc biệt</w:t>
      </w:r>
    </w:p>
    <w:p>
      <w:r>
        <w:t>tập trung nâng cao hơn nữa vai trò của khu vực kinh tế tư nhân thông qua việc</w:t>
      </w:r>
    </w:p>
    <w:p>
      <w:r>
        <w:t>thực thi có hiệu quả việc bảo hộ quyền sở hữu và bình đẳng trong tiếp cận nguồn</w:t>
      </w:r>
    </w:p>
    <w:p>
      <w:r>
        <w:t>lực.</w:t>
      </w:r>
    </w:p>
    <w:p>
      <w:r>
        <w:t>Xây dựng cơ sở dữ liệu về dự án đầu tư trong lĩnh</w:t>
      </w:r>
    </w:p>
    <w:p>
      <w:r>
        <w:t>vực hóa chất, ứng dụng công nghệ số để nâng cao hiệu quả hoạt động, tạo ra lợi</w:t>
      </w:r>
    </w:p>
    <w:p>
      <w:r>
        <w:t>thế cạnh tranh trên thị trường và tính bền vững của hoạt động công nghiệp hóa</w:t>
      </w:r>
    </w:p>
    <w:p>
      <w:r>
        <w:t>chất.</w:t>
      </w:r>
    </w:p>
    <w:p>
      <w:r>
        <w:t>b) Các giải pháp chung</w:t>
      </w:r>
    </w:p>
    <w:p>
      <w:r>
        <w:t>Đổi mới cơ chế chính sách, đẩy mạnh cải cách thủ</w:t>
      </w:r>
    </w:p>
    <w:p>
      <w:r>
        <w:t>tục hành chính đáp ứng yêu cầu phát triển</w:t>
      </w:r>
    </w:p>
    <w:p>
      <w:r>
        <w:t>Rà soát sửa đổi, bổ sung và hoàn thiện hệ thống</w:t>
      </w:r>
    </w:p>
    <w:p>
      <w:r>
        <w:t>văn bản quy phạm pháp luật, cơ chế chính sách hỗ trợ nhằm tạo điều kiện thuận lợi</w:t>
      </w:r>
    </w:p>
    <w:p>
      <w:r>
        <w:t>và động lực cho phát triển công nghiệp hóa chất phù hợp với cam kết hội nhập</w:t>
      </w:r>
    </w:p>
    <w:p>
      <w:r>
        <w:t>kinh tế quốc tế và định hướng kinh tế thị trường xã hội chủ nghĩa.</w:t>
      </w:r>
    </w:p>
    <w:p>
      <w:r>
        <w:t>Đẩy mạnh cải cách hành chính, đặc biệt là thủ tục</w:t>
      </w:r>
    </w:p>
    <w:p>
      <w:r>
        <w:t>hành chính, đơn giản hóa quy trình và thủ tục, giảm mạnh thời gian và chi phí</w:t>
      </w:r>
    </w:p>
    <w:p>
      <w:r>
        <w:t>trong thực hiện thủ tục hành chính; nâng cao chất lượng dịch vụ hành chính</w:t>
      </w:r>
    </w:p>
    <w:p>
      <w:r>
        <w:t>công, tạo mọi điều kiện thuận lợi nhất cho hoạt động của các doanh nghiệp và</w:t>
      </w:r>
    </w:p>
    <w:p>
      <w:r>
        <w:t>người dân.</w:t>
      </w:r>
    </w:p>
    <w:p>
      <w:r>
        <w:t>Đề xuất các cơ chế, chính sách phù hợp để thu hút</w:t>
      </w:r>
    </w:p>
    <w:p>
      <w:r>
        <w:t>đầu tư các dự án công nghệ cao, các dự án chuyển giao công nghệ đồng thời đề xuất</w:t>
      </w:r>
    </w:p>
    <w:p>
      <w:r>
        <w:t>chính sách và lộ trình loại bỏ dần các công nghệ lạc hậu; đề xuất cơ chế chính</w:t>
      </w:r>
    </w:p>
    <w:p>
      <w:r>
        <w:t>sách ưu đãi cho các khu, cụm công nghiệp chuyên sâu; chính sách ưu đãi đầu tư</w:t>
      </w:r>
    </w:p>
    <w:p>
      <w:r>
        <w:t>xây dựng khu, cụm công nghiệp hóa chất tập trung; chính sách ưu đãi cho hoạt động</w:t>
      </w:r>
    </w:p>
    <w:p>
      <w:r>
        <w:t>nghiên cứu phát triển ngành hóa chất; chính sách hỗ trợ di dời các nhà máy sản</w:t>
      </w:r>
    </w:p>
    <w:p>
      <w:r>
        <w:t>xuất hóa chất trong khu dân cư vào các khu công nghiệp, cụm công nghiệp.</w:t>
      </w:r>
    </w:p>
    <w:p>
      <w:r>
        <w:t>Xây dựng và hoàn thiện hệ thống Quy chuẩn kỹ thuật</w:t>
      </w:r>
    </w:p>
    <w:p>
      <w:r>
        <w:t>quốc gia trong lĩnh vực hóa chất.</w:t>
      </w:r>
    </w:p>
    <w:p>
      <w:r>
        <w:t>Nâng cao hiệu quả đầu tư và sản xuất kinh doanh tại</w:t>
      </w:r>
    </w:p>
    <w:p>
      <w:r>
        <w:t>các doanh nghiệp</w:t>
      </w:r>
    </w:p>
    <w:p>
      <w:r>
        <w:t>Thực hiện chính sách đầu tư có trọng tâm, trọng</w:t>
      </w:r>
    </w:p>
    <w:p>
      <w:r>
        <w:t>điểm; chỉ khởi công các công trình, dự án đã đảm bảo đủ các điều kiện như mặt bằng,</w:t>
      </w:r>
    </w:p>
    <w:p>
      <w:r>
        <w:t>nguồn vốn đầu tư, nguồn nhân lực để triển khai; kêu gọi các tập đoàn lớn, đa quốc</w:t>
      </w:r>
    </w:p>
    <w:p>
      <w:r>
        <w:t>gia tham gia đầu tư các dự án quan trọng; tăng cường hợp tác quốc tế trong việc</w:t>
      </w:r>
    </w:p>
    <w:p>
      <w:r>
        <w:t>phát triển ngành công nghiệp hóa chất, đặc biệt là những ngành ứng dụng công</w:t>
      </w:r>
    </w:p>
    <w:p>
      <w:r>
        <w:t>nghệ cao.</w:t>
      </w:r>
    </w:p>
    <w:p>
      <w:r>
        <w:t>Củng cố và nâng cao vai trò hoạt động của các tổ</w:t>
      </w:r>
    </w:p>
    <w:p>
      <w:r>
        <w:t>chức Hiệp hội ngành nghề, các tổ chức chính phủ và phi chính phủ; tăng cường tổ</w:t>
      </w:r>
    </w:p>
    <w:p>
      <w:r>
        <w:t>chức việc liên kết giữa các doanh nghiệp trong nước với các doanh nghiệp nước</w:t>
      </w:r>
    </w:p>
    <w:p>
      <w:r>
        <w:t>ngoài để hợp tác cùng tham gia trong chuỗi giá trị sản xuất toàn cầu.</w:t>
      </w:r>
    </w:p>
    <w:p>
      <w:r>
        <w:t>Đẩy nhanh quá trình cổ phần hóa, tái cơ cấu các Tập</w:t>
      </w:r>
    </w:p>
    <w:p>
      <w:r>
        <w:t>đoàn, Tổng công ty, doanh nghiệp nhà nước; triển khai có hiệu quả các đề án tái</w:t>
      </w:r>
    </w:p>
    <w:p>
      <w:r>
        <w:t>cơ cấu các tập đoàn, tổng công ty đã được phê duyệt để nâng cao hiệu quả hoạt động</w:t>
      </w:r>
    </w:p>
    <w:p>
      <w:r>
        <w:t>và năng lực cạnh tranh trong khu vực và quốc tế. Hỗ trợ doanh nghiệp trong quá</w:t>
      </w:r>
    </w:p>
    <w:p>
      <w:r>
        <w:t>trình cổ phần hóa, tổ chức sắp xếp doanh nghiệp, nghiên cứu hình thức tổ chức</w:t>
      </w:r>
    </w:p>
    <w:p>
      <w:r>
        <w:t>phù hợp cho các doanh nghiệp. Đa dạng hóa các nguồn vốn đầu tư, cân đối, phân bổ</w:t>
      </w:r>
    </w:p>
    <w:p>
      <w:r>
        <w:t>vốn.</w:t>
      </w:r>
    </w:p>
    <w:p>
      <w:r>
        <w:t>Triển khai hiệu quả</w:t>
      </w:r>
    </w:p>
    <w:p>
      <w:r>
        <w:t>Luật</w:t>
      </w:r>
    </w:p>
    <w:p>
      <w:r>
        <w:t>Hỗ trợ doanh nghiệp nhỏ và vừa</w:t>
      </w:r>
    </w:p>
    <w:p>
      <w:r>
        <w:t>để nâng cao hiệu quả sản xuất, kinh doanh tại</w:t>
      </w:r>
    </w:p>
    <w:p>
      <w:r>
        <w:t>các doanh nghiệp ngành hóa chất.</w:t>
      </w:r>
    </w:p>
    <w:p>
      <w:r>
        <w:t>Giải pháp về hợp tác liên kết</w:t>
      </w:r>
    </w:p>
    <w:p>
      <w:r>
        <w:t>Tăng cường và đa dạng hóa các mối liên kết trong</w:t>
      </w:r>
    </w:p>
    <w:p>
      <w:r>
        <w:t>sản xuất; đầu tư nâng cấp hệ thống cơ sở hạ tầng; chú trọng đào tạo nguồn nhân</w:t>
      </w:r>
    </w:p>
    <w:p>
      <w:r>
        <w:t>lực, nâng cao trình độ đội ngũ quản lý.</w:t>
      </w:r>
    </w:p>
    <w:p>
      <w:r>
        <w:t>Tăng cường sự liên kết giữa các địa phương trong</w:t>
      </w:r>
    </w:p>
    <w:p>
      <w:r>
        <w:t>vùng kinh tế, xây dựng cơ sở hạ tầng cho phát triển công nghiệp hóa chất.</w:t>
      </w:r>
    </w:p>
    <w:p>
      <w:r>
        <w:t>Xây dựng và triển khai các dự án phát triển công</w:t>
      </w:r>
    </w:p>
    <w:p>
      <w:r>
        <w:t>nghiệp hóa chất có quy mô lớn mang tính liên Vùng nhằm làm hạt nhân lan tỏa</w:t>
      </w:r>
    </w:p>
    <w:p>
      <w:r>
        <w:t>thúc đẩy sự phát triển của các Vùng khác.</w:t>
      </w:r>
    </w:p>
    <w:p>
      <w:r>
        <w:t>Chính sách thương mại và phát triển thị trường</w:t>
      </w:r>
    </w:p>
    <w:p>
      <w:r>
        <w:t>Xây dựng cơ chế, chính sách khuyến khích sử dụng</w:t>
      </w:r>
    </w:p>
    <w:p>
      <w:r>
        <w:t>các loại nguyên liệu và bán thành phẩm mà trong nước đã sản xuất được với chất</w:t>
      </w:r>
    </w:p>
    <w:p>
      <w:r>
        <w:t>lượng tốt, giá thành hợp lý; hạn chế nhập khẩu các sản phẩm trung gian, các sản</w:t>
      </w:r>
    </w:p>
    <w:p>
      <w:r>
        <w:t>phẩm mà Việt Nam đủ năng lực sản xuất. Có cơ chế để giảm giá đầu vào đối với một</w:t>
      </w:r>
    </w:p>
    <w:p>
      <w:r>
        <w:t>số sản phẩm quan trọng, liên quan đến an ninh lương thực, an ninh, quốc phòng,</w:t>
      </w:r>
    </w:p>
    <w:p>
      <w:r>
        <w:t>sức khỏe cộng đồng.</w:t>
      </w:r>
    </w:p>
    <w:p>
      <w:r>
        <w:t>Đa dạng phương thức và hình thức tổ chức kinh</w:t>
      </w:r>
    </w:p>
    <w:p>
      <w:r>
        <w:t>doanh thương mại trong nước; tổ chức và vận hành hiệu quả các hệ thống cung ứng,</w:t>
      </w:r>
    </w:p>
    <w:p>
      <w:r>
        <w:t>phân phối các nhóm sản phẩm trên thị trường.</w:t>
      </w:r>
    </w:p>
    <w:p>
      <w:r>
        <w:t>Có chính sách kết nối các ngành sản xuất khác với</w:t>
      </w:r>
    </w:p>
    <w:p>
      <w:r>
        <w:t>ngành công nghiệp hóa chất trên cơ sở phát huy tối đa hiệu quả kinh tế, tiết giảm</w:t>
      </w:r>
    </w:p>
    <w:p>
      <w:r>
        <w:t>chi phí.</w:t>
      </w:r>
    </w:p>
    <w:p>
      <w:r>
        <w:t>Mở rộng nghiên cứu thị trường, xúc tiến thương mại,</w:t>
      </w:r>
    </w:p>
    <w:p>
      <w:r>
        <w:t>bên cạnh những thị trường xuất khẩu truyền thống, đẩy mạnh khai thác các thị</w:t>
      </w:r>
    </w:p>
    <w:p>
      <w:r>
        <w:t>trường lớn, tiềm năng đang phát triển.</w:t>
      </w:r>
    </w:p>
    <w:p>
      <w:r>
        <w:t>Sản xuất các sản phẩm của công nghiệp hóa chất</w:t>
      </w:r>
    </w:p>
    <w:p>
      <w:r>
        <w:t>đáp ứng các tiêu chuẩn kỹ thuật, môi trường quốc tế; nghiên cứu mẫu mã, nắm bắt</w:t>
      </w:r>
    </w:p>
    <w:p>
      <w:r>
        <w:t>kịp thời xu thế quốc tế, tạo điều kiện thuận lợi cho giao thương quốc tế.</w:t>
      </w:r>
    </w:p>
    <w:p>
      <w:r>
        <w:t>Ứng dụng thành tựu của cuộc cách mạng công nghiệp</w:t>
      </w:r>
    </w:p>
    <w:p>
      <w:r>
        <w:t>lần thứ tư, thương mại điện tử và kinh tế số trong khâu phát triển sản phẩm, sản</w:t>
      </w:r>
    </w:p>
    <w:p>
      <w:r>
        <w:t>xuất và marketing...</w:t>
      </w:r>
    </w:p>
    <w:p>
      <w:r>
        <w:t>Tăng cường quản lý hoạt động thương mại và hệ thống</w:t>
      </w:r>
    </w:p>
    <w:p>
      <w:r>
        <w:t>phân phối chống tình trạng hàng giả, hàng nhái, gian lận thương mại.</w:t>
      </w:r>
    </w:p>
    <w:p>
      <w:r>
        <w:t>Phát triển nguồn nhân lực</w:t>
      </w:r>
    </w:p>
    <w:p>
      <w:r>
        <w:t>Xác định nhu cầu nhân lực của các phân ngành thuộc</w:t>
      </w:r>
    </w:p>
    <w:p>
      <w:r>
        <w:t>ngành hóa chất để có kế hoạch đào tạo nguồn nhân lực có chuyên môn theo các cấp</w:t>
      </w:r>
    </w:p>
    <w:p>
      <w:r>
        <w:t>trình độ đáp ứng nhu cầu từng phân ngành trong từng thời kỳ, nhất là nhân lực</w:t>
      </w:r>
    </w:p>
    <w:p>
      <w:r>
        <w:t>chất lượng cao. Xây dựng cơ chế thu hút các nhà khoa học giỏi đóng góp cho sự</w:t>
      </w:r>
    </w:p>
    <w:p>
      <w:r>
        <w:t>phát triển ngành công nghiệp hóa chất. Xây dựng cơ chế đặc biệt để thu hút nguồn</w:t>
      </w:r>
    </w:p>
    <w:p>
      <w:r>
        <w:t>nhân lực chất lượng cao cả trong và ngoài nước, trọng tâm là chính sách tiền</w:t>
      </w:r>
    </w:p>
    <w:p>
      <w:r>
        <w:t>lương, môi trường làm việc và hỗ trợ về nhà ở, có nơi sinh hoạt văn hóa tinh thần</w:t>
      </w:r>
    </w:p>
    <w:p>
      <w:r>
        <w:t>và các điều kiện liên quan bảo đảm làm việc.</w:t>
      </w:r>
    </w:p>
    <w:p>
      <w:r>
        <w:t>Tận dụng tối đa nguồn nhân lực hiện có theo hướng</w:t>
      </w:r>
    </w:p>
    <w:p>
      <w:r>
        <w:t>tái sắp xếp, bố trí nhân sự một cách hiệu quả nhất. Hình thành quy hoạch nhân sự</w:t>
      </w:r>
    </w:p>
    <w:p>
      <w:r>
        <w:t>mới có chiều sâu đảm bảo tính kế thừa, phù hợp để phát huy tối đa tính sáng tạo</w:t>
      </w:r>
    </w:p>
    <w:p>
      <w:r>
        <w:t>trong môi trường kinh doanh mới.</w:t>
      </w:r>
    </w:p>
    <w:p>
      <w:r>
        <w:t>Rà soát, sắp xếp các đơn vị sự nghiệp công lập</w:t>
      </w:r>
    </w:p>
    <w:p>
      <w:r>
        <w:t>trong hệ thống cơ sở đào tạo nguồn nhân lực ngành công nghiệp hóa chất (các trường</w:t>
      </w:r>
    </w:p>
    <w:p>
      <w:r>
        <w:t>đại học, cao đẳng nghề, trung cấp và các cơ sở giáo dục đào tạo khác), đẩy mạnh</w:t>
      </w:r>
    </w:p>
    <w:p>
      <w:r>
        <w:t>khuyến khích xã hội hóa trong đào tạo nguồn nhân lực cho ngành. Mở rộng loại</w:t>
      </w:r>
    </w:p>
    <w:p>
      <w:r>
        <w:t>hình hợp tác lao động với nước ngoài và phát triển các cơ sở giáo dục đào tạo</w:t>
      </w:r>
    </w:p>
    <w:p>
      <w:r>
        <w:t>phù hợp yêu cầu về lao động, nhất là liên kết với các cơ sở giáo dục uy tín</w:t>
      </w:r>
    </w:p>
    <w:p>
      <w:r>
        <w:t>trong và ngoài nước để mở cơ sở đào tạo đẳng cấp quốc tế tại Việt Nam, tập</w:t>
      </w:r>
    </w:p>
    <w:p>
      <w:r>
        <w:t>trung ngành học phục vụ phát triển kinh tế tri thức, nhất là khoa học, công nghệ,</w:t>
      </w:r>
    </w:p>
    <w:p>
      <w:r>
        <w:t>dịch vụ.</w:t>
      </w:r>
    </w:p>
    <w:p>
      <w:r>
        <w:t>Phát triển khoa học công nghệ</w:t>
      </w:r>
    </w:p>
    <w:p>
      <w:r>
        <w:t>Tiếp tục hoàn thiện mô hình tổ chức của các cơ</w:t>
      </w:r>
    </w:p>
    <w:p>
      <w:r>
        <w:t>quan nghiên cứu, dịch vụ khoa học công nghệ theo huớng tự chủ, tự chịu trách</w:t>
      </w:r>
    </w:p>
    <w:p>
      <w:r>
        <w:t>nhiệm, tăng cường liên kết với các doanh nghiệp. Đẩy mạnh hoạt động nghiên cứu ứng</w:t>
      </w:r>
    </w:p>
    <w:p>
      <w:r>
        <w:t>dụng và đào tạo của các viện nghiên cứu hóa chất để tạo nên các sản phẩm chất</w:t>
      </w:r>
    </w:p>
    <w:p>
      <w:r>
        <w:t>lượng, ứng dụng khoa học công nghệ trong khai thác, sản xuất nâng cao chất lượng</w:t>
      </w:r>
    </w:p>
    <w:p>
      <w:r>
        <w:t>sản phẩm. Nâng cao năng lực cho các đơn vị tư vấn, thiết kế chuyên ngành hóa chất.</w:t>
      </w:r>
    </w:p>
    <w:p>
      <w:r>
        <w:t>Cải tạo, bổ sung trang thiết bị, chống xuống cấp</w:t>
      </w:r>
    </w:p>
    <w:p>
      <w:r>
        <w:t>và nâng cấp các phòng thí nghiệm chuyên ngành hóa chất với cơ sở vật chất,</w:t>
      </w:r>
    </w:p>
    <w:p>
      <w:r>
        <w:t>trang thiết bị hiện đại đáp ứng nhu cầu nghiên cứu, đặc biệt trong lĩnh vực thiết</w:t>
      </w:r>
    </w:p>
    <w:p>
      <w:r>
        <w:t>kế, chế tạo sản phẩm mới, phân tích, kiểm tra, chứng nhận hợp quy, hợp chuẩn sản</w:t>
      </w:r>
    </w:p>
    <w:p>
      <w:r>
        <w:t>phẩm.</w:t>
      </w:r>
    </w:p>
    <w:p>
      <w:r>
        <w:t>Đẩy nhanh ứng dụng công nghệ mới, công nghệ hiện</w:t>
      </w:r>
    </w:p>
    <w:p>
      <w:r>
        <w:t>đại nhằm tạo sự đột phá về công nghệ trong sản xuất đối với những ngành công</w:t>
      </w:r>
    </w:p>
    <w:p>
      <w:r>
        <w:t>nghiệp chủ lực, mũi nhọn và công nghiệp ưu tiên. Tăng cường đầu tư, cân đối hài</w:t>
      </w:r>
    </w:p>
    <w:p>
      <w:r>
        <w:t>hòa giữa hoạt động nghiên cứu cơ bản và nghiên cứu phát triển (R&amp;D), từng</w:t>
      </w:r>
    </w:p>
    <w:p>
      <w:r>
        <w:t>bước chủ động nghiên cứu công nghệ, chuyển giao công nghệ.</w:t>
      </w:r>
    </w:p>
    <w:p>
      <w:r>
        <w:t>Tăng cường, đẩy mạnh hoạt động bảo hộ sở hữu trí</w:t>
      </w:r>
    </w:p>
    <w:p>
      <w:r>
        <w:t>tuệ đối với các kết quả nghiên cứu; tìm kiếm, tiếp nhận, làm chủ các công nghệ</w:t>
      </w:r>
    </w:p>
    <w:p>
      <w:r>
        <w:t>mới từ nước ngoài vào Việt Nam trong ngành hóa chất.</w:t>
      </w:r>
    </w:p>
    <w:p>
      <w:r>
        <w:t>Tập trung đầu tư các công trình hạ tầng kỹ thuật</w:t>
      </w:r>
    </w:p>
    <w:p>
      <w:r>
        <w:t>Hoàn thiện hạ tầng cho phát triển công nghiệp hóa</w:t>
      </w:r>
    </w:p>
    <w:p>
      <w:r>
        <w:t>chất đồng bộ với phát triển kết cấu hạ tầng chung của cả nước, đặc biệt tập</w:t>
      </w:r>
    </w:p>
    <w:p>
      <w:r>
        <w:t>trung phát triển hệ thống logistic, kho chứa hóa chất.</w:t>
      </w:r>
    </w:p>
    <w:p>
      <w:r>
        <w:t>Phát triển mạnh dịch vụ tư vấn đầu tư công nghiệp</w:t>
      </w:r>
    </w:p>
    <w:p>
      <w:r>
        <w:t>hóa chất...</w:t>
      </w:r>
    </w:p>
    <w:p>
      <w:r>
        <w:t>Giải pháp và chính sách tài chính</w:t>
      </w:r>
    </w:p>
    <w:p>
      <w:r>
        <w:t>Điều chỉnh chính sách thuế kịp thời, hợp lý trong</w:t>
      </w:r>
    </w:p>
    <w:p>
      <w:r>
        <w:t>từng bối cảnh.</w:t>
      </w:r>
    </w:p>
    <w:p>
      <w:r>
        <w:t>Khuyến khích và tạo mọi điều kiện để các thành phần</w:t>
      </w:r>
    </w:p>
    <w:p>
      <w:r>
        <w:t>kinh tế đầu tư phát triển ngành công nghiệp hóa chất. Nguồn vốn của Nhà nước hỗ</w:t>
      </w:r>
    </w:p>
    <w:p>
      <w:r>
        <w:t>trợ cho đầu tư bao gồm: vốn ngân sách, vốn vay tín dụng đầu tư phát triển nhà</w:t>
      </w:r>
    </w:p>
    <w:p>
      <w:r>
        <w:t>nước, vốn đầu tư của các doanh nghiệp nhà nước, vốn vay ODA, vay thương mại</w:t>
      </w:r>
    </w:p>
    <w:p>
      <w:r>
        <w:t>trong và ngoài nước, vốn FDI, vốn huy động thông qua việc phát hành trái phiếu</w:t>
      </w:r>
    </w:p>
    <w:p>
      <w:r>
        <w:t>doanh nghiệp...</w:t>
      </w:r>
    </w:p>
    <w:p>
      <w:r>
        <w:t>Tập trung, tích tụ nguồn lực tài chính cho các dự</w:t>
      </w:r>
    </w:p>
    <w:p>
      <w:r>
        <w:t>án trọng điểm. Hỗ trợ về vốn, quản lý tài chính để các dự án này sau khi hoàn</w:t>
      </w:r>
    </w:p>
    <w:p>
      <w:r>
        <w:t>thành đầu tư nhanh chóng phát huy hiệu quả sau đầu tư, khấu hao và trả nợ đúng</w:t>
      </w:r>
    </w:p>
    <w:p>
      <w:r>
        <w:t>quy định.</w:t>
      </w:r>
    </w:p>
    <w:p>
      <w:r>
        <w:t>Giải pháp về môi trường</w:t>
      </w:r>
    </w:p>
    <w:p>
      <w:r>
        <w:t>Thực hiện nghiêm các quy định của pháp luật về bảo</w:t>
      </w:r>
    </w:p>
    <w:p>
      <w:r>
        <w:t>vệ môi trường; Xây dựng và ban hành các quy chuẩn kỹ thuật môi trường có liên</w:t>
      </w:r>
    </w:p>
    <w:p>
      <w:r>
        <w:t>quan trong lĩnh vực công nghiệp hóa chất đảm bảo phát triển bền vững, bảo vệ</w:t>
      </w:r>
    </w:p>
    <w:p>
      <w:r>
        <w:t>môi trường. Không cấp phép đầu tư các dự án hóa chất với công nghệ lạc hậu, đã</w:t>
      </w:r>
    </w:p>
    <w:p>
      <w:r>
        <w:t>qua sử dụng, mức tiêu thụ tài nguyên cao.</w:t>
      </w:r>
    </w:p>
    <w:p>
      <w:r>
        <w:t>Khuyến khích và có cơ chế chính sách ưu đãi, hỗ</w:t>
      </w:r>
    </w:p>
    <w:p>
      <w:r>
        <w:t>trợ các dự án công nghiệp hóa chất ứng dụng công nghệ tiên tiến, hiện đại, thân</w:t>
      </w:r>
    </w:p>
    <w:p>
      <w:r>
        <w:t>thiện với môi trường.</w:t>
      </w:r>
    </w:p>
    <w:p>
      <w:r>
        <w:t>Tuyên truyền giáo dục nâng cao nhận thức về bảo vệ</w:t>
      </w:r>
    </w:p>
    <w:p>
      <w:r>
        <w:t>môi trường kết hợp với xã hội hóa công tác bảo vệ môi trường.</w:t>
      </w:r>
    </w:p>
    <w:p>
      <w:r>
        <w:t>c) Một số giải pháp cụ thể theo các phân ngành</w:t>
      </w:r>
    </w:p>
    <w:p>
      <w:r>
        <w:t>Hóa chất cơ bản</w:t>
      </w:r>
    </w:p>
    <w:p>
      <w:r>
        <w:t>Huy động vốn liên doanh, liên kết, đầu tư nước</w:t>
      </w:r>
    </w:p>
    <w:p>
      <w:r>
        <w:t>ngoài đầu tư các dự án có quy mô lớn, công nghệ cao, chế biến sâu nguyên liệu</w:t>
      </w:r>
    </w:p>
    <w:p>
      <w:r>
        <w:t>phục vụ sản xuất. Ưu tiên cho các doanh nghiệp có phương án sản xuất, kinh</w:t>
      </w:r>
    </w:p>
    <w:p>
      <w:r>
        <w:t>doanh hiệu quả vay vốn để đổi mới công nghệ, áp dụng khoa học kỹ thuật mới vào</w:t>
      </w:r>
    </w:p>
    <w:p>
      <w:r>
        <w:t>sản xuất.</w:t>
      </w:r>
    </w:p>
    <w:p>
      <w:r>
        <w:t>Ưu đãi thuế nhập khẩu đối với những loại nguyên</w:t>
      </w:r>
    </w:p>
    <w:p>
      <w:r>
        <w:t>liệu trong nước chưa sản xuất được hoặc sản xuất trong nước chưa đáp ứng đủ nhu</w:t>
      </w:r>
    </w:p>
    <w:p>
      <w:r>
        <w:t>cầu; nâng thuế nhập khẩu trong phạm vi cho phép đối với các loại thành phẩm và</w:t>
      </w:r>
    </w:p>
    <w:p>
      <w:r>
        <w:t>sản phẩm mà trong nước đã sản xuất được.</w:t>
      </w:r>
    </w:p>
    <w:p>
      <w:r>
        <w:t>Nghiên cứu sử dụng nguyên liệu đất hiếm phục vụ sản</w:t>
      </w:r>
    </w:p>
    <w:p>
      <w:r>
        <w:t>xuất hóa chất cơ bản. Đẩy nhanh tiến độ hoàn thành các dự án sản xuất muối công</w:t>
      </w:r>
    </w:p>
    <w:p>
      <w:r>
        <w:t>nghiệp trong nước; đầu tư thiết bị công nghệ sản xuất muối công nghiệp đáp ứng</w:t>
      </w:r>
    </w:p>
    <w:p>
      <w:r>
        <w:t>yêu cầu cho sản xuất hóa chất như xút, sô đa,....</w:t>
      </w:r>
    </w:p>
    <w:p>
      <w:r>
        <w:t>Đầu tư các xe sản xuất, nạp thuốc nổ di động nhằm</w:t>
      </w:r>
    </w:p>
    <w:p>
      <w:r>
        <w:t>tăng khả năng cơ giới hóa, đồng bộ hóa trong lĩnh vực khai thác mỏ; ưu tiên sử</w:t>
      </w:r>
    </w:p>
    <w:p>
      <w:r>
        <w:t>dụng và sản xuất kíp nổ điện tử tại Việt Nam, đáp ứng yêu cầu nghiêm ngặt về bảo</w:t>
      </w:r>
    </w:p>
    <w:p>
      <w:r>
        <w:t>vệ môi trường, khí hậu, địa chất và số hóa khai thác; đáp ứng yêu cầu của quản</w:t>
      </w:r>
    </w:p>
    <w:p>
      <w:r>
        <w:t>lý nhà nước về an ninh, an toàn, trật tự xã hội trên cơ sở kiểm soát phương tiện</w:t>
      </w:r>
    </w:p>
    <w:p>
      <w:r>
        <w:t>kích nổ thông qua mã nhận dạng ID riêng biệt và quản lý bằng mã xử lý nhanh QR</w:t>
      </w:r>
    </w:p>
    <w:p>
      <w:r>
        <w:t>code.</w:t>
      </w:r>
    </w:p>
    <w:p>
      <w:r>
        <w:t>Hóa dầu</w:t>
      </w:r>
    </w:p>
    <w:p>
      <w:r>
        <w:t>Sử dụng hợp lý nguồn nguyên liệu khí thiên nhiên,</w:t>
      </w:r>
    </w:p>
    <w:p>
      <w:r>
        <w:t>khí đồng hành cho phát triển ngành hóa dầu để đẩy mạnh phát triển các hóa chất</w:t>
      </w:r>
    </w:p>
    <w:p>
      <w:r>
        <w:t>hữu cơ cơ bản thông qua các dự án hóa dầu;</w:t>
      </w:r>
    </w:p>
    <w:p>
      <w:r>
        <w:t>Xây dựng và áp dụng cơ chế khuyến khích sử dụng</w:t>
      </w:r>
    </w:p>
    <w:p>
      <w:r>
        <w:t>nguồn khí cho các dự án hóa dầu nhằm nâng cao giá trị gia tăng của nguồn nguyên</w:t>
      </w:r>
    </w:p>
    <w:p>
      <w:r>
        <w:t>liệu này và có cơ chế ưu đãi khuyến khích các dự án hóa dầu từ nguồn nguyên liệu</w:t>
      </w:r>
    </w:p>
    <w:p>
      <w:r>
        <w:t>thay thế như biomas, hydro xanh, hydro lam,... không từ nguồn nguyên liệu hóa</w:t>
      </w:r>
    </w:p>
    <w:p>
      <w:r>
        <w:t>thạch truyền thống.</w:t>
      </w:r>
    </w:p>
    <w:p>
      <w:r>
        <w:t>Các sản phẩm cao su</w:t>
      </w:r>
    </w:p>
    <w:p>
      <w:r>
        <w:t>Tạo điều kiện để khuyến khích các thành phần kinh</w:t>
      </w:r>
    </w:p>
    <w:p>
      <w:r>
        <w:t>tế tham gia vào phát triển các sản phẩm cao su, đặc biệt là đầu tư nước ngoài</w:t>
      </w:r>
    </w:p>
    <w:p>
      <w:r>
        <w:t>có lợi thế về vốn và công nghệ tham gia vào sản xuất các sản phẩm đòi hỏi công</w:t>
      </w:r>
    </w:p>
    <w:p>
      <w:r>
        <w:t>nghệ và kỹ thuật cao như săm ô tô, săm xe máy bằng cao su tổng hợp (cao su</w:t>
      </w:r>
    </w:p>
    <w:p>
      <w:r>
        <w:t>butyl), cao su thiên nhiên và các loại sản phẩm cao su kỹ thuật khác; nâng tỷ lệ</w:t>
      </w:r>
    </w:p>
    <w:p>
      <w:r>
        <w:t>sử dụng cao su tự nhiên trong các sản phẩm cao su.</w:t>
      </w:r>
    </w:p>
    <w:p>
      <w:r>
        <w:t>Nghiên cứu chuyển đổi cơ cấu sản phẩm cao su</w:t>
      </w:r>
    </w:p>
    <w:p>
      <w:r>
        <w:t>thiên nhiên sơ chế theo hướng cân đối giữa các nhóm sản phẩm, tập trung vào những</w:t>
      </w:r>
    </w:p>
    <w:p>
      <w:r>
        <w:t>sản phẩm có lợi thế cạnh tranh và cung cấp nguyên liệu ổn định cho công nghiệp</w:t>
      </w:r>
    </w:p>
    <w:p>
      <w:r>
        <w:t>chế biến sản phẩm cao su trong nước và xuất khẩu.</w:t>
      </w:r>
    </w:p>
    <w:p>
      <w:r>
        <w:t>Áp dụng biện pháp kiểm soát chặt chẽ việc nhập khẩu</w:t>
      </w:r>
    </w:p>
    <w:p>
      <w:r>
        <w:t>săm, lốp qua đường tiểu ngạch, kiểm soát việc kê khai giá nhập khẩu, ngăn chặn</w:t>
      </w:r>
    </w:p>
    <w:p>
      <w:r>
        <w:t>hàng giả, hàng kém chất lượng đưa vào thị trường Việt Nam.</w:t>
      </w:r>
    </w:p>
    <w:p>
      <w:r>
        <w:t>Hóa dược</w:t>
      </w:r>
    </w:p>
    <w:p>
      <w:r>
        <w:t>Xây dựng cơ chế chính sách hỗ trợ đầu tư sản xuất</w:t>
      </w:r>
    </w:p>
    <w:p>
      <w:r>
        <w:t>nguyên liệu thuốc kháng sinh và nguyên liệu hóa dược để sản xuất một số thuốc</w:t>
      </w:r>
    </w:p>
    <w:p>
      <w:r>
        <w:t>thiết yếu, các dự án phát triển sản xuất sản phẩm hóa dược từ nguồn nguyên liệu</w:t>
      </w:r>
    </w:p>
    <w:p>
      <w:r>
        <w:t>thiên nhiên quý trong nước; đề xuất cơ chế thông thoáng hơn trong việc đưa các</w:t>
      </w:r>
    </w:p>
    <w:p>
      <w:r>
        <w:t>sản phẩm của ngành công nghiệp hóa dược làm nguyên liệu cho bào chế thuốc chữa</w:t>
      </w:r>
    </w:p>
    <w:p>
      <w:r>
        <w:t>bệnh.</w:t>
      </w:r>
    </w:p>
    <w:p>
      <w:r>
        <w:t>Khuyến khích chuyển giao công nghệ và hình thức</w:t>
      </w:r>
    </w:p>
    <w:p>
      <w:r>
        <w:t>liên doanh liên kết của các nhà đầu tư nước ngoài với nhà đầu tư trong nước để</w:t>
      </w:r>
    </w:p>
    <w:p>
      <w:r>
        <w:t>sản xuất nguyên liệu, sản phẩm trong lĩnh vực hóa dược.</w:t>
      </w:r>
    </w:p>
    <w:p>
      <w:r>
        <w:t>Phân bón</w:t>
      </w:r>
    </w:p>
    <w:p>
      <w:r>
        <w:t>Xây dựng và hoàn thiện hệ thống quy chuẩn kỹ thuật</w:t>
      </w:r>
    </w:p>
    <w:p>
      <w:r>
        <w:t>quốc gia về phân bón vô cơ, phân hạng các loại phân supe lân và NPK.</w:t>
      </w:r>
    </w:p>
    <w:p>
      <w:r>
        <w:t>Nghiên cứu, đề xuất các cơ chế ưu đãi cho các dự</w:t>
      </w:r>
    </w:p>
    <w:p>
      <w:r>
        <w:t>án chuyển đổi từ phân supe lân đơn sang supe lân giàu; dự án sản xuất phân</w:t>
      </w:r>
    </w:p>
    <w:p>
      <w:r>
        <w:t>kali, phân SA và các dự án chuyển đổi thay thế nguồn nguyên liệu sản xuất phân</w:t>
      </w:r>
    </w:p>
    <w:p>
      <w:r>
        <w:t>đạm từ khí thiên nhiên.</w:t>
      </w:r>
    </w:p>
    <w:p>
      <w:r>
        <w:t>Nghiên cứu, thử nghiệm các công nghệ, quy trình để</w:t>
      </w:r>
    </w:p>
    <w:p>
      <w:r>
        <w:t>xử lý bã gyps của các nhà máy sản xuất DAP đảm bảo yêu cầu làm nguyên liệu sản</w:t>
      </w:r>
    </w:p>
    <w:p>
      <w:r>
        <w:t>xuất vật liệu xây dựng và san lấp.</w:t>
      </w:r>
    </w:p>
    <w:p>
      <w:r>
        <w:t>Hóa chất bảo vệ thực vật</w:t>
      </w:r>
    </w:p>
    <w:p>
      <w:r>
        <w:t>Ưu đãi thuế nhập khẩu đối với những loại nguyên</w:t>
      </w:r>
    </w:p>
    <w:p>
      <w:r>
        <w:t>liệu mà trong nước chưa sản xuất được như: Hoạt chất gốc cacbamat, hoạt chất họ</w:t>
      </w:r>
    </w:p>
    <w:p>
      <w:r>
        <w:t>azole và dẫn xuất, hoạt chất nhóm pyrethroide, validamycin,...; ưu đãi thuế nhập</w:t>
      </w:r>
    </w:p>
    <w:p>
      <w:r>
        <w:t>khẩu đối với máy móc trong nước chưa sản xuất được, nhập khẩu để phục vụ sản xuất</w:t>
      </w:r>
    </w:p>
    <w:p>
      <w:r>
        <w:t>hóa chất bảo vệ thực vật.</w:t>
      </w:r>
    </w:p>
    <w:p>
      <w:r>
        <w:t>Ưu tiên phát triển các dự án hóa chất áp dụng các</w:t>
      </w:r>
    </w:p>
    <w:p>
      <w:r>
        <w:t>công nghệ mới, ít chất thải và thân thiện môi trường như: Các hoạt chất mới từ</w:t>
      </w:r>
    </w:p>
    <w:p>
      <w:r>
        <w:t>vi sinh vật và các hoạt chất được chiết tách từ thực vật.</w:t>
      </w:r>
    </w:p>
    <w:p>
      <w:r>
        <w:t>Khuyến khích đầu tư sản xuất nguyên liệu cho sản</w:t>
      </w:r>
    </w:p>
    <w:p>
      <w:r>
        <w:t>xuất hóa chất bảo vệ thực vật như hoạt chất, dung môi, chất hoạt động bề mặt</w:t>
      </w:r>
    </w:p>
    <w:p>
      <w:r>
        <w:t>(chất nhũ hóa, chất phân tán, chất thẩm nước, chất tạo bọt...).</w:t>
      </w:r>
    </w:p>
    <w:p>
      <w:r>
        <w:t>Sơn - mực in</w:t>
      </w:r>
    </w:p>
    <w:p>
      <w:r>
        <w:t>Ưu tiên khuyến khích các thành phần kinh tế ngoài</w:t>
      </w:r>
    </w:p>
    <w:p>
      <w:r>
        <w:t>nhà nước đầu tư chủng loại sản phẩm như các sản phẩm sơn đặc chủng có giá trị</w:t>
      </w:r>
    </w:p>
    <w:p>
      <w:r>
        <w:t>gia tăng cao theo công nghệ tiên tiến và thân thiện với môi trường, có chính</w:t>
      </w:r>
    </w:p>
    <w:p>
      <w:r>
        <w:t>sách ưu đãi phát triển ngành sơn bột tĩnh điện, ngành sơn gỗ gốc nước hoặc sơn</w:t>
      </w:r>
    </w:p>
    <w:p>
      <w:r>
        <w:t>gỗ với hàm lượng hỗn hợp các chất hữu cơ độc hại bay hơi nhanh (VOC) dưới 50%.</w:t>
      </w:r>
    </w:p>
    <w:p>
      <w:r>
        <w:t>Khuyến khích các doanh nghiệp xây dựng kế hoạch,</w:t>
      </w:r>
    </w:p>
    <w:p>
      <w:r>
        <w:t>chiến lược phát triển thương hiệu sản phẩm, phát triển hệ thống tiêu thụ sản phẩm.</w:t>
      </w:r>
    </w:p>
    <w:p>
      <w:r>
        <w:t>Ưu tiên phát triển các dự án áp dụng công nghệ mới,</w:t>
      </w:r>
    </w:p>
    <w:p>
      <w:r>
        <w:t>tiết kiệm năng lượng, sản xuất sản phẩm thân thiện môi trường, tăng hiệu quả sử</w:t>
      </w:r>
    </w:p>
    <w:p>
      <w:r>
        <w:t>dụng nguyên liệu và tái sử dụng các loại chất thải phát sinh trong quá trình sản</w:t>
      </w:r>
    </w:p>
    <w:p>
      <w:r>
        <w:t>xuất.</w:t>
      </w:r>
    </w:p>
    <w:p>
      <w:r>
        <w:t>Chất tẩy rửa</w:t>
      </w:r>
    </w:p>
    <w:p>
      <w:r>
        <w:t>Xây dựng, thực hiện các đề tài nghiên cứu phát</w:t>
      </w:r>
    </w:p>
    <w:p>
      <w:r>
        <w:t>triển sản phẩm chất tẩy rửa mới, đặc biệt là các sản phẩm thân thiện môi trường.</w:t>
      </w:r>
    </w:p>
    <w:p>
      <w:r>
        <w:t>Nghiên cứu, đề xuất chính sách hỗ trợ các doanh</w:t>
      </w:r>
    </w:p>
    <w:p>
      <w:r>
        <w:t>nghiệp trong nước đầu tư sản xuất sản phẩm chất tẩy rửa và một số nguyên liệu.</w:t>
      </w:r>
    </w:p>
    <w:p>
      <w:r>
        <w:t>Khí công nghiệp</w:t>
      </w:r>
    </w:p>
    <w:p>
      <w:r>
        <w:t>Ưu tiên phát triển các dự án áp dụng các công nghệ</w:t>
      </w:r>
    </w:p>
    <w:p>
      <w:r>
        <w:t>mới, ít chất thải và thân thiện môi trường, các giải pháp tiết kiệm năng lượng,</w:t>
      </w:r>
    </w:p>
    <w:p>
      <w:r>
        <w:t>tăng hiệu quả sử dụng nguyên liệu.</w:t>
      </w:r>
    </w:p>
    <w:p>
      <w:r>
        <w:t>Ưu tiên phát triển sản xuất các khí hiếm Xe,</w:t>
      </w:r>
    </w:p>
    <w:p>
      <w:r>
        <w:t>Kr,... khí đặc biệt, khí hiệu chuẩn phục vụ các ngành kinh tế kỹ thuật cao; sản</w:t>
      </w:r>
    </w:p>
    <w:p>
      <w:r>
        <w:t>xuất khí hydro từ nguồn năng lượng tái tạo.</w:t>
      </w:r>
    </w:p>
    <w:p>
      <w:r>
        <w:t>Nguồn điện hóa học</w:t>
      </w:r>
    </w:p>
    <w:p>
      <w:r>
        <w:t>Thu hút đầu tư nước ngoài vào sản xuất các sản phẩm</w:t>
      </w:r>
    </w:p>
    <w:p>
      <w:r>
        <w:t>có yêu cầu công nghệ cao, đặc biệt là các loại ắc quy phục vụ cho chương trình</w:t>
      </w:r>
    </w:p>
    <w:p>
      <w:r>
        <w:t>nội địa hóa ôtô, xe máy, ắc quy cho các trạm nguồn của viễn thông, cho các loại</w:t>
      </w:r>
    </w:p>
    <w:p>
      <w:r>
        <w:t>ôtô đặc chủng.</w:t>
      </w:r>
    </w:p>
    <w:p>
      <w:r>
        <w:t>Tiếp tục duy trì sản xuất, phát triển các thương</w:t>
      </w:r>
    </w:p>
    <w:p>
      <w:r>
        <w:t>hiệu hiện có, gia tăng và tìm kiếm thêm thị trường tiêu thụ trong và ngoài nước.</w:t>
      </w:r>
    </w:p>
    <w:p>
      <w:r>
        <w:t>Đề xuất ban hành các chính sách ưu đãi đặc biệt đối</w:t>
      </w:r>
    </w:p>
    <w:p>
      <w:r>
        <w:t>với các dự án sản xuất các sản phẩm pin-ắc quy công nghệ cao, thân thiện với</w:t>
      </w:r>
    </w:p>
    <w:p>
      <w:r>
        <w:t>môi trường.</w:t>
      </w:r>
    </w:p>
    <w:p>
      <w:r>
        <w:t>Điều 2. Tổ chức thực hiện</w:t>
      </w:r>
    </w:p>
    <w:p>
      <w:r>
        <w:t>Bộ Công Thương:</w:t>
      </w:r>
    </w:p>
    <w:p>
      <w:r>
        <w:t>Chủ trì, phối hợp với các bộ, ngành và Ủy ban</w:t>
      </w:r>
    </w:p>
    <w:p>
      <w:r>
        <w:t>nhân dân các tỉnh, thành phố trực thuộc trung ương và các cơ quan có liên quan</w:t>
      </w:r>
    </w:p>
    <w:p>
      <w:r>
        <w:t>tổ chức thực hiện Chiến lược; kiểm tra, đánh giá tình hình thực hiện Chiến lược,</w:t>
      </w:r>
    </w:p>
    <w:p>
      <w:r>
        <w:t>định kỳ báo cáo Thủ tướng Chính phủ.</w:t>
      </w:r>
    </w:p>
    <w:p>
      <w:r>
        <w:t>Chủ trì, phối hợp với các địa phương, Bộ Kế hoạch</w:t>
      </w:r>
    </w:p>
    <w:p>
      <w:r>
        <w:t>và Đầu tư, Bộ Tài nguyên và Môi trường, Bộ Khoa học và Công nghệ, Bộ Tài chính</w:t>
      </w:r>
    </w:p>
    <w:p>
      <w:r>
        <w:t>xây dựng Đề án xúc tiến đầu tư xây dựng hạ tầng khu công nghiệp hóa chất tập</w:t>
      </w:r>
    </w:p>
    <w:p>
      <w:r>
        <w:t>trung và các dự án đầu tư trong khu công nghiệp hóa chất tập trung, báo cáo Thủ</w:t>
      </w:r>
    </w:p>
    <w:p>
      <w:r>
        <w:t>tướng Chính phủ thông qua để triển khai thực hiện.</w:t>
      </w:r>
    </w:p>
    <w:p>
      <w:r>
        <w:t>Chủ trì, phối hợp với các bộ, ngành liên quan rà</w:t>
      </w:r>
    </w:p>
    <w:p>
      <w:r>
        <w:t>soát, bổ sung, xây dựng, ban hành hoặc trình cấp có thẩm quyền ban hành các</w:t>
      </w:r>
    </w:p>
    <w:p>
      <w:r>
        <w:t>chính sách phù hợp thúc đẩy phát triển công nghiệp hóa chất.</w:t>
      </w:r>
    </w:p>
    <w:p>
      <w:r>
        <w:t>Xây dựng cơ sở dữ liệu về dự án đầu tư trong lĩnh</w:t>
      </w:r>
    </w:p>
    <w:p>
      <w:r>
        <w:t>vực hóa chất.</w:t>
      </w:r>
    </w:p>
    <w:p>
      <w:r>
        <w:t>Chủ trì, phối hợp với các bộ, ngành liên quan rà</w:t>
      </w:r>
    </w:p>
    <w:p>
      <w:r>
        <w:t>soát, xây dựng tiêu chuẩn quốc gia, quy chuẩn kỹ thuật quốc gia về hóa chất.</w:t>
      </w:r>
    </w:p>
    <w:p>
      <w:r>
        <w:t>Các bộ, ngành liên quan:</w:t>
      </w:r>
    </w:p>
    <w:p>
      <w:r>
        <w:t>Bộ Kế hoạch và Đầu tư: Chủ trì, phối hợp với Bộ</w:t>
      </w:r>
    </w:p>
    <w:p>
      <w:r>
        <w:t>Công Thương, Bộ Tài chính xây dựng các chính sách nhằm tăng cường khả năng thu</w:t>
      </w:r>
    </w:p>
    <w:p>
      <w:r>
        <w:t>hút đầu tư vào phát triển công nghiệp hóa chất; cân đối vốn đầu tư ngắn hạn và</w:t>
      </w:r>
    </w:p>
    <w:p>
      <w:r>
        <w:t>dài hạn cho phát triển công nghiệp. Nghiên cứu, đề xuất sửa đổi quy định về đầu</w:t>
      </w:r>
    </w:p>
    <w:p>
      <w:r>
        <w:t>tư theo hướng bổ sung các phân ngành hóa chất ưu tiên vào đối tượng dự án ưu</w:t>
      </w:r>
    </w:p>
    <w:p>
      <w:r>
        <w:t>đãi đầu tư; xây dựng chính sách khuyến khích phát triển khu công nghiệp chuyên</w:t>
      </w:r>
    </w:p>
    <w:p>
      <w:r>
        <w:t>sâu.</w:t>
      </w:r>
    </w:p>
    <w:p>
      <w:r>
        <w:t>Bộ Tài chính: Chủ trì, phối hợp với các bộ, ngành</w:t>
      </w:r>
    </w:p>
    <w:p>
      <w:r>
        <w:t>liên quan nghiên cứu, đề xuất sửa đổi, bổ sung các chính sách tài chính để khuyến</w:t>
      </w:r>
    </w:p>
    <w:p>
      <w:r>
        <w:t>khích phát triển các lĩnh vực công nghiệp hóa chất ưu tiên phù hợp với tiến</w:t>
      </w:r>
    </w:p>
    <w:p>
      <w:r>
        <w:t>trình hội nhập kinh tế quốc tế.</w:t>
      </w:r>
    </w:p>
    <w:p>
      <w:r>
        <w:t>Bộ Khoa học và Công nghệ: Chủ trì, phối hợp với Bộ</w:t>
      </w:r>
    </w:p>
    <w:p>
      <w:r>
        <w:t>Kế hoạch và Đầu tư, Bộ Công Thương triển khai thực hiện các giải pháp về khoa học</w:t>
      </w:r>
    </w:p>
    <w:p>
      <w:r>
        <w:t>công nghệ nhằm nâng cao hàm lượng công nghệ cao trong các sản phẩm hóa chất của</w:t>
      </w:r>
    </w:p>
    <w:p>
      <w:r>
        <w:t>Việt Nam; xây dựng chính sách đổi mới và ứng dụng công nghệ; đánh giá trình độ</w:t>
      </w:r>
    </w:p>
    <w:p>
      <w:r>
        <w:t>công nghệ; đẩy mạnh hoạt động nghiên cứu và phát triển các công nghệ sản xuất</w:t>
      </w:r>
    </w:p>
    <w:p>
      <w:r>
        <w:t>hóa chất phù hợp với điều kiện Việt Nam để sử dụng có hiệu quả nguồn tài nguyên</w:t>
      </w:r>
    </w:p>
    <w:p>
      <w:r>
        <w:t>thiên nhiên, hướng tới tăng trưởng xanh và kinh tế tuần hoàn; phối hợp với Bộ</w:t>
      </w:r>
    </w:p>
    <w:p>
      <w:r>
        <w:t>Công Thương và các bộ, ngành liên quan hoàn thiện hệ thống tiêu chuẩn quốc gia,</w:t>
      </w:r>
    </w:p>
    <w:p>
      <w:r>
        <w:t>quy chuẩn kỹ thuật quốc gia đối với lĩnh vực hóa chất.</w:t>
      </w:r>
    </w:p>
    <w:p>
      <w:r>
        <w:t>Bộ Giáo dục và Đào tạo: Theo chức năng, nhiệm vụ</w:t>
      </w:r>
    </w:p>
    <w:p>
      <w:r>
        <w:t>và phạm vi quản lý nhà nước được giao, chủ trì lập kế hoạch đào tạo nguồn nhân</w:t>
      </w:r>
    </w:p>
    <w:p>
      <w:r>
        <w:t>lực cho sản xuất công nghiệp hóa chất theo từng thời kỳ.</w:t>
      </w:r>
    </w:p>
    <w:p>
      <w:r>
        <w:t>Bộ Lao động - Thương binh và Xã hội: Chủ trì, phối</w:t>
      </w:r>
    </w:p>
    <w:p>
      <w:r>
        <w:t>hợp với các bộ, ngành, địa phương triển khai thực hiện hiệu quả Chiến lược phát</w:t>
      </w:r>
    </w:p>
    <w:p>
      <w:r>
        <w:t>triển giáo dục nghề nghiệp và Quy hoạch mạng lưới cơ sở giáo dục nghề nghiệp;</w:t>
      </w:r>
    </w:p>
    <w:p>
      <w:r>
        <w:t>trong đó ưu tiên phát triển các cơ sở giáo dục nghề nghiệp có đào tạo các</w:t>
      </w:r>
    </w:p>
    <w:p>
      <w:r>
        <w:t>ngành, nghề đáp ứng nhân lực cho phát triển ngành công nghiệp hóa chất Việt</w:t>
      </w:r>
    </w:p>
    <w:p>
      <w:r>
        <w:t>Nam, trong từng thời kỳ, nhất là nhân lực chất lượng cao.</w:t>
      </w:r>
    </w:p>
    <w:p>
      <w:r>
        <w:t>Bộ Thông tin và Truyền thông: Chủ trì, phối hợp với</w:t>
      </w:r>
    </w:p>
    <w:p>
      <w:r>
        <w:t>Bộ Công Thương và các địa phương triển khai thực hiện các giải pháp phát triển</w:t>
      </w:r>
    </w:p>
    <w:p>
      <w:r>
        <w:t>công nghệ thông tin và truyền thông phục vụ sản xuất công nghiệp hóa chất trong</w:t>
      </w:r>
    </w:p>
    <w:p>
      <w:r>
        <w:t>nước và tham gia vào chuỗi cung ứng khu vực và trên thế giới; xây dựng và triển</w:t>
      </w:r>
    </w:p>
    <w:p>
      <w:r>
        <w:t>khai Chương trình hành động chiến lược về chuyển đổi số lĩnh vực công nghiệp</w:t>
      </w:r>
    </w:p>
    <w:p>
      <w:r>
        <w:t>hóa chất.</w:t>
      </w:r>
    </w:p>
    <w:p>
      <w:r>
        <w:t>Bộ Tài nguyên và Môi trường: Chủ trì, phối hợp với</w:t>
      </w:r>
    </w:p>
    <w:p>
      <w:r>
        <w:t>Bộ Công Thương kiểm tra, hướng dẫn việc thực hiện các quy định về bảo vệ môi</w:t>
      </w:r>
    </w:p>
    <w:p>
      <w:r>
        <w:t>trường trong lĩnh vực công nghiệp hóa chất. Theo chức năng, nhiệm vụ và phạm vi</w:t>
      </w:r>
    </w:p>
    <w:p>
      <w:r>
        <w:t>quản lý nhà nước được giao, chủ trì, phối hợp với Bộ Kế hoạch và Đầu tư, Bộ</w:t>
      </w:r>
    </w:p>
    <w:p>
      <w:r>
        <w:t>Công Thương và các địa phương nghiên cứu lập quy hoạch xây dựng các vùng kinh tế</w:t>
      </w:r>
    </w:p>
    <w:p>
      <w:r>
        <w:t>phù hợp với nguồn lực, tiềm năng và định hướng phát triển công nghiệp hóa chất.</w:t>
      </w:r>
    </w:p>
    <w:p>
      <w:r>
        <w:t>Bộ Xây dựng: Theo chức năng, nhiệm vụ và phạm vi</w:t>
      </w:r>
    </w:p>
    <w:p>
      <w:r>
        <w:t>quản lý nhà nước được giao, chủ trì, phối hợp với Bộ Kế hoạch và Đầu tư, Bộ</w:t>
      </w:r>
    </w:p>
    <w:p>
      <w:r>
        <w:t>Công Thương và các địa phương nghiên cứu lập quy hoạch xây dựng các vùng kinh tế</w:t>
      </w:r>
    </w:p>
    <w:p>
      <w:r>
        <w:t>phù hợp với nguồn lực, tiềm năng và định hướng phát triển công nghiệp.</w:t>
      </w:r>
    </w:p>
    <w:p>
      <w:r>
        <w:t>Ngân hàng Nhà nước Việt Nam: Điều hành chính sách</w:t>
      </w:r>
    </w:p>
    <w:p>
      <w:r>
        <w:t>tiền tệ linh hoạt, chủ động, phối hợp hài hòa với chính sách tài khóa và các</w:t>
      </w:r>
    </w:p>
    <w:p>
      <w:r>
        <w:t>chính sách vĩ mô khác góp phần duy trì ổn định kinh tế vĩ mô, kiểm soát lạm</w:t>
      </w:r>
    </w:p>
    <w:p>
      <w:r>
        <w:t>phát để tạo điều kiện thuận lợi cho hoạt động sản xuất, kinh doanh nói chung và</w:t>
      </w:r>
    </w:p>
    <w:p>
      <w:r>
        <w:t>công nghiệp hóa chất nói riêng.</w:t>
      </w:r>
    </w:p>
    <w:p>
      <w:r>
        <w:t>Các bộ, ngành khác theo chức năng, nhiệm vụ và phạm</w:t>
      </w:r>
    </w:p>
    <w:p>
      <w:r>
        <w:t>vi quản lý nhà nước của mình có trách nhiệm phối hợp với Bộ Công Thương để tổ</w:t>
      </w:r>
    </w:p>
    <w:p>
      <w:r>
        <w:t>chức thực hiện có hiệu quả các nội dung liên quan trong chiến lược.</w:t>
      </w:r>
    </w:p>
    <w:p>
      <w:r>
        <w:t>Ủy ban nhân dân các tỉnh, thành phố trực thuộc</w:t>
      </w:r>
    </w:p>
    <w:p>
      <w:r>
        <w:t>trung ương:</w:t>
      </w:r>
    </w:p>
    <w:p>
      <w:r>
        <w:t>Căn cứ điều kiện phát triển, tiềm năng, lợi thế của</w:t>
      </w:r>
    </w:p>
    <w:p>
      <w:r>
        <w:t>địa phương, tổ chức thực hiện Chiến lược và thực hiện tích hợp các nội dung triển</w:t>
      </w:r>
    </w:p>
    <w:p>
      <w:r>
        <w:t>khai của Chiến lược vào Quy hoạch địa phương; chủ động nghiên cứu, bố trí quỹ đất</w:t>
      </w:r>
    </w:p>
    <w:p>
      <w:r>
        <w:t>tạo điều kiện thu hút đầu tư xây dựng các tổ hợp, khu công nghiệp hóa chất tập</w:t>
      </w:r>
    </w:p>
    <w:p>
      <w:r>
        <w:t>trung và trung tâm logistic về hóa chất.</w:t>
      </w:r>
    </w:p>
    <w:p>
      <w:r>
        <w:t>Lấy ý kiến của Bộ Công Thương về sự phù hợp của</w:t>
      </w:r>
    </w:p>
    <w:p>
      <w:r>
        <w:t>các dự án đầu tư trong lĩnh vực hóa chất với Chiến lược phát triển ngành trong</w:t>
      </w:r>
    </w:p>
    <w:p>
      <w:r>
        <w:t>quá trình xem xét, chấp thuận chủ trương đầu tư.</w:t>
      </w:r>
    </w:p>
    <w:p>
      <w:r>
        <w:t>Các doanh nghiệp nhà nước hoạt động trong lĩnh vực</w:t>
      </w:r>
    </w:p>
    <w:p>
      <w:r>
        <w:t>hóa chất:</w:t>
      </w:r>
    </w:p>
    <w:p>
      <w:r>
        <w:t>Căn cứ Chiến lược phát triển ngành công nghiệp</w:t>
      </w:r>
    </w:p>
    <w:p>
      <w:r>
        <w:t>hóa chất Việt Nam đến năm 2030, tầm nhìn đến năm 2040 để xây dựng chiến lược, kế</w:t>
      </w:r>
    </w:p>
    <w:p>
      <w:r>
        <w:t>hoạch sản xuất kinh doanh, kế hoạch đầu tư phát triển 5 năm và hàng năm.</w:t>
      </w:r>
    </w:p>
    <w:p>
      <w:r>
        <w:t>Các tập đoàn, tổng công ty đẩy nhanh triển khai đề</w:t>
      </w:r>
    </w:p>
    <w:p>
      <w:r>
        <w:t>án tái cơ cấu đã được phê duyệt để nâng cao hiệu quả hoạt động và năng lực cạnh</w:t>
      </w:r>
    </w:p>
    <w:p>
      <w:r>
        <w:t>tranh.</w:t>
      </w:r>
    </w:p>
    <w:p>
      <w:r>
        <w:t>Điều 3.</w:t>
      </w:r>
    </w:p>
    <w:p>
      <w:r>
        <w:t>Quyết định này có</w:t>
      </w:r>
    </w:p>
    <w:p>
      <w:r>
        <w:t>hiệu lực từ ngày ký ban hành.</w:t>
      </w:r>
    </w:p>
    <w:p>
      <w:r>
        <w:t>Điều 4.</w:t>
      </w:r>
    </w:p>
    <w:p>
      <w:r>
        <w:t>Các Bộ trưởng, Thủ</w:t>
      </w:r>
    </w:p>
    <w:p>
      <w:r>
        <w:t>trưởng cơ quan ngang bộ, Thủ trưởng cơ quan thuộc Chính phủ, Chủ tịch Ủy ban</w:t>
      </w:r>
    </w:p>
    <w:p>
      <w:r>
        <w:t>nhân dân tỉnh, thành phố trực thuộc trung ương và các cơ quan có liên quan chịu</w:t>
      </w:r>
    </w:p>
    <w:p>
      <w:r>
        <w:t>trách nhiệm thi hành Quyết định này.</w:t>
      </w:r>
    </w:p>
    <w:p>
      <w:r>
        <w:t>Nơi nhận:- Ban Bí thư Trung ương Đảng;- Thủ tướng, các Phó Thủ tướng Chính phủ;- Các bộ, cơ quan ngang bộ, cơ quan thuộc Chính phủ;- HĐND,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Ủy ban Giám sát tài chính Quốc gia;- Kiểm toán nhà nước;- Ngân hàng Chính sách xã hội;- Ngân hàng Phát triển Việt Nam;- Ủy ban trung ương Mặt trận Tổ quốc Việt Nam;- Cơ quan trung ương của các đoàn thể;- Các tập đoàn kinh tế và tổng công ty nhà nước;- Các Hội, Hiệp hội: Hóa học, Phân bón Việt Nam,Sơn - Mực in Việt Nam;- VPCP: BTCN, các PCN, Trợ lý TTg, TGĐ Cổng TTĐT,các Vụ, Cục, Công báo;- Lưu: VT, CN (2b). KT. THỦ TƯỚNGPHÓ THỦ TƯỚNGLê Văn Thành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Nghiên cứu sử dụng đất hiếm cho sản xuất hóa chất cơ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