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69/2022/TT-BTC chứng chỉ bảo hiểm đại lý bảo hiểm môi giới bảo hiểm phụ trợ bảo hiểm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69/2022/TT-BTC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16/11/2022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Các cơ sở đào tạo về bảo hiểm trong nước và nước ngoài</w:t>
      </w:r>
    </w:p>
    <w:p>
      <w:r>
        <w:t>Ngày 16/11/2022, Bộ trưởng Bộ Tài chính ban hành Thông tư 69/2022/TT-BTC về chứng chỉ bảo hiểm, chứng chỉ đại lý bảo hiểm, chứng chỉ môi giới bảo hiểm, chứng chỉ về phụ trợ bảo hiểm.</w:t>
      </w:r>
    </w:p>
    <w:p>
      <w:r>
        <w:t>Trong đó, quy định các cơ sở đào tạo về bảo hiểm trong nước và nước ngoài như sau:</w:t>
      </w:r>
    </w:p>
    <w:p>
      <w:r>
        <w:t>Đối với cơ sở đào tạo về bảo hiểm trong nước gồm:</w:t>
      </w:r>
    </w:p>
    <w:p>
      <w:r>
        <w:t>Cơ sở đào tạo do cơ quan nhà nước thành lập: Viện, học viện, trường đại học.</w:t>
      </w:r>
    </w:p>
    <w:p>
      <w:r>
        <w:t>Cơ sở đào tạo thuộc hoặc trực thuộc các đơn vị do cơ quan nhà nước thành lập.</w:t>
      </w:r>
    </w:p>
    <w:p>
      <w:r>
        <w:t>Cơ sở đào tạo khác có tư cách pháp nhân được thành lập và hoạt động hợp pháp tại Việt Nam.</w:t>
      </w:r>
    </w:p>
    <w:p>
      <w:r>
        <w:t>Đối với cơ sở đào tạo về bảo hiểm nước ngoài gồm:</w:t>
      </w:r>
    </w:p>
    <w:p>
      <w:r>
        <w:t>Cơ sở đào tạo thuộc hoặc trực thuộc cơ quan quản lý, giám sát bảo hiểm; hoặc cơ sở đào tạo do cơ quan quản lý, giám sát bảo hiểm ủy quyền thực hiện đào tạo và cấp chứng chỉ trong lĩnh vực bảo hiểm.</w:t>
      </w:r>
    </w:p>
    <w:p>
      <w:r>
        <w:t>Học viện nghiên cứu và đào tạo bảo hiểm ASEAN (AITRI); Hội các nhà tính toán bảo hiểm là thành viên chính thức của Hội các nhà tính toán bảo hiểm quốc tế.</w:t>
      </w:r>
    </w:p>
    <w:p>
      <w:r>
        <w:t>Các tổ chức đào tạo thuộc các quốc gia có thỏa thuận thừa nhận chứng chỉ bảo hiểm lẫn nhau với Việt Nam.</w:t>
      </w:r>
    </w:p>
    <w:p>
      <w:r>
        <w:t>Các cơ sở đào tạo thuộc các tập đoàn bảo hiểm nước ngoài, tập đoàn tái bảo hiểm nước ngoài.</w:t>
      </w:r>
    </w:p>
    <w:p>
      <w:r>
        <w:t>Các tổ chức đào tạo quốc tế khác như: IIC, IRM, RMIA…</w:t>
      </w:r>
    </w:p>
    <w:p>
      <w:r>
        <w:t>Xem chi tiết tại Thông tư 69/2022/TT-BTC có hiệu lực từ ngày 01/01/2023, thay thế Thông tư 125/2018/TT-BTC và Thông tư 65/2019/TT-BTC</w:t>
      </w:r>
    </w:p>
    <w:p>
      <w:r>
        <w:t>.</w:t>
      </w:r>
    </w:p>
    <w:p>
      <w:r>
        <w:t>BỘ</w:t>
      </w:r>
    </w:p>
    <w:p>
      <w:r>
        <w:t>TÀI CHÍNH CỘNG</w:t>
      </w:r>
    </w:p>
    <w:p>
      <w:r>
        <w:t>HÒA XÃ HỘI CHỦ NGHĨA VIỆT NAMĐộc lập - Tự do - Hạnh phúc</w:t>
      </w:r>
    </w:p>
    <w:p>
      <w:r>
        <w:t>Số:</w:t>
      </w:r>
    </w:p>
    <w:p>
      <w:r>
        <w:t>69/2022/TT-BTC Hà</w:t>
      </w:r>
    </w:p>
    <w:p>
      <w:r>
        <w:t>Nội, ngày 16 tháng 11 năm 2022</w:t>
      </w:r>
    </w:p>
    <w:p>
      <w:r>
        <w:t>THÔNG TƯ</w:t>
      </w:r>
    </w:p>
    <w:p>
      <w:r>
        <w:t>QUY ĐỊNH CHI TIẾT VỀ CHỨNG CHỈ BẢO HIỂM, CHỨNG</w:t>
      </w:r>
    </w:p>
    <w:p>
      <w:r>
        <w:t>CHỈ ĐẠI LÝ BẢO HIỂM, CHỨNG CHỈ MÔI GIỚI BẢO HIỂM,</w:t>
      </w:r>
    </w:p>
    <w:p>
      <w:r>
        <w:t>CHỨNG</w:t>
      </w:r>
    </w:p>
    <w:p>
      <w:r>
        <w:t>CHỈ VỀ PHỤ TRỢ BẢO HIỂM</w:t>
      </w:r>
    </w:p>
    <w:p>
      <w:r>
        <w:t>Căn cứ</w:t>
      </w:r>
    </w:p>
    <w:p>
      <w:r>
        <w:t>Luật Kinh doanh bảo hiểm</w:t>
      </w:r>
    </w:p>
    <w:p>
      <w:r>
        <w:t>ngày 16 tháng 6 năm 2022;</w:t>
      </w:r>
    </w:p>
    <w:p>
      <w:r>
        <w:t>Căn cứ</w:t>
      </w:r>
    </w:p>
    <w:p>
      <w:r>
        <w:t>Nghị định số 87/2017/NĐ-CP</w:t>
      </w:r>
    </w:p>
    <w:p>
      <w:r>
        <w:t>ngày 26 tháng 7 năm 2017</w:t>
      </w:r>
    </w:p>
    <w:p>
      <w:r>
        <w:t>của Chính phủ quy định chức năng, nhiệm vụ, quyền hạn và cơ cấu tổ chức của Bộ Tài</w:t>
      </w:r>
    </w:p>
    <w:p>
      <w:r>
        <w:t>chính;</w:t>
      </w:r>
    </w:p>
    <w:p>
      <w:r>
        <w:t>Theo đề nghị của Cục trưởng</w:t>
      </w:r>
    </w:p>
    <w:p>
      <w:r>
        <w:t>Cục Quản lý, giám sát bảo hiểm;</w:t>
      </w:r>
    </w:p>
    <w:p>
      <w:r>
        <w:t>Bộ trưởng Bộ Tài chính ban</w:t>
      </w:r>
    </w:p>
    <w:p>
      <w:r>
        <w:t>hành Thông tư quy định chi tiết về chứng chỉ bảo hiểm, chứng chỉ đại lý bảo hiểm,</w:t>
      </w:r>
    </w:p>
    <w:p>
      <w:r>
        <w:t>chứng chỉ môi giới bảo hiểm, chứng chỉ về phụ trợ bảo hiểm.</w:t>
      </w:r>
    </w:p>
    <w:p>
      <w:r>
        <w:t>Chương I</w:t>
      </w:r>
    </w:p>
    <w:p>
      <w:r>
        <w:t>NHỮNG QUY ĐỊNH CHUNG</w:t>
      </w:r>
    </w:p>
    <w:p>
      <w:r>
        <w:t>Điều</w:t>
      </w:r>
    </w:p>
    <w:p>
      <w:r>
        <w:t>1. Phạm vi điều chỉnh</w:t>
      </w:r>
    </w:p>
    <w:p>
      <w:r>
        <w:t>Thông tư này quy định chi</w:t>
      </w:r>
    </w:p>
    <w:p>
      <w:r>
        <w:t>tiết</w:t>
      </w:r>
    </w:p>
    <w:p>
      <w:r>
        <w:t>khoản 6 Điều 81</w:t>
      </w:r>
    </w:p>
    <w:p>
      <w:r>
        <w:t>,</w:t>
      </w:r>
    </w:p>
    <w:p>
      <w:r>
        <w:t>khoản 3 Điều 130</w:t>
      </w:r>
    </w:p>
    <w:p>
      <w:r>
        <w:t>,</w:t>
      </w:r>
    </w:p>
    <w:p>
      <w:r>
        <w:t>khoản 2 Điều 138, khoản 2 Điều 139</w:t>
      </w:r>
    </w:p>
    <w:p>
      <w:r>
        <w:t>,</w:t>
      </w:r>
    </w:p>
    <w:p>
      <w:r>
        <w:t>khoản</w:t>
      </w:r>
    </w:p>
    <w:p>
      <w:r>
        <w:t>4 Điều 143</w:t>
      </w:r>
    </w:p>
    <w:p>
      <w:r>
        <w:t>,</w:t>
      </w:r>
    </w:p>
    <w:p>
      <w:r>
        <w:t>khoản 2 Điều 157 Luật Kinh doanh bảo hiểm ngày 16</w:t>
      </w:r>
    </w:p>
    <w:p>
      <w:r>
        <w:t>tháng 6 năm 2022</w:t>
      </w:r>
    </w:p>
    <w:p>
      <w:r>
        <w:t>.</w:t>
      </w:r>
    </w:p>
    <w:p>
      <w:r>
        <w:t>Điều</w:t>
      </w:r>
    </w:p>
    <w:p>
      <w:r>
        <w:t>2. Đối tượng áp dụng</w:t>
      </w:r>
    </w:p>
    <w:p>
      <w:r>
        <w:t>Đối tượng áp dụng của Thông</w:t>
      </w:r>
    </w:p>
    <w:p>
      <w:r>
        <w:t>tư này gồm:</w:t>
      </w:r>
    </w:p>
    <w:p>
      <w:r>
        <w:t>Cục Quản lý, giám sát</w:t>
      </w:r>
    </w:p>
    <w:p>
      <w:r>
        <w:t>bảo hiểm (Bộ Tài chính);</w:t>
      </w:r>
    </w:p>
    <w:p>
      <w:r>
        <w:t>Các doanh nghiệp bảo</w:t>
      </w:r>
    </w:p>
    <w:p>
      <w:r>
        <w:t>hiểm nhân thọ, doanh nghiệp bảo hiểm phi nhân thọ, doanh nghiệp bảo hiểm sức</w:t>
      </w:r>
    </w:p>
    <w:p>
      <w:r>
        <w:t>khỏe (sau đây gọi tắt là doanh nghiệp bảo hiểm),</w:t>
      </w:r>
    </w:p>
    <w:p>
      <w:r>
        <w:t>chi nhánh</w:t>
      </w:r>
    </w:p>
    <w:p>
      <w:r>
        <w:t>doanh nghiệp bảo hiểm phi</w:t>
      </w:r>
    </w:p>
    <w:p>
      <w:r>
        <w:t>nhân thọ</w:t>
      </w:r>
    </w:p>
    <w:p>
      <w:r>
        <w:t>nước</w:t>
      </w:r>
    </w:p>
    <w:p>
      <w:r>
        <w:t>ngoài, tổ chức tương hỗ cung cấp bảo hiểm vi mô</w:t>
      </w:r>
    </w:p>
    <w:p>
      <w:r>
        <w:t>;</w:t>
      </w:r>
    </w:p>
    <w:p>
      <w:r>
        <w:t>Các cơ sở đào tạo về bảo</w:t>
      </w:r>
    </w:p>
    <w:p>
      <w:r>
        <w:t>hiểm trong nước quy định tại</w:t>
      </w:r>
    </w:p>
    <w:p>
      <w:r>
        <w:t>Điều 7 Thông tư này</w:t>
      </w:r>
    </w:p>
    <w:p>
      <w:r>
        <w:t>(sau đây gọi</w:t>
      </w:r>
    </w:p>
    <w:p>
      <w:r>
        <w:t>tắt là cơ sở đào tạo);</w:t>
      </w:r>
    </w:p>
    <w:p>
      <w:r>
        <w:t>Các cá nhân dự thi chứng</w:t>
      </w:r>
    </w:p>
    <w:p>
      <w:r>
        <w:t>chỉ bảo hiểm, chứng chỉ đại lý bảo hiểm, chứng chỉ môi giới bảo hiểm,</w:t>
      </w:r>
    </w:p>
    <w:p>
      <w:r>
        <w:t>chứng chỉ về phụ trợ bảo hiểm</w:t>
      </w:r>
    </w:p>
    <w:p>
      <w:r>
        <w:t>(sau đây gọi tắt là thí sinh dự</w:t>
      </w:r>
    </w:p>
    <w:p>
      <w:r>
        <w:t>thi);</w:t>
      </w:r>
    </w:p>
    <w:p>
      <w:r>
        <w:t>Các cá nhân có chứng</w:t>
      </w:r>
    </w:p>
    <w:p>
      <w:r>
        <w:t>chỉ bảo hiểm, chứng chỉ đại lý bảo hiểm được cấp trước ngày 01 tháng 01 năm 2023;</w:t>
      </w:r>
    </w:p>
    <w:p>
      <w:r>
        <w:t>Các cá nhân có chứng</w:t>
      </w:r>
    </w:p>
    <w:p>
      <w:r>
        <w:t>chỉ bảo hiểm, chứng chỉ môi giới bảo hiểm,</w:t>
      </w:r>
    </w:p>
    <w:p>
      <w:r>
        <w:t>chứng chỉ về</w:t>
      </w:r>
    </w:p>
    <w:p>
      <w:r>
        <w:t>phụ trợ bảo hiểm</w:t>
      </w:r>
    </w:p>
    <w:p>
      <w:r>
        <w:t>do cơ sở đào tạo về bảo hiểm nước ngoài quy định tại</w:t>
      </w:r>
    </w:p>
    <w:p>
      <w:r>
        <w:t>Điều 8 Thông tư này</w:t>
      </w:r>
    </w:p>
    <w:p>
      <w:r>
        <w:t>cấp;</w:t>
      </w:r>
    </w:p>
    <w:p>
      <w:r>
        <w:t>7</w:t>
      </w:r>
    </w:p>
    <w:p>
      <w:r>
        <w:t>.</w:t>
      </w:r>
    </w:p>
    <w:p>
      <w:r>
        <w:t>Tổ chức, cá nhân có liên</w:t>
      </w:r>
    </w:p>
    <w:p>
      <w:r>
        <w:t>quan đến việc đào tạo, tổ chức thi, cấp chứng chỉ bảo hiểm, chứng chỉ đại lý bảo</w:t>
      </w:r>
    </w:p>
    <w:p>
      <w:r>
        <w:t>hiểm, chứng chỉ môi giới bảo hiểm,</w:t>
      </w:r>
    </w:p>
    <w:p>
      <w:r>
        <w:t>chứng chỉ về phụ trợ</w:t>
      </w:r>
    </w:p>
    <w:p>
      <w:r>
        <w:t>bảo hiểm</w:t>
      </w:r>
    </w:p>
    <w:p>
      <w:r>
        <w:t>.</w:t>
      </w:r>
    </w:p>
    <w:p>
      <w:r>
        <w:t>Điều</w:t>
      </w:r>
    </w:p>
    <w:p>
      <w:r>
        <w:t>3. Tổ chức thi chứng chỉ bảo hiểm, chứng chỉ đại lý bảo hiểm, chứng chỉ môi</w:t>
      </w:r>
    </w:p>
    <w:p>
      <w:r>
        <w:t>giới bảo hiểm,</w:t>
      </w:r>
    </w:p>
    <w:p>
      <w:r>
        <w:t>chứng chỉ về phụ trợ bảo hiểm</w:t>
      </w:r>
    </w:p>
    <w:p>
      <w:r>
        <w:t>;</w:t>
      </w:r>
    </w:p>
    <w:p>
      <w:r>
        <w:t>cấp,</w:t>
      </w:r>
    </w:p>
    <w:p>
      <w:r>
        <w:t>thu hồi, cấp đổi, chuyển đổi chứng chỉ đại lý bảo hiểm</w:t>
      </w:r>
    </w:p>
    <w:p>
      <w:r>
        <w:t>Thủ tục đăng ký dự</w:t>
      </w:r>
    </w:p>
    <w:p>
      <w:r>
        <w:t>thi, phê duyệt kết quả thi, phúc khảo bài thi chứng chỉ bảo hiểm, chứng chỉ đại</w:t>
      </w:r>
    </w:p>
    <w:p>
      <w:r>
        <w:t>lý bảo hiểm, chứng chỉ môi giới bảo hiểm,</w:t>
      </w:r>
    </w:p>
    <w:p>
      <w:r>
        <w:t>chứng chỉ về phụ</w:t>
      </w:r>
    </w:p>
    <w:p>
      <w:r>
        <w:t>trợ bảo hiểm</w:t>
      </w:r>
    </w:p>
    <w:p>
      <w:r>
        <w:t>; thủ tục cấp, thu hồi, cấp đổi, chuyển đổi chứng chỉ đại lý</w:t>
      </w:r>
    </w:p>
    <w:p>
      <w:r>
        <w:t>bảo hiểm được thực hiện thông qua Hệ thống Quản lý thi chứng chỉ của Cục Quản</w:t>
      </w:r>
    </w:p>
    <w:p>
      <w:r>
        <w:t>lý, giám sát bảo hiểm (sau đây gọi tắt là Hệ thống Quản lý thi chứng chỉ).</w:t>
      </w:r>
    </w:p>
    <w:p>
      <w:r>
        <w:t>Các kỳ thi chứng chỉ</w:t>
      </w:r>
    </w:p>
    <w:p>
      <w:r>
        <w:t>bảo hiểm, chứng chỉ đại lý bảo hiểm, chứng chỉ môi giới bảo hiểm,</w:t>
      </w:r>
    </w:p>
    <w:p>
      <w:r>
        <w:t>chứng chỉ về phụ trợ bảo hiểm</w:t>
      </w:r>
    </w:p>
    <w:p>
      <w:r>
        <w:t>được thực hiện theo hình</w:t>
      </w:r>
    </w:p>
    <w:p>
      <w:r>
        <w:t>thức thi trắc nghiệm trên máy tính hoặc trên giấy. Trường hợp thi trên máy</w:t>
      </w:r>
    </w:p>
    <w:p>
      <w:r>
        <w:t>tính, máy tính phải được kết nối với Hệ thống Quản lý thi chứng chỉ.</w:t>
      </w:r>
    </w:p>
    <w:p>
      <w:r>
        <w:t>Cục Quản lý, giám</w:t>
      </w:r>
    </w:p>
    <w:p>
      <w:r>
        <w:t>sát bảo hiểm xây dựng hệ thống câu hỏi thi và ra đề thi chứng chỉ bảo hiểm,</w:t>
      </w:r>
    </w:p>
    <w:p>
      <w:r>
        <w:t>chứng chỉ đại lý bảo hiểm, chứng chỉ môi giới bảo hiểm,</w:t>
      </w:r>
    </w:p>
    <w:p>
      <w:r>
        <w:t>chứng</w:t>
      </w:r>
    </w:p>
    <w:p>
      <w:r>
        <w:t>chỉ về phụ trợ bảo hiểm</w:t>
      </w:r>
    </w:p>
    <w:p>
      <w:r>
        <w:t>theo nội dung đào tạo của mỗi loại chứng chỉ quy</w:t>
      </w:r>
    </w:p>
    <w:p>
      <w:r>
        <w:t>định tại Thông tư này.</w:t>
      </w:r>
    </w:p>
    <w:p>
      <w:r>
        <w:t>Chương</w:t>
      </w:r>
    </w:p>
    <w:p>
      <w:r>
        <w:t>II</w:t>
      </w:r>
    </w:p>
    <w:p>
      <w:r>
        <w:t>CHỨNG CHỈ</w:t>
      </w:r>
    </w:p>
    <w:p>
      <w:r>
        <w:t>BẢO HIỂM, CHỨNG CHỈ MÔI GIỚI BẢO HIỂM,</w:t>
      </w:r>
    </w:p>
    <w:p>
      <w:r>
        <w:t>CHỨNG</w:t>
      </w:r>
    </w:p>
    <w:p>
      <w:r>
        <w:t>CHỈ VỀ PHỤ TRỢ BẢO HIỂM</w:t>
      </w:r>
    </w:p>
    <w:p>
      <w:r>
        <w:t>Mục</w:t>
      </w:r>
    </w:p>
    <w:p>
      <w:r>
        <w:t>1. CÁC LOẠI CHỨNG CHỈ BẢO HIỂM, CHỨNG CHỈ MÔI GIỚI BẢO HIỂM,</w:t>
      </w:r>
    </w:p>
    <w:p>
      <w:r>
        <w:t>CHỨNG CHỈ VỀ PHỤ TRỢ BẢO HIỂM</w:t>
      </w:r>
    </w:p>
    <w:p>
      <w:r>
        <w:t>,</w:t>
      </w:r>
    </w:p>
    <w:p>
      <w:r>
        <w:t>NỘI</w:t>
      </w:r>
    </w:p>
    <w:p>
      <w:r>
        <w:t>DUNG ĐÀO TẠO, CƠ SỞ ĐÀO TẠO VỀ BẢO HIỂM TRONG NƯỚC VÀ NƯỚC NGOÀI</w:t>
      </w:r>
    </w:p>
    <w:p>
      <w:r>
        <w:t>Điều</w:t>
      </w:r>
    </w:p>
    <w:p>
      <w:r>
        <w:t>4. Chứng chỉ bảo hiểm</w:t>
      </w:r>
    </w:p>
    <w:p>
      <w:r>
        <w:t>Chứng</w:t>
      </w:r>
    </w:p>
    <w:p>
      <w:r>
        <w:t>chỉ bảo hiểm quy định tại</w:t>
      </w:r>
    </w:p>
    <w:p>
      <w:r>
        <w:t>điểm b khoản 3, điểm b khoản 4 Điều</w:t>
      </w:r>
    </w:p>
    <w:p>
      <w:r>
        <w:t>81 Luật Kinh doanh bảo hiểm ngày 16 tháng 6 năm 2022</w:t>
      </w:r>
    </w:p>
    <w:p>
      <w:r>
        <w:t>là</w:t>
      </w:r>
    </w:p>
    <w:p>
      <w:r>
        <w:t>một trong các loại chứng chỉ sau:</w:t>
      </w:r>
    </w:p>
    <w:p>
      <w:r>
        <w:t>Đối với</w:t>
      </w:r>
    </w:p>
    <w:p>
      <w:r>
        <w:t>chứng chỉ bảo hiểm do cơ sở đào tạo về bảo hiểm trong nước cấp:</w:t>
      </w:r>
    </w:p>
    <w:p>
      <w:r>
        <w:t>a) Chứng chỉ</w:t>
      </w:r>
    </w:p>
    <w:p>
      <w:r>
        <w:t>bảo</w:t>
      </w:r>
    </w:p>
    <w:p>
      <w:r>
        <w:t>hiểm nhân thọ;</w:t>
      </w:r>
    </w:p>
    <w:p>
      <w:r>
        <w:t>b) Chứng chỉ bảo</w:t>
      </w:r>
    </w:p>
    <w:p>
      <w:r>
        <w:t>hiểm phi nhân thọ;</w:t>
      </w:r>
    </w:p>
    <w:p>
      <w:r>
        <w:t>c) Chứng chỉ bảo</w:t>
      </w:r>
    </w:p>
    <w:p>
      <w:r>
        <w:t>hiểm sức khỏe.</w:t>
      </w:r>
    </w:p>
    <w:p>
      <w:r>
        <w:t>Đối với chứng chỉ bảo</w:t>
      </w:r>
    </w:p>
    <w:p>
      <w:r>
        <w:t>hiểm do cơ sở đào tạo về bảo hiểm nước ngoài cấp:</w:t>
      </w:r>
    </w:p>
    <w:p>
      <w:r>
        <w:t>a) Chứng chỉ nghiệp vụ bảo</w:t>
      </w:r>
    </w:p>
    <w:p>
      <w:r>
        <w:t>hiểm thuộc loại hình bảo hiểm nhân thọ;</w:t>
      </w:r>
    </w:p>
    <w:p>
      <w:r>
        <w:t>b) Chứng chỉ nghiệp vụ bảo</w:t>
      </w:r>
    </w:p>
    <w:p>
      <w:r>
        <w:t>hiểm thuộc loại hình bảo hiểm phi nhân thọ;</w:t>
      </w:r>
    </w:p>
    <w:p>
      <w:r>
        <w:t>c) Chứng chỉ nghiệp vụ bảo</w:t>
      </w:r>
    </w:p>
    <w:p>
      <w:r>
        <w:t>hiểm thuộc loại hình bảo hiểm sức khỏe.</w:t>
      </w:r>
    </w:p>
    <w:p>
      <w:r>
        <w:t>3.</w:t>
      </w:r>
    </w:p>
    <w:p>
      <w:r>
        <w:t>Chứng chỉ bảo hiểm do cơ sở đào tạo về bảo hiểm trong nước hoặc nước ngoài cấp</w:t>
      </w:r>
    </w:p>
    <w:p>
      <w:r>
        <w:t>trước ngày 01 tháng 01 năm 2023 được tiếp tục sử dụng như sau:</w:t>
      </w:r>
    </w:p>
    <w:p>
      <w:r>
        <w:t>a) Chứng chỉ bảo hiểm nhân</w:t>
      </w:r>
    </w:p>
    <w:p>
      <w:r>
        <w:t>thọ cơ bản, chứng chỉ nghiệp vụ bảo hiểm thuộc loại hình bảo hiểm nhân thọ: có giá</w:t>
      </w:r>
    </w:p>
    <w:p>
      <w:r>
        <w:t>trị tương đương chứng chỉ bảo hiểm quy định tại điểm a khoản 1 Điều này;</w:t>
      </w:r>
    </w:p>
    <w:p>
      <w:r>
        <w:t>b) Chứng chỉ bảo hiểm phi</w:t>
      </w:r>
    </w:p>
    <w:p>
      <w:r>
        <w:t>nhân thọ cơ bản, chứng chỉ nghiệp vụ bảo hiểm thuộc loại hình bảo hiểm phi nhân</w:t>
      </w:r>
    </w:p>
    <w:p>
      <w:r>
        <w:t>thọ: có giá trị tương đương chứng chỉ bảo hiểm quy định tại điểm b khoản 1 Điều</w:t>
      </w:r>
    </w:p>
    <w:p>
      <w:r>
        <w:t>này;</w:t>
      </w:r>
    </w:p>
    <w:p>
      <w:r>
        <w:t>c) Chứng chỉ bảo hiểm sức</w:t>
      </w:r>
    </w:p>
    <w:p>
      <w:r>
        <w:t>khỏe cơ bản, chứng chỉ nghiệp vụ bảo hiểm thuộc loại hình bảo hiểm sức khỏe: có</w:t>
      </w:r>
    </w:p>
    <w:p>
      <w:r>
        <w:t>giá trị tương đương chứng chỉ bảo hiểm quy định tại điểm c khoản 1 Điều này.</w:t>
      </w:r>
    </w:p>
    <w:p>
      <w:r>
        <w:t>Điều</w:t>
      </w:r>
    </w:p>
    <w:p>
      <w:r>
        <w:t>5. Chứng chỉ môi giới bảo hiểm</w:t>
      </w:r>
    </w:p>
    <w:p>
      <w:r>
        <w:t>Chứng chỉ môi giới bảo hiểm</w:t>
      </w:r>
    </w:p>
    <w:p>
      <w:r>
        <w:t>quy định tại</w:t>
      </w:r>
    </w:p>
    <w:p>
      <w:r>
        <w:t>khoản 2 Điều 138 Luật Kinh doanh bảo hiểm ngày 16</w:t>
      </w:r>
    </w:p>
    <w:p>
      <w:r>
        <w:t>tháng 6 năm 2022</w:t>
      </w:r>
    </w:p>
    <w:p>
      <w:r>
        <w:t>là một trong các chứng chỉ sau:</w:t>
      </w:r>
    </w:p>
    <w:p>
      <w:r>
        <w:t>Chứng chỉ môi giới bảo</w:t>
      </w:r>
    </w:p>
    <w:p>
      <w:r>
        <w:t>hiểm do cơ sở đào tạo về bảo hiểm trong nước cấp;</w:t>
      </w:r>
    </w:p>
    <w:p>
      <w:r>
        <w:t>Chứng chỉ môi giới bảo</w:t>
      </w:r>
    </w:p>
    <w:p>
      <w:r>
        <w:t>hiểm do cơ sở đào tạo về bảo hiểm nước ngoài cấp.</w:t>
      </w:r>
    </w:p>
    <w:p>
      <w:r>
        <w:t>Điều</w:t>
      </w:r>
    </w:p>
    <w:p>
      <w:r>
        <w:t>6. Chứng chỉ về phụ trợ bảo hiểm</w:t>
      </w:r>
    </w:p>
    <w:p>
      <w:r>
        <w:t>Chứng chỉ về phụ trợ</w:t>
      </w:r>
    </w:p>
    <w:p>
      <w:r>
        <w:t>bảo hiểm quy định tại</w:t>
      </w:r>
    </w:p>
    <w:p>
      <w:r>
        <w:t>điểm b khoản 1, điểm b khoản 2 Điều 143</w:t>
      </w:r>
    </w:p>
    <w:p>
      <w:r>
        <w:t>Luật Kinh doanh bảo hiểm ngày 16 tháng 6 năm 2022</w:t>
      </w:r>
    </w:p>
    <w:p>
      <w:r>
        <w:t>là một trong các loại</w:t>
      </w:r>
    </w:p>
    <w:p>
      <w:r>
        <w:t>chứng chỉ sau:</w:t>
      </w:r>
    </w:p>
    <w:p>
      <w:r>
        <w:t>Đối với chứng chỉ về</w:t>
      </w:r>
    </w:p>
    <w:p>
      <w:r>
        <w:t>tư vấn do cơ sở đào tạo về bảo hiểm trong nước cấp:</w:t>
      </w:r>
    </w:p>
    <w:p>
      <w:r>
        <w:t>a) Chứng chỉ tư vấn bảo</w:t>
      </w:r>
    </w:p>
    <w:p>
      <w:r>
        <w:t>hiểm nhân thọ;</w:t>
      </w:r>
    </w:p>
    <w:p>
      <w:r>
        <w:t>b) Chứng chỉ tư vấn bảo</w:t>
      </w:r>
    </w:p>
    <w:p>
      <w:r>
        <w:t>hiểm phi nhân thọ;</w:t>
      </w:r>
    </w:p>
    <w:p>
      <w:r>
        <w:t>c) Chứng chỉ tư vấn bảo</w:t>
      </w:r>
    </w:p>
    <w:p>
      <w:r>
        <w:t>hiểm sức khỏe.</w:t>
      </w:r>
    </w:p>
    <w:p>
      <w:r>
        <w:t>Đối với chứng chỉ về</w:t>
      </w:r>
    </w:p>
    <w:p>
      <w:r>
        <w:t>đánh giá rủi ro bảo hiểm do cơ sở đào tạo về bảo hiểm trong nước cấp:</w:t>
      </w:r>
    </w:p>
    <w:p>
      <w:r>
        <w:t>a) Chứng chỉ đánh giá rủi</w:t>
      </w:r>
    </w:p>
    <w:p>
      <w:r>
        <w:t>ro bảo hiểm nhân thọ;</w:t>
      </w:r>
    </w:p>
    <w:p>
      <w:r>
        <w:t>b) Chứng chỉ đánh giá rủi</w:t>
      </w:r>
    </w:p>
    <w:p>
      <w:r>
        <w:t>ro bảo hiểm phi nhân thọ;</w:t>
      </w:r>
    </w:p>
    <w:p>
      <w:r>
        <w:t>c) Chứng chỉ đánh giá rủi</w:t>
      </w:r>
    </w:p>
    <w:p>
      <w:r>
        <w:t>ro bảo hiểm sức khỏe.</w:t>
      </w:r>
    </w:p>
    <w:p>
      <w:r>
        <w:t>Đối với chứng chỉ về</w:t>
      </w:r>
    </w:p>
    <w:p>
      <w:r>
        <w:t>giám định tổn thất bảo hiểm do cơ sở đào tạo về bảo hiểm trong nước cấp:</w:t>
      </w:r>
    </w:p>
    <w:p>
      <w:r>
        <w:t>a) Chứng chỉ giám định tổn</w:t>
      </w:r>
    </w:p>
    <w:p>
      <w:r>
        <w:t>thất bảo hiểm thân tàu và trách nhiệm dân sự của chủ tàu, bảo hiểm hàng hóa vận</w:t>
      </w:r>
    </w:p>
    <w:p>
      <w:r>
        <w:t>chuyển đường biển và đường thủy nội địa (sau đây gọi tắt là chứng chỉ giám định</w:t>
      </w:r>
    </w:p>
    <w:p>
      <w:r>
        <w:t>tổn thất bảo hiểm hàng hải);</w:t>
      </w:r>
    </w:p>
    <w:p>
      <w:r>
        <w:t>b) Chứng chỉ giám định tổn</w:t>
      </w:r>
    </w:p>
    <w:p>
      <w:r>
        <w:t>thất bảo hiểm hàng không;</w:t>
      </w:r>
    </w:p>
    <w:p>
      <w:r>
        <w:t>c) Chứng chỉ giám định tổn</w:t>
      </w:r>
    </w:p>
    <w:p>
      <w:r>
        <w:t>thất bảo hiểm phi nhân thọ (trừ bảo hiểm hàng hải, bảo hiểm hàng không).</w:t>
      </w:r>
    </w:p>
    <w:p>
      <w:r>
        <w:t>Đối với chứng chỉ về</w:t>
      </w:r>
    </w:p>
    <w:p>
      <w:r>
        <w:t>hỗ trợ giải quyết bồi thường bảo hiểm do cơ sở đào tạo về bảo hiểm trong nước cấp:</w:t>
      </w:r>
    </w:p>
    <w:p>
      <w:r>
        <w:t>a) Chứng chỉ hỗ trợ giải</w:t>
      </w:r>
    </w:p>
    <w:p>
      <w:r>
        <w:t>quyết bồi thường bảo hiểm nhân thọ;</w:t>
      </w:r>
    </w:p>
    <w:p>
      <w:r>
        <w:t>b) Chứng chỉ hỗ trợ giải</w:t>
      </w:r>
    </w:p>
    <w:p>
      <w:r>
        <w:t>quyết bồi thường bảo hiểm phi nhân thọ;</w:t>
      </w:r>
    </w:p>
    <w:p>
      <w:r>
        <w:t>c) Chứng chỉ hỗ trợ giải</w:t>
      </w:r>
    </w:p>
    <w:p>
      <w:r>
        <w:t>quyết bồi thường bảo hiểm sức khỏe.</w:t>
      </w:r>
    </w:p>
    <w:p>
      <w:r>
        <w:t>Đối với chứng chỉ do</w:t>
      </w:r>
    </w:p>
    <w:p>
      <w:r>
        <w:t>cơ sở đào tạo về bảo hiểm nước ngoài cấp:</w:t>
      </w:r>
    </w:p>
    <w:p>
      <w:r>
        <w:t>a) Chứng chỉ bảo hiểm quy</w:t>
      </w:r>
    </w:p>
    <w:p>
      <w:r>
        <w:t>định tại</w:t>
      </w:r>
    </w:p>
    <w:p>
      <w:r>
        <w:t>điểm a khoản 2 Điều 4 Thông tư này</w:t>
      </w:r>
    </w:p>
    <w:p>
      <w:r>
        <w:t>có giá trị tương</w:t>
      </w:r>
    </w:p>
    <w:p>
      <w:r>
        <w:t>đương các chứng chỉ quy định tại điểm a khoản 1, điểm a khoản 2 và điểm a khoản</w:t>
      </w:r>
    </w:p>
    <w:p>
      <w:r>
        <w:t>4 Điều này;</w:t>
      </w:r>
    </w:p>
    <w:p>
      <w:r>
        <w:t>b) Chứng chỉ bảo hiểm quy</w:t>
      </w:r>
    </w:p>
    <w:p>
      <w:r>
        <w:t>định tại</w:t>
      </w:r>
    </w:p>
    <w:p>
      <w:r>
        <w:t>điểm b khoản 2 Điều 4 Thông tư này</w:t>
      </w:r>
    </w:p>
    <w:p>
      <w:r>
        <w:t>có giá trị tương</w:t>
      </w:r>
    </w:p>
    <w:p>
      <w:r>
        <w:t>đương các chứng chỉ quy định tại điểm b khoản 1, điểm b khoản 2, khoản 3 và điểm</w:t>
      </w:r>
    </w:p>
    <w:p>
      <w:r>
        <w:t>b khoản 4 Điều này;</w:t>
      </w:r>
    </w:p>
    <w:p>
      <w:r>
        <w:t>c) Chứng chỉ bảo hiểm quy</w:t>
      </w:r>
    </w:p>
    <w:p>
      <w:r>
        <w:t>định tại</w:t>
      </w:r>
    </w:p>
    <w:p>
      <w:r>
        <w:t>điểm c khoản 2 Điều 4 Thông tư này</w:t>
      </w:r>
    </w:p>
    <w:p>
      <w:r>
        <w:t>có giá trị tương</w:t>
      </w:r>
    </w:p>
    <w:p>
      <w:r>
        <w:t>đương các chứng chỉ quy định tại điểm c khoản 1, điểm c khoản 2 và điểm c khoản</w:t>
      </w:r>
    </w:p>
    <w:p>
      <w:r>
        <w:t>4 Điều này;</w:t>
      </w:r>
    </w:p>
    <w:p>
      <w:r>
        <w:t>d) Chứng chỉ giám định tổn</w:t>
      </w:r>
    </w:p>
    <w:p>
      <w:r>
        <w:t>thất bảo hiểm phi nhân thọ do cơ sở đào tạo về bảo hiểm nước ngoài cấp có giá trị</w:t>
      </w:r>
    </w:p>
    <w:p>
      <w:r>
        <w:t>tương đương các chứng chỉ quy định tại khoản 3 Điều này;</w:t>
      </w:r>
    </w:p>
    <w:p>
      <w:r>
        <w:t>Điều</w:t>
      </w:r>
    </w:p>
    <w:p>
      <w:r>
        <w:t>7. Cơ sở đào tạo về bảo hiểm trong nước</w:t>
      </w:r>
    </w:p>
    <w:p>
      <w:r>
        <w:t>Cơ sở đào tạo</w:t>
      </w:r>
    </w:p>
    <w:p>
      <w:r>
        <w:t>về bảo hiểm trong nước là cơ sở có chức năng đào tạo về bảo hiểm thuộc một trong</w:t>
      </w:r>
    </w:p>
    <w:p>
      <w:r>
        <w:t>các trường hợp sau:</w:t>
      </w:r>
    </w:p>
    <w:p>
      <w:r>
        <w:t>Cơ sở đào tạo do cơ quan</w:t>
      </w:r>
    </w:p>
    <w:p>
      <w:r>
        <w:t>nhà nước thành lập: Viện, học viện, trường đại học;</w:t>
      </w:r>
    </w:p>
    <w:p>
      <w:r>
        <w:t>Cơ sở đào tạo thuộc hoặc</w:t>
      </w:r>
    </w:p>
    <w:p>
      <w:r>
        <w:t>trực thuộc các đơn vị do cơ quan nhà nước thành lập;</w:t>
      </w:r>
    </w:p>
    <w:p>
      <w:r>
        <w:t>Cơ sở đào tạo khác có</w:t>
      </w:r>
    </w:p>
    <w:p>
      <w:r>
        <w:t>tư cách pháp nhân được thành lập và hoạt động hợp pháp tại Việt Nam.</w:t>
      </w:r>
    </w:p>
    <w:p>
      <w:r>
        <w:t>Điều</w:t>
      </w:r>
    </w:p>
    <w:p>
      <w:r>
        <w:t>8. Cơ sở đào tạo về bảo hiểm nước ngoài</w:t>
      </w:r>
    </w:p>
    <w:p>
      <w:r>
        <w:t>Cơ sở đào tạo về bảo hiểm</w:t>
      </w:r>
    </w:p>
    <w:p>
      <w:r>
        <w:t>nước ngoài là cơ sở có chức năng đào tạo về bảo hiểm thuộc một trong các trường</w:t>
      </w:r>
    </w:p>
    <w:p>
      <w:r>
        <w:t>hợp sau:</w:t>
      </w:r>
    </w:p>
    <w:p>
      <w:r>
        <w:t>1.</w:t>
      </w:r>
    </w:p>
    <w:p>
      <w:r>
        <w:t>Cơ sở đào tạo thuộc hoặc trực thuộc cơ quan quản lý, giám sát bảo hiểm; hoặc cơ</w:t>
      </w:r>
    </w:p>
    <w:p>
      <w:r>
        <w:t>sở đào tạo do cơ quan quản lý, giám sát bảo hiểm ủy quyền thực hiện đào tạo và</w:t>
      </w:r>
    </w:p>
    <w:p>
      <w:r>
        <w:t>cấp chứng chỉ trong lĩnh vực bảo hiểm;</w:t>
      </w:r>
    </w:p>
    <w:p>
      <w:r>
        <w:t>2.</w:t>
      </w:r>
    </w:p>
    <w:p>
      <w:r>
        <w:t>Học viện</w:t>
      </w:r>
    </w:p>
    <w:p>
      <w:r>
        <w:t>nghiên cứu và đào tạo bảo hiểm ASEAN (AITRI);</w:t>
      </w:r>
    </w:p>
    <w:p>
      <w:r>
        <w:t>Hội các nhà tính toán bảo</w:t>
      </w:r>
    </w:p>
    <w:p>
      <w:r>
        <w:t>hiểm là thành viên chính thức của Hội các nhà tính toán bảo hiểm quốc tế;</w:t>
      </w:r>
    </w:p>
    <w:p>
      <w:r>
        <w:t>3.</w:t>
      </w:r>
    </w:p>
    <w:p>
      <w:r>
        <w:t>Các tổ chức</w:t>
      </w:r>
    </w:p>
    <w:p>
      <w:r>
        <w:t>đào tạo thuộc các quốc gia có thỏa thuận thừa nhận chứng chỉ bảo hiểm lẫn nhau với</w:t>
      </w:r>
    </w:p>
    <w:p>
      <w:r>
        <w:t>Việt Nam;</w:t>
      </w:r>
    </w:p>
    <w:p>
      <w:r>
        <w:t>4.</w:t>
      </w:r>
    </w:p>
    <w:p>
      <w:r>
        <w:t>Các cơ sở đào tạo thuộc các tập đoàn bảo hiểm nước ngoài, tập đoàn tái bảo hiểm</w:t>
      </w:r>
    </w:p>
    <w:p>
      <w:r>
        <w:t>nước ngoài;</w:t>
      </w:r>
    </w:p>
    <w:p>
      <w:r>
        <w:t>5.</w:t>
      </w:r>
    </w:p>
    <w:p>
      <w:r>
        <w:t>Các tổ chức đào tạo quốc tế khác: Viện Bảo hiểm và Tài chính Úc và New Zealand</w:t>
      </w:r>
    </w:p>
    <w:p>
      <w:r>
        <w:t>(ANZIIF), Viện Bảo hiểm Hoàng gia Anh (CII), Viện Đào tạo bảo hiểm Canada</w:t>
      </w:r>
    </w:p>
    <w:p>
      <w:r>
        <w:t>(IIC), Viện Quản trị rủi ro Anh (IRM), Viện Quản trị rủi ro Úc (RMIA), Viện</w:t>
      </w:r>
    </w:p>
    <w:p>
      <w:r>
        <w:t>Giám định Hoàng gia Anh (CILA), Viện Giám định Hoàng gia Úc (AICLA), Học viện</w:t>
      </w:r>
    </w:p>
    <w:p>
      <w:r>
        <w:t>Hàng hải Lloyd, Hiệp hội Cơ quan quản trị bảo hiểm nhân thọ (Life Office</w:t>
      </w:r>
    </w:p>
    <w:p>
      <w:r>
        <w:t>Management Association - LOMA), Hiệp hội Nghiên cứu và Tiếp thị Bảo hiểm nhân</w:t>
      </w:r>
    </w:p>
    <w:p>
      <w:r>
        <w:t>thọ (Life Insurance Marketing and Research Association - LIMRA).</w:t>
      </w:r>
    </w:p>
    <w:p>
      <w:r>
        <w:t>Điều</w:t>
      </w:r>
    </w:p>
    <w:p>
      <w:r>
        <w:t>9. Nội dung đào tạo chứng chỉ bảo hiểm</w:t>
      </w:r>
    </w:p>
    <w:p>
      <w:r>
        <w:t>Cơ sở đào tạo về bảo hiểm</w:t>
      </w:r>
    </w:p>
    <w:p>
      <w:r>
        <w:t>trong nước đào tạo chứng chỉ bảo hiểm theo các nội dung sau:</w:t>
      </w:r>
    </w:p>
    <w:p>
      <w:r>
        <w:t>Nội dung đào tạo chứng</w:t>
      </w:r>
    </w:p>
    <w:p>
      <w:r>
        <w:t>chỉ bảo hiểm nhân thọ:</w:t>
      </w:r>
    </w:p>
    <w:p>
      <w:r>
        <w:t>a) Kiến thức chung về bảo</w:t>
      </w:r>
    </w:p>
    <w:p>
      <w:r>
        <w:t>hiểm, tái bảo hiểm;</w:t>
      </w:r>
    </w:p>
    <w:p>
      <w:r>
        <w:t>b) Kiến thức cơ bản về các</w:t>
      </w:r>
    </w:p>
    <w:p>
      <w:r>
        <w:t>nghiệp vụ bảo hiểm thuộc loại hình bảo hiểm nhân thọ, bảo hiểm sức khỏe;</w:t>
      </w:r>
    </w:p>
    <w:p>
      <w:r>
        <w:t>c) Pháp luật Việt Nam về</w:t>
      </w:r>
    </w:p>
    <w:p>
      <w:r>
        <w:t>kinh doanh bảo hiểm nhân thọ, bảo hiểm sức khỏe.</w:t>
      </w:r>
    </w:p>
    <w:p>
      <w:r>
        <w:t>Nội dung đào tạo chứng</w:t>
      </w:r>
    </w:p>
    <w:p>
      <w:r>
        <w:t>chỉ bảo hiểm phi nhân thọ:</w:t>
      </w:r>
    </w:p>
    <w:p>
      <w:r>
        <w:t>a) Kiến thức chung về bảo</w:t>
      </w:r>
    </w:p>
    <w:p>
      <w:r>
        <w:t>hiểm, tái bảo hiểm;</w:t>
      </w:r>
    </w:p>
    <w:p>
      <w:r>
        <w:t>b) Kiến thức cơ bản về các</w:t>
      </w:r>
    </w:p>
    <w:p>
      <w:r>
        <w:t>nghiệp vụ bảo hiểm thuộc loại hình bảo hiểm phi nhân thọ, bảo hiểm sức khỏe;</w:t>
      </w:r>
    </w:p>
    <w:p>
      <w:r>
        <w:t>c) Pháp luật Việt Nam về</w:t>
      </w:r>
    </w:p>
    <w:p>
      <w:r>
        <w:t>kinh doanh bảo hiểm phi nhân thọ, bảo hiểm sức khỏe.</w:t>
      </w:r>
    </w:p>
    <w:p>
      <w:r>
        <w:t>Nội dung đào tạo chứng</w:t>
      </w:r>
    </w:p>
    <w:p>
      <w:r>
        <w:t>chỉ bảo hiểm sức khỏe:</w:t>
      </w:r>
    </w:p>
    <w:p>
      <w:r>
        <w:t>a) Kiến thức chung về bảo</w:t>
      </w:r>
    </w:p>
    <w:p>
      <w:r>
        <w:t>hiểm, tái bảo hiểm;</w:t>
      </w:r>
    </w:p>
    <w:p>
      <w:r>
        <w:t>b) Kiến thức cơ bản về các</w:t>
      </w:r>
    </w:p>
    <w:p>
      <w:r>
        <w:t>nghiệp vụ bảo hiểm thuộc loại hình bảo hiểm sức khỏe;</w:t>
      </w:r>
    </w:p>
    <w:p>
      <w:r>
        <w:t>c) Pháp luật Việt Nam về</w:t>
      </w:r>
    </w:p>
    <w:p>
      <w:r>
        <w:t>kinh doanh bảo hiểm sức khỏe.</w:t>
      </w:r>
    </w:p>
    <w:p>
      <w:r>
        <w:t>Điều</w:t>
      </w:r>
    </w:p>
    <w:p>
      <w:r>
        <w:t>10. Nội dung đào tạo chứng chỉ môi giới bảo hiểm</w:t>
      </w:r>
    </w:p>
    <w:p>
      <w:r>
        <w:t>Cơ sở đào tạo về bảo hiểm</w:t>
      </w:r>
    </w:p>
    <w:p>
      <w:r>
        <w:t>trong nước đào tạo chứng chỉ môi giới bảo hiểm theo các nội dung sau:</w:t>
      </w:r>
    </w:p>
    <w:p>
      <w:r>
        <w:t>Kiến thức chung về bảo</w:t>
      </w:r>
    </w:p>
    <w:p>
      <w:r>
        <w:t>hiểm và nghiệp vụ bảo hiểm:</w:t>
      </w:r>
    </w:p>
    <w:p>
      <w:r>
        <w:t>a) Nguyên lý bảo hiểm, tái</w:t>
      </w:r>
    </w:p>
    <w:p>
      <w:r>
        <w:t>bảo hiểm;</w:t>
      </w:r>
    </w:p>
    <w:p>
      <w:r>
        <w:t>b) Kiến thức cơ bản về các</w:t>
      </w:r>
    </w:p>
    <w:p>
      <w:r>
        <w:t>nghiệp vụ bảo hiểm thuộc loại hình bảo hiểm nhân thọ, phi nhân thọ, sức khỏe.</w:t>
      </w:r>
    </w:p>
    <w:p>
      <w:r>
        <w:t>Pháp luật Việt Nam về</w:t>
      </w:r>
    </w:p>
    <w:p>
      <w:r>
        <w:t>kinh doanh bảo hiểm và môi giới bảo hiểm.</w:t>
      </w:r>
    </w:p>
    <w:p>
      <w:r>
        <w:t>Nguyên tắc, trách nhiệm,</w:t>
      </w:r>
    </w:p>
    <w:p>
      <w:r>
        <w:t>đạo đức hành nghề môi giới bảo hiểm.</w:t>
      </w:r>
    </w:p>
    <w:p>
      <w:r>
        <w:t>Kỹ năng và thực hành</w:t>
      </w:r>
    </w:p>
    <w:p>
      <w:r>
        <w:t>hành nghề môi giới bảo hiểm.</w:t>
      </w:r>
    </w:p>
    <w:p>
      <w:r>
        <w:t>Điều</w:t>
      </w:r>
    </w:p>
    <w:p>
      <w:r>
        <w:t>11. Nội dung đào tạo chứng chỉ về phụ trợ bảo hiểm</w:t>
      </w:r>
    </w:p>
    <w:p>
      <w:r>
        <w:t>Cơ sở đào tạo về bảo</w:t>
      </w:r>
    </w:p>
    <w:p>
      <w:r>
        <w:t>hiểm trong nước đào tạo chứng chỉ về phụ trợ bảo hiểm theo các nội dung sau:</w:t>
      </w:r>
    </w:p>
    <w:p>
      <w:r>
        <w:t>a) Pháp luật Việt Nam về</w:t>
      </w:r>
    </w:p>
    <w:p>
      <w:r>
        <w:t>kinh doanh bảo hiểm và phụ trợ bảo hiểm;</w:t>
      </w:r>
    </w:p>
    <w:p>
      <w:r>
        <w:t>b) Nguyên lý cơ bản về bảo</w:t>
      </w:r>
    </w:p>
    <w:p>
      <w:r>
        <w:t>hiểm;</w:t>
      </w:r>
    </w:p>
    <w:p>
      <w:r>
        <w:t>c) Kiến thức về nghiệp vụ</w:t>
      </w:r>
    </w:p>
    <w:p>
      <w:r>
        <w:t>bảo</w:t>
      </w:r>
    </w:p>
    <w:p>
      <w:r>
        <w:t>hiể</w:t>
      </w:r>
    </w:p>
    <w:p>
      <w:r>
        <w:t>m;</w:t>
      </w:r>
    </w:p>
    <w:p>
      <w:r>
        <w:t>d) Quy trình thực hiện các</w:t>
      </w:r>
    </w:p>
    <w:p>
      <w:r>
        <w:t>dịch vụ phụ trợ bảo hiểm.</w:t>
      </w:r>
    </w:p>
    <w:p>
      <w:r>
        <w:t>Các nội dung đào tạo</w:t>
      </w:r>
    </w:p>
    <w:p>
      <w:r>
        <w:t>quy định tại khoản 1 Điều này tương ứng với loại hình bảo hiểm, nghiệp vụ bảo hiểm</w:t>
      </w:r>
    </w:p>
    <w:p>
      <w:r>
        <w:t>của từng loại chứng chỉ về phụ trợ bảo hiểm quy định tại</w:t>
      </w:r>
    </w:p>
    <w:p>
      <w:r>
        <w:t>Điều 6 Thông</w:t>
      </w:r>
    </w:p>
    <w:p>
      <w:r>
        <w:t>tư này</w:t>
      </w:r>
    </w:p>
    <w:p>
      <w:r>
        <w:t>.</w:t>
      </w:r>
    </w:p>
    <w:p>
      <w:r>
        <w:t>Mục</w:t>
      </w:r>
    </w:p>
    <w:p>
      <w:r>
        <w:t>2. HỒ SƠ, TRÌNH TỰ, THỦ TỤC THI, CẤP, THU HỒI, CẤP ĐỔI CHỨNG CHỈ BẢO HIỂM,</w:t>
      </w:r>
    </w:p>
    <w:p>
      <w:r>
        <w:t>CHỨNG CHỈ MÔI GIỚI BẢO HIỂM,</w:t>
      </w:r>
    </w:p>
    <w:p>
      <w:r>
        <w:t>CHỨNG CHỈ VỀ PHỤ TRỢ</w:t>
      </w:r>
    </w:p>
    <w:p>
      <w:r>
        <w:t>BẢO HIỂM</w:t>
      </w:r>
    </w:p>
    <w:p>
      <w:r>
        <w:t>DO CƠ SỞ ĐÀO TẠO VỀ BẢO HIỂM TRONG NƯỚC CẤP</w:t>
      </w:r>
    </w:p>
    <w:p>
      <w:r>
        <w:t>Điều</w:t>
      </w:r>
    </w:p>
    <w:p>
      <w:r>
        <w:t>12. Tổ chức thi chứng chỉ bảo hiểm, chứng chỉ môi giới bảo hiểm,</w:t>
      </w:r>
    </w:p>
    <w:p>
      <w:r>
        <w:t>chứng chỉ về phụ trợ bảo hiểm</w:t>
      </w:r>
    </w:p>
    <w:p>
      <w:r>
        <w:t>Việc tổ chức thi chứng chỉ</w:t>
      </w:r>
    </w:p>
    <w:p>
      <w:r>
        <w:t>bảo hiểm, chứng chỉ môi giới bảo hiểm,</w:t>
      </w:r>
    </w:p>
    <w:p>
      <w:r>
        <w:t>chứng chỉ về phụ</w:t>
      </w:r>
    </w:p>
    <w:p>
      <w:r>
        <w:t>trợ bảo hiểm</w:t>
      </w:r>
    </w:p>
    <w:p>
      <w:r>
        <w:t>được thực hiện theo quy định sau:</w:t>
      </w:r>
    </w:p>
    <w:p>
      <w:r>
        <w:t>Cục Quản lý, giám sát</w:t>
      </w:r>
    </w:p>
    <w:p>
      <w:r>
        <w:t>bảo hiểm</w:t>
      </w:r>
    </w:p>
    <w:p>
      <w:r>
        <w:t>là đơn vị tổ chức thi</w:t>
      </w:r>
    </w:p>
    <w:p>
      <w:r>
        <w:t>.</w:t>
      </w:r>
    </w:p>
    <w:p>
      <w:r>
        <w:t>Các kỳ thi được tổ chức</w:t>
      </w:r>
    </w:p>
    <w:p>
      <w:r>
        <w:t>tại</w:t>
      </w:r>
    </w:p>
    <w:p>
      <w:r>
        <w:t>địa điểm</w:t>
      </w:r>
    </w:p>
    <w:p>
      <w:r>
        <w:t>thi</w:t>
      </w:r>
    </w:p>
    <w:p>
      <w:r>
        <w:t>tập</w:t>
      </w:r>
    </w:p>
    <w:p>
      <w:r>
        <w:t>trung</w:t>
      </w:r>
    </w:p>
    <w:p>
      <w:r>
        <w:t>do Cục</w:t>
      </w:r>
    </w:p>
    <w:p>
      <w:r>
        <w:t>Quản lý, giám sát bảo hiểm thông báo</w:t>
      </w:r>
    </w:p>
    <w:p>
      <w:r>
        <w:t>.</w:t>
      </w:r>
    </w:p>
    <w:p>
      <w:r>
        <w:t>Trước ngày 31 tháng</w:t>
      </w:r>
    </w:p>
    <w:p>
      <w:r>
        <w:t>12 h</w:t>
      </w:r>
    </w:p>
    <w:p>
      <w:r>
        <w:t>à</w:t>
      </w:r>
    </w:p>
    <w:p>
      <w:r>
        <w:t>ng năm,</w:t>
      </w:r>
    </w:p>
    <w:p>
      <w:r>
        <w:t>Cục Quản</w:t>
      </w:r>
    </w:p>
    <w:p>
      <w:r>
        <w:t>lý, giám sát bảo hiểm</w:t>
      </w:r>
    </w:p>
    <w:p>
      <w:r>
        <w:t>thông báo cụ thể thời gian, địa điểm tổ chức thi</w:t>
      </w:r>
    </w:p>
    <w:p>
      <w:r>
        <w:t>chứng</w:t>
      </w:r>
    </w:p>
    <w:p>
      <w:r>
        <w:t>chỉ bảo hiểm,</w:t>
      </w:r>
    </w:p>
    <w:p>
      <w:r>
        <w:t>chứng</w:t>
      </w:r>
    </w:p>
    <w:p>
      <w:r>
        <w:t>chỉ môi giới bảo hiểm</w:t>
      </w:r>
    </w:p>
    <w:p>
      <w:r>
        <w:t>,</w:t>
      </w:r>
    </w:p>
    <w:p>
      <w:r>
        <w:t>chứng chỉ về phụ trợ</w:t>
      </w:r>
    </w:p>
    <w:p>
      <w:r>
        <w:t>bảo hiểm</w:t>
      </w:r>
    </w:p>
    <w:p>
      <w:r>
        <w:t>của năm kế tiếp trên</w:t>
      </w:r>
    </w:p>
    <w:p>
      <w:r>
        <w:t>Hệ thống Quản lý thi chứng chỉ</w:t>
      </w:r>
    </w:p>
    <w:p>
      <w:r>
        <w:t>.</w:t>
      </w:r>
    </w:p>
    <w:p>
      <w:r>
        <w:t>Điều</w:t>
      </w:r>
    </w:p>
    <w:p>
      <w:r>
        <w:t>13. Hồ sơ, trình tự, thủ tục đăng ký dự thi chứng chỉ bảo hiểm, chứng chỉ môi</w:t>
      </w:r>
    </w:p>
    <w:p>
      <w:r>
        <w:t>giới bảo hiểm,</w:t>
      </w:r>
    </w:p>
    <w:p>
      <w:r>
        <w:t>chứng chỉ về phụ trợ bảo</w:t>
      </w:r>
    </w:p>
    <w:p>
      <w:r>
        <w:t>hiểm</w:t>
      </w:r>
    </w:p>
    <w:p>
      <w:r>
        <w:t>Việc đăng ký</w:t>
      </w:r>
    </w:p>
    <w:p>
      <w:r>
        <w:t>dự thi được thực hiện trực tuyến</w:t>
      </w:r>
    </w:p>
    <w:p>
      <w:r>
        <w:t>qua</w:t>
      </w:r>
    </w:p>
    <w:p>
      <w:r>
        <w:t>Hệ thống Quản lý thi chứng chỉ trước ngày thi tối</w:t>
      </w:r>
    </w:p>
    <w:p>
      <w:r>
        <w:t>thiểu 10 ngày</w:t>
      </w:r>
    </w:p>
    <w:p>
      <w:r>
        <w:t>.</w:t>
      </w:r>
    </w:p>
    <w:p>
      <w:r>
        <w:t>Thí sinh đăng ký dự thi qua cơ sở đào tạo; cơ sở đào tạo đăng ký danh sách thí</w:t>
      </w:r>
    </w:p>
    <w:p>
      <w:r>
        <w:t>sinh theo các thông tin quy định tại khoản 2 Điều này trên Hệ thống Quản lý thi</w:t>
      </w:r>
    </w:p>
    <w:p>
      <w:r>
        <w:t>chứng chỉ và nộp chi phí dự thi.</w:t>
      </w:r>
    </w:p>
    <w:p>
      <w:r>
        <w:t>Thông tin đăng ký dự</w:t>
      </w:r>
    </w:p>
    <w:p>
      <w:r>
        <w:t>thi bao gồm:</w:t>
      </w:r>
    </w:p>
    <w:p>
      <w:r>
        <w:t>a) Thông tin cá nhân của</w:t>
      </w:r>
    </w:p>
    <w:p>
      <w:r>
        <w:t>thí sinh (bao gồm: họ và tên, ngày tháng năm sinh, số Thẻ căn cước công dân/Giấy</w:t>
      </w:r>
    </w:p>
    <w:p>
      <w:r>
        <w:t>chứng minh nhân dân/Hộ chiếu);</w:t>
      </w:r>
    </w:p>
    <w:p>
      <w:r>
        <w:t>b) Tên kỳ thi chứng chỉ</w:t>
      </w:r>
    </w:p>
    <w:p>
      <w:r>
        <w:t>(chi tiết đối với từng loại chứng chỉ bảo hiểm,</w:t>
      </w:r>
    </w:p>
    <w:p>
      <w:r>
        <w:t>chứng chỉ</w:t>
      </w:r>
    </w:p>
    <w:p>
      <w:r>
        <w:t>về phụ trợ bảo hiểm</w:t>
      </w:r>
    </w:p>
    <w:p>
      <w:r>
        <w:t>);</w:t>
      </w:r>
    </w:p>
    <w:p>
      <w:r>
        <w:t>c) Loại chứng chỉ đăng ký</w:t>
      </w:r>
    </w:p>
    <w:p>
      <w:r>
        <w:t>thi (đối với chứng chỉ bảo hiểm,</w:t>
      </w:r>
    </w:p>
    <w:p>
      <w:r>
        <w:t>chứng chỉ về phụ trợ bảo</w:t>
      </w:r>
    </w:p>
    <w:p>
      <w:r>
        <w:t>hiểm</w:t>
      </w:r>
    </w:p>
    <w:p>
      <w:r>
        <w:t>);</w:t>
      </w:r>
    </w:p>
    <w:p>
      <w:r>
        <w:t>d) Ngày thi, địa điểm thi;</w:t>
      </w:r>
    </w:p>
    <w:p>
      <w:r>
        <w:t>đ) Các thông tin khác có</w:t>
      </w:r>
    </w:p>
    <w:p>
      <w:r>
        <w:t>liên quan đến kỳ thi.</w:t>
      </w:r>
    </w:p>
    <w:p>
      <w:r>
        <w:t>Trước ngày</w:t>
      </w:r>
    </w:p>
    <w:p>
      <w:r>
        <w:t>thi 03 ngày làm việc, Cục Quản lý, giám sát bảo hiểm thông báo danh sách thí sinh</w:t>
      </w:r>
    </w:p>
    <w:p>
      <w:r>
        <w:t>dự thi trên Hệ thống Quản lý thi chứng chỉ (đối với các trường hợp đã nộp đủ hồ</w:t>
      </w:r>
    </w:p>
    <w:p>
      <w:r>
        <w:t>sơ và chi phí dự thi).</w:t>
      </w:r>
    </w:p>
    <w:p>
      <w:r>
        <w:t>Điều</w:t>
      </w:r>
    </w:p>
    <w:p>
      <w:r>
        <w:t>14. Đề thi, thời gian làm bài thi, điều kiện thi đỗ kỳ thi chứng chỉ bảo hiểm,</w:t>
      </w:r>
    </w:p>
    <w:p>
      <w:r>
        <w:t>chứng chỉ môi giới bảo hiểm,</w:t>
      </w:r>
    </w:p>
    <w:p>
      <w:r>
        <w:t>chứng</w:t>
      </w:r>
    </w:p>
    <w:p>
      <w:r>
        <w:t>chỉ về phụ trợ bảo hiểm</w:t>
      </w:r>
    </w:p>
    <w:p>
      <w:r>
        <w:t>Mỗi đề thi chứng chỉ</w:t>
      </w:r>
    </w:p>
    <w:p>
      <w:r>
        <w:t>bảo hiểm, chứng chỉ môi giới bảo hiểm có 60 câu hỏi, thời gian làm bài 90 phút;</w:t>
      </w:r>
    </w:p>
    <w:p>
      <w:r>
        <w:t>mỗi đề thi chứng chỉ về phụ trợ bảo hiểm có 80 câu hỏi, thời</w:t>
      </w:r>
    </w:p>
    <w:p>
      <w:r>
        <w:t>gian làm bài 120 phút</w:t>
      </w:r>
    </w:p>
    <w:p>
      <w:r>
        <w:t>.</w:t>
      </w:r>
    </w:p>
    <w:p>
      <w:r>
        <w:t>Thí sinh</w:t>
      </w:r>
    </w:p>
    <w:p>
      <w:r>
        <w:t>trả lời đúng</w:t>
      </w:r>
    </w:p>
    <w:p>
      <w:r>
        <w:t>từ 70% tổng số</w:t>
      </w:r>
    </w:p>
    <w:p>
      <w:r>
        <w:t>câu hỏi</w:t>
      </w:r>
    </w:p>
    <w:p>
      <w:r>
        <w:t>của bài thi trở</w:t>
      </w:r>
    </w:p>
    <w:p>
      <w:r>
        <w:t>lên được coi là thi đỗ kỳ thi chứng chỉ</w:t>
      </w:r>
    </w:p>
    <w:p>
      <w:r>
        <w:t>mà thí sinh đã tham dự.</w:t>
      </w:r>
    </w:p>
    <w:p>
      <w:r>
        <w:t>Điều</w:t>
      </w:r>
    </w:p>
    <w:p>
      <w:r>
        <w:t>15. Phê duyệt và thông báo kết quả thi chứng chỉ bảo hiểm, chứng chỉ môi giới</w:t>
      </w:r>
    </w:p>
    <w:p>
      <w:r>
        <w:t>bảo hiểm,</w:t>
      </w:r>
    </w:p>
    <w:p>
      <w:r>
        <w:t>chứng chỉ về phụ trợ bảo hiểm</w:t>
      </w:r>
    </w:p>
    <w:p>
      <w:r>
        <w:t>Cục Quản</w:t>
      </w:r>
    </w:p>
    <w:p>
      <w:r>
        <w:t>lý, giám sát bảo hiểm ra Quyết định phê duyệt kết quả thi chứng chỉ bảo hiểm, chứng</w:t>
      </w:r>
    </w:p>
    <w:p>
      <w:r>
        <w:t>chỉ môi giới bảo hiểm,</w:t>
      </w:r>
    </w:p>
    <w:p>
      <w:r>
        <w:t>chứng chỉ về phụ trợ bảo hiểm</w:t>
      </w:r>
    </w:p>
    <w:p>
      <w:r>
        <w:t>,</w:t>
      </w:r>
    </w:p>
    <w:p>
      <w:r>
        <w:t>thông báo kết quả thi cho cơ sở đào tạo để thông báo cho thí sinh (qua Hệ thống</w:t>
      </w:r>
    </w:p>
    <w:p>
      <w:r>
        <w:t>Quản lý thi chứng chỉ) trong thời hạn 05 ngày làm việc kể từ ngày thi (đối với kỳ</w:t>
      </w:r>
    </w:p>
    <w:p>
      <w:r>
        <w:t>thi trên giấy) hoặc 03 ngày làm việc kể từ ngày thi (đối với kỳ thi trên máy tính).</w:t>
      </w:r>
    </w:p>
    <w:p>
      <w:r>
        <w:t>Điều</w:t>
      </w:r>
    </w:p>
    <w:p>
      <w:r>
        <w:t>16. Cấp chứng chỉ bảo hiểm, chứng chỉ môi giới bảo hiểm,</w:t>
      </w:r>
    </w:p>
    <w:p>
      <w:r>
        <w:t>chứng chỉ về phụ trợ bảo hiểm</w:t>
      </w:r>
    </w:p>
    <w:p>
      <w:r>
        <w:t>1.</w:t>
      </w:r>
    </w:p>
    <w:p>
      <w:r>
        <w:t>Căn cứ Quyết định phê duyệt kết quả thi của Cục Quản lý, giám sát bảo hiểm, cơ</w:t>
      </w:r>
    </w:p>
    <w:p>
      <w:r>
        <w:t>sở đào tạo về bảo hiểm trong nước cấp chứng chỉ bảo hiểm, chứng chỉ môi giới</w:t>
      </w:r>
    </w:p>
    <w:p>
      <w:r>
        <w:t>bảo hiểm,</w:t>
      </w:r>
    </w:p>
    <w:p>
      <w:r>
        <w:t>chứng chỉ về phụ trợ bảo hiểm</w:t>
      </w:r>
    </w:p>
    <w:p>
      <w:r>
        <w:t>cho thí sinh thi đỗ</w:t>
      </w:r>
    </w:p>
    <w:p>
      <w:r>
        <w:t>đăng ký dự thi qua cơ sở đào tạo.</w:t>
      </w:r>
    </w:p>
    <w:p>
      <w:r>
        <w:t>Việc cấp chứng chỉ phải</w:t>
      </w:r>
    </w:p>
    <w:p>
      <w:r>
        <w:t>được hoàn thành trong thời hạn 10 ngày kể từ ngày có Quyết định phê duyệt kết quả</w:t>
      </w:r>
    </w:p>
    <w:p>
      <w:r>
        <w:t>thi. Chứng chỉ được cấp theo mẫu quy định tại các Phụ lục ban hành kèm theo Thông</w:t>
      </w:r>
    </w:p>
    <w:p>
      <w:r>
        <w:t>tư này:</w:t>
      </w:r>
    </w:p>
    <w:p>
      <w:r>
        <w:t>Phụ lục số 1</w:t>
      </w:r>
    </w:p>
    <w:p>
      <w:r>
        <w:t>(mẫu chứng chỉ bảo hiểm),</w:t>
      </w:r>
    </w:p>
    <w:p>
      <w:r>
        <w:t>Phụ lục số 2</w:t>
      </w:r>
    </w:p>
    <w:p>
      <w:r>
        <w:t>(mẫu chứng chỉ môi giới bảo hiểm),</w:t>
      </w:r>
    </w:p>
    <w:p>
      <w:r>
        <w:t>Phụ lục số 3</w:t>
      </w:r>
    </w:p>
    <w:p>
      <w:r>
        <w:t>(mẫu chứng chỉ về</w:t>
      </w:r>
    </w:p>
    <w:p>
      <w:r>
        <w:t>phụ trợ bảo hiểm)</w:t>
      </w:r>
    </w:p>
    <w:p>
      <w:r>
        <w:t>.</w:t>
      </w:r>
    </w:p>
    <w:p>
      <w:r>
        <w:t>Trong thời hạn 05 ngày</w:t>
      </w:r>
    </w:p>
    <w:p>
      <w:r>
        <w:t>làm việc kể từ ngày cấp chứng chỉ bảo hiểm, chứng chỉ môi giới bảo hiểm,</w:t>
      </w:r>
    </w:p>
    <w:p>
      <w:r>
        <w:t>chứng chỉ về phụ trợ bảo hiểm</w:t>
      </w:r>
    </w:p>
    <w:p>
      <w:r>
        <w:t>, cơ sở đào tạo phải cập nhật</w:t>
      </w:r>
    </w:p>
    <w:p>
      <w:r>
        <w:t>danh sách chứng chỉ mà cơ sở đào tạo đã cấp lên Hệ thống Quản lý thi chứng chỉ theo</w:t>
      </w:r>
    </w:p>
    <w:p>
      <w:r>
        <w:t>mẫu quy định tại</w:t>
      </w:r>
    </w:p>
    <w:p>
      <w:r>
        <w:t>Phụ lục số 4</w:t>
      </w:r>
    </w:p>
    <w:p>
      <w:r>
        <w:t>ban hành kèm theo Thông</w:t>
      </w:r>
    </w:p>
    <w:p>
      <w:r>
        <w:t>tư này, bao gồm các thông tin sau:</w:t>
      </w:r>
    </w:p>
    <w:p>
      <w:r>
        <w:t>a) Thông tin cá nhân của</w:t>
      </w:r>
    </w:p>
    <w:p>
      <w:r>
        <w:t>người được cấp chứng chỉ (bao gồm: họ và tên, ngày tháng năm sinh, số</w:t>
      </w:r>
    </w:p>
    <w:p>
      <w:r>
        <w:t>Thẻ căn cước công dân/Giấy chứng minh nhân dân/Hộ chiếu</w:t>
      </w:r>
    </w:p>
    <w:p>
      <w:r>
        <w:t>);</w:t>
      </w:r>
    </w:p>
    <w:p>
      <w:r>
        <w:t>b) Tên/loại chứng chỉ;</w:t>
      </w:r>
    </w:p>
    <w:p>
      <w:r>
        <w:t>c) Ngày cấp chứng chỉ;</w:t>
      </w:r>
    </w:p>
    <w:p>
      <w:r>
        <w:t>d) Mã số chứng chỉ.</w:t>
      </w:r>
    </w:p>
    <w:p>
      <w:r>
        <w:t>Điều</w:t>
      </w:r>
    </w:p>
    <w:p>
      <w:r>
        <w:t>17. Phúc khảo và xử lý kết quả phúc khảo bài thi chứng chỉ bảo hiểm, chứng chỉ</w:t>
      </w:r>
    </w:p>
    <w:p>
      <w:r>
        <w:t>môi giới bảo hiểm,</w:t>
      </w:r>
    </w:p>
    <w:p>
      <w:r>
        <w:t>chứng chỉ về phụ trợ bảo</w:t>
      </w:r>
    </w:p>
    <w:p>
      <w:r>
        <w:t>hiểm</w:t>
      </w:r>
    </w:p>
    <w:p>
      <w:r>
        <w:t>Việc phúc khảo chỉ áp dụng</w:t>
      </w:r>
    </w:p>
    <w:p>
      <w:r>
        <w:t>đối với các kỳ thi trên giấy</w:t>
      </w:r>
    </w:p>
    <w:p>
      <w:r>
        <w:t>.</w:t>
      </w:r>
    </w:p>
    <w:p>
      <w:r>
        <w:t>Thí sinh nộp đ</w:t>
      </w:r>
    </w:p>
    <w:p>
      <w:r>
        <w:t>ơn phúc</w:t>
      </w:r>
    </w:p>
    <w:p>
      <w:r>
        <w:t>khảo qua cơ sở đào tạo</w:t>
      </w:r>
    </w:p>
    <w:p>
      <w:r>
        <w:t>để cơ sở đào tạo gửi</w:t>
      </w:r>
    </w:p>
    <w:p>
      <w:r>
        <w:t>Cục Quản lý, giám sát bảo hiểm</w:t>
      </w:r>
    </w:p>
    <w:p>
      <w:r>
        <w:t>(qua Hệ thống Quản lý</w:t>
      </w:r>
    </w:p>
    <w:p>
      <w:r>
        <w:t>thi chứng chỉ)</w:t>
      </w:r>
    </w:p>
    <w:p>
      <w:r>
        <w:t>trong thời hạn 20 ngày kể từ ngày Cục Quản lý, giám sát bảo</w:t>
      </w:r>
    </w:p>
    <w:p>
      <w:r>
        <w:t>hiểm phê duyệt kết quả thi.</w:t>
      </w:r>
    </w:p>
    <w:p>
      <w:r>
        <w:t>Mẫu đơn</w:t>
      </w:r>
    </w:p>
    <w:p>
      <w:r>
        <w:t>phúc</w:t>
      </w:r>
    </w:p>
    <w:p>
      <w:r>
        <w:t>khảo</w:t>
      </w:r>
    </w:p>
    <w:p>
      <w:r>
        <w:t>quy định tại</w:t>
      </w:r>
    </w:p>
    <w:p>
      <w:r>
        <w:t>Phụ lục số 5</w:t>
      </w:r>
    </w:p>
    <w:p>
      <w:r>
        <w:t>ban hành kèm theo Thông tư này</w:t>
      </w:r>
    </w:p>
    <w:p>
      <w:r>
        <w:t>.</w:t>
      </w:r>
    </w:p>
    <w:p>
      <w:r>
        <w:t>2</w:t>
      </w:r>
    </w:p>
    <w:p>
      <w:r>
        <w:t>. Cục Quản lý, giám sát</w:t>
      </w:r>
    </w:p>
    <w:p>
      <w:r>
        <w:t>bảo hiểm thực hiện chấm phúc</w:t>
      </w:r>
    </w:p>
    <w:p>
      <w:r>
        <w:t>khảo</w:t>
      </w:r>
    </w:p>
    <w:p>
      <w:r>
        <w:t>và trả lời kết quả phúc</w:t>
      </w:r>
    </w:p>
    <w:p>
      <w:r>
        <w:t>khảo trên Hệ thống Quản lý thi chứng chỉ</w:t>
      </w:r>
    </w:p>
    <w:p>
      <w:r>
        <w:t>trong thời</w:t>
      </w:r>
    </w:p>
    <w:p>
      <w:r>
        <w:t>hạn 05 ngày làm việc kể từ ngày Cục Quản lý, giám sát bảo hiểm nhận được đơn phúc</w:t>
      </w:r>
    </w:p>
    <w:p>
      <w:r>
        <w:t>khảo</w:t>
      </w:r>
    </w:p>
    <w:p>
      <w:r>
        <w:t>của thí</w:t>
      </w:r>
    </w:p>
    <w:p>
      <w:r>
        <w:t>sinh.</w:t>
      </w:r>
    </w:p>
    <w:p>
      <w:r>
        <w:t>3</w:t>
      </w:r>
    </w:p>
    <w:p>
      <w:r>
        <w:t>. Căn cứ kết quả phúc</w:t>
      </w:r>
    </w:p>
    <w:p>
      <w:r>
        <w:t>khảo</w:t>
      </w:r>
    </w:p>
    <w:p>
      <w:r>
        <w:t>,</w:t>
      </w:r>
    </w:p>
    <w:p>
      <w:r>
        <w:t>Cục Quản lý,</w:t>
      </w:r>
    </w:p>
    <w:p>
      <w:r>
        <w:t>giám sát bảo hiểm có</w:t>
      </w:r>
    </w:p>
    <w:p>
      <w:r>
        <w:t>Quyết</w:t>
      </w:r>
    </w:p>
    <w:p>
      <w:r>
        <w:t>định</w:t>
      </w:r>
    </w:p>
    <w:p>
      <w:r>
        <w:t>điều chỉnh kết quả thi (nếu có)</w:t>
      </w:r>
    </w:p>
    <w:p>
      <w:r>
        <w:t>, thông báo cho cơ sở đào tạo để</w:t>
      </w:r>
    </w:p>
    <w:p>
      <w:r>
        <w:t>cấp chứng chỉ theo</w:t>
      </w:r>
    </w:p>
    <w:p>
      <w:r>
        <w:t>quy định tại</w:t>
      </w:r>
    </w:p>
    <w:p>
      <w:r>
        <w:t>Điều</w:t>
      </w:r>
    </w:p>
    <w:p>
      <w:r>
        <w:t>16 Thông tư này</w:t>
      </w:r>
    </w:p>
    <w:p>
      <w:r>
        <w:t>.</w:t>
      </w:r>
    </w:p>
    <w:p>
      <w:r>
        <w:t>Điều</w:t>
      </w:r>
    </w:p>
    <w:p>
      <w:r>
        <w:t>18. Thu hồi, cấp đổi chứng chỉ bảo hiểm, chứng chỉ môi giới bảo hiểm,</w:t>
      </w:r>
    </w:p>
    <w:p>
      <w:r>
        <w:t>chứng chỉ về phụ trợ bảo hiểm</w:t>
      </w:r>
    </w:p>
    <w:p>
      <w:r>
        <w:t>Cơ sở đào tạo về bảo hiểm</w:t>
      </w:r>
    </w:p>
    <w:p>
      <w:r>
        <w:t>trong nước thực hiện việc thu hồi, cấp đổi chứng chỉ bảo hiểm, chứng chỉ môi giới</w:t>
      </w:r>
    </w:p>
    <w:p>
      <w:r>
        <w:t>bảo hiểm,</w:t>
      </w:r>
    </w:p>
    <w:p>
      <w:r>
        <w:t>chứng chỉ về phụ trợ bảo hiểm</w:t>
      </w:r>
    </w:p>
    <w:p>
      <w:r>
        <w:t>theo quy định</w:t>
      </w:r>
    </w:p>
    <w:p>
      <w:r>
        <w:t>sau:</w:t>
      </w:r>
    </w:p>
    <w:p>
      <w:r>
        <w:t>Các trường hợp</w:t>
      </w:r>
    </w:p>
    <w:p>
      <w:r>
        <w:t>chứng chỉ bảo hiểm</w:t>
      </w:r>
    </w:p>
    <w:p>
      <w:r>
        <w:t>, chứng chỉ</w:t>
      </w:r>
    </w:p>
    <w:p>
      <w:r>
        <w:t>môi giới bảo hiểm,</w:t>
      </w:r>
    </w:p>
    <w:p>
      <w:r>
        <w:t>chứng chỉ về phụ trợ bảo hiểm</w:t>
      </w:r>
    </w:p>
    <w:p>
      <w:r>
        <w:t>bị thu hồi:</w:t>
      </w:r>
    </w:p>
    <w:p>
      <w:r>
        <w:t>a)</w:t>
      </w:r>
    </w:p>
    <w:p>
      <w:r>
        <w:t>Cá nhân không tham dự kỳ</w:t>
      </w:r>
    </w:p>
    <w:p>
      <w:r>
        <w:t>thi hoặc không thi đỗ kỳ thi</w:t>
      </w:r>
    </w:p>
    <w:p>
      <w:r>
        <w:t>chứng chỉ bảo hiểm</w:t>
      </w:r>
    </w:p>
    <w:p>
      <w:r>
        <w:t>, chứng chỉ</w:t>
      </w:r>
    </w:p>
    <w:p>
      <w:r>
        <w:t>môi giới bảo hiểm,</w:t>
      </w:r>
    </w:p>
    <w:p>
      <w:r>
        <w:t>chứng chỉ về phụ trợ bảo hiểm</w:t>
      </w:r>
    </w:p>
    <w:p>
      <w:r>
        <w:t>nhưng vẫn được cơ sở đào</w:t>
      </w:r>
    </w:p>
    <w:p>
      <w:r>
        <w:t>tạo cấp chứng chỉ;</w:t>
      </w:r>
    </w:p>
    <w:p>
      <w:r>
        <w:t>b)</w:t>
      </w:r>
    </w:p>
    <w:p>
      <w:r>
        <w:t>Thí sinh</w:t>
      </w:r>
    </w:p>
    <w:p>
      <w:r>
        <w:t>sửa</w:t>
      </w:r>
    </w:p>
    <w:p>
      <w:r>
        <w:t>chữa, gian dối hoặc</w:t>
      </w:r>
    </w:p>
    <w:p>
      <w:r>
        <w:t>giả mạo giấy tờ về nhân thân (</w:t>
      </w:r>
    </w:p>
    <w:p>
      <w:r>
        <w:t>Thẻ căn cước</w:t>
      </w:r>
    </w:p>
    <w:p>
      <w:r>
        <w:t>công dân/Giấy chứng minh nhân dân/Hộ chiếu</w:t>
      </w:r>
    </w:p>
    <w:p>
      <w:r>
        <w:t>)</w:t>
      </w:r>
    </w:p>
    <w:p>
      <w:r>
        <w:t>khi tham dự kỳ thi;</w:t>
      </w:r>
    </w:p>
    <w:p>
      <w:r>
        <w:t>c) Cá nhân nhờ người khác</w:t>
      </w:r>
    </w:p>
    <w:p>
      <w:r>
        <w:t>thi hộ kỳ thi chứng chỉ;</w:t>
      </w:r>
    </w:p>
    <w:p>
      <w:r>
        <w:t>d) Chứng chỉ bị thu hồi</w:t>
      </w:r>
    </w:p>
    <w:p>
      <w:r>
        <w:t>theo yêu cầu của cơ quan nhà nước có thẩm quyền theo quy định pháp luật.</w:t>
      </w:r>
    </w:p>
    <w:p>
      <w:r>
        <w:t>2.</w:t>
      </w:r>
    </w:p>
    <w:p>
      <w:r>
        <w:t>Chứng chỉ được cấp đổi trong trường hợp một trong các thông tin cá nhân sau đây</w:t>
      </w:r>
    </w:p>
    <w:p>
      <w:r>
        <w:t>của người được cấp chứng chỉ bị nhầm lẫn, sai sót:</w:t>
      </w:r>
    </w:p>
    <w:p>
      <w:r>
        <w:t>a)</w:t>
      </w:r>
    </w:p>
    <w:p>
      <w:r>
        <w:t>Họ/Tên đệm/Tên;</w:t>
      </w:r>
    </w:p>
    <w:p>
      <w:r>
        <w:t>b)</w:t>
      </w:r>
    </w:p>
    <w:p>
      <w:r>
        <w:t>Ngày, tháng,</w:t>
      </w:r>
    </w:p>
    <w:p>
      <w:r>
        <w:t>năm sinh;</w:t>
      </w:r>
    </w:p>
    <w:p>
      <w:r>
        <w:t>c)</w:t>
      </w:r>
    </w:p>
    <w:p>
      <w:r>
        <w:t>Số</w:t>
      </w:r>
    </w:p>
    <w:p>
      <w:r>
        <w:t>Thẻ căn cước công dân/Giấy chứng minh nhân dân/Hộ chiếu</w:t>
      </w:r>
    </w:p>
    <w:p>
      <w:r>
        <w:t>.</w:t>
      </w:r>
    </w:p>
    <w:p>
      <w:r>
        <w:t>Trong thời hạn 05</w:t>
      </w:r>
    </w:p>
    <w:p>
      <w:r>
        <w:t>ngày làm việc kể từ ngày</w:t>
      </w:r>
    </w:p>
    <w:p>
      <w:r>
        <w:t>cơ</w:t>
      </w:r>
    </w:p>
    <w:p>
      <w:r>
        <w:t>sở đào tạo</w:t>
      </w:r>
    </w:p>
    <w:p>
      <w:r>
        <w:t>có</w:t>
      </w:r>
    </w:p>
    <w:p>
      <w:r>
        <w:t>bằng chứng chứng minh chứng chỉ đã cấp thuộc một trong các trường hợp quy định tại</w:t>
      </w:r>
    </w:p>
    <w:p>
      <w:r>
        <w:t>khoản</w:t>
      </w:r>
    </w:p>
    <w:p>
      <w:r>
        <w:t>1, khoản</w:t>
      </w:r>
    </w:p>
    <w:p>
      <w:r>
        <w:t>2</w:t>
      </w:r>
    </w:p>
    <w:p>
      <w:r>
        <w:t>Điều này,</w:t>
      </w:r>
    </w:p>
    <w:p>
      <w:r>
        <w:t>cơ</w:t>
      </w:r>
    </w:p>
    <w:p>
      <w:r>
        <w:t>sở đào tạo thực hiện việc thu hồi, cấp đổi chứng chỉ bảo hiểm, chứng chỉ</w:t>
      </w:r>
    </w:p>
    <w:p>
      <w:r>
        <w:t>môi giới bảo hiểm,</w:t>
      </w:r>
    </w:p>
    <w:p>
      <w:r>
        <w:t>chứng chỉ về phụ trợ bảo hiểm</w:t>
      </w:r>
    </w:p>
    <w:p>
      <w:r>
        <w:t>đã cấp</w:t>
      </w:r>
    </w:p>
    <w:p>
      <w:r>
        <w:t>.</w:t>
      </w:r>
    </w:p>
    <w:p>
      <w:r>
        <w:t>4.</w:t>
      </w:r>
    </w:p>
    <w:p>
      <w:r>
        <w:t>Trong thời hạn 03 ngày làm việc kể từ ngày thu hồi, cấp đổi chứng chỉ, cơ sở</w:t>
      </w:r>
    </w:p>
    <w:p>
      <w:r>
        <w:t>đào tạo thông báo cho Cục Quản lý, giám sát bảo hiểm danh sách các chứng chỉ</w:t>
      </w:r>
    </w:p>
    <w:p>
      <w:r>
        <w:t>bảo hiểm, chứng chỉ môi giới bảo hiểm,</w:t>
      </w:r>
    </w:p>
    <w:p>
      <w:r>
        <w:t>chứng chỉ về phụ trợ bảo</w:t>
      </w:r>
    </w:p>
    <w:p>
      <w:r>
        <w:t>hiểm</w:t>
      </w:r>
    </w:p>
    <w:p>
      <w:r>
        <w:t>bị thu hồi, cấp đổi theo quy định tại khoản</w:t>
      </w:r>
    </w:p>
    <w:p>
      <w:r>
        <w:t>1, khoản 2 Điều này; thông báo danh sách các chứng chỉ bị thu hồi trên trang</w:t>
      </w:r>
    </w:p>
    <w:p>
      <w:r>
        <w:t>thông tin điện tử cơ sở đào tạo. Trong thời hạn 03 ngày làm việc kể từ ngày</w:t>
      </w:r>
    </w:p>
    <w:p>
      <w:r>
        <w:t>nhận được thông báo của cơ sở đào tạo, Cục Quản lý, giám sát bảo hiểm đăng công</w:t>
      </w:r>
    </w:p>
    <w:p>
      <w:r>
        <w:t>khai thông tin về chứng chỉ bị thu hồi trên Hệ thống Quản lý thi chứng chỉ.</w:t>
      </w:r>
    </w:p>
    <w:p>
      <w:r>
        <w:t>Cá nhân bị thu hồi chứng</w:t>
      </w:r>
    </w:p>
    <w:p>
      <w:r>
        <w:t>chỉ trong các trường hợp quy định tại khoản 1 Điều này sẽ không được tham dự các</w:t>
      </w:r>
    </w:p>
    <w:p>
      <w:r>
        <w:t>kỳ thi chứng chỉ bảo hiểm, chứng chỉ môi giới bảo hiểm,</w:t>
      </w:r>
    </w:p>
    <w:p>
      <w:r>
        <w:t>chứng</w:t>
      </w:r>
    </w:p>
    <w:p>
      <w:r>
        <w:t>chỉ về phụ trợ bảo hiểm</w:t>
      </w:r>
    </w:p>
    <w:p>
      <w:r>
        <w:t>trong thời gian 12 tháng kế tiếp kể từ ngày thu hồi</w:t>
      </w:r>
    </w:p>
    <w:p>
      <w:r>
        <w:t>chứng chỉ.</w:t>
      </w:r>
    </w:p>
    <w:p>
      <w:r>
        <w:t>Cơ sở đào tạo vi phạm</w:t>
      </w:r>
    </w:p>
    <w:p>
      <w:r>
        <w:t>quy định về việc cấp chứng chỉ trong trường hợp nêu tại điểm a khoản 1 Điều này</w:t>
      </w:r>
    </w:p>
    <w:p>
      <w:r>
        <w:t>không được đăng ký kế hoạch thi và cấp chứng chỉ bảo hiểm, chứng chỉ môi giới bảo</w:t>
      </w:r>
    </w:p>
    <w:p>
      <w:r>
        <w:t>hiểm,</w:t>
      </w:r>
    </w:p>
    <w:p>
      <w:r>
        <w:t>chứng chỉ về phụ trợ bảo hiểm</w:t>
      </w:r>
    </w:p>
    <w:p>
      <w:r>
        <w:t>trong thời gian 03</w:t>
      </w:r>
    </w:p>
    <w:p>
      <w:r>
        <w:t>năm kể từ ngày vi phạm của cơ sở đào tạo bị phát hiện (đối với vi phạm lần đầu).</w:t>
      </w:r>
    </w:p>
    <w:p>
      <w:r>
        <w:t>Trường hợp tái phạm, cơ sở đào tạo không được tiếp tục đăng ký kế hoạch thi và cấp</w:t>
      </w:r>
    </w:p>
    <w:p>
      <w:r>
        <w:t>chứng chỉ bảo hiểm, chứng chỉ môi giới bảo hiểm,</w:t>
      </w:r>
    </w:p>
    <w:p>
      <w:r>
        <w:t>chứng</w:t>
      </w:r>
    </w:p>
    <w:p>
      <w:r>
        <w:t>chỉ về phụ trợ bảo hiểm</w:t>
      </w:r>
    </w:p>
    <w:p>
      <w:r>
        <w:t>.</w:t>
      </w:r>
    </w:p>
    <w:p>
      <w:r>
        <w:t>Chương</w:t>
      </w:r>
    </w:p>
    <w:p>
      <w:r>
        <w:t>III</w:t>
      </w:r>
    </w:p>
    <w:p>
      <w:r>
        <w:t>CHỨNG CHỈ ĐẠI LÝ BẢO</w:t>
      </w:r>
    </w:p>
    <w:p>
      <w:r>
        <w:t>HIỂM</w:t>
      </w:r>
    </w:p>
    <w:p>
      <w:r>
        <w:t>Mục</w:t>
      </w:r>
    </w:p>
    <w:p>
      <w:r>
        <w:t>1. NỘI DUNG ĐÀO TẠO CHỨNG CHỈ ĐẠI LÝ BẢO HIỂM</w:t>
      </w:r>
    </w:p>
    <w:p>
      <w:r>
        <w:t>Điều</w:t>
      </w:r>
    </w:p>
    <w:p>
      <w:r>
        <w:t>19. Chứng chỉ đại lý bảo hiểm</w:t>
      </w:r>
    </w:p>
    <w:p>
      <w:r>
        <w:t>Các loại chứng chỉ đại</w:t>
      </w:r>
    </w:p>
    <w:p>
      <w:r>
        <w:t>lý bảo hiểm bao gồm:</w:t>
      </w:r>
    </w:p>
    <w:p>
      <w:r>
        <w:t>a) Chứng chỉ đại lý bảo</w:t>
      </w:r>
    </w:p>
    <w:p>
      <w:r>
        <w:t>hiểm nhân thọ cơ bản;</w:t>
      </w:r>
    </w:p>
    <w:p>
      <w:r>
        <w:t>b) Chứng chỉ đại lý bảo</w:t>
      </w:r>
    </w:p>
    <w:p>
      <w:r>
        <w:t>hiểm liên kết đơn vị;</w:t>
      </w:r>
    </w:p>
    <w:p>
      <w:r>
        <w:t>c) Chứng chỉ đại lý bảo</w:t>
      </w:r>
    </w:p>
    <w:p>
      <w:r>
        <w:t>hiểm phi nhân thọ cơ bản;</w:t>
      </w:r>
    </w:p>
    <w:p>
      <w:r>
        <w:t>d) Chứng chỉ đại lý bảo</w:t>
      </w:r>
    </w:p>
    <w:p>
      <w:r>
        <w:t>hiểm hàng hải;</w:t>
      </w:r>
    </w:p>
    <w:p>
      <w:r>
        <w:t>đ) Chứng chỉ đại lý bảo</w:t>
      </w:r>
    </w:p>
    <w:p>
      <w:r>
        <w:t>hiểm hàng không;</w:t>
      </w:r>
    </w:p>
    <w:p>
      <w:r>
        <w:t>e) Chứng chỉ đại lý bảo</w:t>
      </w:r>
    </w:p>
    <w:p>
      <w:r>
        <w:t>hiểm sức khỏe.</w:t>
      </w:r>
    </w:p>
    <w:p>
      <w:r>
        <w:t>2.</w:t>
      </w:r>
    </w:p>
    <w:p>
      <w:r>
        <w:t>Chứng chỉ đại lý bảo hiểm được cấp trước ngày 01 tháng 01 năm 2023 được sử dụng</w:t>
      </w:r>
    </w:p>
    <w:p>
      <w:r>
        <w:t>đến hết ngày 31 tháng 12 năm 2025. Trong thời gian chưa được chuyển đổi sang chứng</w:t>
      </w:r>
    </w:p>
    <w:p>
      <w:r>
        <w:t>chỉ đại lý bảo hiểm quy định tại Thông tư này, chứng chỉ đại lý bảo hiểm được</w:t>
      </w:r>
    </w:p>
    <w:p>
      <w:r>
        <w:t>cấp trước ngày 01 tháng 01 năm 2023 được quy đổi như sau:</w:t>
      </w:r>
    </w:p>
    <w:p>
      <w:r>
        <w:t>a) Chứng chỉ đại lý bảo</w:t>
      </w:r>
    </w:p>
    <w:p>
      <w:r>
        <w:t>hiểm do</w:t>
      </w:r>
    </w:p>
    <w:p>
      <w:r>
        <w:t>cơ sở đào tạo về bảo hiểm</w:t>
      </w:r>
    </w:p>
    <w:p>
      <w:r>
        <w:t>nhân thọ cấp có giá</w:t>
      </w:r>
    </w:p>
    <w:p>
      <w:r>
        <w:t>trị tương đương chứng chỉ quy định tại điểm a khoản 1 Điều này;</w:t>
      </w:r>
    </w:p>
    <w:p>
      <w:r>
        <w:t>b) Chứng chỉ đại lý bảo</w:t>
      </w:r>
    </w:p>
    <w:p>
      <w:r>
        <w:t>hiểm liên kết đơn vị do</w:t>
      </w:r>
    </w:p>
    <w:p>
      <w:r>
        <w:t>cơ sở đào tạo về bảo hiểm</w:t>
      </w:r>
    </w:p>
    <w:p>
      <w:r>
        <w:t>nhân</w:t>
      </w:r>
    </w:p>
    <w:p>
      <w:r>
        <w:t>thọ cấp có giá trị tương đương chứng chỉ quy định tại điểm b khoản 1 Điều này;</w:t>
      </w:r>
    </w:p>
    <w:p>
      <w:r>
        <w:t>c) Chứng chỉ đại lý bảo</w:t>
      </w:r>
    </w:p>
    <w:p>
      <w:r>
        <w:t>hiểm do</w:t>
      </w:r>
    </w:p>
    <w:p>
      <w:r>
        <w:t>cơ sở đào tạo về bảo hiểm</w:t>
      </w:r>
    </w:p>
    <w:p>
      <w:r>
        <w:t>phi nhân thọ cấp có</w:t>
      </w:r>
    </w:p>
    <w:p>
      <w:r>
        <w:t>giá trị tương đương chứng chỉ quy định tại điểm c, điểm d, điểm đ khoản 1 Điều này.</w:t>
      </w:r>
    </w:p>
    <w:p>
      <w:r>
        <w:t>Các loại chứng chỉ đại</w:t>
      </w:r>
    </w:p>
    <w:p>
      <w:r>
        <w:t>lý bảo hiểm quy định tại khoản 1 Điều này được sử dụng như sau:</w:t>
      </w:r>
    </w:p>
    <w:p>
      <w:r>
        <w:t>a) Chứng chỉ đại lý bảo</w:t>
      </w:r>
    </w:p>
    <w:p>
      <w:r>
        <w:t>hiểm nhân thọ cơ bản: được sử dụng để thực hiện hoạt động đại lý bảo hiểm đối</w:t>
      </w:r>
    </w:p>
    <w:p>
      <w:r>
        <w:t>với các sản phẩm bảo hiểm nhân thọ (trừ sản phẩm bảo hiểm liên kết đơn vị) và</w:t>
      </w:r>
    </w:p>
    <w:p>
      <w:r>
        <w:t>sản phẩm bảo hiểm sức khỏe;</w:t>
      </w:r>
    </w:p>
    <w:p>
      <w:r>
        <w:t>b) Chứng chỉ đại lý bảo</w:t>
      </w:r>
    </w:p>
    <w:p>
      <w:r>
        <w:t>hiểm liên kết đơn vị: được sử dụng để thực hiện hoạt động đại lý bảo hiểm đối</w:t>
      </w:r>
    </w:p>
    <w:p>
      <w:r>
        <w:t>với các sản phẩm bảo hiểm liên kết đơn vị;</w:t>
      </w:r>
    </w:p>
    <w:p>
      <w:r>
        <w:t>c)</w:t>
      </w:r>
    </w:p>
    <w:p>
      <w:r>
        <w:t>Chứng chỉ đại lý bảo hiểm phi nhân thọ cơ bản: được sử dụng để thực hiện hoạt</w:t>
      </w:r>
    </w:p>
    <w:p>
      <w:r>
        <w:t>động đại lý bảo hiểm đối với các sản phẩm bảo hiểm phi nhân thọ (trừ sản phẩm bảo</w:t>
      </w:r>
    </w:p>
    <w:p>
      <w:r>
        <w:t>hiểm hàng hải, sản phẩm bảo hiểm hàng không),</w:t>
      </w:r>
    </w:p>
    <w:p>
      <w:r>
        <w:t>các sản phẩm thuộc loại hình</w:t>
      </w:r>
    </w:p>
    <w:p>
      <w:r>
        <w:t>bảo hiểm sức khỏe có thời hạn từ 01 năm trở xuống và các sản phẩm bảo hiểm cho rủi</w:t>
      </w:r>
    </w:p>
    <w:p>
      <w:r>
        <w:t>ro tử vong có thời hạn từ 01 năm trở xuống;</w:t>
      </w:r>
    </w:p>
    <w:p>
      <w:r>
        <w:t>d) Chứng chỉ đại lý bảo</w:t>
      </w:r>
    </w:p>
    <w:p>
      <w:r>
        <w:t>hiểm hàng hải: được sử dụng để thực hiện hoạt động đại lý bảo hiểm đối với các sản</w:t>
      </w:r>
    </w:p>
    <w:p>
      <w:r>
        <w:t>phẩm bảo hiểm hàng hải;</w:t>
      </w:r>
    </w:p>
    <w:p>
      <w:r>
        <w:t>đ) Chứng chỉ đại lý bảo</w:t>
      </w:r>
    </w:p>
    <w:p>
      <w:r>
        <w:t>hiểm hàng không: được sử dụng để thực hiện hoạt động đại lý bảo hiểm đối với</w:t>
      </w:r>
    </w:p>
    <w:p>
      <w:r>
        <w:t>các sản phẩm bảo hiểm hàng không;</w:t>
      </w:r>
    </w:p>
    <w:p>
      <w:r>
        <w:t>e)</w:t>
      </w:r>
    </w:p>
    <w:p>
      <w:r>
        <w:t>Chứng chỉ đại lý bảo hiểm sức khỏe: được sử dụng để thực hiện hoạt động đại lý</w:t>
      </w:r>
    </w:p>
    <w:p>
      <w:r>
        <w:t>bảo hiểm đối với các</w:t>
      </w:r>
    </w:p>
    <w:p>
      <w:r>
        <w:t>sản phẩm bảo hiểm sức khỏe và các sản phẩm bảo hiểm cho rủi ro tử</w:t>
      </w:r>
    </w:p>
    <w:p>
      <w:r>
        <w:t>vong có thời hạn từ 01 năm trở xuống</w:t>
      </w:r>
    </w:p>
    <w:p>
      <w:r>
        <w:t>.</w:t>
      </w:r>
    </w:p>
    <w:p>
      <w:r>
        <w:t>Điều</w:t>
      </w:r>
    </w:p>
    <w:p>
      <w:r>
        <w:t>20. Nội dung đào tạo chứng chỉ đại lý bảo hiểm</w:t>
      </w:r>
    </w:p>
    <w:p>
      <w:r>
        <w:t>Nội dung đào tạo chứng chỉ</w:t>
      </w:r>
    </w:p>
    <w:p>
      <w:r>
        <w:t>đại lý bảo hiểm bao gồm:</w:t>
      </w:r>
    </w:p>
    <w:p>
      <w:r>
        <w:t>Kiến thức chung về bảo</w:t>
      </w:r>
    </w:p>
    <w:p>
      <w:r>
        <w:t>hiểm; các nguyên lý về nghiệp vụ bảo hiểm phù hợp với từng loại chứng chỉ đại lý</w:t>
      </w:r>
    </w:p>
    <w:p>
      <w:r>
        <w:t>bảo hiểm:</w:t>
      </w:r>
    </w:p>
    <w:p>
      <w:r>
        <w:t>a) Đối với chứng chỉ đại</w:t>
      </w:r>
    </w:p>
    <w:p>
      <w:r>
        <w:t>lý bảo hiểm nhân thọ cơ bản: kiến thức chung về bảo hiểm, nguyên lý,</w:t>
      </w:r>
    </w:p>
    <w:p>
      <w:r>
        <w:t>k</w:t>
      </w:r>
    </w:p>
    <w:p>
      <w:r>
        <w:t>iến thức</w:t>
      </w:r>
    </w:p>
    <w:p>
      <w:r>
        <w:t>cơ bản</w:t>
      </w:r>
    </w:p>
    <w:p>
      <w:r>
        <w:t>về</w:t>
      </w:r>
    </w:p>
    <w:p>
      <w:r>
        <w:t>các</w:t>
      </w:r>
    </w:p>
    <w:p>
      <w:r>
        <w:t>nghiệp vụ bảo hiểm</w:t>
      </w:r>
    </w:p>
    <w:p>
      <w:r>
        <w:t>thuộc loại hình</w:t>
      </w:r>
    </w:p>
    <w:p>
      <w:r>
        <w:t>bảo hiểm nhân thọ (trừ bảo hiểm liên kết đơn vị), bảo hiểm sức khỏe;</w:t>
      </w:r>
    </w:p>
    <w:p>
      <w:r>
        <w:t>b) Đối với chứng chỉ đại</w:t>
      </w:r>
    </w:p>
    <w:p>
      <w:r>
        <w:t>lý bảo hiểm</w:t>
      </w:r>
    </w:p>
    <w:p>
      <w:r>
        <w:t>liên</w:t>
      </w:r>
    </w:p>
    <w:p>
      <w:r>
        <w:t>kết đơn vị</w:t>
      </w:r>
    </w:p>
    <w:p>
      <w:r>
        <w:t>:</w:t>
      </w:r>
    </w:p>
    <w:p>
      <w:r>
        <w:t>kiến thức chung</w:t>
      </w:r>
    </w:p>
    <w:p>
      <w:r>
        <w:t>về thị trường tài chính; kiến thức cơ bản về đầu tư;</w:t>
      </w:r>
    </w:p>
    <w:p>
      <w:r>
        <w:t>kiến thức chung về bảo hiểm,</w:t>
      </w:r>
    </w:p>
    <w:p>
      <w:r>
        <w:t>nguyên lý,</w:t>
      </w:r>
    </w:p>
    <w:p>
      <w:r>
        <w:t>k</w:t>
      </w:r>
    </w:p>
    <w:p>
      <w:r>
        <w:t>iến thức</w:t>
      </w:r>
    </w:p>
    <w:p>
      <w:r>
        <w:t>cơ bản</w:t>
      </w:r>
    </w:p>
    <w:p>
      <w:r>
        <w:t>về</w:t>
      </w:r>
    </w:p>
    <w:p>
      <w:r>
        <w:t>nghiệp vụ bảo hiểm</w:t>
      </w:r>
    </w:p>
    <w:p>
      <w:r>
        <w:t>liên kết đơn</w:t>
      </w:r>
    </w:p>
    <w:p>
      <w:r>
        <w:t>vị;</w:t>
      </w:r>
    </w:p>
    <w:p>
      <w:r>
        <w:t>c)</w:t>
      </w:r>
    </w:p>
    <w:p>
      <w:r>
        <w:t>Đối với chứng chỉ đại lý bảo hiểm phi nhân thọ cơ bản: kiến thức chung về bảo hiểm,</w:t>
      </w:r>
    </w:p>
    <w:p>
      <w:r>
        <w:t>nguyên lý, kiến thức cơ bản về các nghiệp vụ bảo hiểm thuộc loại hình bảo hiểm phi</w:t>
      </w:r>
    </w:p>
    <w:p>
      <w:r>
        <w:t>nhân thọ (trừ bảo hiểm hàng hải, bảo hiểm hàng không),</w:t>
      </w:r>
    </w:p>
    <w:p>
      <w:r>
        <w:t>các sản phẩm thuộc</w:t>
      </w:r>
    </w:p>
    <w:p>
      <w:r>
        <w:t>loại hình bảo hiểm sức khỏe có thời hạn từ 01 năm trở xuống và các sản phẩm bảo</w:t>
      </w:r>
    </w:p>
    <w:p>
      <w:r>
        <w:t>hiểm cho rủi ro tử vong có thời hạn từ 01 năm trở xuống</w:t>
      </w:r>
    </w:p>
    <w:p>
      <w:r>
        <w:t>;</w:t>
      </w:r>
    </w:p>
    <w:p>
      <w:r>
        <w:t>d) Đối với chứng chỉ đại</w:t>
      </w:r>
    </w:p>
    <w:p>
      <w:r>
        <w:t>lý bảo hiểm hàng hải: kiến thức chung về bảo hiểm, nguyên lý, kiến thức cơ bản về</w:t>
      </w:r>
    </w:p>
    <w:p>
      <w:r>
        <w:t>nghiệp vụ bảo hiểm hàng hải;</w:t>
      </w:r>
    </w:p>
    <w:p>
      <w:r>
        <w:t>đ) Đối với chứng chỉ đại</w:t>
      </w:r>
    </w:p>
    <w:p>
      <w:r>
        <w:t>lý bảo hiểm hàng không: kiến thức chung về bảo hiểm, nguyên lý, kiến thức cơ bản</w:t>
      </w:r>
    </w:p>
    <w:p>
      <w:r>
        <w:t>về nghiệp vụ bảo hiểm hàng không;</w:t>
      </w:r>
    </w:p>
    <w:p>
      <w:r>
        <w:t>e) Đối với chứng chỉ đại</w:t>
      </w:r>
    </w:p>
    <w:p>
      <w:r>
        <w:t>lý bảo hiểm sức khỏe: kiến thức chung về bảo hiểm, nguyên lý,</w:t>
      </w:r>
    </w:p>
    <w:p>
      <w:r>
        <w:t>kiến thức cơ</w:t>
      </w:r>
    </w:p>
    <w:p>
      <w:r>
        <w:t>bản về các nghiệp vụ bảo hiểm thuộc loại hình bảo hiểm sức khỏe.</w:t>
      </w:r>
    </w:p>
    <w:p>
      <w:r>
        <w:t>Quy tắc đạo đức,</w:t>
      </w:r>
    </w:p>
    <w:p>
      <w:r>
        <w:t>ứng xử nghề nghiệp đại lý bảo hiểm do tổ chức xã hội nghề nghiệp ban hành.</w:t>
      </w:r>
    </w:p>
    <w:p>
      <w:r>
        <w:t>Quyền và nghĩa vụ của</w:t>
      </w:r>
    </w:p>
    <w:p>
      <w:r>
        <w:t>doanh nghiệp bảo hiểm, chi nhánh doanh nghiệp bảo hiểm phi nhân thọ nước ngoài</w:t>
      </w:r>
    </w:p>
    <w:p>
      <w:r>
        <w:t>, tổ chức tương</w:t>
      </w:r>
    </w:p>
    <w:p>
      <w:r>
        <w:t>hỗ cung cấp bảo hiểm vi mô</w:t>
      </w:r>
    </w:p>
    <w:p>
      <w:r>
        <w:t>, đại lý bảo hiểm trong hoạt động đại lý bảo hiểm.</w:t>
      </w:r>
    </w:p>
    <w:p>
      <w:r>
        <w:t>Pháp luật Việt Nam về</w:t>
      </w:r>
    </w:p>
    <w:p>
      <w:r>
        <w:t>hoạt động kinh doanh bảo hiểm tương ứng với loại hình bảo hiểm, nghiệp vụ bảo hiểm</w:t>
      </w:r>
    </w:p>
    <w:p>
      <w:r>
        <w:t>của từng loại chứng chỉ đại lý bảo hiểm.</w:t>
      </w:r>
    </w:p>
    <w:p>
      <w:r>
        <w:t>Kỹ năng và</w:t>
      </w:r>
    </w:p>
    <w:p>
      <w:r>
        <w:t>thực hành hành nghề đại lý bảo hiểm.</w:t>
      </w:r>
    </w:p>
    <w:p>
      <w:r>
        <w:t>Nội dung</w:t>
      </w:r>
    </w:p>
    <w:p>
      <w:r>
        <w:t>đào tạo chứng chỉ đại lý bảo hiểm liên kết đơn vị trong trường hợp đã có chứng chỉ</w:t>
      </w:r>
    </w:p>
    <w:p>
      <w:r>
        <w:t>đại lý bảo hiểm nhân thọ cơ bản bao gồm các nội dung quy định tại điểm b khoản 1</w:t>
      </w:r>
    </w:p>
    <w:p>
      <w:r>
        <w:t>và khoản 4 Điều này.</w:t>
      </w:r>
    </w:p>
    <w:p>
      <w:r>
        <w:t>7.</w:t>
      </w:r>
    </w:p>
    <w:p>
      <w:r>
        <w:t>Nội dung đào tạo chứng chỉ đại lý bảo hiểm hàng hải trong trường hợp đã có chứng</w:t>
      </w:r>
    </w:p>
    <w:p>
      <w:r>
        <w:t>chỉ đại lý bảo hiểm phi nhân thọ cơ bản bao gồm các nội dung quy định tại điểm d</w:t>
      </w:r>
    </w:p>
    <w:p>
      <w:r>
        <w:t>khoản 1 và khoản 4 Điều này.</w:t>
      </w:r>
    </w:p>
    <w:p>
      <w:r>
        <w:t>8.</w:t>
      </w:r>
    </w:p>
    <w:p>
      <w:r>
        <w:t>Nội dung đào tạo chứng chỉ đại lý bảo hiểm hàng không trong trường hợp đã có chứng</w:t>
      </w:r>
    </w:p>
    <w:p>
      <w:r>
        <w:t>chỉ đại lý bảo hiểm phi nhân thọ cơ bản bao gồm các nội dung quy định tại điểm đ</w:t>
      </w:r>
    </w:p>
    <w:p>
      <w:r>
        <w:t>khoản 1 và khoản 4 Điều này.</w:t>
      </w:r>
    </w:p>
    <w:p>
      <w:r>
        <w:t>Mục</w:t>
      </w:r>
    </w:p>
    <w:p>
      <w:r>
        <w:t>2. HỒ SƠ, TRÌNH TỰ, THỦ TỤC THI, CẤP, THU HỒI, CẤP ĐỔI CHỨNG CHỈ ĐẠI LÝ BẢO</w:t>
      </w:r>
    </w:p>
    <w:p>
      <w:r>
        <w:t>HIỂM</w:t>
      </w:r>
    </w:p>
    <w:p>
      <w:r>
        <w:t>Điều</w:t>
      </w:r>
    </w:p>
    <w:p>
      <w:r>
        <w:t>21. Tổ chức thi chứng chỉ đại lý bảo hiểm</w:t>
      </w:r>
    </w:p>
    <w:p>
      <w:r>
        <w:t>1</w:t>
      </w:r>
    </w:p>
    <w:p>
      <w:r>
        <w:t>.</w:t>
      </w:r>
    </w:p>
    <w:p>
      <w:r>
        <w:t>Địa điểm tổ chức thi:</w:t>
      </w:r>
    </w:p>
    <w:p>
      <w:r>
        <w:t>Các kỳ thi chứng</w:t>
      </w:r>
    </w:p>
    <w:p>
      <w:r>
        <w:t>chỉ đại lý bảo hiểm được tổ chức tại các địa điểm sau:</w:t>
      </w:r>
    </w:p>
    <w:p>
      <w:r>
        <w:t>a) Các</w:t>
      </w:r>
    </w:p>
    <w:p>
      <w:r>
        <w:t>địa</w:t>
      </w:r>
    </w:p>
    <w:p>
      <w:r>
        <w:t>điểm thi</w:t>
      </w:r>
    </w:p>
    <w:p>
      <w:r>
        <w:t>tập trung tại các tỉnh, thành phố do Cục Quản lý, giám sát bảo hiểm thông báo</w:t>
      </w:r>
    </w:p>
    <w:p>
      <w:r>
        <w:t>;</w:t>
      </w:r>
    </w:p>
    <w:p>
      <w:r>
        <w:t>b</w:t>
      </w:r>
    </w:p>
    <w:p>
      <w:r>
        <w:t>) Các</w:t>
      </w:r>
    </w:p>
    <w:p>
      <w:r>
        <w:t>địa</w:t>
      </w:r>
    </w:p>
    <w:p>
      <w:r>
        <w:t>điểm thi</w:t>
      </w:r>
    </w:p>
    <w:p>
      <w:r>
        <w:t>không thuộc các</w:t>
      </w:r>
    </w:p>
    <w:p>
      <w:r>
        <w:t>tỉnh, thành phố quy định tại điểm a</w:t>
      </w:r>
    </w:p>
    <w:p>
      <w:r>
        <w:t>khoản</w:t>
      </w:r>
    </w:p>
    <w:p>
      <w:r>
        <w:t>1</w:t>
      </w:r>
    </w:p>
    <w:p>
      <w:r>
        <w:t>Điều này do</w:t>
      </w:r>
    </w:p>
    <w:p>
      <w:r>
        <w:t>doanh nghiệp bảo hiểm, chi</w:t>
      </w:r>
    </w:p>
    <w:p>
      <w:r>
        <w:t>nhánh doanh nghiệp bảo hiểm phi nhân thọ nước ngoài, tổ chức tương hỗ cung cấp bảo</w:t>
      </w:r>
    </w:p>
    <w:p>
      <w:r>
        <w:t>hiểm vi mô</w:t>
      </w:r>
    </w:p>
    <w:p>
      <w:r>
        <w:t>đăng</w:t>
      </w:r>
    </w:p>
    <w:p>
      <w:r>
        <w:t>ký</w:t>
      </w:r>
    </w:p>
    <w:p>
      <w:r>
        <w:t>;</w:t>
      </w:r>
    </w:p>
    <w:p>
      <w:r>
        <w:t>c</w:t>
      </w:r>
    </w:p>
    <w:p>
      <w:r>
        <w:t>) Các</w:t>
      </w:r>
    </w:p>
    <w:p>
      <w:r>
        <w:t>địa</w:t>
      </w:r>
    </w:p>
    <w:p>
      <w:r>
        <w:t>điểm thi</w:t>
      </w:r>
    </w:p>
    <w:p>
      <w:r>
        <w:t>là trụ sở đặt tại đơn vị hành chính cấp tỉnh của tổ chức hoạt động đại lý bảo hiểm,</w:t>
      </w:r>
    </w:p>
    <w:p>
      <w:r>
        <w:t>tổ chức chính trị xã hội có thỏa thuận hợp tác với doanh nghiệp bảo hiểm, chi nhánh</w:t>
      </w:r>
    </w:p>
    <w:p>
      <w:r>
        <w:t>doanh nghiệp bảo hiểm phi nhân thọ nước ngoài, tổ chức tương hỗ cung cấp bảo hiểm</w:t>
      </w:r>
    </w:p>
    <w:p>
      <w:r>
        <w:t>vi mô về hoạt động đại lý bảo hiểm</w:t>
      </w:r>
    </w:p>
    <w:p>
      <w:r>
        <w:t>.</w:t>
      </w:r>
    </w:p>
    <w:p>
      <w:r>
        <w:t>2.</w:t>
      </w:r>
    </w:p>
    <w:p>
      <w:r>
        <w:t>Đối với trường</w:t>
      </w:r>
    </w:p>
    <w:p>
      <w:r>
        <w:t>hợp thi tại các</w:t>
      </w:r>
    </w:p>
    <w:p>
      <w:r>
        <w:t>địa</w:t>
      </w:r>
    </w:p>
    <w:p>
      <w:r>
        <w:t>điểm</w:t>
      </w:r>
    </w:p>
    <w:p>
      <w:r>
        <w:t>thi quy định tại điểm a</w:t>
      </w:r>
    </w:p>
    <w:p>
      <w:r>
        <w:t>khoản</w:t>
      </w:r>
    </w:p>
    <w:p>
      <w:r>
        <w:t>1</w:t>
      </w:r>
    </w:p>
    <w:p>
      <w:r>
        <w:t>Điều này, Cục Quản lý, giám sát bảo hiểm tổ chức thi.</w:t>
      </w:r>
    </w:p>
    <w:p>
      <w:r>
        <w:t>3.</w:t>
      </w:r>
    </w:p>
    <w:p>
      <w:r>
        <w:t>Đối với trường</w:t>
      </w:r>
    </w:p>
    <w:p>
      <w:r>
        <w:t>hợp thi tại các</w:t>
      </w:r>
    </w:p>
    <w:p>
      <w:r>
        <w:t>địa</w:t>
      </w:r>
    </w:p>
    <w:p>
      <w:r>
        <w:t>điểm thi quy định tại điểm</w:t>
      </w:r>
    </w:p>
    <w:p>
      <w:r>
        <w:t>b</w:t>
      </w:r>
    </w:p>
    <w:p>
      <w:r>
        <w:t>khoản</w:t>
      </w:r>
    </w:p>
    <w:p>
      <w:r>
        <w:t>1</w:t>
      </w:r>
    </w:p>
    <w:p>
      <w:r>
        <w:t>Điều này,</w:t>
      </w:r>
    </w:p>
    <w:p>
      <w:r>
        <w:t>doanh nghiệp bảo hiểm, chi</w:t>
      </w:r>
    </w:p>
    <w:p>
      <w:r>
        <w:t>nhánh doanh nghiệp bảo hiểm phi nhân thọ nước ngoài, tổ chức tương hỗ cung cấp bảo</w:t>
      </w:r>
    </w:p>
    <w:p>
      <w:r>
        <w:t>hiểm vi mô</w:t>
      </w:r>
    </w:p>
    <w:p>
      <w:r>
        <w:t>tổ</w:t>
      </w:r>
    </w:p>
    <w:p>
      <w:r>
        <w:t>chức thi</w:t>
      </w:r>
    </w:p>
    <w:p>
      <w:r>
        <w:t>theo quy định</w:t>
      </w:r>
    </w:p>
    <w:p>
      <w:r>
        <w:t>sau:</w:t>
      </w:r>
    </w:p>
    <w:p>
      <w:r>
        <w:t>a) Tại mỗi tỉnh,</w:t>
      </w:r>
    </w:p>
    <w:p>
      <w:r>
        <w:t>thành phố tổ chức không quá 01 kỳ thi trong 01 tháng, mỗi kỳ thi phải có tối thiểu</w:t>
      </w:r>
    </w:p>
    <w:p>
      <w:r>
        <w:t>10 thí sinh dự thi</w:t>
      </w:r>
    </w:p>
    <w:p>
      <w:r>
        <w:t>;</w:t>
      </w:r>
    </w:p>
    <w:p>
      <w:r>
        <w:t>b) Đảm bảo cơ sở</w:t>
      </w:r>
    </w:p>
    <w:p>
      <w:r>
        <w:t>vật chất, bố trí phòng thi riêng phục vụ công tác thi. Phòng thi có tối thiểu 02</w:t>
      </w:r>
    </w:p>
    <w:p>
      <w:r>
        <w:t>thiết bị kỹ thuật để ghi lại toàn bộ hình ảnh (kèm âm thanh) của kỳ thi, đường truyền</w:t>
      </w:r>
    </w:p>
    <w:p>
      <w:r>
        <w:t>mạng internet hoạt động tốt để phục vụ công tác giám sát kỳ thi qua các ứng dụng</w:t>
      </w:r>
    </w:p>
    <w:p>
      <w:r>
        <w:t>công nghệ. Đối với các kỳ thi trên máy tính, phải đảm bảo máy tính hoạt động tốt</w:t>
      </w:r>
    </w:p>
    <w:p>
      <w:r>
        <w:t>và kết nối với Hệ thống Quản lý thi chứng chỉ, số lượng máy tính</w:t>
      </w:r>
    </w:p>
    <w:p>
      <w:r>
        <w:t>tối thiểu</w:t>
      </w:r>
    </w:p>
    <w:p>
      <w:r>
        <w:t>bằng 25%</w:t>
      </w:r>
    </w:p>
    <w:p>
      <w:r>
        <w:t>số lượng thí sinh dự thi</w:t>
      </w:r>
    </w:p>
    <w:p>
      <w:r>
        <w:t>;</w:t>
      </w:r>
    </w:p>
    <w:p>
      <w:r>
        <w:t>c)</w:t>
      </w:r>
    </w:p>
    <w:p>
      <w:r>
        <w:t>Cử cán bộ</w:t>
      </w:r>
    </w:p>
    <w:p>
      <w:r>
        <w:t>coi thi, chấm thi</w:t>
      </w:r>
    </w:p>
    <w:p>
      <w:r>
        <w:t>;</w:t>
      </w:r>
    </w:p>
    <w:p>
      <w:r>
        <w:t>d)</w:t>
      </w:r>
    </w:p>
    <w:p>
      <w:r>
        <w:t>Chịu trách</w:t>
      </w:r>
    </w:p>
    <w:p>
      <w:r>
        <w:t>nhiệm bảo mật đề thi và đáp án kể từ khi nhận được đề thi và đáp án đến khi sử dụng</w:t>
      </w:r>
    </w:p>
    <w:p>
      <w:r>
        <w:t>xong cho kỳ thi. Chịu trách nhiệm về việc tuân thủ các quy định trong quá trình</w:t>
      </w:r>
    </w:p>
    <w:p>
      <w:r>
        <w:t>tổ chức thi</w:t>
      </w:r>
    </w:p>
    <w:p>
      <w:r>
        <w:t>;</w:t>
      </w:r>
    </w:p>
    <w:p>
      <w:r>
        <w:t>đ)</w:t>
      </w:r>
    </w:p>
    <w:p>
      <w:r>
        <w:t>Báo cáo kết</w:t>
      </w:r>
    </w:p>
    <w:p>
      <w:r>
        <w:t>quả chấm thi theo quy định tại</w:t>
      </w:r>
    </w:p>
    <w:p>
      <w:r>
        <w:t>khoản 1 Điều 24 Thông tư này</w:t>
      </w:r>
    </w:p>
    <w:p>
      <w:r>
        <w:t>;</w:t>
      </w:r>
    </w:p>
    <w:p>
      <w:r>
        <w:t>e) L</w:t>
      </w:r>
    </w:p>
    <w:p>
      <w:r>
        <w:t>ưu giữ</w:t>
      </w:r>
    </w:p>
    <w:p>
      <w:r>
        <w:t>bản gốc bài thi trên giấy,</w:t>
      </w:r>
    </w:p>
    <w:p>
      <w:r>
        <w:t>hồ sơ kỳ thi</w:t>
      </w:r>
    </w:p>
    <w:p>
      <w:r>
        <w:t>tại</w:t>
      </w:r>
    </w:p>
    <w:p>
      <w:r>
        <w:t>doanh nghiệp</w:t>
      </w:r>
    </w:p>
    <w:p>
      <w:r>
        <w:t>bảo hiểm, chi nhánh doanh nghiệp bảo hiểm phi nhân thọ nước ngoài, tổ chức tương</w:t>
      </w:r>
    </w:p>
    <w:p>
      <w:r>
        <w:t>hỗ cung cấp bảo hiểm vi mô trong thời gian tối thiểu 05 năm, lưu giữ bản ghi</w:t>
      </w:r>
    </w:p>
    <w:p>
      <w:r>
        <w:t>hình ảnh, âm thanh kỳ thi trong thời gian tối thiểu 03 năm kể từ ngày tổ chức kỳ</w:t>
      </w:r>
    </w:p>
    <w:p>
      <w:r>
        <w:t>thi;</w:t>
      </w:r>
    </w:p>
    <w:p>
      <w:r>
        <w:t>g) Trong trường hợp không</w:t>
      </w:r>
    </w:p>
    <w:p>
      <w:r>
        <w:t>thực hiện đúng quy định tại điểm b hoặc điểm d hoặc điểm đ hoặc điểm e khoản này,</w:t>
      </w:r>
    </w:p>
    <w:p>
      <w:r>
        <w:t>doanh nghiệp bảo hiểm, chi nhánh doanh nghiệp bảo hiểm phi nhân thọ nước ngoài,</w:t>
      </w:r>
    </w:p>
    <w:p>
      <w:r>
        <w:t>tổ chức tương hỗ cung cấp bảo hiểm vi mô không được đăng ký kế hoạch tổ chức thi</w:t>
      </w:r>
    </w:p>
    <w:p>
      <w:r>
        <w:t>chứng chỉ đại lý bảo hiểm trong thời gian 01 tháng (đối với vi phạm lần đầu) hoặc</w:t>
      </w:r>
    </w:p>
    <w:p>
      <w:r>
        <w:t>03 tháng (trong trường hợp tái phạm).</w:t>
      </w:r>
    </w:p>
    <w:p>
      <w:r>
        <w:t>Đối với trường hợp thi</w:t>
      </w:r>
    </w:p>
    <w:p>
      <w:r>
        <w:t>tại các điểm thi quy định tại điểm c khoản 1 Điều này, Cục Quản lý, giám sát</w:t>
      </w:r>
    </w:p>
    <w:p>
      <w:r>
        <w:t>bảo hiểm tổ chức thi theo quy định sau:</w:t>
      </w:r>
    </w:p>
    <w:p>
      <w:r>
        <w:t>a) Các kỳ thi được tổ chức</w:t>
      </w:r>
    </w:p>
    <w:p>
      <w:r>
        <w:t>theo quý; tại mỗi tỉnh, thành phố tổ chức không quá 01 kỳ thi trong 01 quý, mỗi</w:t>
      </w:r>
    </w:p>
    <w:p>
      <w:r>
        <w:t>kỳ thi phải có tối thiểu 70 thí sinh dự thi;</w:t>
      </w:r>
    </w:p>
    <w:p>
      <w:r>
        <w:t>b) Doanh nghiệp bảo hiểm,</w:t>
      </w:r>
    </w:p>
    <w:p>
      <w:r>
        <w:t>chi nhánh doanh nghiệp bảo hiểm phi nhân thọ nước ngoài, tổ chức tương hỗ cung cấp</w:t>
      </w:r>
    </w:p>
    <w:p>
      <w:r>
        <w:t>bảo hiểm vi mô phải đảm bảo cơ sở vật chất kỹ thuật phục vụ công tác tổ chức thi</w:t>
      </w:r>
    </w:p>
    <w:p>
      <w:r>
        <w:t>theo quy định tại điểm b khoản 3 Điều này (trừ yêu cầu về thiết bị kỹ thuật</w:t>
      </w:r>
    </w:p>
    <w:p>
      <w:r>
        <w:t>để phục vụ công</w:t>
      </w:r>
    </w:p>
    <w:p>
      <w:r>
        <w:t>tác giám sát kỳ thi qua các ứng dụng công nghệ và</w:t>
      </w:r>
    </w:p>
    <w:p>
      <w:r>
        <w:t>việc ghi hình ảnh kèm âm thanh kỳ thi).</w:t>
      </w:r>
    </w:p>
    <w:p>
      <w:r>
        <w:t>Trước ngày 31 tháng 10</w:t>
      </w:r>
    </w:p>
    <w:p>
      <w:r>
        <w:t>hàng năm, Cục Quản lý, giám sát bảo hiểm thông báo thời gian tổ chức thi tại các</w:t>
      </w:r>
    </w:p>
    <w:p>
      <w:r>
        <w:t>địa điểm thi tập trung quy định tại điểm a khoản 1 Điều này của năm kế tiếp.</w:t>
      </w:r>
    </w:p>
    <w:p>
      <w:r>
        <w:t>Điều</w:t>
      </w:r>
    </w:p>
    <w:p>
      <w:r>
        <w:t>22. Hồ sơ, trình tự, thủ tục đăng ký kế hoạch thi chứng chỉ đại lý bảo hiểm</w:t>
      </w:r>
    </w:p>
    <w:p>
      <w:r>
        <w:t>Đăng ký kế hoạch thi:</w:t>
      </w:r>
    </w:p>
    <w:p>
      <w:r>
        <w:t>a) Đối với các kỳ thi tổ</w:t>
      </w:r>
    </w:p>
    <w:p>
      <w:r>
        <w:t>chức tại địa điểm quy định tại</w:t>
      </w:r>
    </w:p>
    <w:p>
      <w:r>
        <w:t>điểm a, điểm b khoản 1 Điều 21 Thông</w:t>
      </w:r>
    </w:p>
    <w:p>
      <w:r>
        <w:t>tư này</w:t>
      </w:r>
    </w:p>
    <w:p>
      <w:r>
        <w:t>: t</w:t>
      </w:r>
    </w:p>
    <w:p>
      <w:r>
        <w:t>rước</w:t>
      </w:r>
    </w:p>
    <w:p>
      <w:r>
        <w:t>ngày 25 hàng tháng,</w:t>
      </w:r>
    </w:p>
    <w:p>
      <w:r>
        <w:t>doanh</w:t>
      </w:r>
    </w:p>
    <w:p>
      <w:r>
        <w:t>nghiệp bảo hiểm, chi nhánh doanh nghiệp bảo hiểm phi nhân thọ nước ngoài, tổ chức</w:t>
      </w:r>
    </w:p>
    <w:p>
      <w:r>
        <w:t>tương hỗ cung cấp bảo hiểm vi mô</w:t>
      </w:r>
    </w:p>
    <w:p>
      <w:r>
        <w:t>đăng ký với Cục Quản lý, giám sát bảo hiểm</w:t>
      </w:r>
    </w:p>
    <w:p>
      <w:r>
        <w:t>qua Hệ thống Quản lý</w:t>
      </w:r>
    </w:p>
    <w:p>
      <w:r>
        <w:t>thi chứng chỉ kế hoạch thi chứng chỉ đại lý bảo hiểm của tháng sau liền kề;</w:t>
      </w:r>
    </w:p>
    <w:p>
      <w:r>
        <w:t>b) Đối với các kỳ thi tổ</w:t>
      </w:r>
    </w:p>
    <w:p>
      <w:r>
        <w:t>chức tại địa điểm quy định tại</w:t>
      </w:r>
    </w:p>
    <w:p>
      <w:r>
        <w:t>điểm c khoản 1 Điều 21 Thông tư</w:t>
      </w:r>
    </w:p>
    <w:p>
      <w:r>
        <w:t>này</w:t>
      </w:r>
    </w:p>
    <w:p>
      <w:r>
        <w:t>: tối thiểu trước 15 ngày tính đến ngày kết thúc quý, doanh nghiệp bảo hiểm,</w:t>
      </w:r>
    </w:p>
    <w:p>
      <w:r>
        <w:t>chi nhánh doanh nghiệp bảo hiểm phi nhân thọ nước ngoài, tổ chức tương hỗ cung cấp</w:t>
      </w:r>
    </w:p>
    <w:p>
      <w:r>
        <w:t>bảo hiểm vi mô đăng ký kế hoạch thi chứng chỉ đại lý bảo hiểm cho quý sau liền kề.</w:t>
      </w:r>
    </w:p>
    <w:p>
      <w:r>
        <w:t>c) Hồ sơ đăng ký</w:t>
      </w:r>
    </w:p>
    <w:p>
      <w:r>
        <w:t>theo mẫu quy định</w:t>
      </w:r>
    </w:p>
    <w:p>
      <w:r>
        <w:t>tại</w:t>
      </w:r>
    </w:p>
    <w:p>
      <w:r>
        <w:t>Phụ lục số 6</w:t>
      </w:r>
    </w:p>
    <w:p>
      <w:r>
        <w:t>ban hành kèm theo Thông tư này.</w:t>
      </w:r>
    </w:p>
    <w:p>
      <w:r>
        <w:t>Thông báo kế hoạch tổ chức</w:t>
      </w:r>
    </w:p>
    <w:p>
      <w:r>
        <w:t>thi:</w:t>
      </w:r>
    </w:p>
    <w:p>
      <w:r>
        <w:t>a) Đối với các kỳ thi tổ</w:t>
      </w:r>
    </w:p>
    <w:p>
      <w:r>
        <w:t>chức tại địa điểm quy định tại</w:t>
      </w:r>
    </w:p>
    <w:p>
      <w:r>
        <w:t>điểm a, điểm b khoản 1 Điều 21 Thông</w:t>
      </w:r>
    </w:p>
    <w:p>
      <w:r>
        <w:t>tư này</w:t>
      </w:r>
    </w:p>
    <w:p>
      <w:r>
        <w:t>: Cục Quản lý, giám sát bảo hiểm thông báo cho các doanh nghiệp bảo hiểm,</w:t>
      </w:r>
    </w:p>
    <w:p>
      <w:r>
        <w:t>chi nhánh doanh nghiệp bảo hiểm phi nhân thọ nước ngoải, tổ chức tương hỗ cung cấp</w:t>
      </w:r>
    </w:p>
    <w:p>
      <w:r>
        <w:t>bảo hiểm vi mô kế hoạch tổ chức thi (bao gồm hình thức thi, địa điểm thi) chậm nhất</w:t>
      </w:r>
    </w:p>
    <w:p>
      <w:r>
        <w:t>02 ngày làm việc tính đến ngày kết thúc tháng;</w:t>
      </w:r>
    </w:p>
    <w:p>
      <w:r>
        <w:t>b) Đối với các kỳ thi tổ</w:t>
      </w:r>
    </w:p>
    <w:p>
      <w:r>
        <w:t>chức tại địa điểm quy định tại</w:t>
      </w:r>
    </w:p>
    <w:p>
      <w:r>
        <w:t>điểm c khoản 1 Điều 21 Thông tư</w:t>
      </w:r>
    </w:p>
    <w:p>
      <w:r>
        <w:t>này</w:t>
      </w:r>
    </w:p>
    <w:p>
      <w:r>
        <w:t>: Cục Quản lý, giám sát bảo hiểm thông báo cho doanh nghiệp bảo hiểm, chi</w:t>
      </w:r>
    </w:p>
    <w:p>
      <w:r>
        <w:t>nhánh doanh nghiệp bảo hiểm phi nhân thọ nước ngoài, tổ chức tương hỗ cung cấp bảo</w:t>
      </w:r>
    </w:p>
    <w:p>
      <w:r>
        <w:t>hiểm vi mô kế hoạch tổ chức thi (bao gồm hình thức thi, địa điểm thi) chậm nhất</w:t>
      </w:r>
    </w:p>
    <w:p>
      <w:r>
        <w:t>10 ngày tính đến ngày kết thúc quý.</w:t>
      </w:r>
    </w:p>
    <w:p>
      <w:r>
        <w:t>3</w:t>
      </w:r>
    </w:p>
    <w:p>
      <w:r>
        <w:t>.</w:t>
      </w:r>
    </w:p>
    <w:p>
      <w:r>
        <w:t>Đối với các kỳ thi tổ</w:t>
      </w:r>
    </w:p>
    <w:p>
      <w:r>
        <w:t>chức tại các địa điểm</w:t>
      </w:r>
    </w:p>
    <w:p>
      <w:r>
        <w:t>quy định tại</w:t>
      </w:r>
    </w:p>
    <w:p>
      <w:r>
        <w:t>điểm b khoản 1 Điều 21 Thông tư này</w:t>
      </w:r>
    </w:p>
    <w:p>
      <w:r>
        <w:t>, trường hợp doanh nghiệp</w:t>
      </w:r>
    </w:p>
    <w:p>
      <w:r>
        <w:t>bảo hiểm, chi nhánh doanh nghiệp bảo hiểm phi nhân thọ nước ngoài, tổ chức tương</w:t>
      </w:r>
    </w:p>
    <w:p>
      <w:r>
        <w:t>hỗ cung cấp bảo hiểm vi mô</w:t>
      </w:r>
    </w:p>
    <w:p>
      <w:r>
        <w:t>dự kiến thay đổi kế hoạch tổ chức thi</w:t>
      </w:r>
    </w:p>
    <w:p>
      <w:r>
        <w:t>sau khi đã được Cục</w:t>
      </w:r>
    </w:p>
    <w:p>
      <w:r>
        <w:t>Quản lý, giám sát bảo hiểm thông báo</w:t>
      </w:r>
    </w:p>
    <w:p>
      <w:r>
        <w:t>(</w:t>
      </w:r>
    </w:p>
    <w:p>
      <w:r>
        <w:t>địa điểm thi, thời gian thi, hủy kỳ thi</w:t>
      </w:r>
    </w:p>
    <w:p>
      <w:r>
        <w:t>)</w:t>
      </w:r>
    </w:p>
    <w:p>
      <w:r>
        <w:t>,</w:t>
      </w:r>
    </w:p>
    <w:p>
      <w:r>
        <w:t>doanh nghiệp bảo hiểm, chi</w:t>
      </w:r>
    </w:p>
    <w:p>
      <w:r>
        <w:t>nhánh doanh nghiệp bảo hiểm phi nhân thọ nước ngoài, tổ chức tương hỗ cung cấp bảo</w:t>
      </w:r>
    </w:p>
    <w:p>
      <w:r>
        <w:t>hiểm vi mô</w:t>
      </w:r>
    </w:p>
    <w:p>
      <w:r>
        <w:t>phải</w:t>
      </w:r>
    </w:p>
    <w:p>
      <w:r>
        <w:t>thông báo</w:t>
      </w:r>
    </w:p>
    <w:p>
      <w:r>
        <w:t>với</w:t>
      </w:r>
    </w:p>
    <w:p>
      <w:r>
        <w:t>Cục Quản lý, giám sát bảo hiểm (qua Hệ thống Quản lý thi chứng chỉ)</w:t>
      </w:r>
    </w:p>
    <w:p>
      <w:r>
        <w:t>trước ngày thi tối thiểu</w:t>
      </w:r>
    </w:p>
    <w:p>
      <w:r>
        <w:t>01 ngày làm việc. Trong trường hợp không thực hiện đúng quy định này, doanh</w:t>
      </w:r>
    </w:p>
    <w:p>
      <w:r>
        <w:t>nghiệp bảo hiểm, chi nhánh doanh nghiệp bảo hiểm phi nhân thọ nước ngoài, tổ</w:t>
      </w:r>
    </w:p>
    <w:p>
      <w:r>
        <w:t>chức tương hỗ cung cấp bảo hiểm vi mô không được tổ chức các kỳ thi tại các địa</w:t>
      </w:r>
    </w:p>
    <w:p>
      <w:r>
        <w:t>điểm quy định tại</w:t>
      </w:r>
    </w:p>
    <w:p>
      <w:r>
        <w:t>điểm b khoản 1 Điều 21 Thông tư này</w:t>
      </w:r>
    </w:p>
    <w:p>
      <w:r>
        <w:t>trong</w:t>
      </w:r>
    </w:p>
    <w:p>
      <w:r>
        <w:t>thời gian 03 tháng (đối với vi phạm lần đầu) hoặc 06 tháng (trong trường hợp</w:t>
      </w:r>
    </w:p>
    <w:p>
      <w:r>
        <w:t>tái phạm).</w:t>
      </w:r>
    </w:p>
    <w:p>
      <w:r>
        <w:t>Đối với các kỳ thi</w:t>
      </w:r>
    </w:p>
    <w:p>
      <w:r>
        <w:t>tổ chức tại các địa điểm quy định tại</w:t>
      </w:r>
    </w:p>
    <w:p>
      <w:r>
        <w:t>điểm c khoản 1 Điều 21 Thông</w:t>
      </w:r>
    </w:p>
    <w:p>
      <w:r>
        <w:t>tư này</w:t>
      </w:r>
    </w:p>
    <w:p>
      <w:r>
        <w:t>, trường hợp doanh nghiệp bảo hiểm, chi nhánh doanh nghiệp bảo hiểm</w:t>
      </w:r>
    </w:p>
    <w:p>
      <w:r>
        <w:t>phi nhân thọ nước ngoài, tổ chức tương hỗ cung cấp bảo hiểm vi mô dự kiến thay</w:t>
      </w:r>
    </w:p>
    <w:p>
      <w:r>
        <w:t>đổi kế hoạch tổ chức thi sau khi đã được Cục Quản lý, giám sát bảo hiểm thông</w:t>
      </w:r>
    </w:p>
    <w:p>
      <w:r>
        <w:t>báo (địa điểm thi, thời gian thi, hủy kỳ thi), doanh nghiệp bảo hiểm, chi nhánh</w:t>
      </w:r>
    </w:p>
    <w:p>
      <w:r>
        <w:t>doanh nghiệp bảo hiểm phi nhân thọ nước ngoài, tổ chức tương hỗ cung cấp bảo</w:t>
      </w:r>
    </w:p>
    <w:p>
      <w:r>
        <w:t>hiểm vi mô phải thông báo với Cục Quản lý, giám sát bảo hiểm (qua Hệ thống Quản</w:t>
      </w:r>
    </w:p>
    <w:p>
      <w:r>
        <w:t>lý thi chứng chỉ) trước ngày thi tối thiểu 05 ngày làm việc. Trong trường hợp</w:t>
      </w:r>
    </w:p>
    <w:p>
      <w:r>
        <w:t>không thực hiện đúng quy định này, Cục Quản lý, giám sát bảo hiểm không tổ chức</w:t>
      </w:r>
    </w:p>
    <w:p>
      <w:r>
        <w:t>các kỳ thi tại các địa điểm quy định tại</w:t>
      </w:r>
    </w:p>
    <w:p>
      <w:r>
        <w:t>điểm c khoản 1 Điều 21</w:t>
      </w:r>
    </w:p>
    <w:p>
      <w:r>
        <w:t>Thông tư này</w:t>
      </w:r>
    </w:p>
    <w:p>
      <w:r>
        <w:t>trong thời gian 01 quý (đối với vi phạm lần đầu) hoặc 02 quý</w:t>
      </w:r>
    </w:p>
    <w:p>
      <w:r>
        <w:t>(trong trường hợp tái phạm).</w:t>
      </w:r>
    </w:p>
    <w:p>
      <w:r>
        <w:t>5</w:t>
      </w:r>
    </w:p>
    <w:p>
      <w:r>
        <w:t>. Trước ngày thi tối thiểu</w:t>
      </w:r>
    </w:p>
    <w:p>
      <w:r>
        <w:t>01</w:t>
      </w:r>
    </w:p>
    <w:p>
      <w:r>
        <w:t>ngày làm</w:t>
      </w:r>
    </w:p>
    <w:p>
      <w:r>
        <w:t>việc,</w:t>
      </w:r>
    </w:p>
    <w:p>
      <w:r>
        <w:t>doanh</w:t>
      </w:r>
    </w:p>
    <w:p>
      <w:r>
        <w:t>nghiệp bảo hiểm, chi nhánh doanh nghiệp bảo hiểm phi nhân thọ nước ngoài, tổ chức</w:t>
      </w:r>
    </w:p>
    <w:p>
      <w:r>
        <w:t>tương hỗ cung cấp bảo hiểm vi mô</w:t>
      </w:r>
    </w:p>
    <w:p>
      <w:r>
        <w:t>cập nhật danh sách thí sinh</w:t>
      </w:r>
    </w:p>
    <w:p>
      <w:r>
        <w:t>đăng ký tham</w:t>
      </w:r>
    </w:p>
    <w:p>
      <w:r>
        <w:t>dự thi chứng chỉ</w:t>
      </w:r>
    </w:p>
    <w:p>
      <w:r>
        <w:t>đại lý bảo hiểm theo từng kỳ thi lên Hệ thống Quản lý thi chứng chỉ theo mẫu quy</w:t>
      </w:r>
    </w:p>
    <w:p>
      <w:r>
        <w:t>định tại</w:t>
      </w:r>
    </w:p>
    <w:p>
      <w:r>
        <w:t>Phụ lục số 7</w:t>
      </w:r>
    </w:p>
    <w:p>
      <w:r>
        <w:t>ban hành kèm theo Thông tư này.</w:t>
      </w:r>
    </w:p>
    <w:p>
      <w:r>
        <w:t>Doanh nghiệp bảo hiểm,</w:t>
      </w:r>
    </w:p>
    <w:p>
      <w:r>
        <w:t>chi nhánh doanh nghiệp bảo hiểm phi nhân thọ nước ngoài, tổ chức tương hỗ cung cấp</w:t>
      </w:r>
    </w:p>
    <w:p>
      <w:r>
        <w:t>bảo hiểm vi mô phải nộp chi phí dự thi cho thí sinh theo danh sách thí sinh được</w:t>
      </w:r>
    </w:p>
    <w:p>
      <w:r>
        <w:t>đăng ký trên Hệ thống Quản lý thi chứng chỉ quy định tại khoản 5 Điều này.</w:t>
      </w:r>
    </w:p>
    <w:p>
      <w:r>
        <w:t>Trường hợp không nộp đủ chi phí dự thi, doanh nghiệp bảo hiểm, chi nhánh doanh</w:t>
      </w:r>
    </w:p>
    <w:p>
      <w:r>
        <w:t>nghiệp bảo hiểm phi nhân thọ nước ngoài, tổ chức tương hỗ cung cấp bảo hiểm vi</w:t>
      </w:r>
    </w:p>
    <w:p>
      <w:r>
        <w:t>mô không được đăng ký kế hoạch thi chứng chỉ đại lý bảo hiểm cho tháng tiếp</w:t>
      </w:r>
    </w:p>
    <w:p>
      <w:r>
        <w:t>theo (đối với kỳ thi tổ chức tại địa điểm quy định tại</w:t>
      </w:r>
    </w:p>
    <w:p>
      <w:r>
        <w:t>điểm a, điểm</w:t>
      </w:r>
    </w:p>
    <w:p>
      <w:r>
        <w:t>b khoản 1 Điều 21 Thông tư này</w:t>
      </w:r>
    </w:p>
    <w:p>
      <w:r>
        <w:t>) hoặc cho quý tiếp theo (đối với kỳ thi tổ</w:t>
      </w:r>
    </w:p>
    <w:p>
      <w:r>
        <w:t>chức tại địa điểm quy định tại</w:t>
      </w:r>
    </w:p>
    <w:p>
      <w:r>
        <w:t>điểm c khoản 1 Điều 21 Thông tư</w:t>
      </w:r>
    </w:p>
    <w:p>
      <w:r>
        <w:t>này</w:t>
      </w:r>
    </w:p>
    <w:p>
      <w:r>
        <w:t>).</w:t>
      </w:r>
    </w:p>
    <w:p>
      <w:r>
        <w:t>Điều</w:t>
      </w:r>
    </w:p>
    <w:p>
      <w:r>
        <w:t>23. Đề thi, thời gian làm bài thi, điều kiện thi đỗ kỳ thi chứng chỉ đại lý bảo</w:t>
      </w:r>
    </w:p>
    <w:p>
      <w:r>
        <w:t>hiểm</w:t>
      </w:r>
    </w:p>
    <w:p>
      <w:r>
        <w:t>Đối với đ</w:t>
      </w:r>
    </w:p>
    <w:p>
      <w:r>
        <w:t>ề thi</w:t>
      </w:r>
    </w:p>
    <w:p>
      <w:r>
        <w:t>chứng chỉ đại lý bảo hiểm</w:t>
      </w:r>
    </w:p>
    <w:p>
      <w:r>
        <w:t>quy định tại</w:t>
      </w:r>
    </w:p>
    <w:p>
      <w:r>
        <w:t>khoản 1 Điều 19 Thông tư này</w:t>
      </w:r>
    </w:p>
    <w:p>
      <w:r>
        <w:t>: mỗi đề thi có 40</w:t>
      </w:r>
    </w:p>
    <w:p>
      <w:r>
        <w:t>câu hỏi thi, thời gian làm bài 60 phút.</w:t>
      </w:r>
    </w:p>
    <w:p>
      <w:r>
        <w:t>Đối với đề thi chứng</w:t>
      </w:r>
    </w:p>
    <w:p>
      <w:r>
        <w:t>chỉ đại lý bảo hiểm liên kết đơn vị trong trường hợp đã có chứng chỉ đại lý bảo</w:t>
      </w:r>
    </w:p>
    <w:p>
      <w:r>
        <w:t>hiểm nhân thọ cơ bản; đề thi chứng chỉ đại lý bảo hiểm hàng hải, chứng chỉ đại lý</w:t>
      </w:r>
    </w:p>
    <w:p>
      <w:r>
        <w:t>bảo hiểm hàng không trong trường hợp đã có chứng chỉ đại lý bảo hiểm phi nhân thọ</w:t>
      </w:r>
    </w:p>
    <w:p>
      <w:r>
        <w:t>cơ bản: mỗi đề thi có 20 câu hỏi theo nội dung đào tạo tương ứng quy định tại</w:t>
      </w:r>
    </w:p>
    <w:p>
      <w:r>
        <w:t>khoản 6, khoản 7, khoản 8 Điều 20 Thông tư này</w:t>
      </w:r>
    </w:p>
    <w:p>
      <w:r>
        <w:t>, thời gian làm bài</w:t>
      </w:r>
    </w:p>
    <w:p>
      <w:r>
        <w:t>40 phút.</w:t>
      </w:r>
    </w:p>
    <w:p>
      <w:r>
        <w:t>Thí sinh dự thi</w:t>
      </w:r>
    </w:p>
    <w:p>
      <w:r>
        <w:t>trả lời đúng</w:t>
      </w:r>
    </w:p>
    <w:p>
      <w:r>
        <w:t>từ 75% số câu hỏi</w:t>
      </w:r>
    </w:p>
    <w:p>
      <w:r>
        <w:t>trở lên</w:t>
      </w:r>
    </w:p>
    <w:p>
      <w:r>
        <w:t>của bài thi</w:t>
      </w:r>
    </w:p>
    <w:p>
      <w:r>
        <w:t>được coi là thi đỗ kỳ thi chứng chỉ đại lý bảo hiểm.</w:t>
      </w:r>
    </w:p>
    <w:p>
      <w:r>
        <w:t>Điều</w:t>
      </w:r>
    </w:p>
    <w:p>
      <w:r>
        <w:t>24. Phê duyệt và thông báo kết quả thi chứng chỉ đại lý bảo hiểm</w:t>
      </w:r>
    </w:p>
    <w:p>
      <w:r>
        <w:t>Trong thời hạn 05</w:t>
      </w:r>
    </w:p>
    <w:p>
      <w:r>
        <w:t>ngày làm việc kể từ ngày tổ chức thi,</w:t>
      </w:r>
    </w:p>
    <w:p>
      <w:r>
        <w:t>doanh nghiệp bảo hiểm, chi nhánh doanh nghiệp bảo</w:t>
      </w:r>
    </w:p>
    <w:p>
      <w:r>
        <w:t>hiểm phi nhân thọ nước ngoài, tổ chức tương hỗ cung cấp bảo hiểm vi mô</w:t>
      </w:r>
    </w:p>
    <w:p>
      <w:r>
        <w:t>phải báo cáo kết</w:t>
      </w:r>
    </w:p>
    <w:p>
      <w:r>
        <w:t>quả chấm thi các kỳ thi được tổ chức dưới hình thức thi</w:t>
      </w:r>
    </w:p>
    <w:p>
      <w:r>
        <w:t>trên giấy</w:t>
      </w:r>
    </w:p>
    <w:p>
      <w:r>
        <w:t>tại các địa</w:t>
      </w:r>
    </w:p>
    <w:p>
      <w:r>
        <w:t>điểm thi quy định tại</w:t>
      </w:r>
    </w:p>
    <w:p>
      <w:r>
        <w:t>điểm b khoản 1 Điều 21 Thông tư này</w:t>
      </w:r>
    </w:p>
    <w:p>
      <w:r>
        <w:t>về</w:t>
      </w:r>
    </w:p>
    <w:p>
      <w:r>
        <w:t>Cục Quản lý, giám sát bảo hiểm (qua Hệ thống Quản lý thi chứng chỉ) theo mẫu quy</w:t>
      </w:r>
    </w:p>
    <w:p>
      <w:r>
        <w:t>định tại</w:t>
      </w:r>
    </w:p>
    <w:p>
      <w:r>
        <w:t>Phụ lục số 8</w:t>
      </w:r>
    </w:p>
    <w:p>
      <w:r>
        <w:t>ban hành kèm theo Thông tư này.</w:t>
      </w:r>
    </w:p>
    <w:p>
      <w:r>
        <w:t>Doanh</w:t>
      </w:r>
    </w:p>
    <w:p>
      <w:r>
        <w:t>nghiệp bảo hiểm, chi nhánh doanh nghiệp bảo hiểm phi nhân thọ nước ngoài, tổ chức</w:t>
      </w:r>
    </w:p>
    <w:p>
      <w:r>
        <w:t>tương hỗ cung cấp bảo hiểm vi mô</w:t>
      </w:r>
    </w:p>
    <w:p>
      <w:r>
        <w:t>phải chịu trách nhiệm về tính chính xác, trung thực</w:t>
      </w:r>
    </w:p>
    <w:p>
      <w:r>
        <w:t>của thông tin báo cáo.</w:t>
      </w:r>
    </w:p>
    <w:p>
      <w:r>
        <w:t>Cục Quản lý,</w:t>
      </w:r>
    </w:p>
    <w:p>
      <w:r>
        <w:t>giám sát bảo hiểm ra Quyết định phê duyệt kết quả thi chứng chỉ đại lý bảo hiểm</w:t>
      </w:r>
    </w:p>
    <w:p>
      <w:r>
        <w:t>và thông báo</w:t>
      </w:r>
    </w:p>
    <w:p>
      <w:r>
        <w:t>cho doanh nghiệp bảo hiểm, chi nhánh doanh nghiệp bảo hiểm phi nhân thọ nước ngoài,</w:t>
      </w:r>
    </w:p>
    <w:p>
      <w:r>
        <w:t>tổ chức tương hỗ cung cấp bảo hiểm vi mô (qua Hệ thống Quản lý thi chứng chỉ) theo</w:t>
      </w:r>
    </w:p>
    <w:p>
      <w:r>
        <w:t>thời hạn sau:</w:t>
      </w:r>
    </w:p>
    <w:p>
      <w:r>
        <w:t>a) Trong thời hạn 03 ngày</w:t>
      </w:r>
    </w:p>
    <w:p>
      <w:r>
        <w:t>làm việc kể từ ngày thi đối với các kỳ thi trên máy tính.</w:t>
      </w:r>
    </w:p>
    <w:p>
      <w:r>
        <w:t>b) Trong thời hạn</w:t>
      </w:r>
    </w:p>
    <w:p>
      <w:r>
        <w:t>05 ngày làm việc</w:t>
      </w:r>
    </w:p>
    <w:p>
      <w:r>
        <w:t>kể từ ngày thi</w:t>
      </w:r>
    </w:p>
    <w:p>
      <w:r>
        <w:t>đối</w:t>
      </w:r>
    </w:p>
    <w:p>
      <w:r>
        <w:t>với các kỳ thi trên giấy tổ chức tại địa điểm thi</w:t>
      </w:r>
    </w:p>
    <w:p>
      <w:r>
        <w:t>quy định tại</w:t>
      </w:r>
    </w:p>
    <w:p>
      <w:r>
        <w:t>điểm a, điểm c khoản 1 Điều 21 Thông tư này</w:t>
      </w:r>
    </w:p>
    <w:p>
      <w:r>
        <w:t>;</w:t>
      </w:r>
    </w:p>
    <w:p>
      <w:r>
        <w:t>c) Trong thời hạn</w:t>
      </w:r>
    </w:p>
    <w:p>
      <w:r>
        <w:t>03 ngày làm</w:t>
      </w:r>
    </w:p>
    <w:p>
      <w:r>
        <w:t>việc kể từ ngày nhận được</w:t>
      </w:r>
    </w:p>
    <w:p>
      <w:r>
        <w:t>báo cáo</w:t>
      </w:r>
    </w:p>
    <w:p>
      <w:r>
        <w:t>kết quả thi trên Hệ thống Quản lý thi chứng</w:t>
      </w:r>
    </w:p>
    <w:p>
      <w:r>
        <w:t>chỉ đối với các kỳ thi</w:t>
      </w:r>
    </w:p>
    <w:p>
      <w:r>
        <w:t>trên</w:t>
      </w:r>
    </w:p>
    <w:p>
      <w:r>
        <w:t>giấy</w:t>
      </w:r>
    </w:p>
    <w:p>
      <w:r>
        <w:t>được</w:t>
      </w:r>
    </w:p>
    <w:p>
      <w:r>
        <w:t>tổ chức tại các</w:t>
      </w:r>
    </w:p>
    <w:p>
      <w:r>
        <w:t>địa</w:t>
      </w:r>
    </w:p>
    <w:p>
      <w:r>
        <w:t>điểm thi quy định tại</w:t>
      </w:r>
    </w:p>
    <w:p>
      <w:r>
        <w:t>điểm b khoản 1 Điều 21</w:t>
      </w:r>
    </w:p>
    <w:p>
      <w:r>
        <w:t>Thông tư này</w:t>
      </w:r>
    </w:p>
    <w:p>
      <w:r>
        <w:t>.</w:t>
      </w:r>
    </w:p>
    <w:p>
      <w:r>
        <w:t>Điều</w:t>
      </w:r>
    </w:p>
    <w:p>
      <w:r>
        <w:t>25. Phúc khảo và xử lý kết quả phúc khảo bài thi chứng chỉ đại lý bảo hiểm</w:t>
      </w:r>
    </w:p>
    <w:p>
      <w:r>
        <w:t>Việc phúc khảo chỉ áp</w:t>
      </w:r>
    </w:p>
    <w:p>
      <w:r>
        <w:t>dụng đối với các kỳ thi trên giấy. Thí sinh nộp đơn phúc khảo qua doanh nghiệp</w:t>
      </w:r>
    </w:p>
    <w:p>
      <w:r>
        <w:t>bảo hiểm, chi nhánh doanh nghiệp bảo hiểm phi nhân thọ nước ngoài, tổ chức</w:t>
      </w:r>
    </w:p>
    <w:p>
      <w:r>
        <w:t>tương hỗ cung cấp bảo hiểm vi mô để doanh nghiệp bảo hiểm, chi nhánh doanh</w:t>
      </w:r>
    </w:p>
    <w:p>
      <w:r>
        <w:t>nghiệp bảo hiểm phi nhân thọ nước ngoài, tổ chức tương hỗ cung cấp bảo hiểm vi</w:t>
      </w:r>
    </w:p>
    <w:p>
      <w:r>
        <w:t>mô gửi Cục Quản lý, giám sát bảo hiểm (qua Hệ thống Quản lý thi chứng chỉ)</w:t>
      </w:r>
    </w:p>
    <w:p>
      <w:r>
        <w:t>trong thời hạn 20 ngày kể từ ngày Cục Quản lý, giám sát bảo hiểm phê duyệt kết</w:t>
      </w:r>
    </w:p>
    <w:p>
      <w:r>
        <w:t>quả thi. Mẫu đơn phúc khảo quy định tại</w:t>
      </w:r>
    </w:p>
    <w:p>
      <w:r>
        <w:t>Phụ lục số 5</w:t>
      </w:r>
    </w:p>
    <w:p>
      <w:r>
        <w:t>ban hành kèm theo Thông tư này.</w:t>
      </w:r>
    </w:p>
    <w:p>
      <w:r>
        <w:t>Trường hợp phúc khảo</w:t>
      </w:r>
    </w:p>
    <w:p>
      <w:r>
        <w:t>bài thi của kỳ thi tổ chức tại địa điểm quy định tại</w:t>
      </w:r>
    </w:p>
    <w:p>
      <w:r>
        <w:t>điểm b khoản</w:t>
      </w:r>
    </w:p>
    <w:p>
      <w:r>
        <w:t>1 Điều 21 Thông tư này</w:t>
      </w:r>
    </w:p>
    <w:p>
      <w:r>
        <w:t>doanh nghiệp bảo hiểm, chi nhánh doanh nghiệp bảo hiểm</w:t>
      </w:r>
    </w:p>
    <w:p>
      <w:r>
        <w:t>phi nhân thọ nước ngoài, tổ chức tương hỗ cung cấp bảo hiểm vi mô gửi đơn phúc</w:t>
      </w:r>
    </w:p>
    <w:p>
      <w:r>
        <w:t>khảo kèm bản sao bài thi về Cục Quản lý, giám sát bảo hiểm (qua Hệ thống Quản</w:t>
      </w:r>
    </w:p>
    <w:p>
      <w:r>
        <w:t>lý thi chứng chỉ).</w:t>
      </w:r>
    </w:p>
    <w:p>
      <w:r>
        <w:t>Cục Quản lý,</w:t>
      </w:r>
    </w:p>
    <w:p>
      <w:r>
        <w:t>giám sát bảo hiểm thực hiện chấm</w:t>
      </w:r>
    </w:p>
    <w:p>
      <w:r>
        <w:t>phúc khảo</w:t>
      </w:r>
    </w:p>
    <w:p>
      <w:r>
        <w:t>và trả lời kết quả</w:t>
      </w:r>
    </w:p>
    <w:p>
      <w:r>
        <w:t>phúc khảo trên Hệ thống</w:t>
      </w:r>
    </w:p>
    <w:p>
      <w:r>
        <w:t>Quản lý thi chứng chỉ</w:t>
      </w:r>
    </w:p>
    <w:p>
      <w:r>
        <w:t>trong thời hạn 05 ngày làm việc kể từ ngày</w:t>
      </w:r>
    </w:p>
    <w:p>
      <w:r>
        <w:t>nhận được đơn phúc</w:t>
      </w:r>
    </w:p>
    <w:p>
      <w:r>
        <w:t>khảo của thí sinh; hoặc trong thời hạn 05 ngày làm việc kể từ ngày nhận được</w:t>
      </w:r>
    </w:p>
    <w:p>
      <w:r>
        <w:t>đơn phúc khảo kèm bản sao bài thi của thí sinh (đối với kỳ thi được tổ chức</w:t>
      </w:r>
    </w:p>
    <w:p>
      <w:r>
        <w:t>theo hình thức trên giấy tại địa điểm quy định tại</w:t>
      </w:r>
    </w:p>
    <w:p>
      <w:r>
        <w:t>điểm b khoản</w:t>
      </w:r>
    </w:p>
    <w:p>
      <w:r>
        <w:t>1 Điều 21 Thông tư này</w:t>
      </w:r>
    </w:p>
    <w:p>
      <w:r>
        <w:t>).</w:t>
      </w:r>
    </w:p>
    <w:p>
      <w:r>
        <w:t>Căn cứ kết</w:t>
      </w:r>
    </w:p>
    <w:p>
      <w:r>
        <w:t>quả phúc khảo, Cục Quản lý, giám sát bảo hiểm ra Quyết định điều chỉnh kết quả</w:t>
      </w:r>
    </w:p>
    <w:p>
      <w:r>
        <w:t>thi (nếu có), cấp chứng chỉ đại lý bảo hiểm theo quy định tại</w:t>
      </w:r>
    </w:p>
    <w:p>
      <w:r>
        <w:t>Điều</w:t>
      </w:r>
    </w:p>
    <w:p>
      <w:r>
        <w:t>26 Thông tư này</w:t>
      </w:r>
    </w:p>
    <w:p>
      <w:r>
        <w:t>.</w:t>
      </w:r>
    </w:p>
    <w:p>
      <w:r>
        <w:t>Điều</w:t>
      </w:r>
    </w:p>
    <w:p>
      <w:r>
        <w:t>26. Cấp chứng chỉ đại lý bảo hiểm</w:t>
      </w:r>
    </w:p>
    <w:p>
      <w:r>
        <w:t>1.</w:t>
      </w:r>
    </w:p>
    <w:p>
      <w:r>
        <w:t>Trong thời hạn 03 ngày làm việc kể từ ngày có Quyết định phê duyệt kết quả thi,</w:t>
      </w:r>
    </w:p>
    <w:p>
      <w:r>
        <w:t>Cục Quản lý, giám sát bảo hiểm cấp chứng chỉ đại lý bảo hiểm cho thí sinh thi</w:t>
      </w:r>
    </w:p>
    <w:p>
      <w:r>
        <w:t>đỗ kỳ thi chứng chỉ đại lý bảo hiểm.</w:t>
      </w:r>
    </w:p>
    <w:p>
      <w:r>
        <w:t>Chứng chỉ đại</w:t>
      </w:r>
    </w:p>
    <w:p>
      <w:r>
        <w:t>lý bảo hiểm được cấp</w:t>
      </w:r>
    </w:p>
    <w:p>
      <w:r>
        <w:t>dưới dạng dữ liệu</w:t>
      </w:r>
    </w:p>
    <w:p>
      <w:r>
        <w:t>điện tử thông qua Hệ thống Quản lý thi chứng chỉ. Mẫu</w:t>
      </w:r>
    </w:p>
    <w:p>
      <w:r>
        <w:t>chứng chỉ đại lý bảo</w:t>
      </w:r>
    </w:p>
    <w:p>
      <w:r>
        <w:t>hiểm</w:t>
      </w:r>
    </w:p>
    <w:p>
      <w:r>
        <w:t>quy định tại</w:t>
      </w:r>
    </w:p>
    <w:p>
      <w:r>
        <w:t>Phụ lục số 9</w:t>
      </w:r>
    </w:p>
    <w:p>
      <w:r>
        <w:t>ban hành kèm theo Thông</w:t>
      </w:r>
    </w:p>
    <w:p>
      <w:r>
        <w:t>tư này.</w:t>
      </w:r>
    </w:p>
    <w:p>
      <w:r>
        <w:t>Doanh nghiệp</w:t>
      </w:r>
    </w:p>
    <w:p>
      <w:r>
        <w:t>bảo hiểm</w:t>
      </w:r>
    </w:p>
    <w:p>
      <w:r>
        <w:t>, chi</w:t>
      </w:r>
    </w:p>
    <w:p>
      <w:r>
        <w:t>nhánh doanh nghiệp bảo hiểm phi nhân thọ nước ngoài, tổ chức tương hỗ cung cấp bảo</w:t>
      </w:r>
    </w:p>
    <w:p>
      <w:r>
        <w:t>hiểm vi mô</w:t>
      </w:r>
    </w:p>
    <w:p>
      <w:r>
        <w:t>nhận danh sách chứng chỉ đại lý bảo hiểm thông qua Hệ thống</w:t>
      </w:r>
    </w:p>
    <w:p>
      <w:r>
        <w:t>Quản lý thi chứng chỉ</w:t>
      </w:r>
    </w:p>
    <w:p>
      <w:r>
        <w:t>bằng tài</w:t>
      </w:r>
    </w:p>
    <w:p>
      <w:r>
        <w:t>khoản truy cập đã được cấp khi đăng ký kế hoạch thi</w:t>
      </w:r>
    </w:p>
    <w:p>
      <w:r>
        <w:t>chứng chỉ đ</w:t>
      </w:r>
    </w:p>
    <w:p>
      <w:r>
        <w:t>ại lý bảo hiểm.</w:t>
      </w:r>
    </w:p>
    <w:p>
      <w:r>
        <w:t>Cá nhân, tổ chức</w:t>
      </w:r>
    </w:p>
    <w:p>
      <w:r>
        <w:t>có thể</w:t>
      </w:r>
    </w:p>
    <w:p>
      <w:r>
        <w:t>tra soát</w:t>
      </w:r>
    </w:p>
    <w:p>
      <w:r>
        <w:t>c</w:t>
      </w:r>
    </w:p>
    <w:p>
      <w:r>
        <w:t>hứng chỉ đại lý</w:t>
      </w:r>
    </w:p>
    <w:p>
      <w:r>
        <w:t>bảo hiểm thông qua</w:t>
      </w:r>
    </w:p>
    <w:p>
      <w:r>
        <w:t>Hệ</w:t>
      </w:r>
    </w:p>
    <w:p>
      <w:r>
        <w:t>thống Quản lý thi chứng chỉ</w:t>
      </w:r>
    </w:p>
    <w:p>
      <w:r>
        <w:t>bằng cách nhập</w:t>
      </w:r>
    </w:p>
    <w:p>
      <w:r>
        <w:t>mã chứng chỉ hoặc</w:t>
      </w:r>
    </w:p>
    <w:p>
      <w:r>
        <w:t>thông tin cá nhân</w:t>
      </w:r>
    </w:p>
    <w:p>
      <w:r>
        <w:t>của người được cấp</w:t>
      </w:r>
    </w:p>
    <w:p>
      <w:r>
        <w:t>chứng chỉ, bao gồm</w:t>
      </w:r>
    </w:p>
    <w:p>
      <w:r>
        <w:t>: Họ và tên, ngày tháng</w:t>
      </w:r>
    </w:p>
    <w:p>
      <w:r>
        <w:t>năm sinh, số</w:t>
      </w:r>
    </w:p>
    <w:p>
      <w:r>
        <w:t>Thẻ căn cước công dân/Giấy chứng minh nhân</w:t>
      </w:r>
    </w:p>
    <w:p>
      <w:r>
        <w:t>dân/Hộ chiếu</w:t>
      </w:r>
    </w:p>
    <w:p>
      <w:r>
        <w:t>.</w:t>
      </w:r>
    </w:p>
    <w:p>
      <w:r>
        <w:t>Điều</w:t>
      </w:r>
    </w:p>
    <w:p>
      <w:r>
        <w:t>27. Thu hồi, cấp đổi chứng chỉ đại lý bảo hiểm</w:t>
      </w:r>
    </w:p>
    <w:p>
      <w:r>
        <w:t>Cục Quản lý, giám sát</w:t>
      </w:r>
    </w:p>
    <w:p>
      <w:r>
        <w:t>bảo hiểm thực hiện việc thu hồi, cấp đổi chứng chỉ đại lý bảo hiểm theo các quy</w:t>
      </w:r>
    </w:p>
    <w:p>
      <w:r>
        <w:t>định sau:</w:t>
      </w:r>
    </w:p>
    <w:p>
      <w:r>
        <w:t>1.</w:t>
      </w:r>
    </w:p>
    <w:p>
      <w:r>
        <w:t>Chứng chỉ</w:t>
      </w:r>
    </w:p>
    <w:p>
      <w:r>
        <w:t>bị thu hồi trong các trường hợp sau:</w:t>
      </w:r>
    </w:p>
    <w:p>
      <w:r>
        <w:t>a)</w:t>
      </w:r>
    </w:p>
    <w:p>
      <w:r>
        <w:t>Cá nhân không</w:t>
      </w:r>
    </w:p>
    <w:p>
      <w:r>
        <w:t>tham dự kỳ thi</w:t>
      </w:r>
    </w:p>
    <w:p>
      <w:r>
        <w:t>hoặc</w:t>
      </w:r>
    </w:p>
    <w:p>
      <w:r>
        <w:t>không thi đỗ kỳ thi chứng chỉ đại lý bảo hiểm tổ chức tại địa điểm quy định tại</w:t>
      </w:r>
    </w:p>
    <w:p>
      <w:r>
        <w:t>điểm b khoản 1 Điều 21 Thông tư này</w:t>
      </w:r>
    </w:p>
    <w:p>
      <w:r>
        <w:t>nhưng được doanh nghiệp</w:t>
      </w:r>
    </w:p>
    <w:p>
      <w:r>
        <w:t>bảo hiểm, chi nhánh doanh nghiệp bảo hiểm phi nhân thọ nước ngoài, tổ chức tương</w:t>
      </w:r>
    </w:p>
    <w:p>
      <w:r>
        <w:t>hỗ cung cấp bảo hiểm vi mô báo cáo kết quả thi đỗ;</w:t>
      </w:r>
    </w:p>
    <w:p>
      <w:r>
        <w:t>b)</w:t>
      </w:r>
    </w:p>
    <w:p>
      <w:r>
        <w:t>Kết quả hậu kiểm bài thi</w:t>
      </w:r>
    </w:p>
    <w:p>
      <w:r>
        <w:t>của thí sinh</w:t>
      </w:r>
    </w:p>
    <w:p>
      <w:r>
        <w:t>không</w:t>
      </w:r>
    </w:p>
    <w:p>
      <w:r>
        <w:t>đủ điều kiện</w:t>
      </w:r>
    </w:p>
    <w:p>
      <w:r>
        <w:t>thi</w:t>
      </w:r>
    </w:p>
    <w:p>
      <w:r>
        <w:t>đỗ kỳ thi chứng chỉ</w:t>
      </w:r>
    </w:p>
    <w:p>
      <w:r>
        <w:t>đại</w:t>
      </w:r>
    </w:p>
    <w:p>
      <w:r>
        <w:t>lý bảo hiểm</w:t>
      </w:r>
    </w:p>
    <w:p>
      <w:r>
        <w:t>theo</w:t>
      </w:r>
    </w:p>
    <w:p>
      <w:r>
        <w:t>quy định tại Thông tư này</w:t>
      </w:r>
    </w:p>
    <w:p>
      <w:r>
        <w:t>;</w:t>
      </w:r>
    </w:p>
    <w:p>
      <w:r>
        <w:t>c)</w:t>
      </w:r>
    </w:p>
    <w:p>
      <w:r>
        <w:t>Thí sinh</w:t>
      </w:r>
    </w:p>
    <w:p>
      <w:r>
        <w:t>sửa</w:t>
      </w:r>
    </w:p>
    <w:p>
      <w:r>
        <w:t>chữa, gian dối hoặc</w:t>
      </w:r>
    </w:p>
    <w:p>
      <w:r>
        <w:t>giả mạo giấy tờ về nhân thân (Thẻ căn cước công dân/Giấy chứng minh</w:t>
      </w:r>
    </w:p>
    <w:p>
      <w:r>
        <w:t>nhân dân/Hộ chiếu)</w:t>
      </w:r>
    </w:p>
    <w:p>
      <w:r>
        <w:t>khi tham dự kỳ thi;</w:t>
      </w:r>
    </w:p>
    <w:p>
      <w:r>
        <w:t>d) Cá nhân nhờ người khác</w:t>
      </w:r>
    </w:p>
    <w:p>
      <w:r>
        <w:t>thi hộ kỳ thi chứng chỉ đại lý bảo hiểm;</w:t>
      </w:r>
    </w:p>
    <w:p>
      <w:r>
        <w:t>đ) Doanh nghiệp bảo hiểm,</w:t>
      </w:r>
    </w:p>
    <w:p>
      <w:r>
        <w:t>chi nhánh doanh nghiệp bảo hiểm phi nhân thọ nước ngoài, tổ chức tương hỗ cung cấp</w:t>
      </w:r>
    </w:p>
    <w:p>
      <w:r>
        <w:t>bảo hiểm vi mô và cá nhân đã gian dối trong việc chuyển đổi chứng chỉ đại lý bảo</w:t>
      </w:r>
    </w:p>
    <w:p>
      <w:r>
        <w:t>hiểm;</w:t>
      </w:r>
    </w:p>
    <w:p>
      <w:r>
        <w:t>e) Chứng chỉ bị thu hồi</w:t>
      </w:r>
    </w:p>
    <w:p>
      <w:r>
        <w:t>theo yêu cầu của cơ quan nhà nước có thẩm quyền theo quy định pháp luật.</w:t>
      </w:r>
    </w:p>
    <w:p>
      <w:r>
        <w:t>Chứng chỉ được cấp</w:t>
      </w:r>
    </w:p>
    <w:p>
      <w:r>
        <w:t>đổi trong trường hợp</w:t>
      </w:r>
    </w:p>
    <w:p>
      <w:r>
        <w:t>quy</w:t>
      </w:r>
    </w:p>
    <w:p>
      <w:r>
        <w:t>định tại</w:t>
      </w:r>
    </w:p>
    <w:p>
      <w:r>
        <w:t>khoản 2 Điều 18 Thông tư này</w:t>
      </w:r>
    </w:p>
    <w:p>
      <w:r>
        <w:t>.</w:t>
      </w:r>
    </w:p>
    <w:p>
      <w:r>
        <w:t>Trong thời hạn 0</w:t>
      </w:r>
    </w:p>
    <w:p>
      <w:r>
        <w:t>3</w:t>
      </w:r>
    </w:p>
    <w:p>
      <w:r>
        <w:t>ngày làm</w:t>
      </w:r>
    </w:p>
    <w:p>
      <w:r>
        <w:t>việc kể từ ngày</w:t>
      </w:r>
    </w:p>
    <w:p>
      <w:r>
        <w:t>Cục</w:t>
      </w:r>
    </w:p>
    <w:p>
      <w:r>
        <w:t>Quản lý, giám sát bảo hiểm</w:t>
      </w:r>
    </w:p>
    <w:p>
      <w:r>
        <w:t>có bằng chứng chứng minh chứng chỉ</w:t>
      </w:r>
    </w:p>
    <w:p>
      <w:r>
        <w:t>đại lý bảo hiểm</w:t>
      </w:r>
    </w:p>
    <w:p>
      <w:r>
        <w:t>đã cấp thuộc một</w:t>
      </w:r>
    </w:p>
    <w:p>
      <w:r>
        <w:t>trong các trường hợp quy định tại khoản</w:t>
      </w:r>
    </w:p>
    <w:p>
      <w:r>
        <w:t>1, khoản 2</w:t>
      </w:r>
    </w:p>
    <w:p>
      <w:r>
        <w:t>Điều này,</w:t>
      </w:r>
    </w:p>
    <w:p>
      <w:r>
        <w:t>Cục Quản lý, giám sát</w:t>
      </w:r>
    </w:p>
    <w:p>
      <w:r>
        <w:t>bảo hiểm thực hiện việc thu hồi, cấp đổi chứng chỉ đại lý bảo hiểm đã cấp bằng cách</w:t>
      </w:r>
    </w:p>
    <w:p>
      <w:r>
        <w:t>gỡ bỏ thông tin trên chứng chỉ điện tử (đối với trường hợp thu hồi chứng chỉ) hoặc</w:t>
      </w:r>
    </w:p>
    <w:p>
      <w:r>
        <w:t>đính chính thông tin trên chứng chỉ điện tử (đối với trường hợp cấp đổi chứng chỉ)</w:t>
      </w:r>
    </w:p>
    <w:p>
      <w:r>
        <w:t>trên Hệ thống Quản lý thi chứng chỉ.</w:t>
      </w:r>
    </w:p>
    <w:p>
      <w:r>
        <w:t>4</w:t>
      </w:r>
    </w:p>
    <w:p>
      <w:r>
        <w:t>.</w:t>
      </w:r>
    </w:p>
    <w:p>
      <w:r>
        <w:t>Trong thời hạn 03 ngày làm</w:t>
      </w:r>
    </w:p>
    <w:p>
      <w:r>
        <w:t>việc kể từ ngày thu hồi chứng chỉ,</w:t>
      </w:r>
    </w:p>
    <w:p>
      <w:r>
        <w:t>Cục Quản lý, giám sát bảo hiểm thông báo danh sách,</w:t>
      </w:r>
    </w:p>
    <w:p>
      <w:r>
        <w:t>thông tin các chứng chỉ bị thu hồi</w:t>
      </w:r>
    </w:p>
    <w:p>
      <w:r>
        <w:t>quy định tại khoản 1 Điều này</w:t>
      </w:r>
    </w:p>
    <w:p>
      <w:r>
        <w:t>trên Hệ thống</w:t>
      </w:r>
    </w:p>
    <w:p>
      <w:r>
        <w:t>Quản lý thi chứng chỉ</w:t>
      </w:r>
    </w:p>
    <w:p>
      <w:r>
        <w:t>.</w:t>
      </w:r>
    </w:p>
    <w:p>
      <w:r>
        <w:t>Cá nhân bị thu hồi chứng</w:t>
      </w:r>
    </w:p>
    <w:p>
      <w:r>
        <w:t>chỉ trong các trường hợp quy định tại điểm c, điểm d, điểm đ, điểm e khoản 1 Điều</w:t>
      </w:r>
    </w:p>
    <w:p>
      <w:r>
        <w:t>này sẽ không được dự thi các kỳ thi chứng chỉ bảo hiểm đại lý bảo hiểm trong thời</w:t>
      </w:r>
    </w:p>
    <w:p>
      <w:r>
        <w:t>gian 12 tháng kế tiếp kể từ ngày thu hồi chứng chỉ.</w:t>
      </w:r>
    </w:p>
    <w:p>
      <w:r>
        <w:t>Mục</w:t>
      </w:r>
    </w:p>
    <w:p>
      <w:r>
        <w:t>3. CHUYỂN ĐỔI CHỨNG CHỈ ĐẠI LÝ BẢO HIỂM</w:t>
      </w:r>
    </w:p>
    <w:p>
      <w:r>
        <w:t>Điều</w:t>
      </w:r>
    </w:p>
    <w:p>
      <w:r>
        <w:t>28. Nguyên tắc chuyển đổi chứng chỉ đại lý bảo hiểm</w:t>
      </w:r>
    </w:p>
    <w:p>
      <w:r>
        <w:t>Việc chuyển đổi chứng chỉ</w:t>
      </w:r>
    </w:p>
    <w:p>
      <w:r>
        <w:t>đại lý bảo hiểm được cấp trước ngày 01 tháng 01 năm 2023 sang chứng chỉ đại lý bảo</w:t>
      </w:r>
    </w:p>
    <w:p>
      <w:r>
        <w:t>hiểm quy định tại Thông tư này được thực hiện theo nguyên tắc sau:</w:t>
      </w:r>
    </w:p>
    <w:p>
      <w:r>
        <w:t>Chứng chỉ đại lý bảo</w:t>
      </w:r>
    </w:p>
    <w:p>
      <w:r>
        <w:t>hiểm do</w:t>
      </w:r>
    </w:p>
    <w:p>
      <w:r>
        <w:t>cơ sở đào tạo về bảo hiểm</w:t>
      </w:r>
    </w:p>
    <w:p>
      <w:r>
        <w:t>nhân thọ cấp được chuyển</w:t>
      </w:r>
    </w:p>
    <w:p>
      <w:r>
        <w:t>đổi thành chứng chỉ đại lý bảo hiểm nhân thọ cơ bản.</w:t>
      </w:r>
    </w:p>
    <w:p>
      <w:r>
        <w:t>2.</w:t>
      </w:r>
    </w:p>
    <w:p>
      <w:r>
        <w:t>Chứng chỉ đại lý bảo hiểm liên kết đơn vị do</w:t>
      </w:r>
    </w:p>
    <w:p>
      <w:r>
        <w:t>cơ sở đào tạo về bảo</w:t>
      </w:r>
    </w:p>
    <w:p>
      <w:r>
        <w:t>hiểm</w:t>
      </w:r>
    </w:p>
    <w:p>
      <w:r>
        <w:t>nhân thọ cấp được chuyển đổi thành chứng chỉ</w:t>
      </w:r>
    </w:p>
    <w:p>
      <w:r>
        <w:t>đại lý bảo hiểm liên kết đơn vị.</w:t>
      </w:r>
    </w:p>
    <w:p>
      <w:r>
        <w:t>Chứng chỉ đại lý bảo</w:t>
      </w:r>
    </w:p>
    <w:p>
      <w:r>
        <w:t>hiểm do</w:t>
      </w:r>
    </w:p>
    <w:p>
      <w:r>
        <w:t>cơ sở đào tạo về bảo hiểm</w:t>
      </w:r>
    </w:p>
    <w:p>
      <w:r>
        <w:t>phi nhân thọ cấp được</w:t>
      </w:r>
    </w:p>
    <w:p>
      <w:r>
        <w:t>chuyển đổi thành chứng chỉ đại lý bảo hiểm phi nhân thọ cơ bản.</w:t>
      </w:r>
    </w:p>
    <w:p>
      <w:r>
        <w:t>4.</w:t>
      </w:r>
    </w:p>
    <w:p>
      <w:r>
        <w:t>Việc chuyển đổi chứng chỉ đại lý bảo hiểm phải được hoàn thành trước ngày 31</w:t>
      </w:r>
    </w:p>
    <w:p>
      <w:r>
        <w:t>tháng 12 năm 2025</w:t>
      </w:r>
    </w:p>
    <w:p>
      <w:r>
        <w:t>.</w:t>
      </w:r>
    </w:p>
    <w:p>
      <w:r>
        <w:t>Chứng</w:t>
      </w:r>
    </w:p>
    <w:p>
      <w:r>
        <w:t>chỉ đại lý bảo hiểm được cấp trước ngày 01 tháng 01 năm 2023 sẽ hết hiệu lực kể</w:t>
      </w:r>
    </w:p>
    <w:p>
      <w:r>
        <w:t>từ khi được chuyển đổi sang chứng chỉ đại lý bảo hiểm quy định tại Thông tư này</w:t>
      </w:r>
    </w:p>
    <w:p>
      <w:r>
        <w:t>hoặc kể từ ngày 01 tháng 01 năm 2026, tùy trường hợp nào xảy ra trước.</w:t>
      </w:r>
    </w:p>
    <w:p>
      <w:r>
        <w:t>Chứng chỉ đại lý bảo</w:t>
      </w:r>
    </w:p>
    <w:p>
      <w:r>
        <w:t>hiểm được chuyển đổi dưới dạng dữ liệu điện tử và được lưu giữ trên Hệ thống</w:t>
      </w:r>
    </w:p>
    <w:p>
      <w:r>
        <w:t>Quản lý thi chứng chỉ.</w:t>
      </w:r>
    </w:p>
    <w:p>
      <w:r>
        <w:t>Điều</w:t>
      </w:r>
    </w:p>
    <w:p>
      <w:r>
        <w:t>29. Hồ sơ, trình tự, thủ tục chuyển đổi chứng chỉ đại lý bảo hiểm</w:t>
      </w:r>
    </w:p>
    <w:p>
      <w:r>
        <w:t>1.</w:t>
      </w:r>
    </w:p>
    <w:p>
      <w:r>
        <w:t>Trước ngày</w:t>
      </w:r>
    </w:p>
    <w:p>
      <w:r>
        <w:t>3</w:t>
      </w:r>
    </w:p>
    <w:p>
      <w:r>
        <w:t>0</w:t>
      </w:r>
    </w:p>
    <w:p>
      <w:r>
        <w:t>tháng</w:t>
      </w:r>
    </w:p>
    <w:p>
      <w:r>
        <w:t>6</w:t>
      </w:r>
    </w:p>
    <w:p>
      <w:r>
        <w:t>năm 2025, doanh nghiệp</w:t>
      </w:r>
    </w:p>
    <w:p>
      <w:r>
        <w:t>bảo hiểm</w:t>
      </w:r>
    </w:p>
    <w:p>
      <w:r>
        <w:t>,</w:t>
      </w:r>
    </w:p>
    <w:p>
      <w:r>
        <w:t>chi nhánh doanh nghiệp bảo</w:t>
      </w:r>
    </w:p>
    <w:p>
      <w:r>
        <w:t>hiểm phi nhân thọ nước ngoài, tổ chức tương hỗ cung cấp bảo hiểm vi mô</w:t>
      </w:r>
    </w:p>
    <w:p>
      <w:r>
        <w:t>gửi Cục</w:t>
      </w:r>
    </w:p>
    <w:p>
      <w:r>
        <w:t>Quản lý, giám sát bảo hiểm</w:t>
      </w:r>
    </w:p>
    <w:p>
      <w:r>
        <w:t>(qua Hệ thống Quản lý thi chứng chỉ)</w:t>
      </w:r>
    </w:p>
    <w:p>
      <w:r>
        <w:t>hồ sơ</w:t>
      </w:r>
    </w:p>
    <w:p>
      <w:r>
        <w:t>yêu cầu chuyển đổi</w:t>
      </w:r>
    </w:p>
    <w:p>
      <w:r>
        <w:t>chứng chỉ</w:t>
      </w:r>
    </w:p>
    <w:p>
      <w:r>
        <w:t>đại</w:t>
      </w:r>
    </w:p>
    <w:p>
      <w:r>
        <w:t>lý bảo hiểm</w:t>
      </w:r>
    </w:p>
    <w:p>
      <w:r>
        <w:t>được</w:t>
      </w:r>
    </w:p>
    <w:p>
      <w:r>
        <w:t>cấp trước ngày</w:t>
      </w:r>
    </w:p>
    <w:p>
      <w:r>
        <w:t>01</w:t>
      </w:r>
    </w:p>
    <w:p>
      <w:r>
        <w:t>tháng 01 năm 2023</w:t>
      </w:r>
    </w:p>
    <w:p>
      <w:r>
        <w:t>sang chứng chỉ</w:t>
      </w:r>
    </w:p>
    <w:p>
      <w:r>
        <w:t>đại lý bảo hiểm</w:t>
      </w:r>
    </w:p>
    <w:p>
      <w:r>
        <w:t>quy định tại Thông tư này</w:t>
      </w:r>
    </w:p>
    <w:p>
      <w:r>
        <w:t>cho</w:t>
      </w:r>
    </w:p>
    <w:p>
      <w:r>
        <w:t>các</w:t>
      </w:r>
    </w:p>
    <w:p>
      <w:r>
        <w:t>đại lý</w:t>
      </w:r>
    </w:p>
    <w:p>
      <w:r>
        <w:t>bảo</w:t>
      </w:r>
    </w:p>
    <w:p>
      <w:r>
        <w:t>hiểm</w:t>
      </w:r>
    </w:p>
    <w:p>
      <w:r>
        <w:t>đang</w:t>
      </w:r>
    </w:p>
    <w:p>
      <w:r>
        <w:t>hoạt động tại</w:t>
      </w:r>
    </w:p>
    <w:p>
      <w:r>
        <w:t>doanh nghiệp</w:t>
      </w:r>
    </w:p>
    <w:p>
      <w:r>
        <w:t>bảo hiểm</w:t>
      </w:r>
    </w:p>
    <w:p>
      <w:r>
        <w:t>,</w:t>
      </w:r>
    </w:p>
    <w:p>
      <w:r>
        <w:t>chi nhánh doanh</w:t>
      </w:r>
    </w:p>
    <w:p>
      <w:r>
        <w:t>nghiệp bảo hiểm phi nhân thọ nước ngoài, tổ chức tương hỗ cung cấp bảo hiểm vi mô.</w:t>
      </w:r>
    </w:p>
    <w:p>
      <w:r>
        <w:t>Hồ sơ yêu cầu chuyển</w:t>
      </w:r>
    </w:p>
    <w:p>
      <w:r>
        <w:t>đổi chứng chỉ đại lý bảo hiểm quy định tại khoản 1 Điều này bao gồm:</w:t>
      </w:r>
    </w:p>
    <w:p>
      <w:r>
        <w:t>a) Văn bản đề nghị chuyển</w:t>
      </w:r>
    </w:p>
    <w:p>
      <w:r>
        <w:t>đổi chứng chỉ</w:t>
      </w:r>
    </w:p>
    <w:p>
      <w:r>
        <w:t>(kèm</w:t>
      </w:r>
    </w:p>
    <w:p>
      <w:r>
        <w:t>theo danh sách đại lý bảo hiểm có chứng chỉ đề nghị được chuyển đổi)</w:t>
      </w:r>
    </w:p>
    <w:p>
      <w:r>
        <w:t>theo mẫu quy định</w:t>
      </w:r>
    </w:p>
    <w:p>
      <w:r>
        <w:t>tại</w:t>
      </w:r>
    </w:p>
    <w:p>
      <w:r>
        <w:t>Phụ lục số 10</w:t>
      </w:r>
    </w:p>
    <w:p>
      <w:r>
        <w:t>ban hành</w:t>
      </w:r>
    </w:p>
    <w:p>
      <w:r>
        <w:t>kèm theo Thông tư này</w:t>
      </w:r>
    </w:p>
    <w:p>
      <w:r>
        <w:t>;</w:t>
      </w:r>
    </w:p>
    <w:p>
      <w:r>
        <w:t>b) Bản sao chứng thực chứng</w:t>
      </w:r>
    </w:p>
    <w:p>
      <w:r>
        <w:t>chỉ đại lý bảo hiểm được cấp trước ngày 01 tháng 01 năm 2023 của đại lý bảo hiểm;</w:t>
      </w:r>
    </w:p>
    <w:p>
      <w:r>
        <w:t>c) Bản sao chứng thực Thẻ</w:t>
      </w:r>
    </w:p>
    <w:p>
      <w:r>
        <w:t>căn cước công dân/Giấy chứng minh nhân dân/Hộ chiếu của đại lý bảo hiểm. Trường</w:t>
      </w:r>
    </w:p>
    <w:p>
      <w:r>
        <w:t>hợp hệ thống thông tin giải quyết thủ tục hành chính của Bộ Tài chính đã hoàn thành</w:t>
      </w:r>
    </w:p>
    <w:p>
      <w:r>
        <w:t>việc kết nối, chia sẻ xác thực thông tin công dân với cơ sở dữ liệu quốc gia về</w:t>
      </w:r>
    </w:p>
    <w:p>
      <w:r>
        <w:t>dân cư, Cục Quản lý, giám sát bảo hiểm khai thác các thông tin này trong cơ sở dữ</w:t>
      </w:r>
    </w:p>
    <w:p>
      <w:r>
        <w:t>liệu quốc gia về dân cư theo quy định pháp luật.</w:t>
      </w:r>
    </w:p>
    <w:p>
      <w:r>
        <w:t>3.</w:t>
      </w:r>
    </w:p>
    <w:p>
      <w:r>
        <w:t>Trong thời hạn 15 ngày kể</w:t>
      </w:r>
    </w:p>
    <w:p>
      <w:r>
        <w:t>từ ngày nhận được hồ sơ yêu cầu chuyển đổi chứng chỉ, trường hợp hồ sơ chưa đầy</w:t>
      </w:r>
    </w:p>
    <w:p>
      <w:r>
        <w:t>đủ và hợp lệ, Cục Quản lý, giám sát bảo hiểm có công văn yêu cầu doanh nghiệp bảo</w:t>
      </w:r>
    </w:p>
    <w:p>
      <w:r>
        <w:t>hiểm, chi nhánh doanh nghiệp bảo hiểm phi nhân thọ nước ngoài, tổ chức tương hỗ</w:t>
      </w:r>
    </w:p>
    <w:p>
      <w:r>
        <w:t>cung cấp bảo hiểm vi mô bổ sung, hoàn chỉnh hồ sơ.</w:t>
      </w:r>
    </w:p>
    <w:p>
      <w:r>
        <w:t>Trong thời hạn 60 ngày kể</w:t>
      </w:r>
    </w:p>
    <w:p>
      <w:r>
        <w:t>từ ngày nhận được hồ sơ đầy đủ và hợp lệ,</w:t>
      </w:r>
    </w:p>
    <w:p>
      <w:r>
        <w:t>Cục Quản lý, giám sát</w:t>
      </w:r>
    </w:p>
    <w:p>
      <w:r>
        <w:t>bảo hiểm thực hiện chuyển đổi chứng chỉ được cấp trước ngày</w:t>
      </w:r>
    </w:p>
    <w:p>
      <w:r>
        <w:t>01 tháng 01 năm 2023</w:t>
      </w:r>
    </w:p>
    <w:p>
      <w:r>
        <w:t>sang chứng</w:t>
      </w:r>
    </w:p>
    <w:p>
      <w:r>
        <w:t>chỉ quy định tại Thông tư này</w:t>
      </w:r>
    </w:p>
    <w:p>
      <w:r>
        <w:t>.</w:t>
      </w:r>
    </w:p>
    <w:p>
      <w:r>
        <w:t>Mẫu chứng chỉ đại lý bảo hiểm chuyển đổi thực hiện</w:t>
      </w:r>
    </w:p>
    <w:p>
      <w:r>
        <w:t>theo quy định tại</w:t>
      </w:r>
    </w:p>
    <w:p>
      <w:r>
        <w:t>Phụ lục số 9</w:t>
      </w:r>
    </w:p>
    <w:p>
      <w:r>
        <w:t>ban hành kèm theo Thông</w:t>
      </w:r>
    </w:p>
    <w:p>
      <w:r>
        <w:t>tư này.</w:t>
      </w:r>
    </w:p>
    <w:p>
      <w:r>
        <w:t>Chương</w:t>
      </w:r>
    </w:p>
    <w:p>
      <w:r>
        <w:t>IV</w:t>
      </w:r>
    </w:p>
    <w:p>
      <w:r>
        <w:t>TRÁCH NHIỆM CỦA CÁC TỔ</w:t>
      </w:r>
    </w:p>
    <w:p>
      <w:r>
        <w:t>CHỨC, CÁ NHÂN TRONG VIỆC TỔ CHỨC THI, CẤP, THU HỒI, CẤP ĐỔI CHỨNG CHỈ BẢO HIỂM,</w:t>
      </w:r>
    </w:p>
    <w:p>
      <w:r>
        <w:t>CHỨNG CHỈ ĐẠI LÝ BẢO HIỂM, CHỨNG CHỈ MÔI GIỚI BẢO HIỂM,</w:t>
      </w:r>
    </w:p>
    <w:p>
      <w:r>
        <w:t>CHỨNG</w:t>
      </w:r>
    </w:p>
    <w:p>
      <w:r>
        <w:t>CHỈ VỀ PHỤ TRỢ BẢO HIỂM</w:t>
      </w:r>
    </w:p>
    <w:p>
      <w:r>
        <w:t>Điều</w:t>
      </w:r>
    </w:p>
    <w:p>
      <w:r>
        <w:t>30. Trách nhiệm của Cục Quản lý, giám sát bảo hiểm</w:t>
      </w:r>
    </w:p>
    <w:p>
      <w:r>
        <w:t>Ban hành Quy</w:t>
      </w:r>
    </w:p>
    <w:p>
      <w:r>
        <w:t>chế thi chứng chỉ</w:t>
      </w:r>
    </w:p>
    <w:p>
      <w:r>
        <w:t>bảo</w:t>
      </w:r>
    </w:p>
    <w:p>
      <w:r>
        <w:t>hiểm, chứng chỉ đại lý bảo hiểm, chứng chỉ môi giới bảo hiểm,</w:t>
      </w:r>
    </w:p>
    <w:p>
      <w:r>
        <w:t>chứng chỉ về phụ trợ bảo hiểm</w:t>
      </w:r>
    </w:p>
    <w:p>
      <w:r>
        <w:t>.</w:t>
      </w:r>
    </w:p>
    <w:p>
      <w:r>
        <w:t>2.</w:t>
      </w:r>
    </w:p>
    <w:p>
      <w:r>
        <w:t>Xây dựng</w:t>
      </w:r>
    </w:p>
    <w:p>
      <w:r>
        <w:t>hệ thống</w:t>
      </w:r>
    </w:p>
    <w:p>
      <w:r>
        <w:t>câu hỏi thi</w:t>
      </w:r>
    </w:p>
    <w:p>
      <w:r>
        <w:t>chứng chỉ bảo hiểm,</w:t>
      </w:r>
    </w:p>
    <w:p>
      <w:r>
        <w:t>chứng chỉ</w:t>
      </w:r>
    </w:p>
    <w:p>
      <w:r>
        <w:t>đại lý bảo hiểm, chứng chỉ</w:t>
      </w:r>
    </w:p>
    <w:p>
      <w:r>
        <w:t>môi giới bảo hiểm,</w:t>
      </w:r>
    </w:p>
    <w:p>
      <w:r>
        <w:t>chứng chỉ về phụ trợ bảo hiểm</w:t>
      </w:r>
    </w:p>
    <w:p>
      <w:r>
        <w:t>theo</w:t>
      </w:r>
    </w:p>
    <w:p>
      <w:r>
        <w:t>nội dung đào tạo từng</w:t>
      </w:r>
    </w:p>
    <w:p>
      <w:r>
        <w:t>loại chứng chỉ</w:t>
      </w:r>
    </w:p>
    <w:p>
      <w:r>
        <w:t>quy định tại Thông tư này</w:t>
      </w:r>
    </w:p>
    <w:p>
      <w:r>
        <w:t>.</w:t>
      </w:r>
    </w:p>
    <w:p>
      <w:r>
        <w:t>Thông báo</w:t>
      </w:r>
    </w:p>
    <w:p>
      <w:r>
        <w:t>thời gian thi, địa điểm tổ chức thi trước ngày 31 tháng 10 hàng năm (đối với</w:t>
      </w:r>
    </w:p>
    <w:p>
      <w:r>
        <w:t>các kỳ thi chứng chỉ đại lý bảo hiểm tổ chức tại địa điểm quy định tại</w:t>
      </w:r>
    </w:p>
    <w:p>
      <w:r>
        <w:t>điểm a khoản 1 Điều 21 Thông tư này</w:t>
      </w:r>
    </w:p>
    <w:p>
      <w:r>
        <w:t>), hoặc trước ngày 31 tháng</w:t>
      </w:r>
    </w:p>
    <w:p>
      <w:r>
        <w:t>12 hàng năm (đối với chứng chỉ bảo hiểm, chứng chỉ môi giới bảo hiểm,</w:t>
      </w:r>
    </w:p>
    <w:p>
      <w:r>
        <w:t>chứng chỉ về phụ trợ bảo hiểm</w:t>
      </w:r>
    </w:p>
    <w:p>
      <w:r>
        <w:t>).</w:t>
      </w:r>
    </w:p>
    <w:p>
      <w:r>
        <w:t>Thông báo kế</w:t>
      </w:r>
    </w:p>
    <w:p>
      <w:r>
        <w:t>hoạch tổ chức thi chứng chỉ đại lý bảo hiểm hàng tháng (đối với các kỳ thi tổ</w:t>
      </w:r>
    </w:p>
    <w:p>
      <w:r>
        <w:t>chức tại địa điểm quy định tại</w:t>
      </w:r>
    </w:p>
    <w:p>
      <w:r>
        <w:t>điểm a, điểm b khoản 1 Điều 21 Thông</w:t>
      </w:r>
    </w:p>
    <w:p>
      <w:r>
        <w:t>tư này</w:t>
      </w:r>
    </w:p>
    <w:p>
      <w:r>
        <w:t>), hàng quý (đối với các kỳ thi tổ chức tại địa điểm quy định tại</w:t>
      </w:r>
    </w:p>
    <w:p>
      <w:r>
        <w:t>điểm c khoản 1 Điều 21 Thông tư này</w:t>
      </w:r>
    </w:p>
    <w:p>
      <w:r>
        <w:t>) cho các doanh nghiệp bảo</w:t>
      </w:r>
    </w:p>
    <w:p>
      <w:r>
        <w:t>hiểm, chi nhánh doanh nghiệp bảo hiểm phi nhân thọ nước ngoài, tổ chức tương hỗ</w:t>
      </w:r>
    </w:p>
    <w:p>
      <w:r>
        <w:t>cung cấp bảo hiểm vi mô.</w:t>
      </w:r>
    </w:p>
    <w:p>
      <w:r>
        <w:t>Ra đề thi,</w:t>
      </w:r>
    </w:p>
    <w:p>
      <w:r>
        <w:t>tổ chức thi, phê duyệt và thông báo kết quả thi chứng chỉ bảo hiểm, chứng chỉ</w:t>
      </w:r>
    </w:p>
    <w:p>
      <w:r>
        <w:t>đại lý bảo hiểm, chứng chỉ môi giới bảo hiểm,</w:t>
      </w:r>
    </w:p>
    <w:p>
      <w:r>
        <w:t>chứng chỉ</w:t>
      </w:r>
    </w:p>
    <w:p>
      <w:r>
        <w:t>về phụ trợ bảo hiểm</w:t>
      </w:r>
    </w:p>
    <w:p>
      <w:r>
        <w:t>.</w:t>
      </w:r>
    </w:p>
    <w:p>
      <w:r>
        <w:t>Hậu kiểm kết</w:t>
      </w:r>
    </w:p>
    <w:p>
      <w:r>
        <w:t>quả chấm thi đối với các kỳ thi trên giấy và kiểm tra, giám sát các kỳ thi</w:t>
      </w:r>
    </w:p>
    <w:p>
      <w:r>
        <w:t>chứng chỉ đại lý bảo hiểm tổ chức tại địa điểm thi quy định tại</w:t>
      </w:r>
    </w:p>
    <w:p>
      <w:r>
        <w:t>điểm</w:t>
      </w:r>
    </w:p>
    <w:p>
      <w:r>
        <w:t>b khoản 1 Điều 21 Thông tư này</w:t>
      </w:r>
    </w:p>
    <w:p>
      <w:r>
        <w:t>.</w:t>
      </w:r>
    </w:p>
    <w:p>
      <w:r>
        <w:t>Tổ chức phúc</w:t>
      </w:r>
    </w:p>
    <w:p>
      <w:r>
        <w:t>khảo kết quả thi chứng chỉ bảo hiểm, chứng chỉ đại lý bảo hiểm, chứng chỉ môi</w:t>
      </w:r>
    </w:p>
    <w:p>
      <w:r>
        <w:t>giới bảo hiểm,</w:t>
      </w:r>
    </w:p>
    <w:p>
      <w:r>
        <w:t>chứng chỉ về phụ trợ bảo hiểm</w:t>
      </w:r>
    </w:p>
    <w:p>
      <w:r>
        <w:t>đối với</w:t>
      </w:r>
    </w:p>
    <w:p>
      <w:r>
        <w:t>các kỳ thi trên giấy.</w:t>
      </w:r>
    </w:p>
    <w:p>
      <w:r>
        <w:t>Cấp, thu</w:t>
      </w:r>
    </w:p>
    <w:p>
      <w:r>
        <w:t>hồi, cấp đổi chứng chỉ đại lý bảo hiểm; chuyển đổi chứng chỉ đại lý bảo hiểm</w:t>
      </w:r>
    </w:p>
    <w:p>
      <w:r>
        <w:t>được cấp trước ngày 01 tháng 01 năm 2023 sang chứng chỉ quy định tại Thông tư</w:t>
      </w:r>
    </w:p>
    <w:p>
      <w:r>
        <w:t>này.</w:t>
      </w:r>
    </w:p>
    <w:p>
      <w:r>
        <w:t>Thông báo</w:t>
      </w:r>
    </w:p>
    <w:p>
      <w:r>
        <w:t>danh sách cá nhân bị thu hồi chứng chỉ bảo hiểm, chứng chỉ đại lý bảo hiểm,</w:t>
      </w:r>
    </w:p>
    <w:p>
      <w:r>
        <w:t>chứng chỉ môi giới bảo hiểm,</w:t>
      </w:r>
    </w:p>
    <w:p>
      <w:r>
        <w:t>chứng chỉ về phụ trợ bảo</w:t>
      </w:r>
    </w:p>
    <w:p>
      <w:r>
        <w:t>hiểm</w:t>
      </w:r>
    </w:p>
    <w:p>
      <w:r>
        <w:t>trên Hệ thống Quản lý thi chứng chỉ.</w:t>
      </w:r>
    </w:p>
    <w:p>
      <w:r>
        <w:t>Điều</w:t>
      </w:r>
    </w:p>
    <w:p>
      <w:r>
        <w:t>31. Trách nhiệm của doanh nghiệp bảo hiểm, chi nhánh doanh nghiệp bảo hiểm phi</w:t>
      </w:r>
    </w:p>
    <w:p>
      <w:r>
        <w:t>nhân thọ nước ngoài, tổ chức tương hỗ cung cấp bảo hiểm vi mô</w:t>
      </w:r>
    </w:p>
    <w:p>
      <w:r>
        <w:t>Thực hiện đào tạo</w:t>
      </w:r>
    </w:p>
    <w:p>
      <w:r>
        <w:t>đại lý bảo hiểm theo nội dung quy định tại</w:t>
      </w:r>
    </w:p>
    <w:p>
      <w:r>
        <w:t>Điều 20 Thông tư này</w:t>
      </w:r>
    </w:p>
    <w:p>
      <w:r>
        <w:t>.</w:t>
      </w:r>
    </w:p>
    <w:p>
      <w:r>
        <w:t>Đăng ký kế hoạch</w:t>
      </w:r>
    </w:p>
    <w:p>
      <w:r>
        <w:t>tổ chức thi, cập nhật danh sách thí sinh dự thi</w:t>
      </w:r>
    </w:p>
    <w:p>
      <w:r>
        <w:t>và nộp chi phí dự thi chứng</w:t>
      </w:r>
    </w:p>
    <w:p>
      <w:r>
        <w:t>chỉ đại lý bảo hiểm cho Cục Quản lý, giám sát bảo hiểm</w:t>
      </w:r>
    </w:p>
    <w:p>
      <w:r>
        <w:t>theo quy định tại</w:t>
      </w:r>
    </w:p>
    <w:p>
      <w:r>
        <w:t>khoản 1, khoản 3, khoản 4, khoản 5, khoản 6 Điều 22 Thông tư này</w:t>
      </w:r>
    </w:p>
    <w:p>
      <w:r>
        <w:t>.</w:t>
      </w:r>
    </w:p>
    <w:p>
      <w:r>
        <w:t>3.</w:t>
      </w:r>
    </w:p>
    <w:p>
      <w:r>
        <w:t>Tổ chức thi</w:t>
      </w:r>
    </w:p>
    <w:p>
      <w:r>
        <w:t>chứng</w:t>
      </w:r>
    </w:p>
    <w:p>
      <w:r>
        <w:t>chỉ đại lý bảo hiểm</w:t>
      </w:r>
    </w:p>
    <w:p>
      <w:r>
        <w:t>(đối với các kỳ thi được tổ chức tại các địa điểm quy định tại</w:t>
      </w:r>
    </w:p>
    <w:p>
      <w:r>
        <w:t>điểm b khoản 1 Điều 21 Thông tư này</w:t>
      </w:r>
    </w:p>
    <w:p>
      <w:r>
        <w:t>)</w:t>
      </w:r>
    </w:p>
    <w:p>
      <w:r>
        <w:t>.</w:t>
      </w:r>
    </w:p>
    <w:p>
      <w:r>
        <w:t>Gửi Cục Quản lý,</w:t>
      </w:r>
    </w:p>
    <w:p>
      <w:r>
        <w:t>giám sát bảo hiểm hồ sơ yêu cầu chuyển đổi chứng chỉ đại lý bảo hiểm được cấp trước</w:t>
      </w:r>
    </w:p>
    <w:p>
      <w:r>
        <w:t>ngày 01 tháng 01 năm 2023 sang chứng chỉ đại lý bảo hiểm theo quy định tại Thông</w:t>
      </w:r>
    </w:p>
    <w:p>
      <w:r>
        <w:t>tư này cho đại lý bảo hiểm của doanh nghiệp bảo hiểm, chi nhánh doanh nghiệp bảo</w:t>
      </w:r>
    </w:p>
    <w:p>
      <w:r>
        <w:t>hiểm phi nhân thọ nước ngoài, tổ chức tương hỗ cung cấp bảo hiểm vi mô theo quy</w:t>
      </w:r>
    </w:p>
    <w:p>
      <w:r>
        <w:t>định tại</w:t>
      </w:r>
    </w:p>
    <w:p>
      <w:r>
        <w:t>khoản 1, khoản 2 Điều 29 Thông tư này</w:t>
      </w:r>
    </w:p>
    <w:p>
      <w:r>
        <w:t>.</w:t>
      </w:r>
    </w:p>
    <w:p>
      <w:r>
        <w:t>Bảo mật thông tin dữ</w:t>
      </w:r>
    </w:p>
    <w:p>
      <w:r>
        <w:t>liệu về hình ảnh (kèm âm thanh) của các kỳ thi tổ chức tại địa điểm quy định</w:t>
      </w:r>
    </w:p>
    <w:p>
      <w:r>
        <w:t>tại</w:t>
      </w:r>
    </w:p>
    <w:p>
      <w:r>
        <w:t>điểm b khoản 1 Điều 21 Thông tư này</w:t>
      </w:r>
    </w:p>
    <w:p>
      <w:r>
        <w:t>theo quy định pháp</w:t>
      </w:r>
    </w:p>
    <w:p>
      <w:r>
        <w:t>luật.</w:t>
      </w:r>
    </w:p>
    <w:p>
      <w:r>
        <w:t>Điều</w:t>
      </w:r>
    </w:p>
    <w:p>
      <w:r>
        <w:t>32. Trách nhiệm của cơ sở đào tạo về bảo hiểm trong nước</w:t>
      </w:r>
    </w:p>
    <w:p>
      <w:r>
        <w:t>Cơ sở đào tạo về bảo</w:t>
      </w:r>
    </w:p>
    <w:p>
      <w:r>
        <w:t>hiểm trong nước thực hiện đào tạo chứng chỉ bảo hiểm, chứng chỉ môi giới bảo hiểm,</w:t>
      </w:r>
    </w:p>
    <w:p>
      <w:r>
        <w:t>chứng chỉ về phụ trợ bảo hiểm</w:t>
      </w:r>
    </w:p>
    <w:p>
      <w:r>
        <w:t>theo nội dung quy định tại</w:t>
      </w:r>
    </w:p>
    <w:p>
      <w:r>
        <w:t>Điều 9, Điều 10, Điều 11 Thông tư này</w:t>
      </w:r>
    </w:p>
    <w:p>
      <w:r>
        <w:t>.</w:t>
      </w:r>
    </w:p>
    <w:p>
      <w:r>
        <w:t>2.</w:t>
      </w:r>
    </w:p>
    <w:p>
      <w:r>
        <w:t>Đăng ký danh sách thí sinh dự thi với Cục Quản lý, giám sát bảo hiểm và nộp chi</w:t>
      </w:r>
    </w:p>
    <w:p>
      <w:r>
        <w:t>phí dự thi cho thí sinh đăng ký dự thi qua cơ sở đào tạo.</w:t>
      </w:r>
    </w:p>
    <w:p>
      <w:r>
        <w:t>Cấp, cấp đổi, thu hồi</w:t>
      </w:r>
    </w:p>
    <w:p>
      <w:r>
        <w:t>chứng chỉ bảo hiểm, chứng chỉ môi giới bảo hiểm,</w:t>
      </w:r>
    </w:p>
    <w:p>
      <w:r>
        <w:t>chứng</w:t>
      </w:r>
    </w:p>
    <w:p>
      <w:r>
        <w:t>chỉ về phụ trợ bảo hiểm</w:t>
      </w:r>
    </w:p>
    <w:p>
      <w:r>
        <w:t>.</w:t>
      </w:r>
    </w:p>
    <w:p>
      <w:r>
        <w:t>4.</w:t>
      </w:r>
    </w:p>
    <w:p>
      <w:r>
        <w:t>Thông báo danh sách cá nhân có chứng chỉ bảo hiểm, chứng chỉ môi giới bảo hiểm,</w:t>
      </w:r>
    </w:p>
    <w:p>
      <w:r>
        <w:t>chứng</w:t>
      </w:r>
    </w:p>
    <w:p>
      <w:r>
        <w:t>chỉ về phụ trợ bảo hiểm</w:t>
      </w:r>
    </w:p>
    <w:p>
      <w:r>
        <w:t>cơ sở đào tạo đã cấp, cấp</w:t>
      </w:r>
    </w:p>
    <w:p>
      <w:r>
        <w:t>đổi, thu hồi với Cục Quản lý, giám sát bảo hiểm; thông báo danh sách cá nhân có</w:t>
      </w:r>
    </w:p>
    <w:p>
      <w:r>
        <w:t>chứng chỉ bảo hiểm, chứng chỉ môi giới bảo hiểm,</w:t>
      </w:r>
    </w:p>
    <w:p>
      <w:r>
        <w:t>chứng</w:t>
      </w:r>
    </w:p>
    <w:p>
      <w:r>
        <w:t>chỉ về phụ trợ bảo hiểm</w:t>
      </w:r>
    </w:p>
    <w:p>
      <w:r>
        <w:t>bị thu hồi trên</w:t>
      </w:r>
    </w:p>
    <w:p>
      <w:r>
        <w:t>trang thông tin điện tử của cơ sở đào tạo.</w:t>
      </w:r>
    </w:p>
    <w:p>
      <w:r>
        <w:t>Lưu trữ hồ sơ về việc</w:t>
      </w:r>
    </w:p>
    <w:p>
      <w:r>
        <w:t>cấp, thu hồi, cấp đổi chứng chỉ bảo hiểm, chứng chỉ môi giới bảo hiểm,</w:t>
      </w:r>
    </w:p>
    <w:p>
      <w:r>
        <w:t>chứng chỉ về phụ trợ bảo hiểm</w:t>
      </w:r>
    </w:p>
    <w:p>
      <w:r>
        <w:t>thuộc phạm vi trách nhiệm của</w:t>
      </w:r>
    </w:p>
    <w:p>
      <w:r>
        <w:t>cơ sở đào tạo theo quy định của pháp luật về lưu trữ.</w:t>
      </w:r>
    </w:p>
    <w:p>
      <w:r>
        <w:t>Điều</w:t>
      </w:r>
    </w:p>
    <w:p>
      <w:r>
        <w:t>33. Trách nhiệm của thí sinh dự thi, cán bộ coi thi, cán bộ chấm thi</w:t>
      </w:r>
    </w:p>
    <w:p>
      <w:r>
        <w:t>Trách nhiệm của</w:t>
      </w:r>
    </w:p>
    <w:p>
      <w:r>
        <w:t>thí sinh dự thi:</w:t>
      </w:r>
    </w:p>
    <w:p>
      <w:r>
        <w:t>a) Chịu trách nhiệm</w:t>
      </w:r>
    </w:p>
    <w:p>
      <w:r>
        <w:t>về tính đầy đủ, trung thực, chính xác thông tin đăng ký dự thi;</w:t>
      </w:r>
    </w:p>
    <w:p>
      <w:r>
        <w:t>b) Tuân thủ Quy</w:t>
      </w:r>
    </w:p>
    <w:p>
      <w:r>
        <w:t>chế thi</w:t>
      </w:r>
    </w:p>
    <w:p>
      <w:r>
        <w:t>chứng</w:t>
      </w:r>
    </w:p>
    <w:p>
      <w:r>
        <w:t>chỉ</w:t>
      </w:r>
    </w:p>
    <w:p>
      <w:r>
        <w:t>bảo hiểm</w:t>
      </w:r>
    </w:p>
    <w:p>
      <w:r>
        <w:t>,</w:t>
      </w:r>
    </w:p>
    <w:p>
      <w:r>
        <w:t>chứng</w:t>
      </w:r>
    </w:p>
    <w:p>
      <w:r>
        <w:t>chỉ</w:t>
      </w:r>
    </w:p>
    <w:p>
      <w:r>
        <w:t>đại lý</w:t>
      </w:r>
    </w:p>
    <w:p>
      <w:r>
        <w:t>bảo hiểm, chứng chỉ môi giới bảo hiểm,</w:t>
      </w:r>
    </w:p>
    <w:p>
      <w:r>
        <w:t>chứng chỉ về phụ trợ</w:t>
      </w:r>
    </w:p>
    <w:p>
      <w:r>
        <w:t>bảo hiểm</w:t>
      </w:r>
    </w:p>
    <w:p>
      <w:r>
        <w:t>.</w:t>
      </w:r>
    </w:p>
    <w:p>
      <w:r>
        <w:t>Trách nhiệm của</w:t>
      </w:r>
    </w:p>
    <w:p>
      <w:r>
        <w:t>cán bộ coi thi, cán bộ chấm thi:</w:t>
      </w:r>
    </w:p>
    <w:p>
      <w:r>
        <w:t>Thực hiện coi thi,</w:t>
      </w:r>
    </w:p>
    <w:p>
      <w:r>
        <w:t>chấm thi theo Quy chế thi</w:t>
      </w:r>
    </w:p>
    <w:p>
      <w:r>
        <w:t>chứng chỉ bảo hiểm,</w:t>
      </w:r>
    </w:p>
    <w:p>
      <w:r>
        <w:t>chứng chỉ</w:t>
      </w:r>
    </w:p>
    <w:p>
      <w:r>
        <w:t>đại lý bảo hiểm, chứng chỉ môi giới bảo hiểm,</w:t>
      </w:r>
    </w:p>
    <w:p>
      <w:r>
        <w:t>chứng chỉ về phụ trợ bảo hiểm</w:t>
      </w:r>
    </w:p>
    <w:p>
      <w:r>
        <w:t>.</w:t>
      </w:r>
    </w:p>
    <w:p>
      <w:r>
        <w:t>Chương</w:t>
      </w:r>
    </w:p>
    <w:p>
      <w:r>
        <w:t>V</w:t>
      </w:r>
    </w:p>
    <w:p>
      <w:r>
        <w:t>ĐIỀU KHOẢN THI HÀNH</w:t>
      </w:r>
    </w:p>
    <w:p>
      <w:r>
        <w:t>Điều</w:t>
      </w:r>
    </w:p>
    <w:p>
      <w:r>
        <w:t>34. Hiệu lực của Thông tư</w:t>
      </w:r>
    </w:p>
    <w:p>
      <w:r>
        <w:t>Thông tư này</w:t>
      </w:r>
    </w:p>
    <w:p>
      <w:r>
        <w:t>có hiệu lực thi hành kể từ ngày 01 tháng 01 năm 2023</w:t>
      </w:r>
    </w:p>
    <w:p>
      <w:r>
        <w:t>.</w:t>
      </w:r>
    </w:p>
    <w:p>
      <w:r>
        <w:t>Thông tư này thay thế</w:t>
      </w:r>
    </w:p>
    <w:p>
      <w:r>
        <w:t>Thông tư số</w:t>
      </w:r>
    </w:p>
    <w:p>
      <w:r>
        <w:t>125/2018/TT-BTC</w:t>
      </w:r>
    </w:p>
    <w:p>
      <w:r>
        <w:t>ngày 24 tháng 12</w:t>
      </w:r>
    </w:p>
    <w:p>
      <w:r>
        <w:t>năm 2018 của Bộ Tài chính quy định việc cấp chứng chỉ đại lý bảo hiểm và Thông tư</w:t>
      </w:r>
    </w:p>
    <w:p>
      <w:r>
        <w:t>số</w:t>
      </w:r>
    </w:p>
    <w:p>
      <w:r>
        <w:t>65/2019/TT-BTC</w:t>
      </w:r>
    </w:p>
    <w:p>
      <w:r>
        <w:t>ngày 16 tháng 9 năm 2019 của</w:t>
      </w:r>
    </w:p>
    <w:p>
      <w:r>
        <w:t>Bộ Tài chính quy định về nội dung đào tạo, thi, cấp và công nhận chứng chỉ về</w:t>
      </w:r>
    </w:p>
    <w:p>
      <w:r>
        <w:t>phụ trợ bảo hiểm</w:t>
      </w:r>
    </w:p>
    <w:p>
      <w:r>
        <w:t>3</w:t>
      </w:r>
    </w:p>
    <w:p>
      <w:r>
        <w:t>. Trong quá trình thực hi</w:t>
      </w:r>
    </w:p>
    <w:p>
      <w:r>
        <w:t>ện</w:t>
      </w:r>
    </w:p>
    <w:p>
      <w:r>
        <w:t>, nếu có khó khăn, vướng</w:t>
      </w:r>
    </w:p>
    <w:p>
      <w:r>
        <w:t>mắc, đề nghị phản ánh kịp thời về Bộ Tài chính để xem xét, giải quyết./.</w:t>
      </w:r>
    </w:p>
    <w:p>
      <w:r>
        <w:t>Nơi nhận:</w:t>
      </w:r>
    </w:p>
    <w:p>
      <w:r>
        <w:t>Thủ tướng và các Phó Thủ tướng Chính phủ;- Văn phòng TW và các Ban của Đảng;- Văn phòng Tổng Bí thư;- Văn phòng Quốc hội;- Văn phòng Chủ tịch nước;- Văn phòng Chính phủ;- Viện Kiểm sát nhân dân tối cao;- Tòa án nhân dân tối cao;-</w:t>
      </w:r>
    </w:p>
    <w:p>
      <w:r>
        <w:t>Kiểm toán nhà nước;- Các Bộ, cơ quan ngang Bộ, cơ quan thuộc Chính phủ;- UBND các tỉnh, thành phốtrực thuộc TW;-</w:t>
      </w:r>
    </w:p>
    <w:p>
      <w:r>
        <w:t>Cục Kiểm tra văn bản QPPL Bộ Tư pháp;- Các đồng chí Thứ trưởng;- Các đơn vị trực thuộc Bộ Tài chính;- Hiệp hội Bảo hiểm Việt Nam; DNBH, DNTBH,DNMGBH,</w:t>
      </w:r>
    </w:p>
    <w:p>
      <w:r>
        <w:t>CNNN, các tổ chức cung cấp dịch vụ phụ trợ bảo hiểm;- Công báo, Cổng TTĐT Chính phủ, Cổng TTĐT;Bộ Tài chính;- Lưu: VT, Cục QLBH. KT.BỘ</w:t>
      </w:r>
    </w:p>
    <w:p>
      <w:r>
        <w:t>TRƯỞNGTHỨ TRƯỞNGCao Anh Tuấn</w:t>
      </w:r>
    </w:p>
    <w:p>
      <w:r>
        <w:t>Văn bản này có file đính kèm, bạn phải tải Văn bản về để xem toàn bộ nội dung.Tải về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Tổng hợp 04 mẫu chứng chỉ về bảo hiểm mới nhất</w:t>
      </w:r>
    </w:p>
    <w:p>
      <w:r>
        <w:t>Hướng dẫn sử dụng các loại chứng chỉ đại lý bảo hiểm</w:t>
      </w:r>
    </w:p>
    <w:p>
      <w:r>
        <w:t>Các loại chứng chỉ phụ trợ bảo hiểm mới nhất</w:t>
      </w:r>
    </w:p>
    <w:p>
      <w:r>
        <w:t>08 nội dung đào tạo chứng chỉ đại lý bảo hiểm</w:t>
      </w:r>
    </w:p>
    <w:p>
      <w:r>
        <w:t>Các cơ sở đào tạo về bảo hiểm trong nước và nước ngoài</w:t>
      </w:r>
    </w:p>
    <w:p>
      <w:r>
        <w:t>Hỏi đáp pháp luật</w:t>
      </w:r>
    </w:p>
    <w:p>
      <w:r>
        <w:t>Pháp Luật Thuế</w:t>
      </w:r>
    </w:p>
    <w:p>
      <w:r>
        <w:t>Đã có Thông tư 151/2025/TT-BTC sửa đổi Thông tư 69 về chứng chỉ bảo hiểm, chứng chỉ đại lý bảo hiểm?</w:t>
      </w:r>
    </w:p>
    <w:p>
      <w:r>
        <w:t>22 thủ tục hành chính có thành phần hồ sơ được thay thế bằng dữ liệu từ năm 2026 thuộc Bộ Tài chính?</w:t>
      </w:r>
    </w:p>
    <w:p>
      <w:r>
        <w:t>Bản án liên quan</w:t>
      </w:r>
    </w:p>
    <w:p>
      <w:r>
        <w:t>PHÁP LUẬT DOANH NGHIỆP</w:t>
      </w:r>
    </w:p>
    <w:p>
      <w:r>
        <w:t>Tổng hợp văn bản hướng dẫn Luật kinh doanh bảo hiểm 2025 mới nhất</w:t>
      </w:r>
    </w:p>
    <w:p>
      <w:r>
        <w:t>Các quy định chung về hợp đồng bảo hiểm 2023 theo Luật Kinh doanh bảo hiểm 2022</w:t>
      </w:r>
    </w:p>
    <w:p>
      <w:r>
        <w:t>Quy định mới về tổ chức thi chứng chỉ đại lý bảo hiểm từ ngày 15/01/2025</w:t>
      </w:r>
    </w:p>
    <w:p>
      <w:r>
        <w:t>Quy định mới về Hồ sơ, thủ tục đăng ký thi chứng chỉ bảo hiểm, chứng chỉ môi giới bảo hiểm, chứng chỉ về phụ trợ bảo hiểm</w:t>
      </w:r>
    </w:p>
    <w:p>
      <w:r>
        <w:t>File Word Luật Kinh doanh bảo hiểm và các văn bản hướng dẫn mới nhất [cập nhật ngày 11/11/2024]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