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633/QĐ-BNNMT 2026 xu ly thong tin phan anh vi pham phap luat quan ly dat dai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633/QĐ-BNNMT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NÔNG NGHIỆP VÀMÔI TRƯỜNG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633/QĐ-BNNMT Hà</w:t>
      </w:r>
    </w:p>
    <w:p>
      <w:r>
        <w:t>Nội, ngày 13 tháng 02 năm 2026</w:t>
      </w:r>
    </w:p>
    <w:p>
      <w:r>
        <w:t>QUYẾT ĐỊNH</w:t>
      </w:r>
    </w:p>
    <w:p>
      <w:r>
        <w:t>VỀ VIỆC TỔ CHỨC TIẾP NHẬN, XỬ LÝ THÔNG TIN PHẢN ÁNH CỦA TỔ</w:t>
      </w:r>
    </w:p>
    <w:p>
      <w:r>
        <w:t>CHỨC, CÁ NHÂN VỀ VI PHẠM PHÁP LUẬT TRONG QUẢN LÝ VÀ SỬ DỤNG ĐẤT ĐAI</w:t>
      </w:r>
    </w:p>
    <w:p>
      <w:r>
        <w:t>BỘ TRƯỞNG BỘ NÔNG NGHIỆP VÀ MÔI TRƯỜNG</w:t>
      </w:r>
    </w:p>
    <w:p>
      <w:r>
        <w:t>Căn cứ</w:t>
      </w:r>
    </w:p>
    <w:p>
      <w:r>
        <w:t>Luật Đất đai năm 2024</w:t>
      </w:r>
    </w:p>
    <w:p>
      <w:r>
        <w:t>;</w:t>
      </w:r>
    </w:p>
    <w:p>
      <w:r>
        <w:t>Căn cứ Nghị quyết số</w:t>
      </w:r>
    </w:p>
    <w:p>
      <w:r>
        <w:t>254/2025/QH15</w:t>
      </w:r>
    </w:p>
    <w:p>
      <w:r>
        <w:t>ngày 11 tháng 12 năm 2025 của Quốc</w:t>
      </w:r>
    </w:p>
    <w:p>
      <w:r>
        <w:t>hội quy định một số cơ chế, chính sách tháo gỡ khó khăn, vướng mắc trong tổ chức</w:t>
      </w:r>
    </w:p>
    <w:p>
      <w:r>
        <w:t>thi hành</w:t>
      </w:r>
    </w:p>
    <w:p>
      <w:r>
        <w:t>Luật Đất đai</w:t>
      </w:r>
    </w:p>
    <w:p>
      <w:r>
        <w:t>;</w:t>
      </w:r>
    </w:p>
    <w:p>
      <w:r>
        <w:t>Căn cứ Nghị định số</w:t>
      </w:r>
    </w:p>
    <w:p>
      <w:r>
        <w:t>20/2008/NĐ-CP</w:t>
      </w:r>
    </w:p>
    <w:p>
      <w:r>
        <w:t>ngày 14 tháng 02 năm 2008 của</w:t>
      </w:r>
    </w:p>
    <w:p>
      <w:r>
        <w:t>Chính phủ về việc tiếp nhận, xử lý phản ánh, kiến nghị của cá nhân, tổ chức về</w:t>
      </w:r>
    </w:p>
    <w:p>
      <w:r>
        <w:t>quy định hành chính;</w:t>
      </w:r>
    </w:p>
    <w:p>
      <w:r>
        <w:t>Căn cứ Nghị định số</w:t>
      </w:r>
    </w:p>
    <w:p>
      <w:r>
        <w:t>102/2024/NĐ-CP</w:t>
      </w:r>
    </w:p>
    <w:p>
      <w:r>
        <w:t>ngày 30 tháng 7 năm 2024 của</w:t>
      </w:r>
    </w:p>
    <w:p>
      <w:r>
        <w:t>Chính phủ quy định chi tiết thi hành một số điều của</w:t>
      </w:r>
    </w:p>
    <w:p>
      <w:r>
        <w:t>Luật Đất đai</w:t>
      </w:r>
    </w:p>
    <w:p>
      <w:r>
        <w:t>;</w:t>
      </w:r>
    </w:p>
    <w:p>
      <w:r>
        <w:t>Căn cứ Nghị định số</w:t>
      </w:r>
    </w:p>
    <w:p>
      <w:r>
        <w:t>123/2024/NĐ-CP</w:t>
      </w:r>
    </w:p>
    <w:p>
      <w:r>
        <w:t>ngày 04 tháng 10 năm 2024 của</w:t>
      </w:r>
    </w:p>
    <w:p>
      <w:r>
        <w:t>Chính phủ quy định về xử phạt vi phạm hành chính trong lĩnh vực đất đai;</w:t>
      </w:r>
    </w:p>
    <w:p>
      <w:r>
        <w:t>Căn cứ Nghị định số</w:t>
      </w:r>
    </w:p>
    <w:p>
      <w:r>
        <w:t>35/2025/NĐ-CP</w:t>
      </w:r>
    </w:p>
    <w:p>
      <w:r>
        <w:t>ngày 25 tháng 02 năm 2025 của</w:t>
      </w:r>
    </w:p>
    <w:p>
      <w:r>
        <w:t>Chính phủ quy định chức năng, nhiệm vụ, quyền hạn và cơ cấu tổ chức của Bộ Nông</w:t>
      </w:r>
    </w:p>
    <w:p>
      <w:r>
        <w:t>nghiệp và Môi trường.</w:t>
      </w:r>
    </w:p>
    <w:p>
      <w:r>
        <w:t>Theo đề nghị của Cục trưởng Cục</w:t>
      </w:r>
    </w:p>
    <w:p>
      <w:r>
        <w:t>Quản lý đất đai,</w:t>
      </w:r>
    </w:p>
    <w:p>
      <w:r>
        <w:t>QUYẾT ĐỊNH:</w:t>
      </w:r>
    </w:p>
    <w:p>
      <w:r>
        <w:t>Điều 1. Thành lập</w:t>
      </w:r>
    </w:p>
    <w:p>
      <w:r>
        <w:t>đường dây nóng để tiếp nhận, xử lý thông tin phản ánh của tổ chức, cá nhân về</w:t>
      </w:r>
    </w:p>
    <w:p>
      <w:r>
        <w:t>vi phạm pháp luật trong quản lý và sử dụng đất đai</w:t>
      </w:r>
    </w:p>
    <w:p>
      <w:r>
        <w:t>Tiếp nhận, xử lý thông tin phản</w:t>
      </w:r>
    </w:p>
    <w:p>
      <w:r>
        <w:t>ánh của tổ chức, cá nhân về vi phạm pháp luật trong quản lý và sử dụng đất đai</w:t>
      </w:r>
    </w:p>
    <w:p>
      <w:r>
        <w:t>thông qua các hình thức sau:</w:t>
      </w:r>
    </w:p>
    <w:p>
      <w:r>
        <w:t>a) Qua số điện thoại đường dây</w:t>
      </w:r>
    </w:p>
    <w:p>
      <w:r>
        <w:t>nóng: 0243.629.0196, buổi sáng từ 8 giờ 00 phút đến 12 giờ 00 phút, buổi chiều</w:t>
      </w:r>
    </w:p>
    <w:p>
      <w:r>
        <w:t>từ 13 giờ 00 phút đến 17 giờ 00 phút vào các ngày làm việc trong tuần;</w:t>
      </w:r>
    </w:p>
    <w:p>
      <w:r>
        <w:t>b) Qua văn bản gửi trực tiếp hoặc</w:t>
      </w:r>
    </w:p>
    <w:p>
      <w:r>
        <w:t>qua đường bưu điện đến địa chỉ: số 10, đường Tôn Thất Thuyết, phường Cầu Giấy,</w:t>
      </w:r>
    </w:p>
    <w:p>
      <w:r>
        <w:t>thành phố Hà Nội;</w:t>
      </w:r>
    </w:p>
    <w:p>
      <w:r>
        <w:t>c) Qua Trục liên thông văn bản quốc</w:t>
      </w:r>
    </w:p>
    <w:p>
      <w:r>
        <w:t>gia.</w:t>
      </w:r>
    </w:p>
    <w:p>
      <w:r>
        <w:t>Thông tin phản ánh phải thể hiện</w:t>
      </w:r>
    </w:p>
    <w:p>
      <w:r>
        <w:t>đủ các nội dung sau:</w:t>
      </w:r>
    </w:p>
    <w:p>
      <w:r>
        <w:t>a) Tên, địa chỉ, số điện thoại của</w:t>
      </w:r>
    </w:p>
    <w:p>
      <w:r>
        <w:t>người phản ánh và yêu cầu bảo mật thông tin về người phản ánh (nếu có) để cơ</w:t>
      </w:r>
    </w:p>
    <w:p>
      <w:r>
        <w:t>quan có thẩm quyền giải quyết liên hệ khi cần thiết.</w:t>
      </w:r>
    </w:p>
    <w:p>
      <w:r>
        <w:t>b) Tên và địa chỉ của người hoặc tổ</w:t>
      </w:r>
    </w:p>
    <w:p>
      <w:r>
        <w:t>chức có hành vi vi phạm pháp luật đất đai;</w:t>
      </w:r>
    </w:p>
    <w:p>
      <w:r>
        <w:t>c) Địa chỉ của thửa đất nơi quản lý</w:t>
      </w:r>
    </w:p>
    <w:p>
      <w:r>
        <w:t>đất hoặc sử dụng đất có vi phạm (nếu có);</w:t>
      </w:r>
    </w:p>
    <w:p>
      <w:r>
        <w:t>d) Nội dung hành vi vi phạm;</w:t>
      </w:r>
    </w:p>
    <w:p>
      <w:r>
        <w:t>đ) Cung cấp các hồ sơ, tài liệu đã</w:t>
      </w:r>
    </w:p>
    <w:p>
      <w:r>
        <w:t>thu thập được về sai phạm đã phản ánh (nếu có).</w:t>
      </w:r>
    </w:p>
    <w:p>
      <w:r>
        <w:t>Điều 2. Các</w:t>
      </w:r>
    </w:p>
    <w:p>
      <w:r>
        <w:t>thông tin phản ánh được tiếp nhận, xử lý vi phạm pháp luật trong quản lý và sử</w:t>
      </w:r>
    </w:p>
    <w:p>
      <w:r>
        <w:t>dụng đất đai</w:t>
      </w:r>
    </w:p>
    <w:p>
      <w:r>
        <w:t>Vi phạm pháp luật về quản lý đất</w:t>
      </w:r>
    </w:p>
    <w:p>
      <w:r>
        <w:t>đai tại</w:t>
      </w:r>
    </w:p>
    <w:p>
      <w:r>
        <w:t>Điều 109 Nghị định số 102/2024/NĐ-CP</w:t>
      </w:r>
    </w:p>
    <w:p>
      <w:r>
        <w:t>a) Vi phạm quy định về hồ sơ và mốc</w:t>
      </w:r>
    </w:p>
    <w:p>
      <w:r>
        <w:t>địa giới đơn vị hành chính bao gồm các hành vi sau: Làm sai lệch sơ đồ vị trí,</w:t>
      </w:r>
    </w:p>
    <w:p>
      <w:r>
        <w:t>bảng tọa độ, biên bản bàn giao mốc địa giới đơn vị hành chính; cắm mốc địa giới</w:t>
      </w:r>
    </w:p>
    <w:p>
      <w:r>
        <w:t>đơn vị hành chính sai vị trí trên thực địa;</w:t>
      </w:r>
    </w:p>
    <w:p>
      <w:r>
        <w:t>b) Vi phạm về lập, điều chỉnh, phê</w:t>
      </w:r>
    </w:p>
    <w:p>
      <w:r>
        <w:t>duyệt, quản lý quy hoạch, kế hoạch sử dụng đất bao gồm các hành vi sau: Không kịp</w:t>
      </w:r>
    </w:p>
    <w:p>
      <w:r>
        <w:t>thời tổ chức lập, điều chỉnh quy hoạch, kế hoạch sử dụng đất theo quy định; lập</w:t>
      </w:r>
    </w:p>
    <w:p>
      <w:r>
        <w:t>và phê duyệt quy hoạch, kế hoạch sử dụng đất không đúng nội dung theo quy định;</w:t>
      </w:r>
    </w:p>
    <w:p>
      <w:r>
        <w:t>không thực hiện đúng quy định về tổ chức lấy ý kiến trong quá trình lập quy hoạch,</w:t>
      </w:r>
    </w:p>
    <w:p>
      <w:r>
        <w:t>kế hoạch sử dụng đất; quyết định, phê duyệt quy hoạch, kế hoạch sử dụng đất</w:t>
      </w:r>
    </w:p>
    <w:p>
      <w:r>
        <w:t>không đúng thẩm quyền; rà soát, điều chỉnh quy hoạch, kế hoạch sử dụng đất</w:t>
      </w:r>
    </w:p>
    <w:p>
      <w:r>
        <w:t>không đúng nguyên tắc, không đúng căn cứ theo quy định; không công bố hoặc công</w:t>
      </w:r>
    </w:p>
    <w:p>
      <w:r>
        <w:t>bố quy hoạch, kế hoạch sử dụng đất không đúng quy định; không thực hiện việc</w:t>
      </w:r>
    </w:p>
    <w:p>
      <w:r>
        <w:t>xem xét, đánh giá điều chỉnh, hủy bỏ và công bố công khai việc điều chỉnh, hủy</w:t>
      </w:r>
    </w:p>
    <w:p>
      <w:r>
        <w:t>bỏ việc thu hồi đất; không báo cáo thực hiện quy hoạch, kế hoạch sử dụng đất;</w:t>
      </w:r>
    </w:p>
    <w:p>
      <w:r>
        <w:t>c) Vi phạm quy định về thu hồi đất,</w:t>
      </w:r>
    </w:p>
    <w:p>
      <w:r>
        <w:t>bồi thường, hỗ trợ, tái định cư bao gồm các hành vi sau: Thu hồi đất không đúng</w:t>
      </w:r>
    </w:p>
    <w:p>
      <w:r>
        <w:t>các trường hợp theo quy định tại các</w:t>
      </w:r>
    </w:p>
    <w:p>
      <w:r>
        <w:t>Điều 78, 79, 81 và 82 Luật</w:t>
      </w:r>
    </w:p>
    <w:p>
      <w:r>
        <w:t>Đất đai</w:t>
      </w:r>
    </w:p>
    <w:p>
      <w:r>
        <w:t>và</w:t>
      </w:r>
    </w:p>
    <w:p>
      <w:r>
        <w:t>khoản 1, khoản 2 Điều 3 Nghị quyết số</w:t>
      </w:r>
    </w:p>
    <w:p>
      <w:r>
        <w:t>254/2025/QH15</w:t>
      </w:r>
    </w:p>
    <w:p>
      <w:r>
        <w:t>ngày 11 tháng 12 năm 2025 của Quốc hội; thu hồi đất vì mục</w:t>
      </w:r>
    </w:p>
    <w:p>
      <w:r>
        <w:t>đích quốc phòng, an ninh; phát triển kinh tế - xã hội vì lợi ích quốc gia, công</w:t>
      </w:r>
    </w:p>
    <w:p>
      <w:r>
        <w:t>cộng không đúng căn cứ, không đủ điều kiện theo quy định; không thông báo trước</w:t>
      </w:r>
    </w:p>
    <w:p>
      <w:r>
        <w:t>cho người có đất thu hồi theo quy định; không thực hiện đúng trình tự, thủ tục</w:t>
      </w:r>
    </w:p>
    <w:p>
      <w:r>
        <w:t>thu hồi đất, bồi thường, hỗ trợ, tái định cư theo quy định của</w:t>
      </w:r>
    </w:p>
    <w:p>
      <w:r>
        <w:t>Luật Đất đai</w:t>
      </w:r>
    </w:p>
    <w:p>
      <w:r>
        <w:t>; thu hồi đất không đúng thẩm quyền;</w:t>
      </w:r>
    </w:p>
    <w:p>
      <w:r>
        <w:t>không đúng đối tượng; thực hiện bồi thường, hỗ trợ, tái định cư không đúng đối</w:t>
      </w:r>
    </w:p>
    <w:p>
      <w:r>
        <w:t>tượng, diện tích đất, mức bồi thường, hỗ trợ, tái định cư cho người có đất thu</w:t>
      </w:r>
    </w:p>
    <w:p>
      <w:r>
        <w:t>hồi; làm sai lệch hồ sơ thu hồi đất; xác định sai vị trí và diện tích đất thu hồi</w:t>
      </w:r>
    </w:p>
    <w:p>
      <w:r>
        <w:t>trên thực địa; cưỡng chế thực hiện quyết định kiểm đếm bắt buộc, cưỡng chế thực</w:t>
      </w:r>
    </w:p>
    <w:p>
      <w:r>
        <w:t>hiện quyết định thu hồi đất không đúng nguyên tắc, không đủ điều kiện; ban hành</w:t>
      </w:r>
    </w:p>
    <w:p>
      <w:r>
        <w:t>quyết định cưỡng chế không đúng thẩm quyền; trình tự, thủ tục thực hiện quyết định</w:t>
      </w:r>
    </w:p>
    <w:p>
      <w:r>
        <w:t>cưỡng chế không đúng theo quy định và không thực hiện đúng trách nhiệm trong việc</w:t>
      </w:r>
    </w:p>
    <w:p>
      <w:r>
        <w:t>thực hiện quyết định cưỡng chế thu hồi đất;</w:t>
      </w:r>
    </w:p>
    <w:p>
      <w:r>
        <w:t>d) Vi phạm quy định về trưng dụng đất</w:t>
      </w:r>
    </w:p>
    <w:p>
      <w:r>
        <w:t>bao gồm các hành vi sau: Thực hiện bồi thường không đúng đối tượng, diện tích đất,</w:t>
      </w:r>
    </w:p>
    <w:p>
      <w:r>
        <w:t>mức bồi thường, thời hạn bồi thường cho người có đất trưng dụng; trưng dụng đất</w:t>
      </w:r>
    </w:p>
    <w:p>
      <w:r>
        <w:t>không đúng quy định tại</w:t>
      </w:r>
    </w:p>
    <w:p>
      <w:r>
        <w:t>Điều 90 Luật Đất đai</w:t>
      </w:r>
    </w:p>
    <w:p>
      <w:r>
        <w:t>;</w:t>
      </w:r>
    </w:p>
    <w:p>
      <w:r>
        <w:t>đ) Vi phạm quy định về giao đất,</w:t>
      </w:r>
    </w:p>
    <w:p>
      <w:r>
        <w:t>cho thuê đất, chuyển mục đích sử dụng đất bao gồm các hành vi sau: Giao đất,</w:t>
      </w:r>
    </w:p>
    <w:p>
      <w:r>
        <w:t>cho thuê đất, chuyển mục đích sử dụng đất không đúng căn cứ, không đủ điều kiện</w:t>
      </w:r>
    </w:p>
    <w:p>
      <w:r>
        <w:t>theo quy định; giao đất, cho thuê đất đối với đất đang có người quản lý, sử dụng</w:t>
      </w:r>
    </w:p>
    <w:p>
      <w:r>
        <w:t>khi cơ quan nhà nước có thẩm quyền chưa quyết định thu hồi đất, chưa thực hiện</w:t>
      </w:r>
    </w:p>
    <w:p>
      <w:r>
        <w:t>xong việc bồi thường, hỗ trợ, tái định cư theo quy định của pháp luật, trừ trường</w:t>
      </w:r>
    </w:p>
    <w:p>
      <w:r>
        <w:t>hợp được chuyển nhượng dự án bất động sản theo quy định của pháp luật về kinh</w:t>
      </w:r>
    </w:p>
    <w:p>
      <w:r>
        <w:t>doanh bất động sản; giao đất, cho thuê đất không đúng vị trí và diện tích đất</w:t>
      </w:r>
    </w:p>
    <w:p>
      <w:r>
        <w:t>trên thực địa; giao đất, cho thuê đất, cho phép chuyển mục đích sử dụng đất</w:t>
      </w:r>
    </w:p>
    <w:p>
      <w:r>
        <w:t>không đúng thẩm quyền, không đúng đối tượng; giao đất, cho thuê đất không thực</w:t>
      </w:r>
    </w:p>
    <w:p>
      <w:r>
        <w:t>hiện đúng quy định tại các</w:t>
      </w:r>
    </w:p>
    <w:p>
      <w:r>
        <w:t>Điều 124, 125 và 126 Luật Đất đai</w:t>
      </w:r>
    </w:p>
    <w:p>
      <w:r>
        <w:t>;</w:t>
      </w:r>
    </w:p>
    <w:p>
      <w:r>
        <w:t>cho phép sử dụng đất để thực hiện dự án phát triển kinh tế - xã hội thông qua</w:t>
      </w:r>
    </w:p>
    <w:p>
      <w:r>
        <w:t>việc thỏa thuận về nhận quyền sử dụng đất hoặc đang có quyền sử dụng đất không</w:t>
      </w:r>
    </w:p>
    <w:p>
      <w:r>
        <w:t>đúng quy định tại</w:t>
      </w:r>
    </w:p>
    <w:p>
      <w:r>
        <w:t>Điều 127 Luật Đất đai</w:t>
      </w:r>
    </w:p>
    <w:p>
      <w:r>
        <w:t>;</w:t>
      </w:r>
    </w:p>
    <w:p>
      <w:r>
        <w:t>e) Vi phạm quy định về đăng ký, cấp</w:t>
      </w:r>
    </w:p>
    <w:p>
      <w:r>
        <w:t>giấy chứng nhận về quyền sử dụng đất bao gồm các hành vi sau: Không lập hồ sơ địa</w:t>
      </w:r>
    </w:p>
    <w:p>
      <w:r>
        <w:t>chính đầy đủ theo quy định, không chỉnh lý, cập nhật biến động đầy đủ, kịp thời</w:t>
      </w:r>
    </w:p>
    <w:p>
      <w:r>
        <w:t>khi người sử dụng đất thực hiện thủ tục hành chính về đất đai hoặc do yêu cầu của</w:t>
      </w:r>
    </w:p>
    <w:p>
      <w:r>
        <w:t>cơ quan nhà nước có thẩm quyền; xác nhận nguồn gốc đất khi đăng ký, cấp giấy chứng</w:t>
      </w:r>
    </w:p>
    <w:p>
      <w:r>
        <w:t>nhận về quyền sử dụng đất không đúng quy định của pháp luật; cấp giấy chứng nhận</w:t>
      </w:r>
    </w:p>
    <w:p>
      <w:r>
        <w:t>về quyền sử dụng đất không đúng đối tượng sử dụng đất, không đúng diện tích đất,</w:t>
      </w:r>
    </w:p>
    <w:p>
      <w:r>
        <w:t>không đúng vị trí, không đủ điều kiện được cấp, không đúng mục đích sử dụng đất</w:t>
      </w:r>
    </w:p>
    <w:p>
      <w:r>
        <w:t>hoặc không đúng thời hạn sử dụng đất; đính chính, thu hồi, hủy giấy chứng nhận</w:t>
      </w:r>
    </w:p>
    <w:p>
      <w:r>
        <w:t>về quyền sử dụng đất đã cấp không đúng thẩm quyền, không đúng đối tượng; cấp giấy</w:t>
      </w:r>
    </w:p>
    <w:p>
      <w:r>
        <w:t>chứng nhận về quyền sử dụng đất, xác nhận thay đổi đối với trường hợp đăng ký</w:t>
      </w:r>
    </w:p>
    <w:p>
      <w:r>
        <w:t>biến động không đúng thẩm quyền, không đủ điều kiện theo quy định;</w:t>
      </w:r>
    </w:p>
    <w:p>
      <w:r>
        <w:t>g) Vi phạm về tài chính về đất đai</w:t>
      </w:r>
    </w:p>
    <w:p>
      <w:r>
        <w:t>bao gồm các hành vi sau: Tính tiền sử dụng đất, tiền thuê đất không đúng căn cứ,</w:t>
      </w:r>
    </w:p>
    <w:p>
      <w:r>
        <w:t>không đúng thời điểm theo quy định; miễn, giảm tiền sử dụng đất, tiền thuê đất</w:t>
      </w:r>
    </w:p>
    <w:p>
      <w:r>
        <w:t>không đúng đối tượng; căn cứ định giá đất, sử dụng thông tin đầu vào để xác định</w:t>
      </w:r>
    </w:p>
    <w:p>
      <w:r>
        <w:t>giá đất không đúng quy định của pháp luật; xác định giá đất cụ thể không đúng thời</w:t>
      </w:r>
    </w:p>
    <w:p>
      <w:r>
        <w:t>hạn, không đúng nguyên tắc, không đúng điều kiện, không đúng phương pháp theo</w:t>
      </w:r>
    </w:p>
    <w:p>
      <w:r>
        <w:t>quy định; không kịp thời ban hành bảng giá đất hằng năm; áp dụng giá đất cụ thể,</w:t>
      </w:r>
    </w:p>
    <w:p>
      <w:r>
        <w:t>bảng giá đất không đúng đối tượng theo quy định của pháp luật; quyết định giá đất</w:t>
      </w:r>
    </w:p>
    <w:p>
      <w:r>
        <w:t>không đúng thẩm quyền theo quy định;</w:t>
      </w:r>
    </w:p>
    <w:p>
      <w:r>
        <w:t>h) Vi phạm quy định về quản lý đất</w:t>
      </w:r>
    </w:p>
    <w:p>
      <w:r>
        <w:t>do được Nhà nước giao để quản lý bao gồm các hành vi sau: Để xảy ra tình trạng</w:t>
      </w:r>
    </w:p>
    <w:p>
      <w:r>
        <w:t>người được pháp luật cho phép sử dụng đất tạm thời mà sử dụng đất không đúng mục</w:t>
      </w:r>
    </w:p>
    <w:p>
      <w:r>
        <w:t>đích; sử dụng đất không đúng mục đích; để đất bị lấn, bị chiếm mà không có biện</w:t>
      </w:r>
    </w:p>
    <w:p>
      <w:r>
        <w:t>pháp ngăn chặn; cho thuê, cho mượn, chuyển nhượng trái quy định của pháp luật;</w:t>
      </w:r>
    </w:p>
    <w:p>
      <w:r>
        <w:t>không đăng ký vào hồ sơ địa chính, không báo cáo Ủy ban nhân dân cấp trên trực</w:t>
      </w:r>
    </w:p>
    <w:p>
      <w:r>
        <w:t>tiếp về tình hình quản lý, khai thác quỹ đất chưa sử dụng tại địa phương;</w:t>
      </w:r>
    </w:p>
    <w:p>
      <w:r>
        <w:t>i) Vi phạm quy định về thực hiện</w:t>
      </w:r>
    </w:p>
    <w:p>
      <w:r>
        <w:t>trình tự, thủ tục hành chính về đất đai bao gồm các hành vi sau: Không nhận hồ</w:t>
      </w:r>
    </w:p>
    <w:p>
      <w:r>
        <w:t>sơ đã hợp lệ, đầy đủ; nhận hồ sơ mà không ghi vào sổ theo dõi; tự đặt ra các thủ</w:t>
      </w:r>
    </w:p>
    <w:p>
      <w:r>
        <w:t>tục hành chính ngoài quy định; giải quyết thủ tục hành chính không đúng trình tự</w:t>
      </w:r>
    </w:p>
    <w:p>
      <w:r>
        <w:t>quy định, trì hoãn việc giao các loại giấy tờ đã được cơ quan có thẩm quyền ký</w:t>
      </w:r>
    </w:p>
    <w:p>
      <w:r>
        <w:t>cho người yêu cầu thực hiện thủ tục hành chính; giải quyết thủ tục hành chính</w:t>
      </w:r>
    </w:p>
    <w:p>
      <w:r>
        <w:t>chậm so với thời hạn quy định; từ chối thực hiện hoặc không thực hiện thủ tục</w:t>
      </w:r>
    </w:p>
    <w:p>
      <w:r>
        <w:t>hành chính mà theo quy định của pháp luật về đất đai đã đủ điều kiện để thực hiện;</w:t>
      </w:r>
    </w:p>
    <w:p>
      <w:r>
        <w:t>thực hiện thủ tục hành chính không đúng thẩm quyền; quyết định, ghi ý kiến hoặc</w:t>
      </w:r>
    </w:p>
    <w:p>
      <w:r>
        <w:t>xác nhận vào hồ sơ không đúng quy định gây thiệt hại hoặc tạo điều kiện cho người</w:t>
      </w:r>
    </w:p>
    <w:p>
      <w:r>
        <w:t>yêu cầu thực hiện thủ tục hành chính gây thiệt hại cho Nhà nước, tổ chức và</w:t>
      </w:r>
    </w:p>
    <w:p>
      <w:r>
        <w:t>công dân; làm mất, làm hư hại, làm sai lệch nội dung hồ sơ;</w:t>
      </w:r>
    </w:p>
    <w:p>
      <w:r>
        <w:t>k) Vi phạm về việc thu hồi đất đối</w:t>
      </w:r>
    </w:p>
    <w:p>
      <w:r>
        <w:t>với các trường hợp quy định tại</w:t>
      </w:r>
    </w:p>
    <w:p>
      <w:r>
        <w:t>Điều 81 Luật Đất đai</w:t>
      </w:r>
    </w:p>
    <w:p>
      <w:r>
        <w:t>, bao gồm</w:t>
      </w:r>
    </w:p>
    <w:p>
      <w:r>
        <w:t>các hành vi sau: Không gửi thông báo đối với trường hợp thu hồi đất quy định tại</w:t>
      </w:r>
    </w:p>
    <w:p>
      <w:r>
        <w:t>khoản 6 Điều 81 Luật Đất đai</w:t>
      </w:r>
    </w:p>
    <w:p>
      <w:r>
        <w:t>đến cơ quan có chức năng quản</w:t>
      </w:r>
    </w:p>
    <w:p>
      <w:r>
        <w:t>lý đất đai để làm thủ tục trình cấp có thẩm quyền thu hồi đất theo quy định;</w:t>
      </w:r>
    </w:p>
    <w:p>
      <w:r>
        <w:t>không trình quyết định thu hồi đất, không ban hành quyết định thu hồi đất đối với</w:t>
      </w:r>
    </w:p>
    <w:p>
      <w:r>
        <w:t>trường hợp quy định tại</w:t>
      </w:r>
    </w:p>
    <w:p>
      <w:r>
        <w:t>khoản 6 Điều 81 Luật Đất đai</w:t>
      </w:r>
    </w:p>
    <w:p>
      <w:r>
        <w:t>sau khi</w:t>
      </w:r>
    </w:p>
    <w:p>
      <w:r>
        <w:t>nhận được thông báo của cơ quan thuế; không trình quyết định thu hồi đất, không</w:t>
      </w:r>
    </w:p>
    <w:p>
      <w:r>
        <w:t>ban hành quyết định thu hồi đất trong thời hạn 30 ngày kể từ ngày nhận được văn</w:t>
      </w:r>
    </w:p>
    <w:p>
      <w:r>
        <w:t>bản của cơ quan được giao trách nhiệm theo dõi việc thực hiện quyết định xử phạt</w:t>
      </w:r>
    </w:p>
    <w:p>
      <w:r>
        <w:t>vi phạm hành chính về việc người sử dụng đất vẫn tiếp tục vi phạm đối với trường</w:t>
      </w:r>
    </w:p>
    <w:p>
      <w:r>
        <w:t>hợp thu hồi đất tại các</w:t>
      </w:r>
    </w:p>
    <w:p>
      <w:r>
        <w:t>khoản 1, 2 và 7 Điều 81 Luật Đất đai</w:t>
      </w:r>
    </w:p>
    <w:p>
      <w:r>
        <w:t>;</w:t>
      </w:r>
    </w:p>
    <w:p>
      <w:r>
        <w:t>không trình quyết định thu hồi đất, không ban hành quyết định thu hồi đất theo</w:t>
      </w:r>
    </w:p>
    <w:p>
      <w:r>
        <w:t>kết luận của cơ quan có thẩm quyền đối với trường hợp thu hồi đất theo quy định</w:t>
      </w:r>
    </w:p>
    <w:p>
      <w:r>
        <w:t>tại các</w:t>
      </w:r>
    </w:p>
    <w:p>
      <w:r>
        <w:t>khoản 3, 4, 5 và 8 Điều 81 Luật Đất đai</w:t>
      </w:r>
    </w:p>
    <w:p>
      <w:r>
        <w:t>;</w:t>
      </w:r>
    </w:p>
    <w:p>
      <w:r>
        <w:t>l) Các hành vi vi phạm khác bao gồm:</w:t>
      </w:r>
    </w:p>
    <w:p>
      <w:r>
        <w:t>Không ngăn chặn, xử lý các hành vi vi phạm pháp luật đất đai để xảy ra hậu quả</w:t>
      </w:r>
    </w:p>
    <w:p>
      <w:r>
        <w:t>nghiêm trọng; không thực hiện đúng trách nhiệm trong việc phát hiện, ngăn chặn</w:t>
      </w:r>
    </w:p>
    <w:p>
      <w:r>
        <w:t>và xử lý vi phạm pháp luật đất đai; phân biệt đối xử về giới trong hoạt động quản</w:t>
      </w:r>
    </w:p>
    <w:p>
      <w:r>
        <w:t>lý, sử dụng đất đai; cản trở, gây khó khăn đối với việc sử dụng đất, việc thực</w:t>
      </w:r>
    </w:p>
    <w:p>
      <w:r>
        <w:t>hiện quyền của người sử dụng đất theo quy định của pháp luật; không cung cấp hoặc</w:t>
      </w:r>
    </w:p>
    <w:p>
      <w:r>
        <w:t>cung cấp thông tin về đất đai không chính xác theo quy định của pháp luật;</w:t>
      </w:r>
    </w:p>
    <w:p>
      <w:r>
        <w:t>không báo cáo hoặc báo cáo không kịp thời trong quản lý đất đai theo quy định;</w:t>
      </w:r>
    </w:p>
    <w:p>
      <w:r>
        <w:t>sử dụng quỹ phát triển đất không đúng mục đích; vi phạm chính sách hỗ trợ đất</w:t>
      </w:r>
    </w:p>
    <w:p>
      <w:r>
        <w:t>đai đối với đồng bào dân tộc thiểu số.</w:t>
      </w:r>
    </w:p>
    <w:p>
      <w:r>
        <w:t>Vi phạm pháp luật về đất đai của</w:t>
      </w:r>
    </w:p>
    <w:p>
      <w:r>
        <w:t>người sử dụng đất, người được giao đất để quản lý (các hành vi quy định tại</w:t>
      </w:r>
    </w:p>
    <w:p>
      <w:r>
        <w:t>Luật Đất đai năm 2024</w:t>
      </w:r>
    </w:p>
    <w:p>
      <w:r>
        <w:t>và Nghị định số</w:t>
      </w:r>
    </w:p>
    <w:p>
      <w:r>
        <w:t>123/2024/NĐ-CP</w:t>
      </w:r>
    </w:p>
    <w:p>
      <w:r>
        <w:t>):</w:t>
      </w:r>
    </w:p>
    <w:p>
      <w:r>
        <w:t>a) Lấn, chiếm đất;</w:t>
      </w:r>
    </w:p>
    <w:p>
      <w:r>
        <w:t>b) Hủy hoại đất;</w:t>
      </w:r>
    </w:p>
    <w:p>
      <w:r>
        <w:t>c) Sử dụng đất không đúng mục đích</w:t>
      </w:r>
    </w:p>
    <w:p>
      <w:r>
        <w:t>đã được Nhà nước giao, cho thuê, công nhận quyền sử dụng đất, nhận chuyển nhượng</w:t>
      </w:r>
    </w:p>
    <w:p>
      <w:r>
        <w:t>quyền sử dụng đất;</w:t>
      </w:r>
    </w:p>
    <w:p>
      <w:r>
        <w:t>d) Cản trở, gây khó khăn cho việc sử</w:t>
      </w:r>
    </w:p>
    <w:p>
      <w:r>
        <w:t>dụng đất, việc thực hiện quyền của người sử dụng đất theo quy định của pháp luật;</w:t>
      </w:r>
    </w:p>
    <w:p>
      <w:r>
        <w:t>đ) Không thực hiện đăng ký đất đai</w:t>
      </w:r>
    </w:p>
    <w:p>
      <w:r>
        <w:t>(đăng ký lần đầu và đăng ký biến động);</w:t>
      </w:r>
    </w:p>
    <w:p>
      <w:r>
        <w:t>đ) Chuyển quyền, cho thuê, cho thuê</w:t>
      </w:r>
    </w:p>
    <w:p>
      <w:r>
        <w:t>lại, thế chấp bằng quyền sử dụng đất mà không đủ điều kiện theo quy định;</w:t>
      </w:r>
    </w:p>
    <w:p>
      <w:r>
        <w:t>g) Chuyển quyền, cho thuê, cho thuê</w:t>
      </w:r>
    </w:p>
    <w:p>
      <w:r>
        <w:t>lại, thế chấp đối với đất không thuộc trường hợp được chuyển quyền, cho thuê,</w:t>
      </w:r>
    </w:p>
    <w:p>
      <w:r>
        <w:t>cho thuê lại, thế chấp theo quy định;</w:t>
      </w:r>
    </w:p>
    <w:p>
      <w:r>
        <w:t>h) Tổ chức kinh tế nhận chuyển nhượng</w:t>
      </w:r>
    </w:p>
    <w:p>
      <w:r>
        <w:t>quyền sử dụng đất nông nghiệp mà không có phương án sử dụng đất; cá nhân nhận</w:t>
      </w:r>
    </w:p>
    <w:p>
      <w:r>
        <w:t>chuyển nhượng quyền sử dụng đất lúa vượt hạn mức mà không thành lập tổ chức</w:t>
      </w:r>
    </w:p>
    <w:p>
      <w:r>
        <w:t>kinh tế theo quy định;</w:t>
      </w:r>
    </w:p>
    <w:p>
      <w:r>
        <w:t>i) Nhận chuyển nhượng, nhận tặng</w:t>
      </w:r>
    </w:p>
    <w:p>
      <w:r>
        <w:t>cho quyền sử dụng đất không đủ điều kiện theo quy định của pháp luật đất đai;</w:t>
      </w:r>
    </w:p>
    <w:p>
      <w:r>
        <w:t>k) Bán tài sản gắn liền với đất,</w:t>
      </w:r>
    </w:p>
    <w:p>
      <w:r>
        <w:t>quyền thuê trong hợp đồng thuê đất được Nhà nước cho thuê đất thu tiền thuê đất</w:t>
      </w:r>
    </w:p>
    <w:p>
      <w:r>
        <w:t>hằng năm mà không đủ điều kiện theo quy định của pháp luật đất đai;</w:t>
      </w:r>
    </w:p>
    <w:p>
      <w:r>
        <w:t>l) Nhận quyền sử dụng đất để thực</w:t>
      </w:r>
    </w:p>
    <w:p>
      <w:r>
        <w:t>hiện dự án phát triển kinh tế - xã hội mà không có văn bản chấp thuận của người</w:t>
      </w:r>
    </w:p>
    <w:p>
      <w:r>
        <w:t>hoặc cơ quan có thẩm quyền theo quy định của pháp luật đất đai;</w:t>
      </w:r>
    </w:p>
    <w:p>
      <w:r>
        <w:t>m) Không sử dụng đất trồng cây hằng</w:t>
      </w:r>
    </w:p>
    <w:p>
      <w:r>
        <w:t>năm, đất nuôi trồng thủy sản trong thời hạn 12 tháng liên tục, đất trồng cây</w:t>
      </w:r>
    </w:p>
    <w:p>
      <w:r>
        <w:t>lâu năm trong thời hạn 18 tháng liên tục, đất trồng rừng trong thời hạn 24</w:t>
      </w:r>
    </w:p>
    <w:p>
      <w:r>
        <w:t>tháng liên tục;</w:t>
      </w:r>
    </w:p>
    <w:p>
      <w:r>
        <w:t>n) Không làm thủ tục chuyển sang</w:t>
      </w:r>
    </w:p>
    <w:p>
      <w:r>
        <w:t>thuê đất đối với trường hợp quy định tại</w:t>
      </w:r>
    </w:p>
    <w:p>
      <w:r>
        <w:t>khoản 3 Điều 255 Luật</w:t>
      </w:r>
    </w:p>
    <w:p>
      <w:r>
        <w:t>Đất đai</w:t>
      </w:r>
    </w:p>
    <w:p>
      <w:r>
        <w:t>;</w:t>
      </w:r>
    </w:p>
    <w:p>
      <w:r>
        <w:t>o) Không đưa đất vào sử dụng hoặc</w:t>
      </w:r>
    </w:p>
    <w:p>
      <w:r>
        <w:t>tiến độ sử dụng đất theo quy định tại</w:t>
      </w:r>
    </w:p>
    <w:p>
      <w:r>
        <w:t>khoản 8 Điều 81 Luật Đất</w:t>
      </w:r>
    </w:p>
    <w:p>
      <w:r>
        <w:t>đai năm 2024</w:t>
      </w:r>
    </w:p>
    <w:p>
      <w:r>
        <w:t>;</w:t>
      </w:r>
    </w:p>
    <w:p>
      <w:r>
        <w:t>p) Các vi phạm khác theo quy định của</w:t>
      </w:r>
    </w:p>
    <w:p>
      <w:r>
        <w:t>pháp luật về đất đai.</w:t>
      </w:r>
    </w:p>
    <w:p>
      <w:r>
        <w:t>Điều 3. Trách</w:t>
      </w:r>
    </w:p>
    <w:p>
      <w:r>
        <w:t>nhiệm của cơ quan, công chức, viên chức được giao tiếp nhận thông tin phản ánh</w:t>
      </w:r>
    </w:p>
    <w:p>
      <w:r>
        <w:t>Cục Quản lý đất đai cử công chức,</w:t>
      </w:r>
    </w:p>
    <w:p>
      <w:r>
        <w:t>viên chức có năng lực, phẩm chất, đạo đức để thực hiện tiếp nhận thông tin theo</w:t>
      </w:r>
    </w:p>
    <w:p>
      <w:r>
        <w:t>đúng quy định tại</w:t>
      </w:r>
    </w:p>
    <w:p>
      <w:r>
        <w:t>Điều 1 và Điều 2 của Quyết định này</w:t>
      </w:r>
    </w:p>
    <w:p>
      <w:r>
        <w:t>.</w:t>
      </w:r>
    </w:p>
    <w:p>
      <w:r>
        <w:t>Công chức, viên chức thực hiện</w:t>
      </w:r>
    </w:p>
    <w:p>
      <w:r>
        <w:t>tiếp nhận thông tin phản ánh có trách nhiệm:</w:t>
      </w:r>
    </w:p>
    <w:p>
      <w:r>
        <w:t>a) Có thái độ hoà nhã, nói năng nhẹ</w:t>
      </w:r>
    </w:p>
    <w:p>
      <w:r>
        <w:t>nhàng, tôn trọng và bảo đảm quyền được phản ánh thông tin của người phản ánh;</w:t>
      </w:r>
    </w:p>
    <w:p>
      <w:r>
        <w:t>b) Ghi vào sổ tiếp nhận thông tin</w:t>
      </w:r>
    </w:p>
    <w:p>
      <w:r>
        <w:t>theo quy định và đọc lại cho người phản ánh nghe để bổ sung, hoàn thiện (nếu</w:t>
      </w:r>
    </w:p>
    <w:p>
      <w:r>
        <w:t>có);</w:t>
      </w:r>
    </w:p>
    <w:p>
      <w:r>
        <w:t>c) Tổng hợp và báo cáo đầy đủ,</w:t>
      </w:r>
    </w:p>
    <w:p>
      <w:r>
        <w:t>trung thực thông tin đã tiếp nhận phản ánh (khi có yêu cầu);</w:t>
      </w:r>
    </w:p>
    <w:p>
      <w:r>
        <w:t>d) Trường hợp tiếp nhận thông tin</w:t>
      </w:r>
    </w:p>
    <w:p>
      <w:r>
        <w:t>phản ánh trực tiếp hoặc qua điện thoại mà không thuộc nội dung tiếp nhận hoặc</w:t>
      </w:r>
    </w:p>
    <w:p>
      <w:r>
        <w:t>không đầy đủ thông tin để tiếp nhận thì phải giải thích cho người phản ánh biết</w:t>
      </w:r>
    </w:p>
    <w:p>
      <w:r>
        <w:t>và từ chối việc tiếp nhận;</w:t>
      </w:r>
    </w:p>
    <w:p>
      <w:r>
        <w:t>đ) Nghiêm cấm mọi hành vi sách nhiễu,</w:t>
      </w:r>
    </w:p>
    <w:p>
      <w:r>
        <w:t>vụ lợi, nhận quà (tiền, hiện vật) trong tiếp nhận, xử lý và thông báo kết quả đối</w:t>
      </w:r>
    </w:p>
    <w:p>
      <w:r>
        <w:t>với cá nhân, tổ chức phản ánh thông tin.</w:t>
      </w:r>
    </w:p>
    <w:p>
      <w:r>
        <w:t>Cơ quan, công chức, viên chức thực</w:t>
      </w:r>
    </w:p>
    <w:p>
      <w:r>
        <w:t>hiện việc tiếp nhận thông tin, phản ánh có trách nhiệm bảo mật thông tin về người</w:t>
      </w:r>
    </w:p>
    <w:p>
      <w:r>
        <w:t>phản ánh nếu người phản ánh có yêu cầu.</w:t>
      </w:r>
    </w:p>
    <w:p>
      <w:r>
        <w:t>Điều 4. Xử lý</w:t>
      </w:r>
    </w:p>
    <w:p>
      <w:r>
        <w:t>thông tin phản ánh</w:t>
      </w:r>
    </w:p>
    <w:p>
      <w:r>
        <w:t>Việc xử lý thông tin vi phạm phải</w:t>
      </w:r>
    </w:p>
    <w:p>
      <w:r>
        <w:t>tuân thủ theo các quy định của</w:t>
      </w:r>
    </w:p>
    <w:p>
      <w:r>
        <w:t>Luật Tiếp công dân</w:t>
      </w:r>
    </w:p>
    <w:p>
      <w:r>
        <w:t>,</w:t>
      </w:r>
    </w:p>
    <w:p>
      <w:r>
        <w:t>Luật Khiếu nại</w:t>
      </w:r>
    </w:p>
    <w:p>
      <w:r>
        <w:t>,</w:t>
      </w:r>
    </w:p>
    <w:p>
      <w:r>
        <w:t>Luật</w:t>
      </w:r>
    </w:p>
    <w:p>
      <w:r>
        <w:t>Tố cáo</w:t>
      </w:r>
    </w:p>
    <w:p>
      <w:r>
        <w:t>,</w:t>
      </w:r>
    </w:p>
    <w:p>
      <w:r>
        <w:t>Luật Thanh tra</w:t>
      </w:r>
    </w:p>
    <w:p>
      <w:r>
        <w:t>,</w:t>
      </w:r>
    </w:p>
    <w:p>
      <w:r>
        <w:t>Luật Đất đai</w:t>
      </w:r>
    </w:p>
    <w:p>
      <w:r>
        <w:t>và các Luật khác có liên quan.</w:t>
      </w:r>
    </w:p>
    <w:p>
      <w:r>
        <w:t>Trường hợp thông tin phản ánh thuộc</w:t>
      </w:r>
    </w:p>
    <w:p>
      <w:r>
        <w:t>thẩm quyền xử lý giải quyết của địa phương thì trong thời gian không quá 05</w:t>
      </w:r>
    </w:p>
    <w:p>
      <w:r>
        <w:t>ngày làm việc (kể từ thời điểm tiếp nhận thông tin) Cục Quản lý đất đai gửi văn</w:t>
      </w:r>
    </w:p>
    <w:p>
      <w:r>
        <w:t>bản yêu cầu UBND tỉnh, thành phố trực thuộc Trung ương, Sở Nông nghiệp và Môi</w:t>
      </w:r>
    </w:p>
    <w:p>
      <w:r>
        <w:t>trường hoặc UBND cấp xã tại nơi có vụ việc phản ánh để kiểm tra xác minh, thanh</w:t>
      </w:r>
    </w:p>
    <w:p>
      <w:r>
        <w:t>tra, xem xét giải quyết theo quy định và thông báo kết quả cho Cục Quản lý đất</w:t>
      </w:r>
    </w:p>
    <w:p>
      <w:r>
        <w:t>đai và người phản ánh biết.</w:t>
      </w:r>
    </w:p>
    <w:p>
      <w:r>
        <w:t>Trường hợp cần thiết Cục Quản lý đất</w:t>
      </w:r>
    </w:p>
    <w:p>
      <w:r>
        <w:t>đai tiến hành xác minh thông tin, quyết định hoặc đề xuất cơ quan có thẩm quyền</w:t>
      </w:r>
    </w:p>
    <w:p>
      <w:r>
        <w:t>quyết định kiểm tra, thanh tra để giải quyết theo quy định của pháp luật.</w:t>
      </w:r>
    </w:p>
    <w:p>
      <w:r>
        <w:t>Trường hợp thông tin phản ánh</w:t>
      </w:r>
    </w:p>
    <w:p>
      <w:r>
        <w:t>không đúng theo quy định tại</w:t>
      </w:r>
    </w:p>
    <w:p>
      <w:r>
        <w:t>Điều 1 và Điều 2 của Quyết định này</w:t>
      </w:r>
    </w:p>
    <w:p>
      <w:r>
        <w:t>thì từ chối việc tiếp nhận.</w:t>
      </w:r>
    </w:p>
    <w:p>
      <w:r>
        <w:t>Điều 5. Kinh</w:t>
      </w:r>
    </w:p>
    <w:p>
      <w:r>
        <w:t>phí thực hiện</w:t>
      </w:r>
    </w:p>
    <w:p>
      <w:r>
        <w:t>Kinh phí cho việc tiếp nhận, xử lý</w:t>
      </w:r>
    </w:p>
    <w:p>
      <w:r>
        <w:t>thông tin phản ánh của tổ chức, cá nhân về vi phạm pháp luật trong quản lý và sử</w:t>
      </w:r>
    </w:p>
    <w:p>
      <w:r>
        <w:t>dụng đất đai được bố trí trong dự toán ngân sách nhà nước của Cục Quản lý đất</w:t>
      </w:r>
    </w:p>
    <w:p>
      <w:r>
        <w:t>đai.</w:t>
      </w:r>
    </w:p>
    <w:p>
      <w:r>
        <w:t>Điều 6. Tổ chức</w:t>
      </w:r>
    </w:p>
    <w:p>
      <w:r>
        <w:t>thực hiện</w:t>
      </w:r>
    </w:p>
    <w:p>
      <w:r>
        <w:t>Giao Cục Quản lý đất đai tổ chức</w:t>
      </w:r>
    </w:p>
    <w:p>
      <w:r>
        <w:t>tiếp nhận thông tin phản ánh của tổ chức, cá nhân về vi phạm pháp luật trong quản</w:t>
      </w:r>
    </w:p>
    <w:p>
      <w:r>
        <w:t>lý và sử dụng đất đai trên địa bàn toàn quốc; ban hành quy chế tiếp nhận, xử lý</w:t>
      </w:r>
    </w:p>
    <w:p>
      <w:r>
        <w:t>thông tin phản ánh của tổ chức, cá nhân về vi phạm pháp luật trong quản lý và sử</w:t>
      </w:r>
    </w:p>
    <w:p>
      <w:r>
        <w:t>dụng đất đai.</w:t>
      </w:r>
    </w:p>
    <w:p>
      <w:r>
        <w:t>Cục Quản lý đất đai có trách nhiệm</w:t>
      </w:r>
    </w:p>
    <w:p>
      <w:r>
        <w:t>theo dõi, tổ chức, chỉ đạo thực hiện và báo cáo Bộ trưởng Bộ Nông nghiệp và Môi</w:t>
      </w:r>
    </w:p>
    <w:p>
      <w:r>
        <w:t>trường tình hình tiếp nhận, xử lý thông tin, phản ánh của tổ chức, cá nhân về</w:t>
      </w:r>
    </w:p>
    <w:p>
      <w:r>
        <w:t>vi phạm pháp luật trong quản lý và sử dụng đất đai theo định kỳ hằng quý (trước</w:t>
      </w:r>
    </w:p>
    <w:p>
      <w:r>
        <w:t>ngày 15 của tháng cuối quý) và hằng năm (trước ngày 15 tháng 12 hằng năm).</w:t>
      </w:r>
    </w:p>
    <w:p>
      <w:r>
        <w:t>Điều 7. Điều</w:t>
      </w:r>
    </w:p>
    <w:p>
      <w:r>
        <w:t>khoản thi hành</w:t>
      </w:r>
    </w:p>
    <w:p>
      <w:r>
        <w:t>Quyết định này có hiệu lực kể từ</w:t>
      </w:r>
    </w:p>
    <w:p>
      <w:r>
        <w:t>ngày ký.</w:t>
      </w:r>
    </w:p>
    <w:p>
      <w:r>
        <w:t>Chánh Văn phòng Bộ, Vụ trưởng Vụ</w:t>
      </w:r>
    </w:p>
    <w:p>
      <w:r>
        <w:t>Kế hoạch - Tài chính, Vụ trưởng Vụ Pháp chế, Cục trưởng Cục Quản lý đất đai, Thủ</w:t>
      </w:r>
    </w:p>
    <w:p>
      <w:r>
        <w:t>trưởng các cơ quan, đơn vị trực thuộc Bộ và các tổ chức, cá nhân có liên quan</w:t>
      </w:r>
    </w:p>
    <w:p>
      <w:r>
        <w:t>chịu trách nhiệm thi hành Quyết định này./.</w:t>
      </w:r>
    </w:p>
    <w:p>
      <w:r>
        <w:t>Nơi nhận:- Như Điều 7;- Văn phòng Chính phủ (để b/c);- Thanh tra Chính phủ (để p/h);- UBND các tỉnh, thành phố trực thuộc TW (để p/h);- Các Sở Nông nghiệp và Môi trường (để t/h);- Cổng thông tin điện tử Chính phủ;- Cổng TTĐT Bộ Nông nghiệp và Môi trường;- Báo Nông nghiệp và Môi trường;- Website Cục Quản lý đất đai;- Lưu: VT, VP (TH), QLĐĐ (MN). BỘ</w:t>
      </w:r>
    </w:p>
    <w:p>
      <w:r>
        <w:t>TRƯỞNGTrần Đức Thắng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Đường dây nóng tiếp nhận thông tin vi phạm về đất đai 2026 do Bộ NN&amp;MT lập là số nào?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