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628/QĐ-TTg 2022 phê duyệt Chiến lược phát triển Hải quan đến 2030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628/QĐ-TTg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20/05/2022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THỦ TƯỚNG CHÍNH</w:t>
      </w:r>
    </w:p>
    <w:p>
      <w:r>
        <w:t>PHỦ CỘNG HÒA XÃ HỘI</w:t>
      </w:r>
    </w:p>
    <w:p>
      <w:r>
        <w:t>CHỦ NGHĨA VIỆT NAMĐộc lập - Tự do - Hạnh phúc</w:t>
      </w:r>
    </w:p>
    <w:p>
      <w:r>
        <w:t>Số: 628/QĐ-TTg Hà Nội, ngày 20</w:t>
      </w:r>
    </w:p>
    <w:p>
      <w:r>
        <w:t>tháng 5 năm 2022</w:t>
      </w:r>
    </w:p>
    <w:p>
      <w:r>
        <w:t>QUYẾT ĐỊNH</w:t>
      </w:r>
    </w:p>
    <w:p>
      <w:r>
        <w:t>VỀ</w:t>
      </w:r>
    </w:p>
    <w:p>
      <w:r>
        <w:t>VIỆC PHÊ DUYỆT CHIẾN LƯỢC PHÁT TRIỂN HẢI QUAN ĐẾN NĂM 2030</w:t>
      </w:r>
    </w:p>
    <w:p>
      <w:r>
        <w:t>THỦ TƯỚNG CHÍNH PHỦ</w:t>
      </w:r>
    </w:p>
    <w:p>
      <w:r>
        <w:t>Căn cứ</w:t>
      </w:r>
    </w:p>
    <w:p>
      <w:r>
        <w:t>Luật Tổ chức</w:t>
      </w:r>
    </w:p>
    <w:p>
      <w:r>
        <w:t>Chính phủ</w:t>
      </w:r>
    </w:p>
    <w:p>
      <w:r>
        <w:t>ngày 19 tháng 6 năm 2015;</w:t>
      </w:r>
    </w:p>
    <w:p>
      <w:r>
        <w:t>Luật sửa</w:t>
      </w:r>
    </w:p>
    <w:p>
      <w:r>
        <w:t>đổi, bổ sung một số điều của Luật Tổ chức Chính phủ và Luật Tổ chức chính quyền</w:t>
      </w:r>
    </w:p>
    <w:p>
      <w:r>
        <w:t>địa phương</w:t>
      </w:r>
    </w:p>
    <w:p>
      <w:r>
        <w:t>ngày 22 tháng 11 năm 2019;</w:t>
      </w:r>
    </w:p>
    <w:p>
      <w:r>
        <w:t>Căn cứ</w:t>
      </w:r>
    </w:p>
    <w:p>
      <w:r>
        <w:t>Luật Hải</w:t>
      </w:r>
    </w:p>
    <w:p>
      <w:r>
        <w:t>quan</w:t>
      </w:r>
    </w:p>
    <w:p>
      <w:r>
        <w:t>ngày 23 tháng 6 năm 2014;</w:t>
      </w:r>
    </w:p>
    <w:p>
      <w:r>
        <w:t>Căn cứ Nghị định số</w:t>
      </w:r>
    </w:p>
    <w:p>
      <w:r>
        <w:t>87/2017/NĐ-CP</w:t>
      </w:r>
    </w:p>
    <w:p>
      <w:r>
        <w:t>ngày 26 tháng 7 năm 2017 của Chính phủ quy định chức năng, nhiệm vụ, quyền hạn</w:t>
      </w:r>
    </w:p>
    <w:p>
      <w:r>
        <w:t>và cơ cấu tổ chức của Bộ Tài chính;</w:t>
      </w:r>
    </w:p>
    <w:p>
      <w:r>
        <w:t>Căn cứ Quyết định số</w:t>
      </w:r>
    </w:p>
    <w:p>
      <w:r>
        <w:t>942/QĐ-TTg</w:t>
      </w:r>
    </w:p>
    <w:p>
      <w:r>
        <w:t>ngày 15 tháng 6 năm 2021 của Thủ tướng</w:t>
      </w:r>
    </w:p>
    <w:p>
      <w:r>
        <w:t>Chính phủ phê duyệt Chiến lược phát triển Chính phủ điện tử hướng tới Chính phủ</w:t>
      </w:r>
    </w:p>
    <w:p>
      <w:r>
        <w:t>số giai đoạn 2021 - 2025, định hướng đến năm 2030;</w:t>
      </w:r>
    </w:p>
    <w:p>
      <w:r>
        <w:t>Căn cứ Quyết định số</w:t>
      </w:r>
    </w:p>
    <w:p>
      <w:r>
        <w:t>368/QĐ-TTg</w:t>
      </w:r>
    </w:p>
    <w:p>
      <w:r>
        <w:t>ngày 21 tháng 3 năm 2022 của Thủ tướng</w:t>
      </w:r>
    </w:p>
    <w:p>
      <w:r>
        <w:t>Chính phủ phê duyệt Chiến lược tài chính đến năm 2030;</w:t>
      </w:r>
    </w:p>
    <w:p>
      <w:r>
        <w:t>Theo đề nghị của Bộ trưởng Bộ Tài chính.</w:t>
      </w:r>
    </w:p>
    <w:p>
      <w:r>
        <w:t>QUYẾT ĐỊNH:</w:t>
      </w:r>
    </w:p>
    <w:p>
      <w:r>
        <w:t>Điều 1.</w:t>
      </w:r>
    </w:p>
    <w:p>
      <w:r>
        <w:t>Phê duyệt “Chiến lược phát triển Hải quan đến năm 2030” với</w:t>
      </w:r>
    </w:p>
    <w:p>
      <w:r>
        <w:t>những nội dung chủ yếu sau đây:</w:t>
      </w:r>
    </w:p>
    <w:p>
      <w:r>
        <w:t>I. YÊU CẦU VÀ QUAN ĐIỂM PHÁT</w:t>
      </w:r>
    </w:p>
    <w:p>
      <w:r>
        <w:t>TRIỂN</w:t>
      </w:r>
    </w:p>
    <w:p>
      <w:r>
        <w:t>Phát triển Hải quan phải đảm bảo sự lãnh đạo của</w:t>
      </w:r>
    </w:p>
    <w:p>
      <w:r>
        <w:t>Đảng và sự quản lý của Nhà nước; tuân thủ các quy định của pháp luật; đồng bộ,</w:t>
      </w:r>
    </w:p>
    <w:p>
      <w:r>
        <w:t>phù hợp với định hướng phát triển kinh tế - xã hội của đất nước và chương trình</w:t>
      </w:r>
    </w:p>
    <w:p>
      <w:r>
        <w:t>cải cách nền hành chính Nhà nước; theo chuẩn mực và thông lệ quốc tế về phát</w:t>
      </w:r>
    </w:p>
    <w:p>
      <w:r>
        <w:t>triển Hải quan; thực hiện các cam kết quốc tế mà Việt Nam là thành viên.</w:t>
      </w:r>
    </w:p>
    <w:p>
      <w:r>
        <w:t>Phát triển Hải quan nhằm tạo thuận lợi cho các</w:t>
      </w:r>
    </w:p>
    <w:p>
      <w:r>
        <w:t>hoạt động thương mại, chống buôn lậu và gian lận thương mại hiệu quả; thực thi</w:t>
      </w:r>
    </w:p>
    <w:p>
      <w:r>
        <w:t>đầy đủ, toàn diện các cam kết quốc tế về thuế xuất nhập khẩu, hải quan và tạo</w:t>
      </w:r>
    </w:p>
    <w:p>
      <w:r>
        <w:t>thuận lợi thương mại mà Việt Nam đã ký kết; ứng phó hiệu quả với các thay đổi</w:t>
      </w:r>
    </w:p>
    <w:p>
      <w:r>
        <w:t>liên quan tới các biện pháp phòng vệ thương mại trong bối cảnh quốc tế có nhiều</w:t>
      </w:r>
    </w:p>
    <w:p>
      <w:r>
        <w:t>biến động; nâng cao hiệu lực, hiệu quả quản lý Nhà nước về Hải quan, góp phần</w:t>
      </w:r>
    </w:p>
    <w:p>
      <w:r>
        <w:t>nâng cao năng lực cạnh tranh quốc gia.</w:t>
      </w:r>
    </w:p>
    <w:p>
      <w:r>
        <w:t>Phát triển Hải quan trên cơ sở kế thừa, phát triển</w:t>
      </w:r>
    </w:p>
    <w:p>
      <w:r>
        <w:t>các thành tựu cải cách, hiện đại hóa đã đạt được, đẩy mạnh ứng dụng các thành tựu</w:t>
      </w:r>
    </w:p>
    <w:p>
      <w:r>
        <w:t>khoa học của cuộc cách mạng công nghiệp 4.0, tiếp tục hiện đại hóa toàn diện</w:t>
      </w:r>
    </w:p>
    <w:p>
      <w:r>
        <w:t>công tác quản lý Nhà nước về Hải quan.</w:t>
      </w:r>
    </w:p>
    <w:p>
      <w:r>
        <w:t>Lấy cải cách, hiện đại hóa làm cơ sở, hiện đại hóa</w:t>
      </w:r>
    </w:p>
    <w:p>
      <w:r>
        <w:t>mô hình quản lý hải quan làm trọng tâm, đẩy mạnh thực hiện chuyển đổi số trong</w:t>
      </w:r>
    </w:p>
    <w:p>
      <w:r>
        <w:t>ngành hải quan làm nền tảng cho phát triển Hải quan trong thời kỳ mới.</w:t>
      </w:r>
    </w:p>
    <w:p>
      <w:r>
        <w:t>Tập trung đầu tư để hiện đại hóa hải quan tại</w:t>
      </w:r>
    </w:p>
    <w:p>
      <w:r>
        <w:t>các vùng, địa bàn trọng điểm, đồng thời có tính đến sự phát triển cân đối, hài</w:t>
      </w:r>
    </w:p>
    <w:p>
      <w:r>
        <w:t>hòa giữa các vùng, địa bàn đảm bảo sự phát triển, hiện đại hóa chung của Hải</w:t>
      </w:r>
    </w:p>
    <w:p>
      <w:r>
        <w:t>quan Việt Nam.</w:t>
      </w:r>
    </w:p>
    <w:p>
      <w:r>
        <w:t>Kết hợp phát huy nội lực là chính, đồng thời</w:t>
      </w:r>
    </w:p>
    <w:p>
      <w:r>
        <w:t>tranh thủ sự hỗ trợ bên ngoài để phát triển nhanh, bền vững.</w:t>
      </w:r>
    </w:p>
    <w:p>
      <w:r>
        <w:t>II. NỘI DUNG CHIẾN LƯỢC</w:t>
      </w:r>
    </w:p>
    <w:p>
      <w:r>
        <w:t>Mục tiêu tổng quát</w:t>
      </w:r>
    </w:p>
    <w:p>
      <w:r>
        <w:t>Xây dựng Hải quan Việt Nam chính quy, hiện đại,</w:t>
      </w:r>
    </w:p>
    <w:p>
      <w:r>
        <w:t>ngang tầm Hải quan các nước phát triển trên thế giới, dẫn đầu trong thực hiện</w:t>
      </w:r>
    </w:p>
    <w:p>
      <w:r>
        <w:t>Chính phủ số, với mô hình Hải quan số, Hải quan thông minh. Nâng cao chất lượng</w:t>
      </w:r>
    </w:p>
    <w:p>
      <w:r>
        <w:t>phục vụ người dân, doanh nghiệp trong thực hiện thủ tục hải quan, quản lý hải</w:t>
      </w:r>
    </w:p>
    <w:p>
      <w:r>
        <w:t>quan. Quản lý thu thuế đối với hoạt động xuất nhập khẩu hiệu quả. Tạo thuận lợi</w:t>
      </w:r>
    </w:p>
    <w:p>
      <w:r>
        <w:t>cho hoạt động thương mại, du lịch và vận tải hợp pháp qua biên giới, tạo môi</w:t>
      </w:r>
    </w:p>
    <w:p>
      <w:r>
        <w:t>trường xuất nhập khẩu minh bạch, công bằng, góp phần nâng cao năng lực cạnh</w:t>
      </w:r>
    </w:p>
    <w:p>
      <w:r>
        <w:t>tranh quốc gia. Phòng, chống buôn lậu, gian lận thương mại và vận chuyển trái</w:t>
      </w:r>
    </w:p>
    <w:p>
      <w:r>
        <w:t>phép hàng hóa qua biên giới, góp phần đảm bảo an ninh, an toàn xã hội và bảo vệ</w:t>
      </w:r>
    </w:p>
    <w:p>
      <w:r>
        <w:t>lợi ích, chủ quyền quốc gia.</w:t>
      </w:r>
    </w:p>
    <w:p>
      <w:r>
        <w:t>Các mục tiêu chủ yếu</w:t>
      </w:r>
    </w:p>
    <w:p>
      <w:r>
        <w:t>a) Tiếp tục xây dựng nền tảng pháp luật về Hải quan</w:t>
      </w:r>
    </w:p>
    <w:p>
      <w:r>
        <w:t>hiện đại, đảm bảo cơ sở pháp lý đầy đủ cho việc xây dựng, triển khai mô hình Hải</w:t>
      </w:r>
    </w:p>
    <w:p>
      <w:r>
        <w:t>quan số, Hải quan thông minh. Các quy định pháp luật về hải quan và pháp luật về</w:t>
      </w:r>
    </w:p>
    <w:p>
      <w:r>
        <w:t>thuế xuất khẩu, thuế nhập khẩu có sự gắn kết thống nhất. Quản lý thuế đối với</w:t>
      </w:r>
    </w:p>
    <w:p>
      <w:r>
        <w:t>hàng hóa xuất khẩu, nhập khẩu chặt chẽ, đúng quy định của pháp luật, chống thất</w:t>
      </w:r>
    </w:p>
    <w:p>
      <w:r>
        <w:t>thu, gian lận thuế. Cải cách thủ tục hành chính hải quan theo hướng minh bạch,</w:t>
      </w:r>
    </w:p>
    <w:p>
      <w:r>
        <w:t>đơn giản, thống nhất, phù hợp với các chuẩn mực và khuyến nghị của Tổ chức Hải</w:t>
      </w:r>
    </w:p>
    <w:p>
      <w:r>
        <w:t>quan thế giới (WCO) nhằm giảm thời gian, chi phí thực hiện thủ tục thông quan,</w:t>
      </w:r>
    </w:p>
    <w:p>
      <w:r>
        <w:t>giải phóng hàng.</w:t>
      </w:r>
    </w:p>
    <w:p>
      <w:r>
        <w:t>b) Tập trung hóa, hiện đại hóa, tự động hóa công</w:t>
      </w:r>
    </w:p>
    <w:p>
      <w:r>
        <w:t>tác kiểm tra, giám sát, kiểm soát hải quan; đẩy mạnh kiểm tra trước và sau</w:t>
      </w:r>
    </w:p>
    <w:p>
      <w:r>
        <w:t>thông quan, giảm tỷ lệ kiểm tra trong quá trình làm thủ tục hải quan; triển</w:t>
      </w:r>
    </w:p>
    <w:p>
      <w:r>
        <w:t>khai mô hình biên giới thông minh, hải quan xanh theo khuyến nghị của WCO.</w:t>
      </w:r>
    </w:p>
    <w:p>
      <w:r>
        <w:t>c) Nâng cao hiệu quả công tác phòng, chống buôn lậu,</w:t>
      </w:r>
    </w:p>
    <w:p>
      <w:r>
        <w:t>gian lận thương mại và vận chuyển trái phép hàng hóa qua biên giới. Kết hợp đồng</w:t>
      </w:r>
    </w:p>
    <w:p>
      <w:r>
        <w:t>bộ, hiệu quả giữa phương pháp nghiệp vụ kiểm soát hải quan hiện đại với phương</w:t>
      </w:r>
    </w:p>
    <w:p>
      <w:r>
        <w:t>pháp nghiệp vụ kiểm soát hải quan truyền thống nhằm chủ động, phòng ngừa từ xa,</w:t>
      </w:r>
    </w:p>
    <w:p>
      <w:r>
        <w:t>từ sớm.</w:t>
      </w:r>
    </w:p>
    <w:p>
      <w:r>
        <w:t>d) Xây dựng Hệ thống công nghệ thông tin hải quan tập</w:t>
      </w:r>
    </w:p>
    <w:p>
      <w:r>
        <w:t>trung, tích hợp thông minh đảm bảo các yêu cầu về an toàn thông tin hệ thống, với</w:t>
      </w:r>
    </w:p>
    <w:p>
      <w:r>
        <w:t>nền tảng số, phù hợp với kiến trúc Chính phủ điện tử, Chính phủ số, chuẩn mực</w:t>
      </w:r>
    </w:p>
    <w:p>
      <w:r>
        <w:t>quốc tế, ứng dụng mạnh mẽ những thành tựu khoa học, công nghệ của cuộc cách mạng</w:t>
      </w:r>
    </w:p>
    <w:p>
      <w:r>
        <w:t>công nghiệp lần thứ tư. Xây dựng hệ thống cơ sở hạ tầng, máy móc, trang thiết bị</w:t>
      </w:r>
    </w:p>
    <w:p>
      <w:r>
        <w:t>hiện đại đáp ứng yêu cầu quản lý Nhà nước về Hải quan trong tình hình mới, thực</w:t>
      </w:r>
    </w:p>
    <w:p>
      <w:r>
        <w:t>hiện Cơ chế một cửa quốc gia, cơ chế một cửa ASEAN, kết nối với các đối tác</w:t>
      </w:r>
    </w:p>
    <w:p>
      <w:r>
        <w:t>thương mại của Việt Nam... nhằm tập trung hóa tối đa xử lý thủ tục hành chính,</w:t>
      </w:r>
    </w:p>
    <w:p>
      <w:r>
        <w:t>kết nối, trao đổi, chia sẻ thông tin giữa cơ quan Hải quan với các bộ, ngành,</w:t>
      </w:r>
    </w:p>
    <w:p>
      <w:r>
        <w:t>các cơ quan chức năng thuộc và trực thuộc các bộ, ngành, các cơ quan quản lý</w:t>
      </w:r>
    </w:p>
    <w:p>
      <w:r>
        <w:t>Nhà nước tại cửa khẩu và đơn vị có liên quan tham gia chuỗi cung ứng đáp ứng</w:t>
      </w:r>
    </w:p>
    <w:p>
      <w:r>
        <w:t>yêu cầu quản lý Nhà nước về Hải quan toàn diện từ khâu đầu đến khâu cuối đối với</w:t>
      </w:r>
    </w:p>
    <w:p>
      <w:r>
        <w:t>hàng hóa xuất khẩu, nhập khẩu, quá cảnh và phương tiện vận tải xuất cảnh, nhập</w:t>
      </w:r>
    </w:p>
    <w:p>
      <w:r>
        <w:t>cảnh, quá cảnh.</w:t>
      </w:r>
    </w:p>
    <w:p>
      <w:r>
        <w:t>đ) Đổi mới tổ chức bộ máy hải quan với cơ cấu tinh</w:t>
      </w:r>
    </w:p>
    <w:p>
      <w:r>
        <w:t>gọn hợp lý, giảm đầu mối trung gian. Đẩy mạnh xây dựng và triển khai mô hình quản</w:t>
      </w:r>
    </w:p>
    <w:p>
      <w:r>
        <w:t>lý nguồn nhân lực theo năng lực dựa trên vị trí việc làm. Phát triển nguồn nhân</w:t>
      </w:r>
    </w:p>
    <w:p>
      <w:r>
        <w:t>lực tinh thông nghiệp vụ, liêm chính, chuyên nghiệp, làm chủ được công nghệ,</w:t>
      </w:r>
    </w:p>
    <w:p>
      <w:r>
        <w:t>trang thiết bị kỹ thuật hiện đại, đáp ứng yêu cầu triển khai mô hình Hải quan số,</w:t>
      </w:r>
    </w:p>
    <w:p>
      <w:r>
        <w:t>Hải quan thông minh và các nhiệm vụ chính trị của ngành Hải quan.</w:t>
      </w:r>
    </w:p>
    <w:p>
      <w:r>
        <w:t>e) Đẩy mạnh công tác hợp tác và hội nhập quốc tế về</w:t>
      </w:r>
    </w:p>
    <w:p>
      <w:r>
        <w:t>hải quan toàn diện, sâu rộng, có hiệu quả, nâng cao vai trò, vị thế và uy tín của</w:t>
      </w:r>
    </w:p>
    <w:p>
      <w:r>
        <w:t>Hải quan Việt Nam trong cộng đồng hải quan thế giới; phát triển quan hệ hợp</w:t>
      </w:r>
    </w:p>
    <w:p>
      <w:r>
        <w:t>tác, đối tác giữa Hải quan với các bên liên quan tạo nền tảng và góp phần nâng</w:t>
      </w:r>
    </w:p>
    <w:p>
      <w:r>
        <w:t>cao hiệu quả quản lý Nhà nước về Hải quan. Nâng cao mức độ hài lòng của doanh</w:t>
      </w:r>
    </w:p>
    <w:p>
      <w:r>
        <w:t>nghiệp đối với thực hiện thủ tục hành chính trong lĩnh vực hải quan.</w:t>
      </w:r>
    </w:p>
    <w:p>
      <w:r>
        <w:t>g) Triển khai thực hiện hiệu quả nhiệm vụ được giao</w:t>
      </w:r>
    </w:p>
    <w:p>
      <w:r>
        <w:t>tại Quyết định số</w:t>
      </w:r>
    </w:p>
    <w:p>
      <w:r>
        <w:t>38/QĐ-TTg</w:t>
      </w:r>
    </w:p>
    <w:p>
      <w:r>
        <w:t>ngày 12 tháng 01</w:t>
      </w:r>
    </w:p>
    <w:p>
      <w:r>
        <w:t>năm 2021 của Thủ tướng Chính phủ phê duyệt Đề án “Cải cách mô hình kiểm tra chất</w:t>
      </w:r>
    </w:p>
    <w:p>
      <w:r>
        <w:t>lượng, kiểm tra an toàn thực phẩm đối với hàng hóa nhập khẩu” (sau đây gọi tắt là</w:t>
      </w:r>
    </w:p>
    <w:p>
      <w:r>
        <w:t>Đề án Cải cách mô hình kiểm tra chất lượng, kiểm tra an toàn thực phẩm đối với</w:t>
      </w:r>
    </w:p>
    <w:p>
      <w:r>
        <w:t>hàng hóa nhập khẩu).</w:t>
      </w:r>
    </w:p>
    <w:p>
      <w:r>
        <w:t>Một số chỉ tiêu chủ yếu</w:t>
      </w:r>
    </w:p>
    <w:p>
      <w:r>
        <w:t>a) Đến năm 2025</w:t>
      </w:r>
    </w:p>
    <w:p>
      <w:r>
        <w:t>Cơ bản hoàn thành Hải quan số.</w:t>
      </w:r>
    </w:p>
    <w:p>
      <w:r>
        <w:t>Hoàn thành tái thiết kế tổng thể hệ thống công</w:t>
      </w:r>
    </w:p>
    <w:p>
      <w:r>
        <w:t>nghệ thông tin đáp ứng yêu cầu thực hiện nghiệp vụ hải quan hướng tới Hải quan</w:t>
      </w:r>
    </w:p>
    <w:p>
      <w:r>
        <w:t>số và đáp ứng các yêu cầu về an toàn thông tin hệ thống.</w:t>
      </w:r>
    </w:p>
    <w:p>
      <w:r>
        <w:t>Hoàn thiện môi trường làm việc điện tử trong</w:t>
      </w:r>
    </w:p>
    <w:p>
      <w:r>
        <w:t>ngành Hải quan; hướng tới môi trường phi giấy tờ trong quản lý Nhà nước về Hải</w:t>
      </w:r>
    </w:p>
    <w:p>
      <w:r>
        <w:t>quan thông qua việc đẩy mạnh sử dụng chữ ký số đảm bảo: 90% hồ sơ công việc tại</w:t>
      </w:r>
    </w:p>
    <w:p>
      <w:r>
        <w:t>Tổng cục Hải quan được xử lý trên môi trường mạng (trừ hồ sơ công việc thuộc phạm</w:t>
      </w:r>
    </w:p>
    <w:p>
      <w:r>
        <w:t>vi bí mật Nhà nước).</w:t>
      </w:r>
    </w:p>
    <w:p>
      <w:r>
        <w:t>Kết nối, tích hợp, chia sẻ dữ liệu số với Hệ thống</w:t>
      </w:r>
    </w:p>
    <w:p>
      <w:r>
        <w:t>chỉ đạo, điều hành của Bộ Tài chính và Hệ thống thông tin báo cáo Chính phủ.</w:t>
      </w:r>
    </w:p>
    <w:p>
      <w:r>
        <w:t>80% hoạt động kiểm tra của cơ quan hải quan được</w:t>
      </w:r>
    </w:p>
    <w:p>
      <w:r>
        <w:t>thực hiện thông qua môi trường số và hệ thống công nghệ thông tin của Tổng cục</w:t>
      </w:r>
    </w:p>
    <w:p>
      <w:r>
        <w:t>Hải quan.</w:t>
      </w:r>
    </w:p>
    <w:p>
      <w:r>
        <w:t>Cổng thông tin một cửa quốc gia đáp ứng yêu cầu</w:t>
      </w:r>
    </w:p>
    <w:p>
      <w:r>
        <w:t>trở thành điểm tiếp nhận và chia sẻ thông tin, dữ liệu, chứng từ điện tử cho tất</w:t>
      </w:r>
    </w:p>
    <w:p>
      <w:r>
        <w:t>cả các bên tham gia vào hoạt động thương mại xuyên biên giới, chuỗi cung ứng,</w:t>
      </w:r>
    </w:p>
    <w:p>
      <w:r>
        <w:t>logistics thông qua việc tập trung hóa dữ liệu và tập trung hóa việc xử lý dữ</w:t>
      </w:r>
    </w:p>
    <w:p>
      <w:r>
        <w:t>liệu.</w:t>
      </w:r>
    </w:p>
    <w:p>
      <w:r>
        <w:t>100% các thủ tục hành chính trong lĩnh vực cấp</w:t>
      </w:r>
    </w:p>
    <w:p>
      <w:r>
        <w:t>phép, kiểm tra chuyên ngành cho hàng hóa xuất khẩu, nhập khẩu, quá cảnh được thực</w:t>
      </w:r>
    </w:p>
    <w:p>
      <w:r>
        <w:t>hiện thông qua Cơ chế một cửa quốc gia.</w:t>
      </w:r>
    </w:p>
    <w:p>
      <w:r>
        <w:t>100% thủ tục hành chính có nhu cầu sử dụng cao được</w:t>
      </w:r>
    </w:p>
    <w:p>
      <w:r>
        <w:t>cung cấp dịch vụ công trực tuyến mức độ 4 cho người dân, doanh nghiệp và được</w:t>
      </w:r>
    </w:p>
    <w:p>
      <w:r>
        <w:t>thực hiện trên nhiều phương tiện truy cập khác nhau, đồng thời được tích hợp</w:t>
      </w:r>
    </w:p>
    <w:p>
      <w:r>
        <w:t>lên Cổng Dịch vụ công quốc gia.</w:t>
      </w:r>
    </w:p>
    <w:p>
      <w:r>
        <w:t>Mở rộng ký kết thỏa thuận hợp tác phối hợp thu</w:t>
      </w:r>
    </w:p>
    <w:p>
      <w:r>
        <w:t>ngân sách nhà nước theo phương thức nộp thuế điện tử và thông quan 24/7.</w:t>
      </w:r>
    </w:p>
    <w:p>
      <w:r>
        <w:t>100% hồ sơ nghiệp vụ điều tra địa bàn trọng điểm</w:t>
      </w:r>
    </w:p>
    <w:p>
      <w:r>
        <w:t>được xác lập và đảm bảo có chất lượng.</w:t>
      </w:r>
    </w:p>
    <w:p>
      <w:r>
        <w:t>100 % hồ sơ nghiệp vụ kiểm soát hải quan cơ bản</w:t>
      </w:r>
    </w:p>
    <w:p>
      <w:r>
        <w:t>được chuyển sang dữ liệu điện tử, tiến tới số hóa.</w:t>
      </w:r>
    </w:p>
    <w:p>
      <w:r>
        <w:t>Hoàn thành nội luật hóa các cam kết quốc tế trong</w:t>
      </w:r>
    </w:p>
    <w:p>
      <w:r>
        <w:t>lĩnh vực hải quan.</w:t>
      </w:r>
    </w:p>
    <w:p>
      <w:r>
        <w:t>Ký kết tối thiểu 02 điều ước quốc tế về hải quan</w:t>
      </w:r>
    </w:p>
    <w:p>
      <w:r>
        <w:t>với các nước đối tác, đặc biệt là các nước đối tác lớn, có tầm quan trọng chiến</w:t>
      </w:r>
    </w:p>
    <w:p>
      <w:r>
        <w:t>lược. Ký kết tối thiểu 01 thỏa thuận công nhận lẫn nhau doanh nghiệp ưu tiên với</w:t>
      </w:r>
    </w:p>
    <w:p>
      <w:r>
        <w:t>hải quan các nước.</w:t>
      </w:r>
    </w:p>
    <w:p>
      <w:r>
        <w:t>Hoàn thành các chỉ tiêu trong lĩnh vực hải quan</w:t>
      </w:r>
    </w:p>
    <w:p>
      <w:r>
        <w:t>theo Chiến lược phát triển Chính phủ điện tử hướng tới Chính phủ số giai đoạn</w:t>
      </w:r>
    </w:p>
    <w:p>
      <w:r>
        <w:t>2021 - 2025, định hướng đến năm 2030.</w:t>
      </w:r>
    </w:p>
    <w:p>
      <w:r>
        <w:t>b) Đến năm 2030</w:t>
      </w:r>
    </w:p>
    <w:p>
      <w:r>
        <w:t>100% các chứng từ thuộc hồ sơ hải quan đối với</w:t>
      </w:r>
    </w:p>
    <w:p>
      <w:r>
        <w:t>các loại hình cơ bản được chuyển sang dạng dữ liệu điện tử, tiến tới được số</w:t>
      </w:r>
    </w:p>
    <w:p>
      <w:r>
        <w:t>hóa.</w:t>
      </w:r>
    </w:p>
    <w:p>
      <w:r>
        <w:t>100% cảng, cửa khẩu quốc tế trọng điểm được triển</w:t>
      </w:r>
    </w:p>
    <w:p>
      <w:r>
        <w:t>khai hệ thống quản lý giám sát hàng hóa tự động, trang bị hệ thống soi chiếu</w:t>
      </w:r>
    </w:p>
    <w:p>
      <w:r>
        <w:t>hàng hóa, hành lý, hệ thống giám sát camera và các thiết bị hỗ trợ trong công</w:t>
      </w:r>
    </w:p>
    <w:p>
      <w:r>
        <w:t>tác kiểm tra, giám sát hải quan. Kết quả, hình ảnh, thông tin được truyền trực</w:t>
      </w:r>
    </w:p>
    <w:p>
      <w:r>
        <w:t>tiếp về trung tâm xử lý tập trung của cơ quan Hải quan và chia sẻ thông tin với</w:t>
      </w:r>
    </w:p>
    <w:p>
      <w:r>
        <w:t>các bộ, ngành và các đơn vị có liên quan tại cửa khẩu.</w:t>
      </w:r>
    </w:p>
    <w:p>
      <w:r>
        <w:t>100% hàng hóa thuộc đối tượng rủi ro cao vận chuyển</w:t>
      </w:r>
    </w:p>
    <w:p>
      <w:r>
        <w:t>bằng container chịu sự giám sát hải quan được giám sát bằng phương tiện kỹ thuật</w:t>
      </w:r>
    </w:p>
    <w:p>
      <w:r>
        <w:t>hiện đại, dữ liệu được kết nối về trung tâm xử lý tập trung của cơ quan Hải</w:t>
      </w:r>
    </w:p>
    <w:p>
      <w:r>
        <w:t>quan.</w:t>
      </w:r>
    </w:p>
    <w:p>
      <w:r>
        <w:t>100% các cửa khẩu đường bộ triển khai hệ thống tiếp</w:t>
      </w:r>
    </w:p>
    <w:p>
      <w:r>
        <w:t>nhận và xử lý thông tin khai trước về hàng hóa xuất nhập khẩu trước khi phương</w:t>
      </w:r>
    </w:p>
    <w:p>
      <w:r>
        <w:t>tiện vận chuyển hàng hóa qua biên giới.</w:t>
      </w:r>
    </w:p>
    <w:p>
      <w:r>
        <w:t>100% các doanh nghiệp ưu tiên, doanh nghiệp tự</w:t>
      </w:r>
    </w:p>
    <w:p>
      <w:r>
        <w:t>nguyện tuân thủ pháp luật, doanh nghiệp chế xuất, doanh nghiệp thực hiện hoạt động</w:t>
      </w:r>
    </w:p>
    <w:p>
      <w:r>
        <w:t>gia công, sản xuất xuất khẩu, kết nối chia sẻ dữ liệu quản trị sản xuất với cơ</w:t>
      </w:r>
    </w:p>
    <w:p>
      <w:r>
        <w:t>quan Hải quan.</w:t>
      </w:r>
    </w:p>
    <w:p>
      <w:r>
        <w:t>Tỷ lệ tờ khai phải kiểm tra hồ sơ không quá 30%,</w:t>
      </w:r>
    </w:p>
    <w:p>
      <w:r>
        <w:t>tỷ lệ tờ khai phải kiểm tra thực tế hàng hóa không quá 4,5%.</w:t>
      </w:r>
    </w:p>
    <w:p>
      <w:r>
        <w:t>Nâng cao hiệu quả quản lý nợ thuế, phấn đấu 100%</w:t>
      </w:r>
    </w:p>
    <w:p>
      <w:r>
        <w:t>các doanh nghiệp hoạt động xuất nhập khẩu phát sinh nợ thuế được theo dõi, cập</w:t>
      </w:r>
    </w:p>
    <w:p>
      <w:r>
        <w:t>nhật tự động trên hệ thống điện tử của cơ quan Hải quan.</w:t>
      </w:r>
    </w:p>
    <w:p>
      <w:r>
        <w:t>Hoàn thành 100% hồ sơ điều tra nghiên cứu toàn diện</w:t>
      </w:r>
    </w:p>
    <w:p>
      <w:r>
        <w:t>tất cả các tuyến (đường bộ, đường biển, đường hàng không); hàng tháng thực hiện</w:t>
      </w:r>
    </w:p>
    <w:p>
      <w:r>
        <w:t>đánh giá tổng thể từng tuyên, địa bàn, cập nhật thông tin và theo dõi quản lý để</w:t>
      </w:r>
    </w:p>
    <w:p>
      <w:r>
        <w:t>triển khai công tác kiểm soát, không để xảy ra điểm nóng về buôn lậu, gian lận</w:t>
      </w:r>
    </w:p>
    <w:p>
      <w:r>
        <w:t>thương mại, vận chuyển trái phép hàng hóa qua biên giới.</w:t>
      </w:r>
    </w:p>
    <w:p>
      <w:r>
        <w:t>100 % hồ sơ nghiệp vụ kiểm soát hải quan cơ bản</w:t>
      </w:r>
    </w:p>
    <w:p>
      <w:r>
        <w:t>được số hóa.</w:t>
      </w:r>
    </w:p>
    <w:p>
      <w:r>
        <w:t>Phấn đấu mức độ hài lòng của doanh nghiệp đối với</w:t>
      </w:r>
    </w:p>
    <w:p>
      <w:r>
        <w:t>thực hiện thủ tục hành chính trong lĩnh vực hải quan đạt 95% trở lên đối với</w:t>
      </w:r>
    </w:p>
    <w:p>
      <w:r>
        <w:t>các chỉ tiêu chính thuộc các nội dung: Tiếp cận thủ tục hành chính hải quan, thực</w:t>
      </w:r>
    </w:p>
    <w:p>
      <w:r>
        <w:t>hiện thủ tục hành chính hải quan, sự phục vụ của công chức hải quan.</w:t>
      </w:r>
    </w:p>
    <w:p>
      <w:r>
        <w:t>Hoàn thành Hải quan thông minh.</w:t>
      </w:r>
    </w:p>
    <w:p>
      <w:r>
        <w:t>Thiết lập và duy trì tối thiểu 30 kênh hợp tác và</w:t>
      </w:r>
    </w:p>
    <w:p>
      <w:r>
        <w:t>liên lạc thường xuyên với các đối tác hải quan quan trọng trên thế giới. Ký kết</w:t>
      </w:r>
    </w:p>
    <w:p>
      <w:r>
        <w:t>tối thiểu 05 điều ước quốc tế về hải quan với các nước đối tác, đặc biệt là các</w:t>
      </w:r>
    </w:p>
    <w:p>
      <w:r>
        <w:t>nước đối tác lớn, có tầm quan trọng chiến lược. Cử đại diện Hải quan Việt Nam tại</w:t>
      </w:r>
    </w:p>
    <w:p>
      <w:r>
        <w:t>một số nước đối tác/khu vực quan trọng, trọng điểm.</w:t>
      </w:r>
    </w:p>
    <w:p>
      <w:r>
        <w:t>Giải pháp thực hiện</w:t>
      </w:r>
    </w:p>
    <w:p>
      <w:r>
        <w:t>a) Thể chế</w:t>
      </w:r>
    </w:p>
    <w:p>
      <w:r>
        <w:t>Xây dựng hoàn thiện hệ thống pháp luật về hải</w:t>
      </w:r>
    </w:p>
    <w:p>
      <w:r>
        <w:t>quan hiện đại, đồng bộ, thống nhất, minh bạch, phù hợp với với các cam kết quốc</w:t>
      </w:r>
    </w:p>
    <w:p>
      <w:r>
        <w:t>tế; trọng tâm là xây dựng Luật Hải quan thay thế</w:t>
      </w:r>
    </w:p>
    <w:p>
      <w:r>
        <w:t>Luật</w:t>
      </w:r>
    </w:p>
    <w:p>
      <w:r>
        <w:t>Hải quan</w:t>
      </w:r>
    </w:p>
    <w:p>
      <w:r>
        <w:t>hiện hành, đảm bảo cơ sở pháp lý đầy đủ để: Thực hiện nhiệm vụ quản</w:t>
      </w:r>
    </w:p>
    <w:p>
      <w:r>
        <w:t>lý Nhà nước về Hải quan; xây dựng mô hình Hải quan số, Hải quan thông minh,</w:t>
      </w:r>
    </w:p>
    <w:p>
      <w:r>
        <w:t>Biên giới thông minh, Hải quan xanh; áp dụng đồng bộ phương pháp quản lý theo</w:t>
      </w:r>
    </w:p>
    <w:p>
      <w:r>
        <w:t>chuỗi, theo định danh; áp dụng cơ chế quản lý hải quan phù hợp với từng đối tượng</w:t>
      </w:r>
    </w:p>
    <w:p>
      <w:r>
        <w:t>quản lý, khuyến khích người khai hải quan tuân thủ pháp luật; nâng cao hiệu lực,</w:t>
      </w:r>
    </w:p>
    <w:p>
      <w:r>
        <w:t>hiệu quả của công tác phòng chống buôn lậu, gian lận thương mại, vận chuyển</w:t>
      </w:r>
    </w:p>
    <w:p>
      <w:r>
        <w:t>trái phép hàng hóa qua biên giới, tăng cường phối hợp với các tổ chức quốc tế,</w:t>
      </w:r>
    </w:p>
    <w:p>
      <w:r>
        <w:t>tổ chức trong nước trong hoạt động kiểm soát hải quan; ứng dụng công nghệ thông</w:t>
      </w:r>
    </w:p>
    <w:p>
      <w:r>
        <w:t>tin và công nghệ hiện đại trong quản lý Nhà nước về Hải quan; kết nối, trao đổi</w:t>
      </w:r>
    </w:p>
    <w:p>
      <w:r>
        <w:t>thông tin với các cơ quan quản lý Nhà nước, tổ chức, cá nhân, doanh nghiệp tham</w:t>
      </w:r>
    </w:p>
    <w:p>
      <w:r>
        <w:t>gia hoạt động xuất nhập khẩu.</w:t>
      </w:r>
    </w:p>
    <w:p>
      <w:r>
        <w:t>Rà soát, kiến nghị sửa đổi hệ thống pháp luật về</w:t>
      </w:r>
    </w:p>
    <w:p>
      <w:r>
        <w:t>quản lý và kiểm tra chuyên ngành để thực hiện Đề án Cải cách mô hình kiểm tra</w:t>
      </w:r>
    </w:p>
    <w:p>
      <w:r>
        <w:t>chất lượng, kiểm tra an toàn thực phẩm đối với hàng hóa xuất nhập khẩu.</w:t>
      </w:r>
    </w:p>
    <w:p>
      <w:r>
        <w:t>Cải cách thủ tục hành chính hải quan theo hướng</w:t>
      </w:r>
    </w:p>
    <w:p>
      <w:r>
        <w:t>tiếp tục đơn giản, hài hòa hóa thủ tục hải quan, các chế độ quản lý hải quan</w:t>
      </w:r>
    </w:p>
    <w:p>
      <w:r>
        <w:t>theo chuẩn mực của Hải quan thế giới, tạo nền tảng để tái thiết kế các quy</w:t>
      </w:r>
    </w:p>
    <w:p>
      <w:r>
        <w:t>trình thủ tục hải quan, kiểm tra, giám sát hải quan, đáp ứng yêu cầu triển khai</w:t>
      </w:r>
    </w:p>
    <w:p>
      <w:r>
        <w:t>mô hình Hải quan số, Hải quan thông minh.</w:t>
      </w:r>
    </w:p>
    <w:p>
      <w:r>
        <w:t>b) Nghiệp vụ hải quan</w:t>
      </w:r>
    </w:p>
    <w:p>
      <w:r>
        <w:t>Thủ tục hải quan, kiểm tra, giám sát hải quan</w:t>
      </w:r>
    </w:p>
    <w:p>
      <w:r>
        <w:t>Áp dụng phương pháp quản lý theo chuỗi: Triển</w:t>
      </w:r>
    </w:p>
    <w:p>
      <w:r>
        <w:t>khai mô hình quản lý chuỗi cung ứng tích hợp theo hướng dẫn tại Khung an ninh</w:t>
      </w:r>
    </w:p>
    <w:p>
      <w:r>
        <w:t>và tạo thuận lợi thương mại (SAFE) của WCO; quản lý theo chuỗi giá trị đáp ứng</w:t>
      </w:r>
    </w:p>
    <w:p>
      <w:r>
        <w:t>yêu cầu quản lý Nhà nước về Hải quan đối với toàn bộ quá trình sản xuất, kinh</w:t>
      </w:r>
    </w:p>
    <w:p>
      <w:r>
        <w:t>doanh của doanh nghiệp.</w:t>
      </w:r>
    </w:p>
    <w:p>
      <w:r>
        <w:t>Nghiên cứu, từng bước triển khai thực hiện bảo hiểm</w:t>
      </w:r>
    </w:p>
    <w:p>
      <w:r>
        <w:t>bảo lãnh thông quan đối với hàng hóa xuất nhập khẩu.</w:t>
      </w:r>
    </w:p>
    <w:p>
      <w:r>
        <w:t>Tái thiết kế hệ thống quy trình thủ tục hải quan,</w:t>
      </w:r>
    </w:p>
    <w:p>
      <w:r>
        <w:t>kiểm tra, giám sát hải quan làm cơ sở để xây dựng mô hình Hải quan số theo kiến</w:t>
      </w:r>
    </w:p>
    <w:p>
      <w:r>
        <w:t>trúc Chính phủ số, Hải quan thông minh theo khuyến nghị của WCO với mức độ số</w:t>
      </w:r>
    </w:p>
    <w:p>
      <w:r>
        <w:t>hóa và tự động hóa ngày càng cao.</w:t>
      </w:r>
    </w:p>
    <w:p>
      <w:r>
        <w:t>Triển khai mô hình quản lý biên giới hải quan</w:t>
      </w:r>
    </w:p>
    <w:p>
      <w:r>
        <w:t>thông minh theo khuyến nghị của WCO đảm bảo cơ quan Hải quan có thể giám sát,</w:t>
      </w:r>
    </w:p>
    <w:p>
      <w:r>
        <w:t>kiểm soát hàng hóa từ đầu vào các nguồn nguyên liệu đến khi đưa vào sản xuất,</w:t>
      </w:r>
    </w:p>
    <w:p>
      <w:r>
        <w:t>chế biến, vận chuyển từ nước xuất khẩu đến nước nhập khẩu.</w:t>
      </w:r>
    </w:p>
    <w:p>
      <w:r>
        <w:t>Triển khai hải quan xanh, khuyến khích và thúc đẩy</w:t>
      </w:r>
    </w:p>
    <w:p>
      <w:r>
        <w:t>hoạt động thương mại hướng tới phát triển bền vững theo mô hình nền kinh tế tuần</w:t>
      </w:r>
    </w:p>
    <w:p>
      <w:r>
        <w:t>hoàn thông qua việc triển khai hiệu quả các điều ước quốc tế về bảo vệ môi trường</w:t>
      </w:r>
    </w:p>
    <w:p>
      <w:r>
        <w:t>và động vật hoang dã mà Việt Nam đã ký kết, có những biện pháp khuyến khích</w:t>
      </w:r>
    </w:p>
    <w:p>
      <w:r>
        <w:t>doanh nghiệp xuất nhập khẩu thực hiện các giải pháp theo mô hình nền kinh tế tuần</w:t>
      </w:r>
    </w:p>
    <w:p>
      <w:r>
        <w:t>hoàn. Giám sát và kiểm soát hiệu quả sự di chuyển hàng hóa xuyên biên giới, kịp</w:t>
      </w:r>
    </w:p>
    <w:p>
      <w:r>
        <w:t>thời ngăn chặn các vi phạm ảnh hưởng tới sức khỏe con người, ảnh hưởng tới môi</w:t>
      </w:r>
    </w:p>
    <w:p>
      <w:r>
        <w:t>trường, hệ sinh thái bảo vệ động vật hoang dã.</w:t>
      </w:r>
    </w:p>
    <w:p>
      <w:r>
        <w:t>Triển khai thực hiện hiệu quả Đề án Cải cách mô</w:t>
      </w:r>
    </w:p>
    <w:p>
      <w:r>
        <w:t>hình kiểm tra chất lượng, kiểm tra an toàn thực phẩm đối với hàng hóa nhập khẩu.</w:t>
      </w:r>
    </w:p>
    <w:p>
      <w:r>
        <w:t>Xây dựng, triển khai mô hình thông quan tập trung</w:t>
      </w:r>
    </w:p>
    <w:p>
      <w:r>
        <w:t>thông qua việc hình thành các địa điểm kiểm tra hồ sơ hải quan tập trung tại</w:t>
      </w:r>
    </w:p>
    <w:p>
      <w:r>
        <w:t>các Hải quan Vùng. Xây dựng, triển khai mô hình địa điểm kiểm tra thực tế hàng</w:t>
      </w:r>
    </w:p>
    <w:p>
      <w:r>
        <w:t>hóa tập trung, ứng dụng công nghệ, máy móc thiết bị hiện đại trong công tác kiểm</w:t>
      </w:r>
    </w:p>
    <w:p>
      <w:r>
        <w:t>tra, giám sát, kiểm soát hải quan.</w:t>
      </w:r>
    </w:p>
    <w:p>
      <w:r>
        <w:t>Quản lý thuế</w:t>
      </w:r>
    </w:p>
    <w:p>
      <w:r>
        <w:t>Rà soát, kiến nghị áp dụng đồng bộ chính sách thuế,</w:t>
      </w:r>
    </w:p>
    <w:p>
      <w:r>
        <w:t>chú trọng việc áp dụng chính sách quản lý thuế giá trị gia tăng, thuế tiêu thụ</w:t>
      </w:r>
    </w:p>
    <w:p>
      <w:r>
        <w:t>đặc biệt đối với hàng hóa tại khâu nhập khẩu thống nhất với hàng hóa tại khâu nội</w:t>
      </w:r>
    </w:p>
    <w:p>
      <w:r>
        <w:t>địa; đề xuất thúc đẩy cải cách hệ thống thuế đối với hàng hóa xuất khẩu, nhập</w:t>
      </w:r>
    </w:p>
    <w:p>
      <w:r>
        <w:t>khẩu phù hợp với tình hình đất nước và cam kết quốc tế. Kiến nghị bổ sung, hoàn</w:t>
      </w:r>
    </w:p>
    <w:p>
      <w:r>
        <w:t>thiện, đơn giản hóa các mức thuế suất thuế xuất nhập khẩu góp phần quản lý thuế</w:t>
      </w:r>
    </w:p>
    <w:p>
      <w:r>
        <w:t>hiệu quả.</w:t>
      </w:r>
    </w:p>
    <w:p>
      <w:r>
        <w:t>Tái thiết kế quy trình thủ tục quản lý thuế theo</w:t>
      </w:r>
    </w:p>
    <w:p>
      <w:r>
        <w:t>hướng đơn giản hóa, đồng bộ với quy trình thủ tục hải quan làm cơ sở để số hóa</w:t>
      </w:r>
    </w:p>
    <w:p>
      <w:r>
        <w:t>các quy trình quản lý thuế từ khâu thu thuế, nộp thuế, miễn thuế, giảm thuế,</w:t>
      </w:r>
    </w:p>
    <w:p>
      <w:r>
        <w:t>hoàn thuế, không thu thuế, xử lý tiền thuế nộp thừa, đáp ứng yêu cầu đẩy mạnh ứng</w:t>
      </w:r>
    </w:p>
    <w:p>
      <w:r>
        <w:t>dụng công nghệ thông tin đối với hoạt động quản lý thuế trong triển khai mô</w:t>
      </w:r>
    </w:p>
    <w:p>
      <w:r>
        <w:t>hình Hải quan số, Hải quan thông minh với mức độ tự động hóa cao.</w:t>
      </w:r>
    </w:p>
    <w:p>
      <w:r>
        <w:t>Kiểm tra sau thông quan</w:t>
      </w:r>
    </w:p>
    <w:p>
      <w:r>
        <w:t>Xây dựng mô hình tổ chức kiểm tra sau thông quan</w:t>
      </w:r>
    </w:p>
    <w:p>
      <w:r>
        <w:t>tập trung ở cấp Tổng cục; áp dụng sâu rộng phương pháp kiểm toán sau thông</w:t>
      </w:r>
    </w:p>
    <w:p>
      <w:r>
        <w:t>quan; từng bước áp dụng nghiệp vụ điều tra vào công tác kiểm tra sau thông</w:t>
      </w:r>
    </w:p>
    <w:p>
      <w:r>
        <w:t>quan.</w:t>
      </w:r>
    </w:p>
    <w:p>
      <w:r>
        <w:t>Đẩy mạnh ứng dụng công nghệ thông tin vào hoạt động</w:t>
      </w:r>
    </w:p>
    <w:p>
      <w:r>
        <w:t>kiểm tra sau thông quan theo hướng tự động xác định đối tượng cần kiểm tra sau</w:t>
      </w:r>
    </w:p>
    <w:p>
      <w:r>
        <w:t>thông quan trên cơ sở áp dụng mô hình tự động phân tích, đánh giá rủi ro, phân</w:t>
      </w:r>
    </w:p>
    <w:p>
      <w:r>
        <w:t>tích số liệu thống kê, các bài toán nghiệp vụ, các dấu hiệu khác thường trên hệ</w:t>
      </w:r>
    </w:p>
    <w:p>
      <w:r>
        <w:t>thống công nghệ thông tin của mô hình Hải quan số, Hải quan thông minh.</w:t>
      </w:r>
    </w:p>
    <w:p>
      <w:r>
        <w:t>Tiếp tục hoàn thiện các quy định về doanh nghiệp</w:t>
      </w:r>
    </w:p>
    <w:p>
      <w:r>
        <w:t>ưu tiên trên cơ sở khuyến nghị của WCO về: Các điều kiện áp dụng, các chế độ được</w:t>
      </w:r>
    </w:p>
    <w:p>
      <w:r>
        <w:t>ưu tiên, quyền hạn, trách nhiệm của cơ quan hải quan và doanh nghiệp, công tác</w:t>
      </w:r>
    </w:p>
    <w:p>
      <w:r>
        <w:t>quản lý hải quan đối với các doanh nghiệp ưu tiên, xây dựng và thúc đẩy triển</w:t>
      </w:r>
    </w:p>
    <w:p>
      <w:r>
        <w:t>khai các thỏa thuận công nhận lẫn nhau về doanh nghiệp ưu tiên giữa Hải quan Việt</w:t>
      </w:r>
    </w:p>
    <w:p>
      <w:r>
        <w:t>Nam và Hải quan các nước đối tác quan trọng trên thế giới.</w:t>
      </w:r>
    </w:p>
    <w:p>
      <w:r>
        <w:t>Phòng, chống buôn lậu, gian lận thương mại, vận</w:t>
      </w:r>
    </w:p>
    <w:p>
      <w:r>
        <w:t>chuyển trái phép hàng hóa qua biên giới</w:t>
      </w:r>
    </w:p>
    <w:p>
      <w:r>
        <w:t>Tăng cường kiểm soát hải quan theo phương thức hiện</w:t>
      </w:r>
    </w:p>
    <w:p>
      <w:r>
        <w:t>đại, phù hợp với cam kết quốc tế nhằm đồng thời đạt được các mục tiêu về tạo</w:t>
      </w:r>
    </w:p>
    <w:p>
      <w:r>
        <w:t>thuận lợi thương mại và đảm bảo an ninh, an toàn kinh tế quốc gia.</w:t>
      </w:r>
    </w:p>
    <w:p>
      <w:r>
        <w:t>Triển khai hiệu quả kiểm soát hải quan; ngăn chặn,</w:t>
      </w:r>
    </w:p>
    <w:p>
      <w:r>
        <w:t>đẩy lùi nguy cơ buôn lậu, gian lận thương mại, vận chuyển trái phép hàng hóa,</w:t>
      </w:r>
    </w:p>
    <w:p>
      <w:r>
        <w:t>ma túy, chất nổ, vũ khí, chất thải, sản phẩm và mẫu động, thực vật hoang dã qua</w:t>
      </w:r>
    </w:p>
    <w:p>
      <w:r>
        <w:t>biên giới.</w:t>
      </w:r>
    </w:p>
    <w:p>
      <w:r>
        <w:t>Hoàn thiện cơ sở pháp lý và triển khai kết nối với</w:t>
      </w:r>
    </w:p>
    <w:p>
      <w:r>
        <w:t>các cơ quan quản lý nhà nước trao đổi thông tin liên quan đến quản lý Nhà nước</w:t>
      </w:r>
    </w:p>
    <w:p>
      <w:r>
        <w:t>về Hải quan để làm cơ sở phân tích, đánh giá, theo dõi, giám sát, tổ chức thực</w:t>
      </w:r>
    </w:p>
    <w:p>
      <w:r>
        <w:t>hiện các biện pháp kiểm soát hải quan.</w:t>
      </w:r>
    </w:p>
    <w:p>
      <w:r>
        <w:t>Đẩy mạnh ứng dụng công nghệ thông tin đối với hoạt</w:t>
      </w:r>
    </w:p>
    <w:p>
      <w:r>
        <w:t>động kiểm soát hải quan đáp ứng yêu cầu triển khai mô hình Hải quan số, Hải</w:t>
      </w:r>
    </w:p>
    <w:p>
      <w:r>
        <w:t>quan thông minh với mức độ số hóa và tự động hóa cao.</w:t>
      </w:r>
    </w:p>
    <w:p>
      <w:r>
        <w:t>Tăng cường hợp tác, phối hợp chặt chẽ với các tổ</w:t>
      </w:r>
    </w:p>
    <w:p>
      <w:r>
        <w:t>chức quốc tế và sử dụng trang thiết bị, công nghệ hiện đại để khai thác dữ liệu</w:t>
      </w:r>
    </w:p>
    <w:p>
      <w:r>
        <w:t>kết nối toàn cầu, dữ liệu quốc gia phục vụ hiệu công tác kiểm soát hải quan.</w:t>
      </w:r>
    </w:p>
    <w:p>
      <w:r>
        <w:t>Quản lý rủi ro</w:t>
      </w:r>
    </w:p>
    <w:p>
      <w:r>
        <w:t>Triển khai đồng bộ và đầy đủ việc áp dụng quản lý</w:t>
      </w:r>
    </w:p>
    <w:p>
      <w:r>
        <w:t>rủi ro trong các hoạt động nghiệp vụ hải quan.</w:t>
      </w:r>
    </w:p>
    <w:p>
      <w:r>
        <w:t>Ứng dụng khoa học, công nghệ tiên tiến của cuộc</w:t>
      </w:r>
    </w:p>
    <w:p>
      <w:r>
        <w:t>cách mạng công nghiệp lần thứ 4 ((Kết nối Internet vạn vật (IoT), Chuỗi khối</w:t>
      </w:r>
    </w:p>
    <w:p>
      <w:r>
        <w:t>(Blockchain), Trí tuệ nhân tạo (AI), Dữ liệu lớn (Bigdata), Phân tích thông</w:t>
      </w:r>
    </w:p>
    <w:p>
      <w:r>
        <w:t>minh (BI), ...) để nâng cao hiệu quả nghiệp vụ quản lý rủi ro: Đánh giá tuân thủ,</w:t>
      </w:r>
    </w:p>
    <w:p>
      <w:r>
        <w:t>phân loại mức độ rủi ro đối với người khai hải quan; phân tích, đánh giá rủi ro</w:t>
      </w:r>
    </w:p>
    <w:p>
      <w:r>
        <w:t>và xác định trọng điểm để cảnh báo rủi ro, áp dụng các biện pháp kiểm tra, giám</w:t>
      </w:r>
    </w:p>
    <w:p>
      <w:r>
        <w:t>sát phù hợp, hiệu quả ở ba khâu trước, trong và sau thông quan.</w:t>
      </w:r>
    </w:p>
    <w:p>
      <w:r>
        <w:t>Mở rộng đối tượng đánh giá tuân thủ là người khai</w:t>
      </w:r>
    </w:p>
    <w:p>
      <w:r>
        <w:t>hải quan, triển khai chương trình khuyến khích người khai hải quan tự nguyện</w:t>
      </w:r>
    </w:p>
    <w:p>
      <w:r>
        <w:t>tuân thủ pháp luật.</w:t>
      </w:r>
    </w:p>
    <w:p>
      <w:r>
        <w:t>c) Tổ chức bộ máy và nguồn nhân lực</w:t>
      </w:r>
    </w:p>
    <w:p>
      <w:r>
        <w:t>Tổ chức bộ máy</w:t>
      </w:r>
    </w:p>
    <w:p>
      <w:r>
        <w:t>Xây dựng tổ chức bộ máy Hải quan 03 cấp (cấp Tổng</w:t>
      </w:r>
    </w:p>
    <w:p>
      <w:r>
        <w:t>cục, cấp Vùng và cấp Chi cục) theo hướng tinh gọn, giảm đầu mối trung gian, đảm</w:t>
      </w:r>
    </w:p>
    <w:p>
      <w:r>
        <w:t>bảo hoạt động hiệu lực, hiệu quả đáp ứng yêu cầu quản lý theo mô hình nghiệp vụ</w:t>
      </w:r>
    </w:p>
    <w:p>
      <w:r>
        <w:t>hải quan tập trung, thông minh.</w:t>
      </w:r>
    </w:p>
    <w:p>
      <w:r>
        <w:t>Tổ chức hoạt động của bộ máy theo hướng Hải quan</w:t>
      </w:r>
    </w:p>
    <w:p>
      <w:r>
        <w:t>Vùng. Việc tiếp nhận, kiểm tra hồ sơ hải quan theo hướng tập trung theo phương</w:t>
      </w:r>
    </w:p>
    <w:p>
      <w:r>
        <w:t>thức điện tử. Việc kiểm tra thực tế, giám sát hàng hóa, theo dõi quản lý hoạt động</w:t>
      </w:r>
    </w:p>
    <w:p>
      <w:r>
        <w:t>nhập khẩu hàng hóa cơ bản được giao cho Chi cục Hải quan cửa khẩu hoặc Chi cục</w:t>
      </w:r>
    </w:p>
    <w:p>
      <w:r>
        <w:t>Hải quan quản lý địa bàn nơi doanh nghiệp có cơ sở sản xuất thực hiện.</w:t>
      </w:r>
    </w:p>
    <w:p>
      <w:r>
        <w:t>Nghiên cứu đổi mới tổ chức và hoạt động của các</w:t>
      </w:r>
    </w:p>
    <w:p>
      <w:r>
        <w:t>đơn vị chuyên sâu về phân tích, xác định trọng điểm theo từng loại hình cửa khẩu</w:t>
      </w:r>
    </w:p>
    <w:p>
      <w:r>
        <w:t>(đường bộ, đường biển, đường hàng không, đường sông, đường sắt); đơn vị phân loại</w:t>
      </w:r>
    </w:p>
    <w:p>
      <w:r>
        <w:t>hàng hóa; đơn vị quản lý giá, xuất xứ hàng hóa; đơn vị kiểm tra hồ sơ hải quan.</w:t>
      </w:r>
    </w:p>
    <w:p>
      <w:r>
        <w:t>Kiện toàn tổ chức bộ máy làm công tác kiểm định hải</w:t>
      </w:r>
    </w:p>
    <w:p>
      <w:r>
        <w:t>quan để triển khai Đề án Cải cách mô hình kiểm tra chất lượng, kiểm tra an toàn</w:t>
      </w:r>
    </w:p>
    <w:p>
      <w:r>
        <w:t>thực phẩm đối với hàng hóa nhập khẩu.</w:t>
      </w:r>
    </w:p>
    <w:p>
      <w:r>
        <w:t>Xây dựng và phát triển nguồn nhân lực</w:t>
      </w:r>
    </w:p>
    <w:p>
      <w:r>
        <w:t>Xây dựng, phát triển đội ngũ công chức hải quan</w:t>
      </w:r>
    </w:p>
    <w:p>
      <w:r>
        <w:t>các cấp có trình độ chuyên môn sâu, hoạt động liêm chính, có tác phong làm việc</w:t>
      </w:r>
    </w:p>
    <w:p>
      <w:r>
        <w:t>chuyên nghiệp, làm chủ được công nghệ, trang thiết bị hiện đại, đủ về số lượng,</w:t>
      </w:r>
    </w:p>
    <w:p>
      <w:r>
        <w:t>cơ cấu phù hợp, được tổ chức, quản lý khoa học, gắn với nhu cầu thực tiễn của vị</w:t>
      </w:r>
    </w:p>
    <w:p>
      <w:r>
        <w:t>trí việc làm với năng lực của từng cá nhân, đáp ứng mô hình quản lý hải quan hiện</w:t>
      </w:r>
    </w:p>
    <w:p>
      <w:r>
        <w:t>đại. Đội ngũ công chức cấp Chiến lược có phẩm chất, năng lực, uy tín, tinh nhuệ</w:t>
      </w:r>
    </w:p>
    <w:p>
      <w:r>
        <w:t>đáp ứng yêu cầu nhiệm vụ trong tình hình mới. Xây dựng và phát triển đội ngũ</w:t>
      </w:r>
    </w:p>
    <w:p>
      <w:r>
        <w:t>chuyên gia nghiệp vụ 2 cấp Tổng cục và Hải quan vùng.</w:t>
      </w:r>
    </w:p>
    <w:p>
      <w:r>
        <w:t>Xây dựng và thực hiện cơ chế tuyển dụng nguồn</w:t>
      </w:r>
    </w:p>
    <w:p>
      <w:r>
        <w:t>nhân lực công khai, minh bạch với chế độ đãi ngộ hợp lý đảm bảo thu hút được</w:t>
      </w:r>
    </w:p>
    <w:p>
      <w:r>
        <w:t>nguồn nhân lực chất lượng cao cho ngành Hải quan.</w:t>
      </w:r>
    </w:p>
    <w:p>
      <w:r>
        <w:t>Xây dựng và triển khai thực hiện mô hình quản lý</w:t>
      </w:r>
    </w:p>
    <w:p>
      <w:r>
        <w:t>nguồn nhân lực theo năng lực dựa trên vị trí việc làm, các chính sách phát triển</w:t>
      </w:r>
    </w:p>
    <w:p>
      <w:r>
        <w:t>nguồn nhân lực đáp ứng yêu cầu quản lý hải quan tập trung, thông minh.</w:t>
      </w:r>
    </w:p>
    <w:p>
      <w:r>
        <w:t>Xây dựng hệ thống quản lý nguồn nhân lực điện tử</w:t>
      </w:r>
    </w:p>
    <w:p>
      <w:r>
        <w:t>đảm bảo yêu cầu tự động hóa tối đa các thủ tục quản lý nguồn nhân lực.</w:t>
      </w:r>
    </w:p>
    <w:p>
      <w:r>
        <w:t>Xây dựng cơ sở vật chất hiện đại, phương pháp quản</w:t>
      </w:r>
    </w:p>
    <w:p>
      <w:r>
        <w:t>lý đào tạo đạt chuẩn của cơ sở đào tạo cấp khu vực và đội ngũ giảng viên chuyên</w:t>
      </w:r>
    </w:p>
    <w:p>
      <w:r>
        <w:t>sâu về kiến thức hải quan, kỹ năng sư phạm, một số giảng viên cơ hữu và giảng</w:t>
      </w:r>
    </w:p>
    <w:p>
      <w:r>
        <w:t>viên kiêm chức được WCO công nhận là giảng viên của WCO có thể tham gia giảng dạy</w:t>
      </w:r>
    </w:p>
    <w:p>
      <w:r>
        <w:t>quốc tế.</w:t>
      </w:r>
    </w:p>
    <w:p>
      <w:r>
        <w:t>Nghiên cứu áp dụng triển khai các phương pháp đào</w:t>
      </w:r>
    </w:p>
    <w:p>
      <w:r>
        <w:t>tạo hiện đại, công nghệ tiên tiến đáp ứng theo yêu cầu vị trí việc làm trong</w:t>
      </w:r>
    </w:p>
    <w:p>
      <w:r>
        <w:t>đào tạo, bồi dưỡng nghiệp vụ cho cán bộ, công chức, viên chức Hải quan nhằm</w:t>
      </w:r>
    </w:p>
    <w:p>
      <w:r>
        <w:t>nâng cao năng lực đào tạo, đảm bảo đào tạo bồi dưỡng được thực hiện mọi lúc, mọi</w:t>
      </w:r>
    </w:p>
    <w:p>
      <w:r>
        <w:t>nơi; gắn công tác đào tạo, đánh giá năng lực với việc bố trí, sử dụng cán bộ,</w:t>
      </w:r>
    </w:p>
    <w:p>
      <w:r>
        <w:t>công chức, viên chức.</w:t>
      </w:r>
    </w:p>
    <w:p>
      <w:r>
        <w:t>Xây dựng mô hình luân chuyển để đào tạo, bồi dưỡng</w:t>
      </w:r>
    </w:p>
    <w:p>
      <w:r>
        <w:t>giữa các cấp, giữa các bộ phận trong cùng một đơn vị, trong từng lĩnh vực nghiệp</w:t>
      </w:r>
    </w:p>
    <w:p>
      <w:r>
        <w:t>vụ, giữa các lĩnh vực nghiệp vụ nhằm nâng cao trình độ chuyên môn nghiệp vụ,</w:t>
      </w:r>
    </w:p>
    <w:p>
      <w:r>
        <w:t>năng lực giải quyết công việc, kinh nghiệm thực tiễn cho công chức, viên chức</w:t>
      </w:r>
    </w:p>
    <w:p>
      <w:r>
        <w:t>chuyên môn nghiệp vụ, công chức, viên chức lãnh đạo và trong quy hoạch các chức</w:t>
      </w:r>
    </w:p>
    <w:p>
      <w:r>
        <w:t>danh lãnh đạo.</w:t>
      </w:r>
    </w:p>
    <w:p>
      <w:r>
        <w:t>Tăng cường liêm chính hải quan.</w:t>
      </w:r>
    </w:p>
    <w:p>
      <w:r>
        <w:t>d) Ứng dụng công nghệ thông tin và công nghệ số</w:t>
      </w:r>
    </w:p>
    <w:p>
      <w:r>
        <w:t>Hệ thống công nghệ thông tin hải quan: Xây dựng Hệ</w:t>
      </w:r>
    </w:p>
    <w:p>
      <w:r>
        <w:t>thống ứng dụng công nghệ thông tin Hải quan số, Hải quan thông minh trên nền tảng</w:t>
      </w:r>
    </w:p>
    <w:p>
      <w:r>
        <w:t>số, cơ sở dữ liệu tập trung cấp Tổng cục, đáp ứng các yêu cầu:</w:t>
      </w:r>
    </w:p>
    <w:p>
      <w:r>
        <w:t>Hệ thống công nghệ thông tin hải quan gồm các</w:t>
      </w:r>
    </w:p>
    <w:p>
      <w:r>
        <w:t>thành tố:</w:t>
      </w:r>
    </w:p>
    <w:p>
      <w:r>
        <w:t>Hệ thống công nghệ thông tin nghiệp vụ hải quan</w:t>
      </w:r>
    </w:p>
    <w:p>
      <w:r>
        <w:t>hiện đại, thông minh, đáp ứng các yêu cầu quản lý hải quan.</w:t>
      </w:r>
    </w:p>
    <w:p>
      <w:r>
        <w:t>Hệ thống dịch vụ công điện tử, hướng tới dịch vụ</w:t>
      </w:r>
    </w:p>
    <w:p>
      <w:r>
        <w:t>công số thông minh, mức độ tự động hóa cao, tích hợp trên cổng dịch vụ công quốc</w:t>
      </w:r>
    </w:p>
    <w:p>
      <w:r>
        <w:t>gia:</w:t>
      </w:r>
    </w:p>
    <w:p>
      <w:r>
        <w:t>. Tiếp nhận, trao đổi thông tin, tra cứu và theo</w:t>
      </w:r>
    </w:p>
    <w:p>
      <w:r>
        <w:t>dõi quá trình giải quyết thủ tục hành chính, trả kết quả thực hiện các thủ tục</w:t>
      </w:r>
    </w:p>
    <w:p>
      <w:r>
        <w:t>hành chính trong lĩnh vực hải quan với các tổ chức, cá nhân thực hiện thủ tục.</w:t>
      </w:r>
    </w:p>
    <w:p>
      <w:r>
        <w:t>. Tiếp nhận, trao đổi các thông tin liên quan đến</w:t>
      </w:r>
    </w:p>
    <w:p>
      <w:r>
        <w:t>quá trình thực hiện thủ tục hải quan, quản lý Nhà nước về Hải quan với Ngân</w:t>
      </w:r>
    </w:p>
    <w:p>
      <w:r>
        <w:t>hàng, các bộ, ngành, cơ quan liên quan, các tổ chức, cá nhân trong nước, quốc tế.</w:t>
      </w:r>
    </w:p>
    <w:p>
      <w:r>
        <w:t>. Trao đổi dữ liệu với hệ thống quản lý hải quan phục</w:t>
      </w:r>
    </w:p>
    <w:p>
      <w:r>
        <w:t>vụ quản lý, thông quan hàng hóa, phương tiện, ra quyết định về kết quả thực hiện</w:t>
      </w:r>
    </w:p>
    <w:p>
      <w:r>
        <w:t>thủ tục hành chính.</w:t>
      </w:r>
    </w:p>
    <w:p>
      <w:r>
        <w:t>Hệ thống quản lý nội bộ ngành Hải quan hiện đại,</w:t>
      </w:r>
    </w:p>
    <w:p>
      <w:r>
        <w:t>tự động hóa các hoạt động quản lý nội ngành, đồng bộ với việc triển khai mô</w:t>
      </w:r>
    </w:p>
    <w:p>
      <w:r>
        <w:t>hình Hải quan số, Hải quan thông minh. Hệ thống hỗ trợ công tác chỉ đạo, quản</w:t>
      </w:r>
    </w:p>
    <w:p>
      <w:r>
        <w:t>lý điều hành, thực thi các thủ tục hành chính nội bộ (quản lý nguồn nhân lực,</w:t>
      </w:r>
    </w:p>
    <w:p>
      <w:r>
        <w:t>quản lý kết quả công việc, quản lý tài chính, tài sản điện tử...) theo phương</w:t>
      </w:r>
    </w:p>
    <w:p>
      <w:r>
        <w:t>thức quản lý văn phòng điện tử.</w:t>
      </w:r>
    </w:p>
    <w:p>
      <w:r>
        <w:t>Yêu cầu về công nghệ và kỹ thuật của hệ thống:</w:t>
      </w:r>
    </w:p>
    <w:p>
      <w:r>
        <w:t>Phát triển dữ liệu số hải quan tạo nền tảng cho</w:t>
      </w:r>
    </w:p>
    <w:p>
      <w:r>
        <w:t>triển khai Hải quan số, Hải quan thông minh bảo đảm cung cấp dữ liệu số cho các</w:t>
      </w:r>
    </w:p>
    <w:p>
      <w:r>
        <w:t>dịch vụ công trực tuyến, chia sẻ dữ liệu thông suốt giữa cơ quan Hải quan với</w:t>
      </w:r>
    </w:p>
    <w:p>
      <w:r>
        <w:t>các cơ quan quản lý nhà nước trong hệ thống chính trị của Việt Nam, cung cấp</w:t>
      </w:r>
    </w:p>
    <w:p>
      <w:r>
        <w:t>các bộ dữ liệu mở có chất lượng và giá trị khai thác cao, mở dữ liệu theo quy định</w:t>
      </w:r>
    </w:p>
    <w:p>
      <w:r>
        <w:t>của pháp luật để phát triển hệ sinh thái số và Hải quan số.</w:t>
      </w:r>
    </w:p>
    <w:p>
      <w:r>
        <w:t>Ứng dụng mạnh mẽ thành quả của cuộc Cách mạng</w:t>
      </w:r>
    </w:p>
    <w:p>
      <w:r>
        <w:t>công nghiệp lần thứ tư (Kết nối Internet vạn vật (IoT), Chuỗi khối</w:t>
      </w:r>
    </w:p>
    <w:p>
      <w:r>
        <w:t>(Blockchain), Trí tuệ nhân tạo (AI), Dữ liệu lớn (Bigdata), Phân tích thông</w:t>
      </w:r>
    </w:p>
    <w:p>
      <w:r>
        <w:t>minh (BI), Điện toán đám mây (Cloud), Di động (Mobility)).</w:t>
      </w:r>
    </w:p>
    <w:p>
      <w:r>
        <w:t>Hệ thống công nghệ thông tin ngành Hải quan có mức</w:t>
      </w:r>
    </w:p>
    <w:p>
      <w:r>
        <w:t>độ tích hợp cao, tuân thủ đầy đủ các yêu cầu về an ninh, an toàn thông tin, dễ</w:t>
      </w:r>
    </w:p>
    <w:p>
      <w:r>
        <w:t>dàng mở rộng khi có yêu cầu quản lý mới, đảm bảo ứng dụng công nghệ thông tin</w:t>
      </w:r>
    </w:p>
    <w:p>
      <w:r>
        <w:t>trong tất cả các lĩnh vực hoạt động của cơ quan hải quan; hỗ trợ công tác chỉ đạo,</w:t>
      </w:r>
    </w:p>
    <w:p>
      <w:r>
        <w:t>điều hành và thực thi công vụ các cấp.</w:t>
      </w:r>
    </w:p>
    <w:p>
      <w:r>
        <w:t>Cơ chế một cửa quốc gia, một cửa ASEAN</w:t>
      </w:r>
    </w:p>
    <w:p>
      <w:r>
        <w:t>Phát triển hệ thống công nghệ thông tin theo định</w:t>
      </w:r>
    </w:p>
    <w:p>
      <w:r>
        <w:t>hướng xử lý tập trung, đáp ứng yêu cầu triển khai mở rộng Cơ chế một cửa quốc</w:t>
      </w:r>
    </w:p>
    <w:p>
      <w:r>
        <w:t>gia, Cơ chế một cửa ASEAN nhằm đáp ứng yêu cầu xử lý tập trung thủ tục hành</w:t>
      </w:r>
    </w:p>
    <w:p>
      <w:r>
        <w:t>chính của các bộ, ngành đối với hàng hóa xuất khẩu, nhập khẩu; kết nối, trao đổi,</w:t>
      </w:r>
    </w:p>
    <w:p>
      <w:r>
        <w:t>chia sẻ thông tin giữa cơ quan hải quan với: Các bộ, ngành; các cơ quan chức</w:t>
      </w:r>
    </w:p>
    <w:p>
      <w:r>
        <w:t>năng thuộc và trực thuộc các bộ, ngành; các đơn vị quản lý cửa khẩu, kiểm soát</w:t>
      </w:r>
    </w:p>
    <w:p>
      <w:r>
        <w:t>xuất nhập cảnh; các bên có liên quan tham gia chuỗi dây chuyền cung ứng thương</w:t>
      </w:r>
    </w:p>
    <w:p>
      <w:r>
        <w:t>mại và cung cấp nền tảng cung cấp dịch vụ trao đổi thông tin giữa doanh nghiệp</w:t>
      </w:r>
    </w:p>
    <w:p>
      <w:r>
        <w:t>và doanh nghiệp trong dây chuyền cung ứng thương mại quốc tế và các dịch vụ</w:t>
      </w:r>
    </w:p>
    <w:p>
      <w:r>
        <w:t>khác như thanh toán, nộp lệ phí,... Nâng cấp Hệ thống một cửa quốc gia và ASEAN</w:t>
      </w:r>
    </w:p>
    <w:p>
      <w:r>
        <w:t>đáp ứng yêu cầu kết nối, trao đổi thông tin với hải quan các nước trong khu vực</w:t>
      </w:r>
    </w:p>
    <w:p>
      <w:r>
        <w:t>và trên thế giới theo quy định tại các Hiệp định thương mại tự do và các Hiệp định</w:t>
      </w:r>
    </w:p>
    <w:p>
      <w:r>
        <w:t>mà Việt Nam ký kết theo đúng lộ trình, bao gồm: Liên minh kinh tế Á - Âu, Hàn</w:t>
      </w:r>
    </w:p>
    <w:p>
      <w:r>
        <w:t>Quốc, NewZealand,...</w:t>
      </w:r>
    </w:p>
    <w:p>
      <w:r>
        <w:t>đ) Hiện đại hóa cơ sở vật chất</w:t>
      </w:r>
    </w:p>
    <w:p>
      <w:r>
        <w:t>Hiện đại hóa máy móc, trang thiết bị phục vụ công</w:t>
      </w:r>
    </w:p>
    <w:p>
      <w:r>
        <w:t>tác kiểm tra, giám sát, kiểm soát hải quan; kết nối hệ thống công nghệ thông</w:t>
      </w:r>
    </w:p>
    <w:p>
      <w:r>
        <w:t>tin với việc sử dụng các trang thiết bị, máy móc hiện đại, ứng dụng công nghệ</w:t>
      </w:r>
    </w:p>
    <w:p>
      <w:r>
        <w:t>trực tuyến, giảm thiểu sự can thiệp của công chức trong các khâu kiểm tra, giám</w:t>
      </w:r>
    </w:p>
    <w:p>
      <w:r>
        <w:t>sát.</w:t>
      </w:r>
    </w:p>
    <w:p>
      <w:r>
        <w:t>Đầu tư, trang bị cơ sở vật chất hiện đại đáp ứng</w:t>
      </w:r>
    </w:p>
    <w:p>
      <w:r>
        <w:t>việc triển khai áp dụng quản lý hải quan trên nền tảng ứng dụng công nghệ của</w:t>
      </w:r>
    </w:p>
    <w:p>
      <w:r>
        <w:t>Cuộc cách mạng công nghiệp lần thứ 4. Đầu tư hiện đại hóa hệ thống trụ sở làm</w:t>
      </w:r>
    </w:p>
    <w:p>
      <w:r>
        <w:t>việc của các đơn vị Hải quan, trang bị đầy đủ các thiết bị hiện đại phục vụ kiểm</w:t>
      </w:r>
    </w:p>
    <w:p>
      <w:r>
        <w:t>tra, giám sát hải quan và các hoạt động liên quan đáp ứng yêu cầu hiện đại với</w:t>
      </w:r>
    </w:p>
    <w:p>
      <w:r>
        <w:t>mô hình Hải quan số, Hải quan thông minh, mô hình thông quan tập trung.</w:t>
      </w:r>
    </w:p>
    <w:p>
      <w:r>
        <w:t>e) Hợp tác, hội nhập quốc tế về Hải quan</w:t>
      </w:r>
    </w:p>
    <w:p>
      <w:r>
        <w:t>Nâng cao hiệu quả tham gia, tăng cường đóng góp</w:t>
      </w:r>
    </w:p>
    <w:p>
      <w:r>
        <w:t>trong các cơ chế hợp tác và hội nhập hải quan tại các khuôn khổ ASEAN, WTO,</w:t>
      </w:r>
    </w:p>
    <w:p>
      <w:r>
        <w:t>APEC, ASEM, WCO, GMS... trên cơ sở các định hướng chung về hợp tác và hội nhập</w:t>
      </w:r>
    </w:p>
    <w:p>
      <w:r>
        <w:t>quốc tế của Việt Nam.</w:t>
      </w:r>
    </w:p>
    <w:p>
      <w:r>
        <w:t>Thúc đẩy, làm sâu sắc hơn quan hệ hợp tác song</w:t>
      </w:r>
    </w:p>
    <w:p>
      <w:r>
        <w:t>phương với các nước đối tác, chú trọng các đối tác chiến lược, đối tác toàn diện,</w:t>
      </w:r>
    </w:p>
    <w:p>
      <w:r>
        <w:t>các nước bạn bè truyền thống. Cử đại diện Hải quan Việt Nam tại một số nước đối</w:t>
      </w:r>
    </w:p>
    <w:p>
      <w:r>
        <w:t>tác/khu vực quan trọng, trọng điểm. Triển khai nghiêm túc các hiệp định, thỏa</w:t>
      </w:r>
    </w:p>
    <w:p>
      <w:r>
        <w:t>thuận, chương trình hợp tác với các nước đã thiết lập hành lang pháp lý. Từng</w:t>
      </w:r>
    </w:p>
    <w:p>
      <w:r>
        <w:t>bước mở rộng hoạt động hợp tác với các nước tại các khu vực có tiềm năng phát</w:t>
      </w:r>
    </w:p>
    <w:p>
      <w:r>
        <w:t>triển trên cơ sở nghiên cứu có chọn lọc, đảm bảo việc hợp tác đi vào chiều sâu</w:t>
      </w:r>
    </w:p>
    <w:p>
      <w:r>
        <w:t>và mang lại lợi ích thực chất cho mục tiêu quản lý hải quan của Việt Nam.</w:t>
      </w:r>
    </w:p>
    <w:p>
      <w:r>
        <w:t>Tổ chức thực hiện có hiệu quả các cam kết quốc tế</w:t>
      </w:r>
    </w:p>
    <w:p>
      <w:r>
        <w:t>về hải quan và tạo thuận lợi thương mại mà Việt Nam tham gia, đẩy mạnh quá</w:t>
      </w:r>
    </w:p>
    <w:p>
      <w:r>
        <w:t>trình nội luật hóa các cam kết đồng bộ với hệ thống pháp luật trong nước, trong</w:t>
      </w:r>
    </w:p>
    <w:p>
      <w:r>
        <w:t>đó chú trọng đến các cam kết trong khuôn khổ ASEAN, WTO và các hiệp định thương</w:t>
      </w:r>
    </w:p>
    <w:p>
      <w:r>
        <w:t>mại tự do (FTA), các hiệp định đối tác, hợp tác kinh tế mà Việt Nam đã ký kết,</w:t>
      </w:r>
    </w:p>
    <w:p>
      <w:r>
        <w:t>đảm bảo tuân thủ lộ trình thực hiện, đáp ứng đầy đủ nội dung và mức độ đã cam kết.</w:t>
      </w:r>
    </w:p>
    <w:p>
      <w:r>
        <w:t>Tranh thủ sự hợp tác, khai thác các nguồn hỗ trợ</w:t>
      </w:r>
    </w:p>
    <w:p>
      <w:r>
        <w:t>kỹ thuật từ các đối tác, tiếp thu kiến thức và kinh nghiệm quản lý hải quan</w:t>
      </w:r>
    </w:p>
    <w:p>
      <w:r>
        <w:t>tiên tiến để đóng góp cho tiến trình cải cách, hiện đại hóa các quy trình, thủ</w:t>
      </w:r>
    </w:p>
    <w:p>
      <w:r>
        <w:t>tục hải quan nhằm tạo thuận lợi cho thương mại hợp pháp và công tác thực thi</w:t>
      </w:r>
    </w:p>
    <w:p>
      <w:r>
        <w:t>pháp luật hải quan, đồng thời phát triển nguồn nhân lực của Hải quan Việt Nam</w:t>
      </w:r>
    </w:p>
    <w:p>
      <w:r>
        <w:t>đáp ứng yêu cầu quản lý hải quan hiệu lực, hiệu quả.</w:t>
      </w:r>
    </w:p>
    <w:p>
      <w:r>
        <w:t>g) Hợp tác giữa cơ quan hải quan với các bên liên</w:t>
      </w:r>
    </w:p>
    <w:p>
      <w:r>
        <w:t>quan</w:t>
      </w:r>
    </w:p>
    <w:p>
      <w:r>
        <w:t>Hợp tác với các cơ quan quản lý Nhà nước</w:t>
      </w:r>
    </w:p>
    <w:p>
      <w:r>
        <w:t>Đẩy mạnh quan hệ hợp tác, phối hợp đi vào chiều sâu</w:t>
      </w:r>
    </w:p>
    <w:p>
      <w:r>
        <w:t>giữa cơ quan Hải quan với các cơ quan Nhà nước, Chính quyền địa phương, các tổ</w:t>
      </w:r>
    </w:p>
    <w:p>
      <w:r>
        <w:t>chức, trong thực hiện quản lý Nhà nước về Hải quan đảm bảo hiệu lực, hiệu quả.</w:t>
      </w:r>
    </w:p>
    <w:p>
      <w:r>
        <w:t>Phát triển quan hệ đối tác Hải quan - Doanh nghiệp</w:t>
      </w:r>
    </w:p>
    <w:p>
      <w:r>
        <w:t>Xây dựng quan hệ đối tác giữa cơ quan Hải quan với</w:t>
      </w:r>
    </w:p>
    <w:p>
      <w:r>
        <w:t>doanh nghiệp tin cậy để hình thành chuỗi cung ứng tin cậy trên cơ sở nghiên cứu,</w:t>
      </w:r>
    </w:p>
    <w:p>
      <w:r>
        <w:t>xây dựng và triển khai chương trình đối tác tin cậy với sự tham gia của các</w:t>
      </w:r>
    </w:p>
    <w:p>
      <w:r>
        <w:t>doanh nghiệp xuất khẩu, nhập khẩu và các đối tác thương mại của doanh nghiệp</w:t>
      </w:r>
    </w:p>
    <w:p>
      <w:r>
        <w:t>trong chuỗi cung ứng.</w:t>
      </w:r>
    </w:p>
    <w:p>
      <w:r>
        <w:t>Khuyến khích cộng đồng doanh nghiệp tham gia phản</w:t>
      </w:r>
    </w:p>
    <w:p>
      <w:r>
        <w:t>biện hoàn thiện chính sách pháp luật hải quan; tham gia giám sát thực thi pháp luật</w:t>
      </w:r>
    </w:p>
    <w:p>
      <w:r>
        <w:t>hải quan; hợp tác nâng cao năng lực thực thi pháp luật của hải quan và doanh</w:t>
      </w:r>
    </w:p>
    <w:p>
      <w:r>
        <w:t>nghiệp, nâng cao chất lượng dịch vụ công trong lĩnh vực hải quan.</w:t>
      </w:r>
    </w:p>
    <w:p>
      <w:r>
        <w:t>Tăng cường hợp tác, đối thoại giữa cơ quan hải</w:t>
      </w:r>
    </w:p>
    <w:p>
      <w:r>
        <w:t>quan và doanh nghiệp nhằm tăng cường thông tin, thúc đẩy trao đổi và hiểu biết</w:t>
      </w:r>
    </w:p>
    <w:p>
      <w:r>
        <w:t>giữa hai bên.</w:t>
      </w:r>
    </w:p>
    <w:p>
      <w:r>
        <w:t>Phát triển đại lý làm thủ tục hải quan</w:t>
      </w:r>
    </w:p>
    <w:p>
      <w:r>
        <w:t>Tiếp tục xây dựng và phát triển đại lý làm thủ tục</w:t>
      </w:r>
    </w:p>
    <w:p>
      <w:r>
        <w:t>hải quan chuyên nghiệp, đồng bộ, hiện đại, toàn diện và đa dạng hơn; hướng tới</w:t>
      </w:r>
    </w:p>
    <w:p>
      <w:r>
        <w:t>thực hiện áp dụng công nhận chế độ ưu tiên cho đại lý làm thủ tục hải quan. Từng</w:t>
      </w:r>
    </w:p>
    <w:p>
      <w:r>
        <w:t>bước thực hiện tự động hóa quản lý hoạt động khai hải quan của các đại lý làm</w:t>
      </w:r>
    </w:p>
    <w:p>
      <w:r>
        <w:t>thủ tục hải quan, nhân viên được cấp thẻ thông qua việc kiểm soát việc làm thủ</w:t>
      </w:r>
    </w:p>
    <w:p>
      <w:r>
        <w:t>tục hải quan.</w:t>
      </w:r>
    </w:p>
    <w:p>
      <w:r>
        <w:t>h) Các nội dung khác</w:t>
      </w:r>
    </w:p>
    <w:p>
      <w:r>
        <w:t>Đẩy mạnh công tác thông tin, tuyên truyền cho cán</w:t>
      </w:r>
    </w:p>
    <w:p>
      <w:r>
        <w:t>bộ, công chức trong ngành Hải quan, các tổ chức, cá nhân và cộng đồng doanh</w:t>
      </w:r>
    </w:p>
    <w:p>
      <w:r>
        <w:t>nghiệp về chính sách pháp luật, các quy trình thủ tục hải quan; tranh thủ sự phối</w:t>
      </w:r>
    </w:p>
    <w:p>
      <w:r>
        <w:t>hợp, đồng tình ủng hộ của các tổ chức, cá nhân trong thực thi pháp luật hải</w:t>
      </w:r>
    </w:p>
    <w:p>
      <w:r>
        <w:t>quan. Sử dụng cổng, trang thông tin điện tử và mạng xã hội để thực hiện tuyên</w:t>
      </w:r>
    </w:p>
    <w:p>
      <w:r>
        <w:t>truyền, phổ biến cung cấp thông tin, tiếp nhận và phản hồi ý kiến của người</w:t>
      </w:r>
    </w:p>
    <w:p>
      <w:r>
        <w:t>dân, doanh nghiệp về công tác quản lý hải quan.</w:t>
      </w:r>
    </w:p>
    <w:p>
      <w:r>
        <w:t>Nghiên cứu, thực hiện xã hội hóa hoặc phát triển</w:t>
      </w:r>
    </w:p>
    <w:p>
      <w:r>
        <w:t>các hình thức liên kết đầu tư hoặc thuê dịch vụ; thuê mua theo hình thức công -</w:t>
      </w:r>
    </w:p>
    <w:p>
      <w:r>
        <w:t>tư đối với một số loại thiết bị chuyên dụng, một số dịch vụ công hoặc những hệ</w:t>
      </w:r>
    </w:p>
    <w:p>
      <w:r>
        <w:t>thống kỹ thuật, công nghệ đòi hỏi mức đầu tư lớn trong bối cảnh nguồn lực tài</w:t>
      </w:r>
    </w:p>
    <w:p>
      <w:r>
        <w:t>chính hạn chế. Huy động tổng hợp và sử dụng có hiệu quả các nguồn lực hỗ trợ</w:t>
      </w:r>
    </w:p>
    <w:p>
      <w:r>
        <w:t>cho các hoạt động cải cách, phát triển, hiện đại hóa hải quan từ các nguồn:</w:t>
      </w:r>
    </w:p>
    <w:p>
      <w:r>
        <w:t>Ngân sách, tài trợ từ nước ngoài, đầu tư của khu vực tư nhân.</w:t>
      </w:r>
    </w:p>
    <w:p>
      <w:r>
        <w:t>Điều 2.</w:t>
      </w:r>
    </w:p>
    <w:p>
      <w:r>
        <w:t>Trách nhiệm tổ chức, thực hiện Chiến lược</w:t>
      </w:r>
    </w:p>
    <w:p>
      <w:r>
        <w:t>Bộ Tài chính có trách nhiệm:</w:t>
      </w:r>
    </w:p>
    <w:p>
      <w:r>
        <w:t>a) Chủ trì, tổ chức triển khai thực hiện chiến lược</w:t>
      </w:r>
    </w:p>
    <w:p>
      <w:r>
        <w:t>này; phê duyệt và chỉ đạo kế hoạch thực hiện các nội dung Chiến lược theo từng</w:t>
      </w:r>
    </w:p>
    <w:p>
      <w:r>
        <w:t>giai đoạn;</w:t>
      </w:r>
    </w:p>
    <w:p>
      <w:r>
        <w:t>b) Chủ trì, phối hợp với Bộ Tư pháp và các bộ,</w:t>
      </w:r>
    </w:p>
    <w:p>
      <w:r>
        <w:t>ngành liên quan nghiên cứu xây dựng Luật Hải quan thay thế</w:t>
      </w:r>
    </w:p>
    <w:p>
      <w:r>
        <w:t>Luật Hải quan</w:t>
      </w:r>
    </w:p>
    <w:p>
      <w:r>
        <w:t>hiện hành;</w:t>
      </w:r>
    </w:p>
    <w:p>
      <w:r>
        <w:t>c) Hướng dẫn, đôn đốc các bộ, cơ quan, địa phương</w:t>
      </w:r>
    </w:p>
    <w:p>
      <w:r>
        <w:t>theo chức năng, nhiệm vụ được giao xây dựng, tổ chức thực hiện các chương</w:t>
      </w:r>
    </w:p>
    <w:p>
      <w:r>
        <w:t>trình, nội dung có liên quan đến chiến lược;</w:t>
      </w:r>
    </w:p>
    <w:p>
      <w:r>
        <w:t>d) Chủ trì, phối hợp với các bộ, địa phương liên</w:t>
      </w:r>
    </w:p>
    <w:p>
      <w:r>
        <w:t>quan kiểm tra việc thực hiện chiến lược; giữa kỳ chiến lược tổ chức sơ kết,</w:t>
      </w:r>
    </w:p>
    <w:p>
      <w:r>
        <w:t>đánh giá, rút kinh nghiệm việc tổ chức thực hiện chiến lược; thực hiện tổng kết,</w:t>
      </w:r>
    </w:p>
    <w:p>
      <w:r>
        <w:t>đánh giá việc thực hiện Chiến lược;</w:t>
      </w:r>
    </w:p>
    <w:p>
      <w:r>
        <w:t>đ) Chủ trì, phối hợp với cơ quan liên quan đề xuất,</w:t>
      </w:r>
    </w:p>
    <w:p>
      <w:r>
        <w:t>trình Thủ tướng Chính phủ quyết định điều chỉnh mục tiêu, nội dung chiến lược</w:t>
      </w:r>
    </w:p>
    <w:p>
      <w:r>
        <w:t>trong trường hợp cần thiết;</w:t>
      </w:r>
    </w:p>
    <w:p>
      <w:r>
        <w:t>e) Đảm bảo kinh phí để thực hiện Chiến lược.</w:t>
      </w:r>
    </w:p>
    <w:p>
      <w:r>
        <w:t>Các bộ quản lý, kiểm tra chuyên ngành phối hợp với</w:t>
      </w:r>
    </w:p>
    <w:p>
      <w:r>
        <w:t>Bộ Tài chính triển khai thực hiện các nội dung có liên quan đến quản lý chuyên</w:t>
      </w:r>
    </w:p>
    <w:p>
      <w:r>
        <w:t>ngành đối với hàng hóa xuất nhập khẩu thuộc phạm vi Chiến lược này.</w:t>
      </w:r>
    </w:p>
    <w:p>
      <w:r>
        <w:t>Bộ Kế hoạch và Đầu tư chủ trì, phối hợp với Bộ</w:t>
      </w:r>
    </w:p>
    <w:p>
      <w:r>
        <w:t>Tài chính rà soát trình Thủ tướng Chính phủ giao kế hoạch đầu tư công trung hạn</w:t>
      </w:r>
    </w:p>
    <w:p>
      <w:r>
        <w:t>theo quy định của</w:t>
      </w:r>
    </w:p>
    <w:p>
      <w:r>
        <w:t>Luật Đầu tư công</w:t>
      </w:r>
    </w:p>
    <w:p>
      <w:r>
        <w:t>để thực hiện</w:t>
      </w:r>
    </w:p>
    <w:p>
      <w:r>
        <w:t>Chiến lược.</w:t>
      </w:r>
    </w:p>
    <w:p>
      <w:r>
        <w:t>Bộ Giao thông vận tải chủ trì, phối hợp với Bộ</w:t>
      </w:r>
    </w:p>
    <w:p>
      <w:r>
        <w:t>Tài chính và địa phương liên quan thống nhất quy hoạch các cơ sở hải quan trong</w:t>
      </w:r>
    </w:p>
    <w:p>
      <w:r>
        <w:t>các quy hoạch thuộc thẩm quyền quản lý để thực hiện Chiến lược này.</w:t>
      </w:r>
    </w:p>
    <w:p>
      <w:r>
        <w:t>Ủy ban nhân dân các tỉnh, thành phố trực thuộc</w:t>
      </w:r>
    </w:p>
    <w:p>
      <w:r>
        <w:t>trung ương phối hợp với Bộ Tài chính và cơ quan liên quan căn cứ chức năng, nhiệm</w:t>
      </w:r>
    </w:p>
    <w:p>
      <w:r>
        <w:t>vụ quản lý nhà nước trên địa bàn theo quy định của pháp luật, có trách nhiệm chỉ</w:t>
      </w:r>
    </w:p>
    <w:p>
      <w:r>
        <w:t>đạo, tham gia thực hiện các nội dung có liên quan của Chiến lược này.</w:t>
      </w:r>
    </w:p>
    <w:p>
      <w:r>
        <w:t>Điều 3.</w:t>
      </w:r>
    </w:p>
    <w:p>
      <w:r>
        <w:t>Quyết định này có hiệu lực từ ngày ký ban hành.</w:t>
      </w:r>
    </w:p>
    <w:p>
      <w:r>
        <w:t>Điều 4.</w:t>
      </w:r>
    </w:p>
    <w:p>
      <w:r>
        <w:t>Các Bộ trưởng, Thủ trưởng cơ quan ngang bộ, Thủ trưởng cơ</w:t>
      </w:r>
    </w:p>
    <w:p>
      <w:r>
        <w:t>quan thuộc Chính phủ, Chủ tịch Ủy ban nhân dân các tỉnh, thành phố trực thuộc</w:t>
      </w:r>
    </w:p>
    <w:p>
      <w:r>
        <w:t>trung ương chịu trách nhiệm thi hành Quyết định này</w:t>
      </w:r>
    </w:p>
    <w:p>
      <w:r>
        <w:t>Nơi nhận:- Ban Bí thư Trung ương Đảng;- Thủ tướng, các Phó Thủ tướng Chính phủ;- Các bộ, cơ quan ngang bộ, cơ quan thuộc Chính phủ;- HĐND, UBND các tỉnh, thành phố trực thuộc trung ương;- Văn phòng Trung ương và các Ban của Đảng;- Văn phòng Tổng Bí thư;- Văn phòng Chủ tịch nước;- Hội đồng Dân tộc và các Ủy ban của Quốc hội;- Văn phòng Quốc hội;- Tòa án nhân dân tối cao;- Viện kiểm sát nhân dân tối cao;- Kiểm toán nhà nước;- Ủy ban Giám sát tài chính Quốc gia;- Ngân hàng Chính sách xã hội;- Ngân hàng Phát triển Việt Nam;- Ủy ban trung ương Mặt trận Tổ quốc Việt Nam;- Cơ quan trung ương của các đoàn thể;- VPCP: BTCN, các PCN, Trợ lý TTg, TGĐ Cổng TTĐT, các Vụ, Cục, đơn vị trực</w:t>
      </w:r>
    </w:p>
    <w:p>
      <w:r>
        <w:t>thuộc, Công báo;- Lưu: VT, KTTH (2b) KT. THỦ TƯỚNGPHÓ THỦ TƯỚNGLê Minh Khái</w:t>
      </w:r>
    </w:p>
    <w:p>
      <w:r>
        <w:t>Lưu trữ</w:t>
      </w:r>
    </w:p>
    <w:p>
      <w:r>
        <w:t>Ghi chú</w:t>
      </w:r>
    </w:p>
    <w:p>
      <w:r>
        <w:t>Ý kiến</w:t>
      </w:r>
    </w:p>
    <w:p>
      <w:r>
        <w:t>Facebook</w:t>
      </w:r>
    </w:p>
    <w:p>
      <w:r>
        <w:t>Email</w:t>
      </w:r>
    </w:p>
    <w:p>
      <w:r>
        <w:t>In</w:t>
      </w:r>
    </w:p>
    <w:p>
      <w:r>
        <w:t>Bài liên quan:</w:t>
      </w:r>
    </w:p>
    <w:p>
      <w:r>
        <w:t>Nghiên cứu xây dựng Luật Hải quan mới</w:t>
      </w:r>
    </w:p>
    <w:p>
      <w:r>
        <w:t>Bỏ Cục Hải quan tỉnh, thay bằng Hải quan Vùng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