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591/TB-VPCP 2025 ket luan chuyen kiem tra du an xay dung Co so 2 Benh vien Huu nghi Viet Duc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591/TB-VPCP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Thong Bao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31/10/2025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VĂN PHÒNG CHÍNH</w:t>
      </w:r>
    </w:p>
    <w:p>
      <w:r>
        <w:t>PHỦ CỘNG HÒA XÃ HỘI</w:t>
      </w:r>
    </w:p>
    <w:p>
      <w:r>
        <w:t>CHỦ NGHĨA VIỆT NAMĐộc lập - Tự do - Hạnh phúc</w:t>
      </w:r>
    </w:p>
    <w:p>
      <w:r>
        <w:t>Số: 591/TB-VPCP Hà Nội ngày 31</w:t>
      </w:r>
    </w:p>
    <w:p>
      <w:r>
        <w:t>tháng 10 năm 2025</w:t>
      </w:r>
    </w:p>
    <w:p>
      <w:r>
        <w:t>THÔNG BÁO</w:t>
      </w:r>
    </w:p>
    <w:p>
      <w:r>
        <w:t>KẾT LUẬN CỦA PHÓ THỦ</w:t>
      </w:r>
    </w:p>
    <w:p>
      <w:r>
        <w:t>TƯỚNG CHÍNH PHỦ LÊ THÀNH LONG TẠI CHUYẾN KIỂM TRA, ĐÔN ĐỐC CÔNG TRÌNH DỰ ÁN ĐẦU</w:t>
      </w:r>
    </w:p>
    <w:p>
      <w:r>
        <w:t>TƯ XÂY DỰNG CƠ SỞ 2 BỆNH VIỆN HỮU NGHỊ VIỆT ĐỨC VÀ DỰ ÁN ĐẦU TƯ XÂY DỰNG CƠ SỞ</w:t>
      </w:r>
    </w:p>
    <w:p>
      <w:r>
        <w:t>2 BỆNH VIỆN BẠCH MAI TẠI NINH BÌNH</w:t>
      </w:r>
    </w:p>
    <w:p>
      <w:r>
        <w:t>Ngày 28 tháng 10 năm 2025, Phó Thủ tướng Chính phủ</w:t>
      </w:r>
    </w:p>
    <w:p>
      <w:r>
        <w:t>Lê Thành Long đã đi kiểm tra, đôn đốc công trình Dự án đầu tư xây dựng Cơ sở 2</w:t>
      </w:r>
    </w:p>
    <w:p>
      <w:r>
        <w:t>Bệnh viện Hữu nghị Việt Đức và Dự án đầu tư xây dựng Cơ sở 2 Bệnh viện Bạch Mai</w:t>
      </w:r>
    </w:p>
    <w:p>
      <w:r>
        <w:t>tại tỉnh Ninh Bình. Tham gia Đoàn công tác của Phó Thủ tướng Chính phủ có Bộ</w:t>
      </w:r>
    </w:p>
    <w:p>
      <w:r>
        <w:t>trưởng Bộ Y tế Đào Hồng Lan, Chủ tịch Ủy ban nhân dân tỉnh Ninh Bình Phạm Quang</w:t>
      </w:r>
    </w:p>
    <w:p>
      <w:r>
        <w:t>Ngọc; lãnh đạo các bộ, cơ quan: Y tế, Công an, Văn phòng Chính phủ; đại diện</w:t>
      </w:r>
    </w:p>
    <w:p>
      <w:r>
        <w:t>các bộ: Quốc phòng, Xây dựng, Tài chính; Lãnh đạo các Bệnh viện: Hữu nghị Việt</w:t>
      </w:r>
    </w:p>
    <w:p>
      <w:r>
        <w:t>Đức, Bạch Mai; đại diện Ban Quản lý dự án (Chủ đầu tư) và đại diện các nhà thầu.</w:t>
      </w:r>
    </w:p>
    <w:p>
      <w:r>
        <w:t>Sau khi kiểm tra thực tế, nghe Lãnh đạo Bộ Y tế báo</w:t>
      </w:r>
    </w:p>
    <w:p>
      <w:r>
        <w:t>cáo tiến độ triển khai thực hiện 02 công trình dự án, ý kiến của Ban Quản lý dự</w:t>
      </w:r>
    </w:p>
    <w:p>
      <w:r>
        <w:t>án, các nhà thầu, ý kiến của lãnh đạo, đại diện các bộ, cơ quan tham dự và trên</w:t>
      </w:r>
    </w:p>
    <w:p>
      <w:r>
        <w:t>cơ sở các báo cáo của Bộ Y tế</w:t>
      </w:r>
    </w:p>
    <w:p>
      <w:r>
        <w:t>[1]</w:t>
      </w:r>
    </w:p>
    <w:p>
      <w:r>
        <w:t>,</w:t>
      </w:r>
    </w:p>
    <w:p>
      <w:r>
        <w:t>Phó Thủ tướng Chính phủ Lê Thành Long kết luận như sau:</w:t>
      </w:r>
    </w:p>
    <w:p>
      <w:r>
        <w:t>Ghi nhận, đánh giá cao và biểu dương sự nỗ lực,</w:t>
      </w:r>
    </w:p>
    <w:p>
      <w:r>
        <w:t>cố gắng rất lớn của Bộ Y tế, Ban Quản lý dự án, các nhà thầu và các bộ, cơ quan</w:t>
      </w:r>
    </w:p>
    <w:p>
      <w:r>
        <w:t>liên quan trong việc tổ chức triển khai các công việc của 02 dự án; thực tế tại</w:t>
      </w:r>
    </w:p>
    <w:p>
      <w:r>
        <w:t>02 công trình đã có tiến triển rõ rệt; nhiều hạng mục đã cơ bản hoàn thành; một</w:t>
      </w:r>
    </w:p>
    <w:p>
      <w:r>
        <w:t>số hạng mục đang gấp rút hoàn thiện để đáp ứng yêu cầu về tiến độ đề ra tại Nghị</w:t>
      </w:r>
    </w:p>
    <w:p>
      <w:r>
        <w:t>quyết số 34/NQ-CP ngày 13 tháng 02 năm 2025 và các chỉ đạo của Đồng chí Tổng Bí</w:t>
      </w:r>
    </w:p>
    <w:p>
      <w:r>
        <w:t>thư Tô Lâm, Chính phủ, Thủ tướng Chính phủ</w:t>
      </w:r>
    </w:p>
    <w:p>
      <w:r>
        <w:t>[2]</w:t>
      </w:r>
    </w:p>
    <w:p>
      <w:r>
        <w:t>.</w:t>
      </w:r>
    </w:p>
    <w:p>
      <w:r>
        <w:t>Việc xử lý khó khăn, vướng mắc tại 02 công trình</w:t>
      </w:r>
    </w:p>
    <w:p>
      <w:r>
        <w:t>dự án để sớm đưa 02 bệnh viện vào khai thác, sử dụng được sự quan tâm của Nhân</w:t>
      </w:r>
    </w:p>
    <w:p>
      <w:r>
        <w:t>dân, toàn xã hội và được sự chỉ đạo đặc biệt sát sao của Đồng chí Tổng Bí thư</w:t>
      </w:r>
    </w:p>
    <w:p>
      <w:r>
        <w:t>Tô Lâm, Thủ tướng Chính phủ Phạm Minh Chính nhằm phục vụ công tác chăm sóc, bảo</w:t>
      </w:r>
    </w:p>
    <w:p>
      <w:r>
        <w:t>vệ sức khỏe Nhân dân, nâng cao chất lượng khám bệnh, chữa bệnh và góp phần giảm</w:t>
      </w:r>
    </w:p>
    <w:p>
      <w:r>
        <w:t>quá tải bệnh viện, đồng thời không để lãng phí nguồn lực nhà nước.</w:t>
      </w:r>
    </w:p>
    <w:p>
      <w:r>
        <w:t>Yêu cầu Bộ Y tế, Ban Quản lý dự án, các nhà thầu và</w:t>
      </w:r>
    </w:p>
    <w:p>
      <w:r>
        <w:t>các bộ, cơ quan liên quan tiếp tục quyết tâm, nỗ lực, chủ động, tập trung tối</w:t>
      </w:r>
    </w:p>
    <w:p>
      <w:r>
        <w:t>đa nguồn lực, thực hiện đồng bộ, quyết liệt, hiệu quả các giải pháp xử lý dứt điểm</w:t>
      </w:r>
    </w:p>
    <w:p>
      <w:r>
        <w:t>các khó khăn, vướng mắc phát sinh và hoàn thành các công việc, nhiệm vụ còn lại</w:t>
      </w:r>
    </w:p>
    <w:p>
      <w:r>
        <w:t>tại 02 công trình dự án trong đó lưu ý các nhiệm vụ trọng tâm sau:</w:t>
      </w:r>
    </w:p>
    <w:p>
      <w:r>
        <w:t>(1) Bộ Y tế theo chức năng, nhiệm vụ và thẩm quyền:</w:t>
      </w:r>
    </w:p>
    <w:p>
      <w:r>
        <w:t>Chỉ đạo Ban Quản lý dự án khẩn trương thẩm định</w:t>
      </w:r>
    </w:p>
    <w:p>
      <w:r>
        <w:t>và phê duyệt dự toán thiết kế bản vẽ thi công hạng mục cơ điện của dự án đầu tư</w:t>
      </w:r>
    </w:p>
    <w:p>
      <w:r>
        <w:t>xây dựng Cơ sở 2 Bệnh viện Bạch Mai theo quy định; thực hiện việc ký kết phụ lục</w:t>
      </w:r>
    </w:p>
    <w:p>
      <w:r>
        <w:t>điều chỉnh hợp đồng ngay sau khi dự toán thiết kế bản vẽ thi công được phê duyệt</w:t>
      </w:r>
    </w:p>
    <w:p>
      <w:r>
        <w:t>và giải quyết dứt điểm việc thanh toán đối với các hạng mục đã hoàn thành,</w:t>
      </w:r>
    </w:p>
    <w:p>
      <w:r>
        <w:t>không liên quan trực tiếp đến dự toán thiết kế bản vẽ thi công theo quy định.</w:t>
      </w:r>
    </w:p>
    <w:p>
      <w:r>
        <w:t>Phối hợp với các bộ: Xây dựng, Quốc phòng chỉ đạo các nhà thầu khẩn trương hoàn</w:t>
      </w:r>
    </w:p>
    <w:p>
      <w:r>
        <w:t>thiện hồ sơ thiết kế phòng cháy, chữa cháy và các hồ sơ làm cơ sở thanh quyết</w:t>
      </w:r>
    </w:p>
    <w:p>
      <w:r>
        <w:t>toán theo quy định; hoàn thành các nhiệm vụ này trước ngày 10 tháng 11 năm</w:t>
      </w:r>
    </w:p>
    <w:p>
      <w:r>
        <w:t>2025.</w:t>
      </w:r>
    </w:p>
    <w:p>
      <w:r>
        <w:t>Chỉ đạo Ban Quản lý dự án gấp rút hoàn thiện các</w:t>
      </w:r>
    </w:p>
    <w:p>
      <w:r>
        <w:t>hạng mục hạ tầng ngoài tòa nhà; hoàn thành trước ngày 15 tháng 11 năm 2025.</w:t>
      </w:r>
    </w:p>
    <w:p>
      <w:r>
        <w:t>Chỉ đạo Ban Quản lý dự án, Bệnh viện Hữu nghị Việt</w:t>
      </w:r>
    </w:p>
    <w:p>
      <w:r>
        <w:t>Đức, Bệnh viện Bạch Mai thúc đẩy công tác mua sắm, đấu thầu thiết bị đảm bảo chất</w:t>
      </w:r>
    </w:p>
    <w:p>
      <w:r>
        <w:t>lượng, tiến độ, theo đúng quy định của pháp luật và vận hành khi 02 bệnh viện bắt</w:t>
      </w:r>
    </w:p>
    <w:p>
      <w:r>
        <w:t>đầu đi vào hoạt động. Chỉ đạo 02 bệnh viện chuẩn bị sẵn sàng các phương án về</w:t>
      </w:r>
    </w:p>
    <w:p>
      <w:r>
        <w:t>nhân lực, thiết bị, hệ thống công nghệ thông tin và tổ chức vận hành để 02 bệnh</w:t>
      </w:r>
    </w:p>
    <w:p>
      <w:r>
        <w:t>viện đi vào hoạt động ngay khi hoàn thành 02 công trình dự án.</w:t>
      </w:r>
    </w:p>
    <w:p>
      <w:r>
        <w:t>Chủ trì, phối hợp với Bộ Tài chính và các bộ, cơ quan</w:t>
      </w:r>
    </w:p>
    <w:p>
      <w:r>
        <w:t>liên quan khẩn trương xây dựng, hoàn thiện hồ sơ về các cơ chế đặc thù để đảm bảo</w:t>
      </w:r>
    </w:p>
    <w:p>
      <w:r>
        <w:t>việc vận hành hoạt động của 02 bệnh viện; báo cáo Chính phủ đầy đủ hồ sơ, đảm bảo</w:t>
      </w:r>
    </w:p>
    <w:p>
      <w:r>
        <w:t>chất lượng theo quy định trước ngày 15 tháng 11 năm 2025.</w:t>
      </w:r>
    </w:p>
    <w:p>
      <w:r>
        <w:t>Tiếp tục bám sát tình hình thực tế; cập nhật kế</w:t>
      </w:r>
    </w:p>
    <w:p>
      <w:r>
        <w:t>hoạch triển khai toàn bộ các nhiệm vụ của 02 dự án, trong đó rà soát kỹ tiến độ</w:t>
      </w:r>
    </w:p>
    <w:p>
      <w:r>
        <w:t>các hạng mục còn lại cần phải triển khai thực hiện để hoàn thành 02 công trình</w:t>
      </w:r>
    </w:p>
    <w:p>
      <w:r>
        <w:t>và các công việc, nhiệm vụ khác được giao. Tiếp tục thực hiện nghiêm việc báo</w:t>
      </w:r>
    </w:p>
    <w:p>
      <w:r>
        <w:t>cáo Thủ tướng Chính phủ định kỳ hằng tuần về tiến độ, tình hình, kết quả thực</w:t>
      </w:r>
    </w:p>
    <w:p>
      <w:r>
        <w:t>hiện các nhiệm vụ được giao; kịp thời báo cáo, kiến nghị cấp có thẩm quyền đối</w:t>
      </w:r>
    </w:p>
    <w:p>
      <w:r>
        <w:t>với những vấn đề vượt thẩm quyền.</w:t>
      </w:r>
    </w:p>
    <w:p>
      <w:r>
        <w:t>Trao đổi, thống nhất với Bộ Xây dựng rà soát kỹ</w:t>
      </w:r>
    </w:p>
    <w:p>
      <w:r>
        <w:t>tiến độ, xem xét hoàn tất thủ tục pháp lý, hồ sơ theo quy định; phấn đấu tổ chức</w:t>
      </w:r>
    </w:p>
    <w:p>
      <w:r>
        <w:t>khánh thành 02 công trình cùng dịp với Lễ khánh thành, khởi công các dự án,</w:t>
      </w:r>
    </w:p>
    <w:p>
      <w:r>
        <w:t>công trình quy mô lớn, ý nghĩa nhân dịp kỷ niệm 79 năm ngày toàn quốc kháng chiến</w:t>
      </w:r>
    </w:p>
    <w:p>
      <w:r>
        <w:t>và chào mừng Đại hội đại biểu toàn quốc lần thứ XIV của Đảng nhiệm kỳ 2025-2030</w:t>
      </w:r>
    </w:p>
    <w:p>
      <w:r>
        <w:t>(dự kiến tổ chức vào ngày 19 tháng 12 năm 2025) theo chỉ đạo của Thủ tướng</w:t>
      </w:r>
    </w:p>
    <w:p>
      <w:r>
        <w:t>Chính phủ tại Công điện số 158/CĐ-TTg ngày 04 tháng 9 năm 2025.</w:t>
      </w:r>
    </w:p>
    <w:p>
      <w:r>
        <w:t>(2) Bộ Công an chủ trì, hướng dẫn Bộ Y tế, Ban Quản</w:t>
      </w:r>
    </w:p>
    <w:p>
      <w:r>
        <w:t>lý dự án, các nhà thầu giải quyết dứt điểm các vướng mắc phát sinh trong công</w:t>
      </w:r>
    </w:p>
    <w:p>
      <w:r>
        <w:t>tác phòng cháy, chữa cháy; chỉ đạo các đơn vị liên quan xem xét thẩm định thiết</w:t>
      </w:r>
    </w:p>
    <w:p>
      <w:r>
        <w:t>kế phòng cháy, chữa cháy ngay khi nhận được đầy đủ hồ sơ và phê duyệt nghiệm</w:t>
      </w:r>
    </w:p>
    <w:p>
      <w:r>
        <w:t>thu phòng cháy, chữa cháy cho 02 công trình dự án theo quy định.</w:t>
      </w:r>
    </w:p>
    <w:p>
      <w:r>
        <w:t>(3) Bộ Xây dựng hướng dẫn thực hiện các nhiệm vụ,</w:t>
      </w:r>
    </w:p>
    <w:p>
      <w:r>
        <w:t>công việc liên quan theo tinh thần Nghị quyết số 34/NQ-CP; chỉ đạo các đơn vị</w:t>
      </w:r>
    </w:p>
    <w:p>
      <w:r>
        <w:t>liên quan xem xét, thẩm định dự toán thiết kế bản vẽ thi công đối với các hạng mục</w:t>
      </w:r>
    </w:p>
    <w:p>
      <w:r>
        <w:t>còn lại theo quy định. Tiếp tục chỉ đạo Tổng Công ty xây dựng Hà Nội phối hợp với</w:t>
      </w:r>
    </w:p>
    <w:p>
      <w:r>
        <w:t>các nhà thầu khẩn trương, tập trung hoàn thiện hồ sơ về thiết kế phòng cháy, chữa</w:t>
      </w:r>
    </w:p>
    <w:p>
      <w:r>
        <w:t>cháy và hồ sơ làm cơ sở thanh quyết toán theo quy định; tập trung tối đa nguồn</w:t>
      </w:r>
    </w:p>
    <w:p>
      <w:r>
        <w:t>lực và phối hợp chặt chẽ với Bộ Y tế, Ban Quản lý dự án để hoàn thành các hạng mục</w:t>
      </w:r>
    </w:p>
    <w:p>
      <w:r>
        <w:t>còn lại tại công trình dự án Cơ sở 2 Bệnh viện Hữu nghị Việt Đức và các nhiệm vụ</w:t>
      </w:r>
    </w:p>
    <w:p>
      <w:r>
        <w:t>khác theo kế hoạch, bảo đảm chất lượng, tiến độ đã cam kết, đúng quy định của</w:t>
      </w:r>
    </w:p>
    <w:p>
      <w:r>
        <w:t>pháp luật.</w:t>
      </w:r>
    </w:p>
    <w:p>
      <w:r>
        <w:t>(4) Bộ Quốc phòng tiếp tục chỉ đạo Tổng Công ty 36</w:t>
      </w:r>
    </w:p>
    <w:p>
      <w:r>
        <w:t>phối hợp với các nhà thầu khẩn trương, tập trung hoàn thiện hồ sơ thiết kế</w:t>
      </w:r>
    </w:p>
    <w:p>
      <w:r>
        <w:t>phòng cháy, chữa cháy và hồ sơ làm cơ sở thanh quyết toán theo quy định; tập</w:t>
      </w:r>
    </w:p>
    <w:p>
      <w:r>
        <w:t>trung tối đa nguồn lực và phối hợp chặt chẽ với Bộ Y tế, Ban Quản lý dự án để</w:t>
      </w:r>
    </w:p>
    <w:p>
      <w:r>
        <w:t>hoàn thành các hạng mục còn lại tại công trình dự án Cơ sở 2 Bệnh viện Bạch Mai</w:t>
      </w:r>
    </w:p>
    <w:p>
      <w:r>
        <w:t>và các nhiệm vụ khác theo kế hoạch, bảo đảm chất lượng, tiến độ đã cam kết,</w:t>
      </w:r>
    </w:p>
    <w:p>
      <w:r>
        <w:t>đúng quy định của pháp luật.</w:t>
      </w:r>
    </w:p>
    <w:p>
      <w:r>
        <w:t>(5) Bộ Tài chính chủ động phối hợp, hướng dẫn Bộ Y</w:t>
      </w:r>
    </w:p>
    <w:p>
      <w:r>
        <w:t>tế trong việc xây dựng, hoàn thiện hồ sơ về các cơ chế đặc thù để đảm bảo việc</w:t>
      </w:r>
    </w:p>
    <w:p>
      <w:r>
        <w:t>vận hành hoạt động của 02 bệnh viện, bảo đảm chất lượng, tiến độ báo cáo Chính</w:t>
      </w:r>
    </w:p>
    <w:p>
      <w:r>
        <w:t>phủ.</w:t>
      </w:r>
    </w:p>
    <w:p>
      <w:r>
        <w:t>(6) Ủy ban nhân dân tỉnh Ninh Bình theo chức năng,</w:t>
      </w:r>
    </w:p>
    <w:p>
      <w:r>
        <w:t>nhiệm vụ, thẩm quyền chỉ đạo các cơ quan liên quan thúc đẩy tiến độ hoàn thành</w:t>
      </w:r>
    </w:p>
    <w:p>
      <w:r>
        <w:t>công trình xây dựng nhà ở xã hội phục vụ cán bộ làm việc tại cơ sở 2 của 02 bệnh</w:t>
      </w:r>
    </w:p>
    <w:p>
      <w:r>
        <w:t>viện; khẩn trương hoàn thiện các hạng mục hạ tầng bên ngoài công trình dự án và</w:t>
      </w:r>
    </w:p>
    <w:p>
      <w:r>
        <w:t>đảm bảo các điều kiện cần thiết để đưa vào sử dụng thuận lợi ngay khi hoàn</w:t>
      </w:r>
    </w:p>
    <w:p>
      <w:r>
        <w:t>thành 02 công trình dự án.</w:t>
      </w:r>
    </w:p>
    <w:p>
      <w:r>
        <w:t>Văn phòng Chính phủ thông báo để Bộ Y tế, Bộ Công</w:t>
      </w:r>
    </w:p>
    <w:p>
      <w:r>
        <w:t>an Bộ Xây dựng, Bộ Quốc phòng, Bộ Tài chính, Ủy ban nhân dân tỉnh Ninh Bình và</w:t>
      </w:r>
    </w:p>
    <w:p>
      <w:r>
        <w:t>các bộ, cơ quan, tổ chức, cá nhân liên quan biết, thực hiện./.</w:t>
      </w:r>
    </w:p>
    <w:p>
      <w:r>
        <w:t>Nơi nhận:- TTgCP, các PTTg CP (để b/c);- Các Bộ: YT, CA, XD, QP, TC, TTCP;- Tỉnh ủy, HĐND, UBND tỉnh Ninh Bình;- VPCP: BTCN, các PCN Đỗ Ngọc Huỳnh;Trợ lý, Thư ký; TTg, các PTTgCP;Các Vụ: KTTH, CN, PL, QHĐP, NC, V.I, TH; Cổng TTĐT;- Lưu: VT, KGVX.ĐQ. 15 KT. BỘ TRƯỞNG,</w:t>
      </w:r>
    </w:p>
    <w:p>
      <w:r>
        <w:t>CHỦ NHIỆMPHÓ CHỦ NHIỆMĐỗ Ngọc Huỳnh</w:t>
      </w:r>
    </w:p>
    <w:p>
      <w:r>
        <w:t>[1]</w:t>
      </w:r>
    </w:p>
    <w:p>
      <w:r>
        <w:t>Báo</w:t>
      </w:r>
    </w:p>
    <w:p>
      <w:r>
        <w:t>cáo số 1429/BC-BYT ngày 12 tháng 10 năm 2025; báo cáo số 1477/BC-BYT ngày 17</w:t>
      </w:r>
    </w:p>
    <w:p>
      <w:r>
        <w:t>tháng 10 năm 2025; báo cáo số 1507/BC-BYT ngày 25 tháng 10 năm 2025.</w:t>
      </w:r>
    </w:p>
    <w:p>
      <w:r>
        <w:t>[2]</w:t>
      </w:r>
    </w:p>
    <w:p>
      <w:r>
        <w:t>Thông báo kết luận của đồng chí Tổng Bí thư Tô Lâm, Trưởng Ban Chỉ đạo tại cuộc</w:t>
      </w:r>
    </w:p>
    <w:p>
      <w:r>
        <w:t>họp Thường trực Ban Chỉ đạo Trung ương về phòng, chống tham nhũng, lãng phí,</w:t>
      </w:r>
    </w:p>
    <w:p>
      <w:r>
        <w:t>tiêu cực (cuộc họp ngày 29 tháng 9 năm 2025); Nghị quyết số 46/NQ-CP của Chính</w:t>
      </w:r>
    </w:p>
    <w:p>
      <w:r>
        <w:t>phủ ngày 08 tháng 3 năm 2025 và chỉ đạo của Thủ tướng Chính phủ tại buổi làm việc</w:t>
      </w:r>
    </w:p>
    <w:p>
      <w:r>
        <w:t>tại Bệnh viện Bạch Mai ngày 24 tháng 02 năm 2025.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