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định 59/2021/NĐ-CP quản lý tài chính đánh giá hoạt động Sở Giao dịch chứng khoán Việt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59/2021/NĐ-CP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18/06/2021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 CỘNG HÒA XÃ HỘI</w:t>
      </w:r>
    </w:p>
    <w:p>
      <w:r>
        <w:t>CHỦ NGHĨA VIỆT NAMĐộc lập - Tự do - Hạnh phúc</w:t>
      </w:r>
    </w:p>
    <w:p>
      <w:r>
        <w:t>Số: 59/2021/NĐ-CP Hà Nội, ngày 18</w:t>
      </w:r>
    </w:p>
    <w:p>
      <w:r>
        <w:t>tháng 6 năm 2021</w:t>
      </w:r>
    </w:p>
    <w:p>
      <w:r>
        <w:t>NGHỊ ĐỊNH</w:t>
      </w:r>
    </w:p>
    <w:p>
      <w:r>
        <w:t>QUY</w:t>
      </w:r>
    </w:p>
    <w:p>
      <w:r>
        <w:t>ĐỊNH MỘT SỐ NỘI DUNG ĐẶC THÙ VỀ CƠ CHẾ QUẢN LÝ TÀI CHÍNH, ĐÁNH GIÁ HIỆU QUẢ HOẠT</w:t>
      </w:r>
    </w:p>
    <w:p>
      <w:r>
        <w:t>ĐỘNG ĐỐI VỚI SỞ GIAO DỊCH CHỨNG KHOÁN VIỆT NAM, TỔNG CÔNG TY LƯU KÝ VÀ BÙ TRỪ</w:t>
      </w:r>
    </w:p>
    <w:p>
      <w:r>
        <w:t>CHỨNG KHOÁN VIỆT NAM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Căn cứ</w:t>
      </w:r>
    </w:p>
    <w:p>
      <w:r>
        <w:t>Luật sửa đổi,</w:t>
      </w:r>
    </w:p>
    <w:p>
      <w:r>
        <w:t>bổ sung một số điều của Luật Tổ chức Chính phủ và Luật Tổ chức chính quyền địa</w:t>
      </w:r>
    </w:p>
    <w:p>
      <w:r>
        <w:t>phương</w:t>
      </w:r>
    </w:p>
    <w:p>
      <w:r>
        <w:t>ngày 22 tháng 11 năm 2019;</w:t>
      </w:r>
    </w:p>
    <w:p>
      <w:r>
        <w:t>Căn cứ</w:t>
      </w:r>
    </w:p>
    <w:p>
      <w:r>
        <w:t>Luật Doanh</w:t>
      </w:r>
    </w:p>
    <w:p>
      <w:r>
        <w:t>nghiệp</w:t>
      </w:r>
    </w:p>
    <w:p>
      <w:r>
        <w:t>ngày 17 tháng 6 năm 2020;</w:t>
      </w:r>
    </w:p>
    <w:p>
      <w:r>
        <w:t>Căn cứ</w:t>
      </w:r>
    </w:p>
    <w:p>
      <w:r>
        <w:t>Luật Quản</w:t>
      </w:r>
    </w:p>
    <w:p>
      <w:r>
        <w:t>lý, sử dụng vốn nhà nước đầu tư vào sản xuất, kinh doanh tại doanh nghiệp</w:t>
      </w:r>
    </w:p>
    <w:p>
      <w:r>
        <w:t>ngày 26 tháng 11 năm 2014;</w:t>
      </w:r>
    </w:p>
    <w:p>
      <w:r>
        <w:t>Căn cứ</w:t>
      </w:r>
    </w:p>
    <w:p>
      <w:r>
        <w:t>Luật Chứng</w:t>
      </w:r>
    </w:p>
    <w:p>
      <w:r>
        <w:t>khoán</w:t>
      </w:r>
    </w:p>
    <w:p>
      <w:r>
        <w:t>ngày 26 tháng 11 năm 2019;</w:t>
      </w:r>
    </w:p>
    <w:p>
      <w:r>
        <w:t>Theo đề nghị của Bộ trưởng Bộ Tài chính;</w:t>
      </w:r>
    </w:p>
    <w:p>
      <w:r>
        <w:t>Chính phủ ban hành Nghị định quy định một số nội</w:t>
      </w:r>
    </w:p>
    <w:p>
      <w:r>
        <w:t>dung đặc thù về cơ chế quản lý tài chính, đánh giá hiệu quả hoạt động đối với Sở</w:t>
      </w:r>
    </w:p>
    <w:p>
      <w:r>
        <w:t>Giao dịch Chứng khoán Việt Nam, Tổng công ty Lưu ký và Bù trừ chứng khoán Việt</w:t>
      </w:r>
    </w:p>
    <w:p>
      <w:r>
        <w:t>Nam.</w:t>
      </w:r>
    </w:p>
    <w:p>
      <w:r>
        <w:t>Chương I</w:t>
      </w:r>
    </w:p>
    <w:p>
      <w:r>
        <w:t>QUY ĐỊNH CHUNG</w:t>
      </w:r>
    </w:p>
    <w:p>
      <w:r>
        <w:t>Điều 1. Phạm vi điều chỉnh</w:t>
      </w:r>
    </w:p>
    <w:p>
      <w:r>
        <w:t>Nghị định này quy định một số nội dung đặc thù về</w:t>
      </w:r>
    </w:p>
    <w:p>
      <w:r>
        <w:t>cơ chế quản lý tài chính, đánh giá hiệu quả hoạt động đối với Sở Giao dịch Chứng</w:t>
      </w:r>
    </w:p>
    <w:p>
      <w:r>
        <w:t>khoán Việt Nam, Tổng công ty Lưu ký và Bù trừ chứng khoán Việt Nam.</w:t>
      </w:r>
    </w:p>
    <w:p>
      <w:r>
        <w:t>Ngoài các quy định đặc thù nêu tại Nghị định</w:t>
      </w:r>
    </w:p>
    <w:p>
      <w:r>
        <w:t>này, Sở Giao dịch Chứng khoán Việt Nam và Tổng công ty Lưu ký và Bù trừ chứng</w:t>
      </w:r>
    </w:p>
    <w:p>
      <w:r>
        <w:t>khoán Việt Nam thực hiện quản lý tài chính, đánh giá hiệu quả hoạt động theo</w:t>
      </w:r>
    </w:p>
    <w:p>
      <w:r>
        <w:t>quy định tại</w:t>
      </w:r>
    </w:p>
    <w:p>
      <w:r>
        <w:t>Luật Quản lý, sử dụng vốn nhà nước</w:t>
      </w:r>
    </w:p>
    <w:p>
      <w:r>
        <w:t>đầu tư vào sản xuất, kinh doanh tại doanh nghiệp</w:t>
      </w:r>
    </w:p>
    <w:p>
      <w:r>
        <w:t>và các văn bản hướng dẫn,</w:t>
      </w:r>
    </w:p>
    <w:p>
      <w:r>
        <w:t>sửa đổi, bổ sung, thay thế (nếu có).</w:t>
      </w:r>
    </w:p>
    <w:p>
      <w:r>
        <w:t>Điều 2. Đối tượng áp dụng</w:t>
      </w:r>
    </w:p>
    <w:p>
      <w:r>
        <w:t>Sở Giao dịch Chứng khoán Việt Nam.</w:t>
      </w:r>
    </w:p>
    <w:p>
      <w:r>
        <w:t>Tổng công ty Lưu ký và Bù trừ chứng khoán Việt</w:t>
      </w:r>
    </w:p>
    <w:p>
      <w:r>
        <w:t>Nam.</w:t>
      </w:r>
    </w:p>
    <w:p>
      <w:r>
        <w:t>Bộ Tài chính là cơ quan đại diện chủ sở hữu của</w:t>
      </w:r>
    </w:p>
    <w:p>
      <w:r>
        <w:t>Sở Giao dịch Chứng khoán Việt Nam và Tổng công ty Lưu ký và Bù trừ chứng khoán</w:t>
      </w:r>
    </w:p>
    <w:p>
      <w:r>
        <w:t>Việt Nam.</w:t>
      </w:r>
    </w:p>
    <w:p>
      <w:r>
        <w:t>Tổ chức và cá nhân khác có liên quan đến cơ chế</w:t>
      </w:r>
    </w:p>
    <w:p>
      <w:r>
        <w:t>quản lý tài chính và đánh giá hiệu quả hoạt động của Sở Giao dịch Chứng khoán</w:t>
      </w:r>
    </w:p>
    <w:p>
      <w:r>
        <w:t>Việt Nam và Tổng công ty Lưu ký và Bù trừ chứng khoán Việt Nam.</w:t>
      </w:r>
    </w:p>
    <w:p>
      <w:r>
        <w:t>Chương II</w:t>
      </w:r>
    </w:p>
    <w:p>
      <w:r>
        <w:t>MỘT SỐ QUY ĐỊNH ĐẶC THÙ</w:t>
      </w:r>
    </w:p>
    <w:p>
      <w:r>
        <w:t>VỀ TÀI CHÍNH ĐỐI VỚI SỞ GIAO DỊCH CHỨNG KHOÁN VIỆT NAM, TỔNG CÔNG TY LƯU KÝ VÀ</w:t>
      </w:r>
    </w:p>
    <w:p>
      <w:r>
        <w:t>BÙ TRỪ CHỨNG KHOÁN VIỆT NAM</w:t>
      </w:r>
    </w:p>
    <w:p>
      <w:r>
        <w:t>Điều 3. Đầu tư ra ngoài doanh</w:t>
      </w:r>
    </w:p>
    <w:p>
      <w:r>
        <w:t>nghiệp</w:t>
      </w:r>
    </w:p>
    <w:p>
      <w:r>
        <w:t>Sở Giao dịch Chứng khoán Việt Nam, Tổng công ty</w:t>
      </w:r>
    </w:p>
    <w:p>
      <w:r>
        <w:t>Lưu ký và Bù trừ chứng khoán Việt Nam chỉ được đầu tư ra ngoài doanh nghiệp</w:t>
      </w:r>
    </w:p>
    <w:p>
      <w:r>
        <w:t>trong lĩnh vực chứng khoán và thị trường chứng khoán.</w:t>
      </w:r>
    </w:p>
    <w:p>
      <w:r>
        <w:t>Hình thức và thẩm quyền đầu tư ra ngoài doanh</w:t>
      </w:r>
    </w:p>
    <w:p>
      <w:r>
        <w:t>nghiệp của Sở Giao dịch Chứng khoán Việt Nam, Tổng công ty Lưu ký và Bù trừ chứng</w:t>
      </w:r>
    </w:p>
    <w:p>
      <w:r>
        <w:t>khoán Việt Nam thực hiện theo quy định của pháp luật về quản lý, sử dụng vốn</w:t>
      </w:r>
    </w:p>
    <w:p>
      <w:r>
        <w:t>nhà nước đầu tư vào sản xuất, kinh doanh tại doanh nghiệp và Điều lệ tổ chức và</w:t>
      </w:r>
    </w:p>
    <w:p>
      <w:r>
        <w:t>hoạt động của Sở Giao dịch Chứng khoán Việt Nam, Tổng công ty Lưu ký và Bù trừ</w:t>
      </w:r>
    </w:p>
    <w:p>
      <w:r>
        <w:t>chứng khoán Việt Nam.</w:t>
      </w:r>
    </w:p>
    <w:p>
      <w:r>
        <w:t>Điều 4. Doanh thu</w:t>
      </w:r>
    </w:p>
    <w:p>
      <w:r>
        <w:t>Sở Giao dịch Chứng khoán Việt Nam quản lý doanh</w:t>
      </w:r>
    </w:p>
    <w:p>
      <w:r>
        <w:t>thu và thu nhập khác theo quy định tại</w:t>
      </w:r>
    </w:p>
    <w:p>
      <w:r>
        <w:t>Điều 30 Nghị định số</w:t>
      </w:r>
    </w:p>
    <w:p>
      <w:r>
        <w:t>91/2015/NĐ-CP</w:t>
      </w:r>
    </w:p>
    <w:p>
      <w:r>
        <w:t>ngày 13 tháng 10 năm 2015 của Chính phủ về đầu tư vốn nhà nước</w:t>
      </w:r>
    </w:p>
    <w:p>
      <w:r>
        <w:t>vào doanh nghiệp và quản lý, sử dụng vốn, tài sản tại doanh nghiệp và các văn bản</w:t>
      </w:r>
    </w:p>
    <w:p>
      <w:r>
        <w:t>hướng dẫn, sửa đổi, bổ sung, thay thế (nếu có). Doanh thu của Sở Giao dịch Chứng</w:t>
      </w:r>
    </w:p>
    <w:p>
      <w:r>
        <w:t>khoán Việt Nam bao gồm:</w:t>
      </w:r>
    </w:p>
    <w:p>
      <w:r>
        <w:t>a) Doanh thu từ hoạt động nghiệp vụ bao gồm doanh</w:t>
      </w:r>
    </w:p>
    <w:p>
      <w:r>
        <w:t>thu từ hoạt động quản lý thành viên; doanh thu từ hoạt động nghiệp vụ khác theo</w:t>
      </w:r>
    </w:p>
    <w:p>
      <w:r>
        <w:t>quy định của pháp luật;</w:t>
      </w:r>
    </w:p>
    <w:p>
      <w:r>
        <w:t>b) Doanh thu từ hoạt động cung cấp dịch vụ bao gồm</w:t>
      </w:r>
    </w:p>
    <w:p>
      <w:r>
        <w:t>doanh thu từ dịch vụ cung cấp thông tin; doanh thu từ dịch vụ hạ tầng công nghệ</w:t>
      </w:r>
    </w:p>
    <w:p>
      <w:r>
        <w:t>cho thị trường chứng khoán; doanh thu dịch vụ khác theo quy định của pháp luật;</w:t>
      </w:r>
    </w:p>
    <w:p>
      <w:r>
        <w:t>c) Doanh thu và thu nhập từ hoạt động đầu tư vốn</w:t>
      </w:r>
    </w:p>
    <w:p>
      <w:r>
        <w:t>vào công ty con bao gồm khoản thu lợi nhuận sau thuế còn lại sau khi trích lập</w:t>
      </w:r>
    </w:p>
    <w:p>
      <w:r>
        <w:t>các quỹ tại công ty con, thu khoản chênh lệch giữa vốn chủ sở hữu và vốn điều lệ</w:t>
      </w:r>
    </w:p>
    <w:p>
      <w:r>
        <w:t>của công ty con; doanh thu hoạt động tài chính và thu nhập khác theo quy định của</w:t>
      </w:r>
    </w:p>
    <w:p>
      <w:r>
        <w:t>pháp luật.</w:t>
      </w:r>
    </w:p>
    <w:p>
      <w:r>
        <w:t>Tổng công ty Lưu ký và Bù trừ chứng khoán Việt</w:t>
      </w:r>
    </w:p>
    <w:p>
      <w:r>
        <w:t>Nam quản lý doanh thu và thu nhập khác theo quy định tại</w:t>
      </w:r>
    </w:p>
    <w:p>
      <w:r>
        <w:t>Điều 30</w:t>
      </w:r>
    </w:p>
    <w:p>
      <w:r>
        <w:t>Nghị định số 91/2015/NĐ-CP</w:t>
      </w:r>
    </w:p>
    <w:p>
      <w:r>
        <w:t>ngày 13 tháng 10 năm 2015 của Chính phủ về đầu</w:t>
      </w:r>
    </w:p>
    <w:p>
      <w:r>
        <w:t>tư vốn nhà nước vào doanh nghiệp và quản lý, sử dụng vốn, tài sản tại doanh</w:t>
      </w:r>
    </w:p>
    <w:p>
      <w:r>
        <w:t>nghiệp và các văn bản hướng dẫn, sửa đổi, bổ sung, thay thế (nếu có). Doanh thu</w:t>
      </w:r>
    </w:p>
    <w:p>
      <w:r>
        <w:t>của Tổng công ty Lưu ký và Bù trừ chứng khoán Việt Nam bao gồm:</w:t>
      </w:r>
    </w:p>
    <w:p>
      <w:r>
        <w:t>a) Doanh thu từ hoạt động nghiệp vụ bao gồm doanh</w:t>
      </w:r>
    </w:p>
    <w:p>
      <w:r>
        <w:t>thu từ hoạt động quản lý thành viên; doanh thu từ hoạt động đăng ký chứng</w:t>
      </w:r>
    </w:p>
    <w:p>
      <w:r>
        <w:t>khoán; doanh thu từ hoạt động lưu ký chứng khoán; doanh thu từ hoạt động chuyển</w:t>
      </w:r>
    </w:p>
    <w:p>
      <w:r>
        <w:t>khoản chứng khoán; doanh thu từ hoạt động thực hiện quyền; doanh thu từ hoạt động</w:t>
      </w:r>
    </w:p>
    <w:p>
      <w:r>
        <w:t>chuyển quyền sở hữu chứng khoán không qua hệ thống giao dịch; doanh thu từ hoạt</w:t>
      </w:r>
    </w:p>
    <w:p>
      <w:r>
        <w:t>động đại lý thanh toán lãi và gốc công cụ nợ của Chính phủ, trái phiếu được</w:t>
      </w:r>
    </w:p>
    <w:p>
      <w:r>
        <w:t>Chính phủ bảo lãnh, trái phiếu chính quyền địa phương; doanh thu từ hoạt động</w:t>
      </w:r>
    </w:p>
    <w:p>
      <w:r>
        <w:t>bù trừ, thanh toán giao dịch chứng khoán, quản lý vị thế, chuyển khoản vị thế,</w:t>
      </w:r>
    </w:p>
    <w:p>
      <w:r>
        <w:t>quản lý tài sản ký quỹ, sửa lỗi sau giao dịch, lùi thời hạn thanh toán, chuyển</w:t>
      </w:r>
    </w:p>
    <w:p>
      <w:r>
        <w:t>sang thanh toán bằng tiền; doanh thu từ hoạt động đăng ký biện pháp bảo đảm đối</w:t>
      </w:r>
    </w:p>
    <w:p>
      <w:r>
        <w:t>với chứng khoán đã đăng ký tại Tổng công ty Lưu ký và Bù trừ chứng khoán Việt</w:t>
      </w:r>
    </w:p>
    <w:p>
      <w:r>
        <w:t>Nam và doanh thu từ hoạt động nghiệp vụ khác theo quy định của pháp luật;</w:t>
      </w:r>
    </w:p>
    <w:p>
      <w:r>
        <w:t>b) Doanh thu từ hoạt động cung cấp dịch vụ bao gồm</w:t>
      </w:r>
    </w:p>
    <w:p>
      <w:r>
        <w:t>doanh thu từ dịch vụ cung cấp thông tin; doanh thu dịch vụ khác theo quy định của</w:t>
      </w:r>
    </w:p>
    <w:p>
      <w:r>
        <w:t>pháp luật;</w:t>
      </w:r>
    </w:p>
    <w:p>
      <w:r>
        <w:t>c) Ngoài doanh thu hoạt động tài chính và thu nhập</w:t>
      </w:r>
    </w:p>
    <w:p>
      <w:r>
        <w:t>khác theo quy định của pháp luật về quản lý, sử dụng vốn nhà nước đầu tư vào sản</w:t>
      </w:r>
    </w:p>
    <w:p>
      <w:r>
        <w:t>xuất, kinh doanh tại doanh nghiệp, Tổng công ty Lưu ký và Bù trừ chứng khoán Việt</w:t>
      </w:r>
    </w:p>
    <w:p>
      <w:r>
        <w:t>Nam được hạch toán vào doanh thu hoạt động tài chính đối với lãi tiền gửi phát</w:t>
      </w:r>
    </w:p>
    <w:p>
      <w:r>
        <w:t>sinh từ hoạt động thanh toán hộ cổ tức, gốc, lãi công cụ nợ của Chính phủ, trái</w:t>
      </w:r>
    </w:p>
    <w:p>
      <w:r>
        <w:t>phiếu được Chính phủ bảo lãnh, trái phiếu chính quyền địa phương, các chứng</w:t>
      </w:r>
    </w:p>
    <w:p>
      <w:r>
        <w:t>khoán khác và thực hiện quyền mua chứng khoán.</w:t>
      </w:r>
    </w:p>
    <w:p>
      <w:r>
        <w:t>Điều 5. Chi phí</w:t>
      </w:r>
    </w:p>
    <w:p>
      <w:r>
        <w:t>Sở Giao dịch Chứng khoán Việt Nam, Tổng công ty</w:t>
      </w:r>
    </w:p>
    <w:p>
      <w:r>
        <w:t>Lưu ký và Bù trừ chứng khoán Việt Nam quản lý chi phí theo quy định tại</w:t>
      </w:r>
    </w:p>
    <w:p>
      <w:r>
        <w:t>Điều 30 Nghị định số 91/2015/NĐ-CP</w:t>
      </w:r>
    </w:p>
    <w:p>
      <w:r>
        <w:t>ngày 13 tháng 10 năm 2015 của</w:t>
      </w:r>
    </w:p>
    <w:p>
      <w:r>
        <w:t>Chính phủ về đầu tư vốn nhà nước vào doanh nghiệp và quản lý, sử dụng vốn, tài</w:t>
      </w:r>
    </w:p>
    <w:p>
      <w:r>
        <w:t>sản tại doanh nghiệp và các văn bản hướng dẫn, sửa đổi, bổ sung, thay thế (nếu</w:t>
      </w:r>
    </w:p>
    <w:p>
      <w:r>
        <w:t>có).</w:t>
      </w:r>
    </w:p>
    <w:p>
      <w:r>
        <w:t>Tổng công ty Lưu ký và Bù trừ chứng khoán Việt</w:t>
      </w:r>
    </w:p>
    <w:p>
      <w:r>
        <w:t>Nam được tính vào chi phí khi xác định thu nhập chịu thuế đối với một số khoản</w:t>
      </w:r>
    </w:p>
    <w:p>
      <w:r>
        <w:t>chi phí đặc thù sau đây:</w:t>
      </w:r>
    </w:p>
    <w:p>
      <w:r>
        <w:t>a) Chi trích lập Quỹ phòng ngừa rủi ro nghiệp vụ</w:t>
      </w:r>
    </w:p>
    <w:p>
      <w:r>
        <w:t>theo quy định tại</w:t>
      </w:r>
    </w:p>
    <w:p>
      <w:r>
        <w:t>khoản 3 Điều 156 Nghị định số 155/2020/NĐ-CP</w:t>
      </w:r>
    </w:p>
    <w:p>
      <w:r>
        <w:t>ngày 31 tháng 12 năm 2020 của Chính phủ quy định chi tiết thi hành một số điều</w:t>
      </w:r>
    </w:p>
    <w:p>
      <w:r>
        <w:t>của</w:t>
      </w:r>
    </w:p>
    <w:p>
      <w:r>
        <w:t>Luật Chứng khoán</w:t>
      </w:r>
    </w:p>
    <w:p>
      <w:r>
        <w:t>và các văn bản hướng dẫn,</w:t>
      </w:r>
    </w:p>
    <w:p>
      <w:r>
        <w:t>sửa đổi, bổ sung, thay thế (nếu có). Việc trích Quỹ phòng ngừa rủi ro nghiệp vụ</w:t>
      </w:r>
    </w:p>
    <w:p>
      <w:r>
        <w:t>được thực hiện hàng quý. Trong năm tài chính nếu không sử dụng hết, số dư của</w:t>
      </w:r>
    </w:p>
    <w:p>
      <w:r>
        <w:t>Quỹ được chuyển sang năm sau để sử dụng tiếp;</w:t>
      </w:r>
    </w:p>
    <w:p>
      <w:r>
        <w:t>b) Chi phí chuyển lại cho công ty con của Sở Giao dịch</w:t>
      </w:r>
    </w:p>
    <w:p>
      <w:r>
        <w:t>Chứng khoán Việt Nam khoản thu từ hoạt động giao dịch chuyển quyền sở hữu chứng</w:t>
      </w:r>
    </w:p>
    <w:p>
      <w:r>
        <w:t>khoán không qua hệ thống giao dịch chứng khoán.</w:t>
      </w:r>
    </w:p>
    <w:p>
      <w:r>
        <w:t>Điều 6. Đánh giá hiệu quả hoạt</w:t>
      </w:r>
    </w:p>
    <w:p>
      <w:r>
        <w:t>động và xếp loại doanh nghiệp</w:t>
      </w:r>
    </w:p>
    <w:p>
      <w:r>
        <w:t>Sở Giao dịch Chứng khoán Việt Nam, Tổng công ty</w:t>
      </w:r>
    </w:p>
    <w:p>
      <w:r>
        <w:t>Lưu ký và Bù trừ chứng khoán Việt Nam thực hiện đánh giá hiệu quả hoạt động và</w:t>
      </w:r>
    </w:p>
    <w:p>
      <w:r>
        <w:t>xếp loại doanh nghiệp theo quy định của pháp luật về đánh giá hiệu quả hoạt động</w:t>
      </w:r>
    </w:p>
    <w:p>
      <w:r>
        <w:t>và xếp loại doanh nghiệp của doanh nghiệp nhà nước.</w:t>
      </w:r>
    </w:p>
    <w:p>
      <w:r>
        <w:t>Khi tính toán các tiêu chí đánh giá hiệu quả hoạt</w:t>
      </w:r>
    </w:p>
    <w:p>
      <w:r>
        <w:t>động doanh nghiệp, ngoài các yếu tố khách quan được loại trừ theo quy định pháp</w:t>
      </w:r>
    </w:p>
    <w:p>
      <w:r>
        <w:t>luật về đánh giá hiệu quả hoạt động của doanh nghiệp nhà nước, Sở Giao dịch Chứng</w:t>
      </w:r>
    </w:p>
    <w:p>
      <w:r>
        <w:t>khoán Việt Nam, Tổng công ty Lưu ký và Bù trừ chứng khoán Việt Nam được loại trừ</w:t>
      </w:r>
    </w:p>
    <w:p>
      <w:r>
        <w:t>các yếu tố khách quan sau:</w:t>
      </w:r>
    </w:p>
    <w:p>
      <w:r>
        <w:t>a) Chính sách quản lý của Nhà nước làm ảnh hưởng đến</w:t>
      </w:r>
    </w:p>
    <w:p>
      <w:r>
        <w:t>tình hình niêm yết, giao dịch chứng khoán và tình hình đăng ký, lưu ký, bù trừ</w:t>
      </w:r>
    </w:p>
    <w:p>
      <w:r>
        <w:t>và thanh toán giao dịch chứng khoán trên thị trường chứng khoán;</w:t>
      </w:r>
    </w:p>
    <w:p>
      <w:r>
        <w:t>b) Đối với Sở Giao dịch Chứng</w:t>
      </w:r>
    </w:p>
    <w:p>
      <w:r>
        <w:t>khoán Việt Nam, doanh thu từ hoạt động nghiệp vụ, doanh thu và thu nhập từ hoạt</w:t>
      </w:r>
    </w:p>
    <w:p>
      <w:r>
        <w:t>động đầu tư vốn vào công ty con thay đổi do biến động các yếu tố: số lượng công</w:t>
      </w:r>
    </w:p>
    <w:p>
      <w:r>
        <w:t>ty niêm yết, số lượng công ty đăng ký giao dịch; khối lượng chứng khoán giao dịch</w:t>
      </w:r>
    </w:p>
    <w:p>
      <w:r>
        <w:t>và giá giao dịch; số lượng thành viên của Sở Giao dịch Chứng khoán Việt Nam;</w:t>
      </w:r>
    </w:p>
    <w:p>
      <w:r>
        <w:t>giá trị trái phiếu trúng thầu, kế hoạch và quy mô huy động vốn thông qua phát</w:t>
      </w:r>
    </w:p>
    <w:p>
      <w:r>
        <w:t>hành trái phiếu; giá trị giao dịch trái phiếu; giá trị chuyển quyền sở hữu chứng</w:t>
      </w:r>
    </w:p>
    <w:p>
      <w:r>
        <w:t>khoán không qua hệ thống giao dịch; khối lượng giao dịch chứng khoán phái sinh;</w:t>
      </w:r>
    </w:p>
    <w:p>
      <w:r>
        <w:t>khối lượng giao dịch của các chứng khoán khác theo quy định của pháp luật chứng</w:t>
      </w:r>
    </w:p>
    <w:p>
      <w:r>
        <w:t>khoán;</w:t>
      </w:r>
    </w:p>
    <w:p>
      <w:r>
        <w:t>c) Đối với Tổng công ty Lưu ký và Bù trừ chứng</w:t>
      </w:r>
    </w:p>
    <w:p>
      <w:r>
        <w:t>khoán Việt Nam, doanh thu từ hoạt động nghiệp vụ thay đổi do biến động các yếu</w:t>
      </w:r>
    </w:p>
    <w:p>
      <w:r>
        <w:t>tố: khối lượng chứng khoán lưu ký thực hiện trong năm; giá trị chứng khoán đăng</w:t>
      </w:r>
    </w:p>
    <w:p>
      <w:r>
        <w:t>ký (lần đầu) thực hiện trong năm và số lần đăng ký chứng khoán bổ sung; giá trị</w:t>
      </w:r>
    </w:p>
    <w:p>
      <w:r>
        <w:t>thanh toán gốc, lãi công cụ nợ của Chính phủ, trái phiếu được Chính phủ bảo</w:t>
      </w:r>
    </w:p>
    <w:p>
      <w:r>
        <w:t>lãnh, trái phiếu chính quyền địa phương; số lần thực hiện quyền và số lượng cổ</w:t>
      </w:r>
    </w:p>
    <w:p>
      <w:r>
        <w:t>đông tương ứng với mỗi lần thực hiện quyền; số lần và giá trị chuyển khoản chứng</w:t>
      </w:r>
    </w:p>
    <w:p>
      <w:r>
        <w:t>khoán; giá trị chuyển quyền sở hữu chứng khoán không qua hệ thống giao dịch chứng</w:t>
      </w:r>
    </w:p>
    <w:p>
      <w:r>
        <w:t>khoán; số lượng thành viên lưu ký, thành viên bù trừ; số lượng hợp đồng và giá</w:t>
      </w:r>
    </w:p>
    <w:p>
      <w:r>
        <w:t>trị vay và cho vay chứng khoán, số dư vị thế cuối ngày; số dư tài sản ký quỹ cuối</w:t>
      </w:r>
    </w:p>
    <w:p>
      <w:r>
        <w:t>ngày, giá trị giao dịch chứng khoán thế vị và khối lượng chứng khoán phái sinh</w:t>
      </w:r>
    </w:p>
    <w:p>
      <w:r>
        <w:t>thế vị; số lượng giao dịch sửa lỗi, số lượng giao dịch lùi thời hạn thanh toán,</w:t>
      </w:r>
    </w:p>
    <w:p>
      <w:r>
        <w:t>số lượng giao dịch chuyển sang thanh toán bằng tiền.</w:t>
      </w:r>
    </w:p>
    <w:p>
      <w:r>
        <w:t>Điều 7. Quy chế quản lý tài</w:t>
      </w:r>
    </w:p>
    <w:p>
      <w:r>
        <w:t>chính, Quy chế giám sát và đánh giá hiệu quả hoạt động đối với công ty con của</w:t>
      </w:r>
    </w:p>
    <w:p>
      <w:r>
        <w:t>Sở Giao dịch Chứng khoán Việt Nam</w:t>
      </w:r>
    </w:p>
    <w:p>
      <w:r>
        <w:t>Căn cứ quy định tại Nghị định này, quy định của</w:t>
      </w:r>
    </w:p>
    <w:p>
      <w:r>
        <w:t>pháp luật về quản lý tài chính và đánh giá hiệu quả hoạt động của doanh nghiệp</w:t>
      </w:r>
    </w:p>
    <w:p>
      <w:r>
        <w:t>nhà nước và các quy định pháp luật có liên quan, Sở Giao dịch Chứng khoán Việt</w:t>
      </w:r>
    </w:p>
    <w:p>
      <w:r>
        <w:t>Nam ban hành Quy chế quản lý tài chính và Quy chế giám sát và đánh giá hiệu quả</w:t>
      </w:r>
    </w:p>
    <w:p>
      <w:r>
        <w:t>hoạt động của công ty con.</w:t>
      </w:r>
    </w:p>
    <w:p>
      <w:r>
        <w:t>Quy chế quản lý tài chính của công ty con bao gồm</w:t>
      </w:r>
    </w:p>
    <w:p>
      <w:r>
        <w:t>các nội dung cơ bản sau:</w:t>
      </w:r>
    </w:p>
    <w:p>
      <w:r>
        <w:t>a) Vốn điều lệ, huy động vốn và đầu tư vốn ra bên</w:t>
      </w:r>
    </w:p>
    <w:p>
      <w:r>
        <w:t>ngoài;</w:t>
      </w:r>
    </w:p>
    <w:p>
      <w:r>
        <w:t>b) Đầu tư, xây dựng, mua sắm tài sản cố định, quản</w:t>
      </w:r>
    </w:p>
    <w:p>
      <w:r>
        <w:t>lý tài sản;</w:t>
      </w:r>
    </w:p>
    <w:p>
      <w:r>
        <w:t>c) Doanh thu của công ty con của Sở Giao dịch Chứng</w:t>
      </w:r>
    </w:p>
    <w:p>
      <w:r>
        <w:t>khoán Việt Nam bao gồm: doanh thu từ hoạt động nghiệp vụ (doanh thu từ hoạt động</w:t>
      </w:r>
    </w:p>
    <w:p>
      <w:r>
        <w:t>niêm yết, doanh thu từ hoạt động giao dịch chứng khoán, doanh thu từ hoạt động</w:t>
      </w:r>
    </w:p>
    <w:p>
      <w:r>
        <w:t>giao dịch chứng khoán phái sinh, doanh thu từ hoạt động đấu thầu trái phiếu,</w:t>
      </w:r>
    </w:p>
    <w:p>
      <w:r>
        <w:t>doanh thu từ hoạt động đấu giá chứng khoán, doanh thu từ hoạt động chuyển quyền</w:t>
      </w:r>
    </w:p>
    <w:p>
      <w:r>
        <w:t>sở hữu chứng khoán không qua hệ thống giao dịch và doanh thu từ hoạt động nghiệp</w:t>
      </w:r>
    </w:p>
    <w:p>
      <w:r>
        <w:t>vụ khác); doanh thu từ hoạt động cung cấp dịch vụ (doanh thu từ dịch vụ cung cấp</w:t>
      </w:r>
    </w:p>
    <w:p>
      <w:r>
        <w:t>thông tin, doanh thu từ dịch vụ hạ tầng công nghệ cho thị trường chứng khoán và</w:t>
      </w:r>
    </w:p>
    <w:p>
      <w:r>
        <w:t>doanh thu từ dịch vụ khác); doanh thu hoạt động tài chính và thu nhập khác.</w:t>
      </w:r>
    </w:p>
    <w:p>
      <w:r>
        <w:t>Công ty con của Sở Giao dịch Chứng khoán Việt Nam được hạch toán vào doanh thu</w:t>
      </w:r>
    </w:p>
    <w:p>
      <w:r>
        <w:t>hoạt động tài chính đối với lãi tiền gửi phát sinh liên quan đến hoạt động đấu</w:t>
      </w:r>
    </w:p>
    <w:p>
      <w:r>
        <w:t>giá chứng khoán;</w:t>
      </w:r>
    </w:p>
    <w:p>
      <w:r>
        <w:t>d) Chi phí của công ty con của Sở Giao dịch Chứng</w:t>
      </w:r>
    </w:p>
    <w:p>
      <w:r>
        <w:t>khoán Việt Nam;</w:t>
      </w:r>
    </w:p>
    <w:p>
      <w:r>
        <w:t>đ) Phân phối lợi nhuận sau thuế và trích lập các quỹ;</w:t>
      </w:r>
    </w:p>
    <w:p>
      <w:r>
        <w:t>e) Các nội dung khác theo yêu cầu quản lý.</w:t>
      </w:r>
    </w:p>
    <w:p>
      <w:r>
        <w:t>Quy chế giám sát và đánh giá hiệu quả hoạt động</w:t>
      </w:r>
    </w:p>
    <w:p>
      <w:r>
        <w:t>của công ty con bao gồm các nội dung sau:</w:t>
      </w:r>
    </w:p>
    <w:p>
      <w:r>
        <w:t>a) Tiêu chí và căn cứ đánh giá hiệu quả hoạt động</w:t>
      </w:r>
    </w:p>
    <w:p>
      <w:r>
        <w:t>doanh nghiệp và xếp loại doanh nghiệp;</w:t>
      </w:r>
    </w:p>
    <w:p>
      <w:r>
        <w:t>b) Phương thức đánh giá hiệu quả và kết quả xếp loại</w:t>
      </w:r>
    </w:p>
    <w:p>
      <w:r>
        <w:t>doanh nghiệp;</w:t>
      </w:r>
    </w:p>
    <w:p>
      <w:r>
        <w:t>c) Khi tính toán các tiêu chí đánh giá hiệu quả hoạt</w:t>
      </w:r>
    </w:p>
    <w:p>
      <w:r>
        <w:t>động doanh nghiệp, công ty con được loại trừ các yếu tố khách quan như đối với</w:t>
      </w:r>
    </w:p>
    <w:p>
      <w:r>
        <w:t>Sở Giao dịch Chứng khoán Việt Nam theo quy định tại</w:t>
      </w:r>
    </w:p>
    <w:p>
      <w:r>
        <w:t>khoản 2 Điều</w:t>
      </w:r>
    </w:p>
    <w:p>
      <w:r>
        <w:t>6 Nghị định này</w:t>
      </w:r>
    </w:p>
    <w:p>
      <w:r>
        <w:t>;</w:t>
      </w:r>
    </w:p>
    <w:p>
      <w:r>
        <w:t>d) Các nội dung khác theo quy định của pháp luật.</w:t>
      </w:r>
    </w:p>
    <w:p>
      <w:r>
        <w:t>Chương III</w:t>
      </w:r>
    </w:p>
    <w:p>
      <w:r>
        <w:t>TRÁCH NHIỆM CỦA CÁC CƠ QUAN</w:t>
      </w:r>
    </w:p>
    <w:p>
      <w:r>
        <w:t>CÓ LIÊN QUAN</w:t>
      </w:r>
    </w:p>
    <w:p>
      <w:r>
        <w:t>Điều 8. Trách nhiệm của Sở Giao</w:t>
      </w:r>
    </w:p>
    <w:p>
      <w:r>
        <w:t>dịch Chứng khoán Việt Nam và Tổng công ty lưu ký và bù trừ chứng khoán Việt Nam</w:t>
      </w:r>
    </w:p>
    <w:p>
      <w:r>
        <w:t>Tuân thủ quy định về cơ chế quản lý tài chính và</w:t>
      </w:r>
    </w:p>
    <w:p>
      <w:r>
        <w:t>đánh giá hiệu quả hoạt động theo quy định tại</w:t>
      </w:r>
    </w:p>
    <w:p>
      <w:r>
        <w:t>Luật</w:t>
      </w:r>
    </w:p>
    <w:p>
      <w:r>
        <w:t>Quản lý, sử dụng vốn nhà nước đầu tư vào sản xuất, kinh doanh tại doanh nghiệp</w:t>
      </w:r>
    </w:p>
    <w:p>
      <w:r>
        <w:t>,</w:t>
      </w:r>
    </w:p>
    <w:p>
      <w:r>
        <w:t>Nghị định này, các văn bản hướng dẫn, sửa đổi, bổ sung, thay thế (nếu có).</w:t>
      </w:r>
    </w:p>
    <w:p>
      <w:r>
        <w:t>Chịu sự thanh tra, kiểm tra, giám sát của cơ</w:t>
      </w:r>
    </w:p>
    <w:p>
      <w:r>
        <w:t>quan nhà nước có thẩm quyền đối với công tác tài chính của Sở Giao dịch Chứng</w:t>
      </w:r>
    </w:p>
    <w:p>
      <w:r>
        <w:t>khoán Việt Nam và Tổng công ty Lưu ký và Bù trừ chứng khoán Việt Nam.</w:t>
      </w:r>
    </w:p>
    <w:p>
      <w:r>
        <w:t>Sở Giao dịch Chứng khoán Việt Nam có trách nhiệm</w:t>
      </w:r>
    </w:p>
    <w:p>
      <w:r>
        <w:t>ban hành Quy chế quản lý tài chính và Quy chế giám sát và đánh giá hiệu quả hoạt</w:t>
      </w:r>
    </w:p>
    <w:p>
      <w:r>
        <w:t>động của công ty con căn cứ quy định tại Nghị định này.</w:t>
      </w:r>
    </w:p>
    <w:p>
      <w:r>
        <w:t>Điều 9. Trách nhiệm của Bộ Tài</w:t>
      </w:r>
    </w:p>
    <w:p>
      <w:r>
        <w:t>chính</w:t>
      </w:r>
    </w:p>
    <w:p>
      <w:r>
        <w:t>Thực hiện quyền và trách nhiệm của cơ quan đại</w:t>
      </w:r>
    </w:p>
    <w:p>
      <w:r>
        <w:t>diện chủ sở hữu đối với Sở Giao dịch Chứng khoán Việt Nam, Tổng công ty lưu ký</w:t>
      </w:r>
    </w:p>
    <w:p>
      <w:r>
        <w:t>và bù trừ chứng khoán Việt Nam theo quy định của</w:t>
      </w:r>
    </w:p>
    <w:p>
      <w:r>
        <w:t>Luật</w:t>
      </w:r>
    </w:p>
    <w:p>
      <w:r>
        <w:t>Quản lý, sử dụng vốn nhà nước đầu tư vào sản xuất, kinh doanh tại doanh nghiệp</w:t>
      </w:r>
    </w:p>
    <w:p>
      <w:r>
        <w:t>,</w:t>
      </w:r>
    </w:p>
    <w:p>
      <w:r>
        <w:t>Nghị định này và các văn bản hướng dẫn, sửa đổi, bổ sung, thay thế (nếu có).</w:t>
      </w:r>
    </w:p>
    <w:p>
      <w:r>
        <w:t>Đánh giá việc chấp hành chế độ, chính sách để</w:t>
      </w:r>
    </w:p>
    <w:p>
      <w:r>
        <w:t>trình Chính phủ ban hành, sửa đổi, bổ sung, thay thế quy định về cơ chế quản lý</w:t>
      </w:r>
    </w:p>
    <w:p>
      <w:r>
        <w:t>tài chính, đánh giá hiệu quả hoạt động đối với Sở Giao dịch Chứng khoán Việt</w:t>
      </w:r>
    </w:p>
    <w:p>
      <w:r>
        <w:t>Nam, Tổng công ty Lưu ký và Bù trừ chứng khoán Việt Nam.</w:t>
      </w:r>
    </w:p>
    <w:p>
      <w:r>
        <w:t>Chương IV</w:t>
      </w:r>
    </w:p>
    <w:p>
      <w:r>
        <w:t>ĐIỀU KHOẢN THI HÀNH</w:t>
      </w:r>
    </w:p>
    <w:p>
      <w:r>
        <w:t>Điều 10. Hiệu lực thi hành</w:t>
      </w:r>
    </w:p>
    <w:p>
      <w:r>
        <w:t>Nghị định này có hiệu lực từ ngày 06 tháng 8 năm</w:t>
      </w:r>
    </w:p>
    <w:p>
      <w:r>
        <w:t>2021.</w:t>
      </w:r>
    </w:p>
    <w:p>
      <w:r>
        <w:t>Sau khi thành lập và hoạt động</w:t>
      </w:r>
    </w:p>
    <w:p>
      <w:r>
        <w:t>theo</w:t>
      </w:r>
    </w:p>
    <w:p>
      <w:r>
        <w:t>Luật Chứng khoán năm 2019</w:t>
      </w:r>
    </w:p>
    <w:p>
      <w:r>
        <w:t>, Sở Giao</w:t>
      </w:r>
    </w:p>
    <w:p>
      <w:r>
        <w:t>dịch chứng khoán Việt Nam, Tổng công ty Lưu ký và Bù trừ chứng khoán Việt Nam</w:t>
      </w:r>
    </w:p>
    <w:p>
      <w:r>
        <w:t>thực hiện quản lý tài chính, đánh giá hiệu quả hoạt động theo quy định tại Nghị</w:t>
      </w:r>
    </w:p>
    <w:p>
      <w:r>
        <w:t>định này; đồng thời bãi bỏ các</w:t>
      </w:r>
    </w:p>
    <w:p>
      <w:r>
        <w:t>Điều 9, 10, 11, 12, khoản 3 Điều</w:t>
      </w:r>
    </w:p>
    <w:p>
      <w:r>
        <w:t>13</w:t>
      </w:r>
    </w:p>
    <w:p>
      <w:r>
        <w:t>và bãi bỏ cụm từ “Sở Giao dịch chứng khoán, Trung tâm Lưu ký Chứng khoán</w:t>
      </w:r>
    </w:p>
    <w:p>
      <w:r>
        <w:t>Việt Nam”, “Sở Giao dịch chứng khoán và Trung tâm Lưu ký Chứng khoán Việt Nam”</w:t>
      </w:r>
    </w:p>
    <w:p>
      <w:r>
        <w:t>tại các</w:t>
      </w:r>
    </w:p>
    <w:p>
      <w:r>
        <w:t>Điều 1, 2, 13, 15, 16, 17 của Nghị định số 122/2017/NĐ-CP</w:t>
      </w:r>
    </w:p>
    <w:p>
      <w:r>
        <w:t>ngày 13 tháng 11 năm 2017 của Chính phủ quy định một số nội dung đặc thù về cơ</w:t>
      </w:r>
    </w:p>
    <w:p>
      <w:r>
        <w:t>chế quản lý tài chính và đánh giá hiệu quả hoạt động đối với doanh nghiệp kinh</w:t>
      </w:r>
    </w:p>
    <w:p>
      <w:r>
        <w:t>doanh xổ số; Sở Giao dịch Chứng khoán và Trung tâm Lưu ký Chứng khoán Việt Nam.</w:t>
      </w:r>
    </w:p>
    <w:p>
      <w:r>
        <w:t>Điều 11. Điều khoản chuyển tiếp</w:t>
      </w:r>
    </w:p>
    <w:p>
      <w:r>
        <w:t>Các Sở Giao dịch Chứng</w:t>
      </w:r>
    </w:p>
    <w:p>
      <w:r>
        <w:t>khoán và Trung tâm Lưu ký chứng khoán tổ chức và hoạt động theo quy định của Luật</w:t>
      </w:r>
    </w:p>
    <w:p>
      <w:r>
        <w:t>Chứng khoán số 70/2006/QH11 đã được sửa đổi, bổ sung một số điều theo Luật số</w:t>
      </w:r>
    </w:p>
    <w:p>
      <w:r>
        <w:t>62/2010/QH12 tiếp tục thực hiện quản lý tài chính và đánh giá hiệu quả hoạt động</w:t>
      </w:r>
    </w:p>
    <w:p>
      <w:r>
        <w:t>theo quy định tại Nghị định số 122/2017/NĐ-CP ngày 13 tháng 11 năm 2017 của</w:t>
      </w:r>
    </w:p>
    <w:p>
      <w:r>
        <w:t>Chính phủ quy định một số nội dung đặc thù về cơ chế quản lý tài chính và đánh</w:t>
      </w:r>
    </w:p>
    <w:p>
      <w:r>
        <w:t>giá hiệu quả hoạt động đối với doanh nghiệp kinh doanh xổ số; Sở Giao dịch Chứng</w:t>
      </w:r>
    </w:p>
    <w:p>
      <w:r>
        <w:t>khoán và Trung tâm Lưu ký Chứng khoán Việt Nam cho đến khi Sở giao dịch chứng</w:t>
      </w:r>
    </w:p>
    <w:p>
      <w:r>
        <w:t>khoán Việt Nam, Tổng công ty Lưu ký và Bù trừ chứng khoán Việt Nam bắt đầu hoạt</w:t>
      </w:r>
    </w:p>
    <w:p>
      <w:r>
        <w:t>động theo quy định của Luật Chứng khoán số 54/2019/QH14 ngày 26 tháng 11 năm</w:t>
      </w:r>
    </w:p>
    <w:p>
      <w:r>
        <w:t>2019; trừ quy định tại khoản 3 Điều này.</w:t>
      </w:r>
    </w:p>
    <w:p>
      <w:r>
        <w:t>Đối với số dư của Quỹ bồi thường thiệt hại thành</w:t>
      </w:r>
    </w:p>
    <w:p>
      <w:r>
        <w:t>viên đến hết ngày 31 tháng 12 năm 2020, Sở Giao dịch Chứng khoán Hà Nội, Sở</w:t>
      </w:r>
    </w:p>
    <w:p>
      <w:r>
        <w:t>Giao dịch Chứng khoán Thành phố Hồ Chí Minh hạch toán vào thu nhập khác và thực</w:t>
      </w:r>
    </w:p>
    <w:p>
      <w:r>
        <w:t>hiện nộp thuế thu nhập doanh nghiệp theo quy định pháp luật.</w:t>
      </w:r>
    </w:p>
    <w:p>
      <w:r>
        <w:t>Đối với số dư của Quỹ phòng ngừa rủi ro nghiệp vụ</w:t>
      </w:r>
    </w:p>
    <w:p>
      <w:r>
        <w:t>và số dư của Quỹ phòng ngừa rủi ro thanh toán chứng khoán phái sinh tại Trung</w:t>
      </w:r>
    </w:p>
    <w:p>
      <w:r>
        <w:t>tâm Lưu ký Chứng khoán Việt Nam</w:t>
      </w:r>
    </w:p>
    <w:p>
      <w:r>
        <w:t>a) Trung tâm Lưu ký Chứng khoán Việt Nam thực hiện</w:t>
      </w:r>
    </w:p>
    <w:p>
      <w:r>
        <w:t>chuyển tiếp theo quy định tại</w:t>
      </w:r>
    </w:p>
    <w:p>
      <w:r>
        <w:t>khoản 15 Điều 310 Nghị định số</w:t>
      </w:r>
    </w:p>
    <w:p>
      <w:r>
        <w:t>155/2020/NĐ-CP</w:t>
      </w:r>
    </w:p>
    <w:p>
      <w:r>
        <w:t>ngày 31 tháng 12 năm 2020 của Chính phủ quy định chi tiết</w:t>
      </w:r>
    </w:p>
    <w:p>
      <w:r>
        <w:t>thi hành một số điều của</w:t>
      </w:r>
    </w:p>
    <w:p>
      <w:r>
        <w:t>Luật Chứng khoán</w:t>
      </w:r>
    </w:p>
    <w:p>
      <w:r>
        <w:t>;</w:t>
      </w:r>
    </w:p>
    <w:p>
      <w:r>
        <w:t>b) Trong thời gian Tổng công ty Lưu ký và Bù trừ chứng</w:t>
      </w:r>
    </w:p>
    <w:p>
      <w:r>
        <w:t>khoán Việt Nam chưa bắt đầu hoạt động theo quy định của Luật Chứng khoán số</w:t>
      </w:r>
    </w:p>
    <w:p>
      <w:r>
        <w:t>54/2019/QH14</w:t>
      </w:r>
    </w:p>
    <w:p>
      <w:r>
        <w:t>, Trung tâm Lưu ký Chứng khoán Việt</w:t>
      </w:r>
    </w:p>
    <w:p>
      <w:r>
        <w:t>Nam được tính vào chi phí khi xác định thu nhập chịu thuế đối với khoản chi</w:t>
      </w:r>
    </w:p>
    <w:p>
      <w:r>
        <w:t>trích lập Quỹ phòng ngừa rủi ro nghiệp vụ theo quy định tại</w:t>
      </w:r>
    </w:p>
    <w:p>
      <w:r>
        <w:t>điểm</w:t>
      </w:r>
    </w:p>
    <w:p>
      <w:r>
        <w:t>a khoản 2 Điều 5 Nghị định này</w:t>
      </w:r>
    </w:p>
    <w:p>
      <w:r>
        <w:t>.</w:t>
      </w:r>
    </w:p>
    <w:p>
      <w:r>
        <w:t>Điều 12. Trách nhiệm thi hành</w:t>
      </w:r>
    </w:p>
    <w:p>
      <w:r>
        <w:t>Bộ trưởng Bộ Tài chính, Hội đồng thành viên, Tổng</w:t>
      </w:r>
    </w:p>
    <w:p>
      <w:r>
        <w:t>Giám đốc Sở Giao dịch Chứng khoán Việt Nam, Tổng công ty Lưu ký và Bù trừ chứng</w:t>
      </w:r>
    </w:p>
    <w:p>
      <w:r>
        <w:t>khoán Việt Nam và các tổ chức, cá nhân có liên quan chịu trách nhiệm thi hành Nghị</w:t>
      </w:r>
    </w:p>
    <w:p>
      <w:r>
        <w:t>định này.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Giám sát tài chính Quốc gia;- Ngân hàng Chính sách xã hội;- Ngân hàng Phát triển Việt Nam;- Ủy ban trung ương Mặt trận Tổ quốc Việt Nam;- Cơ quan trung ương của các đoàn thể;- Ủy ban Chứng khoán Nhà nước;- Sở Giao dịch Chứng khoán Việt Nam;- Trung tâm Lưu ký chứng khoán Việt Nam;- VPCP: BTCN, các PCN, Trợ lý TTg, TGĐ Cổng TTĐT, các Vụ, Cục, đơn vị trực</w:t>
      </w:r>
    </w:p>
    <w:p>
      <w:r>
        <w:t>thuộc, Công báo;- Lưu: VT, KTTH (2b). TM. CHÍNH PHỦKT. THỦ TƯỚNGPHÓ THỦ TƯỚNGLê Minh Khái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Một số quy định đặc thù về tài chính với Sở Giao dịch Chứng khoán Việt Nam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