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561/QĐ-CHK năm 2024 về Kế hoạch triển khai chuyển đổi số báo chí của Cục Hàng không Việt Nam đến năm 2025, định hướng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561/QĐ-CHK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TẢICỤC HÀNG KHÔNG VIỆT NAM CỘNG HÒA XÃ HỘI</w:t>
      </w:r>
    </w:p>
    <w:p>
      <w:r>
        <w:t>CHỦ NGHĨA VIỆT NAMĐộc lập - Tự do - Hạnh phúc</w:t>
      </w:r>
    </w:p>
    <w:p>
      <w:r>
        <w:t>Số: 561/QĐ-CHK Hà Nội, ngày 15</w:t>
      </w:r>
    </w:p>
    <w:p>
      <w:r>
        <w:t>tháng 03 năm 2024</w:t>
      </w:r>
    </w:p>
    <w:p>
      <w:r>
        <w:t>QUYẾT ĐỊNH</w:t>
      </w:r>
    </w:p>
    <w:p>
      <w:r>
        <w:t>BAN HÀNH KẾ HOẠCH TRIỂN KHAI CHUYỂN ĐỔI SỐ BÁO CHÍ CỦA CỤC</w:t>
      </w:r>
    </w:p>
    <w:p>
      <w:r>
        <w:t>HÀNG KHÔNG VIỆT NAM ĐẾN NĂM 2025, ĐỊNH HƯỚNG ĐẾN NĂM 2030</w:t>
      </w:r>
    </w:p>
    <w:p>
      <w:r>
        <w:t>CỤC TRƯỞNG CỤC HÀNG KHÔNG VIỆT NAM</w:t>
      </w:r>
    </w:p>
    <w:p>
      <w:r>
        <w:t>Căn cứ Quyết định số</w:t>
      </w:r>
    </w:p>
    <w:p>
      <w:r>
        <w:t>2269/QĐ-BGTVT</w:t>
      </w:r>
    </w:p>
    <w:p>
      <w:r>
        <w:t>ngày 08 tháng 12 năm 2020 của Bộ</w:t>
      </w:r>
    </w:p>
    <w:p>
      <w:r>
        <w:t>trưởng Bộ Giao thông vận tải phê duyệt “Chương trình Chuyển đổi số của Bộ Giao</w:t>
      </w:r>
    </w:p>
    <w:p>
      <w:r>
        <w:t>thông vận tải đến năm 2025, định hướng đến năm 2030”;</w:t>
      </w:r>
    </w:p>
    <w:p>
      <w:r>
        <w:t>Căn cứ Quyết định số</w:t>
      </w:r>
    </w:p>
    <w:p>
      <w:r>
        <w:t>1617/QĐ-BGTVT</w:t>
      </w:r>
    </w:p>
    <w:p>
      <w:r>
        <w:t>ngày 11 tháng 02 năm 2024 của Bộ</w:t>
      </w:r>
    </w:p>
    <w:p>
      <w:r>
        <w:t>trưởng Bộ Giao thông vận tải ban hành Kế hoạch triển khai Chiến lược chuyển đổi</w:t>
      </w:r>
    </w:p>
    <w:p>
      <w:r>
        <w:t>số báo chí của Bộ Giao thông vận tải đến năm 2025, định hướng đến năm 2030;</w:t>
      </w:r>
    </w:p>
    <w:p>
      <w:r>
        <w:t>Căn cứ Quyết định số</w:t>
      </w:r>
    </w:p>
    <w:p>
      <w:r>
        <w:t>651/QĐ-BGTVT</w:t>
      </w:r>
    </w:p>
    <w:p>
      <w:r>
        <w:t>ngày 29 tháng 5 năm 2023 của Bộ trưởng</w:t>
      </w:r>
    </w:p>
    <w:p>
      <w:r>
        <w:t>Bộ Giao thông vận tải quy định chức năng nhiệm vụ quyền hạn và cơ cấu tổ chức của</w:t>
      </w:r>
    </w:p>
    <w:p>
      <w:r>
        <w:t>Cục Hàng không Việt Nam;</w:t>
      </w:r>
    </w:p>
    <w:p>
      <w:r>
        <w:t>Theo đề nghị của Chánh Văn</w:t>
      </w:r>
    </w:p>
    <w:p>
      <w:r>
        <w:t>phòng</w:t>
      </w:r>
    </w:p>
    <w:p>
      <w:r>
        <w:t>.</w:t>
      </w:r>
    </w:p>
    <w:p>
      <w:r>
        <w:t>QUYẾT ĐỊNH:</w:t>
      </w:r>
    </w:p>
    <w:p>
      <w:r>
        <w:t>Điều 1.</w:t>
      </w:r>
    </w:p>
    <w:p>
      <w:r>
        <w:t>Ban hành kèm theo Quyết định này Kế hoạch triển khai</w:t>
      </w:r>
    </w:p>
    <w:p>
      <w:r>
        <w:t>chuyển đổi số báo chí của Cục Hàng không Việt Nam đến năm 2025, định hướng đến</w:t>
      </w:r>
    </w:p>
    <w:p>
      <w:r>
        <w:t>năm 2030.</w:t>
      </w:r>
    </w:p>
    <w:p>
      <w:r>
        <w:t>Điều 2.</w:t>
      </w:r>
    </w:p>
    <w:p>
      <w:r>
        <w:t>Quyết định này có hiệu lực từ ngày ký.</w:t>
      </w:r>
    </w:p>
    <w:p>
      <w:r>
        <w:t>Điều 3.</w:t>
      </w:r>
    </w:p>
    <w:p>
      <w:r>
        <w:t>Chánh Văn phòng Cục, Chánh Thanh tra Cục và Thủ trưởng</w:t>
      </w:r>
    </w:p>
    <w:p>
      <w:r>
        <w:t>các cơ quan, đơn vị có liên quan chịu trách nhiệm thi hành Quyết định này./.</w:t>
      </w:r>
    </w:p>
    <w:p>
      <w:r>
        <w:t>Nơi nhận:- Như Điều 3;- Cục trưởng (để báo cáo);- Các Phó Cục trưởng;- Lưu: VT, VP. KT. CỤC TRƯỞNGPHÓ CỤC TRƯỞNGĐỗ Hồng Cẩm</w:t>
      </w:r>
    </w:p>
    <w:p>
      <w:r>
        <w:t>KẾ HOẠCH</w:t>
      </w:r>
    </w:p>
    <w:p>
      <w:r>
        <w:t>TRIỂN KHAI CHUYỂN ĐỔI SỐ BÁO CHÍ CỦA CỤC HÀNG KHÔNG VIỆT NAM</w:t>
      </w:r>
    </w:p>
    <w:p>
      <w:r>
        <w:t>ĐẾN NĂM 2025, ĐỊNH HƯỚNG ĐẾN NĂM 2030</w:t>
      </w:r>
    </w:p>
    <w:p>
      <w:r>
        <w:t>(Kèm theo Quyết định số: 561/QĐ-CHK ngày 15 tháng 3 năm 2024 của Cục trưởng</w:t>
      </w:r>
    </w:p>
    <w:p>
      <w:r>
        <w:t>Cục Hàng không Việt Nam)</w:t>
      </w:r>
    </w:p>
    <w:p>
      <w:r>
        <w:t>I. MỤC TIÊU,</w:t>
      </w:r>
    </w:p>
    <w:p>
      <w:r>
        <w:t>YÊU CẦU</w:t>
      </w:r>
    </w:p>
    <w:p>
      <w:r>
        <w:t>Mục tiêu chung</w:t>
      </w:r>
    </w:p>
    <w:p>
      <w:r>
        <w:t>Xây dựng công tác báo chí,</w:t>
      </w:r>
    </w:p>
    <w:p>
      <w:r>
        <w:t>truyền thông của Cục Hàng không Việt Nam theo hướng hiện đại, phục vụ sự nghiệp</w:t>
      </w:r>
    </w:p>
    <w:p>
      <w:r>
        <w:t>đổi mới của đất nước, sự phát triển của ngành hàng không dân dụng Việt Nam nói</w:t>
      </w:r>
    </w:p>
    <w:p>
      <w:r>
        <w:t>chung và Cục Hàng không Việt Nam nói riêng.</w:t>
      </w:r>
    </w:p>
    <w:p>
      <w:r>
        <w:t>Phát triển theo định hướng</w:t>
      </w:r>
    </w:p>
    <w:p>
      <w:r>
        <w:t>thông tin, dư luận xã hội, nâng cao quy trình chất lượng biên tập nội dung, độ</w:t>
      </w:r>
    </w:p>
    <w:p>
      <w:r>
        <w:t>tương tác của độc giả... để người dân, tổ chức, doanh nghiệp tiếp cận thông tin</w:t>
      </w:r>
    </w:p>
    <w:p>
      <w:r>
        <w:t>mọi lúc, mọi nơi, không hạn chế về thời gian, không gian, khoảng cách.</w:t>
      </w:r>
    </w:p>
    <w:p>
      <w:r>
        <w:t>Tạo môi trường, điều kiện làm</w:t>
      </w:r>
    </w:p>
    <w:p>
      <w:r>
        <w:t>việc để đội ngũ làm công tác báo chí, truyền thông thích nghi, ứng dụng hiệu quả</w:t>
      </w:r>
    </w:p>
    <w:p>
      <w:r>
        <w:t>các nền tảng số, công nghệ số trong hoạt động nghiệp vụ.</w:t>
      </w:r>
    </w:p>
    <w:p>
      <w:r>
        <w:t>Bảo đảm an toàn thông tin mạng</w:t>
      </w:r>
    </w:p>
    <w:p>
      <w:r>
        <w:t>trong việc cung cấp thông tin báo chí chính thống tại Website Cục Hàng không Việt</w:t>
      </w:r>
    </w:p>
    <w:p>
      <w:r>
        <w:t>Nam (viết tắt là Website Cục).</w:t>
      </w:r>
    </w:p>
    <w:p>
      <w:r>
        <w:t>Mục tiêu cụ thể</w:t>
      </w:r>
    </w:p>
    <w:p>
      <w:r>
        <w:t>a) Mục tiêu đến năm 2025</w:t>
      </w:r>
    </w:p>
    <w:p>
      <w:r>
        <w:t>Nghiên cứu, ưu tiên đưa nội</w:t>
      </w:r>
    </w:p>
    <w:p>
      <w:r>
        <w:t>dung lên nền tảng số trong nước.</w:t>
      </w:r>
    </w:p>
    <w:p>
      <w:r>
        <w:t>Xử lý dữ liệu tổng hợp tập</w:t>
      </w:r>
    </w:p>
    <w:p>
      <w:r>
        <w:t>trung, tối ưu hóa hoạt động.</w:t>
      </w:r>
    </w:p>
    <w:p>
      <w:r>
        <w:t>Vận hành mô hình phù hợp sự</w:t>
      </w:r>
    </w:p>
    <w:p>
      <w:r>
        <w:t>phát triển của khoa học, công nghệ tiên tiến.</w:t>
      </w:r>
    </w:p>
    <w:p>
      <w:r>
        <w:t>100% đội ngũ làm công tác báo</w:t>
      </w:r>
    </w:p>
    <w:p>
      <w:r>
        <w:t>chí, tuyên truyền được đào tạo, bồi dưỡng kiến thức, kỹ năng về chuyển đổi số</w:t>
      </w:r>
    </w:p>
    <w:p>
      <w:r>
        <w:t>báo chí và tác nghiệp trong môi trường báo chí số.</w:t>
      </w:r>
    </w:p>
    <w:p>
      <w:r>
        <w:t>Có giải pháp đảm bảo an toàn,</w:t>
      </w:r>
    </w:p>
    <w:p>
      <w:r>
        <w:t>an ninh hệ thống thông tin cấp độ 3 trở lên.</w:t>
      </w:r>
    </w:p>
    <w:p>
      <w:r>
        <w:t>b) Mục tiêu đến năm 2030</w:t>
      </w:r>
    </w:p>
    <w:p>
      <w:r>
        <w:t>Đưa nội dung lên các nền tảng</w:t>
      </w:r>
    </w:p>
    <w:p>
      <w:r>
        <w:t>số (ưu tiên nền tảng số trong nước).</w:t>
      </w:r>
    </w:p>
    <w:p>
      <w:r>
        <w:t>Sử dụng nền tảng phân tích, xử</w:t>
      </w:r>
    </w:p>
    <w:p>
      <w:r>
        <w:t>lý dữ liệu tổng hợp, ứng dụng trí tuệ nhân tạo để tối ưu hóa hoạt động.</w:t>
      </w:r>
    </w:p>
    <w:p>
      <w:r>
        <w:t>Hoạt động, vận hành các mô hình</w:t>
      </w:r>
    </w:p>
    <w:p>
      <w:r>
        <w:t>phù hợp với sự phát triển của khoa học, công nghệ tiên tiến, sản xuất nội dung</w:t>
      </w:r>
    </w:p>
    <w:p>
      <w:r>
        <w:t>theo các xu hướng báo chí số.</w:t>
      </w:r>
    </w:p>
    <w:p>
      <w:r>
        <w:t>Yêu cầu</w:t>
      </w:r>
    </w:p>
    <w:p>
      <w:r>
        <w:t>Bám sát Quyết định số</w:t>
      </w:r>
    </w:p>
    <w:p>
      <w:r>
        <w:t>2269/QĐ-BGTVT</w:t>
      </w:r>
    </w:p>
    <w:p>
      <w:r>
        <w:t>ngày 08/12/2020 của Bộ trưởng Bộ</w:t>
      </w:r>
    </w:p>
    <w:p>
      <w:r>
        <w:t>Giao thông vận tải phê duyệt “Chương trình Chuyển đổi số của Bộ Giao thông vận</w:t>
      </w:r>
    </w:p>
    <w:p>
      <w:r>
        <w:t>tải đến năm 2025, định hướng đến năm 2030”.</w:t>
      </w:r>
    </w:p>
    <w:p>
      <w:r>
        <w:t>Tuyên truyền chính xác, đầy đủ,</w:t>
      </w:r>
    </w:p>
    <w:p>
      <w:r>
        <w:t>kịp thời chủ trương, đường lối, chính sách của Đảng, pháp luật của Nhà nước, của</w:t>
      </w:r>
    </w:p>
    <w:p>
      <w:r>
        <w:t>Bộ Giao thông vận tải, của Cục Hàng không Việt Nam, tạo sự đồng thuận xã hội, tạo</w:t>
      </w:r>
    </w:p>
    <w:p>
      <w:r>
        <w:t>động lực thực hiện thành công chuyển đổi số của Bộ Giao thông vận tải nói chung</w:t>
      </w:r>
    </w:p>
    <w:p>
      <w:r>
        <w:t>và chuyển đổi số của Cục Hàng không Việt Nam nói riêng, trong đó có chuyển đổi</w:t>
      </w:r>
    </w:p>
    <w:p>
      <w:r>
        <w:t>số báo chí.</w:t>
      </w:r>
    </w:p>
    <w:p>
      <w:r>
        <w:t>Không ngừng đổi mới phương thức</w:t>
      </w:r>
    </w:p>
    <w:p>
      <w:r>
        <w:t>truyền tải, nâng cao chất lượng, ứng dụng các nền tảng công nghệ số; quản lý,</w:t>
      </w:r>
    </w:p>
    <w:p>
      <w:r>
        <w:t>áp dụng công nghệ trong quy trình biên tập nội dung, phương thức tiếp cận,</w:t>
      </w:r>
    </w:p>
    <w:p>
      <w:r>
        <w:t>không hạn chế không gian, thời gian, địa lý...</w:t>
      </w:r>
    </w:p>
    <w:p>
      <w:r>
        <w:t>Phối hợp phòng, chống và ứng</w:t>
      </w:r>
    </w:p>
    <w:p>
      <w:r>
        <w:t>cứu kịp thời hệ thống thông tin của Cục Hàng không Việt Nam với các Cục thuộc Bộ</w:t>
      </w:r>
    </w:p>
    <w:p>
      <w:r>
        <w:t>Giao thông vận tải và các đơn vị khác có liên quan khi có sự cố (nếu có).</w:t>
      </w:r>
    </w:p>
    <w:p>
      <w:r>
        <w:t>II. NHIỆM VỤ</w:t>
      </w:r>
    </w:p>
    <w:p>
      <w:r>
        <w:t>Tăng cường tuyên truyền nâng</w:t>
      </w:r>
    </w:p>
    <w:p>
      <w:r>
        <w:t>cao nhận thức đối với đội ngũ làm công tác báo chí, truyền thông về vai trò</w:t>
      </w:r>
    </w:p>
    <w:p>
      <w:r>
        <w:t>chuyển đổi số báo chí đồng bộ với Chương trình Chuyển đổi số quốc gia, Chương</w:t>
      </w:r>
    </w:p>
    <w:p>
      <w:r>
        <w:t>trình Chuyển đổi số của Bộ Giao thông vận tải.</w:t>
      </w:r>
    </w:p>
    <w:p>
      <w:r>
        <w:t>Chủ trì: Văn phòng Cục</w:t>
      </w:r>
    </w:p>
    <w:p>
      <w:r>
        <w:t>Phối hợp: các cơ quan, tổ chức</w:t>
      </w:r>
    </w:p>
    <w:p>
      <w:r>
        <w:t>thuộc Cục</w:t>
      </w:r>
    </w:p>
    <w:p>
      <w:r>
        <w:t>Thời gian thực hiện: hằng năm</w:t>
      </w:r>
    </w:p>
    <w:p>
      <w:r>
        <w:t>và cả giai đoạn.</w:t>
      </w:r>
    </w:p>
    <w:p>
      <w:r>
        <w:t>Biểu dương, tôn vinh trên</w:t>
      </w:r>
    </w:p>
    <w:p>
      <w:r>
        <w:t>Website Cục tổ chức, cá nhân có thành tích, sáng kiến trong quá trình chuyển đổi</w:t>
      </w:r>
    </w:p>
    <w:p>
      <w:r>
        <w:t>số nói chung và chuyển đổi số báo chí nói riêng để chia sẻ kinh nghiệm, lan tỏa,</w:t>
      </w:r>
    </w:p>
    <w:p>
      <w:r>
        <w:t>nhân rộng.</w:t>
      </w:r>
    </w:p>
    <w:p>
      <w:r>
        <w:t>Chủ trì: Văn phòng Cục</w:t>
      </w:r>
    </w:p>
    <w:p>
      <w:r>
        <w:t>Phối hợp: các cơ quan, tổ chức</w:t>
      </w:r>
    </w:p>
    <w:p>
      <w:r>
        <w:t>thuộc Cục</w:t>
      </w:r>
    </w:p>
    <w:p>
      <w:r>
        <w:t>Thời gian thực hiện: hằng năm</w:t>
      </w:r>
    </w:p>
    <w:p>
      <w:r>
        <w:t>và cả giai đoạn.</w:t>
      </w:r>
    </w:p>
    <w:p>
      <w:r>
        <w:t>Rà soát, xây dựng, đề xuất sửa</w:t>
      </w:r>
    </w:p>
    <w:p>
      <w:r>
        <w:t>đổi, bổ sung các văn bản về báo chí và các văn bản, quy định có liên quan của Cục</w:t>
      </w:r>
    </w:p>
    <w:p>
      <w:r>
        <w:t>Hàng không Việt Nam nhằm thúc đẩy, hỗ trợ quá trình chuyển đổi số báo chí.</w:t>
      </w:r>
    </w:p>
    <w:p>
      <w:r>
        <w:t>Chủ trì: Văn phòng Cục</w:t>
      </w:r>
    </w:p>
    <w:p>
      <w:r>
        <w:t>Phối hợp: các cơ quan, tổ chức</w:t>
      </w:r>
    </w:p>
    <w:p>
      <w:r>
        <w:t>thuộc Cục</w:t>
      </w:r>
    </w:p>
    <w:p>
      <w:r>
        <w:t>Thời gian thực hiện: khi có sự</w:t>
      </w:r>
    </w:p>
    <w:p>
      <w:r>
        <w:t>thay đổi về quy định, chính sách, hướng dẫn của cơ quan có thẩm quyền.</w:t>
      </w:r>
    </w:p>
    <w:p>
      <w:r>
        <w:t>Thực hiện chuyển đổi phiên bản</w:t>
      </w:r>
    </w:p>
    <w:p>
      <w:r>
        <w:t>của hệ thống địa chỉ giao thức internet từ IPV4 sang IPV6; sửa đổi, bổ sung nội</w:t>
      </w:r>
    </w:p>
    <w:p>
      <w:r>
        <w:t>dung Website Cục Hàng không Việt Nam (caa.gov.vn)</w:t>
      </w:r>
    </w:p>
    <w:p>
      <w:r>
        <w:t>Chủ trì: Văn phòng Cục</w:t>
      </w:r>
    </w:p>
    <w:p>
      <w:r>
        <w:t>Phối hợp: các cơ quan, tổ chức</w:t>
      </w:r>
    </w:p>
    <w:p>
      <w:r>
        <w:t>thuộc Cục</w:t>
      </w:r>
    </w:p>
    <w:p>
      <w:r>
        <w:t>Thời gian thực hiện: quý I,</w:t>
      </w:r>
    </w:p>
    <w:p>
      <w:r>
        <w:t>II năm 2024.</w:t>
      </w:r>
    </w:p>
    <w:p>
      <w:r>
        <w:t>Đào tạo, bồi dưỡng, tập huấn</w:t>
      </w:r>
    </w:p>
    <w:p>
      <w:r>
        <w:t>đội ngũ làm công tác báo chí, truyền thông về các kỹ năng cơ bản, cần thiết cho</w:t>
      </w:r>
    </w:p>
    <w:p>
      <w:r>
        <w:t>chuyển đổi số báo chí; kỹ năng về công nghệ thông tin, an toàn thông tin.</w:t>
      </w:r>
    </w:p>
    <w:p>
      <w:r>
        <w:t>Chủ trì: Phòng Tổ chức cán bộ</w:t>
      </w:r>
    </w:p>
    <w:p>
      <w:r>
        <w:t>Phối hợp: các cơ quan, tổ chức</w:t>
      </w:r>
    </w:p>
    <w:p>
      <w:r>
        <w:t>thuộc Cục</w:t>
      </w:r>
    </w:p>
    <w:p>
      <w:r>
        <w:t>Thời gian thực hiện: hằng năm</w:t>
      </w:r>
    </w:p>
    <w:p>
      <w:r>
        <w:t>và cả giai đoạn.</w:t>
      </w:r>
    </w:p>
    <w:p>
      <w:r>
        <w:t>Lập kế hoạch, xây dựng dự toán</w:t>
      </w:r>
    </w:p>
    <w:p>
      <w:r>
        <w:t>kinh phí để duy trì, ứng dụng công nghệ thông tin vào công tác chuyển đổi số</w:t>
      </w:r>
    </w:p>
    <w:p>
      <w:r>
        <w:t>báo chí.</w:t>
      </w:r>
    </w:p>
    <w:p>
      <w:r>
        <w:t>Chủ trì: Văn phòng</w:t>
      </w:r>
    </w:p>
    <w:p>
      <w:r>
        <w:t>Phối hợp: Phòng Tài chính</w:t>
      </w:r>
    </w:p>
    <w:p>
      <w:r>
        <w:t>Thời gian thực hiện: hằng năm</w:t>
      </w:r>
    </w:p>
    <w:p>
      <w:r>
        <w:t>và cả giai đoạn.</w:t>
      </w:r>
    </w:p>
    <w:p>
      <w:r>
        <w:t>Báo cáo công tác chuyển đổi</w:t>
      </w:r>
    </w:p>
    <w:p>
      <w:r>
        <w:t>số báo chí theo quy định.</w:t>
      </w:r>
    </w:p>
    <w:p>
      <w:r>
        <w:t>Chủ trì: Văn phòng Cục</w:t>
      </w:r>
    </w:p>
    <w:p>
      <w:r>
        <w:t>Thời gian thực hiện: báo cáo</w:t>
      </w:r>
    </w:p>
    <w:p>
      <w:r>
        <w:t>Bộ Giao thông vận tải (qua Trung tâm công nghệ thông tin) trước ngày 01 tháng</w:t>
      </w:r>
    </w:p>
    <w:p>
      <w:r>
        <w:t>12 hằng năm.</w:t>
      </w:r>
    </w:p>
    <w:p>
      <w:r>
        <w:t>III. KINH</w:t>
      </w:r>
    </w:p>
    <w:p>
      <w:r>
        <w:t>PHÍ THỰC HIỆN</w:t>
      </w:r>
    </w:p>
    <w:p>
      <w:r>
        <w:t>Từ nguồn ngân sách nhà nước</w:t>
      </w:r>
    </w:p>
    <w:p>
      <w:r>
        <w:t>hằng năm và các nguồn kinh phí hợp pháp khác.</w:t>
      </w:r>
    </w:p>
    <w:p>
      <w:r>
        <w:t>Tăng cường lồng ghép kinh</w:t>
      </w:r>
    </w:p>
    <w:p>
      <w:r>
        <w:t>phí tuyên truyền từ các đề tài, đề án, chương trình, kế hoạch...liên quan đã được</w:t>
      </w:r>
    </w:p>
    <w:p>
      <w:r>
        <w:t>phê duyệt.</w:t>
      </w:r>
    </w:p>
    <w:p>
      <w:r>
        <w:t>IV. TỔ CHỨC</w:t>
      </w:r>
    </w:p>
    <w:p>
      <w:r>
        <w:t>THỰC HIỆN</w:t>
      </w:r>
    </w:p>
    <w:p>
      <w:r>
        <w:t>Trên đây là Kế hoạch triển khai</w:t>
      </w:r>
    </w:p>
    <w:p>
      <w:r>
        <w:t>chuyển đổi số báo chí của Cục Hàng không Việt Nam đến năm 2025, định hướng đến</w:t>
      </w:r>
    </w:p>
    <w:p>
      <w:r>
        <w:t>năm 2030. Yêu cầu các cơ quan, tổ chức triển khai thực hiện.</w:t>
      </w:r>
    </w:p>
    <w:p>
      <w:r>
        <w:t>Trong quá trình thực hiện có sự</w:t>
      </w:r>
    </w:p>
    <w:p>
      <w:r>
        <w:t>thay đổi về thể chế, chính sách, hướng dẫn của cơ quan có thẩm quyền về chuyển</w:t>
      </w:r>
    </w:p>
    <w:p>
      <w:r>
        <w:t>đổi số báo chí, hoặc có khó khăn, vướng mắc phát sinh trong quá trình triển</w:t>
      </w:r>
    </w:p>
    <w:p>
      <w:r>
        <w:t>khai thực hiện, các cơ quan, tổ chức gửi ý kiến (qua Văn phòng Cục) để tổng hợp,</w:t>
      </w:r>
    </w:p>
    <w:p>
      <w:r>
        <w:t>báo cáo Lãnh đạo Cục xem xét, xử lý kịp thời./.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