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553/QĐ-TTg 2021 Nâng cao nhận thức cộng đồng về thiên tai đến năm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553/QĐ-TTg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06/04/2021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553/QĐ-TTg Hà Nội, ngày 06</w:t>
      </w:r>
    </w:p>
    <w:p>
      <w:r>
        <w:t>tháng 4 năm 2021</w:t>
      </w:r>
    </w:p>
    <w:p>
      <w:r>
        <w:t>QUYẾT ĐỊNH</w:t>
      </w:r>
    </w:p>
    <w:p>
      <w:r>
        <w:t>PHÊ</w:t>
      </w:r>
    </w:p>
    <w:p>
      <w:r>
        <w:t>DUYỆT ĐỀ ÁN “NÂNG CAO NHẬN THỨC CỘNG ĐỒNG VÀ QUẢN LÝ RỦI RO THIÊN TAI DỰA VÀO CỘNG</w:t>
      </w:r>
    </w:p>
    <w:p>
      <w:r>
        <w:t>ĐỒNG, ĐẾN NĂM 2030”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</w:t>
      </w:r>
    </w:p>
    <w:p>
      <w:r>
        <w:t>Luật Phòng,</w:t>
      </w:r>
    </w:p>
    <w:p>
      <w:r>
        <w:t>chống thiên tai</w:t>
      </w:r>
    </w:p>
    <w:p>
      <w:r>
        <w:t>ngày 19 tháng 6 năm 2013;</w:t>
      </w:r>
    </w:p>
    <w:p>
      <w:r>
        <w:t>Căn cứ</w:t>
      </w:r>
    </w:p>
    <w:p>
      <w:r>
        <w:t>Luật Giáo dục</w:t>
      </w:r>
    </w:p>
    <w:p>
      <w:r>
        <w:t>quốc phòng và an ninh</w:t>
      </w:r>
    </w:p>
    <w:p>
      <w:r>
        <w:t>ngày 19 tháng 6 năm 2013;</w:t>
      </w:r>
    </w:p>
    <w:p>
      <w:r>
        <w:t>Luật Khí tượng Thủy văn</w:t>
      </w:r>
    </w:p>
    <w:p>
      <w:r>
        <w:t>ngày 23 tháng 11 năm</w:t>
      </w:r>
    </w:p>
    <w:p>
      <w:r>
        <w:t>2015;</w:t>
      </w:r>
    </w:p>
    <w:p>
      <w:r>
        <w:t>Căn cứ Chỉ thị</w:t>
      </w:r>
    </w:p>
    <w:p>
      <w:r>
        <w:t>42-CT/TW</w:t>
      </w:r>
    </w:p>
    <w:p>
      <w:r>
        <w:t>ngày 24 tháng 3 năm 2020 của Ban Bí thư về tăng cường sự lãnh đạo của Đảng đối</w:t>
      </w:r>
    </w:p>
    <w:p>
      <w:r>
        <w:t>với công tác phòng ngừa, ứng phó, khắc phục hậu quả thiên tai;</w:t>
      </w:r>
    </w:p>
    <w:p>
      <w:r>
        <w:t>Căn cứ Quyết định số</w:t>
      </w:r>
    </w:p>
    <w:p>
      <w:r>
        <w:t>379/QĐ-TTg</w:t>
      </w:r>
    </w:p>
    <w:p>
      <w:r>
        <w:t>phê duyệt Chiến lược Quốc gia phòng,</w:t>
      </w:r>
    </w:p>
    <w:p>
      <w:r>
        <w:t>chống thiên tai đến năm 2030, tầm nhìn đến năm 2050;</w:t>
      </w:r>
    </w:p>
    <w:p>
      <w:r>
        <w:t>Căn cứ Nghị định số</w:t>
      </w:r>
    </w:p>
    <w:p>
      <w:r>
        <w:t>94/2014/NĐ-CP</w:t>
      </w:r>
    </w:p>
    <w:p>
      <w:r>
        <w:t>ngày 17 tháng 10 năm 2014 của Chính phủ quy định về thành lập và quản lý Quỹ</w:t>
      </w:r>
    </w:p>
    <w:p>
      <w:r>
        <w:t>phòng, chống thiên tai; Nghị định số</w:t>
      </w:r>
    </w:p>
    <w:p>
      <w:r>
        <w:t>83/2019/NĐ-CP</w:t>
      </w:r>
    </w:p>
    <w:p>
      <w:r>
        <w:t>ngày 12 tháng 11 năm 2019 của Chính phủ sửa đổi, bổ sung một số điều của Nghị định</w:t>
      </w:r>
    </w:p>
    <w:p>
      <w:r>
        <w:t>số</w:t>
      </w:r>
    </w:p>
    <w:p>
      <w:r>
        <w:t>94/2014/NĐ-CP</w:t>
      </w:r>
    </w:p>
    <w:p>
      <w:r>
        <w:t>ngày 17 tháng 10 năm 2014 của</w:t>
      </w:r>
    </w:p>
    <w:p>
      <w:r>
        <w:t>Chính phủ quy định về thành lập và quản lý Quỹ phòng, chống thiên tai;</w:t>
      </w:r>
    </w:p>
    <w:p>
      <w:r>
        <w:t>Xét đề nghị của Bộ trưởng Bộ Nông nghiệp và Phát</w:t>
      </w:r>
    </w:p>
    <w:p>
      <w:r>
        <w:t>triển nông thôn,</w:t>
      </w:r>
    </w:p>
    <w:p>
      <w:r>
        <w:t>QUYẾT ĐỊNH:</w:t>
      </w:r>
    </w:p>
    <w:p>
      <w:r>
        <w:t>Điều 1.</w:t>
      </w:r>
    </w:p>
    <w:p>
      <w:r>
        <w:t>Phê duyệt Đề án “Nâng cao nhận thức cộng đồng và Quản lý rủi</w:t>
      </w:r>
    </w:p>
    <w:p>
      <w:r>
        <w:t>ro thiên tai dựa vào cộng đồng đến năm 2030” (sau đây gọi là Đề án) với các nội</w:t>
      </w:r>
    </w:p>
    <w:p>
      <w:r>
        <w:t>dung chủ yếu sau đây:</w:t>
      </w:r>
    </w:p>
    <w:p>
      <w:r>
        <w:t>I. MỤC TIÊU CỦA ĐỀ ÁN</w:t>
      </w:r>
    </w:p>
    <w:p>
      <w:r>
        <w:t>Mục tiêu chung</w:t>
      </w:r>
    </w:p>
    <w:p>
      <w:r>
        <w:t>Nâng cao nhận thức về thiên tai, năng lực ứng phó</w:t>
      </w:r>
    </w:p>
    <w:p>
      <w:r>
        <w:t>thiên tai cho đội ngũ làm công tác phòng, chống thiên tai, cán bộ chính quyền</w:t>
      </w:r>
    </w:p>
    <w:p>
      <w:r>
        <w:t>cơ sở và người dân vùng thường xuyên chịu tác động của thiên tai, góp phần xây</w:t>
      </w:r>
    </w:p>
    <w:p>
      <w:r>
        <w:t>dựng cộng đồng cấp xã, huyện an toàn trước thiên tai, có khả năng thích ứng với</w:t>
      </w:r>
    </w:p>
    <w:p>
      <w:r>
        <w:t>biến đổi khí hậu; hình thành văn hóa phòng ngừa, chủ động và tích cực tham gia</w:t>
      </w:r>
    </w:p>
    <w:p>
      <w:r>
        <w:t>vào công tác phòng chống thiên tai của đại đa số người dân nhằm góp phần thực</w:t>
      </w:r>
    </w:p>
    <w:p>
      <w:r>
        <w:t>hiện tiêu chí quốc gia về xã nông thôn mới, giảm thiểu đến mức thấp nhất thiệt</w:t>
      </w:r>
    </w:p>
    <w:p>
      <w:r>
        <w:t>hại về người, tài sản, môi trường do thiên tai.</w:t>
      </w:r>
    </w:p>
    <w:p>
      <w:r>
        <w:t>Mục tiêu cụ thể</w:t>
      </w:r>
    </w:p>
    <w:p>
      <w:r>
        <w:t>Đến hết năm 2025, phấn đấu đạt được những mục tiêu</w:t>
      </w:r>
    </w:p>
    <w:p>
      <w:r>
        <w:t>sau:</w:t>
      </w:r>
    </w:p>
    <w:p>
      <w:r>
        <w:t>Nghiên cứu, hoàn thiện các văn bản hướng dẫn cơ</w:t>
      </w:r>
    </w:p>
    <w:p>
      <w:r>
        <w:t>chế, chính sách liên quan tới các hoạt động nâng cao nhận thức cộng đồng và quản</w:t>
      </w:r>
    </w:p>
    <w:p>
      <w:r>
        <w:t>lý rủi ro thiên tai dựa vào cộng đồng xuyên suốt từ trung ương đến địa phương;</w:t>
      </w:r>
    </w:p>
    <w:p>
      <w:r>
        <w:t>Đội ngũ giảng viên, tập huấn viên các cấp được</w:t>
      </w:r>
    </w:p>
    <w:p>
      <w:r>
        <w:t>trang bị đầy đủ kiến thức về thiên tai và năng lực để tổ chức, triển khai thực</w:t>
      </w:r>
    </w:p>
    <w:p>
      <w:r>
        <w:t>hiện các hoạt động nâng cao nhận thức về thiên tai, kỹ năng ứng phó thiên tai tại</w:t>
      </w:r>
    </w:p>
    <w:p>
      <w:r>
        <w:t>cộng đồng;</w:t>
      </w:r>
    </w:p>
    <w:p>
      <w:r>
        <w:t>Người dân ở các khu vực thường xuyên xảy ra bão,</w:t>
      </w:r>
    </w:p>
    <w:p>
      <w:r>
        <w:t>lũ quét, sạt lở đất, lũ, ngập lụt được phổ biến kiến thức, kỹ năng phòng,</w:t>
      </w:r>
    </w:p>
    <w:p>
      <w:r>
        <w:t>tránh, ứng phó thiên tai.</w:t>
      </w:r>
    </w:p>
    <w:p>
      <w:r>
        <w:t>Đến hết năm 2030, phấn đấu đạt được những mục tiêu</w:t>
      </w:r>
    </w:p>
    <w:p>
      <w:r>
        <w:t>sau:</w:t>
      </w:r>
    </w:p>
    <w:p>
      <w:r>
        <w:t>100% cán bộ, viên chức, cá nhân khi tham gia bồi</w:t>
      </w:r>
    </w:p>
    <w:p>
      <w:r>
        <w:t>dưỡng kiến thức quốc phòng và an ninh thuộc đối tượng 4 và đối tượng là cá nhân</w:t>
      </w:r>
    </w:p>
    <w:p>
      <w:r>
        <w:t>tiêu biểu, người có uy tín trong cộng đồng dân cư được phổ biến về nâng cao nhận</w:t>
      </w:r>
    </w:p>
    <w:p>
      <w:r>
        <w:t>thức cộng đồng và quản lý rủi ro thiên tai dựa vào cộng đồng trong phòng, chống</w:t>
      </w:r>
    </w:p>
    <w:p>
      <w:r>
        <w:t>thiên tai;</w:t>
      </w:r>
    </w:p>
    <w:p>
      <w:r>
        <w:t>100% người dân ở các xã thường xuyên xảy ra bão,</w:t>
      </w:r>
    </w:p>
    <w:p>
      <w:r>
        <w:t>lũ quét, sạt lở đất, lũ, ngập lụt, hạn hán, xâm nhập mặn và ít nhất 50% người</w:t>
      </w:r>
    </w:p>
    <w:p>
      <w:r>
        <w:t>dân ở các khu vực khác được phổ biến kiến thức về thiên tai và kỹ năng phòng</w:t>
      </w:r>
    </w:p>
    <w:p>
      <w:r>
        <w:t>tránh thiên tai, nhất là các loại hình thiên tai thường xuyên xảy ra trên địa</w:t>
      </w:r>
    </w:p>
    <w:p>
      <w:r>
        <w:t>bàn;</w:t>
      </w:r>
    </w:p>
    <w:p>
      <w:r>
        <w:t>100% các bậc đào tạo phổ thông đưa nội dung phòng</w:t>
      </w:r>
    </w:p>
    <w:p>
      <w:r>
        <w:t>tránh giảm nhẹ rủi ro thiên tai vào một số môn học để giảng dạy;</w:t>
      </w:r>
    </w:p>
    <w:p>
      <w:r>
        <w:t>100% số xã xây dựng và phê duyệt kế hoạch phòng,</w:t>
      </w:r>
    </w:p>
    <w:p>
      <w:r>
        <w:t>chống thiên tai phải có sự tham gia của cộng đồng;</w:t>
      </w:r>
    </w:p>
    <w:p>
      <w:r>
        <w:t>Phấn đấu 100% hộ gia đình được tiếp nhận đầy đủ</w:t>
      </w:r>
    </w:p>
    <w:p>
      <w:r>
        <w:t>thông tin về thiên tai và thông tin chỉ đạo phòng, tránh thiên tai.</w:t>
      </w:r>
    </w:p>
    <w:p>
      <w:r>
        <w:t>II. THỜI GIAN VÀ PHẠM VI</w:t>
      </w:r>
    </w:p>
    <w:p>
      <w:r>
        <w:t>Thời gian: Từ năm 2021 đến năm 2030.</w:t>
      </w:r>
    </w:p>
    <w:p>
      <w:r>
        <w:t>Phạm vi: Triển khai thực hiện ở các xã, phường</w:t>
      </w:r>
    </w:p>
    <w:p>
      <w:r>
        <w:t>trên toàn quốc, trước hết tập trung tại các khu vực nguy cơ rủi ro cao thuộc</w:t>
      </w:r>
    </w:p>
    <w:p>
      <w:r>
        <w:t>các xã, phường thường xuyên chịu tác động của thiên tai.</w:t>
      </w:r>
    </w:p>
    <w:p>
      <w:r>
        <w:t>III. NỘI DUNG CỦA ĐỀ ÁN</w:t>
      </w:r>
    </w:p>
    <w:p>
      <w:r>
        <w:t>Hợp phần 1: Hoàn thiện cơ chế,</w:t>
      </w:r>
    </w:p>
    <w:p>
      <w:r>
        <w:t>chính sách, tài liệu hướng dẫn tổ chức thực hiện nâng cao nhận thức cộng đồng</w:t>
      </w:r>
    </w:p>
    <w:p>
      <w:r>
        <w:t>và quản lý rủi ro thiên tai dựa vào cộng đồng.</w:t>
      </w:r>
    </w:p>
    <w:p>
      <w:r>
        <w:t>a) Hoạt động 1: Xây dựng, hoàn thiện các văn bản hướng</w:t>
      </w:r>
    </w:p>
    <w:p>
      <w:r>
        <w:t>dẫn về chế độ, chính sách tài chính, quản lý, tổ chức thực hiện các hoạt động</w:t>
      </w:r>
    </w:p>
    <w:p>
      <w:r>
        <w:t>quản lý rủi ro thiên tai dựa vào cộng đồng, thông tin truyền thông nâng cao nhận</w:t>
      </w:r>
    </w:p>
    <w:p>
      <w:r>
        <w:t>thức của các cấp chính quyền và người dân.</w:t>
      </w:r>
    </w:p>
    <w:p>
      <w:r>
        <w:t>b) Hoạt động 2: Hướng dẫn củng cố, kiện toàn và</w:t>
      </w:r>
    </w:p>
    <w:p>
      <w:r>
        <w:t>phát triển nguồn nhân lực thực hiện các hoạt động nâng cao nhận thức cộng đồng,</w:t>
      </w:r>
    </w:p>
    <w:p>
      <w:r>
        <w:t>thông tin và truyền thông, quản lý rủi ro thiên tai dựa vào cộng đồng tại các cấp.</w:t>
      </w:r>
    </w:p>
    <w:p>
      <w:r>
        <w:t>c) Hoạt động 3: Hướng dẫn lồng ghép một số nội dung</w:t>
      </w:r>
    </w:p>
    <w:p>
      <w:r>
        <w:t>phòng, chống thiên tai với một số môn học để đưa vào chương trình giảng dạy cấp</w:t>
      </w:r>
    </w:p>
    <w:p>
      <w:r>
        <w:t>tiểu học, trung học cơ sở, trung học phổ thông và một số trường đại học liên</w:t>
      </w:r>
    </w:p>
    <w:p>
      <w:r>
        <w:t>quan.</w:t>
      </w:r>
    </w:p>
    <w:p>
      <w:r>
        <w:t>d) Hoạt động 4: Hướng dẫn đưa nội dung nâng cao nhận</w:t>
      </w:r>
    </w:p>
    <w:p>
      <w:r>
        <w:t>thức cộng đồng và quản lý rủi ro thiên tai dựa vào cộng đồng trong phòng, chống</w:t>
      </w:r>
    </w:p>
    <w:p>
      <w:r>
        <w:t>thiên tai vào kế hoạch bồi dưỡng kiến thức quốc phòng và an ninh.</w:t>
      </w:r>
    </w:p>
    <w:p>
      <w:r>
        <w:t>đ) Hoạt động 5: Xây dựng tài liệu tập huấn về các</w:t>
      </w:r>
    </w:p>
    <w:p>
      <w:r>
        <w:t>hoạt động phòng, chống và giảm nhẹ rủi ro thiên tai tại cộng đồng; tài liệu</w:t>
      </w:r>
    </w:p>
    <w:p>
      <w:r>
        <w:t>tuyên truyền, truyền thông (bao gồm các giai đoạn chuẩn bị lập kế hoạch, lập kế</w:t>
      </w:r>
    </w:p>
    <w:p>
      <w:r>
        <w:t>hoạch, các hoạt động ứng cứu trong thiên tai, các hoạt động về khôi phục và phục</w:t>
      </w:r>
    </w:p>
    <w:p>
      <w:r>
        <w:t>hồi sau thiên tai).</w:t>
      </w:r>
    </w:p>
    <w:p>
      <w:r>
        <w:t>e) Hoạt động 6: Xây dựng Bộ chỉ số theo dõi, đánh</w:t>
      </w:r>
    </w:p>
    <w:p>
      <w:r>
        <w:t>giá kết quả thực hiện các hoạt động của Đề án.</w:t>
      </w:r>
    </w:p>
    <w:p>
      <w:r>
        <w:t>Hợp phần 2: Nâng cao năng lực</w:t>
      </w:r>
    </w:p>
    <w:p>
      <w:r>
        <w:t>cho lực lượng làm công tác phòng, chống thiên tai, cán bộ chính quyền các cấp về</w:t>
      </w:r>
    </w:p>
    <w:p>
      <w:r>
        <w:t>quản lý, triển khai các hoạt động nâng cao nhận thức cộng đồng và quản lý rủi</w:t>
      </w:r>
    </w:p>
    <w:p>
      <w:r>
        <w:t>ro thiên tai dựa vào cộng đồng</w:t>
      </w:r>
    </w:p>
    <w:p>
      <w:r>
        <w:t>a) Hoạt động 1: Tổ chức phổ biến nội dung nâng cao</w:t>
      </w:r>
    </w:p>
    <w:p>
      <w:r>
        <w:t>nhận thức cộng đồng và quản lý rủi ro thiên tai dựa vào cộng đồng trong phòng,</w:t>
      </w:r>
    </w:p>
    <w:p>
      <w:r>
        <w:t>chống thiên tai cho cán bộ, viên chức, cá nhân (thuộc đối tượng 4 và đối tượng</w:t>
      </w:r>
    </w:p>
    <w:p>
      <w:r>
        <w:t>là cá nhân tiêu biểu, người có uy tín trong cộng đồng dân cư) tham gia bồi dưỡng</w:t>
      </w:r>
    </w:p>
    <w:p>
      <w:r>
        <w:t>kiến thức quốc phòng và an ninh hàng năm.</w:t>
      </w:r>
    </w:p>
    <w:p>
      <w:r>
        <w:t>b) Hoạt động 2: Tổ chức đào tạo, tập huấn cho đội</w:t>
      </w:r>
    </w:p>
    <w:p>
      <w:r>
        <w:t>ngũ giảng viên, cán bộ, tổ chức, cá nhân trực tiếp thực hiện Đề án ở các cấp.</w:t>
      </w:r>
    </w:p>
    <w:p>
      <w:r>
        <w:t>c) Hoạt động 3: Tổ chức phổ biến chính sách, cơ chế,</w:t>
      </w:r>
    </w:p>
    <w:p>
      <w:r>
        <w:t>Bộ chỉ số đánh giá giám sát thực hiện Đề án.</w:t>
      </w:r>
    </w:p>
    <w:p>
      <w:r>
        <w:t>d) Hoạt động 4: Tập huấn nâng cao kiến thức về</w:t>
      </w:r>
    </w:p>
    <w:p>
      <w:r>
        <w:t>thiên tai, kỹ năng phòng, chống thiên tai, tăng cường năng lực thực hiện công</w:t>
      </w:r>
    </w:p>
    <w:p>
      <w:r>
        <w:t>tác tuyên truyền cho đội ngũ phóng viên, biên tập viên, cán bộ cơ sở truyền</w:t>
      </w:r>
    </w:p>
    <w:p>
      <w:r>
        <w:t>thanh - truyền hình cấp huyện, cán bộ đài truyền thanh cấp xã, báo cáo viên,</w:t>
      </w:r>
    </w:p>
    <w:p>
      <w:r>
        <w:t>tuyên truyền viên, lực lượng xung kích cơ sở; tập huấn chuyên biệt cho các đối</w:t>
      </w:r>
    </w:p>
    <w:p>
      <w:r>
        <w:t>tượng dễ bị tổn thương tại cộng đồng.</w:t>
      </w:r>
    </w:p>
    <w:p>
      <w:r>
        <w:t>đ) Hoạt động 5: Thực hiện đa dạng hóa các hình thức</w:t>
      </w:r>
    </w:p>
    <w:p>
      <w:r>
        <w:t>nâng cao năng lực cho lực lượng làm công tác phòng chống thiên tai; các cá</w:t>
      </w:r>
    </w:p>
    <w:p>
      <w:r>
        <w:t>nhân, tổ chức trực tiếp thực hiện Đề án.</w:t>
      </w:r>
    </w:p>
    <w:p>
      <w:r>
        <w:t>e) Hoạt động 6: Trang bị dụng cụ hỗ trợ cho đội ngũ</w:t>
      </w:r>
    </w:p>
    <w:p>
      <w:r>
        <w:t>giảng viên, tuyên truyền viên, tình nguyện viên.</w:t>
      </w:r>
    </w:p>
    <w:p>
      <w:r>
        <w:t>Hợp phần 3: Tăng cường tuyên</w:t>
      </w:r>
    </w:p>
    <w:p>
      <w:r>
        <w:t>truyền, giáo dục nâng cao nhận thức; tăng cường năng lực, kỹ năng cho cộng đồng</w:t>
      </w:r>
    </w:p>
    <w:p>
      <w:r>
        <w:t>về giảm nhẹ rủi ro thiên tai</w:t>
      </w:r>
    </w:p>
    <w:p>
      <w:r>
        <w:t>a) Hoạt động 1: Tổ chức tuyên truyền, truyền thông</w:t>
      </w:r>
    </w:p>
    <w:p>
      <w:r>
        <w:t>phòng chống thiên tai đến mọi đối tượng trong cộng đồng; thực hiện đa dạng hóa</w:t>
      </w:r>
    </w:p>
    <w:p>
      <w:r>
        <w:t>tài liệu, các phương thức truyền thông tại cộng đồng, trong đó, có việc xây dựng</w:t>
      </w:r>
    </w:p>
    <w:p>
      <w:r>
        <w:t>phòng triển lãm, trưng bày hình ảnh, mô hình, tư liệu về các trận thiên tai,</w:t>
      </w:r>
    </w:p>
    <w:p>
      <w:r>
        <w:t>bài học kinh nghiệm phục vụ tham quan, học tập nâng cao nhận thức.</w:t>
      </w:r>
    </w:p>
    <w:p>
      <w:r>
        <w:t>b) Hoạt động 2: Hướng dẫn và huy động người dân trực</w:t>
      </w:r>
    </w:p>
    <w:p>
      <w:r>
        <w:t>tiếp tham gia vào các hoạt động phòng ngừa, ứng phó và khắc phục hậu quả thiên</w:t>
      </w:r>
    </w:p>
    <w:p>
      <w:r>
        <w:t>tai trên địa bàn cấp xã như diễn tập phòng tránh thiên tai, đánh giá rủi ro</w:t>
      </w:r>
    </w:p>
    <w:p>
      <w:r>
        <w:t>thiên tai, các sự kiện liên quan.</w:t>
      </w:r>
    </w:p>
    <w:p>
      <w:r>
        <w:t>c) Hoạt động 3: Xây dựng và nhân rộng mô hình xã điển</w:t>
      </w:r>
    </w:p>
    <w:p>
      <w:r>
        <w:t>hình về thực hiện nâng cao nhận thức cộng đồng và quản lý rủi ro thiên tai dựa</w:t>
      </w:r>
    </w:p>
    <w:p>
      <w:r>
        <w:t>vào cộng đồng trong phòng chống thiên tai.</w:t>
      </w:r>
    </w:p>
    <w:p>
      <w:r>
        <w:t>d) Hoạt động 4: Xây dựng cơ sở dữ liệu về tài liệu,</w:t>
      </w:r>
    </w:p>
    <w:p>
      <w:r>
        <w:t>sản phẩm truyền thông; phổ biến, chia sẻ rộng rãi đến các các nhóm đối tượng</w:t>
      </w:r>
    </w:p>
    <w:p>
      <w:r>
        <w:t>trong xã hội.</w:t>
      </w:r>
    </w:p>
    <w:p>
      <w:r>
        <w:t>đ) Hoạt động 5: Xây dựng các công trình quy mô nhỏ</w:t>
      </w:r>
    </w:p>
    <w:p>
      <w:r>
        <w:t>phục vụ công tác phòng, chống và giảm nhẹ thiên tai tại cộng đồng.</w:t>
      </w:r>
    </w:p>
    <w:p>
      <w:r>
        <w:t>e) Hoạt động 6: Lắp đặt hệ thống cảnh báo sớm</w:t>
      </w:r>
    </w:p>
    <w:p>
      <w:r>
        <w:t>phòng, chống thiên tai tại cộng đồng; thiết lập, cập nhật định kỳ thông tin bản</w:t>
      </w:r>
    </w:p>
    <w:p>
      <w:r>
        <w:t>đồ rủi ro thiên tai ở từng cộng đồng xã, thôn; phát triển cơ sở dữ liệu về quản</w:t>
      </w:r>
    </w:p>
    <w:p>
      <w:r>
        <w:t>lý rủi ro thiên tai, thông tin truyền thông; thực hiện lồng ghép kế hoạch phòng</w:t>
      </w:r>
    </w:p>
    <w:p>
      <w:r>
        <w:t>chống thiên tai vào kế hoạch phát triển kinh tế - xã hội.</w:t>
      </w:r>
    </w:p>
    <w:p>
      <w:r>
        <w:t>Khung kế hoạch các hoạt động thực hiện Đề án được</w:t>
      </w:r>
    </w:p>
    <w:p>
      <w:r>
        <w:t>thể hiện tại Phụ lục ban hành kèm theo Quyết định này.</w:t>
      </w:r>
    </w:p>
    <w:p>
      <w:r>
        <w:t>IV. NGUỒN VỐN THỰC HIỆN ĐỀ ÁN</w:t>
      </w:r>
    </w:p>
    <w:p>
      <w:r>
        <w:t>Nguồn vốn thực hiện Đề án bao gồm: Ngân sách nhà nước</w:t>
      </w:r>
    </w:p>
    <w:p>
      <w:r>
        <w:t>(trung ương, địa phương); Quỹ phòng, chống thiên tai các cấp; hỗ trợ, tài trợ từ</w:t>
      </w:r>
    </w:p>
    <w:p>
      <w:r>
        <w:t>các Chính phủ và các tổ chức quốc tế; huy động từ các tổ chức, cá nhân trong nước:</w:t>
      </w:r>
    </w:p>
    <w:p>
      <w:r>
        <w:t>Ngân sách Trung ương, Quỹ phòng chống thiên tai</w:t>
      </w:r>
    </w:p>
    <w:p>
      <w:r>
        <w:t>trung ương được bố trí, phân bổ theo quy định của pháp luật về ngân sách nhà nước</w:t>
      </w:r>
    </w:p>
    <w:p>
      <w:r>
        <w:t>và các quy định pháp luật khác có liên quan để thực hiện các nhiệm vụ thuộc</w:t>
      </w:r>
    </w:p>
    <w:p>
      <w:r>
        <w:t>trách nhiệm của cơ quan trung ương, bao gồm:</w:t>
      </w:r>
    </w:p>
    <w:p>
      <w:r>
        <w:t>a) Thực hiện các nhiệm vụ thuộc phạm vi trách nhiệm</w:t>
      </w:r>
    </w:p>
    <w:p>
      <w:r>
        <w:t>của Bộ Nông nghiệp và Phát triển nông thôn và các bộ liên quan:</w:t>
      </w:r>
    </w:p>
    <w:p>
      <w:r>
        <w:t>Rà soát, xây dựng văn bản pháp luật, cơ chế chính</w:t>
      </w:r>
    </w:p>
    <w:p>
      <w:r>
        <w:t>sách;</w:t>
      </w:r>
    </w:p>
    <w:p>
      <w:r>
        <w:t>Xây dựng kế hoạch, nội dung nâng cao nhận thức cộng</w:t>
      </w:r>
    </w:p>
    <w:p>
      <w:r>
        <w:t>đồng trong phòng chống thiên tai lồng ghép vào các khóa bồi dưỡng, giáo dục quốc</w:t>
      </w:r>
    </w:p>
    <w:p>
      <w:r>
        <w:t>phòng và an ninh (cho đối tượng 4 và đối tượng là cá nhân tiêu biểu, người có</w:t>
      </w:r>
    </w:p>
    <w:p>
      <w:r>
        <w:t>uy tín trong cộng đồng dân cư);</w:t>
      </w:r>
    </w:p>
    <w:p>
      <w:r>
        <w:t>Tổ chức đào tạo, tập huấn nâng cao năng lực cho</w:t>
      </w:r>
    </w:p>
    <w:p>
      <w:r>
        <w:t>giảng viên cấp trung ương; tập huấn cho cán bộ trực tiếp thực hiện Đề án cấp tỉnh;</w:t>
      </w:r>
    </w:p>
    <w:p>
      <w:r>
        <w:t>Xây dựng, phổ biến tài liệu phù hợp với các vùng</w:t>
      </w:r>
    </w:p>
    <w:p>
      <w:r>
        <w:t>miền;</w:t>
      </w:r>
    </w:p>
    <w:p>
      <w:r>
        <w:t>Thực hiện chương trình, đề tài nghiên cứu, ứng dụng</w:t>
      </w:r>
    </w:p>
    <w:p>
      <w:r>
        <w:t>khoa học công nghệ trong các hoạt động nâng cao nhận thức cộng đồng;</w:t>
      </w:r>
    </w:p>
    <w:p>
      <w:r>
        <w:t>Thực hiện các hoạt động tuyên truyền, truyền</w:t>
      </w:r>
    </w:p>
    <w:p>
      <w:r>
        <w:t>thông về phòng chống thiên tai, nâng cao nhận thức;</w:t>
      </w:r>
    </w:p>
    <w:p>
      <w:r>
        <w:t>b) Hỗ trợ địa phương chưa tự cân đối được ngân sách</w:t>
      </w:r>
    </w:p>
    <w:p>
      <w:r>
        <w:t>theo quy định của pháp luật về ngân sách nhà nước.</w:t>
      </w:r>
    </w:p>
    <w:p>
      <w:r>
        <w:t>Ngân sách địa phương và Quỹ phòng, chống thiên</w:t>
      </w:r>
    </w:p>
    <w:p>
      <w:r>
        <w:t>tai cấp tỉnh để triển khai các nhiệm vụ đào tạo, tập huấn, giáo dục quốc phòng</w:t>
      </w:r>
    </w:p>
    <w:p>
      <w:r>
        <w:t>và an ninh của các địa phương; thực hiện các hoạt động đánh giá rủi ro thiên</w:t>
      </w:r>
    </w:p>
    <w:p>
      <w:r>
        <w:t>tai; diễn tập; thông tin, tuyên truyền; xây dựng các công trình quy mô nhỏ phục</w:t>
      </w:r>
    </w:p>
    <w:p>
      <w:r>
        <w:t>vụ công tác phòng, chống và giảm nhẹ thiên tai tại cộng đồng theo quy định của</w:t>
      </w:r>
    </w:p>
    <w:p>
      <w:r>
        <w:t>pháp luật.</w:t>
      </w:r>
    </w:p>
    <w:p>
      <w:r>
        <w:t>Nguồn vốn hỗ trợ, tài trợ từ các Chính phủ và</w:t>
      </w:r>
    </w:p>
    <w:p>
      <w:r>
        <w:t>các tổ chức quốc tế để triển khai các hoạt động xây dựng chính sách; đào tạo, tập</w:t>
      </w:r>
    </w:p>
    <w:p>
      <w:r>
        <w:t>huấn; xây dựng cơ sở dữ liệu; thông tin, tuyên truyền; giám sát, đánh giá; sinh</w:t>
      </w:r>
    </w:p>
    <w:p>
      <w:r>
        <w:t>kế bền vững trước thiên tai; thích ứng với biến đổi khí hậu; xây dựng công</w:t>
      </w:r>
    </w:p>
    <w:p>
      <w:r>
        <w:t>trình quy mô nhỏ và các hoạt động liên quan khác.</w:t>
      </w:r>
    </w:p>
    <w:p>
      <w:r>
        <w:t>Nguồn vốn huy động từ các tổ chức, cá nhân theo</w:t>
      </w:r>
    </w:p>
    <w:p>
      <w:r>
        <w:t>quy định của pháp luật để xây dựng cơ sở hạ tầng về thông tin truyền thông, mua</w:t>
      </w:r>
    </w:p>
    <w:p>
      <w:r>
        <w:t>sắm trang thiết bị phù hợp; lắp đặt hệ thống cảnh báo sớm phòng, chống thiên</w:t>
      </w:r>
    </w:p>
    <w:p>
      <w:r>
        <w:t>tai tại cộng đồng; thiết lập, cập nhật định kỳ thông tin bản đồ rủi ro thiên</w:t>
      </w:r>
    </w:p>
    <w:p>
      <w:r>
        <w:t>tai ở từng cộng đồng xã, thôn; phát triển cơ sở dữ liệu về quản lý rủi ro thiên</w:t>
      </w:r>
    </w:p>
    <w:p>
      <w:r>
        <w:t>tai, thông tin truyền thông theo cơ chế, chính sách huy động vốn ngoài ngân</w:t>
      </w:r>
    </w:p>
    <w:p>
      <w:r>
        <w:t>sách của cấp có thẩm quyền.</w:t>
      </w:r>
    </w:p>
    <w:p>
      <w:r>
        <w:t>V. TỔ CHỨC THỰC HIỆN</w:t>
      </w:r>
    </w:p>
    <w:p>
      <w:r>
        <w:t>Bộ Nông nghiệp và Phát triển</w:t>
      </w:r>
    </w:p>
    <w:p>
      <w:r>
        <w:t>nông thôn là cơ quan chủ trì, hướng dẫn thực hiện Đề án và tổ chức thực hiện</w:t>
      </w:r>
    </w:p>
    <w:p>
      <w:r>
        <w:t>các nhiệm vụ thuộc phạm vi trách nhiệm của Bộ, bảo đảm thiết thực, hiệu quả,</w:t>
      </w:r>
    </w:p>
    <w:p>
      <w:r>
        <w:t>không phô trương, hình thức, chống lãng phí, thất thoát tài sản và ngân sách</w:t>
      </w:r>
    </w:p>
    <w:p>
      <w:r>
        <w:t>nhà nước, chịu trách nhiệm:</w:t>
      </w:r>
    </w:p>
    <w:p>
      <w:r>
        <w:t>Điều phối chung, đôn đốc, hướng dẫn việc thực hiện</w:t>
      </w:r>
    </w:p>
    <w:p>
      <w:r>
        <w:t>Đề án tại các cấp; phê duyệt kế hoạch thực hiện giai đoạn 5 năm và hàng năm của</w:t>
      </w:r>
    </w:p>
    <w:p>
      <w:r>
        <w:t>Bộ;</w:t>
      </w:r>
    </w:p>
    <w:p>
      <w:r>
        <w:t>Chủ trì, phối hợp với các cơ quan liên quan: Rà</w:t>
      </w:r>
    </w:p>
    <w:p>
      <w:r>
        <w:t>soát, hoàn thiện quy định pháp luật để nâng cao hiệu quả của các hoạt động nâng</w:t>
      </w:r>
    </w:p>
    <w:p>
      <w:r>
        <w:t>cao nhận thức cộng đồng và quản lý rủi ro thiên tai dựa vào cộng đồng, đáp ứng</w:t>
      </w:r>
    </w:p>
    <w:p>
      <w:r>
        <w:t>yêu cầu thực tiễn và phù hợp thông lệ quốc tế;</w:t>
      </w:r>
    </w:p>
    <w:p>
      <w:r>
        <w:t>Chủ trì, phối hợp với các bộ, ngành, địa phương</w:t>
      </w:r>
    </w:p>
    <w:p>
      <w:r>
        <w:t>xây dựng hướng dẫn, nội dung giảng dạy về nâng cao nhận thức cộng đồng và quản</w:t>
      </w:r>
    </w:p>
    <w:p>
      <w:r>
        <w:t>lý rủi ro thiên tai dựa vào cộng đồng để đưa vào các chương trình, kế hoạch đào</w:t>
      </w:r>
    </w:p>
    <w:p>
      <w:r>
        <w:t>tạo, bồi dưỡng; tổ chức các khóa tập huấn, bồi dưỡng; hỗ trợ tập huấn theo đề</w:t>
      </w:r>
    </w:p>
    <w:p>
      <w:r>
        <w:t>nghị của địa phương hoặc các cơ quan, tổ chức liên quan;</w:t>
      </w:r>
    </w:p>
    <w:p>
      <w:r>
        <w:t>Chủ trì, phối hợp với cơ quan thông tấn, báo chí</w:t>
      </w:r>
    </w:p>
    <w:p>
      <w:r>
        <w:t>thực hiện phổ biến, tuyên truyền, tập huấn về các hoạt động trong phòng, chống</w:t>
      </w:r>
    </w:p>
    <w:p>
      <w:r>
        <w:t>thiên tai; nâng cao nhận thức cộng đồng và quản lý rủi ro thiên tai dựa vào cộng</w:t>
      </w:r>
    </w:p>
    <w:p>
      <w:r>
        <w:t>đồng;</w:t>
      </w:r>
    </w:p>
    <w:p>
      <w:r>
        <w:t>Chỉ đạo tổng hợp, biên tập tài liệu, sản phẩm</w:t>
      </w:r>
    </w:p>
    <w:p>
      <w:r>
        <w:t>tuyên truyền từ các ngành, địa phương để xây dựng cơ sở dữ liệu chung, phổ biến,</w:t>
      </w:r>
    </w:p>
    <w:p>
      <w:r>
        <w:t>chia sẻ rộng rãi đến các nhóm đối tượng trong xã hội;</w:t>
      </w:r>
    </w:p>
    <w:p>
      <w:r>
        <w:t>Chủ trì, phối hợp với các cơ quan liên quan và địa</w:t>
      </w:r>
    </w:p>
    <w:p>
      <w:r>
        <w:t>phương nghiên cứu, xây dựng thí điểm mô hình cộng đồng an toàn trước thiên tai;</w:t>
      </w:r>
    </w:p>
    <w:p>
      <w:r>
        <w:t>tổ chức các chiến dịch tuyên truyền và phổ biến mô hình về cộng đồng an toàn</w:t>
      </w:r>
    </w:p>
    <w:p>
      <w:r>
        <w:t>trước thiên tai, thích ứng với biến đổi khí hậu;</w:t>
      </w:r>
    </w:p>
    <w:p>
      <w:r>
        <w:t>Nghiên cứu, ứng dụng khoa học công nghệ nhất là</w:t>
      </w:r>
    </w:p>
    <w:p>
      <w:r>
        <w:t>công nghệ về thông tin trong quản lý thiên tai dựa vào cộng đồng; thiết lập hệ</w:t>
      </w:r>
    </w:p>
    <w:p>
      <w:r>
        <w:t>thống cơ sở dữ liệu về quản lý rủi ro thiên tai dựa vào cộng đồng;</w:t>
      </w:r>
    </w:p>
    <w:p>
      <w:r>
        <w:t>Làm đầu mối quốc gia phối hợp với các tổ chức quốc</w:t>
      </w:r>
    </w:p>
    <w:p>
      <w:r>
        <w:t>tế trong lĩnh vực này;</w:t>
      </w:r>
    </w:p>
    <w:p>
      <w:r>
        <w:t>Sơ kết, tổng kết, đánh giá thực hiện Đề án giai</w:t>
      </w:r>
    </w:p>
    <w:p>
      <w:r>
        <w:t>đoạn 5 năm và sau khi kết thúc Đề án.</w:t>
      </w:r>
    </w:p>
    <w:p>
      <w:r>
        <w:t>Bộ Giáo dục và Đào tạo</w:t>
      </w:r>
    </w:p>
    <w:p>
      <w:r>
        <w:t>Chủ trì, phối hợp với Bộ Nông nghiệp và Phát triển</w:t>
      </w:r>
    </w:p>
    <w:p>
      <w:r>
        <w:t>nông thôn tổ chức đào tạo, tập huấn, nâng cao nhận thức cho đội ngũ giảng viên,</w:t>
      </w:r>
    </w:p>
    <w:p>
      <w:r>
        <w:t>giáo viên kiến thức về phòng, chống và giảm nhẹ rủi ro thiên tai;</w:t>
      </w:r>
    </w:p>
    <w:p>
      <w:r>
        <w:t>Chủ trì, phối hợp với Bộ Nông nghiệp và Phát triển</w:t>
      </w:r>
    </w:p>
    <w:p>
      <w:r>
        <w:t>nông thôn, Bộ, ngành, đưa nội dung phòng chống thiên tai vào chương trình giảng</w:t>
      </w:r>
    </w:p>
    <w:p>
      <w:r>
        <w:t>dạy ở một số khoa thuộc trường đại học chuyên ngành liên quan (thủy lợi, xây dựng,</w:t>
      </w:r>
    </w:p>
    <w:p>
      <w:r>
        <w:t>...); các khoa thuộc trường sư phạm nhằm xây dựng đội ngũ giáo viên phổ thông</w:t>
      </w:r>
    </w:p>
    <w:p>
      <w:r>
        <w:t>có kiến thức về phòng, chống thiên tai;</w:t>
      </w:r>
    </w:p>
    <w:p>
      <w:r>
        <w:t>Chỉ đạo các địa phương lồng ghép một số nội dung</w:t>
      </w:r>
    </w:p>
    <w:p>
      <w:r>
        <w:t>phòng, chống thiên tai với một số môn học để đưa vào chương trình giáo dục thường</w:t>
      </w:r>
    </w:p>
    <w:p>
      <w:r>
        <w:t>xuyên, chương trình giảng dạy cấp tiểu học, trung học cơ sở, trung học phổ</w:t>
      </w:r>
    </w:p>
    <w:p>
      <w:r>
        <w:t>thông;</w:t>
      </w:r>
    </w:p>
    <w:p>
      <w:r>
        <w:t>Chỉ đạo xây dựng phương án đảm bảo an toàn cho học</w:t>
      </w:r>
    </w:p>
    <w:p>
      <w:r>
        <w:t>sinh, trang bị thiết bị, dụng cụ học tập và cơ sở hạ tầng giáo dục khi xảy ra</w:t>
      </w:r>
    </w:p>
    <w:p>
      <w:r>
        <w:t>các tình huống thiên tai;</w:t>
      </w:r>
    </w:p>
    <w:p>
      <w:r>
        <w:t>Chủ trì, phối hợp cơ quan liên quan xây dựng và bổ</w:t>
      </w:r>
    </w:p>
    <w:p>
      <w:r>
        <w:t>sung tiêu chuẩn “Trường học an toàn trước thiên tai” trong các tiêu chuẩn Trường</w:t>
      </w:r>
    </w:p>
    <w:p>
      <w:r>
        <w:t>học an toàn.</w:t>
      </w:r>
    </w:p>
    <w:p>
      <w:r>
        <w:t>Phối hợp các Bộ, ngành liên quan xây dựng mô hình</w:t>
      </w:r>
    </w:p>
    <w:p>
      <w:r>
        <w:t>truyền thông về kiến thức phòng, chống thiên tai ngoại khóa cho các bậc học</w:t>
      </w:r>
    </w:p>
    <w:p>
      <w:r>
        <w:t>trên nền tảng các công trình quan trắc, giám sát thiên tai ở các tỉnh, thành phố.</w:t>
      </w:r>
    </w:p>
    <w:p>
      <w:r>
        <w:t>Bộ Quốc phòng chủ trì, phối</w:t>
      </w:r>
    </w:p>
    <w:p>
      <w:r>
        <w:t>hợp với Bộ Nông nghiệp và Phát triển nông thôn, các bộ, ngành liên quan và các</w:t>
      </w:r>
    </w:p>
    <w:p>
      <w:r>
        <w:t>địa phương thực hiện việc hướng dẫn, đưa nội dung nâng cao nhận thức cộng đồng</w:t>
      </w:r>
    </w:p>
    <w:p>
      <w:r>
        <w:t>và quản lý rủi ro thiên tai dựa vào cộng đồng trong phòng, chống thiên tai vào</w:t>
      </w:r>
    </w:p>
    <w:p>
      <w:r>
        <w:t>kế hoạch bồi dưỡng an ninh - quốc phòng cho đối tượng 4 và đối tượng là cá nhân</w:t>
      </w:r>
    </w:p>
    <w:p>
      <w:r>
        <w:t>tiêu biểu, người có uy tín trong cộng đồng dân cư.</w:t>
      </w:r>
    </w:p>
    <w:p>
      <w:r>
        <w:t>Bộ Thông tin và Truyền</w:t>
      </w:r>
    </w:p>
    <w:p>
      <w:r>
        <w:t>thông</w:t>
      </w:r>
    </w:p>
    <w:p>
      <w:r>
        <w:t>Chỉ đạo nâng cao chất lượng công tác truyền</w:t>
      </w:r>
    </w:p>
    <w:p>
      <w:r>
        <w:t>thông, tuyên truyền, đưa tin trong phòng, tránh và giảm nhẹ rủi ro thiên tai;</w:t>
      </w:r>
    </w:p>
    <w:p>
      <w:r>
        <w:t>phối hợp, thực hiện các chương trình truyền thông về giảm nhẹ rủi ro thiên tai</w:t>
      </w:r>
    </w:p>
    <w:p>
      <w:r>
        <w:t>từ cộng đồng;</w:t>
      </w:r>
    </w:p>
    <w:p>
      <w:r>
        <w:t>Chủ trì, phối hợp với các bộ, ngành liên quan</w:t>
      </w:r>
    </w:p>
    <w:p>
      <w:r>
        <w:t>nghiên cứu xây dựng, đề xuất phương án hỗ trợ cung cấp dịch vụ viễn thông trong</w:t>
      </w:r>
    </w:p>
    <w:p>
      <w:r>
        <w:t>nâng cao nhận thức cộng đồng về giảm nhẹ rủi ro thiên tai sử dụng Quỹ dịch vụ</w:t>
      </w:r>
    </w:p>
    <w:p>
      <w:r>
        <w:t>viễn thông công ích Việt Nam theo quy định;</w:t>
      </w:r>
    </w:p>
    <w:p>
      <w:r>
        <w:t>Chỉ đạo các cơ quan, thông tấn, báo chí và hệ thống</w:t>
      </w:r>
    </w:p>
    <w:p>
      <w:r>
        <w:t>thông tin cơ sở các cấp xây dựng kế hoạch, dành thời lượng phát sóng tuyên truyền</w:t>
      </w:r>
    </w:p>
    <w:p>
      <w:r>
        <w:t>nội dung của Đề án, các hoạt động nâng cao nhận thức cộng đồng; phổ biến kiến</w:t>
      </w:r>
    </w:p>
    <w:p>
      <w:r>
        <w:t>thức về thiên tai, những tác động của thiên tai và biện pháp phòng chống.</w:t>
      </w:r>
    </w:p>
    <w:p>
      <w:r>
        <w:t>Bộ Tài nguyên và Môi trường chủ trì, phối hợp với</w:t>
      </w:r>
    </w:p>
    <w:p>
      <w:r>
        <w:t>Bộ Giáo dục và đào tạo, Bộ Nông nghiệp và Phát triển nông thôn xây dựng mô hình</w:t>
      </w:r>
    </w:p>
    <w:p>
      <w:r>
        <w:t>truyền thông về kiến thức phòng, chống thiên tai ngoại khóa cho các bậc học</w:t>
      </w:r>
    </w:p>
    <w:p>
      <w:r>
        <w:t>trên nền tảng các công trình quan trắc, giám sát thiên tai ở các tỉnh, thành phố.</w:t>
      </w:r>
    </w:p>
    <w:p>
      <w:r>
        <w:t>Bộ Lao động - Thương binh và Xã hội chủ trì, phối</w:t>
      </w:r>
    </w:p>
    <w:p>
      <w:r>
        <w:t>hợp với Bộ Nông nghiệp và Phát triển nông thôn thực hiện các chương trình có</w:t>
      </w:r>
    </w:p>
    <w:p>
      <w:r>
        <w:t>liên quan như:</w:t>
      </w:r>
    </w:p>
    <w:p>
      <w:r>
        <w:t>Nâng cao năng lực ứng phó thiên tai cho đối tượng</w:t>
      </w:r>
    </w:p>
    <w:p>
      <w:r>
        <w:t>là người khuyết tật và các đối tượng dễ bị tổn thương khác;</w:t>
      </w:r>
    </w:p>
    <w:p>
      <w:r>
        <w:t>Tập huấn chuyên môn, đẩy mạnh các hoạt động truyền</w:t>
      </w:r>
    </w:p>
    <w:p>
      <w:r>
        <w:t>thông nâng cao nhận thức về lồng ghép hòa nhập người khuyết tật trong phòng chống</w:t>
      </w:r>
    </w:p>
    <w:p>
      <w:r>
        <w:t>và giảm nhẹ thiên tai;</w:t>
      </w:r>
    </w:p>
    <w:p>
      <w:r>
        <w:t>Nghiên cứu, xây dựng văn bản quy phạm pháp luật</w:t>
      </w:r>
    </w:p>
    <w:p>
      <w:r>
        <w:t>theo thẩm quyền; xây dựng hoặc chỉnh biên các tài liệu về quản lý rủi ro thiên</w:t>
      </w:r>
    </w:p>
    <w:p>
      <w:r>
        <w:t>tai dựa vào cộng đồng có lồng ghép nội dung hòa nhập người khuyết tật; các đối</w:t>
      </w:r>
    </w:p>
    <w:p>
      <w:r>
        <w:t>tượng dễ bị tổn thương theo quy định;</w:t>
      </w:r>
    </w:p>
    <w:p>
      <w:r>
        <w:t>Phối hợp hoạt động trong huy động và sử dụng có</w:t>
      </w:r>
    </w:p>
    <w:p>
      <w:r>
        <w:t>hiệu quả các nguồn lực để triển khai các hoạt động hòa nhập người khuyết tật,</w:t>
      </w:r>
    </w:p>
    <w:p>
      <w:r>
        <w:t>các đối tượng dễ bị tổn thương trong phòng chống và giảm nhẹ rủi ro thiên tai.</w:t>
      </w:r>
    </w:p>
    <w:p>
      <w:r>
        <w:t>Bộ Tài chính chủ trì, phối hợp với Bộ Kế hoạch</w:t>
      </w:r>
    </w:p>
    <w:p>
      <w:r>
        <w:t>và Đầu tư cân đối, bố trí kinh phí thuộc nguồn vốn chi thường xuyên hàng năm để</w:t>
      </w:r>
    </w:p>
    <w:p>
      <w:r>
        <w:t>thực hiện Đề án theo quy định của pháp luật về ngân sách nhà nước; chủ trì, phối</w:t>
      </w:r>
    </w:p>
    <w:p>
      <w:r>
        <w:t>hợp với Bộ Nông nghiệp và Phát triển nông thôn, các bộ, ngành liên quan và địa</w:t>
      </w:r>
    </w:p>
    <w:p>
      <w:r>
        <w:t>phương nghiên cứu, xây dựng văn bản hướng dẫn chế độ, chính sách về tài chính để</w:t>
      </w:r>
    </w:p>
    <w:p>
      <w:r>
        <w:t>thực hiện một số hoạt động đặc thù về quản lý rủi ro thiên tai dựa vào cộng đồng,</w:t>
      </w:r>
    </w:p>
    <w:p>
      <w:r>
        <w:t>thông tin truyền thông nâng cao nhận thức cho các cấp và người dân.</w:t>
      </w:r>
    </w:p>
    <w:p>
      <w:r>
        <w:t>Bộ Kế hoạch và Đầu tư chủ trì, phối hợp với Bộ</w:t>
      </w:r>
    </w:p>
    <w:p>
      <w:r>
        <w:t>Nông nghiệp và Phát triển nông thôn, hướng dẫn cơ chế huy động và tiếp nhận nguồn</w:t>
      </w:r>
    </w:p>
    <w:p>
      <w:r>
        <w:t>vốn hợp pháp từ các nguồn khác nhau, đặc biệt là từ các tổ chức phi Chính phủ</w:t>
      </w:r>
    </w:p>
    <w:p>
      <w:r>
        <w:t>phục vụ cho hoạt động nâng cao nhận thức cộng đồng, thông tin truyền thông về</w:t>
      </w:r>
    </w:p>
    <w:p>
      <w:r>
        <w:t>phòng chống thiên tai.</w:t>
      </w:r>
    </w:p>
    <w:p>
      <w:r>
        <w:t>Các Bộ, ngành khác theo chức năng quản lý nhà nước</w:t>
      </w:r>
    </w:p>
    <w:p>
      <w:r>
        <w:t>được giao chủ động phối hợp với Bộ Nông nghiệp và Phát triển nông thôn, Ban Chỉ</w:t>
      </w:r>
    </w:p>
    <w:p>
      <w:r>
        <w:t>đạo trung ương về phòng, chống thiên tai, Ủy ban nhân dân các tỉnh, thành phố trực</w:t>
      </w:r>
    </w:p>
    <w:p>
      <w:r>
        <w:t>thuộc trung ương trong việc tổ chức thực hiện Đề án; chủ động bố trí kinh phí</w:t>
      </w:r>
    </w:p>
    <w:p>
      <w:r>
        <w:t>trong phạm vi dự toán được cấp có thẩm quyền giao hàng năm để thực hiện các nhiệm</w:t>
      </w:r>
    </w:p>
    <w:p>
      <w:r>
        <w:t>vụ được giao theo quy định của pháp luật về ngân sách nhà nước và các quy định</w:t>
      </w:r>
    </w:p>
    <w:p>
      <w:r>
        <w:t>pháp luật khác có liên quan.</w:t>
      </w:r>
    </w:p>
    <w:p>
      <w:r>
        <w:t>Ủy ban nhân dân các tỉnh, thành phố trực thuộc</w:t>
      </w:r>
    </w:p>
    <w:p>
      <w:r>
        <w:t>trung ương chủ động bố trí kinh phí từ nguồn vốn ngân sách địa phương trong kế</w:t>
      </w:r>
    </w:p>
    <w:p>
      <w:r>
        <w:t>hoạch hàng năm, đồng thời huy động các nguồn vốn hợp pháp khác theo quy định của</w:t>
      </w:r>
    </w:p>
    <w:p>
      <w:r>
        <w:t>pháp luật (bao gồm cả quỹ phòng, chống thiên tai, nguồn vốn xã hội hóa, vốn hỗ</w:t>
      </w:r>
    </w:p>
    <w:p>
      <w:r>
        <w:t>trợ, tài trợ của các tổ chức quốc tế) để triển khai thực hiện các nội dung của</w:t>
      </w:r>
    </w:p>
    <w:p>
      <w:r>
        <w:t>Đề án trên địa bàn, tập trung một số nhiệm vụ cụ thể sau:</w:t>
      </w:r>
    </w:p>
    <w:p>
      <w:r>
        <w:t>Chịu trách nhiệm toàn diện trong việc tổ chức,</w:t>
      </w:r>
    </w:p>
    <w:p>
      <w:r>
        <w:t>triển khai các nội dung Đề án trong địa phương mình;</w:t>
      </w:r>
    </w:p>
    <w:p>
      <w:r>
        <w:t>Tổ chức xây dựng, phê duyệt và triển khai thực hiện</w:t>
      </w:r>
    </w:p>
    <w:p>
      <w:r>
        <w:t>kế hoạch của Đề án theo nhiệm vụ;</w:t>
      </w:r>
    </w:p>
    <w:p>
      <w:r>
        <w:t>Chủ trì, phối hợp với Bộ Nông nghiệp và Phát triển</w:t>
      </w:r>
    </w:p>
    <w:p>
      <w:r>
        <w:t>nông thôn rà soát, thống nhất danh sách các xã, phường theo thứ tự ưu tiên thực</w:t>
      </w:r>
    </w:p>
    <w:p>
      <w:r>
        <w:t>hiện;</w:t>
      </w:r>
    </w:p>
    <w:p>
      <w:r>
        <w:t>Chuẩn bị địa bàn thực hiện Đề án, các điều kiện cần</w:t>
      </w:r>
    </w:p>
    <w:p>
      <w:r>
        <w:t>thiết đáp ứng tiến độ thực hiện các mục tiêu, nhiệm vụ của Đề án trên địa bàn tỉnh,</w:t>
      </w:r>
    </w:p>
    <w:p>
      <w:r>
        <w:t>thành phố theo quy định;</w:t>
      </w:r>
    </w:p>
    <w:p>
      <w:r>
        <w:t>Chỉ đạo, hướng dẫn thực hiện lồng ghép một số nội</w:t>
      </w:r>
    </w:p>
    <w:p>
      <w:r>
        <w:t>dung phòng, chống thiên tai với một số môn học để đưa vào chương trình giáo dục</w:t>
      </w:r>
    </w:p>
    <w:p>
      <w:r>
        <w:t>thường xuyên, chương trình giảng dạy cấp tiểu học, trung học cơ sở, trung học</w:t>
      </w:r>
    </w:p>
    <w:p>
      <w:r>
        <w:t>phổ thông;</w:t>
      </w:r>
    </w:p>
    <w:p>
      <w:r>
        <w:t>Chỉ đạo các cơ quan, thông tấn, báo chí và hệ thống</w:t>
      </w:r>
    </w:p>
    <w:p>
      <w:r>
        <w:t>thông tin cơ sở các cấp xây dựng kế hoạch, dành thời lượng phát sóng tuyên truyền</w:t>
      </w:r>
    </w:p>
    <w:p>
      <w:r>
        <w:t>nội dung của Đề án, các hoạt động nâng cao nhận thức cộng đồng; phổ biến kiến</w:t>
      </w:r>
    </w:p>
    <w:p>
      <w:r>
        <w:t>thức về thiên tai, những tác động của thiên tai và biện pháp phòng chống;</w:t>
      </w:r>
    </w:p>
    <w:p>
      <w:r>
        <w:t>Tổ chức các đợt tập huấn, bồi dưỡng phù hợp với</w:t>
      </w:r>
    </w:p>
    <w:p>
      <w:r>
        <w:t>các đối tượng theo phân cấp; xây dựng tài liệu phù hợp với ngôn ngữ bản địa, đặc</w:t>
      </w:r>
    </w:p>
    <w:p>
      <w:r>
        <w:t>điểm văn hóa, kinh tế - xã hội, thiên tai vùng miền;</w:t>
      </w:r>
    </w:p>
    <w:p>
      <w:r>
        <w:t>Thực hiện lồng ghép nội dung của Đề án với các hoạt</w:t>
      </w:r>
    </w:p>
    <w:p>
      <w:r>
        <w:t>động có liên quan của các chương trình, dự án khác trên địa bàn, trong đó có việc</w:t>
      </w:r>
    </w:p>
    <w:p>
      <w:r>
        <w:t>thiết lập các hệ thống tiếp nhận tin, truyền tin thông báo, cảnh báo thiên tai</w:t>
      </w:r>
    </w:p>
    <w:p>
      <w:r>
        <w:t>trên địa bàn một xã và liên xã; xây dựng công trình quy mô nhỏ phục vụ phòng chống</w:t>
      </w:r>
    </w:p>
    <w:p>
      <w:r>
        <w:t>thiên tai;</w:t>
      </w:r>
    </w:p>
    <w:p>
      <w:r>
        <w:t>Tổ chức đánh giá, báo cáo định kỳ về tiến độ thực</w:t>
      </w:r>
    </w:p>
    <w:p>
      <w:r>
        <w:t>hiện, kiến nghị điều chỉnh nội dung Đề án trên địa bàn theo quy định;</w:t>
      </w:r>
    </w:p>
    <w:p>
      <w:r>
        <w:t>Xây dựng kế hoạch phòng chống thiên tai trên cơ sở</w:t>
      </w:r>
    </w:p>
    <w:p>
      <w:r>
        <w:t>kết quả đánh giá rủi ro thiên tai dựa vào cộng đồng; thực hiện lồng ghép phòng</w:t>
      </w:r>
    </w:p>
    <w:p>
      <w:r>
        <w:t>chống thiên tai vào quy hoạch, kế hoạch phát triển kinh tế xã hội;</w:t>
      </w:r>
    </w:p>
    <w:p>
      <w:r>
        <w:t>Ban hành hướng dẫn sử dụng Quỹ Phòng chống thiên</w:t>
      </w:r>
    </w:p>
    <w:p>
      <w:r>
        <w:t>tai cho các hoạt động nâng cao nhận thức cộng đồng tại địa phương.</w:t>
      </w:r>
    </w:p>
    <w:p>
      <w:r>
        <w:t>Trung ương Hội chữ thập đỏ Việt Nam, Trung ương</w:t>
      </w:r>
    </w:p>
    <w:p>
      <w:r>
        <w:t>Hội liên hiệp phụ nữ Việt Nam, Trung ương Đoàn thanh niên Cộng sản Hồ Chí Minh</w:t>
      </w:r>
    </w:p>
    <w:p>
      <w:r>
        <w:t>tăng cường sự tham gia của thành viên các cấp; đẩy mạnh công tác tuyên truyền,</w:t>
      </w:r>
    </w:p>
    <w:p>
      <w:r>
        <w:t>truyền thông nâng cao nhận thức cộng đồng và quản lý rủi ro thiên tai; tham gia</w:t>
      </w:r>
    </w:p>
    <w:p>
      <w:r>
        <w:t>tập huấn; phổ biến pháp luật về phòng, chống thiên tai và các quy định pháp luật</w:t>
      </w:r>
    </w:p>
    <w:p>
      <w:r>
        <w:t>có liên quan đến công tác phòng, chống thiên tai; vận động sự tham gia của cộng</w:t>
      </w:r>
    </w:p>
    <w:p>
      <w:r>
        <w:t>đồng vào các hoạt động của Đề án.</w:t>
      </w:r>
    </w:p>
    <w:p>
      <w:r>
        <w:t>Phòng Thương mại và Công nghiệp Việt Nam chủ</w:t>
      </w:r>
    </w:p>
    <w:p>
      <w:r>
        <w:t>trì, phối hợp với các Bộ, ngành, cơ quan liên quan tổ chức tập huấn, bồi dưỡng</w:t>
      </w:r>
    </w:p>
    <w:p>
      <w:r>
        <w:t>nâng cao nhận thức về thiên tai, kỹ năng phòng, chống thiên tai cho chủ doanh</w:t>
      </w:r>
    </w:p>
    <w:p>
      <w:r>
        <w:t>nghiệp và người lao động; phối hợp với Bộ Nông nghiệp và Phát triển nông thôn,</w:t>
      </w:r>
    </w:p>
    <w:p>
      <w:r>
        <w:t>Bộ, ngành liên quan nghiên cứu từng bước hoàn thiện cơ chế, chính sách quy định</w:t>
      </w:r>
    </w:p>
    <w:p>
      <w:r>
        <w:t>cụ thể về quyền, trách nhiệm của doanh nghiệp trong việc tham gia công tác xã hội</w:t>
      </w:r>
    </w:p>
    <w:p>
      <w:r>
        <w:t>hóa, hỗ trợ, tài trợ cho các hoạt động nâng cao nhận thức cộng đồng, giảm nhẹ rủi</w:t>
      </w:r>
    </w:p>
    <w:p>
      <w:r>
        <w:t>ro thiên tai.</w:t>
      </w:r>
    </w:p>
    <w:p>
      <w:r>
        <w:t>Tham gia của các tổ chức</w:t>
      </w:r>
    </w:p>
    <w:p>
      <w:r>
        <w:t>phi Chính phủ</w:t>
      </w:r>
    </w:p>
    <w:p>
      <w:r>
        <w:t>Phối hợp với các cơ quan chức năng của địa phương</w:t>
      </w:r>
    </w:p>
    <w:p>
      <w:r>
        <w:t>trong các quá trình hoạt động của Đề án;</w:t>
      </w:r>
    </w:p>
    <w:p>
      <w:r>
        <w:t>Hỗ trợ công tác tập huấn, tuyên truyền, nâng cao</w:t>
      </w:r>
    </w:p>
    <w:p>
      <w:r>
        <w:t>nhận thức, triển khai các biện pháp phòng tránh thiên tai dựa vào cộng đồng;</w:t>
      </w:r>
    </w:p>
    <w:p>
      <w:r>
        <w:t>Tham gia xây dựng và thực hiện các hoạt động của</w:t>
      </w:r>
    </w:p>
    <w:p>
      <w:r>
        <w:t>Đề án, dự án trong kế hoạch xây dựng làng xã an toàn trước thiên tai; xây dựng</w:t>
      </w:r>
    </w:p>
    <w:p>
      <w:r>
        <w:t>mô hình cộng đồng an toàn trước thiên tai, thích ứng biến đổi khí hậu;</w:t>
      </w:r>
    </w:p>
    <w:p>
      <w:r>
        <w:t>Phối hợp với chính quyền địa phương, các cơ quan</w:t>
      </w:r>
    </w:p>
    <w:p>
      <w:r>
        <w:t>chức năng hỗ trợ, giúp đỡ người dân áp dụng, thực hiện các biện pháp phòng</w:t>
      </w:r>
    </w:p>
    <w:p>
      <w:r>
        <w:t>tránh, giảm nhẹ và thích nghi với các loại hình thiên tai mới ở địa phương;</w:t>
      </w:r>
    </w:p>
    <w:p>
      <w:r>
        <w:t>Xây dựng các chương trình, dự án hỗ trợ trực tiếp</w:t>
      </w:r>
    </w:p>
    <w:p>
      <w:r>
        <w:t>cho các hoạt động của Đề án tại các ngành, các địa phương.</w:t>
      </w:r>
    </w:p>
    <w:p>
      <w:r>
        <w:t>Điều 2.</w:t>
      </w:r>
    </w:p>
    <w:p>
      <w:r>
        <w:t>Quyết định này có hiệu lực từ ngày ký ban hành.</w:t>
      </w:r>
    </w:p>
    <w:p>
      <w:r>
        <w:t>Điều 3.</w:t>
      </w:r>
    </w:p>
    <w:p>
      <w:r>
        <w:t>Các Bộ trưởng: Nông nghiệp và Phát triển nông thôn, Giáo dục</w:t>
      </w:r>
    </w:p>
    <w:p>
      <w:r>
        <w:t>và Đào tạo, Tài nguyên và Môi trường, Lao động - Thương binh và Xã hội, Quốc</w:t>
      </w:r>
    </w:p>
    <w:p>
      <w:r>
        <w:t>phòng, Thông tin và Truyền thông, Tài chính, Kế hoạch và Đầu tư; Trưởng ban chỉ</w:t>
      </w:r>
    </w:p>
    <w:p>
      <w:r>
        <w:t>đạo trung ương về phòng, chống thiên tai, Chủ tịch Ủy ban nhân dân các tỉnh,</w:t>
      </w:r>
    </w:p>
    <w:p>
      <w:r>
        <w:t>thành phố trực thuộc trung ương và Thủ trưởng các cơ quan có liên quan chịu</w:t>
      </w:r>
    </w:p>
    <w:p>
      <w:r>
        <w:t>trách nhiệm thi hành Quyết định này./.</w:t>
      </w:r>
    </w:p>
    <w:p>
      <w:r>
        <w:t>Nơi nhận:- Thủ tướng, các Phó Thủ tướng Chính phủ;- Các bộ, cơ quan ngang bộ, cơ quan thuộc Chính phủ;- HĐND, UBND các tỉnh, thành phố trực thuộc trung ương;- Ban chỉ đạo trung ương về phòng, chống thiên tai;- Trung ương Hội chữ thập đỏ Việt Nam;- Trung ương Hội liên hiệp phụ nữ Việt Nam;- Trung ương Đoàn thanh niên Cộng sản Hồ Chí Minh;- Phòng Thương mại và Công nghiệp Việt Nam;- Văn phòng Trung ương Đảng;- Văn phòng Chủ tịch nước;- Văn phòng Quốc hội;- Kiểm toán nhà nước;- VPCP: BTCN, các PCN, Trợ lý TTg, TGĐ Cổng TTĐT, các Vụ: KTTH, KGVX, QHĐP,</w:t>
      </w:r>
    </w:p>
    <w:p>
      <w:r>
        <w:t>NC;- Lưu: VT, NN (2) Tuynh. KT. THỦ TƯỚNGPHÓ THỦ TƯỚNGTrịnh Đình Dũng</w:t>
      </w:r>
    </w:p>
    <w:p>
      <w:r>
        <w:t>PHỤ LỤC</w:t>
      </w:r>
    </w:p>
    <w:p>
      <w:r>
        <w:t>KHUNG KẾ HOẠCH THỰC HIỆN ĐỀ ÁN</w:t>
      </w:r>
    </w:p>
    <w:p>
      <w:r>
        <w:t>(Ban hành kèm theo Quyết định số: 553/QĐ-TTg ngày 06 tháng 4 năm 2021 của Thủ</w:t>
      </w:r>
    </w:p>
    <w:p>
      <w:r>
        <w:t>tướng Chính phủ)</w:t>
      </w:r>
    </w:p>
    <w:p>
      <w:r>
        <w:t>Hợp phần Các hoạt động</w:t>
      </w:r>
    </w:p>
    <w:p>
      <w:r>
        <w:t>chính Cơ quan chủ trì Thời gian thực</w:t>
      </w:r>
    </w:p>
    <w:p>
      <w:r>
        <w:t>hiện</w:t>
      </w:r>
    </w:p>
    <w:p>
      <w:r>
        <w:t>Hợp phần 1:Hoàn thiện cơ chế, chính sách, tài liệu hướng dẫn</w:t>
      </w:r>
    </w:p>
    <w:p>
      <w:r>
        <w:t>tổ chức thực hiện nâng cao nhận thức cộng đồng và quản lý rủi ro thiên tai dựa</w:t>
      </w:r>
    </w:p>
    <w:p>
      <w:r>
        <w:t>vào cộng đồng Hoạt động 1: Xây dựng, hoàn thiện các văn bản hướng</w:t>
      </w:r>
    </w:p>
    <w:p>
      <w:r>
        <w:t>dẫn về chế độ, chính sách tài chính, quản lý, tổ chức thực hiện các hoạt động</w:t>
      </w:r>
    </w:p>
    <w:p>
      <w:r>
        <w:t>quản lý rủi ro thiên tai dựa vào cộng đồng, thông tin truyền thông nâng cao</w:t>
      </w:r>
    </w:p>
    <w:p>
      <w:r>
        <w:t>nhận thức của các cấp chính quyền và người dân. Bộ Tài chính 2021-2025</w:t>
      </w:r>
    </w:p>
    <w:p>
      <w:r>
        <w:t>Hoạt động 2: Hướng dẫn củng cố, kiện toàn và phát</w:t>
      </w:r>
    </w:p>
    <w:p>
      <w:r>
        <w:t>triển nguồn nhân lực thực hiện các hoạt động nâng cao nhận thức cộng đồng,</w:t>
      </w:r>
    </w:p>
    <w:p>
      <w:r>
        <w:t>thông tin và truyền thông, quản lý rủi ro thiên tai dựa vào cộng đồng tại các</w:t>
      </w:r>
    </w:p>
    <w:p>
      <w:r>
        <w:t>cấp. Bộ Nông nghiệp và</w:t>
      </w:r>
    </w:p>
    <w:p>
      <w:r>
        <w:t>Phát triển nông thôn 2021-2025</w:t>
      </w:r>
    </w:p>
    <w:p>
      <w:r>
        <w:t>Hoạt động 3: Hướng dẫn lồng ghép một số nội dung</w:t>
      </w:r>
    </w:p>
    <w:p>
      <w:r>
        <w:t>phòng, chống thiên tai với một số môn học để đưa vào chương trình giảng dạy cấp</w:t>
      </w:r>
    </w:p>
    <w:p>
      <w:r>
        <w:t>tiểu học, trung học cơ sở, trung học phổ thông và một số trường đại học liên</w:t>
      </w:r>
    </w:p>
    <w:p>
      <w:r>
        <w:t>quan. Bộ Giáo dục và Đào</w:t>
      </w:r>
    </w:p>
    <w:p>
      <w:r>
        <w:t>tạo 2021-2025</w:t>
      </w:r>
    </w:p>
    <w:p>
      <w:r>
        <w:t>Hoạt động 4: Hướng dẫn đưa nội dung nâng cao nhận</w:t>
      </w:r>
    </w:p>
    <w:p>
      <w:r>
        <w:t>thức cộng đồng và quản lý rủi ro thiên tai dựa vào cộng đồng trong phòng, chống</w:t>
      </w:r>
    </w:p>
    <w:p>
      <w:r>
        <w:t>thiên tai vào kế hoạch bồi dưỡng kiến thức quốc phòng và an ninh. Bộ Quốc phòng 2021-2025</w:t>
      </w:r>
    </w:p>
    <w:p>
      <w:r>
        <w:t>Hoạt động 5: Xây dựng tài liệu tập huấn về các hoạt</w:t>
      </w:r>
    </w:p>
    <w:p>
      <w:r>
        <w:t>động phòng, chống và giảm nhẹ rủi ro thiên tai tại cộng đồng; tài liệu tuyên</w:t>
      </w:r>
    </w:p>
    <w:p>
      <w:r>
        <w:t>truyền, truyền thông (bao gồm các giai đoạn chuẩn bị lập kế hoạch, lập kế hoạch,</w:t>
      </w:r>
    </w:p>
    <w:p>
      <w:r>
        <w:t>các hoạt động ứng cứu trong thiên tai, các hoạt động về khôi phục và phục hồi</w:t>
      </w:r>
    </w:p>
    <w:p>
      <w:r>
        <w:t>sau thiên tai). Bộ Nông nghiệp và</w:t>
      </w:r>
    </w:p>
    <w:p>
      <w:r>
        <w:t>Phát triển nông thôn 2023-2025</w:t>
      </w:r>
    </w:p>
    <w:p>
      <w:r>
        <w:t>Hoạt động 6: Xây dựng Bộ chỉ số theo dõi, đánh</w:t>
      </w:r>
    </w:p>
    <w:p>
      <w:r>
        <w:t>giá kết quả thực hiện các hoạt động của Đề án. Bộ Nông nghiệp và</w:t>
      </w:r>
    </w:p>
    <w:p>
      <w:r>
        <w:t>Phát triển nông thôn 2023-2025</w:t>
      </w:r>
    </w:p>
    <w:p>
      <w:r>
        <w:t>Hợp phần 2:Nâng cao năng lực cho cá nhân, cán bộ chính quyền</w:t>
      </w:r>
    </w:p>
    <w:p>
      <w:r>
        <w:t>các cấp về quản lý, triển khai các hoạt động nâng cao nhận thức cộng đồng và</w:t>
      </w:r>
    </w:p>
    <w:p>
      <w:r>
        <w:t>quản lý rủi ro thiên tai dựa vào cộng đồng. Hoạt động 1: Tổ chức phổ biến nội dung nâng cao</w:t>
      </w:r>
    </w:p>
    <w:p>
      <w:r>
        <w:t>nhận thức cộng đồng và quản lý rủi ro thiên tai dựa vào cộng đồng trong</w:t>
      </w:r>
    </w:p>
    <w:p>
      <w:r>
        <w:t>phòng, chống thiên tai cho cán bộ, viên chức, cá nhân (thuộc đối tượng 4 và đối</w:t>
      </w:r>
    </w:p>
    <w:p>
      <w:r>
        <w:t>tượng là cá nhân tiêu biểu, người có uy tín trong cộng đồng dân cư) tham gia</w:t>
      </w:r>
    </w:p>
    <w:p>
      <w:r>
        <w:t>bồi dưỡng kiến thức quốc phòng và an ninh hàng năm. UBND các cấp 2023-2030</w:t>
      </w:r>
    </w:p>
    <w:p>
      <w:r>
        <w:t>Hoạt động 2: Tổ chức đào tạo, tập huấn cho đội</w:t>
      </w:r>
    </w:p>
    <w:p>
      <w:r>
        <w:t>ngũ giảng viên, cán bộ, tổ chức, cá nhân trực tiếp thực hiện Đề án ở các cấp. Bộ Nông nghiệp và Phát</w:t>
      </w:r>
    </w:p>
    <w:p>
      <w:r>
        <w:t>triển nông thôn; UBND các tỉnh, thành phố 2023-2030</w:t>
      </w:r>
    </w:p>
    <w:p>
      <w:r>
        <w:t>Hoạt động 3: Tổ chức phổ biến chính sách, cơ chế,</w:t>
      </w:r>
    </w:p>
    <w:p>
      <w:r>
        <w:t>Bộ chỉ số đánh giá giám sát thực hiện Đề án. Bộ Nông nghiệp và</w:t>
      </w:r>
    </w:p>
    <w:p>
      <w:r>
        <w:t>Phát triển nông thôn, UBND các tỉnh, thành phố 2023-2030</w:t>
      </w:r>
    </w:p>
    <w:p>
      <w:r>
        <w:t>Hoạt động 4: Tập huấn nâng cao kiến thức về</w:t>
      </w:r>
    </w:p>
    <w:p>
      <w:r>
        <w:t>phòng, chống thiên tai, tăng cường năng lực thực hiện công tác tuyên truyền</w:t>
      </w:r>
    </w:p>
    <w:p>
      <w:r>
        <w:t>cho đội ngũ phóng viên, biên tập viên, cán bộ cơ sở truyền thanh - truyền</w:t>
      </w:r>
    </w:p>
    <w:p>
      <w:r>
        <w:t>hình cấp huyện, cán bộ đài truyền thanh cấp xã, báo cáo viên, tuyên truyền</w:t>
      </w:r>
    </w:p>
    <w:p>
      <w:r>
        <w:t>viên, lực lượng xung kích cơ sở; tập huấn chuyên biệt cho các đối tượng dễ bị</w:t>
      </w:r>
    </w:p>
    <w:p>
      <w:r>
        <w:t>tổn thương tại cộng đồng. Bộ Thông tin và</w:t>
      </w:r>
    </w:p>
    <w:p>
      <w:r>
        <w:t>Truyền thông, UBND các tỉnh, thành phố 2023 - 2030</w:t>
      </w:r>
    </w:p>
    <w:p>
      <w:r>
        <w:t>Hoạt động 5: Thực hiện đa dạng hóa các hình thức</w:t>
      </w:r>
    </w:p>
    <w:p>
      <w:r>
        <w:t>nâng cao năng lực cho lực lượng làm công tác phòng chống thiên tai; các cá</w:t>
      </w:r>
    </w:p>
    <w:p>
      <w:r>
        <w:t>nhân, tổ chức trực tiếp thực hiện Đề án. Bộ Nông nghiệp và</w:t>
      </w:r>
    </w:p>
    <w:p>
      <w:r>
        <w:t>Phát triển nông thôn, UBND các tỉnh, thành phố 2023 - 2030</w:t>
      </w:r>
    </w:p>
    <w:p>
      <w:r>
        <w:t>Hoạt động 6: Trang bị dụng cụ hỗ trợ cho đội ngũ giảng</w:t>
      </w:r>
    </w:p>
    <w:p>
      <w:r>
        <w:t>viên, tuyên truyền viên, tình nguyện viên. UBND các tỉnh,</w:t>
      </w:r>
    </w:p>
    <w:p>
      <w:r>
        <w:t>thành phố Thường xuyên</w:t>
      </w:r>
    </w:p>
    <w:p>
      <w:r>
        <w:t>Hợp phần 3:Tăng cường tuyên truyền, giáo dục nâng cao nhận</w:t>
      </w:r>
    </w:p>
    <w:p>
      <w:r>
        <w:t>thức; tăng cường năng lực cho cộng đồng về giảm nhẹ rủi ro thiên tai Hoạt động 1: Tổ chức tuyên truyền, truyền thông</w:t>
      </w:r>
    </w:p>
    <w:p>
      <w:r>
        <w:t>phòng chống thiên tai đến mọi đối tượng trong cộng đồng; thực hiện đa dạng</w:t>
      </w:r>
    </w:p>
    <w:p>
      <w:r>
        <w:t>hóa tài liệu, các phương thức truyền thông tại cộng đồng, trong đó, có việc</w:t>
      </w:r>
    </w:p>
    <w:p>
      <w:r>
        <w:t>xây dựng phòng triển lãm, trưng bày hình ảnh, mô hình, tư liệu về các trận</w:t>
      </w:r>
    </w:p>
    <w:p>
      <w:r>
        <w:t>thiên tai, bài học kinh nghiệm phục vụ tham quan, học tập nâng cao nhận thức. UBND các tỉnh,</w:t>
      </w:r>
    </w:p>
    <w:p>
      <w:r>
        <w:t>thành phố; Bộ Nông nghiệp và Phát triển nông thôn 2023 - 2030</w:t>
      </w:r>
    </w:p>
    <w:p>
      <w:r>
        <w:t>Hoạt động 2: Hướng dẫn và huy động người dân trực</w:t>
      </w:r>
    </w:p>
    <w:p>
      <w:r>
        <w:t>tiếp tham gia vào các hoạt động phòng ngừa, ứng phó và khắc phục hậu quả</w:t>
      </w:r>
    </w:p>
    <w:p>
      <w:r>
        <w:t>thiên tai trên địa bàn cấp xã như diễn tập phòng tránh thiên tai, đánh giá rủi</w:t>
      </w:r>
    </w:p>
    <w:p>
      <w:r>
        <w:t>ro thiên tai, các sự kiện liên quan. UBND các tỉnh,</w:t>
      </w:r>
    </w:p>
    <w:p>
      <w:r>
        <w:t>thành phố 2021-2030</w:t>
      </w:r>
    </w:p>
    <w:p>
      <w:r>
        <w:t>Hoạt động 3: Xây dựng và nhân rộng mô hình xã điển</w:t>
      </w:r>
    </w:p>
    <w:p>
      <w:r>
        <w:t>hình về thực hiện nâng cao nhận thức cộng đồng và quản lý rủi ro thiên tai dựa</w:t>
      </w:r>
    </w:p>
    <w:p>
      <w:r>
        <w:t>vào cộng đồng trong phòng chống thiên tai. Bộ Nông nghiệp và</w:t>
      </w:r>
    </w:p>
    <w:p>
      <w:r>
        <w:t>Phát triển nông thôn, UBND các tỉnh, thành phố 2021 - 2030</w:t>
      </w:r>
    </w:p>
    <w:p>
      <w:r>
        <w:t>Hoạt động 4: Xây dựng cơ sở dữ liệu về tài liệu,</w:t>
      </w:r>
    </w:p>
    <w:p>
      <w:r>
        <w:t>sản phẩm truyền thông trên quy mô toàn quốc; phổ biến, chia sẻ rộng rãi đến</w:t>
      </w:r>
    </w:p>
    <w:p>
      <w:r>
        <w:t>các các nhóm đối tượng trong xã hội. Bộ Nông nghiệp và</w:t>
      </w:r>
    </w:p>
    <w:p>
      <w:r>
        <w:t>Phát triển nông thôn 2021 - 2025</w:t>
      </w:r>
    </w:p>
    <w:p>
      <w:r>
        <w:t>Hoạt động 5: Xây dựng các công trình quy mô nhỏ</w:t>
      </w:r>
    </w:p>
    <w:p>
      <w:r>
        <w:t>phục vụ công tác phòng, chống và giảm nhẹ thiên tai tại cộng đồng. UBND các tỉnh,</w:t>
      </w:r>
    </w:p>
    <w:p>
      <w:r>
        <w:t>thành phố Thường xuyên</w:t>
      </w:r>
    </w:p>
    <w:p>
      <w:r>
        <w:t>Hoạt động 6: Lắp đặt hệ thống cảnh báo sớm phòng,</w:t>
      </w:r>
    </w:p>
    <w:p>
      <w:r>
        <w:t>chống thiên tai tại cộng đồng; thiết lập, cập nhật định kỳ thông tin bản đồ rủi</w:t>
      </w:r>
    </w:p>
    <w:p>
      <w:r>
        <w:t>ro thiên tai ở từng cộng đồng xã, thôn; phát triển cơ sở dữ liệu về quản lý rủi</w:t>
      </w:r>
    </w:p>
    <w:p>
      <w:r>
        <w:t>ro thiên tai, thông tin truyền thông; thực hiện lồng ghép kế hoạch phòng chống</w:t>
      </w:r>
    </w:p>
    <w:p>
      <w:r>
        <w:t>thiên tai vào kế hoạch phát triển kinh tế - xã hội. UBND các tỉnh,</w:t>
      </w:r>
    </w:p>
    <w:p>
      <w:r>
        <w:t>thành phố 2021 - 2030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