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55/QĐ-ĐTĐL 2017 quy định về yêu cầu kỹ thuật và quản lý vận hành hệ thống SCADA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55/QĐ-ĐTĐL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22/08/2017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CÔNG THƯƠNGCỤC ĐIỀU TIẾT ĐIỆN LỰC CỘNG HÒA XÃ</w:t>
      </w:r>
    </w:p>
    <w:p>
      <w:r>
        <w:t>HỘI CHỦ NGHĨA VIỆT NAMĐộc lập - Tự do - Hạnh phúc</w:t>
      </w:r>
    </w:p>
    <w:p>
      <w:r>
        <w:t>Số: 55/QĐ-ĐTĐL Hà Nội, ngày</w:t>
      </w:r>
    </w:p>
    <w:p>
      <w:r>
        <w:t>22 tháng 8 năm 2017</w:t>
      </w:r>
    </w:p>
    <w:p>
      <w:r>
        <w:t>QUYẾT ĐỊNH</w:t>
      </w:r>
    </w:p>
    <w:p>
      <w:r>
        <w:t>BAN HÀNH QUY ĐỊNH YÊU CẦU KỸ THUẬT VÀ QUẢN LÝ VẬN HÀNH HỆ</w:t>
      </w:r>
    </w:p>
    <w:p>
      <w:r>
        <w:t>THỐNG SCADA</w:t>
      </w:r>
    </w:p>
    <w:p>
      <w:r>
        <w:t>CỤC TRƯỞNG CỤC ĐIỀU TIẾT ĐIỆN LỰC</w:t>
      </w:r>
    </w:p>
    <w:p>
      <w:r>
        <w:t>Căn cứ Quyết định số</w:t>
      </w:r>
    </w:p>
    <w:p>
      <w:r>
        <w:t>153/2008/QĐ-TTg</w:t>
      </w:r>
    </w:p>
    <w:p>
      <w:r>
        <w:t>ngày 28 tháng 11 năm 2008 của</w:t>
      </w:r>
    </w:p>
    <w:p>
      <w:r>
        <w:t>Thủ tướng Chính phủ quy định chức năng, nhiệm vụ, quyền hạn và cơ cấu tổ chức</w:t>
      </w:r>
    </w:p>
    <w:p>
      <w:r>
        <w:t>của Cục Điều tiết điện lực thuộc Bộ Công Thương;</w:t>
      </w:r>
    </w:p>
    <w:p>
      <w:r>
        <w:t>Căn cứ Thông tư số</w:t>
      </w:r>
    </w:p>
    <w:p>
      <w:r>
        <w:t>25/2015/TT-BCT</w:t>
      </w:r>
    </w:p>
    <w:p>
      <w:r>
        <w:t>ngày 30 tháng 11 năm 2016 của Bộ</w:t>
      </w:r>
    </w:p>
    <w:p>
      <w:r>
        <w:t>trưởng Bộ Công Thương quy định hệ thống điện truyền tải;</w:t>
      </w:r>
    </w:p>
    <w:p>
      <w:r>
        <w:t>Căn cứ Thông tư số</w:t>
      </w:r>
    </w:p>
    <w:p>
      <w:r>
        <w:t>39/2015/TT-BCT</w:t>
      </w:r>
    </w:p>
    <w:p>
      <w:r>
        <w:t>ngày 18 tháng 11 năm 2015 của Bộ</w:t>
      </w:r>
    </w:p>
    <w:p>
      <w:r>
        <w:t>trưởng Bộ Công Thương quy định hệ thống điện phân phối;</w:t>
      </w:r>
    </w:p>
    <w:p>
      <w:r>
        <w:t>Xét đề nghị của Trưởng phòng Quy hoạch và</w:t>
      </w:r>
    </w:p>
    <w:p>
      <w:r>
        <w:t>giám sát cân bằng cung cầu,</w:t>
      </w:r>
    </w:p>
    <w:p>
      <w:r>
        <w:t>QUYẾT ĐỊNH:</w:t>
      </w:r>
    </w:p>
    <w:p>
      <w:r>
        <w:t>Điều 1.</w:t>
      </w:r>
    </w:p>
    <w:p>
      <w:r>
        <w:t>Ban hành kèm theo Quyết định này Quy định yêu cầu kỹ thuật</w:t>
      </w:r>
    </w:p>
    <w:p>
      <w:r>
        <w:t>và quản lý vận hành hệ thống SCADA.</w:t>
      </w:r>
    </w:p>
    <w:p>
      <w:r>
        <w:t>Điều 2.</w:t>
      </w:r>
    </w:p>
    <w:p>
      <w:r>
        <w:t>Quyết định này có hiệu lực thi hành kể từ ngày ký.</w:t>
      </w:r>
    </w:p>
    <w:p>
      <w:r>
        <w:t>Điều 3.</w:t>
      </w:r>
    </w:p>
    <w:p>
      <w:r>
        <w:t>Chánh Văn phòng Cục, các Trưởng phòng thuộc Cục Điều tiết</w:t>
      </w:r>
    </w:p>
    <w:p>
      <w:r>
        <w:t>điện lực, Tổng giám đốc Tập đoàn Điện lực Việt Nam, Giám đốc đơn vị điện lực và</w:t>
      </w:r>
    </w:p>
    <w:p>
      <w:r>
        <w:t>đơn vị có liên quan chịu trách nhiệm thi hành Quyết định này./.</w:t>
      </w:r>
    </w:p>
    <w:p>
      <w:r>
        <w:t>Nơi nhận:- Như Điều 3;- Bộ trưởng (để b/c);- TTr Hoàng Quốc Vượng (để b/c);- Lưu: VT, PC, QHGS. CỤC TRƯỞNGNguyễn Anh Tuấn</w:t>
      </w:r>
    </w:p>
    <w:p>
      <w:r>
        <w:t>QUY ĐỊNH</w:t>
      </w:r>
    </w:p>
    <w:p>
      <w:r>
        <w:t>YÊU CẦU KỸ THUẬT VÀ QUẢN LÝ VẬN HÀNH HỆ THỐNG SCADA</w:t>
      </w:r>
    </w:p>
    <w:p>
      <w:r>
        <w:t>(Ban hành kèm theo Quyết định số 55 /QĐ-ĐTĐL ngày 22 tháng 8 năm 2017 của</w:t>
      </w:r>
    </w:p>
    <w:p>
      <w:r>
        <w:t>Cục trưởng Cục Điều tiết điện lực)</w:t>
      </w:r>
    </w:p>
    <w:p>
      <w:r>
        <w:t>I</w:t>
      </w:r>
    </w:p>
    <w:p>
      <w:r>
        <w:t>Điều 1. Phạm vi điều chỉnh</w:t>
      </w:r>
    </w:p>
    <w:p>
      <w:r>
        <w:t>Quy</w:t>
      </w:r>
    </w:p>
    <w:p>
      <w:r>
        <w:t>định</w:t>
      </w:r>
    </w:p>
    <w:p>
      <w:r>
        <w:t>này</w:t>
      </w:r>
    </w:p>
    <w:p>
      <w:r>
        <w:t>quy định</w:t>
      </w:r>
    </w:p>
    <w:p>
      <w:r>
        <w:t>về yêu cầu kỹ thuật, kết nối tín hiệu và quản lý vận hành hệ</w:t>
      </w:r>
    </w:p>
    <w:p>
      <w:r>
        <w:t>thống SCADA trong hệ thống điện.</w:t>
      </w:r>
    </w:p>
    <w:p>
      <w:r>
        <w:t>Điều 2. Đối tượng áp dụng</w:t>
      </w:r>
    </w:p>
    <w:p>
      <w:r>
        <w:t>Đơn vị vận hành hệ</w:t>
      </w:r>
    </w:p>
    <w:p>
      <w:r>
        <w:t>thống điện và thị trường điện (Trung tâm Điều độ hệ thống điện quốc gia)</w:t>
      </w:r>
    </w:p>
    <w:p>
      <w:r>
        <w:t>.</w:t>
      </w:r>
    </w:p>
    <w:p>
      <w:r>
        <w:t>Đơn vị truyền tải điện.</w:t>
      </w:r>
    </w:p>
    <w:p>
      <w:r>
        <w:t>Đơn vị phân phối điện.</w:t>
      </w:r>
    </w:p>
    <w:p>
      <w:r>
        <w:t>Đơn vị phân phối và bán lẻ điện.</w:t>
      </w:r>
    </w:p>
    <w:p>
      <w:r>
        <w:t>Đơn vị phát điện.</w:t>
      </w:r>
    </w:p>
    <w:p>
      <w:r>
        <w:t>Đơn vị điều hành kênh truyền.</w:t>
      </w:r>
    </w:p>
    <w:p>
      <w:r>
        <w:t>Khách hàng sử dụng điện nhận điện trực tiếp</w:t>
      </w:r>
    </w:p>
    <w:p>
      <w:r>
        <w:t>từ lưới điện truyền tải.</w:t>
      </w:r>
    </w:p>
    <w:p>
      <w:r>
        <w:t>Khách hàng sử dụng lưới điện phân phối có trạm</w:t>
      </w:r>
    </w:p>
    <w:p>
      <w:r>
        <w:t>biến áp riêng.</w:t>
      </w:r>
    </w:p>
    <w:p>
      <w:r>
        <w:t>Tập đoàn Điện lực Việt Nam.</w:t>
      </w:r>
    </w:p>
    <w:p>
      <w:r>
        <w:t>Tổ chức, cá nhân khác có liên quan.</w:t>
      </w:r>
    </w:p>
    <w:p>
      <w:r>
        <w:t>Điều 3. Giải thích từ ngữ</w:t>
      </w:r>
    </w:p>
    <w:p>
      <w:r>
        <w:t>Trong Quy định này, những thuật</w:t>
      </w:r>
    </w:p>
    <w:p>
      <w:r>
        <w:t>ngữ dưới đây được hiểu như sau:</w:t>
      </w:r>
    </w:p>
    <w:p>
      <w:r>
        <w:t>1.</w:t>
      </w:r>
    </w:p>
    <w:p>
      <w:r>
        <w:t>AGC</w:t>
      </w:r>
    </w:p>
    <w:p>
      <w:r>
        <w:t>(viết tắt theo tiếng Anh: Automatic</w:t>
      </w:r>
    </w:p>
    <w:p>
      <w:r>
        <w:t>Generation Control)</w:t>
      </w:r>
    </w:p>
    <w:p>
      <w:r>
        <w:t>là</w:t>
      </w:r>
    </w:p>
    <w:p>
      <w:r>
        <w:t>hệ thống</w:t>
      </w:r>
    </w:p>
    <w:p>
      <w:r>
        <w:t>thiết bị tự động điều chỉnh tăng giảm công suất tác dụng của tổ máy</w:t>
      </w:r>
    </w:p>
    <w:p>
      <w:r>
        <w:t>phát điện nhằm duy trì tần số của hệ thống điện ổn định trong phạm vi cho phép</w:t>
      </w:r>
    </w:p>
    <w:p>
      <w:r>
        <w:t>theo nguyên tắc vận hành kinh tế tổ máy phát điện</w:t>
      </w:r>
    </w:p>
    <w:p>
      <w:r>
        <w:t>.</w:t>
      </w:r>
    </w:p>
    <w:p>
      <w:r>
        <w:t>2.</w:t>
      </w:r>
    </w:p>
    <w:p>
      <w:r>
        <w:t>AI</w:t>
      </w:r>
    </w:p>
    <w:p>
      <w:r>
        <w:t>(viết tắt theo tiếng Anh: Analog</w:t>
      </w:r>
    </w:p>
    <w:p>
      <w:r>
        <w:t>Indication) là giá trị đo lường dạng tương tự.</w:t>
      </w:r>
    </w:p>
    <w:p>
      <w:r>
        <w:t>3.</w:t>
      </w:r>
    </w:p>
    <w:p>
      <w:r>
        <w:t>Bộ biến đổi</w:t>
      </w:r>
    </w:p>
    <w:p>
      <w:r>
        <w:t>là thiết bị dùng để biến đổi các</w:t>
      </w:r>
    </w:p>
    <w:p>
      <w:r>
        <w:t>đại lượng vật lý như công suất, dòng điện, điện áp thành tín hiệu điện hoặc</w:t>
      </w:r>
    </w:p>
    <w:p>
      <w:r>
        <w:t>ngược lại.</w:t>
      </w:r>
    </w:p>
    <w:p>
      <w:r>
        <w:t>4.</w:t>
      </w:r>
    </w:p>
    <w:p>
      <w:r>
        <w:t>Cấp điều độ có quyền điều khiển</w:t>
      </w:r>
    </w:p>
    <w:p>
      <w:r>
        <w:t>là cấp điều độ</w:t>
      </w:r>
    </w:p>
    <w:p>
      <w:r>
        <w:t>có quyền chỉ huy, điều độ hệ thống điện theo phân cấp điều độ tại Quy trình điều</w:t>
      </w:r>
    </w:p>
    <w:p>
      <w:r>
        <w:t>độ hệ thống điện quốc gia do Bộ Công Thương ban hành, bao gồm:</w:t>
      </w:r>
    </w:p>
    <w:p>
      <w:r>
        <w:t>a)</w:t>
      </w:r>
    </w:p>
    <w:p>
      <w:r>
        <w:t>Cấp điều độ quốc gia;</w:t>
      </w:r>
    </w:p>
    <w:p>
      <w:r>
        <w:t>b) Cấp điều độ miền;</w:t>
      </w:r>
    </w:p>
    <w:p>
      <w:r>
        <w:t>c) Cấp điều độ phân phối tỉnh</w:t>
      </w:r>
    </w:p>
    <w:p>
      <w:r>
        <w:t>.</w:t>
      </w:r>
    </w:p>
    <w:p>
      <w:r>
        <w:t>Cấp điều độ quốc gia</w:t>
      </w:r>
    </w:p>
    <w:p>
      <w:r>
        <w:t>là cấp chỉ huy, điều</w:t>
      </w:r>
    </w:p>
    <w:p>
      <w:r>
        <w:t>độ cao nhất trong công tác điều độ hệ thống điện quốc gia. Cấp điều độ quốc gia</w:t>
      </w:r>
    </w:p>
    <w:p>
      <w:r>
        <w:t>do Trung tâm Điều độ hệ thống điện quốc gia đảm nhiệm.</w:t>
      </w:r>
    </w:p>
    <w:p>
      <w:r>
        <w:t>Cấp điều độ miền</w:t>
      </w:r>
    </w:p>
    <w:p>
      <w:r>
        <w:t>là cấp chỉ huy, điều</w:t>
      </w:r>
    </w:p>
    <w:p>
      <w:r>
        <w:t>độ hệ thống điện miền thuộc quyền điều khiển, chịu sự chỉ huy trực tiếp từ Cấp điều</w:t>
      </w:r>
    </w:p>
    <w:p>
      <w:r>
        <w:t>độ quốc gia. Cấp điều độ miền do các Trung tâm Điều độ hệ thống điện miền Bắc,</w:t>
      </w:r>
    </w:p>
    <w:p>
      <w:r>
        <w:t>Trung tâm Điều độ hệ thống điện miền Nam và Trung tâm Điều độ hệ thống điện</w:t>
      </w:r>
    </w:p>
    <w:p>
      <w:r>
        <w:t>miền Trung đảm nhiệm.</w:t>
      </w:r>
    </w:p>
    <w:p>
      <w:r>
        <w:t>Cấp điều độ phân phối tỉnh</w:t>
      </w:r>
    </w:p>
    <w:p>
      <w:r>
        <w:t>là cấp chỉ</w:t>
      </w:r>
    </w:p>
    <w:p>
      <w:r>
        <w:t>huy, điều độ hệ thống điện phân phối thuộc quyền điều khiển, chịu sự chỉ huy</w:t>
      </w:r>
    </w:p>
    <w:p>
      <w:r>
        <w:t>trực tiếp về điều độ của Cấp điều độ miền tương ứng. Cấp điều độ phân phối tỉnh</w:t>
      </w:r>
    </w:p>
    <w:p>
      <w:r>
        <w:t>do đơn vị điều độ trực thuộc Đơn vị phân phối điện đảm nhiệm.</w:t>
      </w:r>
    </w:p>
    <w:p>
      <w:r>
        <w:t>8.</w:t>
      </w:r>
    </w:p>
    <w:p>
      <w:r>
        <w:t>Chủ</w:t>
      </w:r>
    </w:p>
    <w:p>
      <w:r>
        <w:t>đầu tư</w:t>
      </w:r>
    </w:p>
    <w:p>
      <w:r>
        <w:t>là tổ chức, cá nhân đầu tư, sở hữu nhà máy điện hoặc trạm điện có</w:t>
      </w:r>
    </w:p>
    <w:p>
      <w:r>
        <w:t>trách nhiệm đầu tư, trang bị và kết nối đầy đủ tín hiệu SCADA về Cấp điều độ có</w:t>
      </w:r>
    </w:p>
    <w:p>
      <w:r>
        <w:t>quyền điều khiển theo quy định.</w:t>
      </w:r>
    </w:p>
    <w:p>
      <w:r>
        <w:t>9.</w:t>
      </w:r>
    </w:p>
    <w:p>
      <w:r>
        <w:t>DCS</w:t>
      </w:r>
    </w:p>
    <w:p>
      <w:r>
        <w:t>(viết tắt theo tiếng Anh: Distributed</w:t>
      </w:r>
    </w:p>
    <w:p>
      <w:r>
        <w:t>Control System) là hệ thống các thiết bị điều khiển trong nhà máy điện hoặc</w:t>
      </w:r>
    </w:p>
    <w:p>
      <w:r>
        <w:t>trạm biến áp được kết nối mạng theo nguyên tắc điều khiển phân tán để tăng độ</w:t>
      </w:r>
    </w:p>
    <w:p>
      <w:r>
        <w:t>tin cậy và hạn chế các ảnh hưởng do sự cố phần tử điều khiển trong nhà máy điện</w:t>
      </w:r>
    </w:p>
    <w:p>
      <w:r>
        <w:t>hoặc trạm biến áp.</w:t>
      </w:r>
    </w:p>
    <w:p>
      <w:r>
        <w:t>10.</w:t>
      </w:r>
    </w:p>
    <w:p>
      <w:r>
        <w:t>DMS</w:t>
      </w:r>
    </w:p>
    <w:p>
      <w:r>
        <w:t>(viết tắt theo tiếng Anh: Distribution</w:t>
      </w:r>
    </w:p>
    <w:p>
      <w:r>
        <w:t>Management System) là hệ thống phần mềm tự động hỗ trợ việc quản lý, giám sát</w:t>
      </w:r>
    </w:p>
    <w:p>
      <w:r>
        <w:t>và điều khiển tối ưu hệ thống điện phân phối.</w:t>
      </w:r>
    </w:p>
    <w:p>
      <w:r>
        <w:t>11.</w:t>
      </w:r>
    </w:p>
    <w:p>
      <w:r>
        <w:t>DDI</w:t>
      </w:r>
    </w:p>
    <w:p>
      <w:r>
        <w:t>(viết tắt theo tiếng Anh: Double Digital</w:t>
      </w:r>
    </w:p>
    <w:p>
      <w:r>
        <w:t>Indication) là tín hiệu số 2 bit bao gồm các trạng thái đóng (10), mở (01),</w:t>
      </w:r>
    </w:p>
    <w:p>
      <w:r>
        <w:t>không xác định (00, 11).</w:t>
      </w:r>
    </w:p>
    <w:p>
      <w:r>
        <w:t>12.</w:t>
      </w:r>
    </w:p>
    <w:p>
      <w:r>
        <w:t>Đơn vị quản lý vận hành</w:t>
      </w:r>
    </w:p>
    <w:p>
      <w:r>
        <w:t>là tổ chức, cá nhân</w:t>
      </w:r>
    </w:p>
    <w:p>
      <w:r>
        <w:t>quản lý, vận hành Trung tâm điều khiển hoặc nhà máy điện hoặc trạm điện có đấu</w:t>
      </w:r>
    </w:p>
    <w:p>
      <w:r>
        <w:t>nối, liên kết vận hành trong hệ thống điện quốc gia, bao gồm:</w:t>
      </w:r>
    </w:p>
    <w:p>
      <w:r>
        <w:t>a)</w:t>
      </w:r>
    </w:p>
    <w:p>
      <w:r>
        <w:t>Đơn vị truyền tải điện;</w:t>
      </w:r>
    </w:p>
    <w:p>
      <w:r>
        <w:t>b)</w:t>
      </w:r>
    </w:p>
    <w:p>
      <w:r>
        <w:t>Đơn vị phát điện</w:t>
      </w:r>
    </w:p>
    <w:p>
      <w:r>
        <w:t>;</w:t>
      </w:r>
    </w:p>
    <w:p>
      <w:r>
        <w:t>c)</w:t>
      </w:r>
    </w:p>
    <w:p>
      <w:r>
        <w:t>Đơn vị phân phối điện;</w:t>
      </w:r>
    </w:p>
    <w:p>
      <w:r>
        <w:t>d)</w:t>
      </w:r>
    </w:p>
    <w:p>
      <w:r>
        <w:t>Đơn vị phân phối và bán lẻ điện;</w:t>
      </w:r>
    </w:p>
    <w:p>
      <w:r>
        <w:t>đ) Khách hàng sử dụng điện nhận</w:t>
      </w:r>
    </w:p>
    <w:p>
      <w:r>
        <w:t>điện trực tiếp từ lưới điện truyền tải;</w:t>
      </w:r>
    </w:p>
    <w:p>
      <w:r>
        <w:t>e)</w:t>
      </w:r>
    </w:p>
    <w:p>
      <w:r>
        <w:t>Khách hàng sử dụng lưới điện phân phối có trạm biến áp riêng.</w:t>
      </w:r>
    </w:p>
    <w:p>
      <w:r>
        <w:t>13.</w:t>
      </w:r>
    </w:p>
    <w:p>
      <w:r>
        <w:t>Đơn vị truyền tải điện</w:t>
      </w:r>
    </w:p>
    <w:p>
      <w:r>
        <w:t>là đơn vị điện lực được</w:t>
      </w:r>
    </w:p>
    <w:p>
      <w:r>
        <w:t>cấp phép hoạt động điện lực trong lĩnh vực truyền tải điện, có trách nhiệm quản</w:t>
      </w:r>
    </w:p>
    <w:p>
      <w:r>
        <w:t>lý, vận hành lưới điện truyền tải quốc gia</w:t>
      </w:r>
    </w:p>
    <w:p>
      <w:r>
        <w:t>.</w:t>
      </w:r>
    </w:p>
    <w:p>
      <w:r>
        <w:t>14.</w:t>
      </w:r>
    </w:p>
    <w:p>
      <w:r>
        <w:t>Đơn vị phát điện</w:t>
      </w:r>
    </w:p>
    <w:p>
      <w:r>
        <w:t>là đơn vị điện lực được cấp</w:t>
      </w:r>
    </w:p>
    <w:p>
      <w:r>
        <w:t>giấy phép hoạt động điện lực trong lĩnh vực phát điện</w:t>
      </w:r>
    </w:p>
    <w:p>
      <w:r>
        <w:t>,</w:t>
      </w:r>
    </w:p>
    <w:p>
      <w:r>
        <w:t>sở hữu một hoặc nhiều nhà máy điện đấu nối với lưới điện truyền tải</w:t>
      </w:r>
    </w:p>
    <w:p>
      <w:r>
        <w:t>hoặc nhà máy điện có công suất đặt</w:t>
      </w:r>
    </w:p>
    <w:p>
      <w:r>
        <w:t>từ 1</w:t>
      </w:r>
    </w:p>
    <w:p>
      <w:r>
        <w:t>0 MW</w:t>
      </w:r>
    </w:p>
    <w:p>
      <w:r>
        <w:t>trở lên</w:t>
      </w:r>
    </w:p>
    <w:p>
      <w:r>
        <w:t>đấu nối vào lưới</w:t>
      </w:r>
    </w:p>
    <w:p>
      <w:r>
        <w:t>điện phân phối</w:t>
      </w:r>
    </w:p>
    <w:p>
      <w:r>
        <w:t>.</w:t>
      </w:r>
    </w:p>
    <w:p>
      <w:r>
        <w:t>15.</w:t>
      </w:r>
    </w:p>
    <w:p>
      <w:r>
        <w:t>Đơn vị phân phối điện</w:t>
      </w:r>
    </w:p>
    <w:p>
      <w:r>
        <w:t>là đơn vị điện lực được</w:t>
      </w:r>
    </w:p>
    <w:p>
      <w:r>
        <w:t>cấp giấy phép hoạt động điện lực trong lĩnh vực phân phối và bán điện, bao gồm:</w:t>
      </w:r>
    </w:p>
    <w:p>
      <w:r>
        <w:t>a)</w:t>
      </w:r>
    </w:p>
    <w:p>
      <w:r>
        <w:t>Tổng công ty Điện lực;</w:t>
      </w:r>
    </w:p>
    <w:p>
      <w:r>
        <w:t>b)</w:t>
      </w:r>
    </w:p>
    <w:p>
      <w:r>
        <w:t>Công ty Điện lực tỉnh, thành phố trực thuộc Trung</w:t>
      </w:r>
    </w:p>
    <w:p>
      <w:r>
        <w:t>ương (sau đây viết tắt là Công ty Điện lực tỉnh) trực thuộc Tổng công ty Điện</w:t>
      </w:r>
    </w:p>
    <w:p>
      <w:r>
        <w:t>lực.</w:t>
      </w:r>
    </w:p>
    <w:p>
      <w:r>
        <w:t>16.</w:t>
      </w:r>
    </w:p>
    <w:p>
      <w:r>
        <w:t>Đơn vị phân phối và bán lẻ điện</w:t>
      </w:r>
    </w:p>
    <w:p>
      <w:r>
        <w:t>là đơn vị điện</w:t>
      </w:r>
    </w:p>
    <w:p>
      <w:r>
        <w:t>lực được cấp giấy phép hoạt động điện lực trong lĩnh vực phân phối điện và bán</w:t>
      </w:r>
    </w:p>
    <w:p>
      <w:r>
        <w:t>lẻ điện, mua buôn điện từ Đơn vị bán buôn điện hoặc Đơn vị phân phối điện để</w:t>
      </w:r>
    </w:p>
    <w:p>
      <w:r>
        <w:t>bán lẻ điện cho Khách hàng sử dụng điện.</w:t>
      </w:r>
    </w:p>
    <w:p>
      <w:r>
        <w:t>17.</w:t>
      </w:r>
    </w:p>
    <w:p>
      <w:r>
        <w:t>Đơn vị điều hành kênh truyền</w:t>
      </w:r>
    </w:p>
    <w:p>
      <w:r>
        <w:t>(Trung tâm Viễn</w:t>
      </w:r>
    </w:p>
    <w:p>
      <w:r>
        <w:t>thông và Công nghệ thông tin thuộc Tập đoàn Điện lực Việt Nam) là đơn vị có</w:t>
      </w:r>
    </w:p>
    <w:p>
      <w:r>
        <w:t>chức năng điều phối việc thiết lập, phân đoạn xử lý sự cố và khôi phục kênh</w:t>
      </w:r>
    </w:p>
    <w:p>
      <w:r>
        <w:t>truyền trên hệ thống kênh truyền SCADA.</w:t>
      </w:r>
    </w:p>
    <w:p>
      <w:r>
        <w:t>18.</w:t>
      </w:r>
    </w:p>
    <w:p>
      <w:r>
        <w:t>EMS</w:t>
      </w:r>
    </w:p>
    <w:p>
      <w:r>
        <w:t>(viết tắt theo tiếng Anh: Energy</w:t>
      </w:r>
    </w:p>
    <w:p>
      <w:r>
        <w:t>Management System) là hệ thống phần mềm quản lý năng lượng để vận hành tối ưu</w:t>
      </w:r>
    </w:p>
    <w:p>
      <w:r>
        <w:t>hệ thống điện.</w:t>
      </w:r>
    </w:p>
    <w:p>
      <w:r>
        <w:t>19.</w:t>
      </w:r>
    </w:p>
    <w:p>
      <w:r>
        <w:t>Ethernet (IEEE 802.3)</w:t>
      </w:r>
    </w:p>
    <w:p>
      <w:r>
        <w:t>là tiêu chuẩn về công</w:t>
      </w:r>
    </w:p>
    <w:p>
      <w:r>
        <w:t>nghệ</w:t>
      </w:r>
    </w:p>
    <w:p>
      <w:r>
        <w:t>truyền thông mạng máy tính</w:t>
      </w:r>
    </w:p>
    <w:p>
      <w:r>
        <w:t>, bao</w:t>
      </w:r>
    </w:p>
    <w:p>
      <w:r>
        <w:t>gồm mạng máy tính cục bộ (</w:t>
      </w:r>
    </w:p>
    <w:p>
      <w:r>
        <w:t>LAN</w:t>
      </w:r>
    </w:p>
    <w:p>
      <w:r>
        <w:t>)</w:t>
      </w:r>
    </w:p>
    <w:p>
      <w:r>
        <w:t>,</w:t>
      </w:r>
    </w:p>
    <w:p>
      <w:r>
        <w:t>mạng băng rộng trong thành phố (</w:t>
      </w:r>
    </w:p>
    <w:p>
      <w:r>
        <w:t>MAN</w:t>
      </w:r>
    </w:p>
    <w:p>
      <w:r>
        <w:t>) và mạng diện rộng (</w:t>
      </w:r>
    </w:p>
    <w:p>
      <w:r>
        <w:t>WAN)</w:t>
      </w:r>
    </w:p>
    <w:p>
      <w:r>
        <w:t>,</w:t>
      </w:r>
    </w:p>
    <w:p>
      <w:r>
        <w:t>do Viện kỹ thuật điện và điện tử (Institute of</w:t>
      </w:r>
    </w:p>
    <w:p>
      <w:r>
        <w:t>Electrical and Electronics Engineers) khuyến nghị.</w:t>
      </w:r>
    </w:p>
    <w:p>
      <w:r>
        <w:t>20.</w:t>
      </w:r>
    </w:p>
    <w:p>
      <w:r>
        <w:t>Hàng kẹp</w:t>
      </w:r>
    </w:p>
    <w:p>
      <w:r>
        <w:t>là thiết bị được sử dụng để đấu nối mạch</w:t>
      </w:r>
    </w:p>
    <w:p>
      <w:r>
        <w:t>điện đo đếm.</w:t>
      </w:r>
    </w:p>
    <w:p>
      <w:r>
        <w:t>21.</w:t>
      </w:r>
    </w:p>
    <w:p>
      <w:r>
        <w:t>Hệ thống SCADA</w:t>
      </w:r>
    </w:p>
    <w:p>
      <w:r>
        <w:t>(viết tắt theo tiếng Anh:</w:t>
      </w:r>
    </w:p>
    <w:p>
      <w:r>
        <w:t>Supervisory Control And Data Acquisition) là hệ thống thu thập số liệu để phục</w:t>
      </w:r>
    </w:p>
    <w:p>
      <w:r>
        <w:t>vụ việc giám sát, điều khiển và vận hành hệ thống điện.</w:t>
      </w:r>
    </w:p>
    <w:p>
      <w:r>
        <w:t>22.</w:t>
      </w:r>
    </w:p>
    <w:p>
      <w:r>
        <w:t>Khách hàng sử dụng lưới điện phân phối có trạm biến áp riêng</w:t>
      </w:r>
    </w:p>
    <w:p>
      <w:r>
        <w:t>là tổ chức, cá nhân có trạm biến áp riêng đấu nối vào lưới điện phân</w:t>
      </w:r>
    </w:p>
    <w:p>
      <w:r>
        <w:t>phối.</w:t>
      </w:r>
    </w:p>
    <w:p>
      <w:r>
        <w:t>23.</w:t>
      </w:r>
    </w:p>
    <w:p>
      <w:r>
        <w:t>Kiểm tra Point-to-Point</w:t>
      </w:r>
    </w:p>
    <w:p>
      <w:r>
        <w:t>là thủ tục thí nghiệm,</w:t>
      </w:r>
    </w:p>
    <w:p>
      <w:r>
        <w:t>thử nghiệm các tín hiệu SCADA từ thiết bị điện trong phạm vi nhà máy điện hoặc</w:t>
      </w:r>
    </w:p>
    <w:p>
      <w:r>
        <w:t>trạm điện đến thiết bị đầu cuối RTU/Gateway.</w:t>
      </w:r>
    </w:p>
    <w:p>
      <w:r>
        <w:t>24.</w:t>
      </w:r>
    </w:p>
    <w:p>
      <w:r>
        <w:t>Kiểm tra End-to-End</w:t>
      </w:r>
    </w:p>
    <w:p>
      <w:r>
        <w:t>là thủ tục thí nghiệm, thử</w:t>
      </w:r>
    </w:p>
    <w:p>
      <w:r>
        <w:t>nghiệm các tín hiệu SCADA từ nhà máy điện, trạm điện, thiết bị đóng cắt trên</w:t>
      </w:r>
    </w:p>
    <w:p>
      <w:r>
        <w:t>lưới điện và Trung tâm điều khiển về Cấp điều độ có quyền điều khiển.</w:t>
      </w:r>
    </w:p>
    <w:p>
      <w:r>
        <w:t>25.</w:t>
      </w:r>
    </w:p>
    <w:p>
      <w:r>
        <w:t>Kênh âm tần 4W</w:t>
      </w:r>
    </w:p>
    <w:p>
      <w:r>
        <w:t>(sau đây gọi tắt là kênh 4W) là</w:t>
      </w:r>
    </w:p>
    <w:p>
      <w:r>
        <w:t>kênh viễn thông gồm 02 dây thu (Rx) và 02 dây phát (Tx) tín hiệu âm tần.</w:t>
      </w:r>
    </w:p>
    <w:p>
      <w:r>
        <w:t>26.</w:t>
      </w:r>
    </w:p>
    <w:p>
      <w:r>
        <w:t>LAN</w:t>
      </w:r>
    </w:p>
    <w:p>
      <w:r>
        <w:t>(viết tắt theo</w:t>
      </w:r>
    </w:p>
    <w:p>
      <w:r>
        <w:t>tiếng</w:t>
      </w:r>
    </w:p>
    <w:p>
      <w:r>
        <w:t>Anh</w:t>
      </w:r>
    </w:p>
    <w:p>
      <w:r>
        <w:t>:</w:t>
      </w:r>
    </w:p>
    <w:p>
      <w:r>
        <w:t>Local Area Network) là một hệ thống mạng dùng để kết</w:t>
      </w:r>
    </w:p>
    <w:p>
      <w:r>
        <w:t>nối các</w:t>
      </w:r>
    </w:p>
    <w:p>
      <w:r>
        <w:t>máy tính</w:t>
      </w:r>
    </w:p>
    <w:p>
      <w:r>
        <w:t>trong một phạm vi nhỏ, còn gọi là mạng</w:t>
      </w:r>
    </w:p>
    <w:p>
      <w:r>
        <w:t>cục bộ.</w:t>
      </w:r>
    </w:p>
    <w:p>
      <w:r>
        <w:t>27.</w:t>
      </w:r>
    </w:p>
    <w:p>
      <w:r>
        <w:t>Lưới điện</w:t>
      </w:r>
    </w:p>
    <w:p>
      <w:r>
        <w:t>là hệ thống đường dây tải điện, trạm</w:t>
      </w:r>
    </w:p>
    <w:p>
      <w:r>
        <w:t>điện và trang thiết bị đồng bộ để truyền dẫn điện.</w:t>
      </w:r>
    </w:p>
    <w:p>
      <w:r>
        <w:t>28.</w:t>
      </w:r>
    </w:p>
    <w:p>
      <w:r>
        <w:t>Lưới điện phân phối</w:t>
      </w:r>
    </w:p>
    <w:p>
      <w:r>
        <w:t>là phần lưới điện bao gồm</w:t>
      </w:r>
    </w:p>
    <w:p>
      <w:r>
        <w:t>các đường dây và trạm điện có cấp điện áp đến 110 kV.</w:t>
      </w:r>
    </w:p>
    <w:p>
      <w:r>
        <w:t>29.</w:t>
      </w:r>
    </w:p>
    <w:p>
      <w:r>
        <w:t>Lưới điện truyền tải</w:t>
      </w:r>
    </w:p>
    <w:p>
      <w:r>
        <w:t>là phần lưới điện bao gồm</w:t>
      </w:r>
    </w:p>
    <w:p>
      <w:r>
        <w:t>các đường dây và trạm điện có cấp điện áp trên 110 kV.</w:t>
      </w:r>
    </w:p>
    <w:p>
      <w:r>
        <w:t>30.</w:t>
      </w:r>
    </w:p>
    <w:p>
      <w:r>
        <w:t>OTS</w:t>
      </w:r>
    </w:p>
    <w:p>
      <w:r>
        <w:t>(viết tắt theo tiếng Anh:</w:t>
      </w:r>
    </w:p>
    <w:p>
      <w:r>
        <w:t>Operator Training Simulators) là mô đun trong hệ thống</w:t>
      </w:r>
    </w:p>
    <w:p>
      <w:r>
        <w:t>EMS/DMS dùng để mô phỏng đào tạo vận hành, diễn tập sự cố hệ thống điện.</w:t>
      </w:r>
    </w:p>
    <w:p>
      <w:r>
        <w:t>31.</w:t>
      </w:r>
    </w:p>
    <w:p>
      <w:r>
        <w:t>OMS</w:t>
      </w:r>
    </w:p>
    <w:p>
      <w:r>
        <w:t>(viết tắt theo tiếng Anh: Outage</w:t>
      </w:r>
    </w:p>
    <w:p>
      <w:r>
        <w:t>Managemant System) là hệ thống quản lý mất điện.</w:t>
      </w:r>
    </w:p>
    <w:p>
      <w:r>
        <w:t>32.</w:t>
      </w:r>
    </w:p>
    <w:p>
      <w:r>
        <w:t>PICL</w:t>
      </w:r>
    </w:p>
    <w:p>
      <w:r>
        <w:t>(viết tắt theo tiếng Anh: Protocol</w:t>
      </w:r>
    </w:p>
    <w:p>
      <w:r>
        <w:t>Interoperability Check List) là bảng kiểm định chuẩn vận hành của giao thức</w:t>
      </w:r>
    </w:p>
    <w:p>
      <w:r>
        <w:t>truyền tin.</w:t>
      </w:r>
    </w:p>
    <w:p>
      <w:r>
        <w:t>33.</w:t>
      </w:r>
    </w:p>
    <w:p>
      <w:r>
        <w:t>RC</w:t>
      </w:r>
    </w:p>
    <w:p>
      <w:r>
        <w:t>(viết tắt theo tiếng Anh: Remote Control)</w:t>
      </w:r>
    </w:p>
    <w:p>
      <w:r>
        <w:t>là tín hiệu điều khiển từ xa.</w:t>
      </w:r>
    </w:p>
    <w:p>
      <w:r>
        <w:t>34.</w:t>
      </w:r>
    </w:p>
    <w:p>
      <w:r>
        <w:t>SAS</w:t>
      </w:r>
    </w:p>
    <w:p>
      <w:r>
        <w:t>(viết tắt theo tiếng Anh: Substation</w:t>
      </w:r>
    </w:p>
    <w:p>
      <w:r>
        <w:t>Automation System) là hệ thống tự động hóa trạm biến áp.</w:t>
      </w:r>
    </w:p>
    <w:p>
      <w:r>
        <w:t>35.</w:t>
      </w:r>
    </w:p>
    <w:p>
      <w:r>
        <w:t>SDI</w:t>
      </w:r>
    </w:p>
    <w:p>
      <w:r>
        <w:t>(</w:t>
      </w:r>
    </w:p>
    <w:p>
      <w:r>
        <w:t>viết tắt theo tiếng Anh:</w:t>
      </w:r>
    </w:p>
    <w:p>
      <w:r>
        <w:t>Single Digital Indication)</w:t>
      </w:r>
    </w:p>
    <w:p>
      <w:r>
        <w:t>là tín hiệu số 01 bit.</w:t>
      </w:r>
    </w:p>
    <w:p>
      <w:r>
        <w:t>36.</w:t>
      </w:r>
    </w:p>
    <w:p>
      <w:r>
        <w:t>Thiết bị đầu cuối RTU/Gateway</w:t>
      </w:r>
    </w:p>
    <w:p>
      <w:r>
        <w:t>(</w:t>
      </w:r>
    </w:p>
    <w:p>
      <w:r>
        <w:t>viết tắt theo tiếng Anh:</w:t>
      </w:r>
    </w:p>
    <w:p>
      <w:r>
        <w:t>Remote Terminal Unit/Gateway)</w:t>
      </w:r>
    </w:p>
    <w:p>
      <w:r>
        <w:t>là thiết bị đặt tại nhà máy điện hoặc trạm điện phục vụ việc thu thập và truyền</w:t>
      </w:r>
    </w:p>
    <w:p>
      <w:r>
        <w:t>dữ liệu về hệ thống SCADA trung tâm của Trung tâm điều độ hệ thống điện hoặc</w:t>
      </w:r>
    </w:p>
    <w:p>
      <w:r>
        <w:t>Trung tâm điều khiển.</w:t>
      </w:r>
    </w:p>
    <w:p>
      <w:r>
        <w:t>37.</w:t>
      </w:r>
    </w:p>
    <w:p>
      <w:r>
        <w:t>Tiêu chuẩn IEC</w:t>
      </w:r>
    </w:p>
    <w:p>
      <w:r>
        <w:t>là tiêu chuẩn về kỹ thuật điện</w:t>
      </w:r>
    </w:p>
    <w:p>
      <w:r>
        <w:t>do Ủy ban Kỹ thuật điện quốc tế ban hành.</w:t>
      </w:r>
    </w:p>
    <w:p>
      <w:r>
        <w:t>38.</w:t>
      </w:r>
    </w:p>
    <w:p>
      <w:r>
        <w:t>Trung tâm điều khiển</w:t>
      </w:r>
    </w:p>
    <w:p>
      <w:r>
        <w:t>là trung tâm được trang</w:t>
      </w:r>
    </w:p>
    <w:p>
      <w:r>
        <w:t>bị hệ thống cơ sở hạ tầng công nghệ thông tin, viễn thông để có thể giám sát, điều</w:t>
      </w:r>
    </w:p>
    <w:p>
      <w:r>
        <w:t>khiển từ xa một nhóm nhà máy điện, nhóm trạm biến áp hoặc các thiết bị đóng cắt</w:t>
      </w:r>
    </w:p>
    <w:p>
      <w:r>
        <w:t>trên lưới điện.</w:t>
      </w:r>
    </w:p>
    <w:p>
      <w:r>
        <w:t>39.</w:t>
      </w:r>
    </w:p>
    <w:p>
      <w:r>
        <w:t>Tủ giao diện SIC</w:t>
      </w:r>
    </w:p>
    <w:p>
      <w:r>
        <w:t>(</w:t>
      </w:r>
    </w:p>
    <w:p>
      <w:r>
        <w:t>viết tắt theo tiếng</w:t>
      </w:r>
    </w:p>
    <w:p>
      <w:r>
        <w:t>Anh:</w:t>
      </w:r>
    </w:p>
    <w:p>
      <w:r>
        <w:t>Supervisory Interface</w:t>
      </w:r>
    </w:p>
    <w:p>
      <w:r>
        <w:t>Cubicle) là nơi</w:t>
      </w:r>
    </w:p>
    <w:p>
      <w:r>
        <w:t>ghép nối các thiết bị liên quan đến việc thu thập và</w:t>
      </w:r>
    </w:p>
    <w:p>
      <w:r>
        <w:t>truyền dữ liệu cho RTU.</w:t>
      </w:r>
    </w:p>
    <w:p>
      <w:r>
        <w:t>40.</w:t>
      </w:r>
    </w:p>
    <w:p>
      <w:r>
        <w:t>RS232</w:t>
      </w:r>
    </w:p>
    <w:p>
      <w:r>
        <w:t>là tiêu chuẩn về công nghệ truyền thông</w:t>
      </w:r>
    </w:p>
    <w:p>
      <w:r>
        <w:t>nối tiếp giữa máy tính và các thiết bị ngoại vi do Hiệp hội công nghiệp điện tử</w:t>
      </w:r>
    </w:p>
    <w:p>
      <w:r>
        <w:t>(Electronic Industries Association - EIA) khuyến nghị.</w:t>
      </w:r>
    </w:p>
    <w:p>
      <w:r>
        <w:t>II</w:t>
      </w:r>
    </w:p>
    <w:p>
      <w:r>
        <w:t>CỦA HỆ THỐNG SCADA/EMS/DMS</w:t>
      </w:r>
    </w:p>
    <w:p>
      <w:r>
        <w:t>Mục</w:t>
      </w:r>
    </w:p>
    <w:p>
      <w:r>
        <w:t>YÊU CẦU KỸ THUẬT CỦA HỆ THỐNG SCADA</w:t>
      </w:r>
    </w:p>
    <w:p>
      <w:r>
        <w:t>Điều 4. Thành phần</w:t>
      </w:r>
    </w:p>
    <w:p>
      <w:r>
        <w:t>cơ bản của hệ thống SCADA trong hệ thống điện</w:t>
      </w:r>
    </w:p>
    <w:p>
      <w:r>
        <w:t>1.</w:t>
      </w:r>
    </w:p>
    <w:p>
      <w:r>
        <w:t>Hệ thống SCADA trong hệ thống điện bao gồm các thành phần cơ bản sau:</w:t>
      </w:r>
    </w:p>
    <w:p>
      <w:r>
        <w:t>a) Hệ thống SCADA trung tâm;</w:t>
      </w:r>
    </w:p>
    <w:p>
      <w:r>
        <w:t>b) Hệ thống kênh truyền;</w:t>
      </w:r>
    </w:p>
    <w:p>
      <w:r>
        <w:t>c) Thiết bị đầu cuối RTU/Gateway;</w:t>
      </w:r>
    </w:p>
    <w:p>
      <w:r>
        <w:t>d) Các thiết bị phụ trợ khác.</w:t>
      </w:r>
    </w:p>
    <w:p>
      <w:r>
        <w:t>Hệ thống SCADA trung tâm lắp đặt tại các Cấp điều</w:t>
      </w:r>
    </w:p>
    <w:p>
      <w:r>
        <w:t>độ có quyền điều khiển bao gồm các thiết bị phần cứng cơ bản sau:</w:t>
      </w:r>
    </w:p>
    <w:p>
      <w:r>
        <w:t>a) Máy chủ SCADA có chức năng thu thập, lưu trữ</w:t>
      </w:r>
    </w:p>
    <w:p>
      <w:r>
        <w:t>các dữ liệu thời gian thực bao gồm các sự kiện, tín hiệu trạng thái, tín hiệu</w:t>
      </w:r>
    </w:p>
    <w:p>
      <w:r>
        <w:t>đo lường và chạy các ứng dụng SCADA;</w:t>
      </w:r>
    </w:p>
    <w:p>
      <w:r>
        <w:t>b) Máy chủ cơ sở dữ liệu quá khứ có chức năng</w:t>
      </w:r>
    </w:p>
    <w:p>
      <w:r>
        <w:t>lưu trữ các dữ liệu sự kiện theo thứ tự, các dữ liệu trạng thái và đo lường</w:t>
      </w:r>
    </w:p>
    <w:p>
      <w:r>
        <w:t>theo chu kỳ thời gian. Cơ sở dữ liệu quá khứ được sử dụng để tính toán, mô</w:t>
      </w:r>
    </w:p>
    <w:p>
      <w:r>
        <w:t>phỏng và phân tích hệ thống điện;</w:t>
      </w:r>
    </w:p>
    <w:p>
      <w:r>
        <w:t>c) Máy chủ ứng dụng có chức năng chạy các ứng</w:t>
      </w:r>
    </w:p>
    <w:p>
      <w:r>
        <w:t>dụng trong hệ thống EMS hoặc DMS;</w:t>
      </w:r>
    </w:p>
    <w:p>
      <w:r>
        <w:t>d) Máy chủ truyền thông có chức năng kết nối các</w:t>
      </w:r>
    </w:p>
    <w:p>
      <w:r>
        <w:t>hệ thống SCADA trung tâm với nhau, hệ thống SCADA trung tâm với Trung tâm điều</w:t>
      </w:r>
    </w:p>
    <w:p>
      <w:r>
        <w:t>khiển và các thiết bị đầu cuối RTU/Gateway tại nhà máy điện hoặc trạm điện;</w:t>
      </w:r>
    </w:p>
    <w:p>
      <w:r>
        <w:t>đ) Màn hình hiển thị sơ đồ và các thông số vận</w:t>
      </w:r>
    </w:p>
    <w:p>
      <w:r>
        <w:t>hành của hệ thống điện;</w:t>
      </w:r>
    </w:p>
    <w:p>
      <w:r>
        <w:t>e) Máy tính giao diện người và máy HMI có chức</w:t>
      </w:r>
    </w:p>
    <w:p>
      <w:r>
        <w:t>năng giám sát, điều khiển thời gian thực;</w:t>
      </w:r>
    </w:p>
    <w:p>
      <w:r>
        <w:t>a) Thiết bị định vị GPS có chức năng hỗ trợ đồng</w:t>
      </w:r>
    </w:p>
    <w:p>
      <w:r>
        <w:t>bộ thời gian các thiết bị trong hệ thống SCADA trung tâm;</w:t>
      </w:r>
    </w:p>
    <w:p>
      <w:r>
        <w:t>b) Các thiết bị hỗ trợ về công nghệ thông tin,</w:t>
      </w:r>
    </w:p>
    <w:p>
      <w:r>
        <w:t>truyền thông và thiết bị phụ trợ khác.</w:t>
      </w:r>
    </w:p>
    <w:p>
      <w:r>
        <w:t>Hệ thống kênh truyền có chức năng kết nối các</w:t>
      </w:r>
    </w:p>
    <w:p>
      <w:r>
        <w:t>hệ thống SCADA trung tâm với nhau, kết nối hệ thống SCADA trung tâm với Trung</w:t>
      </w:r>
    </w:p>
    <w:p>
      <w:r>
        <w:t>tâm điều khiển và các thiết bị đầu cuối RTU/Gateway tại nhà máy điện hoặc trạm</w:t>
      </w:r>
    </w:p>
    <w:p>
      <w:r>
        <w:t>điện.</w:t>
      </w:r>
    </w:p>
    <w:p>
      <w:r>
        <w:t>Điều 5. Cấu hình của hệ</w:t>
      </w:r>
    </w:p>
    <w:p>
      <w:r>
        <w:t>thống SCADA trung tâm</w:t>
      </w:r>
    </w:p>
    <w:p>
      <w:r>
        <w:t>Hệ thống SCADA trung tâm phải được trang bị</w:t>
      </w:r>
    </w:p>
    <w:p>
      <w:r>
        <w:t>ít nhất 01 máy chủ dự phòng cho mỗi khối chức năng độc lập của hệ thống. Máy</w:t>
      </w:r>
    </w:p>
    <w:p>
      <w:r>
        <w:t>chủ dự phòng hoạt động ở chế độ song song và được đồng bộ cơ sở dữ liệu trong</w:t>
      </w:r>
    </w:p>
    <w:p>
      <w:r>
        <w:t>thời gian thực với máy chủ chính để đảm bảo không có bất kỳ sự gián đoạn nào</w:t>
      </w:r>
    </w:p>
    <w:p>
      <w:r>
        <w:t>trong quá trình giám sát và điều khiển khi chuyển đổi hoạt động giữa máy chủ</w:t>
      </w:r>
    </w:p>
    <w:p>
      <w:r>
        <w:t>chính và máy chủ dự phòng.</w:t>
      </w:r>
    </w:p>
    <w:p>
      <w:r>
        <w:t>Hệ thống SCADA trung tâm là một hệ thống có</w:t>
      </w:r>
    </w:p>
    <w:p>
      <w:r>
        <w:t>cấu trúc mở và phân tán, đáp ứng các yêu cầu cơ bản sau:</w:t>
      </w:r>
    </w:p>
    <w:p>
      <w:r>
        <w:t>a) Có khả năng bổ sung, nâng cấp và tích hợp</w:t>
      </w:r>
    </w:p>
    <w:p>
      <w:r>
        <w:t>tương thích thêm các máy chủ, bộ xử lý, mô đun chức năng và phần mềm mà không</w:t>
      </w:r>
    </w:p>
    <w:p>
      <w:r>
        <w:t>làm thay đổi cấu trúc thiết bị phần cứng và phần mềm hiện có của hệ thống SCADA</w:t>
      </w:r>
    </w:p>
    <w:p>
      <w:r>
        <w:t>trung tâm;</w:t>
      </w:r>
    </w:p>
    <w:p>
      <w:r>
        <w:t>b) Các thiết bị phần cứng và phần mềm phải có</w:t>
      </w:r>
    </w:p>
    <w:p>
      <w:r>
        <w:t>khả năng tương thích với nhiều hệ thống, thiết bị được cung cấp từ các đơn vị</w:t>
      </w:r>
    </w:p>
    <w:p>
      <w:r>
        <w:t>sản xuất khác nhau;</w:t>
      </w:r>
    </w:p>
    <w:p>
      <w:r>
        <w:t>c) Có khả năng làm việc trên nhiều máy tính theo</w:t>
      </w:r>
    </w:p>
    <w:p>
      <w:r>
        <w:t>cơ chế song song thông qua mạng LAN.</w:t>
      </w:r>
    </w:p>
    <w:p>
      <w:r>
        <w:t>Hệ thống SCADA trung tâm phải đảm bảo mức độ</w:t>
      </w:r>
    </w:p>
    <w:p>
      <w:r>
        <w:t>sẵn sàng tối thiểu là 99,9%.</w:t>
      </w:r>
    </w:p>
    <w:p>
      <w:r>
        <w:t>Các thiết bị phần cứng và phần mềm của hệ</w:t>
      </w:r>
    </w:p>
    <w:p>
      <w:r>
        <w:t>thống SCADA trung tâm được kết nối với nhau thông qua mạng LAN.</w:t>
      </w:r>
    </w:p>
    <w:p>
      <w:r>
        <w:t>Điều 6. Chức năng của hệ</w:t>
      </w:r>
    </w:p>
    <w:p>
      <w:r>
        <w:t>thống SCADA trung tâm</w:t>
      </w:r>
    </w:p>
    <w:p>
      <w:r>
        <w:t>Hệ thống SCADA trung tâm bao gồm các chức</w:t>
      </w:r>
    </w:p>
    <w:p>
      <w:r>
        <w:t>năng cơ bản sau:</w:t>
      </w:r>
    </w:p>
    <w:p>
      <w:r>
        <w:t>Thu thập dữ liệu thời gian thực về các giá trị</w:t>
      </w:r>
    </w:p>
    <w:p>
      <w:r>
        <w:t>đo lường, thông số và trạng thái vận hành của các thiết bị trên hệ thống điện,</w:t>
      </w:r>
    </w:p>
    <w:p>
      <w:r>
        <w:t>trong đó dữ liệu và thời gian thu thập dữ liệu phải được xác định, đồng bộ và</w:t>
      </w:r>
    </w:p>
    <w:p>
      <w:r>
        <w:t>lưu trữ.</w:t>
      </w:r>
    </w:p>
    <w:p>
      <w:r>
        <w:t>a) Giám sát thời gian thực hệ thống điện</w:t>
      </w:r>
    </w:p>
    <w:p>
      <w:r>
        <w:t>-</w:t>
      </w:r>
    </w:p>
    <w:p>
      <w:r>
        <w:t>Giám sát sự thay đổi trạng thái;</w:t>
      </w:r>
    </w:p>
    <w:p>
      <w:r>
        <w:t>-</w:t>
      </w:r>
    </w:p>
    <w:p>
      <w:r>
        <w:t>Giám sát giá trị tới hạn của hệ thống điện;</w:t>
      </w:r>
    </w:p>
    <w:p>
      <w:r>
        <w:t>-</w:t>
      </w:r>
    </w:p>
    <w:p>
      <w:r>
        <w:t>Giám sát trình tự sự kiện;</w:t>
      </w:r>
    </w:p>
    <w:p>
      <w:r>
        <w:t>-</w:t>
      </w:r>
    </w:p>
    <w:p>
      <w:r>
        <w:t>Phân loại, xử lý dữ liệu, xử lý sự kiện và cảnh</w:t>
      </w:r>
    </w:p>
    <w:p>
      <w:r>
        <w:t>báo.</w:t>
      </w:r>
    </w:p>
    <w:p>
      <w:r>
        <w:t>b) Điều khiển các thiết bị trên hệ thống điện</w:t>
      </w:r>
    </w:p>
    <w:p>
      <w:r>
        <w:t>-</w:t>
      </w:r>
    </w:p>
    <w:p>
      <w:r>
        <w:t>Điều khiển đóng cắt;</w:t>
      </w:r>
    </w:p>
    <w:p>
      <w:r>
        <w:t>-</w:t>
      </w:r>
    </w:p>
    <w:p>
      <w:r>
        <w:t>Điều khiển tăng, giảm;</w:t>
      </w:r>
    </w:p>
    <w:p>
      <w:r>
        <w:t>-</w:t>
      </w:r>
    </w:p>
    <w:p>
      <w:r>
        <w:t>Điều khiển thay đổi các giá trị đã được Cấp điều độ</w:t>
      </w:r>
    </w:p>
    <w:p>
      <w:r>
        <w:t>có quyền điều khiển cài đặt.</w:t>
      </w:r>
    </w:p>
    <w:p>
      <w:r>
        <w:t>c) Lưu trữ dữ liệu thời gian thực thu thập được</w:t>
      </w:r>
    </w:p>
    <w:p>
      <w:r>
        <w:t>để chạy các ứng dụng xử lý và phân tích vận hành hệ thống điện;</w:t>
      </w:r>
    </w:p>
    <w:p>
      <w:r>
        <w:t>đ) Hiển thị giao diện đồ họa trực quan trên một</w:t>
      </w:r>
    </w:p>
    <w:p>
      <w:r>
        <w:t>hoặc nhiều máy tính, bao gồm những thông tin sau:</w:t>
      </w:r>
    </w:p>
    <w:p>
      <w:r>
        <w:t>-</w:t>
      </w:r>
    </w:p>
    <w:p>
      <w:r>
        <w:t>Sơ đồ 01 sợi của hệ thống điện có khả năng cập nhật</w:t>
      </w:r>
    </w:p>
    <w:p>
      <w:r>
        <w:t>liên tục giá trị điện áp, trào lưu công suất, trạng thái vận hành của máy cắt,</w:t>
      </w:r>
    </w:p>
    <w:p>
      <w:r>
        <w:t>dao cách ly và các thiết bị khác trên hệ thống điện;</w:t>
      </w:r>
    </w:p>
    <w:p>
      <w:r>
        <w:t>-</w:t>
      </w:r>
    </w:p>
    <w:p>
      <w:r>
        <w:t>Các giá trị đo lường trên hệ thống điện;</w:t>
      </w:r>
    </w:p>
    <w:p>
      <w:r>
        <w:t>-</w:t>
      </w:r>
    </w:p>
    <w:p>
      <w:r>
        <w:t>Các thông số cài đặt trên hệ thống điện;</w:t>
      </w:r>
    </w:p>
    <w:p>
      <w:r>
        <w:t>-</w:t>
      </w:r>
    </w:p>
    <w:p>
      <w:r>
        <w:t>Tổng hợp các sự cố trên hệ thống điện và các cảnh</w:t>
      </w:r>
    </w:p>
    <w:p>
      <w:r>
        <w:t>báo.</w:t>
      </w:r>
    </w:p>
    <w:p>
      <w:r>
        <w:t>Đối với các hệ thống điện có quy mô lớn và</w:t>
      </w:r>
    </w:p>
    <w:p>
      <w:r>
        <w:t>phức tạp, để đáp ứng công tác điều độ,</w:t>
      </w:r>
    </w:p>
    <w:p>
      <w:r>
        <w:t>vận hành hệ thống điện,</w:t>
      </w:r>
    </w:p>
    <w:p>
      <w:r>
        <w:t>hệ</w:t>
      </w:r>
    </w:p>
    <w:p>
      <w:r>
        <w:t>thống SCADA trung tâm phải có thêm một số chức năng sau:</w:t>
      </w:r>
    </w:p>
    <w:p>
      <w:r>
        <w:t>a) Giám sát xu hướng hệ thống điện;</w:t>
      </w:r>
    </w:p>
    <w:p>
      <w:r>
        <w:t>b) Tổng hợp, phân tích dữ liệu để phục vụ công tác</w:t>
      </w:r>
    </w:p>
    <w:p>
      <w:r>
        <w:t>lập kế hoạch, nâng cao hiệu quả vận hành hệ thống điện;</w:t>
      </w:r>
    </w:p>
    <w:p>
      <w:r>
        <w:t>c) Hiển thị giao diện đồ họa trực quan trên một</w:t>
      </w:r>
    </w:p>
    <w:p>
      <w:r>
        <w:t>hoặc nhiều máy tính, bao gồm những thông tin sau:</w:t>
      </w:r>
    </w:p>
    <w:p>
      <w:r>
        <w:t>-</w:t>
      </w:r>
    </w:p>
    <w:p>
      <w:r>
        <w:t>Các dao động trên hệ thống điện;</w:t>
      </w:r>
    </w:p>
    <w:p>
      <w:r>
        <w:t>-</w:t>
      </w:r>
    </w:p>
    <w:p>
      <w:r>
        <w:t>Xu hướng thay đổi của hệ thống điện.</w:t>
      </w:r>
    </w:p>
    <w:p>
      <w:r>
        <w:t>d) Tự động thực hiện các thao tác trên hệ thống</w:t>
      </w:r>
    </w:p>
    <w:p>
      <w:r>
        <w:t>điện theo phương thức vận hành đã được duyệt.</w:t>
      </w:r>
    </w:p>
    <w:p>
      <w:r>
        <w:t>Điều 7. Yêu cầu về kết nối,</w:t>
      </w:r>
    </w:p>
    <w:p>
      <w:r>
        <w:t>chia sẻ dữ liệu và an ninh mạng</w:t>
      </w:r>
    </w:p>
    <w:p>
      <w:r>
        <w:t>Hệ thống SCADA trung tâm phải có khả năng kết</w:t>
      </w:r>
    </w:p>
    <w:p>
      <w:r>
        <w:t>nối, chia sẻ dữ liệu với các hệ thống SCADA trung tâm khác.</w:t>
      </w:r>
    </w:p>
    <w:p>
      <w:r>
        <w:t>Hệ thống SCADA trung tâm phải đảm bảo các yêu</w:t>
      </w:r>
    </w:p>
    <w:p>
      <w:r>
        <w:t>cầu về an toàn, an ninh mạng, bảo mật thông tin và chống phá hoại từ bên ngoài</w:t>
      </w:r>
    </w:p>
    <w:p>
      <w:r>
        <w:t>trong quá trình quản lý vận hành hệ thống điện quốc gia.</w:t>
      </w:r>
    </w:p>
    <w:p>
      <w:r>
        <w:t>Mục</w:t>
      </w:r>
    </w:p>
    <w:p>
      <w:r>
        <w:t>YÊU CẦU KỸ THUẬT CỦA HỆ THỐNG SCADA/EMS</w:t>
      </w:r>
    </w:p>
    <w:p>
      <w:r>
        <w:t>Điều 8. Cấu trúc hệ thống</w:t>
      </w:r>
    </w:p>
    <w:p>
      <w:r>
        <w:t>SCADA/EMS</w:t>
      </w:r>
    </w:p>
    <w:p>
      <w:r>
        <w:t>Hệ thống SCADA/EMS bao gồm hệ thống SCADA</w:t>
      </w:r>
    </w:p>
    <w:p>
      <w:r>
        <w:t>trung tâm được tích hợp với hệ thống EMS.</w:t>
      </w:r>
    </w:p>
    <w:p>
      <w:r>
        <w:t>Hệ thống EMS là một hệ thống có cấu trúc mở</w:t>
      </w:r>
    </w:p>
    <w:p>
      <w:r>
        <w:t>và phân tán</w:t>
      </w:r>
    </w:p>
    <w:p>
      <w:r>
        <w:t>a) Có khả năng bổ sung, nâng cấp và tích hợp</w:t>
      </w:r>
    </w:p>
    <w:p>
      <w:r>
        <w:t>thêm các máy chủ, bộ xử lý và phần mềm ứng dụng mà không làm thay đổi cấu trúc</w:t>
      </w:r>
    </w:p>
    <w:p>
      <w:r>
        <w:t>thiết bị phần cứng và phần mềm hiện có của hệ thống SCADA/EMS;</w:t>
      </w:r>
    </w:p>
    <w:p>
      <w:r>
        <w:t>b) Các thiết bị phần cứng và phần mềm của hệ</w:t>
      </w:r>
    </w:p>
    <w:p>
      <w:r>
        <w:t>thống EMS phải có khả năng tương thích với nhau và tương thích với hệ thống</w:t>
      </w:r>
    </w:p>
    <w:p>
      <w:r>
        <w:t>SCADA trung tâm.</w:t>
      </w:r>
    </w:p>
    <w:p>
      <w:r>
        <w:t>Hệ thống EMS phải được trang bị ít nhất 01 máy</w:t>
      </w:r>
    </w:p>
    <w:p>
      <w:r>
        <w:t>chủ dự phòng cho mỗi khối chức năng độc lập của hệ thống. Máy chủ dự phòng hoạt</w:t>
      </w:r>
    </w:p>
    <w:p>
      <w:r>
        <w:t>động ở chế độ song song và được đồng bộ cơ sở dữ liệu trong thời gian thực với</w:t>
      </w:r>
    </w:p>
    <w:p>
      <w:r>
        <w:t>máy chủ chính để đảm bảo không có bất kỳ sự gián đoạn nào trong quá trình giám</w:t>
      </w:r>
    </w:p>
    <w:p>
      <w:r>
        <w:t>sát và điều khiển khi chuyển đổi hoạt động giữa máy chủ chính và máy chủ dự</w:t>
      </w:r>
    </w:p>
    <w:p>
      <w:r>
        <w:t>phòng.</w:t>
      </w:r>
    </w:p>
    <w:p>
      <w:r>
        <w:t>Hệ thống EMS phải đảm bảo các yêu cầu về an</w:t>
      </w:r>
    </w:p>
    <w:p>
      <w:r>
        <w:t>toàn, an ninh mạng, bảo mật thông tin và chống phá hoại từ bên ngoài trong quá</w:t>
      </w:r>
    </w:p>
    <w:p>
      <w:r>
        <w:t>trình quản lý vận hành hệ thống điện truyền tải.</w:t>
      </w:r>
    </w:p>
    <w:p>
      <w:r>
        <w:t>Điều 9. Ứng dụng của hệ</w:t>
      </w:r>
    </w:p>
    <w:p>
      <w:r>
        <w:t>thống EMS</w:t>
      </w:r>
    </w:p>
    <w:p>
      <w:r>
        <w:t>Hệ thống EMS bao gồm các ứng dụng cơ bản sau:</w:t>
      </w:r>
    </w:p>
    <w:p>
      <w:r>
        <w:t>Mô phỏng hệ thống điện thời gian thực, hỗ trợ</w:t>
      </w:r>
    </w:p>
    <w:p>
      <w:r>
        <w:t>công tác đánh giá an ninh và vận hành hệ thống điện, bao gồm các chức năng cơ</w:t>
      </w:r>
    </w:p>
    <w:p>
      <w:r>
        <w:t>bản sau:</w:t>
      </w:r>
    </w:p>
    <w:p>
      <w:r>
        <w:t>a) Xác định những thay đổi của cấu hình, sơ đồ</w:t>
      </w:r>
    </w:p>
    <w:p>
      <w:r>
        <w:t>kết lưới hệ thống điện;</w:t>
      </w:r>
    </w:p>
    <w:p>
      <w:r>
        <w:t>b) Đánh giá trạng thái của hệ thống điện, trong</w:t>
      </w:r>
    </w:p>
    <w:p>
      <w:r>
        <w:t>đó sử dụng dữ liệu mô phỏng cấu hình hệ thống điện, các số liệu đo đếm thời</w:t>
      </w:r>
    </w:p>
    <w:p>
      <w:r>
        <w:t>gian thực thu thập được từ hệ thống SCADA trung tâm để đánh giá trạng thái hệ</w:t>
      </w:r>
    </w:p>
    <w:p>
      <w:r>
        <w:t>thống điện tại một thời điểm;</w:t>
      </w:r>
    </w:p>
    <w:p>
      <w:r>
        <w:t>c) Phân tích trào lưu công suất sử dụng kết quả</w:t>
      </w:r>
    </w:p>
    <w:p>
      <w:r>
        <w:t>đánh giá trạng thái vận hành thực tế của hệ thống điện tại một thời điểm để</w:t>
      </w:r>
    </w:p>
    <w:p>
      <w:r>
        <w:t>tính toán điện áp, góc pha tại các thanh cái, mức mang tải của các thiết bị</w:t>
      </w:r>
    </w:p>
    <w:p>
      <w:r>
        <w:t>trên hệ thống điện và đưa ra các giải pháp đảm bảo vận hành an toàn, ổn định hệ</w:t>
      </w:r>
    </w:p>
    <w:p>
      <w:r>
        <w:t>thống điện truyền tải;</w:t>
      </w:r>
    </w:p>
    <w:p>
      <w:r>
        <w:t>d) Tối ưu hóa trào lưu công suất: Tính toán điều</w:t>
      </w:r>
    </w:p>
    <w:p>
      <w:r>
        <w:t>độ kinh tế có xét đến các ràng buộc an ninh hệ thống điện;</w:t>
      </w:r>
    </w:p>
    <w:p>
      <w:r>
        <w:t>đ) Đánh giá mức độ dự phòng của hệ thống điện</w:t>
      </w:r>
    </w:p>
    <w:p>
      <w:r>
        <w:t>trong trường hợp sự cố một hoặc nhiều phần tử;</w:t>
      </w:r>
    </w:p>
    <w:p>
      <w:r>
        <w:t>e) Tính toán, phân tích dòng điện ngắn mạch</w:t>
      </w:r>
    </w:p>
    <w:p>
      <w:r>
        <w:t>trong các trường hợp sự cố có thể xảy ra trên hệ thống điện truyền tải trước</w:t>
      </w:r>
    </w:p>
    <w:p>
      <w:r>
        <w:t>khi thực hiện thao tác đóng/cắt thiết bị hoặc cấu hình lại hệ thống để khắc</w:t>
      </w:r>
    </w:p>
    <w:p>
      <w:r>
        <w:t>phục sự cố;</w:t>
      </w:r>
    </w:p>
    <w:p>
      <w:r>
        <w:t>g) Kết quả của ứng dụng mô phỏng hệ thống điện</w:t>
      </w:r>
    </w:p>
    <w:p>
      <w:r>
        <w:t>thời gian thực được đánh giá là tin cậy trong trường hợp chất lượng tín hiệu</w:t>
      </w:r>
    </w:p>
    <w:p>
      <w:r>
        <w:t>SCADA của các thanh cái mô phỏng trong hệ thống EMS đáp ứng điều kiện 80% tổng</w:t>
      </w:r>
    </w:p>
    <w:p>
      <w:r>
        <w:t>số thanh cái có mức chênh lệch tổng công suất vào và ra nhỏ hơn 05 MW hoặc</w:t>
      </w:r>
    </w:p>
    <w:p>
      <w:r>
        <w:t>giá trị 5% công suất định mức lớn nhất của nhánh đường dây đấu nối vào thanh</w:t>
      </w:r>
    </w:p>
    <w:p>
      <w:r>
        <w:t>cái, tùy theo giá trị nào nhỏ hơn.</w:t>
      </w:r>
    </w:p>
    <w:p>
      <w:r>
        <w:t>Phân tích ổn định điện áp: Phân tích, xác</w:t>
      </w:r>
    </w:p>
    <w:p>
      <w:r>
        <w:t>định các khu vực có chất lượng điện áp không ổn định trên hệ thống điện để đưa</w:t>
      </w:r>
    </w:p>
    <w:p>
      <w:r>
        <w:t>ra các giải pháp nhằm nâng cao chất lượng điện áp, xác định giới hạn truyền tải</w:t>
      </w:r>
    </w:p>
    <w:p>
      <w:r>
        <w:t>theo điện áp đối với các giao diện truyền tải khác nhau.</w:t>
      </w:r>
    </w:p>
    <w:p>
      <w:r>
        <w:t>Tính toán ổn định quá độ của hệ thống điện:</w:t>
      </w:r>
    </w:p>
    <w:p>
      <w:r>
        <w:t>Căn cứ trên mô phỏng hệ thống điện, các hệ thống điều tốc, kích từ của tổ máy</w:t>
      </w:r>
    </w:p>
    <w:p>
      <w:r>
        <w:t>và các hệ thống liên động trên lưới điện để đưa ra các cảnh báo mất ổn định hệ</w:t>
      </w:r>
    </w:p>
    <w:p>
      <w:r>
        <w:t>thống điện khi xảy ra các sự cố nghiêm trọng.</w:t>
      </w:r>
    </w:p>
    <w:p>
      <w:r>
        <w:t>Ứng dụng đào tạo điều độ viên có các chức</w:t>
      </w:r>
    </w:p>
    <w:p>
      <w:r>
        <w:t>năng cơ bản sau:</w:t>
      </w:r>
    </w:p>
    <w:p>
      <w:r>
        <w:t>a) Mô phỏng mô hình hệ thống điện để các điều độ</w:t>
      </w:r>
    </w:p>
    <w:p>
      <w:r>
        <w:t>viên thực hành công tác vận hành hệ thống điện trong các điều kiện vận hành</w:t>
      </w:r>
    </w:p>
    <w:p>
      <w:r>
        <w:t>bình thường và trong các tình huống khẩn cấp;</w:t>
      </w:r>
    </w:p>
    <w:p>
      <w:r>
        <w:t>b) Kiểm tra, mô phỏng lại các kịch bản vận hành</w:t>
      </w:r>
    </w:p>
    <w:p>
      <w:r>
        <w:t>thực tế đã xảy ra, thử nghiệm các phương án khôi phục hệ thống điện, đánh giá</w:t>
      </w:r>
    </w:p>
    <w:p>
      <w:r>
        <w:t>hiệu quả và thử nghiệm các ứng dụng của hệ thống EMS trong thời gian thực và</w:t>
      </w:r>
    </w:p>
    <w:p>
      <w:r>
        <w:t>trên mô hình mô phỏng.</w:t>
      </w:r>
    </w:p>
    <w:p>
      <w:r>
        <w:t>Quản lý kế hoạch bảo dưỡng, sửa chữa của các</w:t>
      </w:r>
    </w:p>
    <w:p>
      <w:r>
        <w:t>tổ máy phát điện, đường dây, trạm biến áp và các thiết bị khác trên hệ thống</w:t>
      </w:r>
    </w:p>
    <w:p>
      <w:r>
        <w:t>điện truyền tải; cung cấp đầu vào cho các bài toán tính toán lập kế hoạch hệ</w:t>
      </w:r>
    </w:p>
    <w:p>
      <w:r>
        <w:t>thống điện.</w:t>
      </w:r>
    </w:p>
    <w:p>
      <w:r>
        <w:t>Dự báo phụ tải hệ thống điện trong ngắn hạn</w:t>
      </w:r>
    </w:p>
    <w:p>
      <w:r>
        <w:t>để phục vụ công tác lập kế hoạch vận hành giờ tới, ngày tới và tuần tới.</w:t>
      </w:r>
    </w:p>
    <w:p>
      <w:r>
        <w:t>Ứng dụng AGC có chức năng tự động điều chỉnh</w:t>
      </w:r>
    </w:p>
    <w:p>
      <w:r>
        <w:t>công suất phát của các tổ máy phát điện để đáp ứng theo lệnh điều độ hoặc duy</w:t>
      </w:r>
    </w:p>
    <w:p>
      <w:r>
        <w:t>trì ổn định tần số hệ thống điện trong giới hạn cho phép, giám sát trào lưu</w:t>
      </w:r>
    </w:p>
    <w:p>
      <w:r>
        <w:t>truyền tải trên các đường dây liên kết.</w:t>
      </w:r>
    </w:p>
    <w:p>
      <w:r>
        <w:t>Mục</w:t>
      </w:r>
    </w:p>
    <w:p>
      <w:r>
        <w:t>YÊU CẦU KỸ THUẬT HỆ THỐNG SCADA/DMS</w:t>
      </w:r>
    </w:p>
    <w:p>
      <w:r>
        <w:t>Điều 10. Cấu hình hệ thống</w:t>
      </w:r>
    </w:p>
    <w:p>
      <w:r>
        <w:t>SCADA/DMS</w:t>
      </w:r>
    </w:p>
    <w:p>
      <w:r>
        <w:t>Hệ thống SCADA/DMS bao gồm hệ thống SCADA</w:t>
      </w:r>
    </w:p>
    <w:p>
      <w:r>
        <w:t>trung tâm được tích hợp với hệ thống DMS.</w:t>
      </w:r>
    </w:p>
    <w:p>
      <w:r>
        <w:t>Hệ thống DMS là một hệ thống có cấu trúc mở</w:t>
      </w:r>
    </w:p>
    <w:p>
      <w:r>
        <w:t>và phân tán</w:t>
      </w:r>
    </w:p>
    <w:p>
      <w:r>
        <w:t>a) Có khả năng bổ sung, nâng cấp và tích hợp</w:t>
      </w:r>
    </w:p>
    <w:p>
      <w:r>
        <w:t>tương thích thêm các máy chủ, bộ xử lý, mô đun chức năng và phần mềm ứng dụng</w:t>
      </w:r>
    </w:p>
    <w:p>
      <w:r>
        <w:t>mà không làm thay đổi cấu trúc thiết bị phần cứng và phần mềm hiện có của hệ</w:t>
      </w:r>
    </w:p>
    <w:p>
      <w:r>
        <w:t>thống SCADA/DMS;</w:t>
      </w:r>
    </w:p>
    <w:p>
      <w:r>
        <w:t>b) Các thiết bị phần cứng và phần mềm của hệ</w:t>
      </w:r>
    </w:p>
    <w:p>
      <w:r>
        <w:t>thống DMS phải có khả năng tương thích với nhau và tương thích với hệ thống</w:t>
      </w:r>
    </w:p>
    <w:p>
      <w:r>
        <w:t>SCADA trung tâm.</w:t>
      </w:r>
    </w:p>
    <w:p>
      <w:r>
        <w:t>Hệ thống DMS phải được trang bị ít nhất 01</w:t>
      </w:r>
    </w:p>
    <w:p>
      <w:r>
        <w:t>máy chủ dự phòng cho mỗi khối chức năng độc lập của hệ thống. Máy chủ dự phòng</w:t>
      </w:r>
    </w:p>
    <w:p>
      <w:r>
        <w:t>hoạt động ở chế độ song song và được đồng bộ cơ sở dữ liệu trong thời gian thực</w:t>
      </w:r>
    </w:p>
    <w:p>
      <w:r>
        <w:t>với máy chủ chính để đảm bảo không có bất kỳ sự gián đoạn nào trong quá trình</w:t>
      </w:r>
    </w:p>
    <w:p>
      <w:r>
        <w:t>giám sát và điều khiển khi chuyển đổi hoạt động giữa máy chủ chính và máy chủ</w:t>
      </w:r>
    </w:p>
    <w:p>
      <w:r>
        <w:t>dự phòng.</w:t>
      </w:r>
    </w:p>
    <w:p>
      <w:r>
        <w:t>Đảm bảo các yêu cầu về an toàn, an ninh mạng,</w:t>
      </w:r>
    </w:p>
    <w:p>
      <w:r>
        <w:t>bảo mật thông tin và chống phá hoại từ bên ngoài trong quá trình quản lý vận</w:t>
      </w:r>
    </w:p>
    <w:p>
      <w:r>
        <w:t>hành hệ thống điện.</w:t>
      </w:r>
    </w:p>
    <w:p>
      <w:r>
        <w:t>Điều 11. Ứng dụng của hệ</w:t>
      </w:r>
    </w:p>
    <w:p>
      <w:r>
        <w:t>thống DMS</w:t>
      </w:r>
    </w:p>
    <w:p>
      <w:r>
        <w:t>Tùy theo nhu cầu quản lý vận hành, hệ thống DMS</w:t>
      </w:r>
    </w:p>
    <w:p>
      <w:r>
        <w:t>có thể được trang bị một trong các ứng dụng sau:</w:t>
      </w:r>
    </w:p>
    <w:p>
      <w:r>
        <w:t>Giao diện đồ họa có khả năng hiển thị rõ ràng</w:t>
      </w:r>
    </w:p>
    <w:p>
      <w:r>
        <w:t>trạng thái của đường dây, máy biến áp và các thiết bị khác trên hệ thống điện</w:t>
      </w:r>
    </w:p>
    <w:p>
      <w:r>
        <w:t>phân phối.</w:t>
      </w:r>
    </w:p>
    <w:p>
      <w:r>
        <w:t>Giám sát, đánh giá và xác định những thay đổi</w:t>
      </w:r>
    </w:p>
    <w:p>
      <w:r>
        <w:t>của cấu hình, sơ đồ kết lưới của hệ thống điện phân phối.</w:t>
      </w:r>
    </w:p>
    <w:p>
      <w:r>
        <w:t>Phân tích, tối ưu vận hành hệ thống điện phân</w:t>
      </w:r>
    </w:p>
    <w:p>
      <w:r>
        <w:t>phối có chức năng hỗ trợ các điều độ viên giám sát, điều khiển, phân tích, lập</w:t>
      </w:r>
    </w:p>
    <w:p>
      <w:r>
        <w:t>kế hoạch và tối ưu vận hành hệ thống điện phân phối. Ứng dụng này bao gồm các</w:t>
      </w:r>
    </w:p>
    <w:p>
      <w:r>
        <w:t>chức năng chính sau:</w:t>
      </w:r>
    </w:p>
    <w:p>
      <w:r>
        <w:t>a) Sử dụng cấu hình kết lưới, dữ liệu vận hành</w:t>
      </w:r>
    </w:p>
    <w:p>
      <w:r>
        <w:t>thời gian thực từ hệ thống SCADA trung tâm và thông tin của khách hàng để ước</w:t>
      </w:r>
    </w:p>
    <w:p>
      <w:r>
        <w:t>tính công suất tác dụng và công suất phản kháng tại các nút phụ tải trên lưới</w:t>
      </w:r>
    </w:p>
    <w:p>
      <w:r>
        <w:t>điện phân phối;</w:t>
      </w:r>
    </w:p>
    <w:p>
      <w:r>
        <w:t>b) Phân tích trào lưu công suất có chức năng</w:t>
      </w:r>
    </w:p>
    <w:p>
      <w:r>
        <w:t>tính toán cường độ dòng điện, điện áp, hệ số công suất, góc pha, công suất tác</w:t>
      </w:r>
    </w:p>
    <w:p>
      <w:r>
        <w:t>dụng và công suất phản kháng của từng thiết bị, khu vực trên lưới điện để xác</w:t>
      </w:r>
    </w:p>
    <w:p>
      <w:r>
        <w:t>định các trường hợp có thể gây quá tải hoặc dao động điện áp trên lưới điện</w:t>
      </w:r>
    </w:p>
    <w:p>
      <w:r>
        <w:t>phân phối;</w:t>
      </w:r>
    </w:p>
    <w:p>
      <w:r>
        <w:t>c) Tính toán mô phỏng dòng điện ngắn mạch tại</w:t>
      </w:r>
    </w:p>
    <w:p>
      <w:r>
        <w:t>các khu vực trong các trường hợp có thể xảy ra sự cố trên lưới điện phân phối;</w:t>
      </w:r>
    </w:p>
    <w:p>
      <w:r>
        <w:t>d) Quản lý điện áp, công suất phản kháng và phụ</w:t>
      </w:r>
    </w:p>
    <w:p>
      <w:r>
        <w:t>tải: Đưa ra các giải pháp cài đặt tụ bù, nấc phân áp máy biến áp để kiểm soát</w:t>
      </w:r>
    </w:p>
    <w:p>
      <w:r>
        <w:t>công suất phản kháng, nâng cao chất lượng điện áp trên lưới điện phân phối;</w:t>
      </w:r>
    </w:p>
    <w:p>
      <w:r>
        <w:t>đ) Xác định nhanh vị trí của sự cố, điểm cô lập</w:t>
      </w:r>
    </w:p>
    <w:p>
      <w:r>
        <w:t>phù hợp và xác định các thiết bị đóng cắt có thể thao tác để khôi phục cung cấp</w:t>
      </w:r>
    </w:p>
    <w:p>
      <w:r>
        <w:t>điện cho các khu vực lưới điện bị cô lập;</w:t>
      </w:r>
    </w:p>
    <w:p>
      <w:r>
        <w:t>e) Thiết lập lại cấu hình kết lưới hệ thống điện</w:t>
      </w:r>
    </w:p>
    <w:p>
      <w:r>
        <w:t>phân phối có tính đến các điều kiện vận hành thực tế:</w:t>
      </w:r>
    </w:p>
    <w:p>
      <w:r>
        <w:t>-</w:t>
      </w:r>
    </w:p>
    <w:p>
      <w:r>
        <w:t>Xác định các thay đổi đóng, cắt trên lưới điện phân</w:t>
      </w:r>
    </w:p>
    <w:p>
      <w:r>
        <w:t>phối và tính toán, phân bổ lại phụ tải giữa các xuất tuyến để giảm tổn thất</w:t>
      </w:r>
    </w:p>
    <w:p>
      <w:r>
        <w:t>lưới điện phân phối;</w:t>
      </w:r>
    </w:p>
    <w:p>
      <w:r>
        <w:t>-</w:t>
      </w:r>
    </w:p>
    <w:p>
      <w:r>
        <w:t>Xác định các điều kiện để tối ưu vận hành hệ thống</w:t>
      </w:r>
    </w:p>
    <w:p>
      <w:r>
        <w:t>điện phân phối trong giới hạn vận hành cho phép.</w:t>
      </w:r>
    </w:p>
    <w:p>
      <w:r>
        <w:t>g) Chức năng sa thải phụ tải hỗ trợ các điều độ</w:t>
      </w:r>
    </w:p>
    <w:p>
      <w:r>
        <w:t>viên thực hiện sa thải phụ tải và khôi phục lại phụ tải trên lưới điện phân</w:t>
      </w:r>
    </w:p>
    <w:p>
      <w:r>
        <w:t>phối.</w:t>
      </w:r>
    </w:p>
    <w:p>
      <w:r>
        <w:t>Hệ thống quản lý mất điện: Kiểm soát, xử lý</w:t>
      </w:r>
    </w:p>
    <w:p>
      <w:r>
        <w:t>kịp thời và hiệu quả các sự cố mất điện. Căn cứ vào kế hoạch bảo dưỡng, sửa</w:t>
      </w:r>
    </w:p>
    <w:p>
      <w:r>
        <w:t>chữa, thông tin khách hàng cung cấp và dữ liệu thời gian thực từ hệ thống SCADA</w:t>
      </w:r>
    </w:p>
    <w:p>
      <w:r>
        <w:t>trung tâm, hệ thống quản lý mất điện có thể xác định nhanh các phần tử bị sự</w:t>
      </w:r>
    </w:p>
    <w:p>
      <w:r>
        <w:t>cố, khu vực khách hàng bị ảnh hưởng để đưa ra phương án hạn chế mất điện, sửa</w:t>
      </w:r>
    </w:p>
    <w:p>
      <w:r>
        <w:t>chữa và khôi phục cung cấp điện một cách nhanh nhất.</w:t>
      </w:r>
    </w:p>
    <w:p>
      <w:r>
        <w:t>Mô phỏng đào tạo vận hành hệ thống điện phân</w:t>
      </w:r>
    </w:p>
    <w:p>
      <w:r>
        <w:t>phối có các chức năng cơ bản sau:</w:t>
      </w:r>
    </w:p>
    <w:p>
      <w:r>
        <w:t>a) Mô phỏng mô hình hệ thống điện để các điều độ</w:t>
      </w:r>
    </w:p>
    <w:p>
      <w:r>
        <w:t>viên thực hành công tác vận hành hệ thống điện phân phối trong các điều kiện</w:t>
      </w:r>
    </w:p>
    <w:p>
      <w:r>
        <w:t>vận hành bình thường và trong các tình huống khẩn cấp;</w:t>
      </w:r>
    </w:p>
    <w:p>
      <w:r>
        <w:t>b) Kiểm tra, mô phỏng lại các kịch bản vận hành</w:t>
      </w:r>
    </w:p>
    <w:p>
      <w:r>
        <w:t>thực tế đã xảy ra để đưa ra các phương án khôi phục hệ thống điện phân phối,</w:t>
      </w:r>
    </w:p>
    <w:p>
      <w:r>
        <w:t>đánh giá hiệu quả ứng dụng của hệ thống DMS trong thời gian thực.</w:t>
      </w:r>
    </w:p>
    <w:p>
      <w:r>
        <w:t>Mục</w:t>
      </w:r>
    </w:p>
    <w:p>
      <w:r>
        <w:t>YÊU CẦU KỸ THUẬT HỆ THỐNG KÊNH TRUYỀN VÀ GIAO THỨC TRUYỀN TIN</w:t>
      </w:r>
    </w:p>
    <w:p>
      <w:r>
        <w:t>Điều 12. Yêu cầu chung</w:t>
      </w:r>
    </w:p>
    <w:p>
      <w:r>
        <w:t>Hệ thống kênh truyền kết nối giữa các hệ</w:t>
      </w:r>
    </w:p>
    <w:p>
      <w:r>
        <w:t>thống SCADA trung tâm, giữa hệ thống SCADA trung tâm với các Trung tâm điều</w:t>
      </w:r>
    </w:p>
    <w:p>
      <w:r>
        <w:t>khiển và các thiết bị đầu cuối RTU/Gateway tại các nhà máy điện hoặc trạm điện</w:t>
      </w:r>
    </w:p>
    <w:p>
      <w:r>
        <w:t>phải đáp ứng các yêu cầu kỹ thuật sau:</w:t>
      </w:r>
    </w:p>
    <w:p>
      <w:r>
        <w:t>a) Có băng thông dành riêng cho việc truyền dữ</w:t>
      </w:r>
    </w:p>
    <w:p>
      <w:r>
        <w:t>liệu SCADA và tín hiệu điều khiển trong hệ thống điện quốc gia;</w:t>
      </w:r>
    </w:p>
    <w:p>
      <w:r>
        <w:t>b) Đảm bảo thu thập và truyền dữ liệu SCADA, tín</w:t>
      </w:r>
    </w:p>
    <w:p>
      <w:r>
        <w:t>hiệu điều khiển đầy đủ, an toàn, tin cậy, liên tục và bảo mật.</w:t>
      </w:r>
    </w:p>
    <w:p>
      <w:r>
        <w:t>Hệ thống kênh truyền của các nhà máy điện,</w:t>
      </w:r>
    </w:p>
    <w:p>
      <w:r>
        <w:t>trạm điện hoặc Trung tâm điều khiển phải được đầu tư, trang bị và kết nối đáp</w:t>
      </w:r>
    </w:p>
    <w:p>
      <w:r>
        <w:t>ứng các yêu cầu tại Quy định hệ thống điện truyền tải, Quy định hệ thống điện</w:t>
      </w:r>
    </w:p>
    <w:p>
      <w:r>
        <w:t>phân phối do Bộ Công Thương ban hành và tương thích với hệ thống SCADA trung</w:t>
      </w:r>
    </w:p>
    <w:p>
      <w:r>
        <w:t>tâm của Cấp điều độ có quyền điển khiển, Đơn vị truyền tải điện và Đơn vị phân</w:t>
      </w:r>
    </w:p>
    <w:p>
      <w:r>
        <w:t>phối điện.</w:t>
      </w:r>
    </w:p>
    <w:p>
      <w:r>
        <w:t>Kênh truyền dữ liệu giữa hệ thống SCADA trung</w:t>
      </w:r>
    </w:p>
    <w:p>
      <w:r>
        <w:t>tâm với thiết bị đầu cuối RTU/Gateway tại các nhà máy điện, trạm điện chưa thực</w:t>
      </w:r>
    </w:p>
    <w:p>
      <w:r>
        <w:t>hiện thao tác, điều khiển từ xa phải đảm bảo mức độ sẵn sàng tối thiểu là 98%.</w:t>
      </w:r>
    </w:p>
    <w:p>
      <w:r>
        <w:t>Kênh truyền dữ liệu giữa hệ thống SCADA trung</w:t>
      </w:r>
    </w:p>
    <w:p>
      <w:r>
        <w:t>tâm với thiết bị đầu cuối RTU/Gateway tại các nhà máy điện, trạm điện có thực</w:t>
      </w:r>
    </w:p>
    <w:p>
      <w:r>
        <w:t>hiện điều khiển, thao tác từ xa phải đảm bảo mức độ sẵn sàng tối thiểu là</w:t>
      </w:r>
    </w:p>
    <w:p>
      <w:r>
        <w:t>99,9%.</w:t>
      </w:r>
    </w:p>
    <w:p>
      <w:r>
        <w:t>Điều 13. Tốc độ kênh truyền</w:t>
      </w:r>
    </w:p>
    <w:p>
      <w:r>
        <w:t>dữ liệu</w:t>
      </w:r>
    </w:p>
    <w:p>
      <w:r>
        <w:t>Tốc độ kênh truyền dữ liệu tối thiểu giữa các</w:t>
      </w:r>
    </w:p>
    <w:p>
      <w:r>
        <w:t>hệ thống SCADA trung tâm tại Cấp điều độ quốc gia và tại các Cấp điều độ miền</w:t>
      </w:r>
    </w:p>
    <w:p>
      <w:r>
        <w:t>là 90 Mbps.</w:t>
      </w:r>
    </w:p>
    <w:p>
      <w:r>
        <w:t>Tốc độ kênh truyền dữ liệu tối thiểu giữa hệ</w:t>
      </w:r>
    </w:p>
    <w:p>
      <w:r>
        <w:t>thống SCADA trung tâm tại Cấp điều độ miền và tại Cấp điều độ phân phối tỉnh là</w:t>
      </w:r>
    </w:p>
    <w:p>
      <w:r>
        <w:t>02 Mbps.</w:t>
      </w:r>
    </w:p>
    <w:p>
      <w:r>
        <w:t>Tốc độ kênh truyền dữ liệu tối thiểu giữa hệ</w:t>
      </w:r>
    </w:p>
    <w:p>
      <w:r>
        <w:t>thống SCADA trung tâm với Trung tâm điều khiển tối thiểu là 02 Mbps.</w:t>
      </w:r>
    </w:p>
    <w:p>
      <w:r>
        <w:t>Tốc độ kênh truyền dữ liệu tối thiểu giữa hệ</w:t>
      </w:r>
    </w:p>
    <w:p>
      <w:r>
        <w:t>thống SCADA trung tâm hoặc Trung tâm điều khiển với các thiết bị đầu cuối RTU/Gateways</w:t>
      </w:r>
    </w:p>
    <w:p>
      <w:r>
        <w:t>tại các nhà máy điện hoặc trạm điện là 64 kbps.</w:t>
      </w:r>
    </w:p>
    <w:p>
      <w:r>
        <w:t>Điều 14. Giao diện kết nối</w:t>
      </w:r>
    </w:p>
    <w:p>
      <w:r>
        <w:t>kênh truyền</w:t>
      </w:r>
    </w:p>
    <w:p>
      <w:r>
        <w:t>Kênh truyền dữ liệu SCADA bao gồm các giao diện</w:t>
      </w:r>
    </w:p>
    <w:p>
      <w:r>
        <w:t>kết nối cơ bản sau:</w:t>
      </w:r>
    </w:p>
    <w:p>
      <w:r>
        <w:t>Giao diện 4W theo chuẩn ITU-T Rec. G.712.</w:t>
      </w:r>
    </w:p>
    <w:p>
      <w:r>
        <w:t>Giao diện V.24 hoặc RS232 theo chuẩn ITU-T</w:t>
      </w:r>
    </w:p>
    <w:p>
      <w:r>
        <w:t>Rec. V.24.</w:t>
      </w:r>
    </w:p>
    <w:p>
      <w:r>
        <w:t>Giao diện Ethernet theo chuẩn IEEE 802.3</w:t>
      </w:r>
    </w:p>
    <w:p>
      <w:r>
        <w:t>Điều 15. Giao thức truyền</w:t>
      </w:r>
    </w:p>
    <w:p>
      <w:r>
        <w:t>tin</w:t>
      </w:r>
    </w:p>
    <w:p>
      <w:r>
        <w:t>Kết nối thông tin giữa các khối chức năng của</w:t>
      </w:r>
    </w:p>
    <w:p>
      <w:r>
        <w:t>hệ thống SCADA trung tâm thông qua mạng LAN.</w:t>
      </w:r>
    </w:p>
    <w:p>
      <w:r>
        <w:t>Kết nối thông tin giữa các hệ thống SCADA</w:t>
      </w:r>
    </w:p>
    <w:p>
      <w:r>
        <w:t>trung tâm tại Cấp điều độ quốc gia và các Cấp điều độ miền sử dụng chuẩn truyền</w:t>
      </w:r>
    </w:p>
    <w:p>
      <w:r>
        <w:t>thông riêng và mạng IP làm kênh truyền.</w:t>
      </w:r>
    </w:p>
    <w:p>
      <w:r>
        <w:t>Kết nối thông tin giữa hệ thống SCADA trung</w:t>
      </w:r>
    </w:p>
    <w:p>
      <w:r>
        <w:t>tâm, Trung tâm điều khiển, thiết bị đầu cuối RTU/Gateway tại nhà máy điện hoặc</w:t>
      </w:r>
    </w:p>
    <w:p>
      <w:r>
        <w:t>trạm điện và các thiết bị đóng cắt có kết nối tín hiệu SCADA trên lưới điện sử</w:t>
      </w:r>
    </w:p>
    <w:p>
      <w:r>
        <w:t>dụng chuẩn truyền thông IEC 60870-5-104 đối với các nhà máy điện hoặc trạm</w:t>
      </w:r>
    </w:p>
    <w:p>
      <w:r>
        <w:t>điện, Trung tâm điều khiển xây dựng mới. Đối với các nhà máy điện hoặc trạm</w:t>
      </w:r>
    </w:p>
    <w:p>
      <w:r>
        <w:t>điện, Trung tâm điều khiển hiện có thì tùy theo mức độ sẵn sàng của hệ thống</w:t>
      </w:r>
    </w:p>
    <w:p>
      <w:r>
        <w:t>kênh truyền có thể sử dụng chuẩn truyền thông IEC 60870-5-101 hoặc IEC</w:t>
      </w:r>
    </w:p>
    <w:p>
      <w:r>
        <w:t>60870-5-104 (ưu tiên sử dụng chuẩn truyền thông IEC 60870-5-104).</w:t>
      </w:r>
    </w:p>
    <w:p>
      <w:r>
        <w:t>Các Trung tâm điều khiển, thiết bị đầu cuối</w:t>
      </w:r>
    </w:p>
    <w:p>
      <w:r>
        <w:t>RTU/Gateway tại nhà máy điện hoặc trạm điện và thiết bị đóng cắt có kết nối tín</w:t>
      </w:r>
    </w:p>
    <w:p>
      <w:r>
        <w:t>hiệu SCADA trên lưới điện bổ sung mới đều phải tương thích với các giao thức</w:t>
      </w:r>
    </w:p>
    <w:p>
      <w:r>
        <w:t>truyền tin quy định tại Điều này.</w:t>
      </w:r>
    </w:p>
    <w:p>
      <w:r>
        <w:t>Trường hợp có thay đổi về giao thức truyền</w:t>
      </w:r>
    </w:p>
    <w:p>
      <w:r>
        <w:t>tin giữa hệ thống SCADA trung tâm của Cấp điều độ có quyền điều khiển với các</w:t>
      </w:r>
    </w:p>
    <w:p>
      <w:r>
        <w:t>Trung tâm điều khiển hoặc thiết bị đầu cuối RTU/Gateway tại nhà máy điện hoặc</w:t>
      </w:r>
    </w:p>
    <w:p>
      <w:r>
        <w:t>trạm điện, Cấp điều độ có quyền điều khiển có trách nhiệm thỏa thuận trước với</w:t>
      </w:r>
    </w:p>
    <w:p>
      <w:r>
        <w:t>Đơn vị quản lý vận hành để điều chỉnh, đảm bảo hệ thống SCADA trung tâm, Trung</w:t>
      </w:r>
    </w:p>
    <w:p>
      <w:r>
        <w:t>tâm điều khiển và thiết bị đầu cuối RTU/Gateway tương thích với giao thức</w:t>
      </w:r>
    </w:p>
    <w:p>
      <w:r>
        <w:t>truyền tin mới.</w:t>
      </w:r>
    </w:p>
    <w:p>
      <w:r>
        <w:t>Căn cứ nhu cầu vận hành, các thiết bị đầu</w:t>
      </w:r>
    </w:p>
    <w:p>
      <w:r>
        <w:t>cuối RTU/Gateway trang bị mới tại nhà máy điện hoặc trạm điện có thể được bổ</w:t>
      </w:r>
    </w:p>
    <w:p>
      <w:r>
        <w:t>sung các tính năng hỗ trợ giao thức truyền tin để kết nối với các thiết bị điện</w:t>
      </w:r>
    </w:p>
    <w:p>
      <w:r>
        <w:t>tử thông minh và các thiết bị giám sát khác trên hệ thống điện.</w:t>
      </w:r>
    </w:p>
    <w:p>
      <w:r>
        <w:t>Mục</w:t>
      </w:r>
    </w:p>
    <w:p>
      <w:r>
        <w:t>YÊU CẦU KỸ THUẬT ĐỐI VỚI THIẾT BỊ ĐẦU CUỐI RTU/GATEWAY</w:t>
      </w:r>
    </w:p>
    <w:p>
      <w:r>
        <w:t>Điều 16. Yêu cầu kỹ thuật</w:t>
      </w:r>
    </w:p>
    <w:p>
      <w:r>
        <w:t>chung</w:t>
      </w:r>
    </w:p>
    <w:p>
      <w:r>
        <w:t>Thiết bị đầu cuối RTU/Gateway lắp đặt tại các</w:t>
      </w:r>
    </w:p>
    <w:p>
      <w:r>
        <w:t>nhà máy điện hoặc trạm điện phải đáp ứng các yêu cầu kỹ thuật sau:</w:t>
      </w:r>
    </w:p>
    <w:p>
      <w:r>
        <w:t>Có khả năng kết nối tương thích với Trung tâm</w:t>
      </w:r>
    </w:p>
    <w:p>
      <w:r>
        <w:t>điều khiển và hệ thống SCADA trung tâm của Cấp điều độ có quyền điều khiển</w:t>
      </w:r>
    </w:p>
    <w:p>
      <w:r>
        <w:t>thông qua giao thức truyền tin đã được thống nhất với các bên liên quan.</w:t>
      </w:r>
    </w:p>
    <w:p>
      <w:r>
        <w:t>Thời gian đáp ứng tối thiểu đối với tín hiệu</w:t>
      </w:r>
    </w:p>
    <w:p>
      <w:r>
        <w:t>số là 10ms, đối với tín hiệu đo lường là 02s.</w:t>
      </w:r>
    </w:p>
    <w:p>
      <w:r>
        <w:t>Sai số đo lường không được vượt quá 01% trên</w:t>
      </w:r>
    </w:p>
    <w:p>
      <w:r>
        <w:t>toàn dải đo.</w:t>
      </w:r>
    </w:p>
    <w:p>
      <w:r>
        <w:t>Độ trễ của tín hiệu số và tín hiệu tương tự</w:t>
      </w:r>
    </w:p>
    <w:p>
      <w:r>
        <w:t>không được vượt quá 04s.</w:t>
      </w:r>
    </w:p>
    <w:p>
      <w:r>
        <w:t>Các thay đổi trạng thái phải được truyền từ</w:t>
      </w:r>
    </w:p>
    <w:p>
      <w:r>
        <w:t>thiết bị đầu cuối RTU/Gateway tới Trung tâm điều khiển hoặc hệ thống SCADA</w:t>
      </w:r>
    </w:p>
    <w:p>
      <w:r>
        <w:t>trung tâm của Cấp điều độ có quyền điều khiển kèm theo nhãn thời gian để phản</w:t>
      </w:r>
    </w:p>
    <w:p>
      <w:r>
        <w:t>ánh chính xác thời gian diễn ra thay đổi trạng thái bao gồm đầy đủ thông tin</w:t>
      </w:r>
    </w:p>
    <w:p>
      <w:r>
        <w:t>năm, tháng, ngày, giờ, phút, giây, mili giây.</w:t>
      </w:r>
    </w:p>
    <w:p>
      <w:r>
        <w:t>Có bộ nhớ trung gian đủ lớn để duy trì các</w:t>
      </w:r>
    </w:p>
    <w:p>
      <w:r>
        <w:t>thông tin thay đổi trạng thái trong trường hợp mất kết nối với hệ thống SCADA</w:t>
      </w:r>
    </w:p>
    <w:p>
      <w:r>
        <w:t>trung tâm của Cấp điều độ có quyền điều khiển trong thời gian tối thiểu là 10</w:t>
      </w:r>
    </w:p>
    <w:p>
      <w:r>
        <w:t>ngày. Các thông tin này sẽ được truyền đến Trung tâm điều khiển hoặc hệ thống</w:t>
      </w:r>
    </w:p>
    <w:p>
      <w:r>
        <w:t>SCADA trung tâm của Cấp điều độ có quyền điều khiển sau khi khôi phục kết nối.</w:t>
      </w:r>
    </w:p>
    <w:p>
      <w:r>
        <w:t>Được đồng bộ thời gian thông qua thiết bị</w:t>
      </w:r>
    </w:p>
    <w:p>
      <w:r>
        <w:t>GPS hoặc đồng bộ với máy tính chủ của Trung tâm điều khiển hoặc hệ thống SCADA</w:t>
      </w:r>
    </w:p>
    <w:p>
      <w:r>
        <w:t>trung tâm của Cấp điều độ có quyền điều khiển.</w:t>
      </w:r>
    </w:p>
    <w:p>
      <w:r>
        <w:t>Trường hợp nguồn điện tự dùng của nhà máy</w:t>
      </w:r>
    </w:p>
    <w:p>
      <w:r>
        <w:t>điện hoặc trạm điện gặp sự cố, nguồn điện cấp cho thiết bị đầu cuối RTU/Gateway</w:t>
      </w:r>
    </w:p>
    <w:p>
      <w:r>
        <w:t>phải được đảm bảo duy trì tối thiểu trong 10 giờ.</w:t>
      </w:r>
    </w:p>
    <w:p>
      <w:r>
        <w:t>Bộ nhớ cơ sở dữ liệu phải có khả năng duy</w:t>
      </w:r>
    </w:p>
    <w:p>
      <w:r>
        <w:t>trì được tối thiểu 30 ngày trong điều kiện không được cung cấp điện để đảm bảo</w:t>
      </w:r>
    </w:p>
    <w:p>
      <w:r>
        <w:t>thiết bị đầu cuối RTU/Gateway khởi động lại mà không cần phải nạp lại cơ sở dữ</w:t>
      </w:r>
    </w:p>
    <w:p>
      <w:r>
        <w:t>liệu.</w:t>
      </w:r>
    </w:p>
    <w:p>
      <w:r>
        <w:t>Thiết bị đầu cuối RTU/Gateway tại nhà máy</w:t>
      </w:r>
    </w:p>
    <w:p>
      <w:r>
        <w:t>điện hoặc trạm điện không kết nối và thực hiện điều khiển, thao tác xa từ Trung</w:t>
      </w:r>
    </w:p>
    <w:p>
      <w:r>
        <w:t>tâm điều khiển phải đảm bảo mức độ sẵn sàng tối thiểu là 98%.</w:t>
      </w:r>
    </w:p>
    <w:p>
      <w:r>
        <w:t>Thiết bị đầu cuối RTU/Gateway tại nhà máy</w:t>
      </w:r>
    </w:p>
    <w:p>
      <w:r>
        <w:t>điện hoặc trạm điện có kết nối và thực hiện điều khiển, thao tác xa từ Trung</w:t>
      </w:r>
    </w:p>
    <w:p>
      <w:r>
        <w:t>tâm điều khiển phải đảm bảo mức độ sẵn sàng tối thiểu là 99,9%.</w:t>
      </w:r>
    </w:p>
    <w:p>
      <w:r>
        <w:t>Đáp ứng điều kiện vận hành trong môi trường</w:t>
      </w:r>
    </w:p>
    <w:p>
      <w:r>
        <w:t>lắp đặt tại nhà máy điện hoặc trạm điện.</w:t>
      </w:r>
    </w:p>
    <w:p>
      <w:r>
        <w:t>Điều 17. Yêu cầu kỹ thuật</w:t>
      </w:r>
    </w:p>
    <w:p>
      <w:r>
        <w:t>đối với thiết bị RTU</w:t>
      </w:r>
    </w:p>
    <w:p>
      <w:r>
        <w:t>Thiết bị RTU phải đáp ứng các yêu cầu kỹ thuật</w:t>
      </w:r>
    </w:p>
    <w:p>
      <w:r>
        <w:t>cơ bản sau:</w:t>
      </w:r>
    </w:p>
    <w:p>
      <w:r>
        <w:t>Có khả năng nhận dữ liệu từ các thiết bị điện</w:t>
      </w:r>
    </w:p>
    <w:p>
      <w:r>
        <w:t>tại nhà máy điện hoặc trạm điện và truyền dữ liệu thu thập được đến Trung tâm điều</w:t>
      </w:r>
    </w:p>
    <w:p>
      <w:r>
        <w:t>khiển và hệ thống SCADA trung tâm của Cấp điều độ có quyền điều khiển theo giao</w:t>
      </w:r>
    </w:p>
    <w:p>
      <w:r>
        <w:t>thức truyền tin đã được quy định.</w:t>
      </w:r>
    </w:p>
    <w:p>
      <w:r>
        <w:t>Có khả năng nhận tín hiệu điều khiển từ hệ</w:t>
      </w:r>
    </w:p>
    <w:p>
      <w:r>
        <w:t>thống SCADA trung tâm của Cấp điều độ có quyền điều khiển hoặc Trung tâm điều</w:t>
      </w:r>
    </w:p>
    <w:p>
      <w:r>
        <w:t>khiển và gửi đến các thiết bị điện tại nhà máy điện hoặc trạm điện trong trường</w:t>
      </w:r>
    </w:p>
    <w:p>
      <w:r>
        <w:t>hợp Cấp điều độ có quyền điều khiển hoặc Trung tâm điều khiển thực hiện thao</w:t>
      </w:r>
    </w:p>
    <w:p>
      <w:r>
        <w:t>tác xa các thiết bị tại nhà máy điện hoặc trạm điện.</w:t>
      </w:r>
    </w:p>
    <w:p>
      <w:r>
        <w:t>Bao gồm nhiều khối hoạt động độc lập, mỗi</w:t>
      </w:r>
    </w:p>
    <w:p>
      <w:r>
        <w:t>khối có bộ xử lý riêng tối thiểu là 16 bit.</w:t>
      </w:r>
    </w:p>
    <w:p>
      <w:r>
        <w:t>Độ phân giải của bộ chuyển đổi tín hiệu tương</w:t>
      </w:r>
    </w:p>
    <w:p>
      <w:r>
        <w:t>tự sang tín hiệu số tối thiểu là 12 bit bao gồm 11 bit giá trị và 01 bit dấu.</w:t>
      </w:r>
    </w:p>
    <w:p>
      <w:r>
        <w:t>Mức độ dự phòng tối thiểu cho tín hiệu vào/ra</w:t>
      </w:r>
    </w:p>
    <w:p>
      <w:r>
        <w:t>tại thời điểm lắp đặt là 20% cho mỗi loại tín hiệu.</w:t>
      </w:r>
    </w:p>
    <w:p>
      <w:r>
        <w:t>Đối với các loại RTU tập trung, yêu cầu phải</w:t>
      </w:r>
    </w:p>
    <w:p>
      <w:r>
        <w:t>có tủ giao diện SIC để ghép nối các thiết bị liên quan đến việc thu thập và</w:t>
      </w:r>
    </w:p>
    <w:p>
      <w:r>
        <w:t>truyền dữ liệu cho RTU. Đối với các loại RTU phân tán tích hợp chức năng đo</w:t>
      </w:r>
    </w:p>
    <w:p>
      <w:r>
        <w:t>lường hiển thị thông số thì không cần lắp đặt tủ giao diện SIC.</w:t>
      </w:r>
    </w:p>
    <w:p>
      <w:r>
        <w:t>Có hàng kẹp</w:t>
      </w:r>
    </w:p>
    <w:p>
      <w:r>
        <w:t>đấu nối mạch điện</w:t>
      </w:r>
    </w:p>
    <w:p>
      <w:r>
        <w:t>đo đếm</w:t>
      </w:r>
    </w:p>
    <w:p>
      <w:r>
        <w:t>với thiết bị điện tại nhà máy điện hoặc trạm điện để có thể</w:t>
      </w:r>
    </w:p>
    <w:p>
      <w:r>
        <w:t>cô lập</w:t>
      </w:r>
    </w:p>
    <w:p>
      <w:r>
        <w:t>thiết bị</w:t>
      </w:r>
    </w:p>
    <w:p>
      <w:r>
        <w:t>khi thí nghiệm hoặc</w:t>
      </w:r>
    </w:p>
    <w:p>
      <w:r>
        <w:t>có</w:t>
      </w:r>
    </w:p>
    <w:p>
      <w:r>
        <w:t>sự cố</w:t>
      </w:r>
    </w:p>
    <w:p>
      <w:r>
        <w:t>.</w:t>
      </w:r>
    </w:p>
    <w:p>
      <w:r>
        <w:t>Điều 18. Yêu cầu kỹ thuật</w:t>
      </w:r>
    </w:p>
    <w:p>
      <w:r>
        <w:t>đối với thiết bị Gateway</w:t>
      </w:r>
    </w:p>
    <w:p>
      <w:r>
        <w:t>Thiết bị Gateway phải đáp ứng các yêu cầu kỹ thuật</w:t>
      </w:r>
    </w:p>
    <w:p>
      <w:r>
        <w:t>cơ bản sau:</w:t>
      </w:r>
    </w:p>
    <w:p>
      <w:r>
        <w:t>Có khả năng nhận dữ liệu từ hệ thống DCS/SAS</w:t>
      </w:r>
    </w:p>
    <w:p>
      <w:r>
        <w:t>tại nhà máy điện hoặc trạm điện và truyền dữ liệu thu thập được đến Trung tâm điều</w:t>
      </w:r>
    </w:p>
    <w:p>
      <w:r>
        <w:t>khiển và hệ thống SCADA trung tâm của Cấp điều độ có quyền điều khiển theo giao</w:t>
      </w:r>
    </w:p>
    <w:p>
      <w:r>
        <w:t>thức truyền tin đã được quy định.</w:t>
      </w:r>
    </w:p>
    <w:p>
      <w:r>
        <w:t>Có khả năng nhận tín hiệu điều khiển từ hệ</w:t>
      </w:r>
    </w:p>
    <w:p>
      <w:r>
        <w:t>thống SCADA trung tâm của Cấp điều độ có quyền điều khiển hoặc Trung tâm điều</w:t>
      </w:r>
    </w:p>
    <w:p>
      <w:r>
        <w:t>khiển và gửi đến hệ thống DCS/SAS của nhà máy điện hoặc trạm điện trong trường</w:t>
      </w:r>
    </w:p>
    <w:p>
      <w:r>
        <w:t>hợp Cấp điều độ có quyền điều khiển hoặc Trung tâm điều khiển thực hiện thao</w:t>
      </w:r>
    </w:p>
    <w:p>
      <w:r>
        <w:t>tác xa các thiết bi tại nhà máy điện hoặc trạm điện.</w:t>
      </w:r>
    </w:p>
    <w:p>
      <w:r>
        <w:t>Có khả năng khai báo lại và khai báo thêm các</w:t>
      </w:r>
    </w:p>
    <w:p>
      <w:r>
        <w:t>tín hiệu khi cải tạo hoặc mở rộng nhà máy điện hoặc trạm điện.</w:t>
      </w:r>
    </w:p>
    <w:p>
      <w:r>
        <w:t>Điều 19. Yêu cầu kỹ thuật</w:t>
      </w:r>
    </w:p>
    <w:p>
      <w:r>
        <w:t>đối với bộ biến đổi</w:t>
      </w:r>
    </w:p>
    <w:p>
      <w:r>
        <w:t>1.</w:t>
      </w:r>
    </w:p>
    <w:p>
      <w:r>
        <w:t>Bộ</w:t>
      </w:r>
    </w:p>
    <w:p>
      <w:r>
        <w:t>biến đổi</w:t>
      </w:r>
    </w:p>
    <w:p>
      <w:r>
        <w:t>không</w:t>
      </w:r>
    </w:p>
    <w:p>
      <w:r>
        <w:t>có khả năng lập trình,</w:t>
      </w:r>
    </w:p>
    <w:p>
      <w:r>
        <w:t>phải</w:t>
      </w:r>
    </w:p>
    <w:p>
      <w:r>
        <w:t>đảm</w:t>
      </w:r>
    </w:p>
    <w:p>
      <w:r>
        <w:t>bảo</w:t>
      </w:r>
    </w:p>
    <w:p>
      <w:r>
        <w:t>tương thích với mạch đo lường và các bộ xử lý vào/ra của</w:t>
      </w:r>
    </w:p>
    <w:p>
      <w:r>
        <w:t>thiết</w:t>
      </w:r>
    </w:p>
    <w:p>
      <w:r>
        <w:t>bị</w:t>
      </w:r>
    </w:p>
    <w:p>
      <w:r>
        <w:t>RTU</w:t>
      </w:r>
    </w:p>
    <w:p>
      <w:r>
        <w:t>.</w:t>
      </w:r>
    </w:p>
    <w:p>
      <w:r>
        <w:t>2.</w:t>
      </w:r>
    </w:p>
    <w:p>
      <w:r>
        <w:t>N</w:t>
      </w:r>
    </w:p>
    <w:p>
      <w:r>
        <w:t>hà máy điện hoặc trạm điện sử dụng đồng hồ đo lường đa năng để thu thập</w:t>
      </w:r>
    </w:p>
    <w:p>
      <w:r>
        <w:t>tín hiệu đo lường và truyền về thiết bị đầu cuối RTU/Gateway, các đồng hồ đo</w:t>
      </w:r>
    </w:p>
    <w:p>
      <w:r>
        <w:t>lường đa năng phải đáp ứng các yêu cầu kỹ thuật sau:</w:t>
      </w:r>
    </w:p>
    <w:p>
      <w:r>
        <w:t>a)</w:t>
      </w:r>
    </w:p>
    <w:p>
      <w:r>
        <w:t>Tương thích và cho phép cấu hình lại để phù hợp với thông số thứ cấp</w:t>
      </w:r>
    </w:p>
    <w:p>
      <w:r>
        <w:t>của máy biến điện áp, máy biến dòng điện và thông số của thiết bị đầu cuối RTU/Gateway;</w:t>
      </w:r>
    </w:p>
    <w:p>
      <w:r>
        <w:t>b)</w:t>
      </w:r>
    </w:p>
    <w:p>
      <w:r>
        <w:t>Có khả năng đo lường nhiều thông số;</w:t>
      </w:r>
    </w:p>
    <w:p>
      <w:r>
        <w:t>c)</w:t>
      </w:r>
    </w:p>
    <w:p>
      <w:r>
        <w:t>Có khả năng kết nối với thiết bị RTU thông qua giao thức Modbus;</w:t>
      </w:r>
    </w:p>
    <w:p>
      <w:r>
        <w:t>d)</w:t>
      </w:r>
    </w:p>
    <w:p>
      <w:r>
        <w:t>Có cấp chính xác nhỏ hơn 0,5% đối với các giá trị đo lường.</w:t>
      </w:r>
    </w:p>
    <w:p>
      <w:r>
        <w:t>3.</w:t>
      </w:r>
    </w:p>
    <w:p>
      <w:r>
        <w:t>B</w:t>
      </w:r>
    </w:p>
    <w:p>
      <w:r>
        <w:t>ộ biến đổi vị trí nấc phân áp của máy biến áp, phải đảm bảo tương thích</w:t>
      </w:r>
    </w:p>
    <w:p>
      <w:r>
        <w:t>với bộ chỉ thị nấc phân áp của máy biến áp và các bộ xử lý vào/ra của thiết bị</w:t>
      </w:r>
    </w:p>
    <w:p>
      <w:r>
        <w:t>RTU.</w:t>
      </w:r>
    </w:p>
    <w:p>
      <w:r>
        <w:t>Mục 6. KẾT NỐI</w:t>
      </w:r>
    </w:p>
    <w:p>
      <w:r>
        <w:t>TÍN HIỆU SCADA TRONG HỆ THỐNG ĐIỆN</w:t>
      </w:r>
    </w:p>
    <w:p>
      <w:r>
        <w:t>Điều 20. Kết</w:t>
      </w:r>
    </w:p>
    <w:p>
      <w:r>
        <w:t>nối giữa các hệ thống SCADA trong hệ thống điện</w:t>
      </w:r>
    </w:p>
    <w:p>
      <w:r>
        <w:t>1.</w:t>
      </w:r>
    </w:p>
    <w:p>
      <w:r>
        <w:t>Các hệ thống SCADA trung tâm, SCADA/EMS, SCADA/DMS trong hệ thống điện</w:t>
      </w:r>
    </w:p>
    <w:p>
      <w:r>
        <w:t>quốc gia được tổ chức như sau:</w:t>
      </w:r>
    </w:p>
    <w:p>
      <w:r>
        <w:t>a)</w:t>
      </w:r>
    </w:p>
    <w:p>
      <w:r>
        <w:t>Cấp điều độ quốc gia và Cấp điều độ miền được trang bị hệ thống SCADA/EMS;</w:t>
      </w:r>
    </w:p>
    <w:p>
      <w:r>
        <w:t>b)</w:t>
      </w:r>
    </w:p>
    <w:p>
      <w:r>
        <w:t>Cấp điều độ phân phối thuộc các Đơn vị phân phối điện được trang bị hệ</w:t>
      </w:r>
    </w:p>
    <w:p>
      <w:r>
        <w:t>thống SCADA/DMS;</w:t>
      </w:r>
    </w:p>
    <w:p>
      <w:r>
        <w:t>c)</w:t>
      </w:r>
    </w:p>
    <w:p>
      <w:r>
        <w:t>Hệ thống SCADA trung tâm (nếu có) được trang bị tại các đơn vị hoạt</w:t>
      </w:r>
    </w:p>
    <w:p>
      <w:r>
        <w:t>động điện lực khác.</w:t>
      </w:r>
    </w:p>
    <w:p>
      <w:r>
        <w:t>2.</w:t>
      </w:r>
    </w:p>
    <w:p>
      <w:r>
        <w:t>Hệ thống SCADA/EMS và SCADA/DMS tại các Cấp điều độ phải được kết nối,</w:t>
      </w:r>
    </w:p>
    <w:p>
      <w:r>
        <w:t>phân quyền và chia sẻ dữ liệu để đảm bảo có đầy đủ thông tin và dữ liệu phục vụ</w:t>
      </w:r>
    </w:p>
    <w:p>
      <w:r>
        <w:t>vận hành, điều độ hệ thống điện quốc gia an toàn, ổn định và tin cậy.</w:t>
      </w:r>
    </w:p>
    <w:p>
      <w:r>
        <w:t>3.</w:t>
      </w:r>
    </w:p>
    <w:p>
      <w:r>
        <w:t>Kết nối tín hiệu SCADA giữa các hệ thống SCADA trong hệ thống điện phải</w:t>
      </w:r>
    </w:p>
    <w:p>
      <w:r>
        <w:t>đảm bảo yêu cầu về an toàn, an ninh mạng, bảo mật thông tin và chống phá hoại</w:t>
      </w:r>
    </w:p>
    <w:p>
      <w:r>
        <w:t>từ bên ngoài trong quá trình quản lý vận hành, điều độ hệ thống điện quốc gia.</w:t>
      </w:r>
    </w:p>
    <w:p>
      <w:r>
        <w:t>Điều 21. Kết</w:t>
      </w:r>
    </w:p>
    <w:p>
      <w:r>
        <w:t>nối tín hiệu SCADA của Trung tâm điều khiển</w:t>
      </w:r>
    </w:p>
    <w:p>
      <w:r>
        <w:t>1.</w:t>
      </w:r>
    </w:p>
    <w:p>
      <w:r>
        <w:t>Trung tâm điều khiển phải đáp ứng yêu cầu về kết nối hệ thống SCADA</w:t>
      </w:r>
    </w:p>
    <w:p>
      <w:r>
        <w:t>theo</w:t>
      </w:r>
    </w:p>
    <w:p>
      <w:r>
        <w:t>Quy định hệ thống điện truyền tải, Quy định hệ thống</w:t>
      </w:r>
    </w:p>
    <w:p>
      <w:r>
        <w:t>điện phân phối</w:t>
      </w:r>
    </w:p>
    <w:p>
      <w:r>
        <w:t>do Bộ Công Thương ban hành.</w:t>
      </w:r>
    </w:p>
    <w:p>
      <w:r>
        <w:t>2.</w:t>
      </w:r>
    </w:p>
    <w:p>
      <w:r>
        <w:t>Kết nối tín hiệu SCADA và thông tin liên lạc phục vụ</w:t>
      </w:r>
    </w:p>
    <w:p>
      <w:r>
        <w:t>vận hành hệ thống điện và thị trường điện</w:t>
      </w:r>
    </w:p>
    <w:p>
      <w:r>
        <w:t>từ các</w:t>
      </w:r>
    </w:p>
    <w:p>
      <w:r>
        <w:t>nhà máy điện hoặc trạm điện đến Trung tâm điều khiển và từ Trung tâm điều khiển</w:t>
      </w:r>
    </w:p>
    <w:p>
      <w:r>
        <w:t>đến hệ thống SCADA trung tâm tại các Cấp điều độ có quyền điều khiển phải đảm</w:t>
      </w:r>
    </w:p>
    <w:p>
      <w:r>
        <w:t>bảo đầy đủ, ổn định, chính xác, tin cậy và liên tục.</w:t>
      </w:r>
    </w:p>
    <w:p>
      <w:r>
        <w:t>Điều 22. Kết</w:t>
      </w:r>
    </w:p>
    <w:p>
      <w:r>
        <w:t>nối tín hiệu SCADA của nhà máy điện, trạm biến áp</w:t>
      </w:r>
    </w:p>
    <w:p>
      <w:r>
        <w:t>1.</w:t>
      </w:r>
    </w:p>
    <w:p>
      <w:r>
        <w:t>Nhà máy điện có công suất lắp đặt từ 10MW trở lên,</w:t>
      </w:r>
    </w:p>
    <w:p>
      <w:r>
        <w:t>nhà máy điện đấu nối vào lưới điện truyền tải</w:t>
      </w:r>
    </w:p>
    <w:p>
      <w:r>
        <w:t>và</w:t>
      </w:r>
    </w:p>
    <w:p>
      <w:r>
        <w:t>các trạm biến áp có cấp điện áp từ 110kV trở lên chưa kết nối đến</w:t>
      </w:r>
    </w:p>
    <w:p>
      <w:r>
        <w:t>Trung</w:t>
      </w:r>
    </w:p>
    <w:p>
      <w:r>
        <w:t>tâm điều khiển, thiết bị đầu cuối RTU/Gateway</w:t>
      </w:r>
    </w:p>
    <w:p>
      <w:r>
        <w:t>phải có 02 cổng kết nối trực tiếp</w:t>
      </w:r>
    </w:p>
    <w:p>
      <w:r>
        <w:t>đồng thời và độc lập về</w:t>
      </w:r>
    </w:p>
    <w:p>
      <w:r>
        <w:t>mặt</w:t>
      </w:r>
    </w:p>
    <w:p>
      <w:r>
        <w:t>vật lý với hệ thống SCADA</w:t>
      </w:r>
    </w:p>
    <w:p>
      <w:r>
        <w:t>trung tâm</w:t>
      </w:r>
    </w:p>
    <w:p>
      <w:r>
        <w:t>của</w:t>
      </w:r>
    </w:p>
    <w:p>
      <w:r>
        <w:t>Cấp điều độ có quyền điều</w:t>
      </w:r>
    </w:p>
    <w:p>
      <w:r>
        <w:t>khiển.</w:t>
      </w:r>
    </w:p>
    <w:p>
      <w:r>
        <w:t>2.</w:t>
      </w:r>
    </w:p>
    <w:p>
      <w:r>
        <w:t>Nhà máy điện có công suất lắp đặt từ 10MW trở lên,</w:t>
      </w:r>
    </w:p>
    <w:p>
      <w:r>
        <w:t>nhà máy điện đấu nối vào lưới điện truyền tải</w:t>
      </w:r>
    </w:p>
    <w:p>
      <w:r>
        <w:t>đã</w:t>
      </w:r>
    </w:p>
    <w:p>
      <w:r>
        <w:t>kết nối và</w:t>
      </w:r>
    </w:p>
    <w:p>
      <w:r>
        <w:t>được điều khiển</w:t>
      </w:r>
    </w:p>
    <w:p>
      <w:r>
        <w:t>,</w:t>
      </w:r>
    </w:p>
    <w:p>
      <w:r>
        <w:t>thao tác xa từ Trung</w:t>
      </w:r>
    </w:p>
    <w:p>
      <w:r>
        <w:t>tâm điều khiển, thiết bị đầu</w:t>
      </w:r>
    </w:p>
    <w:p>
      <w:r>
        <w:t>cuối RTU/Gateway phải có 01 cổng kết nối trực tiếp với hệ thống SCADA trung tâm</w:t>
      </w:r>
    </w:p>
    <w:p>
      <w:r>
        <w:t>của Cấp điều độ có quyền điều khiển và 02 cổng kết nối trực tiếp với Trung tâm điều</w:t>
      </w:r>
    </w:p>
    <w:p>
      <w:r>
        <w:t>khiển.</w:t>
      </w:r>
    </w:p>
    <w:p>
      <w:r>
        <w:t>3.</w:t>
      </w:r>
    </w:p>
    <w:p>
      <w:r>
        <w:t>Trạm biến áp có cấp điện áp từ 110kV trở lên đã kết nối và</w:t>
      </w:r>
    </w:p>
    <w:p>
      <w:r>
        <w:t>được điều khiển</w:t>
      </w:r>
    </w:p>
    <w:p>
      <w:r>
        <w:t>,</w:t>
      </w:r>
    </w:p>
    <w:p>
      <w:r>
        <w:t>thao tác xa</w:t>
      </w:r>
    </w:p>
    <w:p>
      <w:r>
        <w:t>từ Trung</w:t>
      </w:r>
    </w:p>
    <w:p>
      <w:r>
        <w:t>tâm điều khiển, thiết bị đầu cuối RTU/Gateway</w:t>
      </w:r>
    </w:p>
    <w:p>
      <w:r>
        <w:t>phải có 02 cổng kết nối trực tiếp với Trung tâm điều khiển.</w:t>
      </w:r>
    </w:p>
    <w:p>
      <w:r>
        <w:t>4.</w:t>
      </w:r>
    </w:p>
    <w:p>
      <w:r>
        <w:t>Nhà máy điện có công suất lắp đặt nhỏ hơn 10MW đấu nối vào lưới điện</w:t>
      </w:r>
    </w:p>
    <w:p>
      <w:r>
        <w:t>phân phối, đơn vị phân phối điện có trách nhiệm phối hợp với Cấp điều độ có</w:t>
      </w:r>
    </w:p>
    <w:p>
      <w:r>
        <w:t>quyền điều khiển và chủ đầu tư nhà máy điện để thống nhất yêu cầu về kết nối hệ</w:t>
      </w:r>
    </w:p>
    <w:p>
      <w:r>
        <w:t>thống SCADA. Trường hợp các bên có thỏa thuận kết nối tín hiệu SCADA từ nhà máy</w:t>
      </w:r>
    </w:p>
    <w:p>
      <w:r>
        <w:t>điện về Cấp điều độ có quyền điều khiển, phải tuân thủ đầy đủ các nội dung tại</w:t>
      </w:r>
    </w:p>
    <w:p>
      <w:r>
        <w:t>Quy định này.</w:t>
      </w:r>
    </w:p>
    <w:p>
      <w:r>
        <w:t>5.</w:t>
      </w:r>
    </w:p>
    <w:p>
      <w:r>
        <w:t>Trường hợp nhà máy điện, trạm biến áp có nhiều Cấp điều độ có quyền điều</w:t>
      </w:r>
    </w:p>
    <w:p>
      <w:r>
        <w:t>khiển, các cấp điều độ có trách nhiệm chia sẻ thông tin để phục vụ phối hợp vận</w:t>
      </w:r>
    </w:p>
    <w:p>
      <w:r>
        <w:t>hành hệ thống điện.</w:t>
      </w:r>
    </w:p>
    <w:p>
      <w:r>
        <w:t>Điều 23. Kết</w:t>
      </w:r>
    </w:p>
    <w:p>
      <w:r>
        <w:t>nối tín hiệu SCADA của thiết bị trên lưới điện phân phối</w:t>
      </w:r>
    </w:p>
    <w:p>
      <w:r>
        <w:t>Tùy theo nhu cầu quản lý vận hành</w:t>
      </w:r>
    </w:p>
    <w:p>
      <w:r>
        <w:t>của Đơn vị phân phối điện và Đơn vị phân phối và bán lẻ điện, các trạm điện</w:t>
      </w:r>
    </w:p>
    <w:p>
      <w:r>
        <w:t>hoặc thiết bị đóng cắt trên lưới điện có cấp điện áp trung áp có thể kết nối</w:t>
      </w:r>
    </w:p>
    <w:p>
      <w:r>
        <w:t>với hệ thống SCADA trung tâm của Cấp điều độ có quyền điều khiển.</w:t>
      </w:r>
    </w:p>
    <w:p>
      <w:r>
        <w:t>III</w:t>
      </w:r>
    </w:p>
    <w:p>
      <w:r>
        <w:t>TRONG HỆ THỐNG ĐIỆN</w:t>
      </w:r>
    </w:p>
    <w:p>
      <w:r>
        <w:t>Điều 24. Nguyên tắc thực</w:t>
      </w:r>
    </w:p>
    <w:p>
      <w:r>
        <w:t>hiện</w:t>
      </w:r>
    </w:p>
    <w:p>
      <w:r>
        <w:t>Công trình nhà máy điện hoặc trạm biến áp</w:t>
      </w:r>
    </w:p>
    <w:p>
      <w:r>
        <w:t>trước khi đóng điện vận hành phải thực hiện thoả thuận, kết nối tín hiệu SCADA</w:t>
      </w:r>
    </w:p>
    <w:p>
      <w:r>
        <w:t>với hệ thống SCADA trung tâm của Cấp điều độ có quyền điều khiển để đảm bảo đáp</w:t>
      </w:r>
    </w:p>
    <w:p>
      <w:r>
        <w:t>ứng đầy đủ yêu cầu về kết nối hệ thống SCADA theo Quy định này và Quy định hệ</w:t>
      </w:r>
    </w:p>
    <w:p>
      <w:r>
        <w:t>thống điện truyền tải, Quy định hệ thống điện phân phối do Bộ Công Thương ban hành.</w:t>
      </w:r>
    </w:p>
    <w:p>
      <w:r>
        <w:t>Thoả thuận kết nối hệ thống SCADA được thực</w:t>
      </w:r>
    </w:p>
    <w:p>
      <w:r>
        <w:t>hiện đồng thời với quá trình thực hiện Thoả thuận đấu nối theo Quy định hệ</w:t>
      </w:r>
    </w:p>
    <w:p>
      <w:r>
        <w:t>thống điện truyền tải, Quy định hệ thống điện phân phối do Bộ Công Thương ban</w:t>
      </w:r>
    </w:p>
    <w:p>
      <w:r>
        <w:t>hành.</w:t>
      </w:r>
    </w:p>
    <w:p>
      <w:r>
        <w:t>Chủ đầu tư có trách nhiệm thực hiện thỏa thuận</w:t>
      </w:r>
    </w:p>
    <w:p>
      <w:r>
        <w:t>kết nối hệ thống SCADA như sau:</w:t>
      </w:r>
    </w:p>
    <w:p>
      <w:r>
        <w:t>a) Công trình thuộc phạm vi quản lý, vận hành</w:t>
      </w:r>
    </w:p>
    <w:p>
      <w:r>
        <w:t>của Đơn vị truyền tải điện hoặc Đơn vị phân phối điện, Chủ đầu tư thoả thuận</w:t>
      </w:r>
    </w:p>
    <w:p>
      <w:r>
        <w:t>kết nối hệ thống SCADA trực tiếp với Cấp điều độ có quyền điều khiển;</w:t>
      </w:r>
    </w:p>
    <w:p>
      <w:r>
        <w:t>b) Công trình thuộc phạm vi quản lý, vận hành</w:t>
      </w:r>
    </w:p>
    <w:p>
      <w:r>
        <w:t>của Khách hàng sử dụng lưới điện truyền tải (trừ Đơn vị phân phối điện) hoặc</w:t>
      </w:r>
    </w:p>
    <w:p>
      <w:r>
        <w:t>lưới điện phân phối, sau khi nhận được hồ sơ thoả thuận đấu nối, Đơn vị truyền</w:t>
      </w:r>
    </w:p>
    <w:p>
      <w:r>
        <w:t>tải điện hoặc Đơn vị phân phối điện có trách nhiệm chủ trì, phối hợp với các Cấp</w:t>
      </w:r>
    </w:p>
    <w:p>
      <w:r>
        <w:t>điều độ có quyền điều khiển và Chủ đầu tư thực hiện thỏa thuận kết nối hệ thống</w:t>
      </w:r>
    </w:p>
    <w:p>
      <w:r>
        <w:t>SCADA.</w:t>
      </w:r>
    </w:p>
    <w:p>
      <w:r>
        <w:t>Trường hợp công trình nhà máy điện hoặc trạm</w:t>
      </w:r>
    </w:p>
    <w:p>
      <w:r>
        <w:t>biến áp có nhiều Cấp điều độ có quyền điều khiển, Cấp điều độ có quyền điều</w:t>
      </w:r>
    </w:p>
    <w:p>
      <w:r>
        <w:t>khiển có trách nhiệm phối hợp, chia sẻ, thống nhất thông tin và các nội dung</w:t>
      </w:r>
    </w:p>
    <w:p>
      <w:r>
        <w:t>liên quan đến thỏa thuận kết nối hệ thống SCADA.</w:t>
      </w:r>
    </w:p>
    <w:p>
      <w:r>
        <w:t>Mục 1. ĐĂNG KÝ KẾT NỐI HỆ</w:t>
      </w:r>
    </w:p>
    <w:p>
      <w:r>
        <w:t>THỐNG SCADA ĐỐI VỚI NHÀ MÁY ĐIỆN VÀ TRẠM BIẾN ÁP</w:t>
      </w:r>
    </w:p>
    <w:p>
      <w:r>
        <w:t>Điều 25. Đăng ký kết nối</w:t>
      </w:r>
    </w:p>
    <w:p>
      <w:r>
        <w:t>Trong quá trình thỏa thuận đấu nối đối với</w:t>
      </w:r>
    </w:p>
    <w:p>
      <w:r>
        <w:t>các nhà máy điện, trạm biến áp mới hoặc trong quá trình chuẩn bị đầu tư, kết</w:t>
      </w:r>
    </w:p>
    <w:p>
      <w:r>
        <w:t>nối hệ thống SCADA đối với các nhà máy điện, trạm biến áp đang vận hành, Chủ</w:t>
      </w:r>
    </w:p>
    <w:p>
      <w:r>
        <w:t>đầu tư có trách nhiệm phối hợp với Đơn vị truyền tải điện hoặc Đơn vị phân phối</w:t>
      </w:r>
    </w:p>
    <w:p>
      <w:r>
        <w:t>điện để đăng ký kết nối hệ thống SCADA với Cấp điều độ có quyền điều khiển, bao</w:t>
      </w:r>
    </w:p>
    <w:p>
      <w:r>
        <w:t>gồm các tài liệu sau:</w:t>
      </w:r>
    </w:p>
    <w:p>
      <w:r>
        <w:t>a) Văn bản đề nghị kết nối hệ thống SCADA của</w:t>
      </w:r>
    </w:p>
    <w:p>
      <w:r>
        <w:t>Chủ đầu tư;</w:t>
      </w:r>
    </w:p>
    <w:p>
      <w:r>
        <w:t>b) Dự kiến kế hoạch trang bị thiết bị đầu cuối</w:t>
      </w:r>
    </w:p>
    <w:p>
      <w:r>
        <w:t>RTU/Gateway và hệ thống kênh truyền;</w:t>
      </w:r>
    </w:p>
    <w:p>
      <w:r>
        <w:t>c) Dự kiến giải pháp kết nối kênh truyền từ nhà</w:t>
      </w:r>
    </w:p>
    <w:p>
      <w:r>
        <w:t>máy điện hoặc trạm biến áp đến hệ thống SCADA trung tâm của Cấp điều độ có</w:t>
      </w:r>
    </w:p>
    <w:p>
      <w:r>
        <w:t>quyền điều khiển.</w:t>
      </w:r>
    </w:p>
    <w:p>
      <w:r>
        <w:t>Trong thời hạn 10 ngày làm việc tính từ ngày</w:t>
      </w:r>
    </w:p>
    <w:p>
      <w:r>
        <w:t>nhận được đầy đủ hồ sơ đăng ký kết nối hệ thống SCADA, Cấp điều độ có quyền điều</w:t>
      </w:r>
    </w:p>
    <w:p>
      <w:r>
        <w:t>khiển có trách nhiệm trả lời Chủ đầu tư bằng văn bản, bao gồm các nội dung sau:</w:t>
      </w:r>
    </w:p>
    <w:p>
      <w:r>
        <w:t>a)</w:t>
      </w:r>
    </w:p>
    <w:p>
      <w:r>
        <w:t>Bảng danh sách dữ liệu SCADA theo mẫu tại Phụ lục 2</w:t>
      </w:r>
    </w:p>
    <w:p>
      <w:r>
        <w:t>Quy định này;</w:t>
      </w:r>
    </w:p>
    <w:p>
      <w:r>
        <w:t>b)</w:t>
      </w:r>
    </w:p>
    <w:p>
      <w:r>
        <w:t>Chuẩn giao thức truyền tin giữa thiết bị đầu cuối</w:t>
      </w:r>
    </w:p>
    <w:p>
      <w:r>
        <w:t>RTU/Gateway và hệ thống SCADA trung tâm của Cấp điều độ có quyền điều khiển;</w:t>
      </w:r>
    </w:p>
    <w:p>
      <w:r>
        <w:t>c)</w:t>
      </w:r>
    </w:p>
    <w:p>
      <w:r>
        <w:t>Các mẫu thỏa thuận, biên bản nghiệm thu;</w:t>
      </w:r>
    </w:p>
    <w:p>
      <w:r>
        <w:t>d)</w:t>
      </w:r>
    </w:p>
    <w:p>
      <w:r>
        <w:t>Các hướng dẫn về trình tự thực hiện tiếp theo,</w:t>
      </w:r>
    </w:p>
    <w:p>
      <w:r>
        <w:t>khuyến cáo khả năng thay đổi về công nghệ, giải pháp kỹ thuật tại hệ thống</w:t>
      </w:r>
    </w:p>
    <w:p>
      <w:r>
        <w:t>SCADA trung tâm.</w:t>
      </w:r>
    </w:p>
    <w:p>
      <w:r>
        <w:t>Điều 26. Thỏa thuận thiết</w:t>
      </w:r>
    </w:p>
    <w:p>
      <w:r>
        <w:t>kế kỹ thuật</w:t>
      </w:r>
    </w:p>
    <w:p>
      <w:r>
        <w:t>Trước khi thực hiện đầu tư, lắp đặt, kết nối</w:t>
      </w:r>
    </w:p>
    <w:p>
      <w:r>
        <w:t>tín hiệu SCADA với Cấp điều độ có quyền điều khiển, Chủ đầu tư phải gửi cho Cấp</w:t>
      </w:r>
    </w:p>
    <w:p>
      <w:r>
        <w:t>điều độ có quyền điều khiển hồ sơ thiết kế kỹ thuật hạng mục SCADA, bao gồm:</w:t>
      </w:r>
    </w:p>
    <w:p>
      <w:r>
        <w:t>a) Danh mục hồ sơ hạng mục thiết bị đầu cuối RTU/Gateway</w:t>
      </w:r>
    </w:p>
    <w:p>
      <w:r>
        <w:t>-</w:t>
      </w:r>
    </w:p>
    <w:p>
      <w:r>
        <w:t>Thuyết minh giải pháp kỹ thuật hạng mục thiết bị</w:t>
      </w:r>
    </w:p>
    <w:p>
      <w:r>
        <w:t>đầu cuối RTU/Gateway;</w:t>
      </w:r>
    </w:p>
    <w:p>
      <w:r>
        <w:t>-</w:t>
      </w:r>
    </w:p>
    <w:p>
      <w:r>
        <w:t>Sơ đồ đấu nối lưới điện khu vực;</w:t>
      </w:r>
    </w:p>
    <w:p>
      <w:r>
        <w:t>-</w:t>
      </w:r>
    </w:p>
    <w:p>
      <w:r>
        <w:t>Sơ đồ nối điện chính;</w:t>
      </w:r>
    </w:p>
    <w:p>
      <w:r>
        <w:t>-</w:t>
      </w:r>
    </w:p>
    <w:p>
      <w:r>
        <w:t>Sơ đồ phương thức bảo vệ;</w:t>
      </w:r>
    </w:p>
    <w:p>
      <w:r>
        <w:t>-</w:t>
      </w:r>
    </w:p>
    <w:p>
      <w:r>
        <w:t>Sơ đồ kết nối thiết bị đầu cuối RTU/Gateway với</w:t>
      </w:r>
    </w:p>
    <w:p>
      <w:r>
        <w:t>thiết bị điện;</w:t>
      </w:r>
    </w:p>
    <w:p>
      <w:r>
        <w:t>-</w:t>
      </w:r>
    </w:p>
    <w:p>
      <w:r>
        <w:t>Bảng thống kê thiết bị hạng mục RTU/Gateway;</w:t>
      </w:r>
    </w:p>
    <w:p>
      <w:r>
        <w:t>-</w:t>
      </w:r>
    </w:p>
    <w:p>
      <w:r>
        <w:t>Bảng danh sách dữ liệu SCADA phù hợp với sơ đồ</w:t>
      </w:r>
    </w:p>
    <w:p>
      <w:r>
        <w:t>phương thức bảo vệ và danh sách dữ liệu SCADA chuẩn.</w:t>
      </w:r>
    </w:p>
    <w:p>
      <w:r>
        <w:t>b) Hồ sơ hạng mục kênh truyền</w:t>
      </w:r>
    </w:p>
    <w:p>
      <w:r>
        <w:t>-</w:t>
      </w:r>
    </w:p>
    <w:p>
      <w:r>
        <w:t>Thuyết minh giải pháp kỹ thuật hạng mục kênh</w:t>
      </w:r>
    </w:p>
    <w:p>
      <w:r>
        <w:t>truyền;</w:t>
      </w:r>
    </w:p>
    <w:p>
      <w:r>
        <w:t>-</w:t>
      </w:r>
    </w:p>
    <w:p>
      <w:r>
        <w:t>Sơ đồ kết nối kênh truyền;</w:t>
      </w:r>
    </w:p>
    <w:p>
      <w:r>
        <w:t>-</w:t>
      </w:r>
    </w:p>
    <w:p>
      <w:r>
        <w:t>Văn bản thỏa thuận cung cấp kênh truyền (nếu có);</w:t>
      </w:r>
    </w:p>
    <w:p>
      <w:r>
        <w:t>-</w:t>
      </w:r>
    </w:p>
    <w:p>
      <w:r>
        <w:t>Bảng thống kê thiết bị hạng mục kênh truyền;</w:t>
      </w:r>
    </w:p>
    <w:p>
      <w:r>
        <w:t>-</w:t>
      </w:r>
    </w:p>
    <w:p>
      <w:r>
        <w:t>Văn bản thỏa thuận vị trí lắp đặt và nguồn cấp cho</w:t>
      </w:r>
    </w:p>
    <w:p>
      <w:r>
        <w:t>thiết bị.</w:t>
      </w:r>
    </w:p>
    <w:p>
      <w:r>
        <w:t>Khi nhận được hồ sơ thiết kế kỹ thuật hạng mục</w:t>
      </w:r>
    </w:p>
    <w:p>
      <w:r>
        <w:t>SCADA, Cấp điều độ có quyền điều khiển có trách nhiệm kiểm tra và thông báo</w:t>
      </w:r>
    </w:p>
    <w:p>
      <w:r>
        <w:t>bằng văn bản tính đầy đủ và hợp lệ của hồ sơ theo trình tự sau:</w:t>
      </w:r>
    </w:p>
    <w:p>
      <w:r>
        <w:t>a) Trường hợp cần bổ sung hồ sơ, trong thời</w:t>
      </w:r>
    </w:p>
    <w:p>
      <w:r>
        <w:t>hạn 05 ngày làm việc tính từ ngày nhận hồ sơ, Cấp điều độ có quyền điều khiển</w:t>
      </w:r>
    </w:p>
    <w:p>
      <w:r>
        <w:t>có trách nhiệm thông báo cho Chủ đầu tư danh mục các tài liệu cần bổ sung;</w:t>
      </w:r>
    </w:p>
    <w:p>
      <w:r>
        <w:t>b) Trong thời hạn 10 ngày làm việc tính từ</w:t>
      </w:r>
    </w:p>
    <w:p>
      <w:r>
        <w:t>ngày nhận đầy đủ hồ sơ, Cấp điều độ có quyền điều khiển có trách nhiệm trả lời</w:t>
      </w:r>
    </w:p>
    <w:p>
      <w:r>
        <w:t>Chủ đầu tư để thống nhất hoặc yêu cầu sửa đổi, hiệu chỉnh thiết kế kỹ thuật</w:t>
      </w:r>
    </w:p>
    <w:p>
      <w:r>
        <w:t>nếu có;</w:t>
      </w:r>
    </w:p>
    <w:p>
      <w:r>
        <w:t>c) Trường hợp cần sửa đổi, bổ sung theo yêu cầu</w:t>
      </w:r>
    </w:p>
    <w:p>
      <w:r>
        <w:t>của Cấp điều độ có quyền điều khiển, Chủ đầu tư có trách nhiệm hoàn thiện hồ sơ</w:t>
      </w:r>
    </w:p>
    <w:p>
      <w:r>
        <w:t>thiết kế kỹ thuật và gửi lại cho Cấp điều độ có quyền điều khiển để làm cơ sở</w:t>
      </w:r>
    </w:p>
    <w:p>
      <w:r>
        <w:t>thỏa thuận.</w:t>
      </w:r>
    </w:p>
    <w:p>
      <w:r>
        <w:t>Sau khi thống nhất nội dung hồ sơ thiết kế kỹ</w:t>
      </w:r>
    </w:p>
    <w:p>
      <w:r>
        <w:t>thuật hạng mục SCADA, Cấp điều độ có quyền điều khiển và Chủ đầu tư tiến hành</w:t>
      </w:r>
    </w:p>
    <w:p>
      <w:r>
        <w:t>ký văn bản thỏa thuận để Chủ đầu tư thực hiện lắp đặt, kết nối tín hiệu SCADA.</w:t>
      </w:r>
    </w:p>
    <w:p>
      <w:r>
        <w:t>Điều 27. Đăng ký kiểm tra</w:t>
      </w:r>
    </w:p>
    <w:p>
      <w:r>
        <w:t>End-to-End</w:t>
      </w:r>
    </w:p>
    <w:p>
      <w:r>
        <w:t>Trước thời điểm dự kiến đóng điện lần đầu đối</w:t>
      </w:r>
    </w:p>
    <w:p>
      <w:r>
        <w:t>với các nhà máy điện, trạm biến áp mới hoặc trước thời điểm dự kiến kiểm tra</w:t>
      </w:r>
    </w:p>
    <w:p>
      <w:r>
        <w:t>End-to-End đối với các nhà máy điện, trạm biến áp đang vận hành, Chủ đầu tư có</w:t>
      </w:r>
    </w:p>
    <w:p>
      <w:r>
        <w:t>trách nhiệm gửi cho Cấp điều độ có quyền điều khiển văn bản đăng ký kế hoạch</w:t>
      </w:r>
    </w:p>
    <w:p>
      <w:r>
        <w:t>kiểm tra End-to-End kèm theo Bảng danh sách dữ liệu SCADA chi tiết phù hợp với</w:t>
      </w:r>
    </w:p>
    <w:p>
      <w:r>
        <w:t>thiết kế kỹ thuật và sơ đồ phương thức bảo vệ đã được thỏa thuận.</w:t>
      </w:r>
    </w:p>
    <w:p>
      <w:r>
        <w:t>Trừ trường hợp có thỏa thuận khác, Chủ đầu tư</w:t>
      </w:r>
    </w:p>
    <w:p>
      <w:r>
        <w:t>có trách nhiệm đăng ký kế hoạch kiểm tra End-to-End với Cấp điều độ có quyền điều</w:t>
      </w:r>
    </w:p>
    <w:p>
      <w:r>
        <w:t>khiển trong thời hạn sau:</w:t>
      </w:r>
    </w:p>
    <w:p>
      <w:r>
        <w:t>a)</w:t>
      </w:r>
    </w:p>
    <w:p>
      <w:r>
        <w:t>Đối với nhà máy điện xây dựng mới, chậm nhất 01 tháng trước ngày dự</w:t>
      </w:r>
    </w:p>
    <w:p>
      <w:r>
        <w:t>kiến đóng điện lần đầu;</w:t>
      </w:r>
    </w:p>
    <w:p>
      <w:r>
        <w:t>b)</w:t>
      </w:r>
    </w:p>
    <w:p>
      <w:r>
        <w:t>Đối với trạm biến áp xây dựng mới, chậm nhất 15 ngày làm việc trước</w:t>
      </w:r>
    </w:p>
    <w:p>
      <w:r>
        <w:t>ngày dự kiến đóng điện lần đầu;</w:t>
      </w:r>
    </w:p>
    <w:p>
      <w:r>
        <w:t>c)</w:t>
      </w:r>
    </w:p>
    <w:p>
      <w:r>
        <w:t>Đối với nhà máy điện hoặc trạm biến áp đang vận hành, chậm nhất 15</w:t>
      </w:r>
    </w:p>
    <w:p>
      <w:r>
        <w:t>ngày làm việc trước ngày dự kiến kiểm tra End-to-End.</w:t>
      </w:r>
    </w:p>
    <w:p>
      <w:r>
        <w:t>Sau khi nhận được Văn bản đăng ký kế hoạch</w:t>
      </w:r>
    </w:p>
    <w:p>
      <w:r>
        <w:t>kiểm tra End-to-End, Cấp điều độ có quyền điều khiển có trách nhiệm kiểm tra và</w:t>
      </w:r>
    </w:p>
    <w:p>
      <w:r>
        <w:t>thông báo bằng văn bản cho Chủ đầu tư theo trình tự sau:</w:t>
      </w:r>
    </w:p>
    <w:p>
      <w:r>
        <w:t>a) Trường hợp cần bổ sung, hiệu chỉnh Bảng danh</w:t>
      </w:r>
    </w:p>
    <w:p>
      <w:r>
        <w:t>sách dữ liệu SCADA, trong thời hạn 05 ngày làm việc tính từ ngày nhận Văn</w:t>
      </w:r>
    </w:p>
    <w:p>
      <w:r>
        <w:t>bản đăng ký kế hoạch kiểm tra End-to-End của Chủ đầu tư, Cấp điều độ có quyền điều</w:t>
      </w:r>
    </w:p>
    <w:p>
      <w:r>
        <w:t>khiển có trách nhiệm thông báo cho Chủ đầu tư danh sách dữ liệu SCADA cần bổ</w:t>
      </w:r>
    </w:p>
    <w:p>
      <w:r>
        <w:t>sung, hiệu chỉnh;</w:t>
      </w:r>
    </w:p>
    <w:p>
      <w:r>
        <w:t>b) Trường hợp cần bổ sung, hiệu chỉnh Bảng danh</w:t>
      </w:r>
    </w:p>
    <w:p>
      <w:r>
        <w:t>sách dữ liệu SCADA theo yêu cầu của Cấp điều độ có quyền điều khiển, Chủ đầu tư</w:t>
      </w:r>
    </w:p>
    <w:p>
      <w:r>
        <w:t>có trách nhiệm hoàn thiện và gửi lại cho Cấp điều độ có quyền điều khiển.</w:t>
      </w:r>
    </w:p>
    <w:p>
      <w:r>
        <w:t>Trong thời hạn 10 ngày làm việc tính từ</w:t>
      </w:r>
    </w:p>
    <w:p>
      <w:r>
        <w:t>ngày nhận được Văn bản đăng ký kế hoạch kiểm tra End-to-End và Bảng danh sách</w:t>
      </w:r>
    </w:p>
    <w:p>
      <w:r>
        <w:t>dữ liệu SCADA hoàn chỉnh, Cấp điều độ có quyền điều khiển có trách nhiệm trả</w:t>
      </w:r>
    </w:p>
    <w:p>
      <w:r>
        <w:t>lời Chủ đầu tư bằng văn bản kèm theo kế hoạch kiểm tra nghiệm thu End-to-End.</w:t>
      </w:r>
    </w:p>
    <w:p>
      <w:r>
        <w:t>Điều 28. Kiểm tra nghiệm</w:t>
      </w:r>
    </w:p>
    <w:p>
      <w:r>
        <w:t>thu End-to-End</w:t>
      </w:r>
    </w:p>
    <w:p>
      <w:r>
        <w:t>Trước thời điểm kiểm tra nghiệm thu</w:t>
      </w:r>
    </w:p>
    <w:p>
      <w:r>
        <w:t>End-to-End, Chủ đầu tư có trách nhiệm hoàn thành các nội dung sau:</w:t>
      </w:r>
    </w:p>
    <w:p>
      <w:r>
        <w:t>a) Hoàn thành lắp đặt các thiết bị liên quan đến</w:t>
      </w:r>
    </w:p>
    <w:p>
      <w:r>
        <w:t>hạng mục SCADA và kết nối kênh truyền với hệ thống SCADA trung tâm của Cấp điều</w:t>
      </w:r>
    </w:p>
    <w:p>
      <w:r>
        <w:t>độ có quyền điều khiển;</w:t>
      </w:r>
    </w:p>
    <w:p>
      <w:r>
        <w:t>b) Chủ trì thực hiện kiểm tra nghiệm thu kênh</w:t>
      </w:r>
    </w:p>
    <w:p>
      <w:r>
        <w:t>truyền theo các nội dung quy định tại Mục 3 Chương III Quy định này và bàn giao</w:t>
      </w:r>
    </w:p>
    <w:p>
      <w:r>
        <w:t>kênh truyền SCADA cho Cấp điều độ có quyền điều khiển;</w:t>
      </w:r>
    </w:p>
    <w:p>
      <w:r>
        <w:t>c) Hoàn thiện kiểm tra nghiệm thu Point-to-Point</w:t>
      </w:r>
    </w:p>
    <w:p>
      <w:r>
        <w:t>theo các nội dung quy định tại Mục 3 Chương III Quy định này;</w:t>
      </w:r>
    </w:p>
    <w:p>
      <w:r>
        <w:t>d) Chuẩn bị đầy đủ các điều kiện cần thiết để</w:t>
      </w:r>
    </w:p>
    <w:p>
      <w:r>
        <w:t>sẵn sàng thực hiện kiểm tra nghiệm thu End-to-End;</w:t>
      </w:r>
    </w:p>
    <w:p>
      <w:r>
        <w:t>đ) Thống nhất kế hoạch kiểm tra nghiệm thu</w:t>
      </w:r>
    </w:p>
    <w:p>
      <w:r>
        <w:t>End-to-End với Cấp điều độ có quyền điều khiển.</w:t>
      </w:r>
    </w:p>
    <w:p>
      <w:r>
        <w:t>Sau khi thống nhất kế hoạch kiểm tra</w:t>
      </w:r>
    </w:p>
    <w:p>
      <w:r>
        <w:t>End-to-End, Cấp điều độ có quyền điều khiển và Chủ đầu tư có trách nhiệm phối</w:t>
      </w:r>
    </w:p>
    <w:p>
      <w:r>
        <w:t>hợp, kiểm tra nghiệm thu End-to-End theo các nội dung quy định tại Mục 3 Chương</w:t>
      </w:r>
    </w:p>
    <w:p>
      <w:r>
        <w:t>III Quy định này.</w:t>
      </w:r>
    </w:p>
    <w:p>
      <w:r>
        <w:t>Trường hợp kiểm tra End-to-End không đạt yêu</w:t>
      </w:r>
    </w:p>
    <w:p>
      <w:r>
        <w:t>cầu, Chủ đầu tư có trách nhiệm phối hợp với Cấp điều độ có quyền điều khiển và</w:t>
      </w:r>
    </w:p>
    <w:p>
      <w:r>
        <w:t>các đơn vị liên quan kiểm tra, xác định nguyên nhân và đưa ra biện pháp khắc</w:t>
      </w:r>
    </w:p>
    <w:p>
      <w:r>
        <w:t>phục.</w:t>
      </w:r>
    </w:p>
    <w:p>
      <w:r>
        <w:t>Trường hợp kiểm tra End-to-End đạt yêu cầu,</w:t>
      </w:r>
    </w:p>
    <w:p>
      <w:r>
        <w:t>Cấp điều độ có quyền điều khiển và Chủ đầu tư có trách nhiệm thống nhất, ký</w:t>
      </w:r>
    </w:p>
    <w:p>
      <w:r>
        <w:t>Biên bản kiểm tra nghiệm thu End-to-End và Biên bản xác nhận kết nối tín hiệu</w:t>
      </w:r>
    </w:p>
    <w:p>
      <w:r>
        <w:t>SCADA.</w:t>
      </w:r>
    </w:p>
    <w:p>
      <w:r>
        <w:t>Trong thời hạn 03 ngày làm việc tính từ</w:t>
      </w:r>
    </w:p>
    <w:p>
      <w:r>
        <w:t>ngày ký Biên bản kiểm tra nghiệm thu End-to-End, Cấp điều độ có quyền điều</w:t>
      </w:r>
    </w:p>
    <w:p>
      <w:r>
        <w:t>khiển có trách nhiệm gửi cho Chủ đầu tư và các đơn vị liên quan văn bản xác</w:t>
      </w:r>
    </w:p>
    <w:p>
      <w:r>
        <w:t>nhận việc hoàn thiện kết nối tín hiệu SCADA.</w:t>
      </w:r>
    </w:p>
    <w:p>
      <w:r>
        <w:t>Mẫu Biên bản kiểm tra nghiệm thu kênh truyền,</w:t>
      </w:r>
    </w:p>
    <w:p>
      <w:r>
        <w:t>Biên bản kiểm tra nghiệm thu Point-to-Point, Biên bản kiểm tra End-to-End được</w:t>
      </w:r>
    </w:p>
    <w:p>
      <w:r>
        <w:t>quy định tại Phụ lục 3, Phụ lục 4 và Phụ lục 5 Quy định này.</w:t>
      </w:r>
    </w:p>
    <w:p>
      <w:r>
        <w:t>Mục 2. ĐĂNG KÝ KẾT NỐI</w:t>
      </w:r>
    </w:p>
    <w:p>
      <w:r>
        <w:t>SCADA ĐỐI VỚI NHÀ MÁY ĐIỆN VÀ TRẠM BIẾN ÁP CẢI TẠO HOẶC MỞ RỘNG</w:t>
      </w:r>
    </w:p>
    <w:p>
      <w:r>
        <w:t>Điều 29. Đăng ký cải tạo</w:t>
      </w:r>
    </w:p>
    <w:p>
      <w:r>
        <w:t>hoặc mở rộng thiết bị đầu cuối RTU/Gateway</w:t>
      </w:r>
    </w:p>
    <w:p>
      <w:r>
        <w:t>Trong quá trình chuẩn bị đầu tư, cải tạo hoặc</w:t>
      </w:r>
    </w:p>
    <w:p>
      <w:r>
        <w:t>mở rộng thiết bị đầu cuối RTU/Gateway, Chủ đầu tư có trách nhiệm gửi cho Cấp điều</w:t>
      </w:r>
    </w:p>
    <w:p>
      <w:r>
        <w:t>độ có quyền điều khiển hồ sơ đăng ký bao gồm văn bản đề nghị và dự kiến kế</w:t>
      </w:r>
    </w:p>
    <w:p>
      <w:r>
        <w:t>hoạch cải tạo, mở rộng thiết bị đầu cuối RTU/Gateway.</w:t>
      </w:r>
    </w:p>
    <w:p>
      <w:r>
        <w:t>Khi nhận được hồ sơ, Cấp điều độ có quyền điều</w:t>
      </w:r>
    </w:p>
    <w:p>
      <w:r>
        <w:t>khiển có trách nhiệm kiểm tra tính đầy đủ và hợp lệ của hồ sơ, đánh giá ảnh</w:t>
      </w:r>
    </w:p>
    <w:p>
      <w:r>
        <w:t>hưởng của việc cải tạo hoặc mở rộng thiết bị đầu cuối RTU/Gateway.</w:t>
      </w:r>
    </w:p>
    <w:p>
      <w:r>
        <w:t>Chậm nhất 15 ngày làm việc kể từ ngày nhận</w:t>
      </w:r>
    </w:p>
    <w:p>
      <w:r>
        <w:t>đầy đủ hồ sơ, Cấp điều độ có quyền điều khiển có trách nhiệm trả lời Chủ đầu tư</w:t>
      </w:r>
    </w:p>
    <w:p>
      <w:r>
        <w:t>bằng văn bản, bao gồm các nội dung sau:</w:t>
      </w:r>
    </w:p>
    <w:p>
      <w:r>
        <w:t>a)</w:t>
      </w:r>
    </w:p>
    <w:p>
      <w:r>
        <w:t>Bảng danh sách dữ liệu SCADA theo mẫu tại Phụ lục 2</w:t>
      </w:r>
    </w:p>
    <w:p>
      <w:r>
        <w:t>Quy định này;</w:t>
      </w:r>
    </w:p>
    <w:p>
      <w:r>
        <w:t>b)</w:t>
      </w:r>
    </w:p>
    <w:p>
      <w:r>
        <w:t>Các mẫu thỏa thuận, biên bản nghiệm thu;</w:t>
      </w:r>
    </w:p>
    <w:p>
      <w:r>
        <w:t>c)</w:t>
      </w:r>
    </w:p>
    <w:p>
      <w:r>
        <w:t>Các hướng dẫn về trình tự thực hiện tiếp theo.</w:t>
      </w:r>
    </w:p>
    <w:p>
      <w:r>
        <w:t>Điều 30. Thỏa thuận thiết</w:t>
      </w:r>
    </w:p>
    <w:p>
      <w:r>
        <w:t>kế kỹ thuật đối với các trường hợp cải tạo hoặc mở rộng thiết bị đầu cuối RTU/Gateway</w:t>
      </w:r>
    </w:p>
    <w:p>
      <w:r>
        <w:t>Trước khi tiến hành cải tạo hoặc mở rộng</w:t>
      </w:r>
    </w:p>
    <w:p>
      <w:r>
        <w:t>thiết bị đầu cuối RTU/Gateway, Chủ đầu tư có trách nhiệm gửi cho Cấp điều độ có</w:t>
      </w:r>
    </w:p>
    <w:p>
      <w:r>
        <w:t>quyền điều khiển hồ sơ thiết kế kỹ thuật hạng mục SCADA, bao gồm các tài liệu</w:t>
      </w:r>
    </w:p>
    <w:p>
      <w:r>
        <w:t>sau:</w:t>
      </w:r>
    </w:p>
    <w:p>
      <w:r>
        <w:t>a) Đánh giá cấu trúc, cấu hình thiết bị RTU/Gateway</w:t>
      </w:r>
    </w:p>
    <w:p>
      <w:r>
        <w:t>hiện hữu, giải pháp cải tạo hoặc mở rộng RTU/Gateway hiện hữu, sơ đồ nguyên lý</w:t>
      </w:r>
    </w:p>
    <w:p>
      <w:r>
        <w:t>kết nối phần mở rộng với phần hiện hữu;</w:t>
      </w:r>
    </w:p>
    <w:p>
      <w:r>
        <w:t>b) Sơ đồ nối điện chính trước và sau khi cải tạo</w:t>
      </w:r>
    </w:p>
    <w:p>
      <w:r>
        <w:t>hoặc mở rộng;</w:t>
      </w:r>
    </w:p>
    <w:p>
      <w:r>
        <w:t>c) Sơ đồ phương thức bảo vệ trước và sau khi cải</w:t>
      </w:r>
    </w:p>
    <w:p>
      <w:r>
        <w:t>tạo hoặc mở rộng;</w:t>
      </w:r>
    </w:p>
    <w:p>
      <w:r>
        <w:t>d) Bảng danh sách dữ liệu SCADA phần mở rộng;</w:t>
      </w:r>
    </w:p>
    <w:p>
      <w:r>
        <w:t>đ) Bảng thống kê vật tư thiết bị mở rộng RTU/Gateway.</w:t>
      </w:r>
    </w:p>
    <w:p>
      <w:r>
        <w:t>Trường hợp bắt buộc phải thay thế toàn bộ</w:t>
      </w:r>
    </w:p>
    <w:p>
      <w:r>
        <w:t>thiết bị đầu cuối RTU/Gateway hiện hữu, Chủ đầu tư có trách nhiệm thực hiện các</w:t>
      </w:r>
    </w:p>
    <w:p>
      <w:r>
        <w:t>thủ tục như đối với các công trình nhà máy điện hoặc trạm biến áp xây dựng mới</w:t>
      </w:r>
    </w:p>
    <w:p>
      <w:r>
        <w:t>hoặc đã vào vận hành nhưng chưa thực hiện kết nối hệ thống SCADA.</w:t>
      </w:r>
    </w:p>
    <w:p>
      <w:r>
        <w:t>Khi nhận được hồ sơ thiết kế kỹ thuật hạng mục</w:t>
      </w:r>
    </w:p>
    <w:p>
      <w:r>
        <w:t>SCADA, Cấp điều độ có quyền điều khiển có trách nhiệm kiểm tra và thông báo</w:t>
      </w:r>
    </w:p>
    <w:p>
      <w:r>
        <w:t>bằng văn bản cho Chủ đầu tư tính đầy đủ và hợp lệ của hồ sơ theo trình tự sau:</w:t>
      </w:r>
    </w:p>
    <w:p>
      <w:r>
        <w:t>a) Trường hợp cần bổ sung hồ sơ, chậm nhất 05</w:t>
      </w:r>
    </w:p>
    <w:p>
      <w:r>
        <w:t>ngày làm việc kể từ ngày nhận hồ sơ, Cấp điều độ có quyền điều khiển có trách</w:t>
      </w:r>
    </w:p>
    <w:p>
      <w:r>
        <w:t>nhiệm thông báo cho Chủ đầu tư các tài liệu cần bổ sung;</w:t>
      </w:r>
    </w:p>
    <w:p>
      <w:r>
        <w:t>b) Chậm nhất 15 ngày làm việc kể từ ngày nhận</w:t>
      </w:r>
    </w:p>
    <w:p>
      <w:r>
        <w:t>đầy đủ hồ sơ, Cấp điều độ có quyền điều khiển có trách nhiệm trả lời Chủ đầu tư</w:t>
      </w:r>
    </w:p>
    <w:p>
      <w:r>
        <w:t>ý kiến thống nhất hoặc đề nghị sửa đổi thiết kế kỹ thuật (nếu có);</w:t>
      </w:r>
    </w:p>
    <w:p>
      <w:r>
        <w:t>c) Trường hợp cần sửa đổi, bổ sung theo yêu cầu</w:t>
      </w:r>
    </w:p>
    <w:p>
      <w:r>
        <w:t>của Cấp điều độ có quyền điều khiển, Chủ đầu tư có trách nhiệm hoàn thiện hồ sơ</w:t>
      </w:r>
    </w:p>
    <w:p>
      <w:r>
        <w:t>thiết kế kỹ thuật và gửi lại cho Cấp điều độ có quyền điều khiển để làm cơ sở</w:t>
      </w:r>
    </w:p>
    <w:p>
      <w:r>
        <w:t>thỏa thuận.</w:t>
      </w:r>
    </w:p>
    <w:p>
      <w:r>
        <w:t>Sau khi thống nhất nội dung hồ sơ thiết kế kỹ</w:t>
      </w:r>
    </w:p>
    <w:p>
      <w:r>
        <w:t>thuật, Cấp điều độ có quyền điều khiển và Chủ đầu tư tiến hành ký văn bản thỏa</w:t>
      </w:r>
    </w:p>
    <w:p>
      <w:r>
        <w:t>thuận.</w:t>
      </w:r>
    </w:p>
    <w:p>
      <w:r>
        <w:t>Điều 31. Đăng ký kiểm tra</w:t>
      </w:r>
    </w:p>
    <w:p>
      <w:r>
        <w:t>End-to-End đối với các trường hợp cải tạo hoặc mở rộng thiết bị đầu cuối RTU/Gateway</w:t>
      </w:r>
    </w:p>
    <w:p>
      <w:r>
        <w:t>Chậm nhất 15 ngày trước thời điểm dự kiến</w:t>
      </w:r>
    </w:p>
    <w:p>
      <w:r>
        <w:t>kiểm tra End-to-End, Chủ đầu tư có trách nhiệm gửi cho Cấp điều độ có quyền điều</w:t>
      </w:r>
    </w:p>
    <w:p>
      <w:r>
        <w:t>khiển văn bản đăng ký kế hoạch kiểm tra End-to-End kèm theo Bảng danh sách dữ</w:t>
      </w:r>
    </w:p>
    <w:p>
      <w:r>
        <w:t>liệu SCADA chi tiết phù hợp với thiết kế kỹ thuật và sơ đồ phương thức bảo vệ</w:t>
      </w:r>
    </w:p>
    <w:p>
      <w:r>
        <w:t>đã được thỏa thuận.</w:t>
      </w:r>
    </w:p>
    <w:p>
      <w:r>
        <w:t>Sau khi nhận được văn bản đăng ký kế hoạch</w:t>
      </w:r>
    </w:p>
    <w:p>
      <w:r>
        <w:t>kiểm tra End-to-End, Cấp điều độ có quyền điều khiển có trách nhiệm kiểm tra và</w:t>
      </w:r>
    </w:p>
    <w:p>
      <w:r>
        <w:t>thông báo bằng văn bản cho Chủ đầu tư theo trình tự sau:</w:t>
      </w:r>
    </w:p>
    <w:p>
      <w:r>
        <w:t>a) Trường hợp cần bổ sung, hiệu chỉnh Bảng danh</w:t>
      </w:r>
    </w:p>
    <w:p>
      <w:r>
        <w:t>sách dữ liệu SCADA, trong thời hạn 05 ngày làm việc tính từ ngày nhận được</w:t>
      </w:r>
    </w:p>
    <w:p>
      <w:r>
        <w:t>Văn bản đăng ký kế hoạch kiểm tra End-to-End của Chủ đầu tư, Cấp điều độ có</w:t>
      </w:r>
    </w:p>
    <w:p>
      <w:r>
        <w:t>quyền điều khiển có trách nhiệm thông báo cho Chủ đầu tư danh sách dữ liệu</w:t>
      </w:r>
    </w:p>
    <w:p>
      <w:r>
        <w:t>SCADA cần bổ sung, hiệu chỉnh;</w:t>
      </w:r>
    </w:p>
    <w:p>
      <w:r>
        <w:t>b) Trường hợp cần bổ sung, hiệu chỉnh Bảng danh</w:t>
      </w:r>
    </w:p>
    <w:p>
      <w:r>
        <w:t>sách dữ liệu SCADA theo yêu cầu của Cấp điều độ có quyền điều khiển, Chủ đầu tư</w:t>
      </w:r>
    </w:p>
    <w:p>
      <w:r>
        <w:t>có trách nhiệm hoàn thiện và gửi lại cho Cấp điều độ có quyền điều khiển;</w:t>
      </w:r>
    </w:p>
    <w:p>
      <w:r>
        <w:t>c) Trong thời hạn 10 ngày làm việc tính từ</w:t>
      </w:r>
    </w:p>
    <w:p>
      <w:r>
        <w:t>ngày nhận được Văn bản đăng ký kế hoạch kiểm tra End-to-End và Bảng danh sách</w:t>
      </w:r>
    </w:p>
    <w:p>
      <w:r>
        <w:t>dữ liệu SCADA hoàn chỉnh, Cấp điều độ có quyền điều khiển có trách nhiệm trả</w:t>
      </w:r>
    </w:p>
    <w:p>
      <w:r>
        <w:t>lời Chủ đầu tư bằng văn bản kèm theo kế hoạch kiểm tra nghiệm thu End-to-End.</w:t>
      </w:r>
    </w:p>
    <w:p>
      <w:r>
        <w:t>Điều 32. Kiểm tra</w:t>
      </w:r>
    </w:p>
    <w:p>
      <w:r>
        <w:t>End-to-End đối với các trường hợp cải tạo hoặc mở rộng thiết bị đầu cuối RTU/Gateway</w:t>
      </w:r>
    </w:p>
    <w:p>
      <w:r>
        <w:t>Trước thời điểm dự kiến kiểm tra End-to-End,</w:t>
      </w:r>
    </w:p>
    <w:p>
      <w:r>
        <w:t>Chủ đầu tư có trách nhiệm hoàn thành các nội dung sau:</w:t>
      </w:r>
    </w:p>
    <w:p>
      <w:r>
        <w:t>a) Hoàn thành lắp đặt thiết bị hạng mục SCADA</w:t>
      </w:r>
    </w:p>
    <w:p>
      <w:r>
        <w:t>tại nhà máy điện hoặc trạm biến áp và kết nối kênh truyền với hệ thống SCADA</w:t>
      </w:r>
    </w:p>
    <w:p>
      <w:r>
        <w:t>trung tâm của Cấp điều độ có quyền điều khiển;</w:t>
      </w:r>
    </w:p>
    <w:p>
      <w:r>
        <w:t>b) Hoàn thiện kiểm tra, nghiệm thu</w:t>
      </w:r>
    </w:p>
    <w:p>
      <w:r>
        <w:t>Point-to-Point theo các nội dung quy định tại Mục 3 Chương III Quy định này;</w:t>
      </w:r>
    </w:p>
    <w:p>
      <w:r>
        <w:t>c) Chuẩn bị đầy đủ các điều kiện cần thiết để</w:t>
      </w:r>
    </w:p>
    <w:p>
      <w:r>
        <w:t>sẵn sàng thực hiện kiểm tra End-to-End;</w:t>
      </w:r>
    </w:p>
    <w:p>
      <w:r>
        <w:t>d) Thống nhất kế hoạch kiểm tra nghiệm thu</w:t>
      </w:r>
    </w:p>
    <w:p>
      <w:r>
        <w:t>End-to-End với Cấp điều độ có quyền điều khiển.</w:t>
      </w:r>
    </w:p>
    <w:p>
      <w:r>
        <w:t>Sau khi thống nhất kế hoạch kiểm tra</w:t>
      </w:r>
    </w:p>
    <w:p>
      <w:r>
        <w:t>End-to-End, Cấp điều độ có quyền điều khiển và Chủ đầu tư có trách nhiệm phối</w:t>
      </w:r>
    </w:p>
    <w:p>
      <w:r>
        <w:t>hợp kiểm tra nghiệm thu End-to-End theo các nội dung quy định tại Mục 3 Chương III</w:t>
      </w:r>
    </w:p>
    <w:p>
      <w:r>
        <w:t>Quy định này.</w:t>
      </w:r>
    </w:p>
    <w:p>
      <w:r>
        <w:t>Trường hợp kiểm tra End-to-End không đạt yêu</w:t>
      </w:r>
    </w:p>
    <w:p>
      <w:r>
        <w:t>cầu, Chủ đầu tư có trách nhiệm phối hợp với Cấp điều độ có quyền điều khiển</w:t>
      </w:r>
    </w:p>
    <w:p>
      <w:r>
        <w:t>kiểm tra, xác định nguyên nhân và đưa ra biện pháp khắc phục.</w:t>
      </w:r>
    </w:p>
    <w:p>
      <w:r>
        <w:t>Trường hợp kiểm tra End-to-End đạt yêu cầu,</w:t>
      </w:r>
    </w:p>
    <w:p>
      <w:r>
        <w:t>Cấp điều độ có quyền điều khiển và Chủ đầu tư có trách nhiệm thống nhất, ký</w:t>
      </w:r>
    </w:p>
    <w:p>
      <w:r>
        <w:t>Biên bản kiểm tra nghiệm thu End-to-End và Biên bản xác nhận kết nối tín hiệu</w:t>
      </w:r>
    </w:p>
    <w:p>
      <w:r>
        <w:t>SCADA.</w:t>
      </w:r>
    </w:p>
    <w:p>
      <w:r>
        <w:t>Chậm nhất 03 ngày làm việc kể từ ngày ký Biên</w:t>
      </w:r>
    </w:p>
    <w:p>
      <w:r>
        <w:t>bản kiểm tra nghiệm thu End-to-End, Cấp điều độ có quyền điều khiển có trách</w:t>
      </w:r>
    </w:p>
    <w:p>
      <w:r>
        <w:t>nhiệm gửi cho Chủ đầu tư và các đơn vị liên quan văn bản xác nhận việc hoàn</w:t>
      </w:r>
    </w:p>
    <w:p>
      <w:r>
        <w:t>thiện kết nối tín hiệu SCADA của nhà máy điện hoặc trạm biến áp với Cấp điều độ</w:t>
      </w:r>
    </w:p>
    <w:p>
      <w:r>
        <w:t>có quyền điều khiển.</w:t>
      </w:r>
    </w:p>
    <w:p>
      <w:r>
        <w:t>Mục 3. NỘI DUNG KIỂM TRA</w:t>
      </w:r>
    </w:p>
    <w:p>
      <w:r>
        <w:t>NGHIỆM THU POINT-TO-POINT VÀ END-TO-END</w:t>
      </w:r>
    </w:p>
    <w:p>
      <w:r>
        <w:t>Điều 33. Nội dung kiểm tra</w:t>
      </w:r>
    </w:p>
    <w:p>
      <w:r>
        <w:t>nghiệm thu Point-to-Point từ RTU đến thiết bị điện</w:t>
      </w:r>
    </w:p>
    <w:p>
      <w:r>
        <w:t>Đối với các tín hiệu SDI và DDI, kiểm tra</w:t>
      </w:r>
    </w:p>
    <w:p>
      <w:r>
        <w:t>nghiệm thu Point-to-Point bao gồm các nội dung sau:</w:t>
      </w:r>
    </w:p>
    <w:p>
      <w:r>
        <w:t>a) Giả lập tín hiệu tương ứng với danh sách dữ</w:t>
      </w:r>
    </w:p>
    <w:p>
      <w:r>
        <w:t>liệu SCADA đã được thống nhất;</w:t>
      </w:r>
    </w:p>
    <w:p>
      <w:r>
        <w:t>b) Kiểm tra, so sánh tín hiệu tại RTU và các tín</w:t>
      </w:r>
    </w:p>
    <w:p>
      <w:r>
        <w:t>hiệu đã giả lập.</w:t>
      </w:r>
    </w:p>
    <w:p>
      <w:r>
        <w:t>Đối với các giá trị AI, kiểm tra</w:t>
      </w:r>
    </w:p>
    <w:p>
      <w:r>
        <w:t>Point-to-Point bao gồm các nội dung sau:</w:t>
      </w:r>
    </w:p>
    <w:p>
      <w:r>
        <w:t>a) Tạm thời cách ly mạch áp, nối tắt mạch dòng</w:t>
      </w:r>
    </w:p>
    <w:p>
      <w:r>
        <w:t>phía trước thiết bị đo lường của nhà máy điện hoặc trạm biến áp;</w:t>
      </w:r>
    </w:p>
    <w:p>
      <w:r>
        <w:t>b) Dùng thiết bị tạo dòng, tạo áp giả lập lần</w:t>
      </w:r>
    </w:p>
    <w:p>
      <w:r>
        <w:t>lượt 05 giá trị bao gồm 01 giá trị nhỏ nhất, 03 giá trị ngẫu nhiên, 01 giá trị</w:t>
      </w:r>
    </w:p>
    <w:p>
      <w:r>
        <w:t>lớn nhất đối với từng tín hiệu;</w:t>
      </w:r>
    </w:p>
    <w:p>
      <w:r>
        <w:t>c) Kiểm tra so sánh tín hiệu tại RTU và các tín</w:t>
      </w:r>
    </w:p>
    <w:p>
      <w:r>
        <w:t>hiệu tại các tủ đo lường;</w:t>
      </w:r>
    </w:p>
    <w:p>
      <w:r>
        <w:t>d) Khôi phục lại chế độ làm việc bình thường của</w:t>
      </w:r>
    </w:p>
    <w:p>
      <w:r>
        <w:t>các mạch dòng, mạch áp;</w:t>
      </w:r>
    </w:p>
    <w:p>
      <w:r>
        <w:t>đ) Đối với nấc phân áp máy biến áp, thay đổi vị</w:t>
      </w:r>
    </w:p>
    <w:p>
      <w:r>
        <w:t>trí nấc phân bằng cách tăng và giảm 01 nấc so với vị trí đang vận hành sau đó</w:t>
      </w:r>
    </w:p>
    <w:p>
      <w:r>
        <w:t>so sánh với giá trị nhận được tại RTU.</w:t>
      </w:r>
    </w:p>
    <w:p>
      <w:r>
        <w:t>Đối với tín hiệu RC, kiểm tra, nghiệm thu</w:t>
      </w:r>
    </w:p>
    <w:p>
      <w:r>
        <w:t>Point-to-Point bao gồm các nội dung sau:</w:t>
      </w:r>
    </w:p>
    <w:p>
      <w:r>
        <w:t>a) Nhà máy điện hoặc trạm biến áp xác nhận tất</w:t>
      </w:r>
    </w:p>
    <w:p>
      <w:r>
        <w:t>cả các thiết bị nhất thứ sẵn sàng làm việc;</w:t>
      </w:r>
    </w:p>
    <w:p>
      <w:r>
        <w:t>b) Chuyển trạng thái điều khiển tại tủ điều</w:t>
      </w:r>
    </w:p>
    <w:p>
      <w:r>
        <w:t>khiển thiết bị và tại RTU về vị trí điều khiển từ xa;</w:t>
      </w:r>
    </w:p>
    <w:p>
      <w:r>
        <w:t>c) Tại máy tính kết nối RTU, thực hiện gửi lệnh điều</w:t>
      </w:r>
    </w:p>
    <w:p>
      <w:r>
        <w:t>khiển:</w:t>
      </w:r>
    </w:p>
    <w:p>
      <w:r>
        <w:t>Đóng hoặc mở đối với máy cắt, dao cách ly;</w:t>
      </w:r>
    </w:p>
    <w:p>
      <w:r>
        <w:t>Tăng hoặc giảm nấc phân áp máy biến áp;</w:t>
      </w:r>
    </w:p>
    <w:p>
      <w:r>
        <w:t>Giá trị đặt công suất (MW/MVAr) và điện áp đầu</w:t>
      </w:r>
    </w:p>
    <w:p>
      <w:r>
        <w:t>cực (kV) đối với tổ máy phát điện;</w:t>
      </w:r>
    </w:p>
    <w:p>
      <w:r>
        <w:t>d) Kiểm tra, giám sát tại thiết bị để xác nhận</w:t>
      </w:r>
    </w:p>
    <w:p>
      <w:r>
        <w:t>đã nhận được đúng các tín hiệu điều khiển;</w:t>
      </w:r>
    </w:p>
    <w:p>
      <w:r>
        <w:t>đ) Sau khi kết thúc kiểm tra nghiệm thu</w:t>
      </w:r>
    </w:p>
    <w:p>
      <w:r>
        <w:t>Point-to-Point, chuyển chế độ điều khiển tại tủ điều khiển thiết bị và tại RTU</w:t>
      </w:r>
    </w:p>
    <w:p>
      <w:r>
        <w:t>về chế độ điều khiển tại chỗ.</w:t>
      </w:r>
    </w:p>
    <w:p>
      <w:r>
        <w:t>Điều 34. Nội dung kiểm tra</w:t>
      </w:r>
    </w:p>
    <w:p>
      <w:r>
        <w:t>nghiệm thu Point-to-Point từ hệ thống SAS/DCS đến máy tính Gateway</w:t>
      </w:r>
    </w:p>
    <w:p>
      <w:r>
        <w:t>Giả lập, kiểm tra, so sánh tín hiệu tại Gateway</w:t>
      </w:r>
    </w:p>
    <w:p>
      <w:r>
        <w:t>với các tín hiệu tại hệ thống SAS/DCS, bao gồm các nội dung:</w:t>
      </w:r>
    </w:p>
    <w:p>
      <w:r>
        <w:t>Kiểm tra, so sánh đúng địa chỉ đối với từng</w:t>
      </w:r>
    </w:p>
    <w:p>
      <w:r>
        <w:t>tín hiệu;</w:t>
      </w:r>
    </w:p>
    <w:p>
      <w:r>
        <w:t>So sánh trạng thái các tín hiệu SDI và DDI</w:t>
      </w:r>
    </w:p>
    <w:p>
      <w:r>
        <w:t>tại hệ thống SAS/DCS và tại Gateway;</w:t>
      </w:r>
    </w:p>
    <w:p>
      <w:r>
        <w:t>So sánh các giá trị tín hiệu AI tại SAS/DCS</w:t>
      </w:r>
    </w:p>
    <w:p>
      <w:r>
        <w:t>và tại Gateway.</w:t>
      </w:r>
    </w:p>
    <w:p>
      <w:r>
        <w:t>Điều 35. Nội dung kiểm tra</w:t>
      </w:r>
    </w:p>
    <w:p>
      <w:r>
        <w:t>nghiệm thu kênh truyền</w:t>
      </w:r>
    </w:p>
    <w:p>
      <w:r>
        <w:t>1.</w:t>
      </w:r>
    </w:p>
    <w:p>
      <w:r>
        <w:t>Đối</w:t>
      </w:r>
    </w:p>
    <w:p>
      <w:r>
        <w:t>với k</w:t>
      </w:r>
    </w:p>
    <w:p>
      <w:r>
        <w:t>ênh truyền</w:t>
      </w:r>
    </w:p>
    <w:p>
      <w:r>
        <w:t>có giao diện</w:t>
      </w:r>
    </w:p>
    <w:p>
      <w:r>
        <w:t>4W</w:t>
      </w:r>
    </w:p>
    <w:p>
      <w:r>
        <w:t>a)</w:t>
      </w:r>
    </w:p>
    <w:p>
      <w:r>
        <w:t>Sử dụng máy đo là máy thu phát âm tần đặt được tần số và mức công suất</w:t>
      </w:r>
    </w:p>
    <w:p>
      <w:r>
        <w:t>phát để kiểm tra kênh truyền;</w:t>
      </w:r>
    </w:p>
    <w:p>
      <w:r>
        <w:t>b)</w:t>
      </w:r>
    </w:p>
    <w:p>
      <w:r>
        <w:t>Thực hiện kiểm tra kênh truyền theo 02 cách như sau:</w:t>
      </w:r>
    </w:p>
    <w:p>
      <w:r>
        <w:t>-</w:t>
      </w:r>
    </w:p>
    <w:p>
      <w:r>
        <w:t>Đo mức thu theo hai chiều</w:t>
      </w:r>
    </w:p>
    <w:p>
      <w:r>
        <w:t>riêng rẽ lần lượt tại đầu kênh truyền phía nhà máy điện hoặc trạm điện và phía</w:t>
      </w:r>
    </w:p>
    <w:p>
      <w:r>
        <w:t>hệ thống SCADA trung tâm;</w:t>
      </w:r>
    </w:p>
    <w:p>
      <w:r>
        <w:t>-</w:t>
      </w:r>
    </w:p>
    <w:p>
      <w:r>
        <w:t>Thực hiện nối tắt dây phát</w:t>
      </w:r>
    </w:p>
    <w:p>
      <w:r>
        <w:t>(Tx) và dây thu (Rx) tại đầu kênh truyền phía nhà máy điện hoặc trạm điện để đo</w:t>
      </w:r>
    </w:p>
    <w:p>
      <w:r>
        <w:t>mức thu tại đầu kênh truyền phía hệ thống SCADA trung tâm.</w:t>
      </w:r>
    </w:p>
    <w:p>
      <w:r>
        <w:t>c)</w:t>
      </w:r>
    </w:p>
    <w:p>
      <w:r>
        <w:t>Nội</w:t>
      </w:r>
    </w:p>
    <w:p>
      <w:r>
        <w:t>dung kiểm tra</w:t>
      </w:r>
    </w:p>
    <w:p>
      <w:r>
        <w:t>Phát giá trị công suất -10dBm vào</w:t>
      </w:r>
    </w:p>
    <w:p>
      <w:r>
        <w:t>đôi dây phát ở 02 đầu kênh truyền lần lượt ở các mức tần số 300, 600, 1020,</w:t>
      </w:r>
    </w:p>
    <w:p>
      <w:r>
        <w:t>1500, 2000, 2400, 3000, 3400 (Hz), trở kháng 600Ωvà đo mức thu trên đôi dây thu</w:t>
      </w:r>
    </w:p>
    <w:p>
      <w:r>
        <w:t>ở đầu kênh truyền phía đối diện;</w:t>
      </w:r>
    </w:p>
    <w:p>
      <w:r>
        <w:t>d)</w:t>
      </w:r>
    </w:p>
    <w:p>
      <w:r>
        <w:t>Kênh truyền được xác định đảm bảo chất lượng trong trường hợp đạt được</w:t>
      </w:r>
    </w:p>
    <w:p>
      <w:r>
        <w:t>các kết quả kiểm tra như sau:</w:t>
      </w:r>
    </w:p>
    <w:p>
      <w:r>
        <w:t>-</w:t>
      </w:r>
    </w:p>
    <w:p>
      <w:r>
        <w:t>Giá trị công suất thu ở các mức tần số đã phát ra có sai khác không</w:t>
      </w:r>
    </w:p>
    <w:p>
      <w:r>
        <w:t>vượt quá 01dBm so với công suất phát;</w:t>
      </w:r>
    </w:p>
    <w:p>
      <w:r>
        <w:t>-</w:t>
      </w:r>
    </w:p>
    <w:p>
      <w:r>
        <w:t>Độ ổn định của mức thu tại mỗi mức tần số không vượt quá</w:t>
      </w:r>
    </w:p>
    <w:p>
      <w:r>
        <w:t>±</w:t>
      </w:r>
    </w:p>
    <w:p>
      <w:r>
        <w:t>0.2dB trong khoảng thời gian đo 10 phút;</w:t>
      </w:r>
    </w:p>
    <w:p>
      <w:r>
        <w:t>-</w:t>
      </w:r>
    </w:p>
    <w:p>
      <w:r>
        <w:t>Mức nhiễu thu nền đo trong dải từ 300 Hz đến 3400 Hz phải nhỏ hơn</w:t>
      </w:r>
    </w:p>
    <w:p>
      <w:r>
        <w:t>-65dBm.</w:t>
      </w:r>
    </w:p>
    <w:p>
      <w:r>
        <w:t>2.</w:t>
      </w:r>
    </w:p>
    <w:p>
      <w:r>
        <w:t>Đối với kênh truyền có giao diện V.24/RS232</w:t>
      </w:r>
    </w:p>
    <w:p>
      <w:r>
        <w:t>a)</w:t>
      </w:r>
    </w:p>
    <w:p>
      <w:r>
        <w:t>Sử dụng máy đo chuẩn RS232 để kiểm tra kênh truyền;</w:t>
      </w:r>
    </w:p>
    <w:p>
      <w:r>
        <w:t>b)</w:t>
      </w:r>
    </w:p>
    <w:p>
      <w:r>
        <w:t>Cách thức kiểm tra kênh truyền</w:t>
      </w:r>
    </w:p>
    <w:p>
      <w:r>
        <w:t>Thực hiện nối tắt dây thu với dây</w:t>
      </w:r>
    </w:p>
    <w:p>
      <w:r>
        <w:t>phát tại đầu kênh truyền phía nhà máy điện hoặc trạm điện để đo chuỗi bit tốc</w:t>
      </w:r>
    </w:p>
    <w:p>
      <w:r>
        <w:t>độ 9,6 Kbit/s phát ra từ máy đo trong khoảng thời gian tối thiểu là 08 giờ.</w:t>
      </w:r>
    </w:p>
    <w:p>
      <w:r>
        <w:t>c)</w:t>
      </w:r>
    </w:p>
    <w:p>
      <w:r>
        <w:t>Kênh truyền được xác định đảm bảo chất lượng trong trường hợp đạt được</w:t>
      </w:r>
    </w:p>
    <w:p>
      <w:r>
        <w:t>các kết quả kiểm tra như sau:</w:t>
      </w:r>
    </w:p>
    <w:p>
      <w:r>
        <w:t>-</w:t>
      </w:r>
    </w:p>
    <w:p>
      <w:r>
        <w:t>Tỉ lệ lỗi bit BER nhỏ hơn 10-5</w:t>
      </w:r>
    </w:p>
    <w:p>
      <w:r>
        <w:t>;</w:t>
      </w:r>
    </w:p>
    <w:p>
      <w:r>
        <w:t>-</w:t>
      </w:r>
    </w:p>
    <w:p>
      <w:r>
        <w:t>Không có lỗi giây nghiêm trọng (SES = 0).</w:t>
      </w:r>
    </w:p>
    <w:p>
      <w:r>
        <w:t>3.</w:t>
      </w:r>
    </w:p>
    <w:p>
      <w:r>
        <w:t>Đối với kênh truyền có giao diện Ethernet</w:t>
      </w:r>
    </w:p>
    <w:p>
      <w:r>
        <w:t>a)</w:t>
      </w:r>
    </w:p>
    <w:p>
      <w:r>
        <w:t>Sử dụng máy đo chuẩn Ethernet để kiểm tra kênh truyền.</w:t>
      </w:r>
    </w:p>
    <w:p>
      <w:r>
        <w:t>b)</w:t>
      </w:r>
    </w:p>
    <w:p>
      <w:r>
        <w:t>Cách thức kiểm tra kênh truyền</w:t>
      </w:r>
    </w:p>
    <w:p>
      <w:r>
        <w:t>Thực hiện theo quy định tại Tiêu</w:t>
      </w:r>
    </w:p>
    <w:p>
      <w:r>
        <w:t>chuẩn Quốc gia TCVN11300:2016 về Kênh thuê riêng Ethernet điểm - điểm - Yêu cầu</w:t>
      </w:r>
    </w:p>
    <w:p>
      <w:r>
        <w:t>truyền tải do Bộ Khoa học và Công nghệ ban hành.</w:t>
      </w:r>
    </w:p>
    <w:p>
      <w:r>
        <w:t>c)</w:t>
      </w:r>
    </w:p>
    <w:p>
      <w:r>
        <w:t>Kênh truyền được xác định đảm bảo chất lượng trong trường hợp các tham</w:t>
      </w:r>
    </w:p>
    <w:p>
      <w:r>
        <w:t>số đo tối thiểu là băng thông, độ trễ, lỗi khung phải đảm bảo theo quy định tại</w:t>
      </w:r>
    </w:p>
    <w:p>
      <w:r>
        <w:t>Tiêu chuẩn Quốc gia TCVN 11300:2016.</w:t>
      </w:r>
    </w:p>
    <w:p>
      <w:r>
        <w:t>Điều 36. Nội dung kiểm tra</w:t>
      </w:r>
    </w:p>
    <w:p>
      <w:r>
        <w:t>nghiệm thu End-to-End</w:t>
      </w:r>
    </w:p>
    <w:p>
      <w:r>
        <w:t>Nguyên tắc chung</w:t>
      </w:r>
    </w:p>
    <w:p>
      <w:r>
        <w:t>a) Thí nghiệm kiểm tra lần lượt từng tín hiệu</w:t>
      </w:r>
    </w:p>
    <w:p>
      <w:r>
        <w:t>theo bảng danh sách dữ liệu SCADA đã được thống nhất tại thiết bị đầu cuối RTU/Gateway</w:t>
      </w:r>
    </w:p>
    <w:p>
      <w:r>
        <w:t>và hệ thống SCADA trung tâm của Cấp điều độ có quyền điều khiển;</w:t>
      </w:r>
    </w:p>
    <w:p>
      <w:r>
        <w:t>b) Đối với nhà máy điện hoặc trạm biến áp chưa</w:t>
      </w:r>
    </w:p>
    <w:p>
      <w:r>
        <w:t>kết nối với Trung tâm điều khiển, kiểm tra End-to-End được thực hiện từ thiết</w:t>
      </w:r>
    </w:p>
    <w:p>
      <w:r>
        <w:t>bị điện của nhà máy điện hoặc trạm biến áp đến hệ thống SCADA trung tâm của Cấp</w:t>
      </w:r>
    </w:p>
    <w:p>
      <w:r>
        <w:t>điều độ có quyền điều khiển;</w:t>
      </w:r>
    </w:p>
    <w:p>
      <w:r>
        <w:t>e) Đối với nhà máy điện hoặc trạm biến áp đã kết</w:t>
      </w:r>
    </w:p>
    <w:p>
      <w:r>
        <w:t>nối với Trung tâm điều khiển, kiểm tra End-to-End được thực hiện từ thiết bị</w:t>
      </w:r>
    </w:p>
    <w:p>
      <w:r>
        <w:t>điện của nhà máy điện hoặc trạm biến áp đến Trung tâm điều khiển và đến hệ</w:t>
      </w:r>
    </w:p>
    <w:p>
      <w:r>
        <w:t>thống SCADA trung tâm của Cấp điều độ có quyền điều khiển.</w:t>
      </w:r>
    </w:p>
    <w:p>
      <w:r>
        <w:t>Kiểm tra giao thức truyền tin</w:t>
      </w:r>
    </w:p>
    <w:p>
      <w:r>
        <w:t>a) Sử dụng máy tính có cài đặt phần mềm kiểm tra</w:t>
      </w:r>
    </w:p>
    <w:p>
      <w:r>
        <w:t>giao thức quét dữ liệu từ thiết bị đầu cuối RTU/Gateway để kiểm tra các tham số</w:t>
      </w:r>
    </w:p>
    <w:p>
      <w:r>
        <w:t>của giao thức truyền tin;</w:t>
      </w:r>
    </w:p>
    <w:p>
      <w:r>
        <w:t>a) Mẫu Biên bản kiểm tra giao thức truyền tin</w:t>
      </w:r>
    </w:p>
    <w:p>
      <w:r>
        <w:t>quy định tại Phụ lục 6 Quy định này.</w:t>
      </w:r>
    </w:p>
    <w:p>
      <w:r>
        <w:t>Đối với tín hiệu SDI</w:t>
      </w:r>
    </w:p>
    <w:p>
      <w:r>
        <w:t>a) Tác động vào các thiết bị điện cung cấp các</w:t>
      </w:r>
    </w:p>
    <w:p>
      <w:r>
        <w:t>tín hiệu SDI để tạo lập lần lượt từng tín hiệu tương ứng với danh sách dữ liệu</w:t>
      </w:r>
    </w:p>
    <w:p>
      <w:r>
        <w:t>đã được thống nhất;</w:t>
      </w:r>
    </w:p>
    <w:p>
      <w:r>
        <w:t>b) Tín hiệu bảo vệ Rơ le tác động, thực hiện</w:t>
      </w:r>
    </w:p>
    <w:p>
      <w:r>
        <w:t>cách ly mạch áp, nối tắt mạch dòng phía trước của thiết bị bảo vệ tương ứng và</w:t>
      </w:r>
    </w:p>
    <w:p>
      <w:r>
        <w:t>dùng thiết bị tạo dòng, tạo áp giả lập lần lượt các tín hiệu bảo vệ tác động từ</w:t>
      </w:r>
    </w:p>
    <w:p>
      <w:r>
        <w:t>thiết bị;</w:t>
      </w:r>
    </w:p>
    <w:p>
      <w:r>
        <w:t>c) Tín hiệu SDI phải được kiểm tra lần lượt ở 02</w:t>
      </w:r>
    </w:p>
    <w:p>
      <w:r>
        <w:t>trạng thái 0 và 1;</w:t>
      </w:r>
    </w:p>
    <w:p>
      <w:r>
        <w:t>d) Nhà máy điện hoặc trạm biến áp chưa kết nối</w:t>
      </w:r>
    </w:p>
    <w:p>
      <w:r>
        <w:t>với Trung tâm điều khiển, Cấp điều độ có quyền điều khiển phải kiểm tra, xác</w:t>
      </w:r>
    </w:p>
    <w:p>
      <w:r>
        <w:t>nhận đúng địa chỉ, đúng trạng thái của từng tín hiệu và đảm bảo phải chính xác</w:t>
      </w:r>
    </w:p>
    <w:p>
      <w:r>
        <w:t>giữa nhà máy điện hoặc trạm biến áp và hệ thống SCADA trung tâm của Cấp điều độ</w:t>
      </w:r>
    </w:p>
    <w:p>
      <w:r>
        <w:t>có quyền điều khiển;</w:t>
      </w:r>
    </w:p>
    <w:p>
      <w:r>
        <w:t>đ) Nhà máy điện hoặc trạm biến áp đã kết nối với</w:t>
      </w:r>
    </w:p>
    <w:p>
      <w:r>
        <w:t>Trung tâm điều khiển, Cấp điều độ có quyền điều khiển phải cùng đồng thời kiểm</w:t>
      </w:r>
    </w:p>
    <w:p>
      <w:r>
        <w:t>tra, xác nhận đúng địa chỉ, đúng trạng thái của từng tín hiệu, đảm bảo phải</w:t>
      </w:r>
    </w:p>
    <w:p>
      <w:r>
        <w:t>chính xác giữa nhà máy điện hoặc trạm biến áp, Trung tâm điều khiển và hệ thống</w:t>
      </w:r>
    </w:p>
    <w:p>
      <w:r>
        <w:t>SCADA trung tâm của Cấp điều độ có quyền điều khiển.</w:t>
      </w:r>
    </w:p>
    <w:p>
      <w:r>
        <w:t>Đối với tín hiệu DDI</w:t>
      </w:r>
    </w:p>
    <w:p>
      <w:r>
        <w:t>a) Tác động vào các thiết bị cung cấp các tín</w:t>
      </w:r>
    </w:p>
    <w:p>
      <w:r>
        <w:t>hiệu DDI để tạo lập lần lượt từng tín hiệu tương ứng với danh sách dữ liệu đã</w:t>
      </w:r>
    </w:p>
    <w:p>
      <w:r>
        <w:t>được thống nhất;</w:t>
      </w:r>
    </w:p>
    <w:p>
      <w:r>
        <w:t>b) Tín hiệu DDI phải được kiểm tra các trạng</w:t>
      </w:r>
    </w:p>
    <w:p>
      <w:r>
        <w:t>thái đóng, mở và không xác định;</w:t>
      </w:r>
    </w:p>
    <w:p>
      <w:r>
        <w:t>c) Nhà máy điện hoặc trạm biến áp chưa kết nối</w:t>
      </w:r>
    </w:p>
    <w:p>
      <w:r>
        <w:t>với Trung tâm điều khiển, Cấp điều độ có quyền điều khiển phải kiểm tra, xác</w:t>
      </w:r>
    </w:p>
    <w:p>
      <w:r>
        <w:t>nhận đúng địa chỉ, đúng trạng thái của từng tín hiệu và đảm bảo phải chính xác</w:t>
      </w:r>
    </w:p>
    <w:p>
      <w:r>
        <w:t>giữa nhà máy điện hoặc trạm biến áp và hệ thống SCADA trung tâm của Cấp điều độ</w:t>
      </w:r>
    </w:p>
    <w:p>
      <w:r>
        <w:t>có quyền điều khiển;</w:t>
      </w:r>
    </w:p>
    <w:p>
      <w:r>
        <w:t>d) Đối với nhà máy điện hoặc trạm biến áp đã kết</w:t>
      </w:r>
    </w:p>
    <w:p>
      <w:r>
        <w:t>nối với Trung tâm điều khiển, Cấp điều độ có quyền điều khiển phải cùng đồng thời</w:t>
      </w:r>
    </w:p>
    <w:p>
      <w:r>
        <w:t>kiểm tra, xác nhận đúng địa chỉ, đúng trạng thái của từng tín hiệu, đảm bảo</w:t>
      </w:r>
    </w:p>
    <w:p>
      <w:r>
        <w:t>phải chính xác giữa nhà máy điện hoặc trạm biến áp, Trung tâm điều khiển và hệ</w:t>
      </w:r>
    </w:p>
    <w:p>
      <w:r>
        <w:t>thống SCADA trung tâm của Cấp điều độ có quyền điều khiển.</w:t>
      </w:r>
    </w:p>
    <w:p>
      <w:r>
        <w:t>Đối với các giá trị AI</w:t>
      </w:r>
    </w:p>
    <w:p>
      <w:r>
        <w:t>a) Cách ly mạch áp, nối tắt mạch dòng phía trước</w:t>
      </w:r>
    </w:p>
    <w:p>
      <w:r>
        <w:t>thiết bị đo lường của nhà máy điện hoặc trạm biến áp;</w:t>
      </w:r>
    </w:p>
    <w:p>
      <w:r>
        <w:t>b) Dùng thiết bị tạo dòng, tạo áp giả lập lần</w:t>
      </w:r>
    </w:p>
    <w:p>
      <w:r>
        <w:t>lượt 05 giá trị bao gồm 01 giá trị nhỏ nhất, 03 giá trị ngẫu nhiên, 01 giá trị</w:t>
      </w:r>
    </w:p>
    <w:p>
      <w:r>
        <w:t>lớn nhất đối với từng tín hiệu;</w:t>
      </w:r>
    </w:p>
    <w:p>
      <w:r>
        <w:t>c) Đối với nhà máy điện hoặc trạm biến áp chưa</w:t>
      </w:r>
    </w:p>
    <w:p>
      <w:r>
        <w:t>kết nối với Trung tâm điều khiển, Cấp điều độ có quyền điều khiển phải kiểm</w:t>
      </w:r>
    </w:p>
    <w:p>
      <w:r>
        <w:t>tra, xác nhận đúng địa chỉ, đúng trạng thái của từng tín hiệu và đảm bảo phải</w:t>
      </w:r>
    </w:p>
    <w:p>
      <w:r>
        <w:t>chính xác giữa nhà máy điện hoặc trạm biến áp và hệ thống SCADA trung tâm của</w:t>
      </w:r>
    </w:p>
    <w:p>
      <w:r>
        <w:t>Cấp điều độ có quyền điều khiển;</w:t>
      </w:r>
    </w:p>
    <w:p>
      <w:r>
        <w:t>d) Đối với nhà máy điện hoặc trạm biến áp đã kết</w:t>
      </w:r>
    </w:p>
    <w:p>
      <w:r>
        <w:t>nối với Trung tâm điều khiển, Cấp điều độ có quyền điều khiển phải cùng đồng</w:t>
      </w:r>
    </w:p>
    <w:p>
      <w:r>
        <w:t>thời kiểm tra, xác nhận đúng địa chỉ, đúng trạng thái của từng tín hiệu, đảm</w:t>
      </w:r>
    </w:p>
    <w:p>
      <w:r>
        <w:t>bảo phải chính xác giữa nhà máy điện hoặc trạm biến áp, Trung tâm điều khiển và</w:t>
      </w:r>
    </w:p>
    <w:p>
      <w:r>
        <w:t>hệ thống SCADA trung tâm của Cấp điều độ có quyền điều khiển;</w:t>
      </w:r>
    </w:p>
    <w:p>
      <w:r>
        <w:t>đ) Khôi phục lại chế độ làm việc bình thường của</w:t>
      </w:r>
    </w:p>
    <w:p>
      <w:r>
        <w:t>các mạch dòng, mạch áp;</w:t>
      </w:r>
    </w:p>
    <w:p>
      <w:r>
        <w:t>e) Đối với nấc phân áp máy biến áp, thay đổi vị</w:t>
      </w:r>
    </w:p>
    <w:p>
      <w:r>
        <w:t>trí nấc phân áp bằng cách tăng và giảm 01 nấc so với vị trí đang vận hành sau</w:t>
      </w:r>
    </w:p>
    <w:p>
      <w:r>
        <w:t>đó so sánh đồng thời với giá trị nhận được tại Trung tâm điều khiển và hệ thống</w:t>
      </w:r>
    </w:p>
    <w:p>
      <w:r>
        <w:t>SCADA trung tâm của Cấp điều độ có quyền điều khiển.</w:t>
      </w:r>
    </w:p>
    <w:p>
      <w:r>
        <w:t>Đối với các tín hiệu RC</w:t>
      </w:r>
    </w:p>
    <w:p>
      <w:r>
        <w:t>a) Tại nhà máy điện hoặc trạm biến áp xác nhận</w:t>
      </w:r>
    </w:p>
    <w:p>
      <w:r>
        <w:t>tất cả các thiết bị nhất thứ sẵn sàng làm việc;</w:t>
      </w:r>
    </w:p>
    <w:p>
      <w:r>
        <w:t>b) Chuyển trạng thái các khóa điều khiển về chế</w:t>
      </w:r>
    </w:p>
    <w:p>
      <w:r>
        <w:t>độ điều khiển từ xa;</w:t>
      </w:r>
    </w:p>
    <w:p>
      <w:r>
        <w:t>c) Đối với nhà máy điện hoặc trạm biến áp chưa</w:t>
      </w:r>
    </w:p>
    <w:p>
      <w:r>
        <w:t>kết nối với Trung tâm điều khiển, Cấp điều độ có quyền điều khiển gửi các lệnh điều</w:t>
      </w:r>
    </w:p>
    <w:p>
      <w:r>
        <w:t>khiển sau thông qua hệ thống SCADA:</w:t>
      </w:r>
    </w:p>
    <w:p>
      <w:r>
        <w:t>Đóng, mở đối với máy cắt, dao cách ly;</w:t>
      </w:r>
    </w:p>
    <w:p>
      <w:r>
        <w:t>Tăng, giảm nấc phân áp máy biến áp;</w:t>
      </w:r>
    </w:p>
    <w:p>
      <w:r>
        <w:t>Giá trị đặt công suất (MW/MVAr) và điện áp đầu</w:t>
      </w:r>
    </w:p>
    <w:p>
      <w:r>
        <w:t>cực (kV) đối với tổ máy phát điện đến thiết bị đầu cuối RTU/Gateway (khi tổ máy</w:t>
      </w:r>
    </w:p>
    <w:p>
      <w:r>
        <w:t>chưa vận hành) và đến tổ máy (khi tổ máy đã vào vận hành);</w:t>
      </w:r>
    </w:p>
    <w:p>
      <w:r>
        <w:t>Nhà máy điện hoặc trạm biến áp kiểm tra, giám</w:t>
      </w:r>
    </w:p>
    <w:p>
      <w:r>
        <w:t>sát, xác nhận thiết bị đã nhận đúng lệnh điều khiển và đã thay đổi trạng thái;</w:t>
      </w:r>
    </w:p>
    <w:p>
      <w:r>
        <w:t>Cấp điều độ có quyền điều khiển kiểm tra trạng</w:t>
      </w:r>
    </w:p>
    <w:p>
      <w:r>
        <w:t>thái của thiết bị đã thay đổi và phù hợp với tại trạm, nhà máy điện.</w:t>
      </w:r>
    </w:p>
    <w:p>
      <w:r>
        <w:t>d) Nhà máy điện hoặc trạm biến áp đã kết nối với</w:t>
      </w:r>
    </w:p>
    <w:p>
      <w:r>
        <w:t>Trung tâm điều khiển, Trung tâm điều khiển gửi các lệnh điều khiển sau:</w:t>
      </w:r>
    </w:p>
    <w:p>
      <w:r>
        <w:t>Đóng, mở đối với máy cắt, dao cách ly;</w:t>
      </w:r>
    </w:p>
    <w:p>
      <w:r>
        <w:t>Tăng, giảm nấc phân áp máy biến áp;</w:t>
      </w:r>
    </w:p>
    <w:p>
      <w:r>
        <w:t>Giá trị đặt công suất (MW/MVAr) và điện áp đầu</w:t>
      </w:r>
    </w:p>
    <w:p>
      <w:r>
        <w:t>cực (kV) đối với tổ máy phát điện đến thiết bị đầu cuối RTU/Gateway (khi tổ máy</w:t>
      </w:r>
    </w:p>
    <w:p>
      <w:r>
        <w:t>chưa vận hành) và đến tổ máy (khi tổ máy đã vào vận hành);</w:t>
      </w:r>
    </w:p>
    <w:p>
      <w:r>
        <w:t>Nhà máy điện hoặc trạm biến áp kiểm tra, giám</w:t>
      </w:r>
    </w:p>
    <w:p>
      <w:r>
        <w:t>sát, xác nhận thiết bị đã nhận đúng lệnh điều khiển và đã thay đổi trạng thái;</w:t>
      </w:r>
    </w:p>
    <w:p>
      <w:r>
        <w:t>Cấp điều độ có quyền điều khiển, Trung tâm điều</w:t>
      </w:r>
    </w:p>
    <w:p>
      <w:r>
        <w:t>khiển cùng kiểm tra và xác nhận trạng thái của thiết bị đã thay đổi và phù hợp</w:t>
      </w:r>
    </w:p>
    <w:p>
      <w:r>
        <w:t>với tại nhà máy điện hoặc trạm biến áp;</w:t>
      </w:r>
    </w:p>
    <w:p>
      <w:r>
        <w:t>Sau khi kết thúc kiểm tra nghiệm thu</w:t>
      </w:r>
    </w:p>
    <w:p>
      <w:r>
        <w:t>End-to-End phải chuyển trạng thái điều khiển tại tủ điều khiển thiết bị và tại</w:t>
      </w:r>
    </w:p>
    <w:p>
      <w:r>
        <w:t>RTU về trạng thái điều khiển tại chỗ.</w:t>
      </w:r>
    </w:p>
    <w:p>
      <w:r>
        <w:t>Chương IV</w:t>
      </w:r>
    </w:p>
    <w:p>
      <w:r>
        <w:t>QUẢN LÝ VẬN HÀNH HỆ</w:t>
      </w:r>
    </w:p>
    <w:p>
      <w:r>
        <w:t>THỐNG SCADA/EMS/DMS</w:t>
      </w:r>
    </w:p>
    <w:p>
      <w:r>
        <w:t>Mục 1. TRÁCH NHIỆM CỦA CÁC</w:t>
      </w:r>
    </w:p>
    <w:p>
      <w:r>
        <w:t>ĐƠN VỊ THAM GIA VẬN HÀNH HỆ THỐNG SCADA/EMS/DMS</w:t>
      </w:r>
    </w:p>
    <w:p>
      <w:r>
        <w:t>Điều 37. Trách nhiệm của</w:t>
      </w:r>
    </w:p>
    <w:p>
      <w:r>
        <w:t>Cấp điều độ có quyền điều khiển</w:t>
      </w:r>
    </w:p>
    <w:p>
      <w:r>
        <w:t>Trong quá trình quản lý vận hành hệ thống SCADA</w:t>
      </w:r>
    </w:p>
    <w:p>
      <w:r>
        <w:t>trung tâm, hệ thống EMS hoặc DMS, hệ thống kênh truyền và các thiết bị phụ trợ</w:t>
      </w:r>
    </w:p>
    <w:p>
      <w:r>
        <w:t>khác, Cấp điều độ có quyền điều khiển có trách nhiệm:</w:t>
      </w:r>
    </w:p>
    <w:p>
      <w:r>
        <w:t>Quản lý, vận hành, bảo dưỡng sửa chữa hệ</w:t>
      </w:r>
    </w:p>
    <w:p>
      <w:r>
        <w:t>thống SCADA trung tâm, hệ thống EMS hoặc DMSvà các thiết bị phụ trợ khác thuộc</w:t>
      </w:r>
    </w:p>
    <w:p>
      <w:r>
        <w:t>phạm vi quản lý đảm bảo hoạt động ổn định, liên tục, tin cậy và bảo mật.</w:t>
      </w:r>
    </w:p>
    <w:p>
      <w:r>
        <w:t>Thông báo cho Đơn vị quản lý vận hành thông</w:t>
      </w:r>
    </w:p>
    <w:p>
      <w:r>
        <w:t>tin về cá nhân hoặc bộ phận chịu trách nhiệm quản lý, vận hành, bảo dưỡng sửa</w:t>
      </w:r>
    </w:p>
    <w:p>
      <w:r>
        <w:t>chữa hệ thống SCADA trung tâm, hệ thống EMS hoặc DMS và các thiết bị phụ trợ</w:t>
      </w:r>
    </w:p>
    <w:p>
      <w:r>
        <w:t>khác thuộc phạm vi quản lý. Phối hợp với các Đơn vị quản lý vận hành để kịp</w:t>
      </w:r>
    </w:p>
    <w:p>
      <w:r>
        <w:t>thời phát hiện sự cố hoặc tình trạng hoạt động không ổn định của thiết bị đầu</w:t>
      </w:r>
    </w:p>
    <w:p>
      <w:r>
        <w:t>cuối RTU/Gateway hoặc hệ thống kênh truyền thuộc phạm vi quản lý của Đơn vị</w:t>
      </w:r>
    </w:p>
    <w:p>
      <w:r>
        <w:t>quản lý vận hành để kịp thời khôi phục hoạt động trong thời gian sớm nhất.</w:t>
      </w:r>
    </w:p>
    <w:p>
      <w:r>
        <w:t>Thường xuyên theo dõi, kiểm tra tình trạng</w:t>
      </w:r>
    </w:p>
    <w:p>
      <w:r>
        <w:t>hoạt động của hệ thống SCADA trung tâm, hệ thống EMS hoặc DMS và thiết bị phụ</w:t>
      </w:r>
    </w:p>
    <w:p>
      <w:r>
        <w:t>trợ khác thuộc phạm vi quản lý, kịp thời phát hiện các vấn đề bất thường hoặc</w:t>
      </w:r>
    </w:p>
    <w:p>
      <w:r>
        <w:t>nguy cơ xảy ra sự cố. Trường hợp phát hiện bất thường hoặc sự cố, quá trình xử</w:t>
      </w:r>
    </w:p>
    <w:p>
      <w:r>
        <w:t>lý phải thực hiện theo các quy định tại Mục 3 Chương này.</w:t>
      </w:r>
    </w:p>
    <w:p>
      <w:r>
        <w:t>Điều 38. Trách nhiệm của</w:t>
      </w:r>
    </w:p>
    <w:p>
      <w:r>
        <w:t>Đơn vị quản lý vận hành</w:t>
      </w:r>
    </w:p>
    <w:p>
      <w:r>
        <w:t>Trong quá trình quản lý vận hành thiết bị đầu</w:t>
      </w:r>
    </w:p>
    <w:p>
      <w:r>
        <w:t>cuối RTU/Gateway, hệ thống kênh truyền và các thiết bị phụ trợ khác, Đơn vị</w:t>
      </w:r>
    </w:p>
    <w:p>
      <w:r>
        <w:t>quản lý vận hành có trách nhiệm:</w:t>
      </w:r>
    </w:p>
    <w:p>
      <w:r>
        <w:t>Quản lý, vận hành, bảo dưỡng sửa chữa thiết</w:t>
      </w:r>
    </w:p>
    <w:p>
      <w:r>
        <w:t>bị đầu cuối RTU/Gateway, hệ thống kênh truyền và các thiết bị phụ trợ khác</w:t>
      </w:r>
    </w:p>
    <w:p>
      <w:r>
        <w:t>thuộc phạm vi quản lý đảm bảo hoạt động ổn định, liên tục, tin cậy và bảo mật.</w:t>
      </w:r>
    </w:p>
    <w:p>
      <w:r>
        <w:t>Đảm bảo kết nối liên tục và truyền đầy đủ tín</w:t>
      </w:r>
    </w:p>
    <w:p>
      <w:r>
        <w:t>hiệu SCADA từ Trung tâm điều khiển, nhà máy điện hoặc trạm biến áp tới hệ thống</w:t>
      </w:r>
    </w:p>
    <w:p>
      <w:r>
        <w:t>SCADA trung tâm của Cấp điều độ có quyền điều khiển.</w:t>
      </w:r>
    </w:p>
    <w:p>
      <w:r>
        <w:t>Thông báo cho Cấp điều độ có quyền điều khiển</w:t>
      </w:r>
    </w:p>
    <w:p>
      <w:r>
        <w:t>thông tin về cá nhân hoặc bộ phận chịu trách nhiệm quản lý, vận hành, bảo dưỡng</w:t>
      </w:r>
    </w:p>
    <w:p>
      <w:r>
        <w:t>sửa chữa thiết bị đầu cuối RTU/Gateway, hệ thống kênh truyền và các thiết bị</w:t>
      </w:r>
    </w:p>
    <w:p>
      <w:r>
        <w:t>phụ trợ khác thuộc phạm vi quản lý.</w:t>
      </w:r>
    </w:p>
    <w:p>
      <w:r>
        <w:t>Thường xuyên theo dõi, kiểm tra tình trạng</w:t>
      </w:r>
    </w:p>
    <w:p>
      <w:r>
        <w:t>hoạt động của thiết bị đầu cuối RTU/Gateway, hệ thống kênh truyền và thiết bị</w:t>
      </w:r>
    </w:p>
    <w:p>
      <w:r>
        <w:t>phụ trợ khác thuộc phạm vi quản lý, kịp thời phát hiện các vấn đề bất thường</w:t>
      </w:r>
    </w:p>
    <w:p>
      <w:r>
        <w:t>hoặc nguy cơ xảy ra sự cố. Trường hợp phát hiện bất thường hoặc sự cố, quá</w:t>
      </w:r>
    </w:p>
    <w:p>
      <w:r>
        <w:t>trình xử lý phải thực hiện theo các quy định tại Mục 3 Chương này.</w:t>
      </w:r>
    </w:p>
    <w:p>
      <w:r>
        <w:t>Trường hợp có kế hoạch tạm ngừng vận hành</w:t>
      </w:r>
    </w:p>
    <w:p>
      <w:r>
        <w:t>thiết bị đầu cuối RTU/Gateway hoặc thực hiện thao tác thiết bị tại Trung tâm điều</w:t>
      </w:r>
    </w:p>
    <w:p>
      <w:r>
        <w:t>khiển, nhà máy điện hoặc trạm biến áp gây gián đoạn tín hiệu SCADA về Cấp điều</w:t>
      </w:r>
    </w:p>
    <w:p>
      <w:r>
        <w:t>độ có quyền điều khiển, Đơn vị quản lý vận hành phải thông báo bằng văn bản với</w:t>
      </w:r>
    </w:p>
    <w:p>
      <w:r>
        <w:t>Cấp điều độ có quyền điều khiển về mục đích, thời gian dự kiến tạm ngừng vận hành</w:t>
      </w:r>
    </w:p>
    <w:p>
      <w:r>
        <w:t>và thời gian dự kiến khôi phục kết nối tín hiệu SCADA.</w:t>
      </w:r>
    </w:p>
    <w:p>
      <w:r>
        <w:t>Điều 39. Trách nhiệm của</w:t>
      </w:r>
    </w:p>
    <w:p>
      <w:r>
        <w:t>Đơn vị điều hành kênh truyền</w:t>
      </w:r>
    </w:p>
    <w:p>
      <w:r>
        <w:t>Đơn vị điều hành kênh truyền có trách nhiệm</w:t>
      </w:r>
    </w:p>
    <w:p>
      <w:r>
        <w:t>chủ trì, phối hợp với Cấp điều độ có quyền điều khiển, Đơn vị quản lý vận hành điều</w:t>
      </w:r>
    </w:p>
    <w:p>
      <w:r>
        <w:t>phối việc thiết lập, phân đoạn xử lý sự cố và khôi phục kênh truyền trên hệ</w:t>
      </w:r>
    </w:p>
    <w:p>
      <w:r>
        <w:t>thống kênh truyền SCADA.</w:t>
      </w:r>
    </w:p>
    <w:p>
      <w:r>
        <w:t>Thường xuyên theo dõi, kiểm tra tình trạng</w:t>
      </w:r>
    </w:p>
    <w:p>
      <w:r>
        <w:t>hoạt động của hệ thống kênh truyền thuộc phạm vi quản lý và điều hành, kịp thời</w:t>
      </w:r>
    </w:p>
    <w:p>
      <w:r>
        <w:t>phát hiện các vấn đề bất thường hoặc nguy cơ xảy ra sự cố. Trường hợp phát hiện</w:t>
      </w:r>
    </w:p>
    <w:p>
      <w:r>
        <w:t>bất thường hoặc sự cố, quá trình xử lý phải thực hiện theo các quy định tại Mục</w:t>
      </w:r>
    </w:p>
    <w:p>
      <w:r>
        <w:t>3 Chương này.</w:t>
      </w:r>
    </w:p>
    <w:p>
      <w:r>
        <w:t>Mục</w:t>
      </w:r>
    </w:p>
    <w:p>
      <w:r>
        <w:t>DANH SÁCH DỮ LIỆU SCADA</w:t>
      </w:r>
    </w:p>
    <w:p>
      <w:r>
        <w:t>Điều</w:t>
      </w:r>
    </w:p>
    <w:p>
      <w:r>
        <w:t>Yêu cầu danh sách dữ liệu SCADA của nhà máy điện</w:t>
      </w:r>
    </w:p>
    <w:p>
      <w:r>
        <w:t>Trong quá trình vận hành, các nhà máy điện phải</w:t>
      </w:r>
    </w:p>
    <w:p>
      <w:r>
        <w:t>đảm bảo kết nối đầy đủ tín hiệu SCADA về Cấp điều độ có quyền điều khiển theo</w:t>
      </w:r>
    </w:p>
    <w:p>
      <w:r>
        <w:t>danh sách sau:</w:t>
      </w:r>
    </w:p>
    <w:p>
      <w:r>
        <w:t>Tín hiệu trạng thái SDI và DDI</w:t>
      </w:r>
    </w:p>
    <w:p>
      <w:r>
        <w:t>a) Tín hiệu trạng thái DDI bao gồm tất cả các</w:t>
      </w:r>
    </w:p>
    <w:p>
      <w:r>
        <w:t>tín hiệu của máy cắt, dao cách ly, dao tiếp địa;</w:t>
      </w:r>
    </w:p>
    <w:p>
      <w:r>
        <w:t>b) Tín hiệu trạng thái SDI bao gồm tất cả các</w:t>
      </w:r>
    </w:p>
    <w:p>
      <w:r>
        <w:t>tín hiệu cảnh báo, tín hiệu tác động của rơ le bảo vệ, tín hiệu báo chế độ điều</w:t>
      </w:r>
    </w:p>
    <w:p>
      <w:r>
        <w:t>khiển của tổ máy, tín hiệu vận hành của tổ máy, tín hiệu trạng thái khóa điều</w:t>
      </w:r>
    </w:p>
    <w:p>
      <w:r>
        <w:t>khiển.</w:t>
      </w:r>
    </w:p>
    <w:p>
      <w:r>
        <w:t>Tín hiệu đo lường AI</w:t>
      </w:r>
    </w:p>
    <w:p>
      <w:r>
        <w:t>a) Đối với thanh cái: Tần số (Hz), điện áp (kV);</w:t>
      </w:r>
    </w:p>
    <w:p>
      <w:r>
        <w:t>b) Đối với tổ máy phát điện: Công suất tác dụng</w:t>
      </w:r>
    </w:p>
    <w:p>
      <w:r>
        <w:t>(MW), công suất phản kháng (MVAr), điện áp đầu cực (kV), giới hạn điều chỉnh</w:t>
      </w:r>
    </w:p>
    <w:p>
      <w:r>
        <w:t>cao (MW), giới hạn điều chỉnh thấp (MW), tổng công suất tác dụng của nhà máy</w:t>
      </w:r>
    </w:p>
    <w:p>
      <w:r>
        <w:t>điện (MW), tổng công suất phản kháng của nhà máy điện (MVAr), giới hạn điều</w:t>
      </w:r>
    </w:p>
    <w:p>
      <w:r>
        <w:t>chỉnh công suất (High/Low Regulation MW/MVAr);</w:t>
      </w:r>
    </w:p>
    <w:p>
      <w:r>
        <w:t>c) Đối với máy biến áp: Công suất tác dụng (MW),</w:t>
      </w:r>
    </w:p>
    <w:p>
      <w:r>
        <w:t>công suất phản kháng (MVAr), điện áp (kV), cường độ dòng điện (A) ở các cấp</w:t>
      </w:r>
    </w:p>
    <w:p>
      <w:r>
        <w:t>điện áp khác nhau của máy biến áp, nấc máy biến áp (nếu có);</w:t>
      </w:r>
    </w:p>
    <w:p>
      <w:r>
        <w:t>d) Đối với lộ đường dây, máy cắt liên lạc, tụ,</w:t>
      </w:r>
    </w:p>
    <w:p>
      <w:r>
        <w:t>kháng: Công suất tác dụng (MW), công suất phản kháng (MVAr), điện áp (kV),</w:t>
      </w:r>
    </w:p>
    <w:p>
      <w:r>
        <w:t>cường độ dòng điện (A);</w:t>
      </w:r>
    </w:p>
    <w:p>
      <w:r>
        <w:t>đ) Đối với nhà máy thủy điện, ngoài các giá trị</w:t>
      </w:r>
    </w:p>
    <w:p>
      <w:r>
        <w:t>đo lường nêu trên còn bao gồm các giá trị về mực nước thượng lưu và hạ lưu.</w:t>
      </w:r>
    </w:p>
    <w:p>
      <w:r>
        <w:t>Tín hiệu RC</w:t>
      </w:r>
    </w:p>
    <w:p>
      <w:r>
        <w:t>a) Đối với máy cắt, dao cách ly: Tín hiệu điều</w:t>
      </w:r>
    </w:p>
    <w:p>
      <w:r>
        <w:t>khiển dạng đóng hoặc mở;</w:t>
      </w:r>
    </w:p>
    <w:p>
      <w:r>
        <w:t>b) Đối với bộ đổi nấc phân áp máy biến áp: Tín</w:t>
      </w:r>
    </w:p>
    <w:p>
      <w:r>
        <w:t>hiệu điều khiển dạng tăng, giảm ngoại trừ máy biến áp nội bộ máy phát;</w:t>
      </w:r>
    </w:p>
    <w:p>
      <w:r>
        <w:t>c) Đối với tổ máy phát điện: Tín hiệu điều khiển</w:t>
      </w:r>
    </w:p>
    <w:p>
      <w:r>
        <w:t>dạng tăng, giảm hoặc giá trị đặt công suất hữu công, công suất vô công, điện áp</w:t>
      </w:r>
    </w:p>
    <w:p>
      <w:r>
        <w:t>đầu cực.</w:t>
      </w:r>
    </w:p>
    <w:p>
      <w:r>
        <w:t>Điều 41. Yêu cầu danh sách</w:t>
      </w:r>
    </w:p>
    <w:p>
      <w:r>
        <w:t>dữ liệu SCADA của trạm biến áp</w:t>
      </w:r>
    </w:p>
    <w:p>
      <w:r>
        <w:t>Trong quá trình vận hành, trạm biến áp phải đảm</w:t>
      </w:r>
    </w:p>
    <w:p>
      <w:r>
        <w:t>bảo kết nối đầy đủ tín hiệu SCADA về cấp điều độ có quyền điều khiển theo danh</w:t>
      </w:r>
    </w:p>
    <w:p>
      <w:r>
        <w:t>sách sau:</w:t>
      </w:r>
    </w:p>
    <w:p>
      <w:r>
        <w:t>Tín hiệu trạng thái SDI, DDI</w:t>
      </w:r>
    </w:p>
    <w:p>
      <w:r>
        <w:t>) Tín hiệu trạng thái DDI bao gồm tất cả</w:t>
      </w:r>
    </w:p>
    <w:p>
      <w:r>
        <w:t>các tín hiệu của máy cắt, dao cách ly, dao tiếp địa;</w:t>
      </w:r>
    </w:p>
    <w:p>
      <w:r>
        <w:t>a) Tín hiệu trạng thái SDI bao gồm các tín hiệu</w:t>
      </w:r>
    </w:p>
    <w:p>
      <w:r>
        <w:t>cảnh báo, tín hiệu tác động của rơ le bảo vệ, tín hiệu báo chế độ điều khiển,</w:t>
      </w:r>
    </w:p>
    <w:p>
      <w:r>
        <w:t>tín hiệu vận hành.</w:t>
      </w:r>
    </w:p>
    <w:p>
      <w:r>
        <w:t>Tín hiệu đo lường AI</w:t>
      </w:r>
    </w:p>
    <w:p>
      <w:r>
        <w:t>a) Đối với thanh cái: Tần số (Hz), điện áp (kV);</w:t>
      </w:r>
    </w:p>
    <w:p>
      <w:r>
        <w:t>b) Đối với máy biến áp: Công suất tác dụng (MW),</w:t>
      </w:r>
    </w:p>
    <w:p>
      <w:r>
        <w:t>công suất phản kháng (MVAr), điện áp (kV), cường độ dòng điện (A) ở các cấp</w:t>
      </w:r>
    </w:p>
    <w:p>
      <w:r>
        <w:t>điện áp khác nhau của máy biến áp, nấc máy biến áp;</w:t>
      </w:r>
    </w:p>
    <w:p>
      <w:r>
        <w:t>c) Đối với lộ đường dây, máy cắt liên lạc: Công</w:t>
      </w:r>
    </w:p>
    <w:p>
      <w:r>
        <w:t>suất tác dụng (MW), công suất phản kháng (MVAr), cường độ dòng điện (A).</w:t>
      </w:r>
    </w:p>
    <w:p>
      <w:r>
        <w:t>Tín hiệu RC</w:t>
      </w:r>
    </w:p>
    <w:p>
      <w:r>
        <w:t>a) Đối với máy cắt, dao cách ly: Tín hiệu điều</w:t>
      </w:r>
    </w:p>
    <w:p>
      <w:r>
        <w:t>khiển dạng đóng, mở;</w:t>
      </w:r>
    </w:p>
    <w:p>
      <w:r>
        <w:t>b) Đối với bộ đổi nấc phân áp máy biến áp: Tín</w:t>
      </w:r>
    </w:p>
    <w:p>
      <w:r>
        <w:t>hiệu điều khiển dạng tăng, giảm.</w:t>
      </w:r>
    </w:p>
    <w:p>
      <w:r>
        <w:t>Điều 42. Yêu cầu danh sách</w:t>
      </w:r>
    </w:p>
    <w:p>
      <w:r>
        <w:t>dữ liệu SCADA của Trung tâm điều khiển</w:t>
      </w:r>
    </w:p>
    <w:p>
      <w:r>
        <w:t>Các nhà máy điện hoặc trạm biến áp đã được</w:t>
      </w:r>
    </w:p>
    <w:p>
      <w:r>
        <w:t>kết nối,</w:t>
      </w:r>
    </w:p>
    <w:p>
      <w:r>
        <w:t>điều khiển</w:t>
      </w:r>
    </w:p>
    <w:p>
      <w:r>
        <w:t>,</w:t>
      </w:r>
    </w:p>
    <w:p>
      <w:r>
        <w:t>thao tác xa từ Trung</w:t>
      </w:r>
    </w:p>
    <w:p>
      <w:r>
        <w:t>tâm điều khiển</w:t>
      </w:r>
    </w:p>
    <w:p>
      <w:r>
        <w:t>phải đảm bảo kết nối đầy đủ tín hiệu SCADA về Trung tâm điều</w:t>
      </w:r>
    </w:p>
    <w:p>
      <w:r>
        <w:t>khiển theo danh sách quy định tại</w:t>
      </w:r>
    </w:p>
    <w:p>
      <w:r>
        <w:t>Điều 40 và Điều 41 Quy định</w:t>
      </w:r>
    </w:p>
    <w:p>
      <w:r>
        <w:t>này</w:t>
      </w:r>
    </w:p>
    <w:p>
      <w:r>
        <w:t>và các tín hiệu khác theo yêu cầu quản lý vận hành của mỗi đơn vị.</w:t>
      </w:r>
    </w:p>
    <w:p>
      <w:r>
        <w:t>Trung tâm điều khiển phải đảm bảo kết nối đầy</w:t>
      </w:r>
    </w:p>
    <w:p>
      <w:r>
        <w:t>đủ tín hiệu SCADA về Cấp điều độ có quyền điều khiển theo danh sách quy định</w:t>
      </w:r>
    </w:p>
    <w:p>
      <w:r>
        <w:t>tại</w:t>
      </w:r>
    </w:p>
    <w:p>
      <w:r>
        <w:t>Điều 40 và Điều 41 Quy định này</w:t>
      </w:r>
    </w:p>
    <w:p>
      <w:r>
        <w:t>.</w:t>
      </w:r>
    </w:p>
    <w:p>
      <w:r>
        <w:t>Mục</w:t>
      </w:r>
    </w:p>
    <w:p>
      <w:r>
        <w:t>XỬ LÝ SỰ CỐ TRONG VẬN HÀNH HỆ THỐNG SCADA</w:t>
      </w:r>
    </w:p>
    <w:p>
      <w:r>
        <w:t>Điều 43. Nguyên tắc chung</w:t>
      </w:r>
    </w:p>
    <w:p>
      <w:r>
        <w:t>Cấp điều độ có quyền điều khiển, Đơn vị quản</w:t>
      </w:r>
    </w:p>
    <w:p>
      <w:r>
        <w:t>lý vận hành và Đơn vị điều hành kênh truyền có trách nhiệm chủ trì, phối hợp</w:t>
      </w:r>
    </w:p>
    <w:p>
      <w:r>
        <w:t>với các đơn vị liên quan khắc phục các sự cố của hệ thống SCADA trung tâm, hệ</w:t>
      </w:r>
    </w:p>
    <w:p>
      <w:r>
        <w:t>thống EMS, DMS, hệ thống kênh truyền, thiết bị đầu cuối RTU/Gateway và các</w:t>
      </w:r>
    </w:p>
    <w:p>
      <w:r>
        <w:t>thiết bị phụ trợ khác trong phạm vi quản lý.</w:t>
      </w:r>
    </w:p>
    <w:p>
      <w:r>
        <w:t>Trường hợp phát hiện bất thường hoặc sự cố,</w:t>
      </w:r>
    </w:p>
    <w:p>
      <w:r>
        <w:t>Cấp điều độ có quyền điều khiển, Đơn vị điều hành kênh truyền và Đơn vị quản lý</w:t>
      </w:r>
    </w:p>
    <w:p>
      <w:r>
        <w:t>vận hành phải thông báo ngay cho các đơn vị liên quan để phối hợp xử lý.</w:t>
      </w:r>
    </w:p>
    <w:p>
      <w:r>
        <w:t>Điều 44. Xử lý sự cố hệ</w:t>
      </w:r>
    </w:p>
    <w:p>
      <w:r>
        <w:t>thống SCADA trung tâm</w:t>
      </w:r>
    </w:p>
    <w:p>
      <w:r>
        <w:t>Ngay khi phát hiện sự cố thiết bị thuộc hệ thống</w:t>
      </w:r>
    </w:p>
    <w:p>
      <w:r>
        <w:t>hệ thống SCADA trung tâm, hệ thống EMS, DMS hoặc các thiết bị phụ trợ khác</w:t>
      </w:r>
    </w:p>
    <w:p>
      <w:r>
        <w:t>thuộc phạm vi quản lý, Cấp điều độ có quyền điều khiển có trách nhiệm:</w:t>
      </w:r>
    </w:p>
    <w:p>
      <w:r>
        <w:t>Thông báo cho Đơn vị điều hành kênh truyền,</w:t>
      </w:r>
    </w:p>
    <w:p>
      <w:r>
        <w:t>Đơn vị quản lý vận hành và các đơn vị có liên quan.</w:t>
      </w:r>
    </w:p>
    <w:p>
      <w:r>
        <w:t>Tổ chức xác định nguyên nhân, xử lý sự cố và</w:t>
      </w:r>
    </w:p>
    <w:p>
      <w:r>
        <w:t>khôi phục vận hành hệ thống SCADA trung tâm, hệ thống EMS, DMS và các thiết bị</w:t>
      </w:r>
    </w:p>
    <w:p>
      <w:r>
        <w:t>phụ trợ khác trong thời gian sớm nhất.</w:t>
      </w:r>
    </w:p>
    <w:p>
      <w:r>
        <w:t>Điều 45. Xử lý sự cố thiết</w:t>
      </w:r>
    </w:p>
    <w:p>
      <w:r>
        <w:t>bị đầu cuối RTU/Gateway và hệ thống kênh truyền</w:t>
      </w:r>
    </w:p>
    <w:p>
      <w:r>
        <w:t>Sự cố thiết bị đầu cuối</w:t>
      </w:r>
    </w:p>
    <w:p>
      <w:r>
        <w:t>Ngay khi phát hiện hoặc nhận được thông báo về</w:t>
      </w:r>
    </w:p>
    <w:p>
      <w:r>
        <w:t>sự cố thiết bị đầu cuối RTU/Gateway hoặc các thiết bị phụ trợ khác thuộc phạm</w:t>
      </w:r>
    </w:p>
    <w:p>
      <w:r>
        <w:t>vi quản lý, Đơn vị quản lý vận hành có trách nhiệm:</w:t>
      </w:r>
    </w:p>
    <w:p>
      <w:r>
        <w:t>a) Chủ trì, phối hợp với các đơn vị liên quan</w:t>
      </w:r>
    </w:p>
    <w:p>
      <w:r>
        <w:t>xác định nguyên nhân sự cố;</w:t>
      </w:r>
    </w:p>
    <w:p>
      <w:r>
        <w:t>b) Thông báo ngay cho Cấp điều độ có quyền điều</w:t>
      </w:r>
    </w:p>
    <w:p>
      <w:r>
        <w:t>khiển về nguyên nhân sự cố và thời gian dự kiến khắc phục sự cố;</w:t>
      </w:r>
    </w:p>
    <w:p>
      <w:r>
        <w:t>c) Xử lý sự cố, khôi phục kết nối tín hiệu SCADA</w:t>
      </w:r>
    </w:p>
    <w:p>
      <w:r>
        <w:t>về Cấp điều độ có quyền điều khiển trong thời gian sớm nhất.</w:t>
      </w:r>
    </w:p>
    <w:p>
      <w:r>
        <w:t>Sự cố hệ thống kênh truyền thuộc phạm vi quản</w:t>
      </w:r>
    </w:p>
    <w:p>
      <w:r>
        <w:t>lý, điều hành của Đơn vị điều hành kênh truyền</w:t>
      </w:r>
    </w:p>
    <w:p>
      <w:r>
        <w:t>Ngay khi phát hiện hoặc nhận được thông báo về</w:t>
      </w:r>
    </w:p>
    <w:p>
      <w:r>
        <w:t>sự cố thiết bị thuộc hệ thống kênh truyền, Đơn vị điều hành kênh truyền có</w:t>
      </w:r>
    </w:p>
    <w:p>
      <w:r>
        <w:t>trách nhiệm:</w:t>
      </w:r>
    </w:p>
    <w:p>
      <w:r>
        <w:t>a) Thông báo ngay cho Cấp điều độ có quyền điều</w:t>
      </w:r>
    </w:p>
    <w:p>
      <w:r>
        <w:t>khiển, Đơn vị quản lý vận hành và các đơn vị có liên quan;</w:t>
      </w:r>
    </w:p>
    <w:p>
      <w:r>
        <w:t>b) Tổ chức xác định nguyên nhân, xử lý sự cố và</w:t>
      </w:r>
    </w:p>
    <w:p>
      <w:r>
        <w:t>khôi phục vận hành hệ thống kênh truyền trong thời gian sớm nhất.</w:t>
      </w:r>
    </w:p>
    <w:p>
      <w:r>
        <w:t>Trường hợp sự cố hệ thống kênh truyền thuộc</w:t>
      </w:r>
    </w:p>
    <w:p>
      <w:r>
        <w:t>phạm vi quản lý của nhiều đơn vị khác nhau:</w:t>
      </w:r>
    </w:p>
    <w:p>
      <w:r>
        <w:t>a)</w:t>
      </w:r>
    </w:p>
    <w:p>
      <w:r>
        <w:t>Ngay</w:t>
      </w:r>
    </w:p>
    <w:p>
      <w:r>
        <w:t>khi phát hiện hoặc nhận được thông báo về sự cố thiết bị thuộc hệ thống kênh</w:t>
      </w:r>
    </w:p>
    <w:p>
      <w:r>
        <w:t>truyền, đơn vị phát hiện sự cố có trách nhiệm thông báo ngay cho Cấp điều độ có</w:t>
      </w:r>
    </w:p>
    <w:p>
      <w:r>
        <w:t>quyền điều khiển, Đơn vị điều hành kênh truyền và các đơn vị có liên quan để</w:t>
      </w:r>
    </w:p>
    <w:p>
      <w:r>
        <w:t>phối hợp xử lý;</w:t>
      </w:r>
    </w:p>
    <w:p>
      <w:r>
        <w:t>b)</w:t>
      </w:r>
    </w:p>
    <w:p>
      <w:r>
        <w:t>Đơn vị điều hành kênh truyền có trách nhiệm điều phối việc phân đoạn để</w:t>
      </w:r>
    </w:p>
    <w:p>
      <w:r>
        <w:t>xác định điểm sự cố; thông báo cho các đơn vị quản lý thiết bị có sự cố để xử</w:t>
      </w:r>
    </w:p>
    <w:p>
      <w:r>
        <w:t>lý và kiểm tra tổng thể hệ thống kênh truyền sau khi đơn vị quản lý thiết bị có</w:t>
      </w:r>
    </w:p>
    <w:p>
      <w:r>
        <w:t>sự cố xử lý xong;</w:t>
      </w:r>
    </w:p>
    <w:p>
      <w:r>
        <w:t>c)</w:t>
      </w:r>
    </w:p>
    <w:p>
      <w:r>
        <w:t>Trong quá trình phân đoạn sự cố, xử lý sự cố, kiểm tra tổng thể hệ</w:t>
      </w:r>
    </w:p>
    <w:p>
      <w:r>
        <w:t>thống kênh truyền, Đơn vị điều hành kênh truyền và đơn vị quản lý thiết bị có</w:t>
      </w:r>
    </w:p>
    <w:p>
      <w:r>
        <w:t>sự cố có trách nhiệm thông báo cho Cấp điều độ có quyền điều khiển các thông</w:t>
      </w:r>
    </w:p>
    <w:p>
      <w:r>
        <w:t>tin liên quan đến nguyên nhân sự cố, thời gian dự kiến khắc phục sự cố, thời điểm</w:t>
      </w:r>
    </w:p>
    <w:p>
      <w:r>
        <w:t>kênh truyền sẵn sàng hoạt động và các thông tin liên quan khác.</w:t>
      </w:r>
    </w:p>
    <w:p>
      <w:r>
        <w:t>1.</w:t>
      </w:r>
    </w:p>
    <w:p>
      <w:r>
        <w:t>Trường hợp sự cố thiết bị đầu cuối RTU/Gateway, hệ thống kênh truyền</w:t>
      </w:r>
    </w:p>
    <w:p>
      <w:r>
        <w:t>hoặc các thiết bị phụ trợ khác thuộc phạm vi quản lý của Đơn vị quản lý vận</w:t>
      </w:r>
    </w:p>
    <w:p>
      <w:r>
        <w:t>hành làm gián đoạn tín hiệu SCADA từ nhà máy điện hoặc trạm biến áp về Cấp điều</w:t>
      </w:r>
    </w:p>
    <w:p>
      <w:r>
        <w:t>độ có quyền điều khiển quá 07 ngày liên tiếp, Đơn vị quản lý vận hành có trách</w:t>
      </w:r>
    </w:p>
    <w:p>
      <w:r>
        <w:t>nhiệm báo cáo Cấp điều độ có quyền điều khiển bằng văn bản. Nội dung văn bản</w:t>
      </w:r>
    </w:p>
    <w:p>
      <w:r>
        <w:t>báo cáo bao gồm nguyên nhân sự cố, thời gian dự kiến khắc phục sự cố và khôi</w:t>
      </w:r>
    </w:p>
    <w:p>
      <w:r>
        <w:t>phục kết nối đầy đủ tín hiệu SCADA.</w:t>
      </w:r>
    </w:p>
    <w:p>
      <w:r>
        <w:t>5.</w:t>
      </w:r>
    </w:p>
    <w:p>
      <w:r>
        <w:t>Trường hợp sự cố thiết bị đầu cuối RTU/Gateway, hệ thống kênh truyền</w:t>
      </w:r>
    </w:p>
    <w:p>
      <w:r>
        <w:t>hoặc các thiết bị phụ trợ khác thuộc phạm vi quản lý của Đơn vị quản lý vận</w:t>
      </w:r>
    </w:p>
    <w:p>
      <w:r>
        <w:t>hành làm gián đoạn tín hiệu SCADA từ nhà máy điện hoặc trạm điện về Cấp điều độ</w:t>
      </w:r>
    </w:p>
    <w:p>
      <w:r>
        <w:t>có quyền điều khiển quá 30 ngày liên tiếp, Đơn vị quản lý vận hành có trách</w:t>
      </w:r>
    </w:p>
    <w:p>
      <w:r>
        <w:t>nhiệm phối hợp với Cấp điều độ có quyền điều khiển và các đơn vị liên quan</w:t>
      </w:r>
    </w:p>
    <w:p>
      <w:r>
        <w:t>thống nhất phương án, kế hoạch khắc phục sự cố và phải báo cáo ngay</w:t>
      </w:r>
    </w:p>
    <w:p>
      <w:r>
        <w:t>Tập</w:t>
      </w:r>
    </w:p>
    <w:p>
      <w:r>
        <w:t>đoàn Điện lực Việt Nam,</w:t>
      </w:r>
    </w:p>
    <w:p>
      <w:r>
        <w:t>Cục Điều tiết điện lực bằng văn bản.</w:t>
      </w:r>
    </w:p>
    <w:p>
      <w:r>
        <w:t>Sau khi khắc phục sự cố, Đơn vị</w:t>
      </w:r>
    </w:p>
    <w:p>
      <w:r>
        <w:t>điều hành kênh truyền, Đơn vị quản lý vận hành có trách nhiệm thông báo với Cấp</w:t>
      </w:r>
    </w:p>
    <w:p>
      <w:r>
        <w:t>điều độ có quyền điều khiển để phối hợp khôi phục kết nối đầy đủ tín hiệu SCADA</w:t>
      </w:r>
    </w:p>
    <w:p>
      <w:r>
        <w:t>về Cấp điều độ có quyền điều khiển.</w:t>
      </w:r>
    </w:p>
    <w:p>
      <w:r>
        <w:t>Mục</w:t>
      </w:r>
    </w:p>
    <w:p>
      <w:r>
        <w:t>YÊU CẦU BẢO MẬT VÀ CHUYỂN ĐỔI DỰ PHÒNG</w:t>
      </w:r>
    </w:p>
    <w:p>
      <w:r>
        <w:t>Điều 46. Yêu</w:t>
      </w:r>
    </w:p>
    <w:p>
      <w:r>
        <w:t>cầu bảo mật của hệ thống SCADA, EMS và DMS</w:t>
      </w:r>
    </w:p>
    <w:p>
      <w:r>
        <w:t>1.</w:t>
      </w:r>
    </w:p>
    <w:p>
      <w:r>
        <w:t>Trong</w:t>
      </w:r>
    </w:p>
    <w:p>
      <w:r>
        <w:t>quá trình</w:t>
      </w:r>
    </w:p>
    <w:p>
      <w:r>
        <w:t>quản lý vận hành hệ thống SCADA, EMS và DMS thuộc phạm</w:t>
      </w:r>
    </w:p>
    <w:p>
      <w:r>
        <w:t>vi quản lý</w:t>
      </w:r>
    </w:p>
    <w:p>
      <w:r>
        <w:t>,</w:t>
      </w:r>
    </w:p>
    <w:p>
      <w:r>
        <w:t>Cấp điều độ có quyền điều khiển, Đơn vị điều</w:t>
      </w:r>
    </w:p>
    <w:p>
      <w:r>
        <w:t>hành kênh truyền, Đơn vị quản lý vận hành có trách nhiệm</w:t>
      </w:r>
    </w:p>
    <w:p>
      <w:r>
        <w:t>:</w:t>
      </w:r>
    </w:p>
    <w:p>
      <w:r>
        <w:t>b)</w:t>
      </w:r>
    </w:p>
    <w:p>
      <w:r>
        <w:t>Đảm</w:t>
      </w:r>
    </w:p>
    <w:p>
      <w:r>
        <w:t>bảo</w:t>
      </w:r>
    </w:p>
    <w:p>
      <w:r>
        <w:t>an toàn, an ninh mạng, bảo mật thông tin và chống phá hoại từ</w:t>
      </w:r>
    </w:p>
    <w:p>
      <w:r>
        <w:t>bên ngoài</w:t>
      </w:r>
    </w:p>
    <w:p>
      <w:r>
        <w:t>;</w:t>
      </w:r>
    </w:p>
    <w:p>
      <w:r>
        <w:t>c)</w:t>
      </w:r>
    </w:p>
    <w:p>
      <w:r>
        <w:t>Định</w:t>
      </w:r>
    </w:p>
    <w:p>
      <w:r>
        <w:t>kỳ phối hợp kiểm tra, đánh giá an toàn, an ninh mạng</w:t>
      </w:r>
    </w:p>
    <w:p>
      <w:r>
        <w:t>hệ thống</w:t>
      </w:r>
    </w:p>
    <w:p>
      <w:r>
        <w:t>SCADA, EMS và DMS</w:t>
      </w:r>
    </w:p>
    <w:p>
      <w:r>
        <w:t>;</w:t>
      </w:r>
    </w:p>
    <w:p>
      <w:r>
        <w:t>d) Phối hợp xây dựng, tổ chức diễn tập các</w:t>
      </w:r>
    </w:p>
    <w:p>
      <w:r>
        <w:t>phương án bảo đảm an toàn, an ninh mạng, chống phá hoại từ bên ngoài và ứng cứu</w:t>
      </w:r>
    </w:p>
    <w:p>
      <w:r>
        <w:t>trong trường hợp xảy ra sự cố;</w:t>
      </w:r>
    </w:p>
    <w:p>
      <w:r>
        <w:t>e) Trường hợp phát hiện xảy ra sự cố an toàn, an</w:t>
      </w:r>
    </w:p>
    <w:p>
      <w:r>
        <w:t>ninh mạng trên</w:t>
      </w:r>
    </w:p>
    <w:p>
      <w:r>
        <w:t>hệ thống SCADA, EMS và DMS</w:t>
      </w:r>
    </w:p>
    <w:p>
      <w:r>
        <w:t>, phải thông báo</w:t>
      </w:r>
    </w:p>
    <w:p>
      <w:r>
        <w:t>ngay cho cấp có thẩm quyền và các đơn vị có liên quan để phối hợp xử lý, khắc</w:t>
      </w:r>
    </w:p>
    <w:p>
      <w:r>
        <w:t>phục sự cố theo quy định.</w:t>
      </w:r>
    </w:p>
    <w:p>
      <w:r>
        <w:t>2.</w:t>
      </w:r>
    </w:p>
    <w:p>
      <w:r>
        <w:t>Đảm</w:t>
      </w:r>
    </w:p>
    <w:p>
      <w:r>
        <w:t>bảo</w:t>
      </w:r>
    </w:p>
    <w:p>
      <w:r>
        <w:t>an toàn, an ninh mạng, bảo mật thông tin, chống phá hoại từ</w:t>
      </w:r>
    </w:p>
    <w:p>
      <w:r>
        <w:t>bên ngoài hệ thống SCADA, EMS và DMS</w:t>
      </w:r>
    </w:p>
    <w:p>
      <w:r>
        <w:t>được thực hiện</w:t>
      </w:r>
    </w:p>
    <w:p>
      <w:r>
        <w:t>thông</w:t>
      </w:r>
    </w:p>
    <w:p>
      <w:r>
        <w:t>qua</w:t>
      </w:r>
    </w:p>
    <w:p>
      <w:r>
        <w:t>một số</w:t>
      </w:r>
    </w:p>
    <w:p>
      <w:r>
        <w:t>các biện pháp sau:</w:t>
      </w:r>
    </w:p>
    <w:p>
      <w:r>
        <w:t>a)</w:t>
      </w:r>
    </w:p>
    <w:p>
      <w:r>
        <w:t>Hệ thống SCADA phải được cách ly với các hệ thống máy tính bên ngoài</w:t>
      </w:r>
    </w:p>
    <w:p>
      <w:r>
        <w:t>bao gồm hệ thống công nghệ thông tin của doanh nghiệp, hệ thống công nghệ thông</w:t>
      </w:r>
    </w:p>
    <w:p>
      <w:r>
        <w:t>tin hành chính, mạng internet công cộng bằng tường lửa và các giải pháp thích</w:t>
      </w:r>
    </w:p>
    <w:p>
      <w:r>
        <w:t>hợp khác</w:t>
      </w:r>
    </w:p>
    <w:p>
      <w:r>
        <w:t>;</w:t>
      </w:r>
    </w:p>
    <w:p>
      <w:r>
        <w:t>b)</w:t>
      </w:r>
    </w:p>
    <w:p>
      <w:r>
        <w:t>Chỉ cho phép các máy chủ, các bộ xử lý, các máy tính người và máy,</w:t>
      </w:r>
    </w:p>
    <w:p>
      <w:r>
        <w:t>thiết bị công nghệ thông tin và các thiết bị phụ trợ khác thuộc hệ thống SCADA</w:t>
      </w:r>
    </w:p>
    <w:p>
      <w:r>
        <w:t>trung tâm, hệ thống EMS, DMS được kết nối với mạng LAN của hệ thống SCADA trung</w:t>
      </w:r>
    </w:p>
    <w:p>
      <w:r>
        <w:t>tâm</w:t>
      </w:r>
    </w:p>
    <w:p>
      <w:r>
        <w:t>;</w:t>
      </w:r>
    </w:p>
    <w:p>
      <w:r>
        <w:t>c)</w:t>
      </w:r>
    </w:p>
    <w:p>
      <w:r>
        <w:t>Thực hiện phân quyền truy cập hệ thống SCADA trung tâm, hệ thống EMS và</w:t>
      </w:r>
    </w:p>
    <w:p>
      <w:r>
        <w:t>DMS cho các đơn vị, cá nhân ở các mức độ truy cập và điều khiển khác nhau tương</w:t>
      </w:r>
    </w:p>
    <w:p>
      <w:r>
        <w:t>ứng với nhiệm vụ được giao và không được truy cập các chức năng hoặc cơ sở dữ</w:t>
      </w:r>
    </w:p>
    <w:p>
      <w:r>
        <w:t>liệu vượt quá phạm vi cho phép</w:t>
      </w:r>
    </w:p>
    <w:p>
      <w:r>
        <w:t>;</w:t>
      </w:r>
    </w:p>
    <w:p>
      <w:r>
        <w:t>d)</w:t>
      </w:r>
    </w:p>
    <w:p>
      <w:r>
        <w:t>Yêu cầu mật khẩu và các phương pháp xác nhận bắt buộc đối với các đơn</w:t>
      </w:r>
    </w:p>
    <w:p>
      <w:r>
        <w:t>vị, cá nhân được phân quyền truy cập hệ thống SCADA, hệ thống EMS và DMS</w:t>
      </w:r>
    </w:p>
    <w:p>
      <w:r>
        <w:t>;</w:t>
      </w:r>
    </w:p>
    <w:p>
      <w:r>
        <w:t>đ)</w:t>
      </w:r>
    </w:p>
    <w:p>
      <w:r>
        <w:t>Các lệnh điều độ, điều khiển và</w:t>
      </w:r>
    </w:p>
    <w:p>
      <w:r>
        <w:t>lịch sử truy cập hệ thống SCADA phải được giám sát và ghi lại bao gồm tên truy</w:t>
      </w:r>
    </w:p>
    <w:p>
      <w:r>
        <w:t>cập, thời gian, địa điểm và nội dung các lần truy cập</w:t>
      </w:r>
    </w:p>
    <w:p>
      <w:r>
        <w:t>;</w:t>
      </w:r>
    </w:p>
    <w:p>
      <w:r>
        <w:t>e)</w:t>
      </w:r>
    </w:p>
    <w:p>
      <w:r>
        <w:t>Thực hiện các biện pháp cần</w:t>
      </w:r>
    </w:p>
    <w:p>
      <w:r>
        <w:t>thiết để ngăn chặn các hành vi nghe trộm, làm sai lệch dữ liệu, truy cập với mục</w:t>
      </w:r>
    </w:p>
    <w:p>
      <w:r>
        <w:t>đích phá hoại, điều khiển trái phép hoặc vượt quá quyền hạn được giao.</w:t>
      </w:r>
    </w:p>
    <w:p>
      <w:r>
        <w:t>Điều 47. Chuyển đổi dự</w:t>
      </w:r>
    </w:p>
    <w:p>
      <w:r>
        <w:t>phòng</w:t>
      </w:r>
    </w:p>
    <w:p>
      <w:r>
        <w:t>Trường hợp có trang bị các hệ thống hoặc thiết</w:t>
      </w:r>
    </w:p>
    <w:p>
      <w:r>
        <w:t>bị dự phòng thuộc hệ thống SCADA, EMS và DMS, Cấp điều độ có quyền điều khiển,</w:t>
      </w:r>
    </w:p>
    <w:p>
      <w:r>
        <w:t>Đơn vị điều hành kênh truyền và Đơn vị quản lý vận hành có trách nhiệm:</w:t>
      </w:r>
    </w:p>
    <w:p>
      <w:r>
        <w:t>Trang bị, cài đặt chế độ tự động chuyển đổi</w:t>
      </w:r>
    </w:p>
    <w:p>
      <w:r>
        <w:t>từ hệ thống, thiết bị chính sang hệ thống, thiết bị dự phòng thuộc phạm vi quản</w:t>
      </w:r>
    </w:p>
    <w:p>
      <w:r>
        <w:t>lý trong trường hợp hệ thống, thiết bị chính gặp sự cố.</w:t>
      </w:r>
    </w:p>
    <w:p>
      <w:r>
        <w:t>Đảm bảo cơ sở dữ liệu trong hệ thống SCADA,</w:t>
      </w:r>
    </w:p>
    <w:p>
      <w:r>
        <w:t>EMS và DMS dự phòng phải được đồng bộ theo thời gian thực với cơ sở dữ liệu</w:t>
      </w:r>
    </w:p>
    <w:p>
      <w:r>
        <w:t>trong hệ thống chính và không có bất kỳ sự gián đoạn nào trong quá trình giám</w:t>
      </w:r>
    </w:p>
    <w:p>
      <w:r>
        <w:t>sát, điều khiển khi chuyển đổi hoạt động giữa hệ thống, thiết bị chính và hệ</w:t>
      </w:r>
    </w:p>
    <w:p>
      <w:r>
        <w:t>thống, thiết bị dự phòng.</w:t>
      </w:r>
    </w:p>
    <w:p>
      <w:r>
        <w:t>Mục 5. CHẾ ĐỘ BÁO CÁO</w:t>
      </w:r>
    </w:p>
    <w:p>
      <w:r>
        <w:t>Điều</w:t>
      </w:r>
    </w:p>
    <w:p>
      <w:r>
        <w:t>Báo cáo tình hình kết nối tín hiệu SCADA</w:t>
      </w:r>
    </w:p>
    <w:p>
      <w:r>
        <w:t>Định kỳ trước ngày 10 hàng tháng, các đơn vị</w:t>
      </w:r>
    </w:p>
    <w:p>
      <w:r>
        <w:t>có trách nhiệm tổng hợp, báo cáo Cục Điều tiết điện lực tình hình kết nối tín</w:t>
      </w:r>
    </w:p>
    <w:p>
      <w:r>
        <w:t>hiệu SCADA của tháng trước liền kề theo mẫu quy định tại Phụ lục 7 Quy định này.</w:t>
      </w:r>
    </w:p>
    <w:p>
      <w:r>
        <w:t>Chế độ báo cáo được thực hiện như sau:</w:t>
      </w:r>
    </w:p>
    <w:p>
      <w:r>
        <w:t>a) Cấp điều độ quốc gia có trách nhiệm tổng hợp,</w:t>
      </w:r>
    </w:p>
    <w:p>
      <w:r>
        <w:t>báo cáo tình hình kết nối tín hiệu SCADA của các nhà máy điện, trạm biến áp</w:t>
      </w:r>
    </w:p>
    <w:p>
      <w:r>
        <w:t>thuộc quyền điều khiển của Cấp điều độ quốc gia và Cấp điều độ miền;</w:t>
      </w:r>
    </w:p>
    <w:p>
      <w:r>
        <w:t>b) Tổng công ty Điện lực có trách nhiệm tổng</w:t>
      </w:r>
    </w:p>
    <w:p>
      <w:r>
        <w:t>hợp, báo cáo tình hình kết nối tín hiệu SCADA của các nhà máy điện, trạm biến</w:t>
      </w:r>
    </w:p>
    <w:p>
      <w:r>
        <w:t>áp thuộc quyền điều khiển của Cấp điều độ phân phối tỉnh trực thuộc.</w:t>
      </w:r>
    </w:p>
    <w:p>
      <w:r>
        <w:t>Trường hợp xảy ra sự cố mất kết nối tín hiệu</w:t>
      </w:r>
    </w:p>
    <w:p>
      <w:r>
        <w:t>SCADA nhà máy điện hoặc trạm điện, Cấp điều độ có quyền điều khiển, Đơn vị điều</w:t>
      </w:r>
    </w:p>
    <w:p>
      <w:r>
        <w:t>hành kênh truyền và Đơn vị quản lý vận hành thực hiện chế độ báo cáo, phối hợp</w:t>
      </w:r>
    </w:p>
    <w:p>
      <w:r>
        <w:t>xử lý sự cố theo quy định tại Mục 3 Chương này.</w:t>
      </w:r>
    </w:p>
    <w:p>
      <w:r>
        <w:t>Trường hợp Đơn vị quản lý vận hành không khắc</w:t>
      </w:r>
    </w:p>
    <w:p>
      <w:r>
        <w:t>phục hoặc không thực hiện các giải pháp để khôi phục kết nối đầy đủ tín hiệu</w:t>
      </w:r>
    </w:p>
    <w:p>
      <w:r>
        <w:t>SCADA về Cấp điều độ có quyền điều khiển theo quy định tại Mục 3 Chương này,</w:t>
      </w:r>
    </w:p>
    <w:p>
      <w:r>
        <w:t>Cấp điều độ có quyền điều khiển có trách nhiệm báo cáo Cục Điều tiết điện lực</w:t>
      </w:r>
    </w:p>
    <w:p>
      <w:r>
        <w:t>để thực hiện các chế tài xử lý theo quy định./.</w:t>
      </w:r>
    </w:p>
    <w:p>
      <w:r>
        <w:t>Văn bản này có file đính kèm, bạn phải tải Văn bản về để xem toàn bộ nội dung.Tải về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