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538/QĐ-TTg 2021 phê duyệt Chiến lược phát triển Tập đoàn Điện lực Việt Nam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538/QĐ-TTg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01/04/2021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</w:t>
      </w:r>
    </w:p>
    <w:p>
      <w:r>
        <w:t>CHÍNH PHỦ CỘNG HÒA XÃ</w:t>
      </w:r>
    </w:p>
    <w:p>
      <w:r>
        <w:t>HỘI CHỦ NGHĨA VIỆT NAMĐộc lập - Tự do - Hạnh phúc</w:t>
      </w:r>
    </w:p>
    <w:p>
      <w:r>
        <w:t>Số: 538/QĐ-TTg Hà Nội, ngày</w:t>
      </w:r>
    </w:p>
    <w:p>
      <w:r>
        <w:t>01 tháng 4 năm 2021</w:t>
      </w:r>
    </w:p>
    <w:p>
      <w:r>
        <w:t>QUYẾT ĐỊNH</w:t>
      </w:r>
    </w:p>
    <w:p>
      <w:r>
        <w:t>PHÊ DUYỆT CHIẾN LƯỢC PHÁT TRIỂN TẬP ĐOÀN ĐIỆN LỰC VIỆT NAM ĐẾN</w:t>
      </w:r>
    </w:p>
    <w:p>
      <w:r>
        <w:t>NĂM 2030, TẦM NHÌN ĐỀN NĂM 2045</w:t>
      </w:r>
    </w:p>
    <w:p>
      <w:r>
        <w:t>THỦ TƯỚNG CHÍNH PHỦ</w:t>
      </w:r>
    </w:p>
    <w:p>
      <w:r>
        <w:t>Căn cứ</w:t>
      </w:r>
    </w:p>
    <w:p>
      <w:r>
        <w:t>Luật Tổ</w:t>
      </w:r>
    </w:p>
    <w:p>
      <w:r>
        <w:t>chức Chính phủ</w:t>
      </w:r>
    </w:p>
    <w:p>
      <w:r>
        <w:t>ngày 19 tháng 6 năm 2015;</w:t>
      </w:r>
    </w:p>
    <w:p>
      <w:r>
        <w:t>Luật</w:t>
      </w:r>
    </w:p>
    <w:p>
      <w:r>
        <w:t>sửa đổi, bổ sung một số điều của Luật Tổ chức Chính phủ và Luật Tổ chức chính</w:t>
      </w:r>
    </w:p>
    <w:p>
      <w:r>
        <w:t>quyền địa phương</w:t>
      </w:r>
    </w:p>
    <w:p>
      <w:r>
        <w:t>ngày 22 tháng 11 năm 2019;</w:t>
      </w:r>
    </w:p>
    <w:p>
      <w:r>
        <w:t>Căn cứ</w:t>
      </w:r>
    </w:p>
    <w:p>
      <w:r>
        <w:t>Luật Điện</w:t>
      </w:r>
    </w:p>
    <w:p>
      <w:r>
        <w:t>lực</w:t>
      </w:r>
    </w:p>
    <w:p>
      <w:r>
        <w:t>ngày 03 tháng 12 năm 2004;</w:t>
      </w:r>
    </w:p>
    <w:p>
      <w:r>
        <w:t>Luật sửa đổi,</w:t>
      </w:r>
    </w:p>
    <w:p>
      <w:r>
        <w:t>bổ sung một số điều của Luật Điện lực</w:t>
      </w:r>
    </w:p>
    <w:p>
      <w:r>
        <w:t>ngày 20 tháng 11 năm 2012;</w:t>
      </w:r>
    </w:p>
    <w:p>
      <w:r>
        <w:t>Căn cứ</w:t>
      </w:r>
    </w:p>
    <w:p>
      <w:r>
        <w:t>Luật Quản</w:t>
      </w:r>
    </w:p>
    <w:p>
      <w:r>
        <w:t>lý, sử dụng vốn nhà nước đầu tư vào sản xuất, kinh doanh tại doanh nghiệp</w:t>
      </w:r>
    </w:p>
    <w:p>
      <w:r>
        <w:t>ngày 26 tháng 11 năm 2014;</w:t>
      </w:r>
    </w:p>
    <w:p>
      <w:r>
        <w:t>Căn cứ Nghị định số</w:t>
      </w:r>
    </w:p>
    <w:p>
      <w:r>
        <w:t>10/2019/NĐ-CP</w:t>
      </w:r>
    </w:p>
    <w:p>
      <w:r>
        <w:t>ngày 30 tháng 01 năm 2019 của</w:t>
      </w:r>
    </w:p>
    <w:p>
      <w:r>
        <w:t>Chính phủ về thực hiện quyền, trách nhiệm của đại diện chủ sở hữu nhà nước;</w:t>
      </w:r>
    </w:p>
    <w:p>
      <w:r>
        <w:t>Căn cứ Nghị định số</w:t>
      </w:r>
    </w:p>
    <w:p>
      <w:r>
        <w:t>26/2018/NĐ-CP</w:t>
      </w:r>
    </w:p>
    <w:p>
      <w:r>
        <w:t>ngày 28 tháng 02 năm 2018 của</w:t>
      </w:r>
    </w:p>
    <w:p>
      <w:r>
        <w:t>Chính phủ về Điều lệ tổ chức và hoạt động của Tập đoàn Điện lực Việt Nam;</w:t>
      </w:r>
    </w:p>
    <w:p>
      <w:r>
        <w:t>Căn cứ kết quả thẩm định “Chiến lược phát triển</w:t>
      </w:r>
    </w:p>
    <w:p>
      <w:r>
        <w:t>của Tập đoàn Điện lực Việt Nam đến năm 2030, tầm nhìn đến năm 2045” của Bộ Kế</w:t>
      </w:r>
    </w:p>
    <w:p>
      <w:r>
        <w:t>hoạch và Đầu tư tại Tờ trình số 6569/BKHĐT-KTCN ngày 05 tháng 10 năm 2020;</w:t>
      </w:r>
    </w:p>
    <w:p>
      <w:r>
        <w:t>Theo đề nghị của Chủ tịch Ủy ban Quản lý vốn</w:t>
      </w:r>
    </w:p>
    <w:p>
      <w:r>
        <w:t>nhà nước tại doanh nghiệp,</w:t>
      </w:r>
    </w:p>
    <w:p>
      <w:r>
        <w:t>QUYẾT ĐỊNH:</w:t>
      </w:r>
    </w:p>
    <w:p>
      <w:r>
        <w:t>Điều 1.</w:t>
      </w:r>
    </w:p>
    <w:p>
      <w:r>
        <w:t>Phê duyệt Chiến lược phát triển Tập đoàn Điện lực Việt Nam đến</w:t>
      </w:r>
    </w:p>
    <w:p>
      <w:r>
        <w:t>năm 2030, tầm nhìn đến năm 2045 (sau đây viết tắt là Chiến lược) với những nội</w:t>
      </w:r>
    </w:p>
    <w:p>
      <w:r>
        <w:t>dung chủ yếu sau đây:</w:t>
      </w:r>
    </w:p>
    <w:p>
      <w:r>
        <w:t>I. QUAN ĐIỂM PHÁT TRIỂN</w:t>
      </w:r>
    </w:p>
    <w:p>
      <w:r>
        <w:t>Tập đoàn Điện lực Việt Nam là doanh nghiệp do</w:t>
      </w:r>
    </w:p>
    <w:p>
      <w:r>
        <w:t>Nhà nước nắm giữ 100% vốn điều lệ, là lực lượng vật chất quan trọng của kinh tế</w:t>
      </w:r>
    </w:p>
    <w:p>
      <w:r>
        <w:t>nhà nước, góp phần thúc đẩy phát triển kinh tế và thực hiện tiến bộ, công bằng</w:t>
      </w:r>
    </w:p>
    <w:p>
      <w:r>
        <w:t>xã hội. Tập đoàn hoạt động theo cơ chế thị trường, lấy hiệu quả kinh tế làm</w:t>
      </w:r>
    </w:p>
    <w:p>
      <w:r>
        <w:t>tiêu chí đánh giá chủ yếu, tự chủ, tự chịu trách nhiệm, cạnh tranh bình đẳng với</w:t>
      </w:r>
    </w:p>
    <w:p>
      <w:r>
        <w:t>doanh nghiệp thuộc các thành phần kinh tế khác theo quy định của pháp luật. Bảo</w:t>
      </w:r>
    </w:p>
    <w:p>
      <w:r>
        <w:t>đảm công khai, minh bạch và trách nhiệm. Tách bạch nhiệm vụ sản xuất kinh doanh</w:t>
      </w:r>
    </w:p>
    <w:p>
      <w:r>
        <w:t>hàng hóa dịch vụ thông thường và nhiệm vụ sản xuất, cung cấp hàng hóa dịch vụ</w:t>
      </w:r>
    </w:p>
    <w:p>
      <w:r>
        <w:t>công ích. Tận dụng mọi cơ hội để chủ động thực hiện chuyển đổi thành doanh nghiệp</w:t>
      </w:r>
    </w:p>
    <w:p>
      <w:r>
        <w:t>số.</w:t>
      </w:r>
    </w:p>
    <w:p>
      <w:r>
        <w:t>Phát triển đồng bộ và hợp lý giữa chiều rộng</w:t>
      </w:r>
    </w:p>
    <w:p>
      <w:r>
        <w:t>và chiều sâu các khâu sản xuất - truyền tải - phân phối, kinh doanh điện, chú</w:t>
      </w:r>
    </w:p>
    <w:p>
      <w:r>
        <w:t>trọng tính hiệu quả tiên tiến, bền vững lâu dài của hệ thống điện quốc gia và</w:t>
      </w:r>
    </w:p>
    <w:p>
      <w:r>
        <w:t>các tiêu chí về độ an toàn, tin cậy cung cấp điện, chất lượng điện năng. Đảm bảo</w:t>
      </w:r>
    </w:p>
    <w:p>
      <w:r>
        <w:t>khả năng truyền tải công suất nguồn điện, nhất là các nguồn năng lượng tái tạo.</w:t>
      </w:r>
    </w:p>
    <w:p>
      <w:r>
        <w:t>Gắn kết hài hòa mối quan hệ giữa thực hiện</w:t>
      </w:r>
    </w:p>
    <w:p>
      <w:r>
        <w:t>nhiệm vụ chính trị, xã hội được Chính phủ giao đồng bộ và phù hợp với vai trò,</w:t>
      </w:r>
    </w:p>
    <w:p>
      <w:r>
        <w:t>năng lực và lĩnh vực hoạt động của EVN; giữa khai thác sử dụng tài nguyên môi</w:t>
      </w:r>
    </w:p>
    <w:p>
      <w:r>
        <w:t>trường và trách nhiệm bảo vệ môi trường, giảm thiểu tác hại tới môi trường và</w:t>
      </w:r>
    </w:p>
    <w:p>
      <w:r>
        <w:t>thích ứng với biến đổi khí hậu.</w:t>
      </w:r>
    </w:p>
    <w:p>
      <w:r>
        <w:t>Phát triển trên cơ sở ứng dụng khoa học công</w:t>
      </w:r>
    </w:p>
    <w:p>
      <w:r>
        <w:t>nghệ tiên tiến để từng bước hiện đại hóa cơ sở vật chất kỹ thuật nhằm nâng cao</w:t>
      </w:r>
    </w:p>
    <w:p>
      <w:r>
        <w:t>hiệu quả sản xuất kinh doanh, chất lượng dịch vụ cung cấp điện và năng suất lao</w:t>
      </w:r>
    </w:p>
    <w:p>
      <w:r>
        <w:t>động, sử dụng tiết kiệm hiệu quả các nguồn tài nguyên và nhiên liệu.</w:t>
      </w:r>
    </w:p>
    <w:p>
      <w:r>
        <w:t>Phát triển sản xuất kinh doanh gắn với mục</w:t>
      </w:r>
    </w:p>
    <w:p>
      <w:r>
        <w:t>tiêu phát triển con người, xây dựng lực lượng lao động chuyên nghiệp có trình độ</w:t>
      </w:r>
    </w:p>
    <w:p>
      <w:r>
        <w:t>chuyên môn và kỹ năng cao, có tinh thần trách nhiệm và kỷ luật lao động; đảm bảo</w:t>
      </w:r>
    </w:p>
    <w:p>
      <w:r>
        <w:t>đời sống và quyền lợi người lao động, khuyến khích, tạo điều kiện cho người lao</w:t>
      </w:r>
    </w:p>
    <w:p>
      <w:r>
        <w:t>động phát triển kiến thức, kỹ năng, đề xuất và các ý tưởng sáng tạo.</w:t>
      </w:r>
    </w:p>
    <w:p>
      <w:r>
        <w:t>II. CHIẾN LƯỢC PHÁT TRIỂN</w:t>
      </w:r>
    </w:p>
    <w:p>
      <w:r>
        <w:t>Phát triển Tập đoàn Điện lực Việt Nam thành Tập</w:t>
      </w:r>
    </w:p>
    <w:p>
      <w:r>
        <w:t>đoàn kinh tế mạnh, kinh doanh bền vững, hiệu quả và có lãi; bảo toàn và phát</w:t>
      </w:r>
    </w:p>
    <w:p>
      <w:r>
        <w:t>triển vốn chủ sở hữu nhà nước đầu tư tại EVN và vốn của EVN đầu tư vào các</w:t>
      </w:r>
    </w:p>
    <w:p>
      <w:r>
        <w:t>doanh nghiệp khác; có trình độ công nghệ, quản lý hiện đại và chuyên môn hóa</w:t>
      </w:r>
    </w:p>
    <w:p>
      <w:r>
        <w:t>cao; sản xuất, truyền tải, phân phối, kinh doanh mua bán điện năng, tư vấn điện</w:t>
      </w:r>
    </w:p>
    <w:p>
      <w:r>
        <w:t>là ngành, nghề kinh doanh chính; gắn kết chặt chẽ giữa sản xuất, kinh doanh với</w:t>
      </w:r>
    </w:p>
    <w:p>
      <w:r>
        <w:t>khoa học, công nghệ, nghiên cứu triển khai, đào tạo; làm nòng cốt để ngành Điện</w:t>
      </w:r>
    </w:p>
    <w:p>
      <w:r>
        <w:t>lực Việt Nam phát triển nhanh, bền vững, cạnh tranh và hội nhập kinh tế quốc tế</w:t>
      </w:r>
    </w:p>
    <w:p>
      <w:r>
        <w:t>có hiệu quả; tối đa hoá hiệu quả hoạt động của Tập đoàn Điện lực Quốc gia Việt</w:t>
      </w:r>
    </w:p>
    <w:p>
      <w:r>
        <w:t>Nam.</w:t>
      </w:r>
    </w:p>
    <w:p>
      <w:r>
        <w:t>III. MỤC TIÊU PHÁT TRIỂN</w:t>
      </w:r>
    </w:p>
    <w:p>
      <w:r>
        <w:t>Về kết quả sản xuất kinh doanh:</w:t>
      </w:r>
    </w:p>
    <w:p>
      <w:r>
        <w:t>Kết quả sản xuất kinh doanh hàng năm có hiệu</w:t>
      </w:r>
    </w:p>
    <w:p>
      <w:r>
        <w:t>quả và có lãi; bảo toàn và phát triển vốn chủ sở hữu nhà nước đầu tư tại EVN và</w:t>
      </w:r>
    </w:p>
    <w:p>
      <w:r>
        <w:t>vốn của EVN đầu tư vào các doanh nghiệp khác.</w:t>
      </w:r>
    </w:p>
    <w:p>
      <w:r>
        <w:t>Hệ số nợ phải trả trên vốn chủ sở hữu nhỏ hơn</w:t>
      </w:r>
    </w:p>
    <w:p>
      <w:r>
        <w:t>3 lần.</w:t>
      </w:r>
    </w:p>
    <w:p>
      <w:r>
        <w:t>Tỷ lệ tự đầu tư lớn hơn 30%.</w:t>
      </w:r>
    </w:p>
    <w:p>
      <w:r>
        <w:t>Khả năng thanh toán ngắn hạn lớn hơn hoặc bằng</w:t>
      </w:r>
    </w:p>
    <w:p>
      <w:r>
        <w:t>1 lần.</w:t>
      </w:r>
    </w:p>
    <w:p>
      <w:r>
        <w:t>Về cung cấp điện:</w:t>
      </w:r>
    </w:p>
    <w:p>
      <w:r>
        <w:t>Chịu trách nhiệm chính trong việc đảm bảo điện</w:t>
      </w:r>
    </w:p>
    <w:p>
      <w:r>
        <w:t>cho nền kinh tế và đời sống nhân dân theo chỉ tiêu quy định trong các Quy hoạch</w:t>
      </w:r>
    </w:p>
    <w:p>
      <w:r>
        <w:t>phát triển điện quốc gia từng giai đoạn do Thủ tướng Chính phủ phê duyệt.</w:t>
      </w:r>
    </w:p>
    <w:p>
      <w:r>
        <w:t>Xây dựng hệ thống lưới điện thông minh, hiệu</w:t>
      </w:r>
    </w:p>
    <w:p>
      <w:r>
        <w:t>quả, đồng bộ với nguồn điện và cung cấp cho các phụ tải, có khả năng kết nối</w:t>
      </w:r>
    </w:p>
    <w:p>
      <w:r>
        <w:t>khu vực; bảo đảm cung cấp điện an toàn, ổn định, cụ thể:</w:t>
      </w:r>
    </w:p>
    <w:p>
      <w:r>
        <w:t>Đến năm 2025: Đáp ứng tiêu chí N-1 đối với các</w:t>
      </w:r>
    </w:p>
    <w:p>
      <w:r>
        <w:t>vùng phụ tải quan trọng.</w:t>
      </w:r>
    </w:p>
    <w:p>
      <w:r>
        <w:t>Đến năm 2030: Đáp ứng tiêu chí N-2 đối với</w:t>
      </w:r>
    </w:p>
    <w:p>
      <w:r>
        <w:t>vùng phụ tải đặc biệt quan trọng và tiêu chí N-l đối với lưới điện 220 kV.</w:t>
      </w:r>
    </w:p>
    <w:p>
      <w:r>
        <w:t>Đến năm 2045: Đáp ứng tiêu chí N-l đối với lưới</w:t>
      </w:r>
    </w:p>
    <w:p>
      <w:r>
        <w:t>điện 110 kV.</w:t>
      </w:r>
    </w:p>
    <w:p>
      <w:r>
        <w:t>Đảm bảo cung cấp điện cho nhân dân các vùng</w:t>
      </w:r>
    </w:p>
    <w:p>
      <w:r>
        <w:t>sâu, vùng xa, hải đảo bằng điện lưới và nguồn điện tại chỗ.</w:t>
      </w:r>
    </w:p>
    <w:p>
      <w:r>
        <w:t>Tham gia và đóng góp tích cực để phát triển</w:t>
      </w:r>
    </w:p>
    <w:p>
      <w:r>
        <w:t>và hoàn thiện thị trường bán buôn và bán lẻ điện cạnh tranh theo lộ trình, các</w:t>
      </w:r>
    </w:p>
    <w:p>
      <w:r>
        <w:t>điều kiện và cơ cấu ngành điện để hình thành và phát triển các cấp độ thị trường</w:t>
      </w:r>
    </w:p>
    <w:p>
      <w:r>
        <w:t>điện lực tại Việt Nam để cấp có thẩm quyền phê duyệt.</w:t>
      </w:r>
    </w:p>
    <w:p>
      <w:r>
        <w:t>Tỷ lệ tổn thất điện năng: Phấn đấu giảm tổn</w:t>
      </w:r>
    </w:p>
    <w:p>
      <w:r>
        <w:t>thất điện năng về mức ngang bằng với các nước tiên tiến trong khu vực ASEAN.</w:t>
      </w:r>
    </w:p>
    <w:p>
      <w:r>
        <w:t>Phấn đấu tăng năng suất lao động bình quân từ</w:t>
      </w:r>
    </w:p>
    <w:p>
      <w:r>
        <w:t>8% đến 10%/năm. Đóng góp của năng suất các nhân tố tổng hợp (TFP) vào tăng trưởng</w:t>
      </w:r>
    </w:p>
    <w:p>
      <w:r>
        <w:t>năm 2025 đạt trên mức phấn đấu của quốc gia (45 - 50%).</w:t>
      </w:r>
    </w:p>
    <w:p>
      <w:r>
        <w:t>Nâng cao hiệu quả ứng dụng khoa học công nghệ</w:t>
      </w:r>
    </w:p>
    <w:p>
      <w:r>
        <w:t>của cuộc cách mạng công nghiệp lần thứ 4.</w:t>
      </w:r>
    </w:p>
    <w:p>
      <w:r>
        <w:t>Đến năm 2025: EVN hoàn thành chuyển đổi thành</w:t>
      </w:r>
    </w:p>
    <w:p>
      <w:r>
        <w:t>doanh nghiệp số.</w:t>
      </w:r>
    </w:p>
    <w:p>
      <w:r>
        <w:t>Phát triển các hệ thống điều độ tiên tiến, ứng</w:t>
      </w:r>
    </w:p>
    <w:p>
      <w:r>
        <w:t>dụng rộng rãi công nghệ lưới điện thông minh. Phấn đấu hoàn thành mục tiêu điều</w:t>
      </w:r>
    </w:p>
    <w:p>
      <w:r>
        <w:t>khiển từ xa, không người trực vận hành đối với 100% các trạm biến áp 110 kV</w:t>
      </w:r>
    </w:p>
    <w:p>
      <w:r>
        <w:t>trong giai đoạn 2021 - 2025 và 100% các trạm 220 kV giai đoạn 2025 - 2030.</w:t>
      </w:r>
    </w:p>
    <w:p>
      <w:r>
        <w:t>Trong giai đoạn đến năm 2030 phát triển được</w:t>
      </w:r>
    </w:p>
    <w:p>
      <w:r>
        <w:t>01 tổ chức khoa học công nghệ, với 1 - 2 phòng thí nghiệm. Giai đoạn 2030 -</w:t>
      </w:r>
    </w:p>
    <w:p>
      <w:r>
        <w:t>2045, cơ sở vật chất phòng thí nghiệm, trang thiết bị phục vụ nghiên cứu ứng dụng</w:t>
      </w:r>
    </w:p>
    <w:p>
      <w:r>
        <w:t>các lĩnh vực thuộc chuyên ngành điện đạt mức tiên tiến, ngang tầm với các nước</w:t>
      </w:r>
    </w:p>
    <w:p>
      <w:r>
        <w:t>đang phát triển trong khu vực.</w:t>
      </w:r>
    </w:p>
    <w:p>
      <w:r>
        <w:t>Nâng cao chất lượng phân phối điện năng và dịch</w:t>
      </w:r>
    </w:p>
    <w:p>
      <w:r>
        <w:t>vụ khách hàng: có hệ thống quản lý khách hàng toàn diện, cung cấp các dịch vụ</w:t>
      </w:r>
    </w:p>
    <w:p>
      <w:r>
        <w:t>khách hàng chất lượng cao. Nâng cao chất lượng phân phối điện và dịch vụ khách</w:t>
      </w:r>
    </w:p>
    <w:p>
      <w:r>
        <w:t>hàng: Đến năm 2025, SAIDI ≤ 300 phút/năm, SAIFI ≤ 3 lần/năm (tính cả số lần cắt</w:t>
      </w:r>
    </w:p>
    <w:p>
      <w:r>
        <w:t>điện theo kế hoạch); chỉ số tiếp cận điện năng (thời gian giải quyết thủ tục của</w:t>
      </w:r>
    </w:p>
    <w:p>
      <w:r>
        <w:t>đơn vị Điện lực) nằm trong nhóm các nước ASEAN-3 (nam trong 3 nước dẫn đầu). Đến</w:t>
      </w:r>
    </w:p>
    <w:p>
      <w:r>
        <w:t>năm 2030, phấn đấu SAIDI ≤ 100 phút/năm và SAIFI ≤ 2,5 lần/năm (tính cả số lần</w:t>
      </w:r>
    </w:p>
    <w:p>
      <w:r>
        <w:t>cắt điện theo kế hoạch); chỉ số tiếp cận điện năng (thời gian giải quyết thủ tục</w:t>
      </w:r>
    </w:p>
    <w:p>
      <w:r>
        <w:t>của đơn vị Điện lực) nằm trong nhóm các nước ASEAN-3 và duy trì vị trí này cho</w:t>
      </w:r>
    </w:p>
    <w:p>
      <w:r>
        <w:t>giai đoạn 2030 - 2045.</w:t>
      </w:r>
    </w:p>
    <w:p>
      <w:r>
        <w:t>Hiện đại hóa và chuyên nghiệp hóa công tác</w:t>
      </w:r>
    </w:p>
    <w:p>
      <w:r>
        <w:t>kinh doanh và dịch vụ khách hàng. Phấn đấu đến năm 2025 trở đi nằm trong nhóm</w:t>
      </w:r>
    </w:p>
    <w:p>
      <w:r>
        <w:t>các nước ASEAN-3 về dịch vụ khách hàng và duy trì vị trí này trong suốt giai đoạn</w:t>
      </w:r>
    </w:p>
    <w:p>
      <w:r>
        <w:t>đến 2045.</w:t>
      </w:r>
    </w:p>
    <w:p>
      <w:r>
        <w:t>Về tiết kiệm năng lượng và sử dụng năng lượng</w:t>
      </w:r>
    </w:p>
    <w:p>
      <w:r>
        <w:t>sạch, thân thiện với môi trường:</w:t>
      </w:r>
    </w:p>
    <w:p>
      <w:r>
        <w:t>EVN phối hợp với Ủy ban nhân dân tỉnh, thành</w:t>
      </w:r>
    </w:p>
    <w:p>
      <w:r>
        <w:t>phố thực hiện Chỉ thị số</w:t>
      </w:r>
    </w:p>
    <w:p>
      <w:r>
        <w:t>20/CT-TTg</w:t>
      </w:r>
    </w:p>
    <w:p>
      <w:r>
        <w:t>của Thủ tướng</w:t>
      </w:r>
    </w:p>
    <w:p>
      <w:r>
        <w:t>Chính phủ với mục tiêu tiết kiệm điện tối thiểu 2% (điện năng so với cùng kỳ</w:t>
      </w:r>
    </w:p>
    <w:p>
      <w:r>
        <w:t>năm trước) ở giai đoạn 2020 - 2025.</w:t>
      </w:r>
    </w:p>
    <w:p>
      <w:r>
        <w:t>Thực hiện các chương trình điều chỉnh phụ tải</w:t>
      </w:r>
    </w:p>
    <w:p>
      <w:r>
        <w:t>điện (DR), giảm công suất phụ tải đỉnh của hệ thống điện tối thiểu 1.000 MW</w:t>
      </w:r>
    </w:p>
    <w:p>
      <w:r>
        <w:t>(vào năm 2025) và 2.000 MW (vào năm 2030).</w:t>
      </w:r>
    </w:p>
    <w:p>
      <w:r>
        <w:t>IV. ĐỊNH HƯỚNG PHÁT TRIỂN</w:t>
      </w:r>
    </w:p>
    <w:p>
      <w:r>
        <w:t>Đầu tư phát triển nguồn và</w:t>
      </w:r>
    </w:p>
    <w:p>
      <w:r>
        <w:t>lưới điện theo quy hoạch được duyệt đảm bảo chất lượng, tiến độ và hiệu quả. Đầu</w:t>
      </w:r>
    </w:p>
    <w:p>
      <w:r>
        <w:t>tư phát triển hệ thống điện phải đảm bảo đồng bộ và hợp lý từ sản xuất - truyền</w:t>
      </w:r>
    </w:p>
    <w:p>
      <w:r>
        <w:t>tải - phân phối kinh doanh điện năng, có khả năng tích hợp quy mô lớn nguồn</w:t>
      </w:r>
    </w:p>
    <w:p>
      <w:r>
        <w:t>năng lượng tái tạo. Tiếp cận công nghệ tiên tiến để đảm bảo an toàn, tin cậy, bảo</w:t>
      </w:r>
    </w:p>
    <w:p>
      <w:r>
        <w:t>vệ môi trường. Rà soát tổng thể và có kế hoạch sớm triển khai nâng cấp công nghệ</w:t>
      </w:r>
    </w:p>
    <w:p>
      <w:r>
        <w:t>của các nhà máy điện than hiện có để đáp ứng yêu cầu bảo vệ môi trường, phù hợp</w:t>
      </w:r>
    </w:p>
    <w:p>
      <w:r>
        <w:t>với điều kiện cụ thể ở từng giai đoạn.</w:t>
      </w:r>
    </w:p>
    <w:p>
      <w:r>
        <w:t>a) Phát triển các dự án nguồn điện trên cơ sở</w:t>
      </w:r>
    </w:p>
    <w:p>
      <w:r>
        <w:t>khai thác hiệu quả, tiết kiệm tài nguyên, bảo vệ môi trường và phát triển bền vững.</w:t>
      </w:r>
    </w:p>
    <w:p>
      <w:r>
        <w:t>Tiếp tục khai thác hiệu quả tài nguyên nước</w:t>
      </w:r>
    </w:p>
    <w:p>
      <w:r>
        <w:t>theo hướng mở rộng các nhà máy thủy điện lớn đang vận hành; nghiên cứu khả năng</w:t>
      </w:r>
    </w:p>
    <w:p>
      <w:r>
        <w:t>xây dựng các nhà máy thủy điện có cột nước thấp.</w:t>
      </w:r>
    </w:p>
    <w:p>
      <w:r>
        <w:t>Đầu tư các nhà máy nhiệt điện theo công nghệ</w:t>
      </w:r>
    </w:p>
    <w:p>
      <w:r>
        <w:t>hiện đại, hiệu quả, tuân thủ các tiêu chí về bảo vệ môi trường. Đầu tư các nhà</w:t>
      </w:r>
    </w:p>
    <w:p>
      <w:r>
        <w:t>máy nhiệt điện than được giao theo quy hoạch được phê duyệt gắn với đầu tư hạ tầng</w:t>
      </w:r>
    </w:p>
    <w:p>
      <w:r>
        <w:t>tiếp nhận than trong nước và nhập khẩu. Nghiên cứu giải pháp trộn than để nâng</w:t>
      </w:r>
    </w:p>
    <w:p>
      <w:r>
        <w:t>cao hiệu quả vận hành nhà máy.</w:t>
      </w:r>
    </w:p>
    <w:p>
      <w:r>
        <w:t>Thực hiện thủ tục để khởi công các dự án nhà</w:t>
      </w:r>
    </w:p>
    <w:p>
      <w:r>
        <w:t>máy điện sử dụng khí thiên nhiên được giao giai đoạn sau năm 2020.</w:t>
      </w:r>
    </w:p>
    <w:p>
      <w:r>
        <w:t>Nghiên cứu, đề xuất các trung tâm phân phối</w:t>
      </w:r>
    </w:p>
    <w:p>
      <w:r>
        <w:t>khí hóa lỏng (LNG) để cung cấp nhiên liệu cho phát điện, đồng bộ với tiến độ vận</w:t>
      </w:r>
    </w:p>
    <w:p>
      <w:r>
        <w:t>hành và nằm trong khu vực các nhà máy điện sử dụng LNG tại các Trung tâm điện lực</w:t>
      </w:r>
    </w:p>
    <w:p>
      <w:r>
        <w:t>theo quy hoạch được phê duyệt để tối ưu hiệu quả đầu tư, quản lý vận hành.</w:t>
      </w:r>
    </w:p>
    <w:p>
      <w:r>
        <w:t>Nghiên cứu, phát triển các nhà máy điện sử dụng</w:t>
      </w:r>
    </w:p>
    <w:p>
      <w:r>
        <w:t>nguồn năng lượng tái tạo (gió, mặt trời,..) tại các khu vực có tiềm năng, phù hợp</w:t>
      </w:r>
    </w:p>
    <w:p>
      <w:r>
        <w:t>với năng lực truyền tải của lưới điện, đảm bảo khai thác hiệu quả.</w:t>
      </w:r>
    </w:p>
    <w:p>
      <w:r>
        <w:t>Nghiên cứu, ứng dụng hệ thống tích điện tại một</w:t>
      </w:r>
    </w:p>
    <w:p>
      <w:r>
        <w:t>số khu vực có nhiều nhà máy điện mặt trời, khu vực hải đảo.</w:t>
      </w:r>
    </w:p>
    <w:p>
      <w:r>
        <w:t>Phối hợp và tạo điều kiện khuyến khích để thúc</w:t>
      </w:r>
    </w:p>
    <w:p>
      <w:r>
        <w:t>đẩy phát triển các dự án điện mặt trời áp mái. Tập trung đầu tư hệ thống điện mặt</w:t>
      </w:r>
    </w:p>
    <w:p>
      <w:r>
        <w:t>trời phân tán, có hệ thống tích điện tập trung tại các khu vực khó tiếp cận với</w:t>
      </w:r>
    </w:p>
    <w:p>
      <w:r>
        <w:t>lưới điện quốc gia hoặc đầu tư điện lưới không hiệu quả.</w:t>
      </w:r>
    </w:p>
    <w:p>
      <w:r>
        <w:t>b) Đầu tư hệ thống lưới điện truyền tải, phân phối</w:t>
      </w:r>
    </w:p>
    <w:p>
      <w:r>
        <w:t>đồng bộ với phát triển nguồn điện, phù hợp với kế hoạch phát triển kinh tế - xã</w:t>
      </w:r>
    </w:p>
    <w:p>
      <w:r>
        <w:t>hội của đất nước và các địa phương, đảm bảo vận hành an toàn và hiệu quả.</w:t>
      </w:r>
    </w:p>
    <w:p>
      <w:r>
        <w:t>Phát triển hệ thống lưới điện truyền tải và</w:t>
      </w:r>
    </w:p>
    <w:p>
      <w:r>
        <w:t>phân phối đảm bảo đồng bộ với phát triển nguồn điện, phù hợp với Quy hoạch phát</w:t>
      </w:r>
    </w:p>
    <w:p>
      <w:r>
        <w:t>triển điện lực và lộ trình phát triển thị trường điện.</w:t>
      </w:r>
    </w:p>
    <w:p>
      <w:r>
        <w:t>Các dự án đầu tư phải gắn liền với mục tiêu, kế</w:t>
      </w:r>
    </w:p>
    <w:p>
      <w:r>
        <w:t>hoạch sản xuất kinh doanh và nhu cầu thị trường.</w:t>
      </w:r>
    </w:p>
    <w:p>
      <w:r>
        <w:t>Xây dựng các mạch vòng lưới siêu cao áp xung</w:t>
      </w:r>
    </w:p>
    <w:p>
      <w:r>
        <w:t>quanh các vùng trung tâm phụ tải để tăng độ linh hoạt và tin cậy cung cấp điện,</w:t>
      </w:r>
    </w:p>
    <w:p>
      <w:r>
        <w:t>ứng dụng các công nghệ trạm GIS, trạm biến áp số, trạm biến áp ngầm, đường dây</w:t>
      </w:r>
    </w:p>
    <w:p>
      <w:r>
        <w:t>nhiều mạch,.. để giảm diện tích chiếm đất. Áp dụng đưa thiết bị điều khiển, thiết</w:t>
      </w:r>
    </w:p>
    <w:p>
      <w:r>
        <w:t>bị bảo vệ công nghệ mới ở các nhà máy, trạm biến áp đồng bộ với hạ tầng.</w:t>
      </w:r>
    </w:p>
    <w:p>
      <w:r>
        <w:t>Nghiên cứu áp dụng công nghệ cấp điện áp lớn</w:t>
      </w:r>
    </w:p>
    <w:p>
      <w:r>
        <w:t>hơn 500 kV và truyền tải điện một chiều.</w:t>
      </w:r>
    </w:p>
    <w:p>
      <w:r>
        <w:t>Nâng cao năng lực của hệ thống truyền tải, đảm</w:t>
      </w:r>
    </w:p>
    <w:p>
      <w:r>
        <w:t>bảo thông tin liên lạc, điều độ vận hành phục vụ cho phát triển hoàn chỉnh thị</w:t>
      </w:r>
    </w:p>
    <w:p>
      <w:r>
        <w:t>trường điện và nhu cầu chất lượng ngày càng cao của các phụ tải.</w:t>
      </w:r>
    </w:p>
    <w:p>
      <w:r>
        <w:t>Phát triển lưới điện thông minh, chuẩn bị hạ tầng</w:t>
      </w:r>
    </w:p>
    <w:p>
      <w:r>
        <w:t>công nghệ thông tin hiện đại để tích hợp các nguồn điện phân tán.</w:t>
      </w:r>
    </w:p>
    <w:p>
      <w:r>
        <w:t>Áp dụng các giải pháp cấp điện bằng lưới hệ thống,</w:t>
      </w:r>
    </w:p>
    <w:p>
      <w:r>
        <w:t>lưới điện độc lập cấp điện không nối lưới trên cơ sở hiệu quả và bền vững, kết</w:t>
      </w:r>
    </w:p>
    <w:p>
      <w:r>
        <w:t>hợp sử dụng các nguồn năng lượng mới và tái tạo.</w:t>
      </w:r>
    </w:p>
    <w:p>
      <w:r>
        <w:t>Phát triển cân đối cơ cấu chiều dài đường dây</w:t>
      </w:r>
    </w:p>
    <w:p>
      <w:r>
        <w:t>theo tương quan thích hợp ở các cấp điện áp; tương quan dung lượng trạm biến áp</w:t>
      </w:r>
    </w:p>
    <w:p>
      <w:r>
        <w:t>ở các cấp điện áp cho từng vùng, miền.</w:t>
      </w:r>
    </w:p>
    <w:p>
      <w:r>
        <w:t>c) Đầu tư phát triển nguồn, lưới điện phải chú</w:t>
      </w:r>
    </w:p>
    <w:p>
      <w:r>
        <w:t>trọng gắn với sử dụng hiệu quả tài nguyên, nguồn lực, phù hợp quy hoạch, kế hoạch</w:t>
      </w:r>
    </w:p>
    <w:p>
      <w:r>
        <w:t>sử dụng đất đai, tài nguyên khoáng sản. Hạn chế tối đa việc sử dụng đất trồng</w:t>
      </w:r>
    </w:p>
    <w:p>
      <w:r>
        <w:t>lúa, đất rừng khi đầu tư, xây dựng các công trình lưới điện thông qua các giải</w:t>
      </w:r>
    </w:p>
    <w:p>
      <w:r>
        <w:t>pháp về kỹ thuật như nâng chiều cao cột, sử dụng cột đơn thân, sử dụng các biện</w:t>
      </w:r>
    </w:p>
    <w:p>
      <w:r>
        <w:t>pháp thi công, vận hành tiên tiến,... Đồng thời chú trọng đến công tác bảo vệ</w:t>
      </w:r>
    </w:p>
    <w:p>
      <w:r>
        <w:t>môi trường.</w:t>
      </w:r>
    </w:p>
    <w:p>
      <w:r>
        <w:t>d) Phối hợp thúc đẩy các dự án điện được đầu tư</w:t>
      </w:r>
    </w:p>
    <w:p>
      <w:r>
        <w:t>theo hình thức PPP;</w:t>
      </w:r>
    </w:p>
    <w:p>
      <w:r>
        <w:t>Tham gia với Chính phủ, các bộ, ngành, địa</w:t>
      </w:r>
    </w:p>
    <w:p>
      <w:r>
        <w:t>phương trong việc lập, thẩm định quy hoạch các trung tâm điện lực, lựa chọn</w:t>
      </w:r>
    </w:p>
    <w:p>
      <w:r>
        <w:t>công nghệ, nhiên liệu phù hợp trong việc quy hoạch đầu tư các dự án nguồn điện.</w:t>
      </w:r>
    </w:p>
    <w:p>
      <w:r>
        <w:t>Tập trung phát triển nguồn điện đã có trong</w:t>
      </w:r>
    </w:p>
    <w:p>
      <w:r>
        <w:t>quy hoạch, được giao làm chủ đầu tư đảm bảo tiến độ phát điện để kịp thời bổ</w:t>
      </w:r>
    </w:p>
    <w:p>
      <w:r>
        <w:t>sung nguồn cho hệ thống. Theo dõi, đôn đốc các chủ đầu tư dự án PPP thực hiện</w:t>
      </w:r>
    </w:p>
    <w:p>
      <w:r>
        <w:t>đúng cam kết, báo cáo kịp thời với Chính phủ, các bộ, ngành trong trường hợp</w:t>
      </w:r>
    </w:p>
    <w:p>
      <w:r>
        <w:t>các dự án PPP không đúng tiến độ để kịp thời có giải pháp đảm bảo đủ nguồn điện.</w:t>
      </w:r>
    </w:p>
    <w:p>
      <w:r>
        <w:t>Kịp thời triển khai hệ thống lưới truyền tải,</w:t>
      </w:r>
    </w:p>
    <w:p>
      <w:r>
        <w:t>đáp ứng tiến độ giải tỏa công suất cho các dự án PPP. Phối hợp, đề xuất với</w:t>
      </w:r>
    </w:p>
    <w:p>
      <w:r>
        <w:t>Chính phủ, cơ quan có thẩm quyền trong các trường hợp đặc biệt đầu tư xây dựng</w:t>
      </w:r>
    </w:p>
    <w:p>
      <w:r>
        <w:t>lưới truyền tải phục vụ giải tỏa công suất các dự án PPP.</w:t>
      </w:r>
    </w:p>
    <w:p>
      <w:r>
        <w:t>đ) Xây dựng và ứng dụng hệ thống quản trị doanh</w:t>
      </w:r>
    </w:p>
    <w:p>
      <w:r>
        <w:t>nghiệp hiện đại trong đó có hệ thống quản trị rủi ro, đáp ứng các chuẩn mực quốc</w:t>
      </w:r>
    </w:p>
    <w:p>
      <w:r>
        <w:t>tế và phù hợp với quy định của pháp luật Việt Nam và điều kiện thực tế của EVN.</w:t>
      </w:r>
    </w:p>
    <w:p>
      <w:r>
        <w:t>Vận hành hệ thống điện và thị</w:t>
      </w:r>
    </w:p>
    <w:p>
      <w:r>
        <w:t>trường điện an toàn, tin cậy, hợp lý, đáp ứng các quy định về điều kiện của các</w:t>
      </w:r>
    </w:p>
    <w:p>
      <w:r>
        <w:t>cấp độ thị trường điện Việt Nam. Đảm bảo chi phí sản xuất và chi phí mua điện hợp</w:t>
      </w:r>
    </w:p>
    <w:p>
      <w:r>
        <w:t>lý, thúc đẩy sự phát triển bền vững của thị trường điện.</w:t>
      </w:r>
    </w:p>
    <w:p>
      <w:r>
        <w:t>a) Vận hành, khai thác an toàn, hiệu quả và tối</w:t>
      </w:r>
    </w:p>
    <w:p>
      <w:r>
        <w:t>ưu hóa hệ thống điện:</w:t>
      </w:r>
    </w:p>
    <w:p>
      <w:r>
        <w:t>Thực hiện Nghị quyết số</w:t>
      </w:r>
    </w:p>
    <w:p>
      <w:r>
        <w:t>55/NQ-TW</w:t>
      </w:r>
    </w:p>
    <w:p>
      <w:r>
        <w:t>ngày 11 tháng 02 năm 2020 của Bộ Chính</w:t>
      </w:r>
    </w:p>
    <w:p>
      <w:r>
        <w:t>trị về định hướng chiến lược phát triển năng lượng quốc gia của Việt Nam đến</w:t>
      </w:r>
    </w:p>
    <w:p>
      <w:r>
        <w:t>năm 2030, tầm nhìn đến năm 2045, Quyết định số</w:t>
      </w:r>
    </w:p>
    <w:p>
      <w:r>
        <w:t>279/QĐ-TTg</w:t>
      </w:r>
    </w:p>
    <w:p>
      <w:r>
        <w:t>ngày 08 tháng 02 năm 2018 của Thủ tướng Chính phủ phê duyệt chương trình Quốc</w:t>
      </w:r>
    </w:p>
    <w:p>
      <w:r>
        <w:t>gia về DSM giai đoạn 2018 - 2020, định hướng tới năm 2030, Quyết định số</w:t>
      </w:r>
    </w:p>
    <w:p>
      <w:r>
        <w:t>280/QĐ-TTg</w:t>
      </w:r>
    </w:p>
    <w:p>
      <w:r>
        <w:t>ngày 13 tháng 3 năm 2019 của Thủ tướng</w:t>
      </w:r>
    </w:p>
    <w:p>
      <w:r>
        <w:t>Chính phủ phê duyệt chương trình Quốc gia về sử dụng năng lượng tiết kiệm và hiệu</w:t>
      </w:r>
    </w:p>
    <w:p>
      <w:r>
        <w:t>quả giai đoạn 2019 - 2030, Chỉ thị số</w:t>
      </w:r>
    </w:p>
    <w:p>
      <w:r>
        <w:t>20/CT-TTg</w:t>
      </w:r>
    </w:p>
    <w:p>
      <w:r>
        <w:t>ngày 07 tháng 5 năm 2020 của Thủ tướng Chính phủ về tăng cường tiết kiệm điện</w:t>
      </w:r>
    </w:p>
    <w:p>
      <w:r>
        <w:t>giai đoạn 2020 - 2025, EVN tiếp tục thực hiện các giải pháp nhằm quản lý tốt</w:t>
      </w:r>
    </w:p>
    <w:p>
      <w:r>
        <w:t>phía nhu cầu phụ tài điện (DSM), sử dụng năng lượng tiết kiệm và hiệu quả với</w:t>
      </w:r>
    </w:p>
    <w:p>
      <w:r>
        <w:t>các mục tiêu: (i) Giảm áp lực cho EVN về đầu tư, xây dựng nguồn và lưới điện, vận</w:t>
      </w:r>
    </w:p>
    <w:p>
      <w:r>
        <w:t>hành hệ thống điện chủ động, an toàn, tin cậy và hiệu quả; (ii) Nâng cao năng lực</w:t>
      </w:r>
    </w:p>
    <w:p>
      <w:r>
        <w:t>cạnh tranh cho các đơn vị điện lực trong thị trường bán lẻ điện bằng việc cung</w:t>
      </w:r>
    </w:p>
    <w:p>
      <w:r>
        <w:t>cấp thêm các sản phẩm, dịch vụ hiệu quả năng lượng, tiết kiệm điện, năng lượng</w:t>
      </w:r>
    </w:p>
    <w:p>
      <w:r>
        <w:t>tái tạo, phù hợp với chiến lược phát triển của nhiều công ty điện lực trên thế</w:t>
      </w:r>
    </w:p>
    <w:p>
      <w:r>
        <w:t>giới; (iii) EVN tiếp tục là đơn vị đi đầu, đóng vai trò quan trọng trong đảm bảo</w:t>
      </w:r>
    </w:p>
    <w:p>
      <w:r>
        <w:t>cung cấp điện đồng thời thực hiện các giải pháp, chương trình sử dụng năng lượng</w:t>
      </w:r>
    </w:p>
    <w:p>
      <w:r>
        <w:t>tiết kiệm và hiệu quả tới khách hàng sử dụng điện; (iv) Tuyên truyền, quảng bá</w:t>
      </w:r>
    </w:p>
    <w:p>
      <w:r>
        <w:t>sâu rộng về DSM nhằm nâng cao nhận thức của người dân, doanh nghiệp về sử dụng</w:t>
      </w:r>
    </w:p>
    <w:p>
      <w:r>
        <w:t>điện tiết kiệm điện; tăng cường tuyên truyền và thực hiện các chương trình điều</w:t>
      </w:r>
    </w:p>
    <w:p>
      <w:r>
        <w:t>chỉnh phụ tải điện (DR) để tạo thói quen cho khách hàng sử dụng điện. Tuyên</w:t>
      </w:r>
    </w:p>
    <w:p>
      <w:r>
        <w:t>truyền về sử dụng các thiết bị, công nghệ và dịch vụ tiết kiệm năng lượng một</w:t>
      </w:r>
    </w:p>
    <w:p>
      <w:r>
        <w:t>cách rộng rãi; (v) Khuyến khích thúc đẩy phát triển mạnh mẽ các nguồn điện mới</w:t>
      </w:r>
    </w:p>
    <w:p>
      <w:r>
        <w:t>và năng lượng tái tạo (điện gió, mặt trời, sinh khối,...) nhằm đa dạng hóa các</w:t>
      </w:r>
    </w:p>
    <w:p>
      <w:r>
        <w:t>nguồn điện, góp phần giảm áp lực cho EVN trong đầu tư xây dựng nguồn điện mới,</w:t>
      </w:r>
    </w:p>
    <w:p>
      <w:r>
        <w:t>hướng tới sử dụng năng lượng sạch và phát triển năng lượng bền vững; (vi)</w:t>
      </w:r>
    </w:p>
    <w:p>
      <w:r>
        <w:t>Nghiên cứu và kiến nghị Chính phủ, bộ, ngành ban hành các cơ chế, chính sách về</w:t>
      </w:r>
    </w:p>
    <w:p>
      <w:r>
        <w:t>DSM, đặc biệt là cơ chế thương mại nhằm khuyến khích khách hàng tham gia tích cực,</w:t>
      </w:r>
    </w:p>
    <w:p>
      <w:r>
        <w:t>tạo điều kiện thuận lợi cho EVN triển khai các chương trình điều chỉnh phụ tải</w:t>
      </w:r>
    </w:p>
    <w:p>
      <w:r>
        <w:t>điện. Cơ chế thu hút nguồn vốn thực hiện các chương trình DSM thông qua xã hội</w:t>
      </w:r>
    </w:p>
    <w:p>
      <w:r>
        <w:t>hóa.</w:t>
      </w:r>
    </w:p>
    <w:p>
      <w:r>
        <w:t>Điều hành có hiệu quả các nhà máy điện (đặc biệt</w:t>
      </w:r>
    </w:p>
    <w:p>
      <w:r>
        <w:t>là các nhà máy thủy điện lớn, có ý nghĩa đặc biệt quan trọng đối với quốc</w:t>
      </w:r>
    </w:p>
    <w:p>
      <w:r>
        <w:t>phòng, an ninh), đảm bảo cung cấp điện nhằm giảm chi phí mua điện, điều tiết hồ</w:t>
      </w:r>
    </w:p>
    <w:p>
      <w:r>
        <w:t>chứa phục vụ nhiệm vụ chống lũ, cấp nước cho hạ du theo quy định và sản xuất</w:t>
      </w:r>
    </w:p>
    <w:p>
      <w:r>
        <w:t>kinh doanh có hiệu quả.</w:t>
      </w:r>
    </w:p>
    <w:p>
      <w:r>
        <w:t>Khai thác hiệu quả các nhà máy nhiệt điện</w:t>
      </w:r>
    </w:p>
    <w:p>
      <w:r>
        <w:t>than, đảm bảo hệ số khả dụng cao, suất tiêu hao than thấp, nâng cao các chỉ</w:t>
      </w:r>
    </w:p>
    <w:p>
      <w:r>
        <w:t>tiêu về độ tin cậy. Cải tạo, nâng cấp các nhà máy nhiệt điện than có thời gian</w:t>
      </w:r>
    </w:p>
    <w:p>
      <w:r>
        <w:t>vận hành cao.</w:t>
      </w:r>
    </w:p>
    <w:p>
      <w:r>
        <w:t>Vận hành lưới điện truyền tải và phân phối với</w:t>
      </w:r>
    </w:p>
    <w:p>
      <w:r>
        <w:t>sự tích hợp các nguồn điện sử dụng năng lượng tái tạo, đảm bảo an toàn, tin cậy,</w:t>
      </w:r>
    </w:p>
    <w:p>
      <w:r>
        <w:t>ổn định, linh hoạt và giảm tổn thất hệ thống.</w:t>
      </w:r>
    </w:p>
    <w:p>
      <w:r>
        <w:t>Thực hiện phương thức vận hành ổn định, an</w:t>
      </w:r>
    </w:p>
    <w:p>
      <w:r>
        <w:t>toàn trong hệ thống, bố trí kế hoạch sửa chữa các nhà máy điện hợp lý; tăng cường</w:t>
      </w:r>
    </w:p>
    <w:p>
      <w:r>
        <w:t>công tác quản lý kỹ thuật, nâng cao năng lực khai thác thiết bị; hạn chế sự cố,</w:t>
      </w:r>
    </w:p>
    <w:p>
      <w:r>
        <w:t>tiết kiệm chi phí nhiên liệu, giảm tổn thất điện năng nhằm huy động tối đa và</w:t>
      </w:r>
    </w:p>
    <w:p>
      <w:r>
        <w:t>có hiệu quả các nguồn điện; huy động một cách hợp lý công suất, điện năng các</w:t>
      </w:r>
    </w:p>
    <w:p>
      <w:r>
        <w:t>nhà máy thủy điện, các nguồn điện mua của các nhà máy điện độc lập và các nguồn</w:t>
      </w:r>
    </w:p>
    <w:p>
      <w:r>
        <w:t>điện dự phòng của khách hàng.</w:t>
      </w:r>
    </w:p>
    <w:p>
      <w:r>
        <w:t>b) Vận hành hiệu quả thị trường điện, từng bước</w:t>
      </w:r>
    </w:p>
    <w:p>
      <w:r>
        <w:t>hình thành thị trường điện cạnh tranh hoàn chỉnh theo các cấp độ; giảm chi phí sản</w:t>
      </w:r>
    </w:p>
    <w:p>
      <w:r>
        <w:t>xuất, tăng tính cạnh tranh và minh bạch:</w:t>
      </w:r>
    </w:p>
    <w:p>
      <w:r>
        <w:t>Điều hành thị trường điện linh hoạt, hợp lý,</w:t>
      </w:r>
    </w:p>
    <w:p>
      <w:r>
        <w:t>tuân thủ các quy định của thị trường theo các cấp độ.</w:t>
      </w:r>
    </w:p>
    <w:p>
      <w:r>
        <w:t>Hoàn thành cơ sở hạ tầng thị trường điện, đào</w:t>
      </w:r>
    </w:p>
    <w:p>
      <w:r>
        <w:t>tạo nguồn nhân lực và bộ máy vận hành của thị trường điện đáp ứng các giai đoạn</w:t>
      </w:r>
    </w:p>
    <w:p>
      <w:r>
        <w:t>phát triển của thị trường điện theo đúng lộ trình.</w:t>
      </w:r>
    </w:p>
    <w:p>
      <w:r>
        <w:t>Xây dựng cơ chế giá bán buôn điện giữa Công ty</w:t>
      </w:r>
    </w:p>
    <w:p>
      <w:r>
        <w:t>mẹ với các đơn vị kinh doanh phân phối điện phù hợp với cơ chế điều chỉnh giá</w:t>
      </w:r>
    </w:p>
    <w:p>
      <w:r>
        <w:t>bán lẻ điện theo cơ chế thị trường tạo động lực cho các đơn vị kinh doanh phân</w:t>
      </w:r>
    </w:p>
    <w:p>
      <w:r>
        <w:t>phối điện phát huy tính chủ động, nâng cao hiệu quả hoạt động.</w:t>
      </w:r>
    </w:p>
    <w:p>
      <w:r>
        <w:t>Xây dựng lại các bộ định mức vật tư, chi phí</w:t>
      </w:r>
    </w:p>
    <w:p>
      <w:r>
        <w:t>trong từng khâu phát điện, truyền tải điện và phân phối điện nhằm kiểm soát chặt</w:t>
      </w:r>
    </w:p>
    <w:p>
      <w:r>
        <w:t>chẽ chi phí đồng thời với các giải pháp tăng năng suất lao động, kiểm soát nội</w:t>
      </w:r>
    </w:p>
    <w:p>
      <w:r>
        <w:t>bộ nhằm giảm chi phí giá thành trong từng khâu sản xuất và kinh doanh. Thực hiện</w:t>
      </w:r>
    </w:p>
    <w:p>
      <w:r>
        <w:t>các chương trình tiết kiệm điện để tối ưu trong công tác đầu tư, khai thác hệ</w:t>
      </w:r>
    </w:p>
    <w:p>
      <w:r>
        <w:t>thống điện và điều hành thị trường điện. Thực hiện các chương trình nghiên cứu</w:t>
      </w:r>
    </w:p>
    <w:p>
      <w:r>
        <w:t>quản lý nhu cầu và điều chỉnh phụ tải, thúc đẩy mô hình các công ty dịch vụ</w:t>
      </w:r>
    </w:p>
    <w:p>
      <w:r>
        <w:t>năng lượng ESCO, pin năng lượng mặt trời áp mái nối lưới,...</w:t>
      </w:r>
    </w:p>
    <w:p>
      <w:r>
        <w:t>Cải tiến công tác kinh doanh</w:t>
      </w:r>
    </w:p>
    <w:p>
      <w:r>
        <w:t>và dịch vụ khách hàng, hướng tới việc cung cấp dịch vụ khách hàng ngày càng</w:t>
      </w:r>
    </w:p>
    <w:p>
      <w:r>
        <w:t>hoàn thiện, đáp ứng nhu cầu ngày càng cao của khách hàng, trở thành doanh nghiệp</w:t>
      </w:r>
    </w:p>
    <w:p>
      <w:r>
        <w:t>có khâu kinh doanh và dịch vụ khách hàng chuyên nghiệp, hiện đại.</w:t>
      </w:r>
    </w:p>
    <w:p>
      <w:r>
        <w:t>a) Cải tiến công tác kinh doanh và dịch vụ khách</w:t>
      </w:r>
    </w:p>
    <w:p>
      <w:r>
        <w:t>hàng, từng bước nâng cao chất lượng dịch vụ cung cấp cho khách hàng.</w:t>
      </w:r>
    </w:p>
    <w:p>
      <w:r>
        <w:t>b) Hiện đại hóa, ứng dụng khoa học công nghệ</w:t>
      </w:r>
    </w:p>
    <w:p>
      <w:r>
        <w:t>trong công tác quản lý vận hành và kinh doanh bán điện. Triển khai ứng dụng</w:t>
      </w:r>
    </w:p>
    <w:p>
      <w:r>
        <w:t>công nghệ đo đếm, truyền dữ liệu và xử lý dữ liệu khách hàng, ứng dụng công nghệ</w:t>
      </w:r>
    </w:p>
    <w:p>
      <w:r>
        <w:t>thông minh cho phép trao đổi thông tin dữ liệu theo phương thức hai chiều giữa</w:t>
      </w:r>
    </w:p>
    <w:p>
      <w:r>
        <w:t>nhà cung cấp dịch vụ điện với khách hàng.</w:t>
      </w:r>
    </w:p>
    <w:p>
      <w:r>
        <w:t>c) Thực hiện các biện pháp giảm thời gian tiếp cận</w:t>
      </w:r>
    </w:p>
    <w:p>
      <w:r>
        <w:t>điện năng, rút ngắn thời gian thực hiện các thủ tục của điện lực và đề xuất, kiến</w:t>
      </w:r>
    </w:p>
    <w:p>
      <w:r>
        <w:t>nghị các bộ ngành, địa phương giảm thủ tục liên quan.</w:t>
      </w:r>
    </w:p>
    <w:p>
      <w:r>
        <w:t>d) Hoàn thiện, hiện đại hoá công nghệ bảo dưỡng</w:t>
      </w:r>
    </w:p>
    <w:p>
      <w:r>
        <w:t>và sửa chữa hệ thống lưới đang vận hành, trang bị thiết bị bảo dưỡng, sửa chữa</w:t>
      </w:r>
    </w:p>
    <w:p>
      <w:r>
        <w:t>nóng để giảm tối thiểu số lần và số giờ cắt điện.</w:t>
      </w:r>
    </w:p>
    <w:p>
      <w:r>
        <w:t>đ) Thực hiện công tác thu tiền điện bằng các</w:t>
      </w:r>
    </w:p>
    <w:p>
      <w:r>
        <w:t>hình thức tiên tiến, thanh toán các dịch vụ điện lực mọi lúc mọi nơi.</w:t>
      </w:r>
    </w:p>
    <w:p>
      <w:r>
        <w:t>e) Nâng cao tỷ lệ thanh toán tiền điện qua ngân</w:t>
      </w:r>
    </w:p>
    <w:p>
      <w:r>
        <w:t>hàng.</w:t>
      </w:r>
    </w:p>
    <w:p>
      <w:r>
        <w:t>Đảm bảo tình hình tài chính</w:t>
      </w:r>
    </w:p>
    <w:p>
      <w:r>
        <w:t>của EVN lành mạnh, bảo toàn và phát triển vốn nhà nước đầu tư tại EVN và vốn của</w:t>
      </w:r>
    </w:p>
    <w:p>
      <w:r>
        <w:t>EVN đầu tư tại các doanh nghiệp khác; đủ khả năng thu xếp vốn đầu tư cho nhu cầu</w:t>
      </w:r>
    </w:p>
    <w:p>
      <w:r>
        <w:t>đầu tư nguồn và lưới điện theo kế hoạch.</w:t>
      </w:r>
    </w:p>
    <w:p>
      <w:r>
        <w:t>a) Phát triển Công ty mẹ - Tập đoàn và các đơn vị</w:t>
      </w:r>
    </w:p>
    <w:p>
      <w:r>
        <w:t>thành viên thành các doanh nghiệp có tín nhiệm tài chính cao để giảm chi phí</w:t>
      </w:r>
    </w:p>
    <w:p>
      <w:r>
        <w:t>huy động vốn cho các dự án điện, tự huy động vốn và giảm dần bảo lãnh của Chính</w:t>
      </w:r>
    </w:p>
    <w:p>
      <w:r>
        <w:t>phủ.</w:t>
      </w:r>
    </w:p>
    <w:p>
      <w:r>
        <w:t>Thực hiện nghiêm và triệt để công tác quản trị</w:t>
      </w:r>
    </w:p>
    <w:p>
      <w:r>
        <w:t>tài chính, hiện đại hóa hệ thống quản trị tài chính để quản trị chặt chẽ bảo đảm</w:t>
      </w:r>
    </w:p>
    <w:p>
      <w:r>
        <w:t>tình hình tài chính lành mạnh của Tập đoàn.</w:t>
      </w:r>
    </w:p>
    <w:p>
      <w:r>
        <w:t>Thực hiện nghiêm túc các giải pháp kiểm soát và</w:t>
      </w:r>
    </w:p>
    <w:p>
      <w:r>
        <w:t>nâng cao hiệu quả sử dụng vốn vay.</w:t>
      </w:r>
    </w:p>
    <w:p>
      <w:r>
        <w:t>Tái cơ cấu đầu tư tài chính, cơ cấu đầu tư vốn</w:t>
      </w:r>
    </w:p>
    <w:p>
      <w:r>
        <w:t>vào các doanh nghiệp trong lĩnh vực sản xuất kinh doanh điện, tái cơ cấu các</w:t>
      </w:r>
    </w:p>
    <w:p>
      <w:r>
        <w:t>khoản vay.</w:t>
      </w:r>
    </w:p>
    <w:p>
      <w:r>
        <w:t>Nâng cao hệ số tín nhiệm cho EVN và một số đơn</w:t>
      </w:r>
    </w:p>
    <w:p>
      <w:r>
        <w:t>vị thành viên.</w:t>
      </w:r>
    </w:p>
    <w:p>
      <w:r>
        <w:t>Rà soát lại các khoản vay để tái cấu trúc nợ</w:t>
      </w:r>
    </w:p>
    <w:p>
      <w:r>
        <w:t>vay theo hướng đảm bảo khả năng trả nợ của từng dự án.</w:t>
      </w:r>
    </w:p>
    <w:p>
      <w:r>
        <w:t>b) Đảm bảo thu xếp đủ vốn đầu tư cho nhu cầu đầu</w:t>
      </w:r>
    </w:p>
    <w:p>
      <w:r>
        <w:t>tư nguồn và lưới điện theo kế hoạch.</w:t>
      </w:r>
    </w:p>
    <w:p>
      <w:r>
        <w:t>Chủ động huy động vốn thông qua phát hành trái</w:t>
      </w:r>
    </w:p>
    <w:p>
      <w:r>
        <w:t>phiếu trong và ngoài nước để đầu tư các công trình điện.</w:t>
      </w:r>
    </w:p>
    <w:p>
      <w:r>
        <w:t>Đa dạng hóa công tác thu xếp vốn bao gồm vốn</w:t>
      </w:r>
    </w:p>
    <w:p>
      <w:r>
        <w:t>vay thương mại quốc tế, vay tín dụng xuất khẩu song song với vốn ODA và vốn vay</w:t>
      </w:r>
    </w:p>
    <w:p>
      <w:r>
        <w:t>ưu đãi nước ngoài.</w:t>
      </w:r>
    </w:p>
    <w:p>
      <w:r>
        <w:t>Chủ động tìm kiếm các nguồn vốn mới. Nghiên cứu</w:t>
      </w:r>
    </w:p>
    <w:p>
      <w:r>
        <w:t>mục tiêu, phạm vi và phương thức hỗ trợ tài chính của các quỹ, ngân hàng khu vực</w:t>
      </w:r>
    </w:p>
    <w:p>
      <w:r>
        <w:t>hoặc toàn cầu để đánh giá tính phù hợp và xem xét khả năng thu xếp vốn vay từ</w:t>
      </w:r>
    </w:p>
    <w:p>
      <w:r>
        <w:t>các tổ chức này.</w:t>
      </w:r>
    </w:p>
    <w:p>
      <w:r>
        <w:t>Áp dụng thí điểm mô hình huy động tài chính</w:t>
      </w:r>
    </w:p>
    <w:p>
      <w:r>
        <w:t>theo hình thức Tài trợ Dự án (Project Financing) thông qua việc hình thành các</w:t>
      </w:r>
    </w:p>
    <w:p>
      <w:r>
        <w:t>công ty con đặc biệt (Special Purpose Vehicle- SPV) theo quy định của pháp luật.</w:t>
      </w:r>
    </w:p>
    <w:p>
      <w:r>
        <w:t>Nghiên cứu phương án kiểm soát và hạn chế rủi</w:t>
      </w:r>
    </w:p>
    <w:p>
      <w:r>
        <w:t>ro trong vay nợ nước ngoài bằng đồng ngoại tệ (đàm phán với nhà tài trợ giảm dần</w:t>
      </w:r>
    </w:p>
    <w:p>
      <w:r>
        <w:t>tỷ trọng các khoản vay nợ nước ngoài có lãi suất thả nổi nhằm hạn chế các rủi</w:t>
      </w:r>
    </w:p>
    <w:p>
      <w:r>
        <w:t>ro biến động tỷ giá, biến động lãi suất, đặc biệt với đồng USD; nghiên cứu khả</w:t>
      </w:r>
    </w:p>
    <w:p>
      <w:r>
        <w:t>năng tăng tỷ trọng các khoản vay bằng đồng nội tệ để giảm thiểu rủi ro ngoại hối</w:t>
      </w:r>
    </w:p>
    <w:p>
      <w:r>
        <w:t>phát sinh do việc vay nợ bằng ngoại tệ).</w:t>
      </w:r>
    </w:p>
    <w:p>
      <w:r>
        <w:t>c) Đảm bảo tỷ lệ sở hữu phù hợp của Công ty mẹ tại</w:t>
      </w:r>
    </w:p>
    <w:p>
      <w:r>
        <w:t>các khối phát điện, kinh doanh bán lẻ điện (đặc biệt đối với các công ty cổ phần</w:t>
      </w:r>
    </w:p>
    <w:p>
      <w:r>
        <w:t>khối phát điện) để có cơ sở tái cấu trúc khoản đầu tư tài chính (thoái vốn, bán</w:t>
      </w:r>
    </w:p>
    <w:p>
      <w:r>
        <w:t>nhà máy,...) thực hiện bổ sung vốn từ có đầu tư nhà máy mới phù hợp với lộ</w:t>
      </w:r>
    </w:p>
    <w:p>
      <w:r>
        <w:t>trình phát triển nguồn điện của Nhà nước.</w:t>
      </w:r>
    </w:p>
    <w:p>
      <w:r>
        <w:t>Từng bước giảm tỷ lệ nắm giữ cổ phần tại các</w:t>
      </w:r>
    </w:p>
    <w:p>
      <w:r>
        <w:t>công ty cổ phần phát điện đã hoạt động ổn định, không bắt buộc phải nắm cổ phần</w:t>
      </w:r>
    </w:p>
    <w:p>
      <w:r>
        <w:t>chi phối để huy động vốn trả nợ vay hoặc cho các dự án đầu tư mới.</w:t>
      </w:r>
    </w:p>
    <w:p>
      <w:r>
        <w:t>Nghiên cứu phương án bán toàn bộ nhà máy đối với</w:t>
      </w:r>
    </w:p>
    <w:p>
      <w:r>
        <w:t>các nhà máy điện sau khi đi vào hoạt động cho các nhà đầu tư bên ngoài để huy động</w:t>
      </w:r>
    </w:p>
    <w:p>
      <w:r>
        <w:t>vốn cho các dự án đầu tư mới đảm bảo phù hợp với kế hoạch giảm nợ công của Chính</w:t>
      </w:r>
    </w:p>
    <w:p>
      <w:r>
        <w:t>phủ và EVN có cơ sở bổ sung vốn tự có thực hiện các dự án điện mới.</w:t>
      </w:r>
    </w:p>
    <w:p>
      <w:r>
        <w:t>Tiếp tục thực hiện cổ phần hóa các doanh nghiệp</w:t>
      </w:r>
    </w:p>
    <w:p>
      <w:r>
        <w:t>thuộc EVN trong danh mục nhà nước không cần giữ 100% vốn.</w:t>
      </w:r>
    </w:p>
    <w:p>
      <w:r>
        <w:t>d) Tập trung vốn đầu tư vào các công ty sản xuất,</w:t>
      </w:r>
    </w:p>
    <w:p>
      <w:r>
        <w:t>truyền tải, phân phối điện và dịch vụ phụ trợ có hiệu quả kinh tế cao; thoái vốn</w:t>
      </w:r>
    </w:p>
    <w:p>
      <w:r>
        <w:t>tại các doanh nghiệp yếu kém, thua lỗ.</w:t>
      </w:r>
    </w:p>
    <w:p>
      <w:r>
        <w:t>đ) Kinh doanh hiệu quả, có lợi nhuận: Nâng cao</w:t>
      </w:r>
    </w:p>
    <w:p>
      <w:r>
        <w:t>hiệu quả sản xuất kinh doanh để đảm bảo kinh doanh hiệu quả và có lợi nhuận,</w:t>
      </w:r>
    </w:p>
    <w:p>
      <w:r>
        <w:t>góp phần đảm bảo tình hình tài chính của EVN lành mạnh, tạo điều kiện thuận lợi</w:t>
      </w:r>
    </w:p>
    <w:p>
      <w:r>
        <w:t>cho công tác huy động vốn.</w:t>
      </w:r>
    </w:p>
    <w:p>
      <w:r>
        <w:t>e) Kiên định thực hiện các giải pháp về tài</w:t>
      </w:r>
    </w:p>
    <w:p>
      <w:r>
        <w:t>chính, giá điện để tiến tới cân bằng tài chính bền vững, kinh doanh có lợi nhuận.</w:t>
      </w:r>
    </w:p>
    <w:p>
      <w:r>
        <w:t>Phát triển và nâng cao chất</w:t>
      </w:r>
    </w:p>
    <w:p>
      <w:r>
        <w:t>lượng nguồn nhân lực của Tập đoàn đáp ứng yêu cầu ngày càng cao về chất lượng dịch</w:t>
      </w:r>
    </w:p>
    <w:p>
      <w:r>
        <w:t>vụ, nắm bắt công nghệ; xây dựng nguồn nhân lực có phẩm chất phù hợp với giá trị</w:t>
      </w:r>
    </w:p>
    <w:p>
      <w:r>
        <w:t>cốt lõi của EVN; thúc đẩy năng lực sáng tạo phục vụ sự nghiệp phát triển bền vững,</w:t>
      </w:r>
    </w:p>
    <w:p>
      <w:r>
        <w:t>quá trình hiện đại hoá, hội nhập quốc tế của Tập đoàn.</w:t>
      </w:r>
    </w:p>
    <w:p>
      <w:r>
        <w:t>a) Đổi mới tư duy trong việc xây dựng và đào tạo</w:t>
      </w:r>
    </w:p>
    <w:p>
      <w:r>
        <w:t>nguồn nhân lực, gắn với việc bố trí sử dụng hợp lý đội ngũ cán bộ; có cơ chế</w:t>
      </w:r>
    </w:p>
    <w:p>
      <w:r>
        <w:t>chính sách để động viên, khuyến khích kịp thời, phát huy tốt năng lực sở trường</w:t>
      </w:r>
    </w:p>
    <w:p>
      <w:r>
        <w:t>công tác, sự sáng tạo của mỗi cán bộ ở từng vị trí công tác; xây dựng môi trường</w:t>
      </w:r>
    </w:p>
    <w:p>
      <w:r>
        <w:t>công tác, làm việc có văn hóa, văn minh và hiện đại.</w:t>
      </w:r>
    </w:p>
    <w:p>
      <w:r>
        <w:t>Hoàn thiện cơ chế chính sách theo hướng khuyến</w:t>
      </w:r>
    </w:p>
    <w:p>
      <w:r>
        <w:t>khích trọng dụng nhân tài, thu hút nguồn nhân lực, đặc biệt chế độ tiền lương,</w:t>
      </w:r>
    </w:p>
    <w:p>
      <w:r>
        <w:t>các chế độ ưu đãi, chính sách đào tạo, khuyến khích trong học tập, trong thực</w:t>
      </w:r>
    </w:p>
    <w:p>
      <w:r>
        <w:t>thi nhiệm vụ, công vụ.</w:t>
      </w:r>
    </w:p>
    <w:p>
      <w:r>
        <w:t>Rà soát, sắp xếp, tổ chức tinh gọn, sử dụng hợp</w:t>
      </w:r>
    </w:p>
    <w:p>
      <w:r>
        <w:t>lý nguồn nhân lực để nâng cao năng suất lao động. Xây dựng chương trình, kế hoạch</w:t>
      </w:r>
    </w:p>
    <w:p>
      <w:r>
        <w:t>và tổ chức triển khai thực hiện việc đầu tư đổi mới công nghệ để tiết giảm lao</w:t>
      </w:r>
    </w:p>
    <w:p>
      <w:r>
        <w:t>động và tăng năng suất lao động.</w:t>
      </w:r>
    </w:p>
    <w:p>
      <w:r>
        <w:t>Xây dựng quy hoạch phát triển và kế hoạch đào</w:t>
      </w:r>
    </w:p>
    <w:p>
      <w:r>
        <w:t>tạo nguồn nhân lực cho các lĩnh vực nguồn điện, truyền tải, phân phối, kinh</w:t>
      </w:r>
    </w:p>
    <w:p>
      <w:r>
        <w:t>doanh, khoa học công nghệ của ngành điện. Chú trọng quy hoạch đào tạo cán bộ chủ</w:t>
      </w:r>
    </w:p>
    <w:p>
      <w:r>
        <w:t>chốt, công nhân kỹ thuật lành nghề.</w:t>
      </w:r>
    </w:p>
    <w:p>
      <w:r>
        <w:t>Tạo cơ hội học tập và phát triển công bằng cho</w:t>
      </w:r>
    </w:p>
    <w:p>
      <w:r>
        <w:t>người lao động.</w:t>
      </w:r>
    </w:p>
    <w:p>
      <w:r>
        <w:t>Đa dạng hóa hình thức đào tạo nâng cao trình độ</w:t>
      </w:r>
    </w:p>
    <w:p>
      <w:r>
        <w:t>của đội ngũ cán bộ quản lý, kỹ sư, công nhân kỹ thuật, tiếp thu và làm chủ công</w:t>
      </w:r>
    </w:p>
    <w:p>
      <w:r>
        <w:t>nghệ mới, công nghệ hiện đại và gắn liền đào tạo với thực tế sản xuất. Đào tạo</w:t>
      </w:r>
    </w:p>
    <w:p>
      <w:r>
        <w:t>bổ sung, đón đầu cho những lĩnh vực còn thiếu, còn yếu.</w:t>
      </w:r>
    </w:p>
    <w:p>
      <w:r>
        <w:t>Thực hiện cơ chế đánh giá kết quả thực hiện</w:t>
      </w:r>
    </w:p>
    <w:p>
      <w:r>
        <w:t>công việc theo hiệu quả, năng suất và chất lượng, trên cơ sở áp dụng hệ thống bảng</w:t>
      </w:r>
    </w:p>
    <w:p>
      <w:r>
        <w:t>điểm cân bằng (Balanced Scorecard-BSC) và hệ thống chỉ số đo lường hiệu suất</w:t>
      </w:r>
    </w:p>
    <w:p>
      <w:r>
        <w:t>(KPI).</w:t>
      </w:r>
    </w:p>
    <w:p>
      <w:r>
        <w:t>Thực hiện cơ chế, chính sách để giải quyết lao</w:t>
      </w:r>
    </w:p>
    <w:p>
      <w:r>
        <w:t>động dôi dư, lao động lớn tuổi, sức khỏe không đáp ứng yêu cầu công việc để tuyển</w:t>
      </w:r>
    </w:p>
    <w:p>
      <w:r>
        <w:t>dụng lao động thay thế có trình độ, năng lực.</w:t>
      </w:r>
    </w:p>
    <w:p>
      <w:r>
        <w:t>Động viên, khen thưởng kịp thời, đúng đối tượng</w:t>
      </w:r>
    </w:p>
    <w:p>
      <w:r>
        <w:t>để tạo động lực cho các cán bộ công nhân viên, người lao động. Kết hợp chặt chẽ</w:t>
      </w:r>
    </w:p>
    <w:p>
      <w:r>
        <w:t>động viên tinh thần với khuyến khích lợi ích vật chất.</w:t>
      </w:r>
    </w:p>
    <w:p>
      <w:r>
        <w:t>Thực hiện cơ chế kiểm tra giám sát, đánh giá,</w:t>
      </w:r>
    </w:p>
    <w:p>
      <w:r>
        <w:t>tăng cường trách nhiệm của người đứng đầu; kiên quyết xử lý các vi phạm về công</w:t>
      </w:r>
    </w:p>
    <w:p>
      <w:r>
        <w:t>tác quản lý lao động.</w:t>
      </w:r>
    </w:p>
    <w:p>
      <w:r>
        <w:t>b) Tăng cường các hoạt động phát triển nguồn</w:t>
      </w:r>
    </w:p>
    <w:p>
      <w:r>
        <w:t>nhân lực, quản lý tri thức để nâng cao hiệu quả đào tạo:</w:t>
      </w:r>
    </w:p>
    <w:p>
      <w:r>
        <w:t>Xây dựng lộ trình phát triển nghề nghiệp để</w:t>
      </w:r>
    </w:p>
    <w:p>
      <w:r>
        <w:t>nâng cao tinh thần tự học của cán bộ công nhân viên, xây dựng quy định chung về</w:t>
      </w:r>
    </w:p>
    <w:p>
      <w:r>
        <w:t>đào tạo, quản lý và sử dụng đội ngũ chuyên gia trong toàn EVN, tạo các diễn đàn</w:t>
      </w:r>
    </w:p>
    <w:p>
      <w:r>
        <w:t>trao đổi kinh nghiệm, hỗ trợ xử lý các vấn đề phức tạp về kỹ thuật, tài liệu</w:t>
      </w:r>
    </w:p>
    <w:p>
      <w:r>
        <w:t>hóa và số hóa các kiến thức của chuyên gia để xây dựng thành kho tài sản tri thức</w:t>
      </w:r>
    </w:p>
    <w:p>
      <w:r>
        <w:t>của EVN.</w:t>
      </w:r>
    </w:p>
    <w:p>
      <w:r>
        <w:t>Xây dựng, chuẩn hóa hệ thống chức danh theo vị</w:t>
      </w:r>
    </w:p>
    <w:p>
      <w:r>
        <w:t>trí công việc đối với viên chức quản lý, cán bộ chuyên môn, nghiệp vụ, cấp bậc</w:t>
      </w:r>
    </w:p>
    <w:p>
      <w:r>
        <w:t>công nhân kỹ thuật, khung năng lực cho các vị trí, hoàn thiện chương trình đào</w:t>
      </w:r>
    </w:p>
    <w:p>
      <w:r>
        <w:t>tạo cán bộ quản lý, xây dựng các chương trình đào tạo khung, ngân hàng đề thi.</w:t>
      </w:r>
    </w:p>
    <w:p>
      <w:r>
        <w:t>c) Hợp tác đào tạo với nước ngoài nhằm nâng cao</w:t>
      </w:r>
    </w:p>
    <w:p>
      <w:r>
        <w:t>chất lượng nguồn nhân lực trong các lĩnh vực ưu tiên phát triển của EVN trong</w:t>
      </w:r>
    </w:p>
    <w:p>
      <w:r>
        <w:t>thời gian tới như năng lượng mới và tái tạo, quản lý và vận hành thị trường điện,</w:t>
      </w:r>
    </w:p>
    <w:p>
      <w:r>
        <w:t>đào tạo nguồn nhân lực trình độ cao trong các lĩnh vực quản lý, khoa học và</w:t>
      </w:r>
    </w:p>
    <w:p>
      <w:r>
        <w:t>công nghệ ngành điện.</w:t>
      </w:r>
    </w:p>
    <w:p>
      <w:r>
        <w:t>Chủ động tìm kiếm các cơ hội hợp tác với các</w:t>
      </w:r>
    </w:p>
    <w:p>
      <w:r>
        <w:t>trường, viện, trung tâm đào tạo uy tín nước ngoài để tổ chức các chương trình</w:t>
      </w:r>
    </w:p>
    <w:p>
      <w:r>
        <w:t>đào tạo, nâng cao trình độ nghiệp vụ và kỹ năng công tác của cán bộ. Chú trọng</w:t>
      </w:r>
    </w:p>
    <w:p>
      <w:r>
        <w:t>đào tạo sau đại học, chuyên gia kỹ thuật trong các lĩnh vực mũi nhọn như quản</w:t>
      </w:r>
    </w:p>
    <w:p>
      <w:r>
        <w:t>lý hệ thống điện, truyền tải, sửa chữa nhà máy điện, tự động hóa và công nghệ</w:t>
      </w:r>
    </w:p>
    <w:p>
      <w:r>
        <w:t>thông tin...</w:t>
      </w:r>
    </w:p>
    <w:p>
      <w:r>
        <w:t>Tổ chức các chương trình trao đổi chuyên gia,</w:t>
      </w:r>
    </w:p>
    <w:p>
      <w:r>
        <w:t>trao đổi kinh nghiệm quản lý, vận hành với các tổ chức quốc tế; cải cách ngành</w:t>
      </w:r>
    </w:p>
    <w:p>
      <w:r>
        <w:t>điện; phát triển năng lượng tái tạo, năng lượng mới; nâng cao năng lực quản trị</w:t>
      </w:r>
    </w:p>
    <w:p>
      <w:r>
        <w:t>doanh nghiệp.</w:t>
      </w:r>
    </w:p>
    <w:p>
      <w:r>
        <w:t>Nâng cao trình độ ngoại ngữ cho đội ngũ cán bộ</w:t>
      </w:r>
    </w:p>
    <w:p>
      <w:r>
        <w:t>để có khả năng tham gia các chương trình đào tạo và làm việc độc lập với đối</w:t>
      </w:r>
    </w:p>
    <w:p>
      <w:r>
        <w:t>tác nước ngoài.</w:t>
      </w:r>
    </w:p>
    <w:p>
      <w:r>
        <w:t>Nâng cao năng lực khoa học</w:t>
      </w:r>
    </w:p>
    <w:p>
      <w:r>
        <w:t>công nghệ của Tập đoàn, không ngừng nghiên cứu, tiếp nhận, chuyển giao công nghệ</w:t>
      </w:r>
    </w:p>
    <w:p>
      <w:r>
        <w:t>tiên tiến trong lĩnh vực điện lực; nghiên cứu, ứng dụng và ứng dụng có hiệu quả</w:t>
      </w:r>
    </w:p>
    <w:p>
      <w:r>
        <w:t>thành tựu của cuộc Cách mạng công nghiệp lần thứ tư trong hoạt động sản xuất</w:t>
      </w:r>
    </w:p>
    <w:p>
      <w:r>
        <w:t>kinh doanh của EVN, chú trọng nâng cao hiệu suất, tiết kiệm năng lượng; đảm bảo</w:t>
      </w:r>
    </w:p>
    <w:p>
      <w:r>
        <w:t>an toàn, an ninh thông tin cho các hệ thống thông tin của EVN.</w:t>
      </w:r>
    </w:p>
    <w:p>
      <w:r>
        <w:t>a) Tổ chức cơ sở nghiên cứu khoa học với đội ngũ</w:t>
      </w:r>
    </w:p>
    <w:p>
      <w:r>
        <w:t>chuyên gia nghiên cứu có trình độ, kinh nghiệm để nghiên cứu, tiếp nhận chuyển</w:t>
      </w:r>
    </w:p>
    <w:p>
      <w:r>
        <w:t>giao công nghệ tiên tiến trong lĩnh vực điện lực, nghiên cứu ứng dụng và ứng dụng</w:t>
      </w:r>
    </w:p>
    <w:p>
      <w:r>
        <w:t>có hiệu quả trong hoạt động sản xuất kinh doanh của EVN.</w:t>
      </w:r>
    </w:p>
    <w:p>
      <w:r>
        <w:t>Thành lập Trung tâm đào tạo và Nghiên cứu khoa</w:t>
      </w:r>
    </w:p>
    <w:p>
      <w:r>
        <w:t>học với đội ngũ chuyên gia nghiên cứu có trình độ, kinh nghiệm để nghiên cứu,</w:t>
      </w:r>
    </w:p>
    <w:p>
      <w:r>
        <w:t>tiếp nhận chuyển giao công nghệ tiên tiến trong lĩnh vực điện lực, nghiên cứu ứng</w:t>
      </w:r>
    </w:p>
    <w:p>
      <w:r>
        <w:t>dụng và ứng dụng có hiệu quả trong hoạt động sản xuất kinh doanh của EVN.</w:t>
      </w:r>
    </w:p>
    <w:p>
      <w:r>
        <w:t>Trong giai đoạn chưa thành lập Trung tâm Đào tạo</w:t>
      </w:r>
    </w:p>
    <w:p>
      <w:r>
        <w:t>và Nghiên cứu khoa học, đội ngũ nghiên cứu của EVN phối hợp với các tổ chức</w:t>
      </w:r>
    </w:p>
    <w:p>
      <w:r>
        <w:t>khoa học công nghệ bên ngoài để nghiên cứu ứng dụng, tiếp nhận chuyển giao công</w:t>
      </w:r>
    </w:p>
    <w:p>
      <w:r>
        <w:t>nghệ nhằm nâng cao hiệu quả sản xuất kinh doanh và năng suất lao động của EVN.</w:t>
      </w:r>
    </w:p>
    <w:p>
      <w:r>
        <w:t>b) Tiếp tục hoàn thiện, hiện đại hóa và đổi mới</w:t>
      </w:r>
    </w:p>
    <w:p>
      <w:r>
        <w:t>công nghệ thiết bị điện để phát triển năng lượng cho trước mắt cũng như lâu</w:t>
      </w:r>
    </w:p>
    <w:p>
      <w:r>
        <w:t>dài.</w:t>
      </w:r>
    </w:p>
    <w:p>
      <w:r>
        <w:t>Kết hợp giữa công nghệ mới hiện đại và hoàn</w:t>
      </w:r>
    </w:p>
    <w:p>
      <w:r>
        <w:t>thiện cải tiến công nghệ hiện có nhằm nâng cao hiệu suất, tiết kiệm năng lượng.</w:t>
      </w:r>
    </w:p>
    <w:p>
      <w:r>
        <w:t>Xác định mô hình và lộ trình công nghệ nguồn và lưới điện thích hợp, đảm bảo</w:t>
      </w:r>
    </w:p>
    <w:p>
      <w:r>
        <w:t>phát triển ổn định và phù hợp với điều kiện, khả năng đầu tư của EVN, giá thành</w:t>
      </w:r>
    </w:p>
    <w:p>
      <w:r>
        <w:t>hợp lý và bảo vệ môi trường. Các công trình năng lượng được xây dựng mới phải</w:t>
      </w:r>
    </w:p>
    <w:p>
      <w:r>
        <w:t>có công nghệ hiện đại, phù hợp với điều kiện của EVN; từng bước nghiên cứu nâng</w:t>
      </w:r>
    </w:p>
    <w:p>
      <w:r>
        <w:t>cấp, cải tạo công trình hiện có để đảm bảo tiêu chuẩn kinh tế, kỹ thuật và môi</w:t>
      </w:r>
    </w:p>
    <w:p>
      <w:r>
        <w:t>trường.</w:t>
      </w:r>
    </w:p>
    <w:p>
      <w:r>
        <w:t>Nghiên cứu nâng cao tính năng của một số thiết</w:t>
      </w:r>
    </w:p>
    <w:p>
      <w:r>
        <w:t>bị liên quan đến đốt than anthraxit Việt Nam và than trộn nhằm nâng cao hiệu quả,</w:t>
      </w:r>
    </w:p>
    <w:p>
      <w:r>
        <w:t>tăng hệ số vận hành của các nhà máy cũ đang vận hành. Sử dụng than hiệu quả bằng</w:t>
      </w:r>
    </w:p>
    <w:p>
      <w:r>
        <w:t>cách cải tiến thiết bị đốt và xem xét việc áp dụng thông số trên siêu tới hạn</w:t>
      </w:r>
    </w:p>
    <w:p>
      <w:r>
        <w:t>(USC - Ultra Super Critical) trên cơ sở kinh nghiệm của Tập đoàn và tiến bộ kỹ</w:t>
      </w:r>
    </w:p>
    <w:p>
      <w:r>
        <w:t>thuật trên thế giới.</w:t>
      </w:r>
    </w:p>
    <w:p>
      <w:r>
        <w:t>Nghiên cứu phương án xử lý than nội địa để đáp</w:t>
      </w:r>
    </w:p>
    <w:p>
      <w:r>
        <w:t>ứng chất lượng ổn định, phù hợp với các điều kiện hoạt động hiệu quả của các lò</w:t>
      </w:r>
    </w:p>
    <w:p>
      <w:r>
        <w:t>mới, cải thiện, nâng cao hiệu quả đồng thời giảm thời gian hiệu chỉnh lò.</w:t>
      </w:r>
    </w:p>
    <w:p>
      <w:r>
        <w:t>Sử dụng thiết bị đo lường điều khiển tiên tiến</w:t>
      </w:r>
    </w:p>
    <w:p>
      <w:r>
        <w:t>cho nhà máy nhiệt điện mới: nhà máy mới xây dựng phải có hệ thống đo lường, điều</w:t>
      </w:r>
    </w:p>
    <w:p>
      <w:r>
        <w:t>khiển tự động hiện đại, hoạt động ổn định, dễ dàng cập nhật, nâng cấp và phải</w:t>
      </w:r>
    </w:p>
    <w:p>
      <w:r>
        <w:t>ngăn ngừa được sự cố lớn xảy ra, tăng độ tin cậy của nhà máy, tăng cao độ sẵn</w:t>
      </w:r>
    </w:p>
    <w:p>
      <w:r>
        <w:t>sàng góp phần nâng cao hiệu suất của nhà máy.</w:t>
      </w:r>
    </w:p>
    <w:p>
      <w:r>
        <w:t>Nghiên cứu tích hợp và quản lý các nguồn năng</w:t>
      </w:r>
    </w:p>
    <w:p>
      <w:r>
        <w:t>lượng phân tán. Nghiên cứu việc tích hợp các nguồn năng lượng tái tạo: mặt trời,</w:t>
      </w:r>
    </w:p>
    <w:p>
      <w:r>
        <w:t>gió, diesel, pin tích trữ năng lượng.</w:t>
      </w:r>
    </w:p>
    <w:p>
      <w:r>
        <w:t>Phát triển công nghệ xây dựng các đường dây</w:t>
      </w:r>
    </w:p>
    <w:p>
      <w:r>
        <w:t>nhiều mạch cùng hoặc khác cấp điện áp nhằm giảm diện tích hành lang tuyến.</w:t>
      </w:r>
    </w:p>
    <w:p>
      <w:r>
        <w:t>Ứng dụng vật liệu mới; sử dụng các loại cách</w:t>
      </w:r>
    </w:p>
    <w:p>
      <w:r>
        <w:t>điện mới tiên tiến như composite, vật liệu siêu dẫn.</w:t>
      </w:r>
    </w:p>
    <w:p>
      <w:r>
        <w:t>Nghiên cứu, triển khai ứng dụng các loại dây dẫn</w:t>
      </w:r>
    </w:p>
    <w:p>
      <w:r>
        <w:t>chịu nhiệt để nâng cao khả năng tải của dây dẫn trên không, sử dụng dây dẫn hợp</w:t>
      </w:r>
    </w:p>
    <w:p>
      <w:r>
        <w:t>kim, dây dẫn nhôm lõi bằng sợi carbon đề giảm độ võng, giảm kích thước cột.</w:t>
      </w:r>
    </w:p>
    <w:p>
      <w:r>
        <w:t>c) Đẩy mạnh ứng dụng công nghệ trong kinh doanh</w:t>
      </w:r>
    </w:p>
    <w:p>
      <w:r>
        <w:t>điện năng và dịch vụ khách hàng.</w:t>
      </w:r>
    </w:p>
    <w:p>
      <w:r>
        <w:t>d) Hợp tác, trao đổi kinh nghiệm với các tổ chức</w:t>
      </w:r>
    </w:p>
    <w:p>
      <w:r>
        <w:t>khoa học và điện lực quốc tế trong lĩnh vực khoa học công nghệ nói chung và</w:t>
      </w:r>
    </w:p>
    <w:p>
      <w:r>
        <w:t>khoa học điện lực nói riêng. Xây dựng các chương trình hợp tác nghiên cứu với</w:t>
      </w:r>
    </w:p>
    <w:p>
      <w:r>
        <w:t>nước ngoài về các công nghệ nhà máy điện hiệu suất cao, dùng các bộ khử bụi</w:t>
      </w:r>
    </w:p>
    <w:p>
      <w:r>
        <w:t>tĩnh điện hiệu suất cao, giảm phát thải các nhà máy nhiệt điện, đảm bảo các</w:t>
      </w:r>
    </w:p>
    <w:p>
      <w:r>
        <w:t>tiêu chuẩn và quy định của pháp luật về môi trường.</w:t>
      </w:r>
    </w:p>
    <w:p>
      <w:r>
        <w:t>đ) Nghiên cứu, ứng dụng các công nghệ của cuộc</w:t>
      </w:r>
    </w:p>
    <w:p>
      <w:r>
        <w:t>cách mạng công nghiệp 4.0 vào hoạt động sản xuất kinh doanh của EVN như: công</w:t>
      </w:r>
    </w:p>
    <w:p>
      <w:r>
        <w:t>nghệ hạ tầng hội tụ, công nghệ điện toán đám mây, công nghệ ảo hóa, trí tuệ</w:t>
      </w:r>
    </w:p>
    <w:p>
      <w:r>
        <w:t>nhân tạo, công nghệ xử lý dữ liệu lớn, công nghệ mobile computing, công nghệ</w:t>
      </w:r>
    </w:p>
    <w:p>
      <w:r>
        <w:t>IoT,... bảo đảm an toàn và an ninh thông tin.</w:t>
      </w:r>
    </w:p>
    <w:p>
      <w:r>
        <w:t>Ứng dụng các công nghệ của cuộc cách mạng công</w:t>
      </w:r>
    </w:p>
    <w:p>
      <w:r>
        <w:t>nghiệp 4.0 để xây dựng và phát triển hệ thống công nghệ thông tin và viễn thông</w:t>
      </w:r>
    </w:p>
    <w:p>
      <w:r>
        <w:t>dùng riêng đáp ứng nhu cầu của hoạt động điều hành sản xuất kinh doanh, quản trị</w:t>
      </w:r>
    </w:p>
    <w:p>
      <w:r>
        <w:t>doanh nghiệp, vận hành thị trường điện, điều hành/vận hành hệ thống điện của</w:t>
      </w:r>
    </w:p>
    <w:p>
      <w:r>
        <w:t>EVN. Nghiên cứu, phát triển hệ thống viễn thông dùng riêng của EVN theo hướng</w:t>
      </w:r>
    </w:p>
    <w:p>
      <w:r>
        <w:t>hiện đại, đảm bảo dung lượng và độ dự phòng phù hợp, đáp ứng mọi nhu cầu về viễn</w:t>
      </w:r>
    </w:p>
    <w:p>
      <w:r>
        <w:t>thông và công nghệ thông tin phục vụ hoạt động của EVN.</w:t>
      </w:r>
    </w:p>
    <w:p>
      <w:r>
        <w:t>Đầu tư chiều sâu, cải tạo nâng cấp và hiện đại</w:t>
      </w:r>
    </w:p>
    <w:p>
      <w:r>
        <w:t>hóa đối với nguồn và lưới điện hiện có, cải tiến công tác quản lý, kinh doanh</w:t>
      </w:r>
    </w:p>
    <w:p>
      <w:r>
        <w:t>và dịch vụ khách hàng.</w:t>
      </w:r>
    </w:p>
    <w:p>
      <w:r>
        <w:t>Đẩy mạnh áp dụng công nghệ thông tin phục vụ</w:t>
      </w:r>
    </w:p>
    <w:p>
      <w:r>
        <w:t>cho quản lý và điều hành sản xuất, nâng cao hiệu quả kinh doanh của ngành Điện.</w:t>
      </w:r>
    </w:p>
    <w:p>
      <w:r>
        <w:t>Ứng dụng công nghệ mới để giảm chi phí, nâng</w:t>
      </w:r>
    </w:p>
    <w:p>
      <w:r>
        <w:t>cao năng suất lao động bằng các giải pháp: (i) Hiện đại hóa công tác quản lý</w:t>
      </w:r>
    </w:p>
    <w:p>
      <w:r>
        <w:t>nhà máy điện, trạm biến áp thông qua đầu tư trang thiết bị điều khiển từ xa;</w:t>
      </w:r>
    </w:p>
    <w:p>
      <w:r>
        <w:t>(ii) Trang bị hệ thống thông tin liên lạc thông suốt; (iii) Nâng cao trình độ</w:t>
      </w:r>
    </w:p>
    <w:p>
      <w:r>
        <w:t>công nghệ thông tin để giảm dần biên chế vận hành trong các nhà máy điện, trạm</w:t>
      </w:r>
    </w:p>
    <w:p>
      <w:r>
        <w:t>biến áp tiến tới trạm biến áp không người trực vận hành.</w:t>
      </w:r>
    </w:p>
    <w:p>
      <w:r>
        <w:t>Triển khai hệ thống SCADA/EMS cho Trung tâm điều</w:t>
      </w:r>
    </w:p>
    <w:p>
      <w:r>
        <w:t>độ Hệ thống điện quốc gia/điều độ miền và dần hoàn thiện hệ thống SCADA/DMS cho</w:t>
      </w:r>
    </w:p>
    <w:p>
      <w:r>
        <w:t>các Tổng công ty Điện lực.</w:t>
      </w:r>
    </w:p>
    <w:p>
      <w:r>
        <w:t>Sử dụng công nghệ điều khiển hiện đại để đảm bảo</w:t>
      </w:r>
    </w:p>
    <w:p>
      <w:r>
        <w:t>vận hành tối ưu hệ thống điện. Hiện đại hóa hệ thống điều độ, vận hành, thông</w:t>
      </w:r>
    </w:p>
    <w:p>
      <w:r>
        <w:t>tin liên lạc, điều khiển và tự động hóa phục vụ điều độ lưới điện trong nước và</w:t>
      </w:r>
    </w:p>
    <w:p>
      <w:r>
        <w:t>liên kết khu vực.</w:t>
      </w:r>
    </w:p>
    <w:p>
      <w:r>
        <w:t>Ứng dụng công nghệ đo đếm tiên tiến - thông</w:t>
      </w:r>
    </w:p>
    <w:p>
      <w:r>
        <w:t>minh (Smart Metering) để theo dõi sử dụng điện của khách hàng, chống thất thoát</w:t>
      </w:r>
    </w:p>
    <w:p>
      <w:r>
        <w:t>trong kinh doanh điện, phục vụ nghiên cứu dự báo phụ tải và các yêu cầu của quản</w:t>
      </w:r>
    </w:p>
    <w:p>
      <w:r>
        <w:t>lý điều hành; sử dụng công nghệ công tơ đọc dữ liệu, thu nhận dữ liệu từ xa; tự</w:t>
      </w:r>
    </w:p>
    <w:p>
      <w:r>
        <w:t>động hóa lưới phân phối gắn liền với dịch vụ khách hàng và quản lý nhu cầu.</w:t>
      </w:r>
    </w:p>
    <w:p>
      <w:r>
        <w:t>Triển khai các trung tâm điều khiển đóng cắt</w:t>
      </w:r>
    </w:p>
    <w:p>
      <w:r>
        <w:t>thiết bị từ xa cho lưới điện của các đơn vị.</w:t>
      </w:r>
    </w:p>
    <w:p>
      <w:r>
        <w:t>Nghiên cứu mô đun hóa trạm biến áp phân phối,</w:t>
      </w:r>
    </w:p>
    <w:p>
      <w:r>
        <w:t>trạm biến áp di động hợp bộ. Xây dựng và trang bị đồng bộ các hệ thống rơle bảo</w:t>
      </w:r>
    </w:p>
    <w:p>
      <w:r>
        <w:t>vệ lưới trung áp, tự động hóa lưới phân phối (DAS), hệ thống quản lý lưới phân</w:t>
      </w:r>
    </w:p>
    <w:p>
      <w:r>
        <w:t>phối (DMS), SCADA lưới phân phối.</w:t>
      </w:r>
    </w:p>
    <w:p>
      <w:r>
        <w:t>Sử dụng công nghệ chẩn đoán trạng thái thiết bị</w:t>
      </w:r>
    </w:p>
    <w:p>
      <w:r>
        <w:t>theo điều kiện vận hành (condition-based), chẩn đoán trực tuyến, sửa chữa đường</w:t>
      </w:r>
    </w:p>
    <w:p>
      <w:r>
        <w:t>dây nóng nhằm nâng cao chất lượng vận hành và bảo dưỡng hệ thống phân phối điện.</w:t>
      </w:r>
    </w:p>
    <w:p>
      <w:r>
        <w:t>Đẩy mạnh thực thi văn hóa</w:t>
      </w:r>
    </w:p>
    <w:p>
      <w:r>
        <w:t>doanh nghiệp, giữ gìn và phát triển thương hiệu EVN trở thành thương hiệu mạnh,</w:t>
      </w:r>
    </w:p>
    <w:p>
      <w:r>
        <w:t>là đối tác tin cậy, là nhà cung cấp dịch vụ chuyên nghiệp.</w:t>
      </w:r>
    </w:p>
    <w:p>
      <w:r>
        <w:t>a) Xây dựng và phát triển thương hiệu EVN trên nền</w:t>
      </w:r>
    </w:p>
    <w:p>
      <w:r>
        <w:t>tảng tổ chức, quản lý, hoạt động sản xuất kinh doanh của EVN ngày càng được</w:t>
      </w:r>
    </w:p>
    <w:p>
      <w:r>
        <w:t>hoàn thiện.</w:t>
      </w:r>
    </w:p>
    <w:p>
      <w:r>
        <w:t>Thực hiện đầy đủ và nghiêm túc các hợp đồng,</w:t>
      </w:r>
    </w:p>
    <w:p>
      <w:r>
        <w:t>cam kết với các đối tác, bạn hàng trong và ngoài nước.</w:t>
      </w:r>
    </w:p>
    <w:p>
      <w:r>
        <w:t>Cung cấp dịch vụ đáp ứng nhu cầu và yêu cầu của</w:t>
      </w:r>
    </w:p>
    <w:p>
      <w:r>
        <w:t>khách hàng, không ngừng nâng cao chất lượng dịch vụ, chất lượng công tác chăm</w:t>
      </w:r>
    </w:p>
    <w:p>
      <w:r>
        <w:t>sóc khách hàng sử dụng dịch vụ, củng cố và phát triển sự tin tưởng và thân thiện</w:t>
      </w:r>
    </w:p>
    <w:p>
      <w:r>
        <w:t>của khách hàng.</w:t>
      </w:r>
    </w:p>
    <w:p>
      <w:r>
        <w:t>b) Giữ gìn và nâng tầm thương hiệu trên nguyên tắc</w:t>
      </w:r>
    </w:p>
    <w:p>
      <w:r>
        <w:t>hoàn thành các nhiệm vụ, trách nhiệm được giao góp phần hoàn thành chiến lược</w:t>
      </w:r>
    </w:p>
    <w:p>
      <w:r>
        <w:t>và các mục tiêu, nhiệm vụ trong các lĩnh vực sản xuất, kinh doanh.</w:t>
      </w:r>
    </w:p>
    <w:p>
      <w:r>
        <w:t>Đảm bảo thực thi đầy đủ hệ giá trị cốt lõi,</w:t>
      </w:r>
    </w:p>
    <w:p>
      <w:r>
        <w:t>các chuẩn mực đạo đức trong văn hóa ứng xử, các quy tắc giao tiếp ứng xử trong</w:t>
      </w:r>
    </w:p>
    <w:p>
      <w:r>
        <w:t>toàn EVN.</w:t>
      </w:r>
    </w:p>
    <w:p>
      <w:r>
        <w:t>Xây dựng Tầm nhìn/Sứ mệnh/Khẩu hiệu/Hệ giá trị</w:t>
      </w:r>
    </w:p>
    <w:p>
      <w:r>
        <w:t>cốt lõi và những Cam kết của EVN được quy định trong Tài liệu Văn hóa EVN. Toàn</w:t>
      </w:r>
    </w:p>
    <w:p>
      <w:r>
        <w:t>Tập đoàn hướng tới xây dựng môi trường làm việc thân thiện, đảm bảo tính công bằng</w:t>
      </w:r>
    </w:p>
    <w:p>
      <w:r>
        <w:t>và minh bạch; xây dựng đội ngũ cán bộ công nhân viên trong Tập đoàn giỏi chuyên</w:t>
      </w:r>
    </w:p>
    <w:p>
      <w:r>
        <w:t>môn, phong cách và lề lối làm việc chuyên nghiệp hiệu quả, hành vi ứng xử thân</w:t>
      </w:r>
    </w:p>
    <w:p>
      <w:r>
        <w:t>thiện, văn minh, lịch sự mang lại sự hài lòng cho đối tác và khách hàng; xây dựng</w:t>
      </w:r>
    </w:p>
    <w:p>
      <w:r>
        <w:t>thành công hình ảnh EVN và đơn vị trở thành một đối tác tin cậy, thân thiện, hết</w:t>
      </w:r>
    </w:p>
    <w:p>
      <w:r>
        <w:t>lòng vì khách hàng.</w:t>
      </w:r>
    </w:p>
    <w:p>
      <w:r>
        <w:t>c) Phát triển thương hiệu EVN gắn liền với công</w:t>
      </w:r>
    </w:p>
    <w:p>
      <w:r>
        <w:t>tác quan hệ cộng đồng và thực thi Văn hóa EVN nhằm góp phần giữ gìn và quảng bá</w:t>
      </w:r>
    </w:p>
    <w:p>
      <w:r>
        <w:t>hình ảnh EVN trở thành một thương hiệu tin cậy trong cộng đồng xã hội.</w:t>
      </w:r>
    </w:p>
    <w:p>
      <w:r>
        <w:t>Thực hiện tốt công tác truyền</w:t>
      </w:r>
    </w:p>
    <w:p>
      <w:r>
        <w:t>thông và quan hệ cộng đồng trong toàn Tập đoàn nhằm tạo sự thống nhất trong nhận</w:t>
      </w:r>
    </w:p>
    <w:p>
      <w:r>
        <w:t>thức, hành động của lãnh đạo và cán bộ công nhân viên Tập đoàn, tạo sự hiểu biết,</w:t>
      </w:r>
    </w:p>
    <w:p>
      <w:r>
        <w:t>chia sẻ, thông cảm, tin tưởng của khách hàng, nâng cao uy tín và xây dựng hình ảnh</w:t>
      </w:r>
    </w:p>
    <w:p>
      <w:r>
        <w:t>tốt đẹp của Tập đoàn trong cộng đồng xã hội trong nước và quốc tế.</w:t>
      </w:r>
    </w:p>
    <w:p>
      <w:r>
        <w:t>a) Thực hiện thống nhất trong nhận thức, hành động</w:t>
      </w:r>
    </w:p>
    <w:p>
      <w:r>
        <w:t>của lãnh đạo và cán bộ công nhân viên Tập đoàn về công tác truyền thông và quan</w:t>
      </w:r>
    </w:p>
    <w:p>
      <w:r>
        <w:t>hệ cộng đồng là một trong những nhiệm vụ trọng tâm trong hoạt động của mỗi đơn</w:t>
      </w:r>
    </w:p>
    <w:p>
      <w:r>
        <w:t>vị, từ cấp cơ sở đến Tập đoàn, là trách nhiệm của từng cấp ủy Đảng, Công đoàn,</w:t>
      </w:r>
    </w:p>
    <w:p>
      <w:r>
        <w:t>Đoàn Thanh niên và của mỗi cán bộ công nhân viên.</w:t>
      </w:r>
    </w:p>
    <w:p>
      <w:r>
        <w:t>Xây dựng quy chế, quy định, tài liệu hướng dẫn,</w:t>
      </w:r>
    </w:p>
    <w:p>
      <w:r>
        <w:t>sổ tay quản trị khủng hoảng truyền thông và phổ biến rộng rãi trong toàn Tập</w:t>
      </w:r>
    </w:p>
    <w:p>
      <w:r>
        <w:t>đoàn để hoạt động truyền thông và quan hệ cộng đồng được tổ chức thực hiện bài</w:t>
      </w:r>
    </w:p>
    <w:p>
      <w:r>
        <w:t>bản, thống nhất từ Tập đoàn đến đơn vị.</w:t>
      </w:r>
    </w:p>
    <w:p>
      <w:r>
        <w:t>Giáo dục bồi dưỡng tư tưởng, nâng cao ý thức</w:t>
      </w:r>
    </w:p>
    <w:p>
      <w:r>
        <w:t>trách nhiệm và phẩm chất đạo đức của cán bộ công nhân viên, lấy việc thực thi</w:t>
      </w:r>
    </w:p>
    <w:p>
      <w:r>
        <w:t>Văn hóa EVN và giáo dục truyền thống ngành Điện lực Việt Nam làm đòn bẩy, xây dựng</w:t>
      </w:r>
    </w:p>
    <w:p>
      <w:r>
        <w:t>đội ngũ cán bộ công nhân viên có tác phong làm việc chuyên nghiệp, thái độ phục</w:t>
      </w:r>
    </w:p>
    <w:p>
      <w:r>
        <w:t>vụ tận tụy, ứng xử văn minh.</w:t>
      </w:r>
    </w:p>
    <w:p>
      <w:r>
        <w:t>b) Tạo dựng được sự đồng thuận, thấu hiểu, chia</w:t>
      </w:r>
    </w:p>
    <w:p>
      <w:r>
        <w:t>sẻ của cộng đồng về hình ảnh EVN là Tập đoàn kinh tế nhà nước hoạt động kinh</w:t>
      </w:r>
    </w:p>
    <w:p>
      <w:r>
        <w:t>doanh hiệu quả, công khai minh bạch. Tạo dựng hình ảnh một Tập đoàn kinh tế nhà</w:t>
      </w:r>
    </w:p>
    <w:p>
      <w:r>
        <w:t>nước luôn đi đầu trong việc thực hiện chính sách an sinh xã hội, an ninh quốc</w:t>
      </w:r>
    </w:p>
    <w:p>
      <w:r>
        <w:t>phòng.</w:t>
      </w:r>
    </w:p>
    <w:p>
      <w:r>
        <w:t>c) Chuyên nghiệp hóa hoạt động truyền thông và</w:t>
      </w:r>
    </w:p>
    <w:p>
      <w:r>
        <w:t>quan hệ cộng đồng trong đó tập trung xây dựng tốt mối quan hệ với các cơ quan truyền</w:t>
      </w:r>
    </w:p>
    <w:p>
      <w:r>
        <w:t>thông, đa dạng hóa hình thức tuyên truyền; cải tiến, nâng cao chất lượng các ấn</w:t>
      </w:r>
    </w:p>
    <w:p>
      <w:r>
        <w:t>phẩm truyền thông; tăng cường năng lực chuyên môn của cán bộ truyền thông và</w:t>
      </w:r>
    </w:p>
    <w:p>
      <w:r>
        <w:t>quan hệ cộng đồng đảm bảo tính chuyên nghiệp và hoạt động hiệu quả.</w:t>
      </w:r>
    </w:p>
    <w:p>
      <w:r>
        <w:t>Phân cấp thực hiện các hoạt động tài trợ, tổ</w:t>
      </w:r>
    </w:p>
    <w:p>
      <w:r>
        <w:t>chức sự kiện khách hàng và các hoạt động an sinh xã hội, quảng bá thương hiệu,</w:t>
      </w:r>
    </w:p>
    <w:p>
      <w:r>
        <w:t>xây dựng hình ảnh lãnh đạo Tập đoàn và lãnh đạo các đơn vị nhằm tạo sự thống nhất</w:t>
      </w:r>
    </w:p>
    <w:p>
      <w:r>
        <w:t>trong hoạt động và tạo hiệu ứng truyền thông tổng thể.</w:t>
      </w:r>
    </w:p>
    <w:p>
      <w:r>
        <w:t>Xây dựng hình ảnh lãnh đạo Tập đoàn và lãnh đạo</w:t>
      </w:r>
    </w:p>
    <w:p>
      <w:r>
        <w:t>các đơn vị thống nhất về cách thức biểu hiện từ nội bộ EVN đến sự xuất hiện trước</w:t>
      </w:r>
    </w:p>
    <w:p>
      <w:r>
        <w:t>công chúng. Hình ảnh lãnh đạo là biểu hiện không những của riêng người lãnh đạo</w:t>
      </w:r>
    </w:p>
    <w:p>
      <w:r>
        <w:t>mà còn là sự đại diện hình ảnh của cả Tập đoàn, tạo niềm tin và thiện cảm của</w:t>
      </w:r>
    </w:p>
    <w:p>
      <w:r>
        <w:t>công chúng dành cho doanh nghiệp.</w:t>
      </w:r>
    </w:p>
    <w:p>
      <w:r>
        <w:t>Củng cố công tác quản trị khủng hoảng truyền</w:t>
      </w:r>
    </w:p>
    <w:p>
      <w:r>
        <w:t>thông. Chủ động truyền thông để đưa ra những thông tin, thông điệp chính thống</w:t>
      </w:r>
    </w:p>
    <w:p>
      <w:r>
        <w:t>từ Tập đoàn và các đơn vị thành viên.</w:t>
      </w:r>
    </w:p>
    <w:p>
      <w:r>
        <w:t>Đa dạng hóa các hình thức truyền thông để truyền</w:t>
      </w:r>
    </w:p>
    <w:p>
      <w:r>
        <w:t>tải thông tin về Tập đoàn đến các đối tượng một cách hiệu quả nhất, đẩy mạnh việc</w:t>
      </w:r>
    </w:p>
    <w:p>
      <w:r>
        <w:t>từng bước xây dựng nội dung tổ chức tuyên truyền về hoạt động của Tập đoàn trên</w:t>
      </w:r>
    </w:p>
    <w:p>
      <w:r>
        <w:t>mạng xã hội.</w:t>
      </w:r>
    </w:p>
    <w:p>
      <w:r>
        <w:t>Xây dựng các kênh truyền thông đại chúng mục</w:t>
      </w:r>
    </w:p>
    <w:p>
      <w:r>
        <w:t>tiêu để sử dụng thống nhất trong hoạt động truyền thông cho Tập đoàn và các đơn</w:t>
      </w:r>
    </w:p>
    <w:p>
      <w:r>
        <w:t>vị thành viên.</w:t>
      </w:r>
    </w:p>
    <w:p>
      <w:r>
        <w:t>Phát triển các kênh truyền thông nội bộ theo từng</w:t>
      </w:r>
    </w:p>
    <w:p>
      <w:r>
        <w:t>giai đoạn để đảm bảo mạng truyền thông nội bộ có tính tương tác hai chiều trực</w:t>
      </w:r>
    </w:p>
    <w:p>
      <w:r>
        <w:t>tiếp, có đầy đủ tính năng như một mạng xã hội trong nội bộ Tập đoàn.</w:t>
      </w:r>
    </w:p>
    <w:p>
      <w:r>
        <w:t>Cải tiến, nâng cao chất lượng nội dung và hình</w:t>
      </w:r>
    </w:p>
    <w:p>
      <w:r>
        <w:t>thức các ấn phẩm, các trang thông tin điện tử của EVN và các đơn vị.</w:t>
      </w:r>
    </w:p>
    <w:p>
      <w:r>
        <w:t>d) Thực hiện công tác quan hệ cộng đồng theo</w:t>
      </w:r>
    </w:p>
    <w:p>
      <w:r>
        <w:t>phương châm “Minh bạch - Chủ động - Kịp thời - Thân thiện”. Các hoạt động quan</w:t>
      </w:r>
    </w:p>
    <w:p>
      <w:r>
        <w:t>hệ cộng đồng phải được thực hiện bài bản, có kế hoạch rõ ràng và có đánh giá</w:t>
      </w:r>
    </w:p>
    <w:p>
      <w:r>
        <w:t>thuyết phục bằng hiệu quả cụ thể qua từng năm.</w:t>
      </w:r>
    </w:p>
    <w:p>
      <w:r>
        <w:t>Tổ chức đào tạo bổ sung các kiến thức cơ bản về</w:t>
      </w:r>
    </w:p>
    <w:p>
      <w:r>
        <w:t>ngành Điện cho đội ngũ phóng viên theo dõi ngành.</w:t>
      </w:r>
    </w:p>
    <w:p>
      <w:r>
        <w:t>Chủ động phối hợp, hợp tác với các cơ quan</w:t>
      </w:r>
    </w:p>
    <w:p>
      <w:r>
        <w:t>thông tấn báo chí, tiếp xúc với các cơ quan quản lý, các tổ chức đoàn thể xã hội</w:t>
      </w:r>
    </w:p>
    <w:p>
      <w:r>
        <w:t>để báo cáo, cung cấp thông tin, giải thích để đông đảo các tầng lớp nhân dân</w:t>
      </w:r>
    </w:p>
    <w:p>
      <w:r>
        <w:t>ngày càng hiểu rõ hơn, hiểu đúng, hiểu đủ về Tập đoàn.</w:t>
      </w:r>
    </w:p>
    <w:p>
      <w:r>
        <w:t>Lựa chọn tham gia các hoạt động xã hội, nhân đạo,</w:t>
      </w:r>
    </w:p>
    <w:p>
      <w:r>
        <w:t>từ thiện, tổ chức các sự kiện có ý nghĩa xã hội cao nhằm quảng bá hình ảnh của</w:t>
      </w:r>
    </w:p>
    <w:p>
      <w:r>
        <w:t>Tập đoàn.</w:t>
      </w:r>
    </w:p>
    <w:p>
      <w:r>
        <w:t>Bảo vệ môi trường và chủ động</w:t>
      </w:r>
    </w:p>
    <w:p>
      <w:r>
        <w:t>ứng phó với biến đổi khí hậu với bước đi phù hợp trong từng giai đoạn, dựa vào</w:t>
      </w:r>
    </w:p>
    <w:p>
      <w:r>
        <w:t>nội lực của EVN là chính, đồng thời phát huy hiệu quả của các nguồn lực bên</w:t>
      </w:r>
    </w:p>
    <w:p>
      <w:r>
        <w:t>ngoài.</w:t>
      </w:r>
    </w:p>
    <w:p>
      <w:r>
        <w:t>a) Chủ động ứng phó với biến đổi khí hậu, tăng</w:t>
      </w:r>
    </w:p>
    <w:p>
      <w:r>
        <w:t>cường quản lý và bảo vệ môi trường, vừa đáp ứng yêu cầu trước mắt, vừa bảo đảm</w:t>
      </w:r>
    </w:p>
    <w:p>
      <w:r>
        <w:t>lợi ích lâu dài, trong đó lợi ích lâu dài là cơ bản; vừa bảo đảm toàn diện, vừa</w:t>
      </w:r>
    </w:p>
    <w:p>
      <w:r>
        <w:t>phải có trọng tâm, trọng điểm; có bước đi phù hợp trong từng giai đoạn.</w:t>
      </w:r>
    </w:p>
    <w:p>
      <w:r>
        <w:t>Xác định các lĩnh vực tiềm năng, phù hợp để áp</w:t>
      </w:r>
    </w:p>
    <w:p>
      <w:r>
        <w:t>dụng mô hình kinh tế tuần hoàn, kinh tế chia sẻ để khai thác tối đa nguồn lực</w:t>
      </w:r>
    </w:p>
    <w:p>
      <w:r>
        <w:t>cơ sở vật chất trang bị, giảm thiểu tác động đến môi trường.</w:t>
      </w:r>
    </w:p>
    <w:p>
      <w:r>
        <w:t>Nâng cao hiệu lực, hiệu quả đánh giá môi trường,</w:t>
      </w:r>
    </w:p>
    <w:p>
      <w:r>
        <w:t>bảo đảm quy hoạch, kế hoạch, dự án phát triển đáp ứng các yêu cầu về bảo vệ môi</w:t>
      </w:r>
    </w:p>
    <w:p>
      <w:r>
        <w:t>trường từ khâu lập, phê duyệt, triển khai thực hiện. Không nhập khẩu hoặc triển</w:t>
      </w:r>
    </w:p>
    <w:p>
      <w:r>
        <w:t>khai các dự án đầu tư mới sử dụng công nghệ lạc hậu, gây ô nhiễm môi trường, hiệu</w:t>
      </w:r>
    </w:p>
    <w:p>
      <w:r>
        <w:t>quả thấp.</w:t>
      </w:r>
    </w:p>
    <w:p>
      <w:r>
        <w:t>Nâng cao ý thức trách nhiệm về bảo vệ môi trường</w:t>
      </w:r>
    </w:p>
    <w:p>
      <w:r>
        <w:t>của đội ngũ người lao động trong EVN. Xây dựng tiêu chí, chuẩn mực về bảo vệ</w:t>
      </w:r>
    </w:p>
    <w:p>
      <w:r>
        <w:t>môi trường trong hoạt động của EVN. Hình thành các thiết chế văn hoá, đạo đức</w:t>
      </w:r>
    </w:p>
    <w:p>
      <w:r>
        <w:t>môi trường trong doanh nghiệp. Thực hiện đánh giá, phân hạng về môi trường đối</w:t>
      </w:r>
    </w:p>
    <w:p>
      <w:r>
        <w:t>với các đơn vị.</w:t>
      </w:r>
    </w:p>
    <w:p>
      <w:r>
        <w:t>Kết hợp giữa công nghệ mới hiện đại và hoàn</w:t>
      </w:r>
    </w:p>
    <w:p>
      <w:r>
        <w:t>thiện cải tiến công nghệ hiện có nhằm nâng cao hiệu suất, tiết kiệm năng lượng.</w:t>
      </w:r>
    </w:p>
    <w:p>
      <w:r>
        <w:t>Khuyến khích sử dụng các công nghệ mới ở các</w:t>
      </w:r>
    </w:p>
    <w:p>
      <w:r>
        <w:t>nhà máy nhiệt điện: nhiệt điện sử dụng công nghệ lò hơi siêu và trên siêu tới hạn,</w:t>
      </w:r>
    </w:p>
    <w:p>
      <w:r>
        <w:t>nhiệt điện khí hóa than, tua bin khí hiệu suất cao; công nghệ xử lý chất thải,...</w:t>
      </w:r>
    </w:p>
    <w:p>
      <w:r>
        <w:t>để nâng cao hiệu suất và bảo vệ môi trường. Không phát triển các nhà máy điện mới</w:t>
      </w:r>
    </w:p>
    <w:p>
      <w:r>
        <w:t>sử dụng công nghệ cũ, lạc hậu, hiệu suất thấp. Áp dụng các biện pháp tuyên truyền</w:t>
      </w:r>
    </w:p>
    <w:p>
      <w:r>
        <w:t>để hạn chế các thiết bị, công nghệ cũ tiêu thụ nhiều năng lượng.</w:t>
      </w:r>
    </w:p>
    <w:p>
      <w:r>
        <w:t>b) Kiện toàn tổ chức và nâng cao năng lực đội</w:t>
      </w:r>
    </w:p>
    <w:p>
      <w:r>
        <w:t>ngũ quản trị rủi ro trong lĩnh vực môi trường và ứng phó với biến đổi khí hậu.</w:t>
      </w:r>
    </w:p>
    <w:p>
      <w:r>
        <w:t>Thực hiện đồng thời thích ứng với biến đổi khí hậu và giảm nhẹ tác động của biến</w:t>
      </w:r>
    </w:p>
    <w:p>
      <w:r>
        <w:t>đổi khí hậu, trong đó thích ứng, chủ động phòng, tránh thiên tai là trọng tâm.</w:t>
      </w:r>
    </w:p>
    <w:p>
      <w:r>
        <w:t>c) Tăng cường bảo vệ môi trường, kiểm soát, khắc</w:t>
      </w:r>
    </w:p>
    <w:p>
      <w:r>
        <w:t>phục ô nhiễm, cải thiện môi trường, bảo tồn thiên nhiên và đa dạng sinh học; rà</w:t>
      </w:r>
    </w:p>
    <w:p>
      <w:r>
        <w:t>soát tổng thể và có kế hoạch sớm triển khai nâng cấp công nghệ của các nhà máy</w:t>
      </w:r>
    </w:p>
    <w:p>
      <w:r>
        <w:t>điện than hiện có để đáp ứng yêu cầu bảo vệ môi trường, phù hợp với điều kiện cụ</w:t>
      </w:r>
    </w:p>
    <w:p>
      <w:r>
        <w:t>thể ở từng giai đoạn.</w:t>
      </w:r>
    </w:p>
    <w:p>
      <w:r>
        <w:t>Các công trình năng lượng được xây dựng mới phải</w:t>
      </w:r>
    </w:p>
    <w:p>
      <w:r>
        <w:t>có công nghệ hiện đại, phù hợp với điều kiện của EVN.</w:t>
      </w:r>
    </w:p>
    <w:p>
      <w:r>
        <w:t>Lập kế hoạch đánh giá hiện trạng công nghệ của</w:t>
      </w:r>
    </w:p>
    <w:p>
      <w:r>
        <w:t>các nhà máy điện than hiện có, đồng thời đánh giá các mức độ đáp ứng yêu cầu bảo</w:t>
      </w:r>
    </w:p>
    <w:p>
      <w:r>
        <w:t>vệ môi trường về khí thải, nước thải và chất thải rắn.</w:t>
      </w:r>
    </w:p>
    <w:p>
      <w:r>
        <w:t>Từng bước nâng cấp, cải tạo hệ thống công nghệ</w:t>
      </w:r>
    </w:p>
    <w:p>
      <w:r>
        <w:t>thiết bị và lắp đặt bổ sung các hệ thống xử lý môi trường đối với các nhà máy</w:t>
      </w:r>
    </w:p>
    <w:p>
      <w:r>
        <w:t>nhiệt điện than hiện có để đảm bảo tiêu chuẩn kỹ thuật, kinh tế và môi trường.</w:t>
      </w:r>
    </w:p>
    <w:p>
      <w:r>
        <w:t>Kết hợp giữa công nghệ mới hiện đại và hoàn</w:t>
      </w:r>
    </w:p>
    <w:p>
      <w:r>
        <w:t>thiện cải tiến công nghệ hiện có nhằm đảm bảo vận hành ổn định và nâng cao hiệu</w:t>
      </w:r>
    </w:p>
    <w:p>
      <w:r>
        <w:t>suất xử lý của các hệ thống bảo vệ môi trường giảm thiểu tối đa mức độ tác động.</w:t>
      </w:r>
    </w:p>
    <w:p>
      <w:r>
        <w:t>Sử dụng than hiệu quả bằng cách áp dụng đốt trộn</w:t>
      </w:r>
    </w:p>
    <w:p>
      <w:r>
        <w:t>than, cải tiến thiết bị đốt và xem xét việc áp dụng thông số trên siêu tới hạn</w:t>
      </w:r>
    </w:p>
    <w:p>
      <w:r>
        <w:t>(USC - Ultra Super Critical) trên cơ sở kinh nghiệm của Tập đoàn và tiến bộ kỹ</w:t>
      </w:r>
    </w:p>
    <w:p>
      <w:r>
        <w:t>thuật trên thế giới.</w:t>
      </w:r>
    </w:p>
    <w:p>
      <w:r>
        <w:t>Nghiên cứu các biện pháp nhằm tối đa khả năng</w:t>
      </w:r>
    </w:p>
    <w:p>
      <w:r>
        <w:t>tái sử dụng nước thải sau xử lý nhằm hạn chế tối đa lượng nước thải phát sinh</w:t>
      </w:r>
    </w:p>
    <w:p>
      <w:r>
        <w:t>cũng như tiết kiệm nguồn tài nguyên nước.</w:t>
      </w:r>
    </w:p>
    <w:p>
      <w:r>
        <w:t>Xây dựng lộ trình dừng vận hành và đầu tư thay</w:t>
      </w:r>
    </w:p>
    <w:p>
      <w:r>
        <w:t>thế các nhà máy nhiệt điện than đã hết đời sống kinh tế và không đủ điều kiện</w:t>
      </w:r>
    </w:p>
    <w:p>
      <w:r>
        <w:t>nâng cấp công nghệ đảm bảo tiêu chuẩn kinh tế, kỹ thuật và môi trường.</w:t>
      </w:r>
    </w:p>
    <w:p>
      <w:r>
        <w:t>d) Triển khai thực hiện công tác xử lý, tiêu thụ</w:t>
      </w:r>
    </w:p>
    <w:p>
      <w:r>
        <w:t>tro, xỉ của các nhà máy nhiệt điện</w:t>
      </w:r>
    </w:p>
    <w:p>
      <w:r>
        <w:t>Tìm kiếm các giải pháp hiệu quả, bền vững với</w:t>
      </w:r>
    </w:p>
    <w:p>
      <w:r>
        <w:t>các đối tác có đủ năng lực, có phương án khả thi, sẵn sàng hợp tác với các nhà</w:t>
      </w:r>
    </w:p>
    <w:p>
      <w:r>
        <w:t>máy nhiệt điện để tiêu thụ tro, xỉ trong dài hạn.</w:t>
      </w:r>
    </w:p>
    <w:p>
      <w:r>
        <w:t>Phối hợp với các cơ quan quản lý nhà nước và địa</w:t>
      </w:r>
    </w:p>
    <w:p>
      <w:r>
        <w:t>phương để hoàn thiện hệ thống tiêu chuẩn, quy chuẩn, quy định, hướng dẫn kỹ thuật</w:t>
      </w:r>
    </w:p>
    <w:p>
      <w:r>
        <w:t>cho việc xử lý, tái sử dụng tro, xỉ tại Việt Nam và tăng cường tuyên truyền,</w:t>
      </w:r>
    </w:p>
    <w:p>
      <w:r>
        <w:t>thúc đẩy thị trường tiêu thụ tro xỉ, gạch không nung và các vật liệu xây dựng sản</w:t>
      </w:r>
    </w:p>
    <w:p>
      <w:r>
        <w:t>xuất từ tro, xỉ.</w:t>
      </w:r>
    </w:p>
    <w:p>
      <w:r>
        <w:t>Thực hiện các giải pháp về kỹ thuật kiểm soát</w:t>
      </w:r>
    </w:p>
    <w:p>
      <w:r>
        <w:t>chế độ vận hành tin cậy, ổn định, tối ưu tổ máy, đảm bảo chất lượng tro, xỉ đáp</w:t>
      </w:r>
    </w:p>
    <w:p>
      <w:r>
        <w:t>ứng các tiêu chuẩn, quy chuẩn, hướng dẫn kỹ thuật sử dụng làm nguyên liệu sản</w:t>
      </w:r>
    </w:p>
    <w:p>
      <w:r>
        <w:t>xuất vật liệu xây dựng</w:t>
      </w:r>
    </w:p>
    <w:p>
      <w:r>
        <w:t>Mở rộng và tăng cường hội</w:t>
      </w:r>
    </w:p>
    <w:p>
      <w:r>
        <w:t>nhập và hợp tác quốc tế quá trình phát triển nội lực, nâng cao năng lực thể chế,</w:t>
      </w:r>
    </w:p>
    <w:p>
      <w:r>
        <w:t>hiệu quả hoạt động của doanh nghiệp, góp phần nâng cao năng lực cạnh tranh quốc</w:t>
      </w:r>
    </w:p>
    <w:p>
      <w:r>
        <w:t>gia; hợp tác quốc tế trên tinh thần phát triển bền vững.</w:t>
      </w:r>
    </w:p>
    <w:p>
      <w:r>
        <w:t>a) Mở rộng hợp tác, trao đổi điện năng với các</w:t>
      </w:r>
    </w:p>
    <w:p>
      <w:r>
        <w:t>nước trong khu vực ASEAN và các nước tiểu vùng sông Mê Kông mở rộng (GMS) hướng</w:t>
      </w:r>
    </w:p>
    <w:p>
      <w:r>
        <w:t>tới mục tiêu hình thành liên kết hệ thống điện ASEAN, GMS.</w:t>
      </w:r>
    </w:p>
    <w:p>
      <w:r>
        <w:t>Nghiên cứu, đánh giá chuyên sâu về tiềm năng khai</w:t>
      </w:r>
    </w:p>
    <w:p>
      <w:r>
        <w:t>thác các cơ hội đầu tư, kinh doanh của EVN tại thị trường nước ngoài, tập trung</w:t>
      </w:r>
    </w:p>
    <w:p>
      <w:r>
        <w:t>vào thị trường năng lượng ASEAN.</w:t>
      </w:r>
    </w:p>
    <w:p>
      <w:r>
        <w:t>Xây dựng các chương trình trao đổi chuyên gia</w:t>
      </w:r>
    </w:p>
    <w:p>
      <w:r>
        <w:t>trong khuôn khổ hợp tác GMS nhằm tăng cường hỗ trợ lẫn nhau, trao đổi học tập</w:t>
      </w:r>
    </w:p>
    <w:p>
      <w:r>
        <w:t>và đào tạo nguồn nhân lực có trình độ cao về quy hoạch, quản lý, vận hành hệ thống</w:t>
      </w:r>
    </w:p>
    <w:p>
      <w:r>
        <w:t>điện, hỗ trợ tích cực cho công tác chuẩn bị thiết lập và tổ chức hoạt động</w:t>
      </w:r>
    </w:p>
    <w:p>
      <w:r>
        <w:t>Trung tâm Điều phối điện năng khu vực.</w:t>
      </w:r>
    </w:p>
    <w:p>
      <w:r>
        <w:t>Thông qua các diễn đàn hợp tác ASEAN và GMS về</w:t>
      </w:r>
    </w:p>
    <w:p>
      <w:r>
        <w:t>mua bán, trao đổi năng lượng, xúc tiến thêm hợp tác đầu tư trong các dự án thủy</w:t>
      </w:r>
    </w:p>
    <w:p>
      <w:r>
        <w:t>điện, nhiệt điện, năng lượng tái tạo, hợp tác trao đổi chuyên gia trong khu vực,...</w:t>
      </w:r>
    </w:p>
    <w:p>
      <w:r>
        <w:t>b) Duy trì các đường dây liên kết hiện hữu để</w:t>
      </w:r>
    </w:p>
    <w:p>
      <w:r>
        <w:t>mua bán điện với các nước trong khu vực bao gồm: Lào, Trung Quốc, Campuchia.</w:t>
      </w:r>
    </w:p>
    <w:p>
      <w:r>
        <w:t>c) Tăng cường nhập khẩu điện từ các nước trong</w:t>
      </w:r>
    </w:p>
    <w:p>
      <w:r>
        <w:t>khu vực, đặc biệt là cho khu vực phía Nam. Đàm phán các PPA theo hướng mở để</w:t>
      </w:r>
    </w:p>
    <w:p>
      <w:r>
        <w:t>EVN có thể linh hoạt huy động theo nhu cầu, cắt giảm sản lượng điện nhập khẩu</w:t>
      </w:r>
    </w:p>
    <w:p>
      <w:r>
        <w:t>vào những thời điểm nguồn điện trong nước dư, đáp ứng linh hoạt nhu cầu của hệ</w:t>
      </w:r>
    </w:p>
    <w:p>
      <w:r>
        <w:t>thống điện Việt Nam.</w:t>
      </w:r>
    </w:p>
    <w:p>
      <w:r>
        <w:t>d) Duy trì và mở rộng liên kết lưới điện khu vực</w:t>
      </w:r>
    </w:p>
    <w:p>
      <w:r>
        <w:t>tiến hành song song với huy động tối ưu các nhà máy điện trong hệ thống. Linh</w:t>
      </w:r>
    </w:p>
    <w:p>
      <w:r>
        <w:t>hoạt tận dụng lợi thế về giá điện nhập khẩu trong từng thời kỳ để kết hợp hài</w:t>
      </w:r>
    </w:p>
    <w:p>
      <w:r>
        <w:t>hòa giữa lượng điện sản xuất trong nước và nhập khẩu.</w:t>
      </w:r>
    </w:p>
    <w:p>
      <w:r>
        <w:t>Đối với Lào:</w:t>
      </w:r>
    </w:p>
    <w:p>
      <w:r>
        <w:t>Tập trung nhập khẩu điện từ Lào qua các đường</w:t>
      </w:r>
    </w:p>
    <w:p>
      <w:r>
        <w:t>dây 220 kV hiện hữu (Xekaman 1,3, Xekaman Xanxay và một số nhà máy thủy điện</w:t>
      </w:r>
    </w:p>
    <w:p>
      <w:r>
        <w:t>khu vực Nam Lào).</w:t>
      </w:r>
    </w:p>
    <w:p>
      <w:r>
        <w:t>Tiếp tục bổ sung quy hoạch và thực hiện đầu tư</w:t>
      </w:r>
    </w:p>
    <w:p>
      <w:r>
        <w:t>các công trình lưới điện phục vụ liên kết đấu nối các nguồn điện từ Lào bán trực</w:t>
      </w:r>
    </w:p>
    <w:p>
      <w:r>
        <w:t>tiếp về Việt Nam, tiến độ hoàn thành đồng bộ với các công trình nguồn điện phía</w:t>
      </w:r>
    </w:p>
    <w:p>
      <w:r>
        <w:t>Lào.</w:t>
      </w:r>
    </w:p>
    <w:p>
      <w:r>
        <w:t>Nghiên cứu khả năng, giải pháp đầu tư hoặc</w:t>
      </w:r>
    </w:p>
    <w:p>
      <w:r>
        <w:t>tham gia đầu tư các nhà máy điện tại Lào.</w:t>
      </w:r>
    </w:p>
    <w:p>
      <w:r>
        <w:t>Đối với Campuchia: tiếp tục duy trì liên kết</w:t>
      </w:r>
    </w:p>
    <w:p>
      <w:r>
        <w:t>bán điện cho Campuchia qua các tuyến đường dây 220kV và đường dây trung thế hiện</w:t>
      </w:r>
    </w:p>
    <w:p>
      <w:r>
        <w:t>có. Trong trung/dài hạn, thực hiện theo chủ trương của Chính phủ về phương án</w:t>
      </w:r>
    </w:p>
    <w:p>
      <w:r>
        <w:t>nhập khẩu điện từ Campuchia trên cơ sở đánh giá đầy đủ về chi phí - hiệu quả</w:t>
      </w:r>
    </w:p>
    <w:p>
      <w:r>
        <w:t>khi thực hiện nhập khẩu điện từ Campuchia, cân nhắc sản lượng điện/thời điểm</w:t>
      </w:r>
    </w:p>
    <w:p>
      <w:r>
        <w:t>Campuchia có khả năng bán điện cho Việt Nam (các tháng mùa mưa) và giá trị công</w:t>
      </w:r>
    </w:p>
    <w:p>
      <w:r>
        <w:t>trình EVN phải đầu tư để thu gom công suất các nhà máy điện của Campuchia đấu nối</w:t>
      </w:r>
    </w:p>
    <w:p>
      <w:r>
        <w:t>về Việt Nam.</w:t>
      </w:r>
    </w:p>
    <w:p>
      <w:r>
        <w:t>Đối với Trung Quốc: duy trì mua điện từ Trung</w:t>
      </w:r>
    </w:p>
    <w:p>
      <w:r>
        <w:t>Quốc qua các đường dây 220 kV, 110 kV hiện có; nghiên cứu phương án liên kết giữa</w:t>
      </w:r>
    </w:p>
    <w:p>
      <w:r>
        <w:t>2 hệ thống điện Việt Nam và Trung Quốc qua trạm Back To Back.</w:t>
      </w:r>
    </w:p>
    <w:p>
      <w:r>
        <w:t>đ) Tăng cường vai trò của EVN trên các diễn dàn</w:t>
      </w:r>
    </w:p>
    <w:p>
      <w:r>
        <w:t>năng lượng/ngành điện thế giới và khu vực; phát triển các mối quan hệ đối tác</w:t>
      </w:r>
    </w:p>
    <w:p>
      <w:r>
        <w:t>chiến lược nước ngoài trên cơ sở các cam kết hỗ trợ và phục vụ lợi ích lâu dài</w:t>
      </w:r>
    </w:p>
    <w:p>
      <w:r>
        <w:t>của cả hai bên, đặc biệt chú trọng tìm kiếm đối tác chiến lược nước ngoài trong</w:t>
      </w:r>
    </w:p>
    <w:p>
      <w:r>
        <w:t>lĩnh vực cung cấp nhiên liệu dài hạn (than nhập, LNG,...).</w:t>
      </w:r>
    </w:p>
    <w:p>
      <w:r>
        <w:t>Thiết lập mối quan hệ và tham gia đóng góp</w:t>
      </w:r>
    </w:p>
    <w:p>
      <w:r>
        <w:t>tích cực trong các tổ chức, hiệp hội quốc tế (IEC, ISO,..) nhằm học hỏi, tạo</w:t>
      </w:r>
    </w:p>
    <w:p>
      <w:r>
        <w:t>kênh truy cập, thu thập thông tin tham chiếu quốc tế.</w:t>
      </w:r>
    </w:p>
    <w:p>
      <w:r>
        <w:t>Tích cực tham gia và đóng góp cho các diễn</w:t>
      </w:r>
    </w:p>
    <w:p>
      <w:r>
        <w:t>đàn, hợp tác quốc tế về năng lượng, đóng góp xây dựng cho các diễn đàn, hội thảo</w:t>
      </w:r>
    </w:p>
    <w:p>
      <w:r>
        <w:t>dưới hình thức các bài tham luận, chia sẻ kinh nghiệm, đề xuất hợp tác.</w:t>
      </w:r>
    </w:p>
    <w:p>
      <w:r>
        <w:t>Chủ động tham gia các diễn đàn, hội thảo</w:t>
      </w:r>
    </w:p>
    <w:p>
      <w:r>
        <w:t>chuyên đề quốc tế đảm bảo đúng đối tượng có lĩnh vực và trình độ chuyên môn phù</w:t>
      </w:r>
    </w:p>
    <w:p>
      <w:r>
        <w:t>hợp, có khả năng lĩnh hội và truyền đạt thông tin tốt nhằm đảm bảo và nâng cao</w:t>
      </w:r>
    </w:p>
    <w:p>
      <w:r>
        <w:t>được vai trò đại diện của EVN tại các diễn đàn hợp tác quốc tế.</w:t>
      </w:r>
    </w:p>
    <w:p>
      <w:r>
        <w:t>Ưu tiên lựa chọn và xây dựng mối quan hệ đối</w:t>
      </w:r>
    </w:p>
    <w:p>
      <w:r>
        <w:t>tác chiến lược với các Tập đoàn, tổ chức nước ngoài có uy tín và kinh nghiệm</w:t>
      </w:r>
    </w:p>
    <w:p>
      <w:r>
        <w:t>trong lĩnh vực cung cấp nhiên liệu dài hạn (than, LNG,...) cho EVN; lĩnh vực đầu</w:t>
      </w:r>
    </w:p>
    <w:p>
      <w:r>
        <w:t>tư, triển khai các dự án nhiệt điện than, khí, các dự án điện sử dụng năng lượng</w:t>
      </w:r>
    </w:p>
    <w:p>
      <w:r>
        <w:t>tái tạo, năng lượng mới dưới hình thức ký kết các Thỏa thuận hợp tác chiến lược</w:t>
      </w:r>
    </w:p>
    <w:p>
      <w:r>
        <w:t>với các cam kết hợp tác, hỗ trợ lâu dài về tài chính, công nghệ, chuyên gia,...</w:t>
      </w:r>
    </w:p>
    <w:p>
      <w:r>
        <w:t>nhằm tận dụng, học hỏi các kinh nghiệm tiên tiến của nước bạn để áp dụng linh</w:t>
      </w:r>
    </w:p>
    <w:p>
      <w:r>
        <w:t>hoạt vào lộ trình phát triển của EVN theo từng thời kỳ.</w:t>
      </w:r>
    </w:p>
    <w:p>
      <w:r>
        <w:t>e) Chủ động đề xuất với các nhà tài trợ về khả</w:t>
      </w:r>
    </w:p>
    <w:p>
      <w:r>
        <w:t>năng cung cấp Hỗ trợ kỹ thuật nghiên cứu phát triển ứng dụng tự động hóa, hiện</w:t>
      </w:r>
    </w:p>
    <w:p>
      <w:r>
        <w:t>đại hóa trong sản xuất, truyền tải và phân phối điện, ứng dụng và phát triển lưới</w:t>
      </w:r>
    </w:p>
    <w:p>
      <w:r>
        <w:t>điện thông minh, có thể đi kèm dự án đầu tư (Hỗ trợ kỹ thuật chuẩn bị dự án) hoặc</w:t>
      </w:r>
    </w:p>
    <w:p>
      <w:r>
        <w:t>độc lập dưới dạng các viện trợ không hoàn lại nhằm tăng cường năng lực cho đối</w:t>
      </w:r>
    </w:p>
    <w:p>
      <w:r>
        <w:t>tượng tiếp nhận.</w:t>
      </w:r>
    </w:p>
    <w:p>
      <w:r>
        <w:t>g) Mở rộng hợp tác với các đối tác, nhà thầu nước</w:t>
      </w:r>
    </w:p>
    <w:p>
      <w:r>
        <w:t>ngoài về cung cấp nhiên liệu nhà máy điện; đầu tư, triển khai các dự án điện.</w:t>
      </w:r>
    </w:p>
    <w:p>
      <w:r>
        <w:t>Tăng cường hợp tác với một số nước, đặc biệt</w:t>
      </w:r>
    </w:p>
    <w:p>
      <w:r>
        <w:t>là khu vực châu Á - Thái Bình Dương có tiềm năng LNG lớn như Mỹ, Nga,</w:t>
      </w:r>
    </w:p>
    <w:p>
      <w:r>
        <w:t>Australia, Malaysia, Indonesia, để xúc tiến khả năng nhập khẩu LNG từ những nước</w:t>
      </w:r>
    </w:p>
    <w:p>
      <w:r>
        <w:t>này do hiện nay và trong tương lai đây là những nước xuất khẩu LNG lớn nhất</w:t>
      </w:r>
    </w:p>
    <w:p>
      <w:r>
        <w:t>trong khu vực và có kế hoạch tăng thêm sản lượng xuất khẩu.</w:t>
      </w:r>
    </w:p>
    <w:p>
      <w:r>
        <w:t>Chủ động tìm kiếm và thúc đẩy hợp tác với các</w:t>
      </w:r>
    </w:p>
    <w:p>
      <w:r>
        <w:t>đối tác từ Indonesia, Australia là những quốc gia có tiềm năng lớn về xuất khẩu</w:t>
      </w:r>
    </w:p>
    <w:p>
      <w:r>
        <w:t>than (lợi thế về khoảng cách địa lý, trữ lượng than, khả năng bốc xếp, vận chuyển,...)</w:t>
      </w:r>
    </w:p>
    <w:p>
      <w:r>
        <w:t>để xác định thị trường nhập khẩu than cho các nhà máy điện của Việt Nam.</w:t>
      </w:r>
    </w:p>
    <w:p>
      <w:r>
        <w:t>Chủ động, kịp thời trong nắm bắt thông tin về</w:t>
      </w:r>
    </w:p>
    <w:p>
      <w:r>
        <w:t>các xu hướng phát triển năng lượng và đầu tư năng lượng trên thế giới; các công</w:t>
      </w:r>
    </w:p>
    <w:p>
      <w:r>
        <w:t>nghệ phát triển điện lực.</w:t>
      </w:r>
    </w:p>
    <w:p>
      <w:r>
        <w:t>Đề xuất với các đối tác có kinh nghiệm trong</w:t>
      </w:r>
    </w:p>
    <w:p>
      <w:r>
        <w:t>phát triển các nguồn năng lượng như điện sinh khối, khí sinh học, rác thải, địa</w:t>
      </w:r>
    </w:p>
    <w:p>
      <w:r>
        <w:t>nhiệt, năng lượng đại dương... để thúc đẩy các hợp tác, học hỏi kinh nghiệm của</w:t>
      </w:r>
    </w:p>
    <w:p>
      <w:r>
        <w:t>nước bạn và đề xuất khả năng áp dụng tại Việt Nam.</w:t>
      </w:r>
    </w:p>
    <w:p>
      <w:r>
        <w:t>h) Khuyến khích đầu tư nước ngoài vào lĩnh vực cổ</w:t>
      </w:r>
    </w:p>
    <w:p>
      <w:r>
        <w:t>phần hóa ngành điện và các hỗ trợ chuẩn bị cho thị trường điện bán lẻ cạnh</w:t>
      </w:r>
    </w:p>
    <w:p>
      <w:r>
        <w:t>tranh từ năm 2021.</w:t>
      </w:r>
    </w:p>
    <w:p>
      <w:r>
        <w:t>Tìm kiếm và thu hút các nhà đầu tư nước ngoài có</w:t>
      </w:r>
    </w:p>
    <w:p>
      <w:r>
        <w:t>đủ tiềm lực tham gia đầu tư trong quá trình cổ phần hóa ngành điện (lĩnh vực</w:t>
      </w:r>
    </w:p>
    <w:p>
      <w:r>
        <w:t>phát điện và bán lẻ điện) và chủ động đề xuất với đối tác nước ngoài về khả</w:t>
      </w:r>
    </w:p>
    <w:p>
      <w:r>
        <w:t>năng hợp tác nâng cao năng lực quản lý, vận hành cho EVN và các đơn vị thành</w:t>
      </w:r>
    </w:p>
    <w:p>
      <w:r>
        <w:t>viên khi thị trường bán lẻ điện cạnh tranh được vận hành thí điểm vào năm 2021</w:t>
      </w:r>
    </w:p>
    <w:p>
      <w:r>
        <w:t>và vận hành chính thức vào năm 2023.</w:t>
      </w:r>
    </w:p>
    <w:p>
      <w:r>
        <w:t>i) Hợp tác trong các lĩnh vực ưu tiên của ngành</w:t>
      </w:r>
    </w:p>
    <w:p>
      <w:r>
        <w:t>điện về phát triển nhiệt điện, LNG, năng lượng tái tạo, năng lượng mới, có thể</w:t>
      </w:r>
    </w:p>
    <w:p>
      <w:r>
        <w:t>bao gồm cả năng lượng hạt nhân theo chỉ đạo của Chính phủ từng thời kỳ và lĩnh</w:t>
      </w:r>
    </w:p>
    <w:p>
      <w:r>
        <w:t>vực truyền tải, phân phối điện.</w:t>
      </w:r>
    </w:p>
    <w:p>
      <w:r>
        <w:t>Tổ chức các khóa đào tạo về quy định về đầu tư</w:t>
      </w:r>
    </w:p>
    <w:p>
      <w:r>
        <w:t>nước ngoài, thương mại quốc tế, hợp đồng giao dịch quốc tế.</w:t>
      </w:r>
    </w:p>
    <w:p>
      <w:r>
        <w:t>Hợp tác trong lĩnh vực cơ khí điện lực thông</w:t>
      </w:r>
    </w:p>
    <w:p>
      <w:r>
        <w:t>qua hợp tác liên doanh trong sản xuất thiết bị và dịch vụ sửa chữa, vận hành nhằm</w:t>
      </w:r>
    </w:p>
    <w:p>
      <w:r>
        <w:t>tối ưu hóa hệ thống.</w:t>
      </w:r>
    </w:p>
    <w:p>
      <w:r>
        <w:t>k) Quản lý chặt chẽ việc ký kết và thực hiện các</w:t>
      </w:r>
    </w:p>
    <w:p>
      <w:r>
        <w:t>biên bản, thỏa thuận hợp tác với các tổ chức nước ngoài ngay từ khâu phê duyệt</w:t>
      </w:r>
    </w:p>
    <w:p>
      <w:r>
        <w:t>chủ trương hợp tác, kế hoạch thực hiện, giám sát và đôn đốc thực hiện đến khâu</w:t>
      </w:r>
    </w:p>
    <w:p>
      <w:r>
        <w:t>đánh giá hiệu quả hợp tác.</w:t>
      </w:r>
    </w:p>
    <w:p>
      <w:r>
        <w:t>Xây dựng nguyên tắc chung trong ký kết và thực</w:t>
      </w:r>
    </w:p>
    <w:p>
      <w:r>
        <w:t>hiện các Biên bản ghi nhớ, các thỏa thuận hợp tác với nước ngoài như: thẩm quyền</w:t>
      </w:r>
    </w:p>
    <w:p>
      <w:r>
        <w:t>ký kết; xác định một số lĩnh vực trọng điểm ưu tiên ký kết; xác định trách nhiệm</w:t>
      </w:r>
    </w:p>
    <w:p>
      <w:r>
        <w:t>trong tổng hợp, quản lý và thực hiện các biên bản, thỏa thuận đã ký.</w:t>
      </w:r>
    </w:p>
    <w:p>
      <w:r>
        <w:t>Định kỳ theo quý tổ chức rà soát và báo cáo Hội</w:t>
      </w:r>
    </w:p>
    <w:p>
      <w:r>
        <w:t>đồng thành viên tình hình và kết quả triển khai các Biên bản, thỏa thuận hợp</w:t>
      </w:r>
    </w:p>
    <w:p>
      <w:r>
        <w:t>tác đã ký với các đối tác nước ngoài.</w:t>
      </w:r>
    </w:p>
    <w:p>
      <w:r>
        <w:t>Việc tiếp tục ký kết các Biên bản, thỏa thuận</w:t>
      </w:r>
    </w:p>
    <w:p>
      <w:r>
        <w:t>hợp tác nước ngoài mới thực hiện một cách có chọn lọc, phù hợp với các định hướng</w:t>
      </w:r>
    </w:p>
    <w:p>
      <w:r>
        <w:t>ưu tiên của EVN trong thời gian tới. Không ký kết các Biên bản, thỏa thuận hợp</w:t>
      </w:r>
    </w:p>
    <w:p>
      <w:r>
        <w:t>tác chung chung mang tính chất hình thức, không có hoạt động hợp tác kèm theo lộ</w:t>
      </w:r>
    </w:p>
    <w:p>
      <w:r>
        <w:t>trình thực hiện cụ thể.</w:t>
      </w:r>
    </w:p>
    <w:p>
      <w:r>
        <w:t>Ưu tiên cho các hợp tác nghiên cứu trong lĩnh</w:t>
      </w:r>
    </w:p>
    <w:p>
      <w:r>
        <w:t>vực năng lượng tái tạo, năng lượng mới, truyền tải và phân phối điện. Xem xét mở</w:t>
      </w:r>
    </w:p>
    <w:p>
      <w:r>
        <w:t>rộng khả năng ký kết Biên bản, thỏa thuận về lĩnh vực năng lượng tái tạo với</w:t>
      </w:r>
    </w:p>
    <w:p>
      <w:r>
        <w:t>các đối tác có nhiều kinh nghiệm phát triển năng lượng tái tạo như Đức, Ấn Độ,</w:t>
      </w:r>
    </w:p>
    <w:p>
      <w:r>
        <w:t>Đan Mạch...</w:t>
      </w:r>
    </w:p>
    <w:p>
      <w:r>
        <w:t>Xem xét, cân nhắc kỹ các nội dung: Quy định về</w:t>
      </w:r>
    </w:p>
    <w:p>
      <w:r>
        <w:t>cam kết bảo mật thông tin và quy định về các trường hợp bất khả kháng nhằm hạn</w:t>
      </w:r>
    </w:p>
    <w:p>
      <w:r>
        <w:t>chế tối đa các chi phí, nghĩa vụ có thể phát sinh khi xảy ra sự kiện bất khả</w:t>
      </w:r>
    </w:p>
    <w:p>
      <w:r>
        <w:t>kháng; các vssn đề nhạy cảm (ngoại giao, chính trị,....) nhằm tránh rủi ro tiềm</w:t>
      </w:r>
    </w:p>
    <w:p>
      <w:r>
        <w:t>ẩn có thể làm ảnh hưởng, gián đoạn đến hợp tác/dự án đang triển khai.</w:t>
      </w:r>
    </w:p>
    <w:p>
      <w:r>
        <w:t>l) Mở rộng hợp tác với các đối tác, tổ chức tài</w:t>
      </w:r>
    </w:p>
    <w:p>
      <w:r>
        <w:t>chính để đảm bảo khả năng huy động vốn của EVN trong tương lai.</w:t>
      </w:r>
    </w:p>
    <w:p>
      <w:r>
        <w:t>Phát triển lĩnh vực tư vấn</w:t>
      </w:r>
    </w:p>
    <w:p>
      <w:r>
        <w:t>xây dựng điện của EVN có đủ năng lực thực hiện và đảm bảo chất lượng dịch vụ đối</w:t>
      </w:r>
    </w:p>
    <w:p>
      <w:r>
        <w:t>với tất cả các loại hình dự án điện, đặc biệt là các dự án năng lượng mới và</w:t>
      </w:r>
    </w:p>
    <w:p>
      <w:r>
        <w:t>tái tạo, trong tất cả các khâu tư vấn, từ khảo sát, lập quy hoạch đến thiết kế,</w:t>
      </w:r>
    </w:p>
    <w:p>
      <w:r>
        <w:t>giám sát thi công và quản lý xây dựng. Từng bước triển khai các hoạt động tư vấn</w:t>
      </w:r>
    </w:p>
    <w:p>
      <w:r>
        <w:t>xây dựng điện ra thị trường nước ngoài để mở rộng phạm vi và thị trường hoạt động,</w:t>
      </w:r>
    </w:p>
    <w:p>
      <w:r>
        <w:t>tạo cơ hội phát triển cho các đơn vị trong lĩnh vực tư vấn xây dựng điện của</w:t>
      </w:r>
    </w:p>
    <w:p>
      <w:r>
        <w:t>EVN.</w:t>
      </w:r>
    </w:p>
    <w:p>
      <w:r>
        <w:t>a) Nâng cao năng lực các tổ chức tư vấn xây dựng</w:t>
      </w:r>
    </w:p>
    <w:p>
      <w:r>
        <w:t>điện trong EVN để tham gia tư vấn trong toàn bộ các khâu của các loại hình dự</w:t>
      </w:r>
    </w:p>
    <w:p>
      <w:r>
        <w:t>án điện, đủ khả năng làm tổng thầu EPC đối với tất cả các dự án điện tại Việt</w:t>
      </w:r>
    </w:p>
    <w:p>
      <w:r>
        <w:t>Nam.</w:t>
      </w:r>
    </w:p>
    <w:p>
      <w:r>
        <w:t>Kiện toàn tổ chức, nâng cao năng lực các đơn vị</w:t>
      </w:r>
    </w:p>
    <w:p>
      <w:r>
        <w:t>tư vấn xây dựng điện do EVN tiếp tục nắm giữ cổ phần, vốn góp chi phối. Thoái vốn</w:t>
      </w:r>
    </w:p>
    <w:p>
      <w:r>
        <w:t>tại các đơn vị tư vấn EVN không cần nắm giữ cổ phần, vốn góp theo chỉ đạo của</w:t>
      </w:r>
    </w:p>
    <w:p>
      <w:r>
        <w:t>Thủ tướng Chính phủ.</w:t>
      </w:r>
    </w:p>
    <w:p>
      <w:r>
        <w:t>Thực hiện tuyển dụng nguồn nhân lực có chất lượng,</w:t>
      </w:r>
    </w:p>
    <w:p>
      <w:r>
        <w:t>ưu tiên lao động trẻ; xây dựng và thực hiện các chính sách đãi ngộ, để thu hút</w:t>
      </w:r>
    </w:p>
    <w:p>
      <w:r>
        <w:t>đội ngũ nhân lực có chất lượng cao và phù hợp với yêu cầu công việc; xây dựng</w:t>
      </w:r>
    </w:p>
    <w:p>
      <w:r>
        <w:t>và hiệu chỉnh thường xuyên hệ thống mô tả công việc và tiêu chuẩn chức danh để</w:t>
      </w:r>
    </w:p>
    <w:p>
      <w:r>
        <w:t>tuyển dụng đúng người, đúng việc.</w:t>
      </w:r>
    </w:p>
    <w:p>
      <w:r>
        <w:t>Tăng cường công tác đào tạo định hướng, đào tạo</w:t>
      </w:r>
    </w:p>
    <w:p>
      <w:r>
        <w:t>trong công việc để nâng cao trình độ và năng lực cho đội ngũ nhân lực trẻ; thường</w:t>
      </w:r>
    </w:p>
    <w:p>
      <w:r>
        <w:t>xuyên bố trí nhân lực trẻ hỗ trợ các dự án lớn, dự án mới để học hỏi kinh nghiệm.</w:t>
      </w:r>
    </w:p>
    <w:p>
      <w:r>
        <w:t>Tạo điều kiện cho lao động trẻ có năng lực được tham gia học tập nâng cao trình</w:t>
      </w:r>
    </w:p>
    <w:p>
      <w:r>
        <w:t>độ, năng lực trong công tác tư vấn cũng như chú trọng trong việc đào tạo kỹ</w:t>
      </w:r>
    </w:p>
    <w:p>
      <w:r>
        <w:t>năng mềm cho người lao động.</w:t>
      </w:r>
    </w:p>
    <w:p>
      <w:r>
        <w:t>Từng bước trang bị đúng, đủ các trang thiết bị,</w:t>
      </w:r>
    </w:p>
    <w:p>
      <w:r>
        <w:t>phần mềm chuyên dụng đáp ứng yêu cầu công việc của đơn vị.</w:t>
      </w:r>
    </w:p>
    <w:p>
      <w:r>
        <w:t>b) Các đơn vị tư vấn xây dựng điện của EVN thực</w:t>
      </w:r>
    </w:p>
    <w:p>
      <w:r>
        <w:t>hiện mở rộng thị trường tư vấn trong cả nước, từng bước tiếp cận với các thị</w:t>
      </w:r>
    </w:p>
    <w:p>
      <w:r>
        <w:t>trường nước ngoài, có khả năng đảm đương công tác tư vấn một cách độc lập, kể cả</w:t>
      </w:r>
    </w:p>
    <w:p>
      <w:r>
        <w:t>thực hiện hợp đồng EPC.</w:t>
      </w:r>
    </w:p>
    <w:p>
      <w:r>
        <w:t>Nghiên cứu đánh giá phân tích thị trường, định</w:t>
      </w:r>
    </w:p>
    <w:p>
      <w:r>
        <w:t>giá sản phẩm cụ thể để đưa ra các quyết định đầu tư phù hợp. Xây dựng các giải</w:t>
      </w:r>
    </w:p>
    <w:p>
      <w:r>
        <w:t>pháp tài chính cụ thể theo từng giai đoạn sản xuất kinh doanh để tổ chức thực</w:t>
      </w:r>
    </w:p>
    <w:p>
      <w:r>
        <w:t>hiện; thực hiện tốt việc quản trị dòng tiền; xây dựng và giám sát việc thực hiện</w:t>
      </w:r>
    </w:p>
    <w:p>
      <w:r>
        <w:t>kế hoạch chi phí phù hợp với hoạt động sản xuất kinh doanh.</w:t>
      </w:r>
    </w:p>
    <w:p>
      <w:r>
        <w:t>Điều 2. Tổ chức thực hiện</w:t>
      </w:r>
    </w:p>
    <w:p>
      <w:r>
        <w:t>Ủy ban Quản lý vốn nhà nước tại doanh nghiệp:</w:t>
      </w:r>
    </w:p>
    <w:p>
      <w:r>
        <w:t>a) Chỉ đạo, hướng dẫn hoạt động của EVN để đảm bảo</w:t>
      </w:r>
    </w:p>
    <w:p>
      <w:r>
        <w:t>việc bảo toàn và phát triển vốn nhà nước đầu tư tại EVN.</w:t>
      </w:r>
    </w:p>
    <w:p>
      <w:r>
        <w:t>b) Theo dõi, giám sát việc tổ chức thực hiện chiến</w:t>
      </w:r>
    </w:p>
    <w:p>
      <w:r>
        <w:t>lược phát triển của EVN, kịp thời chỉ đạo, đôn đốc trong quá trình thực hiện; tổng</w:t>
      </w:r>
    </w:p>
    <w:p>
      <w:r>
        <w:t>hợp, đề xuất cấp có thẩm quyền xây dựng, ban hành cơ chế chính sách để tạo điều</w:t>
      </w:r>
    </w:p>
    <w:p>
      <w:r>
        <w:t>kiện cho EVN phát triển bền vững.</w:t>
      </w:r>
    </w:p>
    <w:p>
      <w:r>
        <w:t>c) Tạo điều kiện thuận lợi cho EVN trong quá</w:t>
      </w:r>
    </w:p>
    <w:p>
      <w:r>
        <w:t>trình sản xuất kinh doanh và đầu tư phát triển, góp phần đảm bảo an ninh cung cấp</w:t>
      </w:r>
    </w:p>
    <w:p>
      <w:r>
        <w:t>điện cho đất nước.</w:t>
      </w:r>
    </w:p>
    <w:p>
      <w:r>
        <w:t>Bộ Công Thương:</w:t>
      </w:r>
    </w:p>
    <w:p>
      <w:r>
        <w:t>a) Chủ trì xây dựng cơ chế, chính sách trong đầu</w:t>
      </w:r>
    </w:p>
    <w:p>
      <w:r>
        <w:t>tư phát triển nguồn và lưới điện, đảm bảo các dự án đầu tư được đưa vào vận</w:t>
      </w:r>
    </w:p>
    <w:p>
      <w:r>
        <w:t>hành đúng tiến độ.</w:t>
      </w:r>
    </w:p>
    <w:p>
      <w:r>
        <w:t>b) Chủ trì xây dựng cơ chế chính sách và cơ sở hạ</w:t>
      </w:r>
    </w:p>
    <w:p>
      <w:r>
        <w:t>tầng để đáp ứng nhập khẩu năng lượng sơ cấp cho sản xuất điện, đặc biệt là</w:t>
      </w:r>
    </w:p>
    <w:p>
      <w:r>
        <w:t>than, khí.</w:t>
      </w:r>
    </w:p>
    <w:p>
      <w:r>
        <w:t>c) Chủ trì triển khai các điều kiện cần thiết</w:t>
      </w:r>
    </w:p>
    <w:p>
      <w:r>
        <w:t>cho hoạt động và phát triển của thị trường điện lực, đảm bảo thị trường điện hoạt</w:t>
      </w:r>
    </w:p>
    <w:p>
      <w:r>
        <w:t>động thực chất và có hiệu quả, tạo tín hiệu thu hút đầu tư phát triển hệ thống</w:t>
      </w:r>
    </w:p>
    <w:p>
      <w:r>
        <w:t>điện.</w:t>
      </w:r>
    </w:p>
    <w:p>
      <w:r>
        <w:t>d) Chủ trì xây dựng chính sách quản lý nhu cầu</w:t>
      </w:r>
    </w:p>
    <w:p>
      <w:r>
        <w:t>tiêu thụ điện của khách hàng.</w:t>
      </w:r>
    </w:p>
    <w:p>
      <w:r>
        <w:t>đ) Chủ trì xây dựng hệ thống khung pháp lý, tiêu</w:t>
      </w:r>
    </w:p>
    <w:p>
      <w:r>
        <w:t>chuẩn để hạn chế những công nghệ lạc hậu, khuyến khích sử dụng công nghệ hiện đại,</w:t>
      </w:r>
    </w:p>
    <w:p>
      <w:r>
        <w:t>hiệu suất cao, đặc biệt trong các ngành công nghiệp tiêu thụ nhiều điện như luyện</w:t>
      </w:r>
    </w:p>
    <w:p>
      <w:r>
        <w:t>kim, xi măng.</w:t>
      </w:r>
    </w:p>
    <w:p>
      <w:r>
        <w:t>Bộ Tài chính:</w:t>
      </w:r>
    </w:p>
    <w:p>
      <w:r>
        <w:t>Phối hợp Bộ Công Thương xây dựng các chính sách</w:t>
      </w:r>
    </w:p>
    <w:p>
      <w:r>
        <w:t>về giá điện theo cơ chế thị trường.</w:t>
      </w:r>
    </w:p>
    <w:p>
      <w:r>
        <w:t>Các bộ, ngành, cơ quan liên quan: có trách</w:t>
      </w:r>
    </w:p>
    <w:p>
      <w:r>
        <w:t>nhiệm tổ chức triển khai thực hiện Chiến lược trong phạm vi chức năng, nhiệm vụ</w:t>
      </w:r>
    </w:p>
    <w:p>
      <w:r>
        <w:t>được giao và theo quy định của pháp luật hiện hành.</w:t>
      </w:r>
    </w:p>
    <w:p>
      <w:r>
        <w:t>Tập đoàn Điện lực Việt Nam:</w:t>
      </w:r>
    </w:p>
    <w:p>
      <w:r>
        <w:t>a) Tổ chức phổ biến, quán triệt các quan điểm, mục</w:t>
      </w:r>
    </w:p>
    <w:p>
      <w:r>
        <w:t>tiêu và các nội dung của Đề án Chiến lược phát triển Tập đoàn Điện lực Việt Nam</w:t>
      </w:r>
    </w:p>
    <w:p>
      <w:r>
        <w:t>đến năm 2030, tầm nhìn đến năm 2045 trong toàn Tập đoàn nhằm tạo sự đồng thuận,</w:t>
      </w:r>
    </w:p>
    <w:p>
      <w:r>
        <w:t>nhất trí cao từ EVN đến các đơn vị thành viên, từ cán bộ lãnh đạo các đơn vị đến</w:t>
      </w:r>
    </w:p>
    <w:p>
      <w:r>
        <w:t>người lao động trong quá trình triển khai thực hiện.</w:t>
      </w:r>
    </w:p>
    <w:p>
      <w:r>
        <w:t>b) Xây dựng các kế hoạch dài hạn, trung hạn và kế</w:t>
      </w:r>
    </w:p>
    <w:p>
      <w:r>
        <w:t>hoạch hàng năm phù hợp để thực hiện có hiệu quả và đạt được mục tiêu đề ra</w:t>
      </w:r>
    </w:p>
    <w:p>
      <w:r>
        <w:t>trong Chiến lược phát triển Tập đoàn Điện lực Việt Nam đến năm 2030, tầm nhìn đến</w:t>
      </w:r>
    </w:p>
    <w:p>
      <w:r>
        <w:t>năm 2045, trình cấp có thẩm quyền phê duyệt và tổ chức thực hiện.</w:t>
      </w:r>
    </w:p>
    <w:p>
      <w:r>
        <w:t>c) Định kỳ hàng năm báo cáo Thủ tướng Chính phủ,</w:t>
      </w:r>
    </w:p>
    <w:p>
      <w:r>
        <w:t>Ủy ban Quản lý vốn nhà nước tại doanh nghiệp tình hình thực hiện Chiến lược</w:t>
      </w:r>
    </w:p>
    <w:p>
      <w:r>
        <w:t>phát triển Tập đoàn Điện lực Việt Nam đến năm 2030, tầm nhìn đến năm 2045.</w:t>
      </w:r>
    </w:p>
    <w:p>
      <w:r>
        <w:t>Tập đoàn Than - Khoáng sản Việt Nam:</w:t>
      </w:r>
    </w:p>
    <w:p>
      <w:r>
        <w:t>a) Thực hiện đầu tư và đưa các dự án điện vào vận</w:t>
      </w:r>
    </w:p>
    <w:p>
      <w:r>
        <w:t>hành đúng tiến độ.</w:t>
      </w:r>
    </w:p>
    <w:p>
      <w:r>
        <w:t>b) Đảm bảo sản lượng và chất lượng than cung cấp</w:t>
      </w:r>
    </w:p>
    <w:p>
      <w:r>
        <w:t>cho các nhà máy điện theo hợp đồng và kế hoạch đã thống nhất.</w:t>
      </w:r>
    </w:p>
    <w:p>
      <w:r>
        <w:t>Tập đoàn Dầu khí Việt Nam:</w:t>
      </w:r>
    </w:p>
    <w:p>
      <w:r>
        <w:t>a) Thực hiện đầu tư và đưa các dự án điện vào vận</w:t>
      </w:r>
    </w:p>
    <w:p>
      <w:r>
        <w:t>hành đúng tiến độ.</w:t>
      </w:r>
    </w:p>
    <w:p>
      <w:r>
        <w:t>b) Đảm bảo sản lượng và chất lượng dầu, khí cung</w:t>
      </w:r>
    </w:p>
    <w:p>
      <w:r>
        <w:t>cấp cho các nhà máy điện theo hợp đồng và kế hoạch đã thống nhất.</w:t>
      </w:r>
    </w:p>
    <w:p>
      <w:r>
        <w:t>Ủy ban nhân dân các tỉnh, thành phố trực thuộc</w:t>
      </w:r>
    </w:p>
    <w:p>
      <w:r>
        <w:t>trung ương:</w:t>
      </w:r>
    </w:p>
    <w:p>
      <w:r>
        <w:t>a) Ưu tiên đảm bảo đủ quỹ đất cho các công trình</w:t>
      </w:r>
    </w:p>
    <w:p>
      <w:r>
        <w:t>điện đã được duyệt trong quy hoạch.</w:t>
      </w:r>
    </w:p>
    <w:p>
      <w:r>
        <w:t>b) Chủ trì, phối hợp với các chủ đầu tư thực hiện</w:t>
      </w:r>
    </w:p>
    <w:p>
      <w:r>
        <w:t>giải phóng mặt bằng, bồi thường, di dân, tái định cư cho các dự án điện.</w:t>
      </w:r>
    </w:p>
    <w:p>
      <w:r>
        <w:t>Điều 3. Hiệu lực thi hành</w:t>
      </w:r>
    </w:p>
    <w:p>
      <w:r>
        <w:t>Quyết định này có hiệu lực kể từ ngày ký ban</w:t>
      </w:r>
    </w:p>
    <w:p>
      <w:r>
        <w:t>hành.</w:t>
      </w:r>
    </w:p>
    <w:p>
      <w:r>
        <w:t>Các Bộ trưởng, Thủ trưởng cơ quan ngang bộ,</w:t>
      </w:r>
    </w:p>
    <w:p>
      <w:r>
        <w:t>Thủ trưởng cơ quan thuộc Chính phủ, Chủ tịch Ủy ban nhân dân các tỉnh, thành phố</w:t>
      </w:r>
    </w:p>
    <w:p>
      <w:r>
        <w:t>trực thuộc trung ương, Hội đồng thành viên Tập đoàn Điện lực Việt Nam và các tổ</w:t>
      </w:r>
    </w:p>
    <w:p>
      <w:r>
        <w:t>chức, cá nhân liên quan chịu trách nhiệm thi hành Quyết định này./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Văn phòng Quốc hội;- Tòa án nhân dân tối cao;- Viện kiểm sát nhân dân tối cao;- Kiểm toán nhà nước;- Các Tập đoàn: EVN, PVN, TKV;- VPCP: BTCN, các PCN, Trợ lý TTg, TGĐ Cổng TTĐT,các Vụ: KTTH, NN, TCCV, TKBT, Cục KSTT;- Lưu: VT, CN (2) KT. THỦ TƯỚNGPHÓ THỦ TƯỚNGTrịnh Đình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