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528/BC-BTC 2025 tinh hinh phan bo giai ngan Ke hoach dau tu cong 9 thang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528/BC-BTC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Khac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03/10/2025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</w:t>
      </w:r>
    </w:p>
    <w:p>
      <w:r>
        <w:t>TÀI CHÍNH CỘNG</w:t>
      </w:r>
    </w:p>
    <w:p>
      <w:r>
        <w:t>HÒA XÃ HỘI CHỦ NGHĨA VIỆT NAMĐộc lập - Tự do - Hạnh phúc</w:t>
      </w:r>
    </w:p>
    <w:p>
      <w:r>
        <w:t>Số:528/BC-BTC Hà</w:t>
      </w:r>
    </w:p>
    <w:p>
      <w:r>
        <w:t>Nội, ngày 03 tháng 10 năm 2025</w:t>
      </w:r>
    </w:p>
    <w:p>
      <w:r>
        <w:t>BÁO CÁO</w:t>
      </w:r>
    </w:p>
    <w:p>
      <w:r>
        <w:t>TÌNH HÌNH PHÂN BỔ, GIẢI NGÂN KẾ HOẠCH ĐẦU TƯ CÔNG 9 THÁNG NĂM</w:t>
      </w:r>
    </w:p>
    <w:p>
      <w:r>
        <w:t>2025; CÁC KHÓ KHĂN VƯỚNG MẮC ẢNH HƯỞNG ĐẾN TIẾN ĐỘ GIẢI NGÂN VỐN ĐẦU TƯ CÔNG</w:t>
      </w:r>
    </w:p>
    <w:p>
      <w:r>
        <w:t>NĂM 2025; GIẢI PHÁP THÚC ĐẨY GIẢI NGÂN VỐN ĐẦU TƯ CÔNG NĂM 2025</w:t>
      </w:r>
    </w:p>
    <w:p>
      <w:r>
        <w:t>(Tài liệu phục vụ Phiên họp thường kỳ của Chính phủ tháng 9 năm 2025)</w:t>
      </w:r>
    </w:p>
    <w:p>
      <w:r>
        <w:t>Kính</w:t>
      </w:r>
    </w:p>
    <w:p>
      <w:r>
        <w:t>gửi:</w:t>
      </w:r>
    </w:p>
    <w:p>
      <w:r>
        <w:t>Chính phủ</w:t>
      </w:r>
    </w:p>
    <w:p>
      <w:r>
        <w:t>Căn cứ chương trình</w:t>
      </w:r>
    </w:p>
    <w:p>
      <w:r>
        <w:t>Phiên họp thường kỳ tháng 9 năm 2025 của Chính phủ, trên cơ sở báo cáo của các</w:t>
      </w:r>
    </w:p>
    <w:p>
      <w:r>
        <w:t>bộ, cơ quan trung ương, địa phương, Bộ Tài chính báo cáo Chính phủ tình hình</w:t>
      </w:r>
    </w:p>
    <w:p>
      <w:r>
        <w:t>phân bổ, giải ngân kế hoạch đầu tư công 9 tháng năm 2025; Các khó khăn vướng mắc</w:t>
      </w:r>
    </w:p>
    <w:p>
      <w:r>
        <w:t>ảnh hưởng đến tiến độ giải ngân vốn đầu tư công năm 2025; Giải pháp thúc đẩy giải</w:t>
      </w:r>
    </w:p>
    <w:p>
      <w:r>
        <w:t>ngân vốn đầu tư công năm 2025 như sau:</w:t>
      </w:r>
    </w:p>
    <w:p>
      <w:r>
        <w:t>I.</w:t>
      </w:r>
    </w:p>
    <w:p>
      <w:r>
        <w:t>TÌNH HÌNH PHÂN BỔ, GIẢI NGÂN KẾ HOẠCH ĐẦU TƯ CÔNG 9 THÁNG NĂM 2025</w:t>
      </w:r>
    </w:p>
    <w:p>
      <w:r>
        <w:t>1.</w:t>
      </w:r>
    </w:p>
    <w:p>
      <w:r>
        <w:t>Kế hoạch đầu tư công nguồn NSNN năm 2025</w:t>
      </w:r>
    </w:p>
    <w:p>
      <w:r>
        <w:t>a) Căn cứ quy định Luật</w:t>
      </w:r>
    </w:p>
    <w:p>
      <w:r>
        <w:t>Đầu tư công, Nghị quyết của Quốc hội và Chính phủ, Thủ tướng Chính phủ đã giao</w:t>
      </w:r>
    </w:p>
    <w:p>
      <w:r>
        <w:t>[1]</w:t>
      </w:r>
    </w:p>
    <w:p>
      <w:r>
        <w:t>kế hoạch đầu tư vốn ngân sách nhà nước (NSNN) năm 2025 cho các bộ, cơ quan</w:t>
      </w:r>
    </w:p>
    <w:p>
      <w:r>
        <w:t>trung ương là</w:t>
      </w:r>
    </w:p>
    <w:p>
      <w:r>
        <w:t>884.590,6 tỷ đồng</w:t>
      </w:r>
    </w:p>
    <w:p>
      <w:r>
        <w:t>, bao gồm: vốn NSTW là 408.863,3 tỷ đồng</w:t>
      </w:r>
    </w:p>
    <w:p>
      <w:r>
        <w:t>(vốn</w:t>
      </w:r>
    </w:p>
    <w:p>
      <w:r>
        <w:t>trong nước là 384.273,9 tỷ đồng</w:t>
      </w:r>
    </w:p>
    <w:p>
      <w:r>
        <w:t>[2]</w:t>
      </w:r>
    </w:p>
    <w:p>
      <w:r>
        <w:t>, vốn nước ngoài là 24.589,3 tỷ đồng)</w:t>
      </w:r>
    </w:p>
    <w:p>
      <w:r>
        <w:t>và vốn NSĐP là 475.727,3 tỷ đồng. Trong đó, vốn NSTW bố trí cho dự án, nhiệm vụ</w:t>
      </w:r>
    </w:p>
    <w:p>
      <w:r>
        <w:t>thuộc 03 Chương trình mục tiêu quốc gia (CTMTQG) là</w:t>
      </w:r>
    </w:p>
    <w:p>
      <w:r>
        <w:t>24.460,1 tỷ đồng</w:t>
      </w:r>
    </w:p>
    <w:p>
      <w:r>
        <w:t>[3]</w:t>
      </w:r>
    </w:p>
    <w:p>
      <w:r>
        <w:t>.</w:t>
      </w:r>
    </w:p>
    <w:p>
      <w:r>
        <w:t>Cụ thể:</w:t>
      </w:r>
    </w:p>
    <w:p>
      <w:r>
        <w:t>Kế hoạch đầu tư công</w:t>
      </w:r>
    </w:p>
    <w:p>
      <w:r>
        <w:t>giao đầu năm 2025 là</w:t>
      </w:r>
    </w:p>
    <w:p>
      <w:r>
        <w:t>825.922,3 tỷ đồng</w:t>
      </w:r>
    </w:p>
    <w:p>
      <w:r>
        <w:t>.</w:t>
      </w:r>
    </w:p>
    <w:p>
      <w:r>
        <w:t>Kế hoạch đầu tư công</w:t>
      </w:r>
    </w:p>
    <w:p>
      <w:r>
        <w:t>vốn NSTW năm 2025 được giao bổ sung là</w:t>
      </w:r>
    </w:p>
    <w:p>
      <w:r>
        <w:t>58.663,3 tỷ đồng</w:t>
      </w:r>
    </w:p>
    <w:p>
      <w:r>
        <w:t>. Bao gồm:</w:t>
      </w:r>
    </w:p>
    <w:p>
      <w:r>
        <w:t>2.498,286</w:t>
      </w:r>
    </w:p>
    <w:p>
      <w:r>
        <w:t>tỷ đồng</w:t>
      </w:r>
    </w:p>
    <w:p>
      <w:r>
        <w:t>vốn CTMTQG;</w:t>
      </w:r>
    </w:p>
    <w:p>
      <w:r>
        <w:t>56.170 tỷ đồng</w:t>
      </w:r>
    </w:p>
    <w:p>
      <w:r>
        <w:t>từ nguồn tăng thu NSTW năm 2024.</w:t>
      </w:r>
    </w:p>
    <w:p>
      <w:r>
        <w:t>b) Kế hoạch vốn cân đối</w:t>
      </w:r>
    </w:p>
    <w:p>
      <w:r>
        <w:t>NSĐP năm 2025 các địa phương giao tăng so với kế hoạch Thủ tướng Chính phủ giao</w:t>
      </w:r>
    </w:p>
    <w:p>
      <w:r>
        <w:t>(theo số liệu cập nhật đến thời điểm báo cáo) là</w:t>
      </w:r>
    </w:p>
    <w:p>
      <w:r>
        <w:t>163.455,4 tỷ đồng</w:t>
      </w:r>
    </w:p>
    <w:p>
      <w:r>
        <w:t>.</w:t>
      </w:r>
    </w:p>
    <w:p>
      <w:r>
        <w:t>c) Kế hoạch vốn các năm</w:t>
      </w:r>
    </w:p>
    <w:p>
      <w:r>
        <w:t>trước được phép kéo dài tính đến thời điểm báo cáo là 64.795,8 tỷ đồng; trong</w:t>
      </w:r>
    </w:p>
    <w:p>
      <w:r>
        <w:t>đó: NSTW là</w:t>
      </w:r>
    </w:p>
    <w:p>
      <w:r>
        <w:t>37.532,8 tỷ đồng</w:t>
      </w:r>
    </w:p>
    <w:p>
      <w:r>
        <w:t>[4]</w:t>
      </w:r>
    </w:p>
    <w:p>
      <w:r>
        <w:t>, NSĐP là 27.263 tỷ đồng.</w:t>
      </w:r>
    </w:p>
    <w:p>
      <w:r>
        <w:t>Như vậy, tổng kế hoạch</w:t>
      </w:r>
    </w:p>
    <w:p>
      <w:r>
        <w:t>giao năm 2025 đến thời điểm báo cáo (kế hoạch Thủ tướng Chính phủ giao, kế hoạch</w:t>
      </w:r>
    </w:p>
    <w:p>
      <w:r>
        <w:t>vốn cân đối địa phương giao tăng, kế hoạch các năm trước chuyển sang) là</w:t>
      </w:r>
    </w:p>
    <w:p>
      <w:r>
        <w:t>1.112.841,7</w:t>
      </w:r>
    </w:p>
    <w:p>
      <w:r>
        <w:t>tỷ đồng</w:t>
      </w:r>
    </w:p>
    <w:p>
      <w:r>
        <w:t>.</w:t>
      </w:r>
    </w:p>
    <w:p>
      <w:r>
        <w:t>2.</w:t>
      </w:r>
    </w:p>
    <w:p>
      <w:r>
        <w:t>Tình hình phân bổ, giao kế hoạch chi tiết cho các nhiệm vụ, dự án tại các bộ,</w:t>
      </w:r>
    </w:p>
    <w:p>
      <w:r>
        <w:t>cơ quan trung ương và địa phương</w:t>
      </w:r>
    </w:p>
    <w:p>
      <w:r>
        <w:t>a) Tính đến hết tháng</w:t>
      </w:r>
    </w:p>
    <w:p>
      <w:r>
        <w:t>9, tổng số vốn đã phân bổ chi tiết là</w:t>
      </w:r>
    </w:p>
    <w:p>
      <w:r>
        <w:t>1.029.648,4 tỷ đồng</w:t>
      </w:r>
    </w:p>
    <w:p>
      <w:r>
        <w:t>(bao gồm NSTW</w:t>
      </w:r>
    </w:p>
    <w:p>
      <w:r>
        <w:t>là 390.555 tỷ đồng, NSĐP là 639.089,9 tỷ đồng). Nếu không tính kế hoạch vốn cân</w:t>
      </w:r>
    </w:p>
    <w:p>
      <w:r>
        <w:t>đối NSĐP các địa phương giao tăng, tổng số vốn đã phân bổ là</w:t>
      </w:r>
    </w:p>
    <w:p>
      <w:r>
        <w:t>866.193 tỷ đồng</w:t>
      </w:r>
    </w:p>
    <w:p>
      <w:r>
        <w:t>,</w:t>
      </w:r>
    </w:p>
    <w:p>
      <w:r>
        <w:t>đạt</w:t>
      </w:r>
    </w:p>
    <w:p>
      <w:r>
        <w:t>97,9%</w:t>
      </w:r>
    </w:p>
    <w:p>
      <w:r>
        <w:t>kế hoạch vốn Thủ tướng Chính phủ đã giao.</w:t>
      </w:r>
    </w:p>
    <w:p>
      <w:r>
        <w:t>b) Chưa thực hiện phân</w:t>
      </w:r>
    </w:p>
    <w:p>
      <w:r>
        <w:t>bổ chi tiết là</w:t>
      </w:r>
    </w:p>
    <w:p>
      <w:r>
        <w:t>18.397,6 tỷ đồng</w:t>
      </w:r>
    </w:p>
    <w:p>
      <w:r>
        <w:t>của</w:t>
      </w:r>
    </w:p>
    <w:p>
      <w:r>
        <w:t>17/42</w:t>
      </w:r>
    </w:p>
    <w:p>
      <w:r>
        <w:t>bộ, cơ quan trung ương</w:t>
      </w:r>
    </w:p>
    <w:p>
      <w:r>
        <w:t>và</w:t>
      </w:r>
    </w:p>
    <w:p>
      <w:r>
        <w:t>23/34</w:t>
      </w:r>
    </w:p>
    <w:p>
      <w:r>
        <w:t>địa phương (chiếm</w:t>
      </w:r>
    </w:p>
    <w:p>
      <w:r>
        <w:t>2,1 %</w:t>
      </w:r>
    </w:p>
    <w:p>
      <w:r>
        <w:t>kế hoạch Thủ tướng Chính phủ</w:t>
      </w:r>
    </w:p>
    <w:p>
      <w:r>
        <w:t>giao). Cụ thể:</w:t>
      </w:r>
    </w:p>
    <w:p>
      <w:r>
        <w:t>(1)</w:t>
      </w:r>
    </w:p>
    <w:p>
      <w:r>
        <w:t>18304,8 tỷ đồng</w:t>
      </w:r>
    </w:p>
    <w:p>
      <w:r>
        <w:t>vốn NSTW</w:t>
      </w:r>
    </w:p>
    <w:p>
      <w:r>
        <w:t>[5]</w:t>
      </w:r>
    </w:p>
    <w:p>
      <w:r>
        <w:t>. Trong đó:</w:t>
      </w:r>
    </w:p>
    <w:p>
      <w:r>
        <w:t>Phần lớn vốn NSTW</w:t>
      </w:r>
    </w:p>
    <w:p>
      <w:r>
        <w:t>chưa phân bổ do: (i)</w:t>
      </w:r>
    </w:p>
    <w:p>
      <w:r>
        <w:t>11.044 tỷ đồng</w:t>
      </w:r>
    </w:p>
    <w:p>
      <w:r>
        <w:t>[6]</w:t>
      </w:r>
    </w:p>
    <w:p>
      <w:r>
        <w:t>mới được Thủ tướng Chính phủ giao</w:t>
      </w:r>
    </w:p>
    <w:p>
      <w:r>
        <w:t>bổ sung cho các bộ, cơ quan trung ương và địa phương từ nguồn tăng thu NSTW năm</w:t>
      </w:r>
    </w:p>
    <w:p>
      <w:r>
        <w:t>2024 (chiếm</w:t>
      </w:r>
    </w:p>
    <w:p>
      <w:r>
        <w:t>60,3%</w:t>
      </w:r>
    </w:p>
    <w:p>
      <w:r>
        <w:t>vốn NSTW chưa phân bổ), (ii)</w:t>
      </w:r>
    </w:p>
    <w:p>
      <w:r>
        <w:t>4.696,8 tỷ đồng</w:t>
      </w:r>
    </w:p>
    <w:p>
      <w:r>
        <w:t>đang trình Ủy ban Thường vụ Quốc hội xem xét, điều chỉnh giảm kế hoạch đầu tư vốn</w:t>
      </w:r>
    </w:p>
    <w:p>
      <w:r>
        <w:t>NSTW năm 2025 của 10 bộ, cơ quan trung ương và 03 địa phương để bổ sung tương ứng</w:t>
      </w:r>
    </w:p>
    <w:p>
      <w:r>
        <w:t>cho 03 bộ, cơ quan trung ương và 17 địa phương khác có nhu cầu bổ sung vốn (chiếm</w:t>
      </w:r>
    </w:p>
    <w:p>
      <w:r>
        <w:t>25,7%</w:t>
      </w:r>
    </w:p>
    <w:p>
      <w:r>
        <w:t>vốn NSTW chưa phân bổ).</w:t>
      </w:r>
    </w:p>
    <w:p>
      <w:r>
        <w:t>2.564 tỷ đồng</w:t>
      </w:r>
    </w:p>
    <w:p>
      <w:r>
        <w:t>chưa phân bổ còn lại chủ yếu do: vốn CTMTQG đã bố trí đủ theo quy mô, đối tượng</w:t>
      </w:r>
    </w:p>
    <w:p>
      <w:r>
        <w:t>được phê duyệt, một số địa phương cần rà soát kỹ đối tượng để phân bổ chi tiết;</w:t>
      </w:r>
    </w:p>
    <w:p>
      <w:r>
        <w:t>các dự án đã hoàn thành hoặc đã bố trí đủ tổng mức đầu tư không còn nhu cầu sử</w:t>
      </w:r>
    </w:p>
    <w:p>
      <w:r>
        <w:t>dụng; các dự án đang hoàn thiện thủ tục đầu tư; do ảnh hưởng của mô hình chính</w:t>
      </w:r>
    </w:p>
    <w:p>
      <w:r>
        <w:t>quyền địa phương 02 cấp, một số dự án do không còn nhu cầu phải dừng thực hiện,</w:t>
      </w:r>
    </w:p>
    <w:p>
      <w:r>
        <w:t>đang đề xuất điều chỉnh giảm kế hoạch vốn để tránh lãng phí;...</w:t>
      </w:r>
    </w:p>
    <w:p>
      <w:r>
        <w:t>Bộ Tài chính đang tiếp</w:t>
      </w:r>
    </w:p>
    <w:p>
      <w:r>
        <w:t>tục tổng hợp nhu cầu đề xuất điều chỉnh giảm kế hoạch vốn NSTW của các bộ,</w:t>
      </w:r>
    </w:p>
    <w:p>
      <w:r>
        <w:t>ngành và địa phương để tổng hợp, báo cáo cấp có thẩm quyền xem xét điều chuyển</w:t>
      </w:r>
    </w:p>
    <w:p>
      <w:r>
        <w:t>cho bộ, ngành và địa phương có nhu cầu sử dụng theo đúng chỉ đạo của Thủ tướng</w:t>
      </w:r>
    </w:p>
    <w:p>
      <w:r>
        <w:t>Chính phủ tại Công điện số 169/CĐ-TTg ngày 21/9/2025 và các quy định pháp luật</w:t>
      </w:r>
    </w:p>
    <w:p>
      <w:r>
        <w:t>về đầu tư công.</w:t>
      </w:r>
    </w:p>
    <w:p>
      <w:r>
        <w:t>(2)</w:t>
      </w:r>
    </w:p>
    <w:p>
      <w:r>
        <w:t>92,758 tỷ đồng</w:t>
      </w:r>
    </w:p>
    <w:p>
      <w:r>
        <w:t>vốn NSĐP của Cần Thơ do chưa đủ thủ tục đầu tư dự án.</w:t>
      </w:r>
    </w:p>
    <w:p>
      <w:r>
        <w:t>2.</w:t>
      </w:r>
    </w:p>
    <w:p>
      <w:r>
        <w:t>Tình hình giải ngân kế hoạch đầu tư công vốn NSNN năm 2025</w:t>
      </w:r>
    </w:p>
    <w:p>
      <w:r>
        <w:t>a) Về</w:t>
      </w:r>
    </w:p>
    <w:p>
      <w:r>
        <w:t>giải ngân vốn kế hoạch năm trước kéo dài sang năm 2025:</w:t>
      </w:r>
    </w:p>
    <w:p>
      <w:r>
        <w:t>Giải ngân từ đầu năm đến</w:t>
      </w:r>
    </w:p>
    <w:p>
      <w:r>
        <w:t>hết ngày 30/9/2025 là</w:t>
      </w:r>
    </w:p>
    <w:p>
      <w:r>
        <w:t>27.085,1 tỷ đồng</w:t>
      </w:r>
    </w:p>
    <w:p>
      <w:r>
        <w:t>, đạt 42% kế hoạch (64.795,8 tỷ đồng).</w:t>
      </w:r>
    </w:p>
    <w:p>
      <w:r>
        <w:t>b) Về</w:t>
      </w:r>
    </w:p>
    <w:p>
      <w:r>
        <w:t>giải ngân vốn kế hoạch năm 2025:</w:t>
      </w:r>
    </w:p>
    <w:p>
      <w:r>
        <w:t>Giải ngân từ đầu năm</w:t>
      </w:r>
    </w:p>
    <w:p>
      <w:r>
        <w:t>đến ngày hết 30/9/2025 là</w:t>
      </w:r>
    </w:p>
    <w:p>
      <w:r>
        <w:t>440.402,3 tỷ đồng</w:t>
      </w:r>
    </w:p>
    <w:p>
      <w:r>
        <w:t>, đạt khoảng</w:t>
      </w:r>
    </w:p>
    <w:p>
      <w:r>
        <w:t>50%</w:t>
      </w:r>
    </w:p>
    <w:p>
      <w:r>
        <w:t>kế hoạch</w:t>
      </w:r>
    </w:p>
    <w:p>
      <w:r>
        <w:t>Thủ tướng Chính phủ giao; so với cùng kỳ năm 2024 (giải ngân 307.837,7 tỷ đồng,</w:t>
      </w:r>
    </w:p>
    <w:p>
      <w:r>
        <w:t>đạt 45,3%) cao hơn</w:t>
      </w:r>
    </w:p>
    <w:p>
      <w:r>
        <w:t>4,5%</w:t>
      </w:r>
    </w:p>
    <w:p>
      <w:r>
        <w:t>về tỷ lệ và</w:t>
      </w:r>
    </w:p>
    <w:p>
      <w:r>
        <w:t>132.564,6</w:t>
      </w:r>
    </w:p>
    <w:p>
      <w:r>
        <w:t>tỷ đồng về số tuyệt</w:t>
      </w:r>
    </w:p>
    <w:p>
      <w:r>
        <w:t>đối.</w:t>
      </w:r>
    </w:p>
    <w:p>
      <w:r>
        <w:t>Nếu</w:t>
      </w:r>
    </w:p>
    <w:p>
      <w:r>
        <w:t>tính trên kế hoạch Thủ tướng Chính phủ giao đầu năm (825.922,3 tỷ đồng),</w:t>
      </w:r>
    </w:p>
    <w:p>
      <w:r>
        <w:t>giải ngân đến hết tháng 9 là</w:t>
      </w:r>
    </w:p>
    <w:p>
      <w:r>
        <w:t>53,3%</w:t>
      </w:r>
    </w:p>
    <w:p>
      <w:r>
        <w:t>kế hoạch Thủ tướng Chính phủ giao.</w:t>
      </w:r>
    </w:p>
    <w:p>
      <w:r>
        <w:t>Kết quả trong 9 tháng</w:t>
      </w:r>
    </w:p>
    <w:p>
      <w:r>
        <w:t>năm 2025</w:t>
      </w:r>
    </w:p>
    <w:p>
      <w:r>
        <w:t>[7]</w:t>
      </w:r>
    </w:p>
    <w:p>
      <w:r>
        <w:t>, so với kế hoạch Thủ tướng Chính phủ</w:t>
      </w:r>
    </w:p>
    <w:p>
      <w:r>
        <w:t>giao, có 09 bộ, cơ quan trung ương và</w:t>
      </w:r>
    </w:p>
    <w:p>
      <w:r>
        <w:t>17</w:t>
      </w:r>
    </w:p>
    <w:p>
      <w:r>
        <w:t>địa phương có tỷ lệ ước giải</w:t>
      </w:r>
    </w:p>
    <w:p>
      <w:r>
        <w:t>ngân đạt từ mức bình quân chung cả nước, bao gồm: Ngân hàng Phát triển; Ngân</w:t>
      </w:r>
    </w:p>
    <w:p>
      <w:r>
        <w:t>hàng Chính sách xã hội; Tổng liên đoàn lao động Việt Nam; Văn phòng Trung ương</w:t>
      </w:r>
    </w:p>
    <w:p>
      <w:r>
        <w:t>Đảng; Đài Tiếng nói việt Nam; Tập đoàn Điện lực Việt Nam; Bộ Quốc phòng; Tổng</w:t>
      </w:r>
    </w:p>
    <w:p>
      <w:r>
        <w:t>công ty đầu tư phát triển đường cao tốc Việt Nam; Trung ương Hội Liên hiệp phụ</w:t>
      </w:r>
    </w:p>
    <w:p>
      <w:r>
        <w:t>nữ Việt Nam; Hà Tĩnh; Thanh Hóa; Ninh Bình; Lào Cai; Thái Nguyên; Phú Thọ; Bắc</w:t>
      </w:r>
    </w:p>
    <w:p>
      <w:r>
        <w:t>Ninh; Gia Lai; Hải Phòng; Tây Ninh; Nghệ An; Quảng Ngãi; Điện Biên; Thành phố</w:t>
      </w:r>
    </w:p>
    <w:p>
      <w:r>
        <w:t>Huế; Quảng Ninh; Lạng Sơn; Đồng Tháp.</w:t>
      </w:r>
    </w:p>
    <w:p>
      <w:r>
        <w:t>Đặc biệt, trong bối cảnh</w:t>
      </w:r>
    </w:p>
    <w:p>
      <w:r>
        <w:t>chuyển giao mô hình chính quyền địa phương 02 cấp và ảnh hưởng của điều kiện thời</w:t>
      </w:r>
    </w:p>
    <w:p>
      <w:r>
        <w:t>tiết diễn biến đặc biệt bất thường trong các tháng gần đây tại khu vực Bắc</w:t>
      </w:r>
    </w:p>
    <w:p>
      <w:r>
        <w:t>Trung bộ và miền núi phía Bắc, một số địa phương đã rất nỗ lực, quyết liệt</w:t>
      </w:r>
    </w:p>
    <w:p>
      <w:r>
        <w:t>trong chỉ đạo, điều hành để sớm hoàn thiện công tác kiện toàn, chuyển giao bộ</w:t>
      </w:r>
    </w:p>
    <w:p>
      <w:r>
        <w:t>máy tổ chức, khắc phục khó khăn do ảnh hưởng của bão lũ, nỗ lực duy trì tiến độ</w:t>
      </w:r>
    </w:p>
    <w:p>
      <w:r>
        <w:t>thực hiện và giải ngân các dự án, đạt tỷ lệ giải ngân 9 tháng trên 60% kế hoạch</w:t>
      </w:r>
    </w:p>
    <w:p>
      <w:r>
        <w:t>Thủ tướng Chính phủ giao, như; Hà Tĩnh (110%), Thanh Hóa (92%), Ninh Bình</w:t>
      </w:r>
    </w:p>
    <w:p>
      <w:r>
        <w:t>(91%), Lào Cai (81%), Thái Nguyên (74%),...</w:t>
      </w:r>
    </w:p>
    <w:p>
      <w:r>
        <w:t>Tuy nhiên, có</w:t>
      </w:r>
    </w:p>
    <w:p>
      <w:r>
        <w:t>29</w:t>
      </w:r>
    </w:p>
    <w:p>
      <w:r>
        <w:t>bộ, cơ quan trung ương và</w:t>
      </w:r>
    </w:p>
    <w:p>
      <w:r>
        <w:t>15</w:t>
      </w:r>
    </w:p>
    <w:p>
      <w:r>
        <w:t>địa phương có tỷ lệ ước giải ngân dạt dưới</w:t>
      </w:r>
    </w:p>
    <w:p>
      <w:r>
        <w:t>bình quân chung cả nước; bao gồm: Liên hiệp các Hội văn học nghệ thuật Việt</w:t>
      </w:r>
    </w:p>
    <w:p>
      <w:r>
        <w:t>Nam; Đài Truyền hình Việt Nam; Bộ Khoa học và Công nghệ; Viện Hàn lâm Khoa học</w:t>
      </w:r>
    </w:p>
    <w:p>
      <w:r>
        <w:t>Xã hội Việt Nam; Liên minh Hợp tác xã Việt Nam; Thanh tra Chính phủ; Trung ương</w:t>
      </w:r>
    </w:p>
    <w:p>
      <w:r>
        <w:t>Đoàn Thanh niên Cộng sản Hồ Chí Minh; Bộ Ngoại giao; Bộ Dân tộc và Tôn giáo; Bộ</w:t>
      </w:r>
    </w:p>
    <w:p>
      <w:r>
        <w:t>Y tế; Văn phòng Chính phủ; Viện Hàn lâm Khoa học và Công nghệ Việt Nam; Học Viện</w:t>
      </w:r>
    </w:p>
    <w:p>
      <w:r>
        <w:t>Chính trị Quốc gia Hồ Chí Minh; Bộ Công Thương; Hội Nông dân Việt Nam; Bộ Giáo</w:t>
      </w:r>
    </w:p>
    <w:p>
      <w:r>
        <w:t>dục và Đào tạo; Bộ Văn hóa, Thể thao và Du lịch; Tòa án nhân dân tối cao; Đại học</w:t>
      </w:r>
    </w:p>
    <w:p>
      <w:r>
        <w:t>Quốc gia Thành phố Hồ Chí Minh; Thông tấn xã Việt Nam; Đại học Quốc gia Hà Nội;</w:t>
      </w:r>
    </w:p>
    <w:p>
      <w:r>
        <w:t>Bộ Tài chính; Bộ Nông nghiệp và Môi trường; Bộ Nội vụ; Ngân hàng Nhà nước Việt</w:t>
      </w:r>
    </w:p>
    <w:p>
      <w:r>
        <w:t>Nam; Bộ Tư pháp; Bộ Xây dựng; Kiểm toán Nhà nước; Viện kiểm sát nhân dân tối</w:t>
      </w:r>
    </w:p>
    <w:p>
      <w:r>
        <w:t>cao; Lai Châu; Sơn La; Lâm Đồng; Vĩnh Long; Quảng Trị; Khánh Hòa; Cần Thơ; Đắc</w:t>
      </w:r>
    </w:p>
    <w:p>
      <w:r>
        <w:t>Lắc; Đồng Nai; An Giang; Cà Mau; Đà Nẵng; Hà Nội; Hưng Yên; TP. Hồ Chí Minh.</w:t>
      </w:r>
    </w:p>
    <w:p>
      <w:r>
        <w:t>Số giải ngân thực tế</w:t>
      </w:r>
    </w:p>
    <w:p>
      <w:r>
        <w:t>từ đầu năm đến ngày hết 30/9/2025 là 440.402,3 tỷ đồng,</w:t>
      </w:r>
    </w:p>
    <w:p>
      <w:r>
        <w:t>thấp hơn khoảng 1,4%</w:t>
      </w:r>
    </w:p>
    <w:p>
      <w:r>
        <w:t>tương đương với 14 nghìn tỷ đồng</w:t>
      </w:r>
    </w:p>
    <w:p>
      <w:r>
        <w:t>so với số ước giải ngân (Bộ Tài chính đã tổng</w:t>
      </w:r>
    </w:p>
    <w:p>
      <w:r>
        <w:t>hợp, báo cáo tại buổi họp Thường trực Chính phủ), chủ yếu là do số ước của một</w:t>
      </w:r>
    </w:p>
    <w:p>
      <w:r>
        <w:t>số bộ, địa phương chênh lệch nhiều so với thực tế giải ngân.</w:t>
      </w:r>
    </w:p>
    <w:p>
      <w:r>
        <w:t>(Chi tiết tại</w:t>
      </w:r>
    </w:p>
    <w:p>
      <w:r>
        <w:t>Phụ lục V kèm theo)</w:t>
      </w:r>
    </w:p>
    <w:p>
      <w:r>
        <w:t>(Chi</w:t>
      </w:r>
    </w:p>
    <w:p>
      <w:r>
        <w:t>tiết tình hình phân bổ và giải ngân kế hoạch đầu tư công vốn NSNN 9 tháng năm</w:t>
      </w:r>
    </w:p>
    <w:p>
      <w:r>
        <w:t>2025 tại các Phụ lục kèm theo)</w:t>
      </w:r>
    </w:p>
    <w:p>
      <w:r>
        <w:t>II.</w:t>
      </w:r>
    </w:p>
    <w:p>
      <w:r>
        <w:t>KẾT QUẢ ĐẠT ĐƯỢC TRONG VIỆC THỰC HIỆN KẾ HOẠCH ĐẦU TƯ CÔNG TRONG 9 THÁNG NĂM</w:t>
      </w:r>
    </w:p>
    <w:p>
      <w:r>
        <w:t>2025</w:t>
      </w:r>
    </w:p>
    <w:p>
      <w:r>
        <w:t>Việc đạt được kết quả</w:t>
      </w:r>
    </w:p>
    <w:p>
      <w:r>
        <w:t>tiến bộ trong giải ngân đầu tư công là nhờ có sự chỉ đạo, điều hành sát sao,</w:t>
      </w:r>
    </w:p>
    <w:p>
      <w:r>
        <w:t>quyết liệt của Chính phủ, Thủ tướng Chính phủ thông qua các hội nghị thúc đẩy</w:t>
      </w:r>
    </w:p>
    <w:p>
      <w:r>
        <w:t>tăng trưởng đầu tư công và nhiều văn bản chỉ đạo đẩy mạnh giải ngân vốn đầu tư</w:t>
      </w:r>
    </w:p>
    <w:p>
      <w:r>
        <w:t>công ngay từ những tháng đầu năm; sự vào cuộc mạnh mẽ của các cấp, các ngành từ</w:t>
      </w:r>
    </w:p>
    <w:p>
      <w:r>
        <w:t>trung ương đến địa phương; công tác rà soát, kiểm tra, đôn đốc thường xuyên và</w:t>
      </w:r>
    </w:p>
    <w:p>
      <w:r>
        <w:t>kịp thời của các đoàn công tác; đặc biệt, việc giao chỉ tiêu giải ngân đầu tư</w:t>
      </w:r>
    </w:p>
    <w:p>
      <w:r>
        <w:t>công làm cơ sở đánh giá thi đua và công tác cải cách thể chế tiếp tục là điểm</w:t>
      </w:r>
    </w:p>
    <w:p>
      <w:r>
        <w:t>sáng giúp tháo gỡ nhiều điểm nghẽn trong quy trình triển khai thực hiện các dự</w:t>
      </w:r>
    </w:p>
    <w:p>
      <w:r>
        <w:t>án. Cụ thể:</w:t>
      </w:r>
    </w:p>
    <w:p>
      <w:r>
        <w:t>1.</w:t>
      </w:r>
    </w:p>
    <w:p>
      <w:r>
        <w:t>Công tác cải cách thể chế liên quan đến đầu tư công tiếp tục được đẩy mạnh, góp</w:t>
      </w:r>
    </w:p>
    <w:p>
      <w:r>
        <w:t>phần bảo đảm yêu cầu xây dựng và hoàn thiện hệ thống pháp luật kiến tạo, phát</w:t>
      </w:r>
    </w:p>
    <w:p>
      <w:r>
        <w:t>triển và tăng trưởng kinh tế;</w:t>
      </w:r>
    </w:p>
    <w:p>
      <w:r>
        <w:t>tập trung tháo gỡ vướng mắc, điểm</w:t>
      </w:r>
    </w:p>
    <w:p>
      <w:r>
        <w:t>nghẽn về thể chế để thúc đẩy phát triển sản xuất, kinh doanh, trọng tâm là tháo</w:t>
      </w:r>
    </w:p>
    <w:p>
      <w:r>
        <w:t>gỡ điểm nghẽn, vướng mắc trong thực hiện và giải ngân vốn đầu tư công</w:t>
      </w:r>
    </w:p>
    <w:p>
      <w:r>
        <w:t>(1) Để đảm bảo thực chất,</w:t>
      </w:r>
    </w:p>
    <w:p>
      <w:r>
        <w:t>hiệu quả, thông suốt, không bị gián đoạn khi thực hiện sắp xếp đơn vị hành</w:t>
      </w:r>
    </w:p>
    <w:p>
      <w:r>
        <w:t>chính và tổ chức chính quyền địa phương 02 cấp (trong đó có công tác giải ngân</w:t>
      </w:r>
    </w:p>
    <w:p>
      <w:r>
        <w:t>vốn đầu tư công), Chính phủ đã quyết liệt chỉ đạo và kịp thời ban hành 28 Nghị</w:t>
      </w:r>
    </w:p>
    <w:p>
      <w:r>
        <w:t>định về phân cấp, phân quyền, phân định thẩm quyền khi triển khai mô hình chính</w:t>
      </w:r>
    </w:p>
    <w:p>
      <w:r>
        <w:t>quyền địa phương 02 cấp làm căn cứ cho các bộ, cơ quan trung ương, địa phương tổ</w:t>
      </w:r>
    </w:p>
    <w:p>
      <w:r>
        <w:t>chức triển khai thực hiện. Các địa phương cũng đã tập trung rà soát, ban hành kịp</w:t>
      </w:r>
    </w:p>
    <w:p>
      <w:r>
        <w:t>thời các văn bản chỉ đạo, hướng dẫn, cụ thể hóa việc thực hiện các Nghị định mới</w:t>
      </w:r>
    </w:p>
    <w:p>
      <w:r>
        <w:t>của Chính phủ, đảm bảo tính thống nhất giữa văn bản của trung ương và địa</w:t>
      </w:r>
    </w:p>
    <w:p>
      <w:r>
        <w:t>phương, phù hợp với mô hình đơn vị hành chính 02 cấp.</w:t>
      </w:r>
    </w:p>
    <w:p>
      <w:r>
        <w:t>(2) Chính phủ đã ban</w:t>
      </w:r>
    </w:p>
    <w:p>
      <w:r>
        <w:t>hành Nghị quyết số 66.4/2025/NQ-CP ngày 21/9/2025 về các cơ chế, chính sách đặc</w:t>
      </w:r>
    </w:p>
    <w:p>
      <w:r>
        <w:t>thù nhằm tháo gỡ khó khăn trong triển khai Luật Địa chất và khoáng sản năm</w:t>
      </w:r>
    </w:p>
    <w:p>
      <w:r>
        <w:t>2024; giúp tháo gỡ ngay nhiều khó khăn, vướng mắc có tính chất đặc thù, đặc biệt,</w:t>
      </w:r>
    </w:p>
    <w:p>
      <w:r>
        <w:t>cấp bách trong thủ tục hành chính, quy trình cấp phép, điều chỉnh giấy phép</w:t>
      </w:r>
    </w:p>
    <w:p>
      <w:r>
        <w:t>khai thác, sử dụng khoáng sản, quy định về không đấu giá quyền khai thác khoáng</w:t>
      </w:r>
    </w:p>
    <w:p>
      <w:r>
        <w:t>sản,... nhằm đáp ứng yêu cầu tiến độ cung cấp nguyên vật liệu cho các công</w:t>
      </w:r>
    </w:p>
    <w:p>
      <w:r>
        <w:t>trình, dự án, đặc biệt là các công trình, dự án trọng điểm, quan trọng quốc</w:t>
      </w:r>
    </w:p>
    <w:p>
      <w:r>
        <w:t>gia.</w:t>
      </w:r>
    </w:p>
    <w:p>
      <w:r>
        <w:t>(3) Nhằm đáp ứng yêu cầu</w:t>
      </w:r>
    </w:p>
    <w:p>
      <w:r>
        <w:t>cấp bách về đồng bộ hóa hệ thống pháp luật về đầu tư công, Chính phủ ban hành</w:t>
      </w:r>
    </w:p>
    <w:p>
      <w:r>
        <w:t>Nghị định số 254/2025/NĐ-CP ngày 26/9/2025 của Chính phủ quy định về quản lý,</w:t>
      </w:r>
    </w:p>
    <w:p>
      <w:r>
        <w:t>thanh toán, quyết toán dự án sử dụng vốn đầu tư công</w:t>
      </w:r>
    </w:p>
    <w:p>
      <w:r>
        <w:t>[8]</w:t>
      </w:r>
    </w:p>
    <w:p>
      <w:r>
        <w:t>; trong</w:t>
      </w:r>
    </w:p>
    <w:p>
      <w:r>
        <w:t>đó, sửa đổi các quy định về thanh toán vốn đầu tư công theo hướng phân cấp,</w:t>
      </w:r>
    </w:p>
    <w:p>
      <w:r>
        <w:t>phân quyền triệt để cho chủ đầu tư lập đề nghị thanh toán, quản lý tạm ứng vốn</w:t>
      </w:r>
    </w:p>
    <w:p>
      <w:r>
        <w:t>theo hợp đồng/dự toán, thu hồi tạm ứng và chịu trách nhiệm toàn diện về tính</w:t>
      </w:r>
    </w:p>
    <w:p>
      <w:r>
        <w:t>chính xác của các nội dung kê khai tại hồ sơ thanh toán. Đồng thời, đơn giản</w:t>
      </w:r>
    </w:p>
    <w:p>
      <w:r>
        <w:t>hóa hồ sơ, thủ tục, đặc biệt là thủ tục giải ngân cho các dự án khoa học công</w:t>
      </w:r>
    </w:p>
    <w:p>
      <w:r>
        <w:t>nghệ, chuyển đổi số (cắt giảm 33% số lượng thủ tục hành chính và ước tính giảm</w:t>
      </w:r>
    </w:p>
    <w:p>
      <w:r>
        <w:t>70% đối với khối lượng văn bản, giấy tờ giao dịch tại cơ quan thanh toán</w:t>
      </w:r>
    </w:p>
    <w:p>
      <w:r>
        <w:t>[9]</w:t>
      </w:r>
    </w:p>
    <w:p>
      <w:r>
        <w:t>);</w:t>
      </w:r>
    </w:p>
    <w:p>
      <w:r>
        <w:t>thời gian thanh toán vốn được rút ngắn từ 3 ngày thành tối đa 2 ngày làm việc,</w:t>
      </w:r>
    </w:p>
    <w:p>
      <w:r>
        <w:t>riêng tạm ứng vốn là trong 01 ngày làm việc. Việc cải cách triệt để thủ tục giải</w:t>
      </w:r>
    </w:p>
    <w:p>
      <w:r>
        <w:t>ngân được xem là bước đi chiến lược trong quá trình hiện đại hóa quản lý tài</w:t>
      </w:r>
    </w:p>
    <w:p>
      <w:r>
        <w:t>chính công, nâng cao hiệu lực, hiệu quả chi tiêu ngân sách, phù hợp với cơ cấu</w:t>
      </w:r>
    </w:p>
    <w:p>
      <w:r>
        <w:t>tổ chức bộ máy Chính phủ, chính quyền địa phương sau khi thực hiện chủ trương sắp</w:t>
      </w:r>
    </w:p>
    <w:p>
      <w:r>
        <w:t>xếp đơn vị hành chính các cấp và thúc đẩy phát triển bền vững.</w:t>
      </w:r>
    </w:p>
    <w:p>
      <w:r>
        <w:t>(4) Hiện nay, nhằm hoàn</w:t>
      </w:r>
    </w:p>
    <w:p>
      <w:r>
        <w:t>thiện thể chế, đảm bảo đồng bộ với các luật đã được Quốc hội ban hành tại kỳ họp</w:t>
      </w:r>
    </w:p>
    <w:p>
      <w:r>
        <w:t>thứ 9, Bộ Tài chính đang nghiên cứu, sửa đổi một số Luật để tiếp tục tháo gỡ</w:t>
      </w:r>
    </w:p>
    <w:p>
      <w:r>
        <w:t>các điểm nghẽn trong giải ngân vốn đầu tư công, cụ thể:</w:t>
      </w:r>
    </w:p>
    <w:p>
      <w:r>
        <w:t>Luật Quy hoạch: Trên</w:t>
      </w:r>
    </w:p>
    <w:p>
      <w:r>
        <w:t>cơ sở Báo cáo tiếp thu và giải trình ý kiến của Thường trực Chính phủ và Thành</w:t>
      </w:r>
    </w:p>
    <w:p>
      <w:r>
        <w:t>viên Chính phủ về Hồ sơ Dự án Luật Quy hoạch (sửa đổi)</w:t>
      </w:r>
    </w:p>
    <w:p>
      <w:r>
        <w:t>[10]</w:t>
      </w:r>
    </w:p>
    <w:p>
      <w:r>
        <w:t>, Bộ</w:t>
      </w:r>
    </w:p>
    <w:p>
      <w:r>
        <w:t>Tài chính đã có Báo cáo số 407/BC-BTC ngày 29/8/2025 báo cáo Chính phủ về việc</w:t>
      </w:r>
    </w:p>
    <w:p>
      <w:r>
        <w:t>thống nhất mục tiêu, quan điểm xây dựng và nội dung Dự thảo Luật Quy hoạch sửa</w:t>
      </w:r>
    </w:p>
    <w:p>
      <w:r>
        <w:t>đổi</w:t>
      </w:r>
    </w:p>
    <w:p>
      <w:r>
        <w:t>[11]</w:t>
      </w:r>
    </w:p>
    <w:p>
      <w:r>
        <w:t>và tiếp tục có công văn giải trình đối</w:t>
      </w:r>
    </w:p>
    <w:p>
      <w:r>
        <w:t>với nội dung góp ý của Ủy ban Kinh tế và Tài chính của Quốc hội</w:t>
      </w:r>
    </w:p>
    <w:p>
      <w:r>
        <w:t>[12]</w:t>
      </w:r>
    </w:p>
    <w:p>
      <w:r>
        <w:t>. Đồng</w:t>
      </w:r>
    </w:p>
    <w:p>
      <w:r>
        <w:t>thời, để bảo đảm không làm gián đoạn hoạt động đầu tư, sản xuất kinh doanh,</w:t>
      </w:r>
    </w:p>
    <w:p>
      <w:r>
        <w:t>phát triển kinh tế - xã hội của quốc gia, vùng và các địa phương trong thời</w:t>
      </w:r>
    </w:p>
    <w:p>
      <w:r>
        <w:t>gian chưa ban hành Luật Quy hoạch (sửa đổi), Bộ Tài chính đã trình Chính phủ</w:t>
      </w:r>
    </w:p>
    <w:p>
      <w:r>
        <w:t>[13]</w:t>
      </w:r>
    </w:p>
    <w:p>
      <w:r>
        <w:t>xem xét, ban hành Nghị quyết quy định về xử lý khó khăn, vướng mắc về việc điều</w:t>
      </w:r>
    </w:p>
    <w:p>
      <w:r>
        <w:t>chỉnh quy hoạch cấp quốc gia, quy hoạch vùng, quy hoạch tỉnh khi thực hiện sắp</w:t>
      </w:r>
    </w:p>
    <w:p>
      <w:r>
        <w:t>xếp đơn vị hành chính và tổ chức chính quyền địa phương 2 cấp, theo đó, đã đề</w:t>
      </w:r>
    </w:p>
    <w:p>
      <w:r>
        <w:t>xuất các chính sách cụ thể nhằm hạn chế tối đa việc phát sinh quy trình, thủ tục</w:t>
      </w:r>
    </w:p>
    <w:p>
      <w:r>
        <w:t>điều chỉnh các loại quy hoạch để bổ sung dự án làm kéo dài thời gian, làm ảnh</w:t>
      </w:r>
    </w:p>
    <w:p>
      <w:r>
        <w:t>hưởng tiến độ triển khai dự án.</w:t>
      </w:r>
    </w:p>
    <w:p>
      <w:r>
        <w:t>Luật Quản lý nợ công:</w:t>
      </w:r>
    </w:p>
    <w:p>
      <w:r>
        <w:t>để nâng cao hiệu quả công tác huy động và trả nợ công phục vụ thúc đẩy tăng trưởng</w:t>
      </w:r>
    </w:p>
    <w:p>
      <w:r>
        <w:t>kinh tế, phát triển khoa học, công nghệ, đổi mới sáng tạo và chuyển đổi số theo</w:t>
      </w:r>
    </w:p>
    <w:p>
      <w:r>
        <w:t>các chủ trương của Đảng, Nhà nước và giải quyết một số vướng mắc thực tế trong</w:t>
      </w:r>
    </w:p>
    <w:p>
      <w:r>
        <w:t>quá trình thực thi và quản lý, Bộ Tài chính đã trình Chính phủ Dự án Luật sửa đổi,</w:t>
      </w:r>
    </w:p>
    <w:p>
      <w:r>
        <w:t>bổ sung một số điều của Luật Quản lý nợ công</w:t>
      </w:r>
    </w:p>
    <w:p>
      <w:r>
        <w:t>[14]</w:t>
      </w:r>
    </w:p>
    <w:p>
      <w:r>
        <w:t>; theo đó:</w:t>
      </w:r>
    </w:p>
    <w:p>
      <w:r>
        <w:t>Bổ sung, sửa đổi các</w:t>
      </w:r>
    </w:p>
    <w:p>
      <w:r>
        <w:t>quy định để thực hiện phân cấp, phân quyền đối với quy trình phê duyệt các kế</w:t>
      </w:r>
    </w:p>
    <w:p>
      <w:r>
        <w:t>hoạch vay, trả nợ; hoạt động vay, trả nợ nước ngoài của Chính phủ, vay của</w:t>
      </w:r>
    </w:p>
    <w:p>
      <w:r>
        <w:t>chính quyền địa phương; bỏ quy định về xây dựng Chương trình quản lý nợ công 3</w:t>
      </w:r>
    </w:p>
    <w:p>
      <w:r>
        <w:t>năm để đảm bảo đồng bộ với Luật Ngân sách Nhà nước, Luật Đầu tư công sửa đổi và</w:t>
      </w:r>
    </w:p>
    <w:p>
      <w:r>
        <w:t>rút ngắn thời gian tiến hành các quy trình, thủ tục về thỏa thuận, vay nước</w:t>
      </w:r>
    </w:p>
    <w:p>
      <w:r>
        <w:t>ngoài;</w:t>
      </w:r>
    </w:p>
    <w:p>
      <w:r>
        <w:t>Điều chỉnh các quy định</w:t>
      </w:r>
    </w:p>
    <w:p>
      <w:r>
        <w:t>về huy động, sử dụng vốn vay nước ngoài của Chính phủ để đẩy nhanh tiến độ triển</w:t>
      </w:r>
    </w:p>
    <w:p>
      <w:r>
        <w:t>khai các dự án sử dụng vốn vay nước ngoài, mở rộng ưu đãi và điều kiện tiếp cận</w:t>
      </w:r>
    </w:p>
    <w:p>
      <w:r>
        <w:t>vốn vay nước ngoài;</w:t>
      </w:r>
    </w:p>
    <w:p>
      <w:r>
        <w:t>Bổ sung quy định cho</w:t>
      </w:r>
    </w:p>
    <w:p>
      <w:r>
        <w:t>phép cấp phát toàn bộ vốn vay ODA, vay ưu đãi nước ngoài của Chính phủ đối với</w:t>
      </w:r>
    </w:p>
    <w:p>
      <w:r>
        <w:t>các địa phương chưa đảm bảo cân đối 100% thu - chi ngân sách nhà nước (nhận trợ</w:t>
      </w:r>
    </w:p>
    <w:p>
      <w:r>
        <w:t>cấp từ NSTW). Đây là quy định mới có tính “đột phá” để thực hiện chủ trương của</w:t>
      </w:r>
    </w:p>
    <w:p>
      <w:r>
        <w:t>Đảng, Chính phủ về tăng cường phân cấp, phân quyền đối với các địa phương.</w:t>
      </w:r>
    </w:p>
    <w:p>
      <w:r>
        <w:t>Ngoài ra, Bộ Tài</w:t>
      </w:r>
    </w:p>
    <w:p>
      <w:r>
        <w:t>chính đang trình Chính phủ</w:t>
      </w:r>
    </w:p>
    <w:p>
      <w:r>
        <w:t>[15]</w:t>
      </w:r>
    </w:p>
    <w:p>
      <w:r>
        <w:t>dự thảo Nghị định sửa đổi, bổ sung một</w:t>
      </w:r>
    </w:p>
    <w:p>
      <w:r>
        <w:t>số điều của Nghị định số 85/2025/NĐCP ngày 08/4/2025 của Chính phủ quy định chi</w:t>
      </w:r>
    </w:p>
    <w:p>
      <w:r>
        <w:t>tiết thi hành một số điều của Luật Đầu tư công</w:t>
      </w:r>
    </w:p>
    <w:p>
      <w:r>
        <w:t>[16]</w:t>
      </w:r>
    </w:p>
    <w:p>
      <w:r>
        <w:t>.</w:t>
      </w:r>
    </w:p>
    <w:p>
      <w:r>
        <w:t>2.</w:t>
      </w:r>
    </w:p>
    <w:p>
      <w:r>
        <w:t>Công tác chỉ đạo điều hành kế hoạch đầu tư công năm 2025 được thực hiện quyết</w:t>
      </w:r>
    </w:p>
    <w:p>
      <w:r>
        <w:t>liệt, thường xuyên, liên tục, tập trung giải quyết các điểm nghẽn, vướng mắc</w:t>
      </w:r>
    </w:p>
    <w:p>
      <w:r>
        <w:t>trong giải ngân vốn đầu tư công</w:t>
      </w:r>
    </w:p>
    <w:p>
      <w:r>
        <w:t>Tại các phiên họp</w:t>
      </w:r>
    </w:p>
    <w:p>
      <w:r>
        <w:t>Chính phủ thường kỳ hằng tháng, đầu tư công là một trong những nội dung trọng</w:t>
      </w:r>
    </w:p>
    <w:p>
      <w:r>
        <w:t>tâm được thể hiện trong các Nghị quyết phiên họp Chính phủ thường kỳ; Thường trực</w:t>
      </w:r>
    </w:p>
    <w:p>
      <w:r>
        <w:t>Chính phủ đã tổ chức 03 Hội nghị trực tuyến với các bộ, cơ quan trung ương và địa</w:t>
      </w:r>
    </w:p>
    <w:p>
      <w:r>
        <w:t>phương để thúc đẩy động lực tăng trưởng đầu tư công; Thủ tướng Chính phủ đã ban</w:t>
      </w:r>
    </w:p>
    <w:p>
      <w:r>
        <w:t>hành 08 Chỉ thị, Công điện và nhiều văn bản chỉ đạo đẩy mạnh giải ngân vốn đầu</w:t>
      </w:r>
    </w:p>
    <w:p>
      <w:r>
        <w:t>tư công; gần đây nhất, ngày 21/9/2025, Thủ tướng Chính phủ đã ban hành Công điện</w:t>
      </w:r>
    </w:p>
    <w:p>
      <w:r>
        <w:t>số 169/CĐ-TTg về nhiệm vụ, giải pháp trọng tâm thúc đẩy giải ngân vốn đầu tư</w:t>
      </w:r>
    </w:p>
    <w:p>
      <w:r>
        <w:t>công năm 2025. Thủ tướng Chính phủ đã thường xuyên, liên tục có nhiều chuyến</w:t>
      </w:r>
    </w:p>
    <w:p>
      <w:r>
        <w:t>công tác, làm việc với các địa phương để giải quyết vướng mắc, kiến nghị và kiểm</w:t>
      </w:r>
    </w:p>
    <w:p>
      <w:r>
        <w:t>tra thực tế địa bàn, đôn đốc triển khai các dự án, công trình quan trọng quốc</w:t>
      </w:r>
    </w:p>
    <w:p>
      <w:r>
        <w:t>gia.</w:t>
      </w:r>
    </w:p>
    <w:p>
      <w:r>
        <w:t>Để đảm bảo công tác</w:t>
      </w:r>
    </w:p>
    <w:p>
      <w:r>
        <w:t>chỉ đạo điều hành được thực hiện tập trung, thống nhất và kịp thời có các giải đáp,</w:t>
      </w:r>
    </w:p>
    <w:p>
      <w:r>
        <w:t>hướng dẫn, phương án xử lý tổng thể và đồng bộ đối với các nội dung vướng mắc, điểm</w:t>
      </w:r>
    </w:p>
    <w:p>
      <w:r>
        <w:t>nghẽn trong giải ngân vốn đầu tư công của từng bộ, cơ quan trung ương và địa</w:t>
      </w:r>
    </w:p>
    <w:p>
      <w:r>
        <w:t>phương, Thủ tướng Chính phủ đã ban hành Quyết định số 1544/QĐ-TTg ngày</w:t>
      </w:r>
    </w:p>
    <w:p>
      <w:r>
        <w:t>16/7/2025 về việc thành lập các Tổ công tác đôn đốc, tháo gỡ khó khăn, vướng mắc</w:t>
      </w:r>
    </w:p>
    <w:p>
      <w:r>
        <w:t>trong sản xuất kinh doanh, xuất nhập khẩu, xây dựng hạ tầng, thúc đẩy tăng trưởng,</w:t>
      </w:r>
    </w:p>
    <w:p>
      <w:r>
        <w:t>đẩy mạnh giải ngân vốn đầu tư công</w:t>
      </w:r>
    </w:p>
    <w:p>
      <w:r>
        <w:t>[17]</w:t>
      </w:r>
    </w:p>
    <w:p>
      <w:r>
        <w:t>.</w:t>
      </w:r>
    </w:p>
    <w:p>
      <w:r>
        <w:t>Bên cạnh các đoàn</w:t>
      </w:r>
    </w:p>
    <w:p>
      <w:r>
        <w:t>công tác của Chính phủ, Bộ Tài chính đã thành lập 06 đoàn công tác hướng dẫn, kiểm</w:t>
      </w:r>
    </w:p>
    <w:p>
      <w:r>
        <w:t>tra việc sắp xếp, tinh gọn bộ máy tại 34 địa phương, làm việc trực tiếp với Ủy</w:t>
      </w:r>
    </w:p>
    <w:p>
      <w:r>
        <w:t>ban nhân dân tỉnh, Sở Tài chính và các Sở, ban ngành liên quan, cùng với UBND</w:t>
      </w:r>
    </w:p>
    <w:p>
      <w:r>
        <w:t>các xã, phường nhằm tháo gỡ các khó khăn, vướng mắc đến lĩnh vực tài chính - đầu</w:t>
      </w:r>
    </w:p>
    <w:p>
      <w:r>
        <w:t>tư công.</w:t>
      </w:r>
    </w:p>
    <w:p>
      <w:r>
        <w:t>Vốn</w:t>
      </w:r>
    </w:p>
    <w:p>
      <w:r>
        <w:t>đầu tư công được bố trí tập trung hơn, tiếp tục khắc phục tình trạng đầu tư dàn</w:t>
      </w:r>
    </w:p>
    <w:p>
      <w:r>
        <w:t>trải, phân tán, lãng phí;</w:t>
      </w:r>
    </w:p>
    <w:p>
      <w:r>
        <w:t>tăng cường quyền tự chủ, chủ</w:t>
      </w:r>
    </w:p>
    <w:p>
      <w:r>
        <w:t>động, trách nhiệm của các cấp, các ngành trong lựa chọn, phê duyệt, phân bổ vốn</w:t>
      </w:r>
    </w:p>
    <w:p>
      <w:r>
        <w:t>cho dự án cụ thể theo đúng mục tiêu, định hướng phát triển; bảo đảm tính công</w:t>
      </w:r>
    </w:p>
    <w:p>
      <w:r>
        <w:t>khai, minh bạch trong công tác phân bổ vốn đầu tư. Vốn NSTW được dồn lực vào</w:t>
      </w:r>
    </w:p>
    <w:p>
      <w:r>
        <w:t>các dự án quan trọng quốc gia, dự án đường cao tốc, dự án liên vùng, dự án trọng</w:t>
      </w:r>
    </w:p>
    <w:p>
      <w:r>
        <w:t>điểm, tạo ra động lực mới, không gian mới phát triển kinh tế, khai thác tốt tiềm</w:t>
      </w:r>
    </w:p>
    <w:p>
      <w:r>
        <w:t>năng, thế mạnh và nâng cao năng lực cạnh tranh quốc gia. Từ đầu năm 2025 đến</w:t>
      </w:r>
    </w:p>
    <w:p>
      <w:r>
        <w:t>nay, cả nước đã hoàn thành 455km, nâng tổng số chiều dài cao tốc đưa vào khai</w:t>
      </w:r>
    </w:p>
    <w:p>
      <w:r>
        <w:t>thác lên khoảng 2.476km (dự kiến từ nay đến cuối năm, sẽ phấn đấu hoàn thành</w:t>
      </w:r>
    </w:p>
    <w:p>
      <w:r>
        <w:t>thêm khoảng 700km, hướng tới mục tiêu ít nhất 3.000km vào cuối 2025 và 5000 km</w:t>
      </w:r>
    </w:p>
    <w:p>
      <w:r>
        <w:t>vào năm 2030); đưa vào khai thác tuyến đường kết nối và nhà ga T3 Cảng Hàng</w:t>
      </w:r>
    </w:p>
    <w:p>
      <w:r>
        <w:t>không quốc tế Tân Sơn Nhất. Ngày 19/8/2025 chào mừng kỷ niệm 80 năm Cách mạng</w:t>
      </w:r>
    </w:p>
    <w:p>
      <w:r>
        <w:t>tháng 8 và 80 năm Quốc khánh nước Cộng</w:t>
      </w:r>
    </w:p>
    <w:p>
      <w:r>
        <w:t>hòa</w:t>
      </w:r>
    </w:p>
    <w:p>
      <w:r>
        <w:t>Xã hội Chủ nghĩa Việt Nam, cả nước đã khởi công thêm 06 dự án cao tốc dài</w:t>
      </w:r>
    </w:p>
    <w:p>
      <w:r>
        <w:t>364km, đặc biệt là khởi công tuyến cao tốc từ Cà Mau đi Đất Mũi là mảnh ghép cuối</w:t>
      </w:r>
    </w:p>
    <w:p>
      <w:r>
        <w:t>cùng trên trục Bắc - Nam; khởi công các dự án khu tái định cư phục vụ 2 tuyến</w:t>
      </w:r>
    </w:p>
    <w:p>
      <w:r>
        <w:t>đường sắt hết sức quan trọng: Dự án đường sắt tốc độ cao Bắc Nam và Lào Cai -</w:t>
      </w:r>
    </w:p>
    <w:p>
      <w:r>
        <w:t>Hà Nội - Hải Phòng; khởi công dự án Đầu tư xây dựng Sân bay Gia Bình,...</w:t>
      </w:r>
    </w:p>
    <w:p>
      <w:r>
        <w:t>Vốn</w:t>
      </w:r>
    </w:p>
    <w:p>
      <w:r>
        <w:t>đầu tư công đã góp phần thúc đẩy cơ cấu lại đầu tư và cơ cấu lại các ngành,</w:t>
      </w:r>
    </w:p>
    <w:p>
      <w:r>
        <w:t>vùng lãnh thổ;</w:t>
      </w:r>
    </w:p>
    <w:p>
      <w:r>
        <w:t>cơ bản bảo đảm tương quan hợp lý giữa</w:t>
      </w:r>
    </w:p>
    <w:p>
      <w:r>
        <w:t>phát triển kinh tế - xã hội và an sinh xã hội, giữa các ngành, lĩnh vực, các địa</w:t>
      </w:r>
    </w:p>
    <w:p>
      <w:r>
        <w:t>phương, vùng miền núi, biên giới, hải đảo, vùng đồng bào dân tộc thiểu số và</w:t>
      </w:r>
    </w:p>
    <w:p>
      <w:r>
        <w:t>các vùng khó khăn khác, đồng thời vẫn đảm bảo bố trí vốn cho các vùng kinh tế động</w:t>
      </w:r>
    </w:p>
    <w:p>
      <w:r>
        <w:t>lực, cực tăng trưởng. Những dự án hoàn thành đã tạo sự chuyển biến rõ nét về hạ</w:t>
      </w:r>
    </w:p>
    <w:p>
      <w:r>
        <w:t>tầng giao thông, nông nghiệp và phát triển nông thôn, quốc phòng, an ninh, công</w:t>
      </w:r>
    </w:p>
    <w:p>
      <w:r>
        <w:t>nghệ thông tin và chuyển đổi số trong giai đoạn này.</w:t>
      </w:r>
    </w:p>
    <w:p>
      <w:r>
        <w:t>Các</w:t>
      </w:r>
    </w:p>
    <w:p>
      <w:r>
        <w:t>bộ, cơ quan trung ương và địa phương đã tăng cường quản lý, sử dụng hiệu quả vốn</w:t>
      </w:r>
    </w:p>
    <w:p>
      <w:r>
        <w:t>đầu tư công theo quy định</w:t>
      </w:r>
    </w:p>
    <w:p>
      <w:r>
        <w:t>, thực hiện nghiêm chế độ báo</w:t>
      </w:r>
    </w:p>
    <w:p>
      <w:r>
        <w:t>cáo theo định kỳ hằng tháng, thường xuyên cập nhật tình hình thực hiện và giải</w:t>
      </w:r>
    </w:p>
    <w:p>
      <w:r>
        <w:t>ngân kế hoạch vốn đầu tư công, kịp thời tổng hợp các khó khăn, vướng mắc trong</w:t>
      </w:r>
    </w:p>
    <w:p>
      <w:r>
        <w:t>quá trình thực hiện để có giải pháp tháo gỡ, đẩy nhanh tiến độ giải ngân. Kỷ luật,</w:t>
      </w:r>
    </w:p>
    <w:p>
      <w:r>
        <w:t>kỷ cương trong đầu tư công từng bước được tầng cường, hằng tháng các bộ, cơ</w:t>
      </w:r>
    </w:p>
    <w:p>
      <w:r>
        <w:t>quan trung ương và địa phương có tỷ lệ giải ngân dưới mức trung bình cả nước đều</w:t>
      </w:r>
    </w:p>
    <w:p>
      <w:r>
        <w:t>tổ chức đánh giá thực trạng, xác định nguyên nhân khách quan, chủ quan, trách</w:t>
      </w:r>
    </w:p>
    <w:p>
      <w:r>
        <w:t>nhiệm của các cá nhân có liên quan và người đứng đầu, rút ra bài học kinh nghiệm</w:t>
      </w:r>
    </w:p>
    <w:p>
      <w:r>
        <w:t>để triển khai kế hoạch được tốt hơn.</w:t>
      </w:r>
    </w:p>
    <w:p>
      <w:r>
        <w:t>Các</w:t>
      </w:r>
    </w:p>
    <w:p>
      <w:r>
        <w:t>bộ, cơ quan trung ương và địa phương đã thành lập các Tổ công tác thúc đẩy giải</w:t>
      </w:r>
    </w:p>
    <w:p>
      <w:r>
        <w:t>ngân kế hoạch đầu tư vốn NSNN</w:t>
      </w:r>
    </w:p>
    <w:p>
      <w:r>
        <w:t>; thường xuyên rà soát, kiểm</w:t>
      </w:r>
    </w:p>
    <w:p>
      <w:r>
        <w:t>tra, đôn đốc tiến độ thực hiện dự án, đẩy nhanh tiến độ thi công, tập trung</w:t>
      </w:r>
    </w:p>
    <w:p>
      <w:r>
        <w:t>hoàn thiện các thủ tục pháp lý, nghiệm thu khối lượng hoàn thành. Rà soát, đánh</w:t>
      </w:r>
    </w:p>
    <w:p>
      <w:r>
        <w:t>giá chi tiết, cụ thể về khả năng giải ngân của từng dự án, đề xuất điều chuyển</w:t>
      </w:r>
    </w:p>
    <w:p>
      <w:r>
        <w:t>kế hoạch vốn giữa các dự án chậm giải ngân sang các dự án có tiến độ giải ngân</w:t>
      </w:r>
    </w:p>
    <w:p>
      <w:r>
        <w:t>tốt, có nhu cầu bổ sung vốn, cắt giảm kế hoạch vốn của các dự án không có khả</w:t>
      </w:r>
    </w:p>
    <w:p>
      <w:r>
        <w:t>năng hoàn thành khối lượng theo chỉ tiêu đặt ra, đẩy nhanh tiến độ giải phóng mặt</w:t>
      </w:r>
    </w:p>
    <w:p>
      <w:r>
        <w:t>bằng (GPMB), tháo gỡ khó khăn vướng mắc liên quan đến đất đai, tài nguyên. Các</w:t>
      </w:r>
    </w:p>
    <w:p>
      <w:r>
        <w:t>thành viên Tổ công tác đặc biệt theo chức năng, nhiệm vụ được giao chủ động rà</w:t>
      </w:r>
    </w:p>
    <w:p>
      <w:r>
        <w:t>soát, đôn đốc, phối hợp, hỗ trợ các nhà đầu tư trong quá trình triển khai thực</w:t>
      </w:r>
    </w:p>
    <w:p>
      <w:r>
        <w:t>hiện dự án và quyết liệt, chủ động, kịp thời tháo gỡ nhanh nhất những khó khăn,</w:t>
      </w:r>
    </w:p>
    <w:p>
      <w:r>
        <w:t>vướng mắc về các thủ tục liên quan thuộc lĩnh vực phân công theo dõi.</w:t>
      </w:r>
    </w:p>
    <w:p>
      <w:r>
        <w:t>III.</w:t>
      </w:r>
    </w:p>
    <w:p>
      <w:r>
        <w:t>CÁC KHÓ KHĂN, VƯỚNG MẮC ẢNH HƯỞNG ĐẾN TIẾN ĐỘ GIẢI NGÂN VỐN ĐẦU TƯ CÔNG 9 THÁNG</w:t>
      </w:r>
    </w:p>
    <w:p>
      <w:r>
        <w:t>NĂM 2025</w:t>
      </w:r>
    </w:p>
    <w:p>
      <w:r>
        <w:t>Đến nay, kết quả giải</w:t>
      </w:r>
    </w:p>
    <w:p>
      <w:r>
        <w:t>ngân của nhiều bộ, cơ quan trung ương và địa phương đã có chuyển biến tích cực,</w:t>
      </w:r>
    </w:p>
    <w:p>
      <w:r>
        <w:t>đẩy nhanh tiến độ giải ngân. Tỷ lệ giải ngân chung của cả nước tháng 9 duy trì</w:t>
      </w:r>
    </w:p>
    <w:p>
      <w:r>
        <w:t>tốc độ tương đối ổn định so với tháng 8 và tiếp tục vượt tỷ lệ giải ngân cùng kỳ</w:t>
      </w:r>
    </w:p>
    <w:p>
      <w:r>
        <w:t>năm ngoái.</w:t>
      </w:r>
    </w:p>
    <w:p>
      <w:r>
        <w:t>Tại Hội nghị thúc đẩy</w:t>
      </w:r>
    </w:p>
    <w:p>
      <w:r>
        <w:t>tăng trưởng đầu tư công năm 2025 (lần 3) tổ chức vào ngày 17/9/2025, Bộ Tài</w:t>
      </w:r>
    </w:p>
    <w:p>
      <w:r>
        <w:t>chính đã ghi nhận và tổng hợp, báo cáo Chính phủ các khó khăn, vướng mắc ảnh hưởng</w:t>
      </w:r>
    </w:p>
    <w:p>
      <w:r>
        <w:t>đến tiến độ giải ngân kế hoạch đầu tư công các tháng đầu năm. Theo đó, nhiều</w:t>
      </w:r>
    </w:p>
    <w:p>
      <w:r>
        <w:t>nguyên nhân đến nay vẫn còn tồn tại, gây khó khăn kéo dài, chưa được khắc phục</w:t>
      </w:r>
    </w:p>
    <w:p>
      <w:r>
        <w:t>triệt để, cụ thể như sau:</w:t>
      </w:r>
    </w:p>
    <w:p>
      <w:r>
        <w:t>1.</w:t>
      </w:r>
    </w:p>
    <w:p>
      <w:r>
        <w:t>Liên quan đến sắp xếp, tổ chức lại đơn vị hành chính các cấp và chuyển sang mô</w:t>
      </w:r>
    </w:p>
    <w:p>
      <w:r>
        <w:t>hình tổ chức chính quyền địa phương 02 cấp:</w:t>
      </w:r>
    </w:p>
    <w:p>
      <w:r>
        <w:t>Một số địa phương (cấp</w:t>
      </w:r>
    </w:p>
    <w:p>
      <w:r>
        <w:t>xã) trong giai đoạn đầu chưa kịp thời kiện toàn bộ máy được đầy đủ. Nhiều đơn vị</w:t>
      </w:r>
    </w:p>
    <w:p>
      <w:r>
        <w:t>cấp xã không có đủ lãnh đạo, cán bộ có chuyên môn sâu về lĩnh vực phụ trách, đặc</w:t>
      </w:r>
    </w:p>
    <w:p>
      <w:r>
        <w:t>biệt không có cán bộ đủ tiêu chuẩn, điều kiện để bổ nhiệm kế toán, kế toán trưởng,</w:t>
      </w:r>
    </w:p>
    <w:p>
      <w:r>
        <w:t>dẫn đến nhiều đơn vị không thể mở tài khoản tại Kho bạc Nhà nước nên ảnh hưởng</w:t>
      </w:r>
    </w:p>
    <w:p>
      <w:r>
        <w:t>đến hoàn tất thủ tục giải ngân vốn đầu tư công. Tình trạng thiếu cán bộ công chức</w:t>
      </w:r>
    </w:p>
    <w:p>
      <w:r>
        <w:t>có kinh nghiệm về công tác giải phóng mặt bằng, quản lý dự án,... ảnh hưởng tới</w:t>
      </w:r>
    </w:p>
    <w:p>
      <w:r>
        <w:t>công tác quản lý dự án và giải ngân;</w:t>
      </w:r>
    </w:p>
    <w:p>
      <w:r>
        <w:t>Việc sắp xếp bố trí cán</w:t>
      </w:r>
    </w:p>
    <w:p>
      <w:r>
        <w:t>bộ công chức từ các huyện xuống các xã và giữa các xã chưa đồng đều, toàn diện,</w:t>
      </w:r>
    </w:p>
    <w:p>
      <w:r>
        <w:t>chưa phủ kín các vị trí chủ chốt, nhất là đối với các xã vùng sâu, vùng xa, dẫn</w:t>
      </w:r>
    </w:p>
    <w:p>
      <w:r>
        <w:t>đến một số xã còn lúng túng trong việc tiếp nhận và xử lý khối lượng công việc</w:t>
      </w:r>
    </w:p>
    <w:p>
      <w:r>
        <w:t>lớn và mới trong cùng một thời điểm cấp xã vừa tiếp nhận nhiệm vụ của cấp huyện,</w:t>
      </w:r>
    </w:p>
    <w:p>
      <w:r>
        <w:t>vừa tiếp nhận thẩm quyền theo phân cấp từ các bộ ngành và của cấp tỉnh thuộc</w:t>
      </w:r>
    </w:p>
    <w:p>
      <w:r>
        <w:t>lĩnh vực quản lý đầu tư công;</w:t>
      </w:r>
    </w:p>
    <w:p>
      <w:r>
        <w:t>Một số công trình, dự</w:t>
      </w:r>
    </w:p>
    <w:p>
      <w:r>
        <w:t>án chưa được chuyển giao nhiệm vụ chủ đầu tư, giao nhận hồ sơ chậm do xáo trộn</w:t>
      </w:r>
    </w:p>
    <w:p>
      <w:r>
        <w:t>nhân sự; một số địa phương gặp khó khăn trong công tác điều hành và thủ tục</w:t>
      </w:r>
    </w:p>
    <w:p>
      <w:r>
        <w:t>chuyển tiếp dự án giữa các cấp.</w:t>
      </w:r>
    </w:p>
    <w:p>
      <w:r>
        <w:t>UBND cấp xã được giao</w:t>
      </w:r>
    </w:p>
    <w:p>
      <w:r>
        <w:t>làm chủ đầu tư một số dự án đầu tư công nhưng không có ban quản lý dự án xây dựng</w:t>
      </w:r>
    </w:p>
    <w:p>
      <w:r>
        <w:t>chuyên trách</w:t>
      </w:r>
    </w:p>
    <w:p>
      <w:r>
        <w:t>[18]</w:t>
      </w:r>
    </w:p>
    <w:p>
      <w:r>
        <w:t>;</w:t>
      </w:r>
    </w:p>
    <w:p>
      <w:r>
        <w:t>Việc thay đổi trong</w:t>
      </w:r>
    </w:p>
    <w:p>
      <w:r>
        <w:t>trách nhiệm, quyền hạn, quy trình quản lý dự án tại địa phương do không duy trì</w:t>
      </w:r>
    </w:p>
    <w:p>
      <w:r>
        <w:t>cấp huyện và các cơ quan chức năng mới sau sắp xếp, sáp nhập cũng là nguyên</w:t>
      </w:r>
    </w:p>
    <w:p>
      <w:r>
        <w:t>nhân làm cho công tác thẩm định báo cáo nghiên cứu khả thi, thẩm định thiết kế</w:t>
      </w:r>
    </w:p>
    <w:p>
      <w:r>
        <w:t>cơ sở, thẩm định thiết kế xây dựng; công tác nghiệm thu, thanh toán phải kéo</w:t>
      </w:r>
    </w:p>
    <w:p>
      <w:r>
        <w:t>dài thời gian xử lý do dự án phải điều chỉnh thiết kế để phù hợp với việc sáp</w:t>
      </w:r>
    </w:p>
    <w:p>
      <w:r>
        <w:t>nhập địa giới hành chính; ảnh hưởng đến công tác GPMB các dự án của trung ương</w:t>
      </w:r>
    </w:p>
    <w:p>
      <w:r>
        <w:t>và địa phương do các đơn vị cấp huyện là tổ chức chủ chốt triển khai công tác</w:t>
      </w:r>
    </w:p>
    <w:p>
      <w:r>
        <w:t>giải phóng mặt bằng (GPMB);...</w:t>
      </w:r>
    </w:p>
    <w:p>
      <w:r>
        <w:t>Để phù hợp với cơ cấu bộ</w:t>
      </w:r>
    </w:p>
    <w:p>
      <w:r>
        <w:t>máy sau khi thực hiện sắp xếp, tinh gọn, nhiều dự án của các bộ, cơ quan trung</w:t>
      </w:r>
    </w:p>
    <w:p>
      <w:r>
        <w:t>ương và địa phương đã tạm dừng khởi công, rà soát để xác định lại sự cần thiết</w:t>
      </w:r>
    </w:p>
    <w:p>
      <w:r>
        <w:t>phải đầu tư, điều chỉnh quy mô, phạm vi, tiêu chuẩn định mức dẫn đến chưa tiếp</w:t>
      </w:r>
    </w:p>
    <w:p>
      <w:r>
        <w:t>tục bố trí vốn thực hiện dự án để chờ kết quả rà soát; một số dự án do không</w:t>
      </w:r>
    </w:p>
    <w:p>
      <w:r>
        <w:t>còn nhu cầu phải dừng thực hiện, đang đề xuất điều chỉnh giảm kế hoạch vốn để</w:t>
      </w:r>
    </w:p>
    <w:p>
      <w:r>
        <w:t>tránh lãng phí.</w:t>
      </w:r>
    </w:p>
    <w:p>
      <w:r>
        <w:t>Ngoài ra, các nội</w:t>
      </w:r>
    </w:p>
    <w:p>
      <w:r>
        <w:t>dung về phân cấp, phân quyền giữa Trung ương và địa phương vẫn còn nhiều cách</w:t>
      </w:r>
    </w:p>
    <w:p>
      <w:r>
        <w:t>hiểu khác nhau, chưa thống nhất giữa các bộ, ngành; do đó việc triển khai có</w:t>
      </w:r>
    </w:p>
    <w:p>
      <w:r>
        <w:t>nơi, có lúc còn chưa đồng bộ</w:t>
      </w:r>
    </w:p>
    <w:p>
      <w:r>
        <w:t>[19]</w:t>
      </w:r>
    </w:p>
    <w:p>
      <w:r>
        <w:t>.</w:t>
      </w:r>
    </w:p>
    <w:p>
      <w:r>
        <w:t>2.</w:t>
      </w:r>
    </w:p>
    <w:p>
      <w:r>
        <w:t>Liên quan đến cơ chế chính sách:</w:t>
      </w:r>
    </w:p>
    <w:p>
      <w:r>
        <w:t>Mặc dù các cơ chế chính</w:t>
      </w:r>
    </w:p>
    <w:p>
      <w:r>
        <w:t>sách về quản lý đầu tư công đã được sửa đổi, khắc phục trong thời gian qua song</w:t>
      </w:r>
    </w:p>
    <w:p>
      <w:r>
        <w:t>cơ chế chính sách vẫn còn một số vướng mắc, vấn đề mới phát sinh từ thực tiễn ảnh</w:t>
      </w:r>
    </w:p>
    <w:p>
      <w:r>
        <w:t>hưởng đến tiến độ thực hiện và giải ngân kế hoạch vốn của các dự án, như:</w:t>
      </w:r>
    </w:p>
    <w:p>
      <w:r>
        <w:t>Vướng mắc liên quan đến</w:t>
      </w:r>
    </w:p>
    <w:p>
      <w:r>
        <w:t>Luật Đất đai 2024:</w:t>
      </w:r>
    </w:p>
    <w:p>
      <w:r>
        <w:t>Theo quy định tại</w:t>
      </w:r>
    </w:p>
    <w:p>
      <w:r>
        <w:t>khoản 3 Điều 80</w:t>
      </w:r>
    </w:p>
    <w:p>
      <w:r>
        <w:t>, điều kiện thu hồi đất vì mục đích quốc phòng,</w:t>
      </w:r>
    </w:p>
    <w:p>
      <w:r>
        <w:t>an ninh, phát triển kinh tế - xã hội vì lợi ích quốc gia, công cộng là phải</w:t>
      </w:r>
    </w:p>
    <w:p>
      <w:r>
        <w:t>hoàn</w:t>
      </w:r>
    </w:p>
    <w:p>
      <w:r>
        <w:t>thành việc bố trí tái định</w:t>
      </w:r>
    </w:p>
    <w:p>
      <w:r>
        <w:t>cư</w:t>
      </w:r>
    </w:p>
    <w:p>
      <w:r>
        <w:t>theo quy định của Luật này, song chưa</w:t>
      </w:r>
    </w:p>
    <w:p>
      <w:r>
        <w:t>có quy định bố trí tạm cư hoặc hỗ trợ tiền thuê nhà ở trong trường hợp chờ bố</w:t>
      </w:r>
    </w:p>
    <w:p>
      <w:r>
        <w:t>trí tái định cư.</w:t>
      </w:r>
    </w:p>
    <w:p>
      <w:r>
        <w:t>Khoản</w:t>
      </w:r>
    </w:p>
    <w:p>
      <w:r>
        <w:t>7 Điều 111</w:t>
      </w:r>
    </w:p>
    <w:p>
      <w:r>
        <w:t>[20]</w:t>
      </w:r>
    </w:p>
    <w:p>
      <w:r>
        <w:t>Luật Đất đai</w:t>
      </w:r>
    </w:p>
    <w:p>
      <w:r>
        <w:t>quy định người có đất bị thu hồi để thực hiện</w:t>
      </w:r>
    </w:p>
    <w:p>
      <w:r>
        <w:t>các dự án xây dựng khu đô thị</w:t>
      </w:r>
    </w:p>
    <w:p>
      <w:r>
        <w:t>mới được bố trí vào nhà ở tạm hoặc hỗ trợ</w:t>
      </w:r>
    </w:p>
    <w:p>
      <w:r>
        <w:t>tiền thuê nhà ở (tạm cư) khi thực hiện thu hồi đất trong thời gian chờ bố trí</w:t>
      </w:r>
    </w:p>
    <w:p>
      <w:r>
        <w:t>tái định cư. Như vậy, các trường hợp dự án khác (như: các dự án đầu tư công khẩn</w:t>
      </w:r>
    </w:p>
    <w:p>
      <w:r>
        <w:t>cấp chưa thể thực hiện ngay việc bố trí tái định cư; các dự án phục vụ Hội nghị</w:t>
      </w:r>
    </w:p>
    <w:p>
      <w:r>
        <w:t>APEC</w:t>
      </w:r>
    </w:p>
    <w:p>
      <w:r>
        <w:t>[21]</w:t>
      </w:r>
    </w:p>
    <w:p>
      <w:r>
        <w:t>; dự án thực hiện tái định cư tại chỗ</w:t>
      </w:r>
    </w:p>
    <w:p>
      <w:r>
        <w:t>trong phạm vi dự án; dự án mà khu tái định cư được bố trí theo tuyến của công</w:t>
      </w:r>
    </w:p>
    <w:p>
      <w:r>
        <w:t>trình chính mà đa số người sử dụng đất đã đồng thuận với việc bố trí tạm cư) sẽ</w:t>
      </w:r>
    </w:p>
    <w:p>
      <w:r>
        <w:t>không đủ điều kiện để hỗ trợ tạm cư, làm ảnh hưởng lớn đến tiến độ GPMB của các</w:t>
      </w:r>
    </w:p>
    <w:p>
      <w:r>
        <w:t>dự án.</w:t>
      </w:r>
    </w:p>
    <w:p>
      <w:r>
        <w:t>Vướng mắc về thẩm quyền</w:t>
      </w:r>
    </w:p>
    <w:p>
      <w:r>
        <w:t>điều chỉnh kế hoạch vốn giữa các dự án (từ dự án dư vốn sang dự án có nhu cầu sử</w:t>
      </w:r>
    </w:p>
    <w:p>
      <w:r>
        <w:t>dụng vốn để đẩy mạnh tiến độ giải ngân) do đang chờ Chính phủ ban hành Nghị định</w:t>
      </w:r>
    </w:p>
    <w:p>
      <w:r>
        <w:t>hướng dẫn thi hành Luật Đầu tư công (sửa đổi theo Luật số 90/2025/QH15</w:t>
      </w:r>
    </w:p>
    <w:p>
      <w:r>
        <w:t>[22]</w:t>
      </w:r>
    </w:p>
    <w:p>
      <w:r>
        <w:t>)</w:t>
      </w:r>
    </w:p>
    <w:p>
      <w:r>
        <w:t>về điều chỉnh thẩm quyền điều chỉnh kế hoạch đầu tư công trung hạn 2021-2025</w:t>
      </w:r>
    </w:p>
    <w:p>
      <w:r>
        <w:t>[23</w:t>
      </w:r>
    </w:p>
    <w:p>
      <w:r>
        <w:t>]</w:t>
      </w:r>
    </w:p>
    <w:p>
      <w:r>
        <w:t>...</w:t>
      </w:r>
    </w:p>
    <w:p>
      <w:r>
        <w:t>3.</w:t>
      </w:r>
    </w:p>
    <w:p>
      <w:r>
        <w:t>Liên quan đến công tác tổ chức thực hiện:</w:t>
      </w:r>
    </w:p>
    <w:p>
      <w:r>
        <w:t>Điều kiện thời tiết</w:t>
      </w:r>
    </w:p>
    <w:p>
      <w:r>
        <w:t>diễn biến bất thường, phức tạp</w:t>
      </w:r>
    </w:p>
    <w:p>
      <w:r>
        <w:t>trong thời gian qua là nguyên nhân lớn dẫn tới</w:t>
      </w:r>
    </w:p>
    <w:p>
      <w:r>
        <w:t>việc thi công các công trình không đảm bảo tiến độ. Hơn</w:t>
      </w:r>
    </w:p>
    <w:p>
      <w:r>
        <w:t>13</w:t>
      </w:r>
    </w:p>
    <w:p>
      <w:r>
        <w:t>địa phương</w:t>
      </w:r>
    </w:p>
    <w:p>
      <w:r>
        <w:t>[24]</w:t>
      </w:r>
    </w:p>
    <w:p>
      <w:r>
        <w:t>phản ánh khó khăn do chịu ảnh hưởng nặng nề của nhiều cơn bão lớn trong 03</w:t>
      </w:r>
    </w:p>
    <w:p>
      <w:r>
        <w:t>tháng gần đây (riêng tháng 9 là 04 cơn bão liên tiếp, trong đó cơn bão số 10 có</w:t>
      </w:r>
    </w:p>
    <w:p>
      <w:r>
        <w:t>phạm vi ảnh hưởng rộng và gây thiệt hại nghiêm trọng nhất), kéo theo nhiều đợt</w:t>
      </w:r>
    </w:p>
    <w:p>
      <w:r>
        <w:t>mưa lớn, gây sạt lở, lũ lụt, tác động trực tiếp đến tiến độ thi công các dự án,</w:t>
      </w:r>
    </w:p>
    <w:p>
      <w:r>
        <w:t>đặc biệt là các dự án giao thông trọng điểm, do nền đường bị hư hỏng, nước ngập</w:t>
      </w:r>
    </w:p>
    <w:p>
      <w:r>
        <w:t>công trường, mạng lưới giao thông bị cản trở, đứt gãy làm chậm tiến độ vận chuyển</w:t>
      </w:r>
    </w:p>
    <w:p>
      <w:r>
        <w:t>nguyên vật liệu, điều kiện thi công bất lợi, nguy hiểm cho công nhân,... Các địa</w:t>
      </w:r>
    </w:p>
    <w:p>
      <w:r>
        <w:t>phương cần có thời gian để tập trung khắc phục hậu quả sau bão, sớm khôi phục</w:t>
      </w:r>
    </w:p>
    <w:p>
      <w:r>
        <w:t>trạng thái thi công ổn định, bình thường.</w:t>
      </w:r>
    </w:p>
    <w:p>
      <w:r>
        <w:t>Về GPMB:</w:t>
      </w:r>
    </w:p>
    <w:p>
      <w:r>
        <w:t>02</w:t>
      </w:r>
    </w:p>
    <w:p>
      <w:r>
        <w:t>bộ, cơ quan trung ương</w:t>
      </w:r>
    </w:p>
    <w:p>
      <w:r>
        <w:t>[25]</w:t>
      </w:r>
    </w:p>
    <w:p>
      <w:r>
        <w:t>và</w:t>
      </w:r>
    </w:p>
    <w:p>
      <w:r>
        <w:t>09</w:t>
      </w:r>
    </w:p>
    <w:p>
      <w:r>
        <w:t>địa phương</w:t>
      </w:r>
    </w:p>
    <w:p>
      <w:r>
        <w:t>[26]</w:t>
      </w:r>
    </w:p>
    <w:p>
      <w:r>
        <w:t>phản ánh vướng mắc công tác bồi thường, GPMB, chủ yếu khó khăn trong việc xác định</w:t>
      </w:r>
    </w:p>
    <w:p>
      <w:r>
        <w:t>giá đất đền bù do chưa đạt được thỏa thuận đối với người dân, chậm bàn giao mặt</w:t>
      </w:r>
    </w:p>
    <w:p>
      <w:r>
        <w:t>bằng, xác định nguồn gốc sử dụng đất của các hộ gặp nhiều khó khăn do chuyển</w:t>
      </w:r>
    </w:p>
    <w:p>
      <w:r>
        <w:t>nhượng nhiều lần; việc sáp nhập các tỉnh dẫn tới cùng một địa phương song có nhiều</w:t>
      </w:r>
    </w:p>
    <w:p>
      <w:r>
        <w:t>bảng giá đất, ảnh hưởng đến việc xây dựng phương án bồi thường GPMB;...</w:t>
      </w:r>
    </w:p>
    <w:p>
      <w:r>
        <w:t>Về nguyên vật liệu,</w:t>
      </w:r>
    </w:p>
    <w:p>
      <w:r>
        <w:t>quy hoạch:</w:t>
      </w:r>
    </w:p>
    <w:p>
      <w:r>
        <w:t>04</w:t>
      </w:r>
    </w:p>
    <w:p>
      <w:r>
        <w:t>bộ, cơ quan trung ương</w:t>
      </w:r>
    </w:p>
    <w:p>
      <w:r>
        <w:t>[27]</w:t>
      </w:r>
    </w:p>
    <w:p>
      <w:r>
        <w:t>và</w:t>
      </w:r>
    </w:p>
    <w:p>
      <w:r>
        <w:t>09</w:t>
      </w:r>
    </w:p>
    <w:p>
      <w:r>
        <w:t>địa phương</w:t>
      </w:r>
    </w:p>
    <w:p>
      <w:r>
        <w:t>[28]</w:t>
      </w:r>
    </w:p>
    <w:p>
      <w:r>
        <w:t>phản ánh vướng mắc do nguồn cung một</w:t>
      </w:r>
    </w:p>
    <w:p>
      <w:r>
        <w:t>số nguyên vật liệu hạn chế (đất, cát đắp...) trong khi nhu cầu vật liệu tăng</w:t>
      </w:r>
    </w:p>
    <w:p>
      <w:r>
        <w:t>cao, giá nhiều nguyên vật liệu tăng đột biến so với thời điểm mời thầu làm tăng</w:t>
      </w:r>
    </w:p>
    <w:p>
      <w:r>
        <w:t>chi phí dự án; mất nhiều thời gian trong lập, phê duyệt, điều chỉnh quy hoạch,</w:t>
      </w:r>
    </w:p>
    <w:p>
      <w:r>
        <w:t>đặc biệt là các quy hoạch chi tiết và chỉ giới đường đỏ, do thủ tục phức tạp,</w:t>
      </w:r>
    </w:p>
    <w:p>
      <w:r>
        <w:t>chồng chéo giữa các quy hoạch;...</w:t>
      </w:r>
    </w:p>
    <w:p>
      <w:r>
        <w:t>Về các dự án ODA:</w:t>
      </w:r>
    </w:p>
    <w:p>
      <w:r>
        <w:t>03</w:t>
      </w:r>
    </w:p>
    <w:p>
      <w:r>
        <w:t>bộ, cơ quan trung ương</w:t>
      </w:r>
    </w:p>
    <w:p>
      <w:r>
        <w:t>[29]</w:t>
      </w:r>
    </w:p>
    <w:p>
      <w:r>
        <w:t>và</w:t>
      </w:r>
    </w:p>
    <w:p>
      <w:r>
        <w:t>07</w:t>
      </w:r>
    </w:p>
    <w:p>
      <w:r>
        <w:t>địa phương</w:t>
      </w:r>
    </w:p>
    <w:p>
      <w:r>
        <w:t>[30]</w:t>
      </w:r>
    </w:p>
    <w:p>
      <w:r>
        <w:t>phản ánh vướng mắc liên quan đến quy trình, thủ tục thực hiện và giải ngân dự</w:t>
      </w:r>
    </w:p>
    <w:p>
      <w:r>
        <w:t>án ODA, như: (i) đang điều chỉnh, gia hạn thời gian thực hiện, thời gian giải</w:t>
      </w:r>
    </w:p>
    <w:p>
      <w:r>
        <w:t>ngân hoặc chưa hoàn thiện các thủ tục ký kết và hiệu lực của Hiệp định vay;</w:t>
      </w:r>
    </w:p>
    <w:p>
      <w:r>
        <w:t>(ii) tiến hành các thủ tục đấu thầu chậm (bao gồm cả các gói thầu đấu thầu quốc</w:t>
      </w:r>
    </w:p>
    <w:p>
      <w:r>
        <w:t>tế), đang triển khai chuẩn bị ký kết Hợp đồng và xử lý các vướng mắc trong công</w:t>
      </w:r>
    </w:p>
    <w:p>
      <w:r>
        <w:t>tác GPMB; (iii) đến hết tháng 7, một số bộ ngành, địa phương vẫn đang ưu tiên tập</w:t>
      </w:r>
    </w:p>
    <w:p>
      <w:r>
        <w:t>trung hoàn chứng từ các khoản giải ngân từ tài khoản đặc biệt theo kế hoạch vốn</w:t>
      </w:r>
    </w:p>
    <w:p>
      <w:r>
        <w:t>năm 2024.</w:t>
      </w:r>
    </w:p>
    <w:p>
      <w:r>
        <w:t>Khó</w:t>
      </w:r>
    </w:p>
    <w:p>
      <w:r>
        <w:t>khăn, vướng mắc tồn tại chủ yếu trong công tác quản lý, điều hành, Tổ chức thực</w:t>
      </w:r>
    </w:p>
    <w:p>
      <w:r>
        <w:t>hiện do cả nguyên nhân khách quan, chủ quan. Một số nguyên nhân chủ quan do</w:t>
      </w:r>
    </w:p>
    <w:p>
      <w:r>
        <w:t>công tác lãnh đạo, chỉ đạo ở một số bộ, Cơ quan trung ương và địa phương chưa</w:t>
      </w:r>
    </w:p>
    <w:p>
      <w:r>
        <w:t>thực sự quyết liệt, sâu sát, thiếu quyết tâm chính trị, chưa phát huy tối đa</w:t>
      </w:r>
    </w:p>
    <w:p>
      <w:r>
        <w:t>vai trò của người đứng đầu; năng lực chủ đầu tư, ban quản lý dự án, nhà thầu</w:t>
      </w:r>
    </w:p>
    <w:p>
      <w:r>
        <w:t>còn hạn chế. Song, chủ yếu những nguyên nhân khách quan đã ảnh hưởng lớn đến tiến</w:t>
      </w:r>
    </w:p>
    <w:p>
      <w:r>
        <w:t>độ giải ngân, như: ảnh hưởng nặng nề của thiên tai bão lũ liên tiếp; quá trình</w:t>
      </w:r>
    </w:p>
    <w:p>
      <w:r>
        <w:t>vận hành mô hình tổ chức chính quyền địa phương 02 cấp cần nhiều thời gian để</w:t>
      </w:r>
    </w:p>
    <w:p>
      <w:r>
        <w:t>hoàn thiện công tác kiện toàn, tổ chức đại hội các cấp, ổn định lại biến động</w:t>
      </w:r>
    </w:p>
    <w:p>
      <w:r>
        <w:t>nhân sự các cấp và thủ tục chuyển tiếp dự án giữa các cấp;...</w:t>
      </w:r>
    </w:p>
    <w:p>
      <w:r>
        <w:t>III.</w:t>
      </w:r>
    </w:p>
    <w:p>
      <w:r>
        <w:t>KIẾN NGHỊ</w:t>
      </w:r>
    </w:p>
    <w:p>
      <w:r>
        <w:t>Để triển khai phấn đấu</w:t>
      </w:r>
    </w:p>
    <w:p>
      <w:r>
        <w:t>tỷ lệ giải ngân vốn đầu tư công năm 2025 đạt mục tiêu 100% kế hoạch Thủ tướng</w:t>
      </w:r>
    </w:p>
    <w:p>
      <w:r>
        <w:t>Chính phủ giao, góp phần thúc đẩy tăng trưởng cả năm đạt 8,3-8,5%, các bộ, cơ</w:t>
      </w:r>
    </w:p>
    <w:p>
      <w:r>
        <w:t>quan trung ương và địa phương cần nghiêm túc rút kinh nghiệm, triển khai kịp thời,</w:t>
      </w:r>
    </w:p>
    <w:p>
      <w:r>
        <w:t>quyết liệt, hiệu quả các mục tiêu, nhiệm vụ, giải pháp để thúc đẩy giải ngân vốn</w:t>
      </w:r>
    </w:p>
    <w:p>
      <w:r>
        <w:t>đầu tư công theo chỉ đạo tại Nghị quyết số 273/NQ-CP ngày 09/9/2025 của Chính</w:t>
      </w:r>
    </w:p>
    <w:p>
      <w:r>
        <w:t>phủ về phiên họp thường kỳ tháng 8/2025, các công điện số 162/CĐ-TTg ngày</w:t>
      </w:r>
    </w:p>
    <w:p>
      <w:r>
        <w:t>11/9/2025 và số 169/CĐ-TTg ngày 21/9/2025 của Thủ tướng Chính phủ. Trên cơ sở</w:t>
      </w:r>
    </w:p>
    <w:p>
      <w:r>
        <w:t>đó, Bộ Tài chính kiến nghị cần triển khai mạnh mẽ hơn nữa một số các biện pháp</w:t>
      </w:r>
    </w:p>
    <w:p>
      <w:r>
        <w:t>để nâng cao tỷ lệ giải ngân vốn đầu tư công trong thời gian tới, cụ thể như</w:t>
      </w:r>
    </w:p>
    <w:p>
      <w:r>
        <w:t>sau:</w:t>
      </w:r>
    </w:p>
    <w:p>
      <w:r>
        <w:t>(1)</w:t>
      </w:r>
    </w:p>
    <w:p>
      <w:r>
        <w:t>Liên quan đến sắp xếp, tổ chức lại đơn vị hành chính các cấp và chuyển sang mô</w:t>
      </w:r>
    </w:p>
    <w:p>
      <w:r>
        <w:t>hình tổ chức chính quyền địa phương 02 cấp:</w:t>
      </w:r>
    </w:p>
    <w:p>
      <w:r>
        <w:t>Quyết liệt thực hiện</w:t>
      </w:r>
    </w:p>
    <w:p>
      <w:r>
        <w:t>các kết luận, chỉ đạo của cấp có thẩm quyền về việc thực hiện chính quyền 02 cấp;</w:t>
      </w:r>
    </w:p>
    <w:p>
      <w:r>
        <w:t>kịp thời xử lý vướng mắc theo thẩm quyền; tổng hợp, báo cáo cấp thẩm quyền xử</w:t>
      </w:r>
    </w:p>
    <w:p>
      <w:r>
        <w:t>lý triệt để các khó khăn, vướng mắc, trong đó có việc chuyển giao nhiệm vụ chủ</w:t>
      </w:r>
    </w:p>
    <w:p>
      <w:r>
        <w:t>đầu tư dự án, dự án chuyển tiếp giữa các cấp. Khẩn trương kiện toàn bộ máy, kịp</w:t>
      </w:r>
    </w:p>
    <w:p>
      <w:r>
        <w:t>thời ổn định nhân sự; có giải pháp sắp xếp, đảm bảo bố trí cán bộ có đủ năng lực</w:t>
      </w:r>
    </w:p>
    <w:p>
      <w:r>
        <w:t>chuyên môn đáp ứng yêu cầu trong công tác quản lý và triển khai các dự án tại địa</w:t>
      </w:r>
    </w:p>
    <w:p>
      <w:r>
        <w:t>phương, nhất là đối với các địa bàn vùng sâu, vùng xa. Đánh giá kỹ việc phân cấp</w:t>
      </w:r>
    </w:p>
    <w:p>
      <w:r>
        <w:t>chủ đầu tư dự án cấp xã gắn với nguồn lực và khả năng thực hiện theo đúng Kết</w:t>
      </w:r>
    </w:p>
    <w:p>
      <w:r>
        <w:t>luận số 195-KL/TW ngày 26/9/2025 của Bộ Chính trị, Ban Bí thư về tình hình, kết</w:t>
      </w:r>
    </w:p>
    <w:p>
      <w:r>
        <w:t>quả hoạt động của bộ máy hệ thống chính trị và chính quyền địa phương 02 cấp;</w:t>
      </w:r>
    </w:p>
    <w:p>
      <w:r>
        <w:t>thường xuyên kiểm tra, hỗ trợ các xã được giao chủ đầu tư trong việc tổ chức thực</w:t>
      </w:r>
    </w:p>
    <w:p>
      <w:r>
        <w:t>hiện các dự án và đẩy mạnh giải ngân vốn đầu tư công.</w:t>
      </w:r>
    </w:p>
    <w:p>
      <w:r>
        <w:t>Hiện nay, Bộ Tư pháp</w:t>
      </w:r>
    </w:p>
    <w:p>
      <w:r>
        <w:t>đang lấy ý kiến các bộ, cơ quan ngang bộ về Dự thảo Báo cáo kết quả rà soát, đề</w:t>
      </w:r>
    </w:p>
    <w:p>
      <w:r>
        <w:t>xuất giải pháp hoàn thiện pháp luật về phân cấp, phân quyền, phân định thẩm quyền</w:t>
      </w:r>
    </w:p>
    <w:p>
      <w:r>
        <w:t>khi tổ chức chính quyền địa phương 02 cấp</w:t>
      </w:r>
    </w:p>
    <w:p>
      <w:r>
        <w:t>[31]</w:t>
      </w:r>
    </w:p>
    <w:p>
      <w:r>
        <w:t>. Đề nghị các bộ, cơ</w:t>
      </w:r>
    </w:p>
    <w:p>
      <w:r>
        <w:t>quan ngang bộ tiếp tục nghiên cứu, đánh giá, xác định chính xác các nội dung</w:t>
      </w:r>
    </w:p>
    <w:p>
      <w:r>
        <w:t>quy định pháp luật được các cơ quan, địa phương phản ánh có khó khăn, vướng mắc</w:t>
      </w:r>
    </w:p>
    <w:p>
      <w:r>
        <w:t>cần xử lý và kịp thời đề xuất phương án xử lý tối ưu, khả thi; chịu trách nhiệm</w:t>
      </w:r>
    </w:p>
    <w:p>
      <w:r>
        <w:t>về nội dung tồn tại, vướng mắc liên quan đến phân cấp, phân quyền, phân định thẩm</w:t>
      </w:r>
    </w:p>
    <w:p>
      <w:r>
        <w:t>quyền khi tổ chức chính quyền địa phương 02 cấp thuộc phạm vi lĩnh vực quản lý</w:t>
      </w:r>
    </w:p>
    <w:p>
      <w:r>
        <w:t>nhà nước của bộ, ngành mình.</w:t>
      </w:r>
    </w:p>
    <w:p>
      <w:r>
        <w:t>(2)</w:t>
      </w:r>
    </w:p>
    <w:p>
      <w:r>
        <w:t>Liên quan đến tháo gỡ vướng mắc về cơ chế, chính sách:</w:t>
      </w:r>
    </w:p>
    <w:p>
      <w:r>
        <w:t>Bộ Tài chính kiến nghị</w:t>
      </w:r>
    </w:p>
    <w:p>
      <w:r>
        <w:t>Chính phủ, Thủ tướng Chính phủ chỉ đạo Bộ Nông nghiệp và Môi trường khẩn trương</w:t>
      </w:r>
    </w:p>
    <w:p>
      <w:r>
        <w:t>hoàn thành việc trình cấp có thẩm quyền ban hành Nghị quyết để tháo gỡ vướng mắc</w:t>
      </w:r>
    </w:p>
    <w:p>
      <w:r>
        <w:t>trong thi hành Luật Đất đai 2024 cho các dự án đầu tư công khẩn cấp, các dự án</w:t>
      </w:r>
    </w:p>
    <w:p>
      <w:r>
        <w:t>phục vụ Hội nghị APEC (cho phép hỗ trợ tạm cư cho hộ gia đình, cá nhân đủ điều</w:t>
      </w:r>
    </w:p>
    <w:p>
      <w:r>
        <w:t>kiện bố trí tái định cư trong thời gian chờ bố trí tái định cư theo quy định tại</w:t>
      </w:r>
    </w:p>
    <w:p>
      <w:r>
        <w:t>khoản 7, Điều 111, Luật Đất đai năm 2024</w:t>
      </w:r>
    </w:p>
    <w:p>
      <w:r>
        <w:t>).</w:t>
      </w:r>
    </w:p>
    <w:p>
      <w:r>
        <w:t>Các bộ, cơ quan ngang</w:t>
      </w:r>
    </w:p>
    <w:p>
      <w:r>
        <w:t>bộ tiếp tục rà soát, tổng hợp các vướng mắc trong cơ chế chính sách liên quan đến</w:t>
      </w:r>
    </w:p>
    <w:p>
      <w:r>
        <w:t>giải ngân đầu tư công theo chức năng nhiệm vụ để báo cáo, đề xuất cấp có thẩm</w:t>
      </w:r>
    </w:p>
    <w:p>
      <w:r>
        <w:t>quyền xem xét, kịp thời tháo gỡ.</w:t>
      </w:r>
    </w:p>
    <w:p>
      <w:r>
        <w:t>(3)</w:t>
      </w:r>
    </w:p>
    <w:p>
      <w:r>
        <w:t>Liên quan đến công tác tổ chức triển khai:</w:t>
      </w:r>
    </w:p>
    <w:p>
      <w:r>
        <w:t>Tiếp</w:t>
      </w:r>
    </w:p>
    <w:p>
      <w:r>
        <w:t>tục xác định giải ngân vốn đầu tư công là một trong những nhiệm vụ chính trị</w:t>
      </w:r>
    </w:p>
    <w:p>
      <w:r>
        <w:t>quan trọng hàng đầu.</w:t>
      </w:r>
    </w:p>
    <w:p>
      <w:r>
        <w:t>Phát huy hơn nữa vai trò người</w:t>
      </w:r>
    </w:p>
    <w:p>
      <w:r>
        <w:t>đứng đầu các Bộ, cơ quan, người đứng đầu cấp ủy, chính quyền địa phương trong</w:t>
      </w:r>
    </w:p>
    <w:p>
      <w:r>
        <w:t>lãnh đạo, chỉ đạo và Tổ chức thực hiện, kịp thời tháo gỡ khó khăn vướng mắc</w:t>
      </w:r>
    </w:p>
    <w:p>
      <w:r>
        <w:t>theo thẩm quyền hoặc đề xuất cấp có thẩm quyền giải quyết. Phân công cụ thể</w:t>
      </w:r>
    </w:p>
    <w:p>
      <w:r>
        <w:t>lãnh đạo, cán bộ phụ trách từng dự án, cá thể hóa trách nhiệm để làm cơ sở đánh</w:t>
      </w:r>
    </w:p>
    <w:p>
      <w:r>
        <w:t>giá kết quả thực hiện nhiệm vụ. Lập kế hoạch giải ngân chi tiết cho từng dự án</w:t>
      </w:r>
    </w:p>
    <w:p>
      <w:r>
        <w:t>và kiểm soát tiến độ theo từng tuần, tháng, quý. Tập trung đẩy nhanh tiến độ giải</w:t>
      </w:r>
    </w:p>
    <w:p>
      <w:r>
        <w:t>phóng mặt bằng, tiến độ thi công, tháo gỡ kịp thời các khó khăn vướng mắc về đất</w:t>
      </w:r>
    </w:p>
    <w:p>
      <w:r>
        <w:t>đai, tài nguyên...</w:t>
      </w:r>
    </w:p>
    <w:p>
      <w:r>
        <w:t>Khẩn trương</w:t>
      </w:r>
    </w:p>
    <w:p>
      <w:r>
        <w:t>phân bổ ngay kế hoạch vốn đã được giao nhưng đến nay chưa phân bổ chi tiết (bao</w:t>
      </w:r>
    </w:p>
    <w:p>
      <w:r>
        <w:t>gồm cả vốn từ nguồn tăng thu NSTW năm 2024 và vốn CTMTQG) theo quy định.</w:t>
      </w:r>
    </w:p>
    <w:p>
      <w:r>
        <w:t>Thường xuyên rà soát, đánh giá tình hình giải ngân đối với từng dự án, xác định</w:t>
      </w:r>
    </w:p>
    <w:p>
      <w:r>
        <w:t>rõ tồn tại, yếu kém ở từng khâu để có giải pháp kịp thời xử lý; phân loại dự án</w:t>
      </w:r>
    </w:p>
    <w:p>
      <w:r>
        <w:t>theo mức độ giải ngân (tốt, chậm, không có khả năng giải ngân...) để kịp thời điều</w:t>
      </w:r>
    </w:p>
    <w:p>
      <w:r>
        <w:t>chuyển vốn nội bộ từ các dự án giải ngân chậm sang các dự án giải ngân tốt và</w:t>
      </w:r>
    </w:p>
    <w:p>
      <w:r>
        <w:t>có nhu cầu bổ sung vốn theo quy định.</w:t>
      </w:r>
    </w:p>
    <w:p>
      <w:r>
        <w:t>Đối với các</w:t>
      </w:r>
    </w:p>
    <w:p>
      <w:r>
        <w:t>công trình, dự án quan trọng quốc gia, trọng điểm trong lĩnh vực giao thông vận</w:t>
      </w:r>
    </w:p>
    <w:p>
      <w:r>
        <w:t>tải:</w:t>
      </w:r>
    </w:p>
    <w:p>
      <w:r>
        <w:t>Bộ Xây dựng và các địa phương chỉ đạo các cơ quan, đơn vị, nhà thầu</w:t>
      </w:r>
    </w:p>
    <w:p>
      <w:r>
        <w:t>tập trung tháo gỡ khó khăn, vướng mắc, đẩy nhanh tiến độ thực hiện các công</w:t>
      </w:r>
    </w:p>
    <w:p>
      <w:r>
        <w:t>trình, dự án, bù tiến độ bị chậm trong các tháng đầu năm, chủ động, tích cực thực</w:t>
      </w:r>
    </w:p>
    <w:p>
      <w:r>
        <w:t>hiện các nhiệm vụ Thủ tướng Chính phủ giao tại báo cáo số 493/TB-VPCP ngày</w:t>
      </w:r>
    </w:p>
    <w:p>
      <w:r>
        <w:t>18/9/2025</w:t>
      </w:r>
    </w:p>
    <w:p>
      <w:r>
        <w:t>[32]</w:t>
      </w:r>
    </w:p>
    <w:p>
      <w:r>
        <w:t>của Văn phòng Chính phủ để phấn đấu</w:t>
      </w:r>
    </w:p>
    <w:p>
      <w:r>
        <w:t>hoàn thành ít nhất 3000km cao tốc, trên 1.000km đường bộ ven biển và các dự án</w:t>
      </w:r>
    </w:p>
    <w:p>
      <w:r>
        <w:t>lớn như Cảng hàng không quốc tế Long Thành trong năm 2025. Đẩy nhanh tiến độ</w:t>
      </w:r>
    </w:p>
    <w:p>
      <w:r>
        <w:t>chuẩn bị đầu tư một số dự án đường sắt quan trọng, nhất là tuyến đường sắt tốc</w:t>
      </w:r>
    </w:p>
    <w:p>
      <w:r>
        <w:t>độ cao trên trục Bắc - Nam, các tuyến đường sắt kết nối Việt Nam - Trung Quốc.</w:t>
      </w:r>
    </w:p>
    <w:p>
      <w:r>
        <w:t>Rà soát quy định pháp luật để phân cấp, phân quyền tối đa cho các địa phương</w:t>
      </w:r>
    </w:p>
    <w:p>
      <w:r>
        <w:t>trong quản lý, đầu tư các tuyến đường cao tốc, quốc lộ, không làm phát sinh</w:t>
      </w:r>
    </w:p>
    <w:p>
      <w:r>
        <w:t>thêm thủ tục hành chính.</w:t>
      </w:r>
    </w:p>
    <w:p>
      <w:r>
        <w:t>Đối</w:t>
      </w:r>
    </w:p>
    <w:p>
      <w:r>
        <w:t>với công tác nghiệm thu, thanh toán:</w:t>
      </w:r>
    </w:p>
    <w:p>
      <w:r>
        <w:t>Các Bộ,</w:t>
      </w:r>
    </w:p>
    <w:p>
      <w:r>
        <w:t>cơ quan trung ương và địa phương triển khai thực hiện Nghị định số</w:t>
      </w:r>
    </w:p>
    <w:p>
      <w:r>
        <w:t>254/2025/NĐ-CP ngày 26/9/2025 của Chính phủ, phát huy tối đa những quy định mới</w:t>
      </w:r>
    </w:p>
    <w:p>
      <w:r>
        <w:t>về phân cấp, phân quyền, rút gọn thủ tục, đơn giản hồ sơ thanh toán để giải</w:t>
      </w:r>
    </w:p>
    <w:p>
      <w:r>
        <w:t>ngân vốn đầu tư công đúng quy định; lập hồ sơ thanh toán ngay đối với khối lượng</w:t>
      </w:r>
    </w:p>
    <w:p>
      <w:r>
        <w:t>hoàn thành đã được nghiệm thu tránh dồn vào thời điểm cuối năm, góp phần đẩy</w:t>
      </w:r>
    </w:p>
    <w:p>
      <w:r>
        <w:t>nhanh tiến độ và hoàn thành mục tiêu giải ngân vốn đầu tư công năm 2025.</w:t>
      </w:r>
    </w:p>
    <w:p>
      <w:r>
        <w:t>Đối với vướng mắc</w:t>
      </w:r>
    </w:p>
    <w:p>
      <w:r>
        <w:t>về nguyên vật liệu:</w:t>
      </w:r>
    </w:p>
    <w:p>
      <w:r>
        <w:t>Các bộ, cơ quan trung ương và địa phương chủ động,</w:t>
      </w:r>
    </w:p>
    <w:p>
      <w:r>
        <w:t>khẩn trương Tổ chức thực hiện các nội dung, chính sách quy định tại Nghị quyết</w:t>
      </w:r>
    </w:p>
    <w:p>
      <w:r>
        <w:t>số 66.4/2025/NQ-CP ngày 21/9/2025. Bộ Nông nghiệp và Môi trường chủ trì tổng hợp,</w:t>
      </w:r>
    </w:p>
    <w:p>
      <w:r>
        <w:t>xử lý các vấn đề liên quan; phối hợp với các bộ, ngành liên quan kịp thời theo</w:t>
      </w:r>
    </w:p>
    <w:p>
      <w:r>
        <w:t>dõi, hướng dẫn nhằm tháo gỡ vướng mắc, khó khăn trong quá trình thực hiện Nghị</w:t>
      </w:r>
    </w:p>
    <w:p>
      <w:r>
        <w:t>quyết.</w:t>
      </w:r>
    </w:p>
    <w:p>
      <w:r>
        <w:t>Đối</w:t>
      </w:r>
    </w:p>
    <w:p>
      <w:r>
        <w:t>với vốn ODA:</w:t>
      </w:r>
    </w:p>
    <w:p>
      <w:r>
        <w:t>Cơ quan chủ quản, chủ dự án rà soát, đẩy</w:t>
      </w:r>
    </w:p>
    <w:p>
      <w:r>
        <w:t>nhanh tiến độ thực hiện dự án; khẩn trương hoàn thành quy trình điều chỉnh thủ</w:t>
      </w:r>
    </w:p>
    <w:p>
      <w:r>
        <w:t>tục đầu tư, công tác đấu thầu, ký kết hợp đồng và vướng mắc trong công tác</w:t>
      </w:r>
    </w:p>
    <w:p>
      <w:r>
        <w:t>GPMB; khẩn trương hoàn thành các thủ tục giới thiệu chữ ký, tài khoản với nhà</w:t>
      </w:r>
    </w:p>
    <w:p>
      <w:r>
        <w:t>tài trợ nước ngoài; tổng hợp gửi đơn rút vốn đối với các khoản đã kiểm soát chi</w:t>
      </w:r>
    </w:p>
    <w:p>
      <w:r>
        <w:t>về Bộ Tài chính để gửi nhà tài trợ nước ngoài.</w:t>
      </w:r>
    </w:p>
    <w:p>
      <w:r>
        <w:t>Đối</w:t>
      </w:r>
    </w:p>
    <w:p>
      <w:r>
        <w:t>với các CTMTQG:</w:t>
      </w:r>
    </w:p>
    <w:p>
      <w:r>
        <w:t>Các chủ chương trình (Bộ Nông</w:t>
      </w:r>
    </w:p>
    <w:p>
      <w:r>
        <w:t>nghiệp và Môi trường, Bộ Dân tộc và Tôn giáo) rà soát khó khăn, vướng mắc, kiến</w:t>
      </w:r>
    </w:p>
    <w:p>
      <w:r>
        <w:t>nghị của các bộ, cơ quan trung ương, địa phương trong quá trình giải ngân vốn của</w:t>
      </w:r>
    </w:p>
    <w:p>
      <w:r>
        <w:t>03 CTMTQG, phối hợp với các bộ, cơ quan liên quan để kịp thời xử lý theo chức</w:t>
      </w:r>
    </w:p>
    <w:p>
      <w:r>
        <w:t>năng, nhiệm vụ được giao; báo cáo cấp có thẩm quyền đối với các nội dung vượt</w:t>
      </w:r>
    </w:p>
    <w:p>
      <w:r>
        <w:t>thẩm quyền.</w:t>
      </w:r>
    </w:p>
    <w:p>
      <w:r>
        <w:t>(4) Tiếp</w:t>
      </w:r>
    </w:p>
    <w:p>
      <w:r>
        <w:t>tục phát huy vai trò của 08 Tổ công tác</w:t>
      </w:r>
    </w:p>
    <w:p>
      <w:r>
        <w:t>theo</w:t>
      </w:r>
    </w:p>
    <w:p>
      <w:r>
        <w:t>phân công tại Quyết định số 1544/QĐ-TTg ngày 16/7/2025 của Thủ tướng Chính phủ</w:t>
      </w:r>
    </w:p>
    <w:p>
      <w:r>
        <w:t>để tăng cường kiểm tra, đôn đốc, tháo gỡ vướng mắc về giải ngân đầu tư công tại</w:t>
      </w:r>
    </w:p>
    <w:p>
      <w:r>
        <w:t>các bộ, cơ quan, địa phương, nhất là đối với các bộ, cơ quan, địa phương có mức</w:t>
      </w:r>
    </w:p>
    <w:p>
      <w:r>
        <w:t>phân bố vốn lớn nhưng tốc độ giải ngân chậm.</w:t>
      </w:r>
    </w:p>
    <w:p>
      <w:r>
        <w:t>(5) Về</w:t>
      </w:r>
    </w:p>
    <w:p>
      <w:r>
        <w:t>chế độ báo cáo:</w:t>
      </w:r>
    </w:p>
    <w:p>
      <w:r>
        <w:t>Nghiêm túc chấp hành chế độ báo cáo tình</w:t>
      </w:r>
    </w:p>
    <w:p>
      <w:r>
        <w:t>hình thực hiện, thanh toán vốn đầu tư công theo Thông tư số 37/2025/TT-BTC ngày</w:t>
      </w:r>
    </w:p>
    <w:p>
      <w:r>
        <w:t>12/6/2025 của Bộ Tài chính, trong đó đảm bảo nội dung về thời gian thực hiện,</w:t>
      </w:r>
    </w:p>
    <w:p>
      <w:r>
        <w:t>biểu mẫu báo cáo; chế độ báo cáo tuần theo Công điện số 169/CĐ-TTg ngày</w:t>
      </w:r>
    </w:p>
    <w:p>
      <w:r>
        <w:t>21/9/2025; báo cáo các Tổ công tác theo quy định tại Quyết định số 1544/QĐ-TTg</w:t>
      </w:r>
    </w:p>
    <w:p>
      <w:r>
        <w:t>ngày 16/7/2025 (các bộ, cơ quan trung ương và địa phương thuộc đối tượng kiểm</w:t>
      </w:r>
    </w:p>
    <w:p>
      <w:r>
        <w:t>tra có tỷ lệ giải ngân dưới mức trung bình của cả nước); nghiêm túc thực hiện cập</w:t>
      </w:r>
    </w:p>
    <w:p>
      <w:r>
        <w:t>nhật đầy đủ thông tin dữ liệu trên Hệ thống thông tin quốc gia về đầu tư công</w:t>
      </w:r>
    </w:p>
    <w:p>
      <w:r>
        <w:t>theo quy định.</w:t>
      </w:r>
    </w:p>
    <w:p>
      <w:r>
        <w:t>Trong đó, đề nghị các bộ, cơ quan trung ương và địa phương</w:t>
      </w:r>
    </w:p>
    <w:p>
      <w:r>
        <w:t>lưu ý phối hợp chặt chẽ với Kho bạc Nhà nước khu vực để cập nhật kịp thời số liệu</w:t>
      </w:r>
    </w:p>
    <w:p>
      <w:r>
        <w:t>giải ngân, đảm bảo chính xác, phục vụ công tác điều hành, chịu trách nhiệm toàn</w:t>
      </w:r>
    </w:p>
    <w:p>
      <w:r>
        <w:t>diện về số liệu giải ngân báo cáo Bộ Tài chính.</w:t>
      </w:r>
    </w:p>
    <w:p>
      <w:r>
        <w:t>Trên đây là báo cáo</w:t>
      </w:r>
    </w:p>
    <w:p>
      <w:r>
        <w:t>tình hình phân bổ, giải ngân kế hoạch đầu tư công 9 tháng năm 2025; Các khó</w:t>
      </w:r>
    </w:p>
    <w:p>
      <w:r>
        <w:t>khăn vướng mắc ảnh hưởng đến tiến độ giải ngân vốn đầu tư công năm 2025; Giải</w:t>
      </w:r>
    </w:p>
    <w:p>
      <w:r>
        <w:t>pháp thúc đẩy giải ngân vốn đầu tư công năm 2025. Bộ Tài chính kính báo cáo</w:t>
      </w:r>
    </w:p>
    <w:p>
      <w:r>
        <w:t>Chính phủ./.</w:t>
      </w:r>
    </w:p>
    <w:p>
      <w:r>
        <w:t>Nơi nhận:- Như trên;- Thủ tướng Chính phủ;- Các Phó Thủ tướng Chính phủ;- Văn phòng Chính phủ;- Ủy ban Kinh tế và Tài chính của Quốc hội;- Bộ TC: Lãnh đạo Bộ, các đơn vị thuộc Bộ (bản điện tử);- Lưu: VT, Vụ PTHT. KT.</w:t>
      </w:r>
    </w:p>
    <w:p>
      <w:r>
        <w:t>BỘ TRƯỞNGTHỨ TRƯỞNGĐỗ Thành Trung</w:t>
      </w:r>
    </w:p>
    <w:p>
      <w:r>
        <w:t>FILE ĐƯỢC ĐÍNH KÈM THEO VĂN BẢN</w:t>
      </w:r>
    </w:p>
    <w:p>
      <w:r>
        <w:t>[1]</w:t>
      </w:r>
    </w:p>
    <w:p>
      <w:r>
        <w:t>Tại các Quyết</w:t>
      </w:r>
    </w:p>
    <w:p>
      <w:r>
        <w:t>định của Thủ tướng Chính phủ: số 1508/QĐ-TTg ngày 04/12/2024; số 154/QĐ-TTg</w:t>
      </w:r>
    </w:p>
    <w:p>
      <w:r>
        <w:t>ngày 04/12/2024; số 1148/QĐ-TTg ngày 13/06/2025; số 1411/QĐ-TTG ngày 29/6/2025;</w:t>
      </w:r>
    </w:p>
    <w:p>
      <w:r>
        <w:t>số 1566/QĐ-TTg ngày 19/7/2025; số 134/QĐ-TTg ngày 19/7/2025.</w:t>
      </w:r>
    </w:p>
    <w:p>
      <w:r>
        <w:t>[2]</w:t>
      </w:r>
    </w:p>
    <w:p>
      <w:r>
        <w:t>Vốn trong nước</w:t>
      </w:r>
    </w:p>
    <w:p>
      <w:r>
        <w:t>nguồn NSTW bao gồm: 269.465,9 tỷ đồng từ nguồn kế hoạch đầu tư công trung hạn</w:t>
      </w:r>
    </w:p>
    <w:p>
      <w:r>
        <w:t>2021-2025; 114.808 tỷ đồng từ nguồn tăng thu NSTW năm 2021, 2022, 2023, 2024.</w:t>
      </w:r>
    </w:p>
    <w:p>
      <w:r>
        <w:t>[3]</w:t>
      </w:r>
    </w:p>
    <w:p>
      <w:r>
        <w:t>Hủy dự toán</w:t>
      </w:r>
    </w:p>
    <w:p>
      <w:r>
        <w:t>944,866 tỷ đồng vốn CTMTQG theo Nghị quyết số 165/NQ-CP ngày 09/6/2025 của</w:t>
      </w:r>
    </w:p>
    <w:p>
      <w:r>
        <w:t>Chính phủ về bổ sung dự toán chi đầu tư phát triển, kế hoạch đầu tư nguồn NSNN</w:t>
      </w:r>
    </w:p>
    <w:p>
      <w:r>
        <w:t>năm 2025 cho các địa phương thực hiện 03 CTMTQG và Nghị quyết số 196/NQ-CP ngày</w:t>
      </w:r>
    </w:p>
    <w:p>
      <w:r>
        <w:t>27/6/2025 của Chính phủ về xử lý vốn đầu tư còn tại nguồn NSNN năm 2025 của các</w:t>
      </w:r>
    </w:p>
    <w:p>
      <w:r>
        <w:t>CTMTQG.</w:t>
      </w:r>
    </w:p>
    <w:p>
      <w:r>
        <w:t>[4]</w:t>
      </w:r>
    </w:p>
    <w:p>
      <w:r>
        <w:t>Trong đó:</w:t>
      </w:r>
    </w:p>
    <w:p>
      <w:r>
        <w:t>15.823,86 tỷ đồng vốn NSTW được cho phép kéo dài tại văn bản số 7067/BTC-TH</w:t>
      </w:r>
    </w:p>
    <w:p>
      <w:r>
        <w:t>ngày 23/5/2025 của Bộ Tài chính về thông báo kéo dài thời gian thực hiện và giải</w:t>
      </w:r>
    </w:p>
    <w:p>
      <w:r>
        <w:t>ngân kế hoạch đầu tư công vốn NSTW năm 2024 sang năm 2025.</w:t>
      </w:r>
    </w:p>
    <w:p>
      <w:r>
        <w:t>[5]</w:t>
      </w:r>
    </w:p>
    <w:p>
      <w:r>
        <w:t>Bao gồm:</w:t>
      </w:r>
    </w:p>
    <w:p>
      <w:r>
        <w:t>16.850,6 tỷ đồng vốn trong nước và 1.454,2 tỷ đồng vốn nước ngoài.</w:t>
      </w:r>
    </w:p>
    <w:p>
      <w:r>
        <w:t>[6</w:t>
      </w:r>
    </w:p>
    <w:p>
      <w:r>
        <w:t>]</w:t>
      </w:r>
    </w:p>
    <w:p>
      <w:r>
        <w:t>Bộ Công an, Bộ Quốc phòng, Bộ Xây dựng, Đại học quốc gia Hà Nội,</w:t>
      </w:r>
    </w:p>
    <w:p>
      <w:r>
        <w:t>Nghệ An, Hà Tĩnh, Đà Nẵng, Đồng Nai, Quảng Trị.</w:t>
      </w:r>
    </w:p>
    <w:p>
      <w:r>
        <w:t>[7]</w:t>
      </w:r>
    </w:p>
    <w:p>
      <w:r>
        <w:t>Đánh giá</w:t>
      </w:r>
    </w:p>
    <w:p>
      <w:r>
        <w:t>trên cơ sở kế hoạch, đề xuất điều chỉnh giảm kế hoạch đầu tư vốn NSTW năm 2025</w:t>
      </w:r>
    </w:p>
    <w:p>
      <w:r>
        <w:t>đã trình cấp có thẩm quyền xem xét, quyết định và không bao gồm kế hoạch vốn mới</w:t>
      </w:r>
    </w:p>
    <w:p>
      <w:r>
        <w:t>được giao bổ sung.</w:t>
      </w:r>
    </w:p>
    <w:p>
      <w:r>
        <w:t>[8]</w:t>
      </w:r>
    </w:p>
    <w:p>
      <w:r>
        <w:t>Thay thế Nghị</w:t>
      </w:r>
    </w:p>
    <w:p>
      <w:r>
        <w:t>định số 99/2021/NĐ-CP và Điều 6 Nghị định số 125/2025/NĐ-CP</w:t>
      </w:r>
    </w:p>
    <w:p>
      <w:r>
        <w:t>[9]</w:t>
      </w:r>
    </w:p>
    <w:p>
      <w:r>
        <w:t>Rút gọn và</w:t>
      </w:r>
    </w:p>
    <w:p>
      <w:r>
        <w:t>đơn giản hóa thành phần hồ sơ thanh toán từ Hợp đồng/Dự toán/Phương án bồi thường,</w:t>
      </w:r>
    </w:p>
    <w:p>
      <w:r>
        <w:t>hỗ trợ, tái định cư thành các Bảng tổng hợp thông tin; giảm bớt các chỉ tiêu</w:t>
      </w:r>
    </w:p>
    <w:p>
      <w:r>
        <w:t>yêu cầu tại Bảng xác định giá trị khối lượng, Bảng kê giá trị khối lượng công</w:t>
      </w:r>
    </w:p>
    <w:p>
      <w:r>
        <w:t>việc bồi thường, hỗ trợ, tái định cư; lược bỏ một số thành phần hồ sơ không cần</w:t>
      </w:r>
    </w:p>
    <w:p>
      <w:r>
        <w:t>thiết.</w:t>
      </w:r>
    </w:p>
    <w:p>
      <w:r>
        <w:t>[10]</w:t>
      </w:r>
    </w:p>
    <w:p>
      <w:r>
        <w:t>Báo cáo số</w:t>
      </w:r>
    </w:p>
    <w:p>
      <w:r>
        <w:t>406/BC-BTC ngày 29/8/2025.</w:t>
      </w:r>
    </w:p>
    <w:p>
      <w:r>
        <w:t>[11]</w:t>
      </w:r>
    </w:p>
    <w:p>
      <w:r>
        <w:t>Về việc bổ</w:t>
      </w:r>
    </w:p>
    <w:p>
      <w:r>
        <w:t>sung quy hoạch chi tiết ngành vào phạm vi điều chỉnh của Luật Quy hoạch; sửa đổi,</w:t>
      </w:r>
    </w:p>
    <w:p>
      <w:r>
        <w:t>bổ sung quy định về hệ thống quy hoạch, mối quan hệ và xử lý mâu thuẫn giữa các</w:t>
      </w:r>
    </w:p>
    <w:p>
      <w:r>
        <w:t>quy hoạch; rà soát, sửa đổi Danh mục quy hoạch ngành; phân cấp, phân quyền trong</w:t>
      </w:r>
    </w:p>
    <w:p>
      <w:r>
        <w:t>hoạt động quy hoạch gắn với cơ chế kiểm tra, giám sát; hoàn thiện hệ thống quy</w:t>
      </w:r>
    </w:p>
    <w:p>
      <w:r>
        <w:t>hoạch, đơn giản hóa trình tự, thủ tục;...</w:t>
      </w:r>
    </w:p>
    <w:p>
      <w:r>
        <w:t>[12]</w:t>
      </w:r>
    </w:p>
    <w:p>
      <w:r>
        <w:t>Công văn số</w:t>
      </w:r>
    </w:p>
    <w:p>
      <w:r>
        <w:t>14930/BTC-QLQH ngày 25/9/2025</w:t>
      </w:r>
    </w:p>
    <w:p>
      <w:r>
        <w:t>[13]</w:t>
      </w:r>
    </w:p>
    <w:p>
      <w:r>
        <w:t>Tờ trình số</w:t>
      </w:r>
    </w:p>
    <w:p>
      <w:r>
        <w:t>514/TTr-BTC ngày 23/8/2025</w:t>
      </w:r>
    </w:p>
    <w:p>
      <w:r>
        <w:t>[14]</w:t>
      </w:r>
    </w:p>
    <w:p>
      <w:r>
        <w:t>Tờ trình số</w:t>
      </w:r>
    </w:p>
    <w:p>
      <w:r>
        <w:t>664/TTr-BTC ngày 25/9/2025</w:t>
      </w:r>
    </w:p>
    <w:p>
      <w:r>
        <w:t>[15]</w:t>
      </w:r>
    </w:p>
    <w:p>
      <w:r>
        <w:t>Tờ trình số</w:t>
      </w:r>
    </w:p>
    <w:p>
      <w:r>
        <w:t>506/TTr-BTC ngày 21/8/2025</w:t>
      </w:r>
    </w:p>
    <w:p>
      <w:r>
        <w:t>[16]</w:t>
      </w:r>
    </w:p>
    <w:p>
      <w:r>
        <w:t>Nội dung cụ thể như:</w:t>
      </w:r>
    </w:p>
    <w:p>
      <w:r>
        <w:t>Sửa đổi, hoàn thiện để</w:t>
      </w:r>
    </w:p>
    <w:p>
      <w:r>
        <w:t>phù hợp với quy định của Luật Đầu tư công (được sửa đổi, bổ sung tại Luật số</w:t>
      </w:r>
    </w:p>
    <w:p>
      <w:r>
        <w:t>90/2025/QH15), Luật Ngân sách nhà nước (sửa đổi), Luật Khoa học công nghệ, đổi</w:t>
      </w:r>
    </w:p>
    <w:p>
      <w:r>
        <w:t>mới sáng tạo và Luật Công nghiệp công nghệ số;</w:t>
      </w:r>
    </w:p>
    <w:p>
      <w:r>
        <w:t>Bổ sung các nội dung</w:t>
      </w:r>
    </w:p>
    <w:p>
      <w:r>
        <w:t>Luật sửa 8 Luật giao Chính phủ quy định chi tiết (ngoài cốc nội dung của Luật số</w:t>
      </w:r>
    </w:p>
    <w:p>
      <w:r>
        <w:t>58/2024/QH15), bao gồm: (i) Trình tự, thủ tục quyết định chủ trương đầu tư dự</w:t>
      </w:r>
    </w:p>
    <w:p>
      <w:r>
        <w:t>án thuộc thẩm quyền của Thủ tướng Chính phủ (dự án nhà máy điện hạt nhân); (ii)</w:t>
      </w:r>
    </w:p>
    <w:p>
      <w:r>
        <w:t>Hạn mức để thẩm định nguồn vốn và khả năng cân đối vốn;</w:t>
      </w:r>
    </w:p>
    <w:p>
      <w:r>
        <w:t>Bãi bỏ quy định về cấp</w:t>
      </w:r>
    </w:p>
    <w:p>
      <w:r>
        <w:t>huyện để phù hợp với tổ chức mô hình chính quyền địa phương 02 cấp;</w:t>
      </w:r>
    </w:p>
    <w:p>
      <w:r>
        <w:t>Bổ sung nội dung phân</w:t>
      </w:r>
    </w:p>
    <w:p>
      <w:r>
        <w:t>quyền, phân cấp:</w:t>
      </w:r>
    </w:p>
    <w:p>
      <w:r>
        <w:t>(i) Phân cấp từ Thủ tướng</w:t>
      </w:r>
    </w:p>
    <w:p>
      <w:r>
        <w:t>Chính phủ cho Bộ Tài chính trong việc thông báo và điều chỉnh danh mục dự án sử</w:t>
      </w:r>
    </w:p>
    <w:p>
      <w:r>
        <w:t>dụng vốn NSTW trong Kế hoạch đầu tư công trung hạn của các Bộ, cơ quan trung</w:t>
      </w:r>
    </w:p>
    <w:p>
      <w:r>
        <w:t>ương và địa phương Việc giao kế hoạch vốn đầu tư trung hạn nguồn NSTW vẫn cần</w:t>
      </w:r>
    </w:p>
    <w:p>
      <w:r>
        <w:t>có danh mục dự án làm công cụ cần thiết để quản lý số lượng dự án và bảo đảm</w:t>
      </w:r>
    </w:p>
    <w:p>
      <w:r>
        <w:t>phù hợp với nguyên tắc, tiêu chí, định mức và ưu tiên sử dụng vốn NSTW để đầu</w:t>
      </w:r>
    </w:p>
    <w:p>
      <w:r>
        <w:t>tư trong từng giai đoạn, thực hiện vai trò chủ đạo của NSTW, tránh dàn trải,</w:t>
      </w:r>
    </w:p>
    <w:p>
      <w:r>
        <w:t>lãng phí. Việc phân cấp này cơ bản cũng phù hợp với chỉ đạo của Thường trực</w:t>
      </w:r>
    </w:p>
    <w:p>
      <w:r>
        <w:t>Chính phủ và Thủ tướng Chính phủ tại văn bản số 4358/VPCP-KTTH ngày 18/5/2025.</w:t>
      </w:r>
    </w:p>
    <w:p>
      <w:r>
        <w:t>(ii) Phân cấp từ Thủ tướng</w:t>
      </w:r>
    </w:p>
    <w:p>
      <w:r>
        <w:t>Chính phủ cho các Bộ, cơ quan trung ương và địa phương trong việc giao chi tiết</w:t>
      </w:r>
    </w:p>
    <w:p>
      <w:r>
        <w:t>và điều chỉnh kế hoạch vốn đầu tư trung hạn nguồn NSTW cho các dự án cụ thể do</w:t>
      </w:r>
    </w:p>
    <w:p>
      <w:r>
        <w:t>Bộ, cơ quan trung ương và địa phương mình quản lý trong danh mục dự án sử dụng</w:t>
      </w:r>
    </w:p>
    <w:p>
      <w:r>
        <w:t>vốn NSTW được Bộ Tài chính thông báo.</w:t>
      </w:r>
    </w:p>
    <w:p>
      <w:r>
        <w:t>Nội dung cắt giảm,</w:t>
      </w:r>
    </w:p>
    <w:p>
      <w:r>
        <w:t>đơn giản hóa thủ tục hành chính: cắt giảm các thủ tục liên quan đến các nội</w:t>
      </w:r>
    </w:p>
    <w:p>
      <w:r>
        <w:t>dung phân cấp nêu trên.</w:t>
      </w:r>
    </w:p>
    <w:p>
      <w:r>
        <w:t>[17]</w:t>
      </w:r>
    </w:p>
    <w:p>
      <w:r>
        <w:t>Trên cơ sở</w:t>
      </w:r>
    </w:p>
    <w:p>
      <w:r>
        <w:t>các hợp nhất các tổ công tác đã được thành lập theo các quyết định của Thủ tướng</w:t>
      </w:r>
    </w:p>
    <w:p>
      <w:r>
        <w:t>Chính phủ: Quyết định số 435/QĐ-TTg ngày 22/4/2023, số 853/QĐ-TTg ngày</w:t>
      </w:r>
    </w:p>
    <w:p>
      <w:r>
        <w:t>17/7/2023; số 387/QĐ-TTg ngày 24/2/2025 và Quyết định số 523/QĐ-TTg ngày</w:t>
      </w:r>
    </w:p>
    <w:p>
      <w:r>
        <w:t>06/3/2025.</w:t>
      </w:r>
    </w:p>
    <w:p>
      <w:r>
        <w:t>[18]</w:t>
      </w:r>
    </w:p>
    <w:p>
      <w:r>
        <w:t>Một số địa</w:t>
      </w:r>
    </w:p>
    <w:p>
      <w:r>
        <w:t>phương thuộc địa bàn các tỉnh miền núi phía Bắc.</w:t>
      </w:r>
    </w:p>
    <w:p>
      <w:r>
        <w:t>[19]</w:t>
      </w:r>
    </w:p>
    <w:p>
      <w:r>
        <w:t>Theo báo cáo</w:t>
      </w:r>
    </w:p>
    <w:p>
      <w:r>
        <w:t>số 7122/BC-BNV ngày 26/8/2025 của Bộ Nội vụ về tình hình thực hiện Nghị quyết số</w:t>
      </w:r>
    </w:p>
    <w:p>
      <w:r>
        <w:t>154/NQ-CP, số 226/NQ-CP và tình hình kinh tế - xã hội tháng 8 năm 2025.</w:t>
      </w:r>
    </w:p>
    <w:p>
      <w:r>
        <w:t>[20]</w:t>
      </w:r>
    </w:p>
    <w:p>
      <w:r>
        <w:t>“7. Người có</w:t>
      </w:r>
    </w:p>
    <w:p>
      <w:r>
        <w:t>đất ở bị thu hồi để thực hiện dự án đầu tư xây dựng khu đô thị thì được bồi thường</w:t>
      </w:r>
    </w:p>
    <w:p>
      <w:r>
        <w:t>bằng đất ở, nhà ở tại chỗ; trong thời gian chờ bố trí tái định cư được bố trí</w:t>
      </w:r>
    </w:p>
    <w:p>
      <w:r>
        <w:t>vào nhà ở tạm hoặc hỗ trợ tiền thuê nhà ở; thời gian và mức hỗ trợ cụ thể do Ủy</w:t>
      </w:r>
    </w:p>
    <w:p>
      <w:r>
        <w:t>ban nhân dân cấp tỉnh quy định phù hợp với thực tế tại địa phương. Trường hợp</w:t>
      </w:r>
    </w:p>
    <w:p>
      <w:r>
        <w:t>thu hồi Đất ở để thực hiện các mục đích khác thì được bồi thường bằng đất ở,</w:t>
      </w:r>
    </w:p>
    <w:p>
      <w:r>
        <w:t>nhà ở tại chỗ nếu tại khu vực thu hồi đất có quỹ đất, quỹ nhà tái định cư. Ưu</w:t>
      </w:r>
    </w:p>
    <w:p>
      <w:r>
        <w:t>tiên vị trí thuận lợi cho hộ gia đình, cá nhân sử dụng Đất ở kết hợp với kinh</w:t>
      </w:r>
    </w:p>
    <w:p>
      <w:r>
        <w:t>doanh dịch vụ, người có đất thu hồi là người có công với cách mạng. Có cơ chế</w:t>
      </w:r>
    </w:p>
    <w:p>
      <w:r>
        <w:t>thưởng đối với người có đất thu hồi bàn giao mặt bằng trước thời hạn theo quy định</w:t>
      </w:r>
    </w:p>
    <w:p>
      <w:r>
        <w:t>của Ủy ban nhân dân cấp tỉnh."</w:t>
      </w:r>
    </w:p>
    <w:p>
      <w:r>
        <w:t>[21]</w:t>
      </w:r>
    </w:p>
    <w:p>
      <w:r>
        <w:t>Theo báo cáo</w:t>
      </w:r>
    </w:p>
    <w:p>
      <w:r>
        <w:t>của tỉnh An Giang, 02/13 dự án, công trình thu hồi đất phục vụ APEC là dự án</w:t>
      </w:r>
    </w:p>
    <w:p>
      <w:r>
        <w:t>khu đô thị đáp ứng các điều kiện theo quy định và tổ chức được ngay công tác lập</w:t>
      </w:r>
    </w:p>
    <w:p>
      <w:r>
        <w:t>phương án bồi thường, hỗ trợ, tái định cư. Đối với 11 dự án, công trình còn lại</w:t>
      </w:r>
    </w:p>
    <w:p>
      <w:r>
        <w:t>không phải là dự án đầu tư xây dựng khu đô thị, UBND tỉnh đã ban hành lệnh khẩn</w:t>
      </w:r>
    </w:p>
    <w:p>
      <w:r>
        <w:t>cấp thực hiện 08/11 dự án; đã thực hiện thủ tục kêu gọi nhà đầu tư trong trường</w:t>
      </w:r>
    </w:p>
    <w:p>
      <w:r>
        <w:t>hợp đặc biệt 03/11 dự án. Hiện nay, 11 dự án này chưa thể thực hiện thủ tục lập</w:t>
      </w:r>
    </w:p>
    <w:p>
      <w:r>
        <w:t>phương án bồi thường, hỗ trợ, tái định cư do UBND đặc khu Phú Quốc không có nền</w:t>
      </w:r>
    </w:p>
    <w:p>
      <w:r>
        <w:t>tái định cư để bố trí cho các hộ bị thu hồi đất đủ điều kiện bố trí tái định cư</w:t>
      </w:r>
    </w:p>
    <w:p>
      <w:r>
        <w:t>và hiện cũng không đủ điều kiện hỗ trợ tạm cư.</w:t>
      </w:r>
    </w:p>
    <w:p>
      <w:r>
        <w:t>[22]</w:t>
      </w:r>
    </w:p>
    <w:p>
      <w:r>
        <w:t>Sửa đổi, bổ</w:t>
      </w:r>
    </w:p>
    <w:p>
      <w:r>
        <w:t>sung một số điều của Luật sửa đổi, bổ sung một số điều của Luật Đấu thầu, Luật</w:t>
      </w:r>
    </w:p>
    <w:p>
      <w:r>
        <w:t>Đầu tư theo phương thức đối tác công tư, Luật Hải quan, Luật Thuế giá trị gia,</w:t>
      </w:r>
    </w:p>
    <w:p>
      <w:r>
        <w:t>Luật Thuế xuất khẩu, thuế nhập khẩu, Luật Đầu tư, Luật Đầu tư công, Luật Quản</w:t>
      </w:r>
    </w:p>
    <w:p>
      <w:r>
        <w:t>lý, sử dụng tài sản công.</w:t>
      </w:r>
    </w:p>
    <w:p>
      <w:r>
        <w:t>[23]</w:t>
      </w:r>
    </w:p>
    <w:p>
      <w:r>
        <w:t>Điểm d khoản</w:t>
      </w:r>
    </w:p>
    <w:p>
      <w:r>
        <w:t>32 Điều 7 Luật số 90/2025/QH15:</w:t>
      </w:r>
    </w:p>
    <w:p>
      <w:r>
        <w:t>"5. Người đứng đầu Bộ, cơ quan trung</w:t>
      </w:r>
    </w:p>
    <w:p>
      <w:r>
        <w:t>ương, Ủy ban nhân dân cấp tỉnh quyết định điều chỉnh kế hoạch đầu tư công trung</w:t>
      </w:r>
    </w:p>
    <w:p>
      <w:r>
        <w:t>hạn và hàng năm vốn ngân sách trung ương do cấp mình quản lý trong trường hợp</w:t>
      </w:r>
    </w:p>
    <w:p>
      <w:r>
        <w:t>không thay đổi tổng mức vốn trung hạn và hàng năm đã được cấp có thẩm quyền quyết</w:t>
      </w:r>
    </w:p>
    <w:p>
      <w:r>
        <w:t>định."</w:t>
      </w:r>
    </w:p>
    <w:p>
      <w:r>
        <w:t>[24]</w:t>
      </w:r>
    </w:p>
    <w:p>
      <w:r>
        <w:t>Gồm: Thanh</w:t>
      </w:r>
    </w:p>
    <w:p>
      <w:r>
        <w:t>Hóa, Nghệ An, Hà Tĩnh, Quảng Bình, Quảng Trị, Tuyên Quang, Lào Cai, Lạng Sơn,</w:t>
      </w:r>
    </w:p>
    <w:p>
      <w:r>
        <w:t>Lai Châu, Thái Nguyên, Điện Biên, Sơn La, Quảng Ninh...</w:t>
      </w:r>
    </w:p>
    <w:p>
      <w:r>
        <w:t>[25]</w:t>
      </w:r>
    </w:p>
    <w:p>
      <w:r>
        <w:t>Gồm: Đại học</w:t>
      </w:r>
    </w:p>
    <w:p>
      <w:r>
        <w:t>Quốc gia Thành phố Hồ Chí Minh và Đài Tiếng nói Việt Nam.</w:t>
      </w:r>
    </w:p>
    <w:p>
      <w:r>
        <w:t>[26]</w:t>
      </w:r>
    </w:p>
    <w:p>
      <w:r>
        <w:t>Gồm: Tuyên</w:t>
      </w:r>
    </w:p>
    <w:p>
      <w:r>
        <w:t>Quang, Thái Nguyên, Phú Thọ, Sơn La, Hưng Yên, Quảng Trị, Tây Ninh, Vĩnh Long,</w:t>
      </w:r>
    </w:p>
    <w:p>
      <w:r>
        <w:t>Cần Thơ.</w:t>
      </w:r>
    </w:p>
    <w:p>
      <w:r>
        <w:t>[27]</w:t>
      </w:r>
    </w:p>
    <w:p>
      <w:r>
        <w:t>Gồm: Đại học</w:t>
      </w:r>
    </w:p>
    <w:p>
      <w:r>
        <w:t>Quốc gia Hà Nội, Đại học Quốc gia Hồ Chí Minh, Bộ Y tế, Bộ Dân tộc và Tôn giáo</w:t>
      </w:r>
    </w:p>
    <w:p>
      <w:r>
        <w:t>[28]</w:t>
      </w:r>
    </w:p>
    <w:p>
      <w:r>
        <w:t>Gồm: Cao Bằng,</w:t>
      </w:r>
    </w:p>
    <w:p>
      <w:r>
        <w:t>Lai Châu, Phú Thọ, Hà Nội, Hải Phòng, Hưng Yên, Lâm Đồng, Cần Thơ, Vĩnh Long, Đồng</w:t>
      </w:r>
    </w:p>
    <w:p>
      <w:r>
        <w:t>Tháp.</w:t>
      </w:r>
    </w:p>
    <w:p>
      <w:r>
        <w:t>[29]</w:t>
      </w:r>
    </w:p>
    <w:p>
      <w:r>
        <w:t>Gồm: Viện</w:t>
      </w:r>
    </w:p>
    <w:p>
      <w:r>
        <w:t>Hàn lâm Khoa học và Công nghệ, Bộ Xây dựng, Bộ Y tế.</w:t>
      </w:r>
    </w:p>
    <w:p>
      <w:r>
        <w:t>[30]</w:t>
      </w:r>
    </w:p>
    <w:p>
      <w:r>
        <w:t>Gồm: Hà Nội,</w:t>
      </w:r>
    </w:p>
    <w:p>
      <w:r>
        <w:t>Phú Thọ, Vĩnh Long, Cà Mau, Lào Cai, Hà Tĩnh, Thanh Hóa.</w:t>
      </w:r>
    </w:p>
    <w:p>
      <w:r>
        <w:t>[31]</w:t>
      </w:r>
    </w:p>
    <w:p>
      <w:r>
        <w:t>Công văn số</w:t>
      </w:r>
    </w:p>
    <w:p>
      <w:r>
        <w:t>5279/BTP-PLHSHC ngày 27/8/2025.</w:t>
      </w:r>
    </w:p>
    <w:p>
      <w:r>
        <w:t>[</w:t>
      </w:r>
    </w:p>
    <w:p>
      <w:r>
        <w:t>32]</w:t>
      </w:r>
    </w:p>
    <w:p>
      <w:r>
        <w:t>Thông báo Kết luận của Thủ tướng Chính phủ Phạm Minh Chính -</w:t>
      </w:r>
    </w:p>
    <w:p>
      <w:r>
        <w:t>Trưởng Ban Chỉ đạo tại Phiên họp lần thứ 20 Ban Chỉ đạo Nhà nước các công</w:t>
      </w:r>
    </w:p>
    <w:p>
      <w:r>
        <w:t>trình, dự án quan trọng quốc gia, trọng điểm ngành giao thông vận tải (Phiên họp</w:t>
      </w:r>
    </w:p>
    <w:p>
      <w:r>
        <w:t>thứ 19).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