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5213/VBHN-BLĐTBXH 2018 hướng dẫn Luật việc làm cấp chứng chỉ kỹ năng nghề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5213/VBHN-BLDTBXH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11/12/2018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LAO ĐỘNG</w:t>
      </w:r>
    </w:p>
    <w:p>
      <w:r>
        <w:t>THƯƠNG BINH VÀ XÃ HỘI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5213/VBHN-BLĐTBXH Hà Nội, ngày 11</w:t>
      </w:r>
    </w:p>
    <w:p>
      <w:r>
        <w:t>tháng 12 năm 2018</w:t>
      </w:r>
    </w:p>
    <w:p>
      <w:r>
        <w:t>NGHỊ ĐỊNH</w:t>
      </w:r>
    </w:p>
    <w:p>
      <w:r>
        <w:t>QUY</w:t>
      </w:r>
    </w:p>
    <w:p>
      <w:r>
        <w:t>ĐỊNH CHI TIẾT THI HÀNH MỘT SỐ ĐIỀU CỦA LUẬT VIỆC LÀM VỀ ĐÁNH GIÁ, CẤP CHỨNG CHỈ</w:t>
      </w:r>
    </w:p>
    <w:p>
      <w:r>
        <w:t>KỸ NĂNG NGHỀ QUỐC GIA</w:t>
      </w:r>
    </w:p>
    <w:p>
      <w:r>
        <w:t>Nghị định số 31/2015/NĐ-CP ngày 24 tháng 03 năm</w:t>
      </w:r>
    </w:p>
    <w:p>
      <w:r>
        <w:t>2015 của Chính phủ Quy định chi tiết thi hành một số điều của Luật việc làm về</w:t>
      </w:r>
    </w:p>
    <w:p>
      <w:r>
        <w:t>đánh giá, cấp chứng chỉ kỹ năng nghề quốc gia, có hiệu lực kể từ ngày 15 tháng</w:t>
      </w:r>
    </w:p>
    <w:p>
      <w:r>
        <w:t>5 năm 2015, được sửa đổi, bổ sung bởi:</w:t>
      </w:r>
    </w:p>
    <w:p>
      <w:r>
        <w:t>Nghị định số 140/2018/NĐ-CP ngày 08 tháng 10 năm</w:t>
      </w:r>
    </w:p>
    <w:p>
      <w:r>
        <w:t>2018 của Chính phủ sửa đổi, bổ sung các Nghị định liên quan đến điều kiện đầu</w:t>
      </w:r>
    </w:p>
    <w:p>
      <w:r>
        <w:t>tư kinh doanh và thủ tục hành chính thuộc phạm vi quản lý nhà nước của Bộ Lao động</w:t>
      </w:r>
    </w:p>
    <w:p>
      <w:r>
        <w:t>- Thương binh và Xã hội, có hiệu lực kể từ ngày 08 tháng 10 năm 2018.</w:t>
      </w:r>
    </w:p>
    <w:p>
      <w:r>
        <w:t>Căn cứ Luật tổ chức Chính phủ ngày 25 tháng 12</w:t>
      </w:r>
    </w:p>
    <w:p>
      <w:r>
        <w:t>năm 2001;</w:t>
      </w:r>
    </w:p>
    <w:p>
      <w:r>
        <w:t>Căn cứ Luật việc làm ngày 16 tháng 11 năm 2013;</w:t>
      </w:r>
    </w:p>
    <w:p>
      <w:r>
        <w:t>Theo đề nghị của Bộ trưởng Bộ Lao động - Thương</w:t>
      </w:r>
    </w:p>
    <w:p>
      <w:r>
        <w:t>binh và Xã hội;</w:t>
      </w:r>
    </w:p>
    <w:p>
      <w:r>
        <w:t>Chính phủ ban hành Nghị định quy định chi tiết</w:t>
      </w:r>
    </w:p>
    <w:p>
      <w:r>
        <w:t>thi hành một số điều của Luật việc làm về đánh giá, cấp chứng chỉ kỹ năng nghề</w:t>
      </w:r>
    </w:p>
    <w:p>
      <w:r>
        <w:t>quốc gia</w:t>
      </w:r>
    </w:p>
    <w:p>
      <w:r>
        <w:t>1</w:t>
      </w:r>
    </w:p>
    <w:p>
      <w:r>
        <w:t>;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Nghị định này quy định chi tiết thi hành Khoản 4</w:t>
      </w:r>
    </w:p>
    <w:p>
      <w:r>
        <w:t>Điều 31 và Khoản 2 Điều 35 của Luật Việc làm về điều kiện, tổ chức và hoạt động</w:t>
      </w:r>
    </w:p>
    <w:p>
      <w:r>
        <w:t>đánh giá, cấp chứng chỉ kỹ năng nghề quốc gia và danh mục công việc ảnh hưởng</w:t>
      </w:r>
    </w:p>
    <w:p>
      <w:r>
        <w:t>trực tiếp đến an toàn sức khỏe của cá nhân người lao động hoặc cộng đồng phải</w:t>
      </w:r>
    </w:p>
    <w:p>
      <w:r>
        <w:t>có chứng chỉ kỹ năng nghề quốc gia.</w:t>
      </w:r>
    </w:p>
    <w:p>
      <w:r>
        <w:t>Trường hợp điều ước quốc tế mà Cộng hòa Xã hội</w:t>
      </w:r>
    </w:p>
    <w:p>
      <w:r>
        <w:t>Chủ nghĩa Việt Nam là thành viên có quy định khác với quy định của Nghị định</w:t>
      </w:r>
    </w:p>
    <w:p>
      <w:r>
        <w:t>này về việc đánh giá, cấp chứng chỉ hoặc cấp chứng nhận trình độ kỹ năng hay</w:t>
      </w:r>
    </w:p>
    <w:p>
      <w:r>
        <w:t>năng lực cho người lao động thì thực hiện theo quy định của điều ước quốc tế</w:t>
      </w:r>
    </w:p>
    <w:p>
      <w:r>
        <w:t>đó.</w:t>
      </w:r>
    </w:p>
    <w:p>
      <w:r>
        <w:t>Những công việc ảnh hưởng trực tiếp đến an toàn</w:t>
      </w:r>
    </w:p>
    <w:p>
      <w:r>
        <w:t>và sức khỏe của cá nhân người lao động hoặc cộng đồng thuộc những ngành, nghề</w:t>
      </w:r>
    </w:p>
    <w:p>
      <w:r>
        <w:t>yêu cầu phải có chứng chỉ hoặc giấy phép hành nghề được quy định tại các luật</w:t>
      </w:r>
    </w:p>
    <w:p>
      <w:r>
        <w:t>hiện hành khác thì thực hiện theo quy định của luật đó và quy định tại Nghị định</w:t>
      </w:r>
    </w:p>
    <w:p>
      <w:r>
        <w:t>này.</w:t>
      </w:r>
    </w:p>
    <w:p>
      <w:r>
        <w:t>Điều 2. Đối tượng áp dụng</w:t>
      </w:r>
    </w:p>
    <w:p>
      <w:r>
        <w:t>Các tổ chức đánh giá kỹ năng nghề; người lao động</w:t>
      </w:r>
    </w:p>
    <w:p>
      <w:r>
        <w:t>tham dự đánh giá, cấp chứng chỉ kỹ năng nghề quốc gia.</w:t>
      </w:r>
    </w:p>
    <w:p>
      <w:r>
        <w:t>Người sử dụng lao động sử dụng lao động làm những</w:t>
      </w:r>
    </w:p>
    <w:p>
      <w:r>
        <w:t>công việc thuộc danh mục công việc ảnh hưởng trực tiếp đến an toàn sức khỏe của</w:t>
      </w:r>
    </w:p>
    <w:p>
      <w:r>
        <w:t>cá nhân người lao động hoặc cộng đồng phải có chứng chỉ kỹ năng nghề quốc gia.</w:t>
      </w:r>
    </w:p>
    <w:p>
      <w:r>
        <w:t>Cơ quan, tổ chức, cá nhân khác có liên quan đến</w:t>
      </w:r>
    </w:p>
    <w:p>
      <w:r>
        <w:t>việc thực hiện các quy định tại Nghị định này.</w:t>
      </w:r>
    </w:p>
    <w:p>
      <w:r>
        <w:t>Chương II</w:t>
      </w:r>
    </w:p>
    <w:p>
      <w:r>
        <w:t>ĐIỀU KIỆN, TỔ CHỨC VÀ HOẠT</w:t>
      </w:r>
    </w:p>
    <w:p>
      <w:r>
        <w:t>ĐỘNG ĐÁNH GIÁ, CẤP CHỨNG CHỈ KỸ NĂNG NGHỀ QUỐC GIA</w:t>
      </w:r>
    </w:p>
    <w:p>
      <w:r>
        <w:t>Mục 1. ĐIỀU KIỆN, THẨM QUYỀN,</w:t>
      </w:r>
    </w:p>
    <w:p>
      <w:r>
        <w:t>TRÌNH TỰ VÀ THỦ TỤC CẤP GIẤY CHỨNG NHẬN HOẠT ĐỘNG ĐÁNH GIÁ, CẤP CHỨNG CHỈ KỸ</w:t>
      </w:r>
    </w:p>
    <w:p>
      <w:r>
        <w:t>NĂNG NGHỀ QUỐC GIA</w:t>
      </w:r>
    </w:p>
    <w:p>
      <w:r>
        <w:t>Điều 3. Điều kiện cấp giấy chứng</w:t>
      </w:r>
    </w:p>
    <w:p>
      <w:r>
        <w:t>nhận hoạt động đánh giá, cấp chứng chỉ kỹ năng nghề quốc gia</w:t>
      </w:r>
    </w:p>
    <w:p>
      <w:r>
        <w:t>Tổ chức được cấp giấy chứng nhận hoạt động đánh</w:t>
      </w:r>
    </w:p>
    <w:p>
      <w:r>
        <w:t>giá, cấp chứng chỉ kỹ năng nghề quốc gia phải bảo đảm các điều kiện sau đây :</w:t>
      </w:r>
    </w:p>
    <w:p>
      <w:r>
        <w:t>Về cơ sở vật chất, trang thiết bị:</w:t>
      </w:r>
    </w:p>
    <w:p>
      <w:r>
        <w:t>a) Có cơ sở vật chất (phòng chuyên môn, kỹ thuật và</w:t>
      </w:r>
    </w:p>
    <w:p>
      <w:r>
        <w:t>nhà, xưởng, mặt bằng) và trang thiết bị (phương tiện, thiết bị, công cụ, dụng cụ</w:t>
      </w:r>
    </w:p>
    <w:p>
      <w:r>
        <w:t>tác nghiệp và phương tiện đo kiểm) theo danh mục cơ sở vật chất, trang thiết bị</w:t>
      </w:r>
    </w:p>
    <w:p>
      <w:r>
        <w:t>đánh giá kỹ năng nghề quốc gia cho từng nghề do Bộ Lao động - Thương binh và Xã</w:t>
      </w:r>
    </w:p>
    <w:p>
      <w:r>
        <w:t>hội ban hành, bảo đảm tương ứng với số lượng người tham dự đánh giá, cấp chứng</w:t>
      </w:r>
    </w:p>
    <w:p>
      <w:r>
        <w:t>chỉ kỹ năng nghề quốc gia (sau đây viết tắt là người tham dự) trong một đợt kiểm</w:t>
      </w:r>
    </w:p>
    <w:p>
      <w:r>
        <w:t>tra kiến thức chuyên môn, kỹ thuật (sau đây viết tắt là kiểm tra kiến thức) hoặc</w:t>
      </w:r>
    </w:p>
    <w:p>
      <w:r>
        <w:t>kiểm tra kỹ năng thực hành công việc và quy trình an toàn lao động, vệ sinh lao</w:t>
      </w:r>
    </w:p>
    <w:p>
      <w:r>
        <w:t>động (sau đây viết tắt là kiểm tra thực hành) ở một bậc trình độ kỹ năng của mỗi</w:t>
      </w:r>
    </w:p>
    <w:p>
      <w:r>
        <w:t>nghề thực hiện trong cùng một thời điểm;</w:t>
      </w:r>
    </w:p>
    <w:p>
      <w:r>
        <w:t>b) Có hệ thống thiết bị quan sát, giám sát bằng</w:t>
      </w:r>
    </w:p>
    <w:p>
      <w:r>
        <w:t>hình ảnh, âm thanh được kết nối với mạng Internet, bảo đảm cho việc quan sát,</w:t>
      </w:r>
    </w:p>
    <w:p>
      <w:r>
        <w:t>theo dõi, giám sát được tất cả các hoạt động diễn ra trong quá trình thực hiện</w:t>
      </w:r>
    </w:p>
    <w:p>
      <w:r>
        <w:t>việc kiểm tra kiến thức và kiểm tra thực hành công việc và quy trình an toàn</w:t>
      </w:r>
    </w:p>
    <w:p>
      <w:r>
        <w:t>lao động, vệ sinh lao động của người tham dự;</w:t>
      </w:r>
    </w:p>
    <w:p>
      <w:r>
        <w:t>c) Có trang thông tin điện tử riêng bảo đảm cho người</w:t>
      </w:r>
    </w:p>
    <w:p>
      <w:r>
        <w:t>lao động có thể đăng ký tham dự đánh giá, cấp chứng chỉ kỹ năng nghề quốc gia</w:t>
      </w:r>
    </w:p>
    <w:p>
      <w:r>
        <w:t>trực tuyến.</w:t>
      </w:r>
    </w:p>
    <w:p>
      <w:r>
        <w:t>2.</w:t>
      </w:r>
    </w:p>
    <w:p>
      <w:r>
        <w:t>2</w:t>
      </w:r>
    </w:p>
    <w:p>
      <w:r>
        <w:t>Về nhân lực trực</w:t>
      </w:r>
    </w:p>
    <w:p>
      <w:r>
        <w:t>tiếp thực hiện việc đánh giá kỹ năng nghề của người tham dự:</w:t>
      </w:r>
    </w:p>
    <w:p>
      <w:r>
        <w:t>Có ít nhất là 01 (một) người đang làm việc chính thức</w:t>
      </w:r>
    </w:p>
    <w:p>
      <w:r>
        <w:t>tại tổ chức đánh giá kỹ năng nghề, có thẻ đánh giá viên kỹ năng nghề quốc gia</w:t>
      </w:r>
    </w:p>
    <w:p>
      <w:r>
        <w:t>(sau đây viết tắt là thẻ đánh giá viên) phù hợp với nghề và bậc trình độ kỹ</w:t>
      </w:r>
    </w:p>
    <w:p>
      <w:r>
        <w:t>năng nghề đề nghị cấp giấy chứng nhận.</w:t>
      </w:r>
    </w:p>
    <w:p>
      <w:r>
        <w:t>Điều 4. Giấy chứng nhận hoạt động</w:t>
      </w:r>
    </w:p>
    <w:p>
      <w:r>
        <w:t>đánh giá, cấp chứng chỉ kỹ năng nghề quốc gia</w:t>
      </w:r>
    </w:p>
    <w:p>
      <w:r>
        <w:t>Giấy chứng nhận hoạt động đánh giá, cấp chứng chỉ</w:t>
      </w:r>
    </w:p>
    <w:p>
      <w:r>
        <w:t>kỹ năng nghề quốc gia (sau đây viết tắt là giấy chứng nhận) phải ghi cụ thể tên</w:t>
      </w:r>
    </w:p>
    <w:p>
      <w:r>
        <w:t>nghề và các bậc trình độ kỹ năng của từng nghề được thực hiện đánh giá, cấp chứng</w:t>
      </w:r>
    </w:p>
    <w:p>
      <w:r>
        <w:t>chỉ kỹ năng nghề quốc gia.</w:t>
      </w:r>
    </w:p>
    <w:p>
      <w:r>
        <w:t>Bộ trưởng Bộ Lao động - Thương binh và Xã hội</w:t>
      </w:r>
    </w:p>
    <w:p>
      <w:r>
        <w:t>ban hành mẫu giấy chứng nhận và mẫu tài liệu thuộc hồ sơ đề nghị cấp giấy chứng</w:t>
      </w:r>
    </w:p>
    <w:p>
      <w:r>
        <w:t>nhận.</w:t>
      </w:r>
    </w:p>
    <w:p>
      <w:r>
        <w:t>Điều 5. Thẩm quyền cấp giấy chứng</w:t>
      </w:r>
    </w:p>
    <w:p>
      <w:r>
        <w:t>nhận</w:t>
      </w:r>
    </w:p>
    <w:p>
      <w:r>
        <w:t>Bộ Lao động - Thương binh và Xã hội là cơ quan có</w:t>
      </w:r>
    </w:p>
    <w:p>
      <w:r>
        <w:t>thẩm quyền cấp, cấp đổi, bổ sung, cấp lại, tạm đình chỉ hoạt động và thu hồi giấy</w:t>
      </w:r>
    </w:p>
    <w:p>
      <w:r>
        <w:t>chứng nhận đã cấp.</w:t>
      </w:r>
    </w:p>
    <w:p>
      <w:r>
        <w:t>Điều 6. Hồ sơ, trình tự, thủ tục</w:t>
      </w:r>
    </w:p>
    <w:p>
      <w:r>
        <w:t>cấp; cấp lại; cấp đổi, bổ sung giấy chứng nhận hoạt động đánh giá, cấp chứng chỉ</w:t>
      </w:r>
    </w:p>
    <w:p>
      <w:r>
        <w:t>kỹ năng nghề quốc gia</w:t>
      </w:r>
    </w:p>
    <w:p>
      <w:r>
        <w:t>3</w:t>
      </w:r>
    </w:p>
    <w:p>
      <w:r>
        <w:t>Thành phần hồ sơ</w:t>
      </w:r>
    </w:p>
    <w:p>
      <w:r>
        <w:t>a) Hồ sơ đề nghị cấp giấy chứng nhận là 01 bộ, gồm:</w:t>
      </w:r>
    </w:p>
    <w:p>
      <w:r>
        <w:t>Văn bản đề nghị của tổ chức;</w:t>
      </w:r>
    </w:p>
    <w:p>
      <w:r>
        <w:t>Quyết định thành lập tổ chức do cơ quan có thẩm</w:t>
      </w:r>
    </w:p>
    <w:p>
      <w:r>
        <w:t>quyền cấp;</w:t>
      </w:r>
    </w:p>
    <w:p>
      <w:r>
        <w:t>Tài liệu chứng minh đáp ứng được các điều kiện</w:t>
      </w:r>
    </w:p>
    <w:p>
      <w:r>
        <w:t>quy định tại</w:t>
      </w:r>
    </w:p>
    <w:p>
      <w:r>
        <w:t>Điều 3 Nghị định này</w:t>
      </w:r>
    </w:p>
    <w:p>
      <w:r>
        <w:t>.</w:t>
      </w:r>
    </w:p>
    <w:p>
      <w:r>
        <w:t>b) Hồ sơ đề nghị cấp lại giấy chứng nhận</w:t>
      </w:r>
    </w:p>
    <w:p>
      <w:r>
        <w:t>Trường hợp giấy chứng nhận bị hư, rách, nát hoặc mất,</w:t>
      </w:r>
    </w:p>
    <w:p>
      <w:r>
        <w:t>hồ sơ đề nghị cấp lại giấy chứng nhận là 01 bộ, gồm:</w:t>
      </w:r>
    </w:p>
    <w:p>
      <w:r>
        <w:t>Văn bản đề nghị của tổ chức;</w:t>
      </w:r>
    </w:p>
    <w:p>
      <w:r>
        <w:t>Giấy chứng nhận đã được cấp, trừ trường hợp giấy</w:t>
      </w:r>
    </w:p>
    <w:p>
      <w:r>
        <w:t>chứng nhận bị mất.</w:t>
      </w:r>
    </w:p>
    <w:p>
      <w:r>
        <w:t>c) Hồ sơ đề nghị cấp đổi, bổ sung giấy chứng nhận</w:t>
      </w:r>
    </w:p>
    <w:p>
      <w:r>
        <w:t>Trường hợp có thay đổi, bổ sung tên nghề, bậc trình</w:t>
      </w:r>
    </w:p>
    <w:p>
      <w:r>
        <w:t>độ kỹ năng nghề hoặc thay đổi tên gọi, địa chỉ nơi đặt trụ sở chính của tổ chức</w:t>
      </w:r>
    </w:p>
    <w:p>
      <w:r>
        <w:t>đánh giá kỹ năng nghề trong giấy chứng nhận đã được cấp, hồ sơ đề nghị cấp thay</w:t>
      </w:r>
    </w:p>
    <w:p>
      <w:r>
        <w:t>đổi giấy chứng nhận là 01 bộ, gồm:</w:t>
      </w:r>
    </w:p>
    <w:p>
      <w:r>
        <w:t>Văn bản đề nghị của tổ chức đánh giá kỹ năng nghề;</w:t>
      </w:r>
    </w:p>
    <w:p>
      <w:r>
        <w:t>Giấy chứng nhận đã được cấp, trừ trường hợp giấy</w:t>
      </w:r>
    </w:p>
    <w:p>
      <w:r>
        <w:t>chứng nhận bị mất;</w:t>
      </w:r>
    </w:p>
    <w:p>
      <w:r>
        <w:t>Tài liệu liên quan đến thay đổi, bổ sung trong giấy</w:t>
      </w:r>
    </w:p>
    <w:p>
      <w:r>
        <w:t>chứng nhận. Trường hợp bổ sung tên nghề, bậc trình độ kỹ năng nghề, tài liệu phải</w:t>
      </w:r>
    </w:p>
    <w:p>
      <w:r>
        <w:t>chứng minh đáp ứng được các điều kiện về cơ sở vật chất, trang thiết bị và nhân</w:t>
      </w:r>
    </w:p>
    <w:p>
      <w:r>
        <w:t>lực trực tiếp thực hiện việc đánh giá kỹ năng nghề quy định tại</w:t>
      </w:r>
    </w:p>
    <w:p>
      <w:r>
        <w:t>Điều</w:t>
      </w:r>
    </w:p>
    <w:p>
      <w:r>
        <w:t>3 Nghị định này</w:t>
      </w:r>
    </w:p>
    <w:p>
      <w:r>
        <w:t>.</w:t>
      </w:r>
    </w:p>
    <w:p>
      <w:r>
        <w:t>Trình tự, thủ tục:</w:t>
      </w:r>
    </w:p>
    <w:p>
      <w:r>
        <w:t>Tổ chức có nhu cầu cấp; cấp lại; cấp đổi, bổ sung</w:t>
      </w:r>
    </w:p>
    <w:p>
      <w:r>
        <w:t>giấy chứng nhận lập hồ sơ theo quy định tại một trong các Điểm a, b, c Khoản 1 Điều</w:t>
      </w:r>
    </w:p>
    <w:p>
      <w:r>
        <w:t>này gửi trực tiếp, qua cổng dịch vụ công trực tuyến hoặc bưu điện đến Bộ Lao động</w:t>
      </w:r>
    </w:p>
    <w:p>
      <w:r>
        <w:t>Thương binh và Xã hội (qua Tổng cục Giáo dục nghề nghiệp). Trường hợp nộp hồ</w:t>
      </w:r>
    </w:p>
    <w:p>
      <w:r>
        <w:t>sơ trực tiếp hoặc qua đường bưu điện thì các thành phần hồ sơ nộp ở dạng bản gốc</w:t>
      </w:r>
    </w:p>
    <w:p>
      <w:r>
        <w:t>hoặc bản sao có chứng thực; trường hợp đăng ký qua cổng dịch vụ công trực tuyến</w:t>
      </w:r>
    </w:p>
    <w:p>
      <w:r>
        <w:t>thì thực hiện theo quy định của pháp luật về giao dịch điện tử.</w:t>
      </w:r>
    </w:p>
    <w:p>
      <w:r>
        <w:t>Trong thời hạn 10 ngày làm việc kể từ ngày nhận hồ</w:t>
      </w:r>
    </w:p>
    <w:p>
      <w:r>
        <w:t>sơ, cơ quan có thẩm quyền có trách nhiệm kiểm tra hồ sơ và cấp; cấp lại; cấp</w:t>
      </w:r>
    </w:p>
    <w:p>
      <w:r>
        <w:t>thay đổi giấy chứng nhận; trường hợp không cấp thì phải trả lời bằng văn bản và</w:t>
      </w:r>
    </w:p>
    <w:p>
      <w:r>
        <w:t>nêu rõ lý do.</w:t>
      </w:r>
    </w:p>
    <w:p>
      <w:r>
        <w:t>Điều 7.</w:t>
      </w:r>
    </w:p>
    <w:p>
      <w:r>
        <w:t>4</w:t>
      </w:r>
    </w:p>
    <w:p>
      <w:r>
        <w:t>(được bãi bỏ)</w:t>
      </w:r>
    </w:p>
    <w:p>
      <w:r>
        <w:t>Điều 8. Tạm đình chỉ hoạt động</w:t>
      </w:r>
    </w:p>
    <w:p>
      <w:r>
        <w:t>hoặc thu hồi giấy chứng nhận</w:t>
      </w:r>
    </w:p>
    <w:p>
      <w:r>
        <w:t>Tổ chức đánh giá kỹ năng nghề bị tạm đình chỉ hoạt</w:t>
      </w:r>
    </w:p>
    <w:p>
      <w:r>
        <w:t>động đến 06 (sáu) tháng trong các trường hợp sau đây:</w:t>
      </w:r>
    </w:p>
    <w:p>
      <w:r>
        <w:t>a) Tại thời điểm ngay trước khi thực hiện việc đánh</w:t>
      </w:r>
    </w:p>
    <w:p>
      <w:r>
        <w:t>giá, cấp chứng chỉ kỹ năng nghề quốc gia, không còn đáp ứng một trong các điều</w:t>
      </w:r>
    </w:p>
    <w:p>
      <w:r>
        <w:t>kiện quy định tại</w:t>
      </w:r>
    </w:p>
    <w:p>
      <w:r>
        <w:t>Điều 3 Nghị định này</w:t>
      </w:r>
    </w:p>
    <w:p>
      <w:r>
        <w:t>;</w:t>
      </w:r>
    </w:p>
    <w:p>
      <w:r>
        <w:t>b) Làm mất kết quả kiểm tra kiến thức, kết quả kiểm</w:t>
      </w:r>
    </w:p>
    <w:p>
      <w:r>
        <w:t>tra thực hành của người tham dự hoặc không lưu giữ các kết quả này theo quy định</w:t>
      </w:r>
    </w:p>
    <w:p>
      <w:r>
        <w:t>của pháp luật về lưu trữ.</w:t>
      </w:r>
    </w:p>
    <w:p>
      <w:r>
        <w:t>Tổ chức đánh giá kỹ năng nghề bị thu hồi giấy chứng</w:t>
      </w:r>
    </w:p>
    <w:p>
      <w:r>
        <w:t>nhận trong các trường hợp sau đây:</w:t>
      </w:r>
    </w:p>
    <w:p>
      <w:r>
        <w:t>a) Giả mạo nội dung trong hồ sơ để được cấp giấy chứng</w:t>
      </w:r>
    </w:p>
    <w:p>
      <w:r>
        <w:t>nhận;</w:t>
      </w:r>
    </w:p>
    <w:p>
      <w:r>
        <w:t>b) Có các hành vi can thiệp làm sai lệch kết quả kiểm</w:t>
      </w:r>
    </w:p>
    <w:p>
      <w:r>
        <w:t>tra kiến thức, kết quả kiểm tra thực hành của người tham dự;</w:t>
      </w:r>
    </w:p>
    <w:p>
      <w:r>
        <w:t>c) Giả mạo kết quả kiểm tra kiến thức, kết quả kiểm</w:t>
      </w:r>
    </w:p>
    <w:p>
      <w:r>
        <w:t>tra thực hành cho người không tham dự hoặc đề nghị cấp chứng chỉ kỹ năng nghề</w:t>
      </w:r>
    </w:p>
    <w:p>
      <w:r>
        <w:t>quốc gia cho người không tham dự;</w:t>
      </w:r>
    </w:p>
    <w:p>
      <w:r>
        <w:t>d) Không triển khai hoạt động đánh giá, cấp chứng</w:t>
      </w:r>
    </w:p>
    <w:p>
      <w:r>
        <w:t>chỉ kỹ năng nghề quốc gia trong thời hạn 24 tháng, kể từ ngày được cấp giấy chứng</w:t>
      </w:r>
    </w:p>
    <w:p>
      <w:r>
        <w:t>nhận;</w:t>
      </w:r>
    </w:p>
    <w:p>
      <w:r>
        <w:t>đ) Quá thời hạn tạm đình chỉ hoạt động không tiến</w:t>
      </w:r>
    </w:p>
    <w:p>
      <w:r>
        <w:t>hành các biện pháp khắc phục hoặc khắc phục chưa đáp ứng yêu cầu của cơ quan có</w:t>
      </w:r>
    </w:p>
    <w:p>
      <w:r>
        <w:t>thẩm quyền;</w:t>
      </w:r>
    </w:p>
    <w:p>
      <w:r>
        <w:t>e) Do sáp nhập, hợp nhất với tổ chức khác; bị giải</w:t>
      </w:r>
    </w:p>
    <w:p>
      <w:r>
        <w:t>thể, phá sản hoặc chấm dứt hoạt động theo quy định của pháp luật.</w:t>
      </w:r>
    </w:p>
    <w:p>
      <w:r>
        <w:t>Trong thời hạn 10 ngày làm việc, kể từ ngày nhận</w:t>
      </w:r>
    </w:p>
    <w:p>
      <w:r>
        <w:t>biết hành vi vi phạm quy định tại Khoản 1 và Khoản 2 Điều này, Bộ Lao động -</w:t>
      </w:r>
    </w:p>
    <w:p>
      <w:r>
        <w:t>Thương binh và Xã hội phải quyết định tạm đình chỉ hoạt động hoặc thu hồi giấy</w:t>
      </w:r>
    </w:p>
    <w:p>
      <w:r>
        <w:t>chứng nhận đã cấp.</w:t>
      </w:r>
    </w:p>
    <w:p>
      <w:r>
        <w:t>Trong thời hạn 30 ngày, kể từ ngày bị tạm đình</w:t>
      </w:r>
    </w:p>
    <w:p>
      <w:r>
        <w:t>chỉ hoạt động hoặc bị thu hồi giấy chứng nhận, tổ chức đánh giá kỹ năng nghề có</w:t>
      </w:r>
    </w:p>
    <w:p>
      <w:r>
        <w:t>trách nhiệm giải quyết các quyền lợi và nghĩa vụ đối với các tổ chức, cá nhân</w:t>
      </w:r>
    </w:p>
    <w:p>
      <w:r>
        <w:t>có liên quan.</w:t>
      </w:r>
    </w:p>
    <w:p>
      <w:r>
        <w:t>Điều 9. Thông báo hoạt động cấp</w:t>
      </w:r>
    </w:p>
    <w:p>
      <w:r>
        <w:t>giấy chứng nhận</w:t>
      </w:r>
    </w:p>
    <w:p>
      <w:r>
        <w:t>Trong thời hạn 03 (ba) ngày làm việc, kể từ ngày cấp,</w:t>
      </w:r>
    </w:p>
    <w:p>
      <w:r>
        <w:t>cấp lại, tạm đình chỉ hoạt động hoặc thu hồi giấy chứng nhận đã cấp, Bộ Lao động</w:t>
      </w:r>
    </w:p>
    <w:p>
      <w:r>
        <w:t>- Thương binh và Xã hội phải thông báo trên trang thông tin điện tử của cơ quan</w:t>
      </w:r>
    </w:p>
    <w:p>
      <w:r>
        <w:t>các thông tin về các tổ chức đánh giá kỹ năng đã được cấp, cấp lại hoặc bị tạm</w:t>
      </w:r>
    </w:p>
    <w:p>
      <w:r>
        <w:t>đình chỉ hoạt động, thu hồi giấy chứng nhận.</w:t>
      </w:r>
    </w:p>
    <w:p>
      <w:r>
        <w:t>Điều 10. Quyền và nghĩa vụ của</w:t>
      </w:r>
    </w:p>
    <w:p>
      <w:r>
        <w:t>tổ chức đánh giá kỹ năng nghề</w:t>
      </w:r>
    </w:p>
    <w:p>
      <w:r>
        <w:t>Quyền của tổ chức đánh giá kỹ năng nghề:</w:t>
      </w:r>
    </w:p>
    <w:p>
      <w:r>
        <w:t>a) Được tổ chức cho thi thử các bài kiểm tra kiến</w:t>
      </w:r>
    </w:p>
    <w:p>
      <w:r>
        <w:t>thức, bài kiểm tra thực hành đã được sử dụng tại các kỳ đánh giá kỹ năng nghề</w:t>
      </w:r>
    </w:p>
    <w:p>
      <w:r>
        <w:t>quốc gia trước đó theo yêu cầu của người lao động;</w:t>
      </w:r>
    </w:p>
    <w:p>
      <w:r>
        <w:t>b) Được liên kết với các tổ chức khác theo quy định</w:t>
      </w:r>
    </w:p>
    <w:p>
      <w:r>
        <w:t>của pháp luật để bảo đảm các điều kiện về cơ sở vật chất, trang thiết bị cho việc</w:t>
      </w:r>
    </w:p>
    <w:p>
      <w:r>
        <w:t>đánh giá, cấp chứng chỉ kỹ năng nghề quốc gia cho người tham dự;</w:t>
      </w:r>
    </w:p>
    <w:p>
      <w:r>
        <w:t>c) Được thu tiền thuê dụng cụ, thiết bị và tiền mua</w:t>
      </w:r>
    </w:p>
    <w:p>
      <w:r>
        <w:t>vật tư, nguyên, nhiên vật liệu cung cấp cho người tham dự sử dụng khi thực hiện</w:t>
      </w:r>
    </w:p>
    <w:p>
      <w:r>
        <w:t>bài thi với mức giá cả theo cơ chế thị trường;</w:t>
      </w:r>
    </w:p>
    <w:p>
      <w:r>
        <w:t>d) Được tham gia các hoạt động hợp tác quốc tế về</w:t>
      </w:r>
    </w:p>
    <w:p>
      <w:r>
        <w:t>đánh giá, cấp chứng chỉ kỹ năng nghề quốc gia theo quy định của pháp luật.</w:t>
      </w:r>
    </w:p>
    <w:p>
      <w:r>
        <w:t>Nghĩa vụ của tổ chức đánh giá kỹ năng nghề:</w:t>
      </w:r>
    </w:p>
    <w:p>
      <w:r>
        <w:t>a) Xây dựng kế hoạch và tổ chức thực hiện việc đánh</w:t>
      </w:r>
    </w:p>
    <w:p>
      <w:r>
        <w:t>giá, cấp chứng chỉ kỹ năng nghề quốc gia đối với từng nghề và từng bậc trình độ</w:t>
      </w:r>
    </w:p>
    <w:p>
      <w:r>
        <w:t>kỹ năng; cung cấp thông tin về hoạt động đánh giá, cấp chứng chỉ kỹ năng nghề</w:t>
      </w:r>
    </w:p>
    <w:p>
      <w:r>
        <w:t>quốc gia trên trang thông tin điện tử riêng của tổ chức và chịu trách nhiệm về</w:t>
      </w:r>
    </w:p>
    <w:p>
      <w:r>
        <w:t>các thông tin đã cung cấp;</w:t>
      </w:r>
    </w:p>
    <w:p>
      <w:r>
        <w:t>b) Tổ chức tiếp nhận và quản lý hồ sơ đăng ký tham</w:t>
      </w:r>
    </w:p>
    <w:p>
      <w:r>
        <w:t>dự đánh giá, cấp chứng chỉ kỹ năng nghề quốc gia của người lao động;</w:t>
      </w:r>
    </w:p>
    <w:p>
      <w:r>
        <w:t>c) Chuẩn bị đầy đủ vật tư, nguyên, nhiên, vật liệu</w:t>
      </w:r>
    </w:p>
    <w:p>
      <w:r>
        <w:t>tương ứng với số lượng người tham dự tại mỗi kỳ đánh giá kỹ năng nghề quốc gia</w:t>
      </w:r>
    </w:p>
    <w:p>
      <w:r>
        <w:t>theo từng nghề và từng bậc trình độ kỹ năng;</w:t>
      </w:r>
    </w:p>
    <w:p>
      <w:r>
        <w:t>d) Thành lập các ban giám khảo và tạo điều kiện cho</w:t>
      </w:r>
    </w:p>
    <w:p>
      <w:r>
        <w:t>ban giám khảo, tổ giám sát thực hiện nhiệm vụ;</w:t>
      </w:r>
    </w:p>
    <w:p>
      <w:r>
        <w:t>đ) Bảo đảm an toàn và phối hợp với các tổ chức, cá</w:t>
      </w:r>
    </w:p>
    <w:p>
      <w:r>
        <w:t>nhân có liên quan xử lý các sự cố xảy ra trong quá trình thực hiện việc đánh</w:t>
      </w:r>
    </w:p>
    <w:p>
      <w:r>
        <w:t>giá, cấp chứng chỉ kỹ năng nghề quốc gia;</w:t>
      </w:r>
    </w:p>
    <w:p>
      <w:r>
        <w:t>e) Cung cấp dụng cụ, thiết bị được sử dụng khi thực</w:t>
      </w:r>
    </w:p>
    <w:p>
      <w:r>
        <w:t>hiện các bài kiểm tra cho người tham dự có nhu cầu mượn hoặc thuê và công khai</w:t>
      </w:r>
    </w:p>
    <w:p>
      <w:r>
        <w:t>mức giá thuê các dụng cụ, thiết bị đó;</w:t>
      </w:r>
    </w:p>
    <w:p>
      <w:r>
        <w:t>g) Chuyển qua đường bưu điện hoặc trực tiếp giao chứng</w:t>
      </w:r>
    </w:p>
    <w:p>
      <w:r>
        <w:t>chỉ kỹ năng nghề quốc gia do cơ quan có thẩm quyền quy định tại</w:t>
      </w:r>
    </w:p>
    <w:p>
      <w:r>
        <w:t>Khoản</w:t>
      </w:r>
    </w:p>
    <w:p>
      <w:r>
        <w:t>2 Điều 26 Nghị định này</w:t>
      </w:r>
    </w:p>
    <w:p>
      <w:r>
        <w:t>cấp cho người tham dự đạt yêu cầu; lưu giữ hồ sơ</w:t>
      </w:r>
    </w:p>
    <w:p>
      <w:r>
        <w:t>tham dự và kết quả đánh giá kỹ năng nghề quốc gia của người lao động theo quy định</w:t>
      </w:r>
    </w:p>
    <w:p>
      <w:r>
        <w:t>của pháp luật về lưu trữ;</w:t>
      </w:r>
    </w:p>
    <w:p>
      <w:r>
        <w:t>h) Chấp hành và thực hiện việc báo cáo định kỳ 06</w:t>
      </w:r>
    </w:p>
    <w:p>
      <w:r>
        <w:t>(sáu) tháng và hằng năm hoặc đột xuất theo hướng dẫn của Bộ Lao động - Thương</w:t>
      </w:r>
    </w:p>
    <w:p>
      <w:r>
        <w:t>binh và Xã hội;</w:t>
      </w:r>
    </w:p>
    <w:p>
      <w:r>
        <w:t>i) Thực hiện các nhiệm vụ khác được quy định tại Nghị</w:t>
      </w:r>
    </w:p>
    <w:p>
      <w:r>
        <w:t>định này và các quy định khác của pháp luật có liên quan.</w:t>
      </w:r>
    </w:p>
    <w:p>
      <w:r>
        <w:t>Mục 2. ĐIỀU KIỆN, THẨM QUYỀN VÀ</w:t>
      </w:r>
    </w:p>
    <w:p>
      <w:r>
        <w:t>TRÌNH TỰ, THỦ TỤC CÔNG NHẬN, CẤP THẺ ĐÁNH GIÁ VIÊN KỸ NĂNG NGHỀ QUỐC GIA</w:t>
      </w:r>
    </w:p>
    <w:p>
      <w:r>
        <w:t>Điều 11. Điều kiện cấp thẻ</w:t>
      </w:r>
    </w:p>
    <w:p>
      <w:r>
        <w:t>đánh giá viên kỹ năng nghề quốc gia</w:t>
      </w:r>
    </w:p>
    <w:p>
      <w:r>
        <w:t>Người được cấp thẻ đánh giá viên kỹ năng nghề quốc</w:t>
      </w:r>
    </w:p>
    <w:p>
      <w:r>
        <w:t>gia khi có đủ các điều kiện sau đây:</w:t>
      </w:r>
    </w:p>
    <w:p>
      <w:r>
        <w:t>a) Có năng lực hành vi dân sự đầy đủ;</w:t>
      </w:r>
    </w:p>
    <w:p>
      <w:r>
        <w:t>b) Đáp ứng được một trong các điều kiện về trình độ</w:t>
      </w:r>
    </w:p>
    <w:p>
      <w:r>
        <w:t>kỹ năng, chuyên môn, kinh nghiệm quy định tại các khoản 2, 3, 4, 5 và 6 của Điều</w:t>
      </w:r>
    </w:p>
    <w:p>
      <w:r>
        <w:t>này;</w:t>
      </w:r>
    </w:p>
    <w:p>
      <w:r>
        <w:t>c) Hoàn thành khóa đào tạo về nghiệp vụ đánh giá kỹ</w:t>
      </w:r>
    </w:p>
    <w:p>
      <w:r>
        <w:t>năng nghề quốc gia.</w:t>
      </w:r>
    </w:p>
    <w:p>
      <w:r>
        <w:t>Người được cấp thẻ đánh giá viên kỹ năng nghề quốc</w:t>
      </w:r>
    </w:p>
    <w:p>
      <w:r>
        <w:t>gia bậc trình độ kỹ năng nghề bậc 1 phải đáp ứng một trong các điều kiện về</w:t>
      </w:r>
    </w:p>
    <w:p>
      <w:r>
        <w:t>trình độ kỹ năng, chuyên môn, kinh nghiệm sau đây:</w:t>
      </w:r>
    </w:p>
    <w:p>
      <w:r>
        <w:t>a) Đã được công nhận nghệ nhân cấp quốc gia về nghề</w:t>
      </w:r>
    </w:p>
    <w:p>
      <w:r>
        <w:t>đó;</w:t>
      </w:r>
    </w:p>
    <w:p>
      <w:r>
        <w:t>b) Đã được cấp chứng chỉ kỹ năng nghề quốc gia bậc</w:t>
      </w:r>
    </w:p>
    <w:p>
      <w:r>
        <w:t>3 trở lên của nghề đó hoặc là người đã được cấp chứng chỉ kỹ năng nghề quốc gia</w:t>
      </w:r>
    </w:p>
    <w:p>
      <w:r>
        <w:t>bậc 2 của nghề đó và có ít nhất 02 (hai) năm kinh nghiệm làm việc trong nghề kể</w:t>
      </w:r>
    </w:p>
    <w:p>
      <w:r>
        <w:t>từ khi được cấp chứng chỉ đó;</w:t>
      </w:r>
    </w:p>
    <w:p>
      <w:r>
        <w:t>c) Đã tốt nghiệp trình độ cao đẳng trở lên về ngành</w:t>
      </w:r>
    </w:p>
    <w:p>
      <w:r>
        <w:t>học tương ứng với nghề đó và có ít nhất 02 (hai) năm kinh nghiệm làm việc trong</w:t>
      </w:r>
    </w:p>
    <w:p>
      <w:r>
        <w:t>nghề kể từ khi tốt nghiệp, hiện đang giảng dạy từ trình độ trung cấp trở lên hoặc</w:t>
      </w:r>
    </w:p>
    <w:p>
      <w:r>
        <w:t>đang làm việc tại cơ sở y tế, doanh nghiệp.</w:t>
      </w:r>
    </w:p>
    <w:p>
      <w:r>
        <w:t>Người được cấp thẻ đánh giá viên kỹ năng nghề quốc</w:t>
      </w:r>
    </w:p>
    <w:p>
      <w:r>
        <w:t>gia bậc trình độ kỹ năng nghề từ bậc 1 đến bậc 2 phải đáp ứng một trong các điều</w:t>
      </w:r>
    </w:p>
    <w:p>
      <w:r>
        <w:t>kiện về trình độ kỹ năng, chuyên môn, kinh nghiệm sau đây:</w:t>
      </w:r>
    </w:p>
    <w:p>
      <w:r>
        <w:t>a) Đã được công nhận nghệ nhân cấp quốc gia về nghề</w:t>
      </w:r>
    </w:p>
    <w:p>
      <w:r>
        <w:t>đó;</w:t>
      </w:r>
    </w:p>
    <w:p>
      <w:r>
        <w:t>b) Đã được cấp chứng chỉ kỹ năng nghề quốc gia bậc</w:t>
      </w:r>
    </w:p>
    <w:p>
      <w:r>
        <w:t>3 trở lên của nghề đó hoặc là người đã được cấp chứng chỉ kỹ năng nghề quốc gia</w:t>
      </w:r>
    </w:p>
    <w:p>
      <w:r>
        <w:t>bậc 2 của nghề đó và có ít nhất 05 (năm) năm kinh nghiệm làm việc trong nghề kể</w:t>
      </w:r>
    </w:p>
    <w:p>
      <w:r>
        <w:t>từ khi được cấp chứng chỉ đó;</w:t>
      </w:r>
    </w:p>
    <w:p>
      <w:r>
        <w:t>c) Đã tốt nghiệp trình độ cao đẳng trở lên về ngành</w:t>
      </w:r>
    </w:p>
    <w:p>
      <w:r>
        <w:t>học tương ứng với nghề đó và có ít nhất 05 (năm) năm kinh nghiệm làm việc trong</w:t>
      </w:r>
    </w:p>
    <w:p>
      <w:r>
        <w:t>nghề kể từ khi tốt nghiệp hiện đang giảng dạy từ trình độ trung cấp trở lên hoặc</w:t>
      </w:r>
    </w:p>
    <w:p>
      <w:r>
        <w:t>đang làm việc tại cơ sở y tế, doanh nghiệp.</w:t>
      </w:r>
    </w:p>
    <w:p>
      <w:r>
        <w:t>Người được cấp thẻ đánh giá viên kỹ năng nghề quốc</w:t>
      </w:r>
    </w:p>
    <w:p>
      <w:r>
        <w:t>gia bậc trình độ kỹ năng nghề từ bậc 1 đến bậc 3 phải đáp ứng một trong các điều</w:t>
      </w:r>
    </w:p>
    <w:p>
      <w:r>
        <w:t>kiện về trình độ kỹ năng, chuyên môn, kinh nghiệm sau đây:</w:t>
      </w:r>
    </w:p>
    <w:p>
      <w:r>
        <w:t>a) Đã được công nhận nghệ nhân cấp quốc gia về nghề</w:t>
      </w:r>
    </w:p>
    <w:p>
      <w:r>
        <w:t>đó;</w:t>
      </w:r>
    </w:p>
    <w:p>
      <w:r>
        <w:t>b) Đã được cấp chứng chỉ kỹ năng nghề quốc gia bậc</w:t>
      </w:r>
    </w:p>
    <w:p>
      <w:r>
        <w:t>4 trở lên của nghề đó hoặc là người đã được cấp chứng chỉ kỹ năng nghề quốc gia</w:t>
      </w:r>
    </w:p>
    <w:p>
      <w:r>
        <w:t>bậc 3 của nghề đó và có ít nhất 02 (hai) năm kinh nghiệm làm việc trong nghề kể</w:t>
      </w:r>
    </w:p>
    <w:p>
      <w:r>
        <w:t>từ khi được cấp chứng chỉ đó;</w:t>
      </w:r>
    </w:p>
    <w:p>
      <w:r>
        <w:t>c) Đã tốt nghiệp trình độ đại học trở lên về ngành</w:t>
      </w:r>
    </w:p>
    <w:p>
      <w:r>
        <w:t>học tương ứng với nghề đó và có ít nhất 05 (năm) năm kinh nghiệm làm việc trong</w:t>
      </w:r>
    </w:p>
    <w:p>
      <w:r>
        <w:t>nghề kể từ khi tốt nghiệp hiện đang giảng dạy từ trình độ cao đẳng trở lên hoặc</w:t>
      </w:r>
    </w:p>
    <w:p>
      <w:r>
        <w:t>đang làm việc tại cơ sở y tế, doanh nghiệp giữ vị trí quản lý, giám sát.</w:t>
      </w:r>
    </w:p>
    <w:p>
      <w:r>
        <w:t>Người được cấp thẻ đánh giá viên kỹ năng nghề quốc</w:t>
      </w:r>
    </w:p>
    <w:p>
      <w:r>
        <w:t>gia bậc trình độ kỹ năng nghề từ bậc 1 đến bậc 4 phải đáp ứng một trong các điều</w:t>
      </w:r>
    </w:p>
    <w:p>
      <w:r>
        <w:t>kiện về trình độ kỹ năng, chuyên môn, kinh nghiệm sau đây:</w:t>
      </w:r>
    </w:p>
    <w:p>
      <w:r>
        <w:t>a) Đã được cấp chứng chỉ kỹ năng nghề quốc gia bậc</w:t>
      </w:r>
    </w:p>
    <w:p>
      <w:r>
        <w:t>5 của nghề đó hoặc là người đã được cấp chứng chỉ kỹ năng nghề quốc gia bậc 4 của</w:t>
      </w:r>
    </w:p>
    <w:p>
      <w:r>
        <w:t>nghề đó và có ít nhất 03 (ba) năm kinh nghiệm làm việc trong nghề kể từ khi được</w:t>
      </w:r>
    </w:p>
    <w:p>
      <w:r>
        <w:t>cấp chứng chỉ đó;</w:t>
      </w:r>
    </w:p>
    <w:p>
      <w:r>
        <w:t>b) Đã tốt nghiệp đại học trở lên về ngành học tương</w:t>
      </w:r>
    </w:p>
    <w:p>
      <w:r>
        <w:t>ứng với nghề đó và có ít nhất 10 (mười) năm kinh nghiệm làm việc trong nghề kể</w:t>
      </w:r>
    </w:p>
    <w:p>
      <w:r>
        <w:t>từ khi tốt nghiệp hiện đang giảng dạy từ trình độ cao đẳng trở lên hoặc đang</w:t>
      </w:r>
    </w:p>
    <w:p>
      <w:r>
        <w:t>làm việc tại cơ sở y tế, doanh nghiệp giữ vị trí quản lý, giám sát.</w:t>
      </w:r>
    </w:p>
    <w:p>
      <w:r>
        <w:t>Người được cấp thẻ đánh giá viên kỹ năng nghề quốc</w:t>
      </w:r>
    </w:p>
    <w:p>
      <w:r>
        <w:t>gia bậc trình độ kỹ năng nghề từ bậc 1 đến bậc 5 phải đáp ứng một trong các điều</w:t>
      </w:r>
    </w:p>
    <w:p>
      <w:r>
        <w:t>kiện về trình độ kỹ năng, chuyên môn, kinh nghiệm sau đây:</w:t>
      </w:r>
    </w:p>
    <w:p>
      <w:r>
        <w:t>a) Đã được cấp chứng chỉ kỹ năng nghề quốc gia bậc</w:t>
      </w:r>
    </w:p>
    <w:p>
      <w:r>
        <w:t>5 của nghề đó và có ít nhất 03 (ba) năm kinh nghiệm làm việc trong nghề kể từ</w:t>
      </w:r>
    </w:p>
    <w:p>
      <w:r>
        <w:t>khi được cấp chứng chỉ đó;</w:t>
      </w:r>
    </w:p>
    <w:p>
      <w:r>
        <w:t>b) Đã tốt nghiệp trình độ đại học trở lên về ngành</w:t>
      </w:r>
    </w:p>
    <w:p>
      <w:r>
        <w:t>học tương ứng với nghề đó và có ít nhất 15 năm kinh nghiệm làm việc trong nghề</w:t>
      </w:r>
    </w:p>
    <w:p>
      <w:r>
        <w:t>kể từ khi tốt nghiệp hiện đang giảng dạy từ trình độ cao đẳng trở lên hoặc đang</w:t>
      </w:r>
    </w:p>
    <w:p>
      <w:r>
        <w:t>làm việc tại cơ sở y tế, doanh nghiệp giữ vị trí quản lý, giám sát.</w:t>
      </w:r>
    </w:p>
    <w:p>
      <w:r>
        <w:t>Thời gian kinh nghiệm làm việc trong nghề được</w:t>
      </w:r>
    </w:p>
    <w:p>
      <w:r>
        <w:t>xác định thông qua hợp đồng lao động được giao kết bằng văn bản giữa người lao</w:t>
      </w:r>
    </w:p>
    <w:p>
      <w:r>
        <w:t>động và người sử dụng lao động theo quy định của pháp luật lao động.</w:t>
      </w:r>
    </w:p>
    <w:p>
      <w:r>
        <w:t>Điều 12. Thẻ đánh giá viên kỹ</w:t>
      </w:r>
    </w:p>
    <w:p>
      <w:r>
        <w:t>năng nghề quốc gia</w:t>
      </w:r>
    </w:p>
    <w:p>
      <w:r>
        <w:t>5</w:t>
      </w:r>
    </w:p>
    <w:p>
      <w:r>
        <w:t>Thẻ đánh giá viên phải ghi rõ tên nghề và bậc</w:t>
      </w:r>
    </w:p>
    <w:p>
      <w:r>
        <w:t>trình độ kỹ năng nghề tham gia đánh giá. Bộ Lao động - Thương binh và Xã hội</w:t>
      </w:r>
    </w:p>
    <w:p>
      <w:r>
        <w:t>quy định mẫu thẻ đánh giá viên và mẫu tài liệu thuộc hồ sơ đề nghị cấp thẻ đánh</w:t>
      </w:r>
    </w:p>
    <w:p>
      <w:r>
        <w:t>giá viên; tổ chức việc biên soạn chương trình, tài liệu đào tạo về nghiệp vụ</w:t>
      </w:r>
    </w:p>
    <w:p>
      <w:r>
        <w:t>đánh giá kỹ năng nghề quốc gia và tổ chức việc đào tạo để cấp thẻ đánh giá</w:t>
      </w:r>
    </w:p>
    <w:p>
      <w:r>
        <w:t>viên.</w:t>
      </w:r>
    </w:p>
    <w:p>
      <w:r>
        <w:t>Trong thời hạn 03 (ba) ngày làm việc kể từ ngày</w:t>
      </w:r>
    </w:p>
    <w:p>
      <w:r>
        <w:t>thẻ đánh giá viên được cấp; cấp lại; cấp đổi, bổ sung hoặc bị hủy bỏ; thu hồi,</w:t>
      </w:r>
    </w:p>
    <w:p>
      <w:r>
        <w:t>Tổng cục Giáo dục nghề nghiệp thuộc Bộ Lao động - Thương binh và Xã hội thông</w:t>
      </w:r>
    </w:p>
    <w:p>
      <w:r>
        <w:t>báo trên trang thông tin điện tử của cơ quan về danh sách người được cấp; cấp lại;</w:t>
      </w:r>
    </w:p>
    <w:p>
      <w:r>
        <w:t>cấp thay đổi hoặc bị hủy bỏ; thu hồi thẻ đánh giá viên.</w:t>
      </w:r>
    </w:p>
    <w:p>
      <w:r>
        <w:t>Điều 13. Hồ sơ, trình tự, thủ</w:t>
      </w:r>
    </w:p>
    <w:p>
      <w:r>
        <w:t>tục cấp; cấp lại; cấp đổi, bổ sung thẻ đánh giá viên</w:t>
      </w:r>
    </w:p>
    <w:p>
      <w:r>
        <w:t>6</w:t>
      </w:r>
    </w:p>
    <w:p>
      <w:r>
        <w:t>Thành phần hồ sơ</w:t>
      </w:r>
    </w:p>
    <w:p>
      <w:r>
        <w:t>a) Hồ sơ đề nghị cấp thẻ đánh giá viên là 01 bộ, gồm:</w:t>
      </w:r>
    </w:p>
    <w:p>
      <w:r>
        <w:t>Tờ khai đề nghị cấp thẻ đánh giá viên của cá nhân</w:t>
      </w:r>
    </w:p>
    <w:p>
      <w:r>
        <w:t>có kèm 01 (một) ảnh màu có kích cỡ 3x4 cm;</w:t>
      </w:r>
    </w:p>
    <w:p>
      <w:r>
        <w:t>Một (01) bộ tài liệu chứng minh đáp ứng được các điều</w:t>
      </w:r>
    </w:p>
    <w:p>
      <w:r>
        <w:t>kiện quy định tại</w:t>
      </w:r>
    </w:p>
    <w:p>
      <w:r>
        <w:t>Điều 11 Nghị định này</w:t>
      </w:r>
    </w:p>
    <w:p>
      <w:r>
        <w:t>;</w:t>
      </w:r>
    </w:p>
    <w:p>
      <w:r>
        <w:t>b) Hồ sơ đề nghị cấp lại thẻ đánh giá viên</w:t>
      </w:r>
    </w:p>
    <w:p>
      <w:r>
        <w:t>Trường hợp thẻ đánh giá viên bị hư hỏng, rách, nát</w:t>
      </w:r>
    </w:p>
    <w:p>
      <w:r>
        <w:t>hoặc bị mất, hồ sơ đề nghị cấp lại là 01 bộ, gồm:</w:t>
      </w:r>
    </w:p>
    <w:p>
      <w:r>
        <w:t>Tờ khai đề nghị cấp lại, cấp thay đổi thẻ đánh</w:t>
      </w:r>
    </w:p>
    <w:p>
      <w:r>
        <w:t>giá viên của cá nhân có kèm 01 (một) ảnh màu có kích cỡ 3x4 cm;</w:t>
      </w:r>
    </w:p>
    <w:p>
      <w:r>
        <w:t>Thẻ đánh giá viên đã được cấp, trừ trường hợp thẻ</w:t>
      </w:r>
    </w:p>
    <w:p>
      <w:r>
        <w:t>đánh giá viên bị mất.</w:t>
      </w:r>
    </w:p>
    <w:p>
      <w:r>
        <w:t>c) Hồ sơ đề nghị cấp đổi, bổ sung thẻ đánh giá viên</w:t>
      </w:r>
    </w:p>
    <w:p>
      <w:r>
        <w:t>Trường hợp có thay đổi, bổ sung bậc trình độ kỹ</w:t>
      </w:r>
    </w:p>
    <w:p>
      <w:r>
        <w:t>năng nghề được phép đánh giá, hồ sơ đề nghị cấp thay đổi là 01 bộ, gồm:</w:t>
      </w:r>
    </w:p>
    <w:p>
      <w:r>
        <w:t>Tờ khai đề nghị cấp thay đổi thẻ đánh giá viên của</w:t>
      </w:r>
    </w:p>
    <w:p>
      <w:r>
        <w:t>cá nhân có kèm 01 (một) ảnh màu có kích cỡ 3x4 cm;</w:t>
      </w:r>
    </w:p>
    <w:p>
      <w:r>
        <w:t>Thẻ đánh giá viên đã được cấp, trừ trường hợp thẻ</w:t>
      </w:r>
    </w:p>
    <w:p>
      <w:r>
        <w:t>đánh giá viên bị mất;</w:t>
      </w:r>
    </w:p>
    <w:p>
      <w:r>
        <w:t>Tài liệu liên quan đến thay đổi, bổ sung bậc</w:t>
      </w:r>
    </w:p>
    <w:p>
      <w:r>
        <w:t>trình độ kỹ năng nghề đảm bảo đáp ứng điều kiện cấp thẻ đánh giá viên quy định</w:t>
      </w:r>
    </w:p>
    <w:p>
      <w:r>
        <w:t>tại</w:t>
      </w:r>
    </w:p>
    <w:p>
      <w:r>
        <w:t>Điều 11 Nghị định này</w:t>
      </w:r>
    </w:p>
    <w:p>
      <w:r>
        <w:t>.</w:t>
      </w:r>
    </w:p>
    <w:p>
      <w:r>
        <w:t>Trình tự, thủ tục:</w:t>
      </w:r>
    </w:p>
    <w:p>
      <w:r>
        <w:t>Người đề nghị cấp; cấp lại; cấp đổi, bổ sung thẻ</w:t>
      </w:r>
    </w:p>
    <w:p>
      <w:r>
        <w:t>đánh giá viên lập hồ sơ theo quy định tại một trong các Điểm a, b, c Khoản 1 Điều</w:t>
      </w:r>
    </w:p>
    <w:p>
      <w:r>
        <w:t>này gửi trực tiếp, qua cổng dịch vụ công trực tuyến hoặc bưu điện đến Tổng cục</w:t>
      </w:r>
    </w:p>
    <w:p>
      <w:r>
        <w:t>Giáo dục nghề nghiệp thuộc Bộ Lao động - Thương binh và Xã hội. Trường hợp nộp</w:t>
      </w:r>
    </w:p>
    <w:p>
      <w:r>
        <w:t>hồ sơ trực tiếp hoặc qua đường bưu điện thì các thành phần hồ sơ nộp ở dạng bản</w:t>
      </w:r>
    </w:p>
    <w:p>
      <w:r>
        <w:t>gốc hoặc bản sao có chứng thực; trường hợp đăng ký qua cổng dịch vụ công trực</w:t>
      </w:r>
    </w:p>
    <w:p>
      <w:r>
        <w:t>tuyến thì thực hiện theo quy định của pháp luật về giao dịch điện tử;</w:t>
      </w:r>
    </w:p>
    <w:p>
      <w:r>
        <w:t>Trong thời hạn 07 (bảy) ngày làm việc kể từ ngày</w:t>
      </w:r>
    </w:p>
    <w:p>
      <w:r>
        <w:t>nhận hồ sơ, Tổng cục Giáo dục nghề nghiệp thuộc Bộ Lao động - Thương binh và Xã</w:t>
      </w:r>
    </w:p>
    <w:p>
      <w:r>
        <w:t>hội kiểm tra hồ sơ và cấp mới; cấp lại; cấp đổi, bổ sung thẻ đánh giá viên, trường</w:t>
      </w:r>
    </w:p>
    <w:p>
      <w:r>
        <w:t>hợp không cấp thì phải trả lời bằng văn bản và nêu rõ lý do.</w:t>
      </w:r>
    </w:p>
    <w:p>
      <w:r>
        <w:t>Điều 14.</w:t>
      </w:r>
    </w:p>
    <w:p>
      <w:r>
        <w:t>7</w:t>
      </w:r>
    </w:p>
    <w:p>
      <w:r>
        <w:t>(được bãi bỏ)</w:t>
      </w:r>
    </w:p>
    <w:p>
      <w:r>
        <w:t>Điều 15. Hủy bỏ, thu hồi thẻ</w:t>
      </w:r>
    </w:p>
    <w:p>
      <w:r>
        <w:t>đánh giá viên</w:t>
      </w:r>
    </w:p>
    <w:p>
      <w:r>
        <w:t>Thẻ đánh giá viên bị hủy bỏ khi người được cấp</w:t>
      </w:r>
    </w:p>
    <w:p>
      <w:r>
        <w:t>thẻ đánh giá viên thôi việc hoặc chuyển công tác khác không phù hợp để tham gia</w:t>
      </w:r>
    </w:p>
    <w:p>
      <w:r>
        <w:t>đánh giá kỹ năng nghề quốc gia.</w:t>
      </w:r>
    </w:p>
    <w:p>
      <w:r>
        <w:t>Thẻ đánh giá viên bị thu hồi khi người được cấp</w:t>
      </w:r>
    </w:p>
    <w:p>
      <w:r>
        <w:t>thẻ vi phạm một trong các trường hợp sau đây:</w:t>
      </w:r>
    </w:p>
    <w:p>
      <w:r>
        <w:t>a) Giả mạo nội dung kê khai trong hồ sơ để được cấp</w:t>
      </w:r>
    </w:p>
    <w:p>
      <w:r>
        <w:t>thẻ đánh giá viên;</w:t>
      </w:r>
    </w:p>
    <w:p>
      <w:r>
        <w:t>b) Khi thực hiện việc đánh giá kiến thức chuyên</w:t>
      </w:r>
    </w:p>
    <w:p>
      <w:r>
        <w:t>môn, kỹ thuật; kỹ năng thực hành công việc và quy trình an toàn lao động, vệ</w:t>
      </w:r>
    </w:p>
    <w:p>
      <w:r>
        <w:t>sinh lao động của người tham dự đánh giá kỹ năng nghề quốc gia không tuân thủ</w:t>
      </w:r>
    </w:p>
    <w:p>
      <w:r>
        <w:t>các quy định trong quy trình thực hiện việc đánh giá, cấp chứng chỉ kỹ năng nghề</w:t>
      </w:r>
    </w:p>
    <w:p>
      <w:r>
        <w:t>quốc gia do Bộ Lao động - Thương binh và Xã hội ban hành.</w:t>
      </w:r>
    </w:p>
    <w:p>
      <w:r>
        <w:t>Trong thời hạn 15 ngày làm việc, kể từ ngày nhận</w:t>
      </w:r>
    </w:p>
    <w:p>
      <w:r>
        <w:t>biết người được cấp thẻ đánh giá viên thôi việc hoặc chuyển công tác khác không</w:t>
      </w:r>
    </w:p>
    <w:p>
      <w:r>
        <w:t>phù hợp nhưng vẫn tham gia đánh giá kỹ năng nghề quốc gia hoặc có hành vi vi phạm</w:t>
      </w:r>
    </w:p>
    <w:p>
      <w:r>
        <w:t>quy định tại Khoản 2 Điều này, Tổng cục Giáo dục nghề nghiệp thuộc Bộ Lao động</w:t>
      </w:r>
    </w:p>
    <w:p>
      <w:r>
        <w:t>- Thương binh và Xã hội</w:t>
      </w:r>
    </w:p>
    <w:p>
      <w:r>
        <w:t>8</w:t>
      </w:r>
    </w:p>
    <w:p>
      <w:r>
        <w:t>ra quyết định hủy bỏ hoặc</w:t>
      </w:r>
    </w:p>
    <w:p>
      <w:r>
        <w:t>thu hồi thẻ đánh giá viên và thông báo cho cơ quan, tổ chức nơi đánh giá viên</w:t>
      </w:r>
    </w:p>
    <w:p>
      <w:r>
        <w:t>làm việc hoặc nơi cư trú biết.</w:t>
      </w:r>
    </w:p>
    <w:p>
      <w:r>
        <w:t>Khi có quyết định hủy bỏ hoặc thu hồi thẻ đánh</w:t>
      </w:r>
    </w:p>
    <w:p>
      <w:r>
        <w:t>giá viên, người được cấp thẻ đánh giá viên phải nộp lại thẻ cho tổ chức đánh</w:t>
      </w:r>
    </w:p>
    <w:p>
      <w:r>
        <w:t>giá kỹ năng nghề hoặc tổ chức đánh giá kỹ năng nghề trực tiếp thu thẻ để nộp</w:t>
      </w:r>
    </w:p>
    <w:p>
      <w:r>
        <w:t>cho cơ quan có thẩm quyền cấp thẻ đánh giá viên.</w:t>
      </w:r>
    </w:p>
    <w:p>
      <w:r>
        <w:t>Người được cấp thẻ đánh giá viên là cán bộ, công</w:t>
      </w:r>
    </w:p>
    <w:p>
      <w:r>
        <w:t>chức, viên chức khi có hành vi vi phạm thì được xử lý theo quy định của pháp luật</w:t>
      </w:r>
    </w:p>
    <w:p>
      <w:r>
        <w:t>về cán bộ công chức, viên chức.</w:t>
      </w:r>
    </w:p>
    <w:p>
      <w:r>
        <w:t>Mục 3. ĐIỀU KIỆN THAM DỰ VÀ</w:t>
      </w:r>
    </w:p>
    <w:p>
      <w:r>
        <w:t>TRÌNH TỰ, THỦ TỤC ĐĂNG KÝ THAM DỰ ĐÁNH GIÁ, CẤP CHỨNG CHỈ KỸ NĂNG NGHỀ QUỐC GIA</w:t>
      </w:r>
    </w:p>
    <w:p>
      <w:r>
        <w:t>Điều 16. Điều kiện tham dự</w:t>
      </w:r>
    </w:p>
    <w:p>
      <w:r>
        <w:t>đánh giá, cấp chứng chỉ kỹ năng nghề quốc gia theo các bậc trình độ kỹ năng nghề</w:t>
      </w:r>
    </w:p>
    <w:p>
      <w:r>
        <w:t>Người lao động có nhu cầu đều được tham dự đánh</w:t>
      </w:r>
    </w:p>
    <w:p>
      <w:r>
        <w:t>giá, cấp chứng chỉ kỹ năng nghề quốc gia ở trình độ kỹ năng nghề bậc 1 của một</w:t>
      </w:r>
    </w:p>
    <w:p>
      <w:r>
        <w:t>nghề.</w:t>
      </w:r>
    </w:p>
    <w:p>
      <w:r>
        <w:t>Để được tham dự đánh giá, cấp chứng chỉ kỹ năng</w:t>
      </w:r>
    </w:p>
    <w:p>
      <w:r>
        <w:t>nghề quốc gia ở trình độ kỹ năng nghề bậc 2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1 hoặc chứng</w:t>
      </w:r>
    </w:p>
    <w:p>
      <w:r>
        <w:t>chỉ sơ cấp tương ứng với nghề tham dự và có ít nhất 02 (hai) năm kinh nghiệm</w:t>
      </w:r>
    </w:p>
    <w:p>
      <w:r>
        <w:t>làm việc trong nghề kể từ khi có chứng chỉ đó;</w:t>
      </w:r>
    </w:p>
    <w:p>
      <w:r>
        <w:t>b) Học xong chương trình trung cấp (trung cấp nghề,</w:t>
      </w:r>
    </w:p>
    <w:p>
      <w:r>
        <w:t>trung cấp chuyên nghiệp) tương ứng với nghề tham dự;</w:t>
      </w:r>
    </w:p>
    <w:p>
      <w:r>
        <w:t>c) Có ít nhất 03 (ba) năm kinh nghiệm làm việc liên</w:t>
      </w:r>
    </w:p>
    <w:p>
      <w:r>
        <w:t>tục trong nghề đó.</w:t>
      </w:r>
    </w:p>
    <w:p>
      <w:r>
        <w:t>Để được tham dự đánh giá, cấp chứng chỉ kỹ năng</w:t>
      </w:r>
    </w:p>
    <w:p>
      <w:r>
        <w:t>nghề quốc gia ở trình độ kỹ năng nghề bậc 3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2 hoặc bằng</w:t>
      </w:r>
    </w:p>
    <w:p>
      <w:r>
        <w:t>tốt nghiệp trung cấp (trung cấp nghề, trung cấp chuyên nghiệp hoặc bằng nghề,</w:t>
      </w:r>
    </w:p>
    <w:p>
      <w:r>
        <w:t>công nhân kỹ thuật) tương ứng với nghề tham dự và có ít nhất 02 (hai) năm kinh</w:t>
      </w:r>
    </w:p>
    <w:p>
      <w:r>
        <w:t>nghiệm làm việc liên tục trong nghề kể từ khi có chứng chỉ hoặc bằng tốt nghiệp</w:t>
      </w:r>
    </w:p>
    <w:p>
      <w:r>
        <w:t>đó;</w:t>
      </w:r>
    </w:p>
    <w:p>
      <w:r>
        <w:t>b) Có chứng chỉ kỹ năng nghề quốc gia bậc 1 hoặc chứng</w:t>
      </w:r>
    </w:p>
    <w:p>
      <w:r>
        <w:t>chỉ sơ cấp tương ứng với nghề tham dự và có ít nhất 05 (năm) năm kinh nghiệm</w:t>
      </w:r>
    </w:p>
    <w:p>
      <w:r>
        <w:t>làm việc liên tục trong nghề kể từ khi có chứng chỉ đó;</w:t>
      </w:r>
    </w:p>
    <w:p>
      <w:r>
        <w:t>c) Học xong chương trình cao đẳng (cao đẳng nghề)</w:t>
      </w:r>
    </w:p>
    <w:p>
      <w:r>
        <w:t>tương ứng với nghề tham dự;</w:t>
      </w:r>
    </w:p>
    <w:p>
      <w:r>
        <w:t>d) Có ít nhất 06 (sáu) năm kinh nghiệm làm việc</w:t>
      </w:r>
    </w:p>
    <w:p>
      <w:r>
        <w:t>liên tục trong nghề đó.</w:t>
      </w:r>
    </w:p>
    <w:p>
      <w:r>
        <w:t>Để được tham dự đánh giá cấp chứng chỉ kỹ năng</w:t>
      </w:r>
    </w:p>
    <w:p>
      <w:r>
        <w:t>nghề quốc gia ở trình độ kỹ năng nghề bậc 4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3 hoặc bằng</w:t>
      </w:r>
    </w:p>
    <w:p>
      <w:r>
        <w:t>tốt nghiệp cao đẳng (cao đẳng nghề) tương ứng với nghề tham dự và có ít nhất 03</w:t>
      </w:r>
    </w:p>
    <w:p>
      <w:r>
        <w:t>(ba) năm kinh nghiệm làm việc liên tục trong nghề kể từ khi có chứng chỉ hoặc bằng</w:t>
      </w:r>
    </w:p>
    <w:p>
      <w:r>
        <w:t>tốt nghiệp đó;</w:t>
      </w:r>
    </w:p>
    <w:p>
      <w:r>
        <w:t>b) Có chứng chỉ kỹ năng nghề quốc gia bậc 2 hoặc bằng</w:t>
      </w:r>
    </w:p>
    <w:p>
      <w:r>
        <w:t>tốt nghiệp trung cấp (trung cấp nghề, trung cấp chuyên nghiệp hoặc bằng nghề,</w:t>
      </w:r>
    </w:p>
    <w:p>
      <w:r>
        <w:t>công nhân kỹ thuật) tương ứng với nghề tham dự và có ít nhất 06 (sáu) năm kinh</w:t>
      </w:r>
    </w:p>
    <w:p>
      <w:r>
        <w:t>nghiệm làm việc liên tục trong nghề kể từ khi có chứng chỉ hoặc bằng tốt nghiệp</w:t>
      </w:r>
    </w:p>
    <w:p>
      <w:r>
        <w:t>đó;</w:t>
      </w:r>
    </w:p>
    <w:p>
      <w:r>
        <w:t>c) Có chứng chỉ kỹ năng nghề quốc gia bậc 1 hoặc chứng</w:t>
      </w:r>
    </w:p>
    <w:p>
      <w:r>
        <w:t>chỉ sơ cấp tương ứng với nghề tham dự và có ít nhất 09 (chín) năm kinh nghiệm</w:t>
      </w:r>
    </w:p>
    <w:p>
      <w:r>
        <w:t>làm việc liên tục trong nghề kể từ khi có chứng chỉ đó;</w:t>
      </w:r>
    </w:p>
    <w:p>
      <w:r>
        <w:t>d) Học xong chương trình đại học tương ứng với nghề</w:t>
      </w:r>
    </w:p>
    <w:p>
      <w:r>
        <w:t>tham dự;</w:t>
      </w:r>
    </w:p>
    <w:p>
      <w:r>
        <w:t>đ) Có ít nhất 10 năm kinh nghiệm làm việc liên tục</w:t>
      </w:r>
    </w:p>
    <w:p>
      <w:r>
        <w:t>trong nghề đó.</w:t>
      </w:r>
    </w:p>
    <w:p>
      <w:r>
        <w:t>Để được tham dự đánh giá cấp chứng chỉ kỹ năng</w:t>
      </w:r>
    </w:p>
    <w:p>
      <w:r>
        <w:t>nghề quốc gia ở trình độ kỹ năng nghề bậc 5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4 hoặc bằng</w:t>
      </w:r>
    </w:p>
    <w:p>
      <w:r>
        <w:t>tốt nghiệp đại học tương ứng với nghề tham dự và có thời gian ít nhất 05 (năm)</w:t>
      </w:r>
    </w:p>
    <w:p>
      <w:r>
        <w:t>năm làm việc liên tục trong nghề kể từ khi có chứng chỉ hoặc bằng tốt nghiệp</w:t>
      </w:r>
    </w:p>
    <w:p>
      <w:r>
        <w:t>đó;</w:t>
      </w:r>
    </w:p>
    <w:p>
      <w:r>
        <w:t>b) Có chứng chỉ kỹ năng nghề quốc gia bậc 3 hoặc bằng</w:t>
      </w:r>
    </w:p>
    <w:p>
      <w:r>
        <w:t>tốt nghiệp cao đẳng (cao đẳng nghề) tương ứng với nghề tham dự và có ít nhất 09</w:t>
      </w:r>
    </w:p>
    <w:p>
      <w:r>
        <w:t>(chín) năm kinh nghiệm làm việc liên tục trong nghề kể từ khi được cấp chứng chỉ</w:t>
      </w:r>
    </w:p>
    <w:p>
      <w:r>
        <w:t>hoặc bằng tốt nghiệp đó;</w:t>
      </w:r>
    </w:p>
    <w:p>
      <w:r>
        <w:t>c) Có chứng chỉ kỹ năng nghề quốc gia bậc 2 hoặc bằng</w:t>
      </w:r>
    </w:p>
    <w:p>
      <w:r>
        <w:t>tốt nghiệp trung cấp (trung cấp nghề, trung cấp chuyên nghiệp hoặc bằng nghề,</w:t>
      </w:r>
    </w:p>
    <w:p>
      <w:r>
        <w:t>công nhân kỹ thuật) tương ứng với nghề tham dự và có ít nhất 12 năm kinh nghiệm</w:t>
      </w:r>
    </w:p>
    <w:p>
      <w:r>
        <w:t>làm việc liên tục trong nghề kể từ khi có chứng chỉ hoặc bằng tốt nghiệp đó;</w:t>
      </w:r>
    </w:p>
    <w:p>
      <w:r>
        <w:t>d) Có chứng chỉ kỹ năng nghề quốc gia bậc 1 hoặc chứng</w:t>
      </w:r>
    </w:p>
    <w:p>
      <w:r>
        <w:t>chỉ sơ cấp tương ứng với nghề tham dự và có ít nhất 14 năm kinh nghiệm làm việc</w:t>
      </w:r>
    </w:p>
    <w:p>
      <w:r>
        <w:t>liên tục trong nghề kể từ khi có chứng chỉ đó;</w:t>
      </w:r>
    </w:p>
    <w:p>
      <w:r>
        <w:t>đ) Có bằng tốt nghiệp đại học tương ứng với nghề</w:t>
      </w:r>
    </w:p>
    <w:p>
      <w:r>
        <w:t>tham dự và có ít nhất 03 (ba) năm kinh nghiệm làm việc liên tục trong nghề kể từ</w:t>
      </w:r>
    </w:p>
    <w:p>
      <w:r>
        <w:t>khi có bằng tốt nghiệp đó;</w:t>
      </w:r>
    </w:p>
    <w:p>
      <w:r>
        <w:t>e) Có ít nhất 15 năm kinh nghiệm làm việc liên tục</w:t>
      </w:r>
    </w:p>
    <w:p>
      <w:r>
        <w:t>trong nghề đó.</w:t>
      </w:r>
    </w:p>
    <w:p>
      <w:r>
        <w:t>Thời gian kinh nghiệm làm việc trong nghề được</w:t>
      </w:r>
    </w:p>
    <w:p>
      <w:r>
        <w:t>xác định thông qua hợp đồng lao động được giao kết bằng văn bản giữa người lao</w:t>
      </w:r>
    </w:p>
    <w:p>
      <w:r>
        <w:t>động và người sử dụng lao động theo quy định của pháp luật lao động hoặc do Ủy</w:t>
      </w:r>
    </w:p>
    <w:p>
      <w:r>
        <w:t>ban nhân dân xã, phường nơi cư trú xác nhận đối với người lao động tự tạo việc</w:t>
      </w:r>
    </w:p>
    <w:p>
      <w:r>
        <w:t>làm.</w:t>
      </w:r>
    </w:p>
    <w:p>
      <w:r>
        <w:t>Điều 17. Thủ tục, hồ sơ đăng</w:t>
      </w:r>
    </w:p>
    <w:p>
      <w:r>
        <w:t>ký tham dự đánh giá, cấp chứng chỉ kỹ năng nghề quốc gia</w:t>
      </w:r>
    </w:p>
    <w:p>
      <w:r>
        <w:t>Việc đăng ký tham dự đánh giá, cấp chứng chỉ kỹ</w:t>
      </w:r>
    </w:p>
    <w:p>
      <w:r>
        <w:t>năng nghề quốc gia của người lao động được thực hiện như sau:</w:t>
      </w:r>
    </w:p>
    <w:p>
      <w:r>
        <w:t>a) Người lao động có nhu cầu tham dự đánh giá, cấp</w:t>
      </w:r>
    </w:p>
    <w:p>
      <w:r>
        <w:t>chứng chỉ kỹ năng nghề quốc gia lựa chọn tổ chức đánh giá kỹ năng nghề để đăng</w:t>
      </w:r>
    </w:p>
    <w:p>
      <w:r>
        <w:t>ký trực tuyến hoặc trực tiếp đăng ký tham dự tại tổ chức đánh giá kỹ năng nghề</w:t>
      </w:r>
    </w:p>
    <w:p>
      <w:r>
        <w:t>hoặc gửi hồ sơ đăng ký tham dự đến tổ chức đánh giá kỹ năng nghề qua đường bưu</w:t>
      </w:r>
    </w:p>
    <w:p>
      <w:r>
        <w:t>điện;</w:t>
      </w:r>
    </w:p>
    <w:p>
      <w:r>
        <w:t>b) Người sử dụng lao động có quyền đăng ký cho người</w:t>
      </w:r>
    </w:p>
    <w:p>
      <w:r>
        <w:t>lao động đang làm việc tại đơn vị mình hoặc tạo điều kiện cho họ tự đăng ký tham</w:t>
      </w:r>
    </w:p>
    <w:p>
      <w:r>
        <w:t>dự;</w:t>
      </w:r>
    </w:p>
    <w:p>
      <w:r>
        <w:t>c) Tổ chức đánh giá kỹ năng nghề chịu trách nhiệm</w:t>
      </w:r>
    </w:p>
    <w:p>
      <w:r>
        <w:t>kiểm tra, đối chiếu điều kiện tham dự đánh giá, cấp chứng chỉ kỹ năng nghề quốc</w:t>
      </w:r>
    </w:p>
    <w:p>
      <w:r>
        <w:t>gia ở các bậc trình độ kỹ năng nghề của người đăng ký tham dự trước khi tiến</w:t>
      </w:r>
    </w:p>
    <w:p>
      <w:r>
        <w:t>hành thực hiện việc đánh giá kỹ năng nghề quốc gia.</w:t>
      </w:r>
    </w:p>
    <w:p>
      <w:r>
        <w:t>Hồ sơ đăng ký tham dự bao gồm:</w:t>
      </w:r>
    </w:p>
    <w:p>
      <w:r>
        <w:t>a) Phiếu đăng ký tham dự có ảnh của người lao động</w:t>
      </w:r>
    </w:p>
    <w:p>
      <w:r>
        <w:t>và ghi đầy đủ thông tin theo yêu cầu;</w:t>
      </w:r>
    </w:p>
    <w:p>
      <w:r>
        <w:t>b) Một (01) bản chụp một trong các loại giấy tờ để</w:t>
      </w:r>
    </w:p>
    <w:p>
      <w:r>
        <w:t>chứng minh có một trong những Điều kiện được quy định tại</w:t>
      </w:r>
    </w:p>
    <w:p>
      <w:r>
        <w:t>Điều</w:t>
      </w:r>
    </w:p>
    <w:p>
      <w:r>
        <w:t>16 Nghị định này</w:t>
      </w:r>
    </w:p>
    <w:p>
      <w:r>
        <w:t>.</w:t>
      </w:r>
    </w:p>
    <w:p>
      <w:r>
        <w:t>Bộ trưởng Bộ Lao động - Thương binh và Xã hội</w:t>
      </w:r>
    </w:p>
    <w:p>
      <w:r>
        <w:t>quy định cụ thể về việc đăng ký tham dự và hồ sơ đăng ký tham dự quy định tại Điều</w:t>
      </w:r>
    </w:p>
    <w:p>
      <w:r>
        <w:t>này.</w:t>
      </w:r>
    </w:p>
    <w:p>
      <w:r>
        <w:t>Điều 18. Điều kiện được công</w:t>
      </w:r>
    </w:p>
    <w:p>
      <w:r>
        <w:t>nhận tương đương hoặc miễn đánh giá kỹ năng nghề quốc gia</w:t>
      </w:r>
    </w:p>
    <w:p>
      <w:r>
        <w:t>Người đạt được huy chương tại hội thi tay nghề</w:t>
      </w:r>
    </w:p>
    <w:p>
      <w:r>
        <w:t>thế giới thì được công nhận và cấp chứng chỉ kỹ năng nghề quốc gia ở bậc trình</w:t>
      </w:r>
    </w:p>
    <w:p>
      <w:r>
        <w:t>độ kỹ năng nghề bậc 3 tương ứng với nghề đã đạt huy chương.</w:t>
      </w:r>
    </w:p>
    <w:p>
      <w:r>
        <w:t>Người đạt được huy chương tại hội thi tay nghề</w:t>
      </w:r>
    </w:p>
    <w:p>
      <w:r>
        <w:t>ASEAN thì được công nhận và cấp chứng chỉ kỹ năng nghề quốc gia ở bậc trình độ</w:t>
      </w:r>
    </w:p>
    <w:p>
      <w:r>
        <w:t>kỹ năng nghề bậc 2 tương ứng với nghề đã đạt huy chương. Trường hợp tham dự</w:t>
      </w:r>
    </w:p>
    <w:p>
      <w:r>
        <w:t>đánh giá, cấp chứng chỉ kỹ năng nghề quốc gia ở bậc trình độ kỹ năng nghề bậc 3</w:t>
      </w:r>
    </w:p>
    <w:p>
      <w:r>
        <w:t>tương ứng với nghề đã đạt huy chương thì được miễn kiểm tra kỹ năng thực hành</w:t>
      </w:r>
    </w:p>
    <w:p>
      <w:r>
        <w:t>công việc và quy trình an toàn lao động, vệ sinh lao động.</w:t>
      </w:r>
    </w:p>
    <w:p>
      <w:r>
        <w:t>Người đạt giải nhất, nhì và ba tại hội thi tay</w:t>
      </w:r>
    </w:p>
    <w:p>
      <w:r>
        <w:t>nghề quốc gia thì được công nhận và cấp chứng chỉ kỹ năng nghề quốc gia ở bậc</w:t>
      </w:r>
    </w:p>
    <w:p>
      <w:r>
        <w:t>trình độ kỹ năng nghề bậc 2 tương ứng với nghề đã đạt giải.</w:t>
      </w:r>
    </w:p>
    <w:p>
      <w:r>
        <w:t>Mục 4. TỔ CHỨC VÀ QUẢN LÝ HOẠT ĐỘNG</w:t>
      </w:r>
    </w:p>
    <w:p>
      <w:r>
        <w:t>ĐÁNH GIÁ, CẤP CHỨNG CHỈ KỸ NĂNG NGHỀ QUỐC GIA</w:t>
      </w:r>
    </w:p>
    <w:p>
      <w:r>
        <w:t>Điều 19. Tổ chức việc thực hiện</w:t>
      </w:r>
    </w:p>
    <w:p>
      <w:r>
        <w:t>đánh giá, cấp chứng chỉ kỹ năng nghề quốc gia</w:t>
      </w:r>
    </w:p>
    <w:p>
      <w:r>
        <w:t>Việc đánh giá kỹ năng nghề quốc gia cho người tham</w:t>
      </w:r>
    </w:p>
    <w:p>
      <w:r>
        <w:t>dự ở từng bậc trình độ kỹ năng đối với mỗi nghề phải tuân thủ nguyên tắc, nội</w:t>
      </w:r>
    </w:p>
    <w:p>
      <w:r>
        <w:t>dung quy định tại Điều 30 Luật Việc làm và được tổ chức định kỳ trong năm theo</w:t>
      </w:r>
    </w:p>
    <w:p>
      <w:r>
        <w:t>lịch trình do Bộ Lao động - Thương binh và Xã hội công bố vào cuối tháng 12 của</w:t>
      </w:r>
    </w:p>
    <w:p>
      <w:r>
        <w:t>năm trước đó, cụ thể như sau:</w:t>
      </w:r>
    </w:p>
    <w:p>
      <w:r>
        <w:t>Đối với các bậc trình độ kỹ năng nghề từ bậc 3</w:t>
      </w:r>
    </w:p>
    <w:p>
      <w:r>
        <w:t>trở lên được tổ chức 04 (bốn) kỳ trong năm;</w:t>
      </w:r>
    </w:p>
    <w:p>
      <w:r>
        <w:t>Đối với các bậc trình độ kỹ năng nghề bậc 1 và bậc</w:t>
      </w:r>
    </w:p>
    <w:p>
      <w:r>
        <w:t>2 được tổ chức nhiều kỳ trong năm.</w:t>
      </w:r>
    </w:p>
    <w:p>
      <w:r>
        <w:t>Điều 20. Phương thức thực hiện</w:t>
      </w:r>
    </w:p>
    <w:p>
      <w:r>
        <w:t>việc đánh giá kỹ năng nghề quốc gia</w:t>
      </w:r>
    </w:p>
    <w:p>
      <w:r>
        <w:t>Đối với mỗi bậc trình độ kỹ năng của một nghề,</w:t>
      </w:r>
    </w:p>
    <w:p>
      <w:r>
        <w:t>có một ban giám khảo do người đứng đầu tổ chức đánh giá kỹ năng nghề quyết định</w:t>
      </w:r>
    </w:p>
    <w:p>
      <w:r>
        <w:t>lựa chọn để thực hiện việc đánh giá kỹ năng nghề của người tham dự. Tiêu chuẩn,</w:t>
      </w:r>
    </w:p>
    <w:p>
      <w:r>
        <w:t>số lượng thành viên, thành phần và nhiệm vụ của ban giám khảo như sau:</w:t>
      </w:r>
    </w:p>
    <w:p>
      <w:r>
        <w:t>a) Thành viên của ban giám khảo là những người đã</w:t>
      </w:r>
    </w:p>
    <w:p>
      <w:r>
        <w:t>được cấp thẻ đánh giá viên theo quy định tại Nghị định này;</w:t>
      </w:r>
    </w:p>
    <w:p>
      <w:r>
        <w:t>b) Số lượng thành viên ban giám khảo tùy thuộc vào</w:t>
      </w:r>
    </w:p>
    <w:p>
      <w:r>
        <w:t>yêu cầu của từng bậc trình độ kỹ năng của mỗi nghề và số lượng người tham dự tại</w:t>
      </w:r>
    </w:p>
    <w:p>
      <w:r>
        <w:t>mỗi kỳ đánh giá kỹ năng nghề quốc gia để quyết định, nhưng ít nhất phải có từ</w:t>
      </w:r>
    </w:p>
    <w:p>
      <w:r>
        <w:t>03 (ba) người trở lên;</w:t>
      </w:r>
    </w:p>
    <w:p>
      <w:r>
        <w:t>c) Thành phần ban giám khảo gồm có trưởng ban và</w:t>
      </w:r>
    </w:p>
    <w:p>
      <w:r>
        <w:t>các thành viên. Cơ cấu thành phần của ban giám khảo phải bảo đảm có thành phần</w:t>
      </w:r>
    </w:p>
    <w:p>
      <w:r>
        <w:t>là người làm việc chính thức tại tổ chức đánh giá kỹ năng nghề; người của doanh</w:t>
      </w:r>
    </w:p>
    <w:p>
      <w:r>
        <w:t>nghiệp hoặc hội nghề nghiệp; người của cơ sở giáo dục nghề nghiệp, cơ sở giáo dục</w:t>
      </w:r>
    </w:p>
    <w:p>
      <w:r>
        <w:t>đại học hoặc tổ chức khoa học và công nghệ, trong đó số người làm việc chính thức</w:t>
      </w:r>
    </w:p>
    <w:p>
      <w:r>
        <w:t>tại tổ chức đánh giá kỹ năng nghề, không vượt quá 1/3 (một phần ba) số lượng</w:t>
      </w:r>
    </w:p>
    <w:p>
      <w:r>
        <w:t>thành viên ban giám khảo;</w:t>
      </w:r>
    </w:p>
    <w:p>
      <w:r>
        <w:t>d) Ban giám khảo có nhiệm vụ thực hiện việc đánh</w:t>
      </w:r>
    </w:p>
    <w:p>
      <w:r>
        <w:t>giá kiến thức chuyên môn, kỹ thuật; kỹ năng thực hành công việc và quy trình an</w:t>
      </w:r>
    </w:p>
    <w:p>
      <w:r>
        <w:t>toàn lao động, vệ sinh lao động cho người tham dự theo hướng dẫn của Bộ trưởng</w:t>
      </w:r>
    </w:p>
    <w:p>
      <w:r>
        <w:t>Bộ Lao động - Thương binh và Xã hội và thực hiện các nhiệm vụ khác theo quy định</w:t>
      </w:r>
    </w:p>
    <w:p>
      <w:r>
        <w:t>tại Nghị định này.</w:t>
      </w:r>
    </w:p>
    <w:p>
      <w:r>
        <w:t>Đối với mỗi bậc trình độ kỹ năng của một nghề việc</w:t>
      </w:r>
    </w:p>
    <w:p>
      <w:r>
        <w:t>đánh giá kiến thức chuyên môn, kỹ thuật của người tham dự được thực hiện thông</w:t>
      </w:r>
    </w:p>
    <w:p>
      <w:r>
        <w:t>qua bài kiểm tra kiến thức theo một trong các hình thức sau đây:</w:t>
      </w:r>
    </w:p>
    <w:p>
      <w:r>
        <w:t>a) Kiểm tra trắc nghiệm trên giấy hoặc trên máy</w:t>
      </w:r>
    </w:p>
    <w:p>
      <w:r>
        <w:t>tính với các câu hỏi đúng (sai);</w:t>
      </w:r>
    </w:p>
    <w:p>
      <w:r>
        <w:t>b) Kiểm tra trắc nghiệm trên giấy hoặc trên máy</w:t>
      </w:r>
    </w:p>
    <w:p>
      <w:r>
        <w:t>tính với các câu hỏi đúng (sai) và câu hỏi có nhiều sự lựa chọn;</w:t>
      </w:r>
    </w:p>
    <w:p>
      <w:r>
        <w:t>c) Kiểm tra trắc nghiệm trên giấy hoặc trên máy</w:t>
      </w:r>
    </w:p>
    <w:p>
      <w:r>
        <w:t>tính với các câu hỏi có nhiều sự lựa chọn;</w:t>
      </w:r>
    </w:p>
    <w:p>
      <w:r>
        <w:t>d) Kiểm tra trắc nghiệm trên giấy hoặc trên máy</w:t>
      </w:r>
    </w:p>
    <w:p>
      <w:r>
        <w:t>tính với các câu hỏi nhiều sự lựa chọn kết hợp với kiểm tra viết trên giấy với</w:t>
      </w:r>
    </w:p>
    <w:p>
      <w:r>
        <w:t>các câu hỏi tự luận;</w:t>
      </w:r>
    </w:p>
    <w:p>
      <w:r>
        <w:t>đ) Kiểm tra viết trên giấy với các câu hỏi tự luận.</w:t>
      </w:r>
    </w:p>
    <w:p>
      <w:r>
        <w:t>Đối với mỗi bậc trình độ kỹ năng của một nghề việc</w:t>
      </w:r>
    </w:p>
    <w:p>
      <w:r>
        <w:t>đánh giá kỹ năng thực hành công việc và tuân thủ quy trình an toàn lao động, vệ</w:t>
      </w:r>
    </w:p>
    <w:p>
      <w:r>
        <w:t>sinh lao động của người tham dự được thực hiện thông qua bài kiểm tra thực hành</w:t>
      </w:r>
    </w:p>
    <w:p>
      <w:r>
        <w:t>theo một trong các hình thức sau đây:</w:t>
      </w:r>
    </w:p>
    <w:p>
      <w:r>
        <w:t>a) Kiểm tra thực hiện công việc thông qua việc thao</w:t>
      </w:r>
    </w:p>
    <w:p>
      <w:r>
        <w:t>tác trên phương tiện, thiết bị, công cụ;</w:t>
      </w:r>
    </w:p>
    <w:p>
      <w:r>
        <w:t>b) Kiểm tra thực hiện công việc thông qua việc tác</w:t>
      </w:r>
    </w:p>
    <w:p>
      <w:r>
        <w:t>nghiệp trên giấy để xử lý, giải quyết các tình huống;</w:t>
      </w:r>
    </w:p>
    <w:p>
      <w:r>
        <w:t>c) Kiểm tra thực hiện công việc thông qua việc thao</w:t>
      </w:r>
    </w:p>
    <w:p>
      <w:r>
        <w:t>tác trên phương tiện, thiết bị, công cụ kết hợp với kiểm tra thực hiện công việc</w:t>
      </w:r>
    </w:p>
    <w:p>
      <w:r>
        <w:t>thông qua việc tác nghiệp trên giấy để xử lý, giải quyết các tình huống.</w:t>
      </w:r>
    </w:p>
    <w:p>
      <w:r>
        <w:t>Căn cứ vào tiêu chuẩn kỹ năng nghề quốc gia của</w:t>
      </w:r>
    </w:p>
    <w:p>
      <w:r>
        <w:t>các nghề đã được công bố. Tổng cục Giáo dục nghề nghiệp thuộc Bộ Lao động -</w:t>
      </w:r>
    </w:p>
    <w:p>
      <w:r>
        <w:t>Thương binh và Xã hội</w:t>
      </w:r>
    </w:p>
    <w:p>
      <w:r>
        <w:t>9</w:t>
      </w:r>
    </w:p>
    <w:p>
      <w:r>
        <w:t>tổ chức biên soạn các bài</w:t>
      </w:r>
    </w:p>
    <w:p>
      <w:r>
        <w:t>kiểm tra kiến thức, bài kiểm tra thực hành quy định tại Khoản 2 và Khoản 3 Điều</w:t>
      </w:r>
    </w:p>
    <w:p>
      <w:r>
        <w:t>này theo từng bậc trình độ kỹ năng nghề của từng nghề; quản lý và thiết lập</w:t>
      </w:r>
    </w:p>
    <w:p>
      <w:r>
        <w:t>ngân hàng đề thi để cung cấp cho các tổ chức đánh giá kỹ năng nghề sử dụng</w:t>
      </w:r>
    </w:p>
    <w:p>
      <w:r>
        <w:t>trong các kỳ đánh giá kỹ năng nghề quốc gia.</w:t>
      </w:r>
    </w:p>
    <w:p>
      <w:r>
        <w:t>Điều 21. Quy trình thực hiện</w:t>
      </w:r>
    </w:p>
    <w:p>
      <w:r>
        <w:t>việc đánh giá, cấp chứng chỉ kỹ năng nghề quốc gia</w:t>
      </w:r>
    </w:p>
    <w:p>
      <w:r>
        <w:t>Việc đánh giá, cấp chứng chỉ kỹ năng nghề quốc gia</w:t>
      </w:r>
    </w:p>
    <w:p>
      <w:r>
        <w:t>cho người tham dự được thực hiện như sau:</w:t>
      </w:r>
    </w:p>
    <w:p>
      <w:r>
        <w:t>Lập kế hoạch và chuẩn bị các điều kiện để tổ chức</w:t>
      </w:r>
    </w:p>
    <w:p>
      <w:r>
        <w:t>các kỳ đánh giá kỹ năng nghề quốc gia;</w:t>
      </w:r>
    </w:p>
    <w:p>
      <w:r>
        <w:t>Thực hiện đánh giá kiến thức chuyên môn, kỹ thuật;</w:t>
      </w:r>
    </w:p>
    <w:p>
      <w:r>
        <w:t>đánh giá kỹ năng thực hành công việc và quy trình an toàn lao động, vệ sinh lao</w:t>
      </w:r>
    </w:p>
    <w:p>
      <w:r>
        <w:t>động của người tham dự theo các bậc trình độ kỹ năng của từng nghề;</w:t>
      </w:r>
    </w:p>
    <w:p>
      <w:r>
        <w:t>Giám sát việc thực hiện đánh giá, cấp chứng chỉ</w:t>
      </w:r>
    </w:p>
    <w:p>
      <w:r>
        <w:t>kỹ năng nghề quốc gia;</w:t>
      </w:r>
    </w:p>
    <w:p>
      <w:r>
        <w:t>Công nhận kết quả đánh giá, cấp chứng chỉ kỹ</w:t>
      </w:r>
    </w:p>
    <w:p>
      <w:r>
        <w:t>năng nghề quốc gia cho người tham dự đạt yêu cầu;</w:t>
      </w:r>
    </w:p>
    <w:p>
      <w:r>
        <w:t>Bộ Lao động - Thương binh và Xã hội quy định chi</w:t>
      </w:r>
    </w:p>
    <w:p>
      <w:r>
        <w:t>tiết quy trình thực hiện việc đánh giá, cấp chứng chỉ kỹ năng nghề quốc gia</w:t>
      </w:r>
    </w:p>
    <w:p>
      <w:r>
        <w:t>theo quy định tại Điều này.</w:t>
      </w:r>
    </w:p>
    <w:p>
      <w:r>
        <w:t>Điều 22. Giám sát việc thực hiện</w:t>
      </w:r>
    </w:p>
    <w:p>
      <w:r>
        <w:t>việc đánh giá, cấp chứng chỉ kỹ năng nghề quốc gia</w:t>
      </w:r>
    </w:p>
    <w:p>
      <w:r>
        <w:t>1.</w:t>
      </w:r>
    </w:p>
    <w:p>
      <w:r>
        <w:t>10</w:t>
      </w:r>
    </w:p>
    <w:p>
      <w:r>
        <w:t>Tổng cục Giáo dục</w:t>
      </w:r>
    </w:p>
    <w:p>
      <w:r>
        <w:t>nghề nghiệp thuộc Bộ Lao động - Thương binh và Xã hội quyết định thành lập các</w:t>
      </w:r>
    </w:p>
    <w:p>
      <w:r>
        <w:t>tổ giám sát để thực hiện việc giám sát kỳ đánh giá kỹ năng nghề quốc gia được tổ</w:t>
      </w:r>
    </w:p>
    <w:p>
      <w:r>
        <w:t>chức tại từng tổ chức đánh giá kỹ năng nghề.</w:t>
      </w:r>
    </w:p>
    <w:p>
      <w:r>
        <w:t>Tổ giám sát có ít nhất 03 (ba) thành viên, trong</w:t>
      </w:r>
    </w:p>
    <w:p>
      <w:r>
        <w:t>đó có tổ trưởng và các thành viên; thành viên tổ giám sát là người đã được cấp</w:t>
      </w:r>
    </w:p>
    <w:p>
      <w:r>
        <w:t>thẻ đánh giá viên hoặc là người có trình độ chuyên môn và kinh nghiệm về nghề</w:t>
      </w:r>
    </w:p>
    <w:p>
      <w:r>
        <w:t>đó được tổ chức công đoàn, hiệp hội nghề nghiệp, doanh nghiệp giới thiệu.</w:t>
      </w:r>
    </w:p>
    <w:p>
      <w:r>
        <w:t>Tổ giám sát có nhiệm vụ, quyền hạn sau đây:</w:t>
      </w:r>
    </w:p>
    <w:p>
      <w:r>
        <w:t>a) Giám sát các hoạt động của các thành viên trong</w:t>
      </w:r>
    </w:p>
    <w:p>
      <w:r>
        <w:t>ban giám khảo khi thực hiện việc đánh giá kiến thức chuyên môn, kỹ thuật; đánh</w:t>
      </w:r>
    </w:p>
    <w:p>
      <w:r>
        <w:t>giá kỹ năng thực hành công việc và quy trình an toàn lao động, vệ sinh lao động</w:t>
      </w:r>
    </w:p>
    <w:p>
      <w:r>
        <w:t>của người tham dự theo các bậc trình độ kỹ năng của nghề đó;</w:t>
      </w:r>
    </w:p>
    <w:p>
      <w:r>
        <w:t>b) Các thành viên của tổ giám sát làm việc độc lập</w:t>
      </w:r>
    </w:p>
    <w:p>
      <w:r>
        <w:t>khi thực hiện nhiệm vụ giám sát và không can thiệp vào hoạt động của ban giám</w:t>
      </w:r>
    </w:p>
    <w:p>
      <w:r>
        <w:t>khảo;</w:t>
      </w:r>
    </w:p>
    <w:p>
      <w:r>
        <w:t>c) Khi phát hiện thành viên trong ban giám khảo có</w:t>
      </w:r>
    </w:p>
    <w:p>
      <w:r>
        <w:t>sai phạm, lập biên bản và kiến nghị cơ quan có thẩm quyền xử lý theo quy định</w:t>
      </w:r>
    </w:p>
    <w:p>
      <w:r>
        <w:t>trong quy trình thực hiện việc đánh giá, cấp chứng chỉ kỹ năng nghề quốc gia do</w:t>
      </w:r>
    </w:p>
    <w:p>
      <w:r>
        <w:t>Bộ Lao động - Thương binh và Xã hội ban hành;</w:t>
      </w:r>
    </w:p>
    <w:p>
      <w:r>
        <w:t>d) Báo cáo kết quả giám sát với cơ quan có thẩm quyền</w:t>
      </w:r>
    </w:p>
    <w:p>
      <w:r>
        <w:t>quyết định thành lập tổ giám sát sau khi kết thúc kỳ đánh giá kỹ năng nghề quốc</w:t>
      </w:r>
    </w:p>
    <w:p>
      <w:r>
        <w:t>gia.</w:t>
      </w:r>
    </w:p>
    <w:p>
      <w:r>
        <w:t>Điều 23. Xử lý các sự cố xảy</w:t>
      </w:r>
    </w:p>
    <w:p>
      <w:r>
        <w:t>ra khi thực hiện việc đánh giá, cấp chứng chỉ kỹ năng nghề quốc gia</w:t>
      </w:r>
    </w:p>
    <w:p>
      <w:r>
        <w:t>Trường hợp ngay khi bắt đầu thực hiện kỳ đánh giá kỹ</w:t>
      </w:r>
    </w:p>
    <w:p>
      <w:r>
        <w:t>năng nghề quốc gia hoặc khi người tham dự đang thực hiện bài kiểm tra kiến thức,</w:t>
      </w:r>
    </w:p>
    <w:p>
      <w:r>
        <w:t>bài kiểm tra thực hành có xảy ra sự cố bất khả kháng như bão, lụt, cháy, nổ hoặc</w:t>
      </w:r>
    </w:p>
    <w:p>
      <w:r>
        <w:t>xảy ra sự cố khác, bắt buộc phải dừng các hoạt động lại do không thể tiến hành</w:t>
      </w:r>
    </w:p>
    <w:p>
      <w:r>
        <w:t>theo đúng quy định, tổ chức đánh giá kỹ năng nghề thực hiện các công việc sau</w:t>
      </w:r>
    </w:p>
    <w:p>
      <w:r>
        <w:t>đây:</w:t>
      </w:r>
    </w:p>
    <w:p>
      <w:r>
        <w:t>1.</w:t>
      </w:r>
    </w:p>
    <w:p>
      <w:r>
        <w:t>11</w:t>
      </w:r>
    </w:p>
    <w:p>
      <w:r>
        <w:t>Có văn bản báo</w:t>
      </w:r>
    </w:p>
    <w:p>
      <w:r>
        <w:t>cáo Tổng cục Giáo dục nghề nghiệp thuộc Bộ Lao động - Thương binh và Xã hội về</w:t>
      </w:r>
    </w:p>
    <w:p>
      <w:r>
        <w:t>việc hoãn kỳ đánh giá kỹ năng nghề quốc gia đang tiến hành để tổ chức lại vào</w:t>
      </w:r>
    </w:p>
    <w:p>
      <w:r>
        <w:t>thời điểm thích hợp;</w:t>
      </w:r>
    </w:p>
    <w:p>
      <w:r>
        <w:t>Thông báo đến từng người tham dự về thời gian tổ</w:t>
      </w:r>
    </w:p>
    <w:p>
      <w:r>
        <w:t>chức lại kỳ đánh giá kỹ năng nghề quốc gia đã hoãn;</w:t>
      </w:r>
    </w:p>
    <w:p>
      <w:r>
        <w:t>Thực hiện việc hoàn trả chi phí theo quy định tại</w:t>
      </w:r>
    </w:p>
    <w:p>
      <w:r>
        <w:t>Điều 25 Nghị định này</w:t>
      </w:r>
    </w:p>
    <w:p>
      <w:r>
        <w:t>cho người tham dự đã nộp tiền thuê dụng</w:t>
      </w:r>
    </w:p>
    <w:p>
      <w:r>
        <w:t>cụ, thiết bị và tiền mua vật tư, nguyên, nhiên vật liệu khi người đó không muốn</w:t>
      </w:r>
    </w:p>
    <w:p>
      <w:r>
        <w:t>tiếp tục tham gia kỳ đánh giá kỹ năng nghề quốc gia được tổ chức lại sau khi đã</w:t>
      </w:r>
    </w:p>
    <w:p>
      <w:r>
        <w:t>hoãn.</w:t>
      </w:r>
    </w:p>
    <w:p>
      <w:r>
        <w:t>Điều 24. Xử lý vi phạm của người</w:t>
      </w:r>
    </w:p>
    <w:p>
      <w:r>
        <w:t>tham dự trong quá trình thực hiện việc đánh giá, cấp chứng chỉ kỹ năng nghề quốc</w:t>
      </w:r>
    </w:p>
    <w:p>
      <w:r>
        <w:t>gia</w:t>
      </w:r>
    </w:p>
    <w:p>
      <w:r>
        <w:t>Trường hợp khi thực hiện bài kiểm tra kiến thức</w:t>
      </w:r>
    </w:p>
    <w:p>
      <w:r>
        <w:t>hoặc bài kiểm tra thực hành, người tham dự có hành vi vi phạm các quy định</w:t>
      </w:r>
    </w:p>
    <w:p>
      <w:r>
        <w:t>trong quy trình thực hiện việc đánh giá, cấp chứng chỉ kỹ năng nghề quốc gia do</w:t>
      </w:r>
    </w:p>
    <w:p>
      <w:r>
        <w:t>Bộ Lao động - Thương binh và Xã hội ban hành, ban giám khảo phải lập biên bản</w:t>
      </w:r>
    </w:p>
    <w:p>
      <w:r>
        <w:t>và xử lý theo quy định.</w:t>
      </w:r>
    </w:p>
    <w:p>
      <w:r>
        <w:t>Trường hợp khi thực hiện bài kiểm tra kiến thức</w:t>
      </w:r>
    </w:p>
    <w:p>
      <w:r>
        <w:t>hoặc bài kiểm tra thực hành, người tham dự có hành vi cố ý gây hư, hỏng phương</w:t>
      </w:r>
    </w:p>
    <w:p>
      <w:r>
        <w:t>tiện, thiết bị, công cụ, dụng cụ tác nghiệp và đo kiểm, nguyên vật liệu, vật tư</w:t>
      </w:r>
    </w:p>
    <w:p>
      <w:r>
        <w:t>thì ngoài việc bị ban giám khảo lập biên bản và xử lý theo quy định trong quy</w:t>
      </w:r>
    </w:p>
    <w:p>
      <w:r>
        <w:t>trình thực hiện việc đánh giá, cấp chứng chỉ kỹ năng nghề quốc gia còn phải có</w:t>
      </w:r>
    </w:p>
    <w:p>
      <w:r>
        <w:t>trách nhiệm bồi thường thiệt hại đã gây ra, bị xử lý hành chính hoặc hình sự</w:t>
      </w:r>
    </w:p>
    <w:p>
      <w:r>
        <w:t>theo quy định của pháp luật.</w:t>
      </w:r>
    </w:p>
    <w:p>
      <w:r>
        <w:t>Điều 25. Thực hiện việc hoàn</w:t>
      </w:r>
    </w:p>
    <w:p>
      <w:r>
        <w:t>trả chi phí cho người tham dự</w:t>
      </w:r>
    </w:p>
    <w:p>
      <w:r>
        <w:t>Việc hoàn trả chi phí cho người tham dự đã nộp tiền</w:t>
      </w:r>
    </w:p>
    <w:p>
      <w:r>
        <w:t>thuê dụng cụ, thiết bị và tiền mua vật tư, nguyên, nhiên vật liệu cho tổ chức</w:t>
      </w:r>
    </w:p>
    <w:p>
      <w:r>
        <w:t>đánh giá kỹ năng nghề nhưng người đó chưa sử dụng, được thực hiện như sau:</w:t>
      </w:r>
    </w:p>
    <w:p>
      <w:r>
        <w:t>Trường hợp do lỗi của tổ chức đánh giá kỹ năng</w:t>
      </w:r>
    </w:p>
    <w:p>
      <w:r>
        <w:t>nghề để xảy ra các sự cố bắt buộc phải dừng các hoạt động do không thể tiến</w:t>
      </w:r>
    </w:p>
    <w:p>
      <w:r>
        <w:t>hành theo đúng quy định, nếu người tham dự không muốn tiếp tục tham gia kỳ đánh</w:t>
      </w:r>
    </w:p>
    <w:p>
      <w:r>
        <w:t>giá kỹ năng nghề quốc gia được tổ chức lại sau khi đã hoãn thì tổ chức đánh giá</w:t>
      </w:r>
    </w:p>
    <w:p>
      <w:r>
        <w:t>kỹ năng nghề phải hoàn lại chi phí cho người tham dự số tiền đã nộp tương ứng với</w:t>
      </w:r>
    </w:p>
    <w:p>
      <w:r>
        <w:t>giá trị theo số lượng dụng cụ, thiết bị đã thuê và vật tư, nguyên, nhiên vật liệu</w:t>
      </w:r>
    </w:p>
    <w:p>
      <w:r>
        <w:t>đã mua nhưng chưa được người đó sử dụng;</w:t>
      </w:r>
    </w:p>
    <w:p>
      <w:r>
        <w:t>Trường hợp xảy ra sự cố bất khả kháng như bão, lụt,</w:t>
      </w:r>
    </w:p>
    <w:p>
      <w:r>
        <w:t>cháy, nổ bắt buộc phải dừng các hoạt động do không thể tiến hành theo đúng quy</w:t>
      </w:r>
    </w:p>
    <w:p>
      <w:r>
        <w:t>định, nếu người tham dự không muốn tiếp tục tham gia kỳ đánh giá kỹ năng nghề</w:t>
      </w:r>
    </w:p>
    <w:p>
      <w:r>
        <w:t>quốc gia được tổ chức lại sau khi đã hoãn thì tổ chức đánh giá kỹ năng nghề phải</w:t>
      </w:r>
    </w:p>
    <w:p>
      <w:r>
        <w:t>hoàn lại chi phí cho người tham dự số tiền đã nộp tương ứng với 50% giá trị</w:t>
      </w:r>
    </w:p>
    <w:p>
      <w:r>
        <w:t>theo số lượng dụng cụ, thiết bị đã thuê và vật tư, nguyên, nhiên vật liệu đã</w:t>
      </w:r>
    </w:p>
    <w:p>
      <w:r>
        <w:t>mua nhưng chưa được người đó sử dụng.</w:t>
      </w:r>
    </w:p>
    <w:p>
      <w:r>
        <w:t>Điều 26. Cấp chứng chỉ kỹ năng</w:t>
      </w:r>
    </w:p>
    <w:p>
      <w:r>
        <w:t>nghề quốc gia</w:t>
      </w:r>
    </w:p>
    <w:p>
      <w:r>
        <w:t>12</w:t>
      </w:r>
    </w:p>
    <w:p>
      <w:r>
        <w:t>Căn cứ vào biên bản và tổng hợp kết quả điểm bài</w:t>
      </w:r>
    </w:p>
    <w:p>
      <w:r>
        <w:t>kiểm tra kiến thức, bài kiểm tra thực hành do ban giám khảo lập, biên bản giám</w:t>
      </w:r>
    </w:p>
    <w:p>
      <w:r>
        <w:t>sát của tổ giám sát, tổ chức đánh giá kỹ năng nghề quyết định công nhận kết quả</w:t>
      </w:r>
    </w:p>
    <w:p>
      <w:r>
        <w:t>đánh giá của ban giám khảo và lập hồ sơ đề nghị cấp chứng chỉ kỹ năng nghề quốc</w:t>
      </w:r>
    </w:p>
    <w:p>
      <w:r>
        <w:t>gia cho những người tham dự đạt yêu cầu gửi Tổng cục Giáo dục nghề nghiệp thuộc</w:t>
      </w:r>
    </w:p>
    <w:p>
      <w:r>
        <w:t>Bộ Lao động - Thương binh và Xã hội.</w:t>
      </w:r>
    </w:p>
    <w:p>
      <w:r>
        <w:t>Tổng cục Giáo dục nghề nghiệp thuộc Bộ Lao động</w:t>
      </w:r>
    </w:p>
    <w:p>
      <w:r>
        <w:t>- Thương binh và Xã hội xem xét hồ sơ đề nghị cấp chứng chỉ kỹ năng nghề quốc</w:t>
      </w:r>
    </w:p>
    <w:p>
      <w:r>
        <w:t>gia cho những người tham dự đạt yêu cầu, hồ sơ đề nghị cấp lại chứng chỉ kỹ</w:t>
      </w:r>
    </w:p>
    <w:p>
      <w:r>
        <w:t>năng nghề quốc gia; cấp chứng chỉ; trường hợp không cấp thì phải trả lời bằng</w:t>
      </w:r>
    </w:p>
    <w:p>
      <w:r>
        <w:t>văn bản và nêu rõ lý do; công nhận và cấp chứng chỉ kỹ năng nghề quốc gia cho</w:t>
      </w:r>
    </w:p>
    <w:p>
      <w:r>
        <w:t>các đối tượng được nêu tại</w:t>
      </w:r>
    </w:p>
    <w:p>
      <w:r>
        <w:t>Điều 18 của Nghị định này</w:t>
      </w:r>
    </w:p>
    <w:p>
      <w:r>
        <w:t>; công</w:t>
      </w:r>
    </w:p>
    <w:p>
      <w:r>
        <w:t>bố công khai trên trang thông tin điện tử của cơ quan về danh sách những người</w:t>
      </w:r>
    </w:p>
    <w:p>
      <w:r>
        <w:t>đã được cấp, cấp lại hoặc bị thu hồi chứng chỉ kỹ năng nghề quốc gia; thực hiện</w:t>
      </w:r>
    </w:p>
    <w:p>
      <w:r>
        <w:t>thu, quản lý và sử dụng lệ phí cấp chứng chỉ kỹ năng nghề quốc gia theo hướng dẫn</w:t>
      </w:r>
    </w:p>
    <w:p>
      <w:r>
        <w:t>do Bộ Tài chính quy định.</w:t>
      </w:r>
    </w:p>
    <w:p>
      <w:r>
        <w:t>Bộ Lao động - Thương binh và Xã hội quy định về</w:t>
      </w:r>
    </w:p>
    <w:p>
      <w:r>
        <w:t>mẫu chứng chỉ kỹ năng nghề quốc gia; hồ sơ, trình tự, thủ tục đề nghị cấp, cấp</w:t>
      </w:r>
    </w:p>
    <w:p>
      <w:r>
        <w:t>lại chứng chỉ kỹ năng nghề quốc gia; việc thu hồi chứng chỉ kỹ năng nghề quốc</w:t>
      </w:r>
    </w:p>
    <w:p>
      <w:r>
        <w:t>gia.</w:t>
      </w:r>
    </w:p>
    <w:p>
      <w:r>
        <w:t>Điều 27. Chế độ lưu trữ</w:t>
      </w:r>
    </w:p>
    <w:p>
      <w:r>
        <w:t>Các tài liệu về kết quả đánh giá kỹ năng nghề của</w:t>
      </w:r>
    </w:p>
    <w:p>
      <w:r>
        <w:t>người tham dự; biên bản, danh sách đề nghị công nhận người tham dự đạt yêu cầu;</w:t>
      </w:r>
    </w:p>
    <w:p>
      <w:r>
        <w:t>danh sách người tham dự đạt yêu cầu đã nhận chứng chỉ kỹ năng nghề quốc gia được</w:t>
      </w:r>
    </w:p>
    <w:p>
      <w:r>
        <w:t>lưu trữ tại các tổ chức đánh giá kỹ năng nghề theo quy định.</w:t>
      </w:r>
    </w:p>
    <w:p>
      <w:r>
        <w:t>Các tài liệu liên quan đến việc thực hiện đánh</w:t>
      </w:r>
    </w:p>
    <w:p>
      <w:r>
        <w:t>giá kỹ năng nghề quốc gia và cấp chứng chỉ kỹ năng nghề quốc gia cho người tham</w:t>
      </w:r>
    </w:p>
    <w:p>
      <w:r>
        <w:t>dự đạt yêu cầu được bảo quản, lưu trữ và xét hủy theo quy định của pháp luật</w:t>
      </w:r>
    </w:p>
    <w:p>
      <w:r>
        <w:t>lưu trữ.</w:t>
      </w:r>
    </w:p>
    <w:p>
      <w:r>
        <w:t>Chương III</w:t>
      </w:r>
    </w:p>
    <w:p>
      <w:r>
        <w:t>CÔNG VIỆC ẢNH HƯỞNG TRỰC</w:t>
      </w:r>
    </w:p>
    <w:p>
      <w:r>
        <w:t>TIẾP ĐẾN AN TOÀN, SỨC KHỎE CỦA CÁ NHÂN NGƯỜI LAO ĐỘNG HOẶC CỘNG ĐỒNG PHẢI CÓ CHỨNG</w:t>
      </w:r>
    </w:p>
    <w:p>
      <w:r>
        <w:t>CHỈ KỸ NĂNG NGHỀ QUỐC GIA</w:t>
      </w:r>
    </w:p>
    <w:p>
      <w:r>
        <w:t>Điều 28. Danh mục công việc ảnh</w:t>
      </w:r>
    </w:p>
    <w:p>
      <w:r>
        <w:t>hưởng trực tiếp đến an toàn, sức khỏe của cá nhân người lao động và cộng đồng</w:t>
      </w:r>
    </w:p>
    <w:p>
      <w:r>
        <w:t>phải có chứng chỉ kỹ năng nghề quốc gia</w:t>
      </w:r>
    </w:p>
    <w:p>
      <w:r>
        <w:t>Công việc ảnh hưởng trực tiếp đến an toàn và sức</w:t>
      </w:r>
    </w:p>
    <w:p>
      <w:r>
        <w:t>khỏe của cá nhân người lao động hoặc cộng đồng bao gồm:</w:t>
      </w:r>
    </w:p>
    <w:p>
      <w:r>
        <w:t>a) Công việc thuộc danh mục công việc đặc biệt nặng</w:t>
      </w:r>
    </w:p>
    <w:p>
      <w:r>
        <w:t>nhọc, độc hại, nguy hiểm;</w:t>
      </w:r>
    </w:p>
    <w:p>
      <w:r>
        <w:t>b) Công việc khi người lao động thực hiện công việc</w:t>
      </w:r>
    </w:p>
    <w:p>
      <w:r>
        <w:t>đó có ảnh hưởng trực tiếp đến sự an toàn của cộng đồng hoặc sức khỏe của người</w:t>
      </w:r>
    </w:p>
    <w:p>
      <w:r>
        <w:t>khác.</w:t>
      </w:r>
    </w:p>
    <w:p>
      <w:r>
        <w:t>Việc đề xuất, thay đổi, loại bỏ, bổ sung các</w:t>
      </w:r>
    </w:p>
    <w:p>
      <w:r>
        <w:t>công việc vào danh mục công việc ảnh hưởng trực tiếp đến an toàn, sức khỏe của</w:t>
      </w:r>
    </w:p>
    <w:p>
      <w:r>
        <w:t>cá nhân người lao động và cộng đồng phải có chứng chỉ kỹ năng nghề quốc gia được</w:t>
      </w:r>
    </w:p>
    <w:p>
      <w:r>
        <w:t>thực hiện theo nguyên tắc sau đây:</w:t>
      </w:r>
    </w:p>
    <w:p>
      <w:r>
        <w:t>a) Lựa chọn các công việc theo quy định tại Khoản 1</w:t>
      </w:r>
    </w:p>
    <w:p>
      <w:r>
        <w:t>Điều này để từng bước đưa vào danh mục theo lộ trình nhằm bảo đảm việc thực hiện</w:t>
      </w:r>
    </w:p>
    <w:p>
      <w:r>
        <w:t>được khả thi, hạn chế các tác động gây ảnh hưởng đến người lao động, người sử dụng</w:t>
      </w:r>
    </w:p>
    <w:p>
      <w:r>
        <w:t>lao động và xáo trộn hoạt động của doanh nghiệp, xã hội;</w:t>
      </w:r>
    </w:p>
    <w:p>
      <w:r>
        <w:t>b) Các công việc thuộc danh mục được đề xuất thay đổi</w:t>
      </w:r>
    </w:p>
    <w:p>
      <w:r>
        <w:t>hoặc loại bỏ khi công việc đó thay đổi tên gọi hoặc không còn công việc đó.</w:t>
      </w:r>
    </w:p>
    <w:p>
      <w:r>
        <w:t>Danh mục công việc ảnh hưởng trực tiếp đến an</w:t>
      </w:r>
    </w:p>
    <w:p>
      <w:r>
        <w:t>toàn và sức khỏe của cá nhân người lao động hoặc cộng đồng phải có chứng chỉ kỹ</w:t>
      </w:r>
    </w:p>
    <w:p>
      <w:r>
        <w:t>năng nghề quốc gia được sắp xếp theo Hệ thống ngành kinh tế của Việt Nam hiện</w:t>
      </w:r>
    </w:p>
    <w:p>
      <w:r>
        <w:t>hành.</w:t>
      </w:r>
    </w:p>
    <w:p>
      <w:r>
        <w:t>Danh mục công việc ảnh hưởng trực tiếp đến an</w:t>
      </w:r>
    </w:p>
    <w:p>
      <w:r>
        <w:t>toàn và sức khỏe của cá nhân người lao động hoặc cộng đồng phải có chứng chỉ kỹ</w:t>
      </w:r>
    </w:p>
    <w:p>
      <w:r>
        <w:t>năng nghề quốc gia được quy định cụ thể tại Phụ lục ban hành kèm theo Nghị định</w:t>
      </w:r>
    </w:p>
    <w:p>
      <w:r>
        <w:t>này.</w:t>
      </w:r>
    </w:p>
    <w:p>
      <w:r>
        <w:t>Điều 29. Đề xuất thay đổi, loại</w:t>
      </w:r>
    </w:p>
    <w:p>
      <w:r>
        <w:t>bỏ, bổ sung công việc thuộc danh mục công việc ảnh hưởng trực tiếp đến an toàn</w:t>
      </w:r>
    </w:p>
    <w:p>
      <w:r>
        <w:t>và sức khỏe của cá nhân người lao động và cộng đồng phải có chứng chỉ kỹ năng</w:t>
      </w:r>
    </w:p>
    <w:p>
      <w:r>
        <w:t>nghề quốc gia</w:t>
      </w:r>
    </w:p>
    <w:p>
      <w:r>
        <w:t>Hằng năm, các Bộ, cơ quan ngang Bộ, cơ quan thuộc</w:t>
      </w:r>
    </w:p>
    <w:p>
      <w:r>
        <w:t>Chính phủ và Ủy ban nhân dân các tỉnh, thành phố trực thuộc trung ương, trong</w:t>
      </w:r>
    </w:p>
    <w:p>
      <w:r>
        <w:t>phạm vi chức năng, quyền hạn của mình chỉ đạo các cơ quan, tổ chức thuộc phạm</w:t>
      </w:r>
    </w:p>
    <w:p>
      <w:r>
        <w:t>vi quản lý xem xét, đề xuất thay đổi, loại bỏ, bổ sung công việc ảnh hưởng trực</w:t>
      </w:r>
    </w:p>
    <w:p>
      <w:r>
        <w:t>tiếp đến an toàn và sức khỏe của cá nhân người lao động và cộng đồng phải có chứng</w:t>
      </w:r>
    </w:p>
    <w:p>
      <w:r>
        <w:t>chỉ kỹ năng nghề quốc gia gửi Bộ Lao động - Thương binh và Xã hội để tổng hợp.</w:t>
      </w:r>
    </w:p>
    <w:p>
      <w:r>
        <w:t>Bộ Lao động - Thương binh và Xã hội có trách nhiệm</w:t>
      </w:r>
    </w:p>
    <w:p>
      <w:r>
        <w:t>tổng hợp và phối hợp với các Bộ, ngành, các tổ chức chính trị - xã hội, chính</w:t>
      </w:r>
    </w:p>
    <w:p>
      <w:r>
        <w:t>trị xã hội - nghề nghiệp, hiệp hội, hội nghề nghiệp xem xét các để xuất thay đổi,</w:t>
      </w:r>
    </w:p>
    <w:p>
      <w:r>
        <w:t>loại bỏ, bổ sung các công việc ảnh hưởng trực tiếp đến an toàn và sức khỏe của</w:t>
      </w:r>
    </w:p>
    <w:p>
      <w:r>
        <w:t>cá nhân người lao động và cộng đồng phải có chứng chỉ kỹ năng nghề quốc gia của</w:t>
      </w:r>
    </w:p>
    <w:p>
      <w:r>
        <w:t>các Bộ, cơ quan ngang bộ, cơ quan thuộc Chính phủ và Ủy ban nhân dân các tỉnh,</w:t>
      </w:r>
    </w:p>
    <w:p>
      <w:r>
        <w:t>thành phố trực thuộc trung ương để trình Chính phủ.</w:t>
      </w:r>
    </w:p>
    <w:p>
      <w:r>
        <w:t>Điều 30. Thời điểm áp dụng</w:t>
      </w:r>
    </w:p>
    <w:p>
      <w:r>
        <w:t>Danh mục công việc ảnh hưởng trực tiếp đến an toàn,</w:t>
      </w:r>
    </w:p>
    <w:p>
      <w:r>
        <w:t>sức khỏe của cá nhân người lao động và cộng đồng phải có chứng chỉ kỹ năng nghề</w:t>
      </w:r>
    </w:p>
    <w:p>
      <w:r>
        <w:t>quốc gia quy định tại</w:t>
      </w:r>
    </w:p>
    <w:p>
      <w:r>
        <w:t>Điều 28 của Nghị định này</w:t>
      </w:r>
    </w:p>
    <w:p>
      <w:r>
        <w:t>được thực</w:t>
      </w:r>
    </w:p>
    <w:p>
      <w:r>
        <w:t>hiện như sau:</w:t>
      </w:r>
    </w:p>
    <w:p>
      <w:r>
        <w:t>Trong thời hạn tối đa là 01 (một) năm, kể từ</w:t>
      </w:r>
    </w:p>
    <w:p>
      <w:r>
        <w:t>ngày Nghị định này có hiệu lực, các cơ quan quy định tại Khoản 2 và Khoản 3 Điều</w:t>
      </w:r>
    </w:p>
    <w:p>
      <w:r>
        <w:t>32 của Luật Việc làm có trách nhiệm tổ chức xây dựng, thẩm định và công bố tiêu</w:t>
      </w:r>
    </w:p>
    <w:p>
      <w:r>
        <w:t>chuẩn kỹ năng nghề quốc gia cho các nghề có các công việc thuộc danh mục công</w:t>
      </w:r>
    </w:p>
    <w:p>
      <w:r>
        <w:t>việc ảnh hưởng trực tiếp đến an toàn, sức khỏe của cá nhân người lao động và cộng</w:t>
      </w:r>
    </w:p>
    <w:p>
      <w:r>
        <w:t>đồng quy định tại Nghị định này.</w:t>
      </w:r>
    </w:p>
    <w:p>
      <w:r>
        <w:t>Trong thời hạn tối đa là 03 (ba) năm, kể từ ngày</w:t>
      </w:r>
    </w:p>
    <w:p>
      <w:r>
        <w:t>Nghị định này có hiệu lực:</w:t>
      </w:r>
    </w:p>
    <w:p>
      <w:r>
        <w:t>a) Bộ Lao động - Thương binh và Xã hội có trách nhiệm</w:t>
      </w:r>
    </w:p>
    <w:p>
      <w:r>
        <w:t>tổ chức thực hiện việc đánh giá, cấp chứng chỉ kỹ năng nghề quốc gia cho người</w:t>
      </w:r>
    </w:p>
    <w:p>
      <w:r>
        <w:t>lao động làm những nghề có công việc thuộc danh mục công việc ảnh hưởng trực tiếp</w:t>
      </w:r>
    </w:p>
    <w:p>
      <w:r>
        <w:t>đến an toàn, sức khỏe của cá nhân người lao động và cộng đồng quy định tại Nghị</w:t>
      </w:r>
    </w:p>
    <w:p>
      <w:r>
        <w:t>định này;</w:t>
      </w:r>
    </w:p>
    <w:p>
      <w:r>
        <w:t>b) Người sử dụng lao động có thuê mướn, sử dụng lao</w:t>
      </w:r>
    </w:p>
    <w:p>
      <w:r>
        <w:t>động theo hợp đồng làm những công việc thuộc danh mục công việc ảnh hưởng trực</w:t>
      </w:r>
    </w:p>
    <w:p>
      <w:r>
        <w:t>tiếp đến an toàn, sức khỏe của cá nhân người lao động và cộng đồng theo quy định</w:t>
      </w:r>
    </w:p>
    <w:p>
      <w:r>
        <w:t>tại Nghị định này phải tạo điều kiện cho người lao động tham dự đánh giá, cấp</w:t>
      </w:r>
    </w:p>
    <w:p>
      <w:r>
        <w:t>chứng chỉ kỹ năng nghề quốc gia; hoặc tạo điều kiện cho người lao động tham gia</w:t>
      </w:r>
    </w:p>
    <w:p>
      <w:r>
        <w:t>các khóa đào tạo để bổ sung kiến thức chuyên môn, kỹ thuật, hoàn thiện kỹ năng</w:t>
      </w:r>
    </w:p>
    <w:p>
      <w:r>
        <w:t>thực hành công việc và quy trình an toàn lao động, vệ sinh lao động để tham dự</w:t>
      </w:r>
    </w:p>
    <w:p>
      <w:r>
        <w:t>đánh giá, cấp chứng chỉ kỹ năng nghề quốc gia; hoặc tạo điều kiện cho người lao</w:t>
      </w:r>
    </w:p>
    <w:p>
      <w:r>
        <w:t>động tham gia các khóa đào tạo để chuyển sang làm công việc khác.</w:t>
      </w:r>
    </w:p>
    <w:p>
      <w:r>
        <w:t>Chương IV</w:t>
      </w:r>
    </w:p>
    <w:p>
      <w:r>
        <w:t>TỔ CHỨC THỰC HIỆN</w:t>
      </w:r>
    </w:p>
    <w:p>
      <w:r>
        <w:t>Điều 31. Trách nhiệm của Bộ</w:t>
      </w:r>
    </w:p>
    <w:p>
      <w:r>
        <w:t>Lao động - Thương binh và Xã hội</w:t>
      </w:r>
    </w:p>
    <w:p>
      <w:r>
        <w:t>Bộ Lao động - Thương binh và Xã hội giúp Chính phủ</w:t>
      </w:r>
    </w:p>
    <w:p>
      <w:r>
        <w:t>thống nhất thực hiện quản lý nhà nước về đánh giá, cấp chứng chỉ kỹ năng nghề</w:t>
      </w:r>
    </w:p>
    <w:p>
      <w:r>
        <w:t>quốc gia trong phạm vi cả nước, có trách nhiệm:</w:t>
      </w:r>
    </w:p>
    <w:p>
      <w:r>
        <w:t>Chủ trì, phối hợp với các cơ quan liên quan xây</w:t>
      </w:r>
    </w:p>
    <w:p>
      <w:r>
        <w:t>dựng, ban hành theo thẩm quyền hoặc trình cơ quan có thẩm quyền ban hành văn bản</w:t>
      </w:r>
    </w:p>
    <w:p>
      <w:r>
        <w:t>quy phạm pháp luật về quản lý nhà nước trong hoạt động đánh giá, cấp chứng chỉ</w:t>
      </w:r>
    </w:p>
    <w:p>
      <w:r>
        <w:t>kỹ năng nghề quốc gia;</w:t>
      </w:r>
    </w:p>
    <w:p>
      <w:r>
        <w:t>Xây dựng, ban hành và tổ chức thực hiện quy hoạch,</w:t>
      </w:r>
    </w:p>
    <w:p>
      <w:r>
        <w:t>kế hoạch phát triển hoạt động đánh giá, cấp chứng chỉ kỹ năng nghề quốc gia;</w:t>
      </w:r>
    </w:p>
    <w:p>
      <w:r>
        <w:t>Quản lý, tổ chức thực hiện nghiên cứu khoa học</w:t>
      </w:r>
    </w:p>
    <w:p>
      <w:r>
        <w:t>và ứng dụng công nghệ trong hoạt động đánh giá, cấp chứng chỉ kỹ năng nghề quốc</w:t>
      </w:r>
    </w:p>
    <w:p>
      <w:r>
        <w:t>gia; xây dựng và ban hành các tiêu chuẩn, quy chuẩn kỹ thuật, hướng dẫn quy</w:t>
      </w:r>
    </w:p>
    <w:p>
      <w:r>
        <w:t>trình nghiệp vụ, quy chế hoạt động của tổ chức đánh giá kỹ năng nghề; thực hiện</w:t>
      </w:r>
    </w:p>
    <w:p>
      <w:r>
        <w:t>chế độ thông tin, báo cáo, thống kê và ban hành thống nhất các biểu mẫu sử dụng</w:t>
      </w:r>
    </w:p>
    <w:p>
      <w:r>
        <w:t>trong hoạt động đánh giá, cấp chứng chỉ kỹ năng nghề quốc gia;</w:t>
      </w:r>
    </w:p>
    <w:p>
      <w:r>
        <w:t>Tổ chức việc rà soát, bổ sung, cập nhật tiêu chuẩn</w:t>
      </w:r>
    </w:p>
    <w:p>
      <w:r>
        <w:t>kỹ năng nghề quốc gia đã ban hành để điều chỉnh các bài kiểm tra kiến thức, bài</w:t>
      </w:r>
    </w:p>
    <w:p>
      <w:r>
        <w:t>kiểm tra thực hành của các nghề phù hợp theo tiêu chuẩn kỹ năng nghề quốc gia.</w:t>
      </w:r>
    </w:p>
    <w:p>
      <w:r>
        <w:t>Chủ trì, phối hợp với các cơ quan có liên quan</w:t>
      </w:r>
    </w:p>
    <w:p>
      <w:r>
        <w:t>triển khai có hiệu quả việc gắn kết đào tạo, phát triển, đánh giá và công nhận</w:t>
      </w:r>
    </w:p>
    <w:p>
      <w:r>
        <w:t>kỹ năng nghề quốc gia với thị trường lao động và sự tham gia của doanh nghiệp</w:t>
      </w:r>
    </w:p>
    <w:p>
      <w:r>
        <w:t>đáp ứng nhu cầu nhân lực kỹ năng của từng ngành, từng địa phương và cả nước;</w:t>
      </w:r>
    </w:p>
    <w:p>
      <w:r>
        <w:t>Xây dựng, quản lý, thống kê và cập nhật hệ thống</w:t>
      </w:r>
    </w:p>
    <w:p>
      <w:r>
        <w:t>cơ sở dữ liệu quốc gia về đánh giá, cấp chứng chỉ kỹ năng nghề quốc gia;</w:t>
      </w:r>
    </w:p>
    <w:p>
      <w:r>
        <w:t>Chỉ đạo, tổ chức triển khai thực hiện và kiểm</w:t>
      </w:r>
    </w:p>
    <w:p>
      <w:r>
        <w:t>tra hoạt động đánh giá, cấp chứng chỉ kỹ năng nghề quốc gia;</w:t>
      </w:r>
    </w:p>
    <w:p>
      <w:r>
        <w:t>Quản lý việc thực hiện hợp tác quốc tế trong</w:t>
      </w:r>
    </w:p>
    <w:p>
      <w:r>
        <w:t>lĩnh vực đánh giá, cấp chứng chỉ kỹ năng nghề quốc gia; đàm phán, ký kết các hiệp</w:t>
      </w:r>
    </w:p>
    <w:p>
      <w:r>
        <w:t>định song phương và đa phương về công nhận tương đương trình độ kỹ năng nghề giữa</w:t>
      </w:r>
    </w:p>
    <w:p>
      <w:r>
        <w:t>các nước và Việt Nam theo thẩm quyền;</w:t>
      </w:r>
    </w:p>
    <w:p>
      <w:r>
        <w:t>Thanh tra, kiểm tra, giải quyết khiếu nại, tố</w:t>
      </w:r>
    </w:p>
    <w:p>
      <w:r>
        <w:t>cáo và xử lý các hành vi vi phạm pháp luật trong hoạt động đánh giá, cấp chứng</w:t>
      </w:r>
    </w:p>
    <w:p>
      <w:r>
        <w:t>chỉ kỹ năng nghề quốc gia theo thẩm quyền;</w:t>
      </w:r>
    </w:p>
    <w:p>
      <w:r>
        <w:t>Thực hiện các nhiệm vụ khác theo quy định tại Nghị</w:t>
      </w:r>
    </w:p>
    <w:p>
      <w:r>
        <w:t>định này.</w:t>
      </w:r>
    </w:p>
    <w:p>
      <w:r>
        <w:t>Điều 32. Trách nhiệm của các Bộ,</w:t>
      </w:r>
    </w:p>
    <w:p>
      <w:r>
        <w:t>cơ quan ngang Bộ, cơ quan thuộc Chính phủ</w:t>
      </w:r>
    </w:p>
    <w:p>
      <w:r>
        <w:t>Các Bộ, cơ quan ngang Bộ, cơ quan thuộc Chính phủ</w:t>
      </w:r>
    </w:p>
    <w:p>
      <w:r>
        <w:t>trong phạm vi, quyền hạn của mình có trách nhiệm:</w:t>
      </w:r>
    </w:p>
    <w:p>
      <w:r>
        <w:t>Xây dựng, đề xuất danh mục công việc ảnh hưởng</w:t>
      </w:r>
    </w:p>
    <w:p>
      <w:r>
        <w:t>trực tiếp đến an toàn và sức khỏe của cá nhân người lao động hoặc cộng đồng yêu</w:t>
      </w:r>
    </w:p>
    <w:p>
      <w:r>
        <w:t>cầu phải có giấy phép hoặc chứng chỉ hành nghề được quy định tại các luật hiện</w:t>
      </w:r>
    </w:p>
    <w:p>
      <w:r>
        <w:t>hành và tổ chức thực hiện việc đánh giá kỹ năng nghề đối với công việc đó;</w:t>
      </w:r>
    </w:p>
    <w:p>
      <w:r>
        <w:t>Phối hợp với Bộ Lao động - Thương binh và Xã hội</w:t>
      </w:r>
    </w:p>
    <w:p>
      <w:r>
        <w:t>thực hiện quản lý nhà nước về đánh giá, cấp chứng chỉ kỹ năng nghề quốc gia;</w:t>
      </w:r>
    </w:p>
    <w:p>
      <w:r>
        <w:t>Tổ chức xây dựng tiêu chuẩn kỹ năng nghề quốc</w:t>
      </w:r>
    </w:p>
    <w:p>
      <w:r>
        <w:t>gia cho các nghề có các công việc thuộc danh mục công việc ảnh hưởng trực tiếp</w:t>
      </w:r>
    </w:p>
    <w:p>
      <w:r>
        <w:t>đến an toàn, sức khỏe của cá nhân người lao động và cộng đồng theo quy định tại</w:t>
      </w:r>
    </w:p>
    <w:p>
      <w:r>
        <w:t>Điều 28 và Điều 29 Nghị định này</w:t>
      </w:r>
    </w:p>
    <w:p>
      <w:r>
        <w:t>để đề nghị Bộ Lao động -</w:t>
      </w:r>
    </w:p>
    <w:p>
      <w:r>
        <w:t>Thương binh và Xã hội thẩm định và công bố theo quy định tại Điều 32 Luật Việc</w:t>
      </w:r>
    </w:p>
    <w:p>
      <w:r>
        <w:t>làm;</w:t>
      </w:r>
    </w:p>
    <w:p>
      <w:r>
        <w:t>Phối hợp với Bộ Lao động - Thương binh và Xã hội</w:t>
      </w:r>
    </w:p>
    <w:p>
      <w:r>
        <w:t>trong việc biên soạn các bài kiểm tra kiến thức, bài kiểm tra thực hành theo từng</w:t>
      </w:r>
    </w:p>
    <w:p>
      <w:r>
        <w:t>bậc trình độ kỹ năng của từng nghề và danh mục cơ sở vật chất, trang thiết bị</w:t>
      </w:r>
    </w:p>
    <w:p>
      <w:r>
        <w:t>đánh giá kỹ năng nghề quốc gia đối với từng nghề để sử dụng trong việc đánh</w:t>
      </w:r>
    </w:p>
    <w:p>
      <w:r>
        <w:t>giá, cấp chứng chỉ kỹ năng nghề quốc gia theo quy định tại Nghị định này;</w:t>
      </w:r>
    </w:p>
    <w:p>
      <w:r>
        <w:t>Thực hiện các nhiệm vụ khác được quy định tại Nghị</w:t>
      </w:r>
    </w:p>
    <w:p>
      <w:r>
        <w:t>định này.</w:t>
      </w:r>
    </w:p>
    <w:p>
      <w:r>
        <w:t>Điều 33. Trách nhiệm của Ủy</w:t>
      </w:r>
    </w:p>
    <w:p>
      <w:r>
        <w:t>ban nhân dân tỉnh, thành phố trực thuộc trung ương</w:t>
      </w:r>
    </w:p>
    <w:p>
      <w:r>
        <w:t>Ủy ban nhân dân tỉnh, thành phố trực thuộc trung</w:t>
      </w:r>
    </w:p>
    <w:p>
      <w:r>
        <w:t>ương thực hiện quản lý nhà nước về đánh giá, cấp chứng chỉ kỹ năng nghề quốc</w:t>
      </w:r>
    </w:p>
    <w:p>
      <w:r>
        <w:t>gia tại địa phương, trong phạm vi, quyền hạn của mình có trách nhiệm:</w:t>
      </w:r>
    </w:p>
    <w:p>
      <w:r>
        <w:t>Phối hợp với Bộ Lao động - Thương binh và Xã hội</w:t>
      </w:r>
    </w:p>
    <w:p>
      <w:r>
        <w:t>tổ chức thực hiện việc đánh giá, cấp chứng chỉ kỹ năng nghề quốc gia cho người</w:t>
      </w:r>
    </w:p>
    <w:p>
      <w:r>
        <w:t>lao động tại địa phương;</w:t>
      </w:r>
    </w:p>
    <w:p>
      <w:r>
        <w:t>Chỉ đạo, kiểm tra, thanh tra việc thực hiện đánh</w:t>
      </w:r>
    </w:p>
    <w:p>
      <w:r>
        <w:t>giá, cấp chứng chỉ kỹ năng nghề quốc gia ở địa phương theo quy định của pháp luật;</w:t>
      </w:r>
    </w:p>
    <w:p>
      <w:r>
        <w:t>Thực hiện các nhiệm vụ khác được quy định tại Nghị</w:t>
      </w:r>
    </w:p>
    <w:p>
      <w:r>
        <w:t>định này.</w:t>
      </w:r>
    </w:p>
    <w:p>
      <w:r>
        <w:t>Điều 34. Trách nhiệm trong việc</w:t>
      </w:r>
    </w:p>
    <w:p>
      <w:r>
        <w:t>phối hợp thực hiện quản lý nhà nước về đánh giá, cấp chứng chỉ kỹ năng nghề quốc</w:t>
      </w:r>
    </w:p>
    <w:p>
      <w:r>
        <w:t>gia</w:t>
      </w:r>
    </w:p>
    <w:p>
      <w:r>
        <w:t>Bộ Lao động - Thương binh và Xã hội có trách nhiệm</w:t>
      </w:r>
    </w:p>
    <w:p>
      <w:r>
        <w:t>phối hợp với tổ chức chính trị - xã hội, chính trị xã hội - nghề nghiệp, các hội,</w:t>
      </w:r>
    </w:p>
    <w:p>
      <w:r>
        <w:t>hiệp hội nghề nghiệp trong việc tổ chức kiểm tra, giám sát việc thực hiện đánh</w:t>
      </w:r>
    </w:p>
    <w:p>
      <w:r>
        <w:t>giá, cấp chứng chỉ kỹ năng nghề quốc gia và tuyên truyền, vận động người lao động</w:t>
      </w:r>
    </w:p>
    <w:p>
      <w:r>
        <w:t>thường xuyên học tập, nâng cao trình độ, kỹ năng nghề của mình.</w:t>
      </w:r>
    </w:p>
    <w:p>
      <w:r>
        <w:t>Điều 35. Trách nhiệm của Sở</w:t>
      </w:r>
    </w:p>
    <w:p>
      <w:r>
        <w:t>Lao động - Thương binh và Xã hội</w:t>
      </w:r>
    </w:p>
    <w:p>
      <w:r>
        <w:t>Sở Lao động - Thương binh và Xã hội có trách nhiệm</w:t>
      </w:r>
    </w:p>
    <w:p>
      <w:r>
        <w:t>giúp Ủy ban nhân dân tỉnh, thành phố trực thuộc trung ương thực hiện quản lý</w:t>
      </w:r>
    </w:p>
    <w:p>
      <w:r>
        <w:t>nhà nước về đánh giá, cấp chứng chỉ kỹ năng nghề quốc gia tại địa phương.</w:t>
      </w:r>
    </w:p>
    <w:p>
      <w:r>
        <w:t>Chương V</w:t>
      </w:r>
    </w:p>
    <w:p>
      <w:r>
        <w:t>ĐIỀU KHOẢN THI HÀNH</w:t>
      </w:r>
    </w:p>
    <w:p>
      <w:r>
        <w:t>Điều 36. Quy định chuyển tiếp</w:t>
      </w:r>
    </w:p>
    <w:p>
      <w:r>
        <w:t>Trong thời hạn tối đa là 02 (hai) năm, kể từ</w:t>
      </w:r>
    </w:p>
    <w:p>
      <w:r>
        <w:t>ngày Nghị định này có hiệu lực, các tổ chức đánh giá kỹ năng nghề đã được cấp</w:t>
      </w:r>
    </w:p>
    <w:p>
      <w:r>
        <w:t>giấy chứng nhận trung tâm đánh giá, cấp chứng chỉ kỹ năng nghề quốc gia trước</w:t>
      </w:r>
    </w:p>
    <w:p>
      <w:r>
        <w:t>ngày Nghị định này có hiệu lực phải thực hiện thủ tục cấp lại giấy chứng nhận</w:t>
      </w:r>
    </w:p>
    <w:p>
      <w:r>
        <w:t>theo quy định tại Nghị định này.</w:t>
      </w:r>
    </w:p>
    <w:p>
      <w:r>
        <w:t>Chứng chỉ kỹ năng nghề quốc gia đã cấp cho người</w:t>
      </w:r>
    </w:p>
    <w:p>
      <w:r>
        <w:t>lao động tham dự đánh giá, cấp chứng, chỉ kỹ năng nghề quốc gia trước ngày Nghị</w:t>
      </w:r>
    </w:p>
    <w:p>
      <w:r>
        <w:t>định này có hiệu lực vẫn có giá trị.</w:t>
      </w:r>
    </w:p>
    <w:p>
      <w:r>
        <w:t>Người có chứng chỉ kỹ năng nghề quốc gia trước</w:t>
      </w:r>
    </w:p>
    <w:p>
      <w:r>
        <w:t>ngày Nghị định này có hiệu lực nếu có nhu cầu đổi sang chứng chỉ kỹ năng nghề</w:t>
      </w:r>
    </w:p>
    <w:p>
      <w:r>
        <w:t>quốc gia theo quy định tại Nghị định này được thực hiện theo hướng dẫn của Bộ</w:t>
      </w:r>
    </w:p>
    <w:p>
      <w:r>
        <w:t>Lao động - Thương binh và Xã hội.</w:t>
      </w:r>
    </w:p>
    <w:p>
      <w:r>
        <w:t>Điều 37. Hiệu lực thi hành</w:t>
      </w:r>
    </w:p>
    <w:p>
      <w:r>
        <w:t>13</w:t>
      </w:r>
    </w:p>
    <w:p>
      <w:r>
        <w:t>Nghị định này có hiệu lực thi hành kể từ ngày 15</w:t>
      </w:r>
    </w:p>
    <w:p>
      <w:r>
        <w:t>tháng 5 năm 2015.</w:t>
      </w:r>
    </w:p>
    <w:p>
      <w:r>
        <w:t>Điều 38. Trách nhiệm thi hành</w:t>
      </w:r>
    </w:p>
    <w:p>
      <w:r>
        <w:t>Bộ trưởng Bộ Lao động - Thương binh và Xã hội có</w:t>
      </w:r>
    </w:p>
    <w:p>
      <w:r>
        <w:t>trách nhiệm hướng dẫn thi hành các điểm, khoản và điều được giao quy định tại Nghị</w:t>
      </w:r>
    </w:p>
    <w:p>
      <w:r>
        <w:t>định này.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ương, Thủ trưởng các cơ quan, tổ chức và cá nhân có liên quan chịu</w:t>
      </w:r>
    </w:p>
    <w:p>
      <w:r>
        <w:t>trách nhiệm thi hành Nghị định này./.</w:t>
      </w:r>
    </w:p>
    <w:p>
      <w:r>
        <w:t>Nơi nhận:- Văn phòng Chính phủ (để đăng Công</w:t>
      </w:r>
    </w:p>
    <w:p>
      <w:r>
        <w:t>báo);- Bộ trưởng (để b/c);- Cổng Thông tin điện tử Bộ LĐTBXH;- Lưu: Văn thư, TCGDNN. XÁC THỰC VĂN BẢN</w:t>
      </w:r>
    </w:p>
    <w:p>
      <w:r>
        <w:t>HỢP NHẤTKT. BỘ TRƯỞNGTHỨ TRƯỞNGLê Quân</w:t>
      </w:r>
    </w:p>
    <w:p>
      <w:r>
        <w:t>PHỤ LỤC</w:t>
      </w:r>
    </w:p>
    <w:p>
      <w:r>
        <w:t>DANH MỤC CÔNG VIỆC ẢNH HƯỞNG TRỰC TIẾP ĐẾN AN TOÀN VÀ SỨC</w:t>
      </w:r>
    </w:p>
    <w:p>
      <w:r>
        <w:t>KHỎE CỦA CÁ NHÂN NGƯỜI LAO ĐỘNG HOẶC CỘNG ĐỒNG PHẢI CÓ CHỨNG CHỈ KỸ NĂNG NGHỀ</w:t>
      </w:r>
    </w:p>
    <w:p>
      <w:r>
        <w:t>QUỐC GIA</w:t>
      </w:r>
    </w:p>
    <w:p>
      <w:r>
        <w:t>(Ban hành kèm theo Nghị định số 31/2015/NĐ-CP ngày 24 tháng 3 năm 2015 của</w:t>
      </w:r>
    </w:p>
    <w:p>
      <w:r>
        <w:t>chi tiết thi hành một số điều của Luật việc làm về đánh giá, cấp chứng chỉ kỹ</w:t>
      </w:r>
    </w:p>
    <w:p>
      <w:r>
        <w:t>năng nghề quốc gia).</w:t>
      </w:r>
    </w:p>
    <w:p>
      <w:r>
        <w:t>Cấp 1 Cấp 2 Cấp 3 Cấp 4 Cấp 5 Tên ngành Tên công việc</w:t>
      </w:r>
    </w:p>
    <w:p>
      <w:r>
        <w:t>B Khai khoáng</w:t>
      </w:r>
    </w:p>
    <w:p>
      <w:r>
        <w:t>5 Khai thác than cứng và than non</w:t>
      </w:r>
    </w:p>
    <w:p>
      <w:r>
        <w:t>51 510 5100 Khai thác và thu gom than cứng Đào, chống lò- Vận hành máy, thiết bị khai thác than trong hầm</w:t>
      </w:r>
    </w:p>
    <w:p>
      <w:r>
        <w:t>lò</w:t>
      </w:r>
    </w:p>
    <w:p>
      <w:r>
        <w:t>C Công nghiệp chế biến, chế tạo</w:t>
      </w:r>
    </w:p>
    <w:p>
      <w:r>
        <w:t>33 Sửa chữa, bảo dưỡng và lắp đặt máy móc, thiết bị</w:t>
      </w:r>
    </w:p>
    <w:p>
      <w:r>
        <w:t>331 Sửa chữa, bảo dưỡng máy móc, thiết bị và sản phẩm</w:t>
      </w:r>
    </w:p>
    <w:p>
      <w:r>
        <w:t>kim loại đúc sắt</w:t>
      </w:r>
    </w:p>
    <w:p>
      <w:r>
        <w:t>3313 33130 Sửa chữa thiết bị điện tử và quang học Sửa chữa bảo dưỡng thiết bị y tế sử dụng điện tử,</w:t>
      </w:r>
    </w:p>
    <w:p>
      <w:r>
        <w:t>điều khiển bằng điện tử, khí áp lực và quang học</w:t>
      </w:r>
    </w:p>
    <w:p>
      <w:r>
        <w:t>F</w:t>
      </w:r>
    </w:p>
    <w:p>
      <w:r>
        <w:t>42 Xây dựng công trình kỹ thuật dân dụng</w:t>
      </w:r>
    </w:p>
    <w:p>
      <w:r>
        <w:t>421 4210 Xây dựng công trình đường sắt, đường bộ</w:t>
      </w:r>
    </w:p>
    <w:p>
      <w:r>
        <w:t>42101 Xây dựng công trình đường sắt Vận hành xe, máy thi công xây lắp đường hầm</w:t>
      </w:r>
    </w:p>
    <w:p>
      <w:r>
        <w:t>42102 Xây dựng công trình đường bộ Vận hành xe, máy thi công xây lắp đường hầm</w:t>
      </w:r>
    </w:p>
    <w:p>
      <w:r>
        <w:t>429 4290 42900 Xây dựng công trình kỹ thuật dân dụng khác Vận hành xe, máy thi công xây lắp đường hầm</w:t>
      </w:r>
    </w:p>
    <w:p>
      <w:r>
        <w:t>N Hoạt động hành chính và dịch vụ hỗ trợ</w:t>
      </w:r>
    </w:p>
    <w:p>
      <w:r>
        <w:t>81 Hoạt động dịch vụ vệ sinh nhà cửa, công trình và</w:t>
      </w:r>
    </w:p>
    <w:p>
      <w:r>
        <w:t>cảnh quan</w:t>
      </w:r>
    </w:p>
    <w:p>
      <w:r>
        <w:t>812 Dịch vụ vệ sinh.</w:t>
      </w:r>
    </w:p>
    <w:p>
      <w:r>
        <w:t>8129 81290 Vệ sinh nhà cửa và các công trình khác Vệ sinh lau dọn bề ngoài các công trình cao tầng</w:t>
      </w:r>
    </w:p>
    <w:p>
      <w:r>
        <w:t>trên 10 tầng</w:t>
      </w:r>
    </w:p>
    <w:p>
      <w:r>
        <w:t>R Nghệ thuật, vui chơi và giải trí</w:t>
      </w:r>
    </w:p>
    <w:p>
      <w:r>
        <w:t>93 Hoạt động thể thao, vui chơi và giải trí</w:t>
      </w:r>
    </w:p>
    <w:p>
      <w:r>
        <w:t>932 Hoạt động vui chơi, giải trí khác</w:t>
      </w:r>
    </w:p>
    <w:p>
      <w:r>
        <w:t>9329 93290 Hoạt động vui chơi, giải trí khác chưa phân vào</w:t>
      </w:r>
    </w:p>
    <w:p>
      <w:r>
        <w:t>đâu Quản lý và phục vụ tại khu vui chơi, giải trí</w:t>
      </w:r>
    </w:p>
    <w:p>
      <w:r>
        <w:t>trong tầng hầm có diện tích trên 1000m2.</w:t>
      </w:r>
    </w:p>
    <w:p>
      <w:r>
        <w:t>1</w:t>
      </w:r>
    </w:p>
    <w:p>
      <w:r>
        <w:t>Nghị định số 140/2018/NĐ-CP ngày 08 tháng</w:t>
      </w:r>
    </w:p>
    <w:p>
      <w:r>
        <w:t>10 năm 2018 của Chính phủ sửa đổi, bổ sung các Nghị định liên quan đến điều kiện</w:t>
      </w:r>
    </w:p>
    <w:p>
      <w:r>
        <w:t>đầu tư kinh doanh và thủ tục hành chính thuộc phạm vi quản lý nhà nước của Bộ</w:t>
      </w:r>
    </w:p>
    <w:p>
      <w:r>
        <w:t>Lao động - Thương binh và Xã hội có căn cứ ban hành như sau:</w:t>
      </w:r>
    </w:p>
    <w:p>
      <w:r>
        <w:t>"Căn cứ Luật tổ chức Chính phủ năm 2015;</w:t>
      </w:r>
    </w:p>
    <w:p>
      <w:r>
        <w:t>Căn cứ Bộ luật lao động ngày 18 tháng 06 năm</w:t>
      </w:r>
    </w:p>
    <w:p>
      <w:r>
        <w:t>2012;</w:t>
      </w:r>
    </w:p>
    <w:p>
      <w:r>
        <w:t>Căn cứ Luật phòng, chống ma túy năm 2000; Luật sửa</w:t>
      </w:r>
    </w:p>
    <w:p>
      <w:r>
        <w:t>đổi, bổ sung Luật phòng, chống ma túy 2008;</w:t>
      </w:r>
    </w:p>
    <w:p>
      <w:r>
        <w:t>Căn cứ Luật người khuyết tật ngày 17 tháng 06</w:t>
      </w:r>
    </w:p>
    <w:p>
      <w:r>
        <w:t>năm 2010;</w:t>
      </w:r>
    </w:p>
    <w:p>
      <w:r>
        <w:t>Căn cứ Luật việc làm ngày ngày 16 tháng 11 năm</w:t>
      </w:r>
    </w:p>
    <w:p>
      <w:r>
        <w:t>2013;</w:t>
      </w:r>
    </w:p>
    <w:p>
      <w:r>
        <w:t>Căn cứ Luật bảo hiểm xã hội ngày 20 tháng 11 năm</w:t>
      </w:r>
    </w:p>
    <w:p>
      <w:r>
        <w:t>2014;</w:t>
      </w:r>
    </w:p>
    <w:p>
      <w:r>
        <w:t>Căn cứ Luật giáo dục nghề nghiệp ngày 27 tháng</w:t>
      </w:r>
    </w:p>
    <w:p>
      <w:r>
        <w:t>11 năm 2014;</w:t>
      </w:r>
    </w:p>
    <w:p>
      <w:r>
        <w:t>Căn cứ Luật an toàn, vệ sinh lao động ngày 25</w:t>
      </w:r>
    </w:p>
    <w:p>
      <w:r>
        <w:t>tháng 06 năm 2015;</w:t>
      </w:r>
    </w:p>
    <w:p>
      <w:r>
        <w:t>Căn cứ Luật đầu tư ngày 26 tháng 11 năm 2014 và</w:t>
      </w:r>
    </w:p>
    <w:p>
      <w:r>
        <w:t>Luật sửa đổi, bổ sung Điều 6 và Phụ lục 4 về danh mục ngành, nghề đầu tư kinh</w:t>
      </w:r>
    </w:p>
    <w:p>
      <w:r>
        <w:t>doanh có điều kiện của Luật đầu tư ngày 22 tháng 11 năm 2016;</w:t>
      </w:r>
    </w:p>
    <w:p>
      <w:r>
        <w:t>Căn cứ Pháp lệnh phòng, chống mại dâm 2003;</w:t>
      </w:r>
    </w:p>
    <w:p>
      <w:r>
        <w:t>Theo đề nghị của Bộ trưởng Bộ Lao động - Thương</w:t>
      </w:r>
    </w:p>
    <w:p>
      <w:r>
        <w:t>binh và Xã hội,</w:t>
      </w:r>
    </w:p>
    <w:p>
      <w:r>
        <w:t>Chính phủ ban hành Nghị định sửa đổi, bổ sung</w:t>
      </w:r>
    </w:p>
    <w:p>
      <w:r>
        <w:t>các Nghị định liên quan đến điều kiện đầu tư kinh doanh và thủ tục hành chính</w:t>
      </w:r>
    </w:p>
    <w:p>
      <w:r>
        <w:t>thuộc phạm vi quản lý nhà nước của Bộ Lao động - Thương binh và Xã hội.”</w:t>
      </w:r>
    </w:p>
    <w:p>
      <w:r>
        <w:t>2</w:t>
      </w:r>
    </w:p>
    <w:p>
      <w:r>
        <w:t>Khoản này được sửa đổi theo quy định tại Khoản</w:t>
      </w:r>
    </w:p>
    <w:p>
      <w:r>
        <w:t>1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3</w:t>
      </w:r>
    </w:p>
    <w:p>
      <w:r>
        <w:t>Điều này được sửa đổi theo quy định tại Khoản</w:t>
      </w:r>
    </w:p>
    <w:p>
      <w:r>
        <w:t>2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4</w:t>
      </w:r>
    </w:p>
    <w:p>
      <w:r>
        <w:t>Điều này được bãi bỏ theo quy định tại Điều</w:t>
      </w:r>
    </w:p>
    <w:p>
      <w:r>
        <w:t>4 Nghị định số 140/2018/NĐ-CP ngày 08 tháng 10 năm 2018 của Chính phủ sửa đổi,</w:t>
      </w:r>
    </w:p>
    <w:p>
      <w:r>
        <w:t>bổ sung các Nghị định liên quan đến điều kiện đầu tư kinh doanh và thủ tục hành</w:t>
      </w:r>
    </w:p>
    <w:p>
      <w:r>
        <w:t>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5</w:t>
      </w:r>
    </w:p>
    <w:p>
      <w:r>
        <w:t>Điều này được sửa đổi theo quy định tại Khoản</w:t>
      </w:r>
    </w:p>
    <w:p>
      <w:r>
        <w:t>3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vả Xã hội,</w:t>
      </w:r>
    </w:p>
    <w:p>
      <w:r>
        <w:t>có hiệu lực kể từ ngày 08 tháng 10 năm 2018.</w:t>
      </w:r>
    </w:p>
    <w:p>
      <w:r>
        <w:t>6</w:t>
      </w:r>
    </w:p>
    <w:p>
      <w:r>
        <w:t>Điều này được sửa đổi theo quy định tại Khoản</w:t>
      </w:r>
    </w:p>
    <w:p>
      <w:r>
        <w:t>4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7</w:t>
      </w:r>
    </w:p>
    <w:p>
      <w:r>
        <w:t>Điều này được bãi bỏ theo quy định tại Điều</w:t>
      </w:r>
    </w:p>
    <w:p>
      <w:r>
        <w:t>4 Nghị định số 140/2018/NĐ-CP ngày 08 tháng 10 năm 2018 của Chính phủ sửa đổi,</w:t>
      </w:r>
    </w:p>
    <w:p>
      <w:r>
        <w:t>bổ sung các Nghị định liên quan đến điều kiện đầu tư kinh doanh và thủ tục hành</w:t>
      </w:r>
    </w:p>
    <w:p>
      <w:r>
        <w:t>chính thuộc phạm vi quản lý nhà nước của Bộ Lao động - Thương binh và Xã hội, có</w:t>
      </w:r>
    </w:p>
    <w:p>
      <w:r>
        <w:t>hiệu lực kể từ ngày 08 tháng 10 năm 2018.</w:t>
      </w:r>
    </w:p>
    <w:p>
      <w:r>
        <w:t>8</w:t>
      </w:r>
    </w:p>
    <w:p>
      <w:r>
        <w:t>Cụm từ “Bộ Lao động - Thương binh và Xã hội”</w:t>
      </w:r>
    </w:p>
    <w:p>
      <w:r>
        <w:t>được thay bằng cụm từ “Tổng cục Giáo dục nghề nghiệp thuộc Bộ Lao động - Thương</w:t>
      </w:r>
    </w:p>
    <w:p>
      <w:r>
        <w:t>binh và Xã hội” theo quy định tại Khoản 8 Điều 3 Nghị định số 140/2018/NĐ-CP</w:t>
      </w:r>
    </w:p>
    <w:p>
      <w:r>
        <w:t>ngày 08 tháng 10 năm 2018 của Chính phủ sửa đổi, bổ sung các Nghị định liên</w:t>
      </w:r>
    </w:p>
    <w:p>
      <w:r>
        <w:t>quan đến điều kiện đầu tư kinh doanh và thủ tục hành chính thuộc phạm vi quản</w:t>
      </w:r>
    </w:p>
    <w:p>
      <w:r>
        <w:t>lý nhà nước của Bộ Lao động - Thương binh và Xã hội, có hiệu lực kể từ ngày 08</w:t>
      </w:r>
    </w:p>
    <w:p>
      <w:r>
        <w:t>tháng 10 năm 2018.</w:t>
      </w:r>
    </w:p>
    <w:p>
      <w:r>
        <w:t>9</w:t>
      </w:r>
    </w:p>
    <w:p>
      <w:r>
        <w:t>Cụm từ “Bộ Lao động - Thương binh và Xã hội”</w:t>
      </w:r>
    </w:p>
    <w:p>
      <w:r>
        <w:t>được thay bằng cụm từ “Tổng cục Giáo dục nghề nghiệp thuộc Bộ Lao động - Thương</w:t>
      </w:r>
    </w:p>
    <w:p>
      <w:r>
        <w:t>binh và Xã hội” theo quy định tại Khoản 8 Điều 3 Nghị định số 140/2018/NĐ-CP</w:t>
      </w:r>
    </w:p>
    <w:p>
      <w:r>
        <w:t>ngày 08 tháng 10 năm 2018 của Chính phủ sửa đổi, bổ sung các Nghị định liên</w:t>
      </w:r>
    </w:p>
    <w:p>
      <w:r>
        <w:t>quan đến điều kiện đầu tư kinh doanh và thủ tục hành chính thuộc phạm vi quản</w:t>
      </w:r>
    </w:p>
    <w:p>
      <w:r>
        <w:t>lý nhà nước của Bộ Lao động - Thương binh và Xã hội, có hiệu lực kể từ ngày 08</w:t>
      </w:r>
    </w:p>
    <w:p>
      <w:r>
        <w:t>tháng 10 năm 2018.</w:t>
      </w:r>
    </w:p>
    <w:p>
      <w:r>
        <w:t>10</w:t>
      </w:r>
    </w:p>
    <w:p>
      <w:r>
        <w:t>Khoản này được sửa đổi theo quy định tại</w:t>
      </w:r>
    </w:p>
    <w:p>
      <w:r>
        <w:t>Khoản 5 Điều 3 Nghị định số 140/2018/NĐ-CP ngày 08 tháng 10 năm 2018 của Chính</w:t>
      </w:r>
    </w:p>
    <w:p>
      <w:r>
        <w:t>phủ sửa đổi, bổ sung các Nghị định liên quan đến điều kiện đầu tư kinh doanh và</w:t>
      </w:r>
    </w:p>
    <w:p>
      <w:r>
        <w:t>thủ tục hành chính thuộc phạm vi quản lý nhà nước của Bộ Lao động - Thương binh</w:t>
      </w:r>
    </w:p>
    <w:p>
      <w:r>
        <w:t>và Xã hội, có hiệu lực kể từ ngày 08 tháng 10 năm 2018.</w:t>
      </w:r>
    </w:p>
    <w:p>
      <w:r>
        <w:t>11</w:t>
      </w:r>
    </w:p>
    <w:p>
      <w:r>
        <w:t>Khoản này được sửa đổi theo quy định tại</w:t>
      </w:r>
    </w:p>
    <w:p>
      <w:r>
        <w:t>Khoản 6 Điều 3 Nghị định số 140/2018/NĐ-CP ngày 08 tháng 10 năm 2018 của Chính</w:t>
      </w:r>
    </w:p>
    <w:p>
      <w:r>
        <w:t>phủ sửa đổi, bổ sung các Nghị định liên quan đến điều kiện đầu tư kinh doanh và</w:t>
      </w:r>
    </w:p>
    <w:p>
      <w:r>
        <w:t>thủ tục hành chính thuộc phạm vi quản lý nhà nước của Bộ Lao động - Thương binh</w:t>
      </w:r>
    </w:p>
    <w:p>
      <w:r>
        <w:t>và Xã hội, có hiệu lực kể từ ngày 08 tháng 10 năm 2018.</w:t>
      </w:r>
    </w:p>
    <w:p>
      <w:r>
        <w:t>12</w:t>
      </w:r>
    </w:p>
    <w:p>
      <w:r>
        <w:t>Điều này được sửa đổi theo quy định tại Khoản</w:t>
      </w:r>
    </w:p>
    <w:p>
      <w:r>
        <w:t>7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13</w:t>
      </w:r>
    </w:p>
    <w:p>
      <w:r>
        <w:t>Điều 19 của Nghị định số 140/2018/NĐ-CP</w:t>
      </w:r>
    </w:p>
    <w:p>
      <w:r>
        <w:t>ngày 08 tháng 10 năm 2018 của Chính phủ sửa đổi, bổ sung các Nghị định liên</w:t>
      </w:r>
    </w:p>
    <w:p>
      <w:r>
        <w:t>quan đến điều kiện đầu tư kinh doanh và thủ tục hành chính thuộc phạm vi quản</w:t>
      </w:r>
    </w:p>
    <w:p>
      <w:r>
        <w:t>lý nhà nước cửa Bộ Lao động - Thương binh và Xã hội, có hiệu lực kể từ ngày 08</w:t>
      </w:r>
    </w:p>
    <w:p>
      <w:r>
        <w:t>tháng 10 năm 2018 quy định như sau:</w:t>
      </w:r>
    </w:p>
    <w:p>
      <w:r>
        <w:t>“Điều 19. Hiệu lực thi hành và thực kiện</w:t>
      </w:r>
    </w:p>
    <w:p>
      <w:r>
        <w:t>Nghị định này có hiệu lực thi hành từ ngày ký</w:t>
      </w:r>
    </w:p>
    <w:p>
      <w:r>
        <w:t>ban hành.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trương ương chịu trách nhiệm hướng dẫn vờ thi hành Nghị định này./."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