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516/TB-VPCP 2025 mo rong cao toc Bac Nam phia Dong theo phuong thuc doi tac cong tu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516/TB-VPCP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Thong Bao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26/09/2025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516/TB-VPCP Hà Nội, ngày 26</w:t>
      </w:r>
    </w:p>
    <w:p>
      <w:r>
        <w:t>tháng 9 năm 2025</w:t>
      </w:r>
    </w:p>
    <w:p>
      <w:r>
        <w:t>THÔNG BÁO</w:t>
      </w:r>
    </w:p>
    <w:p>
      <w:r>
        <w:t>KẾT LUẬN CỦA THƯỜNG TRỰC CHÍNH PHỦ TẠI CUỘC HỌP VỀ NGHIÊN</w:t>
      </w:r>
    </w:p>
    <w:p>
      <w:r>
        <w:t>CỨU ĐẦU TƯ MỞ RỘNG CÁC ĐOẠN TUYẾN CAO TỐC BẮC - NAM PHÍA ĐÔNG THEO PHƯƠNG THỨC</w:t>
      </w:r>
    </w:p>
    <w:p>
      <w:r>
        <w:t>ĐỐI TÁC CÔNG TƯ</w:t>
      </w:r>
    </w:p>
    <w:p>
      <w:r>
        <w:t>Ngày 15 tháng 9 năm 2025,</w:t>
      </w:r>
    </w:p>
    <w:p>
      <w:r>
        <w:t>tại Trụ sở Chính phủ, Thủ tướng Chính phủ Phạm Minh Chính đã chủ trì cuộc họp</w:t>
      </w:r>
    </w:p>
    <w:p>
      <w:r>
        <w:t>Thường trực Chính phủ về nghiên cứu đầu tư mở rộng các đoạn tuyến cao tốc Bắc -</w:t>
      </w:r>
    </w:p>
    <w:p>
      <w:r>
        <w:t>Nam phía Đông theo phương thức đối tác công tư. Tham dự cuộc họp có các Phó Thủ</w:t>
      </w:r>
    </w:p>
    <w:p>
      <w:r>
        <w:t>tướng Chính phủ: Trần Hồng Hà, Lê Thành Long, Bùi Thanh Sơn, Mai Văn Chính; Bộ</w:t>
      </w:r>
    </w:p>
    <w:p>
      <w:r>
        <w:t>trưởng Bộ Xây dựng Trần Hồng Minh, Bộ trưởng Chủ nhiệm Văn phòng Chính Phủ Trần</w:t>
      </w:r>
    </w:p>
    <w:p>
      <w:r>
        <w:t>Văn Sơn, lãnh đạo các Bộ, cơ quan: Công an, Tư pháp, Nông nghiệp và Môi trường,</w:t>
      </w:r>
    </w:p>
    <w:p>
      <w:r>
        <w:t>Văn phòng Chính phủ và đại diện Bộ Tài chính. Sau khi nghe báo cáo của Bộ Xây</w:t>
      </w:r>
    </w:p>
    <w:p>
      <w:r>
        <w:t>dựng, ý kiến phát biểu của các đại biểu dự họp, Thường trực Chính phủ đã kết</w:t>
      </w:r>
    </w:p>
    <w:p>
      <w:r>
        <w:t>luận như sau:</w:t>
      </w:r>
    </w:p>
    <w:p>
      <w:r>
        <w:t>Hoan nghênh Bộ Xây dựng</w:t>
      </w:r>
    </w:p>
    <w:p>
      <w:r>
        <w:t>đã chủ động đề xuất phương án đầu tư mở rộng các đoạn tuyến cao tốc Bắc - Nam phía Đông theo phương thức đối tác công tư. Trước đây dự kiến có 24 đoạn được đầu tư</w:t>
      </w:r>
    </w:p>
    <w:p>
      <w:r>
        <w:t>theo hình thức PPP, nhưng thực tế chỉ có 03 đoạn thực hiện được theo hình thức</w:t>
      </w:r>
    </w:p>
    <w:p>
      <w:r>
        <w:t>này; trong khi đó, hiện nay lại có rất nhiều nhà đầu tư muốn tham gia đầu tư là</w:t>
      </w:r>
    </w:p>
    <w:p>
      <w:r>
        <w:t>rất tích cực. Tuy nhiên, để bảo đảm hiệu quả đầu tư toàn tuyến thì cần nghiên</w:t>
      </w:r>
    </w:p>
    <w:p>
      <w:r>
        <w:t>cứu và đề xuất nhiều phương án, trong đó lưu ý tính toán kỹ, tổng thể để bảo</w:t>
      </w:r>
    </w:p>
    <w:p>
      <w:r>
        <w:t>đảm tính đúng, tính đủ lợi ích của nhà nước đã bỏ ra, không làm thất thoát tiền</w:t>
      </w:r>
    </w:p>
    <w:p>
      <w:r>
        <w:t>của nhà nước, không để xảy ra tiêu cực, tham nhũng.</w:t>
      </w:r>
    </w:p>
    <w:p>
      <w:r>
        <w:t>Văn phòng Chính phủ thông</w:t>
      </w:r>
    </w:p>
    <w:p>
      <w:r>
        <w:t>báo để Bộ Xây dựng và các cơ quan liên quan biết, thực hiện./.</w:t>
      </w:r>
    </w:p>
    <w:p>
      <w:r>
        <w:t>Nơi nhận:- Thủ tướng, các PTTg CP (để b/c);- Các Bộ: XD, TC, TP, NN&amp;MT, CA;- VPCP: BTCN, PCN Nguyễn Sỹ Hiệp, Trợ lý TTg, PTTg, TGĐ Cổng TTĐT, các Vụ:</w:t>
      </w:r>
    </w:p>
    <w:p>
      <w:r>
        <w:t>PL, KTTH, NN, QHĐP, TH;- Lưu: VT, CN (2). KT. BỘ TRƯỞNG,</w:t>
      </w:r>
    </w:p>
    <w:p>
      <w:r>
        <w:t>CHỦ NHIỆMPHÓ CHỦ NHIỆMNguyễn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