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50/VBHN-BGTVT 2023 Decree management of operation of dry ports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50/VBHN-BGTVT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GIAO THÔNG VẬN</w:t>
      </w:r>
    </w:p>
    <w:p>
      <w:r>
        <w:t>TẢI CỘNG HÒA XÃ HỘI</w:t>
      </w:r>
    </w:p>
    <w:p>
      <w:r>
        <w:t>CHỦ NGHĨA VIỆT NAMĐộc lập - Tự do - Hạnh phúc</w:t>
      </w:r>
    </w:p>
    <w:p>
      <w:r>
        <w:t>Số: 50/VBHN-BGTVT Hà Nội, ngày 27</w:t>
      </w:r>
    </w:p>
    <w:p>
      <w:r>
        <w:t>tháng 10 năm 2023</w:t>
      </w:r>
    </w:p>
    <w:p>
      <w:r>
        <w:t>NGHỊ ĐỊNH</w:t>
      </w:r>
    </w:p>
    <w:p>
      <w:r>
        <w:t>VỀ ĐẦU TƯ XÂY DỰNG, QUẢN LÝ KHAI THÁC CẢNG CẠN</w:t>
      </w:r>
    </w:p>
    <w:p>
      <w:r>
        <w:t>Nghị định 38/2017/NĐ-CP ngày 04</w:t>
      </w:r>
    </w:p>
    <w:p>
      <w:r>
        <w:t>tháng 4 năm 2017 của Chính phủ về đầu tư xây dựng, quản lý khai thác cảng cạn,</w:t>
      </w:r>
    </w:p>
    <w:p>
      <w:r>
        <w:t>có hiệu lực kể từ ngày 01 tháng 07 năm 2017, được sửa đổi, bổ sung bởi:</w:t>
      </w:r>
    </w:p>
    <w:p>
      <w:r>
        <w:t>Nghị định số 74/2023/NĐ-CP ngày</w:t>
      </w:r>
    </w:p>
    <w:p>
      <w:r>
        <w:t>11 tháng 10 năm 2023 của Chính phủ sửa đổi, bổ sung một số điều của các Nghị định</w:t>
      </w:r>
    </w:p>
    <w:p>
      <w:r>
        <w:t>quy định liên quan đến phân cấp giải quyết thủ tục hành chính trong lĩnh vực</w:t>
      </w:r>
    </w:p>
    <w:p>
      <w:r>
        <w:t>hàng hải, có hiệu lực kể từ ngày 27 tháng 11 năm 2023.</w:t>
      </w:r>
    </w:p>
    <w:p>
      <w:r>
        <w:t>Căn cứ Luật tổ chức Chính phủ</w:t>
      </w:r>
    </w:p>
    <w:p>
      <w:r>
        <w:t>ngày 19 tháng 6 năm 2015;</w:t>
      </w:r>
    </w:p>
    <w:p>
      <w:r>
        <w:t>Căn cứ Bộ luật hàng hải Việt</w:t>
      </w:r>
    </w:p>
    <w:p>
      <w:r>
        <w:t>Nam ngày 25 tháng 11 năm 2015;</w:t>
      </w:r>
    </w:p>
    <w:p>
      <w:r>
        <w:t>Căn cứ Luật đầu tư ngày 26</w:t>
      </w:r>
    </w:p>
    <w:p>
      <w:r>
        <w:t>tháng 11 năm 2014; Căn cứ Luật xây dựng ngày 18 tháng 6 năm 2014; Căn cứ Luật hải</w:t>
      </w:r>
    </w:p>
    <w:p>
      <w:r>
        <w:t>quan ngày 23 tháng 6 năm 2014; Theo đề nghị của Bộ trưởng Bộ Giao thông vận tải;</w:t>
      </w:r>
    </w:p>
    <w:p>
      <w:r>
        <w:t>Chính phủ ban hành Nghị định</w:t>
      </w:r>
    </w:p>
    <w:p>
      <w:r>
        <w:t>về đầu tư xây dựng, quản lý khai thác cảng cạn.</w:t>
      </w:r>
    </w:p>
    <w:p>
      <w:r>
        <w:t>1</w:t>
      </w:r>
    </w:p>
    <w:p>
      <w:r>
        <w:t>Chương I</w:t>
      </w:r>
    </w:p>
    <w:p>
      <w:r>
        <w:t>NHỮNG QUY ĐỊNH CHUNG</w:t>
      </w:r>
    </w:p>
    <w:p>
      <w:r>
        <w:t>Điều 1. Phạm</w:t>
      </w:r>
    </w:p>
    <w:p>
      <w:r>
        <w:t>vi điều chỉnh</w:t>
      </w:r>
    </w:p>
    <w:p>
      <w:r>
        <w:t>Nghị định này quy định về đầu</w:t>
      </w:r>
    </w:p>
    <w:p>
      <w:r>
        <w:t>tư xây dựng, quản lý khai thác cảng cạn tại Việt Nam, bao gồm: Tiêu chí xác định</w:t>
      </w:r>
    </w:p>
    <w:p>
      <w:r>
        <w:t>cảng cạn, kết cấu hạ tầng, dịch vụ tại cảng cạn; quản lý đầu tư xây dựng, khai</w:t>
      </w:r>
    </w:p>
    <w:p>
      <w:r>
        <w:t>thác cảng cạn; quản lý hoạt động cảng cạn; quyền hạn, trách nhiệm của cơ quan,</w:t>
      </w:r>
    </w:p>
    <w:p>
      <w:r>
        <w:t>tổ chức tại cảng cạn.</w:t>
      </w:r>
    </w:p>
    <w:p>
      <w:r>
        <w:t>Điều 2. Đối</w:t>
      </w:r>
    </w:p>
    <w:p>
      <w:r>
        <w:t>tượng áp dụng</w:t>
      </w:r>
    </w:p>
    <w:p>
      <w:r>
        <w:t>Nghị định này áp dụng đối với tổ</w:t>
      </w:r>
    </w:p>
    <w:p>
      <w:r>
        <w:t>chức, cá nhân Việt Nam và tổ chức, cá nhân nước ngoài có liên quan đến đầu tư</w:t>
      </w:r>
    </w:p>
    <w:p>
      <w:r>
        <w:t>xây dựng, quản lý khai thác cảng cạn.</w:t>
      </w:r>
    </w:p>
    <w:p>
      <w:r>
        <w:t>Điều 3. Giải</w:t>
      </w:r>
    </w:p>
    <w:p>
      <w:r>
        <w:t>thích từ ngữ</w:t>
      </w:r>
    </w:p>
    <w:p>
      <w:r>
        <w:t>Trong Nghị định này, các từ ngữ</w:t>
      </w:r>
    </w:p>
    <w:p>
      <w:r>
        <w:t>dưới đây được hiểu như sau:</w:t>
      </w:r>
    </w:p>
    <w:p>
      <w:r>
        <w:t>Cảng cạn là một bộ phận thuộc</w:t>
      </w:r>
    </w:p>
    <w:p>
      <w:r>
        <w:t>kết cấu hạ tầng giao thông vận tải, là đầu mối tổ chức vận tải gắn liền với hoạt</w:t>
      </w:r>
    </w:p>
    <w:p>
      <w:r>
        <w:t>động của cảng biển, cảng hàng không, cảng thủy nội địa, ga đường sắt, cửa khẩu</w:t>
      </w:r>
    </w:p>
    <w:p>
      <w:r>
        <w:t>đường bộ, đồng thời có chức năng là cửa khẩu đối với hàng hóa xuất khẩu, nhập</w:t>
      </w:r>
    </w:p>
    <w:p>
      <w:r>
        <w:t>khẩu.</w:t>
      </w:r>
    </w:p>
    <w:p>
      <w:r>
        <w:t>Khu vực kiểm soát là nơi trực</w:t>
      </w:r>
    </w:p>
    <w:p>
      <w:r>
        <w:t>tiếp kiểm tra, kiểm soát việc vào, rời cảng cạn của người, phương tiện và hàng</w:t>
      </w:r>
    </w:p>
    <w:p>
      <w:r>
        <w:t>hóa.</w:t>
      </w:r>
    </w:p>
    <w:p>
      <w:r>
        <w:t>Khu vực văn phòng điều hành</w:t>
      </w:r>
    </w:p>
    <w:p>
      <w:r>
        <w:t>là nơi tập trung các hoạt động hành chính, điều hành và giao dịch của các bên</w:t>
      </w:r>
    </w:p>
    <w:p>
      <w:r>
        <w:t>liên quan tại cảng cạn.</w:t>
      </w:r>
    </w:p>
    <w:p>
      <w:r>
        <w:t>Chủ đầu tư là cơ quan, tổ chức,</w:t>
      </w:r>
    </w:p>
    <w:p>
      <w:r>
        <w:t>cá nhân sở hữu vốn, vay vốn hoặc được giao trực tiếp quản lý, sử dụng vốn để thực</w:t>
      </w:r>
    </w:p>
    <w:p>
      <w:r>
        <w:t>hiện hoạt động đầu tư xây dựng cảng cạn.</w:t>
      </w:r>
    </w:p>
    <w:p>
      <w:r>
        <w:t>Doanh nghiệp khai thác kết cấu</w:t>
      </w:r>
    </w:p>
    <w:p>
      <w:r>
        <w:t>hạ tầng cảng cạn (gọi tắt là cảng cạn) bao gồm chủ đầu tư hoặc người được chủ đầu</w:t>
      </w:r>
    </w:p>
    <w:p>
      <w:r>
        <w:t>tư ủy quyền hoặc cho thuê quản lý khai thác cảng cạn.</w:t>
      </w:r>
    </w:p>
    <w:p>
      <w:r>
        <w:t>TEU là tên viết tắt của cụm</w:t>
      </w:r>
    </w:p>
    <w:p>
      <w:r>
        <w:t>từ tiếng Anh “Twenty foot Equivalent Unit”, là đơn vị đo của một con-ten-nơ</w:t>
      </w:r>
    </w:p>
    <w:p>
      <w:r>
        <w:t>tiêu chuẩn 20 ft(dài) x 8 ft (rộng) x 8,5 ft (cao).</w:t>
      </w:r>
    </w:p>
    <w:p>
      <w:r>
        <w:t>Dịch vụ logistics là hoạt động</w:t>
      </w:r>
    </w:p>
    <w:p>
      <w:r>
        <w:t>thương mại theo đó thương nhân tổ chức thực hiện một hoặc nhiều công việc bao gồm</w:t>
      </w:r>
    </w:p>
    <w:p>
      <w:r>
        <w:t>nhận hàng, vận chuyển, lưu kho, lưu bãi, làm thủ tục hải quan, các thủ tục giấy</w:t>
      </w:r>
    </w:p>
    <w:p>
      <w:r>
        <w:t>tờ khác, tư vấn khách hàng, đóng gói bao bì, ghi ký mã hiệu, giao hàng hoặc các</w:t>
      </w:r>
    </w:p>
    <w:p>
      <w:r>
        <w:t>dịch vụ khác có liên quan đến hàng hóa theo thỏa thuận với khách hàng để hưởng</w:t>
      </w:r>
    </w:p>
    <w:p>
      <w:r>
        <w:t>thù lao.</w:t>
      </w:r>
    </w:p>
    <w:p>
      <w:r>
        <w:t>Phương thức vận tải có năng</w:t>
      </w:r>
    </w:p>
    <w:p>
      <w:r>
        <w:t>lực cao bao gồm các phương thức: Vận tải bằng đường thủy trên các tuyến đường</w:t>
      </w:r>
    </w:p>
    <w:p>
      <w:r>
        <w:t>thủy nội địa từ cấp II trở lên; vận tải bằng đường sắt trên tuyến kết nối với cảng</w:t>
      </w:r>
    </w:p>
    <w:p>
      <w:r>
        <w:t>cạn; vận tải bằng đường bộ trên các tuyến đường cao tốc.</w:t>
      </w:r>
    </w:p>
    <w:p>
      <w:r>
        <w:t>Tổ chức cho thuê khai thác kết</w:t>
      </w:r>
    </w:p>
    <w:p>
      <w:r>
        <w:t>cấu hạ tầng cảng cạn là chủ đầu tư cảng cạn hoặc tổ chức được cơ quan có thẩm</w:t>
      </w:r>
    </w:p>
    <w:p>
      <w:r>
        <w:t>quyền giao nhiệm vụ.</w:t>
      </w:r>
    </w:p>
    <w:p>
      <w:r>
        <w:t>Điều 4. Nội</w:t>
      </w:r>
    </w:p>
    <w:p>
      <w:r>
        <w:t>dung quản lý nhà nước về cảng cạn</w:t>
      </w:r>
    </w:p>
    <w:p>
      <w:r>
        <w:t>Xây dựng, ban hành, tổ chức</w:t>
      </w:r>
    </w:p>
    <w:p>
      <w:r>
        <w:t>thực hiện các văn bản quy phạm pháp luật về cảng cạn; tiêu chuẩn, quy chuẩn kỹ</w:t>
      </w:r>
    </w:p>
    <w:p>
      <w:r>
        <w:t>thuật quốc gia, định mức kinh tế - kỹ thuật liên quan đến cảng cạn.</w:t>
      </w:r>
    </w:p>
    <w:p>
      <w:r>
        <w:t>Xây dựng, phê duyệt và tổ chức</w:t>
      </w:r>
    </w:p>
    <w:p>
      <w:r>
        <w:t>triển khai thực hiện quy hoạch phát triển cảng cạn.</w:t>
      </w:r>
    </w:p>
    <w:p>
      <w:r>
        <w:t>Ký kết, gia nhập và tổ chức</w:t>
      </w:r>
    </w:p>
    <w:p>
      <w:r>
        <w:t>thực hiện các điều ước quốc tế liên quan đến cảng cạn theo quy định của pháp luật.</w:t>
      </w:r>
    </w:p>
    <w:p>
      <w:r>
        <w:t>Công bố mở, đóng, tạm dừng cảng</w:t>
      </w:r>
    </w:p>
    <w:p>
      <w:r>
        <w:t>cạn.</w:t>
      </w:r>
    </w:p>
    <w:p>
      <w:r>
        <w:t>Tổ chức quản lý đầu tư xây dựng</w:t>
      </w:r>
    </w:p>
    <w:p>
      <w:r>
        <w:t>và khai thác kết cấu hạ tầng cảng cạn.</w:t>
      </w:r>
    </w:p>
    <w:p>
      <w:r>
        <w:t>Tổ chức quản lý nhà nước</w:t>
      </w:r>
    </w:p>
    <w:p>
      <w:r>
        <w:t>chuyên ngành đối với hoạt động của người, phương tiện và hàng hóa tại cảng cạn</w:t>
      </w:r>
    </w:p>
    <w:p>
      <w:r>
        <w:t>(kiểm tra hàng hóa, làm thủ tục hải quan, kiểm dịch, phòng ngừa ô nhiễm môi trường,</w:t>
      </w:r>
    </w:p>
    <w:p>
      <w:r>
        <w:t>đảm bảo an ninh trật tự, an toàn phòng chống cháy nổ).</w:t>
      </w:r>
    </w:p>
    <w:p>
      <w:r>
        <w:t>Quản lý về giá, phí và lệ</w:t>
      </w:r>
    </w:p>
    <w:p>
      <w:r>
        <w:t>phí đối với hoạt động khai thác cảng cạn.</w:t>
      </w:r>
    </w:p>
    <w:p>
      <w:r>
        <w:t>Tổ chức thống kê các thông số,</w:t>
      </w:r>
    </w:p>
    <w:p>
      <w:r>
        <w:t>dữ liệu liên quan về cảng cạn.</w:t>
      </w:r>
    </w:p>
    <w:p>
      <w:r>
        <w:t>Thanh tra, kiểm tra, giải</w:t>
      </w:r>
    </w:p>
    <w:p>
      <w:r>
        <w:t>quyết khiếu nại, tố cáo, xử lý vi phạm theo quy định của pháp luật.</w:t>
      </w:r>
    </w:p>
    <w:p>
      <w:r>
        <w:t>Điều 5.</w:t>
      </w:r>
    </w:p>
    <w:p>
      <w:r>
        <w:t>Trách nhiệm quản lý nhà nước về cảng cạn</w:t>
      </w:r>
    </w:p>
    <w:p>
      <w:r>
        <w:t>Bộ Giao thông vận tải là đầu</w:t>
      </w:r>
    </w:p>
    <w:p>
      <w:r>
        <w:t>mối giúp Chính phủ tổ chức thực hiện quản lý nhà nước về cảng cạn, điều phối hoạt</w:t>
      </w:r>
    </w:p>
    <w:p>
      <w:r>
        <w:t>động liên ngành và hướng dẫn thực hiện các quy định có liên quan đến đầu tư xây</w:t>
      </w:r>
    </w:p>
    <w:p>
      <w:r>
        <w:t>dựng, quản lý khai thác cảng cạn.</w:t>
      </w:r>
    </w:p>
    <w:p>
      <w:r>
        <w:t>Bộ Tài chính tổ chức thực hiện</w:t>
      </w:r>
    </w:p>
    <w:p>
      <w:r>
        <w:t>quản lý nhà nước về hải quan, giá, phí lệ phí tại cảng cạn theo quy định của</w:t>
      </w:r>
    </w:p>
    <w:p>
      <w:r>
        <w:t>pháp luật.</w:t>
      </w:r>
    </w:p>
    <w:p>
      <w:r>
        <w:t>Các bộ, Ủy ban nhân dân tỉnh,</w:t>
      </w:r>
    </w:p>
    <w:p>
      <w:r>
        <w:t>thành phố trực thuộc trung ương trong phạm vi nhiệm vụ, quyền hạn của mình, tổ</w:t>
      </w:r>
    </w:p>
    <w:p>
      <w:r>
        <w:t>chức thực hiện quản lý nhà nước đối với hoạt động đầu tư xây dựng, quản lý khai</w:t>
      </w:r>
    </w:p>
    <w:p>
      <w:r>
        <w:t>thác cảng cạn.</w:t>
      </w:r>
    </w:p>
    <w:p>
      <w:r>
        <w:t>Điều 6. Chức</w:t>
      </w:r>
    </w:p>
    <w:p>
      <w:r>
        <w:t>năng cảng cạn</w:t>
      </w:r>
    </w:p>
    <w:p>
      <w:r>
        <w:t>Nhận và gửi hàng hóa được vận</w:t>
      </w:r>
    </w:p>
    <w:p>
      <w:r>
        <w:t>chuyển bằng con-ten-nơ.</w:t>
      </w:r>
    </w:p>
    <w:p>
      <w:r>
        <w:t>Đóng hàng hóa vào và dỡ hàng</w:t>
      </w:r>
    </w:p>
    <w:p>
      <w:r>
        <w:t>hóa ra khỏi con-ten-nơ.</w:t>
      </w:r>
    </w:p>
    <w:p>
      <w:r>
        <w:t>Tập kết con-ten-nơ để vận</w:t>
      </w:r>
    </w:p>
    <w:p>
      <w:r>
        <w:t>chuyển đến cảng biển và các nơi khác theo quy định của pháp luật.</w:t>
      </w:r>
    </w:p>
    <w:p>
      <w:r>
        <w:t>Kiểm tra và hoàn tất thủ tục</w:t>
      </w:r>
    </w:p>
    <w:p>
      <w:r>
        <w:t>hải quan đối với hàng hóa xuất khẩu, nhập khẩu.</w:t>
      </w:r>
    </w:p>
    <w:p>
      <w:r>
        <w:t>Gom và chia hàng hóa lẻ đối</w:t>
      </w:r>
    </w:p>
    <w:p>
      <w:r>
        <w:t>với hàng hóa có nhiều chủ trong cùng con-ten-nơ.</w:t>
      </w:r>
    </w:p>
    <w:p>
      <w:r>
        <w:t>Tạm chứa hàng hóa xuất khẩu,</w:t>
      </w:r>
    </w:p>
    <w:p>
      <w:r>
        <w:t>nhập khẩu và con-ten-nơ.</w:t>
      </w:r>
    </w:p>
    <w:p>
      <w:r>
        <w:t>Sửa chữa và bảo dưỡng</w:t>
      </w:r>
    </w:p>
    <w:p>
      <w:r>
        <w:t>con-ten-nơ.</w:t>
      </w:r>
    </w:p>
    <w:p>
      <w:r>
        <w:t>Điều 7.</w:t>
      </w:r>
    </w:p>
    <w:p>
      <w:r>
        <w:t>Tiêu chí xác định cảng cạn</w:t>
      </w:r>
    </w:p>
    <w:p>
      <w:r>
        <w:t>Phải phù hợp với quy hoạch</w:t>
      </w:r>
    </w:p>
    <w:p>
      <w:r>
        <w:t>phát triển hệ thống cảng cạn đã được phê duyệt.</w:t>
      </w:r>
    </w:p>
    <w:p>
      <w:r>
        <w:t>Gắn với các hành lang vận tải</w:t>
      </w:r>
    </w:p>
    <w:p>
      <w:r>
        <w:t>chính, kết nối tới cảng biển phục vụ phát triển kinh tế vùng.</w:t>
      </w:r>
    </w:p>
    <w:p>
      <w:r>
        <w:t>Phải có ít nhất hai phương</w:t>
      </w:r>
    </w:p>
    <w:p>
      <w:r>
        <w:t>thức vận tải để tạo điều kiện tổ chức vận tải đa phương thức hoặc kết nối trực</w:t>
      </w:r>
    </w:p>
    <w:p>
      <w:r>
        <w:t>tiếp với một phương thức vận tải có năng lực cao.</w:t>
      </w:r>
    </w:p>
    <w:p>
      <w:r>
        <w:t>Bảo đảm đủ diện tích để bố</w:t>
      </w:r>
    </w:p>
    <w:p>
      <w:r>
        <w:t>trí nơi làm việc cho các cơ quan, tổ chức hữu quan và đủ quỹ đất để đáp ứng nhu</w:t>
      </w:r>
    </w:p>
    <w:p>
      <w:r>
        <w:t>cầu phát triển lâu dài; có diện tích tối thiểu 05 ha đối với các cảng cạn hình</w:t>
      </w:r>
    </w:p>
    <w:p>
      <w:r>
        <w:t>thành mới.</w:t>
      </w:r>
    </w:p>
    <w:p>
      <w:r>
        <w:t>Bảo đảm yêu cầu về phòng, chống</w:t>
      </w:r>
    </w:p>
    <w:p>
      <w:r>
        <w:t>cháy, nổ, bảo vệ môi trường theo quy định của pháp luật.</w:t>
      </w:r>
    </w:p>
    <w:p>
      <w:r>
        <w:t>Điều 8. Kết</w:t>
      </w:r>
    </w:p>
    <w:p>
      <w:r>
        <w:t>cấu hạ tầng cảng cạn</w:t>
      </w:r>
    </w:p>
    <w:p>
      <w:r>
        <w:t>Kết cấu hạ tầng cảng cạn là</w:t>
      </w:r>
    </w:p>
    <w:p>
      <w:r>
        <w:t>cơ sở vật chất kỹ thuật được đầu tư xây dựng phù hợp với quy chuẩn kỹ thuật quốc</w:t>
      </w:r>
    </w:p>
    <w:p>
      <w:r>
        <w:t>gia đối với cảng cạn để thực hiện các chức năng của cảng cạn.</w:t>
      </w:r>
    </w:p>
    <w:p>
      <w:r>
        <w:t>Các công trình chủ yếu thuộc</w:t>
      </w:r>
    </w:p>
    <w:p>
      <w:r>
        <w:t>kết cấu hạ tầng cảng cạn, gồm:</w:t>
      </w:r>
    </w:p>
    <w:p>
      <w:r>
        <w:t>a) Hệ thống kho, bãi hàng hóa;</w:t>
      </w:r>
    </w:p>
    <w:p>
      <w:r>
        <w:t>b) Các hạng mục công trình đảm</w:t>
      </w:r>
    </w:p>
    <w:p>
      <w:r>
        <w:t>bảo an ninh, trật tự tại cảng cạn và kiểm soát người, hàng hóa, phương tiện</w:t>
      </w:r>
    </w:p>
    <w:p>
      <w:r>
        <w:t>vào, rời cảng cạn, như: Cổng, tường rào, thiết bị soi, chiếu, trang thiết bị</w:t>
      </w:r>
    </w:p>
    <w:p>
      <w:r>
        <w:t>giám sát, kiểm soát, thanh tra và lưu giữ của hải quan; cơ sở vật chất kỹ thuật</w:t>
      </w:r>
    </w:p>
    <w:p>
      <w:r>
        <w:t>thu gom, lưu giữ, xử lý, chất thải;</w:t>
      </w:r>
    </w:p>
    <w:p>
      <w:r>
        <w:t>c) Bãi đỗ xe cho các phương tiện</w:t>
      </w:r>
    </w:p>
    <w:p>
      <w:r>
        <w:t>vận tải, trang thiết bị bốc xếp hàng hóa và các phương tiện khác hoạt động tại</w:t>
      </w:r>
    </w:p>
    <w:p>
      <w:r>
        <w:t>cảng cạn;</w:t>
      </w:r>
    </w:p>
    <w:p>
      <w:r>
        <w:t>d) Đường giao thông nội bộ và</w:t>
      </w:r>
    </w:p>
    <w:p>
      <w:r>
        <w:t>giao thông kết nối với hệ thống giao thông vận tải ngoài khu vực cảng cạn;</w:t>
      </w:r>
    </w:p>
    <w:p>
      <w:r>
        <w:t>đ) Khu văn phòng bao gồm nhà điều</w:t>
      </w:r>
    </w:p>
    <w:p>
      <w:r>
        <w:t>hành, văn phòng làm việc cho các cơ quan liên quan như hải quan, kiểm dịch cùng</w:t>
      </w:r>
    </w:p>
    <w:p>
      <w:r>
        <w:t>cơ sở hạ tầng khác, như: Hệ thống cấp điện, cấp, thoát nước, thông tin liên lạc.</w:t>
      </w:r>
    </w:p>
    <w:p>
      <w:r>
        <w:t>Bộ Giao thông vận tải ban</w:t>
      </w:r>
    </w:p>
    <w:p>
      <w:r>
        <w:t>hành Quy chuẩn kỹ thuật quốc gia về cảng cạn.</w:t>
      </w:r>
    </w:p>
    <w:p>
      <w:r>
        <w:t>Điều 9. Các</w:t>
      </w:r>
    </w:p>
    <w:p>
      <w:r>
        <w:t>dịch vụ tại cảng cạn</w:t>
      </w:r>
    </w:p>
    <w:p>
      <w:r>
        <w:t>Dịch vụ cảng cạn bao gồm các loại</w:t>
      </w:r>
    </w:p>
    <w:p>
      <w:r>
        <w:t>hình sau:</w:t>
      </w:r>
    </w:p>
    <w:p>
      <w:r>
        <w:t>Các dịch vụ hỗ trợ vận tải:</w:t>
      </w:r>
    </w:p>
    <w:p>
      <w:r>
        <w:t>a) Dịch vụ bốc xếp, bao gồm bốc</w:t>
      </w:r>
    </w:p>
    <w:p>
      <w:r>
        <w:t>xếp con-ten-nơ và bốc xếp hàng hóa.</w:t>
      </w:r>
    </w:p>
    <w:p>
      <w:r>
        <w:t>b) Dịch vụ lưu kho, lưu bãi;</w:t>
      </w:r>
    </w:p>
    <w:p>
      <w:r>
        <w:t>c) Dịch vụ đại lý vận tải;</w:t>
      </w:r>
    </w:p>
    <w:p>
      <w:r>
        <w:t>d) Dịch vụ đại lý làm thủ tục hải</w:t>
      </w:r>
    </w:p>
    <w:p>
      <w:r>
        <w:t>quan;</w:t>
      </w:r>
    </w:p>
    <w:p>
      <w:r>
        <w:t>đ) Dịch vụ kiểm đếm hàng hóa;</w:t>
      </w:r>
    </w:p>
    <w:p>
      <w:r>
        <w:t>e) Dịch vụ gia cố, sửa chữa, vệ</w:t>
      </w:r>
    </w:p>
    <w:p>
      <w:r>
        <w:t>sinh con-ten-nơ;</w:t>
      </w:r>
    </w:p>
    <w:p>
      <w:r>
        <w:t>Các dịch vụ vận tải.</w:t>
      </w:r>
    </w:p>
    <w:p>
      <w:r>
        <w:t>Các dịch vụ gia tăng giá trị</w:t>
      </w:r>
    </w:p>
    <w:p>
      <w:r>
        <w:t>hàng hóa: Đóng gói, phân chia, đóng gói lại, phân loại, dán nhãn, gia công, lắp</w:t>
      </w:r>
    </w:p>
    <w:p>
      <w:r>
        <w:t>ráp, kiểm định và các dịch vụ giá trị gia tăng khác.</w:t>
      </w:r>
    </w:p>
    <w:p>
      <w:r>
        <w:t>Các dịch vụ khác theo quy định</w:t>
      </w:r>
    </w:p>
    <w:p>
      <w:r>
        <w:t>của pháp luật.</w:t>
      </w:r>
    </w:p>
    <w:p>
      <w:r>
        <w:t>Chương II</w:t>
      </w:r>
    </w:p>
    <w:p>
      <w:r>
        <w:t>QUẢN LÝ ĐẦU TƯ XÂY DỰNG,</w:t>
      </w:r>
    </w:p>
    <w:p>
      <w:r>
        <w:t>KHAI THÁC CẢNG CẠN</w:t>
      </w:r>
    </w:p>
    <w:p>
      <w:r>
        <w:t>MỤC 1. QUẢN</w:t>
      </w:r>
    </w:p>
    <w:p>
      <w:r>
        <w:t>LÝ ĐẦU TƯ XÂY DỰNG CẢNG CẠN</w:t>
      </w:r>
    </w:p>
    <w:p>
      <w:r>
        <w:t>Điều 10.</w:t>
      </w:r>
    </w:p>
    <w:p>
      <w:r>
        <w:t>Công bố danh mục cảng cạn</w:t>
      </w:r>
    </w:p>
    <w:p>
      <w:r>
        <w:t>Bộ trưởng Bộ Giao thông vận tải</w:t>
      </w:r>
    </w:p>
    <w:p>
      <w:r>
        <w:t>tổ chức lập, công bố và cập nhật hàng năm danh mục cảng cạn trên các Trang</w:t>
      </w:r>
    </w:p>
    <w:p>
      <w:r>
        <w:t>thông tin điện tử của Bộ Giao thông vận tải và Cục Hàng hải Việt Nam.</w:t>
      </w:r>
    </w:p>
    <w:p>
      <w:r>
        <w:t>Điều 11. Lập,</w:t>
      </w:r>
    </w:p>
    <w:p>
      <w:r>
        <w:t>thẩm định, phê duyệt và quản lý quy hoạch phát triển cảng cạn</w:t>
      </w:r>
    </w:p>
    <w:p>
      <w:r>
        <w:t>Việc lập, thẩm định, phê duyệt</w:t>
      </w:r>
    </w:p>
    <w:p>
      <w:r>
        <w:t>và quản lý thực hiện quy hoạch cảng cạn phải được thực hiện theo quy định tại</w:t>
      </w:r>
    </w:p>
    <w:p>
      <w:r>
        <w:t>Nghị định này, quy định về trình tự lập quy hoạch phát triển ngành, lĩnh vực, sản</w:t>
      </w:r>
    </w:p>
    <w:p>
      <w:r>
        <w:t>phẩm chủ yếu, quy hoạch về xây dựng và các quy định khác có liên quan của pháp</w:t>
      </w:r>
    </w:p>
    <w:p>
      <w:r>
        <w:t>luật.</w:t>
      </w:r>
    </w:p>
    <w:p>
      <w:r>
        <w:t>Trách nhiệm của Bộ trưởng Bộ</w:t>
      </w:r>
    </w:p>
    <w:p>
      <w:r>
        <w:t>Giao thông vận tải</w:t>
      </w:r>
    </w:p>
    <w:p>
      <w:r>
        <w:t>a) Tổ chức lập, thẩm định,</w:t>
      </w:r>
    </w:p>
    <w:p>
      <w:r>
        <w:t>trình Thủ tướng Chính phủ phê duyệt quy hoạch tổng thể phát triển hệ thống cảng</w:t>
      </w:r>
    </w:p>
    <w:p>
      <w:r>
        <w:t>cạn; kiến nghị điều chỉnh quy hoạch tổng thể phát triển hệ thống cảng cạn;</w:t>
      </w:r>
    </w:p>
    <w:p>
      <w:r>
        <w:t>b) Phê duyệt quy hoạch chi tiết,</w:t>
      </w:r>
    </w:p>
    <w:p>
      <w:r>
        <w:t>điều chỉnh quy hoạch chi tiết phát triển cảng cạn theo quy định;</w:t>
      </w:r>
    </w:p>
    <w:p>
      <w:r>
        <w:t>c) Công bố công khai và tổ chức</w:t>
      </w:r>
    </w:p>
    <w:p>
      <w:r>
        <w:t>hướng dẫn, kiểm tra thực hiện quy hoạch phát triển hệ thống cảng cạn đã được</w:t>
      </w:r>
    </w:p>
    <w:p>
      <w:r>
        <w:t>phê duyệt.</w:t>
      </w:r>
    </w:p>
    <w:p>
      <w:r>
        <w:t>d) Chỉ đạo Cục Hàng hải Việt</w:t>
      </w:r>
    </w:p>
    <w:p>
      <w:r>
        <w:t>Nam phối hợp với các cơ quan chức năng thuộc Ủy ban nhân dân tỉnh, thành phố trực</w:t>
      </w:r>
    </w:p>
    <w:p>
      <w:r>
        <w:t>thuộc trung ương trong việc lập, thẩm định, phê duyệt quy hoạch chi tiết xây dựng</w:t>
      </w:r>
    </w:p>
    <w:p>
      <w:r>
        <w:t>cảng cạn tại địa phương bảo đảm phù hợp với quy hoạch tổng thể, quy hoạch chi</w:t>
      </w:r>
    </w:p>
    <w:p>
      <w:r>
        <w:t>tiết phát triển cảng cạn đã phê duyệt.</w:t>
      </w:r>
    </w:p>
    <w:p>
      <w:r>
        <w:t>đ) Tổ chức quản lý, kiểm tra,</w:t>
      </w:r>
    </w:p>
    <w:p>
      <w:r>
        <w:t>giám sát việc thực hiện đầu tư, xây dựng khai thác cảng cạn phù hợp với quy hoạch</w:t>
      </w:r>
    </w:p>
    <w:p>
      <w:r>
        <w:t>đã phê duyệt theo thẩm quyền.</w:t>
      </w:r>
    </w:p>
    <w:p>
      <w:r>
        <w:t>Trách nhiệm của các Bộ và Ủy</w:t>
      </w:r>
    </w:p>
    <w:p>
      <w:r>
        <w:t>ban nhân dân cấp tỉnh</w:t>
      </w:r>
    </w:p>
    <w:p>
      <w:r>
        <w:t>a) Phối hợp với Bộ Giao thông vận</w:t>
      </w:r>
    </w:p>
    <w:p>
      <w:r>
        <w:t>tải, Bộ Tài chính và các cơ quan liên quan tổ chức quản lý thực hiện quy hoạch</w:t>
      </w:r>
    </w:p>
    <w:p>
      <w:r>
        <w:t>cảng cạn theo quy định của Nghị định này và các quy định khác có liên quan của</w:t>
      </w:r>
    </w:p>
    <w:p>
      <w:r>
        <w:t>pháp luật;</w:t>
      </w:r>
    </w:p>
    <w:p>
      <w:r>
        <w:t>b) Bảo đảm quỹ đất để xây dựng</w:t>
      </w:r>
    </w:p>
    <w:p>
      <w:r>
        <w:t>phát triển cảng cạn theo quy hoạch đã được phê duyệt.</w:t>
      </w:r>
    </w:p>
    <w:p>
      <w:r>
        <w:t>Điều 12.</w:t>
      </w:r>
    </w:p>
    <w:p>
      <w:r>
        <w:t>Quy hoạch tổng thể phát triển hệ thống cảng cạn</w:t>
      </w:r>
    </w:p>
    <w:p>
      <w:r>
        <w:t>Việc lập quy hoạch tổng thể</w:t>
      </w:r>
    </w:p>
    <w:p>
      <w:r>
        <w:t>phát triển hệ thống cảng cạn phải căn cứ vào chiến lược phát triển kinh tế - xã</w:t>
      </w:r>
    </w:p>
    <w:p>
      <w:r>
        <w:t>hội, nhiệm vụ quốc phòng, an ninh, quy hoạch phát triển các ngành, lĩnh vực</w:t>
      </w:r>
    </w:p>
    <w:p>
      <w:r>
        <w:t>giao thông vận tải và phù hợp với quy hoạch phát triển hệ thống trung tâm</w:t>
      </w:r>
    </w:p>
    <w:p>
      <w:r>
        <w:t>logistics trên địa bàn cả nước.</w:t>
      </w:r>
    </w:p>
    <w:p>
      <w:r>
        <w:t>Nội dung chủ yếu của quy hoạch</w:t>
      </w:r>
    </w:p>
    <w:p>
      <w:r>
        <w:t>tổng thể phát triển hệ thống cảng cạn, bao gồm:</w:t>
      </w:r>
    </w:p>
    <w:p>
      <w:r>
        <w:t>a) Phân tích, đánh giá hiện trạng</w:t>
      </w:r>
    </w:p>
    <w:p>
      <w:r>
        <w:t>phát triển và phân bố cảng cạn trên phạm vi cả nước;</w:t>
      </w:r>
    </w:p>
    <w:p>
      <w:r>
        <w:t>b) Xác định nhu cầu phát triển</w:t>
      </w:r>
    </w:p>
    <w:p>
      <w:r>
        <w:t>cảng cạn phục vụ vận tải hàng hóa xuất, nhập khẩu, hàng hóa trung chuyển, hàng</w:t>
      </w:r>
    </w:p>
    <w:p>
      <w:r>
        <w:t>hóa vận tải liên vùng bằng con-ten-nơ của cả nước, vùng lãnh thổ, các hành lang</w:t>
      </w:r>
    </w:p>
    <w:p>
      <w:r>
        <w:t>kinh tế; xác định những tuyến vận tải chính kết nối với cảng biển, cảng thủy nội</w:t>
      </w:r>
    </w:p>
    <w:p>
      <w:r>
        <w:t>địa, ga đường sắt, cảng hàng không, cửa khẩu đường bộ;</w:t>
      </w:r>
    </w:p>
    <w:p>
      <w:r>
        <w:t>c) Dự báo các tác động của tiến</w:t>
      </w:r>
    </w:p>
    <w:p>
      <w:r>
        <w:t>bộ khoa học, công nghệ và phát triển kết cấu hạ tầng của đất nước trong thời kỳ</w:t>
      </w:r>
    </w:p>
    <w:p>
      <w:r>
        <w:t>quy hoạch đối với phát triển cảng cạn;</w:t>
      </w:r>
    </w:p>
    <w:p>
      <w:r>
        <w:t>d) Quan điểm, mục tiêu và luận</w:t>
      </w:r>
    </w:p>
    <w:p>
      <w:r>
        <w:t>chứng các phương án phát triển cảng cạn trên phạm vi cả nước, các vùng lãnh thổ</w:t>
      </w:r>
    </w:p>
    <w:p>
      <w:r>
        <w:t>và các hành lang kinh tế;</w:t>
      </w:r>
    </w:p>
    <w:p>
      <w:r>
        <w:t>đ) Các giải pháp, cơ chế, chính</w:t>
      </w:r>
    </w:p>
    <w:p>
      <w:r>
        <w:t>sách phát triển cảng cạn và tổ chức thực hiện đảm bảo mục tiêu quy hoạch;</w:t>
      </w:r>
    </w:p>
    <w:p>
      <w:r>
        <w:t>e) Phân tích, đánh giá việc bảo</w:t>
      </w:r>
    </w:p>
    <w:p>
      <w:r>
        <w:t>đảm an ninh quốc phòng;</w:t>
      </w:r>
    </w:p>
    <w:p>
      <w:r>
        <w:t>g) Đánh giá tác động môi trường</w:t>
      </w:r>
    </w:p>
    <w:p>
      <w:r>
        <w:t>chiến lược theo quy định;</w:t>
      </w:r>
    </w:p>
    <w:p>
      <w:r>
        <w:t>h) Các phương án phát triển cảng</w:t>
      </w:r>
    </w:p>
    <w:p>
      <w:r>
        <w:t>cạn trên bản vẽ quy hoạch.</w:t>
      </w:r>
    </w:p>
    <w:p>
      <w:r>
        <w:t>Điều 13.</w:t>
      </w:r>
    </w:p>
    <w:p>
      <w:r>
        <w:t>Quy hoạch chi tiết phát triển hệ thống cảng cạn</w:t>
      </w:r>
    </w:p>
    <w:p>
      <w:r>
        <w:t>Việc lập quy hoạch chi tiết</w:t>
      </w:r>
    </w:p>
    <w:p>
      <w:r>
        <w:t>phát triển cảng cạn phải phù hợp với quy hoạch tổng thể phát triển hệ thống cảng</w:t>
      </w:r>
    </w:p>
    <w:p>
      <w:r>
        <w:t>cạn đã được phê duyệt.</w:t>
      </w:r>
    </w:p>
    <w:p>
      <w:r>
        <w:t>Nội dung chủ yếu của quy hoạch</w:t>
      </w:r>
    </w:p>
    <w:p>
      <w:r>
        <w:t>chi tiết phát triển cảng cạn, gồm:</w:t>
      </w:r>
    </w:p>
    <w:p>
      <w:r>
        <w:t>a) Hiện trạng hệ thống cảng cạn</w:t>
      </w:r>
    </w:p>
    <w:p>
      <w:r>
        <w:t>trên phạm vi cả nước và vùng lãnh thổ, phân tích so sánh với mục tiêu quy hoạch</w:t>
      </w:r>
    </w:p>
    <w:p>
      <w:r>
        <w:t>tổng thể, quy hoạch chi tiết phát triển cảng cạn đã được phê duyệt;</w:t>
      </w:r>
    </w:p>
    <w:p>
      <w:r>
        <w:t>b) Dự báo nhu cầu vận tải hàng</w:t>
      </w:r>
    </w:p>
    <w:p>
      <w:r>
        <w:t>hóa bằng con-ten-nơ trên từng vùng lãnh thổ, từng hành lang kinh tế và vùng hấp</w:t>
      </w:r>
    </w:p>
    <w:p>
      <w:r>
        <w:t>dẫn;</w:t>
      </w:r>
    </w:p>
    <w:p>
      <w:r>
        <w:t>c) Vị trí, quy mô, công suất</w:t>
      </w:r>
    </w:p>
    <w:p>
      <w:r>
        <w:t>quy hoạch cảng cạn trên từng vùng lãnh thổ, từng hành lang kinh tế;</w:t>
      </w:r>
    </w:p>
    <w:p>
      <w:r>
        <w:t>d) Phương án kết nối hạ tầng</w:t>
      </w:r>
    </w:p>
    <w:p>
      <w:r>
        <w:t>giao thông từ cảng cạn đến hệ thống giao thông quốc gia, cảng biển và các cửa</w:t>
      </w:r>
    </w:p>
    <w:p>
      <w:r>
        <w:t>khẩu hàng hóa khác;</w:t>
      </w:r>
    </w:p>
    <w:p>
      <w:r>
        <w:t>đ) Danh mục cảng cạn khuyến</w:t>
      </w:r>
    </w:p>
    <w:p>
      <w:r>
        <w:t>khích ưu tiên đầu tư toàn quốc;</w:t>
      </w:r>
    </w:p>
    <w:p>
      <w:r>
        <w:t>e) Các giải pháp, cơ chế chính</w:t>
      </w:r>
    </w:p>
    <w:p>
      <w:r>
        <w:t>sách quản lý, tổ chức thực hiện đảm bảo mục tiêu quy hoạch;</w:t>
      </w:r>
    </w:p>
    <w:p>
      <w:r>
        <w:t>g) Bản đồ quy hoạch vị trí và</w:t>
      </w:r>
    </w:p>
    <w:p>
      <w:r>
        <w:t>các phương thức kết nối giao thông.</w:t>
      </w:r>
    </w:p>
    <w:p>
      <w:r>
        <w:t>Điều 14.</w:t>
      </w:r>
    </w:p>
    <w:p>
      <w:r>
        <w:t>Quy hoạch chi tiết xây dựng cảng cạn</w:t>
      </w:r>
    </w:p>
    <w:p>
      <w:r>
        <w:t>Trên cơ sở quy hoạch chi tiết</w:t>
      </w:r>
    </w:p>
    <w:p>
      <w:r>
        <w:t>phát triển cảng cạn đã được phê duyệt, quy trình thủ tục để lập, thẩm định và</w:t>
      </w:r>
    </w:p>
    <w:p>
      <w:r>
        <w:t>phê duyệt quy hoạch chi tiết xây dựng cảng cạn được thực hiện theo quy định của</w:t>
      </w:r>
    </w:p>
    <w:p>
      <w:r>
        <w:t>pháp luật về đầu tư xây dựng.</w:t>
      </w:r>
    </w:p>
    <w:p>
      <w:r>
        <w:t>Điều 15. Kết</w:t>
      </w:r>
    </w:p>
    <w:p>
      <w:r>
        <w:t>nối giao thông cảng cạn</w:t>
      </w:r>
    </w:p>
    <w:p>
      <w:r>
        <w:t>Kết nối giao thông cảng cạn</w:t>
      </w:r>
    </w:p>
    <w:p>
      <w:r>
        <w:t>phải gắn liền với khả năng tổ chức khai thác hiệu quả, sử dụng hợp lý các</w:t>
      </w:r>
    </w:p>
    <w:p>
      <w:r>
        <w:t>phương thức vận tải kết nối.</w:t>
      </w:r>
    </w:p>
    <w:p>
      <w:r>
        <w:t>Việc thực hiện kết nối cảng</w:t>
      </w:r>
    </w:p>
    <w:p>
      <w:r>
        <w:t>cạn với các phương thức vận tải phải tuân theo quy định của pháp luật về quản</w:t>
      </w:r>
    </w:p>
    <w:p>
      <w:r>
        <w:t>lý khai thác và sử dụng kết cấu hạ tầng của phương thức vận tải đó.</w:t>
      </w:r>
    </w:p>
    <w:p>
      <w:r>
        <w:t>Điều 16.</w:t>
      </w:r>
    </w:p>
    <w:p>
      <w:r>
        <w:t>Nguyên tắc đầu tư xây dựng cảng cạn</w:t>
      </w:r>
    </w:p>
    <w:p>
      <w:r>
        <w:t>Tổ chức, cá nhân Việt Nam và</w:t>
      </w:r>
    </w:p>
    <w:p>
      <w:r>
        <w:t>nước ngoài đầu tư xây dựng cảng cạn tại Việt Nam phải tuân theo quy định tại</w:t>
      </w:r>
    </w:p>
    <w:p>
      <w:r>
        <w:t>Nghị định này và các quy định khác có liên quan của pháp luật.</w:t>
      </w:r>
    </w:p>
    <w:p>
      <w:r>
        <w:t>Việc đầu tư xây dựng cảng cạn</w:t>
      </w:r>
    </w:p>
    <w:p>
      <w:r>
        <w:t>phải phù hợp với quy hoạch phát triển cảng cạn và các quy hoạch khác có liên</w:t>
      </w:r>
    </w:p>
    <w:p>
      <w:r>
        <w:t>quan đã được phê duyệt.</w:t>
      </w:r>
    </w:p>
    <w:p>
      <w:r>
        <w:t>Điều 17.</w:t>
      </w:r>
    </w:p>
    <w:p>
      <w:r>
        <w:t>Giám sát thực hiện quy hoạch cảng cạn</w:t>
      </w:r>
    </w:p>
    <w:p>
      <w:r>
        <w:t>Trước khi lập dự án đầu tư</w:t>
      </w:r>
    </w:p>
    <w:p>
      <w:r>
        <w:t>xây dựng cảng cạn theo quy định của pháp luật về đầu tư xây dựng, chủ đầu tư gửi</w:t>
      </w:r>
    </w:p>
    <w:p>
      <w:r>
        <w:t>trực tiếp đến Cục Hàng hải Việt Nam hoặc gửi bằng các hình thức phù hợp khác 01</w:t>
      </w:r>
    </w:p>
    <w:p>
      <w:r>
        <w:t>bộ hồ sơ đề nghị trả lời sự phù hợp quy hoạch cảng cạn. Hồ sơ bao gồm văn bản</w:t>
      </w:r>
    </w:p>
    <w:p>
      <w:r>
        <w:t>theo</w:t>
      </w:r>
    </w:p>
    <w:p>
      <w:r>
        <w:t>Mẫu số 01</w:t>
      </w:r>
    </w:p>
    <w:p>
      <w:r>
        <w:t>quy định tại Phụ lục ban hành kèm</w:t>
      </w:r>
    </w:p>
    <w:p>
      <w:r>
        <w:t>theo Nghị định này; bản vẽ tổng thể vị trí cảng cạn thể hiện phương án kết nối</w:t>
      </w:r>
    </w:p>
    <w:p>
      <w:r>
        <w:t>giao thông của cảng cạn có tỷ lệ 1/10.000 và bản vẽ thể hiện mặt bằng phân khu</w:t>
      </w:r>
    </w:p>
    <w:p>
      <w:r>
        <w:t>chức năng cảng cạn có tỷ lệ 1/2.000.</w:t>
      </w:r>
    </w:p>
    <w:p>
      <w:r>
        <w:t>Trình tự tiếp nhận và xử lý</w:t>
      </w:r>
    </w:p>
    <w:p>
      <w:r>
        <w:t>hồ sơ</w:t>
      </w:r>
    </w:p>
    <w:p>
      <w:r>
        <w:t>Cục Hàng hải Việt Nam tiếp nhận</w:t>
      </w:r>
    </w:p>
    <w:p>
      <w:r>
        <w:t>hồ sơ, nếu hồ sơ chưa hợp lệ thì chậm nhất 02 ngày làm việc kể từ ngày nhận hồ</w:t>
      </w:r>
    </w:p>
    <w:p>
      <w:r>
        <w:t>sơ, Cục Hàng hải Việt Nam phải có văn bản hướng dẫn chủ đầu tư hoàn thiện hồ sơ</w:t>
      </w:r>
    </w:p>
    <w:p>
      <w:r>
        <w:t>theo quy định tại Nghị định này; nếu hồ sơ hợp lệ thì chậm nhất 03 ngày làm việc</w:t>
      </w:r>
    </w:p>
    <w:p>
      <w:r>
        <w:t>kể từ ngày nhận hồ sơ, Cục Hàng hải Việt Nam có văn bản thỏa thuận về việc đầu</w:t>
      </w:r>
    </w:p>
    <w:p>
      <w:r>
        <w:t>tư xây dựng cảng cạn và gửi trực tiếp đến chủ đầu tư hoặc gửi thông qua hệ thống</w:t>
      </w:r>
    </w:p>
    <w:p>
      <w:r>
        <w:t>bưu chính; trường hợp không đồng ý phải có văn bản trả lời chủ đầu tư và nêu rõ</w:t>
      </w:r>
    </w:p>
    <w:p>
      <w:r>
        <w:t>lý do.</w:t>
      </w:r>
    </w:p>
    <w:p>
      <w:r>
        <w:t>Trước khi tiến hành xây dựng</w:t>
      </w:r>
    </w:p>
    <w:p>
      <w:r>
        <w:t>cảng cạn, chủ đầu tư gửi Cục Hàng hải Việt Nam bản sao chụp quyết định đầu tư</w:t>
      </w:r>
    </w:p>
    <w:p>
      <w:r>
        <w:t>xây dựng công trình kèm theo bình đồ bố trí mặt bằng tổng thể, bản sao chụp quyết</w:t>
      </w:r>
    </w:p>
    <w:p>
      <w:r>
        <w:t>định phê duyệt thiết kế xây dựng công trình và hồ sơ môi trường của dự án để phục</w:t>
      </w:r>
    </w:p>
    <w:p>
      <w:r>
        <w:t>vụ công tác quản lý.</w:t>
      </w:r>
    </w:p>
    <w:p>
      <w:r>
        <w:t>Điều 18.</w:t>
      </w:r>
    </w:p>
    <w:p>
      <w:r>
        <w:t>Chuyển đổi điểm thông quan hàng hóa xuất, nhập khẩu thành cảng cạn</w:t>
      </w:r>
    </w:p>
    <w:p>
      <w:r>
        <w:t>Khi có nhu cầu chuyển đổi điểm</w:t>
      </w:r>
    </w:p>
    <w:p>
      <w:r>
        <w:t>thông quan hàng hóa xuất, nhập khẩu (ICD) thành cảng cạn, chủ đầu tư gửi trực</w:t>
      </w:r>
    </w:p>
    <w:p>
      <w:r>
        <w:t>tiếp đến Cục Hàng hải Việt Nam 01 bộ hồ sơ hoặc gửi bằng các hình thức phù hợp</w:t>
      </w:r>
    </w:p>
    <w:p>
      <w:r>
        <w:t>khác. Hồ sơ bao gồm văn bản đề nghị chấp thuận chủ trương chuyển đổi điểm thông</w:t>
      </w:r>
    </w:p>
    <w:p>
      <w:r>
        <w:t>quan hàng hóa xuất, nhập khẩu thành cảng cạn và bản vẽ tổng thể thể hiện vị trí</w:t>
      </w:r>
    </w:p>
    <w:p>
      <w:r>
        <w:t>điểm thông quan, phương án kết nối mặt bằng phân khu chức năng.</w:t>
      </w:r>
    </w:p>
    <w:p>
      <w:r>
        <w:t>Trình tự tiếp nhận và xử lý</w:t>
      </w:r>
    </w:p>
    <w:p>
      <w:r>
        <w:t>hồ sơ:</w:t>
      </w:r>
    </w:p>
    <w:p>
      <w:r>
        <w:t>a) Cục Hàng hải Việt Nam tiếp</w:t>
      </w:r>
    </w:p>
    <w:p>
      <w:r>
        <w:t>nhận hồ sơ, nếu hồ sơ chưa hợp lệ thì chậm nhất hai 02 ngày làm việc, Cục Hàng</w:t>
      </w:r>
    </w:p>
    <w:p>
      <w:r>
        <w:t>hải Việt Nam có văn bản hướng dẫn chủ đầu tư hoàn thiện hồ sơ theo quy định tại</w:t>
      </w:r>
    </w:p>
    <w:p>
      <w:r>
        <w:t>Nghị định này;</w:t>
      </w:r>
    </w:p>
    <w:p>
      <w:r>
        <w:t>b) Chậm nhất 02 ngày làm việc kể</w:t>
      </w:r>
    </w:p>
    <w:p>
      <w:r>
        <w:t>từ ngày nhận được hồ sơ hợp lệ, Cục Hàng hải Việt Nam có văn bản lấy ý kiến của</w:t>
      </w:r>
    </w:p>
    <w:p>
      <w:r>
        <w:t>Bộ Tài chính, Ủy ban nhân dân tỉnh, thành phố trực thuộc trung ương nơi đầu tư</w:t>
      </w:r>
    </w:p>
    <w:p>
      <w:r>
        <w:t>xây dựng cảng cạn và các cơ quan liên quan (nếu cần);</w:t>
      </w:r>
    </w:p>
    <w:p>
      <w:r>
        <w:t>c) Chậm nhất 03 ngày làm việc kể</w:t>
      </w:r>
    </w:p>
    <w:p>
      <w:r>
        <w:t>từ khi nhận được văn bản của Cục Hàng hải Việt Nam, Bộ Tài chính, Ủy ban nhân</w:t>
      </w:r>
    </w:p>
    <w:p>
      <w:r>
        <w:t>dân tỉnh, thành phố trực thuộc trung ương, các cơ quan liên quan phải có văn bản</w:t>
      </w:r>
    </w:p>
    <w:p>
      <w:r>
        <w:t>trả lời;</w:t>
      </w:r>
    </w:p>
    <w:p>
      <w:r>
        <w:t>d) Chậm nhất 05 ngày làm việc kể</w:t>
      </w:r>
    </w:p>
    <w:p>
      <w:r>
        <w:t>từ ngày nhận đủ hồ sơ hợp lệ, Cục Hàng hải Việt Nam thẩm định và có văn bản báo</w:t>
      </w:r>
    </w:p>
    <w:p>
      <w:r>
        <w:t>cáo Bộ Giao thông vận tải;</w:t>
      </w:r>
    </w:p>
    <w:p>
      <w:r>
        <w:t>đ) Chậm nhất 03 ngày làm việc kể</w:t>
      </w:r>
    </w:p>
    <w:p>
      <w:r>
        <w:t>từ khi nhận được văn bản của Cục Hàng hải Việt Nam, Bộ Giao thông vận tải có</w:t>
      </w:r>
    </w:p>
    <w:p>
      <w:r>
        <w:t>văn bản chấp thuận chủ trương chuyển đổi điểm thông quan thành cảng cạn và gửi</w:t>
      </w:r>
    </w:p>
    <w:p>
      <w:r>
        <w:t>trực tiếp hoặc gửi qua hệ thống bưu chính đến chủ đầu tư; trường hợp không đồng</w:t>
      </w:r>
    </w:p>
    <w:p>
      <w:r>
        <w:t>ý phải có văn bản trả lời chủ đầu tư và nêu rõ lý do.</w:t>
      </w:r>
    </w:p>
    <w:p>
      <w:r>
        <w:t>MỤC 2.</w:t>
      </w:r>
    </w:p>
    <w:p>
      <w:r>
        <w:t>CÔNG BỐ MỞ, ĐÓNG CẢNG CẠN</w:t>
      </w:r>
    </w:p>
    <w:p>
      <w:r>
        <w:t>Điều 19.</w:t>
      </w:r>
    </w:p>
    <w:p>
      <w:r>
        <w:t>Thẩm quyền công bố mở, đóng cảng cạn</w:t>
      </w:r>
    </w:p>
    <w:p>
      <w:r>
        <w:t>Bộ trưởng Bộ Giao thông vận</w:t>
      </w:r>
    </w:p>
    <w:p>
      <w:r>
        <w:t>tải công bố mở, đóng cảng cạn.</w:t>
      </w:r>
    </w:p>
    <w:p>
      <w:r>
        <w:t>Bộ trưởng Bộ Tài chính quyết</w:t>
      </w:r>
    </w:p>
    <w:p>
      <w:r>
        <w:t>định thành lập điểm thông quan hàng hóa xuất, nhập khẩu tại cảng cạn theo quy định.</w:t>
      </w:r>
    </w:p>
    <w:p>
      <w:r>
        <w:t>Điều 20.</w:t>
      </w:r>
    </w:p>
    <w:p>
      <w:r>
        <w:t>Thủ tục công bố mở cảng cạn</w:t>
      </w:r>
    </w:p>
    <w:p>
      <w:r>
        <w:t>Chủ đầu tư gửi trực tiếp 01</w:t>
      </w:r>
    </w:p>
    <w:p>
      <w:r>
        <w:t>bộ hồ sơ đến Cục Hàng hải Việt Nam hoặc gửi bằng các hình thức phù hợp khác; hồ</w:t>
      </w:r>
    </w:p>
    <w:p>
      <w:r>
        <w:t>sơ bao gồm:</w:t>
      </w:r>
    </w:p>
    <w:p>
      <w:r>
        <w:t>a) Tờ khai về việc mở cảng cạn</w:t>
      </w:r>
    </w:p>
    <w:p>
      <w:r>
        <w:t>theo</w:t>
      </w:r>
    </w:p>
    <w:p>
      <w:r>
        <w:t>Mẫu số 02</w:t>
      </w:r>
    </w:p>
    <w:p>
      <w:r>
        <w:t>quy định tại Phụ lục ban hành kèm</w:t>
      </w:r>
    </w:p>
    <w:p>
      <w:r>
        <w:t>theo Nghị định này;</w:t>
      </w:r>
    </w:p>
    <w:p>
      <w:r>
        <w:t>b) Bản sao chụp có chứng thực</w:t>
      </w:r>
    </w:p>
    <w:p>
      <w:r>
        <w:t>Quyết định phê duyệt dự án đầu tư xây dựng cảng cạn được cấp có thẩm quyền phê</w:t>
      </w:r>
    </w:p>
    <w:p>
      <w:r>
        <w:t>duyệt theo quy định của pháp luật;</w:t>
      </w:r>
    </w:p>
    <w:p>
      <w:r>
        <w:t>c) Bản sao chụp có chứng thực</w:t>
      </w:r>
    </w:p>
    <w:p>
      <w:r>
        <w:t>các giấy tờ hợp pháp chứng minh về quyền sử dụng đất theo quy định;</w:t>
      </w:r>
    </w:p>
    <w:p>
      <w:r>
        <w:t>d) Bản chính Biên bản nghiệm</w:t>
      </w:r>
    </w:p>
    <w:p>
      <w:r>
        <w:t>thu hoàn thành đưa công trình cảng vào sử dụng kèm theo bản vẽ hoàn công các hạng</w:t>
      </w:r>
    </w:p>
    <w:p>
      <w:r>
        <w:t>mục kết cấu hạ tầng cảng cạn;</w:t>
      </w:r>
    </w:p>
    <w:p>
      <w:r>
        <w:t>đ) Bản sao chụp có chứng thực</w:t>
      </w:r>
    </w:p>
    <w:p>
      <w:r>
        <w:t>Quyết định phê duyệt báo cáo đánh giá tác động môi trường của Dự án theo quy định;</w:t>
      </w:r>
    </w:p>
    <w:p>
      <w:r>
        <w:t>e) Bản sao chụp có chứng thực</w:t>
      </w:r>
    </w:p>
    <w:p>
      <w:r>
        <w:t>Văn bản nghiệm thu về phòng cháy và chữa cháy theo quy định.</w:t>
      </w:r>
    </w:p>
    <w:p>
      <w:r>
        <w:t>Cục Hàng hải Việt Nam tiếp</w:t>
      </w:r>
    </w:p>
    <w:p>
      <w:r>
        <w:t>nhận hồ sơ, nếu hồ sơ chưa hợp lệ thì chậm nhất 02 ngày làm việc kể từ ngày nhận</w:t>
      </w:r>
    </w:p>
    <w:p>
      <w:r>
        <w:t>hồ sơ, Cục Hàng hải Việt Nam phải có văn bản hướng dẫn chủ đầu tư hoàn thiện hồ</w:t>
      </w:r>
    </w:p>
    <w:p>
      <w:r>
        <w:t>sơ theo quy định tại Nghị định này; nếu hồ sơ hợp lệ thì chậm nhất 05 ngày làm</w:t>
      </w:r>
    </w:p>
    <w:p>
      <w:r>
        <w:t>việc kể từ khi nhận đủ hồ sơ, Cục Hàng hải Việt Nam thẩm định và có văn bản đề</w:t>
      </w:r>
    </w:p>
    <w:p>
      <w:r>
        <w:t>nghị Bộ Giao thông vận tải công bố mở cảng cạn theo quy định.</w:t>
      </w:r>
    </w:p>
    <w:p>
      <w:r>
        <w:t>Trong thời hạn 03 ngày làm</w:t>
      </w:r>
    </w:p>
    <w:p>
      <w:r>
        <w:t>việc kể từ ngày nhận được văn bản của Cục Hàng hải Việt Nam, Bộ Giao thông vận</w:t>
      </w:r>
    </w:p>
    <w:p>
      <w:r>
        <w:t>tải quyết định công bố mở cảng cạn theo</w:t>
      </w:r>
    </w:p>
    <w:p>
      <w:r>
        <w:t>Mẫu số 03</w:t>
      </w:r>
    </w:p>
    <w:p>
      <w:r>
        <w:t>quy định tại Phụ lục ban hành kèm theo Nghị định này và gửi trực tiếp hoặc gửi</w:t>
      </w:r>
    </w:p>
    <w:p>
      <w:r>
        <w:t>qua hệ thống bưu chính đến chủ đầu tư; trường hợp không chấp thuận phải có văn</w:t>
      </w:r>
    </w:p>
    <w:p>
      <w:r>
        <w:t>bản trả lời chủ đầu tư và nêu rõ lý do.</w:t>
      </w:r>
    </w:p>
    <w:p>
      <w:r>
        <w:t>Điều 21.</w:t>
      </w:r>
    </w:p>
    <w:p>
      <w:r>
        <w:t>Thủ tục công bố mở cảng cạn đối với điểm thông quan hàng hóa đã có chủ trương</w:t>
      </w:r>
    </w:p>
    <w:p>
      <w:r>
        <w:t>chuyển thành cảng cạn</w:t>
      </w:r>
    </w:p>
    <w:p>
      <w:r>
        <w:t>Sau khi điểm thông quan hàng</w:t>
      </w:r>
    </w:p>
    <w:p>
      <w:r>
        <w:t>hóa đã được phê duyệt chủ trương chuyển đổi thành cảng cạn, quy trình thủ tục để</w:t>
      </w:r>
    </w:p>
    <w:p>
      <w:r>
        <w:t>công bố mở cạn được thực hiện theo quy định tại</w:t>
      </w:r>
    </w:p>
    <w:p>
      <w:r>
        <w:t>Điều 20 của Nghị</w:t>
      </w:r>
    </w:p>
    <w:p>
      <w:r>
        <w:t>định này</w:t>
      </w:r>
    </w:p>
    <w:p>
      <w:r>
        <w:t>.</w:t>
      </w:r>
    </w:p>
    <w:p>
      <w:r>
        <w:t>Điều 22. Tạm</w:t>
      </w:r>
    </w:p>
    <w:p>
      <w:r>
        <w:t>dừng hoạt động, đóng cảng cạn</w:t>
      </w:r>
    </w:p>
    <w:p>
      <w:r>
        <w:t>Tạm dừng hoạt động của cảng</w:t>
      </w:r>
    </w:p>
    <w:p>
      <w:r>
        <w:t>cạn được thực hiện trong trường hợp để phục vụ việc bảo dưỡng, sửa chữa cảng cạn</w:t>
      </w:r>
    </w:p>
    <w:p>
      <w:r>
        <w:t>hoặc để thực hiện các yêu cầu khác theo quy định của pháp luật. Trước khi công</w:t>
      </w:r>
    </w:p>
    <w:p>
      <w:r>
        <w:t>bố tạm dừng hoạt động cảng cạn để bảo dưỡng, sửa chữa, chủ đầu tư phải có kế hoạch</w:t>
      </w:r>
    </w:p>
    <w:p>
      <w:r>
        <w:t>trước và bảo đảm không làm ảnh hưởng đến hoạt động chung của các cơ quan, đơn vị</w:t>
      </w:r>
    </w:p>
    <w:p>
      <w:r>
        <w:t>tại cảng cạn.</w:t>
      </w:r>
    </w:p>
    <w:p>
      <w:r>
        <w:t>Đóng cảng cạn được thực hiện</w:t>
      </w:r>
    </w:p>
    <w:p>
      <w:r>
        <w:t>trong trường hợp vì lý do bảo đảm quốc phòng, an ninh; cảng cạn không còn đủ điều</w:t>
      </w:r>
    </w:p>
    <w:p>
      <w:r>
        <w:t>kiện hoạt động theo quy định và các trường hợp khác theo quy định của pháp luật.</w:t>
      </w:r>
    </w:p>
    <w:p>
      <w:r>
        <w:t>3.</w:t>
      </w:r>
    </w:p>
    <w:p>
      <w:r>
        <w:t>2</w:t>
      </w:r>
    </w:p>
    <w:p>
      <w:r>
        <w:t>Thủ tục công bố tạm dừng hoạt động, đóng cảng cạn</w:t>
      </w:r>
    </w:p>
    <w:p>
      <w:r>
        <w:t>a) Tổ chức, cá nhân đề nghị tạm</w:t>
      </w:r>
    </w:p>
    <w:p>
      <w:r>
        <w:t>dừng hoạt động hoặc đóng cảng cạn gửi 01 bộ hồ sơ trực tiếp hoặc qua hệ thống</w:t>
      </w:r>
    </w:p>
    <w:p>
      <w:r>
        <w:t>bưu chính hoặc qua hệ thống dịch vụ công trực tuyến đến Cục Hàng hải Việt Nam.</w:t>
      </w:r>
    </w:p>
    <w:p>
      <w:r>
        <w:t>Hồ sơ gồm Tờ khai tạm dừng hoạt động hoặc đóng cảng cạn theo</w:t>
      </w:r>
    </w:p>
    <w:p>
      <w:r>
        <w:t>Mẫu số 04</w:t>
      </w:r>
    </w:p>
    <w:p>
      <w:r>
        <w:t>quy định tại Phụ lục ban hành kèm theo Nghị định</w:t>
      </w:r>
    </w:p>
    <w:p>
      <w:r>
        <w:t>này;</w:t>
      </w:r>
    </w:p>
    <w:p>
      <w:r>
        <w:t>b) Trong thời gian 05 ngày làm</w:t>
      </w:r>
    </w:p>
    <w:p>
      <w:r>
        <w:t>việc kể từ khi nhận được văn bản đề nghị, Cục Hàng hải Việt Nam có văn bản quyết</w:t>
      </w:r>
    </w:p>
    <w:p>
      <w:r>
        <w:t>định công bố tạm dừng hoạt động hoặc đóng cảng cạn theo</w:t>
      </w:r>
    </w:p>
    <w:p>
      <w:r>
        <w:t>Mẫu</w:t>
      </w:r>
    </w:p>
    <w:p>
      <w:r>
        <w:t>số 05</w:t>
      </w:r>
    </w:p>
    <w:p>
      <w:r>
        <w:t>quy định tại Phụ lục ban hành kèm theo Nghị định này; trường hợp</w:t>
      </w:r>
    </w:p>
    <w:p>
      <w:r>
        <w:t>không đồng ý phải có văn bản trả lời người đề nghị và nêu rõ lý do.</w:t>
      </w:r>
    </w:p>
    <w:p>
      <w:r>
        <w:t>MỤC 3. ĐẶT</w:t>
      </w:r>
    </w:p>
    <w:p>
      <w:r>
        <w:t>TÊN, ĐỔI TÊN CẢNG CẠN</w:t>
      </w:r>
    </w:p>
    <w:p>
      <w:r>
        <w:t>Điều 23.</w:t>
      </w:r>
    </w:p>
    <w:p>
      <w:r>
        <w:t>Nguyên tắc đặt tên, đổi tên cảng cạn</w:t>
      </w:r>
    </w:p>
    <w:p>
      <w:r>
        <w:t>Cảng cạn được đặt tên hoặc đổi</w:t>
      </w:r>
    </w:p>
    <w:p>
      <w:r>
        <w:t>tên theo quyết định công bố đưa vào sử dụng trên cơ sở đề nghị của Chủ đầu tư</w:t>
      </w:r>
    </w:p>
    <w:p>
      <w:r>
        <w:t>hoặc người khai thác cảng cạn hoặc người được ủy quyền.</w:t>
      </w:r>
    </w:p>
    <w:p>
      <w:r>
        <w:t>Tên cảng cạn phải được viết</w:t>
      </w:r>
    </w:p>
    <w:p>
      <w:r>
        <w:t>bằng tiếng Việt, có thể kèm theo tên bằng tiếng Anh; bắt đầu là cụm từ “Cảng cạn”</w:t>
      </w:r>
    </w:p>
    <w:p>
      <w:r>
        <w:t>và tên riêng đặt theo địa danh nơi có cảng cạn hoặc tên riêng công trình.</w:t>
      </w:r>
    </w:p>
    <w:p>
      <w:r>
        <w:t>Không đặt tên, đổi tên cảng</w:t>
      </w:r>
    </w:p>
    <w:p>
      <w:r>
        <w:t>cạn trong các trường hợp sau:</w:t>
      </w:r>
    </w:p>
    <w:p>
      <w:r>
        <w:t>a) Đặt tên trùng hoặc gây nhầm</w:t>
      </w:r>
    </w:p>
    <w:p>
      <w:r>
        <w:t>lẫn với tên của doanh nghiệp, cảng cạn đã công bố hoặc không đúng với tên gọi,</w:t>
      </w:r>
    </w:p>
    <w:p>
      <w:r>
        <w:t>chức năng của cảng cạn;</w:t>
      </w:r>
    </w:p>
    <w:p>
      <w:r>
        <w:t>b) Sử dụng tên cơ quan nhà nước,</w:t>
      </w:r>
    </w:p>
    <w:p>
      <w:r>
        <w:t>đơn vị lực lượng vũ trang, tên của tổ chức chính trị, tổ chức chính trị - xã hội,</w:t>
      </w:r>
    </w:p>
    <w:p>
      <w:r>
        <w:t>doanh nghiệp để làm toàn bộ hoặc một phần tên riêng của cảng cạn; trừ trường hợp</w:t>
      </w:r>
    </w:p>
    <w:p>
      <w:r>
        <w:t>có sự đồng ý của cơ quan, đơn vị hoặc tổ chức đó;</w:t>
      </w:r>
    </w:p>
    <w:p>
      <w:r>
        <w:t>c) Sử dụng từ ngữ, ký hiệu vi</w:t>
      </w:r>
    </w:p>
    <w:p>
      <w:r>
        <w:t>phạm truyền thống lịch sử, văn hóa, đạo đức và thuần phong mỹ tục của dân tộc để</w:t>
      </w:r>
    </w:p>
    <w:p>
      <w:r>
        <w:t>đặt tên.</w:t>
      </w:r>
    </w:p>
    <w:p>
      <w:r>
        <w:t>Điều 24.</w:t>
      </w:r>
    </w:p>
    <w:p>
      <w:r>
        <w:t>Thủ tục đổi tên cảng cạn</w:t>
      </w:r>
    </w:p>
    <w:p>
      <w:r>
        <w:t>3</w:t>
      </w:r>
    </w:p>
    <w:p>
      <w:r>
        <w:t>Chủ đầu tư hoặc người quản</w:t>
      </w:r>
    </w:p>
    <w:p>
      <w:r>
        <w:t>lý khai thác cảng cạn gửi trực tiếp hoặc qua hệ thống bưu chính hoặc qua hệ thống</w:t>
      </w:r>
    </w:p>
    <w:p>
      <w:r>
        <w:t>dịch vụ công trực tuyến đến Cục Hàng hải Việt Nam 01 Tờ khai theo</w:t>
      </w:r>
    </w:p>
    <w:p>
      <w:r>
        <w:t>Mẫu số 06</w:t>
      </w:r>
    </w:p>
    <w:p>
      <w:r>
        <w:t>quy định tại Phụ lục ban hành kèm theo Nghị định</w:t>
      </w:r>
    </w:p>
    <w:p>
      <w:r>
        <w:t>này.</w:t>
      </w:r>
    </w:p>
    <w:p>
      <w:r>
        <w:t>Cục Hàng hải Việt Nam tiếp</w:t>
      </w:r>
    </w:p>
    <w:p>
      <w:r>
        <w:t>nhận hồ sơ, kiểm tra sự phù hợp của hồ sơ, trường hợp hồ sơ chưa hợp lệ hoặc</w:t>
      </w:r>
    </w:p>
    <w:p>
      <w:r>
        <w:t>tên cảng cạn chưa phù hợp thì trong thời gian 02 ngày làm việc kể từ khi nhận</w:t>
      </w:r>
    </w:p>
    <w:p>
      <w:r>
        <w:t>được hồ sơ, Cục Hàng hải Việt Nam hướng dẫn chủ đầu tư hoặc người khai thác cảng</w:t>
      </w:r>
    </w:p>
    <w:p>
      <w:r>
        <w:t>cạn để hoàn thiện hồ sơ cho phù hợp.</w:t>
      </w:r>
    </w:p>
    <w:p>
      <w:r>
        <w:t>Trong thời hạn 03 ngày làm</w:t>
      </w:r>
    </w:p>
    <w:p>
      <w:r>
        <w:t>việc, kể từ ngày nhận được hồ sơ hợp lệ, Cục Hàng hải Việt Nam ra quyết định đổi</w:t>
      </w:r>
    </w:p>
    <w:p>
      <w:r>
        <w:t>tên cảng cạn; trường hợp không chấp thuận phải có văn bản trả lời người đề nghị</w:t>
      </w:r>
    </w:p>
    <w:p>
      <w:r>
        <w:t>và nêu rõ lý do.</w:t>
      </w:r>
    </w:p>
    <w:p>
      <w:r>
        <w:t>MỤC 4. QUẢN</w:t>
      </w:r>
    </w:p>
    <w:p>
      <w:r>
        <w:t>LÝ KHAI THÁC CẢNG CẠN</w:t>
      </w:r>
    </w:p>
    <w:p>
      <w:r>
        <w:t>Điều 25.</w:t>
      </w:r>
    </w:p>
    <w:p>
      <w:r>
        <w:t>Nguyên tắc quản lý khai thác kết cấu hạ tầng cảng cạn</w:t>
      </w:r>
    </w:p>
    <w:p>
      <w:r>
        <w:t>Chủ đầu tư cảng cạn quyết định</w:t>
      </w:r>
    </w:p>
    <w:p>
      <w:r>
        <w:t>hình thức và phương án khai thác kết cấu hạ tầng cảng cạn.</w:t>
      </w:r>
    </w:p>
    <w:p>
      <w:r>
        <w:t>Kết cấu hạ tầng cảng cạn đầu</w:t>
      </w:r>
    </w:p>
    <w:p>
      <w:r>
        <w:t>tư bằng vốn nhà nước được cho thuê khai thác từng phần hoặc toàn bộ.</w:t>
      </w:r>
    </w:p>
    <w:p>
      <w:r>
        <w:t>Điều 26.</w:t>
      </w:r>
    </w:p>
    <w:p>
      <w:r>
        <w:t>Giao thông trong khu vực cảng cạn</w:t>
      </w:r>
    </w:p>
    <w:p>
      <w:r>
        <w:t>Kết nối giao thông giữa cảng</w:t>
      </w:r>
    </w:p>
    <w:p>
      <w:r>
        <w:t>cạn với bên ngoài khu vực cảng cạn phải đảm bảo an toàn, thuận tiện và đồng bộ,</w:t>
      </w:r>
    </w:p>
    <w:p>
      <w:r>
        <w:t>phù hợp với quy hoạch ngành, lĩnh vực liên quan theo quy định của pháp luật.</w:t>
      </w:r>
    </w:p>
    <w:p>
      <w:r>
        <w:t>Giao thông trong khu vực cảng</w:t>
      </w:r>
    </w:p>
    <w:p>
      <w:r>
        <w:t>cạn phải bảo đảm an toàn, thuận tiện cho hoạt động của người, phương tiện và</w:t>
      </w:r>
    </w:p>
    <w:p>
      <w:r>
        <w:t>hàng hóa vào, rời cảng cạn.</w:t>
      </w:r>
    </w:p>
    <w:p>
      <w:r>
        <w:t>Trong khu vực cảng cạn và</w:t>
      </w:r>
    </w:p>
    <w:p>
      <w:r>
        <w:t>vùng phụ cận phải lắp đặt biển báo rõ ràng theo đúng quy chuẩn kỹ thuật tại các</w:t>
      </w:r>
    </w:p>
    <w:p>
      <w:r>
        <w:t>khu tác nghiệp hàng hóa, các vị trí cần thiết, nơi để các trang thiết bị phòng,</w:t>
      </w:r>
    </w:p>
    <w:p>
      <w:r>
        <w:t>chống cháy nổ, cửa ra vào và các vị trí khác liên quan đến hoạt động của người,</w:t>
      </w:r>
    </w:p>
    <w:p>
      <w:r>
        <w:t>phương tiện, trang thiết bị và hàng hóa.</w:t>
      </w:r>
    </w:p>
    <w:p>
      <w:r>
        <w:t>MỤC 5. QUẢN</w:t>
      </w:r>
    </w:p>
    <w:p>
      <w:r>
        <w:t>LÝ KHAI THÁC KẾT CẤU HẠ TẦNG CẢNG CẠN ĐƯỢC ĐẦU TƯ BẰNG VỐN NHÀ NƯỚC</w:t>
      </w:r>
    </w:p>
    <w:p>
      <w:r>
        <w:t>Điều 27.</w:t>
      </w:r>
    </w:p>
    <w:p>
      <w:r>
        <w:t>Thẩm quyền quyết định phương án cho thuê khai thác kết cấu hạ tầng cảng cạn</w:t>
      </w:r>
    </w:p>
    <w:p>
      <w:r>
        <w:t>Cơ quan quyết định đầu tư xây dựng</w:t>
      </w:r>
    </w:p>
    <w:p>
      <w:r>
        <w:t>cảng cạn là cơ quan có thẩm quyền phê duyệt phương án cho thuê khai thác và kết</w:t>
      </w:r>
    </w:p>
    <w:p>
      <w:r>
        <w:t>quả lựa chọn bên thuê khai thác kết cấu hạ tầng cảng cạn.</w:t>
      </w:r>
    </w:p>
    <w:p>
      <w:r>
        <w:t>Điều 28.</w:t>
      </w:r>
    </w:p>
    <w:p>
      <w:r>
        <w:t>Phương án cho thuê khai thác kết cấu hạ tầng cảng cạn</w:t>
      </w:r>
    </w:p>
    <w:p>
      <w:r>
        <w:t>Tổ chức cho thuê có trách</w:t>
      </w:r>
    </w:p>
    <w:p>
      <w:r>
        <w:t>nhiệm lập phương án cho thuê khai thác kết cấu hạ tầng cảng cạn, phương án cho</w:t>
      </w:r>
    </w:p>
    <w:p>
      <w:r>
        <w:t>thuê trình cơ quan có thẩm quyền phê duyệt theo quy định tại</w:t>
      </w:r>
    </w:p>
    <w:p>
      <w:r>
        <w:t>Điều</w:t>
      </w:r>
    </w:p>
    <w:p>
      <w:r>
        <w:t>27 Nghị định này</w:t>
      </w:r>
    </w:p>
    <w:p>
      <w:r>
        <w:t>.</w:t>
      </w:r>
    </w:p>
    <w:p>
      <w:r>
        <w:t>Nội dung chính của phương án</w:t>
      </w:r>
    </w:p>
    <w:p>
      <w:r>
        <w:t>bao gồm: Tên tổ chức cho thuê; danh mục và đặc tính kỹ thuật tài sản cho thuê;</w:t>
      </w:r>
    </w:p>
    <w:p>
      <w:r>
        <w:t>giá trị tài sản cho thuê; thời hạn cho thuê; giá cho thuê khai thác kết cấu hạ</w:t>
      </w:r>
    </w:p>
    <w:p>
      <w:r>
        <w:t>tầng cảng cạn; điều kiện cho thuê; khả năng thu hồi vốn đầu tư; quyền hạn,</w:t>
      </w:r>
    </w:p>
    <w:p>
      <w:r>
        <w:t>nghĩa vụ và trách nhiệm của bên thuê và bên cho thuê; hình thức lựa chọn bên</w:t>
      </w:r>
    </w:p>
    <w:p>
      <w:r>
        <w:t>thuê; hình thức hợp đồng; thời gian tổ chức lựa chọn bên thuê khai thác.</w:t>
      </w:r>
    </w:p>
    <w:p>
      <w:r>
        <w:t>Điều 29.</w:t>
      </w:r>
    </w:p>
    <w:p>
      <w:r>
        <w:t>Giá cho thuê khai thác kết cấu hạ tầng cảng cạn</w:t>
      </w:r>
    </w:p>
    <w:p>
      <w:r>
        <w:t>Giá cho thuê khai thác kết cấu</w:t>
      </w:r>
    </w:p>
    <w:p>
      <w:r>
        <w:t>hạ tầng cảng cạn được thực hiện theo quy định của pháp luật về giá. Bộ trưởng Bộ</w:t>
      </w:r>
    </w:p>
    <w:p>
      <w:r>
        <w:t>Tài chính quyết định giá cho thuê khai thác kết cấu hạ tầng cảng cạn trên cơ sở</w:t>
      </w:r>
    </w:p>
    <w:p>
      <w:r>
        <w:t>đề nghị của chủ đầu tư hoặc cơ quan phê duyệt phương án cho thuê khai thác kết</w:t>
      </w:r>
    </w:p>
    <w:p>
      <w:r>
        <w:t>cấu hạ tầng cảng cạn.</w:t>
      </w:r>
    </w:p>
    <w:p>
      <w:r>
        <w:t>Giá cho thuê khai thác kết cấu</w:t>
      </w:r>
    </w:p>
    <w:p>
      <w:r>
        <w:t>hạ tầng cảng cạn phải được cơ quan quyết định đầu tư cảng cạn đó phê duyệt</w:t>
      </w:r>
    </w:p>
    <w:p>
      <w:r>
        <w:t>nhưng không được thấp hơn giá đã được Bộ trưởng Bộ Tài chính quyết định. Giá</w:t>
      </w:r>
    </w:p>
    <w:p>
      <w:r>
        <w:t>cho thuê khai thác kết cấu hạ tầng cảng cạn bao gồm:</w:t>
      </w:r>
    </w:p>
    <w:p>
      <w:r>
        <w:t>a) Giá thu cố định là giá tính</w:t>
      </w:r>
    </w:p>
    <w:p>
      <w:r>
        <w:t>trên cơ sở tỷ lệ khấu hao tài sản hàng năm, tiền trả nợ vay và lãi vay (nếu</w:t>
      </w:r>
    </w:p>
    <w:p>
      <w:r>
        <w:t>có), chi phí phục vụ quản lý khai thác kết cấu hạ tầng cảng cạn cho thuê và các</w:t>
      </w:r>
    </w:p>
    <w:p>
      <w:r>
        <w:t>chi phí khác theo quy định. Thời gian sử dụng kết cấu hạ tầng cảng cạn để tính</w:t>
      </w:r>
    </w:p>
    <w:p>
      <w:r>
        <w:t>giá cho thuê tối đa là 50 năm. Giá cho thuê khai thác kết cấu hạ tầng cảng cạn</w:t>
      </w:r>
    </w:p>
    <w:p>
      <w:r>
        <w:t>không thấp hơn giá thu cố định;</w:t>
      </w:r>
    </w:p>
    <w:p>
      <w:r>
        <w:t>b) Giá thu thay đổi là giá thu</w:t>
      </w:r>
    </w:p>
    <w:p>
      <w:r>
        <w:t>theo tỷ lệ phần trăm (%) của doanh thu khai thác tài sản cho thuê hàng năm.</w:t>
      </w:r>
    </w:p>
    <w:p>
      <w:r>
        <w:t>Căn cứ và cơ sở xác định giá</w:t>
      </w:r>
    </w:p>
    <w:p>
      <w:r>
        <w:t>cho thuê:</w:t>
      </w:r>
    </w:p>
    <w:p>
      <w:r>
        <w:t>a) Giá trị tài sản cho thuê;</w:t>
      </w:r>
    </w:p>
    <w:p>
      <w:r>
        <w:t>b) Đặc tính kỹ thuật tài sản</w:t>
      </w:r>
    </w:p>
    <w:p>
      <w:r>
        <w:t>cho thuê;</w:t>
      </w:r>
    </w:p>
    <w:p>
      <w:r>
        <w:t>c) Điều kiện cho thuê;</w:t>
      </w:r>
    </w:p>
    <w:p>
      <w:r>
        <w:t>d) Quyền hạn, nghĩa vụ và trách</w:t>
      </w:r>
    </w:p>
    <w:p>
      <w:r>
        <w:t>nhiệm của các bên;</w:t>
      </w:r>
    </w:p>
    <w:p>
      <w:r>
        <w:t>đ) Các điều kiện cần thiết</w:t>
      </w:r>
    </w:p>
    <w:p>
      <w:r>
        <w:t>khác.</w:t>
      </w:r>
    </w:p>
    <w:p>
      <w:r>
        <w:t>Giá cho thuê sẽ được xem</w:t>
      </w:r>
    </w:p>
    <w:p>
      <w:r>
        <w:t>xét, điều chỉnh trong các trường hợp sau đây:</w:t>
      </w:r>
    </w:p>
    <w:p>
      <w:r>
        <w:t>a) Định kỳ 05 năm một lần;</w:t>
      </w:r>
    </w:p>
    <w:p>
      <w:r>
        <w:t>b) Khi tỷ lệ lạm phát của Việt</w:t>
      </w:r>
    </w:p>
    <w:p>
      <w:r>
        <w:t>Nam trên 15%/năm;</w:t>
      </w:r>
    </w:p>
    <w:p>
      <w:r>
        <w:t>c) Các trường hợp khác do bên</w:t>
      </w:r>
    </w:p>
    <w:p>
      <w:r>
        <w:t>cho thuê hoặc bên thuê đề xuất và được cơ quan quyết định đầu tư chấp thuận.</w:t>
      </w:r>
    </w:p>
    <w:p>
      <w:r>
        <w:t>Điều 30.</w:t>
      </w:r>
    </w:p>
    <w:p>
      <w:r>
        <w:t>Điều kiện lựa chọn bên thuê khai thác kết cấu hạ tầng cảng cạn</w:t>
      </w:r>
    </w:p>
    <w:p>
      <w:r>
        <w:t>Bên thuê khai thác kết cấu hạ tầng</w:t>
      </w:r>
    </w:p>
    <w:p>
      <w:r>
        <w:t>cảng cạn phải đáp ứng đầy đủ các điều kiện sau đây:</w:t>
      </w:r>
    </w:p>
    <w:p>
      <w:r>
        <w:t>Có tư cách pháp nhân theo</w:t>
      </w:r>
    </w:p>
    <w:p>
      <w:r>
        <w:t>quy định của pháp luật.</w:t>
      </w:r>
    </w:p>
    <w:p>
      <w:r>
        <w:t>Có năng lực về tài chính.</w:t>
      </w:r>
    </w:p>
    <w:p>
      <w:r>
        <w:t>Có đủ nhân lực để quản lý</w:t>
      </w:r>
    </w:p>
    <w:p>
      <w:r>
        <w:t>khai thác kết cấu hạ tầng sẽ thuê.</w:t>
      </w:r>
    </w:p>
    <w:p>
      <w:r>
        <w:t>Có phương án khai thác kết cấu</w:t>
      </w:r>
    </w:p>
    <w:p>
      <w:r>
        <w:t>hạ tầng đạt hiệu quả.</w:t>
      </w:r>
    </w:p>
    <w:p>
      <w:r>
        <w:t>Có giá thuê cao nhất và</w:t>
      </w:r>
    </w:p>
    <w:p>
      <w:r>
        <w:t>không thấp hơn giá cho thuê trong phương án cho thuê khai thác kết cấu hạ tầng</w:t>
      </w:r>
    </w:p>
    <w:p>
      <w:r>
        <w:t>cảng cạn đã được phê duyệt.</w:t>
      </w:r>
    </w:p>
    <w:p>
      <w:r>
        <w:t>Có phương án khai thác bảo đảm</w:t>
      </w:r>
    </w:p>
    <w:p>
      <w:r>
        <w:t>các yếu tố về an ninh quốc phòng, bảo vệ môi trường, phòng chống cháy nổ theo</w:t>
      </w:r>
    </w:p>
    <w:p>
      <w:r>
        <w:t>quy định; có phương án bảo đảm các hoạt động khai thác sử dụng không làm ảnh hưởng</w:t>
      </w:r>
    </w:p>
    <w:p>
      <w:r>
        <w:t>đến các hoạt động bình thường của các cơ quan, đơn vị có liên quan trên địa</w:t>
      </w:r>
    </w:p>
    <w:p>
      <w:r>
        <w:t>bàn.</w:t>
      </w:r>
    </w:p>
    <w:p>
      <w:r>
        <w:t>Điều 31.</w:t>
      </w:r>
    </w:p>
    <w:p>
      <w:r>
        <w:t>Hình thức lựa chọn bên thuê khai thác kết cấu hạ tầng cảng cạn</w:t>
      </w:r>
    </w:p>
    <w:p>
      <w:r>
        <w:t>Hình thức, trình tự, thủ tục</w:t>
      </w:r>
    </w:p>
    <w:p>
      <w:r>
        <w:t>lựa chọn bên thuê thực hiện theo quy định tại Nghị định này và các quy định có</w:t>
      </w:r>
    </w:p>
    <w:p>
      <w:r>
        <w:t>liên quan của pháp luật về đấu thầu.</w:t>
      </w:r>
    </w:p>
    <w:p>
      <w:r>
        <w:t>Bộ Giao thông vận tải chủ</w:t>
      </w:r>
    </w:p>
    <w:p>
      <w:r>
        <w:t>trì, phối hợp với các cơ quan liên quan xây dựng, ban hành mẫu hồ sơ về đấu thầu</w:t>
      </w:r>
    </w:p>
    <w:p>
      <w:r>
        <w:t>cho thuê khai thác kết cấu hạ tầng cảng cạn được đầu tư bằng vốn nhà nước.</w:t>
      </w:r>
    </w:p>
    <w:p>
      <w:r>
        <w:t>Điều 32. Hợp</w:t>
      </w:r>
    </w:p>
    <w:p>
      <w:r>
        <w:t>đồng cho thuê khai thác kết cấu hạ tầng cảng cạn</w:t>
      </w:r>
    </w:p>
    <w:p>
      <w:r>
        <w:t>Việc cho thuê khai thác kết</w:t>
      </w:r>
    </w:p>
    <w:p>
      <w:r>
        <w:t>cấu hạ tầng cảng cạn phải được thực hiện theo hợp đồng do hai bên thỏa thuận ký</w:t>
      </w:r>
    </w:p>
    <w:p>
      <w:r>
        <w:t>kết. Hợp đồng cho thuê khai thác kết cấu hạ tầng cảng cạn phải được xây dựng</w:t>
      </w:r>
    </w:p>
    <w:p>
      <w:r>
        <w:t>trên cơ sở kết quả lựa chọn bên thuê đã được phê duyệt và phù hợp với các quy định</w:t>
      </w:r>
    </w:p>
    <w:p>
      <w:r>
        <w:t>liên quan của pháp luật.</w:t>
      </w:r>
    </w:p>
    <w:p>
      <w:r>
        <w:t>Hợp đồng cho thuê bao gồm</w:t>
      </w:r>
    </w:p>
    <w:p>
      <w:r>
        <w:t>các nội dung chính sau đây:</w:t>
      </w:r>
    </w:p>
    <w:p>
      <w:r>
        <w:t>a) Tên, địa chỉ, số tài khoản của</w:t>
      </w:r>
    </w:p>
    <w:p>
      <w:r>
        <w:t>bên cho thuê;</w:t>
      </w:r>
    </w:p>
    <w:p>
      <w:r>
        <w:t>b) Tên, địa chỉ, số tài khoản</w:t>
      </w:r>
    </w:p>
    <w:p>
      <w:r>
        <w:t>bên thuê;</w:t>
      </w:r>
    </w:p>
    <w:p>
      <w:r>
        <w:t>c) Thời hạn cho thuê;</w:t>
      </w:r>
    </w:p>
    <w:p>
      <w:r>
        <w:t>d) Giá cho thuê và điều kiện,</w:t>
      </w:r>
    </w:p>
    <w:p>
      <w:r>
        <w:t>phương thức thanh toán;</w:t>
      </w:r>
    </w:p>
    <w:p>
      <w:r>
        <w:t>đ) Quyền và nghĩa vụ của bên</w:t>
      </w:r>
    </w:p>
    <w:p>
      <w:r>
        <w:t>cho thuê và bên thuê;</w:t>
      </w:r>
    </w:p>
    <w:p>
      <w:r>
        <w:t>e) Danh mục tài sản cho thuê;</w:t>
      </w:r>
    </w:p>
    <w:p>
      <w:r>
        <w:t>g) Điều kiện, trình tự điều chỉnh</w:t>
      </w:r>
    </w:p>
    <w:p>
      <w:r>
        <w:t>hợp đồng cho thuê, điều kiện cho thuê lại;</w:t>
      </w:r>
    </w:p>
    <w:p>
      <w:r>
        <w:t>h) Giải quyết tranh chấp.</w:t>
      </w:r>
    </w:p>
    <w:p>
      <w:r>
        <w:t>Điều 33.</w:t>
      </w:r>
    </w:p>
    <w:p>
      <w:r>
        <w:t>Quản lý sử dụng nguồn thu cho thuê khai thác kết cấu hạ tầng cảng cạn</w:t>
      </w:r>
    </w:p>
    <w:p>
      <w:r>
        <w:t>Nguồn thu cho thuê khai thác</w:t>
      </w:r>
    </w:p>
    <w:p>
      <w:r>
        <w:t>kết cấu hạ tầng cảng cạn được ưu tiên sử dụng vào các mục đích, chi phí sau</w:t>
      </w:r>
    </w:p>
    <w:p>
      <w:r>
        <w:t>đây:</w:t>
      </w:r>
    </w:p>
    <w:p>
      <w:r>
        <w:t>a) Nâng cấp, cải tạo, mở rộng kết</w:t>
      </w:r>
    </w:p>
    <w:p>
      <w:r>
        <w:t>cấu hạ tầng cảng cạn;</w:t>
      </w:r>
    </w:p>
    <w:p>
      <w:r>
        <w:t>b) Đầu tư xây dựng mới kết cấu</w:t>
      </w:r>
    </w:p>
    <w:p>
      <w:r>
        <w:t>hạ tầng cảng cạn và các mục đích khác để phát triển ngành giao thông vận tải;</w:t>
      </w:r>
    </w:p>
    <w:p>
      <w:r>
        <w:t>c) Chi phí lập phương án và tổ</w:t>
      </w:r>
    </w:p>
    <w:p>
      <w:r>
        <w:t>chức lựa chọn bên thuê;</w:t>
      </w:r>
    </w:p>
    <w:p>
      <w:r>
        <w:t>d) Chi phí của bên cho thuê</w:t>
      </w:r>
    </w:p>
    <w:p>
      <w:r>
        <w:t>trong hoạt động quản lý khai thác kết cấu hạ tầng cảng cạn;</w:t>
      </w:r>
    </w:p>
    <w:p>
      <w:r>
        <w:t>đ) Các mục đích và chi phí hợp</w:t>
      </w:r>
    </w:p>
    <w:p>
      <w:r>
        <w:t>lý khác.</w:t>
      </w:r>
    </w:p>
    <w:p>
      <w:r>
        <w:t>Bộ Tài chính chủ trì, phối hợp</w:t>
      </w:r>
    </w:p>
    <w:p>
      <w:r>
        <w:t>với Bộ Giao thông vận tải quy định cụ thể về cơ chế tài chính thu, nộp và sử dụng</w:t>
      </w:r>
    </w:p>
    <w:p>
      <w:r>
        <w:t>nguồn thu cho thuê khai thác kết cấu hạ tầng cảng cạn được đầu tư bằng vốn nhà</w:t>
      </w:r>
    </w:p>
    <w:p>
      <w:r>
        <w:t>nước.</w:t>
      </w:r>
    </w:p>
    <w:p>
      <w:r>
        <w:t>Điều 34.</w:t>
      </w:r>
    </w:p>
    <w:p>
      <w:r>
        <w:t>Cho thuê lại kết cấu hạ tầng cảng cạn</w:t>
      </w:r>
    </w:p>
    <w:p>
      <w:r>
        <w:t>Bên thuê có quyền cho tổ chức,</w:t>
      </w:r>
    </w:p>
    <w:p>
      <w:r>
        <w:t>cá nhân Việt Nam và nước ngoài thuê lại một phần kết cấu hạ tầng cảng cạn đã</w:t>
      </w:r>
    </w:p>
    <w:p>
      <w:r>
        <w:t>thuê theo quy định tại Nghị định này và phải được sự chấp thuận bằng văn bản của</w:t>
      </w:r>
    </w:p>
    <w:p>
      <w:r>
        <w:t>bên cho thuê trước khi tiến hành cho thuê lại.</w:t>
      </w:r>
    </w:p>
    <w:p>
      <w:r>
        <w:t>Việc cho thuê lại kết cấu hạ</w:t>
      </w:r>
    </w:p>
    <w:p>
      <w:r>
        <w:t>tầng cảng cạn được thực hiện thông qua hợp đồng. Hợp đồng cho thuê lại kết cấu</w:t>
      </w:r>
    </w:p>
    <w:p>
      <w:r>
        <w:t>hạ tầng cảng cạn phải bảo đảm nguyên tắc không trái với nội dung của hợp đồng</w:t>
      </w:r>
    </w:p>
    <w:p>
      <w:r>
        <w:t>thuê đã ký với bên cho thuê.</w:t>
      </w:r>
    </w:p>
    <w:p>
      <w:r>
        <w:t>Bên thuê phải chịu hoàn toàn</w:t>
      </w:r>
    </w:p>
    <w:p>
      <w:r>
        <w:t>trách nhiệm trước bên cho thuê về việc cho thuê lại của mình.</w:t>
      </w:r>
    </w:p>
    <w:p>
      <w:r>
        <w:t>Bên thuê lại kết cấu hạ tầng</w:t>
      </w:r>
    </w:p>
    <w:p>
      <w:r>
        <w:t>cảng cạn có trách nhiệm quản lý khai thác cảng cạn theo quy định của pháp luật,</w:t>
      </w:r>
    </w:p>
    <w:p>
      <w:r>
        <w:t>hợp đồng thuê và không được tiếp tục cho thuê lại kết cấu hạ tầng cảng cạn đó.</w:t>
      </w:r>
    </w:p>
    <w:p>
      <w:r>
        <w:t>Điều 35. Tổ</w:t>
      </w:r>
    </w:p>
    <w:p>
      <w:r>
        <w:t>chức quản lý khai thác kết cấu hạ tầng cảng cạn</w:t>
      </w:r>
    </w:p>
    <w:p>
      <w:r>
        <w:t>Cơ quan quyết định đầu tư</w:t>
      </w:r>
    </w:p>
    <w:p>
      <w:r>
        <w:t>xây dựng cảng cạn có trách nhiệm tổ chức quản lý khai thác kết cấu hạ tầng cảng</w:t>
      </w:r>
    </w:p>
    <w:p>
      <w:r>
        <w:t>cạn.</w:t>
      </w:r>
    </w:p>
    <w:p>
      <w:r>
        <w:t>Cơ quan, tổ chức được giao</w:t>
      </w:r>
    </w:p>
    <w:p>
      <w:r>
        <w:t>quản lý khai thác kết cấu hạ tầng cảng cạn có chức năng, nhiệm vụ và quyền hạn</w:t>
      </w:r>
    </w:p>
    <w:p>
      <w:r>
        <w:t>sau đây:</w:t>
      </w:r>
    </w:p>
    <w:p>
      <w:r>
        <w:t>a) Xây dựng cơ chế quản lý khai</w:t>
      </w:r>
    </w:p>
    <w:p>
      <w:r>
        <w:t>thác kết cấu hạ tầng cảng cạn trình cơ quan quyết định đầu tư phê duyệt và tổ</w:t>
      </w:r>
    </w:p>
    <w:p>
      <w:r>
        <w:t>chức thực hiện;</w:t>
      </w:r>
    </w:p>
    <w:p>
      <w:r>
        <w:t>b) Quản lý tài sản nhà nước và</w:t>
      </w:r>
    </w:p>
    <w:p>
      <w:r>
        <w:t>giám sát các hoạt động khai thác kết cấu hạ tầng cảng cạn cho thuê;</w:t>
      </w:r>
    </w:p>
    <w:p>
      <w:r>
        <w:t>c) Giám sát việc thực hiện hợp</w:t>
      </w:r>
    </w:p>
    <w:p>
      <w:r>
        <w:t>đồng cho thuê khai thác;</w:t>
      </w:r>
    </w:p>
    <w:p>
      <w:r>
        <w:t>d) Tổ chức thực hiện công tác</w:t>
      </w:r>
    </w:p>
    <w:p>
      <w:r>
        <w:t>kiểm tra, giám sát khai thác kết cấu hạ tầng cảng cạn thường xuyên và định kỳ</w:t>
      </w:r>
    </w:p>
    <w:p>
      <w:r>
        <w:t>nhằm bảo đảm sử dụng kết cấu hạ tầng cảng cạn đúng chức năng, đặc tính kỹ thuật</w:t>
      </w:r>
    </w:p>
    <w:p>
      <w:r>
        <w:t>theo quy định;</w:t>
      </w:r>
    </w:p>
    <w:p>
      <w:r>
        <w:t>đ) Tổ chức thu tiền cho thuê</w:t>
      </w:r>
    </w:p>
    <w:p>
      <w:r>
        <w:t>khai thác kết cấu hạ tầng cảng cạn;</w:t>
      </w:r>
    </w:p>
    <w:p>
      <w:r>
        <w:t>e) Yêu cầu bên thuê tuân thủ</w:t>
      </w:r>
    </w:p>
    <w:p>
      <w:r>
        <w:t>đúng quy trình kỹ thuật khai thác, duy tu bảo dưỡng và sử dụng kết cấu hạ tầng</w:t>
      </w:r>
    </w:p>
    <w:p>
      <w:r>
        <w:t>cảng cạn theo quy định; trường hợp bên thuê không tuân thủ, báo cáo chủ đầu tư</w:t>
      </w:r>
    </w:p>
    <w:p>
      <w:r>
        <w:t>để giải quyết;</w:t>
      </w:r>
    </w:p>
    <w:p>
      <w:r>
        <w:t>g) Thông báo kịp thời cho cơ</w:t>
      </w:r>
    </w:p>
    <w:p>
      <w:r>
        <w:t>quan quản lý nhà nước chuyên ngành khi phát hiện sự cố; phối hợp với bên khai</w:t>
      </w:r>
    </w:p>
    <w:p>
      <w:r>
        <w:t>thác xử lý những trường hợp xảy ra sự cố gây hư hỏng đối với kết cấu hạ tầng cảng</w:t>
      </w:r>
    </w:p>
    <w:p>
      <w:r>
        <w:t>cạn; tổ chức giám sát việc sửa chữa, khắc phục tình trạng hư hỏng kết cấu hạ tầng</w:t>
      </w:r>
    </w:p>
    <w:p>
      <w:r>
        <w:t>cảng cạn trong phạm vi quản lý;</w:t>
      </w:r>
    </w:p>
    <w:p>
      <w:r>
        <w:t>h) Tiếp nhận và đề xuất phương</w:t>
      </w:r>
    </w:p>
    <w:p>
      <w:r>
        <w:t>án thiết kế, xây dựng, cải tạo, mở rộng, nâng cấp phát triển kết cấu hạ tầng cảng</w:t>
      </w:r>
    </w:p>
    <w:p>
      <w:r>
        <w:t>cạn khi có yêu cầu của bên thuê hoặc theo đề nghị của cơ quan quản lý nhà nước</w:t>
      </w:r>
    </w:p>
    <w:p>
      <w:r>
        <w:t>chuyên ngành;</w:t>
      </w:r>
    </w:p>
    <w:p>
      <w:r>
        <w:t>i) Giám sát việc bảo đảm công</w:t>
      </w:r>
    </w:p>
    <w:p>
      <w:r>
        <w:t>tác phòng, chống cháy, nổ, vệ sinh môi trường, an ninh trật tự và an toàn lao động</w:t>
      </w:r>
    </w:p>
    <w:p>
      <w:r>
        <w:t>trong phạm vi cảng cạn;</w:t>
      </w:r>
    </w:p>
    <w:p>
      <w:r>
        <w:t>k) Tổng hợp tình hình khai thác</w:t>
      </w:r>
    </w:p>
    <w:p>
      <w:r>
        <w:t>kết cấu hạ tầng cảng cạn; định kỳ báo cáo chủ đầu tư và các cơ quan quản lý nhà</w:t>
      </w:r>
    </w:p>
    <w:p>
      <w:r>
        <w:t>nước theo quy định;</w:t>
      </w:r>
    </w:p>
    <w:p>
      <w:r>
        <w:t>l) Thực hiện các nhiệm vụ khác</w:t>
      </w:r>
    </w:p>
    <w:p>
      <w:r>
        <w:t>được giao.</w:t>
      </w:r>
    </w:p>
    <w:p>
      <w:r>
        <w:t>Chương</w:t>
      </w:r>
    </w:p>
    <w:p>
      <w:r>
        <w:t>III</w:t>
      </w:r>
    </w:p>
    <w:p>
      <w:r>
        <w:t>QUẢN LÝ HOẠT ĐỘNG CỦA CẢNG</w:t>
      </w:r>
    </w:p>
    <w:p>
      <w:r>
        <w:t>CẠN VÀ QUYỀN HẠN, TRÁCH NHIỆM CỦA CÁC CƠ QUAN, TỔ CHỨC TẠI CẢNG CẠN</w:t>
      </w:r>
    </w:p>
    <w:p>
      <w:r>
        <w:t>MỤC 1. QUẢN</w:t>
      </w:r>
    </w:p>
    <w:p>
      <w:r>
        <w:t>LÝ HOẠT ĐỘNG CỦA CẢNG CẠN</w:t>
      </w:r>
    </w:p>
    <w:p>
      <w:r>
        <w:t>Điều 36. Nội</w:t>
      </w:r>
    </w:p>
    <w:p>
      <w:r>
        <w:t>quy cảng cạn</w:t>
      </w:r>
    </w:p>
    <w:p>
      <w:r>
        <w:t>Chủ đầu tư cảng cạn hoặc tổ</w:t>
      </w:r>
    </w:p>
    <w:p>
      <w:r>
        <w:t>chức, cá nhân quản lý khai thác cảng cạn căn cứ quy định của pháp luật có liên</w:t>
      </w:r>
    </w:p>
    <w:p>
      <w:r>
        <w:t>quan, các quy định tại Nghị định này và điều kiện đặc thù tại cảng cạn để ban</w:t>
      </w:r>
    </w:p>
    <w:p>
      <w:r>
        <w:t>hành “Nội quy cảng cạn” nhằm mục đích bảo đảm hiệu quả khai thác chung, đảm bảo</w:t>
      </w:r>
    </w:p>
    <w:p>
      <w:r>
        <w:t>an toàn, an ninh, phòng, chống cháy, nổ; chống buôn lậu, gian lận thương mại,</w:t>
      </w:r>
    </w:p>
    <w:p>
      <w:r>
        <w:t>trốn thuế và bảo vệ môi trường trong hoạt động tại cảng cạn.</w:t>
      </w:r>
    </w:p>
    <w:p>
      <w:r>
        <w:t>Nội quy cảng cạn bao gồm các</w:t>
      </w:r>
    </w:p>
    <w:p>
      <w:r>
        <w:t>nội dung chính sau đây:</w:t>
      </w:r>
    </w:p>
    <w:p>
      <w:r>
        <w:t>a) Quy định chung;</w:t>
      </w:r>
    </w:p>
    <w:p>
      <w:r>
        <w:t>b) Trách nhiệm của tổ chức, cá</w:t>
      </w:r>
    </w:p>
    <w:p>
      <w:r>
        <w:t>nhân hoạt động tại cảng cạn;</w:t>
      </w:r>
    </w:p>
    <w:p>
      <w:r>
        <w:t>c) Hoạt động của các phương tiện</w:t>
      </w:r>
    </w:p>
    <w:p>
      <w:r>
        <w:t>bốc xếp, vận chuyển tại cảng cạn;</w:t>
      </w:r>
    </w:p>
    <w:p>
      <w:r>
        <w:t>d) Đảm bảo an ninh trật tự, an</w:t>
      </w:r>
    </w:p>
    <w:p>
      <w:r>
        <w:t>toàn lao động, an toàn giao thông, an toàn phòng chống cháy nổ, bảo vệ môi trường</w:t>
      </w:r>
    </w:p>
    <w:p>
      <w:r>
        <w:t>tại cảng cạn;</w:t>
      </w:r>
    </w:p>
    <w:p>
      <w:r>
        <w:t>đ) Tổ chức thực hiện và xử lý</w:t>
      </w:r>
    </w:p>
    <w:p>
      <w:r>
        <w:t>vi phạm.</w:t>
      </w:r>
    </w:p>
    <w:p>
      <w:r>
        <w:t>Tổ chức, cá nhân khi hoạt động</w:t>
      </w:r>
    </w:p>
    <w:p>
      <w:r>
        <w:t>kinh doanh, dịch vụ tại cảng cạn có trách nhiệm chấp hành “Nội quy cảng cạn” và</w:t>
      </w:r>
    </w:p>
    <w:p>
      <w:r>
        <w:t>các quy định có liên quan của pháp luật.</w:t>
      </w:r>
    </w:p>
    <w:p>
      <w:r>
        <w:t>Điều 37.</w:t>
      </w:r>
    </w:p>
    <w:p>
      <w:r>
        <w:t>Quy định về đảm bảo an ninh, trật tự, an toàn, phòng, chống cháy, nổ và phòng</w:t>
      </w:r>
    </w:p>
    <w:p>
      <w:r>
        <w:t>ngừa ô nhiễm môi trường tại cảng cạn</w:t>
      </w:r>
    </w:p>
    <w:p>
      <w:r>
        <w:t>Doanh nghiệp khai thác cảng</w:t>
      </w:r>
    </w:p>
    <w:p>
      <w:r>
        <w:t>cạn và các tổ chức, cá nhân hoạt động tại cảng cạn phải có trách nhiệm thực hiện</w:t>
      </w:r>
    </w:p>
    <w:p>
      <w:r>
        <w:t>đầy đủ các quy định pháp luật về đảm bảo an ninh, trật tự, an toàn, phòng, chống</w:t>
      </w:r>
    </w:p>
    <w:p>
      <w:r>
        <w:t>cháy, nổ và phòng ngừa ô nhiễm môi trường.</w:t>
      </w:r>
    </w:p>
    <w:p>
      <w:r>
        <w:t>Trong quá trình hoạt động, nếu</w:t>
      </w:r>
    </w:p>
    <w:p>
      <w:r>
        <w:t>phát hiện thấy những dấu hiệu vi phạm quy định về đảm bảo an ninh, trật tự, an</w:t>
      </w:r>
    </w:p>
    <w:p>
      <w:r>
        <w:t>toàn lao động, vệ sinh môi trường và phòng, chống cháy, nổ, tổ chức, cá nhân</w:t>
      </w:r>
    </w:p>
    <w:p>
      <w:r>
        <w:t>liên quan có trách nhiệm thông báo cho cơ quan quản lý nhà nước có liên quan và</w:t>
      </w:r>
    </w:p>
    <w:p>
      <w:r>
        <w:t>người quản lý khai thác cảng cạn biết, xử lý theo quy định.</w:t>
      </w:r>
    </w:p>
    <w:p>
      <w:r>
        <w:t>MỤC 2. QUYỀN</w:t>
      </w:r>
    </w:p>
    <w:p>
      <w:r>
        <w:t>HẠN, TRÁCH NHIỆM CỦA CÁC CƠ QUAN, TỔ CHỨC TẠI CẢNG CẠN</w:t>
      </w:r>
    </w:p>
    <w:p>
      <w:r>
        <w:t>Điều 38.</w:t>
      </w:r>
    </w:p>
    <w:p>
      <w:r>
        <w:t>Nguyên tắc phối hợp hoạt động quản lý</w:t>
      </w:r>
    </w:p>
    <w:p>
      <w:r>
        <w:t>Các cơ quan quản lý nhà nước</w:t>
      </w:r>
    </w:p>
    <w:p>
      <w:r>
        <w:t>chuyên ngành tại cảng cạn có trách nhiệm phối hợp chặt chẽ với nhau khi thi hành</w:t>
      </w:r>
    </w:p>
    <w:p>
      <w:r>
        <w:t>nhiệm vụ nhằm tạo thuận lợi cho hoạt động của các tổ chức, cá nhân khai thác cảng</w:t>
      </w:r>
    </w:p>
    <w:p>
      <w:r>
        <w:t>cạn, chủ phương tiện, chủ hàng và các tổ chức, cá nhân khác có liên quan, đảm bảo</w:t>
      </w:r>
    </w:p>
    <w:p>
      <w:r>
        <w:t>cho các hoạt động tại cảng cạn an toàn và hiệu quả.</w:t>
      </w:r>
    </w:p>
    <w:p>
      <w:r>
        <w:t>Các vướng mắc phát sinh liên</w:t>
      </w:r>
    </w:p>
    <w:p>
      <w:r>
        <w:t>quan đến chức năng, nhiệm vụ của các cơ quan quản lý nhà nước chuyên ngành khác</w:t>
      </w:r>
    </w:p>
    <w:p>
      <w:r>
        <w:t>đều phải được trao đổi thống nhất để giải quyết kịp thời. Trong trường hợp có</w:t>
      </w:r>
    </w:p>
    <w:p>
      <w:r>
        <w:t>vướng mắc phát sinh vượt quá thẩm quyền giải quyết của cơ quan quản lý nhà nước</w:t>
      </w:r>
    </w:p>
    <w:p>
      <w:r>
        <w:t>chuyên ngành nào thì cơ quan đó phải kịp thời báo cáo cơ quan quản lý cấp trên</w:t>
      </w:r>
    </w:p>
    <w:p>
      <w:r>
        <w:t>của mình để giải quyết ngay; khi cần thiết, các bộ, ngành có liên quan có trách</w:t>
      </w:r>
    </w:p>
    <w:p>
      <w:r>
        <w:t>nhiệm phối hợp với Bộ Giao thông vận tải để giải quyết nhưng chậm nhất là sau</w:t>
      </w:r>
    </w:p>
    <w:p>
      <w:r>
        <w:t>04 giờ, kể từ khi nhận được báo cáo phải thông báo quyết định xử lý của mình</w:t>
      </w:r>
    </w:p>
    <w:p>
      <w:r>
        <w:t>cho cơ quan, tổ chức và cá nhân có liên quan biết.</w:t>
      </w:r>
    </w:p>
    <w:p>
      <w:r>
        <w:t>Trong quá trình thực hiện</w:t>
      </w:r>
    </w:p>
    <w:p>
      <w:r>
        <w:t>nhiệm vụ của mình, các cơ quan quản lý nhà nước chuyên ngành có trách nhiệm phối</w:t>
      </w:r>
    </w:p>
    <w:p>
      <w:r>
        <w:t>hợp với các cơ quan, tổ chức có liên quan khác tại khu vực để tổ chức thực hiện</w:t>
      </w:r>
    </w:p>
    <w:p>
      <w:r>
        <w:t>nghiêm chỉnh các quy định của pháp luật đối với hoạt động tại cảng cạn.</w:t>
      </w:r>
    </w:p>
    <w:p>
      <w:r>
        <w:t>Điều 39.</w:t>
      </w:r>
    </w:p>
    <w:p>
      <w:r>
        <w:t>Trách nhiệm và quyền hạn của các bộ, ngành và địa phương đối với hoạt động của</w:t>
      </w:r>
    </w:p>
    <w:p>
      <w:r>
        <w:t>cảng cạn</w:t>
      </w:r>
    </w:p>
    <w:p>
      <w:r>
        <w:t>Các cơ quan quản lý nhà nước</w:t>
      </w:r>
    </w:p>
    <w:p>
      <w:r>
        <w:t>chuyên ngành tại cảng cạn gồm: Hải quan, Kiểm dịch y tế, Kiểm dịch động vật, Kiểm</w:t>
      </w:r>
    </w:p>
    <w:p>
      <w:r>
        <w:t>dịch thực vật và các cơ quan chức năng liên quan khác có trách nhiệm:</w:t>
      </w:r>
    </w:p>
    <w:p>
      <w:r>
        <w:t>a) Thực hiện quyền hạn và trách</w:t>
      </w:r>
    </w:p>
    <w:p>
      <w:r>
        <w:t>nhiệm của bộ, ngành mình theo quy định của pháp luật; không được gây phiền hà,</w:t>
      </w:r>
    </w:p>
    <w:p>
      <w:r>
        <w:t>làm ảnh hưởng đến hoạt động bình thường của doanh nghiệp khai thác cảng cạn, chủ</w:t>
      </w:r>
    </w:p>
    <w:p>
      <w:r>
        <w:t>phương tiện, chủ hàng và các tổ chức, cá nhân khác hoạt động trong khu vực cảng</w:t>
      </w:r>
    </w:p>
    <w:p>
      <w:r>
        <w:t>cạn;</w:t>
      </w:r>
    </w:p>
    <w:p>
      <w:r>
        <w:t>b) Tùy theo nhu cầu thực tế, bố</w:t>
      </w:r>
    </w:p>
    <w:p>
      <w:r>
        <w:t>trí nhân sự thường trực hoặc không thường trực trong khu vực cảng cạn để đảm bảo</w:t>
      </w:r>
    </w:p>
    <w:p>
      <w:r>
        <w:t>thực hiện các thủ tục nhập khẩu, xuất khẩu, trung chuyển, kiểm dịch y tế và các</w:t>
      </w:r>
    </w:p>
    <w:p>
      <w:r>
        <w:t>thủ tục khác đối với hàng hóa thông qua khu vực cảng cạn một cách nhanh chóng,</w:t>
      </w:r>
    </w:p>
    <w:p>
      <w:r>
        <w:t>kịp thời, đúng quy định.</w:t>
      </w:r>
    </w:p>
    <w:p>
      <w:r>
        <w:t>Bộ Giao thông vận tải có</w:t>
      </w:r>
    </w:p>
    <w:p>
      <w:r>
        <w:t>trách nhiệm chủ trì, phối hợp với các bộ, ngành, địa phương liên quan tổ chức</w:t>
      </w:r>
    </w:p>
    <w:p>
      <w:r>
        <w:t>công bố, hướng dẫn và triển khai thực hiện Nghị định này. Bộ Giao thông vận tải</w:t>
      </w:r>
    </w:p>
    <w:p>
      <w:r>
        <w:t>chủ trì, phối hợp với Bộ Tài chính và các cơ quan liên quan tổ chức kiểm tra,</w:t>
      </w:r>
    </w:p>
    <w:p>
      <w:r>
        <w:t>đánh giá các điều kiện cụ thể của địa điểm thông quan để quyết định công bố mở</w:t>
      </w:r>
    </w:p>
    <w:p>
      <w:r>
        <w:t>cảng cạn theo quy định tại Nghị định.</w:t>
      </w:r>
    </w:p>
    <w:p>
      <w:r>
        <w:t>Bộ Tài chính rà soát, hoàn</w:t>
      </w:r>
    </w:p>
    <w:p>
      <w:r>
        <w:t>thiện cơ chế quản lý hoạt động của các điểm thông quan đảm bảo các điểm thông</w:t>
      </w:r>
    </w:p>
    <w:p>
      <w:r>
        <w:t>quan được bố trí hợp lý, phù hợp với điều kiện thực tế, tạo thuận lợi cho hoạt</w:t>
      </w:r>
    </w:p>
    <w:p>
      <w:r>
        <w:t>động xuất, nhập khẩu hàng hóa của các doanh nghiệp.</w:t>
      </w:r>
    </w:p>
    <w:p>
      <w:r>
        <w:t>Các bộ, ngành và Ủy ban nhân</w:t>
      </w:r>
    </w:p>
    <w:p>
      <w:r>
        <w:t>dân các tỉnh, thành phố trực thuộc trung ương có liên quan căn cứ chức năng,</w:t>
      </w:r>
    </w:p>
    <w:p>
      <w:r>
        <w:t>nhiệm vụ, quyền hạn, chỉ đạo các cơ quan, tổ chức trực thuộc triển khai thực hiện</w:t>
      </w:r>
    </w:p>
    <w:p>
      <w:r>
        <w:t>Nghị định này; chịu trách nhiệm chỉ đạo, hướng dẫn hoạt động của các cơ quan quản</w:t>
      </w:r>
    </w:p>
    <w:p>
      <w:r>
        <w:t>lý nhà nước chuyên ngành trực thuộc thực hiện tốt việc phối hợp hoạt động quản</w:t>
      </w:r>
    </w:p>
    <w:p>
      <w:r>
        <w:t>lý nhà nước tại cảng cạn; kiểm tra, thanh tra và xử lý vi phạm theo quy định của</w:t>
      </w:r>
    </w:p>
    <w:p>
      <w:r>
        <w:t>pháp luật; triển khai ứng dụng công nghệ thông tin vào hoạt động quản lý bảo đảm</w:t>
      </w:r>
    </w:p>
    <w:p>
      <w:r>
        <w:t>tạo điều kiện thuận lợi và hiệu quả cho hoạt động đầu tư xây dựng, quản lý khai</w:t>
      </w:r>
    </w:p>
    <w:p>
      <w:r>
        <w:t>thác cảng cạn.</w:t>
      </w:r>
    </w:p>
    <w:p>
      <w:r>
        <w:t>Điều 40.</w:t>
      </w:r>
    </w:p>
    <w:p>
      <w:r>
        <w:t>Trách nhiệm và quyền hạn của chủ đầu tư, doanh nghiệp quản lý khai thác cảng cạn</w:t>
      </w:r>
    </w:p>
    <w:p>
      <w:r>
        <w:t>Trách nhiệm của chủ đầu tư,</w:t>
      </w:r>
    </w:p>
    <w:p>
      <w:r>
        <w:t>doanh nghiệp quản lý khai thác cảng cạn</w:t>
      </w:r>
    </w:p>
    <w:p>
      <w:r>
        <w:t>a) Quản lý, điều hành hoạt động</w:t>
      </w:r>
    </w:p>
    <w:p>
      <w:r>
        <w:t>của cảng cạn theo quy định của Nghị định này và các quy định khác có liên quan</w:t>
      </w:r>
    </w:p>
    <w:p>
      <w:r>
        <w:t>của pháp luật;</w:t>
      </w:r>
    </w:p>
    <w:p>
      <w:r>
        <w:t>b) Tạo điều kiện thuận lợi cho</w:t>
      </w:r>
    </w:p>
    <w:p>
      <w:r>
        <w:t>tổ chức, cá nhân và các cơ quan quản lý nhà nước chuyên ngành thực hiện nhiệm vụ</w:t>
      </w:r>
    </w:p>
    <w:p>
      <w:r>
        <w:t>tại cảng cạn;</w:t>
      </w:r>
    </w:p>
    <w:p>
      <w:r>
        <w:t>c) Phối hợp với cơ quan, tổ chức,</w:t>
      </w:r>
    </w:p>
    <w:p>
      <w:r>
        <w:t>cá nhân trong việc ngăn chặn các hành vi buôn lậu, gian lận thương mại, trốn</w:t>
      </w:r>
    </w:p>
    <w:p>
      <w:r>
        <w:t>thuế và các hành vi trái pháp luật khác tại cảng cạn;</w:t>
      </w:r>
    </w:p>
    <w:p>
      <w:r>
        <w:t>d) Định kỳ trước ngày 20 tháng</w:t>
      </w:r>
    </w:p>
    <w:p>
      <w:r>
        <w:t>12 hàng năm, báo cáo Bộ Giao thông vận tải và Ủy ban nhân dân cấp tỉnh về tình</w:t>
      </w:r>
    </w:p>
    <w:p>
      <w:r>
        <w:t>hình hoạt động của khu vực cảng cạn theo</w:t>
      </w:r>
    </w:p>
    <w:p>
      <w:r>
        <w:t>Mẫu số 07</w:t>
      </w:r>
    </w:p>
    <w:p>
      <w:r>
        <w:t>của</w:t>
      </w:r>
    </w:p>
    <w:p>
      <w:r>
        <w:t>Nghị định này hoặc báo cáo đột xuất theo yêu cầu của Bộ Giao thông vận tải hoặc</w:t>
      </w:r>
    </w:p>
    <w:p>
      <w:r>
        <w:t>Ủy ban nhân dân cấp tỉnh;</w:t>
      </w:r>
    </w:p>
    <w:p>
      <w:r>
        <w:t>đ) Khi có thiên tai, hỏa hoạn,</w:t>
      </w:r>
    </w:p>
    <w:p>
      <w:r>
        <w:t>tai nạn hoặc sự cố bất thường xảy ra, doanh nghiệp khai thác cảng cạn phải áp dụng</w:t>
      </w:r>
    </w:p>
    <w:p>
      <w:r>
        <w:t>mọi biện pháp có thể, bao gồm cả việc tổ chức huy động nguồn lực, phối hợp với</w:t>
      </w:r>
    </w:p>
    <w:p>
      <w:r>
        <w:t>các cơ quan liên quan tổ chức cứu người, hàng hóa, phương tiện, loại trừ và khắc</w:t>
      </w:r>
    </w:p>
    <w:p>
      <w:r>
        <w:t>phục sự cố; đồng thời tiến hành các thủ tục và biện pháp pháp lý cần thiết theo</w:t>
      </w:r>
    </w:p>
    <w:p>
      <w:r>
        <w:t>quy định của pháp luật.</w:t>
      </w:r>
    </w:p>
    <w:p>
      <w:r>
        <w:t>Quyền hạn của chủ đầu tư,</w:t>
      </w:r>
    </w:p>
    <w:p>
      <w:r>
        <w:t>doanh nghiệp quản lý khai thác cảng cạn</w:t>
      </w:r>
    </w:p>
    <w:p>
      <w:r>
        <w:t>a) Ký kết hợp đồng với tổ chức,</w:t>
      </w:r>
    </w:p>
    <w:p>
      <w:r>
        <w:t>cá nhân về việc khai thác, sử dụng kết cấu hạ tầng cảng cạn phù hợp với quy định</w:t>
      </w:r>
    </w:p>
    <w:p>
      <w:r>
        <w:t>của pháp luật;</w:t>
      </w:r>
    </w:p>
    <w:p>
      <w:r>
        <w:t>b) Chấm dứt hợp đồng đã ký kết,</w:t>
      </w:r>
    </w:p>
    <w:p>
      <w:r>
        <w:t>đình chỉ hoặc kiến nghị việc đình chỉ các hoạt động trong khu vực cảng cạn của</w:t>
      </w:r>
    </w:p>
    <w:p>
      <w:r>
        <w:t>tổ chức, cá nhân liên quan theo quy định để ngăn chặn kịp thời các nguy cơ có</w:t>
      </w:r>
    </w:p>
    <w:p>
      <w:r>
        <w:t>thể gây mất an toàn, an ninh, ô nhiễm môi trường hoặc sức khỏe của cộng đồng</w:t>
      </w:r>
    </w:p>
    <w:p>
      <w:r>
        <w:t>theo quy định của pháp luật;</w:t>
      </w:r>
    </w:p>
    <w:p>
      <w:r>
        <w:t>c) Kiến nghị cơ quan có thẩm</w:t>
      </w:r>
    </w:p>
    <w:p>
      <w:r>
        <w:t>quyền giải quyết những vướng mắc, phát sinh trong quá trình quản lý, khai thác</w:t>
      </w:r>
    </w:p>
    <w:p>
      <w:r>
        <w:t>khu vực cảng cạn.</w:t>
      </w:r>
    </w:p>
    <w:p>
      <w:r>
        <w:t>Chương IV</w:t>
      </w:r>
    </w:p>
    <w:p>
      <w:r>
        <w:t>ĐIỀU KHOẢN THI HÀNH</w:t>
      </w:r>
    </w:p>
    <w:p>
      <w:r>
        <w:t>4</w:t>
      </w:r>
    </w:p>
    <w:p>
      <w:r>
        <w:t>Điều 41.</w:t>
      </w:r>
    </w:p>
    <w:p>
      <w:r>
        <w:t>Hiệu lực thi hành</w:t>
      </w:r>
    </w:p>
    <w:p>
      <w:r>
        <w:t>Nghị định này có hiệu lực</w:t>
      </w:r>
    </w:p>
    <w:p>
      <w:r>
        <w:t>thi hành từ ngày 01 tháng 7 năm 2017.</w:t>
      </w:r>
    </w:p>
    <w:p>
      <w:r>
        <w:t>Bãi bỏ Quyết định số</w:t>
      </w:r>
    </w:p>
    <w:p>
      <w:r>
        <w:t>47/2014/QĐ-TTg ngày 27 tháng 8 năm 2014 của Thủ tướng Chính phủ ban hành Quy chế</w:t>
      </w:r>
    </w:p>
    <w:p>
      <w:r>
        <w:t>quản lý hoạt động của cảng cạn.</w:t>
      </w:r>
    </w:p>
    <w:p>
      <w:r>
        <w:t>Điều 42.</w:t>
      </w:r>
    </w:p>
    <w:p>
      <w:r>
        <w:t>Điều khoản chuyển tiếp</w:t>
      </w:r>
    </w:p>
    <w:p>
      <w:r>
        <w:t>Các dự án đầu tư xây dựng cảng</w:t>
      </w:r>
    </w:p>
    <w:p>
      <w:r>
        <w:t>cạn đã được cấp có thẩm quyền quyết định đầu tư hoặc các cảng cạn đã được đầu</w:t>
      </w:r>
    </w:p>
    <w:p>
      <w:r>
        <w:t>tư xây dựng từ trước ngày có hiệu lực thi hành của Nghị định này nhưng chưa được</w:t>
      </w:r>
    </w:p>
    <w:p>
      <w:r>
        <w:t>công bố đưa vào khai thác sử dụng thì tiếp tục được thực hiện theo quy định tại</w:t>
      </w:r>
    </w:p>
    <w:p>
      <w:r>
        <w:t>Quyết định số 47/2014/QĐ-TTg ngày 27 tháng 8 năm 2014 của Thủ tướng Chính phủ</w:t>
      </w:r>
    </w:p>
    <w:p>
      <w:r>
        <w:t>ban hành Quy chế quản lý hoạt động của cảng cạn.</w:t>
      </w:r>
    </w:p>
    <w:p>
      <w:r>
        <w:t>Điều 43. Tổ</w:t>
      </w:r>
    </w:p>
    <w:p>
      <w:r>
        <w:t>chức thực hiện</w:t>
      </w:r>
    </w:p>
    <w:p>
      <w:r>
        <w:t>Bộ trưởng Bộ Giao thông vận</w:t>
      </w:r>
    </w:p>
    <w:p>
      <w:r>
        <w:t>tải chịu trách nhiệm chủ trì, phối hợp với các bộ, ngành và Ủy ban nhân dân các</w:t>
      </w:r>
    </w:p>
    <w:p>
      <w:r>
        <w:t>tỉnh, thành phố trực thuộc trung ương có liên quan tổ chức thực hiện Nghị định</w:t>
      </w:r>
    </w:p>
    <w:p>
      <w:r>
        <w:t>này.</w:t>
      </w:r>
    </w:p>
    <w:p>
      <w:r>
        <w:t>Các Bộ trưởng, Thủ trưởng cơ</w:t>
      </w:r>
    </w:p>
    <w:p>
      <w:r>
        <w:t>quan ngang bộ, Thủ trưởng cơ quan thuộc Chính phủ, Chủ tịch Ủy ban nhân dân các</w:t>
      </w:r>
    </w:p>
    <w:p>
      <w:r>
        <w:t>tỉnh, thành phố trực thuộc trung ương và các tổ chức cá nhân có liên quan chịu</w:t>
      </w:r>
    </w:p>
    <w:p>
      <w:r>
        <w:t>trách nhiệm thi hành Nghị định này./.</w:t>
      </w:r>
    </w:p>
    <w:p>
      <w:r>
        <w:t>Nơi nhận:- Bộ trưởng (để b/c);- Văn phòng Chính phủ (để đăng Công báo);- Cổng TTĐT Chính phủ;- Cổng TTĐT Bộ GTVT (để đăng tải);- Lưu: VT, PC (2). XÁC THỰC VĂN BẢN</w:t>
      </w:r>
    </w:p>
    <w:p>
      <w:r>
        <w:t>HỢP NHẤTKT. BỘ TRƯỞNGTHỨ TRƯỞNGNguyễn Xuân Sang</w:t>
      </w:r>
    </w:p>
    <w:p>
      <w:r>
        <w:t>PHỤ LỤC</w:t>
      </w:r>
    </w:p>
    <w:p>
      <w:r>
        <w:t>MẪU CÁC VĂN BẢN SỬ DỤNG TRONG HOẠT ĐỘNG QUẢN LÝ ĐẦU TƯ</w:t>
      </w:r>
    </w:p>
    <w:p>
      <w:r>
        <w:t>KHAI THÁC CẢNG CẠN</w:t>
      </w:r>
    </w:p>
    <w:p>
      <w:r>
        <w:t>(Ban hành kèm theo Nghị định số 38/2017/NĐ-CP ngày 04 tháng 4 năm 2017 của</w:t>
      </w:r>
    </w:p>
    <w:p>
      <w:r>
        <w:t>Chính phủ)</w:t>
      </w:r>
    </w:p>
    <w:p>
      <w:r>
        <w:t>Mẫu số 01 Đề nghị trả lời sự phù hợp</w:t>
      </w:r>
    </w:p>
    <w:p>
      <w:r>
        <w:t>quy hoạch cảng cạn.</w:t>
      </w:r>
    </w:p>
    <w:p>
      <w:r>
        <w:t>Mẫu số 02 Tờ khai về việc mở cảng cạn.</w:t>
      </w:r>
    </w:p>
    <w:p>
      <w:r>
        <w:t>Mẫu số 03 Quyết định công bố mở cảng cạn.</w:t>
      </w:r>
    </w:p>
    <w:p>
      <w:r>
        <w:t>Mẫu số 045 Tờ khai dừng hoạt động, đóng</w:t>
      </w:r>
    </w:p>
    <w:p>
      <w:r>
        <w:t>cảng cạn.</w:t>
      </w:r>
    </w:p>
    <w:p>
      <w:r>
        <w:t>Mẫu số 056 Quyết định về việc đóng cảng</w:t>
      </w:r>
    </w:p>
    <w:p>
      <w:r>
        <w:t>cạn.</w:t>
      </w:r>
    </w:p>
    <w:p>
      <w:r>
        <w:t>Mẫu số 067 Tờ khai đổi tên cảng cạn.</w:t>
      </w:r>
    </w:p>
    <w:p>
      <w:r>
        <w:t>Mẫu số 07 Báo cáo tình hình hoạt động cảng</w:t>
      </w:r>
    </w:p>
    <w:p>
      <w:r>
        <w:t>cạn.</w:t>
      </w:r>
    </w:p>
    <w:p>
      <w:r>
        <w:t>Mẫu số</w:t>
      </w:r>
    </w:p>
    <w:p>
      <w:r>
        <w:t>01</w:t>
      </w:r>
    </w:p>
    <w:p>
      <w:r>
        <w:t>TÊN CHỦ ĐẦU TƯ CỘNG HÒA XÃ HỘI</w:t>
      </w:r>
    </w:p>
    <w:p>
      <w:r>
        <w:t>CHỦ NGHĨA VIỆT NAMĐộc lập - Tự do - Hạnh phúc</w:t>
      </w:r>
    </w:p>
    <w:p>
      <w:r>
        <w:t>Số: ……………….. ……….., ngày ……</w:t>
      </w:r>
    </w:p>
    <w:p>
      <w:r>
        <w:t>tháng …… năm ……..</w:t>
      </w:r>
    </w:p>
    <w:p>
      <w:r>
        <w:t>ĐỀ NGHỊ</w:t>
      </w:r>
    </w:p>
    <w:p>
      <w:r>
        <w:t>Trả lời sự phù hợp quy hoạch cảng cạn</w:t>
      </w:r>
    </w:p>
    <w:p>
      <w:r>
        <w:t>Kính</w:t>
      </w:r>
    </w:p>
    <w:p>
      <w:r>
        <w:t>gửi: Cục Hàng hải Việt Nam.</w:t>
      </w:r>
    </w:p>
    <w:p>
      <w:r>
        <w:t>Tên Chủ đầu tư:</w:t>
      </w:r>
    </w:p>
    <w:p>
      <w:r>
        <w:t>……………………………………………………</w:t>
      </w:r>
    </w:p>
    <w:p>
      <w:r>
        <w:t>Người đại diện theo pháp luật:</w:t>
      </w:r>
    </w:p>
    <w:p>
      <w:r>
        <w:t>…………………………………………</w:t>
      </w:r>
    </w:p>
    <w:p>
      <w:r>
        <w:t>Đăng ký kinh doanh: Số...</w:t>
      </w:r>
    </w:p>
    <w:p>
      <w:r>
        <w:t>do.... cấp ngày....tháng....năm....tại …………</w:t>
      </w:r>
    </w:p>
    <w:p>
      <w:r>
        <w:t>Địa chỉ:</w:t>
      </w:r>
    </w:p>
    <w:p>
      <w:r>
        <w:t>……………………………………………………………………</w:t>
      </w:r>
    </w:p>
    <w:p>
      <w:r>
        <w:t>Số điện thoại liên hệ:</w:t>
      </w:r>
    </w:p>
    <w:p>
      <w:r>
        <w:t>…………………………………………………………</w:t>
      </w:r>
    </w:p>
    <w:p>
      <w:r>
        <w:t>Đề nghị Cục Hàng hải Việt Nam</w:t>
      </w:r>
    </w:p>
    <w:p>
      <w:r>
        <w:t>xem xét, trả lời sự phù hợp quy hoạch cảng cạn với dự án có các thông tin dưới</w:t>
      </w:r>
    </w:p>
    <w:p>
      <w:r>
        <w:t>đây:</w:t>
      </w:r>
    </w:p>
    <w:p>
      <w:r>
        <w:t>Tên dự án:</w:t>
      </w:r>
    </w:p>
    <w:p>
      <w:r>
        <w:t>………………………………………………………………</w:t>
      </w:r>
    </w:p>
    <w:p>
      <w:r>
        <w:t>Sự cần thiết đầu tư xây dựng:</w:t>
      </w:r>
    </w:p>
    <w:p>
      <w:r>
        <w:t>……………………………………</w:t>
      </w:r>
    </w:p>
    <w:p>
      <w:r>
        <w:t>Vị trí:</w:t>
      </w:r>
    </w:p>
    <w:p>
      <w:r>
        <w:t>……………………………………………………………………</w:t>
      </w:r>
    </w:p>
    <w:p>
      <w:r>
        <w:t>Quy mô, công suất:</w:t>
      </w:r>
    </w:p>
    <w:p>
      <w:r>
        <w:t>…………………………………………………</w:t>
      </w:r>
    </w:p>
    <w:p>
      <w:r>
        <w:t>Phương thức kết nối giao</w:t>
      </w:r>
    </w:p>
    <w:p>
      <w:r>
        <w:t>thông: …………………………………………</w:t>
      </w:r>
    </w:p>
    <w:p>
      <w:r>
        <w:t>Tổng diện tích dự kiến xây dựng:</w:t>
      </w:r>
    </w:p>
    <w:p>
      <w:r>
        <w:t>………………………………………</w:t>
      </w:r>
    </w:p>
    <w:p>
      <w:r>
        <w:t>Các nội dung khác và tài liệu</w:t>
      </w:r>
    </w:p>
    <w:p>
      <w:r>
        <w:t>liên quan kèm theo (nếu có):</w:t>
      </w:r>
    </w:p>
    <w:p>
      <w:r>
        <w:t>Kính đề nghị Cục Hàng hải Việt</w:t>
      </w:r>
    </w:p>
    <w:p>
      <w:r>
        <w:t>Nam xem xét, giải quyết./.</w:t>
      </w:r>
    </w:p>
    <w:p>
      <w:r>
        <w:t>CHỦ ĐẦU TƯ(Ký, ghi rõ họ tên, đóng dấu)</w:t>
      </w:r>
    </w:p>
    <w:p>
      <w:r>
        <w:t>Mẫu số</w:t>
      </w:r>
    </w:p>
    <w:p>
      <w:r>
        <w:t>02</w:t>
      </w:r>
    </w:p>
    <w:p>
      <w:r>
        <w:t>TÊN CHỦ ĐẦU TƯ CỘNG HÒA XÃ HỘI</w:t>
      </w:r>
    </w:p>
    <w:p>
      <w:r>
        <w:t>CHỦ NGHĨA VIỆT NAMĐộc lập - Tự do - Hạnh phúc</w:t>
      </w:r>
    </w:p>
    <w:p>
      <w:r>
        <w:t>Số: ……………….. ……….., ngày ……</w:t>
      </w:r>
    </w:p>
    <w:p>
      <w:r>
        <w:t>tháng …… năm 20……..</w:t>
      </w:r>
    </w:p>
    <w:p>
      <w:r>
        <w:t>TỜ KHAI</w:t>
      </w:r>
    </w:p>
    <w:p>
      <w:r>
        <w:t>Về việc mở Cảng cạn</w:t>
      </w:r>
    </w:p>
    <w:p>
      <w:r>
        <w:t>Kính</w:t>
      </w:r>
    </w:p>
    <w:p>
      <w:r>
        <w:t>gửi: Cục Hàng hải Việt Nam.</w:t>
      </w:r>
    </w:p>
    <w:p>
      <w:r>
        <w:t>Tên doanh nghiệp:</w:t>
      </w:r>
    </w:p>
    <w:p>
      <w:r>
        <w:t>……………………………………………………………</w:t>
      </w:r>
    </w:p>
    <w:p>
      <w:r>
        <w:t>Người đại diện theo pháp luật:</w:t>
      </w:r>
    </w:p>
    <w:p>
      <w:r>
        <w:t>………………………………………………</w:t>
      </w:r>
    </w:p>
    <w:p>
      <w:r>
        <w:t>Đăng ký kinh doanh: Số ……… do</w:t>
      </w:r>
    </w:p>
    <w:p>
      <w:r>
        <w:t>……… cấp ngày... tháng.... năm.... tại …</w:t>
      </w:r>
    </w:p>
    <w:p>
      <w:r>
        <w:t>Địa chỉ:</w:t>
      </w:r>
    </w:p>
    <w:p>
      <w:r>
        <w:t>……………………………………………………………………</w:t>
      </w:r>
    </w:p>
    <w:p>
      <w:r>
        <w:t>Số điện thoại liên hệ:</w:t>
      </w:r>
    </w:p>
    <w:p>
      <w:r>
        <w:t>………………………………………………………</w:t>
      </w:r>
    </w:p>
    <w:p>
      <w:r>
        <w:t>Đề nghị công bố mở cảng cạn với</w:t>
      </w:r>
    </w:p>
    <w:p>
      <w:r>
        <w:t>các thông tin dưới đây:</w:t>
      </w:r>
    </w:p>
    <w:p>
      <w:r>
        <w:t>Tên cảng cạn:</w:t>
      </w:r>
    </w:p>
    <w:p>
      <w:r>
        <w:t>……………………………………………………………..</w:t>
      </w:r>
    </w:p>
    <w:p>
      <w:r>
        <w:t>Vị trí cảng cạn:</w:t>
      </w:r>
    </w:p>
    <w:p>
      <w:r>
        <w:t>…………………………………………………………...</w:t>
      </w:r>
    </w:p>
    <w:p>
      <w:r>
        <w:t>Quy mô, công suất:</w:t>
      </w:r>
    </w:p>
    <w:p>
      <w:r>
        <w:t>……………………………………………………....</w:t>
      </w:r>
    </w:p>
    <w:p>
      <w:r>
        <w:t>Phương thức kết nối giao</w:t>
      </w:r>
    </w:p>
    <w:p>
      <w:r>
        <w:t>thông: …………………………………….......</w:t>
      </w:r>
    </w:p>
    <w:p>
      <w:r>
        <w:t>Tổng diện tích:</w:t>
      </w:r>
    </w:p>
    <w:p>
      <w:r>
        <w:t>…………………………………………………………...</w:t>
      </w:r>
    </w:p>
    <w:p>
      <w:r>
        <w:t>Các nội dung khác (nếu có)</w:t>
      </w:r>
    </w:p>
    <w:p>
      <w:r>
        <w:t>và tài liệu liên quan kèm theo:</w:t>
      </w:r>
    </w:p>
    <w:p>
      <w:r>
        <w:t>Bản chụp có chứng thực Giấy tờ</w:t>
      </w:r>
    </w:p>
    <w:p>
      <w:r>
        <w:t>hợp pháp về quyền sử dụng đất;</w:t>
      </w:r>
    </w:p>
    <w:p>
      <w:r>
        <w:t>Bản chính Biên bản nghiệm thu</w:t>
      </w:r>
    </w:p>
    <w:p>
      <w:r>
        <w:t>hoàn thành đưa công trình cảng vào sử dụng kèm theo bản vẽ hoàn công các hạng mục</w:t>
      </w:r>
    </w:p>
    <w:p>
      <w:r>
        <w:t>kết cấu hạ tầng cảng cạn;</w:t>
      </w:r>
    </w:p>
    <w:p>
      <w:r>
        <w:t>Bản chụp có chứng thực Quyết</w:t>
      </w:r>
    </w:p>
    <w:p>
      <w:r>
        <w:t>định phê duyệt báo cáo đánh giá tác động môi trường của Dự án;</w:t>
      </w:r>
    </w:p>
    <w:p>
      <w:r>
        <w:t>Bản chụp có chứng thực Văn bản</w:t>
      </w:r>
    </w:p>
    <w:p>
      <w:r>
        <w:t>nghiệm thu về phòng cháy và chữa cháy.</w:t>
      </w:r>
    </w:p>
    <w:p>
      <w:r>
        <w:t>Tài liệu liên quan khác (nếu</w:t>
      </w:r>
    </w:p>
    <w:p>
      <w:r>
        <w:t>có).</w:t>
      </w:r>
    </w:p>
    <w:p>
      <w:r>
        <w:t>Kính đề nghị Cục Hàng hải Việt</w:t>
      </w:r>
    </w:p>
    <w:p>
      <w:r>
        <w:t>Nam xem xét, giải quyết./.</w:t>
      </w:r>
    </w:p>
    <w:p>
      <w:r>
        <w:t>CHỦ ĐẦU TƯ(Ký, ghi rõ họ tên, đóng dấu)</w:t>
      </w:r>
    </w:p>
    <w:p>
      <w:r>
        <w:t>Mẫu số 03</w:t>
      </w:r>
    </w:p>
    <w:p>
      <w:r>
        <w:t>BỘ GIAO THÔNG VẬN</w:t>
      </w:r>
    </w:p>
    <w:p>
      <w:r>
        <w:t>TẢI CỘNG HÒA XÃ HỘI</w:t>
      </w:r>
    </w:p>
    <w:p>
      <w:r>
        <w:t>CHỦ NGHĨA VIỆT NAMĐộc lập - Tự do - Hạnh phúc</w:t>
      </w:r>
    </w:p>
    <w:p>
      <w:r>
        <w:t>Số: ……………….. ……….., ngày ……</w:t>
      </w:r>
    </w:p>
    <w:p>
      <w:r>
        <w:t>tháng …… năm 20 ……..</w:t>
      </w:r>
    </w:p>
    <w:p>
      <w:r>
        <w:t>QUYẾT ĐỊNH</w:t>
      </w:r>
    </w:p>
    <w:p>
      <w:r>
        <w:t>Công bố mở cảng cạn………..</w:t>
      </w:r>
    </w:p>
    <w:p>
      <w:r>
        <w:t>BỘ</w:t>
      </w:r>
    </w:p>
    <w:p>
      <w:r>
        <w:t>TRƯỞNG BỘ GIAO THÔNG VẬN TẢI</w:t>
      </w:r>
    </w:p>
    <w:p>
      <w:r>
        <w:t>Căn cứ………………………………………….………………..;</w:t>
      </w:r>
    </w:p>
    <w:p>
      <w:r>
        <w:t>Căn cứ……………………….……………………….…………………..;</w:t>
      </w:r>
    </w:p>
    <w:p>
      <w:r>
        <w:t>Căn cứ Nghị định số ……….. về đầu</w:t>
      </w:r>
    </w:p>
    <w:p>
      <w:r>
        <w:t>tư xây dựng, quản lý khai thác cảng cạn;</w:t>
      </w:r>
    </w:p>
    <w:p>
      <w:r>
        <w:t>Xét đề nghị công bố mở cảng cạn</w:t>
      </w:r>
    </w:p>
    <w:p>
      <w:r>
        <w:t>của ....... và đề nghị của Cục Hàng hải Việt Nam tại văn bản số</w:t>
      </w:r>
    </w:p>
    <w:p>
      <w:r>
        <w:t>…………….……………………….……………;</w:t>
      </w:r>
    </w:p>
    <w:p>
      <w:r>
        <w:t>Theo đề nghị của</w:t>
      </w:r>
    </w:p>
    <w:p>
      <w:r>
        <w:t>………………………………….………………….,</w:t>
      </w:r>
    </w:p>
    <w:p>
      <w:r>
        <w:t>QUYẾT</w:t>
      </w:r>
    </w:p>
    <w:p>
      <w:r>
        <w:t>ĐỊNH:</w:t>
      </w:r>
    </w:p>
    <w:p>
      <w:r>
        <w:t>Điều 1.</w:t>
      </w:r>
    </w:p>
    <w:p>
      <w:r>
        <w:t>Công bố mở cảng</w:t>
      </w:r>
    </w:p>
    <w:p>
      <w:r>
        <w:t>cạn ....................... với các nội dung cơ bản sau đây:</w:t>
      </w:r>
    </w:p>
    <w:p>
      <w:r>
        <w:t>Tên cảng cạn:</w:t>
      </w:r>
    </w:p>
    <w:p>
      <w:r>
        <w:t>……………………….………………………………………</w:t>
      </w:r>
    </w:p>
    <w:p>
      <w:r>
        <w:t>Vị trí cảng cạn:</w:t>
      </w:r>
    </w:p>
    <w:p>
      <w:r>
        <w:t>……………………….……………………………………</w:t>
      </w:r>
    </w:p>
    <w:p>
      <w:r>
        <w:t>Chủ đầu tư cảng cạn:....</w:t>
      </w:r>
    </w:p>
    <w:p>
      <w:r>
        <w:t>……………………….……………………………</w:t>
      </w:r>
    </w:p>
    <w:p>
      <w:r>
        <w:t>Mục tiêu của cảng cạn:.</w:t>
      </w:r>
    </w:p>
    <w:p>
      <w:r>
        <w:t>……………………….……………………………</w:t>
      </w:r>
    </w:p>
    <w:p>
      <w:r>
        <w:t>Điều 2.</w:t>
      </w:r>
    </w:p>
    <w:p>
      <w:r>
        <w:t>Chủ đầu tư cảng cạn ………. thực</w:t>
      </w:r>
    </w:p>
    <w:p>
      <w:r>
        <w:t>hiện các trách nhiệm và quyền hạn của doanh nghiệp khai thác cảng theo quy định</w:t>
      </w:r>
    </w:p>
    <w:p>
      <w:r>
        <w:t>tại Nghị định số …………….về đầu tư xây dựng, quản lý khai thác cảng cạn và quy định</w:t>
      </w:r>
    </w:p>
    <w:p>
      <w:r>
        <w:t>của pháp luật có liên quan; tổ chức khai thác cảng cạn khi đã hoàn thành đầy đủ</w:t>
      </w:r>
    </w:p>
    <w:p>
      <w:r>
        <w:t>thủ tục và đúng mục đích, bảo đảm an toàn, an ninh, phòng chống cháy, nổ, phòng</w:t>
      </w:r>
    </w:p>
    <w:p>
      <w:r>
        <w:t>ngừa ô nhiễm môi trường.</w:t>
      </w:r>
    </w:p>
    <w:p>
      <w:r>
        <w:t>Các cơ quan quản lý nhà nước</w:t>
      </w:r>
    </w:p>
    <w:p>
      <w:r>
        <w:t>chuyên ngành thực hiện trách nhiệm quản lý nhà nước chuyên ngành tại cảng cạn</w:t>
      </w:r>
    </w:p>
    <w:p>
      <w:r>
        <w:t>…………… theo quy định tại Nghị định số ……………… về đầu tư xây dựng, quản lý khai</w:t>
      </w:r>
    </w:p>
    <w:p>
      <w:r>
        <w:t>thác cảng cạn và quy định của pháp luật có liên quan.</w:t>
      </w:r>
    </w:p>
    <w:p>
      <w:r>
        <w:t>Giao Cục Hàng hải Việt Nam tổ</w:t>
      </w:r>
    </w:p>
    <w:p>
      <w:r>
        <w:t>chức kiểm tra, giám sát hoạt động khai thác cảng cạn theo quy định tại Nghị định</w:t>
      </w:r>
    </w:p>
    <w:p>
      <w:r>
        <w:t>số ……………. về đầu tư xây dựng, quản lý khai thác cảng cạn quy định của pháp luật</w:t>
      </w:r>
    </w:p>
    <w:p>
      <w:r>
        <w:t>có liên quan.</w:t>
      </w:r>
    </w:p>
    <w:p>
      <w:r>
        <w:t>Điều 3.</w:t>
      </w:r>
    </w:p>
    <w:p>
      <w:r>
        <w:t>Quyết định này có hiệu lực………………….,</w:t>
      </w:r>
    </w:p>
    <w:p>
      <w:r>
        <w:t>kể từ ngày …………………</w:t>
      </w:r>
    </w:p>
    <w:p>
      <w:r>
        <w:t>Điều 4.</w:t>
      </w:r>
    </w:p>
    <w:p>
      <w:r>
        <w:t>Chánh Văn phòng bộ, Chánh Thanh</w:t>
      </w:r>
    </w:p>
    <w:p>
      <w:r>
        <w:t>tra bộ, Vụ trưởng các Vụ thuộc bộ, Cục trưởng Cục Hàng hải Việt Nam, Giám đốc…………….,</w:t>
      </w:r>
    </w:p>
    <w:p>
      <w:r>
        <w:t>Thủ trưởng các cơ quan, tổ chức và cá nhân có liên quan chịu trách nhiệm thi</w:t>
      </w:r>
    </w:p>
    <w:p>
      <w:r>
        <w:t>hành Quyết định này./.</w:t>
      </w:r>
    </w:p>
    <w:p>
      <w:r>
        <w:t>Nơi nhận:- Như Điều 4;- Cổng TTĐT Bộ GTVT;- ………………..- Lưu: VT, ........... (3b) BỘ TRƯỞNG</w:t>
      </w:r>
    </w:p>
    <w:p>
      <w:r>
        <w:t>Mẫu số 04</w:t>
      </w:r>
    </w:p>
    <w:p>
      <w:r>
        <w:t>TÊN TỔ CHỨC ĐỀ</w:t>
      </w:r>
    </w:p>
    <w:p>
      <w:r>
        <w:t>NGHỊ CỘNG HÒA XÃ HỘI</w:t>
      </w:r>
    </w:p>
    <w:p>
      <w:r>
        <w:t>CHỦ NGHĨA VIỆT NAMĐộc lập - Tự do - Hạnh phúc</w:t>
      </w:r>
    </w:p>
    <w:p>
      <w:r>
        <w:t>Số: ……….. ….., ngày … tháng</w:t>
      </w:r>
    </w:p>
    <w:p>
      <w:r>
        <w:t>… năm ….</w:t>
      </w:r>
    </w:p>
    <w:p>
      <w:r>
        <w:t>TỜ KHAI</w:t>
      </w:r>
    </w:p>
    <w:p>
      <w:r>
        <w:t>Tạm dừng hoạt động/đóng cảng cạn</w:t>
      </w:r>
    </w:p>
    <w:p>
      <w:r>
        <w:t>Kính gửi: Cục Hàng hải Việt</w:t>
      </w:r>
    </w:p>
    <w:p>
      <w:r>
        <w:t>Nam.</w:t>
      </w:r>
    </w:p>
    <w:p>
      <w:r>
        <w:t>Tên tổ chức đề nghị:</w:t>
      </w:r>
    </w:p>
    <w:p>
      <w:r>
        <w:t>………………………..……………………………..</w:t>
      </w:r>
    </w:p>
    <w:p>
      <w:r>
        <w:t>Người đại diện theo pháp luật:</w:t>
      </w:r>
    </w:p>
    <w:p>
      <w:r>
        <w:t>……………………..…………………………</w:t>
      </w:r>
    </w:p>
    <w:p>
      <w:r>
        <w:t>Đăng ký kinh doanh: Số …do……cấp</w:t>
      </w:r>
    </w:p>
    <w:p>
      <w:r>
        <w:t>ngày...... tháng...... năm...... tại ……</w:t>
      </w:r>
    </w:p>
    <w:p>
      <w:r>
        <w:t>Địa chỉ:</w:t>
      </w:r>
    </w:p>
    <w:p>
      <w:r>
        <w:t>…………………………..……………………………………….</w:t>
      </w:r>
    </w:p>
    <w:p>
      <w:r>
        <w:t>Số điện thoại liên hệ:</w:t>
      </w:r>
    </w:p>
    <w:p>
      <w:r>
        <w:t>…………………………………………………………..</w:t>
      </w:r>
    </w:p>
    <w:p>
      <w:r>
        <w:t>Đề nghị Cục Hàng hải Việt Nam</w:t>
      </w:r>
    </w:p>
    <w:p>
      <w:r>
        <w:t>xem xét, tiến hành thủ tục tạm dừng hoạt động hoặc đóng cảng cạn với các thông</w:t>
      </w:r>
    </w:p>
    <w:p>
      <w:r>
        <w:t>tin dưới đây:</w:t>
      </w:r>
    </w:p>
    <w:p>
      <w:r>
        <w:t>Tên cảng cạn: …………………………………………………………...</w:t>
      </w:r>
    </w:p>
    <w:p>
      <w:r>
        <w:t>Vị trí:</w:t>
      </w:r>
    </w:p>
    <w:p>
      <w:r>
        <w:t>……………………………………..…………………………….</w:t>
      </w:r>
    </w:p>
    <w:p>
      <w:r>
        <w:t>Lý do tạm dừng hoạt động hoặc</w:t>
      </w:r>
    </w:p>
    <w:p>
      <w:r>
        <w:t>đóng cảng cạn: ……………….………</w:t>
      </w:r>
    </w:p>
    <w:p>
      <w:r>
        <w:t>Đề xuất chuyển giao quản lý</w:t>
      </w:r>
    </w:p>
    <w:p>
      <w:r>
        <w:t>nhân sự, đất đai (nếu có): ………………</w:t>
      </w:r>
    </w:p>
    <w:p>
      <w:r>
        <w:t>Kính đề nghị Cục Hàng hải Việt</w:t>
      </w:r>
    </w:p>
    <w:p>
      <w:r>
        <w:t>Nam xem xét, giải quyết.</w:t>
      </w:r>
    </w:p>
    <w:p>
      <w:r>
        <w:t>TỔ CHỨC, CÁ</w:t>
      </w:r>
    </w:p>
    <w:p>
      <w:r>
        <w:t>NHÂN ĐỀ NGHỊ(Ký, ghi rõ họ tên, đóng dấu)</w:t>
      </w:r>
    </w:p>
    <w:p>
      <w:r>
        <w:t>Mẫu số 05</w:t>
      </w:r>
    </w:p>
    <w:p>
      <w:r>
        <w:t>BỘ GIAO THÔNG VẬN</w:t>
      </w:r>
    </w:p>
    <w:p>
      <w:r>
        <w:t>TẢICỤC HÀNG HẢI VIỆT NAM CỘNG HÒA XÃ HỘI</w:t>
      </w:r>
    </w:p>
    <w:p>
      <w:r>
        <w:t>CHỦ NGHĨA VIỆT NAMĐộc lập - Tự do - Hạnh phúc</w:t>
      </w:r>
    </w:p>
    <w:p>
      <w:r>
        <w:t>Số: ………. ….., ngày … tháng</w:t>
      </w:r>
    </w:p>
    <w:p>
      <w:r>
        <w:t>… năm …….</w:t>
      </w:r>
    </w:p>
    <w:p>
      <w:r>
        <w:t>QUYẾT ĐỊNH</w:t>
      </w:r>
    </w:p>
    <w:p>
      <w:r>
        <w:t>Về việc tạm dừng hoạt động/đóng cảng cạn</w:t>
      </w:r>
    </w:p>
    <w:p>
      <w:r>
        <w:t>CỤC</w:t>
      </w:r>
    </w:p>
    <w:p>
      <w:r>
        <w:t>TRƯỞNG CỤC HÀNG HẢI VIỆT NAM</w:t>
      </w:r>
    </w:p>
    <w:p>
      <w:r>
        <w:t>Căn cứ</w:t>
      </w:r>
    </w:p>
    <w:p>
      <w:r>
        <w:t>……………….………………………………………………….…;</w:t>
      </w:r>
    </w:p>
    <w:p>
      <w:r>
        <w:t>Căn cứ………………………………………………………………………;</w:t>
      </w:r>
    </w:p>
    <w:p>
      <w:r>
        <w:t>Xét đơn đề nghị tạm dừng hoạt</w:t>
      </w:r>
    </w:p>
    <w:p>
      <w:r>
        <w:t>động hoặc đóng cảng cạn của ……………;</w:t>
      </w:r>
    </w:p>
    <w:p>
      <w:r>
        <w:t>Theo đề nghị của</w:t>
      </w:r>
    </w:p>
    <w:p>
      <w:r>
        <w:t>……………………………………………………………</w:t>
      </w:r>
    </w:p>
    <w:p>
      <w:r>
        <w:t>QUYẾT</w:t>
      </w:r>
    </w:p>
    <w:p>
      <w:r>
        <w:t>ĐỊNH:</w:t>
      </w:r>
    </w:p>
    <w:p>
      <w:r>
        <w:t>Điều 1.</w:t>
      </w:r>
    </w:p>
    <w:p>
      <w:r>
        <w:t>Công bố tạm dừng</w:t>
      </w:r>
    </w:p>
    <w:p>
      <w:r>
        <w:t>hoạt động hoặc đóng cảng cạn………………..</w:t>
      </w:r>
    </w:p>
    <w:p>
      <w:r>
        <w:t>Điều 2.</w:t>
      </w:r>
    </w:p>
    <w:p>
      <w:r>
        <w:t>Chủ đầu tư cảng cạn</w:t>
      </w:r>
    </w:p>
    <w:p>
      <w:r>
        <w:t>…………………có trách nhiệm ………………….</w:t>
      </w:r>
    </w:p>
    <w:p>
      <w:r>
        <w:t>2.</w:t>
      </w:r>
    </w:p>
    <w:p>
      <w:r>
        <w:t>……………………………………………………………………………</w:t>
      </w:r>
    </w:p>
    <w:p>
      <w:r>
        <w:t>Điều 3.</w:t>
      </w:r>
    </w:p>
    <w:p>
      <w:r>
        <w:t>Quyết định này</w:t>
      </w:r>
    </w:p>
    <w:p>
      <w:r>
        <w:t>có hiệu lực kể từ ngày ký. Bãi bỏ Quyết định số….</w:t>
      </w:r>
    </w:p>
    <w:p>
      <w:r>
        <w:t>Điều 4.</w:t>
      </w:r>
    </w:p>
    <w:p>
      <w:r>
        <w:t>Chánh Văn phòng</w:t>
      </w:r>
    </w:p>
    <w:p>
      <w:r>
        <w:t>Cục, Chánh Thanh tra Cục, Trưởng các phòng……, Thủ trưởng các cơ quan, đơn vị có</w:t>
      </w:r>
    </w:p>
    <w:p>
      <w:r>
        <w:t>liên quan chịu trách nhiệm thi hành Quyết định này.</w:t>
      </w:r>
    </w:p>
    <w:p>
      <w:r>
        <w:t>Nơi nhận:- Như Điều 4;- Bộ GTVT;- UBND tỉnh….;- Công ty….;- Website Cục HHVN;- Lưu: VT, .............. (2b) CỤC TRƯỞNG</w:t>
      </w:r>
    </w:p>
    <w:p>
      <w:r>
        <w:t>Mẫu số 06</w:t>
      </w:r>
    </w:p>
    <w:p>
      <w:r>
        <w:t>TÊN CHỦ ĐẦU TƯ CỘNG HÒA XÃ HỘI</w:t>
      </w:r>
    </w:p>
    <w:p>
      <w:r>
        <w:t>CHỦ NGHĨA VIỆT NAMĐộc lập - Tự do - Hạnh phúc</w:t>
      </w:r>
    </w:p>
    <w:p>
      <w:r>
        <w:t>Số: ……….. ..., ngày … tháng</w:t>
      </w:r>
    </w:p>
    <w:p>
      <w:r>
        <w:t>… năm ….</w:t>
      </w:r>
    </w:p>
    <w:p>
      <w:r>
        <w:t>TỜ KHAI</w:t>
      </w:r>
    </w:p>
    <w:p>
      <w:r>
        <w:t>Đổi tên cảng cạn</w:t>
      </w:r>
    </w:p>
    <w:p>
      <w:r>
        <w:t>Kính</w:t>
      </w:r>
    </w:p>
    <w:p>
      <w:r>
        <w:t>gửi: Cục Hàng hải Việt Nam</w:t>
      </w:r>
    </w:p>
    <w:p>
      <w:r>
        <w:t>Tên doanh nghiệp:</w:t>
      </w:r>
    </w:p>
    <w:p>
      <w:r>
        <w:t>………………………………………………..…</w:t>
      </w:r>
    </w:p>
    <w:p>
      <w:r>
        <w:t>Người đại diện theo pháp luật:</w:t>
      </w:r>
    </w:p>
    <w:p>
      <w:r>
        <w:t>…………………………………………</w:t>
      </w:r>
    </w:p>
    <w:p>
      <w:r>
        <w:t>Đăng ký kinh doanh: Số ……do…… cấp</w:t>
      </w:r>
    </w:p>
    <w:p>
      <w:r>
        <w:t>ngày… tháng …..năm........ tại….</w:t>
      </w:r>
    </w:p>
    <w:p>
      <w:r>
        <w:t>Địa chỉ:</w:t>
      </w:r>
    </w:p>
    <w:p>
      <w:r>
        <w:t>…………………………………………………………….……</w:t>
      </w:r>
    </w:p>
    <w:p>
      <w:r>
        <w:t>Số điện thoại liên hệ:</w:t>
      </w:r>
    </w:p>
    <w:p>
      <w:r>
        <w:t>…………………………………………………</w:t>
      </w:r>
    </w:p>
    <w:p>
      <w:r>
        <w:t>Đề nghị …(1) xem xét, chấp thuận</w:t>
      </w:r>
    </w:p>
    <w:p>
      <w:r>
        <w:t>đổi tên cảng cạn với các thông tin dưới đây:</w:t>
      </w:r>
    </w:p>
    <w:p>
      <w:r>
        <w:t>Tên công trình:</w:t>
      </w:r>
    </w:p>
    <w:p>
      <w:r>
        <w:t>…………………………………………………</w:t>
      </w:r>
    </w:p>
    <w:p>
      <w:r>
        <w:t>Vị trí:</w:t>
      </w:r>
    </w:p>
    <w:p>
      <w:r>
        <w:t>…………………………………………………………………</w:t>
      </w:r>
    </w:p>
    <w:p>
      <w:r>
        <w:t>Tên cũ đã công bố:</w:t>
      </w:r>
    </w:p>
    <w:p>
      <w:r>
        <w:t>…………………………………………………</w:t>
      </w:r>
    </w:p>
    <w:p>
      <w:r>
        <w:t>Tên mới:</w:t>
      </w:r>
    </w:p>
    <w:p>
      <w:r>
        <w:t>…………………………………………………………</w:t>
      </w:r>
    </w:p>
    <w:p>
      <w:r>
        <w:t>Kính đề nghị …………… (1) ………………………</w:t>
      </w:r>
    </w:p>
    <w:p>
      <w:r>
        <w:t>xem xét, giải quyết.</w:t>
      </w:r>
    </w:p>
    <w:p>
      <w:r>
        <w:t>CHỦ ĐẦU TƯ(Ký, ghi rõ họ tên, đóng dấu)</w:t>
      </w:r>
    </w:p>
    <w:p>
      <w:r>
        <w:t>Mẫu số 07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……………….. ……….., ngày ……</w:t>
      </w:r>
    </w:p>
    <w:p>
      <w:r>
        <w:t>tháng …… năm 20 ……..</w:t>
      </w:r>
    </w:p>
    <w:p>
      <w:r>
        <w:t>BÁO CÁO</w:t>
      </w:r>
    </w:p>
    <w:p>
      <w:r>
        <w:t>TÌNH HÌNH HOẠT ĐỘNG CẢNG CẠN</w:t>
      </w:r>
    </w:p>
    <w:p>
      <w:r>
        <w:t>Kính</w:t>
      </w:r>
    </w:p>
    <w:p>
      <w:r>
        <w:t>gửi: ……………………………. (1)</w:t>
      </w:r>
    </w:p>
    <w:p>
      <w:r>
        <w:t>Tên doanh nghiệp:</w:t>
      </w:r>
    </w:p>
    <w:p>
      <w:r>
        <w:t>………………………………………………………………</w:t>
      </w:r>
    </w:p>
    <w:p>
      <w:r>
        <w:t>Tên cảng cạn:</w:t>
      </w:r>
    </w:p>
    <w:p>
      <w:r>
        <w:t>……………………………………………………………………</w:t>
      </w:r>
    </w:p>
    <w:p>
      <w:r>
        <w:t>Địa chỉ:</w:t>
      </w:r>
    </w:p>
    <w:p>
      <w:r>
        <w:t>……………………………………………………………………….…</w:t>
      </w:r>
    </w:p>
    <w:p>
      <w:r>
        <w:t>Số điện thoại liên hệ:</w:t>
      </w:r>
    </w:p>
    <w:p>
      <w:r>
        <w:t>………………………………………………………….…</w:t>
      </w:r>
    </w:p>
    <w:p>
      <w:r>
        <w:t>Tên chỉ tiêu Đơn vịtính Thực hiện năm trước Thực hiện năm báo cáo Ghi chú</w:t>
      </w:r>
    </w:p>
    <w:p>
      <w:r>
        <w:t>A C 1 2 3</w:t>
      </w:r>
    </w:p>
    <w:p>
      <w:r>
        <w:t>I. Tổng sản lượng</w:t>
      </w:r>
    </w:p>
    <w:p>
      <w:r>
        <w:t>1. Lượng hàng xuất khẩu tấn</w:t>
      </w:r>
    </w:p>
    <w:p>
      <w:r>
        <w:t>TEU</w:t>
      </w:r>
    </w:p>
    <w:p>
      <w:r>
        <w:t>2. Lượng hàng nhập khẩu tấn</w:t>
      </w:r>
    </w:p>
    <w:p>
      <w:r>
        <w:t>TEU</w:t>
      </w:r>
    </w:p>
    <w:p>
      <w:r>
        <w:t>3. Lượng hàng nội địa</w:t>
      </w:r>
    </w:p>
    <w:p>
      <w:r>
        <w:t>Xuất nội địa tấn</w:t>
      </w:r>
    </w:p>
    <w:p>
      <w:r>
        <w:t>TEU</w:t>
      </w:r>
    </w:p>
    <w:p>
      <w:r>
        <w:t>Nhập nội địa tấn</w:t>
      </w:r>
    </w:p>
    <w:p>
      <w:r>
        <w:t>TEU</w:t>
      </w:r>
    </w:p>
    <w:p>
      <w:r>
        <w:t>II. Diện tích kho, bãi</w:t>
      </w:r>
    </w:p>
    <w:p>
      <w:r>
        <w:t>1. Diện tích kho m2</w:t>
      </w:r>
    </w:p>
    <w:p>
      <w:r>
        <w:t>2. Diện tích bãi m2</w:t>
      </w:r>
    </w:p>
    <w:p>
      <w:r>
        <w:t>III. Doanh thu đồng</w:t>
      </w:r>
    </w:p>
    <w:p>
      <w:r>
        <w:t>Người lập biểu(Ký, họ tên) Người kiểm tra biểu(Ký, họ tên) …….., ngày… tháng…năm….Đại diện pháp luật của doanh nghiệp(Ký, đóng dấu, họ tên)</w:t>
      </w:r>
    </w:p>
    <w:p>
      <w:r>
        <w:t>Ghi chú: (1) Tên của cấp có thẩm</w:t>
      </w:r>
    </w:p>
    <w:p>
      <w:r>
        <w:t>quyền đổi tên.</w:t>
      </w:r>
    </w:p>
    <w:p>
      <w:r>
        <w:t>1</w:t>
      </w:r>
    </w:p>
    <w:p>
      <w:r>
        <w:t>Nghị định số 74/2023/NĐ-CP ngày 11 tháng 10 năm 2023 của</w:t>
      </w:r>
    </w:p>
    <w:p>
      <w:r>
        <w:t>Chính phủ sửa đổi, bổ sung một số điều của các Nghị định quy định liên quan đến</w:t>
      </w:r>
    </w:p>
    <w:p>
      <w:r>
        <w:t>phân cấp giải quyết thủ tục hành chính trong lĩnh vực hàng hải có căn cứ ban</w:t>
      </w:r>
    </w:p>
    <w:p>
      <w:r>
        <w:t>hành như sau:</w:t>
      </w:r>
    </w:p>
    <w:p>
      <w:r>
        <w:t>"</w:t>
      </w:r>
    </w:p>
    <w:p>
      <w:r>
        <w:t>Căn cứ Luật Tổ chức</w:t>
      </w:r>
    </w:p>
    <w:p>
      <w:r>
        <w:t>Chính phủ ngày 19 tháng 6 năm 2015; Luật sửa đổi, bổ sung một số điều của Luật</w:t>
      </w:r>
    </w:p>
    <w:p>
      <w:r>
        <w:t>Tổ chức Chính phủ và Luật Tổ chức chính quyền địa phương ngày 22 tháng 11 năm</w:t>
      </w:r>
    </w:p>
    <w:p>
      <w:r>
        <w:t>2019;</w:t>
      </w:r>
    </w:p>
    <w:p>
      <w:r>
        <w:t>Căn cứ Bộ luật Hàng hải Việt</w:t>
      </w:r>
    </w:p>
    <w:p>
      <w:r>
        <w:t>Nam ngày 25 tháng 11 năm 2015; Căn cứ Luật Bảo vệ môi trường ngày 17 tháng 11</w:t>
      </w:r>
    </w:p>
    <w:p>
      <w:r>
        <w:t>năm 2020; Căn cứ Luật Đầu tư ngày 17 tháng 6 năm 2020;</w:t>
      </w:r>
    </w:p>
    <w:p>
      <w:r>
        <w:t>Căn cứ Luật Doanh nghiệp</w:t>
      </w:r>
    </w:p>
    <w:p>
      <w:r>
        <w:t>ngày 17 tháng 6 năm 2020; Theo đề nghị của Bộ trưởng Bộ Giao thông vận tải;</w:t>
      </w:r>
    </w:p>
    <w:p>
      <w:r>
        <w:t>Chính phủ ban hành Nghị định sửa đổi, bổ sung một</w:t>
      </w:r>
    </w:p>
    <w:p>
      <w:r>
        <w:t>số điều của các Nghị định quy định liên quan đến phân cấp giải quyết thủ tục</w:t>
      </w:r>
    </w:p>
    <w:p>
      <w:r>
        <w:t>hành chính trong lĩnh vực hàng hải.".</w:t>
      </w:r>
    </w:p>
    <w:p>
      <w:r>
        <w:t>2</w:t>
      </w:r>
    </w:p>
    <w:p>
      <w:r>
        <w:t>Khoản</w:t>
      </w:r>
    </w:p>
    <w:p>
      <w:r>
        <w:t>này được sửa đổi, bổ sung theo quy định tại khoản 1 Điều 2 Nghị định số</w:t>
      </w:r>
    </w:p>
    <w:p>
      <w:r>
        <w:t>74/2023/NĐ-CP sửa đổi, bổ sung một số điều của các Nghị định quy định liên quan</w:t>
      </w:r>
    </w:p>
    <w:p>
      <w:r>
        <w:t>đến phân cấp giải quyết thủ tục hành chính trong lĩnh vực hàng hải, có hiệu lực</w:t>
      </w:r>
    </w:p>
    <w:p>
      <w:r>
        <w:t>kể từ ngày 27 tháng 11 năm 2023.</w:t>
      </w:r>
    </w:p>
    <w:p>
      <w:r>
        <w:t>3</w:t>
      </w:r>
    </w:p>
    <w:p>
      <w:r>
        <w:t>Điều</w:t>
      </w:r>
    </w:p>
    <w:p>
      <w:r>
        <w:t>này được sửa đổi, bổ sung theo quy định tại khoản 2 Điều 2 Nghị định số</w:t>
      </w:r>
    </w:p>
    <w:p>
      <w:r>
        <w:t>74/2023/NĐ-CP sửa đổi, bổ sung một số điều của các Nghị định quy định liên quan</w:t>
      </w:r>
    </w:p>
    <w:p>
      <w:r>
        <w:t>đến phân cấp giải quyết thủ tục hành chính trong lĩnh vực hàng hải, có hiệu lực</w:t>
      </w:r>
    </w:p>
    <w:p>
      <w:r>
        <w:t>kể từ ngày 27 tháng 11 năm 2023.</w:t>
      </w:r>
    </w:p>
    <w:p>
      <w:r>
        <w:t>4</w:t>
      </w:r>
    </w:p>
    <w:p>
      <w:r>
        <w:t>Điều 5 Nghị định số 74/2023/NĐ-CP sửa đổi, bổ sung một số</w:t>
      </w:r>
    </w:p>
    <w:p>
      <w:r>
        <w:t>điều của các Nghị định quy định liên quan đến phân cấp giải quyết thủ tục hành</w:t>
      </w:r>
    </w:p>
    <w:p>
      <w:r>
        <w:t>chính trong lĩnh vực hàng hải, có hiệu lực kể từ ngày 27 tháng 11 năm 2023 quy</w:t>
      </w:r>
    </w:p>
    <w:p>
      <w:r>
        <w:t>định như sau:</w:t>
      </w:r>
    </w:p>
    <w:p>
      <w:r>
        <w:t>"Điều 5. Điều khoản</w:t>
      </w:r>
    </w:p>
    <w:p>
      <w:r>
        <w:t>thi hành</w:t>
      </w:r>
    </w:p>
    <w:p>
      <w:r>
        <w:t>Nghị định này có hiệu lực</w:t>
      </w:r>
    </w:p>
    <w:p>
      <w:r>
        <w:t>thi hành từ ngày 27 tháng 11 năm 2023. Khoản 7 Điều 1 Nghị định này có hiệu lực</w:t>
      </w:r>
    </w:p>
    <w:p>
      <w:r>
        <w:t>thi hành từ ngày 11 tháng 10 năm 2024.</w:t>
      </w:r>
    </w:p>
    <w:p>
      <w:r>
        <w:t>Điều khoản chuyển tiếp:</w:t>
      </w:r>
    </w:p>
    <w:p>
      <w:r>
        <w:t>a) Các văn bản chấp thuận,</w:t>
      </w:r>
    </w:p>
    <w:p>
      <w:r>
        <w:t>Quyết định, Giấy chứng nhận, Giấy xác nhận đã được cơ quan có thẩm quyền chấp</w:t>
      </w:r>
    </w:p>
    <w:p>
      <w:r>
        <w:t>thuận hoặc cấp trước ngày Nghị định này có hiệu lực thi hành thì tiếp tục thực</w:t>
      </w:r>
    </w:p>
    <w:p>
      <w:r>
        <w:t>hiện cho đến khi hết thời hạn đã được quy định đối với những văn bản này;</w:t>
      </w:r>
    </w:p>
    <w:p>
      <w:r>
        <w:t>b) Đối với các hồ sơ đề nghị</w:t>
      </w:r>
    </w:p>
    <w:p>
      <w:r>
        <w:t>cấp văn bản chấp thuận, Quyết định, Giấy chứng nhận, Giấy xác nhận đã được cơ</w:t>
      </w:r>
    </w:p>
    <w:p>
      <w:r>
        <w:t>quan có thẩm quyền tiếp nhận hồ sơ trước ngày Nghị định này có hiệu lực thi</w:t>
      </w:r>
    </w:p>
    <w:p>
      <w:r>
        <w:t>hành thì cơ quan có thẩm quyền đã tiếp nhận hồ sơ tiếp tục thực hiện theo quy định</w:t>
      </w:r>
    </w:p>
    <w:p>
      <w:r>
        <w:t>của văn bản quy phạm pháp luật tại thời điểm tiếp nhận hồ sơ;</w:t>
      </w:r>
    </w:p>
    <w:p>
      <w:r>
        <w:t>c) Cục trưởng Cục Hàng hải</w:t>
      </w:r>
    </w:p>
    <w:p>
      <w:r>
        <w:t>Việt Nam có thẩm quyền thu hồi các Giấy chứng nhận; Chi cục trưởng Chi cục Hàng</w:t>
      </w:r>
    </w:p>
    <w:p>
      <w:r>
        <w:t>hải Việt Nam có thẩm quyền thu hồi các Giấy xác nhận được cấp trước ngày Nghị định</w:t>
      </w:r>
    </w:p>
    <w:p>
      <w:r>
        <w:t>này có hiệu lực thi hành.</w:t>
      </w:r>
    </w:p>
    <w:p>
      <w:r>
        <w:t>Nghị định này bãi bỏ:</w:t>
      </w:r>
    </w:p>
    <w:p>
      <w:r>
        <w:t>a) Điều 3, khoản 6 và khoản</w:t>
      </w:r>
    </w:p>
    <w:p>
      <w:r>
        <w:t>7 Điều 4 Nghị định số 69/2022/NĐ-CP ngày 23 tháng 9 năm 2022 của Chính phủ sửa</w:t>
      </w:r>
    </w:p>
    <w:p>
      <w:r>
        <w:t>đổi, bổ sung một số điều của các Nghị định quy định liên quan đến hoạt động</w:t>
      </w:r>
    </w:p>
    <w:p>
      <w:r>
        <w:t>kinh doanh trong lĩnh vực hàng hải;</w:t>
      </w:r>
    </w:p>
    <w:p>
      <w:r>
        <w:t>b) Điều 18 Nghị định số</w:t>
      </w:r>
    </w:p>
    <w:p>
      <w:r>
        <w:t>29/2017/NĐ-CP ngày 20 tháng 3 năm 2017 của Chính phủ quy định về điều kiện cơ sở</w:t>
      </w:r>
    </w:p>
    <w:p>
      <w:r>
        <w:t>đào tạo, huấn luyện và tổ chức tuyển dụng, cung ứng thuyền viên hàng hải.</w:t>
      </w:r>
    </w:p>
    <w:p>
      <w:r>
        <w:t>Các Bộ trưởng, Thủ trưởng cơ quan ngang bộ,</w:t>
      </w:r>
    </w:p>
    <w:p>
      <w:r>
        <w:t>Thủ trưởng cơ quan thuộc Chính phủ, Chủ tịch Ủy ban nhân dân tỉnh, thành phố trực</w:t>
      </w:r>
    </w:p>
    <w:p>
      <w:r>
        <w:t>thuộc trung ương chịu trách nhiệm hướng dẫn và thi hành Nghị định này.".</w:t>
      </w:r>
    </w:p>
    <w:p>
      <w:r>
        <w:t>5</w:t>
      </w:r>
    </w:p>
    <w:p>
      <w:r>
        <w:t>Mẫu</w:t>
      </w:r>
    </w:p>
    <w:p>
      <w:r>
        <w:t>này được thay thế theo quy định tại khoản 3 Điều 2 và Mục 2 Phụ lục ban hành</w:t>
      </w:r>
    </w:p>
    <w:p>
      <w:r>
        <w:t>kèm theo Nghị định số 74/2023/NĐ-CP sửa đổi, bổ sung một số điều của các Nghị định</w:t>
      </w:r>
    </w:p>
    <w:p>
      <w:r>
        <w:t>quy định liên quan đến phân cấp giải quyết thủ tục hành chính trong lĩnh vực</w:t>
      </w:r>
    </w:p>
    <w:p>
      <w:r>
        <w:t>hàng hải, có hiệu lực kể từ ngày 27 tháng 11 năm 2023.</w:t>
      </w:r>
    </w:p>
    <w:p>
      <w:r>
        <w:t>6</w:t>
      </w:r>
    </w:p>
    <w:p>
      <w:r>
        <w:t>Mẫu</w:t>
      </w:r>
    </w:p>
    <w:p>
      <w:r>
        <w:t>này được thay thế theo quy định tại khoản 3 Điều 2 và Mục 2 Phụ lục ban hành</w:t>
      </w:r>
    </w:p>
    <w:p>
      <w:r>
        <w:t>kèm theo Nghị định số 74/2023/NĐ-CP sửa đổi, bổ sung một số điều của các Nghị định</w:t>
      </w:r>
    </w:p>
    <w:p>
      <w:r>
        <w:t>quy định liên quan đến phân cấp giải quyết thủ tục hành chính trong lĩnh vực</w:t>
      </w:r>
    </w:p>
    <w:p>
      <w:r>
        <w:t>hàng hải, có hiệu lực kể từ ngày 27 tháng 11 năm 2023.</w:t>
      </w:r>
    </w:p>
    <w:p>
      <w:r>
        <w:t>7</w:t>
      </w:r>
    </w:p>
    <w:p>
      <w:r>
        <w:t>Mẫu</w:t>
      </w:r>
    </w:p>
    <w:p>
      <w:r>
        <w:t>này được thay thế theo quy định tại khoản 3 Điều 2 và Mục 2 Phụ lục ban hành</w:t>
      </w:r>
    </w:p>
    <w:p>
      <w:r>
        <w:t>kèm theo Nghị định số 74/2023/NĐ-CP sửa đổi, bổ sung một số điều của các Nghị định</w:t>
      </w:r>
    </w:p>
    <w:p>
      <w:r>
        <w:t>quy định liên quan đến phân cấp giải quyết thủ tục hành chính trong lĩnh vực</w:t>
      </w:r>
    </w:p>
    <w:p>
      <w:r>
        <w:t>hàng hải, có hiệu lực kể từ ngày 27 tháng 11 năm 2023.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