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50/2014/TT-BGTVT quản lý cảng bến thủy nội địa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50/2014/TT-BGTVT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17/10/2014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 VẬN TẢI CỘNG HÒA XÃ HỘI CHỦ</w:t>
      </w:r>
    </w:p>
    <w:p>
      <w:r>
        <w:t>NGHĨA VIỆT NAMĐộc lập - Tự do - Hạnh phúc</w:t>
      </w:r>
    </w:p>
    <w:p>
      <w:r>
        <w:t>Số:50/2014/TT-BGTVT Hà Nội, ngày 17 tháng</w:t>
      </w:r>
    </w:p>
    <w:p>
      <w:r>
        <w:t>10 năm 2014</w:t>
      </w:r>
    </w:p>
    <w:p>
      <w:r>
        <w:t>THÔNG TƯ</w:t>
      </w:r>
    </w:p>
    <w:p>
      <w:r>
        <w:t>QUY</w:t>
      </w:r>
    </w:p>
    <w:p>
      <w:r>
        <w:t>ĐỊNH VỀ QUẢN LÝ CẢNG, BẾN THỦY NỘI ĐỊA</w:t>
      </w:r>
    </w:p>
    <w:p>
      <w:r>
        <w:t>Căn cứ</w:t>
      </w:r>
    </w:p>
    <w:p>
      <w:r>
        <w:t>Luật</w:t>
      </w:r>
    </w:p>
    <w:p>
      <w:r>
        <w:t>Giao thông đường thủy nội địa</w:t>
      </w:r>
    </w:p>
    <w:p>
      <w:r>
        <w:t>ngày 15 tháng 6 năm 2004 và</w:t>
      </w:r>
    </w:p>
    <w:p>
      <w:r>
        <w:t>Luật sửa đổi, bổ sung một số điều của Luật Giao</w:t>
      </w:r>
    </w:p>
    <w:p>
      <w:r>
        <w:t>thông đường thủy nội địa</w:t>
      </w:r>
    </w:p>
    <w:p>
      <w:r>
        <w:t>ngày 17 tháng 6 năm 2014;</w:t>
      </w:r>
    </w:p>
    <w:p>
      <w:r>
        <w:t>Căn cứ Nghị định số</w:t>
      </w:r>
    </w:p>
    <w:p>
      <w:r>
        <w:t>107/2012/NĐ-CP</w:t>
      </w:r>
    </w:p>
    <w:p>
      <w:r>
        <w:t>ngày 20 tháng 12 năm 2012 của</w:t>
      </w:r>
    </w:p>
    <w:p>
      <w:r>
        <w:t>Chính phủ quy định chức năng, nhiệm vụ, quyền hạn và cơ cấu tổ chức của Bộ Giao</w:t>
      </w:r>
    </w:p>
    <w:p>
      <w:r>
        <w:t>thông vận tải;</w:t>
      </w:r>
    </w:p>
    <w:p>
      <w:r>
        <w:t>Theo đề nghị của Vụ trưởng Vụ Kết cấu hạ</w:t>
      </w:r>
    </w:p>
    <w:p>
      <w:r>
        <w:t>tầng giao thông và Cục trưởng Cục Đường thủy nội địa Việt Nam,</w:t>
      </w:r>
    </w:p>
    <w:p>
      <w:r>
        <w:t>Bộ trưởng Bộ Giao thông vận tải ban hành</w:t>
      </w:r>
    </w:p>
    <w:p>
      <w:r>
        <w:t>Thông tư quy định về quản lý cảng, bến thủy nội địa.</w:t>
      </w:r>
    </w:p>
    <w:p>
      <w:r>
        <w:t>Chương I</w:t>
      </w:r>
    </w:p>
    <w:p>
      <w:r>
        <w:t>QUY</w:t>
      </w:r>
    </w:p>
    <w:p>
      <w:r>
        <w:t>ĐỊNH CHUNG</w:t>
      </w:r>
    </w:p>
    <w:p>
      <w:r>
        <w:t>Điều 1. Phạm vi điều chỉnh</w:t>
      </w:r>
    </w:p>
    <w:p>
      <w:r>
        <w:t>Thông tư này quy định, về việc đầu tư</w:t>
      </w:r>
    </w:p>
    <w:p>
      <w:r>
        <w:t>xây dựng, quản lý, khai thác cảng, bến thủy nội địa và hoạt động của phương tiện</w:t>
      </w:r>
    </w:p>
    <w:p>
      <w:r>
        <w:t>thủy nội địa, tàu biển Việt Nam, phương tiện thủy nước ngoài tại vùng nước cảng,</w:t>
      </w:r>
    </w:p>
    <w:p>
      <w:r>
        <w:t>bến thủy nội địa.</w:t>
      </w:r>
    </w:p>
    <w:p>
      <w:r>
        <w:t>Việc quản lý cảng, bến thủy nội địa trong</w:t>
      </w:r>
    </w:p>
    <w:p>
      <w:r>
        <w:t>vùng nước cảng biển thực hiện theo quy định của Thông tư này trừ trường hợp</w:t>
      </w:r>
    </w:p>
    <w:p>
      <w:r>
        <w:t>khác do Bộ trưởng Bộ Giao thông vận tải quyết định căn cứ vào điều kiện thực tế.</w:t>
      </w:r>
    </w:p>
    <w:p>
      <w:r>
        <w:t>Điều 2. Đối tượng áp dụng</w:t>
      </w:r>
    </w:p>
    <w:p>
      <w:r>
        <w:t>Thông tư này áp dụng đối với tổ chức, cá</w:t>
      </w:r>
    </w:p>
    <w:p>
      <w:r>
        <w:t>nhân đầu tư xây dựng, quản lý, khai thác cảng, bến thủy nội địa; sử dụng phương</w:t>
      </w:r>
    </w:p>
    <w:p>
      <w:r>
        <w:t>tiện thủy nội địa, tàu biển Việt Nam, phương tiện thủy nước ngoài hoặc thực hiện</w:t>
      </w:r>
    </w:p>
    <w:p>
      <w:r>
        <w:t>các hoạt động khác có liên quan đến cảng, bến thủy nội địa.</w:t>
      </w:r>
    </w:p>
    <w:p>
      <w:r>
        <w:t>Điều 3. Giải thích từ</w:t>
      </w:r>
    </w:p>
    <w:p>
      <w:r>
        <w:t>ngữ</w:t>
      </w:r>
    </w:p>
    <w:p>
      <w:r>
        <w:t>Trong Thông tư này, các từ ngữ dưới đây</w:t>
      </w:r>
    </w:p>
    <w:p>
      <w:r>
        <w:t>được hiểu như sau:</w:t>
      </w:r>
    </w:p>
    <w:p>
      <w:r>
        <w:t>Cảng thủy nội địa là hệ thống các</w:t>
      </w:r>
    </w:p>
    <w:p>
      <w:r>
        <w:t>công trình được xây dựng để phương tiện thủy nội địa, tàu biển, phương tiện thủy</w:t>
      </w:r>
    </w:p>
    <w:p>
      <w:r>
        <w:t>nước ngoài neo đậu, xếp, dỡ hàng hóa, đón trả hành khách và thực hiện các dịch vụ</w:t>
      </w:r>
    </w:p>
    <w:p>
      <w:r>
        <w:t>hỗ trợ khác; cảng thủy nội địa có vùng đất cảng và vùng nước cảng. Cảng thủy nội</w:t>
      </w:r>
    </w:p>
    <w:p>
      <w:r>
        <w:t>địa bao gồm cảng tổng hợp, cảng hàng hóa, cảng hành khách, cảng chuyên dùng.</w:t>
      </w:r>
    </w:p>
    <w:p>
      <w:r>
        <w:t>Vùng đất của cảng được giới hạn để</w:t>
      </w:r>
    </w:p>
    <w:p>
      <w:r>
        <w:t>xây dựng công trình cảng, kho, bãi, nhà xưởng, trụ sở, cơ sở dịch vụ, hệ thống</w:t>
      </w:r>
    </w:p>
    <w:p>
      <w:r>
        <w:t>giao thông, thông tin liên lạc, điện, nước, lắp đặt thiết bị và các công trình</w:t>
      </w:r>
    </w:p>
    <w:p>
      <w:r>
        <w:t>phụ trợ khác.</w:t>
      </w:r>
    </w:p>
    <w:p>
      <w:r>
        <w:t>Vùng nước của cảng được giới hạn để</w:t>
      </w:r>
    </w:p>
    <w:p>
      <w:r>
        <w:t>thiết lập vùng nước trước cảng, quay trở, khu neo đậu, khu chuyển tải, khu hạ tải,</w:t>
      </w:r>
    </w:p>
    <w:p>
      <w:r>
        <w:t>khu tránh bão.</w:t>
      </w:r>
    </w:p>
    <w:p>
      <w:r>
        <w:t>Cảng tổng hợp là cảng vừa xếp dỡ hàng</w:t>
      </w:r>
    </w:p>
    <w:p>
      <w:r>
        <w:t>hóa, vừa đón trả hành khách và thực hiện các dịch vụ khác.</w:t>
      </w:r>
    </w:p>
    <w:p>
      <w:r>
        <w:t>Cảng chuyên dùng là cảng thủy nội địa</w:t>
      </w:r>
    </w:p>
    <w:p>
      <w:r>
        <w:t>của tổ chức, cá nhân dùng để xếp, dỡ hàng hóa, vật tư phục vụ sản xuất cho</w:t>
      </w:r>
    </w:p>
    <w:p>
      <w:r>
        <w:t>chính tổ chức, cá nhân đó hoặc phục vụ đóng mới, sửa chữa phương tiện thủy nội</w:t>
      </w:r>
    </w:p>
    <w:p>
      <w:r>
        <w:t>địa, tàu biển, phương tiện thủy nước ngoài.</w:t>
      </w:r>
    </w:p>
    <w:p>
      <w:r>
        <w:t>Bến thủy nội địa là công trình độc lập</w:t>
      </w:r>
    </w:p>
    <w:p>
      <w:r>
        <w:t>có quy mô nhỏ, gồm vùng đất và vùng nước trước bến để phương tiện thủy nội địa</w:t>
      </w:r>
    </w:p>
    <w:p>
      <w:r>
        <w:t>neo, đậu xếp dỡ hàng hóa, đón, trả hành khách và thực hiện dịch vụ hỗ trợ khác.</w:t>
      </w:r>
    </w:p>
    <w:p>
      <w:r>
        <w:t>Bến thủy nội địa gồm bến hàng hóa, bến hành khách, bến tổng hợp, bến, khách</w:t>
      </w:r>
    </w:p>
    <w:p>
      <w:r>
        <w:t>ngang sông và bến chuyên dùng.</w:t>
      </w:r>
    </w:p>
    <w:p>
      <w:r>
        <w:t>Bến chuyên dùng là bến thủy nội địa của</w:t>
      </w:r>
    </w:p>
    <w:p>
      <w:r>
        <w:t>tổ chức, cá nhân dùng để xếp, dỡ hàng hóa, vật tư phục vụ sản xuất cho chính tổ</w:t>
      </w:r>
    </w:p>
    <w:p>
      <w:r>
        <w:t>chức, cá nhân đó hoặc phục vụ đóng mới, sửa chữa phương tiện thủy nội địa.</w:t>
      </w:r>
    </w:p>
    <w:p>
      <w:r>
        <w:t>Bến khách ngang sông là bến thủy nội</w:t>
      </w:r>
    </w:p>
    <w:p>
      <w:r>
        <w:t>địa chuyên phục vụ vận tải hành khách từ bờ bên này sang bờ bên kia.</w:t>
      </w:r>
    </w:p>
    <w:p>
      <w:r>
        <w:t>Phương tiện thủy nội địa là tàu, thuyền</w:t>
      </w:r>
    </w:p>
    <w:p>
      <w:r>
        <w:t>và các cấu trúc nổi khác, có động cơ hoặc không có động cơ chuyên hoạt động</w:t>
      </w:r>
    </w:p>
    <w:p>
      <w:r>
        <w:t>trên đường thủy nội địa.</w:t>
      </w:r>
    </w:p>
    <w:p>
      <w:r>
        <w:t>Tàu biển Việt Nam là tàu biển đã được</w:t>
      </w:r>
    </w:p>
    <w:p>
      <w:r>
        <w:t>đăng ký trong Sổ đăng ký tàu biển quốc gia Việt Nam hoặc từ khi được cơ quan đại</w:t>
      </w:r>
    </w:p>
    <w:p>
      <w:r>
        <w:t>diện ngoại giao hoặc cơ quan lãnh sự của Việt Nam ở nước ngoài cấp giấy phép tạm</w:t>
      </w:r>
    </w:p>
    <w:p>
      <w:r>
        <w:t>thời mang cờ quốc tịch Việt Nam.</w:t>
      </w:r>
    </w:p>
    <w:p>
      <w:r>
        <w:t>Phương tiện thủy nước ngoài là</w:t>
      </w:r>
    </w:p>
    <w:p>
      <w:r>
        <w:t>phương tiện thủy nội địa, tàu biển do nước ngoài cấp giấy chứng nhận đăng ký.</w:t>
      </w:r>
    </w:p>
    <w:p>
      <w:r>
        <w:t>Chủ cảng, bến là tổ chức, cá nhân đầu</w:t>
      </w:r>
    </w:p>
    <w:p>
      <w:r>
        <w:t>tư xây dựng cảng, bến thủy nội địa hoặc được chủ đầu tư giao quản lý cảng, bến</w:t>
      </w:r>
    </w:p>
    <w:p>
      <w:r>
        <w:t>thủy nội địa.</w:t>
      </w:r>
    </w:p>
    <w:p>
      <w:r>
        <w:t>Tổ chức, cá nhân khai thác cảng, bến</w:t>
      </w:r>
    </w:p>
    <w:p>
      <w:r>
        <w:t>là tổ chức, cá nhân sử dụng cảng, bến thủy nội địa để kinh doanh, khai thác.</w:t>
      </w:r>
    </w:p>
    <w:p>
      <w:r>
        <w:t>Vùng đón trả hoa tiêu là vùng nước</w:t>
      </w:r>
    </w:p>
    <w:p>
      <w:r>
        <w:t>được cơ quan có thẩm quyền công bố để phương tiện thủy nước ngoài, tàu biển neo</w:t>
      </w:r>
    </w:p>
    <w:p>
      <w:r>
        <w:t>đậu đón, trả hoa tiêu.</w:t>
      </w:r>
    </w:p>
    <w:p>
      <w:r>
        <w:t>Chương II</w:t>
      </w:r>
    </w:p>
    <w:p>
      <w:r>
        <w:t>ĐẦU</w:t>
      </w:r>
    </w:p>
    <w:p>
      <w:r>
        <w:t>TƯ XÂY DỰNG CẢNG, BẾN THỦY NỘI ĐỊA</w:t>
      </w:r>
    </w:p>
    <w:p>
      <w:r>
        <w:t>Điều 4. Quy hoạch cảng,</w:t>
      </w:r>
    </w:p>
    <w:p>
      <w:r>
        <w:t>bến thủy nội địa</w:t>
      </w:r>
    </w:p>
    <w:p>
      <w:r>
        <w:t>Bộ trưởng Bộ Giao thông vận tải phê</w:t>
      </w:r>
    </w:p>
    <w:p>
      <w:r>
        <w:t>duyệt, tổ chức thực hiện quy hoạch cảng thủy nội địa.</w:t>
      </w:r>
    </w:p>
    <w:p>
      <w:r>
        <w:t>Chủ tịch Ủy ban nhân dân tỉnh, thành</w:t>
      </w:r>
    </w:p>
    <w:p>
      <w:r>
        <w:t>phố trực thuộc Trung ương phê duyệt, tổ chức thực hiện quy hoạch bến thủy nội địa</w:t>
      </w:r>
    </w:p>
    <w:p>
      <w:r>
        <w:t>trong phạm vi địa bàn quản lý của tỉnh, thành phố. Đối với bến thủy nội địa</w:t>
      </w:r>
    </w:p>
    <w:p>
      <w:r>
        <w:t>trên tuyến đường thủy nội địa quốc gia, trước khi phê duyệt quy hoạch, Ủy ban</w:t>
      </w:r>
    </w:p>
    <w:p>
      <w:r>
        <w:t>nhân dân tỉnh, thành phố trực thuộc Trung ương phải lấy ý kiến thỏa thuận của Cục</w:t>
      </w:r>
    </w:p>
    <w:p>
      <w:r>
        <w:t>Đường thủy nội địa Việt Nam.</w:t>
      </w:r>
    </w:p>
    <w:p>
      <w:r>
        <w:t>Điều 5. Nguyên tắc đầu</w:t>
      </w:r>
    </w:p>
    <w:p>
      <w:r>
        <w:t>tư xây dựng cảng, bến thủy nội địa</w:t>
      </w:r>
    </w:p>
    <w:p>
      <w:r>
        <w:t>Việc đầu tư xây dựng cảng, bến thủy nội</w:t>
      </w:r>
    </w:p>
    <w:p>
      <w:r>
        <w:t>địa phải tuân theo những quy định của pháp luật về đầu tư xây dựng; phòng cháy,</w:t>
      </w:r>
    </w:p>
    <w:p>
      <w:r>
        <w:t>chữa cháy; bảo vệ môi trường; tuân thủ tiêu chuẩn, quy chuẩn kỹ thuật quốc gia,</w:t>
      </w:r>
    </w:p>
    <w:p>
      <w:r>
        <w:t>bảo đảm an toàn giao thông và các quy định khác tại Thông tư này.</w:t>
      </w:r>
    </w:p>
    <w:p>
      <w:r>
        <w:t>Việc đầu tư xây dựng cảng, bến thủy nội</w:t>
      </w:r>
    </w:p>
    <w:p>
      <w:r>
        <w:t>địa phải phù hợp với quy hoạch hệ thống cảng, bến thủy nội địa đã được phê duyệt.</w:t>
      </w:r>
    </w:p>
    <w:p>
      <w:r>
        <w:t>Trường hợp dự án đầu tư xây dựng cảng, bến thủy nội địa chưa có trong quy hoạch</w:t>
      </w:r>
    </w:p>
    <w:p>
      <w:r>
        <w:t>hoặc có sự khác nhau so với quy hoạch, trước khi thực hiện dự án, chủ đầu tư phải</w:t>
      </w:r>
    </w:p>
    <w:p>
      <w:r>
        <w:t>báo cáo và được cơ quan có thẩm quyền phê duyệt quy hoạch chấp thuận.</w:t>
      </w:r>
    </w:p>
    <w:p>
      <w:r>
        <w:t>Điều 6. Chấp thuận chủ</w:t>
      </w:r>
    </w:p>
    <w:p>
      <w:r>
        <w:t>trương xây dựng cảng thủy nội địa</w:t>
      </w:r>
    </w:p>
    <w:p>
      <w:r>
        <w:t>Thẩm quyền chấp thuận chủ trương xây</w:t>
      </w:r>
    </w:p>
    <w:p>
      <w:r>
        <w:t>dựng cảng thủy nội địa</w:t>
      </w:r>
    </w:p>
    <w:p>
      <w:r>
        <w:t>a) Bộ Giao thông vận tải chấp thuận chủ</w:t>
      </w:r>
    </w:p>
    <w:p>
      <w:r>
        <w:t>trương xây dựng cảng thủy nội địa tiếp nhận phương tiện thủy nước ngoài.</w:t>
      </w:r>
    </w:p>
    <w:p>
      <w:r>
        <w:t>b) Cục Đường thủy nội địa Việt Nam chấp</w:t>
      </w:r>
    </w:p>
    <w:p>
      <w:r>
        <w:t>thuận chủ trương xây dựng cảng thủy nội địa không tiếp nhận phương tiện thủy nước</w:t>
      </w:r>
    </w:p>
    <w:p>
      <w:r>
        <w:t>ngoài trên tuyến đường thủy nội địa quốc gia, đường thủy nội địa chuyên dùng nối</w:t>
      </w:r>
    </w:p>
    <w:p>
      <w:r>
        <w:t>với đường thủy nội địa quốc gia, đường thủy nội địa chuyên dùng nằm trên địa giới</w:t>
      </w:r>
    </w:p>
    <w:p>
      <w:r>
        <w:t>của nhiều tỉnh, thành phố trực thuộc Trung ương, cảng thủy nội địa có khu đất vừa</w:t>
      </w:r>
    </w:p>
    <w:p>
      <w:r>
        <w:t>trên đường thủy nội địa quốc gia vừa trên đường thủy nội địa địa phương hoặc vừa</w:t>
      </w:r>
    </w:p>
    <w:p>
      <w:r>
        <w:t>trên đường thủy nội địa quốc gia vừa trên vùng nước cảng biển.</w:t>
      </w:r>
    </w:p>
    <w:p>
      <w:r>
        <w:t>c) Sở Giao thông vận tải chấp thuận chủ</w:t>
      </w:r>
    </w:p>
    <w:p>
      <w:r>
        <w:t>trương xây dựng cảng thủy nội địa không tiếp nhận phương tiện thủy nước ngoài trên</w:t>
      </w:r>
    </w:p>
    <w:p>
      <w:r>
        <w:t>tuyến đường thủy nội địa quốc gia ủy quyền quản lý, đường thủy nội địa địa</w:t>
      </w:r>
    </w:p>
    <w:p>
      <w:r>
        <w:t>phương, đường thủy nội địa chuyên dùng nối với đường thủy nội địa địa phương và</w:t>
      </w:r>
    </w:p>
    <w:p>
      <w:r>
        <w:t>bến thủy nội địa trong vùng nước cảng biển thuộc phạm vi địa giới hành chính địa</w:t>
      </w:r>
    </w:p>
    <w:p>
      <w:r>
        <w:t>phương.</w:t>
      </w:r>
    </w:p>
    <w:p>
      <w:r>
        <w:t>Hồ sơ chấp thuận chủ trương xây dựng</w:t>
      </w:r>
    </w:p>
    <w:p>
      <w:r>
        <w:t>cảng thủy nội địa</w:t>
      </w:r>
    </w:p>
    <w:p>
      <w:r>
        <w:t>Chủ đầu tư gửi 01 (một) bộ hồ sơ chấp</w:t>
      </w:r>
    </w:p>
    <w:p>
      <w:r>
        <w:t>thuận chủ trương xây dựng cảng thủy nội địa trực tiếp hoặc qua hệ thống bưu</w:t>
      </w:r>
    </w:p>
    <w:p>
      <w:r>
        <w:t>chính hoặc hình thức phù hợp khác đến Cục Đường thủy nội địa Việt Nam hoặc Sở</w:t>
      </w:r>
    </w:p>
    <w:p>
      <w:r>
        <w:t>Giao thông vận tải. Hồ sơ bao gồm:</w:t>
      </w:r>
    </w:p>
    <w:p>
      <w:r>
        <w:t>a) Đơn đề nghị chấp thuận chủ trương xây</w:t>
      </w:r>
    </w:p>
    <w:p>
      <w:r>
        <w:t>dựng cảng thủy nội địa theo</w:t>
      </w:r>
    </w:p>
    <w:p>
      <w:r>
        <w:t>Mẫu số 1</w:t>
      </w:r>
    </w:p>
    <w:p>
      <w:r>
        <w:t>tại Phụ lục</w:t>
      </w:r>
    </w:p>
    <w:p>
      <w:r>
        <w:t>ban hành kèm theo Thông tư này.</w:t>
      </w:r>
    </w:p>
    <w:p>
      <w:r>
        <w:t>b) Bình đồ vị trí công trình cảng dự kiến</w:t>
      </w:r>
    </w:p>
    <w:p>
      <w:r>
        <w:t>xây dựng, mặt bằng cảng, vùng nước trước cảng.</w:t>
      </w:r>
    </w:p>
    <w:p>
      <w:r>
        <w:t>Cục Đường thủy nội địa Việt Nam hoặc</w:t>
      </w:r>
    </w:p>
    <w:p>
      <w:r>
        <w:t>Sở Giao thông vận tải tiếp nhận, kiểm tra và xử lý như sau:</w:t>
      </w:r>
    </w:p>
    <w:p>
      <w:r>
        <w:t>a) Trường hợp nộp hồ sơ trực tiếp, nếu hồ</w:t>
      </w:r>
    </w:p>
    <w:p>
      <w:r>
        <w:t>sơ đầy đủ thì cấp giấy biên nhận hồ sơ và hẹn kết quả theo thời hạn quy định; nếu</w:t>
      </w:r>
    </w:p>
    <w:p>
      <w:r>
        <w:t>hồ sơ chưa đầy đủ theo quy định thì trả lại ngay và hướng dẫn chủ đầu tư hoàn</w:t>
      </w:r>
    </w:p>
    <w:p>
      <w:r>
        <w:t>thiện hồ sơ.</w:t>
      </w:r>
    </w:p>
    <w:p>
      <w:r>
        <w:t>b) Trường hợp nhận hồ sơ qua hệ thống</w:t>
      </w:r>
    </w:p>
    <w:p>
      <w:r>
        <w:t>bưu chính hoặc hình thức phù hợp khác, nếu hồ sơ chưa đầy đủ theo quy định, trong</w:t>
      </w:r>
    </w:p>
    <w:p>
      <w:r>
        <w:t>thời gian 02 (hai) ngày làm việc, kể từ ngày nhận hồ sơ, Cục Đường thủy nội địa</w:t>
      </w:r>
    </w:p>
    <w:p>
      <w:r>
        <w:t>Việt Nam hoặc Sở Giao thông vận tải có văn bản yêu cầu chủ đầu tư bổ sung, hoàn</w:t>
      </w:r>
    </w:p>
    <w:p>
      <w:r>
        <w:t>thiện hồ sơ.</w:t>
      </w:r>
    </w:p>
    <w:p>
      <w:r>
        <w:t>c) Đối với cảng thủy nội địa có tiếp nhận</w:t>
      </w:r>
    </w:p>
    <w:p>
      <w:r>
        <w:t>phương tiện thủy nước ngoài: Cục Đường thủy nội địa Việt Nam hoặc Sở Giao thông</w:t>
      </w:r>
    </w:p>
    <w:p>
      <w:r>
        <w:t>vận tải thẩm định hồ sơ, trình Bộ Giao thông vận tải kết quả thẩm định, kèm</w:t>
      </w:r>
    </w:p>
    <w:p>
      <w:r>
        <w:t>theo 01 (một) bộ hồ sơ do chủ đầu tư nộp trong thời hạn 05 ngày làm việc, kể từ</w:t>
      </w:r>
    </w:p>
    <w:p>
      <w:r>
        <w:t>ngày nhận đủ hồ sơ theo quy định. Bộ Giao thông vận tải lấy ý kiến Bộ Quốc</w:t>
      </w:r>
    </w:p>
    <w:p>
      <w:r>
        <w:t>phòng, Bộ Công an. Trong thời hạn 05 ngày làm việc, kể từ ngày nhận được văn bản</w:t>
      </w:r>
    </w:p>
    <w:p>
      <w:r>
        <w:t>của Bộ Quốc phòng, Bộ Công an, Bộ Giao thông vận tải có văn bản chấp thuận chủ</w:t>
      </w:r>
    </w:p>
    <w:p>
      <w:r>
        <w:t>trương xây dựng cảng thủy nội địa gửi chủ đầu tư. Trường hợp không chấp thuận</w:t>
      </w:r>
    </w:p>
    <w:p>
      <w:r>
        <w:t>phải có văn bản trả lời nêu rõ lý do.</w:t>
      </w:r>
    </w:p>
    <w:p>
      <w:r>
        <w:t>d) Đối với cảng thủy nội địa không tiếp</w:t>
      </w:r>
    </w:p>
    <w:p>
      <w:r>
        <w:t>nhận phương tiện thủy nước ngoài</w:t>
      </w:r>
    </w:p>
    <w:p>
      <w:r>
        <w:t>Trong thời hạn 07 (bảy) ngày làm việc, kể</w:t>
      </w:r>
    </w:p>
    <w:p>
      <w:r>
        <w:t>từ ngày nhận được hồ sơ theo quy định, Cục Đường thủy nội địa Việt Nam hoặc Sở</w:t>
      </w:r>
    </w:p>
    <w:p>
      <w:r>
        <w:t>Giao thông vận tải có văn bản chấp thuận xây dựng cảng thủy nội địa gửi cho chủ</w:t>
      </w:r>
    </w:p>
    <w:p>
      <w:r>
        <w:t>đầu tư. Trường hợp không chấp thuận phải có văn bản trả lời nêu rõ lý do.</w:t>
      </w:r>
    </w:p>
    <w:p>
      <w:r>
        <w:t>Đối với cảng thủy nội địa nằm trong vùng</w:t>
      </w:r>
    </w:p>
    <w:p>
      <w:r>
        <w:t>nước cảng biển, trước khi chấp thuận chủ trương xây dựng cảng thủy nội địa, Cục</w:t>
      </w:r>
    </w:p>
    <w:p>
      <w:r>
        <w:t>Đường thủy nội địa Việt Nam, Sở Giao thông vận tải phải lấy ý kiến bằng văn bản</w:t>
      </w:r>
    </w:p>
    <w:p>
      <w:r>
        <w:t>của Cảng vụ Hàng hải khu vực. Trong thời hạn 02 (hai) ngày làm việc, kể từ ngày</w:t>
      </w:r>
    </w:p>
    <w:p>
      <w:r>
        <w:t>nhận được công văn đề nghị của Cục Đường thủy nội địa Việt Nam, Sở Giao thông vận</w:t>
      </w:r>
    </w:p>
    <w:p>
      <w:r>
        <w:t>tải, Cảng vụ Hàng hải khu vực có văn bản trả lời.</w:t>
      </w:r>
    </w:p>
    <w:p>
      <w:r>
        <w:t>Văn bản chấp thuận chủ trương xây dựng</w:t>
      </w:r>
    </w:p>
    <w:p>
      <w:r>
        <w:t>cảng thủy nội địa có thời hạn 24 tháng (đối với công trình cảng thuộc dự án</w:t>
      </w:r>
    </w:p>
    <w:p>
      <w:r>
        <w:t>nhóm A), 12 tháng (đối với công trình cảng thuộc dự án nhóm B và nhóm C). Trường</w:t>
      </w:r>
    </w:p>
    <w:p>
      <w:r>
        <w:t>hợp quá thời hạn trên, nếu chủ đầu tư có nhu cầu tiếp tục triển khai dự án phải</w:t>
      </w:r>
    </w:p>
    <w:p>
      <w:r>
        <w:t>thực hiện lại thủ tục chấp thuận chủ trương xây dựng cảng thủy nội địa theo quy</w:t>
      </w:r>
    </w:p>
    <w:p>
      <w:r>
        <w:t>định tại điều này.</w:t>
      </w:r>
    </w:p>
    <w:p>
      <w:r>
        <w:t>Điều 7. Chấp thuận chủ</w:t>
      </w:r>
    </w:p>
    <w:p>
      <w:r>
        <w:t>trương xây dựng bến thủy nội địa</w:t>
      </w:r>
    </w:p>
    <w:p>
      <w:r>
        <w:t>Thẩm quyền chấp thuận chủ trương xây</w:t>
      </w:r>
    </w:p>
    <w:p>
      <w:r>
        <w:t>dựng bến thủy nội địa</w:t>
      </w:r>
    </w:p>
    <w:p>
      <w:r>
        <w:t>Sở Giao thông vận tải chấp thuận chủ</w:t>
      </w:r>
    </w:p>
    <w:p>
      <w:r>
        <w:t>trương xây dựng bến thủy nội địa và bến khách ngang sông thuộc phạm vi địa giới</w:t>
      </w:r>
    </w:p>
    <w:p>
      <w:r>
        <w:t>hành chính của địa phương.</w:t>
      </w:r>
    </w:p>
    <w:p>
      <w:r>
        <w:t>Hồ sơ chấp thuận chủ trương xây dựng</w:t>
      </w:r>
    </w:p>
    <w:p>
      <w:r>
        <w:t>bến thủy nội địa</w:t>
      </w:r>
    </w:p>
    <w:p>
      <w:r>
        <w:t>Chủ đầu tư gửi 01 (một) bộ hồ sơ đề nghị</w:t>
      </w:r>
    </w:p>
    <w:p>
      <w:r>
        <w:t>chấp thuận chủ trương xây dựng bến thủy nội địa trực tiếp hoặc qua hệ thống bưu</w:t>
      </w:r>
    </w:p>
    <w:p>
      <w:r>
        <w:t>chính hoặc hình thức phù hợp khác đến Sở Giao thông vận tải. Hồ sơ bao gồm:</w:t>
      </w:r>
    </w:p>
    <w:p>
      <w:r>
        <w:t>a) Đơn đề nghị chấp thuận chủ trương xây</w:t>
      </w:r>
    </w:p>
    <w:p>
      <w:r>
        <w:t>dựng bến thủy nội địa theo</w:t>
      </w:r>
    </w:p>
    <w:p>
      <w:r>
        <w:t>Mẫu số 2</w:t>
      </w:r>
    </w:p>
    <w:p>
      <w:r>
        <w:t>và Đơn đề nghị</w:t>
      </w:r>
    </w:p>
    <w:p>
      <w:r>
        <w:t>chấp thuận chủ trương xây dựng bến khách ngang sông theo</w:t>
      </w:r>
    </w:p>
    <w:p>
      <w:r>
        <w:t>Mẫu</w:t>
      </w:r>
    </w:p>
    <w:p>
      <w:r>
        <w:t>số 3</w:t>
      </w:r>
    </w:p>
    <w:p>
      <w:r>
        <w:t>tại Phụ lục ban hành kèm theo Thông tư này;</w:t>
      </w:r>
    </w:p>
    <w:p>
      <w:r>
        <w:t>b) Bình đồ vị trí và sơ đồ mặt bằng công</w:t>
      </w:r>
    </w:p>
    <w:p>
      <w:r>
        <w:t>trình bến, vùng nước trước bến.</w:t>
      </w:r>
    </w:p>
    <w:p>
      <w:r>
        <w:t>Sở Giao thông vận tải tiếp nhận, kiểm</w:t>
      </w:r>
    </w:p>
    <w:p>
      <w:r>
        <w:t>tra và xử lý như sau:</w:t>
      </w:r>
    </w:p>
    <w:p>
      <w:r>
        <w:t>a) Trường hợp nộp hồ sơ trực tiếp, nếu hồ</w:t>
      </w:r>
    </w:p>
    <w:p>
      <w:r>
        <w:t>sơ đầy đủ thì cấp giấy biên nhận hồ sơ và hẹn kết quả theo thời hạn quy định; nếu</w:t>
      </w:r>
    </w:p>
    <w:p>
      <w:r>
        <w:t>hồ sơ chưa đầy đủ theo quy định thì trả lại ngay và hướng dẫn chủ đầu tư hoàn</w:t>
      </w:r>
    </w:p>
    <w:p>
      <w:r>
        <w:t>thiện hồ sơ.</w:t>
      </w:r>
    </w:p>
    <w:p>
      <w:r>
        <w:t>b) Trường hợp nhận hồ sơ qua hệ thống</w:t>
      </w:r>
    </w:p>
    <w:p>
      <w:r>
        <w:t>bưu chính hoặc hình thức phù hợp khác, nếu hồ sơ chưa đầy đủ theo quy định,</w:t>
      </w:r>
    </w:p>
    <w:p>
      <w:r>
        <w:t>trong thời gian 02 (hai) ngày làm việc, kể từ ngày nhận hồ sơ, Sở Giao thông vận</w:t>
      </w:r>
    </w:p>
    <w:p>
      <w:r>
        <w:t>tải có văn bản yêu cầu chủ đầu tư bổ sung, hoàn thiện hồ sơ.</w:t>
      </w:r>
    </w:p>
    <w:p>
      <w:r>
        <w:t>c) Trong thời hạn 05 (năm) ngày làm việc,</w:t>
      </w:r>
    </w:p>
    <w:p>
      <w:r>
        <w:t>kể từ ngày nhận được hồ sơ theo quy định, Sở Giao thông vận tải có văn bản chấp</w:t>
      </w:r>
    </w:p>
    <w:p>
      <w:r>
        <w:t>thuận xây dựng bến thủy nội địa trên đường thủy nội địa địa phương, đường thủy</w:t>
      </w:r>
    </w:p>
    <w:p>
      <w:r>
        <w:t>nội địa chuyên dùng nối với đường thủy nội địa địa phương và gửi cho chủ đầu tư.</w:t>
      </w:r>
    </w:p>
    <w:p>
      <w:r>
        <w:t>Trường hợp không chấp thuận phải có văn bản trả lời nêu rõ lý do.</w:t>
      </w:r>
    </w:p>
    <w:p>
      <w:r>
        <w:t>Đối với bến thủy trên đường thủy nội địa</w:t>
      </w:r>
    </w:p>
    <w:p>
      <w:r>
        <w:t>quốc gia, đường thủy chuyên dùng nối với đường thủy nội địa quốc gia, trước khi</w:t>
      </w:r>
    </w:p>
    <w:p>
      <w:r>
        <w:t>có văn bản chấp thuận, Sở Giao thông vận tải phải lấy ý kiến của Chi Cục Đường</w:t>
      </w:r>
    </w:p>
    <w:p>
      <w:r>
        <w:t>thủy nội địa về vị trí và ảnh hưởng của bến đối với luồng và phạm vi bảo vệ các</w:t>
      </w:r>
    </w:p>
    <w:p>
      <w:r>
        <w:t>công trình khác ở khu vực. Trong thời hạn 02 (hai) ngày làm việc, kể từ ngày nhận</w:t>
      </w:r>
    </w:p>
    <w:p>
      <w:r>
        <w:t>được công văn đề nghị của Sở Giao thông vận tải kèm hồ sơ theo quy định, Chi Cục</w:t>
      </w:r>
    </w:p>
    <w:p>
      <w:r>
        <w:t>Đường thủy nội địa có văn bản trả lời.</w:t>
      </w:r>
    </w:p>
    <w:p>
      <w:r>
        <w:t>Đối với bến thủy nội địa nằm trong vùng</w:t>
      </w:r>
    </w:p>
    <w:p>
      <w:r>
        <w:t>nước cảng biển, trước khi chấp thuận chủ trương xây dựng bến thủy nội địa, Sở</w:t>
      </w:r>
    </w:p>
    <w:p>
      <w:r>
        <w:t>Giao thông vận tải phải lấy ý kiến bằng văn bản của Cảng vụ Hàng hải khu vực.</w:t>
      </w:r>
    </w:p>
    <w:p>
      <w:r>
        <w:t>Trong thời hạn 02 (hai) ngày làm việc, kể từ ngày nhận được công văn đề nghị của</w:t>
      </w:r>
    </w:p>
    <w:p>
      <w:r>
        <w:t>Sở Giao thông vận tải, Cảng vụ Hàng hải khu vực có văn bản trả lời.</w:t>
      </w:r>
    </w:p>
    <w:p>
      <w:r>
        <w:t>Đối với bến khách ngang sông, trước khi</w:t>
      </w:r>
    </w:p>
    <w:p>
      <w:r>
        <w:t>có văn bản chấp thuận, Sở Giao thông vận tải phải lấy ý kiến của Ủy ban nhân</w:t>
      </w:r>
    </w:p>
    <w:p>
      <w:r>
        <w:t>dân cấp xã nơi dự kiến xây dựng bến. Trong thời hạn 02 (hai) ngày làm việc, kể</w:t>
      </w:r>
    </w:p>
    <w:p>
      <w:r>
        <w:t>từ ngày nhận được công văn đề nghị của Sở Giao thông vận tải kèm hồ sơ theo quy</w:t>
      </w:r>
    </w:p>
    <w:p>
      <w:r>
        <w:t>định, Ủy ban nhân dân cấp xã có văn bản trả lời.</w:t>
      </w:r>
    </w:p>
    <w:p>
      <w:r>
        <w:t>Văn bản chấp thuận chủ trương xây dựng</w:t>
      </w:r>
    </w:p>
    <w:p>
      <w:r>
        <w:t>bến thủy nội địa có thời hạn 12 tháng, kể từ ngày ký. Trường hợp quá thời hạn</w:t>
      </w:r>
    </w:p>
    <w:p>
      <w:r>
        <w:t>trên, nếu chủ đầu tư có nhu cầu xây dựng bến thì phải thực hiện lại thủ tục chấp</w:t>
      </w:r>
    </w:p>
    <w:p>
      <w:r>
        <w:t>thuận chủ trương xây dựng bến thủy nội địa theo quy định tại điều này.</w:t>
      </w:r>
    </w:p>
    <w:p>
      <w:r>
        <w:t>Chương III</w:t>
      </w:r>
    </w:p>
    <w:p>
      <w:r>
        <w:t>THẨM</w:t>
      </w:r>
    </w:p>
    <w:p>
      <w:r>
        <w:t>QUYỀN VÀ THỦ TỤC CÔNG BỐ, CẤP GIẤY PHÉP HOẠT ĐỘNG CẢNG, BẾN THỦY NỘI ĐỊA</w:t>
      </w:r>
    </w:p>
    <w:p>
      <w:r>
        <w:t>Điều 8. Thẩm quyền công</w:t>
      </w:r>
    </w:p>
    <w:p>
      <w:r>
        <w:t>bố hoạt động cảng thủy nội địa</w:t>
      </w:r>
    </w:p>
    <w:p>
      <w:r>
        <w:t>Các cơ quan quy định tại</w:t>
      </w:r>
    </w:p>
    <w:p>
      <w:r>
        <w:t>khoản</w:t>
      </w:r>
    </w:p>
    <w:p>
      <w:r>
        <w:t>1 Điều 6 Thông tư này</w:t>
      </w:r>
    </w:p>
    <w:p>
      <w:r>
        <w:t>có thẩm quyền công bố và công bố lại hoạt động của cảng</w:t>
      </w:r>
    </w:p>
    <w:p>
      <w:r>
        <w:t>thủy nội địa do mình đã chấp thuận chủ trương xây dựng.</w:t>
      </w:r>
    </w:p>
    <w:p>
      <w:r>
        <w:t>Điều 9. Thẩm quyền cấp giấy</w:t>
      </w:r>
    </w:p>
    <w:p>
      <w:r>
        <w:t>phép hoạt động bến thủy nội địa</w:t>
      </w:r>
    </w:p>
    <w:p>
      <w:r>
        <w:t>Sở Giao thông vận tải cấp giấy phép hoạt</w:t>
      </w:r>
    </w:p>
    <w:p>
      <w:r>
        <w:t>động và cấp lại giấy phép hoạt động bến thủy nội địa, bến khách ngang sông trên</w:t>
      </w:r>
    </w:p>
    <w:p>
      <w:r>
        <w:t>địa bàn thuộc địa giới hành chính của địa phương.</w:t>
      </w:r>
    </w:p>
    <w:p>
      <w:r>
        <w:t>Điều 10. Thủ tục công bố</w:t>
      </w:r>
    </w:p>
    <w:p>
      <w:r>
        <w:t>hoạt động cảng thủy nội địa</w:t>
      </w:r>
    </w:p>
    <w:p>
      <w:r>
        <w:t>Hồ sơ đề nghị công bố hoạt động cảng</w:t>
      </w:r>
    </w:p>
    <w:p>
      <w:r>
        <w:t>thủy nội địa</w:t>
      </w:r>
    </w:p>
    <w:p>
      <w:r>
        <w:t>Chủ cảng thủy nội địa gửi 01 (một) bộ hồ</w:t>
      </w:r>
    </w:p>
    <w:p>
      <w:r>
        <w:t>sơ đề nghị công bố hoạt động cảng thủy nội địa trực tiếp hoặc qua hệ thống bưu</w:t>
      </w:r>
    </w:p>
    <w:p>
      <w:r>
        <w:t>chính hoặc hình thức phù hợp khác đến Cục Đường thủy nội địa Việt Nam hoặc Sở</w:t>
      </w:r>
    </w:p>
    <w:p>
      <w:r>
        <w:t>Giao thông vận tải. Hồ sơ bao gồm:</w:t>
      </w:r>
    </w:p>
    <w:p>
      <w:r>
        <w:t>a) Đơn đề nghị công bố cảng thủy nội địa</w:t>
      </w:r>
    </w:p>
    <w:p>
      <w:r>
        <w:t>theo</w:t>
      </w:r>
    </w:p>
    <w:p>
      <w:r>
        <w:t>Mẫu số 4</w:t>
      </w:r>
    </w:p>
    <w:p>
      <w:r>
        <w:t>tại Phụ lục ban hành kèm theo Thông</w:t>
      </w:r>
    </w:p>
    <w:p>
      <w:r>
        <w:t>tư này;</w:t>
      </w:r>
    </w:p>
    <w:p>
      <w:r>
        <w:t>b) Bản sao chứng thực quyết định đầu tư</w:t>
      </w:r>
    </w:p>
    <w:p>
      <w:r>
        <w:t>xây dựng cảng của cấp có thẩm quyền theo quy định của pháp luật về đầu tư hoặc</w:t>
      </w:r>
    </w:p>
    <w:p>
      <w:r>
        <w:t>bản sao kèm theo bản chính để đối chứng;</w:t>
      </w:r>
    </w:p>
    <w:p>
      <w:r>
        <w:t>c) Hồ sơ thiết kế kỹ thuật được duyệt; hồ</w:t>
      </w:r>
    </w:p>
    <w:p>
      <w:r>
        <w:t>sơ hoàn công;</w:t>
      </w:r>
    </w:p>
    <w:p>
      <w:r>
        <w:t>d) Biên bản nghiệm thu công trình;</w:t>
      </w:r>
    </w:p>
    <w:p>
      <w:r>
        <w:t>đ) Bình đồ vùng nước của cảng;</w:t>
      </w:r>
    </w:p>
    <w:p>
      <w:r>
        <w:t>e) Bản sao giấy chứng nhận an toàn kỹ</w:t>
      </w:r>
    </w:p>
    <w:p>
      <w:r>
        <w:t>thuật và bảo vệ môi trường của phao nổi (nếu sử dụng phao nổi thay cho cầu</w:t>
      </w:r>
    </w:p>
    <w:p>
      <w:r>
        <w:t>tàu);</w:t>
      </w:r>
    </w:p>
    <w:p>
      <w:r>
        <w:t>g) Bản sao văn bản chứng nhận an ninh đối</w:t>
      </w:r>
    </w:p>
    <w:p>
      <w:r>
        <w:t>với cảng thủy nội địa có tiếp nhận phương tiện thủy nước ngoài.</w:t>
      </w:r>
    </w:p>
    <w:p>
      <w:r>
        <w:t>Cục Đường thủy nội địa Việt Nam hoặc</w:t>
      </w:r>
    </w:p>
    <w:p>
      <w:r>
        <w:t>Sở Giao thông vận tải tiếp nhận, kiểm tra và xử lý như sau:</w:t>
      </w:r>
    </w:p>
    <w:p>
      <w:r>
        <w:t>a) Trường hợp nộp hồ sơ trực tiếp, nếu hồ</w:t>
      </w:r>
    </w:p>
    <w:p>
      <w:r>
        <w:t>sơ đầy đủ thì cấp giấy biên nhận hồ sơ và hẹn trả kết quả theo thời hạn quy định;</w:t>
      </w:r>
    </w:p>
    <w:p>
      <w:r>
        <w:t>nếu hồ sơ chưa đầy đủ theo quy định thì trả lại ngay và hướng dẫn chủ cảng hoàn</w:t>
      </w:r>
    </w:p>
    <w:p>
      <w:r>
        <w:t>thiện hồ sơ.</w:t>
      </w:r>
    </w:p>
    <w:p>
      <w:r>
        <w:t>b) Trường hợp nhận hồ sơ qua hệ thống</w:t>
      </w:r>
    </w:p>
    <w:p>
      <w:r>
        <w:t>bưu chính hoặc hình thức phù hợp khác, nếu hồ sơ chưa đầy đủ theo quy định,</w:t>
      </w:r>
    </w:p>
    <w:p>
      <w:r>
        <w:t>trong thời gian 02 (hai) ngày làm việc, kể từ ngày nhận hồ sơ, Cục Đường thủy nội</w:t>
      </w:r>
    </w:p>
    <w:p>
      <w:r>
        <w:t>địa Việt Nam hoặc Sở Giao thông vận tải có văn bản yêu cầu chủ cảng bổ sung,</w:t>
      </w:r>
    </w:p>
    <w:p>
      <w:r>
        <w:t>hoàn thiện hồ sơ.</w:t>
      </w:r>
    </w:p>
    <w:p>
      <w:r>
        <w:t>c) Đối với cảng thủy nội địa có tiếp nhận</w:t>
      </w:r>
    </w:p>
    <w:p>
      <w:r>
        <w:t>phương tiện thủy nước ngoài:</w:t>
      </w:r>
    </w:p>
    <w:p>
      <w:r>
        <w:t>Trong phạm vi trách nhiệm của mình, Cục</w:t>
      </w:r>
    </w:p>
    <w:p>
      <w:r>
        <w:t>Đường thủy nội địa Việt Nam hoặc Sở Giao thông vận tải thẩm định hồ sơ, trình Bộ</w:t>
      </w:r>
    </w:p>
    <w:p>
      <w:r>
        <w:t>Giao thông vận tải kết quả thẩm định, kèm theo 01 (một) bộ hồ sơ đề nghị công bố</w:t>
      </w:r>
    </w:p>
    <w:p>
      <w:r>
        <w:t>hoạt động cảng thủy nội địa do chủ cảng nộp trong thời hạn 05 (năm) ngày làm việc,</w:t>
      </w:r>
    </w:p>
    <w:p>
      <w:r>
        <w:t>kể từ ngày nhận đủ hồ sơ theo quy định.</w:t>
      </w:r>
    </w:p>
    <w:p>
      <w:r>
        <w:t>Bộ Giao thông vận tải ra quyết định công</w:t>
      </w:r>
    </w:p>
    <w:p>
      <w:r>
        <w:t>bố hoạt động cảng thủy nội địa theo</w:t>
      </w:r>
    </w:p>
    <w:p>
      <w:r>
        <w:t>Mẫu số 5</w:t>
      </w:r>
    </w:p>
    <w:p>
      <w:r>
        <w:t>tại Phụ</w:t>
      </w:r>
    </w:p>
    <w:p>
      <w:r>
        <w:t>lục ban hành kèm theo Thông tư này và gửi cho chủ cảng trong thời hạn 05 (năm)</w:t>
      </w:r>
    </w:p>
    <w:p>
      <w:r>
        <w:t>ngày, kể từ ngày nhận được tờ trình thẩm định hồ sơ đề nghị công bố hoạt động cảng</w:t>
      </w:r>
    </w:p>
    <w:p>
      <w:r>
        <w:t>thủy nội địa. Trường hợp không chấp thuận phải có văn bản trả lời nêu rõ lý do.</w:t>
      </w:r>
    </w:p>
    <w:p>
      <w:r>
        <w:t>d) Đối với cảng thủy nội địa không tiếp</w:t>
      </w:r>
    </w:p>
    <w:p>
      <w:r>
        <w:t>nhận phương tiện thủy nước ngoài</w:t>
      </w:r>
    </w:p>
    <w:p>
      <w:r>
        <w:t>Trong thời hạn 05 (năm) ngày làm việc, kể</w:t>
      </w:r>
    </w:p>
    <w:p>
      <w:r>
        <w:t>từ ngày nhận được hồ sơ theo quy định, Cục Đường thủy nội địa Việt Nam hoặc Sở</w:t>
      </w:r>
    </w:p>
    <w:p>
      <w:r>
        <w:t>Giao thông vận tải ra quyết định công bố hoạt động cảng thủy nội địa theo</w:t>
      </w:r>
    </w:p>
    <w:p>
      <w:r>
        <w:t>Mẫu số 5</w:t>
      </w:r>
    </w:p>
    <w:p>
      <w:r>
        <w:t>tại Phụ lục ban hành kèm theo Thông tư này</w:t>
      </w:r>
    </w:p>
    <w:p>
      <w:r>
        <w:t>và gửi cho chủ cảng. Trường hợp không chấp thuận phải có văn bản trả lời nêu rõ</w:t>
      </w:r>
    </w:p>
    <w:p>
      <w:r>
        <w:t>lý do.</w:t>
      </w:r>
    </w:p>
    <w:p>
      <w:r>
        <w:t>Thời hạn hiệu lực quyết định công bố</w:t>
      </w:r>
    </w:p>
    <w:p>
      <w:r>
        <w:t>hoạt động cảng thủy nội địa</w:t>
      </w:r>
    </w:p>
    <w:p>
      <w:r>
        <w:t>Thời hạn hiệu lực của quyết định công bố</w:t>
      </w:r>
    </w:p>
    <w:p>
      <w:r>
        <w:t>hoạt động cảng thủy nội địa bằng thời hạn sử dụng đất do cơ quan có thẩm quyền</w:t>
      </w:r>
    </w:p>
    <w:p>
      <w:r>
        <w:t>cấp cho chủ cảng hoặc theo đề nghị của chủ cảng.</w:t>
      </w:r>
    </w:p>
    <w:p>
      <w:r>
        <w:t>Trường hợp cảng mới xây dựng xong phần</w:t>
      </w:r>
    </w:p>
    <w:p>
      <w:r>
        <w:t>cầu tàu nhưng chủ đầu tư có nhu cầu sử dụng ngay phục vụ cho việc xây dựng các</w:t>
      </w:r>
    </w:p>
    <w:p>
      <w:r>
        <w:t>hạng mục công trình khác của cảng thì có thể đề nghị cơ quan có thẩm quyền công</w:t>
      </w:r>
    </w:p>
    <w:p>
      <w:r>
        <w:t>bố tạm thời phần cầu tàu đã hoàn thành theo thủ tục quy định tại khoản 1, khoản</w:t>
      </w:r>
    </w:p>
    <w:p>
      <w:r>
        <w:t>2 hoặc khoản 3 Điều này, thời hạn hiệu lực của quyết định công bố tạm thời</w:t>
      </w:r>
    </w:p>
    <w:p>
      <w:r>
        <w:t>không quá 12 tháng.</w:t>
      </w:r>
    </w:p>
    <w:p>
      <w:r>
        <w:t>Điều 11. Thủ tục cấp giấy</w:t>
      </w:r>
    </w:p>
    <w:p>
      <w:r>
        <w:t>phép hoạt động bến thủy nội địa</w:t>
      </w:r>
    </w:p>
    <w:p>
      <w:r>
        <w:t>Chủ bến thủy nội địa gửi 01 (một) bộ</w:t>
      </w:r>
    </w:p>
    <w:p>
      <w:r>
        <w:t>hồ sơ đề nghị cấp giấy phép hoạt động bến thủy nội địa trực tiếp hoặc qua hệ thống</w:t>
      </w:r>
    </w:p>
    <w:p>
      <w:r>
        <w:t>bưu chính hoặc hình thức phù hợp khác đến Sở Giao thông vận tải. Hồ sơ bao gồm:</w:t>
      </w:r>
    </w:p>
    <w:p>
      <w:r>
        <w:t>a) Đơn đề nghị cấp giấy phép hoạt động bến</w:t>
      </w:r>
    </w:p>
    <w:p>
      <w:r>
        <w:t>thủy nội địa theo</w:t>
      </w:r>
    </w:p>
    <w:p>
      <w:r>
        <w:t>Mẫu số 6</w:t>
      </w:r>
    </w:p>
    <w:p>
      <w:r>
        <w:t>và Đơn đề nghị cấp giấy</w:t>
      </w:r>
    </w:p>
    <w:p>
      <w:r>
        <w:t>phép hoạt động bến khách ngang sông theo</w:t>
      </w:r>
    </w:p>
    <w:p>
      <w:r>
        <w:t>Mẫu số 7</w:t>
      </w:r>
    </w:p>
    <w:p>
      <w:r>
        <w:t>tại</w:t>
      </w:r>
    </w:p>
    <w:p>
      <w:r>
        <w:t>Phụ lục ban hành kèm theo Thông tư này.</w:t>
      </w:r>
    </w:p>
    <w:p>
      <w:r>
        <w:t>b) Hồ sơ thiết kế kỹ thuật hoặc báo cáo</w:t>
      </w:r>
    </w:p>
    <w:p>
      <w:r>
        <w:t>kinh tế - kỹ thuật đầu tư xây dựng được duyệt; hồ sơ hoàn công;</w:t>
      </w:r>
    </w:p>
    <w:p>
      <w:r>
        <w:t>c) Biên bản nghiệm thu công trình;</w:t>
      </w:r>
    </w:p>
    <w:p>
      <w:r>
        <w:t>d) Sơ đồ vùng nước trước bến và luồng</w:t>
      </w:r>
    </w:p>
    <w:p>
      <w:r>
        <w:t>vào bến (nếu có) do chủ bến lập;</w:t>
      </w:r>
    </w:p>
    <w:p>
      <w:r>
        <w:t>đ) Bản sao giấy chứng nhận an toàn kỹ</w:t>
      </w:r>
    </w:p>
    <w:p>
      <w:r>
        <w:t>thuật và bảo vệ môi trường của phao nổi (nếu sử dụng phao nổi làm cầu bến);</w:t>
      </w:r>
    </w:p>
    <w:p>
      <w:r>
        <w:t>e) Văn bản của cơ quan có thẩm quyền chấp</w:t>
      </w:r>
    </w:p>
    <w:p>
      <w:r>
        <w:t>thuận cho sử dụng tạm thời đối với trường hợp bến nằm trong hành lang bảo vệ</w:t>
      </w:r>
    </w:p>
    <w:p>
      <w:r>
        <w:t>các công trình theo quy định của pháp luật chuyên ngành.</w:t>
      </w:r>
    </w:p>
    <w:p>
      <w:r>
        <w:t>Sở Giao thông vận tải tiếp nhận, kiểm</w:t>
      </w:r>
    </w:p>
    <w:p>
      <w:r>
        <w:t>tra và xử lý như sau:</w:t>
      </w:r>
    </w:p>
    <w:p>
      <w:r>
        <w:t>a) Trường hợp nộp hồ sơ trực tiếp, nếu hồ</w:t>
      </w:r>
    </w:p>
    <w:p>
      <w:r>
        <w:t>sơ đầy đủ thì cấp giấy biên nhận hồ sơ và hẹn trả kết quả theo thời hạn quy định;</w:t>
      </w:r>
    </w:p>
    <w:p>
      <w:r>
        <w:t>nếu hồ sơ chưa đầy đủ theo quy định thì trả lại ngay và hướng dẫn chủ bến hoàn</w:t>
      </w:r>
    </w:p>
    <w:p>
      <w:r>
        <w:t>thiện hồ sơ.</w:t>
      </w:r>
    </w:p>
    <w:p>
      <w:r>
        <w:t>b) Trường hợp nhận hồ sơ qua hệ thống</w:t>
      </w:r>
    </w:p>
    <w:p>
      <w:r>
        <w:t>bưu chính hoặc hình thức phù hợp khác, nếu hồ sơ chưa đầy đủ theo quy định, trong</w:t>
      </w:r>
    </w:p>
    <w:p>
      <w:r>
        <w:t>thời gian 02 (hai) ngày làm việc, kể từ ngày nhận hồ sơ, Sở Giao thông vận tải</w:t>
      </w:r>
    </w:p>
    <w:p>
      <w:r>
        <w:t>có văn bản yêu cầu chủ bến bổ sung, hoàn thiện hồ sơ.</w:t>
      </w:r>
    </w:p>
    <w:p>
      <w:r>
        <w:t>c) Trong thời hạn 05 (năm) ngày làm việc,</w:t>
      </w:r>
    </w:p>
    <w:p>
      <w:r>
        <w:t>kể từ ngày nhận đủ hồ sơ theo quy định, Sở Giao thông vận tải cấp giấy phép hoạt</w:t>
      </w:r>
    </w:p>
    <w:p>
      <w:r>
        <w:t>động bến thủy nội địa gửi chủ bến theo</w:t>
      </w:r>
    </w:p>
    <w:p>
      <w:r>
        <w:t>Mẫu số 8</w:t>
      </w:r>
    </w:p>
    <w:p>
      <w:r>
        <w:t>, giấy</w:t>
      </w:r>
    </w:p>
    <w:p>
      <w:r>
        <w:t>phép hoạt động bến khách ngang sông theo</w:t>
      </w:r>
    </w:p>
    <w:p>
      <w:r>
        <w:t>Mẫu số 9</w:t>
      </w:r>
    </w:p>
    <w:p>
      <w:r>
        <w:t>tại</w:t>
      </w:r>
    </w:p>
    <w:p>
      <w:r>
        <w:t>Phụ lục ban hành kèm theo Thông tư này.</w:t>
      </w:r>
    </w:p>
    <w:p>
      <w:r>
        <w:t>Thời hạn hiệu lực của giấy phép hoạt</w:t>
      </w:r>
    </w:p>
    <w:p>
      <w:r>
        <w:t>động bến thủy nội địa</w:t>
      </w:r>
    </w:p>
    <w:p>
      <w:r>
        <w:t>Thời hạn hiệu lực của giấy phép hoạt động</w:t>
      </w:r>
    </w:p>
    <w:p>
      <w:r>
        <w:t>bến thủy nội địa bằng thời hạn sử dụng đất do cơ quan có thẩm quyền cấp cho chủ</w:t>
      </w:r>
    </w:p>
    <w:p>
      <w:r>
        <w:t>bến hoặc theo đề nghị của chủ bến.</w:t>
      </w:r>
    </w:p>
    <w:p>
      <w:r>
        <w:t>Trường hợp tổ chức, cá nhân có nhu cầu mở</w:t>
      </w:r>
    </w:p>
    <w:p>
      <w:r>
        <w:t>bến hoạt động tạm thời để bốc xếp vật tư, thiết bị, vật liệu phục vụ xây dựng</w:t>
      </w:r>
    </w:p>
    <w:p>
      <w:r>
        <w:t>công trình, nhà máy, khu công nghiệp thì thời hạn hiệu lực của giấy phép hoạt động</w:t>
      </w:r>
    </w:p>
    <w:p>
      <w:r>
        <w:t>của bến bằng thời gian thực hiện xây dựng công trình, nhà máy, khu công nghiệp.</w:t>
      </w:r>
    </w:p>
    <w:p>
      <w:r>
        <w:t>Đối với bến khách ngang sông, trường</w:t>
      </w:r>
    </w:p>
    <w:p>
      <w:r>
        <w:t>hợp bến ở hai bên bờ đều do một chủ khai thác và thuộc thẩm quyền cấp giấy phép</w:t>
      </w:r>
    </w:p>
    <w:p>
      <w:r>
        <w:t>hoạt động của một cơ quan thì chủ khai thác bến khách ngang sông làm đơn đề nghị</w:t>
      </w:r>
    </w:p>
    <w:p>
      <w:r>
        <w:t>cấp giấy phép hoạt động bến khách ngang sông theo</w:t>
      </w:r>
    </w:p>
    <w:p>
      <w:r>
        <w:t>Mẫu</w:t>
      </w:r>
    </w:p>
    <w:p>
      <w:r>
        <w:t>số 7</w:t>
      </w:r>
    </w:p>
    <w:p>
      <w:r>
        <w:t>tại Phụ lục ban hành kèm theo Thông tư này, Cơ quan có thẩm quyền cấp</w:t>
      </w:r>
    </w:p>
    <w:p>
      <w:r>
        <w:t>một giấy phép hoạt động bến khách ngang sông cho cả hai đầu bến theo</w:t>
      </w:r>
    </w:p>
    <w:p>
      <w:r>
        <w:t>Mẫu số 9</w:t>
      </w:r>
    </w:p>
    <w:p>
      <w:r>
        <w:t>tại Phụ lục ban hành kèm theo Thông tư này.</w:t>
      </w:r>
    </w:p>
    <w:p>
      <w:r>
        <w:t>Trường hợp chủ bến cần có vùng nước</w:t>
      </w:r>
    </w:p>
    <w:p>
      <w:r>
        <w:t>neo đậu phương tiện để đón, trả hành khách, bốc xếp hàng hóa ngoài vùng nước của</w:t>
      </w:r>
    </w:p>
    <w:p>
      <w:r>
        <w:t>bến thủy nội địa, phải ghi rõ diện tích vùng nước trong đơn đề nghị cấp giấy</w:t>
      </w:r>
    </w:p>
    <w:p>
      <w:r>
        <w:t>phép hoạt động bến thủy nội địa. Vùng nước neo, đậu phương tiện không được bố</w:t>
      </w:r>
    </w:p>
    <w:p>
      <w:r>
        <w:t>trí trong luồng và trong phạm vi bảo vệ các công trình.</w:t>
      </w:r>
    </w:p>
    <w:p>
      <w:r>
        <w:t>Điều 12. Thủ tục công bố</w:t>
      </w:r>
    </w:p>
    <w:p>
      <w:r>
        <w:t>lại cảng thủy nội địa</w:t>
      </w:r>
    </w:p>
    <w:p>
      <w:r>
        <w:t>Cảng thủy nội địa phải công bố lại</w:t>
      </w:r>
    </w:p>
    <w:p>
      <w:r>
        <w:t>trong các trường hợp sau:</w:t>
      </w:r>
    </w:p>
    <w:p>
      <w:r>
        <w:t>a)</w:t>
      </w:r>
    </w:p>
    <w:p>
      <w:r>
        <w:t>Khi thay đổi chủ sở hữu;</w:t>
      </w:r>
    </w:p>
    <w:p>
      <w:r>
        <w:t>b) Quyết định công bố hoạt động hết hiệu</w:t>
      </w:r>
    </w:p>
    <w:p>
      <w:r>
        <w:t>lực;</w:t>
      </w:r>
    </w:p>
    <w:p>
      <w:r>
        <w:t>c) Thay đổi kết cấu công trình cảng,</w:t>
      </w:r>
    </w:p>
    <w:p>
      <w:r>
        <w:t>vùng đất, vùng nước hoặc thay đổi công dụng của cảng.</w:t>
      </w:r>
    </w:p>
    <w:p>
      <w:r>
        <w:t>Hồ sơ đề nghị công bố lại cảng thủy nội</w:t>
      </w:r>
    </w:p>
    <w:p>
      <w:r>
        <w:t>địa</w:t>
      </w:r>
    </w:p>
    <w:p>
      <w:r>
        <w:t>Chủ cảng thủy nội địa gửi 01 (một) bộ hồ</w:t>
      </w:r>
    </w:p>
    <w:p>
      <w:r>
        <w:t>sơ đề nghị công bố hoạt động lại cảng thủy nội địa trực tiếp hoặc qua hệ thống</w:t>
      </w:r>
    </w:p>
    <w:p>
      <w:r>
        <w:t>bưu chính hoặc hình thức phù hợp khác đến Cục Đường thủy nội địa Việt Nam hoặc</w:t>
      </w:r>
    </w:p>
    <w:p>
      <w:r>
        <w:t>Sở Giao thông vận tải. Hồ sơ bao gồm:</w:t>
      </w:r>
    </w:p>
    <w:p>
      <w:r>
        <w:t>a) Đơn đề nghị công bố lại cảng thủy nội</w:t>
      </w:r>
    </w:p>
    <w:p>
      <w:r>
        <w:t>địa theo</w:t>
      </w:r>
    </w:p>
    <w:p>
      <w:r>
        <w:t>Mẫu số 10</w:t>
      </w:r>
    </w:p>
    <w:p>
      <w:r>
        <w:t>tại Phụ lục ban hành kèm theo Thông</w:t>
      </w:r>
    </w:p>
    <w:p>
      <w:r>
        <w:t>tư này;</w:t>
      </w:r>
    </w:p>
    <w:p>
      <w:r>
        <w:t>b) Đối với trường hợp do thay đổi chủ sở</w:t>
      </w:r>
    </w:p>
    <w:p>
      <w:r>
        <w:t>hữu nhưng không thay đổi các nội dung đã công bố, chủ cảng phải gửi kèm theo</w:t>
      </w:r>
    </w:p>
    <w:p>
      <w:r>
        <w:t>đơn đề nghị văn bản hợp pháp về chuyển nhượng cảng và hồ sơ liên quan đến việc</w:t>
      </w:r>
    </w:p>
    <w:p>
      <w:r>
        <w:t>bàn giao chủ sở hữu hoặc văn bản hợp pháp về phân chia hoặc sáp nhập (nếu có);</w:t>
      </w:r>
    </w:p>
    <w:p>
      <w:r>
        <w:t>c) Đối với trường hợp công bố lại do có</w:t>
      </w:r>
    </w:p>
    <w:p>
      <w:r>
        <w:t>sự thay đổi về kết cấu công trình cảng, vùng nước, vùng đất, công dụng của cảng,</w:t>
      </w:r>
    </w:p>
    <w:p>
      <w:r>
        <w:t>chủ cảng phải gửi kèm theo đơn đề nghị bản sao chứng thực giấy tờ chứng minh</w:t>
      </w:r>
    </w:p>
    <w:p>
      <w:r>
        <w:t>các nội dung thay đổi;</w:t>
      </w:r>
    </w:p>
    <w:p>
      <w:r>
        <w:t>d) Đối với trường hợp công bố lại do xây</w:t>
      </w:r>
    </w:p>
    <w:p>
      <w:r>
        <w:t>dựng mở rộng hoặc nâng cấp để nâng cao năng lực thông qua cảng, thực hiện theo</w:t>
      </w:r>
    </w:p>
    <w:p>
      <w:r>
        <w:t>quy định tại</w:t>
      </w:r>
    </w:p>
    <w:p>
      <w:r>
        <w:t>Điều 10 của Thông tư này</w:t>
      </w:r>
    </w:p>
    <w:p>
      <w:r>
        <w:t>đối với phần xây dựng</w:t>
      </w:r>
    </w:p>
    <w:p>
      <w:r>
        <w:t>mở rộng hoặc nâng cấp;</w:t>
      </w:r>
    </w:p>
    <w:p>
      <w:r>
        <w:t>đ) Đối với cảng thủy nội địa được công bố</w:t>
      </w:r>
    </w:p>
    <w:p>
      <w:r>
        <w:t>hoạt động trước ngày 01 tháng 01 năm 2005 do thất lạc hồ sơ, chủ cảng phải gửi</w:t>
      </w:r>
    </w:p>
    <w:p>
      <w:r>
        <w:t>kèm theo đơn đề nghị bản vẽ mặt bằng công trình cảng, bình đồ vùng nước, vùng đất</w:t>
      </w:r>
    </w:p>
    <w:p>
      <w:r>
        <w:t>của cảng.</w:t>
      </w:r>
    </w:p>
    <w:p>
      <w:r>
        <w:t>Cục Đường thủy nội địa Việt Nam hoặc</w:t>
      </w:r>
    </w:p>
    <w:p>
      <w:r>
        <w:t>Sở Giao thông vận tải tiếp nhận, kiểm tra và xử lý như sau:</w:t>
      </w:r>
    </w:p>
    <w:p>
      <w:r>
        <w:t>a) Trường hợp nộp hồ sơ trực tiếp, nếu hồ</w:t>
      </w:r>
    </w:p>
    <w:p>
      <w:r>
        <w:t>sơ đầy đủ thì cấp giấy biên nhận hồ sơ và hẹn trả kết quả theo thời hạn quy định;</w:t>
      </w:r>
    </w:p>
    <w:p>
      <w:r>
        <w:t>nếu hồ sơ chưa đầy đủ theo quy định thì trả lại ngay và hướng dẫn chủ cảng hoàn</w:t>
      </w:r>
    </w:p>
    <w:p>
      <w:r>
        <w:t>thiện hồ sơ.</w:t>
      </w:r>
    </w:p>
    <w:p>
      <w:r>
        <w:t>b) Trường hợp nhận hồ sơ qua hệ thống</w:t>
      </w:r>
    </w:p>
    <w:p>
      <w:r>
        <w:t>bưu chính hoặc hình thức phù hợp khác, nếu hồ sơ chưa đầy đủ theo quy định, trong</w:t>
      </w:r>
    </w:p>
    <w:p>
      <w:r>
        <w:t>thời gian 02 (hai) ngày làm việc, kể từ ngày nhận hồ sơ, Cục Đường thủy nội địa</w:t>
      </w:r>
    </w:p>
    <w:p>
      <w:r>
        <w:t>Việt Nam hoặc Sở Giao thông vận tải có văn bản yêu cầu chủ cảng bổ sung, hoàn</w:t>
      </w:r>
    </w:p>
    <w:p>
      <w:r>
        <w:t>thiện hồ sơ.</w:t>
      </w:r>
    </w:p>
    <w:p>
      <w:r>
        <w:t>c) Đối với cảng thủy nội địa có tiếp nhận</w:t>
      </w:r>
    </w:p>
    <w:p>
      <w:r>
        <w:t>phương tiện thủy nước ngoài:</w:t>
      </w:r>
    </w:p>
    <w:p>
      <w:r>
        <w:t>Trong phạm vi trách nhiệm của mình, Cục</w:t>
      </w:r>
    </w:p>
    <w:p>
      <w:r>
        <w:t>Đường thủy nội địa Việt Nam hoặc Sở Giao thông vận tải thẩm định, hồ sơ, trình</w:t>
      </w:r>
    </w:p>
    <w:p>
      <w:r>
        <w:t>Bộ Giao thông vận tải kết quả thẩm định, kèm theo 01 (một) bộ hồ sơ đề nghị</w:t>
      </w:r>
    </w:p>
    <w:p>
      <w:r>
        <w:t>công bố lại hoạt động cảng thủy nội địa do chủ cảng nộp trong thời hạn 03 (ba)</w:t>
      </w:r>
    </w:p>
    <w:p>
      <w:r>
        <w:t>ngày làm việc, kể từ ngày nhận đủ hồ sơ theo quy định.</w:t>
      </w:r>
    </w:p>
    <w:p>
      <w:r>
        <w:t>Bộ Giao thông vận tải ra quyết định công</w:t>
      </w:r>
    </w:p>
    <w:p>
      <w:r>
        <w:t>bố lại hoạt động cảng thủy nội địa theo</w:t>
      </w:r>
    </w:p>
    <w:p>
      <w:r>
        <w:t>Mẫu số 5</w:t>
      </w:r>
    </w:p>
    <w:p>
      <w:r>
        <w:t>tại Phụ lục ban hành kèm theo Thông tư này và gửi cho chủ cảng trong thời hạn</w:t>
      </w:r>
    </w:p>
    <w:p>
      <w:r>
        <w:t>03 (ba) ngày làm việc, kể từ ngày nhận được tờ trình thẩm định hồ sơ đề nghị</w:t>
      </w:r>
    </w:p>
    <w:p>
      <w:r>
        <w:t>công bố lại hoạt động cảng thủy nội địa. Trường hợp không chấp thuận phải có</w:t>
      </w:r>
    </w:p>
    <w:p>
      <w:r>
        <w:t>văn bản trả lời nêu rõ lý do.</w:t>
      </w:r>
    </w:p>
    <w:p>
      <w:r>
        <w:t>d) Đối với cảng thủy nội địa không tiếp</w:t>
      </w:r>
    </w:p>
    <w:p>
      <w:r>
        <w:t>nhận phương tiện thủy nước ngoài</w:t>
      </w:r>
    </w:p>
    <w:p>
      <w:r>
        <w:t>Trong thời hạn 03 (ba) ngày làm việc, kể</w:t>
      </w:r>
    </w:p>
    <w:p>
      <w:r>
        <w:t>từ ngày nhận được hồ sơ theo quy định, Cục Đường thủy nội địa Việt Nam hoặc Sở</w:t>
      </w:r>
    </w:p>
    <w:p>
      <w:r>
        <w:t>Giao thông vận tải ra quyết định công bố lại hoạt động cảng thủy nội địa theo</w:t>
      </w:r>
    </w:p>
    <w:p>
      <w:r>
        <w:t>Mẫu số 5</w:t>
      </w:r>
    </w:p>
    <w:p>
      <w:r>
        <w:t>tại Phụ lục ban hành kèm theo Thông tư này</w:t>
      </w:r>
    </w:p>
    <w:p>
      <w:r>
        <w:t>và gửi cho chủ cảng. Trường hợp không chấp thuận phải có văn bản trả lời nêu rõ</w:t>
      </w:r>
    </w:p>
    <w:p>
      <w:r>
        <w:t>lý do.</w:t>
      </w:r>
    </w:p>
    <w:p>
      <w:r>
        <w:t>Thời hạn hiệu lực của quyết định công</w:t>
      </w:r>
    </w:p>
    <w:p>
      <w:r>
        <w:t>bố lại hoạt động cảng thủy nội địa bằng thời hạn sử dụng đất do cơ quan có thẩm</w:t>
      </w:r>
    </w:p>
    <w:p>
      <w:r>
        <w:t>quyền cấp cho chủ cảng hoặc theo đề nghị của chủ cảng.</w:t>
      </w:r>
    </w:p>
    <w:p>
      <w:r>
        <w:t>Điều 13. Thủ tục cấp lại</w:t>
      </w:r>
    </w:p>
    <w:p>
      <w:r>
        <w:t>giấy phép hoạt động bến thủy nội địa</w:t>
      </w:r>
    </w:p>
    <w:p>
      <w:r>
        <w:t>Bến thủy nội địa phải được cấp lại giấy</w:t>
      </w:r>
    </w:p>
    <w:p>
      <w:r>
        <w:t>phép hoạt động trong các trường hợp sau:</w:t>
      </w:r>
    </w:p>
    <w:p>
      <w:r>
        <w:t>a) Giấy phép hoạt động hết hiệu lực;</w:t>
      </w:r>
    </w:p>
    <w:p>
      <w:r>
        <w:t>b) Thay đổi chủ sở hữu;</w:t>
      </w:r>
    </w:p>
    <w:p>
      <w:r>
        <w:t>c) Thay đổi vùng đất, vùng nước, công dụng</w:t>
      </w:r>
    </w:p>
    <w:p>
      <w:r>
        <w:t>của bến.</w:t>
      </w:r>
    </w:p>
    <w:p>
      <w:r>
        <w:t>Hồ sơ đề nghị cấp lại giấy phép hoạt</w:t>
      </w:r>
    </w:p>
    <w:p>
      <w:r>
        <w:t>động bến thủy nội địa</w:t>
      </w:r>
    </w:p>
    <w:p>
      <w:r>
        <w:t>Chủ bến thủy nội địa gửi 01 (một) bộ hồ</w:t>
      </w:r>
    </w:p>
    <w:p>
      <w:r>
        <w:t>sơ đề nghị cấp lại giấy phép hoạt động bến thủy nội địa trực tiếp hoặc qua hệ</w:t>
      </w:r>
    </w:p>
    <w:p>
      <w:r>
        <w:t>thống bưu chính hoặc hình thức phù hợp khác đến Sở Giao thông vận tải. Hồ sơ</w:t>
      </w:r>
    </w:p>
    <w:p>
      <w:r>
        <w:t>bao gồm:</w:t>
      </w:r>
    </w:p>
    <w:p>
      <w:r>
        <w:t>a) Đơn đề nghị cấp lại giấy phép hoạt động</w:t>
      </w:r>
    </w:p>
    <w:p>
      <w:r>
        <w:t>bến thủy nội địa theo</w:t>
      </w:r>
    </w:p>
    <w:p>
      <w:r>
        <w:t>Mẫu số 11</w:t>
      </w:r>
    </w:p>
    <w:p>
      <w:r>
        <w:t>tại Phụ lục ban</w:t>
      </w:r>
    </w:p>
    <w:p>
      <w:r>
        <w:t>hành kèm theo Thông tư này.</w:t>
      </w:r>
    </w:p>
    <w:p>
      <w:r>
        <w:t>b) Đối với trường hợp cấp lại giấy phép</w:t>
      </w:r>
    </w:p>
    <w:p>
      <w:r>
        <w:t>do thay đổi chủ sở hữu nhưng không thay đổi các nội dung của giấy phép đã được</w:t>
      </w:r>
    </w:p>
    <w:p>
      <w:r>
        <w:t>cấp, chủ bến phải gửi kèm theo đơn đề nghị văn bản hợp pháp về chuyển nhượng bến</w:t>
      </w:r>
    </w:p>
    <w:p>
      <w:r>
        <w:t>và hồ sơ liên quan đến việc bàn giao chủ sở hữu trong trường hợp có sự thay đổi</w:t>
      </w:r>
    </w:p>
    <w:p>
      <w:r>
        <w:t>chủ sở hữu bến hoặc văn bản hợp pháp về phân chia hoặc sáp nhập (nếu có);</w:t>
      </w:r>
    </w:p>
    <w:p>
      <w:r>
        <w:t>c) Trường hợp do thay đổi vùng đất, vùng</w:t>
      </w:r>
    </w:p>
    <w:p>
      <w:r>
        <w:t>nước, công dụng của bến, chủ bến phải gửi kèm theo đơn đề nghị các giấy tờ pháp</w:t>
      </w:r>
    </w:p>
    <w:p>
      <w:r>
        <w:t>lý chứng minh các sự thay đổi nêu trên;</w:t>
      </w:r>
    </w:p>
    <w:p>
      <w:r>
        <w:t>d) Đối với bến thủy nội địa do xây dựng</w:t>
      </w:r>
    </w:p>
    <w:p>
      <w:r>
        <w:t>mở rộng hoặc nâng cấp để nâng cao năng lực của bến, thì hồ sơ đề nghị cấp lại giấy</w:t>
      </w:r>
    </w:p>
    <w:p>
      <w:r>
        <w:t>phép hoạt động thực hiện theo quy định tại</w:t>
      </w:r>
    </w:p>
    <w:p>
      <w:r>
        <w:t>Điều 11 của Thông tư</w:t>
      </w:r>
    </w:p>
    <w:p>
      <w:r>
        <w:t>này;</w:t>
      </w:r>
    </w:p>
    <w:p>
      <w:r>
        <w:t>đ) Đối với bến thủy nội địa được cấp giấy</w:t>
      </w:r>
    </w:p>
    <w:p>
      <w:r>
        <w:t>phép hoạt động trước ngày 01 tháng 01 năm 2005 mà bị thất lạc hồ sơ thì chủ bến</w:t>
      </w:r>
    </w:p>
    <w:p>
      <w:r>
        <w:t>phải kèm theo đơn đề nghị bản vẽ mặt bằng công trình bến, sơ đồ vùng nước, vùng</w:t>
      </w:r>
    </w:p>
    <w:p>
      <w:r>
        <w:t>đất của bến.</w:t>
      </w:r>
    </w:p>
    <w:p>
      <w:r>
        <w:t>Sở Giao thông vận tải tiếp nhận, kiểm</w:t>
      </w:r>
    </w:p>
    <w:p>
      <w:r>
        <w:t>tra và xử lý như sau:</w:t>
      </w:r>
    </w:p>
    <w:p>
      <w:r>
        <w:t>a) Trường hợp nộp hồ sơ trực tiếp, nếu hồ</w:t>
      </w:r>
    </w:p>
    <w:p>
      <w:r>
        <w:t>sơ đầy đủ thì cấp giấy biên nhận hồ sơ và hẹn trả kết quả theo thời hạn quy định;</w:t>
      </w:r>
    </w:p>
    <w:p>
      <w:r>
        <w:t>nếu hồ sơ chưa đầy đủ theo quy định thì trả lại ngay và hướng dẫn chủ bến hoàn</w:t>
      </w:r>
    </w:p>
    <w:p>
      <w:r>
        <w:t>thiện hồ sơ.</w:t>
      </w:r>
    </w:p>
    <w:p>
      <w:r>
        <w:t>b) Trường hợp nhận hồ sơ qua hệ thống</w:t>
      </w:r>
    </w:p>
    <w:p>
      <w:r>
        <w:t>bưu chính hoặc hình thức phù hợp khác, nếu hồ sơ chưa đầy đủ theo quy định,</w:t>
      </w:r>
    </w:p>
    <w:p>
      <w:r>
        <w:t>trong thời gian 02 (hai) ngày làm việc, kể từ ngày nhận hồ sơ, Sở Giao thông vận</w:t>
      </w:r>
    </w:p>
    <w:p>
      <w:r>
        <w:t>tải có văn bản yêu cầu chủ bến bổ sung, hoàn thiện hồ sơ.</w:t>
      </w:r>
    </w:p>
    <w:p>
      <w:r>
        <w:t>c) Trong thời hạn 03 (ba) ngày làm việc,</w:t>
      </w:r>
    </w:p>
    <w:p>
      <w:r>
        <w:t>kể từ ngày nhận đủ hồ sơ theo quy định, Sở Giao thông vận tải cấp giấy phép hoạt</w:t>
      </w:r>
    </w:p>
    <w:p>
      <w:r>
        <w:t>động bến thủy nội địa gửi chủ bến theo</w:t>
      </w:r>
    </w:p>
    <w:p>
      <w:r>
        <w:t>Mẫu số 8</w:t>
      </w:r>
    </w:p>
    <w:p>
      <w:r>
        <w:t>, giấy</w:t>
      </w:r>
    </w:p>
    <w:p>
      <w:r>
        <w:t>phép hoạt động bến khách ngang sông theo</w:t>
      </w:r>
    </w:p>
    <w:p>
      <w:r>
        <w:t>Mẫu số 9</w:t>
      </w:r>
    </w:p>
    <w:p>
      <w:r>
        <w:t>tại Phụ lục ban hành kèm theo Thông tư này.</w:t>
      </w:r>
    </w:p>
    <w:p>
      <w:r>
        <w:t>Thời hạn hiệu lực của giấy phép hoạt</w:t>
      </w:r>
    </w:p>
    <w:p>
      <w:r>
        <w:t>động bến thủy nội địa được cấp lại bằng thời hạn sử dụng đất do cơ quan có thẩm</w:t>
      </w:r>
    </w:p>
    <w:p>
      <w:r>
        <w:t>quyền cấp cho chủ bến hoặc theo đề nghị của chủ bến.</w:t>
      </w:r>
    </w:p>
    <w:p>
      <w:r>
        <w:t>Đối với bến hoạt động tạm thời để bốc xếp</w:t>
      </w:r>
    </w:p>
    <w:p>
      <w:r>
        <w:t>vật tư, thiết bị, vật liệu phục vụ xây dựng công trình, nhà máy, khu công nghiệp</w:t>
      </w:r>
    </w:p>
    <w:p>
      <w:r>
        <w:t>thì thời hạn hiệu lực của giấy phép hoạt động của bến cấp lại bằng thời gian thực</w:t>
      </w:r>
    </w:p>
    <w:p>
      <w:r>
        <w:t>hiện xây dựng công trình, nhà máy, khu công nghiệp.</w:t>
      </w:r>
    </w:p>
    <w:p>
      <w:r>
        <w:t>Điều 14. Đình chỉ hoạt</w:t>
      </w:r>
    </w:p>
    <w:p>
      <w:r>
        <w:t>động cảng, bến thủy nội địa</w:t>
      </w:r>
    </w:p>
    <w:p>
      <w:r>
        <w:t>Cảng, bến thủy nội địa bị đình chỉ hoạt</w:t>
      </w:r>
    </w:p>
    <w:p>
      <w:r>
        <w:t>động trong các trường hợp sau:</w:t>
      </w:r>
    </w:p>
    <w:p>
      <w:r>
        <w:t>a) Điều kiện về địa hình, thủy văn biến</w:t>
      </w:r>
    </w:p>
    <w:p>
      <w:r>
        <w:t>động không bảo đảm an toàn cho hoạt động của cảng, bến thủy nội địa;</w:t>
      </w:r>
    </w:p>
    <w:p>
      <w:r>
        <w:t>b) Chủ cảng, bến chấm dứt hoạt động;</w:t>
      </w:r>
    </w:p>
    <w:p>
      <w:r>
        <w:t>c) Có yêu cầu đình chỉ hoạt động hoặc giải</w:t>
      </w:r>
    </w:p>
    <w:p>
      <w:r>
        <w:t>tỏa của các cơ quan nhà nước có thẩm quyền.</w:t>
      </w:r>
    </w:p>
    <w:p>
      <w:r>
        <w:t>Cảng, bến thủy nội địa bị đình chỉ hoạt</w:t>
      </w:r>
    </w:p>
    <w:p>
      <w:r>
        <w:t>động có thời hạn trong trường hợp công trình cảng, bến thủy nội địa bị hư hỏng</w:t>
      </w:r>
    </w:p>
    <w:p>
      <w:r>
        <w:t>không bảo đảm điều kiện theo thiết kế, gây mất an toàn giao thông hoặc có nguy</w:t>
      </w:r>
    </w:p>
    <w:p>
      <w:r>
        <w:t>cơ gây mất an toàn cho người và phương tiện.</w:t>
      </w:r>
    </w:p>
    <w:p>
      <w:r>
        <w:t>Cơ quan có thẩm quyền công bố hoạt động</w:t>
      </w:r>
    </w:p>
    <w:p>
      <w:r>
        <w:t>cảng, cấp giấy phép hoạt động bến thủy nội địa có quyền quyết định đình chỉ hoạt</w:t>
      </w:r>
    </w:p>
    <w:p>
      <w:r>
        <w:t>động hoặc đình chỉ hoạt động có thời hạn cảng, bến thủy nội địa. Quyết định</w:t>
      </w:r>
    </w:p>
    <w:p>
      <w:r>
        <w:t>đình chỉ hoạt động cảng, bến thủy nội địa theo</w:t>
      </w:r>
    </w:p>
    <w:p>
      <w:r>
        <w:t>Mẫu số</w:t>
      </w:r>
    </w:p>
    <w:p>
      <w:r>
        <w:t>12</w:t>
      </w:r>
    </w:p>
    <w:p>
      <w:r>
        <w:t>, Quyết định đình chỉ hoạt động có thời hạn của cảng, bến thủy nội địa</w:t>
      </w:r>
    </w:p>
    <w:p>
      <w:r>
        <w:t>theo</w:t>
      </w:r>
    </w:p>
    <w:p>
      <w:r>
        <w:t>Mẫu số 13</w:t>
      </w:r>
    </w:p>
    <w:p>
      <w:r>
        <w:t>tại Phụ lục ban hành kèm theo Thông</w:t>
      </w:r>
    </w:p>
    <w:p>
      <w:r>
        <w:t>tư này.</w:t>
      </w:r>
    </w:p>
    <w:p>
      <w:r>
        <w:t>Sau 15 (mười lăm) ngày, kể từ ngày quyết</w:t>
      </w:r>
    </w:p>
    <w:p>
      <w:r>
        <w:t>định đình chỉ hoạt động cảng, bến thủy nội địa có hiệu lực, chủ bến có trách nhiệm</w:t>
      </w:r>
    </w:p>
    <w:p>
      <w:r>
        <w:t>thanh thải chướng ngại vật trong khu vực cảng, bến; tháo dỡ báo hiệu đường thủy</w:t>
      </w:r>
    </w:p>
    <w:p>
      <w:r>
        <w:t>nội địa của cảng, bến. Trường hợp chủ cảng, bến không thực hiện, cơ quan quản</w:t>
      </w:r>
    </w:p>
    <w:p>
      <w:r>
        <w:t>lý nhà nước về cảng, bến được quyền tổ chức dỡ bỏ, mọi chi phí thanh thải chướng</w:t>
      </w:r>
    </w:p>
    <w:p>
      <w:r>
        <w:t>ngại vật, tháo dỡ báo hiệu chủ bến phải chịu trách nhiệm thanh toán cho cơ quan</w:t>
      </w:r>
    </w:p>
    <w:p>
      <w:r>
        <w:t>quản lý.</w:t>
      </w:r>
    </w:p>
    <w:p>
      <w:r>
        <w:t>Chương IV</w:t>
      </w:r>
    </w:p>
    <w:p>
      <w:r>
        <w:t>QUẢN</w:t>
      </w:r>
    </w:p>
    <w:p>
      <w:r>
        <w:t>LÝ HOẠT ĐỘNG CỦA PHƯƠNG TIỆN THỦY TẠI CẢNG, BẾN THỦY NỘI ĐỊA</w:t>
      </w:r>
    </w:p>
    <w:p>
      <w:r>
        <w:t>Mục I. PHƯƠNG TIỆN THỦY</w:t>
      </w:r>
    </w:p>
    <w:p>
      <w:r>
        <w:t>VÀO VÀ RỜI VÙNG NƯỚC CẢNG, BẾN THỦY NỘI ĐỊA</w:t>
      </w:r>
    </w:p>
    <w:p>
      <w:r>
        <w:t>Điều 15. Thủ tục đối với</w:t>
      </w:r>
    </w:p>
    <w:p>
      <w:r>
        <w:t>phương tiện thủy nội địa vào cảng, bến thủy nội địa</w:t>
      </w:r>
    </w:p>
    <w:p>
      <w:r>
        <w:t>Trước khi phương tiện vào cảng, bến thủy</w:t>
      </w:r>
    </w:p>
    <w:p>
      <w:r>
        <w:t>nội địa, thuyền trưởng hoặc thuyền phó hoặc người lái phương tiện có trách nhiệm</w:t>
      </w:r>
    </w:p>
    <w:p>
      <w:r>
        <w:t>nộp và xuất trình bản chính các giấy tờ sau đây cho Cảng vụ Đường thủy nội địa</w:t>
      </w:r>
    </w:p>
    <w:p>
      <w:r>
        <w:t>(sau đây gọi là Cảng vụ) hoặc Ban quản lý bến:</w:t>
      </w:r>
    </w:p>
    <w:p>
      <w:r>
        <w:t>Giấy tờ phải nộp</w:t>
      </w:r>
    </w:p>
    <w:p>
      <w:r>
        <w:t>a) Giấy phép rời cảng, bến cuối cùng (đối</w:t>
      </w:r>
    </w:p>
    <w:p>
      <w:r>
        <w:t>với phương tiện chuyển tải, sang mạn trong vùng nước cảng, bến thủy thì không</w:t>
      </w:r>
    </w:p>
    <w:p>
      <w:r>
        <w:t>phải nộp giấy phép rời cảng, bến);</w:t>
      </w:r>
    </w:p>
    <w:p>
      <w:r>
        <w:t>b) Giấy chứng nhận an toàn kỹ thuật và bảo</w:t>
      </w:r>
    </w:p>
    <w:p>
      <w:r>
        <w:t>vệ môi trường của phương tiện thủy nội địa còn hiệu lực;</w:t>
      </w:r>
    </w:p>
    <w:p>
      <w:r>
        <w:t>c) Sổ danh bạ thuyền viên.</w:t>
      </w:r>
    </w:p>
    <w:p>
      <w:r>
        <w:t>Giấy tờ xuất trình</w:t>
      </w:r>
    </w:p>
    <w:p>
      <w:r>
        <w:t>a) Giấy chứng nhận đăng ký phương tiện</w:t>
      </w:r>
    </w:p>
    <w:p>
      <w:r>
        <w:t>thủy nội địa (hoặc bản sao có xác nhận của tổ chức tín dụng trong trường hợp</w:t>
      </w:r>
    </w:p>
    <w:p>
      <w:r>
        <w:t>phương tiện đang cầm cố, thế chấp);</w:t>
      </w:r>
    </w:p>
    <w:p>
      <w:r>
        <w:t>b) Bằng hoặc giấy chứng nhận khả năng</w:t>
      </w:r>
    </w:p>
    <w:p>
      <w:r>
        <w:t>chuyên môn, chứng chỉ chuyên môn của thuyền viên, người lái phương tiện;</w:t>
      </w:r>
    </w:p>
    <w:p>
      <w:r>
        <w:t>c) Hợp đồng vận chuyển hoặc hóa đơn xuất</w:t>
      </w:r>
    </w:p>
    <w:p>
      <w:r>
        <w:t>kho hoặc giấy vận chuyển hàng hóa, danh sách hành khách.</w:t>
      </w:r>
    </w:p>
    <w:p>
      <w:r>
        <w:t>Cảng vụ hoặc Ban quản lý bến cấp giấy</w:t>
      </w:r>
    </w:p>
    <w:p>
      <w:r>
        <w:t>phép vào cảng, bến thủy nội địa trong thời hạn 30 phút, kể từ khi nhận đủ giấy</w:t>
      </w:r>
    </w:p>
    <w:p>
      <w:r>
        <w:t>tờ theo quy định. Giấy phép vào cảng, bến thủy nội địa theo</w:t>
      </w:r>
    </w:p>
    <w:p>
      <w:r>
        <w:t>Mẫu số 14</w:t>
      </w:r>
    </w:p>
    <w:p>
      <w:r>
        <w:t>của Phụ lục ban hành kèm theo Thông tư này.</w:t>
      </w:r>
    </w:p>
    <w:p>
      <w:r>
        <w:t>Phương tiện vận chuyển hành khách tại</w:t>
      </w:r>
    </w:p>
    <w:p>
      <w:r>
        <w:t>bến khách ngang sông không phải làm thủ tục vào bến; phương tiện chở người làm</w:t>
      </w:r>
    </w:p>
    <w:p>
      <w:r>
        <w:t>việc từ bờ ra các công trình, nhà máy phải tuân thủ quy định của pháp luật về vận</w:t>
      </w:r>
    </w:p>
    <w:p>
      <w:r>
        <w:t>chuyển người, có danh sách người lao động trên mỗi chuyến đi.</w:t>
      </w:r>
    </w:p>
    <w:p>
      <w:r>
        <w:t>Điều 16. Phương tiện thủy</w:t>
      </w:r>
    </w:p>
    <w:p>
      <w:r>
        <w:t>nội địa rời cảng, bến thủy nội địa</w:t>
      </w:r>
    </w:p>
    <w:p>
      <w:r>
        <w:t>Trước khi phương tiện rời cảng, bến,</w:t>
      </w:r>
    </w:p>
    <w:p>
      <w:r>
        <w:t>thuyền trưởng hoặc thuyền phó hoặc người lái phương tiện có trách nhiệm xuất</w:t>
      </w:r>
    </w:p>
    <w:p>
      <w:r>
        <w:t>trình bản chính các giấy tờ sau đây cho Cảng vụ hoặc Ban quản lý bến:</w:t>
      </w:r>
    </w:p>
    <w:p>
      <w:r>
        <w:t>a) Hợp đồng vận chuyển hoặc hóa đơn xuất</w:t>
      </w:r>
    </w:p>
    <w:p>
      <w:r>
        <w:t>kho hoặc giấy vận chuyển (đối với phương tiện chở hàng hóa) hoặc danh sách hành</w:t>
      </w:r>
    </w:p>
    <w:p>
      <w:r>
        <w:t>khách (đối với phương tiện chở hành khách);</w:t>
      </w:r>
    </w:p>
    <w:p>
      <w:r>
        <w:t>b) Chứng từ xác nhận việc nộp phí, lệ</w:t>
      </w:r>
    </w:p>
    <w:p>
      <w:r>
        <w:t>phí, tiền phạt hoặc thanh toán các khoản nợ theo quy định của pháp luật;</w:t>
      </w:r>
    </w:p>
    <w:p>
      <w:r>
        <w:t>c) Giấy tờ liên quan tới những thay đổi</w:t>
      </w:r>
    </w:p>
    <w:p>
      <w:r>
        <w:t>so với giấy tờ quy định tại điểm a khoản 1 Điều này (nếu có).</w:t>
      </w:r>
    </w:p>
    <w:p>
      <w:r>
        <w:t>Cảng vụ hoặc Ban quản lý bến cấp giấy</w:t>
      </w:r>
    </w:p>
    <w:p>
      <w:r>
        <w:t>phép rời cảng, bến thủy nội địa trong thời hạn 30 phút, kể từ khi nhận đủ giấy</w:t>
      </w:r>
    </w:p>
    <w:p>
      <w:r>
        <w:t>tờ theo quy định. Giấy phép vào cảng, bến thủy nội địa theo</w:t>
      </w:r>
    </w:p>
    <w:p>
      <w:r>
        <w:t>Mẫu số 15</w:t>
      </w:r>
    </w:p>
    <w:p>
      <w:r>
        <w:t>ban hành kèm theo Phụ lục Thông tư này.</w:t>
      </w:r>
    </w:p>
    <w:p>
      <w:r>
        <w:t>a) Trường hợp phương tiện thủy đã được cấp</w:t>
      </w:r>
    </w:p>
    <w:p>
      <w:r>
        <w:t>giấy phép rời cảng, bến thủy nội địa nhưng vẫn neo đậu tại vùng nước cảng, bến</w:t>
      </w:r>
    </w:p>
    <w:p>
      <w:r>
        <w:t>quá 24 giờ thì thuyền trưởng, thuyền phó hoặc người lái phương tiện phải đến</w:t>
      </w:r>
    </w:p>
    <w:p>
      <w:r>
        <w:t>Văn phòng Cảng vụ làm lại thủ tục rời cảng, bến cho phương tiện thủy.</w:t>
      </w:r>
    </w:p>
    <w:p>
      <w:r>
        <w:t>b) Trường hợp phương tiện thủy nội địa</w:t>
      </w:r>
    </w:p>
    <w:p>
      <w:r>
        <w:t>vào cảng, bến thủy nội địa và lưu lại trong khoảng thời gian không quá 72 giờ</w:t>
      </w:r>
    </w:p>
    <w:p>
      <w:r>
        <w:t>hoặc giấy tờ, tài liệu khi làm thủ tục rời cảng, bến thủy nội địa không thay đổi</w:t>
      </w:r>
    </w:p>
    <w:p>
      <w:r>
        <w:t>so với khi vào thì được làm thủ tục rời cảng, bến thủy nội địa một lần.</w:t>
      </w:r>
    </w:p>
    <w:p>
      <w:r>
        <w:t>Đối với phương tiện rời vào cảng, bến</w:t>
      </w:r>
    </w:p>
    <w:p>
      <w:r>
        <w:t>từ hai lần trở lên trong một ngày thì Cảng vụ hoặc Ban quản lý bến chỉ kiểm tra</w:t>
      </w:r>
    </w:p>
    <w:p>
      <w:r>
        <w:t>thực tế lần đầu, từ lần thứ hai trong ngày chỉ kiểm tra điều kiện an toàn theo quy</w:t>
      </w:r>
    </w:p>
    <w:p>
      <w:r>
        <w:t>định.</w:t>
      </w:r>
    </w:p>
    <w:p>
      <w:r>
        <w:t>Đối với phương tiện đóng mới hoặc sửa</w:t>
      </w:r>
    </w:p>
    <w:p>
      <w:r>
        <w:t>chữa khi hạ thủy để chạy thử trên đường thủy nội địa, chủ phương tiện hoặc chủ</w:t>
      </w:r>
    </w:p>
    <w:p>
      <w:r>
        <w:t>cơ sở đóng mới, sửa chữa phương tiện phải xuất trình Cảng vụ hoặc Ban quản lý bến</w:t>
      </w:r>
    </w:p>
    <w:p>
      <w:r>
        <w:t>các giấy tờ sau:</w:t>
      </w:r>
    </w:p>
    <w:p>
      <w:r>
        <w:t>a) Biên bản kiểm tra của đăng kiểm xác</w:t>
      </w:r>
    </w:p>
    <w:p>
      <w:r>
        <w:t>nhận phương tiện đủ điều kiện chạy thử đường dài;</w:t>
      </w:r>
    </w:p>
    <w:p>
      <w:r>
        <w:t>b) Phương án bảo đảm an toàn giao thông</w:t>
      </w:r>
    </w:p>
    <w:p>
      <w:r>
        <w:t>khi hạ thủy đối với phương tiện hạ thủy vượt qua phạm vi hành lang bảo vệ luồng</w:t>
      </w:r>
    </w:p>
    <w:p>
      <w:r>
        <w:t>chạy tàu có ý kiến phê duyệt của đơn vị trực tiếp quản lý tuyến đường thủy nội</w:t>
      </w:r>
    </w:p>
    <w:p>
      <w:r>
        <w:t>địa khu vực.</w:t>
      </w:r>
    </w:p>
    <w:p>
      <w:r>
        <w:t>Phương tiện vận chuyển hành khách tại</w:t>
      </w:r>
    </w:p>
    <w:p>
      <w:r>
        <w:t>bến khách ngang sông không phải làm thủ tục rời bến.</w:t>
      </w:r>
    </w:p>
    <w:p>
      <w:r>
        <w:t>Điều 17. Giấy chứng nhận</w:t>
      </w:r>
    </w:p>
    <w:p>
      <w:r>
        <w:t>đối với phương tiện vận tải cát, sỏi hoặc khoáng sản khác trực tiếp từ nơi khai</w:t>
      </w:r>
    </w:p>
    <w:p>
      <w:r>
        <w:t>thác</w:t>
      </w:r>
    </w:p>
    <w:p>
      <w:r>
        <w:t>Tổ chức, cá nhân khai thác cát, sỏi hoặc</w:t>
      </w:r>
    </w:p>
    <w:p>
      <w:r>
        <w:t>khoáng sản khác trên đường thủy nội địa có giấy phép của cơ quan nhà nước có thẩm</w:t>
      </w:r>
    </w:p>
    <w:p>
      <w:r>
        <w:t>quyền về khai thác cát, sỏi hoặc khoáng sản nếu sử dụng phương tiện, tàu biển để</w:t>
      </w:r>
    </w:p>
    <w:p>
      <w:r>
        <w:t>vận tải cát, sỏi hoặc khoáng sản khác thì phải cấp cho phương tiện hóa đơn xuất</w:t>
      </w:r>
    </w:p>
    <w:p>
      <w:r>
        <w:t>hàng hóa.</w:t>
      </w:r>
    </w:p>
    <w:p>
      <w:r>
        <w:t>Điều 18. Thủ tục đối với</w:t>
      </w:r>
    </w:p>
    <w:p>
      <w:r>
        <w:t>tàu biển, phương tiện thủy nước ngoài vào và rời cảng thủy nội địa</w:t>
      </w:r>
    </w:p>
    <w:p>
      <w:r>
        <w:t>Tàu biển, phương tiện thủy nước ngoài</w:t>
      </w:r>
    </w:p>
    <w:p>
      <w:r>
        <w:t>khi vào và rời cảng thủy nội địa thực hiện thủ tục theo quy định của pháp luật</w:t>
      </w:r>
    </w:p>
    <w:p>
      <w:r>
        <w:t>hàng hải đối với tàu thuyền khi vào và rời cảng biển.</w:t>
      </w:r>
    </w:p>
    <w:p>
      <w:r>
        <w:t>Đối với phương tiện thủy nội địa của</w:t>
      </w:r>
    </w:p>
    <w:p>
      <w:r>
        <w:t>Vương quốc Campuchia vào, rời cảng thủy nội địa Việt Nam thì ngoài giấy tờ phải</w:t>
      </w:r>
    </w:p>
    <w:p>
      <w:r>
        <w:t>nộp, xuất trình theo quy định tại</w:t>
      </w:r>
    </w:p>
    <w:p>
      <w:r>
        <w:t>Điều 15, Điều 16</w:t>
      </w:r>
    </w:p>
    <w:p>
      <w:r>
        <w:t>ban hành</w:t>
      </w:r>
    </w:p>
    <w:p>
      <w:r>
        <w:t>kèm theo Thông tư này còn phải nộp, xuất trình Giấy phép vận tải thủy qua biên</w:t>
      </w:r>
    </w:p>
    <w:p>
      <w:r>
        <w:t>giới do cơ quan có thẩm quyền cấp.</w:t>
      </w:r>
    </w:p>
    <w:p>
      <w:r>
        <w:t>Điều 19. Thủ tục đối với</w:t>
      </w:r>
    </w:p>
    <w:p>
      <w:r>
        <w:t>tàu biển, phương tiện thủy nội địa vào và rời một khu vực hàng hải thuộc vùng</w:t>
      </w:r>
    </w:p>
    <w:p>
      <w:r>
        <w:t>nước cảng biển có cảng, bến thủy nội địa</w:t>
      </w:r>
    </w:p>
    <w:p>
      <w:r>
        <w:t>Khi tàu biển, phương tiện thủy nội địa</w:t>
      </w:r>
    </w:p>
    <w:p>
      <w:r>
        <w:t>vào, rời một khu vực hàng hải thuộc vùng nước cảng biển thì chỉ phải làm thủ tục</w:t>
      </w:r>
    </w:p>
    <w:p>
      <w:r>
        <w:t>vào, rời một lần. Tàu biển, phương tiện thủy nội địa không phải làm thủ tục khi</w:t>
      </w:r>
    </w:p>
    <w:p>
      <w:r>
        <w:t>di chuyển giữa các cảng, bến thủy nội địa, bến cảng biển, cầu cảng biển (gọi</w:t>
      </w:r>
    </w:p>
    <w:p>
      <w:r>
        <w:t>chung là cảng, bến) trong một khu vực hàng hải. Thủ tục vào, rời thực hiện tại</w:t>
      </w:r>
    </w:p>
    <w:p>
      <w:r>
        <w:t>cảng, bến đầu tiên và cảng, bến cuối cùng mà tàu biển, phương tiện thủy nội địa</w:t>
      </w:r>
    </w:p>
    <w:p>
      <w:r>
        <w:t>vào, rời.</w:t>
      </w:r>
    </w:p>
    <w:p>
      <w:r>
        <w:t>Mục II. CHẾ ĐỘ HOA TIÊU</w:t>
      </w:r>
    </w:p>
    <w:p>
      <w:r>
        <w:t>Điều 20. Chế độ hoa</w:t>
      </w:r>
    </w:p>
    <w:p>
      <w:r>
        <w:t>tiêu bắt buộc</w:t>
      </w:r>
    </w:p>
    <w:p>
      <w:r>
        <w:t>Phương tiện thủy nước ngoài khi hoạt động</w:t>
      </w:r>
    </w:p>
    <w:p>
      <w:r>
        <w:t>trên đường thủy nội địa hoặc vào và rời cảng thủy nội địa bắt buộc phải có hoa</w:t>
      </w:r>
    </w:p>
    <w:p>
      <w:r>
        <w:t>tiêu dẫn đường. Phương tiện thủy nội địa, tàu biển Việt Nam khi vào và rời cảng</w:t>
      </w:r>
    </w:p>
    <w:p>
      <w:r>
        <w:t>nội địa có thể yêu cầu hoa tiêu dẫn đường nếu thấy cần thiết. Việc dẫn đường do</w:t>
      </w:r>
    </w:p>
    <w:p>
      <w:r>
        <w:t>hoa tiêu hàng hải thực hiện.</w:t>
      </w:r>
    </w:p>
    <w:p>
      <w:r>
        <w:t>Điều 21. Yêu cầu về thời</w:t>
      </w:r>
    </w:p>
    <w:p>
      <w:r>
        <w:t>gian cung cấp hoa tiêu dẫn đường</w:t>
      </w:r>
    </w:p>
    <w:p>
      <w:r>
        <w:t>Trừ các trường hợp khẩn cấp phải xin</w:t>
      </w:r>
    </w:p>
    <w:p>
      <w:r>
        <w:t>hoa tiêu dẫn đường để phòng ngừa tai nạn, việc yêu cầu hoa tiêu phải thông báo</w:t>
      </w:r>
    </w:p>
    <w:p>
      <w:r>
        <w:t>cho Cảng vụ và tổ chức hoa tiêu liên quan chậm nhất 06 giờ trước khi dự kiến</w:t>
      </w:r>
    </w:p>
    <w:p>
      <w:r>
        <w:t>đón hoa tiêu.</w:t>
      </w:r>
    </w:p>
    <w:p>
      <w:r>
        <w:t>Nếu sau khi xin hoa tiêu mà muốn thay</w:t>
      </w:r>
    </w:p>
    <w:p>
      <w:r>
        <w:t>đổi giờ đón hoa tiêu hoặc hủy bỏ việc xin hoa tiêu, thì phải báo cho Cảng vụ và</w:t>
      </w:r>
    </w:p>
    <w:p>
      <w:r>
        <w:t>tổ chức hoa tiêu liên quan biết ít nhất 03 giờ trước thời điểm dự kiến đón hoa</w:t>
      </w:r>
    </w:p>
    <w:p>
      <w:r>
        <w:t>tiêu lên tàu.</w:t>
      </w:r>
    </w:p>
    <w:p>
      <w:r>
        <w:t>Hoa tiêu có trách nhiệm chờ đợi tại địa</w:t>
      </w:r>
    </w:p>
    <w:p>
      <w:r>
        <w:t>điểm đã thỏa thuận không quá 04 giờ kể từ thời điểm đã dự kiến đón hoa tiêu lên</w:t>
      </w:r>
    </w:p>
    <w:p>
      <w:r>
        <w:t>tàu, nếu quá thời hạn này thì việc xin hoa tiêu coi như bị hủy bỏ và thuyền trưởng</w:t>
      </w:r>
    </w:p>
    <w:p>
      <w:r>
        <w:t>phải trả tiền chờ đợi của hoa tiêu theo quy định.</w:t>
      </w:r>
    </w:p>
    <w:p>
      <w:r>
        <w:t>Chậm nhất 01 giờ, kể từ khi nhận được</w:t>
      </w:r>
    </w:p>
    <w:p>
      <w:r>
        <w:t>yêu cầu xin hoa tiêu, tổ chức hoa tiêu phải xác báo lại cho Cảng vụ, chủ tàu hoặc</w:t>
      </w:r>
    </w:p>
    <w:p>
      <w:r>
        <w:t>đại lý của chủ tàu về địa điểm và thời gian dự kiến hoa tiêu sẽ lên tàu. Nếu</w:t>
      </w:r>
    </w:p>
    <w:p>
      <w:r>
        <w:t>hoa tiêu lên tàu chậm so với thời gian và sai địa điểm đã xác báo mà buộc tàu</w:t>
      </w:r>
    </w:p>
    <w:p>
      <w:r>
        <w:t>phải chờ đợi hoặc di chuyển đến địa điểm khác thì tổ chức hoa tiêu đó phải trả</w:t>
      </w:r>
    </w:p>
    <w:p>
      <w:r>
        <w:t>tiền chờ đợi của tàu theo quy định.</w:t>
      </w:r>
    </w:p>
    <w:p>
      <w:r>
        <w:t>Chương V</w:t>
      </w:r>
    </w:p>
    <w:p>
      <w:r>
        <w:t>TRÁCH</w:t>
      </w:r>
    </w:p>
    <w:p>
      <w:r>
        <w:t>NHIỆM CỦA CHỦ CẢNG, BẾN, THUYỀN VIÊN, NGƯỜI LÁI PHƯƠNG TIỆN, VÀ CÁC TỔ CHỨC, CÁ</w:t>
      </w:r>
    </w:p>
    <w:p>
      <w:r>
        <w:t>NHÂN KHÁC HOẠT ĐỘNG TẠI CẢNG, BẾN THỦY NỘI ĐỊA</w:t>
      </w:r>
    </w:p>
    <w:p>
      <w:r>
        <w:t>Điều 22. Trách nhiệm của</w:t>
      </w:r>
    </w:p>
    <w:p>
      <w:r>
        <w:t>chủ cảng, bến thủy nội địa</w:t>
      </w:r>
    </w:p>
    <w:p>
      <w:r>
        <w:t>Trong quá trình khai thác cảng, bến thủy</w:t>
      </w:r>
    </w:p>
    <w:p>
      <w:r>
        <w:t>nội địa, chủ cảng, bến phải thực hiện những quy định sau đây:</w:t>
      </w:r>
    </w:p>
    <w:p>
      <w:r>
        <w:t>Duy trì trạng thái hoạt động của cảng,</w:t>
      </w:r>
    </w:p>
    <w:p>
      <w:r>
        <w:t>bến và các thiết bị neo đậu phương tiện theo thiết kế bảo đảm an toàn; duy trì</w:t>
      </w:r>
    </w:p>
    <w:p>
      <w:r>
        <w:t>báo hiệu đường thủy nội địa theo quy tắc báo hiệu đường thủy nội địa.</w:t>
      </w:r>
    </w:p>
    <w:p>
      <w:r>
        <w:t>Xây dựng nội quy hoạt động của cảng,</w:t>
      </w:r>
    </w:p>
    <w:p>
      <w:r>
        <w:t>bến thủy nội địa; đối với cảng, bến hành khách phải có bảng niêm yết giá vé. Nội</w:t>
      </w:r>
    </w:p>
    <w:p>
      <w:r>
        <w:t>quy hoạt động, bảng niêm yết giá vé phải rõ ràng, bố trí ở nơi thuận lợi.</w:t>
      </w:r>
    </w:p>
    <w:p>
      <w:r>
        <w:t>Có đèn chiếu sáng khi hoạt động ban</w:t>
      </w:r>
    </w:p>
    <w:p>
      <w:r>
        <w:t>đêm, đối với cảng, bến khách phải có nơi chờ cho hành khách.</w:t>
      </w:r>
    </w:p>
    <w:p>
      <w:r>
        <w:t>Thiết bị phòng cháy, chữa cháy phải bảo</w:t>
      </w:r>
    </w:p>
    <w:p>
      <w:r>
        <w:t>đảm về số lượng và chất lượng sử dụng theo quy định của pháp luật và phải được</w:t>
      </w:r>
    </w:p>
    <w:p>
      <w:r>
        <w:t>bố trí ở vị trí thuận lợi khi sử dụng.</w:t>
      </w:r>
    </w:p>
    <w:p>
      <w:r>
        <w:t>Thiết bị xếp dỡ phải bảo đảm tiêu chuẩn</w:t>
      </w:r>
    </w:p>
    <w:p>
      <w:r>
        <w:t>an toàn kỹ thuật và phù hợp với kết cấu, sức chịu lực của công trình. Bố trí</w:t>
      </w:r>
    </w:p>
    <w:p>
      <w:r>
        <w:t>người điều khiển thiết bị xếp dỡ phải có chứng chỉ điều khiển theo quy định của</w:t>
      </w:r>
    </w:p>
    <w:p>
      <w:r>
        <w:t>pháp luật.</w:t>
      </w:r>
    </w:p>
    <w:p>
      <w:r>
        <w:t>Luồng vào cảng, bến thủy nội địa (nếu</w:t>
      </w:r>
    </w:p>
    <w:p>
      <w:r>
        <w:t>có) phải bảo đảm phù hợp với cấp kỹ thuật luồng đường thủy nội địa theo quy định</w:t>
      </w:r>
    </w:p>
    <w:p>
      <w:r>
        <w:t>và phải được kiểm tra, khảo sát thường xuyên bảo đảm chuẩn tắc phù hợp với cấp</w:t>
      </w:r>
    </w:p>
    <w:p>
      <w:r>
        <w:t>kỹ thuật của luồng đường thủy nội địa khu vực.</w:t>
      </w:r>
    </w:p>
    <w:p>
      <w:r>
        <w:t>Đối với cảng thủy nội địa có tiếp nhận</w:t>
      </w:r>
    </w:p>
    <w:p>
      <w:r>
        <w:t>phương tiện thủy nước ngoài phải có kế hoạch an ninh cảng thủy nội địa và đánh</w:t>
      </w:r>
    </w:p>
    <w:p>
      <w:r>
        <w:t>giá an ninh cảng thủy nội địa của cơ quan thẩm quyền.</w:t>
      </w:r>
    </w:p>
    <w:p>
      <w:r>
        <w:t>Bố trí nhân lực quản lý, khai thác cảng,</w:t>
      </w:r>
    </w:p>
    <w:p>
      <w:r>
        <w:t>bến bảo đảm trật tự, an toàn.</w:t>
      </w:r>
    </w:p>
    <w:p>
      <w:r>
        <w:t>Trường hợp cho thuê cảng, bến thủy nội</w:t>
      </w:r>
    </w:p>
    <w:p>
      <w:r>
        <w:t>địa phải ký kết hợp đồng với chủ khai thác cảng, bến theo quy định của pháp luật</w:t>
      </w:r>
    </w:p>
    <w:p>
      <w:r>
        <w:t>và thực hiện đầy đủ nghĩa vụ theo hợp đồng đã ký kết.</w:t>
      </w:r>
    </w:p>
    <w:p>
      <w:r>
        <w:t>Trường hợp chấm dứt hoạt động, chủ cảng,</w:t>
      </w:r>
    </w:p>
    <w:p>
      <w:r>
        <w:t>bến phải thông báo cho cơ quan có thẩm quyền đã công bố cảng hoặc cấp giấy phép</w:t>
      </w:r>
    </w:p>
    <w:p>
      <w:r>
        <w:t>hoạt động bến để ra quyết định đình chỉ hoạt động cảng, bến thủy nội địa.</w:t>
      </w:r>
    </w:p>
    <w:p>
      <w:r>
        <w:t>Không xếp hàng hóa hoặc đón trả hành</w:t>
      </w:r>
    </w:p>
    <w:p>
      <w:r>
        <w:t>khách xuống phương tiện không bảo đảm an toàn kỹ thuật, không đủ giấy tờ quy định;</w:t>
      </w:r>
    </w:p>
    <w:p>
      <w:r>
        <w:t>không xếp hàng hóa quá kích thước hoặc quá trọng tải cho phép hoặc nhận hành</w:t>
      </w:r>
    </w:p>
    <w:p>
      <w:r>
        <w:t>khách quá số lượng theo quy định; thực hiện đầy đủ các quy định của pháp luật về</w:t>
      </w:r>
    </w:p>
    <w:p>
      <w:r>
        <w:t>xếp dỡ hàng hóa nguy hiểm.</w:t>
      </w:r>
    </w:p>
    <w:p>
      <w:r>
        <w:t>Tham gia cứu người, hàng hóa, phương</w:t>
      </w:r>
    </w:p>
    <w:p>
      <w:r>
        <w:t>tiện khi xảy ra tai nạn; báo cáo và phối hợp với cơ quan chức năng có thẩm quyền</w:t>
      </w:r>
    </w:p>
    <w:p>
      <w:r>
        <w:t>giải quyết, khắc phục hậu quả tai nạn và ô nhiễm môi trường (nếu có); tuân thủ</w:t>
      </w:r>
    </w:p>
    <w:p>
      <w:r>
        <w:t>sự điều động của Cảng vụ hoặc Ban quản lý bến trong việc cứu người, hàng hóa,</w:t>
      </w:r>
    </w:p>
    <w:p>
      <w:r>
        <w:t>phương tiện khi có tai nạn xảy ra trong vùng nước cảng, bến thủy nội địa và trong</w:t>
      </w:r>
    </w:p>
    <w:p>
      <w:r>
        <w:t>việc phòng chống lụt bão.</w:t>
      </w:r>
    </w:p>
    <w:p>
      <w:r>
        <w:t>Tạo điều kiện nơi làm việc và phối hợp</w:t>
      </w:r>
    </w:p>
    <w:p>
      <w:r>
        <w:t>với Cảng vụ hoặc Ban quản lý bến trong việc bảo đảm trật tự, an toàn giao thông</w:t>
      </w:r>
    </w:p>
    <w:p>
      <w:r>
        <w:t>trong vùng nước cảng, bến.</w:t>
      </w:r>
    </w:p>
    <w:p>
      <w:r>
        <w:t>Điều 23. Trách nhiệm của</w:t>
      </w:r>
    </w:p>
    <w:p>
      <w:r>
        <w:t>thuyền viên, người lái phương tiện khi phương tiện thủy hoạt động tại vùng nước</w:t>
      </w:r>
    </w:p>
    <w:p>
      <w:r>
        <w:t>cảng, bến thủy nội địa</w:t>
      </w:r>
    </w:p>
    <w:p>
      <w:r>
        <w:t>Chỉ được neo đậu phương tiện tại những</w:t>
      </w:r>
    </w:p>
    <w:p>
      <w:r>
        <w:t>nơi do Cảng vụ hoặc Ban quản lý bến chỉ định và không được tự ý thay đổi vị trí.</w:t>
      </w:r>
    </w:p>
    <w:p>
      <w:r>
        <w:t>Tuân thủ nội quy cảng, bến và các quy</w:t>
      </w:r>
    </w:p>
    <w:p>
      <w:r>
        <w:t>định về phòng chống lụt bão; chấp hành lệnh điều động của Cảng vụ hoặc Ban quản</w:t>
      </w:r>
    </w:p>
    <w:p>
      <w:r>
        <w:t>lý bến trong các trường hợp khẩn cấp.</w:t>
      </w:r>
    </w:p>
    <w:p>
      <w:r>
        <w:t>Khi phương tiện bị trôi dạt hoặc bị</w:t>
      </w:r>
    </w:p>
    <w:p>
      <w:r>
        <w:t>thay đổi nơi neo đậu do các nguyên nhân khách quan, phải tiến hành ngay các biện</w:t>
      </w:r>
    </w:p>
    <w:p>
      <w:r>
        <w:t>pháp xử lý thích hợp và báo cho Cảng vụ hoặc Ban quản lý bến biết.</w:t>
      </w:r>
    </w:p>
    <w:p>
      <w:r>
        <w:t>Khi đã neo đậu an toàn tại các nơi được</w:t>
      </w:r>
    </w:p>
    <w:p>
      <w:r>
        <w:t>chỉ định, thuyền trưởng phải phân công thuyền viên trực ca để duy trì máy móc, trang</w:t>
      </w:r>
    </w:p>
    <w:p>
      <w:r>
        <w:t>thiết bị cứu sinh, cứu hỏa, động cơ chính của phương tiện luôn ở trạng thái sẵn</w:t>
      </w:r>
    </w:p>
    <w:p>
      <w:r>
        <w:t>sàng hoạt động để xử lý kịp thời những trường hợp trôi neo, đứt dây, mắc cạn và</w:t>
      </w:r>
    </w:p>
    <w:p>
      <w:r>
        <w:t>các sự cố khác.</w:t>
      </w:r>
    </w:p>
    <w:p>
      <w:r>
        <w:t>Trường hợp phát hiện trên phương tiện</w:t>
      </w:r>
    </w:p>
    <w:p>
      <w:r>
        <w:t>thủy có người, động vật mắc bệnh truyền nhiễm hoặc thực vật có khả năng gây bệnh</w:t>
      </w:r>
    </w:p>
    <w:p>
      <w:r>
        <w:t>phải báo ngay cho Cảng vụ hoặc Ban quản lý bến, các cơ quan chức năng có liên</w:t>
      </w:r>
    </w:p>
    <w:p>
      <w:r>
        <w:t>quan và đưa phương tiện neo đậu tại khu vực riêng để có biện pháp xử lý.</w:t>
      </w:r>
    </w:p>
    <w:p>
      <w:r>
        <w:t>Trong quá trình xếp dỡ hàng hóa hoặc</w:t>
      </w:r>
    </w:p>
    <w:p>
      <w:r>
        <w:t>đón trả hành khách phải kiểm tra, chuẩn bị các điều kiện cần thiết bảo đảm an</w:t>
      </w:r>
    </w:p>
    <w:p>
      <w:r>
        <w:t>toàn lao động, nếu phát hiện dấu hiệu không an toàn, thuyền trưởng hoặc người</w:t>
      </w:r>
    </w:p>
    <w:p>
      <w:r>
        <w:t>lái phương tiện phải đình chỉ ngay để có biện pháp khắc phục.</w:t>
      </w:r>
    </w:p>
    <w:p>
      <w:r>
        <w:t>Phương tiện thủy nước ngoài phải treo</w:t>
      </w:r>
    </w:p>
    <w:p>
      <w:r>
        <w:t>quốc kỳ nước Cộng hòa xã hội chủ nghĩa Việt Nam ở đỉnh cột cao nhất từ lúc mặt</w:t>
      </w:r>
    </w:p>
    <w:p>
      <w:r>
        <w:t>trời mọc đến lúc mặt trời lặn; trường hợp muốn treo cờ lễ, cờ tang, kéo còi</w:t>
      </w:r>
    </w:p>
    <w:p>
      <w:r>
        <w:t>trong các dịp nghi lễ của nước mình, phải thông báo trước cho Cảng vụ.</w:t>
      </w:r>
    </w:p>
    <w:p>
      <w:r>
        <w:t>Không được tự ý đưa phương tiện vào xếp,</w:t>
      </w:r>
    </w:p>
    <w:p>
      <w:r>
        <w:t>dỡ hàng hóa hoặc đón, trả hành khách khi chưa được cấp Giấy phép vào cảng, bến</w:t>
      </w:r>
    </w:p>
    <w:p>
      <w:r>
        <w:t>thủy nội địa; không sử dụng tín hiệu tùy tiện; không cản trở hoặc gây khó khăn</w:t>
      </w:r>
    </w:p>
    <w:p>
      <w:r>
        <w:t>cho người thi hành công vụ, thuyền viên của phương tiện khác đi qua phương tiện</w:t>
      </w:r>
    </w:p>
    <w:p>
      <w:r>
        <w:t>mình.</w:t>
      </w:r>
    </w:p>
    <w:p>
      <w:r>
        <w:t>Thuyền trưởng, thuyền viên, người lái</w:t>
      </w:r>
    </w:p>
    <w:p>
      <w:r>
        <w:t>phương tiện và hành khách có trách nhiệm bảo vệ môi trường trong vùng nước cảng,</w:t>
      </w:r>
    </w:p>
    <w:p>
      <w:r>
        <w:t>bến thủy nội địa. Không được bơm xả nước bẩn, đổ rác thải, các hợp chất có dầu,</w:t>
      </w:r>
    </w:p>
    <w:p>
      <w:r>
        <w:t>các loại chất độc khác xuống vùng nước cảng, bến.</w:t>
      </w:r>
    </w:p>
    <w:p>
      <w:r>
        <w:t>Điều 24. Trách nhiệm của</w:t>
      </w:r>
    </w:p>
    <w:p>
      <w:r>
        <w:t>các tổ chức, cá nhân khảo sát, thi công công trình, nạo vét, trục vớt chướng ngại</w:t>
      </w:r>
    </w:p>
    <w:p>
      <w:r>
        <w:t>vật hoặc làm các công việc khác trong vùng nước cảng, bến thủy nội địa</w:t>
      </w:r>
    </w:p>
    <w:p>
      <w:r>
        <w:t>Chấp hành các quy định về bảo đảm trật</w:t>
      </w:r>
    </w:p>
    <w:p>
      <w:r>
        <w:t>tự, an toàn giao thông tại vùng nước cảng, bến thủy nội địa và bảo vệ môi trường.</w:t>
      </w:r>
    </w:p>
    <w:p>
      <w:r>
        <w:t>Chấp hành sự điều động của Cảng vụ hoặc</w:t>
      </w:r>
    </w:p>
    <w:p>
      <w:r>
        <w:t>Ban quản lý bến trong trường hợp khẩn cấp cứu người, hàng hóa, phương tiện khi</w:t>
      </w:r>
    </w:p>
    <w:p>
      <w:r>
        <w:t>xảy ra tai nạn hoặc khi có bão lũ.</w:t>
      </w:r>
    </w:p>
    <w:p>
      <w:r>
        <w:t>Trước khi khảo sát, thi công công</w:t>
      </w:r>
    </w:p>
    <w:p>
      <w:r>
        <w:t>trình, nạo vét, trục vớt vật chướng ngại hoặc thực hiện các công việc khác</w:t>
      </w:r>
    </w:p>
    <w:p>
      <w:r>
        <w:t>trong vùng nước cảng, bến thủy nội địa phải được chấp thuận của chủ cảng, bến,</w:t>
      </w:r>
    </w:p>
    <w:p>
      <w:r>
        <w:t>Cảng vụ hoặc Ban quản lý bến về phương án bảo đảm an toàn cho các hoạt động tại</w:t>
      </w:r>
    </w:p>
    <w:p>
      <w:r>
        <w:t>cảng, bến thủy nội địa.</w:t>
      </w:r>
    </w:p>
    <w:p>
      <w:r>
        <w:t>Điều 25. Trách nhiệm của</w:t>
      </w:r>
    </w:p>
    <w:p>
      <w:r>
        <w:t>Cảng vụ, Ban quản lý bến</w:t>
      </w:r>
    </w:p>
    <w:p>
      <w:r>
        <w:t>Thường trực thực hiện</w:t>
      </w:r>
    </w:p>
    <w:p>
      <w:r>
        <w:t>kiểm tra, cấp giấy phép vào, rời cảng, bến cho phương tiện.</w:t>
      </w:r>
    </w:p>
    <w:p>
      <w:r>
        <w:t>Huy động người,</w:t>
      </w:r>
    </w:p>
    <w:p>
      <w:r>
        <w:t>phương tiện, thiết bị tham gia tìm kiếm cứu nạn; phòng chống bão lũ; chữa cháy</w:t>
      </w:r>
    </w:p>
    <w:p>
      <w:r>
        <w:t>và khắc phục ô nhiễm môi trường.</w:t>
      </w:r>
    </w:p>
    <w:p>
      <w:r>
        <w:t>Theo dõi và phối hợp</w:t>
      </w:r>
    </w:p>
    <w:p>
      <w:r>
        <w:t>xử lý những hành vi vi phạm quy định về bảo vệ môi trường trong vùng nước cảng,</w:t>
      </w:r>
    </w:p>
    <w:p>
      <w:r>
        <w:t>bến thủy nội địa.</w:t>
      </w:r>
    </w:p>
    <w:p>
      <w:r>
        <w:t>Điều 26. Trách nhiệm của</w:t>
      </w:r>
    </w:p>
    <w:p>
      <w:r>
        <w:t>Sở Giao thông vận tải</w:t>
      </w:r>
    </w:p>
    <w:p>
      <w:r>
        <w:t>Phối hợp với Cục Đường</w:t>
      </w:r>
    </w:p>
    <w:p>
      <w:r>
        <w:t>thủy nội địa Việt Nam tổ chức kiểm tra, theo dõi việc thực hiện quy hoạch phát</w:t>
      </w:r>
    </w:p>
    <w:p>
      <w:r>
        <w:t>triển hệ thống cảng, bến thủy nội địa trên địa bàn trách nhiệm.</w:t>
      </w:r>
    </w:p>
    <w:p>
      <w:r>
        <w:t>Kiểm tra, thanh tra</w:t>
      </w:r>
    </w:p>
    <w:p>
      <w:r>
        <w:t>việc chấp hành các quy định của Thông tư này đối với các cảng, bến thủy nội địa</w:t>
      </w:r>
    </w:p>
    <w:p>
      <w:r>
        <w:t>thuộc phạm vi trách nhiệm của địa phương.</w:t>
      </w:r>
    </w:p>
    <w:p>
      <w:r>
        <w:t>Tổ chức thực hiện quản</w:t>
      </w:r>
    </w:p>
    <w:p>
      <w:r>
        <w:t>lý nhà nước chuyên ngành tại cảng, bến thủy nội địa trên đường thủy nội địa quốc</w:t>
      </w:r>
    </w:p>
    <w:p>
      <w:r>
        <w:t>gia ủy quyền quản lý, đường thủy nội địa địa phương và đường thủy nội địa</w:t>
      </w:r>
    </w:p>
    <w:p>
      <w:r>
        <w:t>chuyên dùng nối với đường thủy nội địa địa phương và trong vùng nước cảng biển</w:t>
      </w:r>
    </w:p>
    <w:p>
      <w:r>
        <w:t>thuộc địa giới hành chính của địa phương.</w:t>
      </w:r>
    </w:p>
    <w:p>
      <w:r>
        <w:t>Lập danh bạ cảng, bến</w:t>
      </w:r>
    </w:p>
    <w:p>
      <w:r>
        <w:t>thủy nội địa, bến khách ngang sông thuộc thẩm quyền quản lý; định kỳ hàng quý,</w:t>
      </w:r>
    </w:p>
    <w:p>
      <w:r>
        <w:t>năm báo cáo Ủy ban nhân dân tỉnh và Cục Đường thủy nội địa Việt Nam.</w:t>
      </w:r>
    </w:p>
    <w:p>
      <w:r>
        <w:t>Đối với công tác quản</w:t>
      </w:r>
    </w:p>
    <w:p>
      <w:r>
        <w:t>lý bến khách ngang sông nằm trên sông, kênh là địa giới hành chính giữa hai tỉnh,</w:t>
      </w:r>
    </w:p>
    <w:p>
      <w:r>
        <w:t>thành phố trực thuộc Trung ương, phối hợp và thống nhất với Sở Giao thông vận tải</w:t>
      </w:r>
    </w:p>
    <w:p>
      <w:r>
        <w:t>liên quan trong việc cấp giấy phép hoạt động và tổ chức quản lý bến theo đúng</w:t>
      </w:r>
    </w:p>
    <w:p>
      <w:r>
        <w:t>quy định về bảo đảm trật tự an toàn giao thông trong quá trình khai thác.</w:t>
      </w:r>
    </w:p>
    <w:p>
      <w:r>
        <w:t>Điều 27. Trách nhiệm của</w:t>
      </w:r>
    </w:p>
    <w:p>
      <w:r>
        <w:t>Cục Đường thủy nội địa Việt Nam</w:t>
      </w:r>
    </w:p>
    <w:p>
      <w:r>
        <w:t>Phối hợp với Sở Giao</w:t>
      </w:r>
    </w:p>
    <w:p>
      <w:r>
        <w:t>thông vận tải tổ chức kiểm tra, theo dõi việc thực hiện quy hoạch phát triển hệ</w:t>
      </w:r>
    </w:p>
    <w:p>
      <w:r>
        <w:t>thống cảng, bến thủy nội địa trên địa bàn trách nhiệm.</w:t>
      </w:r>
    </w:p>
    <w:p>
      <w:r>
        <w:t>Tổ chức thực hiện quản</w:t>
      </w:r>
    </w:p>
    <w:p>
      <w:r>
        <w:t>lý nhà nước chuyên ngành tại cảng, bến thủy nội địa trên đường thủy nội địa quốc</w:t>
      </w:r>
    </w:p>
    <w:p>
      <w:r>
        <w:t>gia, đường thủy nội địa chuyên dùng nối với đường thủy nội địa quốc gia, đường</w:t>
      </w:r>
    </w:p>
    <w:p>
      <w:r>
        <w:t>thủy nội địa chuyên dùng nằm trên địa giới hai tỉnh trở lên.</w:t>
      </w:r>
    </w:p>
    <w:p>
      <w:r>
        <w:t>Tổng hợp báo cáo của</w:t>
      </w:r>
    </w:p>
    <w:p>
      <w:r>
        <w:t>các địa phương, đơn vị, báo cáo Bộ Giao thông vận tải.</w:t>
      </w:r>
    </w:p>
    <w:p>
      <w:r>
        <w:t>Theo dõi, hướng dẫn,</w:t>
      </w:r>
    </w:p>
    <w:p>
      <w:r>
        <w:t>kiểm tra công tác quản lý hoạt động cảng, bến thủy nội địa của các địa phương.</w:t>
      </w:r>
    </w:p>
    <w:p>
      <w:r>
        <w:t>Điều 28. Xử lý tai nạn</w:t>
      </w:r>
    </w:p>
    <w:p>
      <w:r>
        <w:t>trong vùng nước cảng, bến thủy nội địa</w:t>
      </w:r>
    </w:p>
    <w:p>
      <w:r>
        <w:t>Việc cứu người và phương tiện thủy bị</w:t>
      </w:r>
    </w:p>
    <w:p>
      <w:r>
        <w:t>tai nạn xảy ra trong vùng nước cảng, bến thủy nội địa là nghĩa vụ bắt buộc đối</w:t>
      </w:r>
    </w:p>
    <w:p>
      <w:r>
        <w:t>với thuyền trưởng, người lái phương tiện và các tổ chức, cá nhân đang hoạt động</w:t>
      </w:r>
    </w:p>
    <w:p>
      <w:r>
        <w:t>tại cảng, bến.</w:t>
      </w:r>
    </w:p>
    <w:p>
      <w:r>
        <w:t>Khi phát hiện tai nạn hoặc nguy cơ xảy</w:t>
      </w:r>
    </w:p>
    <w:p>
      <w:r>
        <w:t>ra tai nạn, thuyền trưởng hoặc người lái phương tiện bị nạn phải lập tức phát</w:t>
      </w:r>
    </w:p>
    <w:p>
      <w:r>
        <w:t>tín hiệu cấp cứu theo quy định và tiến hành ngay các biện pháp cứu người, tài sản,</w:t>
      </w:r>
    </w:p>
    <w:p>
      <w:r>
        <w:t>đồng thời báo cho Cảng vụ hoặc Ban quản lý bến để có biện pháp xử lý kịp thời.</w:t>
      </w:r>
    </w:p>
    <w:p>
      <w:r>
        <w:t>Cảng vụ có quyền huy động mọi lực lượng,</w:t>
      </w:r>
    </w:p>
    <w:p>
      <w:r>
        <w:t>thiết bị của cảng, bến và các phương tiện hiện có trong khu vực để cứu người,</w:t>
      </w:r>
    </w:p>
    <w:p>
      <w:r>
        <w:t>tài sản, phương tiện bị nạn. Các tổ chức, cá nhân liên quan có nghĩa vụ chấp</w:t>
      </w:r>
    </w:p>
    <w:p>
      <w:r>
        <w:t>hành lệnh điều động của Cảng vụ hoặc Ban quản lý bến để cứu người, tài sản,</w:t>
      </w:r>
    </w:p>
    <w:p>
      <w:r>
        <w:t>phương tiện bị nạn.</w:t>
      </w:r>
    </w:p>
    <w:p>
      <w:r>
        <w:t>Trường hợp phương tiện bị đắm, sau</w:t>
      </w:r>
    </w:p>
    <w:p>
      <w:r>
        <w:t>khi cứu người, tài sản, thuyền trưởng hoặc người lái phương tiện bị đắm phải đặt</w:t>
      </w:r>
    </w:p>
    <w:p>
      <w:r>
        <w:t>báo hiệu theo quy định và báo cáo ngay với chủ phương tiện để tiến hành trục vớt.</w:t>
      </w:r>
    </w:p>
    <w:p>
      <w:r>
        <w:t>Chủ phương tiện phải tổ chức trục vớt theo thời hạn quy định và chỉ được tiến</w:t>
      </w:r>
    </w:p>
    <w:p>
      <w:r>
        <w:t>hành khi đã thực hiện các biện pháp bảo đảm an toàn giao thông được Cảng vụ hoặc</w:t>
      </w:r>
    </w:p>
    <w:p>
      <w:r>
        <w:t>Ban quản lý bến chấp thuận.</w:t>
      </w:r>
    </w:p>
    <w:p>
      <w:r>
        <w:t>Trường hợp phương tiện đắm trong vùng</w:t>
      </w:r>
    </w:p>
    <w:p>
      <w:r>
        <w:t>nước cảng, bến việc xử lý phương tiện, tài sản chìm đắm theo quy định của Chính</w:t>
      </w:r>
    </w:p>
    <w:p>
      <w:r>
        <w:t>phủ.</w:t>
      </w:r>
    </w:p>
    <w:p>
      <w:r>
        <w:t>Chương VI</w:t>
      </w:r>
    </w:p>
    <w:p>
      <w:r>
        <w:t>ĐIỀU</w:t>
      </w:r>
    </w:p>
    <w:p>
      <w:r>
        <w:t>KHOẢN THI HÀNH</w:t>
      </w:r>
    </w:p>
    <w:p>
      <w:r>
        <w:t>Điều 29. Hiệu lực thi</w:t>
      </w:r>
    </w:p>
    <w:p>
      <w:r>
        <w:t>hành</w:t>
      </w:r>
    </w:p>
    <w:p>
      <w:r>
        <w:t>Thông tư này có hiệu lực từ ngày 01</w:t>
      </w:r>
    </w:p>
    <w:p>
      <w:r>
        <w:t>tháng 01 năm 2015. Bãi bỏ Thông tư số</w:t>
      </w:r>
    </w:p>
    <w:p>
      <w:r>
        <w:t>25/2010/TT-BGTVT</w:t>
      </w:r>
    </w:p>
    <w:p>
      <w:r>
        <w:t>ngày 31 tháng 8 năm 2010 của Bộ trưởng Bộ Giao thông vận tải quy định về quản lý</w:t>
      </w:r>
    </w:p>
    <w:p>
      <w:r>
        <w:t>hoạt động của cảng, bến thủy nội địa.</w:t>
      </w:r>
    </w:p>
    <w:p>
      <w:r>
        <w:t>Điều 30. Điều khoản</w:t>
      </w:r>
    </w:p>
    <w:p>
      <w:r>
        <w:t>chuyển tiếp</w:t>
      </w:r>
    </w:p>
    <w:p>
      <w:r>
        <w:t>Quyết định công bố cảng thủy nội địa, giấy</w:t>
      </w:r>
    </w:p>
    <w:p>
      <w:r>
        <w:t>phép hoạt động bến thủy nội địa được cấp theo quy định tại Quyết định số</w:t>
      </w:r>
    </w:p>
    <w:p>
      <w:r>
        <w:t>07/2005/QĐ-BGTVT</w:t>
      </w:r>
    </w:p>
    <w:p>
      <w:r>
        <w:t>ngày 07 tháng 01 năm 2005 của Bộ</w:t>
      </w:r>
    </w:p>
    <w:p>
      <w:r>
        <w:t>trưởng Bộ Giao thông vận tải ban hành Quy chế quản lý hoạt động của cảng, bến</w:t>
      </w:r>
    </w:p>
    <w:p>
      <w:r>
        <w:t>thủy nội địa và Thông tư số</w:t>
      </w:r>
    </w:p>
    <w:p>
      <w:r>
        <w:t>25/2010/TT-BGTVT</w:t>
      </w:r>
    </w:p>
    <w:p>
      <w:r>
        <w:t>ngày 31 tháng 8 năm 2010 của Bộ trưởng Bộ Giao thông vận tải quy định về quản</w:t>
      </w:r>
    </w:p>
    <w:p>
      <w:r>
        <w:t>lý hoạt động cảng, bến thủy nội địa có giá trị theo thời hạn ghi trong quyết định,</w:t>
      </w:r>
    </w:p>
    <w:p>
      <w:r>
        <w:t>giấy phép. Khi hết hạn, tổ chức, cá nhân phải làm thủ tục công bố lại hoặc cấp</w:t>
      </w:r>
    </w:p>
    <w:p>
      <w:r>
        <w:t>lại giấy phép hoạt động theo quy định của Thông tư này.</w:t>
      </w:r>
    </w:p>
    <w:p>
      <w:r>
        <w:t>Điều 31. Tổ chức thực</w:t>
      </w:r>
    </w:p>
    <w:p>
      <w:r>
        <w:t>hiện</w:t>
      </w:r>
    </w:p>
    <w:p>
      <w:r>
        <w:t>Cục Đường thủy nội địa Việt Nam tổ chức</w:t>
      </w:r>
    </w:p>
    <w:p>
      <w:r>
        <w:t>thực hiện và kiểm tra việc thực hiện Thông tư này.</w:t>
      </w:r>
    </w:p>
    <w:p>
      <w:r>
        <w:t>Chánh Văn phòng, Chánh Thanh tra Bộ,</w:t>
      </w:r>
    </w:p>
    <w:p>
      <w:r>
        <w:t>các Vụ trưởng, Cục trưởng Cục Đường thủy nội địa Việt Nam, Cục trưởng Cục Hàng</w:t>
      </w:r>
    </w:p>
    <w:p>
      <w:r>
        <w:t>hải Việt Nam, Giám đốc các Sở Giao thông vận tải, Thủ trưởng các cơ quan, tổ chức</w:t>
      </w:r>
    </w:p>
    <w:p>
      <w:r>
        <w:t>và cá nhân có liên quan chịu trách nhiệm thi hành Thông tư này./.</w:t>
      </w:r>
    </w:p>
    <w:p>
      <w:r>
        <w:t>Nơi nhận:-Như khoản 2 Điều 31;- Các Bộ: CA, QP, NN và PTNT, TC;- UBND các tỉnh, TP trực thuộc TW;- Các Thứ trưởng Bộ GTVT;- Cục Kiểm tra văn bản (Bộ TP);- Công báo;- Trang Thông tin điện tử Bộ GTVT;- Báo GTVT, Tạp chí GTVT;- Lưu: VT, KCHTGT. BỘ TRƯỞNGĐinh La Thăng</w:t>
      </w:r>
    </w:p>
    <w:p>
      <w:r>
        <w:t>PHỤ LỤC</w:t>
      </w:r>
    </w:p>
    <w:p>
      <w:r>
        <w:t>(Ban hành kèm</w:t>
      </w:r>
    </w:p>
    <w:p>
      <w:r>
        <w:t>theo Thông tư số 50/2014/TT-BGTVT ngày 17 tháng 10 năm 2014 của Bộ trưởng Bộ</w:t>
      </w:r>
    </w:p>
    <w:p>
      <w:r>
        <w:t>Giao thông vận tải)</w:t>
      </w:r>
    </w:p>
    <w:p>
      <w:r>
        <w:t>Mẫu số 1</w:t>
      </w:r>
    </w:p>
    <w:p>
      <w:r>
        <w:t>: Đơn đề nghị</w:t>
      </w:r>
    </w:p>
    <w:p>
      <w:r>
        <w:t>chấp thuận chủ trương xây dựng cảng thủy nội địa.</w:t>
      </w:r>
    </w:p>
    <w:p>
      <w:r>
        <w:t>Mẫu số 2</w:t>
      </w:r>
    </w:p>
    <w:p>
      <w:r>
        <w:t>: Đơn đề nghị</w:t>
      </w:r>
    </w:p>
    <w:p>
      <w:r>
        <w:t>chấp thuận chủ trương xây dựng bến thủy nội địa.</w:t>
      </w:r>
    </w:p>
    <w:p>
      <w:r>
        <w:t>Mẫu số 3</w:t>
      </w:r>
    </w:p>
    <w:p>
      <w:r>
        <w:t>: Đơn đề nghị</w:t>
      </w:r>
    </w:p>
    <w:p>
      <w:r>
        <w:t>chấp thuận chủ trương xây dựng bến khách ngang sông.</w:t>
      </w:r>
    </w:p>
    <w:p>
      <w:r>
        <w:t>Mẫu số 4</w:t>
      </w:r>
    </w:p>
    <w:p>
      <w:r>
        <w:t>: Đơn đề nghị</w:t>
      </w:r>
    </w:p>
    <w:p>
      <w:r>
        <w:t>công bố hoạt động cảng thủy nội địa.</w:t>
      </w:r>
    </w:p>
    <w:p>
      <w:r>
        <w:t>Mẫu số 5</w:t>
      </w:r>
    </w:p>
    <w:p>
      <w:r>
        <w:t>: Quyết định</w:t>
      </w:r>
    </w:p>
    <w:p>
      <w:r>
        <w:t>công bố hoạt động cảng thủy nội địa.</w:t>
      </w:r>
    </w:p>
    <w:p>
      <w:r>
        <w:t>Mẫu số 6</w:t>
      </w:r>
    </w:p>
    <w:p>
      <w:r>
        <w:t>: Đơn đề nghị cấp</w:t>
      </w:r>
    </w:p>
    <w:p>
      <w:r>
        <w:t>giấy phép hoạt động bến thủy nội địa.</w:t>
      </w:r>
    </w:p>
    <w:p>
      <w:r>
        <w:t>Mẫu số 7</w:t>
      </w:r>
    </w:p>
    <w:p>
      <w:r>
        <w:t>: Đơn đề nghị cấp</w:t>
      </w:r>
    </w:p>
    <w:p>
      <w:r>
        <w:t>giấy phép hoạt động bến khách ngang sông.</w:t>
      </w:r>
    </w:p>
    <w:p>
      <w:r>
        <w:t>Mẫu số 8</w:t>
      </w:r>
    </w:p>
    <w:p>
      <w:r>
        <w:t>: Giấy phép hoạt</w:t>
      </w:r>
    </w:p>
    <w:p>
      <w:r>
        <w:t>động bến thủy nội địa.</w:t>
      </w:r>
    </w:p>
    <w:p>
      <w:r>
        <w:t>Mẫu số 9</w:t>
      </w:r>
    </w:p>
    <w:p>
      <w:r>
        <w:t>: Giấy phép hoạt</w:t>
      </w:r>
    </w:p>
    <w:p>
      <w:r>
        <w:t>động bến khách ngang sông.</w:t>
      </w:r>
    </w:p>
    <w:p>
      <w:r>
        <w:t>Mẫu số 10</w:t>
      </w:r>
    </w:p>
    <w:p>
      <w:r>
        <w:t>: Đơn đề nghị</w:t>
      </w:r>
    </w:p>
    <w:p>
      <w:r>
        <w:t>công bố lại cảng thủy nội địa.</w:t>
      </w:r>
    </w:p>
    <w:p>
      <w:r>
        <w:t>Mẫu số 11</w:t>
      </w:r>
    </w:p>
    <w:p>
      <w:r>
        <w:t>: Đơn đề nghị cấp</w:t>
      </w:r>
    </w:p>
    <w:p>
      <w:r>
        <w:t>lại giấy phép hoạt động bến thủy nội địa.</w:t>
      </w:r>
    </w:p>
    <w:p>
      <w:r>
        <w:t>Mẫu số 12</w:t>
      </w:r>
    </w:p>
    <w:p>
      <w:r>
        <w:t>: Quyết định</w:t>
      </w:r>
    </w:p>
    <w:p>
      <w:r>
        <w:t>đình chỉ hoạt động cảng, bến thủy nội địa.</w:t>
      </w:r>
    </w:p>
    <w:p>
      <w:r>
        <w:t>Mẫu số 13</w:t>
      </w:r>
    </w:p>
    <w:p>
      <w:r>
        <w:t>: Quyết định</w:t>
      </w:r>
    </w:p>
    <w:p>
      <w:r>
        <w:t>đình chỉ có thời hạn hoạt động cảng, bến thủy nội địa</w:t>
      </w:r>
    </w:p>
    <w:p>
      <w:r>
        <w:t>Mẫu số 14</w:t>
      </w:r>
    </w:p>
    <w:p>
      <w:r>
        <w:t>: Giấy phép vào</w:t>
      </w:r>
    </w:p>
    <w:p>
      <w:r>
        <w:t>cảng, bến thủy nội địa</w:t>
      </w:r>
    </w:p>
    <w:p>
      <w:r>
        <w:t>Mẫu số 15</w:t>
      </w:r>
    </w:p>
    <w:p>
      <w:r>
        <w:t>: Giấy phép rời</w:t>
      </w:r>
    </w:p>
    <w:p>
      <w:r>
        <w:t>cảng, bến thủy nội địa.</w:t>
      </w:r>
    </w:p>
    <w:p>
      <w:r>
        <w:t>Mẫu số 16</w:t>
      </w:r>
    </w:p>
    <w:p>
      <w:r>
        <w:t>: Lệnh điều động</w:t>
      </w:r>
    </w:p>
    <w:p>
      <w:r>
        <w:t>phương tiện thủy.</w:t>
      </w:r>
    </w:p>
    <w:p>
      <w:r>
        <w:t>Mẫu số 17</w:t>
      </w:r>
    </w:p>
    <w:p>
      <w:r>
        <w:t>: Sổ thống kê tổng</w:t>
      </w:r>
    </w:p>
    <w:p>
      <w:r>
        <w:t>hợp theo dõi phương tiện thủy ra, vào cảng, bến.</w:t>
      </w:r>
    </w:p>
    <w:p>
      <w:r>
        <w:t>Mẫu số 18</w:t>
      </w:r>
    </w:p>
    <w:p>
      <w:r>
        <w:t>: Tổng hợp cảng,</w:t>
      </w:r>
    </w:p>
    <w:p>
      <w:r>
        <w:t>bến thủy nội địa.</w:t>
      </w:r>
    </w:p>
    <w:p>
      <w:r>
        <w:t>Mẫu số 19</w:t>
      </w:r>
    </w:p>
    <w:p>
      <w:r>
        <w:t>: Báo cáo tổng</w:t>
      </w:r>
    </w:p>
    <w:p>
      <w:r>
        <w:t>hợp số liệu quản lý hoạt động cảng, bến thủy nội địa.</w:t>
      </w:r>
    </w:p>
    <w:p>
      <w:r>
        <w:t>Mẫu số 20</w:t>
      </w:r>
    </w:p>
    <w:p>
      <w:r>
        <w:t>: Danh bạ cảng,</w:t>
      </w:r>
    </w:p>
    <w:p>
      <w:r>
        <w:t>bến hàng hóa; cảng, bến hành khách.</w:t>
      </w:r>
    </w:p>
    <w:p>
      <w:r>
        <w:t>Mẫu số 21</w:t>
      </w:r>
    </w:p>
    <w:p>
      <w:r>
        <w:t>: Danh bạ bến</w:t>
      </w:r>
    </w:p>
    <w:p>
      <w:r>
        <w:t>khách ngang sông.</w:t>
      </w:r>
    </w:p>
    <w:p>
      <w:r>
        <w:t>Mẫu</w:t>
      </w:r>
    </w:p>
    <w:p>
      <w:r>
        <w:t>số 1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……, ngày…..</w:t>
      </w:r>
    </w:p>
    <w:p>
      <w:r>
        <w:t>tháng….. năm……</w:t>
      </w:r>
    </w:p>
    <w:p>
      <w:r>
        <w:t>ĐƠN ĐỀ NGHỊ</w:t>
      </w:r>
    </w:p>
    <w:p>
      <w:r>
        <w:t>CHẤP</w:t>
      </w:r>
    </w:p>
    <w:p>
      <w:r>
        <w:t>THUẬN CHỦ TRƯƠNG XÂY DỰNG CẢNG THỦY NỘI ĐỊA</w:t>
      </w:r>
    </w:p>
    <w:p>
      <w:r>
        <w:t>Kính gửi: (1)…………………………………………………………………….</w:t>
      </w:r>
    </w:p>
    <w:p>
      <w:r>
        <w:t>Tên tổ chức, cá nhân ........................................................................................................</w:t>
      </w:r>
    </w:p>
    <w:p>
      <w:r>
        <w:t>Địa chỉ trụ sở: ...................................................................................................................</w:t>
      </w:r>
    </w:p>
    <w:p>
      <w:r>
        <w:t>Số điện thoại: …………………………………. Số FAX ..........................................................</w:t>
      </w:r>
    </w:p>
    <w:p>
      <w:r>
        <w:t>Đề nghị chấp thuận chủ trương xây dựng cảng</w:t>
      </w:r>
    </w:p>
    <w:p>
      <w:r>
        <w:t>thủy nội địa (2) ............................................</w:t>
      </w:r>
    </w:p>
    <w:p>
      <w:r>
        <w:t>Vị trí dự kiến xây dựng, từ km thứ ……………………………</w:t>
      </w:r>
    </w:p>
    <w:p>
      <w:r>
        <w:t>đến km thứ ...............................</w:t>
      </w:r>
    </w:p>
    <w:p>
      <w:r>
        <w:t>Trên bờ (phải hay trái) ……………. sông,</w:t>
      </w:r>
    </w:p>
    <w:p>
      <w:r>
        <w:t>(kênh) .................................................................</w:t>
      </w:r>
    </w:p>
    <w:p>
      <w:r>
        <w:t>Thuộc địa phận: xã (phường) …………………………,</w:t>
      </w:r>
    </w:p>
    <w:p>
      <w:r>
        <w:t>huyện (quận) .....................................</w:t>
      </w:r>
    </w:p>
    <w:p>
      <w:r>
        <w:t>Tỉnh (thành phố): ...............................................................................................................</w:t>
      </w:r>
    </w:p>
    <w:p>
      <w:r>
        <w:t>Quy mô dự kiến xây dựng: .................................................................................................</w:t>
      </w:r>
    </w:p>
    <w:p>
      <w:r>
        <w:t>Mục đích sử dụng: .............................................................................................................</w:t>
      </w:r>
    </w:p>
    <w:p>
      <w:r>
        <w:t>Phạm vi vùng đất sử dụng: ................................................................................................</w:t>
      </w:r>
    </w:p>
    <w:p>
      <w:r>
        <w:t>Phạm vi vùng nước sử dụng ..............................................................................................</w:t>
      </w:r>
    </w:p>
    <w:p>
      <w:r>
        <w:t>Chúng tôi hoàn toàn chịu trách nhiệm về</w:t>
      </w:r>
    </w:p>
    <w:p>
      <w:r>
        <w:t>những nội dung trên đây và cam đoan thực hiện đầy đủ các quy định của pháp luật</w:t>
      </w:r>
    </w:p>
    <w:p>
      <w:r>
        <w:t>hiện hành về giao thông vận tải đường thủy nội địa và pháp luật có liên quan.</w:t>
      </w:r>
    </w:p>
    <w:p>
      <w:r>
        <w:t>Tổ chức (cá nhân) làm</w:t>
      </w:r>
    </w:p>
    <w:p>
      <w:r>
        <w:t>đơnKý và đóng dấu</w:t>
      </w:r>
    </w:p>
    <w:p>
      <w:r>
        <w:t>Ghi chú:</w:t>
      </w:r>
    </w:p>
    <w:p>
      <w:r>
        <w:t>Tên Bộ Giao thông vận</w:t>
      </w:r>
    </w:p>
    <w:p>
      <w:r>
        <w:t>tải, Cục Đường thủy nội địa Việt Nam hoặc Sở Giao thông vận tải;</w:t>
      </w:r>
    </w:p>
    <w:p>
      <w:r>
        <w:t>Tên cảng do chủ đầu tư đặt.</w:t>
      </w:r>
    </w:p>
    <w:p>
      <w:r>
        <w:t>Mẫu</w:t>
      </w:r>
    </w:p>
    <w:p>
      <w:r>
        <w:t>số 2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……, ngày….. tháng…..</w:t>
      </w:r>
    </w:p>
    <w:p>
      <w:r>
        <w:t>năm……</w:t>
      </w:r>
    </w:p>
    <w:p>
      <w:r>
        <w:t>ĐƠN ĐỀ NGHỊ</w:t>
      </w:r>
    </w:p>
    <w:p>
      <w:r>
        <w:t>CHẤP</w:t>
      </w:r>
    </w:p>
    <w:p>
      <w:r>
        <w:t>THUẬN CHỦ TRƯƠNG XÂY DỰNG BẾN THỦY NỘI ĐỊA</w:t>
      </w:r>
    </w:p>
    <w:p>
      <w:r>
        <w:t>Kính gửi:</w:t>
      </w:r>
    </w:p>
    <w:p>
      <w:r>
        <w:t>(1)…………………………………………………………………….</w:t>
      </w:r>
    </w:p>
    <w:p>
      <w:r>
        <w:t>Tên tổ chức, cá nhân ........................................................................................................</w:t>
      </w:r>
    </w:p>
    <w:p>
      <w:r>
        <w:t>Địa chỉ trụ sở: ...................................................................................................................</w:t>
      </w:r>
    </w:p>
    <w:p>
      <w:r>
        <w:t>Số điện thoại: …………………………………. Số FAX ..........................................................</w:t>
      </w:r>
    </w:p>
    <w:p>
      <w:r>
        <w:t>Đề nghị chấp thuận chủ trương xây dựng bến</w:t>
      </w:r>
    </w:p>
    <w:p>
      <w:r>
        <w:t>thủy nội địa (2) ..............................................</w:t>
      </w:r>
    </w:p>
    <w:p>
      <w:r>
        <w:t>Vị trí dự kiến xây dựng, từ km thứ</w:t>
      </w:r>
    </w:p>
    <w:p>
      <w:r>
        <w:t>………………………………. đến km thứ ..........................</w:t>
      </w:r>
    </w:p>
    <w:p>
      <w:r>
        <w:t>bờ (phải hay trái) ……………. sông, (kênh) ………………………………</w:t>
      </w:r>
    </w:p>
    <w:p>
      <w:r>
        <w:t>thuộc xã (phường) …………………………, huyện (quận)…………………………. tỉnh (thành phố): .........................................................</w:t>
      </w:r>
    </w:p>
    <w:p>
      <w:r>
        <w:t>Quy mô dự kiến xây dựng: .................................................................................................</w:t>
      </w:r>
    </w:p>
    <w:p>
      <w:r>
        <w:t>Bến được sử dụng vào mục đích: .......................................................................................</w:t>
      </w:r>
    </w:p>
    <w:p>
      <w:r>
        <w:t>Phạm vi vùng đất sử dụng: ................................................................................................</w:t>
      </w:r>
    </w:p>
    <w:p>
      <w:r>
        <w:t>Phạm vi vùng nước sử dụng:</w:t>
      </w:r>
    </w:p>
    <w:p>
      <w:r>
        <w:t>Chiều dài: ……………..mét, dọc theo bờ;</w:t>
      </w:r>
    </w:p>
    <w:p>
      <w:r>
        <w:t>Chiều rộng……………..mét, từ mép cầu bến</w:t>
      </w:r>
    </w:p>
    <w:p>
      <w:r>
        <w:t>trở ra.</w:t>
      </w:r>
    </w:p>
    <w:p>
      <w:r>
        <w:t>Chúng tôi hoàn toàn chịu trách nhiệm về</w:t>
      </w:r>
    </w:p>
    <w:p>
      <w:r>
        <w:t>những nội dung trên đây và cam đoan thực hiện đầy đủ các quy định của pháp luật</w:t>
      </w:r>
    </w:p>
    <w:p>
      <w:r>
        <w:t>hiện hành về giao thông vận tải đường thủy nội địa và pháp luật có liên quan.</w:t>
      </w:r>
    </w:p>
    <w:p>
      <w:r>
        <w:t>Tổ chức (cá nhân) làm</w:t>
      </w:r>
    </w:p>
    <w:p>
      <w:r>
        <w:t>đơnKý và đóng dấu</w:t>
      </w:r>
    </w:p>
    <w:p>
      <w:r>
        <w:t>Ghi chú:</w:t>
      </w:r>
    </w:p>
    <w:p>
      <w:r>
        <w:t>Tên Sở Giao thông vận</w:t>
      </w:r>
    </w:p>
    <w:p>
      <w:r>
        <w:t>tải;</w:t>
      </w:r>
    </w:p>
    <w:p>
      <w:r>
        <w:t>Tên bến thủy nội địa do chủ đầu tư đặt.</w:t>
      </w:r>
    </w:p>
    <w:p>
      <w:r>
        <w:t>Mẫu</w:t>
      </w:r>
    </w:p>
    <w:p>
      <w:r>
        <w:t>số 3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……, ngày….. tháng…..</w:t>
      </w:r>
    </w:p>
    <w:p>
      <w:r>
        <w:t>năm……</w:t>
      </w:r>
    </w:p>
    <w:p>
      <w:r>
        <w:t>ĐƠN ĐỀ NGHỊ</w:t>
      </w:r>
    </w:p>
    <w:p>
      <w:r>
        <w:t>CHẤP</w:t>
      </w:r>
    </w:p>
    <w:p>
      <w:r>
        <w:t>THUẬN CHỦ TRƯƠNG XÂY DỰNG BẾN KHÁCH NGANG SÔNG</w:t>
      </w:r>
    </w:p>
    <w:p>
      <w:r>
        <w:t>Kính gửi:</w:t>
      </w:r>
    </w:p>
    <w:p>
      <w:r>
        <w:t>(1)…………………………………………………………………….</w:t>
      </w:r>
    </w:p>
    <w:p>
      <w:r>
        <w:t>Tên tổ chức, cá nhân 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Làm đơn đề nghị chấp thuận chủ trương</w:t>
      </w:r>
    </w:p>
    <w:p>
      <w:r>
        <w:t>xây dựng bến khách ngang sông:</w:t>
      </w:r>
    </w:p>
    <w:p>
      <w:r>
        <w:t>Tên bến ............................................................................................................................</w:t>
      </w:r>
    </w:p>
    <w:p>
      <w:r>
        <w:t>Vị trí dự kiến mở bến: Từ km thứ ……………. đến</w:t>
      </w:r>
    </w:p>
    <w:p>
      <w:r>
        <w:t>km thứ ……………. Bên bờ (phải/trái) ……………. của sông (kênh) ……………., ......................................................................................................................</w:t>
      </w:r>
    </w:p>
    <w:p>
      <w:r>
        <w:t>Thuộc xã (phường) ……………………… huyện (quận)</w:t>
      </w:r>
    </w:p>
    <w:p>
      <w:r>
        <w:t>........................................................</w:t>
      </w:r>
    </w:p>
    <w:p>
      <w:r>
        <w:t>tỉnh (thành phố) .................................................................................................................</w:t>
      </w:r>
    </w:p>
    <w:p>
      <w:r>
        <w:t>Quy mô dự kiến xây dựng: .................................................................................................</w:t>
      </w:r>
    </w:p>
    <w:p>
      <w:r>
        <w:t>Phạm vi vùng đất sử dụng: ................................................................................................</w:t>
      </w:r>
    </w:p>
    <w:p>
      <w:r>
        <w:t>Phạm vi vùng nước sử dụng: .............................................................................................</w:t>
      </w:r>
    </w:p>
    <w:p>
      <w:r>
        <w:t>Chúng tôi xin chịu hoàn toàn trách nhiệm</w:t>
      </w:r>
    </w:p>
    <w:p>
      <w:r>
        <w:t>về những nội dung nêu trên và cam đoan thực hiện đầy đủ các quy định của pháp luật</w:t>
      </w:r>
    </w:p>
    <w:p>
      <w:r>
        <w:t>hiện hành về giao thông vận tải đường thủy nội địa và pháp luật có liên quan.</w:t>
      </w:r>
    </w:p>
    <w:p>
      <w:r>
        <w:t>Ý kiến của UBND cấp xã Người làm đơnKý tên</w:t>
      </w:r>
    </w:p>
    <w:p>
      <w:r>
        <w:t>Ghi chú:</w:t>
      </w:r>
    </w:p>
    <w:p>
      <w:r>
        <w:t>Tên Sở Giao thông vận tải;</w:t>
      </w:r>
    </w:p>
    <w:p>
      <w:r>
        <w:t>Nội dung UBND cấp xã nơi mở bến xác nhận</w:t>
      </w:r>
    </w:p>
    <w:p>
      <w:r>
        <w:t>người làm đơn hiện đang cư trú tại địa phương có đủ điều kiện đầu tư xây dựng bến</w:t>
      </w:r>
    </w:p>
    <w:p>
      <w:r>
        <w:t>và tổ chức quản lý khai thác hoạt động bến khách ngang sông theo quy định</w:t>
      </w:r>
    </w:p>
    <w:p>
      <w:r>
        <w:t>Mẫu</w:t>
      </w:r>
    </w:p>
    <w:p>
      <w:r>
        <w:t>số 4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……, ngày…..</w:t>
      </w:r>
    </w:p>
    <w:p>
      <w:r>
        <w:t>tháng….. năm……</w:t>
      </w:r>
    </w:p>
    <w:p>
      <w:r>
        <w:t>ĐƠN ĐỀ NGHỊ</w:t>
      </w:r>
    </w:p>
    <w:p>
      <w:r>
        <w:t>CÔNG</w:t>
      </w:r>
    </w:p>
    <w:p>
      <w:r>
        <w:t>BỐ HOẠT ĐỘNG CẢNG THỦY NỘI ĐỊA</w:t>
      </w:r>
    </w:p>
    <w:p>
      <w:r>
        <w:t>Kính gửi:</w:t>
      </w:r>
    </w:p>
    <w:p>
      <w:r>
        <w:t>(1)…………………………………………………………………….</w:t>
      </w:r>
    </w:p>
    <w:p>
      <w:r>
        <w:t>Tên tổ chức, cá nhân ........................................................................................................</w:t>
      </w:r>
    </w:p>
    <w:p>
      <w:r>
        <w:t>Địa chỉ trụ sở: ...................................................................................................................</w:t>
      </w:r>
    </w:p>
    <w:p>
      <w:r>
        <w:t>Số điện thoại: ……………………………. Số FAX .................................................................</w:t>
      </w:r>
    </w:p>
    <w:p>
      <w:r>
        <w:t>Đề nghị công bố hoạt động cảng thủy nội</w:t>
      </w:r>
    </w:p>
    <w:p>
      <w:r>
        <w:t>địa (2) .................................................................</w:t>
      </w:r>
    </w:p>
    <w:p>
      <w:r>
        <w:t>Vị trí cảng: từ km thứ ……………………………. đến</w:t>
      </w:r>
    </w:p>
    <w:p>
      <w:r>
        <w:t>km thứ ................................................</w:t>
      </w:r>
    </w:p>
    <w:p>
      <w:r>
        <w:t>Trên bờ (phải hay trái) …………………. sông,</w:t>
      </w:r>
    </w:p>
    <w:p>
      <w:r>
        <w:t>(kênh) ..........................................................</w:t>
      </w:r>
    </w:p>
    <w:p>
      <w:r>
        <w:t>Thuộc xã (phường) ……………………………., huyện</w:t>
      </w:r>
    </w:p>
    <w:p>
      <w:r>
        <w:t>(quận) ...............................................</w:t>
      </w:r>
    </w:p>
    <w:p>
      <w:r>
        <w:t>Tỉnh (thành phố): ...............................................................................................................</w:t>
      </w:r>
    </w:p>
    <w:p>
      <w:r>
        <w:t>Giấy chứng nhận đăng ký kinh doanh .................................................................................</w:t>
      </w:r>
    </w:p>
    <w:p>
      <w:r>
        <w:t>Cảng thuộc loại: 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Phạm vi vùng đất sử dụng: ................................................................................................</w:t>
      </w:r>
    </w:p>
    <w:p>
      <w:r>
        <w:t>Tóm tắt quy mô về cơ sở hạ tầng (công</w:t>
      </w:r>
    </w:p>
    <w:p>
      <w:r>
        <w:t>trình cầu tàu, kho bãi): 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Phạm vi vùng nước sử dụng:..............................................................................................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Vùng đón trả hoa tiêu ........................................................................................................</w:t>
      </w:r>
    </w:p>
    <w:p>
      <w:r>
        <w:t>Phương án khai thác 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Cảng có khả năng tiếp nhận loại phương</w:t>
      </w:r>
    </w:p>
    <w:p>
      <w:r>
        <w:t>tiện: ....................................................................</w:t>
      </w:r>
    </w:p>
    <w:p>
      <w:r>
        <w:t>Thời gian hoạt động từ ngày …………………………….</w:t>
      </w:r>
    </w:p>
    <w:p>
      <w:r>
        <w:t>đến ngày .........................................</w:t>
      </w:r>
    </w:p>
    <w:p>
      <w:r>
        <w:t>Chúng tôi hoàn toàn chịu trách nhiệm về</w:t>
      </w:r>
    </w:p>
    <w:p>
      <w:r>
        <w:t>những nội dung trên đây và cam đoan thực hiện đầy đủ các quy định của pháp luật</w:t>
      </w:r>
    </w:p>
    <w:p>
      <w:r>
        <w:t>hiện hành về giao thông vận tải đường thủy nội địa và pháp luật có liên quan.</w:t>
      </w:r>
    </w:p>
    <w:p>
      <w:r>
        <w:t>Tổ chức (cá nhân) làm</w:t>
      </w:r>
    </w:p>
    <w:p>
      <w:r>
        <w:t>đơnKý và đóng dấu</w:t>
      </w:r>
    </w:p>
    <w:p>
      <w:r>
        <w:t>Ghi chú:</w:t>
      </w:r>
    </w:p>
    <w:p>
      <w:r>
        <w:t>Tên Bộ Giao thông vận tải, Cục Đường</w:t>
      </w:r>
    </w:p>
    <w:p>
      <w:r>
        <w:t>thủy nội địa Việt Nam hoặc Sở Giao thông vận tải;</w:t>
      </w:r>
    </w:p>
    <w:p>
      <w:r>
        <w:t>Tên cảng thủy nội địa do chủ đầu tư đặt.</w:t>
      </w:r>
    </w:p>
    <w:p>
      <w:r>
        <w:t>Mẫu</w:t>
      </w:r>
    </w:p>
    <w:p>
      <w:r>
        <w:t>số 5</w:t>
      </w:r>
    </w:p>
    <w:p>
      <w:r>
        <w:t>CƠ QUAN THẨM QUYỀN (1) CỘNG HÒA XÃ HỘI CHỦ</w:t>
      </w:r>
    </w:p>
    <w:p>
      <w:r>
        <w:t>NGHĨA VIỆT NAMĐộc lập - Tự do - Hạnh phúc</w:t>
      </w:r>
    </w:p>
    <w:p>
      <w:r>
        <w:t>Số:………/QĐ-CĐTNĐ Hà Nội, ngày…. tháng….</w:t>
      </w:r>
    </w:p>
    <w:p>
      <w:r>
        <w:t>năm…</w:t>
      </w:r>
    </w:p>
    <w:p>
      <w:r>
        <w:t>QUYẾT ĐỊNH</w:t>
      </w:r>
    </w:p>
    <w:p>
      <w:r>
        <w:t>Về</w:t>
      </w:r>
    </w:p>
    <w:p>
      <w:r>
        <w:t>việc công bố hoạt động cảng</w:t>
      </w:r>
    </w:p>
    <w:p>
      <w:r>
        <w:t>…………………………………</w:t>
      </w:r>
    </w:p>
    <w:p>
      <w:r>
        <w:t>THỦ TRƯỞNG CƠ</w:t>
      </w:r>
    </w:p>
    <w:p>
      <w:r>
        <w:t>QUAN THẨM QUYỀN (1)</w:t>
      </w:r>
    </w:p>
    <w:p>
      <w:r>
        <w:t>Căn cứ Thông tư số …/2014/TT-BGTVT ngày ...</w:t>
      </w:r>
    </w:p>
    <w:p>
      <w:r>
        <w:t>tháng ... năm 2014 của Bộ trưởng Bộ Giao thông vận tải Quy định về quản lý cảng,</w:t>
      </w:r>
    </w:p>
    <w:p>
      <w:r>
        <w:t>bến thủy nội địa;</w:t>
      </w:r>
    </w:p>
    <w:p>
      <w:r>
        <w:t>Căn cứ ... quy định chức năng, nhiệm vụ,</w:t>
      </w:r>
    </w:p>
    <w:p>
      <w:r>
        <w:t>quyền hạn và cơ cấu tổ chức của Cục Đường thủy nội địa Việt Nam;</w:t>
      </w:r>
    </w:p>
    <w:p>
      <w:r>
        <w:t>Xét đơn và hồ sơ đề nghị công bố cảng thủy</w:t>
      </w:r>
    </w:p>
    <w:p>
      <w:r>
        <w:t>nội địa của………………………….;</w:t>
      </w:r>
    </w:p>
    <w:p>
      <w:r>
        <w:t>Theo đề nghị của …………….,</w:t>
      </w:r>
    </w:p>
    <w:p>
      <w:r>
        <w:t>QUYẾT ĐỊNH</w:t>
      </w:r>
    </w:p>
    <w:p>
      <w:r>
        <w:t>Điều 1.</w:t>
      </w:r>
    </w:p>
    <w:p>
      <w:r>
        <w:t>Nay công bố hoạt động cảng ..........................................................................................</w:t>
      </w:r>
    </w:p>
    <w:p>
      <w:r>
        <w:t>Tại vị trí ..........................................................................................................................</w:t>
      </w:r>
    </w:p>
    <w:p>
      <w:r>
        <w:t>Của (tổ chức, cá nhân) ....................................................................................................</w:t>
      </w:r>
    </w:p>
    <w:p>
      <w:r>
        <w:t>Địa chỉ ............................................................................................................................</w:t>
      </w:r>
    </w:p>
    <w:p>
      <w:r>
        <w:t>Số điện thoại……………………………. số FAX .................................................................</w:t>
      </w:r>
    </w:p>
    <w:p>
      <w:r>
        <w:t>Giấy chứng nhận đăng ký kinh doanh số ..........................................................................</w:t>
      </w:r>
    </w:p>
    <w:p>
      <w:r>
        <w:t>………………….</w:t>
      </w:r>
    </w:p>
    <w:p>
      <w:r>
        <w:t>ngày</w:t>
      </w:r>
    </w:p>
    <w:p>
      <w:r>
        <w:t>……………………………………….</w:t>
      </w:r>
    </w:p>
    <w:p>
      <w:r>
        <w:t>do (Cơ quan)</w:t>
      </w:r>
    </w:p>
    <w:p>
      <w:r>
        <w:t>..............................</w:t>
      </w:r>
    </w:p>
    <w:p>
      <w:r>
        <w:t>Loại cảng</w:t>
      </w:r>
    </w:p>
    <w:p>
      <w:r>
        <w:t>........................................................................................................................</w:t>
      </w:r>
    </w:p>
    <w:p>
      <w:r>
        <w:t>Cấp kỹ thuật cảng</w:t>
      </w:r>
    </w:p>
    <w:p>
      <w:r>
        <w:t>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</w:t>
      </w:r>
    </w:p>
    <w:p>
      <w:r>
        <w:t>Vùng đất của cảng</w:t>
      </w:r>
    </w:p>
    <w:p>
      <w:r>
        <w:t>..........................................................................................................</w:t>
      </w:r>
    </w:p>
    <w:p>
      <w:r>
        <w:t>Kết cấu công trình cảng:</w:t>
      </w:r>
    </w:p>
    <w:p>
      <w:r>
        <w:t>..................................................................................................</w:t>
      </w:r>
    </w:p>
    <w:p>
      <w:r>
        <w:t>Vùng nước của cảng (theo Bình đồ số</w:t>
      </w:r>
    </w:p>
    <w:p>
      <w:r>
        <w:t>………………….</w:t>
      </w:r>
    </w:p>
    <w:p>
      <w:r>
        <w:t>cơ quan duyệt</w:t>
      </w:r>
    </w:p>
    <w:p>
      <w:r>
        <w:t>..............................</w:t>
      </w:r>
    </w:p>
    <w:p>
      <w:r>
        <w:t>………….,</w:t>
      </w:r>
    </w:p>
    <w:p>
      <w:r>
        <w:t>ngày</w:t>
      </w:r>
    </w:p>
    <w:p>
      <w:r>
        <w:t>……………..</w:t>
      </w:r>
    </w:p>
    <w:p>
      <w:r>
        <w:t>)</w:t>
      </w:r>
    </w:p>
    <w:p>
      <w:r>
        <w:t>..........................................................................................</w:t>
      </w:r>
    </w:p>
    <w:p>
      <w:r>
        <w:t>Thiết bị xếp dỡ</w:t>
      </w:r>
    </w:p>
    <w:p>
      <w:r>
        <w:t>................................................................................................................</w:t>
      </w:r>
    </w:p>
    <w:p>
      <w:r>
        <w:t>Được phép tiếp nhận loại phương tiện thủy</w:t>
      </w:r>
    </w:p>
    <w:p>
      <w:r>
        <w:t>......................................................................</w:t>
      </w:r>
    </w:p>
    <w:p>
      <w:r>
        <w:t>Điều 2.</w:t>
      </w:r>
    </w:p>
    <w:p>
      <w:r>
        <w:t>Trong quá trình khai thác,</w:t>
      </w:r>
    </w:p>
    <w:p>
      <w:r>
        <w:t>………………</w:t>
      </w:r>
    </w:p>
    <w:p>
      <w:r>
        <w:t>(tên tổ chức,</w:t>
      </w:r>
    </w:p>
    <w:p>
      <w:r>
        <w:t>cá nhân) có</w:t>
      </w:r>
    </w:p>
    <w:p>
      <w:r>
        <w:t>tr</w:t>
      </w:r>
    </w:p>
    <w:p>
      <w:r>
        <w:t>ách nhiệm thực hiện</w:t>
      </w:r>
    </w:p>
    <w:p>
      <w:r>
        <w:t>các quy định sau:</w:t>
      </w:r>
    </w:p>
    <w:p>
      <w:r>
        <w:t>………………….</w:t>
      </w:r>
    </w:p>
    <w:p>
      <w:r>
        <w:t>………………….</w:t>
      </w:r>
    </w:p>
    <w:p>
      <w:r>
        <w:t>Điều 3.</w:t>
      </w:r>
    </w:p>
    <w:p>
      <w:r>
        <w:t>Cảng vụ Đường thủy nội địa.... chịu</w:t>
      </w:r>
    </w:p>
    <w:p>
      <w:r>
        <w:t>trách nhiệm quản lý nhà nước chuyên ngành tại cảng và thu phí và lệ phí theo</w:t>
      </w:r>
    </w:p>
    <w:p>
      <w:r>
        <w:t>quy định.</w:t>
      </w:r>
    </w:p>
    <w:p>
      <w:r>
        <w:t>Điều 4.</w:t>
      </w:r>
    </w:p>
    <w:p>
      <w:r>
        <w:t>Quyết định này có hiệu lực từ ngày ………………….</w:t>
      </w:r>
    </w:p>
    <w:p>
      <w:r>
        <w:t>đến ngày ………………….</w:t>
      </w:r>
    </w:p>
    <w:p>
      <w:r>
        <w:t>Điều 5.</w:t>
      </w:r>
    </w:p>
    <w:p>
      <w:r>
        <w:t>Các ông .... chủ cảng…………… các tổ chức,</w:t>
      </w:r>
    </w:p>
    <w:p>
      <w:r>
        <w:t>cá nhân có liên quan chịu trách nhiệm thi hành Quyết định này.</w:t>
      </w:r>
    </w:p>
    <w:p>
      <w:r>
        <w:t>Nơi nhận:-Như Điều 4;- Lưu VP,.... Thủ trưởng cơ quan công</w:t>
      </w:r>
    </w:p>
    <w:p>
      <w:r>
        <w:t>bố hoạt động cảngKý tên và đóng dấu</w:t>
      </w:r>
    </w:p>
    <w:p>
      <w:r>
        <w:t>Ghi chú:</w:t>
      </w:r>
    </w:p>
    <w:p>
      <w:r>
        <w:t>1. Tên Bộ Giao</w:t>
      </w:r>
    </w:p>
    <w:p>
      <w:r>
        <w:t>thông vận tải, Cục Đường thủy nội địa Việt Nam hoặc Sở Giao thông vận tải;</w:t>
      </w:r>
    </w:p>
    <w:p>
      <w:r>
        <w:t>Mẫu</w:t>
      </w:r>
    </w:p>
    <w:p>
      <w:r>
        <w:t>số 6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……, ngày…..</w:t>
      </w:r>
    </w:p>
    <w:p>
      <w:r>
        <w:t>tháng….. năm……</w:t>
      </w:r>
    </w:p>
    <w:p>
      <w:r>
        <w:t>ĐƠN ĐỀ NGHỊ</w:t>
      </w:r>
    </w:p>
    <w:p>
      <w:r>
        <w:t>CẤP</w:t>
      </w:r>
    </w:p>
    <w:p>
      <w:r>
        <w:t>GIẤY PHÉP HOẠT ĐỘNG BẾN THỦY NỘI ĐỊA</w:t>
      </w:r>
    </w:p>
    <w:p>
      <w:r>
        <w:t>Kính gửi:</w:t>
      </w:r>
    </w:p>
    <w:p>
      <w:r>
        <w:t>(1)…………………………………………………………………….</w:t>
      </w:r>
    </w:p>
    <w:p>
      <w:r>
        <w:t>Tên tổ chức, cá nhân ........................................................................................................</w:t>
      </w:r>
    </w:p>
    <w:p>
      <w:r>
        <w:t>Địa chỉ trụ sở: ...................................................................................................................</w:t>
      </w:r>
    </w:p>
    <w:p>
      <w:r>
        <w:t>Số điện thoại: ……………………………. Số FAX .................................................................</w:t>
      </w:r>
    </w:p>
    <w:p>
      <w:r>
        <w:t>Giấy chứng nhận đăng ký kinh doanh số ……</w:t>
      </w:r>
    </w:p>
    <w:p>
      <w:r>
        <w:t>ngày …… tháng …… Năm ............................</w:t>
      </w:r>
    </w:p>
    <w:p>
      <w:r>
        <w:t>do cơ quan …………………………………………………………cấp</w:t>
      </w:r>
    </w:p>
    <w:p>
      <w:r>
        <w:t>Làm đơn đề nghị cấp Giấy phép hoạt động</w:t>
      </w:r>
    </w:p>
    <w:p>
      <w:r>
        <w:t>bến thủy nội địa ................................................</w:t>
      </w:r>
    </w:p>
    <w:p>
      <w:r>
        <w:t>Vị trí bến: từ km thứ ……………………………… đến</w:t>
      </w:r>
    </w:p>
    <w:p>
      <w:r>
        <w:t>km thứ ................................................</w:t>
      </w:r>
    </w:p>
    <w:p>
      <w:r>
        <w:t>bờ (phải hay trái) …………………… sông (kênh) .................................................................</w:t>
      </w:r>
    </w:p>
    <w:p>
      <w:r>
        <w:t>thuộc xã (phường) ……………, huyện (quận)</w:t>
      </w:r>
    </w:p>
    <w:p>
      <w:r>
        <w:t>……………… tỉnh (thành phố): .......................</w:t>
      </w:r>
    </w:p>
    <w:p>
      <w:r>
        <w:t>Kết cấu, quy mô của bến:...................................................................................................</w:t>
      </w:r>
    </w:p>
    <w:p>
      <w:r>
        <w:t>Phương án khai thác: ........................................................................................................</w:t>
      </w:r>
    </w:p>
    <w:p>
      <w:r>
        <w:t>Bến được sử dụng để: .......................................................................................................</w:t>
      </w:r>
    </w:p>
    <w:p>
      <w:r>
        <w:t>Phạm vi vùng đất sử dụng .................................................................................................</w:t>
      </w:r>
    </w:p>
    <w:p>
      <w:r>
        <w:t>Phạm vi vùng nước sử dụng ..............................................................................................</w:t>
      </w:r>
    </w:p>
    <w:p>
      <w:r>
        <w:t>Chiều dài: ………………mét, dọc theo bờ;</w:t>
      </w:r>
    </w:p>
    <w:p>
      <w:r>
        <w:t>Chiều rộng ………………mét, từ mép ngoài cầu</w:t>
      </w:r>
    </w:p>
    <w:p>
      <w:r>
        <w:t>bến trở ra sông.</w:t>
      </w:r>
    </w:p>
    <w:p>
      <w:r>
        <w:t>Bến có khả năng tiếp nhận loại phương tiện</w:t>
      </w:r>
    </w:p>
    <w:p>
      <w:r>
        <w:t>thủy lớn nhất có kích thước 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Thời hạn xin hoạt động từ ngày …………………………………</w:t>
      </w:r>
    </w:p>
    <w:p>
      <w:r>
        <w:t>đến ngày ...............................</w:t>
      </w:r>
    </w:p>
    <w:p>
      <w:r>
        <w:t>Chúng tôi xin chịu hoàn toàn trách nhiệm</w:t>
      </w:r>
    </w:p>
    <w:p>
      <w:r>
        <w:t>về những nội dung nêu trên và cam đoan thực hiện đầy đủ các quy định của pháp luật</w:t>
      </w:r>
    </w:p>
    <w:p>
      <w:r>
        <w:t>hiện hành về giao thông vận tải đường thủy nội địa và pháp luật có liên quan.</w:t>
      </w:r>
    </w:p>
    <w:p>
      <w:r>
        <w:t>Người làm đơnKý tên</w:t>
      </w:r>
    </w:p>
    <w:p>
      <w:r>
        <w:t>Ghi chú:</w:t>
      </w:r>
    </w:p>
    <w:p>
      <w:r>
        <w:t>1. Tên Sở Giao</w:t>
      </w:r>
    </w:p>
    <w:p>
      <w:r>
        <w:t>thông vận tải;</w:t>
      </w:r>
    </w:p>
    <w:p>
      <w:r>
        <w:t>Mẫu</w:t>
      </w:r>
    </w:p>
    <w:p>
      <w:r>
        <w:t>số 7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……, ngày…..</w:t>
      </w:r>
    </w:p>
    <w:p>
      <w:r>
        <w:t>tháng….. năm……</w:t>
      </w:r>
    </w:p>
    <w:p>
      <w:r>
        <w:t>ĐƠN ĐỀ NGHỊ</w:t>
      </w:r>
    </w:p>
    <w:p>
      <w:r>
        <w:t>CẤP</w:t>
      </w:r>
    </w:p>
    <w:p>
      <w:r>
        <w:t>GIẤY PHÉP HOẠT ĐỘNG BẾN KHÁCH NGANG SÔNG</w:t>
      </w:r>
    </w:p>
    <w:p>
      <w:r>
        <w:t>Kính gửi:</w:t>
      </w:r>
    </w:p>
    <w:p>
      <w:r>
        <w:t>(1)…………………………………………………………………….</w:t>
      </w:r>
    </w:p>
    <w:p>
      <w:r>
        <w:t>Tên tổ chức, cá nhân 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</w:t>
      </w:r>
    </w:p>
    <w:p>
      <w:r>
        <w:t>Giấy chứng nhận đăng ký kinh doanh số…………………………</w:t>
      </w:r>
    </w:p>
    <w:p>
      <w:r>
        <w:t>ngày .................................</w:t>
      </w:r>
    </w:p>
    <w:p>
      <w:r>
        <w:t>do cơ quan: …………………………………………………………………………</w:t>
      </w:r>
    </w:p>
    <w:p>
      <w:r>
        <w:t>cấp</w:t>
      </w:r>
    </w:p>
    <w:p>
      <w:r>
        <w:t>Làm đơn đề nghị cấp Giấy phép hoạt động</w:t>
      </w:r>
    </w:p>
    <w:p>
      <w:r>
        <w:t>bến khách ngang sông:</w:t>
      </w:r>
    </w:p>
    <w:p>
      <w:r>
        <w:t>Tên bến ..........................................................................................................................</w:t>
      </w:r>
    </w:p>
    <w:p>
      <w:r>
        <w:t>Vị trí bến: ........................................................................................................................</w:t>
      </w:r>
    </w:p>
    <w:p>
      <w:r>
        <w:t>Từ km thứ ……… đến km thứ ……… Bên bờ (phải,</w:t>
      </w:r>
    </w:p>
    <w:p>
      <w:r>
        <w:t>trái) ……………… của sông ..............</w:t>
      </w:r>
    </w:p>
    <w:p>
      <w:r>
        <w:t>………………, thuộc xã, huyện, tỉnh (phường,</w:t>
      </w:r>
    </w:p>
    <w:p>
      <w:r>
        <w:t>quận, thành phố) .........................................</w:t>
      </w:r>
    </w:p>
    <w:p>
      <w:r>
        <w:t>Vùng đất sử dụng: ...........................................................................................................</w:t>
      </w:r>
    </w:p>
    <w:p>
      <w:r>
        <w:t>Vùng nước xin phép sử dụng: ..........................................................................................</w:t>
      </w:r>
    </w:p>
    <w:p>
      <w:r>
        <w:t>Chiều dài: ………m đọc theo bờ sông;</w:t>
      </w:r>
    </w:p>
    <w:p>
      <w:r>
        <w:t>Chiều rộng: ………m tính từ mép ngoài cầu</w:t>
      </w:r>
    </w:p>
    <w:p>
      <w:r>
        <w:t>bến trở ra sông.</w:t>
      </w:r>
    </w:p>
    <w:p>
      <w:r>
        <w:t>Phương án khai thác và bảo đảm an toàn</w:t>
      </w:r>
    </w:p>
    <w:p>
      <w:r>
        <w:t>khi hoạt động: ...................................................</w:t>
      </w:r>
    </w:p>
    <w:p>
      <w:r>
        <w:t>.......................................................................................................................................</w:t>
      </w:r>
    </w:p>
    <w:p>
      <w:r>
        <w:t>Đề nghị được hoạt động từ ngày …. tháng ….</w:t>
      </w:r>
    </w:p>
    <w:p>
      <w:r>
        <w:t>năm …. đến ngày …. tháng …. năm ….</w:t>
      </w:r>
    </w:p>
    <w:p>
      <w:r>
        <w:t>Chúng tôi xin chịu hoàn toàn trách nhiệm</w:t>
      </w:r>
    </w:p>
    <w:p>
      <w:r>
        <w:t>về những nội dung nêu trên và cam đoan thực hiện đầy đủ các quy định của pháp luật</w:t>
      </w:r>
    </w:p>
    <w:p>
      <w:r>
        <w:t>hiện hành về giao thông vận tải đường thủy nội địa và pháp luật có liên quan.</w:t>
      </w:r>
    </w:p>
    <w:p>
      <w:r>
        <w:t>Người làm đơnKý tên</w:t>
      </w:r>
    </w:p>
    <w:p>
      <w:r>
        <w:t>Ghi chú:</w:t>
      </w:r>
    </w:p>
    <w:p>
      <w:r>
        <w:t>1. Tên Sở Giao</w:t>
      </w:r>
    </w:p>
    <w:p>
      <w:r>
        <w:t>thông vận tải;</w:t>
      </w:r>
    </w:p>
    <w:p>
      <w:r>
        <w:t>Mẫu</w:t>
      </w:r>
    </w:p>
    <w:p>
      <w:r>
        <w:t>số 8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PHÉP</w:t>
      </w:r>
    </w:p>
    <w:p>
      <w:r>
        <w:t>HOẠT</w:t>
      </w:r>
    </w:p>
    <w:p>
      <w:r>
        <w:t>ĐỘNG BẾN THỦY NỘI ĐỊA</w:t>
      </w:r>
    </w:p>
    <w:p>
      <w:r>
        <w:t>Số: …………/GPBTNĐ</w:t>
      </w:r>
    </w:p>
    <w:p>
      <w:r>
        <w:t>Sở Giao thông vận</w:t>
      </w:r>
    </w:p>
    <w:p>
      <w:r>
        <w:t>tải</w:t>
      </w:r>
    </w:p>
    <w:p>
      <w:r>
        <w:t>……………..</w:t>
      </w:r>
    </w:p>
    <w:p>
      <w:r>
        <w:t>Căn cứ Thông tư số .../2014/TT-BGTVT</w:t>
      </w:r>
    </w:p>
    <w:p>
      <w:r>
        <w:t>ngày ... tháng ... năm 2014 của Bộ trưởng Bộ Giao thông vận tải quy định về quản</w:t>
      </w:r>
    </w:p>
    <w:p>
      <w:r>
        <w:t>lý cảng, bến thủy nội địa; căn cứ Quyết định số... quy định chức năng, nhiệm vụ,</w:t>
      </w:r>
    </w:p>
    <w:p>
      <w:r>
        <w:t>quyền hạn và cơ cấu tổ chức của Sở Giao thông vận tải; xét đơn và hồ sơ đề nghị</w:t>
      </w:r>
    </w:p>
    <w:p>
      <w:r>
        <w:t>cấp Giấy phép hoạt động bến thủy nội địa của ông (bà) …………………………, nay cho phép</w:t>
      </w:r>
    </w:p>
    <w:p>
      <w:r>
        <w:t>hoạt động Bến thủy nội địa: .......................................</w:t>
      </w:r>
    </w:p>
    <w:p>
      <w:r>
        <w:t>Của (tổ chức, cá nhân): 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Giấy chứng nhận đăng ký kinh doanh số…………</w:t>
      </w:r>
    </w:p>
    <w:p>
      <w:r>
        <w:t>ngày……… tháng ……… năm .................</w:t>
      </w:r>
    </w:p>
    <w:p>
      <w:r>
        <w:t>Do …….…….…….…….…….…….……. cấp</w:t>
      </w:r>
    </w:p>
    <w:p>
      <w:r>
        <w:t>Vị trí bến, từ km thứ …….…….…….…….……. đến</w:t>
      </w:r>
    </w:p>
    <w:p>
      <w:r>
        <w:t>km thứ...................................................</w:t>
      </w:r>
    </w:p>
    <w:p>
      <w:r>
        <w:t>Bên bờ (phải, trái) …….…….…….……. của</w:t>
      </w:r>
    </w:p>
    <w:p>
      <w:r>
        <w:t>sông (kênh) …….…….…….……. Thuộc địa phận xã, huyện, tỉnh (phường, quận, thành phố)</w:t>
      </w:r>
    </w:p>
    <w:p>
      <w:r>
        <w:t>...............................................................................................................</w:t>
      </w:r>
    </w:p>
    <w:p>
      <w:r>
        <w:t>Kết cấu, quy mô bến: .........................................................................................................</w:t>
      </w:r>
    </w:p>
    <w:p>
      <w:r>
        <w:t>Mục đích sử dụng .............................................................................................................</w:t>
      </w:r>
    </w:p>
    <w:p>
      <w:r>
        <w:t>Phạm vi vùng đất ..............................................................................................................</w:t>
      </w:r>
    </w:p>
    <w:p>
      <w:r>
        <w:t>Phạm vi vùng nước (Sơ đồ số …………, do …….…….…….</w:t>
      </w:r>
    </w:p>
    <w:p>
      <w:r>
        <w:t>duyệt ngày…….…….…….…….)</w:t>
      </w:r>
    </w:p>
    <w:p>
      <w:r>
        <w:t>Chiều dài: …….…….mét, kể từ: …….……. dọc</w:t>
      </w:r>
    </w:p>
    <w:p>
      <w:r>
        <w:t>theo bờ về phía: (thượng, hạ lưu)</w:t>
      </w:r>
    </w:p>
    <w:p>
      <w:r>
        <w:t>Chiều rộng: …….…….mét, kể từ mép ngoài</w:t>
      </w:r>
    </w:p>
    <w:p>
      <w:r>
        <w:t>của bến trở ra phía sông</w:t>
      </w:r>
    </w:p>
    <w:p>
      <w:r>
        <w:t>Bến có khả năng tiếp nhận loại phương tiện</w:t>
      </w:r>
    </w:p>
    <w:p>
      <w:r>
        <w:t>thủy: ...............................................................</w:t>
      </w:r>
    </w:p>
    <w:p>
      <w:r>
        <w:t>Thời hạn hoạt động: Từ ngày…….…….…….……. đến</w:t>
      </w:r>
    </w:p>
    <w:p>
      <w:r>
        <w:t>ngày ................................................</w:t>
      </w:r>
    </w:p>
    <w:p>
      <w:r>
        <w:t>Trong thời gian hoạt động chủ bến có trách</w:t>
      </w:r>
    </w:p>
    <w:p>
      <w:r>
        <w:t>nhiệm thực hiện đầy đủ các quy định của pháp luật về bảo đảm trật tự an toàn</w:t>
      </w:r>
    </w:p>
    <w:p>
      <w:r>
        <w:t>giao thông đường thủy nội địa và các quy định của pháp luật có liên quan.</w:t>
      </w:r>
    </w:p>
    <w:p>
      <w:r>
        <w:t>………., ngày…… tháng……</w:t>
      </w:r>
    </w:p>
    <w:p>
      <w:r>
        <w:t>năm…..Thủ trưởng cơ quan cấp giấy phépKý tên và đóng dấu</w:t>
      </w:r>
    </w:p>
    <w:p>
      <w:r>
        <w:t>Mẫu</w:t>
      </w:r>
    </w:p>
    <w:p>
      <w:r>
        <w:t>số 9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GIẤY PHÉP</w:t>
      </w:r>
    </w:p>
    <w:p>
      <w:r>
        <w:t>Hoạt</w:t>
      </w:r>
    </w:p>
    <w:p>
      <w:r>
        <w:t>động bến khách ngang sông</w:t>
      </w:r>
    </w:p>
    <w:p>
      <w:r>
        <w:t>Số: …………/GPKNS</w:t>
      </w:r>
    </w:p>
    <w:p>
      <w:r>
        <w:t>SỞ GIAO THÔNG VẬN</w:t>
      </w:r>
    </w:p>
    <w:p>
      <w:r>
        <w:t>TẢI.........................</w:t>
      </w:r>
    </w:p>
    <w:p>
      <w:r>
        <w:t>Căn cứ Thông tư số ..../2014/TT-BGTVT</w:t>
      </w:r>
    </w:p>
    <w:p>
      <w:r>
        <w:t>ngày ... tháng ... năm 2014 của Bộ trưởng Bộ Giao thông vận tải quy định về quản</w:t>
      </w:r>
    </w:p>
    <w:p>
      <w:r>
        <w:t>lý cảng, bến thủy nội địa; căn cứ Quyết định số... quy định chức năng, nhiệm vụ,</w:t>
      </w:r>
    </w:p>
    <w:p>
      <w:r>
        <w:t>quyền hạn và cơ cấu tổ chức của Sở Giao thông vận tải; xét đơn và hồ sơ xin cấp</w:t>
      </w:r>
    </w:p>
    <w:p>
      <w:r>
        <w:t>Giấy phép hoạt động bến khách ngang sông của ông (bà)………………….., nay cho phép mở</w:t>
      </w:r>
    </w:p>
    <w:p>
      <w:r>
        <w:t>bến khách ngang sông: ……………………………….</w:t>
      </w:r>
    </w:p>
    <w:p>
      <w:r>
        <w:t>Của (tổ chức, cá nhân): 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Giấy chứng nhận đăng ký kinh doanh số: …………………</w:t>
      </w:r>
    </w:p>
    <w:p>
      <w:r>
        <w:t>ngày ...........................................</w:t>
      </w:r>
    </w:p>
    <w:p>
      <w:r>
        <w:t>Do cơ quan: ……………………………………………………………………. cấp</w:t>
      </w:r>
    </w:p>
    <w:p>
      <w:r>
        <w:t>Vị trí bến: km thứ ……………………… bên bờ (phải,</w:t>
      </w:r>
    </w:p>
    <w:p>
      <w:r>
        <w:t>trái) ……………………của sông ...........</w:t>
      </w:r>
    </w:p>
    <w:p>
      <w:r>
        <w:t>………………… Thuộc xã, huyện, tỉnh (phường,</w:t>
      </w:r>
    </w:p>
    <w:p>
      <w:r>
        <w:t>quận, thành phố) 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Phạm vi vùng đất ..............................................................................................................</w:t>
      </w:r>
    </w:p>
    <w:p>
      <w:r>
        <w:t>Phạm vi vùng nước</w:t>
      </w:r>
    </w:p>
    <w:p>
      <w:r>
        <w:t>Chiều dài: …………mét, kể từ: ………… dọc</w:t>
      </w:r>
    </w:p>
    <w:p>
      <w:r>
        <w:t>theo bờ về phía: (thượng, hạ lưu) ..................</w:t>
      </w:r>
    </w:p>
    <w:p>
      <w:r>
        <w:t>Chiều rộng: …………mét, kể từ: ……………………… trở</w:t>
      </w:r>
    </w:p>
    <w:p>
      <w:r>
        <w:t>ra phía sông.</w:t>
      </w:r>
    </w:p>
    <w:p>
      <w:r>
        <w:t>Trong thời gian hoạt động chủ khai thác</w:t>
      </w:r>
    </w:p>
    <w:p>
      <w:r>
        <w:t>bến có trách nhiệm thực hiện đầy đủ các quy định pháp luật về bảo đảm trật tự</w:t>
      </w:r>
    </w:p>
    <w:p>
      <w:r>
        <w:t>an toàn giao thông đường thủy nội địa và các quy định khác của pháp luật có</w:t>
      </w:r>
    </w:p>
    <w:p>
      <w:r>
        <w:t>liên quan.</w:t>
      </w:r>
    </w:p>
    <w:p>
      <w:r>
        <w:t>Giấy phép có hiệu lực từ ngày…………………………….</w:t>
      </w:r>
    </w:p>
    <w:p>
      <w:r>
        <w:t>đến ngày</w:t>
      </w:r>
    </w:p>
    <w:p>
      <w:r>
        <w:t>.......................................</w:t>
      </w:r>
    </w:p>
    <w:p>
      <w:r>
        <w:t>......, ngày.......</w:t>
      </w:r>
    </w:p>
    <w:p>
      <w:r>
        <w:t>tháng...... năm......Thủ trưởng cơ quan cấp giấy phépKý tên và đóng dấu</w:t>
      </w:r>
    </w:p>
    <w:p>
      <w:r>
        <w:t>Mẫu</w:t>
      </w:r>
    </w:p>
    <w:p>
      <w:r>
        <w:t>số 10: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……, ngày…..</w:t>
      </w:r>
    </w:p>
    <w:p>
      <w:r>
        <w:t>tháng….. năm……</w:t>
      </w:r>
    </w:p>
    <w:p>
      <w:r>
        <w:t>ĐƠN</w:t>
      </w:r>
    </w:p>
    <w:p>
      <w:r>
        <w:t>ĐỀ NGHỊ CÔNG BỐ LẠI CẢNG THỦY NỘI ĐỊA</w:t>
      </w:r>
    </w:p>
    <w:p>
      <w:r>
        <w:t>Kính gửi:</w:t>
      </w:r>
    </w:p>
    <w:p>
      <w:r>
        <w:t>(1)…………………………………………………………………….</w:t>
      </w:r>
    </w:p>
    <w:p>
      <w:r>
        <w:t>Tên tổ chức, cá nhân.........................................................................................................</w:t>
      </w:r>
    </w:p>
    <w:p>
      <w:r>
        <w:t>Địa chỉ trụ sở: ...................................................................................................................</w:t>
      </w:r>
    </w:p>
    <w:p>
      <w:r>
        <w:t>Số điện thoại: ……………………………….Số FAX ..............................................................</w:t>
      </w:r>
    </w:p>
    <w:p>
      <w:r>
        <w:t>Đề nghị công bố hoạt động cảng thủy nội</w:t>
      </w:r>
    </w:p>
    <w:p>
      <w:r>
        <w:t>địa (2) .................................................................</w:t>
      </w:r>
    </w:p>
    <w:p>
      <w:r>
        <w:t>Vị trí cảng: từ km thứ ………………………………. đến</w:t>
      </w:r>
    </w:p>
    <w:p>
      <w:r>
        <w:t>km thứ .............................................</w:t>
      </w:r>
    </w:p>
    <w:p>
      <w:r>
        <w:t>Trên bờ (Phải hay Trái) ……………………. sông,</w:t>
      </w:r>
    </w:p>
    <w:p>
      <w:r>
        <w:t>(kênh) ......................................................</w:t>
      </w:r>
    </w:p>
    <w:p>
      <w:r>
        <w:t>Thuộc xã (phường) …………………………., huyện (quận)</w:t>
      </w:r>
    </w:p>
    <w:p>
      <w:r>
        <w:t>...................................................</w:t>
      </w:r>
    </w:p>
    <w:p>
      <w:r>
        <w:t>Tỉnh (thành phố): ...............................................................................................................</w:t>
      </w:r>
    </w:p>
    <w:p>
      <w:r>
        <w:t>Cảng thuộc loại: 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Phạm vi vùng đất sử dụng: ................................................................................................</w:t>
      </w:r>
    </w:p>
    <w:p>
      <w:r>
        <w:t>Tóm tắt quy mô về cơ sở hạ tầng (công</w:t>
      </w:r>
    </w:p>
    <w:p>
      <w:r>
        <w:t>trình cầu tàu, kho bãi.): ...........................................</w:t>
      </w:r>
    </w:p>
    <w:p>
      <w:r>
        <w:t>Phạm vi vùng nước sử dụng: 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Vùng đón trả hoa tiêu (nếu có) ...........................................................................................</w:t>
      </w:r>
    </w:p>
    <w:p>
      <w:r>
        <w:t>Phương án khai thác: ........................................................................................................</w:t>
      </w:r>
    </w:p>
    <w:p>
      <w:r>
        <w:t>Loại phương tiện cảng có khả năng tiếp</w:t>
      </w:r>
    </w:p>
    <w:p>
      <w:r>
        <w:t>nhận: 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Lý do đề nghị công bố lại: 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Thời hạn xin hoạt động từ ngày ...../ ...../</w:t>
      </w:r>
    </w:p>
    <w:p>
      <w:r>
        <w:t>..... đến hết ngày . ...../ ...../ ...................................</w:t>
      </w:r>
    </w:p>
    <w:p>
      <w:r>
        <w:t>Chúng tôi hoàn toàn chịu trách nhiệm về</w:t>
      </w:r>
    </w:p>
    <w:p>
      <w:r>
        <w:t>những nội dung trên đây và cam đoan thực hiện đầy đủ các quy định, của pháp luật</w:t>
      </w:r>
    </w:p>
    <w:p>
      <w:r>
        <w:t>hiện hành về giao thông vận tải đường thủy nội địa và pháp luật có liên quan.</w:t>
      </w:r>
    </w:p>
    <w:p>
      <w:r>
        <w:t>Tổ chức (cá nhân) làm</w:t>
      </w:r>
    </w:p>
    <w:p>
      <w:r>
        <w:t>đơnKý tên và đóng dấu</w:t>
      </w:r>
    </w:p>
    <w:p>
      <w:r>
        <w:t>Ghi chú:</w:t>
      </w:r>
    </w:p>
    <w:p>
      <w:r>
        <w:t>Bộ Giao thông vận tải, Cục Đường thủy</w:t>
      </w:r>
    </w:p>
    <w:p>
      <w:r>
        <w:t>nội địa Việt Nam hoặc Sở Giao thông vận tải;</w:t>
      </w:r>
    </w:p>
    <w:p>
      <w:r>
        <w:t>Tên cảng do chủ đầu tư đặt.</w:t>
      </w:r>
    </w:p>
    <w:p>
      <w:r>
        <w:t>Mẫu</w:t>
      </w:r>
    </w:p>
    <w:p>
      <w:r>
        <w:t>số 11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……, ngày….. tháng…..</w:t>
      </w:r>
    </w:p>
    <w:p>
      <w:r>
        <w:t>năm……</w:t>
      </w:r>
    </w:p>
    <w:p>
      <w:r>
        <w:t>ĐƠN ĐỀ NGHỊ</w:t>
      </w:r>
    </w:p>
    <w:p>
      <w:r>
        <w:t>Cấp</w:t>
      </w:r>
    </w:p>
    <w:p>
      <w:r>
        <w:t>lại giấy phép hoạt động bến thủy nội địa</w:t>
      </w:r>
    </w:p>
    <w:p>
      <w:r>
        <w:t>Kính gửi:</w:t>
      </w:r>
    </w:p>
    <w:p>
      <w:r>
        <w:t>(1)…………………………………………………………………….</w:t>
      </w:r>
    </w:p>
    <w:p>
      <w:r>
        <w:t>Tên tổ chức, cá nhân ........................................................................................................</w:t>
      </w:r>
    </w:p>
    <w:p>
      <w:r>
        <w:t>Địa chỉ trụ sở: ...................................................................................................................</w:t>
      </w:r>
    </w:p>
    <w:p>
      <w:r>
        <w:t>Số điện thoại: ……………………….. Số FAX .......................................................................</w:t>
      </w:r>
    </w:p>
    <w:p>
      <w:r>
        <w:t>Làm đơn đề nghị cấp lại Giấy phép hoạt động</w:t>
      </w:r>
    </w:p>
    <w:p>
      <w:r>
        <w:t>bến thủy nội địa.............................................</w:t>
      </w:r>
    </w:p>
    <w:p>
      <w:r>
        <w:t>Vị trí bến: từ km thứ ………………………… đến km</w:t>
      </w:r>
    </w:p>
    <w:p>
      <w:r>
        <w:t>thứ …………………………. trên bờ (phải hay trái) …………………. sông (kênh) ……………….. thuộc xã</w:t>
      </w:r>
    </w:p>
    <w:p>
      <w:r>
        <w:t>(phường)………….., huyện (quận) ………………….………… tỉnh (thành phố): .........................................................................................................................................</w:t>
      </w:r>
    </w:p>
    <w:p>
      <w:r>
        <w:t>Kết cấu, quy mô công trình bến: .........................................................................................</w:t>
      </w:r>
    </w:p>
    <w:p>
      <w:r>
        <w:t>Phương án khai thác 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Bến được sử dụng để: .......................................................................................................</w:t>
      </w:r>
    </w:p>
    <w:p>
      <w:r>
        <w:t>Phạm vi vùng đất sử dụng: 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Phạm vi vùng nước sử dụng: .............................................................................................</w:t>
      </w:r>
    </w:p>
    <w:p>
      <w:r>
        <w:t>Chiều dài: ………………. mét, dọc theo bờ;</w:t>
      </w:r>
    </w:p>
    <w:p>
      <w:r>
        <w:t>Chiều rộng ……………….  mét, từ mép ngoài</w:t>
      </w:r>
    </w:p>
    <w:p>
      <w:r>
        <w:t>cầu bến trở ra sông.</w:t>
      </w:r>
    </w:p>
    <w:p>
      <w:r>
        <w:t>Bến có khả năng tiếp nhận loại phương tiện</w:t>
      </w:r>
    </w:p>
    <w:p>
      <w:r>
        <w:t>thủy lớn nhất có kích thước 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Lý do đề nghị cấp lại giấy phép hoạt động:</w:t>
      </w:r>
    </w:p>
    <w:p>
      <w:r>
        <w:t>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Thời hạn xin hoạt động từ ngày ……………………………….</w:t>
      </w:r>
    </w:p>
    <w:p>
      <w:r>
        <w:t>đến ngày .................................</w:t>
      </w:r>
    </w:p>
    <w:p>
      <w:r>
        <w:t>Chúng tôi xin chịu hoàn toàn trách nhiệm</w:t>
      </w:r>
    </w:p>
    <w:p>
      <w:r>
        <w:t>về những nội dung nêu trên và cam đoan thực hiện đầy đủ các quy định của pháp luật</w:t>
      </w:r>
    </w:p>
    <w:p>
      <w:r>
        <w:t>hiện hành về giao thông vận tải đường thủy nội địa và pháp luật có liên quan.</w:t>
      </w:r>
    </w:p>
    <w:p>
      <w:r>
        <w:t>Người làm đơn(Ký tên)</w:t>
      </w:r>
    </w:p>
    <w:p>
      <w:r>
        <w:t>Ghi chú:</w:t>
      </w:r>
    </w:p>
    <w:p>
      <w:r>
        <w:t>1. Tên Sở Giao</w:t>
      </w:r>
    </w:p>
    <w:p>
      <w:r>
        <w:t>thông vận tải;</w:t>
      </w:r>
    </w:p>
    <w:p>
      <w:r>
        <w:t>Mẫu</w:t>
      </w:r>
    </w:p>
    <w:p>
      <w:r>
        <w:t>số 12</w:t>
      </w:r>
    </w:p>
    <w:p>
      <w:r>
        <w:t>CƠ QUAN THẨM QUYỀN (1) CỘNG HÒA XÃ HỘI CHỦ</w:t>
      </w:r>
    </w:p>
    <w:p>
      <w:r>
        <w:t>NGHĨA VIỆT NAMĐộc lập - Tự do - Hạnh phúc</w:t>
      </w:r>
    </w:p>
    <w:p>
      <w:r>
        <w:t>Số:……/QĐ-CĐTNĐ ……, ngày….. tháng…..</w:t>
      </w:r>
    </w:p>
    <w:p>
      <w:r>
        <w:t>năm….</w:t>
      </w:r>
    </w:p>
    <w:p>
      <w:r>
        <w:t>QUYẾT ĐỊNH</w:t>
      </w:r>
    </w:p>
    <w:p>
      <w:r>
        <w:t>Về</w:t>
      </w:r>
    </w:p>
    <w:p>
      <w:r>
        <w:t>việc đình chỉ hoạt động cảng, bến thủy nội địa</w:t>
      </w:r>
    </w:p>
    <w:p>
      <w:r>
        <w:t>THỦ TRƯỞNG CƠ</w:t>
      </w:r>
    </w:p>
    <w:p>
      <w:r>
        <w:t>QUAN THẨM QUYỀN (1)</w:t>
      </w:r>
    </w:p>
    <w:p>
      <w:r>
        <w:t>Căn cứ Thông tư số .../2014/TT-BGTVT</w:t>
      </w:r>
    </w:p>
    <w:p>
      <w:r>
        <w:t>ngày     tháng     năm 2014 của Bộ trưởng Bộ Giao thông vận tải quy định về quản</w:t>
      </w:r>
    </w:p>
    <w:p>
      <w:r>
        <w:t>lý cảng, bến thủy nội địa;</w:t>
      </w:r>
    </w:p>
    <w:p>
      <w:r>
        <w:t>Căn cứ Quyết định số ….. quy định chức</w:t>
      </w:r>
    </w:p>
    <w:p>
      <w:r>
        <w:t>năng, nhiệm vụ, quyền hạn và cơ cấu tổ chức của (1);</w:t>
      </w:r>
    </w:p>
    <w:p>
      <w:r>
        <w:t>Theo đề nghị của …………..,</w:t>
      </w:r>
    </w:p>
    <w:p>
      <w:r>
        <w:t>QUYẾT ĐỊNH:</w:t>
      </w:r>
    </w:p>
    <w:p>
      <w:r>
        <w:t>Điều 1.</w:t>
      </w:r>
    </w:p>
    <w:p>
      <w:r>
        <w:t>Chấm dứt hoạt động đối với cảng (hoặc bến)</w:t>
      </w:r>
    </w:p>
    <w:p>
      <w:r>
        <w:t>....................................................................</w:t>
      </w:r>
    </w:p>
    <w:p>
      <w:r>
        <w:t>Tại vị trí ............................................................................................................................</w:t>
      </w:r>
    </w:p>
    <w:p>
      <w:r>
        <w:t>Của (tổ chức, cá nhân) ......................................................................................................</w:t>
      </w:r>
    </w:p>
    <w:p>
      <w:r>
        <w:t>Địa chỉ</w:t>
      </w:r>
    </w:p>
    <w:p>
      <w:r>
        <w:t>..............................................................................................................................</w:t>
      </w:r>
    </w:p>
    <w:p>
      <w:r>
        <w:t>Lý do</w:t>
      </w:r>
    </w:p>
    <w:p>
      <w:r>
        <w:t>................................................................................................................................</w:t>
      </w:r>
    </w:p>
    <w:p>
      <w:r>
        <w:t>Điều 2.</w:t>
      </w:r>
    </w:p>
    <w:p>
      <w:r>
        <w:t>Xóa tên cảng (hoặc bến)………………….. trong</w:t>
      </w:r>
    </w:p>
    <w:p>
      <w:r>
        <w:t>danh mục cảng, bến thủy nội địa lưu giữ tại bộ phận quản lý cảng, bến thủy nội</w:t>
      </w:r>
    </w:p>
    <w:p>
      <w:r>
        <w:t>địa của Cục Đường thủy nội địa Việt Nam.</w:t>
      </w:r>
    </w:p>
    <w:p>
      <w:r>
        <w:t>Điều 3.</w:t>
      </w:r>
    </w:p>
    <w:p>
      <w:r>
        <w:t>Quyết định này có hiệu lực từ ngày…..</w:t>
      </w:r>
    </w:p>
    <w:p>
      <w:r>
        <w:t>tháng….. năm…..;</w:t>
      </w:r>
    </w:p>
    <w:p>
      <w:r>
        <w:t>Hủy bỏ Quyết định số…….., ngày…..</w:t>
      </w:r>
    </w:p>
    <w:p>
      <w:r>
        <w:t>tháng….. năm….. của…..….. về công bố mở cảng thủy nội địa</w:t>
      </w:r>
    </w:p>
    <w:p>
      <w:r>
        <w:t>Điều 4.</w:t>
      </w:r>
    </w:p>
    <w:p>
      <w:r>
        <w:t>Các ông (bà)…... (tên chủ cảng, bến)……..;</w:t>
      </w:r>
    </w:p>
    <w:p>
      <w:r>
        <w:t>Giám đốc Cảng vụ ……..; các tổ chức, cá nhân có liên quan có trách nhiệm thực hiện</w:t>
      </w:r>
    </w:p>
    <w:p>
      <w:r>
        <w:t>Quyết định này.</w:t>
      </w:r>
    </w:p>
    <w:p>
      <w:r>
        <w:t>Nơi nhận:- Như Điều 4;- Lưu VP,.... Thủ trưởng cơ quan công</w:t>
      </w:r>
    </w:p>
    <w:p>
      <w:r>
        <w:t>bố, cấp phépKý tên và đóng dấu</w:t>
      </w:r>
    </w:p>
    <w:p>
      <w:r>
        <w:t>Ghi chú:</w:t>
      </w:r>
    </w:p>
    <w:p>
      <w:r>
        <w:t>1. Tên Bộ Giao</w:t>
      </w:r>
    </w:p>
    <w:p>
      <w:r>
        <w:t>thông vận tải, Cục Đường thủy nội địa Việt Nam hoặc Sở Giao thông vận tải;</w:t>
      </w:r>
    </w:p>
    <w:p>
      <w:r>
        <w:t>Mẫu</w:t>
      </w:r>
    </w:p>
    <w:p>
      <w:r>
        <w:t>số 13</w:t>
      </w:r>
    </w:p>
    <w:p>
      <w:r>
        <w:t>CƠ QUAN THẨM QUYỀN (1) CỘNG HÒA XÃ HỘI CHỦ</w:t>
      </w:r>
    </w:p>
    <w:p>
      <w:r>
        <w:t>NGHĨA VIỆT NAMĐộc lập - Tự do - Hạnh phúc</w:t>
      </w:r>
    </w:p>
    <w:p>
      <w:r>
        <w:t>Số:……/QĐ</w:t>
      </w:r>
    </w:p>
    <w:p>
      <w:r>
        <w:t>…. (1) ……, ngày….. tháng…..</w:t>
      </w:r>
    </w:p>
    <w:p>
      <w:r>
        <w:t>năm….</w:t>
      </w:r>
    </w:p>
    <w:p>
      <w:r>
        <w:t>QUYẾT ĐỊNH</w:t>
      </w:r>
    </w:p>
    <w:p>
      <w:r>
        <w:t>Về</w:t>
      </w:r>
    </w:p>
    <w:p>
      <w:r>
        <w:t>việc đình chỉ</w:t>
      </w:r>
    </w:p>
    <w:p>
      <w:r>
        <w:t>có</w:t>
      </w:r>
    </w:p>
    <w:p>
      <w:r>
        <w:t>thời hạn</w:t>
      </w:r>
    </w:p>
    <w:p>
      <w:r>
        <w:t>h</w:t>
      </w:r>
    </w:p>
    <w:p>
      <w:r>
        <w:t>o</w:t>
      </w:r>
    </w:p>
    <w:p>
      <w:r>
        <w:t>ạt động cảng, bến</w:t>
      </w:r>
    </w:p>
    <w:p>
      <w:r>
        <w:t>thủy nội địa</w:t>
      </w:r>
    </w:p>
    <w:p>
      <w:r>
        <w:t>THỦ TRƯỞNG CƠ</w:t>
      </w:r>
    </w:p>
    <w:p>
      <w:r>
        <w:t>QUAN THẨM QUYỀN (1)</w:t>
      </w:r>
    </w:p>
    <w:p>
      <w:r>
        <w:t>Căn cứ Thông tư số ...2014/TT-BGTVT</w:t>
      </w:r>
    </w:p>
    <w:p>
      <w:r>
        <w:t>ngày…. tháng…. năm 2014 của Bộ trưởng Bộ Giao thông vận tải quy định về quản lý</w:t>
      </w:r>
    </w:p>
    <w:p>
      <w:r>
        <w:t>cảng, bến thủy nội địa;</w:t>
      </w:r>
    </w:p>
    <w:p>
      <w:r>
        <w:t>Căn cứ Quyết định số ….. quy định chức</w:t>
      </w:r>
    </w:p>
    <w:p>
      <w:r>
        <w:t>năng, nhiệm vụ, quyền hạn và cơ cấu tổ chức của (1);</w:t>
      </w:r>
    </w:p>
    <w:p>
      <w:r>
        <w:t>Theo đề nghị của …………..(2),</w:t>
      </w:r>
    </w:p>
    <w:p>
      <w:r>
        <w:t>QUYẾT ĐỊNH:</w:t>
      </w:r>
    </w:p>
    <w:p>
      <w:r>
        <w:t>Điều 1.</w:t>
      </w:r>
    </w:p>
    <w:p>
      <w:r>
        <w:t>Đình chỉ hoạt động đối</w:t>
      </w:r>
    </w:p>
    <w:p>
      <w:r>
        <w:t>với cảng (hoặc bến)</w:t>
      </w:r>
    </w:p>
    <w:p>
      <w:r>
        <w:t>.........................................................................................................................................</w:t>
      </w:r>
    </w:p>
    <w:p>
      <w:r>
        <w:t>Tại vị trí ............................................................................................................................</w:t>
      </w:r>
    </w:p>
    <w:p>
      <w:r>
        <w:t>Của (tổ chức, cá nhân) 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Địa chỉ 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Thời hạn đình chỉ hoạt động ……………. ngày,</w:t>
      </w:r>
    </w:p>
    <w:p>
      <w:r>
        <w:t>kể từ……………………… đến.......................</w:t>
      </w:r>
    </w:p>
    <w:p>
      <w:r>
        <w:t>Lý do 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</w:t>
      </w:r>
    </w:p>
    <w:p>
      <w:r>
        <w:t>Điều 2.</w:t>
      </w:r>
    </w:p>
    <w:p>
      <w:r>
        <w:t>Giám đốc Cảng vụ Đường</w:t>
      </w:r>
    </w:p>
    <w:p>
      <w:r>
        <w:t>thủy nội địa (2) …….. có trách nhiệm theo dõi kiểm tra việc chấp hành việc tạm</w:t>
      </w:r>
    </w:p>
    <w:p>
      <w:r>
        <w:t>ngừng hoạt động của cảng (hoặc bến)…..., xử phạt theo thẩm quyền những hành vi</w:t>
      </w:r>
    </w:p>
    <w:p>
      <w:r>
        <w:t>vi phạm Quyết định này.</w:t>
      </w:r>
    </w:p>
    <w:p>
      <w:r>
        <w:t>Điều 3.</w:t>
      </w:r>
    </w:p>
    <w:p>
      <w:r>
        <w:t>Các ông (bà)…… (tên chủ</w:t>
      </w:r>
    </w:p>
    <w:p>
      <w:r>
        <w:t>cảng, bến)……; Giám đốc Cảng vụ (2)……; các tổ chức, cá nhân có liên quan có</w:t>
      </w:r>
    </w:p>
    <w:p>
      <w:r>
        <w:t>trách nhiệm thực hiện Quyết định này.</w:t>
      </w:r>
    </w:p>
    <w:p>
      <w:r>
        <w:t>Nơi nhận:-Như Điều 3- Lưu VP...., THỦ TRƯỞNG CƠ QUAN CÓ</w:t>
      </w:r>
    </w:p>
    <w:p>
      <w:r>
        <w:t>THẨM QUYỀN (1)</w:t>
      </w:r>
    </w:p>
    <w:p>
      <w:r>
        <w:t>Ghi chú:</w:t>
      </w:r>
    </w:p>
    <w:p>
      <w:r>
        <w:t>(1) Điều chỉnh nội dung cho phù hợp với</w:t>
      </w:r>
    </w:p>
    <w:p>
      <w:r>
        <w:t>cơ quan ban hành Quyết định.</w:t>
      </w:r>
    </w:p>
    <w:p>
      <w:r>
        <w:t>(2) Ghi tên Cảng vụ, hoặc Ban Quản lý bến</w:t>
      </w:r>
    </w:p>
    <w:p>
      <w:r>
        <w:t>trực tiếp quản lý cảng, bến đó.</w:t>
      </w:r>
    </w:p>
    <w:p>
      <w:r>
        <w:t>Mẫu</w:t>
      </w:r>
    </w:p>
    <w:p>
      <w:r>
        <w:t>số 14</w:t>
      </w:r>
    </w:p>
    <w:p>
      <w:r>
        <w:t>GIẤY PHÉP VÀO CẢNG, BẾNSố:</w:t>
      </w:r>
    </w:p>
    <w:p>
      <w:r>
        <w:t>…………/GPTên phương tiện: ..................................Số đăng ký: .........................................Chủ phương tiện: .................................Tên thuyền trưởng: ...............................Trọng tảiđăng ký: ………(T)…….(ghế).....Trọng tải thực tế: ………(T)……..(ghế).....Loại hàng: ............................................Được vào cảng, bến để: ........................Trong thời hạn: từ……giờ………ngày....đến………..giờ…………ngày................ CẢNG VỤ ĐTNĐ...(1)... Số:……… /GP CỘNG HÒA XÃ HỘI</w:t>
      </w:r>
    </w:p>
    <w:p>
      <w:r>
        <w:t>CHỦ NGHĨA VIỆT NAMĐộc lập - Tự do - Hạnh phúc</w:t>
      </w:r>
    </w:p>
    <w:p>
      <w:r>
        <w:t>GIẤY PHÉP VÀO</w:t>
      </w:r>
    </w:p>
    <w:p>
      <w:r>
        <w:t>CẢNG, BẾN THỦY NỘI ĐỊAGIÁM ĐỐC CẢNG</w:t>
      </w:r>
    </w:p>
    <w:p>
      <w:r>
        <w:t>VỤ (1)Cho phép phương tiện thủy:</w:t>
      </w:r>
    </w:p>
    <w:p>
      <w:r>
        <w:t>…………………………………….. Số đăng ký: ................Chủ phương tiện: ..................................................................................................Tên thuyền trưởng: ................................................................................................Trọng tảiđăng ký: …………………………………. Tấn …………………… Ghế..............Trọng tải thực tế: ………….………………………. Tấn</w:t>
      </w:r>
    </w:p>
    <w:p>
      <w:r>
        <w:t>…………………… Ghế..............Loại hàng:..............................................................................................................Vào cảng, bến để: .................................................................................................Trong thời hạn: từ ……. giờ ……. ngày …….</w:t>
      </w:r>
    </w:p>
    <w:p>
      <w:r>
        <w:t>đến ……. giờ ……. ngày …….</w:t>
      </w:r>
    </w:p>
    <w:p>
      <w:r>
        <w:t>Ngày……</w:t>
      </w:r>
    </w:p>
    <w:p>
      <w:r>
        <w:t>tháng…… năm……TL. GIÁM ĐỐCTrưởng Văn phòng đại diệnCảng vụ ĐTNĐ (1)</w:t>
      </w:r>
    </w:p>
    <w:p>
      <w:r>
        <w:t>Ngày……</w:t>
      </w:r>
    </w:p>
    <w:p>
      <w:r>
        <w:t>tháng…… năm……TL. GIÁM ĐỐCTrưởng Văn phòng Đại diệnCảng vụ ĐTNĐ (1)</w:t>
      </w:r>
    </w:p>
    <w:p>
      <w:r>
        <w:t>Ghi chú:Giấy này phải</w:t>
      </w:r>
    </w:p>
    <w:p>
      <w:r>
        <w:t>được giữ trên phương tiện trong thời gian phương tiện đậu tại cảng, bến.</w:t>
      </w:r>
    </w:p>
    <w:p>
      <w:r>
        <w:t>Ghi chú:</w:t>
      </w:r>
    </w:p>
    <w:p>
      <w:r>
        <w:t>(1) Điều chỉnh</w:t>
      </w:r>
    </w:p>
    <w:p>
      <w:r>
        <w:t>nội dung cho phù hợp. Cơ quan cấp Giấy phép vào, rời cảng, bến hoặc ban hành Lệnh</w:t>
      </w:r>
    </w:p>
    <w:p>
      <w:r>
        <w:t>điều động là Cảng vụ Đường thủy nội địa thuộc Cục ĐTNĐVN hoặc Cảng vụ Đường thủy</w:t>
      </w:r>
    </w:p>
    <w:p>
      <w:r>
        <w:t>nội địa thuộc Sở GTVT hoặc Ban Quản lý bến.</w:t>
      </w:r>
    </w:p>
    <w:p>
      <w:r>
        <w:t>Mẫu</w:t>
      </w:r>
    </w:p>
    <w:p>
      <w:r>
        <w:t>số 15</w:t>
      </w:r>
    </w:p>
    <w:p>
      <w:r>
        <w:t>GIẤY PHÉP RỜI CẢNG, BẾNSố:</w:t>
      </w:r>
    </w:p>
    <w:p>
      <w:r>
        <w:t>…………/GPGiấy phép rời cảng, bến số:..Tên phương tiện: .................Chủ phương tiện: ................Tên thuyền trưởng: ..............Số thuyền viên:.....................Trọng tảiđăng ký: ………(T)……..(ghế)..............Số hành khách: ...................Loại hàng: ...........................Được rời cảng, bến: ............Giờ……… ngày…… tháng…… năm.....................Cảng, bến đến:..................... CẢNG VỤ ĐTNĐ...(1)... Số:……… /GP CỘNG HÒA XÃ HỘI</w:t>
      </w:r>
    </w:p>
    <w:p>
      <w:r>
        <w:t>CHỦ NGHĨA VIỆT NAMĐộc lập - Tự do - Hạnh phúc</w:t>
      </w:r>
    </w:p>
    <w:p>
      <w:r>
        <w:t>GIẤY PHÉP RỜI</w:t>
      </w:r>
    </w:p>
    <w:p>
      <w:r>
        <w:t>CẢNG, BẾN THỦY NỘI ĐỊAGIÁM ĐỐC CẢNG</w:t>
      </w:r>
    </w:p>
    <w:p>
      <w:r>
        <w:t>VỤ (1)Cho phép phương tiện thủy: ....................................................................................................Số đăng ký: ...........................................................................................................................Chủ phương tiện: ...................................................................................................................Tên thuyền trưởng: .................................................................................................................Số lượng thuyền viên:..............................................................................................................Trọng tải: …………………………………. Tấn ……………………</w:t>
      </w:r>
    </w:p>
    <w:p>
      <w:r>
        <w:t>Ghế............................................Loại hàng:………………………………………… Số hành</w:t>
      </w:r>
    </w:p>
    <w:p>
      <w:r>
        <w:t>khách....................................................Được rời cảng, bến………….. giờ………….</w:t>
      </w:r>
    </w:p>
    <w:p>
      <w:r>
        <w:t>ngày………….. tháng……….. năm...........................Cảng, bến đến:……………………………….. để..........................................................................Những điểm lưu ý khi hành trình (luồng</w:t>
      </w:r>
    </w:p>
    <w:p>
      <w:r>
        <w:t>lạch; bão, lũ; khi qua cầu và các thông tin cần thiết khác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r>
        <w:t>TL. GIÁM ĐỐCTrưởng Văn phòng đại diệnCảng vụ ĐTNĐ (1)</w:t>
      </w:r>
    </w:p>
    <w:p>
      <w:r>
        <w:t>…….., ngày……</w:t>
      </w:r>
    </w:p>
    <w:p>
      <w:r>
        <w:t>tháng…… năm……TL. GIÁM ĐỐCTrưởng Văn phòng Đại diệnCảng vụ ĐTNĐ (1)</w:t>
      </w:r>
    </w:p>
    <w:p>
      <w:r>
        <w:t>Ghi chú:</w:t>
      </w:r>
    </w:p>
    <w:p>
      <w:r>
        <w:t>(1) Điều chỉnh</w:t>
      </w:r>
    </w:p>
    <w:p>
      <w:r>
        <w:t>nội dung cho phù hợp. Cơ quan cấp Giấy phép vào, rời cảng, bến hoặc ban hành Lệnh</w:t>
      </w:r>
    </w:p>
    <w:p>
      <w:r>
        <w:t>điều động là Cảng vụ Đường thủy nội địa thuộc Cục ĐTNĐVN hoặc Cảng vụ Đường thủy</w:t>
      </w:r>
    </w:p>
    <w:p>
      <w:r>
        <w:t>nội địa thuộc Sở GTVT hoặc Ban Quản lý bến.</w:t>
      </w:r>
    </w:p>
    <w:p>
      <w:r>
        <w:t>Mẫu</w:t>
      </w:r>
    </w:p>
    <w:p>
      <w:r>
        <w:t>số 16</w:t>
      </w:r>
    </w:p>
    <w:p>
      <w:r>
        <w:t>LỆNH ĐIỀU ĐỘNGSố:</w:t>
      </w:r>
    </w:p>
    <w:p>
      <w:r>
        <w:t>…………/LĐĐTên thuyền trưởng: ..................................Tên phương tiện:......................................Thực hiện việc khẩn cấp...............................................................................................................................................................Tại: ...........................................................Thời gian: từ……………….. đến .............. CẢNG VỤ ĐTNĐ</w:t>
      </w:r>
    </w:p>
    <w:p>
      <w:r>
        <w:t>KHU VỰC...(1)... Số:………/GP CỘNG HÒA XÃ HỘI</w:t>
      </w:r>
    </w:p>
    <w:p>
      <w:r>
        <w:t>CHỦ NGHĨA VIỆT NAMĐộc lập - Tự do - Hạnh phúc</w:t>
      </w:r>
    </w:p>
    <w:p>
      <w:r>
        <w:t>LỆNH ĐIỀU ĐỘNGSố: ………/LĐĐGIÁM ĐỐC CẢNG</w:t>
      </w:r>
    </w:p>
    <w:p>
      <w:r>
        <w:t>VỤ ĐTNĐ: (1)Căn cứ Thông tư số25/2010/TT-BGTVTngày 31 tháng 8 năm 2010 của</w:t>
      </w:r>
    </w:p>
    <w:p>
      <w:r>
        <w:t>Bộ trưởng Bộ Giao thông vận tải Quy định về quản lý hoạt động của cảng, bến</w:t>
      </w:r>
    </w:p>
    <w:p>
      <w:r>
        <w:t>thủy nội địa;Yêu cầu phương tiện thủy: ......................................................................................................Đang neo đậu tại vùng nước cảng, bến: .................................................................................Thực hiện việc khẩn cấp: ......................................................................................................................................................................................................................................................Tại:........................................................................................................................................Trong thời gian: từ……………………………………..đến.........................................................Yêu cầu thực hiện nghiêm chỉnh lệnh này.</w:t>
      </w:r>
    </w:p>
    <w:p>
      <w:r>
        <w:t>……,</w:t>
      </w:r>
    </w:p>
    <w:p>
      <w:r>
        <w:t>ngày……tháng……năm……TL. GIÁM ĐỐCTrưởng Văn phòng đại diệnCảng vụ ĐTNĐ (1)</w:t>
      </w:r>
    </w:p>
    <w:p>
      <w:r>
        <w:t>…….., ngày……</w:t>
      </w:r>
    </w:p>
    <w:p>
      <w:r>
        <w:t>tháng…… năm……TL. GIÁM ĐỐCTrưởng Văn phòng Đại diệnCảng vụ ĐTNĐ (1)</w:t>
      </w:r>
    </w:p>
    <w:p>
      <w:r>
        <w:t>Ghi chú:</w:t>
      </w:r>
    </w:p>
    <w:p>
      <w:r>
        <w:t>(1) Điều chỉnh</w:t>
      </w:r>
    </w:p>
    <w:p>
      <w:r>
        <w:t>nội dung cho phù hợp. Cơ quan cấp Giấy phép vào, rời cảng, bến hoặc ban hành Lệnh</w:t>
      </w:r>
    </w:p>
    <w:p>
      <w:r>
        <w:t>điều động là Cảng vụ Đường thủy nội địa thuộc Cục ĐTNĐVN, hoặc Cảng vụ Đường thủy</w:t>
      </w:r>
    </w:p>
    <w:p>
      <w:r>
        <w:t>nội địa thuộc</w:t>
      </w:r>
    </w:p>
    <w:p>
      <w:r>
        <w:t>Sở</w:t>
      </w:r>
    </w:p>
    <w:p>
      <w:r>
        <w:t>GTVT, hoặc Ban Quản lý bến.</w:t>
      </w:r>
    </w:p>
    <w:p>
      <w:r>
        <w:t>Mẫu</w:t>
      </w:r>
    </w:p>
    <w:p>
      <w:r>
        <w:t>số 17</w:t>
      </w:r>
    </w:p>
    <w:p>
      <w:r>
        <w:t>SỔ</w:t>
      </w:r>
    </w:p>
    <w:p>
      <w:r>
        <w:t>THỐNG KÊ TỔNG HỢP THEO DÕI PHƯƠNG TIỆN THỦY RA, VÀO CẢNG, BẾN THỦY NỘI ĐỊA</w:t>
      </w:r>
    </w:p>
    <w:p>
      <w:r>
        <w:t>TT Ngày tháng</w:t>
      </w:r>
    </w:p>
    <w:p>
      <w:r>
        <w:t>năm Tên PT và số</w:t>
      </w:r>
    </w:p>
    <w:p>
      <w:r>
        <w:t>đăng ký Tên chủ PT Trọng tảiđăng kiểm Từ đâu tới Phương tiện</w:t>
      </w:r>
    </w:p>
    <w:p>
      <w:r>
        <w:t>vào cảng, bến</w:t>
      </w:r>
    </w:p>
    <w:p>
      <w:r>
        <w:t>Tên cảng, bến Số GP rời cảng,</w:t>
      </w:r>
    </w:p>
    <w:p>
      <w:r>
        <w:t>bến Loại hàng Trọng tải thực</w:t>
      </w:r>
    </w:p>
    <w:p>
      <w:r>
        <w:t>chở (Tấn HH- Số HK) GCN đăng ký</w:t>
      </w:r>
    </w:p>
    <w:p>
      <w:r>
        <w:t>PT GCN ATKT PT Bằng, CCCM của</w:t>
      </w:r>
    </w:p>
    <w:p>
      <w:r>
        <w:t>thuyền trưởng Danh bạ thuyền</w:t>
      </w:r>
    </w:p>
    <w:p>
      <w:r>
        <w:t>viên Số GP vào cảng,</w:t>
      </w:r>
    </w:p>
    <w:p>
      <w:r>
        <w:t>bến Đại diện PT</w:t>
      </w:r>
    </w:p>
    <w:p>
      <w:r>
        <w:t>làm thủ tục PT vào cảng, bến Đại diện Cảng</w:t>
      </w:r>
    </w:p>
    <w:p>
      <w:r>
        <w:t>vụ làm thủ tục PT vào cảng, bến</w:t>
      </w:r>
    </w:p>
    <w:p>
      <w:r>
        <w:t>Họ tên Kýnhận Họ tên Ký nhận</w:t>
      </w:r>
    </w:p>
    <w:p>
      <w:r>
        <w:t>1 2 3 4 5 6 7 8 p 10 11 12 13 14 15 16 17 18</w:t>
      </w:r>
    </w:p>
    <w:p>
      <w:r>
        <w:t>Phương tiện rời</w:t>
      </w:r>
    </w:p>
    <w:p>
      <w:r>
        <w:t>cảng, bến Ghi chú</w:t>
      </w:r>
    </w:p>
    <w:p>
      <w:r>
        <w:t>Ngày rời cảng,</w:t>
      </w:r>
    </w:p>
    <w:p>
      <w:r>
        <w:t>bến Loạihàng Trọng tải thực</w:t>
      </w:r>
    </w:p>
    <w:p>
      <w:r>
        <w:t>chở (Tấn HH- Số HK) Nơi sẽ đến Số GP rời cảng,</w:t>
      </w:r>
    </w:p>
    <w:p>
      <w:r>
        <w:t>bến Đại diện PT</w:t>
      </w:r>
    </w:p>
    <w:p>
      <w:r>
        <w:t>làm thủ tục PT rời cảng, bến Đại diện Cảng</w:t>
      </w:r>
    </w:p>
    <w:p>
      <w:r>
        <w:t>vụ làm thủ tục PT rời cảng, bến</w:t>
      </w:r>
    </w:p>
    <w:p>
      <w:r>
        <w:t>Họ tên Kýnhận Họ tên Kýnhận</w:t>
      </w:r>
    </w:p>
    <w:p>
      <w:r>
        <w:t>19 20 21 22 23 24 25 26 27 28</w:t>
      </w:r>
    </w:p>
    <w:p>
      <w:r>
        <w:t>Ghi ch</w:t>
      </w:r>
    </w:p>
    <w:p>
      <w:r>
        <w:t>ú</w:t>
      </w:r>
    </w:p>
    <w:p>
      <w:r>
        <w:t>:</w:t>
      </w:r>
    </w:p>
    <w:p>
      <w:r>
        <w:t>Khổ giấy</w:t>
      </w:r>
    </w:p>
    <w:p>
      <w:r>
        <w:t>sử</w:t>
      </w:r>
    </w:p>
    <w:p>
      <w:r>
        <w:t>dụng</w:t>
      </w:r>
    </w:p>
    <w:p>
      <w:r>
        <w:t>dài 33 cm, rộng 24 cm đóng thành sổ, ngoài đóng bìa cứng.</w:t>
      </w:r>
    </w:p>
    <w:p>
      <w:r>
        <w:t>Cột 8, 20: nếu phương tiện chở hàng</w:t>
      </w:r>
    </w:p>
    <w:p>
      <w:r>
        <w:t>nguy hiểm cần ghi tên mặt hàng và mở ngoặc đơn bên cạnh ghi rõ: (Hàng nguy hiểm)</w:t>
      </w:r>
    </w:p>
    <w:p>
      <w:r>
        <w:t>Cột 22: Ghi rõ tên cảng, bến phương tiện</w:t>
      </w:r>
    </w:p>
    <w:p>
      <w:r>
        <w:t>sẽ đến sau khi rời cảng, bến.</w:t>
      </w:r>
    </w:p>
    <w:p>
      <w:r>
        <w:t>Mẫu</w:t>
      </w:r>
    </w:p>
    <w:p>
      <w:r>
        <w:t>số 18</w:t>
      </w:r>
    </w:p>
    <w:p>
      <w:r>
        <w:t>CẢNG VỤ ĐTNĐ ... (1) CỘNG HÒA XÃ HỘI</w:t>
      </w:r>
    </w:p>
    <w:p>
      <w:r>
        <w:t>CHỦ NGHĨA VIỆT NAMĐộc lập - Tự do - Hạnh phúc</w:t>
      </w:r>
    </w:p>
    <w:p>
      <w:r>
        <w:t>….., ngày….. tháng…..</w:t>
      </w:r>
    </w:p>
    <w:p>
      <w:r>
        <w:t>năm…..</w:t>
      </w:r>
    </w:p>
    <w:p>
      <w:r>
        <w:t>BIỂU</w:t>
      </w:r>
    </w:p>
    <w:p>
      <w:r>
        <w:t>TỔNG HỢP CẢNG, BẾN THỦY NỘI ĐỊA</w:t>
      </w:r>
    </w:p>
    <w:p>
      <w:r>
        <w:t>Từ ngày</w:t>
      </w:r>
    </w:p>
    <w:p>
      <w:r>
        <w:t>……………..</w:t>
      </w:r>
    </w:p>
    <w:p>
      <w:r>
        <w:t>đến ngày</w:t>
      </w:r>
    </w:p>
    <w:p>
      <w:r>
        <w:t>……………..</w:t>
      </w:r>
    </w:p>
    <w:p>
      <w:r>
        <w:t>Thuộc tỉnh Loạicảng, bến Cảng, bến</w:t>
      </w:r>
    </w:p>
    <w:p>
      <w:r>
        <w:t>đang hoạt động trên địa bàn đến thời điểm báo cáo Số cảng, bến</w:t>
      </w:r>
    </w:p>
    <w:p>
      <w:r>
        <w:t>được công bố, cấp phép trong kỳ báo cáo</w:t>
      </w:r>
    </w:p>
    <w:p>
      <w:r>
        <w:t>Tổngsố Cảng, bến đã</w:t>
      </w:r>
    </w:p>
    <w:p>
      <w:r>
        <w:t>được công bố cấp phép Cảng, bến hoạt</w:t>
      </w:r>
    </w:p>
    <w:p>
      <w:r>
        <w:t>động không phép</w:t>
      </w:r>
    </w:p>
    <w:p>
      <w:r>
        <w:t>Tổng số cảng,</w:t>
      </w:r>
    </w:p>
    <w:p>
      <w:r>
        <w:t>bến đã được công bố, cấp phép Số cảng, bến</w:t>
      </w:r>
    </w:p>
    <w:p>
      <w:r>
        <w:t>đã được Cảng vụ (1) quản lý Số cảng, bến</w:t>
      </w:r>
    </w:p>
    <w:p>
      <w:r>
        <w:t>hết hạn hoạt động Tổng số cảng,</w:t>
      </w:r>
    </w:p>
    <w:p>
      <w:r>
        <w:t>bến hoạt động không phép Số cảng, bến</w:t>
      </w:r>
    </w:p>
    <w:p>
      <w:r>
        <w:t>có thể xét công bố, cấp phép Số cảng, bến</w:t>
      </w:r>
    </w:p>
    <w:p>
      <w:r>
        <w:t>buộc phải đình chỉ</w:t>
      </w:r>
    </w:p>
    <w:p>
      <w:r>
        <w:t>1 2 3 4 5 6 7 8 9 10</w:t>
      </w:r>
    </w:p>
    <w:p>
      <w:r>
        <w:t>Tổng số</w:t>
      </w:r>
    </w:p>
    <w:p>
      <w:r>
        <w:t>Cảng hànghóa</w:t>
      </w:r>
    </w:p>
    <w:p>
      <w:r>
        <w:t>Cảng hành khách</w:t>
      </w:r>
    </w:p>
    <w:p>
      <w:r>
        <w:t>Bến hànghóa</w:t>
      </w:r>
    </w:p>
    <w:p>
      <w:r>
        <w:t>Bến hành khách</w:t>
      </w:r>
    </w:p>
    <w:p>
      <w:r>
        <w:t>Bến khách ngang sông</w:t>
      </w:r>
    </w:p>
    <w:p>
      <w:r>
        <w:t>Ghi chú:</w:t>
      </w:r>
    </w:p>
    <w:p>
      <w:r>
        <w:t>- Các mục có dấu</w:t>
      </w:r>
    </w:p>
    <w:p>
      <w:r>
        <w:t>(1) điều chỉnh theo đơn vị báo cáo cho phù hợp</w:t>
      </w:r>
    </w:p>
    <w:p>
      <w:r>
        <w:t>Cột 6: Ghi số cảng, bến đã hết hạn mà</w:t>
      </w:r>
    </w:p>
    <w:p>
      <w:r>
        <w:t>chưa kịp làm thủ tục công bố, cấp phép lại (Cảng vụ vấn đang quản lý)</w:t>
      </w:r>
    </w:p>
    <w:p>
      <w:r>
        <w:t>Cột 10: Ghi số giấy phép (hoặc quyết định</w:t>
      </w:r>
    </w:p>
    <w:p>
      <w:r>
        <w:t>công bố) đã cấp</w:t>
      </w:r>
    </w:p>
    <w:p>
      <w:r>
        <w:t>trong</w:t>
      </w:r>
    </w:p>
    <w:p>
      <w:r>
        <w:t>kỳ báo cáo</w:t>
      </w:r>
    </w:p>
    <w:p>
      <w:r>
        <w:t>Cột 1: Chỉ áp dụng đối với các báo cáo</w:t>
      </w:r>
    </w:p>
    <w:p>
      <w:r>
        <w:t>của Cảng vụ trực thuộc Cục, không áp dụng với báo cáo của</w:t>
      </w:r>
    </w:p>
    <w:p>
      <w:r>
        <w:t>Sở</w:t>
      </w:r>
    </w:p>
    <w:p>
      <w:r>
        <w:t>.</w:t>
      </w:r>
    </w:p>
    <w:p>
      <w:r>
        <w:t>Mẫu</w:t>
      </w:r>
    </w:p>
    <w:p>
      <w:r>
        <w:t>số 19</w:t>
      </w:r>
    </w:p>
    <w:p>
      <w:r>
        <w:t>TÊN CƠ QUAN,</w:t>
      </w:r>
    </w:p>
    <w:p>
      <w:r>
        <w:t>ĐƠN VỊ QUẢN LÝ</w:t>
      </w:r>
    </w:p>
    <w:p>
      <w:r>
        <w:t>BÁO CÁO</w:t>
      </w:r>
    </w:p>
    <w:p>
      <w:r>
        <w:t>TỔNG</w:t>
      </w:r>
    </w:p>
    <w:p>
      <w:r>
        <w:t>HỢP SỐ LIỆU QUẢN LÝ HOẠT ĐỘNG CẢNG BẾN THỦY NỘI ĐỊA</w:t>
      </w:r>
    </w:p>
    <w:p>
      <w:r>
        <w:t>(Kỳ báo cáo:</w:t>
      </w:r>
    </w:p>
    <w:p>
      <w:r>
        <w:t>……………………………..</w:t>
      </w:r>
    </w:p>
    <w:p>
      <w:r>
        <w:t>)</w:t>
      </w:r>
    </w:p>
    <w:p>
      <w:r>
        <w:t>TT Nội dung Đơn vị Số liệu của</w:t>
      </w:r>
    </w:p>
    <w:p>
      <w:r>
        <w:t>các đại diện Cảng vụ Tổng cộng kỳ này Tỷ lệ % Ghi chú</w:t>
      </w:r>
    </w:p>
    <w:p>
      <w:r>
        <w:t>Đại diện... Đại diện... Đại diện... Đại diện... Đại diện... So với kỳ trước So với cùng kỳ</w:t>
      </w:r>
    </w:p>
    <w:p>
      <w:r>
        <w:t>năm trước</w:t>
      </w:r>
    </w:p>
    <w:p>
      <w:r>
        <w:t>1 2 3 4 5 6 7 8 9 10 11 12</w:t>
      </w:r>
    </w:p>
    <w:p>
      <w:r>
        <w:t>1 Số liệu về tổ chức,</w:t>
      </w:r>
    </w:p>
    <w:p>
      <w:r>
        <w:t>nhân sự Cảng vụ ĐTNĐ</w:t>
      </w:r>
    </w:p>
    <w:p>
      <w:r>
        <w:t>Tổng số cán bộ, viên chức, người lao</w:t>
      </w:r>
    </w:p>
    <w:p>
      <w:r>
        <w:t>động chưa phải là viên chức Người</w:t>
      </w:r>
    </w:p>
    <w:p>
      <w:r>
        <w:t>Số đại diện Cảng vụ ĐD</w:t>
      </w:r>
    </w:p>
    <w:p>
      <w:r>
        <w:t>Sốtổcông tác Tổ</w:t>
      </w:r>
    </w:p>
    <w:p>
      <w:r>
        <w:t>2 Công tác công bố hoạt</w:t>
      </w:r>
    </w:p>
    <w:p>
      <w:r>
        <w:t>động cảng thủy nội địa Cảng</w:t>
      </w:r>
    </w:p>
    <w:p>
      <w:r>
        <w:t>a Tổng số cảng trên địa bàn Cảng</w:t>
      </w:r>
    </w:p>
    <w:p>
      <w:r>
        <w:t>Số cảng đã công bố Cảng</w:t>
      </w:r>
    </w:p>
    <w:p>
      <w:r>
        <w:t>Số cảng chưa công bố (đang xây dựng) Cảng</w:t>
      </w:r>
    </w:p>
    <w:p>
      <w:r>
        <w:t>b Số cảng đượctổ chứcthu phí, lệ phí Cảng</w:t>
      </w:r>
    </w:p>
    <w:p>
      <w:r>
        <w:t>3 Công tác cấp phép hoạt</w:t>
      </w:r>
    </w:p>
    <w:p>
      <w:r>
        <w:t>động bến thủy nội địa Cảng</w:t>
      </w:r>
    </w:p>
    <w:p>
      <w:r>
        <w:t>a Tổng số bến trên địa bàn Bến</w:t>
      </w:r>
    </w:p>
    <w:p>
      <w:r>
        <w:t>Số bến được cấp phép Bến</w:t>
      </w:r>
    </w:p>
    <w:p>
      <w:r>
        <w:t>Số bến đang xây dựng, chưacấpphép Bến</w:t>
      </w:r>
    </w:p>
    <w:p>
      <w:r>
        <w:t>Số bến đang khai thác chưa được cấp</w:t>
      </w:r>
    </w:p>
    <w:p>
      <w:r>
        <w:t>phép Bến</w:t>
      </w:r>
    </w:p>
    <w:p>
      <w:r>
        <w:t>b Tổng số bến được tổ chức thu phí, lệ</w:t>
      </w:r>
    </w:p>
    <w:p>
      <w:r>
        <w:t>phí Bến</w:t>
      </w:r>
    </w:p>
    <w:p>
      <w:r>
        <w:t>4 Công tác làm thủ tục</w:t>
      </w:r>
    </w:p>
    <w:p>
      <w:r>
        <w:t>phương tiện vào, ra cảng, bến TNĐ</w:t>
      </w:r>
    </w:p>
    <w:p>
      <w:r>
        <w:t>Tổngsố phương tiện vào, ra cảng, bến Lượt</w:t>
      </w:r>
    </w:p>
    <w:p>
      <w:r>
        <w:t>Tổng trọng tải phương tiện (quy đổi) Tr.tấn</w:t>
      </w:r>
    </w:p>
    <w:p>
      <w:r>
        <w:t>Trong đó:</w:t>
      </w:r>
    </w:p>
    <w:p>
      <w:r>
        <w:t>a Sốlượt tàu biển Lượt</w:t>
      </w:r>
    </w:p>
    <w:p>
      <w:r>
        <w:t>(1GT = 1,5Tấn) Tr.tấn</w:t>
      </w:r>
    </w:p>
    <w:p>
      <w:r>
        <w:t>b Số lượt PT TNĐ chở khách Lượt</w:t>
      </w:r>
    </w:p>
    <w:p>
      <w:r>
        <w:t>(1 Ghế= 1 tấn) Tr.tấn</w:t>
      </w:r>
    </w:p>
    <w:p>
      <w:r>
        <w:t>c Số lượt PT TNĐ chở hàng Lượt</w:t>
      </w:r>
    </w:p>
    <w:p>
      <w:r>
        <w:t>Trọng tải toàn phần Tr.tấn</w:t>
      </w:r>
    </w:p>
    <w:p>
      <w:r>
        <w:t>d Sản lượng hàng hóa, hành khách thông</w:t>
      </w:r>
    </w:p>
    <w:p>
      <w:r>
        <w:t>qua trong kỳ</w:t>
      </w:r>
    </w:p>
    <w:p>
      <w:r>
        <w:t>Hàng hóa Tr.tấn</w:t>
      </w:r>
    </w:p>
    <w:p>
      <w:r>
        <w:t>Hành khách Lượt</w:t>
      </w:r>
    </w:p>
    <w:p>
      <w:r>
        <w:t>đ Loại hàng hóa thông qua cảng, bến</w:t>
      </w:r>
    </w:p>
    <w:p>
      <w:r>
        <w:t>Vật liệu xây dựng Tr.tấn</w:t>
      </w:r>
    </w:p>
    <w:p>
      <w:r>
        <w:t>Nhiên liệu, nhiên liệu, hóa chất Tr.tấn</w:t>
      </w:r>
    </w:p>
    <w:p>
      <w:r>
        <w:t>Than Tr.tấn</w:t>
      </w:r>
    </w:p>
    <w:p>
      <w:r>
        <w:t>Khoáng</w:t>
      </w:r>
    </w:p>
    <w:p>
      <w:r>
        <w:t>sản (cát, sỏi...) Tr.tấn</w:t>
      </w:r>
    </w:p>
    <w:p>
      <w:r>
        <w:t>Container, hàng hóa siêu trường,</w:t>
      </w:r>
    </w:p>
    <w:p>
      <w:r>
        <w:t>siêu trọng Tr.tấn</w:t>
      </w:r>
    </w:p>
    <w:p>
      <w:r>
        <w:t>Phương tiện, máy móc, thiết bị Tr.tấn</w:t>
      </w:r>
    </w:p>
    <w:p>
      <w:r>
        <w:t>Lương thực, thực phẩm Tr.tấn</w:t>
      </w:r>
    </w:p>
    <w:p>
      <w:r>
        <w:t>Hàng hóa khác (phân theo nhóm) Tr.tấn</w:t>
      </w:r>
    </w:p>
    <w:p>
      <w:r>
        <w:t>5 Công tác xử lý vi phạm</w:t>
      </w:r>
    </w:p>
    <w:p>
      <w:r>
        <w:t>a Sốvụ vi phạm Vụ</w:t>
      </w:r>
    </w:p>
    <w:p>
      <w:r>
        <w:t>Cảng bến Vụ</w:t>
      </w:r>
    </w:p>
    <w:p>
      <w:r>
        <w:t>Phương tiện Vụ</w:t>
      </w:r>
    </w:p>
    <w:p>
      <w:r>
        <w:t>b Sốvụ xử phạt Vụ</w:t>
      </w:r>
    </w:p>
    <w:p>
      <w:r>
        <w:t>Cảng bến Vụ</w:t>
      </w:r>
    </w:p>
    <w:p>
      <w:r>
        <w:t>Phương tiện Vụ</w:t>
      </w:r>
    </w:p>
    <w:p>
      <w:r>
        <w:t>c Số tiềnxử phạt Tr.đ</w:t>
      </w:r>
    </w:p>
    <w:p>
      <w:r>
        <w:t>6 Tổng thu phí, lệ phí Tr.đ</w:t>
      </w:r>
    </w:p>
    <w:p>
      <w:r>
        <w:t>Ghi ch</w:t>
      </w:r>
    </w:p>
    <w:p>
      <w:r>
        <w:t>ú</w:t>
      </w:r>
    </w:p>
    <w:p>
      <w:r>
        <w:t>:</w:t>
      </w:r>
    </w:p>
    <w:p>
      <w:r>
        <w:t>Từ cột 4 đến cột 8: Mỗi cột ghi tên một</w:t>
      </w:r>
    </w:p>
    <w:p>
      <w:r>
        <w:t>Đại diện Cảng vụ, nếu có nhiều Đại điện Cảng vụ trực thuộc thì bổ sung thêm các</w:t>
      </w:r>
    </w:p>
    <w:p>
      <w:r>
        <w:t>cột tương ứng cho đủ.</w:t>
      </w:r>
    </w:p>
    <w:p>
      <w:r>
        <w:t>Cột 9: Số liệu tổng cộng các các Đại</w:t>
      </w:r>
    </w:p>
    <w:p>
      <w:r>
        <w:t>diện Cảng vụ.</w:t>
      </w:r>
    </w:p>
    <w:p>
      <w:r>
        <w:t>Cột 10 và cột 11: Nếu tỷ lệ tăng nhập</w:t>
      </w:r>
    </w:p>
    <w:p>
      <w:r>
        <w:t>số dương, tỷ lệ giảm nhập số âm. Ví dụ: tăng 10% viết là 10, giảm 5,5 % viết là</w:t>
      </w:r>
    </w:p>
    <w:p>
      <w:r>
        <w:t>-5,5.</w:t>
      </w:r>
    </w:p>
    <w:p>
      <w:r>
        <w:t>Mẫu</w:t>
      </w:r>
    </w:p>
    <w:p>
      <w:r>
        <w:t>số 20</w:t>
      </w:r>
    </w:p>
    <w:p>
      <w:r>
        <w:t>TÊN CƠ QUAN,</w:t>
      </w:r>
    </w:p>
    <w:p>
      <w:r>
        <w:t>ĐƠN VỊ QUẢN LÝ</w:t>
      </w:r>
    </w:p>
    <w:p>
      <w:r>
        <w:t>DANH</w:t>
      </w:r>
    </w:p>
    <w:p>
      <w:r>
        <w:t>BẠ CẢNG, BẾN HÀNG HÓA; CẢNG, BẾN HÀNH KHÁCH</w:t>
      </w:r>
    </w:p>
    <w:p>
      <w:r>
        <w:t>TT Tên cảng, bến Tên chủ cảng,</w:t>
      </w:r>
    </w:p>
    <w:p>
      <w:r>
        <w:t>bến hoặc tên chủ quản lý, khai thác cảng, bến Vị trí cảng,</w:t>
      </w:r>
    </w:p>
    <w:p>
      <w:r>
        <w:t>bến (km, phía bờ, sông, kênh, xã, huyện, tỉnh) Chiềudài bến (m) Kếtcấu cảng, bến Cấp kỹ thuật</w:t>
      </w:r>
    </w:p>
    <w:p>
      <w:r>
        <w:t>cảng Năng lực HH,</w:t>
      </w:r>
    </w:p>
    <w:p>
      <w:r>
        <w:t>HK thông qua (tấn/năm hoặc khách/năm) PTT lớn nhất</w:t>
      </w:r>
    </w:p>
    <w:p>
      <w:r>
        <w:t>được phép tiếp nhận GP, QĐ công bố</w:t>
      </w:r>
    </w:p>
    <w:p>
      <w:r>
        <w:t>(số, ngày cấp) Cơ quan cấp</w:t>
      </w:r>
    </w:p>
    <w:p>
      <w:r>
        <w:t>phép, công bố Thời hạn hoạt</w:t>
      </w:r>
    </w:p>
    <w:p>
      <w:r>
        <w:t>động đến ngày, tháng, năm Ghi chú</w:t>
      </w:r>
    </w:p>
    <w:p>
      <w:r>
        <w:t>1 2 3 4 5 6 7 8 9 10 11 12 13</w:t>
      </w:r>
    </w:p>
    <w:p>
      <w:r>
        <w:t>I Cảng hàng hóa:</w:t>
      </w:r>
    </w:p>
    <w:p>
      <w:r>
        <w:t>1</w:t>
      </w:r>
    </w:p>
    <w:p>
      <w:r>
        <w:t>2</w:t>
      </w:r>
    </w:p>
    <w:p>
      <w:r>
        <w:t>…</w:t>
      </w:r>
    </w:p>
    <w:p>
      <w:r>
        <w:t>II Cảng hành khách:</w:t>
      </w:r>
    </w:p>
    <w:p>
      <w:r>
        <w:t>1</w:t>
      </w:r>
    </w:p>
    <w:p>
      <w:r>
        <w:t>2</w:t>
      </w:r>
    </w:p>
    <w:p>
      <w:r>
        <w:t>…</w:t>
      </w:r>
    </w:p>
    <w:p>
      <w:r>
        <w:t>III Cảng chuyên dùng:</w:t>
      </w:r>
    </w:p>
    <w:p>
      <w:r>
        <w:t>1</w:t>
      </w:r>
    </w:p>
    <w:p>
      <w:r>
        <w:t>2</w:t>
      </w:r>
    </w:p>
    <w:p>
      <w:r>
        <w:t>…</w:t>
      </w:r>
    </w:p>
    <w:p>
      <w:r>
        <w:t>IV Bến hàng hóa:</w:t>
      </w:r>
    </w:p>
    <w:p>
      <w:r>
        <w:t>1</w:t>
      </w:r>
    </w:p>
    <w:p>
      <w:r>
        <w:t>2</w:t>
      </w:r>
    </w:p>
    <w:p>
      <w:r>
        <w:t>…</w:t>
      </w:r>
    </w:p>
    <w:p>
      <w:r>
        <w:t>V Bến hành khách:</w:t>
      </w:r>
    </w:p>
    <w:p>
      <w:r>
        <w:t>1</w:t>
      </w:r>
    </w:p>
    <w:p>
      <w:r>
        <w:t>2</w:t>
      </w:r>
    </w:p>
    <w:p>
      <w:r>
        <w:t>…</w:t>
      </w:r>
    </w:p>
    <w:p>
      <w:r>
        <w:t>VI Bến chuyêndùng:</w:t>
      </w:r>
    </w:p>
    <w:p>
      <w:r>
        <w:t>1</w:t>
      </w:r>
    </w:p>
    <w:p>
      <w:r>
        <w:t>2</w:t>
      </w:r>
    </w:p>
    <w:p>
      <w:r>
        <w:t>...</w:t>
      </w:r>
    </w:p>
    <w:p>
      <w:r>
        <w:t>Ghi chú:</w:t>
      </w:r>
    </w:p>
    <w:p>
      <w:r>
        <w:t>Cột 2 và 3: Tên cảng, bến, tên chủ cảng</w:t>
      </w:r>
    </w:p>
    <w:p>
      <w:r>
        <w:t>bến ghi theo quyết định công bố hoặc giấy phép hoạt động; nếu chưa có quyết định</w:t>
      </w:r>
    </w:p>
    <w:p>
      <w:r>
        <w:t>công bố, giấp phép hoạt động thì ghi tên tổ chức, cá nhân đang sở hữu, khai</w:t>
      </w:r>
    </w:p>
    <w:p>
      <w:r>
        <w:t>thác cảng, bến.</w:t>
      </w:r>
    </w:p>
    <w:p>
      <w:r>
        <w:t>Cột 5: Chiều dài bến tính theo bờ</w:t>
      </w:r>
    </w:p>
    <w:p>
      <w:r>
        <w:t>sông, kênh.</w:t>
      </w:r>
    </w:p>
    <w:p>
      <w:r>
        <w:t>Cột 9: Nếu theo trọng tải, dung tích</w:t>
      </w:r>
    </w:p>
    <w:p>
      <w:r>
        <w:t>tính bằng tấn, theo mớn nước tính bằng mét. Ví dụ: Phương tiện có trọng tải</w:t>
      </w:r>
    </w:p>
    <w:p>
      <w:r>
        <w:t>toàn phần đến 1.000 tấn ghi là</w:t>
      </w:r>
    </w:p>
    <w:p>
      <w:r>
        <w:t>£</w:t>
      </w:r>
    </w:p>
    <w:p>
      <w:r>
        <w:t>1.000, trên 5.000 tấn ghi là &gt;5.000T, phương tiện có mớn</w:t>
      </w:r>
    </w:p>
    <w:p>
      <w:r>
        <w:t>nước dưới 2 mét ghi là</w:t>
      </w:r>
    </w:p>
    <w:p>
      <w:r>
        <w:t>£</w:t>
      </w:r>
    </w:p>
    <w:p>
      <w:r>
        <w:t>2m.</w:t>
      </w:r>
    </w:p>
    <w:p>
      <w:r>
        <w:t>Cột 12: Ghi rõ ngày tháng năm hết hạn</w:t>
      </w:r>
    </w:p>
    <w:p>
      <w:r>
        <w:t>hoạt động theo quyết định công bố hoặc giấy phép hoạt động; nếu quyết định</w:t>
      </w:r>
    </w:p>
    <w:p>
      <w:r>
        <w:t>không ghi thời hạn ghi "Không thời hạn"; nếu chưa được cấp phép, công</w:t>
      </w:r>
    </w:p>
    <w:p>
      <w:r>
        <w:t>bố hoạt động thì ghi rõ “Không phép”.</w:t>
      </w:r>
    </w:p>
    <w:p>
      <w:r>
        <w:t>Mẫu</w:t>
      </w:r>
    </w:p>
    <w:p>
      <w:r>
        <w:t>số 21</w:t>
      </w:r>
    </w:p>
    <w:p>
      <w:r>
        <w:t>TÊN CƠ QUAN,</w:t>
      </w:r>
    </w:p>
    <w:p>
      <w:r>
        <w:t>ĐƠN VỊ QUẢN LÝ</w:t>
      </w:r>
    </w:p>
    <w:p>
      <w:r>
        <w:t>DANH</w:t>
      </w:r>
    </w:p>
    <w:p>
      <w:r>
        <w:t>BẠ BẾN KHÁCH NGANG SÔNG</w:t>
      </w:r>
    </w:p>
    <w:p>
      <w:r>
        <w:t>TT Tên cảng, bến Tên chủ bến</w:t>
      </w:r>
    </w:p>
    <w:p>
      <w:r>
        <w:t>hoặc tên chủ quản lý, khai thác bến Vị trí bến</w:t>
      </w:r>
    </w:p>
    <w:p>
      <w:r>
        <w:t>(km, phía bờ, sông, kênh, xã, huyện, tỉnh) Loại kết cấu</w:t>
      </w:r>
    </w:p>
    <w:p>
      <w:r>
        <w:t>của bến Số lượng</w:t>
      </w:r>
    </w:p>
    <w:p>
      <w:r>
        <w:t>phương tiện thủy hoạt động tại bến Số lượng</w:t>
      </w:r>
    </w:p>
    <w:p>
      <w:r>
        <w:t>phương tiện thủy có đầy đủ đăng ký, đăng kiểm hoạt động tại bến Bến có được</w:t>
      </w:r>
    </w:p>
    <w:p>
      <w:r>
        <w:t>hoặc không được phép vận tải ô tô GP, QĐ công bố</w:t>
      </w:r>
    </w:p>
    <w:p>
      <w:r>
        <w:t>(số, ngày cấp) Cơ quan cấp</w:t>
      </w:r>
    </w:p>
    <w:p>
      <w:r>
        <w:t>phép, công bố Thời hạn hoạt</w:t>
      </w:r>
    </w:p>
    <w:p>
      <w:r>
        <w:t>động (ngày, tháng, năm) Ghi chú</w:t>
      </w:r>
    </w:p>
    <w:p>
      <w:r>
        <w:t>1 2 3 4 5 6 7 8 9 10 11 12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…</w:t>
      </w:r>
    </w:p>
    <w:p>
      <w:r>
        <w:t>Ghi chú:</w:t>
      </w:r>
    </w:p>
    <w:p>
      <w:r>
        <w:t>Cột 2, 3: Tên bến, tên chủ bến, tên chủ</w:t>
      </w:r>
    </w:p>
    <w:p>
      <w:r>
        <w:t>quản lý, khai thác bến ghi theo giấy phép hoạt động hoặc hợp đồng thuê bến; nếu</w:t>
      </w:r>
    </w:p>
    <w:p>
      <w:r>
        <w:t>chưa được cấp giấy phép hoạt động thì căn cứ vào các giấy tờ liên quan (nếu có)</w:t>
      </w:r>
    </w:p>
    <w:p>
      <w:r>
        <w:t>hoặc tên tổ chức, cá nhân đang sở hữu, khai thác cảng, bến.</w:t>
      </w:r>
    </w:p>
    <w:p>
      <w:r>
        <w:t>Cột 7: Nếu bến được phép chở ô tô thì</w:t>
      </w:r>
    </w:p>
    <w:p>
      <w:r>
        <w:t>ghi rõ loại ô tô được phép chở, nếu không được ghi "không".</w:t>
      </w:r>
    </w:p>
    <w:p>
      <w:r>
        <w:t>Cột 11: Ghi ngày tháng năm hết hạn hoạt</w:t>
      </w:r>
    </w:p>
    <w:p>
      <w:r>
        <w:t>động theo giấy phép, nếu chưa được cấp phép hoạt động thì ghi rõ “Không phép”.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Bến thủy nội địa là gì?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