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488/TB-VPCP 2025 ket luan du thao Nghi dinh sua doi Nghi dinh 85 2025 ND CP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488/TB-VPCP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488/TB-VPCP Hà Nội, ngày 16</w:t>
      </w:r>
    </w:p>
    <w:p>
      <w:r>
        <w:t>tháng 9 năm 2025</w:t>
      </w:r>
    </w:p>
    <w:p>
      <w:r>
        <w:t>THÔNG BÁO</w:t>
      </w:r>
    </w:p>
    <w:p>
      <w:r>
        <w:t>KẾT LUẬN CỦA PHÓ THỦ</w:t>
      </w:r>
    </w:p>
    <w:p>
      <w:r>
        <w:t>TƯỚNG HỒ ĐỨC PHỚC TẠI CUỘC HỌP VỀ DỰ THẢO NGHỊ ĐỊNH SỬA ĐỔI, BỔ SUNG MỘT SỐ ĐIỀU</w:t>
      </w:r>
    </w:p>
    <w:p>
      <w:r>
        <w:t>CỦA NGHỊ ĐỊNH SỐ 85/2025/NĐ-CP NGÀY 08 THÁNG 4 NĂM 2025 CỦA CHÍNH PHỦ QUY ĐỊNH</w:t>
      </w:r>
    </w:p>
    <w:p>
      <w:r>
        <w:t>CHI TIẾT THI HÀNH MỘT SỐ ĐIỀU CỦA LUẬT ĐẦU TƯ CÔNG</w:t>
      </w:r>
    </w:p>
    <w:p>
      <w:r>
        <w:t>Ngày 15 tháng 9 năm 2025, tại trụ sở Chính phủ, Phó</w:t>
      </w:r>
    </w:p>
    <w:p>
      <w:r>
        <w:t>Thủ tướng Chính phủ Hồ Đức Phớc đã chủ trì cuộc họp về dự thảo Nghị định sửa đổi,</w:t>
      </w:r>
    </w:p>
    <w:p>
      <w:r>
        <w:t>bổ sung một số điều của Nghị định số 85/2025/NĐ-CP ngày 08 tháng 4 năm 2025 của</w:t>
      </w:r>
    </w:p>
    <w:p>
      <w:r>
        <w:t>Chính phủ quy định chi tiết thi hành một số điều của Luật Đầu tư công (dự thảo</w:t>
      </w:r>
    </w:p>
    <w:p>
      <w:r>
        <w:t>Nghị định). Tham dự cuộc họp có Lãnh đạo các Bộ, cơ quan, địa phương: Tài</w:t>
      </w:r>
    </w:p>
    <w:p>
      <w:r>
        <w:t>chính, Văn phòng Chính phủ và Ủy ban nhân dân tỉnh Phú Thọ; đại diện lãnh đạo</w:t>
      </w:r>
    </w:p>
    <w:p>
      <w:r>
        <w:t>các Bộ, địa phương: Quốc phòng, Công an, Xây dựng, Khoa học và Công nghệ, Nông</w:t>
      </w:r>
    </w:p>
    <w:p>
      <w:r>
        <w:t>nghiệp và Môi trường, Tư pháp và Ủy ban nhân dân Thành phố Hà Nội. Sau khi nghe</w:t>
      </w:r>
    </w:p>
    <w:p>
      <w:r>
        <w:t>báo cáo của Bộ Tài chính, ý kiến của các đại biểu dự họp, Phó Thủ tướng Chính</w:t>
      </w:r>
    </w:p>
    <w:p>
      <w:r>
        <w:t>phủ Hồ Đức Phớc kết luận như sau:</w:t>
      </w:r>
    </w:p>
    <w:p>
      <w:r>
        <w:t>Bộ Tài chính nghiên cứu tiếp thu, giải trình đầy</w:t>
      </w:r>
    </w:p>
    <w:p>
      <w:r>
        <w:t>đủ các ý kiến tham gia tại cuộc họp để tiếp tục hoàn thiện dự thảo Nghị định</w:t>
      </w:r>
    </w:p>
    <w:p>
      <w:r>
        <w:t>theo quy định; trong đó lưu ý một số nội dung sau:</w:t>
      </w:r>
    </w:p>
    <w:p>
      <w:r>
        <w:t>a) Rà soát thẩm quyền của Ủy ban nhân dân cấp xã</w:t>
      </w:r>
    </w:p>
    <w:p>
      <w:r>
        <w:t>trong việc phê duyệt các dự án đầu tư tại các Luật số 58/2024/QH15 và Luật số</w:t>
      </w:r>
    </w:p>
    <w:p>
      <w:r>
        <w:t>90/2025/QH15 để có quy định chặt chẽ, phù hợp, khả thi trong trường hợp năng lực</w:t>
      </w:r>
    </w:p>
    <w:p>
      <w:r>
        <w:t>cấp xã không đáp ứng được yêu cầu, có nguy cơ làm chậm tiến độ giải ngân vốn đầu</w:t>
      </w:r>
    </w:p>
    <w:p>
      <w:r>
        <w:t>tư công.</w:t>
      </w:r>
    </w:p>
    <w:p>
      <w:r>
        <w:t>b) Về việc giao kế hoạch đầu tư công trung hạn đối</w:t>
      </w:r>
    </w:p>
    <w:p>
      <w:r>
        <w:t>với nguồn vốn ngân sách trung ương cho các bộ, cơ quan trung ương và địa</w:t>
      </w:r>
    </w:p>
    <w:p>
      <w:r>
        <w:t>phương: nghiên cứu quy định theo hướng Thủ tướng Chính phủ giao tổng số vốn,</w:t>
      </w:r>
    </w:p>
    <w:p>
      <w:r>
        <w:t>danh mục dự án và mức vốn ngân sách trung ương của từng dự án.</w:t>
      </w:r>
    </w:p>
    <w:p>
      <w:r>
        <w:t>c) Nghiên cứu quy định về thẩm quyền và trình tự,</w:t>
      </w:r>
    </w:p>
    <w:p>
      <w:r>
        <w:t>thủ tục đối với việc điều chỉnh danh mục dự án chưa được giao kế hoạch đầu tư</w:t>
      </w:r>
    </w:p>
    <w:p>
      <w:r>
        <w:t>công trung hạn, bảo đảm kiểm soát được số lượng dự án và mục tiêu của kế hoạch</w:t>
      </w:r>
    </w:p>
    <w:p>
      <w:r>
        <w:t>đầu tư công trung hạn đã đề ra.</w:t>
      </w:r>
    </w:p>
    <w:p>
      <w:r>
        <w:t>d) Rà soát các nội dung giao Chính phủ quy định chi</w:t>
      </w:r>
    </w:p>
    <w:p>
      <w:r>
        <w:t>tiết tại Luật số 58/2024/QH15 và Luật số 90/2025/QH15 đối với nguồn thu hợp</w:t>
      </w:r>
    </w:p>
    <w:p>
      <w:r>
        <w:t>pháp của các cơ quan nhà nước, đơn vị sự nghiệp công lập dành để đầu tư theo</w:t>
      </w:r>
    </w:p>
    <w:p>
      <w:r>
        <w:t>quy định và việc triển khai thực hiện dự án đầu tư đi qua 02 tỉnh để có quy định</w:t>
      </w:r>
    </w:p>
    <w:p>
      <w:r>
        <w:t>hướng dẫn, bảo đảm tháo gỡ được các vướng mắc trong thực tiễn, đẩy mạnh phân cấp,</w:t>
      </w:r>
    </w:p>
    <w:p>
      <w:r>
        <w:t>phân quyền và đúng quy định.</w:t>
      </w:r>
    </w:p>
    <w:p>
      <w:r>
        <w:t>đ) Rà soát kỹ phạm vi dự thảo Nghị định để quy định</w:t>
      </w:r>
    </w:p>
    <w:p>
      <w:r>
        <w:t>chi tiết, bảo đảm đầy đủ các nội dung, không để khoảng trống pháp lý; đồng thời</w:t>
      </w:r>
    </w:p>
    <w:p>
      <w:r>
        <w:t>quy định rõ phạm vi dự thảo Nghị định không bao gồm việc sử dụng nguồn chi thường</w:t>
      </w:r>
    </w:p>
    <w:p>
      <w:r>
        <w:t>xuyên cho các nhiệm vụ đầu tư (được thực hiện tại Nghị định khác của Chính phủ).</w:t>
      </w:r>
    </w:p>
    <w:p>
      <w:r>
        <w:t>e) Đối với các chương trình, dự án sử dụng nguồn vốn</w:t>
      </w:r>
    </w:p>
    <w:p>
      <w:r>
        <w:t>vay ODA và vốn vay ưu đãi nước ngoài: nghiên cứu quy định theo hướng các bộ, cơ</w:t>
      </w:r>
    </w:p>
    <w:p>
      <w:r>
        <w:t>quan trung ương, địa phương báo cáo Bộ Tài chính để báo cáo đề xuất Thủ tướng</w:t>
      </w:r>
    </w:p>
    <w:p>
      <w:r>
        <w:t>Chính phủ xem xét, chấp thuận việc sử dụng vốn ODA và vốn vay ưu đãi nước ngoài</w:t>
      </w:r>
    </w:p>
    <w:p>
      <w:r>
        <w:t>cho chương trình, dự án, bảo đảm hiệu quả sử dụng vốn và phù hợp với quy định của</w:t>
      </w:r>
    </w:p>
    <w:p>
      <w:r>
        <w:t>Luật số 90/2025/QH15.</w:t>
      </w:r>
    </w:p>
    <w:p>
      <w:r>
        <w:t>f) Rà soát kỹ các nội dung quy định về trách nhiệm</w:t>
      </w:r>
    </w:p>
    <w:p>
      <w:r>
        <w:t>của Bộ Khoa học và Công nghệ trong việc hướng dẫn, tổng hợp, đề xuất kế hoạch vốn</w:t>
      </w:r>
    </w:p>
    <w:p>
      <w:r>
        <w:t>đầu tư công trung hạn và kế hoạch hằng năm cho các dự án thuộc lĩnh vực khoa học,</w:t>
      </w:r>
    </w:p>
    <w:p>
      <w:r>
        <w:t>công nghệ, đổi mới sáng tạo và chuyển đổi số, bảo đảm phù hợp Luật số</w:t>
      </w:r>
    </w:p>
    <w:p>
      <w:r>
        <w:t>90/2025/QH15, Luật số 89/2024/QH15 và Luật số 93/2025/QH15, không tạo đơn vị</w:t>
      </w:r>
    </w:p>
    <w:p>
      <w:r>
        <w:t>trung gian trong phân bổ vốn ngân sách nhà nước.</w:t>
      </w:r>
    </w:p>
    <w:p>
      <w:r>
        <w:t>Trên cơ sở đó, Bộ Tài chính khẩn trương hoàn thiện</w:t>
      </w:r>
    </w:p>
    <w:p>
      <w:r>
        <w:t>hồ sơ dự thảo Nghị định bảo đảm theo đúng quy định của Luật ban hành văn bản</w:t>
      </w:r>
    </w:p>
    <w:p>
      <w:r>
        <w:t>quy phạm pháp luật, trình Chính phủ trong ngày 16 tháng 9 năm 2025, bảo đảm</w:t>
      </w:r>
    </w:p>
    <w:p>
      <w:r>
        <w:t>tính khả thi trong thực hiện, các quy định thể hiện rõ ràng, cụ thể, thống nhất</w:t>
      </w:r>
    </w:p>
    <w:p>
      <w:r>
        <w:t>với các quy định pháp luật có liên quan, đơn giản hóa tối đa thủ tục hành chính</w:t>
      </w:r>
    </w:p>
    <w:p>
      <w:r>
        <w:t>và đẩy mạnh phân cấp, phân quyền, không để lợi dụng chính sách.</w:t>
      </w:r>
    </w:p>
    <w:p>
      <w:r>
        <w:t>Văn phòng Chính phủ thông báo để các Bộ, cơ quan</w:t>
      </w:r>
    </w:p>
    <w:p>
      <w:r>
        <w:t>liên quan biết, thực hiện./.</w:t>
      </w:r>
    </w:p>
    <w:p>
      <w:r>
        <w:t>Nơi nhận:- TTgCP, các PTTgCP;- Các Bộ, cơ quan: TC, QP, CA, TP, XD, NNMT, KHCN;- UBND các tỉnh, TP: Hà Nội, Phú Thọ;- VPCP: BTCN, PCN Mai Thị Thu Vân, các Vụ, Cục: TH, PL, CN, NN, KGVX, QHQT;- Lưu: VT, KTTH (2). KT. BỘ TRƯỞNG,</w:t>
      </w:r>
    </w:p>
    <w:p>
      <w:r>
        <w:t>CHỦ NHIỆMPHÓ CHỦ NHIỆMMai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