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48/2015/TT-BGTVT quy định về đăng kiểm phương tiện thủy nội địa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48/2015/TT-BGTVT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22/09/2015</w:t>
            </w:r>
          </w:p>
        </w:tc>
      </w:tr>
      <w:tr>
        <w:tc>
          <w:tcPr>
            <w:tcW w:type="dxa" w:w="4320"/>
          </w:tcPr>
          <w:p>
            <w:r>
              <w:t>Tình trạng</w:t>
            </w:r>
          </w:p>
        </w:tc>
        <w:tc>
          <w:tcPr>
            <w:tcW w:type="dxa" w:w="4320"/>
          </w:tcPr>
          <w:p>
            <w:r>
              <w:t>Chưa xác định</w:t>
            </w:r>
          </w:p>
        </w:tc>
      </w:tr>
    </w:tbl>
    <w:p/>
    <w:p>
      <w:r>
        <w:t>Thông tư 48/2015/TT-BGTVT về đăng kiểm phương tiện thủy nội địa quy định việc thẩm định hồ sơ, cấp giấy chứng nhận an toàn kỹ thuật, bảo vệ môi trường phương tiện thủy nội địa và tổ chức thực hiện đăng kiểm do Bộ Giao thông vận tải ban hành ngày 22/09/2015.</w:t>
      </w:r>
    </w:p>
    <w:p>
      <w:r>
        <w:t>Đăng kiểm phương tiện</w:t>
      </w:r>
    </w:p>
    <w:p>
      <w:r>
        <w:t>Thông tư 48/2015 quy định nội dung công tác đăng kiểm phương tiện như: Thẩm định hồ sơ thiết kế và tài liệu hướng dẫn của tàu; Kiểm tra, cấp giấy chứng nhận chất lượng, an toàn kỹ thuật và bảo vệ môi trường cho phương tiện nhập khẩu, phương tiện thủy nội địa cho phương tiện trong đóng mới, hoán cải, sửa chữa phục hồi…</w:t>
      </w:r>
    </w:p>
    <w:p>
      <w:r>
        <w:t>Các loại hình kiểm tra phương tiện như: Kiểm tra lần đầu, Kiểm tra chu kỳ, Kiểm tra bất thường theo hệ thống quy phạm, quy chuẩn, tiêu chuẩn kỹ thuật kèm theo Thông tư 48.</w:t>
      </w:r>
    </w:p>
    <w:p>
      <w:r>
        <w:t>Thủ tục kiểm tra và cấp Giấy chứng nhận an toàn kỹ thuật và bảo vệ môi trường phương tiện thủy nội địa</w:t>
      </w:r>
    </w:p>
    <w:p>
      <w:r>
        <w:t>Theo Thông tư số 48, Thủ tục kiểm tra và cấp Giấy chứng nhận an toàn kỹ thuật và bảo vệ môi trường phương tiện thủy nội địa thực hiện như sau:</w:t>
      </w:r>
    </w:p>
    <w:p>
      <w:r>
        <w:t>- Tổ chức, cá nhân đăng kiểm tàu, thuyền thủy nội địa nộp hồ sơ đến đơn vị đăng kiểm, hồ sơ bao gồm: Giấy đề nghị kiểm tra theo mẫu quy định tại Phụ lục V của Thông tư 48/BGTVT (trừ trường hợp đề nghị kiểm tra bằng hình thức đề nghị trực tiếp, gọi điện thoại), hồ sơ kỹ thuật của phương tiện.</w:t>
      </w:r>
    </w:p>
    <w:p>
      <w:r>
        <w:t>Đơn vị đăng kiểm đối với phương tiện thủy nội địa tiếp nhận, kiểm tra hồ sơ, trường hợp hồ sơ không đầy đủ theo quy định thì hướng dẫn hoàn thiện trong thời hạn 2 ngày làm việc; nếu hồ sơ đã đầy đủ thì hẹn thời gian, địa điểm kiểm tra đúng quy định tại Thông tư 48/2015/TT-BGTVT.</w:t>
      </w:r>
    </w:p>
    <w:p>
      <w:r>
        <w:t>- Đơn vị đăng kiểm thủy nội địa tiến hành kiểm tra. Trong thời hạn 01 (một) ngày làm việc đối với việc kiểm tra phương tiện cách trụ sở làm việc dưới 70 km và 02 (hai) ngày làm việc đối với việc kiểm tra phương tiện thủy nội địa cách trụ sở làm việc từ 70 km trở lên hoặc kiểm tra phương tiện ở vùng biển, đảo, kể từ khi kết thúc kiểm tra tại hiện trường, nếu kết quả kiểm tra phương tiện thỏa mãn các quy định của quy chuẩn kỹ thuật, tiêu chuẩn kỹ thuật thì cấp Giấy chứng nhận an toàn kỹ thuật và bảo vệ môi trường phương tiện thủy nội và đóng dấu hoàn công vào các hồ sơ thiết kế hoàn công đóng mới, hoán cải, sửa chữa phục hồi loại phương tiện nêu ở khoản 1, 2, 3 Phụ lục IX của Thông tư 48/2015; nếu kết quả kiểm tra không đạt yêu cầu thì thông báo bằng văn bản cho tổ chức, cá nhân đề nghị.</w:t>
      </w:r>
    </w:p>
    <w:p>
      <w:r>
        <w:t>Ngoài ra, Thông tư 48 năm 2015 còn quy định: Tổ chức, cá nhân đề nghị kiểm tra phương tiện phải nộp phí, lệ phí theo quy định và có thểnhận kết quả trực tiếp tại đơn vị đăng kiểm hoặc qua hệ thống bưu chính hoặc các hình thức phù hợp khác.</w:t>
      </w:r>
    </w:p>
    <w:p>
      <w:r>
        <w:t>Trách nhiệm trong công tác đăng kiểm phương tiện</w:t>
      </w:r>
    </w:p>
    <w:p>
      <w:r>
        <w:t>Theo Thông tư số 48/2015/TT-BGTVT, đơn vị đăng kiểm: Phải đáp ứng yêu cầu về năng lực; bố trí đủ nhân lực thực hiện công tác đăng kiểm trên địa bàn; Thực hiện kiểm tra và cấp giấy chứng nhận an toàn kỹ thuật và bảo vệ môi trường phương tiện thủy nội địa một cách khách quan, phù hợp; Công khai trình tự, thủ tục, nội dung quy trình, phí, lệ phí và thời gian làm việc,…</w:t>
      </w:r>
    </w:p>
    <w:p>
      <w:r>
        <w:t>Thông tư 48 về công tác đăng kiểm đối với tàu, thuyền và phương tiện thủy nội địa khác, trình tự thủ tục đăng kiểm phương tiện thủy nội địa, trách nhiệm của tổ chức, cá nhân liên quan, … có hiệu lực thi từ 01/01/2016.</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BỘGIAO THÔNG VẬN TẢI CỘNG HÒA XÃ</w:t>
      </w:r>
    </w:p>
    <w:p>
      <w:r>
        <w:t>HỘI CHỦ NGHĨA VIỆT NAMĐộc lập - Tự do - Hạnh phúc</w:t>
      </w:r>
    </w:p>
    <w:p>
      <w:r>
        <w:t>Số:</w:t>
      </w:r>
    </w:p>
    <w:p>
      <w:r>
        <w:t>48/2015/TT-BGTVT Hà Nội, ngày22tháng09năm2015</w:t>
      </w:r>
    </w:p>
    <w:p>
      <w:r>
        <w:t>THÔNG TƯ</w:t>
      </w:r>
    </w:p>
    <w:p>
      <w:r>
        <w:t>QUY</w:t>
      </w:r>
    </w:p>
    <w:p>
      <w:r>
        <w:t>ĐỊNH VỀ ĐĂNG KIỂM PHƯƠNG TIỆN THỦY NỘI ĐỊA</w:t>
      </w:r>
    </w:p>
    <w:p>
      <w:r>
        <w:t>Căn cứ</w:t>
      </w:r>
    </w:p>
    <w:p>
      <w:r>
        <w:t>Luật</w:t>
      </w:r>
    </w:p>
    <w:p>
      <w:r>
        <w:t>Giao thông đường thủy nội địa</w:t>
      </w:r>
    </w:p>
    <w:p>
      <w:r>
        <w:t>ngày 15 tháng 6 năm 2004;</w:t>
      </w:r>
    </w:p>
    <w:p>
      <w:r>
        <w:t>Căn cứ</w:t>
      </w:r>
    </w:p>
    <w:p>
      <w:r>
        <w:t>Luật</w:t>
      </w:r>
    </w:p>
    <w:p>
      <w:r>
        <w:t>sửa đổi, bổ sung một số điều của Luật Giao thông đường thủy nội địa</w:t>
      </w:r>
    </w:p>
    <w:p>
      <w:r>
        <w:t>ngày 17</w:t>
      </w:r>
    </w:p>
    <w:p>
      <w:r>
        <w:t>tháng 6 năm 2014;</w:t>
      </w:r>
    </w:p>
    <w:p>
      <w:r>
        <w:t>Căn cứ</w:t>
      </w:r>
    </w:p>
    <w:p>
      <w:r>
        <w:t>Luật</w:t>
      </w:r>
    </w:p>
    <w:p>
      <w:r>
        <w:t>Chất lượng sản phẩm, hàng hóa</w:t>
      </w:r>
    </w:p>
    <w:p>
      <w:r>
        <w:t>ngày 21 tháng 11 năm 2007;</w:t>
      </w:r>
    </w:p>
    <w:p>
      <w:r>
        <w:t>Căn cứ Nghị định số</w:t>
      </w:r>
    </w:p>
    <w:p>
      <w:r>
        <w:t>107/2012/NĐ-CP</w:t>
      </w:r>
    </w:p>
    <w:p>
      <w:r>
        <w:t>ngày 20 tháng 12 năm 2012 của</w:t>
      </w:r>
    </w:p>
    <w:p>
      <w:r>
        <w:t>Chính phủ quy định chức năng, nhiệm vụ, quyền hạn và cơ cấu tổ chức của Bộ Giao</w:t>
      </w:r>
    </w:p>
    <w:p>
      <w:r>
        <w:t>thông vận tải;</w:t>
      </w:r>
    </w:p>
    <w:p>
      <w:r>
        <w:t>Theo đề nghị của Vụ trưởng Vụ Khoa học -</w:t>
      </w:r>
    </w:p>
    <w:p>
      <w:r>
        <w:t>Công nghệ và Cục trưởng Cục Đăng kiểm Việt Nam,</w:t>
      </w:r>
    </w:p>
    <w:p>
      <w:r>
        <w:t>Bộ trưởng Bộ Giao thông vận tải ban hành</w:t>
      </w:r>
    </w:p>
    <w:p>
      <w:r>
        <w:t>Thông tư quy định về đăng kiểm phương tiện thủy nội địa.</w:t>
      </w:r>
    </w:p>
    <w:p>
      <w:r>
        <w:t>Chương I</w:t>
      </w:r>
    </w:p>
    <w:p>
      <w:r>
        <w:t>QUY ĐỊNH</w:t>
      </w:r>
    </w:p>
    <w:p>
      <w:r>
        <w:t>CHUNG</w:t>
      </w:r>
    </w:p>
    <w:p>
      <w:r>
        <w:t>Điều 1. Phạm vi điều chỉnh</w:t>
      </w:r>
    </w:p>
    <w:p>
      <w:r>
        <w:t>Thông tư này quy định về đăng kiểm phương tiện thủy</w:t>
      </w:r>
    </w:p>
    <w:p>
      <w:r>
        <w:t>nội địa và việc tổ chức thực hiện đăng kiểm cho các phương tiện thủy nội địa.</w:t>
      </w:r>
    </w:p>
    <w:p>
      <w:r>
        <w:t>Thông tư này không áp dụng đối với:</w:t>
      </w:r>
    </w:p>
    <w:p>
      <w:r>
        <w:t>a)</w:t>
      </w:r>
    </w:p>
    <w:p>
      <w:r>
        <w:t>Phương tiện thủy nội địa làm nhiệm vụ quốc</w:t>
      </w:r>
    </w:p>
    <w:p>
      <w:r>
        <w:t>phòng, an ninh, tàu cá;</w:t>
      </w:r>
    </w:p>
    <w:p>
      <w:r>
        <w:t>b)</w:t>
      </w:r>
    </w:p>
    <w:p>
      <w:r>
        <w:t>Phương tiện thủy nội địa không có động cơ trọng</w:t>
      </w:r>
    </w:p>
    <w:p>
      <w:r>
        <w:t>tải toàn phần đến 15 tấn hoặc có sức chở đến 12 người;</w:t>
      </w:r>
    </w:p>
    <w:p>
      <w:r>
        <w:t>c)</w:t>
      </w:r>
    </w:p>
    <w:p>
      <w:r>
        <w:t>Phương tiện thủy nội địa có động cơ công suất</w:t>
      </w:r>
    </w:p>
    <w:p>
      <w:r>
        <w:t>máy chính dưới 5 sức ngựa và có sức chở dưới 5 người;</w:t>
      </w:r>
    </w:p>
    <w:p>
      <w:r>
        <w:t>d)</w:t>
      </w:r>
    </w:p>
    <w:p>
      <w:r>
        <w:t>Bè.</w:t>
      </w:r>
    </w:p>
    <w:p>
      <w:r>
        <w:t>Điều 2. Đối tượng áp dụng</w:t>
      </w:r>
    </w:p>
    <w:p>
      <w:r>
        <w:t>Thông tư này áp dụng đối với tổ chức, cá</w:t>
      </w:r>
    </w:p>
    <w:p>
      <w:r>
        <w:t>nhân liên quan đến hoạt động đăng ki</w:t>
      </w:r>
    </w:p>
    <w:p>
      <w:r>
        <w:t>ể</w:t>
      </w:r>
    </w:p>
    <w:p>
      <w:r>
        <w:t>m phương tiện thủy nội địa.</w:t>
      </w:r>
    </w:p>
    <w:p>
      <w:r>
        <w:t>Điều 3. Giải thích từ</w:t>
      </w:r>
    </w:p>
    <w:p>
      <w:r>
        <w:t>ngữ</w:t>
      </w:r>
    </w:p>
    <w:p>
      <w:r>
        <w:t>Trong Thông tư này, các từ ngữ dưới đây</w:t>
      </w:r>
    </w:p>
    <w:p>
      <w:r>
        <w:t>được hi</w:t>
      </w:r>
    </w:p>
    <w:p>
      <w:r>
        <w:t>ể</w:t>
      </w:r>
    </w:p>
    <w:p>
      <w:r>
        <w:t>u như sau:</w:t>
      </w:r>
    </w:p>
    <w:p>
      <w:r>
        <w:t>Sản phẩm công nghiệp sử dụng cho phương tiện thủy</w:t>
      </w:r>
    </w:p>
    <w:p>
      <w:r>
        <w:t>nội địa (sau đây gọi tắt là sản phẩm công nghiệp) gồm: Vật liệu, máy móc và các</w:t>
      </w:r>
    </w:p>
    <w:p>
      <w:r>
        <w:t>trang thiết bị được sử dụng trong đóng mới, hoán cải, sửa chữa phục hồi lắp đặt</w:t>
      </w:r>
    </w:p>
    <w:p>
      <w:r>
        <w:t>trên phương tiện thủy nội địa.</w:t>
      </w:r>
    </w:p>
    <w:p>
      <w:r>
        <w:t>Tem kiểm định an toàn kỹ thuật và bảo vệ môi</w:t>
      </w:r>
    </w:p>
    <w:p>
      <w:r>
        <w:t>trường phương tiện thủy nội địa (sau đây gọi tắt là Tem kiểm định) là biểu</w:t>
      </w:r>
    </w:p>
    <w:p>
      <w:r>
        <w:t>trưng cấp cho phương tiện thủy nội địa đã được cơ quan đăng kiểm chứng nhận đạt</w:t>
      </w:r>
    </w:p>
    <w:p>
      <w:r>
        <w:t>tiêu chu</w:t>
      </w:r>
    </w:p>
    <w:p>
      <w:r>
        <w:t>ẩ</w:t>
      </w:r>
    </w:p>
    <w:p>
      <w:r>
        <w:t>n chất lượng an</w:t>
      </w:r>
    </w:p>
    <w:p>
      <w:r>
        <w:t>toàn kỹ thuật và bảo vệ môi trường.</w:t>
      </w:r>
    </w:p>
    <w:p>
      <w:r>
        <w:t>Hồ sơ thiết kế gồm: Hồ sơ thiết kế đóng mới,</w:t>
      </w:r>
    </w:p>
    <w:p>
      <w:r>
        <w:t>hoán cải, sửa đổi đối với phương tiện đóng mới, hoán cải, sửa chữa phục hồi và</w:t>
      </w:r>
    </w:p>
    <w:p>
      <w:r>
        <w:t>nhập kh</w:t>
      </w:r>
    </w:p>
    <w:p>
      <w:r>
        <w:t>ẩ</w:t>
      </w:r>
    </w:p>
    <w:p>
      <w:r>
        <w:t>u; thiết kế lập</w:t>
      </w:r>
    </w:p>
    <w:p>
      <w:r>
        <w:t>hồ sơ đối với phương tiện nhập khẩu, phương tiện đã đóng mà không có sự giám</w:t>
      </w:r>
    </w:p>
    <w:p>
      <w:r>
        <w:t>sát của đăng kiểm; thiết kế sản phẩm công nghiệp; thiết kế mẫu định hình; thiết</w:t>
      </w:r>
    </w:p>
    <w:p>
      <w:r>
        <w:t>kế chuyển đ</w:t>
      </w:r>
    </w:p>
    <w:p>
      <w:r>
        <w:t>ổ</w:t>
      </w:r>
    </w:p>
    <w:p>
      <w:r>
        <w:t>i tàu b</w:t>
      </w:r>
    </w:p>
    <w:p>
      <w:r>
        <w:t>iể</w:t>
      </w:r>
    </w:p>
    <w:p>
      <w:r>
        <w:t>n thành phương tiện thủy</w:t>
      </w:r>
    </w:p>
    <w:p>
      <w:r>
        <w:t>nội địa.</w:t>
      </w:r>
    </w:p>
    <w:p>
      <w:r>
        <w:t>Tài liệu hướng dẫn gồm: Thông báo ổn định cho</w:t>
      </w:r>
    </w:p>
    <w:p>
      <w:r>
        <w:t>thuyền trưởng, K</w:t>
      </w:r>
    </w:p>
    <w:p>
      <w:r>
        <w:t>ế</w:t>
      </w:r>
    </w:p>
    <w:p>
      <w:r>
        <w:t>hoạch ứng cứu</w:t>
      </w:r>
    </w:p>
    <w:p>
      <w:r>
        <w:t>ô nhiễm dầu của tàu, K</w:t>
      </w:r>
    </w:p>
    <w:p>
      <w:r>
        <w:t>ế</w:t>
      </w:r>
    </w:p>
    <w:p>
      <w:r>
        <w:t>hoạch ứng cứu</w:t>
      </w:r>
    </w:p>
    <w:p>
      <w:r>
        <w:t>ô nhiễm của tàu do chở các chất lỏng độc hại.</w:t>
      </w:r>
    </w:p>
    <w:p>
      <w:r>
        <w:t>Sao và thẩm định mẫu định hình là sao và thẩm định</w:t>
      </w:r>
    </w:p>
    <w:p>
      <w:r>
        <w:t>thiết kế trên cơ sở thiết kế mẫu định hình đã được th</w:t>
      </w:r>
    </w:p>
    <w:p>
      <w:r>
        <w:t>ẩ</w:t>
      </w:r>
    </w:p>
    <w:p>
      <w:r>
        <w:t>m định.</w:t>
      </w:r>
    </w:p>
    <w:p>
      <w:r>
        <w:t>Chương II</w:t>
      </w:r>
    </w:p>
    <w:p>
      <w:r>
        <w:t>ĐĂNG</w:t>
      </w:r>
    </w:p>
    <w:p>
      <w:r>
        <w:t>KIỂM PHƯƠNG TIỆN</w:t>
      </w:r>
    </w:p>
    <w:p>
      <w:r>
        <w:t>Điều 4. Nội dung công</w:t>
      </w:r>
    </w:p>
    <w:p>
      <w:r>
        <w:t>tác đăng kiểm phương tiện</w:t>
      </w:r>
    </w:p>
    <w:p>
      <w:r>
        <w:t>Thẩm định hồ sơ thiết kế và tài liệu hướng dẫn</w:t>
      </w:r>
    </w:p>
    <w:p>
      <w:r>
        <w:t>của tàu.</w:t>
      </w:r>
    </w:p>
    <w:p>
      <w:r>
        <w:t>Kiểm tra chất lượng, an toàn kỹ thuật và bảo vệ</w:t>
      </w:r>
    </w:p>
    <w:p>
      <w:r>
        <w:t>môi trường (sau đây gọi là kiểm tra), cấp giấy chứng nhận an toàn kỹ thuật và bảo</w:t>
      </w:r>
    </w:p>
    <w:p>
      <w:r>
        <w:t>vệ môi trường phương tiện thủy nội địa cho phương tiện nhập khẩu.</w:t>
      </w:r>
    </w:p>
    <w:p>
      <w:r>
        <w:t>Kiểm tra và cấp các giấy chứng nhận cho sản phẩm</w:t>
      </w:r>
    </w:p>
    <w:p>
      <w:r>
        <w:t>công nghiệp sử dụng cho phương tiện.</w:t>
      </w:r>
    </w:p>
    <w:p>
      <w:r>
        <w:t>Kiểm tra và cấp giấy chứng nhận an toàn kỹ thuật</w:t>
      </w:r>
    </w:p>
    <w:p>
      <w:r>
        <w:t>và bảo vệ môi trường phương tiện thủy nội địa cho phương tiện trong đóng mới,</w:t>
      </w:r>
    </w:p>
    <w:p>
      <w:r>
        <w:t>hoán cải, sửa chữa phục hồi.</w:t>
      </w:r>
    </w:p>
    <w:p>
      <w:r>
        <w:t>Kiểm tra và cấp giấy chứng nhận an toàn kỹ thuật</w:t>
      </w:r>
    </w:p>
    <w:p>
      <w:r>
        <w:t>và bảo vệ môi trường phương tiện thủy nội địa cho phương tiện trong quá trình</w:t>
      </w:r>
    </w:p>
    <w:p>
      <w:r>
        <w:t>hoạt động.</w:t>
      </w:r>
    </w:p>
    <w:p>
      <w:r>
        <w:t>Đo đạc xác định trọng</w:t>
      </w:r>
    </w:p>
    <w:p>
      <w:r>
        <w:t>tải toàn phần và dung tích của phương tiện.</w:t>
      </w:r>
    </w:p>
    <w:p>
      <w:r>
        <w:t>Đo đạc xác định mạn</w:t>
      </w:r>
    </w:p>
    <w:p>
      <w:r>
        <w:t>khô và vạch dấu mớn nước an toàn của phương tiện.</w:t>
      </w:r>
    </w:p>
    <w:p>
      <w:r>
        <w:t>Sao và thẩm định mẫu</w:t>
      </w:r>
    </w:p>
    <w:p>
      <w:r>
        <w:t>định hình; thẩm định thiết kế thi công, thiết kế hoàn công cho phương tiện.</w:t>
      </w:r>
    </w:p>
    <w:p>
      <w:r>
        <w:t>Điều 5. Căn cứ đánh giá</w:t>
      </w:r>
    </w:p>
    <w:p>
      <w:r>
        <w:t>chất lượng, an toàn kỹ thuật và bảo vệ môi trường của phương tiện và sản phẩm</w:t>
      </w:r>
    </w:p>
    <w:p>
      <w:r>
        <w:t>công nghiệp</w:t>
      </w:r>
    </w:p>
    <w:p>
      <w:r>
        <w:t>Công tác đăng kiểm quy định tại</w:t>
      </w:r>
    </w:p>
    <w:p>
      <w:r>
        <w:t>Điều 4 của Thông tư này</w:t>
      </w:r>
    </w:p>
    <w:p>
      <w:r>
        <w:t>phải được tiến hành theo quy định của</w:t>
      </w:r>
    </w:p>
    <w:p>
      <w:r>
        <w:t>các quy phạm, quy chuẩn kỹ thuật, tiêu chuẩn kỹ thuật quy định tại</w:t>
      </w:r>
    </w:p>
    <w:p>
      <w:r>
        <w:t>Phụ lục I</w:t>
      </w:r>
    </w:p>
    <w:p>
      <w:r>
        <w:t>của Thông tư này.</w:t>
      </w:r>
    </w:p>
    <w:p>
      <w:r>
        <w:t>Điều 6. Các loại hình</w:t>
      </w:r>
    </w:p>
    <w:p>
      <w:r>
        <w:t>kiểm tra phương tiện</w:t>
      </w:r>
    </w:p>
    <w:p>
      <w:r>
        <w:t>Các loại hình ki</w:t>
      </w:r>
    </w:p>
    <w:p>
      <w:r>
        <w:t>ể</w:t>
      </w:r>
    </w:p>
    <w:p>
      <w:r>
        <w:t>m tra phương tiện bao gồm:</w:t>
      </w:r>
    </w:p>
    <w:p>
      <w:r>
        <w:t>a)</w:t>
      </w:r>
    </w:p>
    <w:p>
      <w:r>
        <w:t>Ki</w:t>
      </w:r>
    </w:p>
    <w:p>
      <w:r>
        <w:t>ể</w:t>
      </w:r>
    </w:p>
    <w:p>
      <w:r>
        <w:t>m tra lần đầu, bao gồm: ki</w:t>
      </w:r>
    </w:p>
    <w:p>
      <w:r>
        <w:t>ể</w:t>
      </w:r>
    </w:p>
    <w:p>
      <w:r>
        <w:t>m tra phương tiện khi</w:t>
      </w:r>
    </w:p>
    <w:p>
      <w:r>
        <w:t>đóng mới, phương tiện nhập kh</w:t>
      </w:r>
    </w:p>
    <w:p>
      <w:r>
        <w:t>ẩ</w:t>
      </w:r>
    </w:p>
    <w:p>
      <w:r>
        <w:t>u, phương tiện đăng ký hành chính lần đầu;</w:t>
      </w:r>
    </w:p>
    <w:p>
      <w:r>
        <w:t>b)</w:t>
      </w:r>
    </w:p>
    <w:p>
      <w:r>
        <w:t>Kiểm tra chu kỳ, bao gồm: kiểm tra định kỳ; kiểm</w:t>
      </w:r>
    </w:p>
    <w:p>
      <w:r>
        <w:t>tra hàng năm; kiểm tra trên đà; ki</w:t>
      </w:r>
    </w:p>
    <w:p>
      <w:r>
        <w:t>ể</w:t>
      </w:r>
    </w:p>
    <w:p>
      <w:r>
        <w:t>m tra trung gian;</w:t>
      </w:r>
    </w:p>
    <w:p>
      <w:r>
        <w:t>c)</w:t>
      </w:r>
    </w:p>
    <w:p>
      <w:r>
        <w:t>Kiểm tra bất thường theo quy định tại hệ thống</w:t>
      </w:r>
    </w:p>
    <w:p>
      <w:r>
        <w:t>quy phạm, các quy chuẩn kỹ thuật, tiêu chuẩn kỹ thuật quy định tại</w:t>
      </w:r>
    </w:p>
    <w:p>
      <w:r>
        <w:t>Phụ lục I</w:t>
      </w:r>
    </w:p>
    <w:p>
      <w:r>
        <w:t>của Thông tư này.</w:t>
      </w:r>
    </w:p>
    <w:p>
      <w:r>
        <w:t>Nội dung và thời hạn các loại hình kiểm tra được</w:t>
      </w:r>
    </w:p>
    <w:p>
      <w:r>
        <w:t>thực hiện theo quy định tại hệ thống quy phạm, các quy chuẩn kỹ thuật, tiêu chuẩn</w:t>
      </w:r>
    </w:p>
    <w:p>
      <w:r>
        <w:t>kỹ thuật quy định tại</w:t>
      </w:r>
    </w:p>
    <w:p>
      <w:r>
        <w:t>Phụ lục I</w:t>
      </w:r>
    </w:p>
    <w:p>
      <w:r>
        <w:t>của</w:t>
      </w:r>
    </w:p>
    <w:p>
      <w:r>
        <w:t>Thông tư này.</w:t>
      </w:r>
    </w:p>
    <w:p>
      <w:r>
        <w:t>Điều 7. Nguyên tắc kiểm</w:t>
      </w:r>
    </w:p>
    <w:p>
      <w:r>
        <w:t>tra, cấp Giấy chứng nhận an toàn kỹ thuật và bảo vệ môi trường phương tiện thủy</w:t>
      </w:r>
    </w:p>
    <w:p>
      <w:r>
        <w:t>nội địa</w:t>
      </w:r>
    </w:p>
    <w:p>
      <w:r>
        <w:t>Phương tiện phải được kiểm tra lần đầu, cấp Giấy</w:t>
      </w:r>
    </w:p>
    <w:p>
      <w:r>
        <w:t>chứng nhận an toàn kỹ thuật và bảo vệ môi trường phương tiện thủy nội địa trước</w:t>
      </w:r>
    </w:p>
    <w:p>
      <w:r>
        <w:t>k</w:t>
      </w:r>
    </w:p>
    <w:p>
      <w:r>
        <w:t>hi đăng ký hành</w:t>
      </w:r>
    </w:p>
    <w:p>
      <w:r>
        <w:t>chính lần đầu.</w:t>
      </w:r>
    </w:p>
    <w:p>
      <w:r>
        <w:t>Phương tiện được</w:t>
      </w:r>
    </w:p>
    <w:p>
      <w:r>
        <w:t>đóng mới, hoán cải, sửa chữa phục hồi ở khu vực nào thì đơn vị đăng kiểm có đủ</w:t>
      </w:r>
    </w:p>
    <w:p>
      <w:r>
        <w:t>năng lực, thẩm quyền phụ trách khu vực đó thực hiện kiểm tra, cấp Giấy chứng nhận</w:t>
      </w:r>
    </w:p>
    <w:p>
      <w:r>
        <w:t>an toàn kỹ thuật và bảo vệ môi trường phương tiện thủy nội địa.</w:t>
      </w:r>
    </w:p>
    <w:p>
      <w:r>
        <w:t>Phương tiện đã đăng ký hành chính khi kiểm tra</w:t>
      </w:r>
    </w:p>
    <w:p>
      <w:r>
        <w:t>chu kỳ, kiểm tra bất thường được kiểm tra và cấp Giấy chứng nhận an toàn kỹ thuật</w:t>
      </w:r>
    </w:p>
    <w:p>
      <w:r>
        <w:t>và bảo vệ môi trường phương tiện thủy nội địa tại bất kỳ đơn vị đăng kiểm nào</w:t>
      </w:r>
    </w:p>
    <w:p>
      <w:r>
        <w:t>có đủ năng lực, th</w:t>
      </w:r>
    </w:p>
    <w:p>
      <w:r>
        <w:t>ẩ</w:t>
      </w:r>
    </w:p>
    <w:p>
      <w:r>
        <w:t>m quyền phụ</w:t>
      </w:r>
    </w:p>
    <w:p>
      <w:r>
        <w:t>trách khu vực phương tiện neo đậu.</w:t>
      </w:r>
    </w:p>
    <w:p>
      <w:r>
        <w:t>Các đơn vị đăng ki</w:t>
      </w:r>
    </w:p>
    <w:p>
      <w:r>
        <w:t>ể</w:t>
      </w:r>
    </w:p>
    <w:p>
      <w:r>
        <w:t>m chỉ được kiểm tra, cấp</w:t>
      </w:r>
    </w:p>
    <w:p>
      <w:r>
        <w:t>Giấy chứng nhận an toàn kỹ thuật và bảo vệ môi trường phương tiện thủy nội địa</w:t>
      </w:r>
    </w:p>
    <w:p>
      <w:r>
        <w:t>phù hợp với năng lực,</w:t>
      </w:r>
    </w:p>
    <w:p>
      <w:r>
        <w:t>t</w:t>
      </w:r>
    </w:p>
    <w:p>
      <w:r>
        <w:t>h</w:t>
      </w:r>
    </w:p>
    <w:p>
      <w:r>
        <w:t>ẩ</w:t>
      </w:r>
    </w:p>
    <w:p>
      <w:r>
        <w:t>m quyền và trong</w:t>
      </w:r>
    </w:p>
    <w:p>
      <w:r>
        <w:t>khu vực được giao.</w:t>
      </w:r>
    </w:p>
    <w:p>
      <w:r>
        <w:t>Bổ sung</w:t>
      </w:r>
    </w:p>
    <w:p>
      <w:r>
        <w:t>Chương III</w:t>
      </w:r>
    </w:p>
    <w:p>
      <w:r>
        <w:t>THỦ</w:t>
      </w:r>
    </w:p>
    <w:p>
      <w:r>
        <w:t>TỤC THẨM ĐỊNH HỒ SƠ THIẾT KẾ, TÀI LIỆU HƯỚNG DẪN; KIỂM TRA, CẤP GIẤY CHỨNG NHẬN</w:t>
      </w:r>
    </w:p>
    <w:p>
      <w:r>
        <w:t>AN TOÀN KỸ THUẬT VÀ BẢO VỆ MÔI TRƯỜNG PHƯƠNG TIỆN THỦY NỘI ĐỊA; KIỂM TRA, CẤP</w:t>
      </w:r>
    </w:p>
    <w:p>
      <w:r>
        <w:t>GIẤY CHỨNG NHẬN CHẤT LƯỢNG AN TOÀN KỸ THUẬT SẢN PHẨM CÔNG NGHIỆP</w:t>
      </w:r>
    </w:p>
    <w:p>
      <w:r>
        <w:t>Điều 8. Hồ sơ đề nghị</w:t>
      </w:r>
    </w:p>
    <w:p>
      <w:r>
        <w:t>thẩm định thiết kế, tài liệu hướng dẫn</w:t>
      </w:r>
    </w:p>
    <w:p>
      <w:r>
        <w:t>Đối với thẩm định thiết kế đóng mới, hoán cải,</w:t>
      </w:r>
    </w:p>
    <w:p>
      <w:r>
        <w:t>sửa đ</w:t>
      </w:r>
    </w:p>
    <w:p>
      <w:r>
        <w:t>ổ</w:t>
      </w:r>
    </w:p>
    <w:p>
      <w:r>
        <w:t>i, lập hồ sơ, hồ</w:t>
      </w:r>
    </w:p>
    <w:p>
      <w:r>
        <w:t>sơ bao gồm:</w:t>
      </w:r>
    </w:p>
    <w:p>
      <w:r>
        <w:t>a)</w:t>
      </w:r>
    </w:p>
    <w:p>
      <w:r>
        <w:t>01 bản chính Giấy đề nghị thẩm định thiết kế</w:t>
      </w:r>
    </w:p>
    <w:p>
      <w:r>
        <w:t>theo mẫu quy định tại</w:t>
      </w:r>
    </w:p>
    <w:p>
      <w:r>
        <w:t>Phụ lục II</w:t>
      </w:r>
    </w:p>
    <w:p>
      <w:r>
        <w:t>của</w:t>
      </w:r>
    </w:p>
    <w:p>
      <w:r>
        <w:t>Thông tư này;</w:t>
      </w:r>
    </w:p>
    <w:p>
      <w:r>
        <w:t>b</w:t>
      </w:r>
    </w:p>
    <w:p>
      <w:r>
        <w:t>)</w:t>
      </w:r>
    </w:p>
    <w:p>
      <w:r>
        <w:t>03 bản chính hồ sơ thiết</w:t>
      </w:r>
    </w:p>
    <w:p>
      <w:r>
        <w:t>k</w:t>
      </w:r>
    </w:p>
    <w:p>
      <w:r>
        <w:t>ế</w:t>
      </w:r>
    </w:p>
    <w:p>
      <w:r>
        <w:t>g</w:t>
      </w:r>
    </w:p>
    <w:p>
      <w:r>
        <w:t>ồm bản tính, bản vẽ</w:t>
      </w:r>
    </w:p>
    <w:p>
      <w:r>
        <w:t>,</w:t>
      </w:r>
    </w:p>
    <w:p>
      <w:r>
        <w:t>thu</w:t>
      </w:r>
    </w:p>
    <w:p>
      <w:r>
        <w:t>y</w:t>
      </w:r>
    </w:p>
    <w:p>
      <w:r>
        <w:t>ết minh v</w:t>
      </w:r>
    </w:p>
    <w:p>
      <w:r>
        <w:t>à</w:t>
      </w:r>
    </w:p>
    <w:p>
      <w:r>
        <w:t>các tài liệu kỹ thuật</w:t>
      </w:r>
    </w:p>
    <w:p>
      <w:r>
        <w:t>(nếu có) theo quy định của quy chu</w:t>
      </w:r>
    </w:p>
    <w:p>
      <w:r>
        <w:t>ẩ</w:t>
      </w:r>
    </w:p>
    <w:p>
      <w:r>
        <w:t>n kỹ thuật, tiêu chu</w:t>
      </w:r>
    </w:p>
    <w:p>
      <w:r>
        <w:t>ẩ</w:t>
      </w:r>
    </w:p>
    <w:p>
      <w:r>
        <w:t>n kỹ thuật áp dụng cho</w:t>
      </w:r>
    </w:p>
    <w:p>
      <w:r>
        <w:t>phương tiện. Đối với hồ sơ thiết kế do đơn vị thiết</w:t>
      </w:r>
    </w:p>
    <w:p>
      <w:r>
        <w:t>k</w:t>
      </w:r>
    </w:p>
    <w:p>
      <w:r>
        <w:t>ế nước ngoài thiết k</w:t>
      </w:r>
    </w:p>
    <w:p>
      <w:r>
        <w:t>ế</w:t>
      </w:r>
    </w:p>
    <w:p>
      <w:r>
        <w:t>hoặc chủ phương tiện</w:t>
      </w:r>
    </w:p>
    <w:p>
      <w:r>
        <w:t>là người nước ngoài hoặc thiết kế phương tiện đóng ở Việt Nam để xuất khẩu thì</w:t>
      </w:r>
    </w:p>
    <w:p>
      <w:r>
        <w:t>ngôn ngữ sử dụng trong thuyết minh, bản tính phải là tiếng Việt hoặc tiếng Anh</w:t>
      </w:r>
    </w:p>
    <w:p>
      <w:r>
        <w:t>có kèm theo bản dịch bằng tiếng Việt, còn ngôn ngữ sử dụng trong bản vẽ là tiếng</w:t>
      </w:r>
    </w:p>
    <w:p>
      <w:r>
        <w:t>Việt hoặc tiếng Anh;</w:t>
      </w:r>
    </w:p>
    <w:p>
      <w:r>
        <w:t>c)</w:t>
      </w:r>
    </w:p>
    <w:p>
      <w:r>
        <w:t>Đối với thiết kế lập hồ sơ của phương tiện đã</w:t>
      </w:r>
    </w:p>
    <w:p>
      <w:r>
        <w:t>đóng trong nước mà không có sự giám sát của đăng</w:t>
      </w:r>
    </w:p>
    <w:p>
      <w:r>
        <w:t>k</w:t>
      </w:r>
    </w:p>
    <w:p>
      <w:r>
        <w:t>i</w:t>
      </w:r>
    </w:p>
    <w:p>
      <w:r>
        <w:t>ể</w:t>
      </w:r>
    </w:p>
    <w:p>
      <w:r>
        <w:t>m, ngoài các giấy tờ phải nộp quy định tại điểm</w:t>
      </w:r>
    </w:p>
    <w:p>
      <w:r>
        <w:t>a, điểm b khoản này thì phải trình: H</w:t>
      </w:r>
    </w:p>
    <w:p>
      <w:r>
        <w:t>ợ</w:t>
      </w:r>
    </w:p>
    <w:p>
      <w:r>
        <w:t>p đồng đóng mới phương tiện hoặc các giấy tờ chứng</w:t>
      </w:r>
    </w:p>
    <w:p>
      <w:r>
        <w:t>minh phương tiện là tài sản hợp pháp của chủ phương tiện và chịu trách nhiệm</w:t>
      </w:r>
    </w:p>
    <w:p>
      <w:r>
        <w:t>trước pháp luật về tính hợp pháp của tài sản đó.</w:t>
      </w:r>
    </w:p>
    <w:p>
      <w:r>
        <w:t>Đối với thẩm định thiết kế mẫu định hình, hồ sơ</w:t>
      </w:r>
    </w:p>
    <w:p>
      <w:r>
        <w:t>bao gồm:</w:t>
      </w:r>
    </w:p>
    <w:p>
      <w:r>
        <w:t>a)</w:t>
      </w:r>
    </w:p>
    <w:p>
      <w:r>
        <w:t>01 bản chính Giấy đề nghị thẩm định mẫu định</w:t>
      </w:r>
    </w:p>
    <w:p>
      <w:r>
        <w:t>hình phương tiện thủy nội địa theo mẫu quy định tại</w:t>
      </w:r>
    </w:p>
    <w:p>
      <w:r>
        <w:t>Phụ lục III</w:t>
      </w:r>
    </w:p>
    <w:p>
      <w:r>
        <w:t>của Thông tư này;</w:t>
      </w:r>
    </w:p>
    <w:p>
      <w:r>
        <w:t>b)</w:t>
      </w:r>
    </w:p>
    <w:p>
      <w:r>
        <w:t>03 bản chính hồ sơ thiết kế gồm bản tính, bản vẽ,</w:t>
      </w:r>
    </w:p>
    <w:p>
      <w:r>
        <w:t>thuyết minh theo quy định của quy chuẩn kỹ thuật, tiêu ch</w:t>
      </w:r>
    </w:p>
    <w:p>
      <w:r>
        <w:t>uẩ</w:t>
      </w:r>
    </w:p>
    <w:p>
      <w:r>
        <w:t>n kỹ thuật áp dụng cho</w:t>
      </w:r>
    </w:p>
    <w:p>
      <w:r>
        <w:t>phương tiện.</w:t>
      </w:r>
    </w:p>
    <w:p>
      <w:r>
        <w:t>Đối với sao và thẩm định mẫu định hình, hồ sơ</w:t>
      </w:r>
    </w:p>
    <w:p>
      <w:r>
        <w:t>bao gồm 01 bản chính Giấy đề nghị sử dụng mẫu định hình phương tiện thủy nội địa</w:t>
      </w:r>
    </w:p>
    <w:p>
      <w:r>
        <w:t>theo mẫu quy định tại</w:t>
      </w:r>
    </w:p>
    <w:p>
      <w:r>
        <w:t>Phụ lục IV</w:t>
      </w:r>
    </w:p>
    <w:p>
      <w:r>
        <w:t>của</w:t>
      </w:r>
    </w:p>
    <w:p>
      <w:r>
        <w:t>Thông tư này.</w:t>
      </w:r>
    </w:p>
    <w:p>
      <w:r>
        <w:t>Đối với thẩm định thiết kế phương tiện nhập khẩu,</w:t>
      </w:r>
    </w:p>
    <w:p>
      <w:r>
        <w:t>hồ sơ bao gồm:</w:t>
      </w:r>
    </w:p>
    <w:p>
      <w:r>
        <w:t>a)</w:t>
      </w:r>
    </w:p>
    <w:p>
      <w:r>
        <w:t>01 bản chính Giấy đề nghị thẩm định thiết kế</w:t>
      </w:r>
    </w:p>
    <w:p>
      <w:r>
        <w:t>theo mẫu quy định tại</w:t>
      </w:r>
    </w:p>
    <w:p>
      <w:r>
        <w:t>Phụ lục II</w:t>
      </w:r>
    </w:p>
    <w:p>
      <w:r>
        <w:t>của Thông tư này;</w:t>
      </w:r>
    </w:p>
    <w:p>
      <w:r>
        <w:t>b)</w:t>
      </w:r>
    </w:p>
    <w:p>
      <w:r>
        <w:t>03 bản chính hồ sơ thiết kế gồm bản tính, bản vẽ,</w:t>
      </w:r>
    </w:p>
    <w:p>
      <w:r>
        <w:t>thuyết minh và các tài liệu kỹ thuật (nếu có) theo quy định của quy chuẩn kỹ</w:t>
      </w:r>
    </w:p>
    <w:p>
      <w:r>
        <w:t>thuật, tiêu chuẩn kỹ thuật áp dụng cho phương tiện và các tài liệu kỹ thuật của</w:t>
      </w:r>
    </w:p>
    <w:p>
      <w:r>
        <w:t>t</w:t>
      </w:r>
    </w:p>
    <w:p>
      <w:r>
        <w:t>ổ</w:t>
      </w:r>
    </w:p>
    <w:p>
      <w:r>
        <w:t>chức nước</w:t>
      </w:r>
    </w:p>
    <w:p>
      <w:r>
        <w:t>ngoài cấp cho phương tiện (nếu có). Các thuyết minh và bản tính của hồ sơ thiết</w:t>
      </w:r>
    </w:p>
    <w:p>
      <w:r>
        <w:t>kế phải sử dụng ngôn ngữ là tiếng Việt hoặc tiếng Anh có kèm theo bản dịch bằng</w:t>
      </w:r>
    </w:p>
    <w:p>
      <w:r>
        <w:t>tiếng Việt, các bản vẽ có thể sử dụng ngôn ngữ là tiếng Việt hoặc tiếng Anh;</w:t>
      </w:r>
    </w:p>
    <w:p>
      <w:r>
        <w:t>c)</w:t>
      </w:r>
    </w:p>
    <w:p>
      <w:r>
        <w:t>Hồ sơ xác định tuổi của phương tiện;</w:t>
      </w:r>
    </w:p>
    <w:p>
      <w:r>
        <w:t>d)</w:t>
      </w:r>
    </w:p>
    <w:p>
      <w:r>
        <w:t>Tờ khai hàng hóa nhập kh</w:t>
      </w:r>
    </w:p>
    <w:p>
      <w:r>
        <w:t>ẩ</w:t>
      </w:r>
    </w:p>
    <w:p>
      <w:r>
        <w:t>u của tổ chức, cá nhân nhập</w:t>
      </w:r>
    </w:p>
    <w:p>
      <w:r>
        <w:t>khẩu (đối với trường hợp phương tiện đã nhập khẩu về Việt Nam).</w:t>
      </w:r>
    </w:p>
    <w:p>
      <w:r>
        <w:t>Đối với thẩm định thiết kế sản phẩm công nghiệp,</w:t>
      </w:r>
    </w:p>
    <w:p>
      <w:r>
        <w:t>hồ sơ bao gồm:</w:t>
      </w:r>
    </w:p>
    <w:p>
      <w:r>
        <w:t>a)</w:t>
      </w:r>
    </w:p>
    <w:p>
      <w:r>
        <w:t>Trường h</w:t>
      </w:r>
    </w:p>
    <w:p>
      <w:r>
        <w:t>ợ</w:t>
      </w:r>
    </w:p>
    <w:p>
      <w:r>
        <w:t>p sản phẩm công nghiệp được sản xuất, chế tạo</w:t>
      </w:r>
    </w:p>
    <w:p>
      <w:r>
        <w:t>trong nước, hồ sơ nộp bao gồm: 01 bản chính Giấy đề nghị thẩm định thiết kế</w:t>
      </w:r>
    </w:p>
    <w:p>
      <w:r>
        <w:t>theo mẫu quy định tại</w:t>
      </w:r>
    </w:p>
    <w:p>
      <w:r>
        <w:t>Phụ lục II</w:t>
      </w:r>
    </w:p>
    <w:p>
      <w:r>
        <w:t>của Thông tư này; 03 bản chính hồ sơ thiết kế gồm bản tính, bản vẽ, thuyết minh</w:t>
      </w:r>
    </w:p>
    <w:p>
      <w:r>
        <w:t>và các tài liệu kỹ thuật (nếu có) theo quy định của quy chuẩn k</w:t>
      </w:r>
    </w:p>
    <w:p>
      <w:r>
        <w:t>ỹ</w:t>
      </w:r>
    </w:p>
    <w:p>
      <w:r>
        <w:t>thuật, tiêu chuẩn kỹ</w:t>
      </w:r>
    </w:p>
    <w:p>
      <w:r>
        <w:t>thuật áp dụng cho sản phẩm;</w:t>
      </w:r>
    </w:p>
    <w:p>
      <w:r>
        <w:t>b)</w:t>
      </w:r>
    </w:p>
    <w:p>
      <w:r>
        <w:t>Trường hợp sản phẩm công nghiệp nhập khẩu, hồ</w:t>
      </w:r>
    </w:p>
    <w:p>
      <w:r>
        <w:t>sơ nộp bao gồm: 01 bản chính Giấy đề nghị thẩm định thiết kế theo mẫu quy định</w:t>
      </w:r>
    </w:p>
    <w:p>
      <w:r>
        <w:t>tại</w:t>
      </w:r>
    </w:p>
    <w:p>
      <w:r>
        <w:t>Phụ lục II</w:t>
      </w:r>
    </w:p>
    <w:p>
      <w:r>
        <w:t>của Thông tư này;</w:t>
      </w:r>
    </w:p>
    <w:p>
      <w:r>
        <w:t>03 bản chính hồ sơ thiết kế gồm bản tính, bản vẽ, thuyết minh và các tài liệu kỹ</w:t>
      </w:r>
    </w:p>
    <w:p>
      <w:r>
        <w:t>thuật nước ngoài cấp cho phương tiện (nếu có) theo quy định của quy chuẩn kỹ</w:t>
      </w:r>
    </w:p>
    <w:p>
      <w:r>
        <w:t>thuật, tiêu chuẩn kỹ thuật áp dụng cho sản phẩm. Các thuyết minh và bản tính của</w:t>
      </w:r>
    </w:p>
    <w:p>
      <w:r>
        <w:t>hồ sơ thiết kế phải sử dụng ngôn ngữ là tiếng Việt hoặc tiếng Anh có kèm theo bản</w:t>
      </w:r>
    </w:p>
    <w:p>
      <w:r>
        <w:t>dịch bằng tiếng Việt, các bản vẽ có thể sử dụng ngôn ngữ là tiếng Việt hoặc tiếng</w:t>
      </w:r>
    </w:p>
    <w:p>
      <w:r>
        <w:t>Anh; tờ khai hàng hóa nhập khẩu của tổ chức, cá nhân nhập khẩu.</w:t>
      </w:r>
    </w:p>
    <w:p>
      <w:r>
        <w:t>Đối với thẩm định thiết kế chuyển đổi tàu biển</w:t>
      </w:r>
    </w:p>
    <w:p>
      <w:r>
        <w:t>thành phương tiện thủy nội địa, hồ sơ bao gồm:</w:t>
      </w:r>
    </w:p>
    <w:p>
      <w:r>
        <w:t>a)</w:t>
      </w:r>
    </w:p>
    <w:p>
      <w:r>
        <w:t>01 bản chính Giấy đề nghị thẩm định thiết kế</w:t>
      </w:r>
    </w:p>
    <w:p>
      <w:r>
        <w:t>theo mẫu quy định tại</w:t>
      </w:r>
    </w:p>
    <w:p>
      <w:r>
        <w:t>Phụ lục II</w:t>
      </w:r>
    </w:p>
    <w:p>
      <w:r>
        <w:t>của Thông tư này;</w:t>
      </w:r>
    </w:p>
    <w:p>
      <w:r>
        <w:t>b)</w:t>
      </w:r>
    </w:p>
    <w:p>
      <w:r>
        <w:t>03 bản chính hồ sơ thiết kế gồm bản tính, bản vẽ,</w:t>
      </w:r>
    </w:p>
    <w:p>
      <w:r>
        <w:t>thuyết minh và các tài liệu kỹ thuật (nếu có) theo quy định của quy chuẩn kỹ</w:t>
      </w:r>
    </w:p>
    <w:p>
      <w:r>
        <w:t>thuật, tiêu chuẩn kỹ thuật áp dụng cho phư</w:t>
      </w:r>
    </w:p>
    <w:p>
      <w:r>
        <w:t>ơ</w:t>
      </w:r>
    </w:p>
    <w:p>
      <w:r>
        <w:t>ng tiện.</w:t>
      </w:r>
    </w:p>
    <w:p>
      <w:r>
        <w:t>Đối với thẩm định tài liệu hướng dẫn, hồ sơ bao</w:t>
      </w:r>
    </w:p>
    <w:p>
      <w:r>
        <w:t>gồm:</w:t>
      </w:r>
    </w:p>
    <w:p>
      <w:r>
        <w:t>a)</w:t>
      </w:r>
    </w:p>
    <w:p>
      <w:r>
        <w:t>01 bản chính Giấy đề nghị thẩm định tài liệu hướng</w:t>
      </w:r>
    </w:p>
    <w:p>
      <w:r>
        <w:t>dẫn theo mẫu quy định tại</w:t>
      </w:r>
    </w:p>
    <w:p>
      <w:r>
        <w:t>Phụ lục II</w:t>
      </w:r>
    </w:p>
    <w:p>
      <w:r>
        <w:t>của Thông tư này;</w:t>
      </w:r>
    </w:p>
    <w:p>
      <w:r>
        <w:t>b)</w:t>
      </w:r>
    </w:p>
    <w:p>
      <w:r>
        <w:t>03 bản chính hồ sơ tài liệu hướng dẫn.</w:t>
      </w:r>
    </w:p>
    <w:p>
      <w:r>
        <w:t>Điều 9. Trình tự thẩm định</w:t>
      </w:r>
    </w:p>
    <w:p>
      <w:r>
        <w:t>thiết kế, tài liệu hướng dẫn</w:t>
      </w:r>
    </w:p>
    <w:p>
      <w:r>
        <w:t>Tổ chức, cá nhân chuẩn</w:t>
      </w:r>
    </w:p>
    <w:p>
      <w:r>
        <w:t>bị 01 bộ hồ sơ đề nghị thẩm định nộp trực tiếp hoặc gửi qua hệ thống bưu chính</w:t>
      </w:r>
    </w:p>
    <w:p>
      <w:r>
        <w:t>hoặc gửi bằng hình thức phù hợp khác đến Cục Đăng kiểm Việt Nam hoặc đơn vị</w:t>
      </w:r>
    </w:p>
    <w:p>
      <w:r>
        <w:t>đăng kiểm được Cục Đăng kiểm Việt Nam ủy quyền.</w:t>
      </w:r>
    </w:p>
    <w:p>
      <w:r>
        <w:t>Cục Đăng kiểm Việt</w:t>
      </w:r>
    </w:p>
    <w:p>
      <w:r>
        <w:t>Nam hoặc đơn vị đăng kiểm được Cục Đăng kiểm Việt Nam ủy quyền tiếp nhận, kiểm</w:t>
      </w:r>
    </w:p>
    <w:p>
      <w:r>
        <w:t>tra hồ sơ; trường hợp hồ sơ không đầy đủ theo quy định thì hướng dẫn hoàn thiện</w:t>
      </w:r>
    </w:p>
    <w:p>
      <w:r>
        <w:t>ngay trong ngày làm việc (đối với trường hợp nộp trực tiếp) hoặc hướng dẫn hoàn</w:t>
      </w:r>
    </w:p>
    <w:p>
      <w:r>
        <w:t>thiện trong 02 (hai) ngày làm việc đối với trường hợp nộp hồ sơ qua hệ thống</w:t>
      </w:r>
    </w:p>
    <w:p>
      <w:r>
        <w:t>bưu chính và hình thức phù hợp khác; nếu hồ sơ đầy đủ thì hẹn thời gian trả kết</w:t>
      </w:r>
    </w:p>
    <w:p>
      <w:r>
        <w:t>quả.</w:t>
      </w:r>
    </w:p>
    <w:p>
      <w:r>
        <w:t>Kể từ ngày nhận đủ hồ</w:t>
      </w:r>
    </w:p>
    <w:p>
      <w:r>
        <w:t>sơ đề nghị theo quy định, trong thời hạn 20 ngày làm việc đối với thiết kế loại</w:t>
      </w:r>
    </w:p>
    <w:p>
      <w:r>
        <w:t>phương tiện đóng bằng vật liệu mới, công dụng mới hoặc các phương tiện hoạt động</w:t>
      </w:r>
    </w:p>
    <w:p>
      <w:r>
        <w:t>tuyến vận tải đường thủy nội địa ven biển, từ bờ ra đảo, giữa các đảo; phương</w:t>
      </w:r>
    </w:p>
    <w:p>
      <w:r>
        <w:t>tiện chở khí hóa lỏng, chở xô hóa chất nguy hiểm, tàu dầu có nhiệt độ chớp cháy</w:t>
      </w:r>
    </w:p>
    <w:p>
      <w:r>
        <w:t>nhỏ hơn hoặc bằng 60 °C, có trọng tải toàn phần từ 500 tấn trở lên; tàu khách</w:t>
      </w:r>
    </w:p>
    <w:p>
      <w:r>
        <w:t>cao tốc, tàu đệm khí; nhà hàng nổi, khách sạn nổi, tàu thủy lưu trú du lịch ngủ</w:t>
      </w:r>
    </w:p>
    <w:p>
      <w:r>
        <w:t>đêm, tàu chở khách có sức chở từ 100 khách trở lên hoặc trong thời hạn 5 ngày</w:t>
      </w:r>
    </w:p>
    <w:p>
      <w:r>
        <w:t>làm việc đối với thiết kế không phải là loại kể trên và tài liệu hướng dẫn, Cục</w:t>
      </w:r>
    </w:p>
    <w:p>
      <w:r>
        <w:t>Đăng kiểm Việt Nam hoặc đơn vị đăng kiểm được Cục Đăng kiểm Việt Nam ủy quyền</w:t>
      </w:r>
    </w:p>
    <w:p>
      <w:r>
        <w:t>hoàn thành thẩm định hồ sơ thiết kế, tài liệu hướng dẫn; nếu đạt thì cấp giấy</w:t>
      </w:r>
    </w:p>
    <w:p>
      <w:r>
        <w:t>chứng nhận thẩm định thiết kế theo mẫu quy định tại Thông tư số</w:t>
      </w:r>
    </w:p>
    <w:p>
      <w:r>
        <w:t>15/2013/TT-BGTVT</w:t>
      </w:r>
    </w:p>
    <w:p>
      <w:r>
        <w:t>ngày</w:t>
      </w:r>
    </w:p>
    <w:p>
      <w:r>
        <w:t>26 tháng 7 năm 2013 của Bộ trưởng Bộ Giao thông vận tải quy định về biểu mẫu giấy</w:t>
      </w:r>
    </w:p>
    <w:p>
      <w:r>
        <w:t>chứng nhận và sổ kiểm tra an toàn kỹ thuật và bảo vệ môi trường cấp cho tàu biển,</w:t>
      </w:r>
    </w:p>
    <w:p>
      <w:r>
        <w:t>phương tiện thủy nội địa và sản phẩm công nghiệp sử dụng cho phương tiện thủy nội</w:t>
      </w:r>
    </w:p>
    <w:p>
      <w:r>
        <w:t>địa (sau đây gọi tắt là Thông tư số</w:t>
      </w:r>
    </w:p>
    <w:p>
      <w:r>
        <w:t>15/2013/TT-BGTVT</w:t>
      </w:r>
    </w:p>
    <w:p>
      <w:r>
        <w:t>),</w:t>
      </w:r>
    </w:p>
    <w:p>
      <w:r>
        <w:t>cấp Thông báo thẩm định tài liệu hướng dẫn/thiết</w:t>
      </w:r>
    </w:p>
    <w:p>
      <w:r>
        <w:t>kế theo mẫu quy định tại</w:t>
      </w:r>
    </w:p>
    <w:p>
      <w:r>
        <w:t>Phụ lục VI</w:t>
      </w:r>
    </w:p>
    <w:p>
      <w:r>
        <w:t>của Thông tư này; nếu không đạt thì thông</w:t>
      </w:r>
    </w:p>
    <w:p>
      <w:r>
        <w:t>báo bằng văn bản cho tổ chức, cá nhân để khắc phục các tồn tại.</w:t>
      </w:r>
    </w:p>
    <w:p>
      <w:r>
        <w:t>Đối với các hồ sơ</w:t>
      </w:r>
    </w:p>
    <w:p>
      <w:r>
        <w:t>thiết kế đã khắc phục các tồn tại theo thông báo của Cục Đăng kiểm Việt Nam hoặc</w:t>
      </w:r>
    </w:p>
    <w:p>
      <w:r>
        <w:t>đơn vị đăng kiểm được Cục Đăng kiểm Việt Nam ủy quyền, kể từ ngày nhận hồ sơ</w:t>
      </w:r>
    </w:p>
    <w:p>
      <w:r>
        <w:t>thiết kế đã khắc phục, trong thời hạn 02 ngày làm việc hoàn thành thẩm định hồ</w:t>
      </w:r>
    </w:p>
    <w:p>
      <w:r>
        <w:t>sơ thiết kế; nếu đạt thì cấp giấy chứng nhận thẩm định thiết kế như quy định tại</w:t>
      </w:r>
    </w:p>
    <w:p>
      <w:r>
        <w:t>khoản 3 Điều này; nếu không đạt thì thông báo bằng văn bản cho tổ chức, cá nhân</w:t>
      </w:r>
    </w:p>
    <w:p>
      <w:r>
        <w:t>để hoàn thiện lại.</w:t>
      </w:r>
    </w:p>
    <w:p>
      <w:r>
        <w:t>Tổ chức, cá nhân đề</w:t>
      </w:r>
    </w:p>
    <w:p>
      <w:r>
        <w:t>nghị thẩm định thiết kế, tài liệu hướng dẫn nộp phí và lệ phí theo quy định và</w:t>
      </w:r>
    </w:p>
    <w:p>
      <w:r>
        <w:t>có thể nhận kết quả trực tiếp tại Cục Đăng kiểm Việt Nam hoặc đơn vị đăng kiểm</w:t>
      </w:r>
    </w:p>
    <w:p>
      <w:r>
        <w:t>được Cục Đăng kiểm Việt Nam ủy quyền hoặc qua hệ thống bưu chính hoặc hình thức</w:t>
      </w:r>
    </w:p>
    <w:p>
      <w:r>
        <w:t>phù hợp khác.</w:t>
      </w:r>
    </w:p>
    <w:p>
      <w:r>
        <w:t>Điều 10. Thủ tục kiểm</w:t>
      </w:r>
    </w:p>
    <w:p>
      <w:r>
        <w:t>tra và cấp Giấy chứng nhận an toàn kỹ thuật và bảo vệ môi trường phương tiện thủy</w:t>
      </w:r>
    </w:p>
    <w:p>
      <w:r>
        <w:t>nội địa</w:t>
      </w:r>
    </w:p>
    <w:p>
      <w:r>
        <w:t>Tổ chức, cá nhân nộp hồ sơ trực tiếp hoặc gửi</w:t>
      </w:r>
    </w:p>
    <w:p>
      <w:r>
        <w:t>qua hệ thống bưu chính hoặc hình thức phù hợp khác đến đơn vị đăng ki</w:t>
      </w:r>
    </w:p>
    <w:p>
      <w:r>
        <w:t>ể</w:t>
      </w:r>
    </w:p>
    <w:p>
      <w:r>
        <w:t>m, hồ sơ bao gồm: Giấy</w:t>
      </w:r>
    </w:p>
    <w:p>
      <w:r>
        <w:t>đề nghị kiểm tra theo mẫu quy định tại</w:t>
      </w:r>
    </w:p>
    <w:p>
      <w:r>
        <w:t>Phụ</w:t>
      </w:r>
    </w:p>
    <w:p>
      <w:r>
        <w:t>lục V</w:t>
      </w:r>
    </w:p>
    <w:p>
      <w:r>
        <w:t>của Thông tư này (trừ trường hợp đề nghị kiểm tra bằng hình thức đề</w:t>
      </w:r>
    </w:p>
    <w:p>
      <w:r>
        <w:t>nghị trực tiếp, gọi điện thoại), hồ sơ kỹ thuật của phương tiện. Hồ sơ kỹ thuật</w:t>
      </w:r>
    </w:p>
    <w:p>
      <w:r>
        <w:t>của phương tiện quy định như sau:</w:t>
      </w:r>
    </w:p>
    <w:p>
      <w:r>
        <w:t>a)</w:t>
      </w:r>
    </w:p>
    <w:p>
      <w:r>
        <w:t>Đối với kiểm tra, cấp giấy chứng nhận an toàn kỹ</w:t>
      </w:r>
    </w:p>
    <w:p>
      <w:r>
        <w:t>thuật và bảo vệ môi trường cho phương tiện đóng mới, hoán cải, sửa chữa phục hồi</w:t>
      </w:r>
    </w:p>
    <w:p>
      <w:r>
        <w:t>hoặc phương tiện đã đóng mà không có sự giám sát của đăng kiểm thì trình bản gốc</w:t>
      </w:r>
    </w:p>
    <w:p>
      <w:r>
        <w:t>hồ sơ thiết kế đã được thẩm định.</w:t>
      </w:r>
    </w:p>
    <w:p>
      <w:r>
        <w:t>b)</w:t>
      </w:r>
    </w:p>
    <w:p>
      <w:r>
        <w:t>Đối với kiểm tra, cấp giấy chứng nhận an toàn kỹ</w:t>
      </w:r>
    </w:p>
    <w:p>
      <w:r>
        <w:t>thuật và bảo vệ môi trường cho phương tiện đang khai thác thì trình bản gốc Giấy</w:t>
      </w:r>
    </w:p>
    <w:p>
      <w:r>
        <w:t>chứng nhận an toàn kỹ thuật và bảo vệ môi trường phương tiện thủy nội địa đã được</w:t>
      </w:r>
    </w:p>
    <w:p>
      <w:r>
        <w:t>cấp khi thực hiện kiểm tra phương tiện.</w:t>
      </w:r>
    </w:p>
    <w:p>
      <w:r>
        <w:t>c)</w:t>
      </w:r>
    </w:p>
    <w:p>
      <w:r>
        <w:t>Đ</w:t>
      </w:r>
    </w:p>
    <w:p>
      <w:r>
        <w:t>ố</w:t>
      </w:r>
    </w:p>
    <w:p>
      <w:r>
        <w:t>i với kiểm tra, cấp giấy chứng nhận an toàn kỹ</w:t>
      </w:r>
    </w:p>
    <w:p>
      <w:r>
        <w:t>thuật và bảo vệ môi trường cho phương tiện chuy</w:t>
      </w:r>
    </w:p>
    <w:p>
      <w:r>
        <w:t>ể</w:t>
      </w:r>
    </w:p>
    <w:p>
      <w:r>
        <w:t>n đ</w:t>
      </w:r>
    </w:p>
    <w:p>
      <w:r>
        <w:t>ổ</w:t>
      </w:r>
    </w:p>
    <w:p>
      <w:r>
        <w:t>i tàu bi</w:t>
      </w:r>
    </w:p>
    <w:p>
      <w:r>
        <w:t>ể</w:t>
      </w:r>
    </w:p>
    <w:p>
      <w:r>
        <w:t>n thành phương tiện thủy nội địa thì trình bản</w:t>
      </w:r>
    </w:p>
    <w:p>
      <w:r>
        <w:t>gốc hồ sơ thiết kế chuyển đổi tàu biển thành phương tiện thủy nội địa đã được</w:t>
      </w:r>
    </w:p>
    <w:p>
      <w:r>
        <w:t>thẩm định và Giấy chứng nhận xóa đăng ký tàu biển Việt Nam.</w:t>
      </w:r>
    </w:p>
    <w:p>
      <w:r>
        <w:t>Đơn vị đăng kiểm tiếp</w:t>
      </w:r>
    </w:p>
    <w:p>
      <w:r>
        <w:t>nhận, kiểm tra hồ sơ, trường hợp hồ sơ không đầy đủ theo quy định thì hướng dẫn</w:t>
      </w:r>
    </w:p>
    <w:p>
      <w:r>
        <w:t>hoàn thiện ngay trong ngày làm việc (đối với trường hợp nộp trực tiếp) hoặc hướng</w:t>
      </w:r>
    </w:p>
    <w:p>
      <w:r>
        <w:t>dẫn hoàn thiện trong 02 (hai) ngày làm việc đối với trường hợp nộp hồ sơ qua hệ</w:t>
      </w:r>
    </w:p>
    <w:p>
      <w:r>
        <w:t>thống bưu chính và hình thức phù hợp khác; nếu hồ sơ đã đầy đủ thì hẹn thời</w:t>
      </w:r>
    </w:p>
    <w:p>
      <w:r>
        <w:t>gian, địa điểm kiểm tra.</w:t>
      </w:r>
    </w:p>
    <w:p>
      <w:r>
        <w:t>Đơn vị đăng kiểm tiến</w:t>
      </w:r>
    </w:p>
    <w:p>
      <w:r>
        <w:t>hành kiểm tra. Trong thời hạn 01 (một) ngày làm việc đối với việc kiểm tra</w:t>
      </w:r>
    </w:p>
    <w:p>
      <w:r>
        <w:t>phương tiện cách trụ sở làm việc dưới 70 km và 02 (hai) ngày làm việc đối với</w:t>
      </w:r>
    </w:p>
    <w:p>
      <w:r>
        <w:t>việc kiểm tra phương tiện cách trụ sở làm việc từ 70 km trở lên hoặc kiểm tra</w:t>
      </w:r>
    </w:p>
    <w:p>
      <w:r>
        <w:t>phương tiện ở vùng biển, đảo, kể từ khi kết thúc kiểm tra tại hiện trường, nếu</w:t>
      </w:r>
    </w:p>
    <w:p>
      <w:r>
        <w:t>kết quả kiểm tra phương tiện thỏa mãn các quy định của quy chuẩn kỹ thuật, tiêu</w:t>
      </w:r>
    </w:p>
    <w:p>
      <w:r>
        <w:t>chuẩn kỹ thuật thì đơn vị đăng kiểm cấp Giấy chứng nhận an toàn kỹ thuật và bảo</w:t>
      </w:r>
    </w:p>
    <w:p>
      <w:r>
        <w:t>vệ môi trường phương tiện thủy nội địa theo mẫu quy định tại Thông tư số</w:t>
      </w:r>
    </w:p>
    <w:p>
      <w:r>
        <w:t>15/2013/TT-BGTVT</w:t>
      </w:r>
    </w:p>
    <w:p>
      <w:r>
        <w:t>và đóng dấu hoàn công vào các hồ sơ thiết kế</w:t>
      </w:r>
    </w:p>
    <w:p>
      <w:r>
        <w:t>hoàn công đối với trường hợp kiểm tra đóng mới, hoán cải, sửa chữa phục hồi loại</w:t>
      </w:r>
    </w:p>
    <w:p>
      <w:r>
        <w:t>phương tiện nêu ở khoản 1, 2, 3</w:t>
      </w:r>
    </w:p>
    <w:p>
      <w:r>
        <w:t>Phụ</w:t>
      </w:r>
    </w:p>
    <w:p>
      <w:r>
        <w:t>lục IX</w:t>
      </w:r>
    </w:p>
    <w:p>
      <w:r>
        <w:t>của Thông tư này; nếu kết quả kiểm</w:t>
      </w:r>
    </w:p>
    <w:p>
      <w:r>
        <w:t>tra không đạt yêu cầu thì thông báo bằng văn bản cho tổ chức, cá nhân đề nghị.</w:t>
      </w:r>
    </w:p>
    <w:p>
      <w:r>
        <w:t>Tổ chức, cá nhân đề nghị kiểm tra phương tiện nộp</w:t>
      </w:r>
    </w:p>
    <w:p>
      <w:r>
        <w:t>phí, lệ phí theo quy định và có th</w:t>
      </w:r>
    </w:p>
    <w:p>
      <w:r>
        <w:t>ể</w:t>
      </w:r>
    </w:p>
    <w:p>
      <w:r>
        <w:t>nhận kết quả trực tiếp tại đơn vị đăng kiểm hoặc</w:t>
      </w:r>
    </w:p>
    <w:p>
      <w:r>
        <w:t>qua hệ thống bưu chính hoặc các hình thức phù h</w:t>
      </w:r>
    </w:p>
    <w:p>
      <w:r>
        <w:t>ợ</w:t>
      </w:r>
    </w:p>
    <w:p>
      <w:r>
        <w:t>p khác.</w:t>
      </w:r>
    </w:p>
    <w:p>
      <w:r>
        <w:t>Điều 11. Thủ tục kiểm</w:t>
      </w:r>
    </w:p>
    <w:p>
      <w:r>
        <w:t>tra, cấp giấy chứng nhận an toàn kỹ thuật và bảo vệ môi trường cho phương tiện nhập</w:t>
      </w:r>
    </w:p>
    <w:p>
      <w:r>
        <w:t>khẩu</w:t>
      </w:r>
    </w:p>
    <w:p>
      <w:r>
        <w:t>Tổ chức, cá nhân nộp hồ sơ trực tiếp hoặc gửi</w:t>
      </w:r>
    </w:p>
    <w:p>
      <w:r>
        <w:t>qua hệ thống bưu chính hoặc hình thức phù hợp khác đến Cục Đăng kiểm Việt Nam,</w:t>
      </w:r>
    </w:p>
    <w:p>
      <w:r>
        <w:t>hồ sơ bao gồm: Giấy đề nghị kiểm tra theo mẫu quy định tại</w:t>
      </w:r>
    </w:p>
    <w:p>
      <w:r>
        <w:t>Phụ lục V</w:t>
      </w:r>
    </w:p>
    <w:p>
      <w:r>
        <w:t>của Thông tư này (trừ trường</w:t>
      </w:r>
    </w:p>
    <w:p>
      <w:r>
        <w:t>hợp đề nghị trực tiếp, gọi điện thoại), hồ sơ kỹ thuật của phương tiện nhập khẩu.</w:t>
      </w:r>
    </w:p>
    <w:p>
      <w:r>
        <w:t>Hồ sơ kỹ thuật của phương tiện nhập khẩu quy định như sau:</w:t>
      </w:r>
    </w:p>
    <w:p>
      <w:r>
        <w:t>a)</w:t>
      </w:r>
    </w:p>
    <w:p>
      <w:r>
        <w:t>Đối với phương tiện nhập khẩu đã được kiểm tra</w:t>
      </w:r>
    </w:p>
    <w:p>
      <w:r>
        <w:t>và cấp giấy chứng nhận đăng k</w:t>
      </w:r>
    </w:p>
    <w:p>
      <w:r>
        <w:t>iể</w:t>
      </w:r>
    </w:p>
    <w:p>
      <w:r>
        <w:t>m bởi cơ quan đăng ki</w:t>
      </w:r>
    </w:p>
    <w:p>
      <w:r>
        <w:t>ể</w:t>
      </w:r>
    </w:p>
    <w:p>
      <w:r>
        <w:t>m nước ngoài do Cục Đăng kiểm Việt Nam thừa nhận,</w:t>
      </w:r>
    </w:p>
    <w:p>
      <w:r>
        <w:t>khi nhập khẩu về Việt Nam thì nộp hồ sơ thiết kế phương tiện đã được cơ</w:t>
      </w:r>
    </w:p>
    <w:p>
      <w:r>
        <w:t>q</w:t>
      </w:r>
    </w:p>
    <w:p>
      <w:r>
        <w:t>uan đăng ki</w:t>
      </w:r>
    </w:p>
    <w:p>
      <w:r>
        <w:t>ể</w:t>
      </w:r>
    </w:p>
    <w:p>
      <w:r>
        <w:t>m nước ngoài th</w:t>
      </w:r>
    </w:p>
    <w:p>
      <w:r>
        <w:t>ẩ</w:t>
      </w:r>
    </w:p>
    <w:p>
      <w:r>
        <w:t>m định (b</w:t>
      </w:r>
    </w:p>
    <w:p>
      <w:r>
        <w:t>ả</w:t>
      </w:r>
    </w:p>
    <w:p>
      <w:r>
        <w:t>n sao kèm bản chính đ</w:t>
      </w:r>
    </w:p>
    <w:p>
      <w:r>
        <w:t>ể</w:t>
      </w:r>
    </w:p>
    <w:p>
      <w:r>
        <w:t>đối chiếu</w:t>
      </w:r>
    </w:p>
    <w:p>
      <w:r>
        <w:t>),</w:t>
      </w:r>
    </w:p>
    <w:p>
      <w:r>
        <w:t>bản chính hồ sơ đăng</w:t>
      </w:r>
    </w:p>
    <w:p>
      <w:r>
        <w:t>kiểm do cơ quan đăng kiểm nước ngoài cấp cho phương tiện, các tài liệu kỹ thuật</w:t>
      </w:r>
    </w:p>
    <w:p>
      <w:r>
        <w:t>liên quan đến phương tiện; trình hồ sơ để xác định tuổi phương tiện, bản sao chứng</w:t>
      </w:r>
    </w:p>
    <w:p>
      <w:r>
        <w:t>từ nhập khẩu có xác nhận của tổ chức, cá nhân nhập khẩu gồm hóa đơn thương mại</w:t>
      </w:r>
    </w:p>
    <w:p>
      <w:r>
        <w:t>hoặc các giấy tờ tương đương, tờ khai hàng hóa nhập khẩu của tổ chức, cá nhân</w:t>
      </w:r>
    </w:p>
    <w:p>
      <w:r>
        <w:t>nhập khẩu;</w:t>
      </w:r>
    </w:p>
    <w:p>
      <w:r>
        <w:t>b)</w:t>
      </w:r>
    </w:p>
    <w:p>
      <w:r>
        <w:t>Đối với phương tiện nhập khẩu đã được kiểm tra</w:t>
      </w:r>
    </w:p>
    <w:p>
      <w:r>
        <w:t>và cấp giấy chứng nhận bởi cơ quan đăng kiểm nước ngoài chưa được Cục Đăng kiểm</w:t>
      </w:r>
    </w:p>
    <w:p>
      <w:r>
        <w:t>Việt Nam thừa nhận hoặc chưa được cơ quan đăng ki</w:t>
      </w:r>
    </w:p>
    <w:p>
      <w:r>
        <w:t>ể</w:t>
      </w:r>
    </w:p>
    <w:p>
      <w:r>
        <w:t>m nước ngoài kiểm tra, cấp giấy chứng nhận</w:t>
      </w:r>
    </w:p>
    <w:p>
      <w:r>
        <w:t>đăng kiểm thì trình bản chính hồ sơ thiết kế đã được thẩm định.</w:t>
      </w:r>
    </w:p>
    <w:p>
      <w:r>
        <w:t>Cục Đăng kiểm Việt</w:t>
      </w:r>
    </w:p>
    <w:p>
      <w:r>
        <w:t>Nam tiếp nhận hồ sơ; trường hợp hồ sơ không đầy đủ theo quy định thì hướng dẫn</w:t>
      </w:r>
    </w:p>
    <w:p>
      <w:r>
        <w:t>hoàn thiện ngay trong ngày làm việc (đối với trường hợp nộp trực tiếp) hoặc hướng</w:t>
      </w:r>
    </w:p>
    <w:p>
      <w:r>
        <w:t>dẫn hoàn thiện trong 02 (hai) ngày làm việc đối với trường hợp nộp hồ sơ qua hệ</w:t>
      </w:r>
    </w:p>
    <w:p>
      <w:r>
        <w:t>thống bưu chính và hình thức phù hợp khác; nếu hồ sơ đã đầy đủ thì hẹn thời</w:t>
      </w:r>
    </w:p>
    <w:p>
      <w:r>
        <w:t>gian, địa điểm kiểm tra.</w:t>
      </w:r>
    </w:p>
    <w:p>
      <w:r>
        <w:t>Cục Đăng kiểm Việt Nam trực tiếp thực hiện hoặc</w:t>
      </w:r>
    </w:p>
    <w:p>
      <w:r>
        <w:t>ủy quyền cho đơn vị đăng kiểm thực hiện kiểm tra như sau:</w:t>
      </w:r>
    </w:p>
    <w:p>
      <w:r>
        <w:t>a)</w:t>
      </w:r>
    </w:p>
    <w:p>
      <w:r>
        <w:t>Đối với phương tiện được quy định tại điểm a khoản</w:t>
      </w:r>
    </w:p>
    <w:p>
      <w:r>
        <w:t>1 Điều này, tiến hành kiểm tra để xác nhận tình trạng kỹ thuật thực tế của</w:t>
      </w:r>
    </w:p>
    <w:p>
      <w:r>
        <w:t>phương tiện so với hồ sơ thiết kế đã thẩm định và hồ sơ đăng kiểm đã cấp cho</w:t>
      </w:r>
    </w:p>
    <w:p>
      <w:r>
        <w:t>phương tiện;</w:t>
      </w:r>
    </w:p>
    <w:p>
      <w:r>
        <w:t>b)</w:t>
      </w:r>
    </w:p>
    <w:p>
      <w:r>
        <w:t>Đối với phương tiện được quy định tại điểm b khoản</w:t>
      </w:r>
    </w:p>
    <w:p>
      <w:r>
        <w:t>1 Điều này, tiến hành kiểm tra thực tế phương tiện với loại hình kiểm tra lần đầu.</w:t>
      </w:r>
    </w:p>
    <w:p>
      <w:r>
        <w:t>Trong thời hạn 01 (một)</w:t>
      </w:r>
    </w:p>
    <w:p>
      <w:r>
        <w:t>ngày làm việc đối với việc kiểm tra phương tiện cách trụ sở làm việc dưới 70 km</w:t>
      </w:r>
    </w:p>
    <w:p>
      <w:r>
        <w:t>và 02 (hai) ngày làm việc đối với việc kiểm tra phương tiện cách trụ sở làm việc</w:t>
      </w:r>
    </w:p>
    <w:p>
      <w:r>
        <w:t>từ 70 km trở lên hoặc kiểm tra phương tiện ở vùng biển, đảo, kể từ khi kết thúc</w:t>
      </w:r>
    </w:p>
    <w:p>
      <w:r>
        <w:t>kiểm tra tại hiện trường, nếu kết quả kiểm tra phương tiện thỏa mãn các quy định</w:t>
      </w:r>
    </w:p>
    <w:p>
      <w:r>
        <w:t>của quy chuẩn kỹ thuật, tiêu chuẩn kỹ thuật thì Cục Đăng kiểm Việt Nam hoặc đơn</w:t>
      </w:r>
    </w:p>
    <w:p>
      <w:r>
        <w:t>vị đăng kiểm được Cục Đăng kiểm Việt Nam ủy quyền cấp Giấy chứng nhận an toàn kỹ</w:t>
      </w:r>
    </w:p>
    <w:p>
      <w:r>
        <w:t>thuật và bảo vệ môi trường phương tiện thủy nội địa theo mẫu quy định tại Thông</w:t>
      </w:r>
    </w:p>
    <w:p>
      <w:r>
        <w:t>tư số</w:t>
      </w:r>
    </w:p>
    <w:p>
      <w:r>
        <w:t>15/2013/TT-BGTVT</w:t>
      </w:r>
    </w:p>
    <w:p>
      <w:r>
        <w:t>,</w:t>
      </w:r>
    </w:p>
    <w:p>
      <w:r>
        <w:t>nếu kết quả kiểm tra không đạt yêu cầu thì</w:t>
      </w:r>
    </w:p>
    <w:p>
      <w:r>
        <w:t>thông báo cho tổ chức, cá nhân đề nghị.</w:t>
      </w:r>
    </w:p>
    <w:p>
      <w:r>
        <w:t>Tổ chức, cá nhân đề nghị kiểm tra phương tiện nhập</w:t>
      </w:r>
    </w:p>
    <w:p>
      <w:r>
        <w:t>khẩu nộp phí, lệ phí theo quy định và có thể nhận kết quả trực tiếp tại Cục</w:t>
      </w:r>
    </w:p>
    <w:p>
      <w:r>
        <w:t>Đăng kiểm Việt Nam hoặc đơn vị đăng kiểm được Cục Đăng kiểm Việt Nam ủy quyền</w:t>
      </w:r>
    </w:p>
    <w:p>
      <w:r>
        <w:t>hoặc qua hệ thống bưu chính hoặc hình thức phù hợp khác.</w:t>
      </w:r>
    </w:p>
    <w:p>
      <w:r>
        <w:t>Điều 12. Thủ tục kiểm</w:t>
      </w:r>
    </w:p>
    <w:p>
      <w:r>
        <w:t>tra và cấp các giấy chứng nhận sản phẩm công nghiệp sử dụng cho phương tiện thủy</w:t>
      </w:r>
    </w:p>
    <w:p>
      <w:r>
        <w:t>nội địa</w:t>
      </w:r>
    </w:p>
    <w:p>
      <w:r>
        <w:t>T</w:t>
      </w:r>
    </w:p>
    <w:p>
      <w:r>
        <w:t>ổ</w:t>
      </w:r>
    </w:p>
    <w:p>
      <w:r>
        <w:t>chức, cá nhân nộp hồ sơ trực tiếp hoặc gửi qua</w:t>
      </w:r>
    </w:p>
    <w:p>
      <w:r>
        <w:t>hệ thống bưu chính hoặc hình thức phù hợp khác đến Cục Đăng kiểm Việt Nam hoặc</w:t>
      </w:r>
    </w:p>
    <w:p>
      <w:r>
        <w:t>đơn vị đăng kiểm được Cục Đăng kiểm Việt Nam ủy quyền. Hồ sơ đề nghị kiểm tra</w:t>
      </w:r>
    </w:p>
    <w:p>
      <w:r>
        <w:t>bao gồm: Giấy đề nghị kiểm tra theo mẫu quy định tại</w:t>
      </w:r>
    </w:p>
    <w:p>
      <w:r>
        <w:t>Phụ lục V</w:t>
      </w:r>
    </w:p>
    <w:p>
      <w:r>
        <w:t>của Thông tư này (trừ trường</w:t>
      </w:r>
    </w:p>
    <w:p>
      <w:r>
        <w:t>hợp đề nghị trực tiếp, gọi điện thoại), hồ sơ kỹ thuật của sản phẩm công nghiệp.</w:t>
      </w:r>
    </w:p>
    <w:p>
      <w:r>
        <w:t>Hồ sơ kỹ thuật của sản phẩm công nghiệp quy định như sau:</w:t>
      </w:r>
    </w:p>
    <w:p>
      <w:r>
        <w:t>a)</w:t>
      </w:r>
    </w:p>
    <w:p>
      <w:r>
        <w:t>Đối với sản phẩm công nghiệp sản xuất đơn chiếc</w:t>
      </w:r>
    </w:p>
    <w:p>
      <w:r>
        <w:t>hoặc theo lô trong nước thì trình bản gốc hồ sơ thiết kế đã được thẩm định;</w:t>
      </w:r>
    </w:p>
    <w:p>
      <w:r>
        <w:t>b)</w:t>
      </w:r>
    </w:p>
    <w:p>
      <w:r>
        <w:t>Đối với sản phẩm công nghiệp nhập khẩu về Việt</w:t>
      </w:r>
    </w:p>
    <w:p>
      <w:r>
        <w:t>Nam đã được cơ quan đăng kiểm nước ngoài do Cục Đăng kiểm Việt Nam thừa nhận kiểm</w:t>
      </w:r>
    </w:p>
    <w:p>
      <w:r>
        <w:t>tra, thì nộp h</w:t>
      </w:r>
    </w:p>
    <w:p>
      <w:r>
        <w:t>ồ</w:t>
      </w:r>
    </w:p>
    <w:p>
      <w:r>
        <w:t>sơ đăng kiểm</w:t>
      </w:r>
    </w:p>
    <w:p>
      <w:r>
        <w:t>do cơ quan đăng kiểm nước ngoài cấp cho sản phẩm công nghiệp (bản sao có bản</w:t>
      </w:r>
    </w:p>
    <w:p>
      <w:r>
        <w:t>chính đ</w:t>
      </w:r>
    </w:p>
    <w:p>
      <w:r>
        <w:t>ể</w:t>
      </w:r>
    </w:p>
    <w:p>
      <w:r>
        <w:t>đối chiếu) và</w:t>
      </w:r>
    </w:p>
    <w:p>
      <w:r>
        <w:t>các tài liệu kỹ thuật liên quan (nếu có); Bản sao chứng từ nhập khẩu có xác nhận</w:t>
      </w:r>
    </w:p>
    <w:p>
      <w:r>
        <w:t>của tổ chức, cá nhân nhập khẩu gồm Hóa đơn thương mại hoặc các giấy tờ tương</w:t>
      </w:r>
    </w:p>
    <w:p>
      <w:r>
        <w:t>đương, tờ khai hàng hóa nhập khẩu của tổ chức, cá nhân nhập khẩu;</w:t>
      </w:r>
    </w:p>
    <w:p>
      <w:r>
        <w:t>c)</w:t>
      </w:r>
    </w:p>
    <w:p>
      <w:r>
        <w:t>Đối với sản phẩm công nghiệp nhập khẩu về Việt</w:t>
      </w:r>
    </w:p>
    <w:p>
      <w:r>
        <w:t>Nam đã được kiểm tra bởi cơ quan đăng kiểm nước ngoài nhưng chưa được Cục Đăng</w:t>
      </w:r>
    </w:p>
    <w:p>
      <w:r>
        <w:t>kiểm Việt Nam thừa nhận hoặc chưa được cơ quan đăng kiểm nước ngoài kiểm tra,</w:t>
      </w:r>
    </w:p>
    <w:p>
      <w:r>
        <w:t>thì trình bản gốc hồ sơ thiết kế đã được thẩm định.</w:t>
      </w:r>
    </w:p>
    <w:p>
      <w:r>
        <w:t>Cục Đăng kiểm Việt</w:t>
      </w:r>
    </w:p>
    <w:p>
      <w:r>
        <w:t>Nam hoặc đơn vị đăng kiểm được Cục Đăng kiểm Việt Nam ủy quyền tiếp nhận hồ sơ;</w:t>
      </w:r>
    </w:p>
    <w:p>
      <w:r>
        <w:t>trường hợp hồ sơ không đầy đủ theo quy định thì hướng dẫn hoàn thiện ngay trong</w:t>
      </w:r>
    </w:p>
    <w:p>
      <w:r>
        <w:t>ngày làm việc (đối với trường hợp nộp trực tiếp) hoặc hướng dẫn hoàn thiện</w:t>
      </w:r>
    </w:p>
    <w:p>
      <w:r>
        <w:t>trong 02 (hai) ngày làm việc đối với trường hợp nộp hồ sơ qua hệ thống bưu</w:t>
      </w:r>
    </w:p>
    <w:p>
      <w:r>
        <w:t>chính và hình thức phù hợp khác; nếu hồ sơ đã đầy đủ thì hẹn thời gian, địa điểm</w:t>
      </w:r>
    </w:p>
    <w:p>
      <w:r>
        <w:t>kiểm tra.</w:t>
      </w:r>
    </w:p>
    <w:p>
      <w:r>
        <w:t>Cục Đăng kiểm Việt</w:t>
      </w:r>
    </w:p>
    <w:p>
      <w:r>
        <w:t>Nam hoặc đơn vị đăng kiểm được Cục Đăng kiểm Việt Nam ủy quyền tiến hành kiểm</w:t>
      </w:r>
    </w:p>
    <w:p>
      <w:r>
        <w:t>tra. Đối với sản phẩm quy định tại điểm a và điểm c khoản 1 Điều này, trong thời</w:t>
      </w:r>
    </w:p>
    <w:p>
      <w:r>
        <w:t>hạn 01 (một) ngày làm việc đối với việc kiểm tra sản phẩm công nghiệp cách trụ</w:t>
      </w:r>
    </w:p>
    <w:p>
      <w:r>
        <w:t>sở làm việc dưới 70 km và 02 (hai) ngày làm việc đối với việc kiểm tra sản phẩm</w:t>
      </w:r>
    </w:p>
    <w:p>
      <w:r>
        <w:t>công nghiệp cách trụ sở làm việc từ 70 km trở lên hoặc kiểm tra sản phẩm công</w:t>
      </w:r>
    </w:p>
    <w:p>
      <w:r>
        <w:t>nghiệp ở vùng biển, đảo, kể từ khi kết thúc kiểm tra tại hiện trường, nếu kết</w:t>
      </w:r>
    </w:p>
    <w:p>
      <w:r>
        <w:t>quả kiểm tra thỏa mãn các quy định của quy chuẩn kỹ thuật, tiêu chuẩn kỹ thuật</w:t>
      </w:r>
    </w:p>
    <w:p>
      <w:r>
        <w:t>thì Cục Đăng kiểm Việt Nam hoặc đơn vị đăng kiểm được Cục Đăng kiểm Việt Nam ủy</w:t>
      </w:r>
    </w:p>
    <w:p>
      <w:r>
        <w:t>quyền cấp các giấy chứng nhận sản phẩm công nghiệp sử dụng cho phương tiện thủy</w:t>
      </w:r>
    </w:p>
    <w:p>
      <w:r>
        <w:t>nội địa theo mẫu quy định tại Thông tư số</w:t>
      </w:r>
    </w:p>
    <w:p>
      <w:r>
        <w:t>15/2013/TT-BGTVT</w:t>
      </w:r>
    </w:p>
    <w:p>
      <w:r>
        <w:t>,</w:t>
      </w:r>
    </w:p>
    <w:p>
      <w:r>
        <w:t>nếu</w:t>
      </w:r>
    </w:p>
    <w:p>
      <w:r>
        <w:t>kết quả kiểm tra không đạt yêu cầu thì thông báo cho tổ chức, cá nhân đề nghị.</w:t>
      </w:r>
    </w:p>
    <w:p>
      <w:r>
        <w:t>Tổ chức, cá nhân đề nghị kiểm tra sản ph</w:t>
      </w:r>
    </w:p>
    <w:p>
      <w:r>
        <w:t>ẩm</w:t>
      </w:r>
    </w:p>
    <w:p>
      <w:r>
        <w:t>công nghiệp nộp phí, lệ</w:t>
      </w:r>
    </w:p>
    <w:p>
      <w:r>
        <w:t>phí theo quy định và có th</w:t>
      </w:r>
    </w:p>
    <w:p>
      <w:r>
        <w:t>ể</w:t>
      </w:r>
    </w:p>
    <w:p>
      <w:r>
        <w:t>nhận kết quả trực tiếp tại Cục Đăng kiểm Việt Nam hoặc đơn</w:t>
      </w:r>
    </w:p>
    <w:p>
      <w:r>
        <w:t>vị đăng kiểm được Cục Đăng</w:t>
      </w:r>
    </w:p>
    <w:p>
      <w:r>
        <w:t>kiể</w:t>
      </w:r>
    </w:p>
    <w:p>
      <w:r>
        <w:t>m Việt Nam ủy quyền hoặc qua hệ thống bưu chính hoặc hình</w:t>
      </w:r>
    </w:p>
    <w:p>
      <w:r>
        <w:t>thức phù hợp khác.</w:t>
      </w:r>
    </w:p>
    <w:p>
      <w:r>
        <w:t>Điều 13. Hồ sơ đăng kiểm,</w:t>
      </w:r>
    </w:p>
    <w:p>
      <w:r>
        <w:t>Tem kiểm định và số kiểm soát cấp cho phương tiện</w:t>
      </w:r>
    </w:p>
    <w:p>
      <w:r>
        <w:t>Phương tiện sau khi</w:t>
      </w:r>
    </w:p>
    <w:p>
      <w:r>
        <w:t>được kiểm tra có trạng thái kỹ thuật thỏa mãn các quy định của quy chuẩn kỹ thuật,</w:t>
      </w:r>
    </w:p>
    <w:p>
      <w:r>
        <w:t>tiêu chuẩn kỹ thuật sẽ được cấp các hồ sơ sau:</w:t>
      </w:r>
    </w:p>
    <w:p>
      <w:r>
        <w:t>a)</w:t>
      </w:r>
    </w:p>
    <w:p>
      <w:r>
        <w:t>Giấy chứng nhận an toàn kỹ thuật và bảo vệ môi</w:t>
      </w:r>
    </w:p>
    <w:p>
      <w:r>
        <w:t>trường phương tiện thủy nội địa;</w:t>
      </w:r>
    </w:p>
    <w:p>
      <w:r>
        <w:t>b)</w:t>
      </w:r>
    </w:p>
    <w:p>
      <w:r>
        <w:t>Các loại biên bản và báo cáo kiểm tra kỹ thuật.</w:t>
      </w:r>
    </w:p>
    <w:p>
      <w:r>
        <w:t>Ngoài các hồ sơ quy</w:t>
      </w:r>
    </w:p>
    <w:p>
      <w:r>
        <w:t>định tại khoản 1 Điều này còn có:</w:t>
      </w:r>
    </w:p>
    <w:p>
      <w:r>
        <w:t>a)</w:t>
      </w:r>
    </w:p>
    <w:p>
      <w:r>
        <w:t>S</w:t>
      </w:r>
    </w:p>
    <w:p>
      <w:r>
        <w:t>ổ</w:t>
      </w:r>
    </w:p>
    <w:p>
      <w:r>
        <w:t>kiểm tra thiết bị nâng hàng đối</w:t>
      </w:r>
    </w:p>
    <w:p>
      <w:r>
        <w:t>với phương tiện có thiết bị nâng hàng;</w:t>
      </w:r>
    </w:p>
    <w:p>
      <w:r>
        <w:t>b)</w:t>
      </w:r>
    </w:p>
    <w:p>
      <w:r>
        <w:t>Sổ chứng nhận thể tích chiếm nước của phương tiện</w:t>
      </w:r>
    </w:p>
    <w:p>
      <w:r>
        <w:t>khi có yêu cầu của chủ phương tiện;</w:t>
      </w:r>
    </w:p>
    <w:p>
      <w:r>
        <w:t>c)</w:t>
      </w:r>
    </w:p>
    <w:p>
      <w:r>
        <w:t>Cấp các giấy chứng nhận sản phẩm công nghiệp sử</w:t>
      </w:r>
    </w:p>
    <w:p>
      <w:r>
        <w:t>dụng cho phương tiện thủy nội địa.</w:t>
      </w:r>
    </w:p>
    <w:p>
      <w:r>
        <w:t>Tem kiểm định theo mẫu quy định tại</w:t>
      </w:r>
    </w:p>
    <w:p>
      <w:r>
        <w:t>Phụ lục VII</w:t>
      </w:r>
    </w:p>
    <w:p>
      <w:r>
        <w:t>của Thông tư này được cấp</w:t>
      </w:r>
    </w:p>
    <w:p>
      <w:r>
        <w:t>kèm theo Giấy chứng nhận an toàn kỹ thuật và bảo vệ môi trường phương tiện thủy</w:t>
      </w:r>
    </w:p>
    <w:p>
      <w:r>
        <w:t>nội địa. Tem kiểm định được dán trên phương tiện như sau:</w:t>
      </w:r>
    </w:p>
    <w:p>
      <w:r>
        <w:t>a)</w:t>
      </w:r>
    </w:p>
    <w:p>
      <w:r>
        <w:t>Đối với phương tiện có kính phía trước vô lăng</w:t>
      </w:r>
    </w:p>
    <w:p>
      <w:r>
        <w:t>lái: Tem ki</w:t>
      </w:r>
    </w:p>
    <w:p>
      <w:r>
        <w:t>ể</w:t>
      </w:r>
    </w:p>
    <w:p>
      <w:r>
        <w:t>m định được dán</w:t>
      </w:r>
    </w:p>
    <w:p>
      <w:r>
        <w:t>ở mặt trong, góc trên, ngoài cùng, phía bên phải của kính (nhìn từ lái về mũi</w:t>
      </w:r>
    </w:p>
    <w:p>
      <w:r>
        <w:t>phương tiện), ở vị trí dễ quan sát;</w:t>
      </w:r>
    </w:p>
    <w:p>
      <w:r>
        <w:t>b)</w:t>
      </w:r>
    </w:p>
    <w:p>
      <w:r>
        <w:t>Đối v</w:t>
      </w:r>
    </w:p>
    <w:p>
      <w:r>
        <w:t>ớ</w:t>
      </w:r>
    </w:p>
    <w:p>
      <w:r>
        <w:t>i phương tiện có ca-bin hoặc buồng ngủ nhưng</w:t>
      </w:r>
    </w:p>
    <w:p>
      <w:r>
        <w:t>không có kính vách phía trước: Tem kiểm định được dán ở mặt ngoài, góc trên,</w:t>
      </w:r>
    </w:p>
    <w:p>
      <w:r>
        <w:t>ngoài cùng,</w:t>
      </w:r>
    </w:p>
    <w:p>
      <w:r>
        <w:t>phía</w:t>
      </w:r>
    </w:p>
    <w:p>
      <w:r>
        <w:t>bên phải của vách trước ca-bin hoặc buồng ngủ (nhìn từ lái về mũi phương tiện),</w:t>
      </w:r>
    </w:p>
    <w:p>
      <w:r>
        <w:t>ở vị trí dễ quan sát;</w:t>
      </w:r>
    </w:p>
    <w:p>
      <w:r>
        <w:t>c)</w:t>
      </w:r>
    </w:p>
    <w:p>
      <w:r>
        <w:t>Đối với phương tiện không thuộc điểm a, b khoản</w:t>
      </w:r>
    </w:p>
    <w:p>
      <w:r>
        <w:t>này nhưng có thành quây hầm hàng: Tem kiểm định được dán ở mặt ngoài, góc trên,</w:t>
      </w:r>
    </w:p>
    <w:p>
      <w:r>
        <w:t>ngoài cùng, phía bên phải của thành quây hầm hàng phía mũi (ngay phía dưới của</w:t>
      </w:r>
    </w:p>
    <w:p>
      <w:r>
        <w:t>thanh gia cường mép miệng quây), ở vị trí dễ quan sát;</w:t>
      </w:r>
    </w:p>
    <w:p>
      <w:r>
        <w:t>d)</w:t>
      </w:r>
    </w:p>
    <w:p>
      <w:r>
        <w:t>Đối với phương tiện còn lại: Tem kiểm định được</w:t>
      </w:r>
    </w:p>
    <w:p>
      <w:r>
        <w:t>dán ở vị trí dễ quan sát, ít bị va chạm và ít bị ảnh hưởng của thời tiết.</w:t>
      </w:r>
    </w:p>
    <w:p>
      <w:r>
        <w:t>Số kiểm soát</w:t>
      </w:r>
    </w:p>
    <w:p>
      <w:r>
        <w:t>a)</w:t>
      </w:r>
    </w:p>
    <w:p>
      <w:r>
        <w:t>Phương tiện sau khi được kiểm tra thỏa mãn các</w:t>
      </w:r>
    </w:p>
    <w:p>
      <w:r>
        <w:t>yêu cầu theo tiêu chuẩn kỹ thuật, quy chuẩn kỹ thuật sẽ được đóng hoặc gắn một</w:t>
      </w:r>
    </w:p>
    <w:p>
      <w:r>
        <w:t>số kiểm soát, số kiểm soát được đóng hoặc gắn trên phương tiện nhằm kiểm soát từng</w:t>
      </w:r>
    </w:p>
    <w:p>
      <w:r>
        <w:t>phương tiện và số lượng phương tiện đã được đăng kiểm trên toàn quốc;</w:t>
      </w:r>
    </w:p>
    <w:p>
      <w:r>
        <w:t>b)</w:t>
      </w:r>
    </w:p>
    <w:p>
      <w:r>
        <w:t>Số ki</w:t>
      </w:r>
    </w:p>
    <w:p>
      <w:r>
        <w:t>ể</w:t>
      </w:r>
    </w:p>
    <w:p>
      <w:r>
        <w:t>m soát gồm phần chữ và phần số. Phần chữ gồm</w:t>
      </w:r>
    </w:p>
    <w:p>
      <w:r>
        <w:t>hai chữ cái in hoa là VR (đối với các phương tiện quy định tại khoản 1, 2, 3</w:t>
      </w:r>
    </w:p>
    <w:p>
      <w:r>
        <w:t>Phụ lục IX</w:t>
      </w:r>
    </w:p>
    <w:p>
      <w:r>
        <w:t>của Thông tư này),</w:t>
      </w:r>
    </w:p>
    <w:p>
      <w:r>
        <w:t>VS</w:t>
      </w:r>
    </w:p>
    <w:p>
      <w:r>
        <w:t>(đối với các phương tiện</w:t>
      </w:r>
    </w:p>
    <w:p>
      <w:r>
        <w:t>quy định tại khoản 4</w:t>
      </w:r>
    </w:p>
    <w:p>
      <w:r>
        <w:t>Phụ lục IX</w:t>
      </w:r>
    </w:p>
    <w:p>
      <w:r>
        <w:t>của</w:t>
      </w:r>
    </w:p>
    <w:p>
      <w:r>
        <w:t>Thông tư này). Phần số gồm 8 (tám) chữ số, hai chữ số đầu là 2 (hai) chữ số cuối</w:t>
      </w:r>
    </w:p>
    <w:p>
      <w:r>
        <w:t>của năm đóng phương tiện, sáu chữ số tiếp theo là số tự nhiên do Cục Đăng kiểm</w:t>
      </w:r>
    </w:p>
    <w:p>
      <w:r>
        <w:t>Việt Nam quản lý và cấp trực tiếp cho các đơn vị đăng kiểm</w:t>
      </w:r>
    </w:p>
    <w:p>
      <w:r>
        <w:t>.</w:t>
      </w:r>
    </w:p>
    <w:p>
      <w:r>
        <w:t>Số này được lưu vào cơ</w:t>
      </w:r>
    </w:p>
    <w:p>
      <w:r>
        <w:t>sở dữ liệu quản lý đăng kiểm phương tiện trong suốt quá trình hoạt động của</w:t>
      </w:r>
    </w:p>
    <w:p>
      <w:r>
        <w:t>phương tiện;</w:t>
      </w:r>
    </w:p>
    <w:p>
      <w:r>
        <w:t>c)</w:t>
      </w:r>
    </w:p>
    <w:p>
      <w:r>
        <w:t>Các</w:t>
      </w:r>
    </w:p>
    <w:p>
      <w:r>
        <w:t>đơn vị đăng kiểm, khi nhận được phiếu cấp phát 6 (sáu) chữ số tự nhiên từ Cục</w:t>
      </w:r>
    </w:p>
    <w:p>
      <w:r>
        <w:t>Đăng kiểm Việt</w:t>
      </w:r>
    </w:p>
    <w:p>
      <w:r>
        <w:t>Nam, phải xác nhận về Cục Đăng kiểm Việt Nam. Đơn vị đăng kiểm sử dụng số kiểm</w:t>
      </w:r>
    </w:p>
    <w:p>
      <w:r>
        <w:t>soát theo thứ tự từ số nhỏ đến số lớn. Hàng tháng, đơn vị phải báo cáo việc sử</w:t>
      </w:r>
    </w:p>
    <w:p>
      <w:r>
        <w:t>dụng số kiểm soát, dự trù kế hoạch sử dụng của tháng tiếp theo và báo cáo về Cục</w:t>
      </w:r>
    </w:p>
    <w:p>
      <w:r>
        <w:t>Đăng kiểm Việt Nam.</w:t>
      </w:r>
    </w:p>
    <w:p>
      <w:r>
        <w:t>Kích thước, vị trí số kiểm soát theo quy định tại</w:t>
      </w:r>
    </w:p>
    <w:p>
      <w:r>
        <w:t>Phụ lục VIII</w:t>
      </w:r>
    </w:p>
    <w:p>
      <w:r>
        <w:t>của Thông tư này.</w:t>
      </w:r>
    </w:p>
    <w:p>
      <w:r>
        <w:t>Chương IV</w:t>
      </w:r>
    </w:p>
    <w:p>
      <w:r>
        <w:t>CƠ</w:t>
      </w:r>
    </w:p>
    <w:p>
      <w:r>
        <w:t>QUAN TỔ CHỨC THỰC HIỆN CÔNG TÁC ĐĂNG KIỂM PHƯƠNG TIỆN VÀ TRÁCH NHIỆM CỦA TỔ CHỨC,</w:t>
      </w:r>
    </w:p>
    <w:p>
      <w:r>
        <w:t>CÁ NHÂN</w:t>
      </w:r>
    </w:p>
    <w:p>
      <w:r>
        <w:t>Điều 14. Cơ quan thực</w:t>
      </w:r>
    </w:p>
    <w:p>
      <w:r>
        <w:t>hiện đăng kiểm phương tiện</w:t>
      </w:r>
    </w:p>
    <w:p>
      <w:r>
        <w:t>Cục Đăng kiểm Việt</w:t>
      </w:r>
    </w:p>
    <w:p>
      <w:r>
        <w:t>Nam có trách nhiệm tổ chức thực hiện nội dung đăng kiểm quy định tại</w:t>
      </w:r>
    </w:p>
    <w:p>
      <w:r>
        <w:t>Điều 4 của Thông tư này</w:t>
      </w:r>
    </w:p>
    <w:p>
      <w:r>
        <w:t>;</w:t>
      </w:r>
    </w:p>
    <w:p>
      <w:r>
        <w:t>tổ chức hệ thống đơn vị đăng kiểm thống nhất trong phạm</w:t>
      </w:r>
    </w:p>
    <w:p>
      <w:r>
        <w:t>vi cả nước; thực hiện công tác đăng kiểm quy định tại</w:t>
      </w:r>
    </w:p>
    <w:p>
      <w:r>
        <w:t>khoản</w:t>
      </w:r>
    </w:p>
    <w:p>
      <w:r>
        <w:t>1, 2, 3 Điều 4 của Thông tư này</w:t>
      </w:r>
    </w:p>
    <w:p>
      <w:r>
        <w:t>.</w:t>
      </w:r>
    </w:p>
    <w:p>
      <w:r>
        <w:t>Các đơn vị đăng kiểm trực thuộc Cục Đăng kiểm</w:t>
      </w:r>
    </w:p>
    <w:p>
      <w:r>
        <w:t>Việt Nam và các đơn vị đăng kiểm trực thuộc Sở Giao thông vận tải (sau đây gọi</w:t>
      </w:r>
    </w:p>
    <w:p>
      <w:r>
        <w:t>l</w:t>
      </w:r>
    </w:p>
    <w:p>
      <w:r>
        <w:t>à đơn vị đăng kiểm) đã</w:t>
      </w:r>
    </w:p>
    <w:p>
      <w:r>
        <w:t>được xác nhận và thông báo hạng đơn vị đăng kiểm sẽ được thực hiện nội dung</w:t>
      </w:r>
    </w:p>
    <w:p>
      <w:r>
        <w:t>công tác đăng kiểm quy định tại</w:t>
      </w:r>
    </w:p>
    <w:p>
      <w:r>
        <w:t>khoản 4, 5, 6, 7, 8 Điều 4 của Thông</w:t>
      </w:r>
    </w:p>
    <w:p>
      <w:r>
        <w:t>tư này</w:t>
      </w:r>
    </w:p>
    <w:p>
      <w:r>
        <w:t>và các nội dung đăng</w:t>
      </w:r>
    </w:p>
    <w:p>
      <w:r>
        <w:t>k</w:t>
      </w:r>
    </w:p>
    <w:p>
      <w:r>
        <w:t>iểm khác khi được Cục Đăng kiểm Việt Nam ủy quyền</w:t>
      </w:r>
    </w:p>
    <w:p>
      <w:r>
        <w:t>phù hợp với năng lực của đơn vị đăng kiểm sau khi được xác nhận và thông báo.</w:t>
      </w:r>
    </w:p>
    <w:p>
      <w:r>
        <w:t>Đơn vị đăng kiểm được chia thành hạng I, hạng</w:t>
      </w:r>
    </w:p>
    <w:p>
      <w:r>
        <w:t>II, hạng III theo yêu cầu về năng lực quy định tại</w:t>
      </w:r>
    </w:p>
    <w:p>
      <w:r>
        <w:t>Phụ lục X</w:t>
      </w:r>
    </w:p>
    <w:p>
      <w:r>
        <w:t>của Thông tư này và thực hiện</w:t>
      </w:r>
    </w:p>
    <w:p>
      <w:r>
        <w:t>công tác đăng kiểm như sau:</w:t>
      </w:r>
    </w:p>
    <w:p>
      <w:r>
        <w:t>a)</w:t>
      </w:r>
    </w:p>
    <w:p>
      <w:r>
        <w:t>Đơn vị đăng kiểm hạng III thực hiện công tác đăng</w:t>
      </w:r>
    </w:p>
    <w:p>
      <w:r>
        <w:t>kiểm cho các phương tiện thuộc khoản 4</w:t>
      </w:r>
    </w:p>
    <w:p>
      <w:r>
        <w:t>Phụ</w:t>
      </w:r>
    </w:p>
    <w:p>
      <w:r>
        <w:t>lục IX</w:t>
      </w:r>
    </w:p>
    <w:p>
      <w:r>
        <w:t>của Thông tư này.</w:t>
      </w:r>
    </w:p>
    <w:p>
      <w:r>
        <w:t>b)</w:t>
      </w:r>
    </w:p>
    <w:p>
      <w:r>
        <w:t>Đơn vị đăng kiểm hạng II thực hiện công tác</w:t>
      </w:r>
    </w:p>
    <w:p>
      <w:r>
        <w:t>đăng kiểm cho các phương tiện thuộc khoản 1, 2, 3, 4</w:t>
      </w:r>
    </w:p>
    <w:p>
      <w:r>
        <w:t>Phụ lục IX</w:t>
      </w:r>
    </w:p>
    <w:p>
      <w:r>
        <w:t>của Thông tư này (trừ tàu</w:t>
      </w:r>
    </w:p>
    <w:p>
      <w:r>
        <w:t>hàng có trọng tải toàn phần từ 2000 tấn trở lên; tàu dầu có nhiệt độ ch</w:t>
      </w:r>
    </w:p>
    <w:p>
      <w:r>
        <w:t>ớ</w:t>
      </w:r>
    </w:p>
    <w:p>
      <w:r>
        <w:t>p cháy lớn hơn 60°</w:t>
      </w:r>
    </w:p>
    <w:p>
      <w:r>
        <w:t>C</w:t>
      </w:r>
    </w:p>
    <w:p>
      <w:r>
        <w:t>, có trọng tải toàn phần</w:t>
      </w:r>
    </w:p>
    <w:p>
      <w:r>
        <w:t>từ 1000 tấn trở lên; tàu dầu có nhiệt độ chớp cháy nhỏ hơn hoặc bằng 60°</w:t>
      </w:r>
    </w:p>
    <w:p>
      <w:r>
        <w:t>C</w:t>
      </w:r>
    </w:p>
    <w:p>
      <w:r>
        <w:t>, có trọng tải toàn phần</w:t>
      </w:r>
    </w:p>
    <w:p>
      <w:r>
        <w:t>từ 500 tấn trở lên; tàu hàng cấp VR-SB có trọng tải toàn phần từ 500 tấn trở</w:t>
      </w:r>
    </w:p>
    <w:p>
      <w:r>
        <w:t>lên hoặc tàu khách cấp VR-SB có sức chở từ 50 người trở lên; tàu đệm khí; tàu</w:t>
      </w:r>
    </w:p>
    <w:p>
      <w:r>
        <w:t>chở xô hóa chất nguy hi</w:t>
      </w:r>
    </w:p>
    <w:p>
      <w:r>
        <w:t>ể</w:t>
      </w:r>
    </w:p>
    <w:p>
      <w:r>
        <w:t>m; tàu chở khí</w:t>
      </w:r>
    </w:p>
    <w:p>
      <w:r>
        <w:t>hóa lỏng).</w:t>
      </w:r>
    </w:p>
    <w:p>
      <w:r>
        <w:t>c)</w:t>
      </w:r>
    </w:p>
    <w:p>
      <w:r>
        <w:t>Đơn vị đăng kiểm hạng I thực hiện công tác đăng</w:t>
      </w:r>
    </w:p>
    <w:p>
      <w:r>
        <w:t>kiểm cho tất cả các loại phương tiện thủy nội địa.</w:t>
      </w:r>
    </w:p>
    <w:p>
      <w:r>
        <w:t>Điều 15. Trách nhiệm của</w:t>
      </w:r>
    </w:p>
    <w:p>
      <w:r>
        <w:t>Cục Đăng kiểm Việt Nam</w:t>
      </w:r>
    </w:p>
    <w:p>
      <w:r>
        <w:t>Xây dựng mới hoặc bổ sung, sửa đổi quy chuẩn kỹ</w:t>
      </w:r>
    </w:p>
    <w:p>
      <w:r>
        <w:t>thuật, tiêu chuẩn kỹ thuật về chất lượng an toàn kỹ thuật và bảo vệ môi trường</w:t>
      </w:r>
    </w:p>
    <w:p>
      <w:r>
        <w:t>của phương tiện trình cơ quan có thẩm quyền ban hành; xây dựng, ban hành các</w:t>
      </w:r>
    </w:p>
    <w:p>
      <w:r>
        <w:t>quy định về nghiệp vụ đăng kiểm để áp dụng quy chuẩn kỹ thuật, tiêu chuẩn kỹ</w:t>
      </w:r>
    </w:p>
    <w:p>
      <w:r>
        <w:t>thuật về chất lượng, an toàn kỹ thuật và bảo vệ môi trường của phương tiện.</w:t>
      </w:r>
    </w:p>
    <w:p>
      <w:r>
        <w:t>Tổ chức hướng dẫn, chỉ đạo nghiệp vụ về đăng kiểm</w:t>
      </w:r>
    </w:p>
    <w:p>
      <w:r>
        <w:t>phương tiện và kiểm tra thực hiện Thông tư này.</w:t>
      </w:r>
    </w:p>
    <w:p>
      <w:r>
        <w:t>Xây dựng, quản lý, hướng dẫn sử dụng thống nhất</w:t>
      </w:r>
    </w:p>
    <w:p>
      <w:r>
        <w:t>Cơ sở dữ liệu quản lý đăng kiểm phương tiện thủy nội địa; nối mạng truyền số liệu</w:t>
      </w:r>
    </w:p>
    <w:p>
      <w:r>
        <w:t>và quản lý dữ liệu phương tiện của các đơn vị đăng kiểm.</w:t>
      </w:r>
    </w:p>
    <w:p>
      <w:r>
        <w:t>Tổ chức tập huấn về nghiệp vụ đăng kiểm.</w:t>
      </w:r>
    </w:p>
    <w:p>
      <w:r>
        <w:t>Thực hiện việc xác nhận và thông báo năng lực</w:t>
      </w:r>
    </w:p>
    <w:p>
      <w:r>
        <w:t>đơn vị đăng kiểm theo quy định tại</w:t>
      </w:r>
    </w:p>
    <w:p>
      <w:r>
        <w:t>Phụ</w:t>
      </w:r>
    </w:p>
    <w:p>
      <w:r>
        <w:t>lục X</w:t>
      </w:r>
    </w:p>
    <w:p>
      <w:r>
        <w:t>. Công bố hạng các đ</w:t>
      </w:r>
    </w:p>
    <w:p>
      <w:r>
        <w:t>ơ</w:t>
      </w:r>
    </w:p>
    <w:p>
      <w:r>
        <w:t>n vị đăng kiểm trên trang thông tin điện tử của Cục Đăng kiểm</w:t>
      </w:r>
    </w:p>
    <w:p>
      <w:r>
        <w:t>Việt Nam.</w:t>
      </w:r>
    </w:p>
    <w:p>
      <w:r>
        <w:t>Công bố danh sách</w:t>
      </w:r>
    </w:p>
    <w:p>
      <w:r>
        <w:t>các đơn vị đăng kiểm được Cục Đăng kiểm Việt Nam ủy quyền thực hiện công tác</w:t>
      </w:r>
    </w:p>
    <w:p>
      <w:r>
        <w:t>đăng kiểm trên trang thông tin điện tử của Cục Đăng kiểm Việt Nam.</w:t>
      </w:r>
    </w:p>
    <w:p>
      <w:r>
        <w:t>Kiểm tra, giám sát</w:t>
      </w:r>
    </w:p>
    <w:p>
      <w:r>
        <w:t>công tác đăng kiểm của các đơn vị đăng kiểm. Xử lý hoặc đề nghị xử lý sai phạm</w:t>
      </w:r>
    </w:p>
    <w:p>
      <w:r>
        <w:t>của cá nhân và đơn vị đăng kiểm theo quy định.</w:t>
      </w:r>
    </w:p>
    <w:p>
      <w:r>
        <w:t>Quy định các biên bản, báo cáo kiểm tra kỹ thuật</w:t>
      </w:r>
    </w:p>
    <w:p>
      <w:r>
        <w:t>cấp cho phương tiện.</w:t>
      </w:r>
    </w:p>
    <w:p>
      <w:r>
        <w:t>In ấn, quản lý, cấp phát các loại ấn chỉ, ấn phẩm</w:t>
      </w:r>
    </w:p>
    <w:p>
      <w:r>
        <w:t>sử dụng trong đăng kiểm phương tiện.</w:t>
      </w:r>
    </w:p>
    <w:p>
      <w:r>
        <w:t>Báo cáo kết quả thực hiện công tác đăng kiểm</w:t>
      </w:r>
    </w:p>
    <w:p>
      <w:r>
        <w:t>theo quy định.</w:t>
      </w:r>
    </w:p>
    <w:p>
      <w:r>
        <w:t>Thu phí, lệ phí</w:t>
      </w:r>
    </w:p>
    <w:p>
      <w:r>
        <w:t>theo quy định hiện hành.</w:t>
      </w:r>
    </w:p>
    <w:p>
      <w:r>
        <w:t>Điều 16. Trách nhiệm của</w:t>
      </w:r>
    </w:p>
    <w:p>
      <w:r>
        <w:t>Sở Giao thông vận tải</w:t>
      </w:r>
    </w:p>
    <w:p>
      <w:r>
        <w:t>Kiểm tra, giám sát hoạt động và xử lý sai phạm</w:t>
      </w:r>
    </w:p>
    <w:p>
      <w:r>
        <w:t>của các cá nhân, đơn vị đăng kiểm thuộc địa phương quản lý. Phối hợp với Cục</w:t>
      </w:r>
    </w:p>
    <w:p>
      <w:r>
        <w:t>Đăng kiểm Việt Nam kiểm tra công tác đăng kiểm của các đơn vị đăng kiểm trực</w:t>
      </w:r>
    </w:p>
    <w:p>
      <w:r>
        <w:t>thuộc địa phương quản lý.</w:t>
      </w:r>
    </w:p>
    <w:p>
      <w:r>
        <w:t>Chỉ đạo các đơn vị chức năng của Sở Giao thông</w:t>
      </w:r>
    </w:p>
    <w:p>
      <w:r>
        <w:t>vận tải:</w:t>
      </w:r>
    </w:p>
    <w:p>
      <w:r>
        <w:t>a)</w:t>
      </w:r>
    </w:p>
    <w:p>
      <w:r>
        <w:t>Phối hợp với chính quyền địa phương tuyên truyền,</w:t>
      </w:r>
    </w:p>
    <w:p>
      <w:r>
        <w:t>vận động, kiểm tra, xử lý những trường hợp không tuân thủ các quy định về đăng</w:t>
      </w:r>
    </w:p>
    <w:p>
      <w:r>
        <w:t>kiểm phương tiện thủy nội địa;</w:t>
      </w:r>
    </w:p>
    <w:p>
      <w:r>
        <w:t>b) Phối hợp với đơn vị</w:t>
      </w:r>
    </w:p>
    <w:p>
      <w:r>
        <w:t>đăng kiểm trực thuộc Cục Đăng kiểm Việt Nam thực hiện đăng kiểm phương tiện, đối</w:t>
      </w:r>
    </w:p>
    <w:p>
      <w:r>
        <w:t>với trường hợp được quy định tại</w:t>
      </w:r>
    </w:p>
    <w:p>
      <w:r>
        <w:t>khoản 2 Điều 17 của Thông tư này</w:t>
      </w:r>
    </w:p>
    <w:p>
      <w:r>
        <w:t>.</w:t>
      </w:r>
    </w:p>
    <w:p>
      <w:r>
        <w:t>Điều 17. Trách nhiệm của</w:t>
      </w:r>
    </w:p>
    <w:p>
      <w:r>
        <w:t>đơn vị đăng kiểm</w:t>
      </w:r>
    </w:p>
    <w:p>
      <w:r>
        <w:t>Đơn vị đăng kiểm</w:t>
      </w:r>
    </w:p>
    <w:p>
      <w:r>
        <w:t>trực thuộc Sở Giao thông vận tải có trách nhiệm thực hiện nội dung đăng kiểm</w:t>
      </w:r>
    </w:p>
    <w:p>
      <w:r>
        <w:t>theo quy định đối với loại phương tiện quy định tại khoản 4</w:t>
      </w:r>
    </w:p>
    <w:p>
      <w:r>
        <w:t>Phụ lục IX</w:t>
      </w:r>
    </w:p>
    <w:p>
      <w:r>
        <w:t>thuộc</w:t>
      </w:r>
    </w:p>
    <w:p>
      <w:r>
        <w:t>địa phương quản lý và các phương tiện quy định tại khoản 3</w:t>
      </w:r>
    </w:p>
    <w:p>
      <w:r>
        <w:t>Phụ lục IX</w:t>
      </w:r>
    </w:p>
    <w:p>
      <w:r>
        <w:t>của Thông tư này khi đủ năng lực và được Cục Đăng</w:t>
      </w:r>
    </w:p>
    <w:p>
      <w:r>
        <w:t>kiểm Việt Nam xác nhận và thông báo.</w:t>
      </w:r>
    </w:p>
    <w:p>
      <w:r>
        <w:t>Đơn vị đăng kiểm trực</w:t>
      </w:r>
    </w:p>
    <w:p>
      <w:r>
        <w:t>thuộc Cục Đăng kiểm Việt Nam có trách nhiệm thực hiện nội dung đăng kiểm theo</w:t>
      </w:r>
    </w:p>
    <w:p>
      <w:r>
        <w:t>quy định đối với loại phương tiện quy định tại khoản 1, 2, 3</w:t>
      </w:r>
    </w:p>
    <w:p>
      <w:r>
        <w:t>Phụ lục IX</w:t>
      </w:r>
    </w:p>
    <w:p>
      <w:r>
        <w:t>của Thông tư này. Trong trường hợp có đề nghị</w:t>
      </w:r>
    </w:p>
    <w:p>
      <w:r>
        <w:t>của Sở Giao thông vận tải thì nhiệm vụ đăng kiểm được phân công cho đơn vị đăng</w:t>
      </w:r>
    </w:p>
    <w:p>
      <w:r>
        <w:t>kiểm trực thuộc Sở Giao thông vận tải sẽ do đơn vị đăng kiểm trực thuộc Cục</w:t>
      </w:r>
    </w:p>
    <w:p>
      <w:r>
        <w:t>Đăng kiểm Việt Nam thực hiện.</w:t>
      </w:r>
    </w:p>
    <w:p>
      <w:r>
        <w:t>Đơn vị đăng kiểm phải</w:t>
      </w:r>
    </w:p>
    <w:p>
      <w:r>
        <w:t>đáp ứng yêu cầu về năng lực và phải được xác nhận và thông báo có đủ năng lực</w:t>
      </w:r>
    </w:p>
    <w:p>
      <w:r>
        <w:t>phù hợp với hạng I, II, III quy định tại</w:t>
      </w:r>
    </w:p>
    <w:p>
      <w:r>
        <w:t>Phụ lục X</w:t>
      </w:r>
    </w:p>
    <w:p>
      <w:r>
        <w:t>của Thông</w:t>
      </w:r>
    </w:p>
    <w:p>
      <w:r>
        <w:t>tư này.</w:t>
      </w:r>
    </w:p>
    <w:p>
      <w:r>
        <w:t>Đơn vị đăng kiểm phải có trách nhiệm bố trí đủ</w:t>
      </w:r>
    </w:p>
    <w:p>
      <w:r>
        <w:t>nhân lực thực hiện công tác đăng kiểm trên địa bàn được giao thỏa mãn quy định</w:t>
      </w:r>
    </w:p>
    <w:p>
      <w:r>
        <w:t>tại</w:t>
      </w:r>
    </w:p>
    <w:p>
      <w:r>
        <w:t>Phụ lục X</w:t>
      </w:r>
    </w:p>
    <w:p>
      <w:r>
        <w:t>và</w:t>
      </w:r>
    </w:p>
    <w:p>
      <w:r>
        <w:t>Phụ lục XI</w:t>
      </w:r>
    </w:p>
    <w:p>
      <w:r>
        <w:t>; Phân công đăng kiểm viên</w:t>
      </w:r>
    </w:p>
    <w:p>
      <w:r>
        <w:t>thực hiện kiểm tra theo đúng trình độ và năng lực ghi trong giấy chứng nhận đăng</w:t>
      </w:r>
    </w:p>
    <w:p>
      <w:r>
        <w:t>kiểm viên.</w:t>
      </w:r>
    </w:p>
    <w:p>
      <w:r>
        <w:t>Thực hiện kiểm tra và cấp giấy chứng nhận an</w:t>
      </w:r>
    </w:p>
    <w:p>
      <w:r>
        <w:t>toàn kỹ thuật và bảo vệ môi trường phương tiện thủy nội địa một cách khách</w:t>
      </w:r>
    </w:p>
    <w:p>
      <w:r>
        <w:t>quan, phù hợp với yêu cầu nghiệp vụ và đ</w:t>
      </w:r>
    </w:p>
    <w:p>
      <w:r>
        <w:t>ú</w:t>
      </w:r>
    </w:p>
    <w:p>
      <w:r>
        <w:t>ng pháp luật.</w:t>
      </w:r>
    </w:p>
    <w:p>
      <w:r>
        <w:t>Người đứng đầu đơn vị đăng kiểm và đăng kiểm</w:t>
      </w:r>
    </w:p>
    <w:p>
      <w:r>
        <w:t>viên trực tiếp thực hiện kiểm tra phải chịu trách nhiệm về kết quả kiểm tra.</w:t>
      </w:r>
    </w:p>
    <w:p>
      <w:r>
        <w:t>Công khai trình tự,</w:t>
      </w:r>
    </w:p>
    <w:p>
      <w:r>
        <w:t>thủ tục, nội dung quy trình, phí, lệ phí và thời gian làm việc.</w:t>
      </w:r>
    </w:p>
    <w:p>
      <w:r>
        <w:t>Thực hiện chế độ lưu</w:t>
      </w:r>
    </w:p>
    <w:p>
      <w:r>
        <w:t>trữ, báo cáo định kỳ, đột xuất theo quy định.</w:t>
      </w:r>
    </w:p>
    <w:p>
      <w:r>
        <w:t>Tuân thủ sự chỉ đạo và hướng dẫn về chuyên môn</w:t>
      </w:r>
    </w:p>
    <w:p>
      <w:r>
        <w:t>nghiệp vụ của Cục Đăng kiểm Việt Nam về công tác kiểm tra và cấp giấy chứng nhận</w:t>
      </w:r>
    </w:p>
    <w:p>
      <w:r>
        <w:t>an toàn kỹ thuật và bảo vệ môi trường cho phương tiện.</w:t>
      </w:r>
    </w:p>
    <w:p>
      <w:r>
        <w:t>Chấp hành việc thanh tra, kiểm tra, giám sát hoạt</w:t>
      </w:r>
    </w:p>
    <w:p>
      <w:r>
        <w:t>động đăng kiểm của cơ quan chức năng.</w:t>
      </w:r>
    </w:p>
    <w:p>
      <w:r>
        <w:t>Quản lý, giám sát hoạt động đăng kiểm, thường</w:t>
      </w:r>
    </w:p>
    <w:p>
      <w:r>
        <w:t>xuyên giáo dục đạo đức nghề nghiệp đối với cán bộ, đăng kiểm viên và nhân viên;</w:t>
      </w:r>
    </w:p>
    <w:p>
      <w:r>
        <w:t>phòng, chống tiêu cực trong hoạt động đăng ki</w:t>
      </w:r>
    </w:p>
    <w:p>
      <w:r>
        <w:t>ể</w:t>
      </w:r>
    </w:p>
    <w:p>
      <w:r>
        <w:t>m của đơn vị.</w:t>
      </w:r>
    </w:p>
    <w:p>
      <w:r>
        <w:t>Thu phí, lệ phí</w:t>
      </w:r>
    </w:p>
    <w:p>
      <w:r>
        <w:t>theo quy định hiện hành.</w:t>
      </w:r>
    </w:p>
    <w:p>
      <w:r>
        <w:t>Khi nhận được yêu cầu kiểm tra bất thường bằng</w:t>
      </w:r>
    </w:p>
    <w:p>
      <w:r>
        <w:t>văn bản của cơ quan nhà nước có thẩm quyền, đơn vị đăng kiểm phải tổ chức thực</w:t>
      </w:r>
    </w:p>
    <w:p>
      <w:r>
        <w:t>hiện kiểm tra và trả lời bằng văn bản về kết quả kiểm tra theo nội dung, thời</w:t>
      </w:r>
    </w:p>
    <w:p>
      <w:r>
        <w:t>gian và địa điểm yêu cầu kiểm tra.</w:t>
      </w:r>
    </w:p>
    <w:p>
      <w:r>
        <w:t>Thu hồi giấy chứng nhận an toàn kỹ thuật và bảo</w:t>
      </w:r>
    </w:p>
    <w:p>
      <w:r>
        <w:t>vệ môi trường và Tem</w:t>
      </w:r>
    </w:p>
    <w:p>
      <w:r>
        <w:t>kiểm định của phương tiện trong trường h</w:t>
      </w:r>
    </w:p>
    <w:p>
      <w:r>
        <w:t>ợ</w:t>
      </w:r>
    </w:p>
    <w:p>
      <w:r>
        <w:t>p tàu bị tai nạn mà</w:t>
      </w:r>
    </w:p>
    <w:p>
      <w:r>
        <w:t>không còn đảm bảo trạng thái kỹ thuật; thu hồi giấy chứng nhận an toàn kỹ thuật</w:t>
      </w:r>
    </w:p>
    <w:p>
      <w:r>
        <w:t>và bảo vệ môi trường trong trường hợp cấp hồ sơ đăng kiểm mới khi thực hiện chu</w:t>
      </w:r>
    </w:p>
    <w:p>
      <w:r>
        <w:t>kỳ kiểm tra tiếp theo.</w:t>
      </w:r>
    </w:p>
    <w:p>
      <w:r>
        <w:t>Điều 18. Trách nhiệm của</w:t>
      </w:r>
    </w:p>
    <w:p>
      <w:r>
        <w:t>chủ phương tiện, cơ sở thiết kế, đóng mới, hoán cải, sửa chữa phục hồi phương</w:t>
      </w:r>
    </w:p>
    <w:p>
      <w:r>
        <w:t>tiện, cơ sở chế tạo sản phẩm công nghiệp, cơ sở thử nghiệm phục</w:t>
      </w:r>
    </w:p>
    <w:p>
      <w:r>
        <w:t>v</w:t>
      </w:r>
    </w:p>
    <w:p>
      <w:r>
        <w:t>ụ công tác đăng</w:t>
      </w:r>
    </w:p>
    <w:p>
      <w:r>
        <w:t>kiểm</w:t>
      </w:r>
    </w:p>
    <w:p>
      <w:r>
        <w:t>Thực hiện các quy định về đăng kiểm phương tiện,</w:t>
      </w:r>
    </w:p>
    <w:p>
      <w:r>
        <w:t>sản phẩm công nghiệp tại Thông tư này và các quy định liên quan khác của pháp</w:t>
      </w:r>
    </w:p>
    <w:p>
      <w:r>
        <w:t>luật.</w:t>
      </w:r>
    </w:p>
    <w:p>
      <w:r>
        <w:t>Nộp lại Giấy chứng nhận và Tem kiểm định khi có</w:t>
      </w:r>
    </w:p>
    <w:p>
      <w:r>
        <w:t>thông báo thu hồi của đơn vị đăng kiểm hoặc khi nhận Giấy chứng nhận và Tem kiểm</w:t>
      </w:r>
    </w:p>
    <w:p>
      <w:r>
        <w:t>định mới (trừ trường h</w:t>
      </w:r>
    </w:p>
    <w:p>
      <w:r>
        <w:t>ợ</w:t>
      </w:r>
    </w:p>
    <w:p>
      <w:r>
        <w:t>p bị mất).</w:t>
      </w:r>
    </w:p>
    <w:p>
      <w:r>
        <w:t>Nộp phí và lệ phí</w:t>
      </w:r>
    </w:p>
    <w:p>
      <w:r>
        <w:t>theo quy định.</w:t>
      </w:r>
    </w:p>
    <w:p>
      <w:r>
        <w:t>Chương V</w:t>
      </w:r>
    </w:p>
    <w:p>
      <w:r>
        <w:t>ĐIỀU</w:t>
      </w:r>
    </w:p>
    <w:p>
      <w:r>
        <w:t>KHOẢN THI HÀNH</w:t>
      </w:r>
    </w:p>
    <w:p>
      <w:r>
        <w:t>Điều 19. Hiệu lực thi</w:t>
      </w:r>
    </w:p>
    <w:p>
      <w:r>
        <w:t>hành</w:t>
      </w:r>
    </w:p>
    <w:p>
      <w:r>
        <w:t>Thông tư này có hiệu lực thi hành kể từ ngày 01</w:t>
      </w:r>
    </w:p>
    <w:p>
      <w:r>
        <w:t>tháng 01 năm 2016.</w:t>
      </w:r>
    </w:p>
    <w:p>
      <w:r>
        <w:t>Bãi bỏ Quy định về đăng kiểm phương tiện thủy</w:t>
      </w:r>
    </w:p>
    <w:p>
      <w:r>
        <w:t>nội địa ban hành kèm theo Quyết định số</w:t>
      </w:r>
    </w:p>
    <w:p>
      <w:r>
        <w:t>25/2004/QĐ-BGTVT</w:t>
      </w:r>
    </w:p>
    <w:p>
      <w:r>
        <w:t>ngày 25 tháng 11 năm 2004, Thông tư số</w:t>
      </w:r>
    </w:p>
    <w:p>
      <w:r>
        <w:t>34/2011/TT-BGTVT</w:t>
      </w:r>
    </w:p>
    <w:p>
      <w:r>
        <w:t>ngày 26 tháng 4 năm 2011 của Bộ trưởng Bộ Giao thông vận tải về việc sửa đổi, bổ</w:t>
      </w:r>
    </w:p>
    <w:p>
      <w:r>
        <w:t>sung một số điều của Quy định về đăng kiểm phương tiện thủy nội địa ban hành</w:t>
      </w:r>
    </w:p>
    <w:p>
      <w:r>
        <w:t>kèm theo Quyết định số</w:t>
      </w:r>
    </w:p>
    <w:p>
      <w:r>
        <w:t>25/2004/QĐ-BGTVT</w:t>
      </w:r>
    </w:p>
    <w:p>
      <w:r>
        <w:t>ngày 25 tháng 11 năm 2004 và tiêu chuẩn, chức trách, nhiệm vụ của đăng kiểm</w:t>
      </w:r>
    </w:p>
    <w:p>
      <w:r>
        <w:t>viên phương tiện thủy nội địa ban hành kèm theo Quyết định số</w:t>
      </w:r>
    </w:p>
    <w:p>
      <w:r>
        <w:t>2687/2000/QĐ-BGTVT</w:t>
      </w:r>
    </w:p>
    <w:p>
      <w:r>
        <w:t>ngày 14 tháng 9 năm 2000 của</w:t>
      </w:r>
    </w:p>
    <w:p>
      <w:r>
        <w:t>Bộ trưởng Bộ Giao thông vận tải</w:t>
      </w:r>
    </w:p>
    <w:p>
      <w:r>
        <w:t>.</w:t>
      </w:r>
    </w:p>
    <w:p>
      <w:r>
        <w:t>Điều 20. Điều khoản</w:t>
      </w:r>
    </w:p>
    <w:p>
      <w:r>
        <w:t>chuyển tiếp</w:t>
      </w:r>
    </w:p>
    <w:p>
      <w:r>
        <w:t>Các đơn vị đăng kiểm đang hoạt động trước ngày Thông</w:t>
      </w:r>
    </w:p>
    <w:p>
      <w:r>
        <w:t>tư này có hiệu lực tiếp tục thực hiện nhiệm vụ theo quy định về đăng kiểm</w:t>
      </w:r>
    </w:p>
    <w:p>
      <w:r>
        <w:t>phương tiện thủy nội địa ban hành kèm theo Quyết định số</w:t>
      </w:r>
    </w:p>
    <w:p>
      <w:r>
        <w:t>25/2004/QĐ-BGTVT</w:t>
      </w:r>
    </w:p>
    <w:p>
      <w:r>
        <w:t>ngày 25 tháng 11 năm 2004 cho</w:t>
      </w:r>
    </w:p>
    <w:p>
      <w:r>
        <w:t>đến khi được đánh giá, xác nhận năng lực.</w:t>
      </w:r>
    </w:p>
    <w:p>
      <w:r>
        <w:t>Trước ngày 01 tháng 01 năm 2018, Cục Đăng kiểm</w:t>
      </w:r>
    </w:p>
    <w:p>
      <w:r>
        <w:t>Việt Nam phải xác nhận năng lực và thông báo cho các đơn vị đăng kiểm.</w:t>
      </w:r>
    </w:p>
    <w:p>
      <w:r>
        <w:t>Điều 21. Trách nhiệm tổ</w:t>
      </w:r>
    </w:p>
    <w:p>
      <w:r>
        <w:t>chức thực hiện:</w:t>
      </w:r>
    </w:p>
    <w:p>
      <w:r>
        <w:t>Chánh Văn phòng B</w:t>
      </w:r>
    </w:p>
    <w:p>
      <w:r>
        <w:t>ộ</w:t>
      </w:r>
    </w:p>
    <w:p>
      <w:r>
        <w:t>, Chánh Thanh tra Bộ, Vụ</w:t>
      </w:r>
    </w:p>
    <w:p>
      <w:r>
        <w:t>trưởng các Vụ, Cục trư</w:t>
      </w:r>
    </w:p>
    <w:p>
      <w:r>
        <w:t>ở</w:t>
      </w:r>
    </w:p>
    <w:p>
      <w:r>
        <w:t>ng Cục Đăng kiểm</w:t>
      </w:r>
    </w:p>
    <w:p>
      <w:r>
        <w:t>Việt Nam, Giám đốc Sở Giao thông vận tải các</w:t>
      </w:r>
    </w:p>
    <w:p>
      <w:r>
        <w:t>tỉnh</w:t>
      </w:r>
    </w:p>
    <w:p>
      <w:r>
        <w:t>,</w:t>
      </w:r>
    </w:p>
    <w:p>
      <w:r>
        <w:t>thành phố trực thuộc trung</w:t>
      </w:r>
    </w:p>
    <w:p>
      <w:r>
        <w:t>ương, thủ trưởng các cơ quan, tổ chức và cá nhân có liên quan chịu trách nhiệm</w:t>
      </w:r>
    </w:p>
    <w:p>
      <w:r>
        <w:t>thi hành Thông tư này./</w:t>
      </w:r>
    </w:p>
    <w:p>
      <w:r>
        <w:t>.</w:t>
      </w:r>
    </w:p>
    <w:p>
      <w:r>
        <w:t>Nơi nhận:-NhưĐiều 21;-Văn</w:t>
      </w:r>
    </w:p>
    <w:p>
      <w:r>
        <w:t>phòng Chính phủ;-Các</w:t>
      </w:r>
    </w:p>
    <w:p>
      <w:r>
        <w:t>Bộ, Cơ quan ngang Bộ,Cơ quan thuộc Chính phủ;-UBND</w:t>
      </w:r>
    </w:p>
    <w:p>
      <w:r>
        <w:t>các tỉnh, TP trực thuộc TW;-Các</w:t>
      </w:r>
    </w:p>
    <w:p>
      <w:r>
        <w:t>Thứ trưởng Bộ GTVT;-Cục</w:t>
      </w:r>
    </w:p>
    <w:p>
      <w:r>
        <w:t>Kiểmtra văn bản (Bộ</w:t>
      </w:r>
    </w:p>
    <w:p>
      <w:r>
        <w:t>Tư pháp);-Công</w:t>
      </w:r>
    </w:p>
    <w:p>
      <w:r>
        <w:t>báo;-Cổng</w:t>
      </w:r>
    </w:p>
    <w:p>
      <w:r>
        <w:t>thông tin điện tử Chính phủ;-Cổng</w:t>
      </w:r>
    </w:p>
    <w:p>
      <w:r>
        <w:t>thông tin điện tửBộ GTVT;-Báo</w:t>
      </w:r>
    </w:p>
    <w:p>
      <w:r>
        <w:t>Giao thông, Tạp chí GTVT;-Lưu:</w:t>
      </w:r>
    </w:p>
    <w:p>
      <w:r>
        <w:t>VT, KHCN. BỘ TRƯỞNGĐinh</w:t>
      </w:r>
    </w:p>
    <w:p>
      <w:r>
        <w:t>La Thăng</w:t>
      </w:r>
    </w:p>
    <w:p>
      <w:r>
        <w:t>PHỤ</w:t>
      </w:r>
    </w:p>
    <w:p>
      <w:r>
        <w:t>LỤC I</w:t>
      </w:r>
    </w:p>
    <w:p>
      <w:r>
        <w:t>DANH MỤC CÁC QUY CHUẨN KỸ THUẬT, TIÊU CHUẨN KỸ THUẬT HIỆN</w:t>
      </w:r>
    </w:p>
    <w:p>
      <w:r>
        <w:t>HÀNH ÁP DỤNG CHO PHƯƠNG TIỆN THỦY NỘI ĐỊA</w:t>
      </w:r>
    </w:p>
    <w:p>
      <w:r>
        <w:t>(Ban</w:t>
      </w:r>
    </w:p>
    <w:p>
      <w:r>
        <w:t>hành kèm theo Thông tư số 48/2015/TT-BGTVT ngày 22 tháng 9 năm 2015 của Bộ trưởng</w:t>
      </w:r>
    </w:p>
    <w:p>
      <w:r>
        <w:t>Bộ Giao thông vận tải)</w:t>
      </w:r>
    </w:p>
    <w:p>
      <w:r>
        <w:t>Nghị định số</w:t>
      </w:r>
    </w:p>
    <w:p>
      <w:r>
        <w:t>111/2014/NĐ-CP</w:t>
      </w:r>
    </w:p>
    <w:p>
      <w:r>
        <w:t>ngày 20 tháng 11 năm 2014 quy định</w:t>
      </w:r>
    </w:p>
    <w:p>
      <w:r>
        <w:t>niên hạn sử dụng của phương tiện thủy nội địa và niên hạn sử dụng của phương tiện</w:t>
      </w:r>
    </w:p>
    <w:p>
      <w:r>
        <w:t>thủy được phép nhập khẩu.</w:t>
      </w:r>
    </w:p>
    <w:p>
      <w:r>
        <w:t>Quy chuẩn kỹ thuật quốc gia về Quy phạm</w:t>
      </w:r>
    </w:p>
    <w:p>
      <w:r>
        <w:t>phân cấp và đóng phương tiện thủy nội địa -</w:t>
      </w:r>
    </w:p>
    <w:p>
      <w:r>
        <w:t>QCVN</w:t>
      </w:r>
    </w:p>
    <w:p>
      <w:r>
        <w:t>72:2013/BGTVT</w:t>
      </w:r>
    </w:p>
    <w:p>
      <w:r>
        <w:t>, ban hành kèm theo Thông tư số</w:t>
      </w:r>
    </w:p>
    <w:p>
      <w:r>
        <w:t>61/2013/TT-BGTVT</w:t>
      </w:r>
    </w:p>
    <w:p>
      <w:r>
        <w:t>ngày 31 tháng 12 năm 2013 của Bộ trưởng Bộ Giao thông vận tải.</w:t>
      </w:r>
    </w:p>
    <w:p>
      <w:r>
        <w:t>Quy chuẩn kỹ thuật quốc gia về Quy phạm</w:t>
      </w:r>
    </w:p>
    <w:p>
      <w:r>
        <w:t>giám sát kỹ thuật và đóng phương tiện thủy nội địa cỡ nhỏ -</w:t>
      </w:r>
    </w:p>
    <w:p>
      <w:r>
        <w:t>QCVN 25:2010/BGTVT</w:t>
      </w:r>
    </w:p>
    <w:p>
      <w:r>
        <w:t>, ban hành kèm theo Thông tư số</w:t>
      </w:r>
    </w:p>
    <w:p>
      <w:r>
        <w:t>15/2010/TT-BGTVT</w:t>
      </w:r>
    </w:p>
    <w:p>
      <w:r>
        <w:t>ngày 28 tháng 6 năm 2010 của</w:t>
      </w:r>
    </w:p>
    <w:p>
      <w:r>
        <w:t>Bộ trưởng Bộ Giao thông vận tải.</w:t>
      </w:r>
    </w:p>
    <w:p>
      <w:r>
        <w:t>Quy chuẩn</w:t>
      </w:r>
    </w:p>
    <w:p>
      <w:r>
        <w:t>k</w:t>
      </w:r>
    </w:p>
    <w:p>
      <w:r>
        <w:t>ỹ thuật quốc gia về Quy phạm ngăn ngừa ô</w:t>
      </w:r>
    </w:p>
    <w:p>
      <w:r>
        <w:t>nhiễm do phương tiện thủy nội địa -</w:t>
      </w:r>
    </w:p>
    <w:p>
      <w:r>
        <w:t>QCVN</w:t>
      </w:r>
    </w:p>
    <w:p>
      <w:r>
        <w:t>17:2011/BGTVT</w:t>
      </w:r>
    </w:p>
    <w:p>
      <w:r>
        <w:t>, sửa đổi lần 1:2013, ban hành kèm theo Thông tư số</w:t>
      </w:r>
    </w:p>
    <w:p>
      <w:r>
        <w:t>08/2013/TT-BGTVT</w:t>
      </w:r>
    </w:p>
    <w:p>
      <w:r>
        <w:t>ngày 06 tháng 5 năm 2013 của Bộ</w:t>
      </w:r>
    </w:p>
    <w:p>
      <w:r>
        <w:t>trưởng Bộ Giao thông vận tải.</w:t>
      </w:r>
    </w:p>
    <w:p>
      <w:r>
        <w:t>Quy chuẩn kỹ thuật quốc gia về Quy phạm</w:t>
      </w:r>
    </w:p>
    <w:p>
      <w:r>
        <w:t>phân cấp và đóng phương tiện thủy nội địa vỏ gỗ - QCVN 84:2013/BGTVT, ban hành</w:t>
      </w:r>
    </w:p>
    <w:p>
      <w:r>
        <w:t>kèm theo Thông tư số</w:t>
      </w:r>
    </w:p>
    <w:p>
      <w:r>
        <w:t>79/2014/TT-BGTVT</w:t>
      </w:r>
    </w:p>
    <w:p>
      <w:r>
        <w:t>ngày 27</w:t>
      </w:r>
    </w:p>
    <w:p>
      <w:r>
        <w:t>tháng 12 năm 2014 của Bộ trưởng Bộ Giao thông vận tải.</w:t>
      </w:r>
    </w:p>
    <w:p>
      <w:r>
        <w:t>Quy chuẩn kỹ thuật quốc gia về giám sát</w:t>
      </w:r>
    </w:p>
    <w:p>
      <w:r>
        <w:t>kỹ thuật và đóng tàu biển cỡ nhỏ</w:t>
      </w:r>
    </w:p>
    <w:p>
      <w:r>
        <w:t>QCVN</w:t>
      </w:r>
    </w:p>
    <w:p>
      <w:r>
        <w:t>03:2009/BGTVT</w:t>
      </w:r>
    </w:p>
    <w:p>
      <w:r>
        <w:t>, ban hành kèm theo Thông tư số</w:t>
      </w:r>
    </w:p>
    <w:p>
      <w:r>
        <w:t>21/2009/TT-BGTVT</w:t>
      </w:r>
    </w:p>
    <w:p>
      <w:r>
        <w:t>ngày 06 tháng 10 năm 2009 của Bộ trưởng Bộ Giao thông vận tải.</w:t>
      </w:r>
    </w:p>
    <w:p>
      <w:r>
        <w:t>Quy chuẩn kỹ thuật quốc gia về Quy phạm</w:t>
      </w:r>
    </w:p>
    <w:p>
      <w:r>
        <w:t>giám sát và kiểm tra an toàn kỹ thuật tàu thể thao, vui chơi giải trí -</w:t>
      </w:r>
    </w:p>
    <w:p>
      <w:r>
        <w:t>QCVN 50:2012/BGTVT</w:t>
      </w:r>
    </w:p>
    <w:p>
      <w:r>
        <w:t>, ban hành kèm theo Thông tư số</w:t>
      </w:r>
    </w:p>
    <w:p>
      <w:r>
        <w:t>54/2012/TT-BGTVT</w:t>
      </w:r>
    </w:p>
    <w:p>
      <w:r>
        <w:t>ngày 26 tháng 12 năm 2012 của</w:t>
      </w:r>
    </w:p>
    <w:p>
      <w:r>
        <w:t>Bộ trưởng Bộ Giao thông vận tải.</w:t>
      </w:r>
    </w:p>
    <w:p>
      <w:r>
        <w:t>Quy chuẩn kỹ thuật quốc gia về phân cấp</w:t>
      </w:r>
    </w:p>
    <w:p>
      <w:r>
        <w:t>và đóng tàu bằng chất dẻo cốt sợi thủy tinh -</w:t>
      </w:r>
    </w:p>
    <w:p>
      <w:r>
        <w:t>QCVN</w:t>
      </w:r>
    </w:p>
    <w:p>
      <w:r>
        <w:t>56:2013/BGTVT</w:t>
      </w:r>
    </w:p>
    <w:p>
      <w:r>
        <w:t>, ban hành kèm theo Thông tư số</w:t>
      </w:r>
    </w:p>
    <w:p>
      <w:r>
        <w:t>06/2013/TT-BGTVT</w:t>
      </w:r>
    </w:p>
    <w:p>
      <w:r>
        <w:t>ngày 25 tháng 6 năm 2013 của Bộ trưởng Bộ Giao thông vận tải.</w:t>
      </w:r>
    </w:p>
    <w:p>
      <w:r>
        <w:t>Quy chuẩn kỹ thuật quốc gia về phân cấp</w:t>
      </w:r>
    </w:p>
    <w:p>
      <w:r>
        <w:t>và đóng phương tiện thủy nội địa vỏ thép chở xô hóa chất nguy hiểm -</w:t>
      </w:r>
    </w:p>
    <w:p>
      <w:r>
        <w:t>QCVN 01:2008/BGTVT</w:t>
      </w:r>
    </w:p>
    <w:p>
      <w:r>
        <w:t>, ban hành kèm theo</w:t>
      </w:r>
    </w:p>
    <w:p>
      <w:r>
        <w:t>Thông tư</w:t>
      </w:r>
    </w:p>
    <w:p>
      <w:r>
        <w:t>số 30/2008/TT-BGTVT</w:t>
      </w:r>
    </w:p>
    <w:p>
      <w:r>
        <w:t>ngày 22 tháng 12 năm 2008 của Bộ trưởng Bộ Giao thông vận tải.</w:t>
      </w:r>
    </w:p>
    <w:p>
      <w:r>
        <w:t>Quy chuẩn kỹ thuật quốc gia về phân cấp</w:t>
      </w:r>
    </w:p>
    <w:p>
      <w:r>
        <w:t>và đóng tàu thủy cao tốc -</w:t>
      </w:r>
    </w:p>
    <w:p>
      <w:r>
        <w:t>QCVN 54:2013/BGTVT</w:t>
      </w:r>
    </w:p>
    <w:p>
      <w:r>
        <w:t>,</w:t>
      </w:r>
    </w:p>
    <w:p>
      <w:r>
        <w:t>ban hành kèm theo Thông tư số</w:t>
      </w:r>
    </w:p>
    <w:p>
      <w:r>
        <w:t>11/2013/TT-BGTVT</w:t>
      </w:r>
    </w:p>
    <w:p>
      <w:r>
        <w:t>ngày 22 tháng 5 năm 2013 của Bộ trưởng Bộ Giao thông vận tải.</w:t>
      </w:r>
    </w:p>
    <w:p>
      <w:r>
        <w:t>Quy chuẩn kỹ thuật quốc gia về Quy phạm</w:t>
      </w:r>
    </w:p>
    <w:p>
      <w:r>
        <w:t>phân cấp và đóng phương tiện thủy nội địa vỏ xi măng lưới thép -</w:t>
      </w:r>
    </w:p>
    <w:p>
      <w:r>
        <w:t>QCVN 51:2012/BGTVT</w:t>
      </w:r>
    </w:p>
    <w:p>
      <w:r>
        <w:t>, ban hành kèm theo Thông tư số</w:t>
      </w:r>
    </w:p>
    <w:p>
      <w:r>
        <w:t>54/2012/TT-BGTVT</w:t>
      </w:r>
    </w:p>
    <w:p>
      <w:r>
        <w:t>ngày 26 tháng 12 năm 2012</w:t>
      </w:r>
    </w:p>
    <w:p>
      <w:r>
        <w:t>của Bộ trưởng Bộ Giao thông vận tải.</w:t>
      </w:r>
    </w:p>
    <w:p>
      <w:r>
        <w:t>Quy chuẩn kỹ thuật quốc gia về máy lái</w:t>
      </w:r>
    </w:p>
    <w:p>
      <w:r>
        <w:t>thủy lực trên phương tiện thủy - yêu cầu kỹ thuật và phương pháp thử -</w:t>
      </w:r>
    </w:p>
    <w:p>
      <w:r>
        <w:t>QCVN 24:2010/BGTVT</w:t>
      </w:r>
    </w:p>
    <w:p>
      <w:r>
        <w:t>, ban hành kèm theo Thông tư số</w:t>
      </w:r>
    </w:p>
    <w:p>
      <w:r>
        <w:t>27/2010/TT-BGTVT</w:t>
      </w:r>
    </w:p>
    <w:p>
      <w:r>
        <w:t>ngày 09 tháng 9 năm 2010 của</w:t>
      </w:r>
    </w:p>
    <w:p>
      <w:r>
        <w:t>Bộ trưởng Bộ Giao thông vận tải.</w:t>
      </w:r>
    </w:p>
    <w:p>
      <w:r>
        <w:t>Quy phạm thiết bị nâng hàng phương tiện</w:t>
      </w:r>
    </w:p>
    <w:p>
      <w:r>
        <w:t>thủy nội địa</w:t>
      </w:r>
    </w:p>
    <w:p>
      <w:r>
        <w:t>TCVN 7565:2005</w:t>
      </w:r>
    </w:p>
    <w:p>
      <w:r>
        <w:t>, ban hành kèm</w:t>
      </w:r>
    </w:p>
    <w:p>
      <w:r>
        <w:t>theo Quyết định số</w:t>
      </w:r>
    </w:p>
    <w:p>
      <w:r>
        <w:t>224/2006/QĐ-BKHCN</w:t>
      </w:r>
    </w:p>
    <w:p>
      <w:r>
        <w:t>ngày 17</w:t>
      </w:r>
    </w:p>
    <w:p>
      <w:r>
        <w:t>tháng 02 năm 2006 của Bộ Khoa học và Công nghệ.</w:t>
      </w:r>
    </w:p>
    <w:p>
      <w:r>
        <w:t>Quy chuẩn kỹ thuật quốc gia về chế tạo</w:t>
      </w:r>
    </w:p>
    <w:p>
      <w:r>
        <w:t>và kiểm tra thiết bị c</w:t>
      </w:r>
    </w:p>
    <w:p>
      <w:r>
        <w:t>ứu</w:t>
      </w:r>
    </w:p>
    <w:p>
      <w:r>
        <w:t>sinh dùng cho</w:t>
      </w:r>
    </w:p>
    <w:p>
      <w:r>
        <w:t>phương tiện thủy nội địa -</w:t>
      </w:r>
    </w:p>
    <w:p>
      <w:r>
        <w:t>QCVN 85:2015/BGTVT</w:t>
      </w:r>
    </w:p>
    <w:p>
      <w:r>
        <w:t>,</w:t>
      </w:r>
    </w:p>
    <w:p>
      <w:r>
        <w:t>ban hành kèm theo Thông tư số</w:t>
      </w:r>
    </w:p>
    <w:p>
      <w:r>
        <w:t>04/2015/TT-BGTVT</w:t>
      </w:r>
    </w:p>
    <w:p>
      <w:r>
        <w:t>ngày 23 tháng 3 năm 2015 của Bộ trưởng Bộ Giao thông vận tải.</w:t>
      </w:r>
    </w:p>
    <w:p>
      <w:r>
        <w:t>Quy chuẩn kỹ thuật quốc gia về phân cấp</w:t>
      </w:r>
    </w:p>
    <w:p>
      <w:r>
        <w:t>và đóng ụ nổi -</w:t>
      </w:r>
    </w:p>
    <w:p>
      <w:r>
        <w:t>QCVN 55:2013/BGTVT</w:t>
      </w:r>
    </w:p>
    <w:p>
      <w:r>
        <w:t>, ban hành</w:t>
      </w:r>
    </w:p>
    <w:p>
      <w:r>
        <w:t>kèm theo Thông tư số</w:t>
      </w:r>
    </w:p>
    <w:p>
      <w:r>
        <w:t>06/2013/TT-BGTVT</w:t>
      </w:r>
    </w:p>
    <w:p>
      <w:r>
        <w:t>ngày</w:t>
      </w:r>
    </w:p>
    <w:p>
      <w:r>
        <w:t>02 tháng 5 năm 2013 của Bộ trưởng Bộ Giao thông vận tải.</w:t>
      </w:r>
    </w:p>
    <w:p>
      <w:r>
        <w:t>Quy tắc giao thông và tín hiệu của</w:t>
      </w:r>
    </w:p>
    <w:p>
      <w:r>
        <w:t>phương tiện quy định tại Chương V</w:t>
      </w:r>
    </w:p>
    <w:p>
      <w:r>
        <w:t>Luật Giao</w:t>
      </w:r>
    </w:p>
    <w:p>
      <w:r>
        <w:t>thông đường thủy nội địa</w:t>
      </w:r>
    </w:p>
    <w:p>
      <w:r>
        <w:t>.</w:t>
      </w:r>
    </w:p>
    <w:p>
      <w:r>
        <w:t>Trường hợp các quy chuẩn kỹ thuật, tiêu</w:t>
      </w:r>
    </w:p>
    <w:p>
      <w:r>
        <w:t>chuẩn kỹ thuật nêu trên được bổ sung sửa đ</w:t>
      </w:r>
    </w:p>
    <w:p>
      <w:r>
        <w:t>ổ</w:t>
      </w:r>
    </w:p>
    <w:p>
      <w:r>
        <w:t>i, hoặc quy chuẩn kỹ thuật, tiêu chuẩn kỹ thuật</w:t>
      </w:r>
    </w:p>
    <w:p>
      <w:r>
        <w:t>có liên quan được cấp có th</w:t>
      </w:r>
    </w:p>
    <w:p>
      <w:r>
        <w:t>ẩ</w:t>
      </w:r>
    </w:p>
    <w:p>
      <w:r>
        <w:t>m quyền ban hành mới sau ngày Thông tư này có hiệu lực, thì</w:t>
      </w:r>
    </w:p>
    <w:p>
      <w:r>
        <w:t>các bổ sung sửa đổi hoặc các quy chuẩn kỹ thuật, tiêu chuẩn kỹ thuật mới đó sẽ</w:t>
      </w:r>
    </w:p>
    <w:p>
      <w:r>
        <w:t>được áp dụng trong hoạt động đăng kiểm chất lượng, an toàn kỹ thuật và bảo vệ</w:t>
      </w:r>
    </w:p>
    <w:p>
      <w:r>
        <w:t>môi trường phương tiện thủy nội địa.</w:t>
      </w:r>
    </w:p>
    <w:p>
      <w:r>
        <w:t>PHỤ</w:t>
      </w:r>
    </w:p>
    <w:p>
      <w:r>
        <w:t>LỤC II</w:t>
      </w:r>
    </w:p>
    <w:p>
      <w:r>
        <w:t>MẪU GIẤY ĐỀ NGHỊ THẨM ĐỊNH THIẾT KẾ / TÀI LIỆU HƯỚNG DẪN /</w:t>
      </w:r>
    </w:p>
    <w:p>
      <w:r>
        <w:t>SẢN PHẨM CÔNG NGHIỆP</w:t>
      </w:r>
    </w:p>
    <w:p>
      <w:r>
        <w:t>(Ban</w:t>
      </w:r>
    </w:p>
    <w:p>
      <w:r>
        <w:t>hành kèm theo Thông tư s</w:t>
      </w:r>
    </w:p>
    <w:p>
      <w:r>
        <w:t>ố</w:t>
      </w:r>
    </w:p>
    <w:p>
      <w:r>
        <w:t>48/2015/TT-BGTVT ngày 22 tháng 9 năm 2015 của</w:t>
      </w:r>
    </w:p>
    <w:p>
      <w:r>
        <w:t>Bộ trưởng Bộ Giao thông vận tải)</w:t>
      </w:r>
    </w:p>
    <w:p>
      <w:r>
        <w:t>ĐƠN VỊ ĐỀNGHỊ THẨM</w:t>
      </w:r>
    </w:p>
    <w:p>
      <w:r>
        <w:t>ĐỊNH CỘNG HÒA XÃ</w:t>
      </w:r>
    </w:p>
    <w:p>
      <w:r>
        <w:t>HỘI CHỦ NGHĨA VIỆT NAMĐộc lập - Tự do - Hạnh phúc</w:t>
      </w:r>
    </w:p>
    <w:p>
      <w:r>
        <w:t>Số:…………. ………….., ngày…tháng…năm…</w:t>
      </w:r>
    </w:p>
    <w:p>
      <w:r>
        <w:t>GIẤY Đ</w:t>
      </w:r>
    </w:p>
    <w:p>
      <w:r>
        <w:t>Ề</w:t>
      </w:r>
    </w:p>
    <w:p>
      <w:r>
        <w:t>NGHỊ TH</w:t>
      </w:r>
    </w:p>
    <w:p>
      <w:r>
        <w:t>Ẩ</w:t>
      </w:r>
    </w:p>
    <w:p>
      <w:r>
        <w:t>M ĐỊNH THI</w:t>
      </w:r>
    </w:p>
    <w:p>
      <w:r>
        <w:t>Ế</w:t>
      </w:r>
    </w:p>
    <w:p>
      <w:r>
        <w:t>T K</w:t>
      </w:r>
    </w:p>
    <w:p>
      <w:r>
        <w:t>Ế</w:t>
      </w:r>
    </w:p>
    <w:p>
      <w:r>
        <w:t>/</w:t>
      </w:r>
    </w:p>
    <w:p>
      <w:r>
        <w:t>TÀI LIỆU HƯỚNG</w:t>
      </w:r>
    </w:p>
    <w:p>
      <w:r>
        <w:t>DẪN / SẢN PHẨM CÔNG NGHIỆP</w:t>
      </w:r>
    </w:p>
    <w:p>
      <w:r>
        <w:t>Kính gửi:</w:t>
      </w:r>
    </w:p>
    <w:p>
      <w:r>
        <w:t>…………………………………………………</w:t>
      </w:r>
    </w:p>
    <w:p>
      <w:r>
        <w:t>Đơn vị đề nghị thẩm định:</w:t>
      </w:r>
    </w:p>
    <w:p>
      <w:r>
        <w:t>...................................................................................................</w:t>
      </w:r>
    </w:p>
    <w:p>
      <w:r>
        <w:t>Địa ch</w:t>
      </w:r>
    </w:p>
    <w:p>
      <w:r>
        <w:t>ỉ</w:t>
      </w:r>
    </w:p>
    <w:p>
      <w:r>
        <w:t>:</w:t>
      </w:r>
    </w:p>
    <w:p>
      <w:r>
        <w:t>..............................................................................................................................</w:t>
      </w:r>
    </w:p>
    <w:p>
      <w:r>
        <w:t>Số điện thoại:</w:t>
      </w:r>
    </w:p>
    <w:p>
      <w:r>
        <w:t>…………………………</w:t>
      </w:r>
    </w:p>
    <w:p>
      <w:r>
        <w:t>Số Fax:</w:t>
      </w:r>
    </w:p>
    <w:p>
      <w:r>
        <w:t>.....................................................................</w:t>
      </w:r>
    </w:p>
    <w:p>
      <w:r>
        <w:t>Đ</w:t>
      </w:r>
    </w:p>
    <w:p>
      <w:r>
        <w:t>ề</w:t>
      </w:r>
    </w:p>
    <w:p>
      <w:r>
        <w:t>nghị Cơ quan Đăng kiểm thẩm định thiết kế sau:</w:t>
      </w:r>
    </w:p>
    <w:p>
      <w:r>
        <w:t>Tên tàu, tên sản phẩm, tài liệu hướng dẫn/Ký</w:t>
      </w:r>
    </w:p>
    <w:p>
      <w:r>
        <w:t>hiệu thiết kế:</w:t>
      </w:r>
    </w:p>
    <w:p>
      <w:r>
        <w:t>.................................................</w:t>
      </w:r>
    </w:p>
    <w:p>
      <w:r>
        <w:t>Loại thiết kế(*):</w:t>
      </w:r>
    </w:p>
    <w:p>
      <w:r>
        <w:t>........................................................................</w:t>
      </w:r>
    </w:p>
    <w:p>
      <w:r>
        <w:t>Tên tàu, tên sản phẩm/ký hiệu thiết kế</w:t>
      </w:r>
    </w:p>
    <w:p>
      <w:r>
        <w:t>ban đầu (**)</w:t>
      </w:r>
    </w:p>
    <w:p>
      <w:r>
        <w:t>:</w:t>
      </w:r>
    </w:p>
    <w:p>
      <w:r>
        <w:t>………….</w:t>
      </w:r>
    </w:p>
    <w:p>
      <w:r>
        <w:t>/</w:t>
      </w:r>
    </w:p>
    <w:p>
      <w:r>
        <w:t>.............................................</w:t>
      </w:r>
    </w:p>
    <w:p>
      <w:r>
        <w:t>Số ĐKHC/ Số Đăng kiểm (**):</w:t>
      </w:r>
    </w:p>
    <w:p>
      <w:r>
        <w:t>……………..…….</w:t>
      </w:r>
    </w:p>
    <w:p>
      <w:r>
        <w:t>/.................................................................</w:t>
      </w:r>
    </w:p>
    <w:p>
      <w:r>
        <w:t>Nội dung thiết</w:t>
      </w:r>
    </w:p>
    <w:p>
      <w:r>
        <w:t>k</w:t>
      </w:r>
    </w:p>
    <w:p>
      <w:r>
        <w:t>ế:</w:t>
      </w:r>
    </w:p>
    <w:p>
      <w:r>
        <w:t>..............................................................................................................</w:t>
      </w:r>
    </w:p>
    <w:p>
      <w:r>
        <w:t>Dùng cho thiết kế phương tiện có:</w:t>
      </w:r>
    </w:p>
    <w:p>
      <w:r>
        <w:t>Chiều dài (L</w:t>
      </w:r>
    </w:p>
    <w:p>
      <w:r>
        <w:t>max</w:t>
      </w:r>
    </w:p>
    <w:p>
      <w:r>
        <w:t>/L):</w:t>
      </w:r>
    </w:p>
    <w:p>
      <w:r>
        <w:t>………….</w:t>
      </w:r>
    </w:p>
    <w:p>
      <w:r>
        <w:t>(m); Chiều rộng:</w:t>
      </w:r>
    </w:p>
    <w:p>
      <w:r>
        <w:t>(B</w:t>
      </w:r>
    </w:p>
    <w:p>
      <w:r>
        <w:t>max</w:t>
      </w:r>
    </w:p>
    <w:p>
      <w:r>
        <w:t>/B):</w:t>
      </w:r>
    </w:p>
    <w:p>
      <w:r>
        <w:t>..................................................</w:t>
      </w:r>
    </w:p>
    <w:p>
      <w:r>
        <w:t>(m);</w:t>
      </w:r>
    </w:p>
    <w:p>
      <w:r>
        <w:t>Chiều cao mạn (D):</w:t>
      </w:r>
    </w:p>
    <w:p>
      <w:r>
        <w:t>…………</w:t>
      </w:r>
    </w:p>
    <w:p>
      <w:r>
        <w:t>(m); Chiều chìm</w:t>
      </w:r>
    </w:p>
    <w:p>
      <w:r>
        <w:t>(d):</w:t>
      </w:r>
    </w:p>
    <w:p>
      <w:r>
        <w:t>.........................................................</w:t>
      </w:r>
    </w:p>
    <w:p>
      <w:r>
        <w:t>(m);</w:t>
      </w:r>
    </w:p>
    <w:p>
      <w:r>
        <w:t>Tổng dung tích (GT):</w:t>
      </w:r>
    </w:p>
    <w:p>
      <w:r>
        <w:t>……………</w:t>
      </w:r>
    </w:p>
    <w:p>
      <w:r>
        <w:t>; Trọng tải</w:t>
      </w:r>
    </w:p>
    <w:p>
      <w:r>
        <w:t>TP/Lượng hàng:</w:t>
      </w:r>
    </w:p>
    <w:p>
      <w:r>
        <w:t>........................................</w:t>
      </w:r>
    </w:p>
    <w:p>
      <w:r>
        <w:t>(tấn);</w:t>
      </w:r>
    </w:p>
    <w:p>
      <w:r>
        <w:t>Số lượng thuyền viên:</w:t>
      </w:r>
    </w:p>
    <w:p>
      <w:r>
        <w:t>……</w:t>
      </w:r>
    </w:p>
    <w:p>
      <w:r>
        <w:t>(người); Số lượng</w:t>
      </w:r>
    </w:p>
    <w:p>
      <w:r>
        <w:t>hành khách/người khác:</w:t>
      </w:r>
    </w:p>
    <w:p>
      <w:r>
        <w:t>…......</w:t>
      </w:r>
    </w:p>
    <w:p>
      <w:r>
        <w:t>/</w:t>
      </w:r>
    </w:p>
    <w:p>
      <w:r>
        <w:t>……...</w:t>
      </w:r>
    </w:p>
    <w:p>
      <w:r>
        <w:t>(người);</w:t>
      </w:r>
    </w:p>
    <w:p>
      <w:r>
        <w:t>Máy chính (số lượng, kiểu, công suất):</w:t>
      </w:r>
    </w:p>
    <w:p>
      <w:r>
        <w:t>..............................................................................</w:t>
      </w:r>
    </w:p>
    <w:p>
      <w:r>
        <w:t>;</w:t>
      </w:r>
    </w:p>
    <w:p>
      <w:r>
        <w:t>Kiểu và công dụng của tàu:</w:t>
      </w:r>
    </w:p>
    <w:p>
      <w:r>
        <w:t>...............................................................................................</w:t>
      </w:r>
    </w:p>
    <w:p>
      <w:r>
        <w:t>;</w:t>
      </w:r>
    </w:p>
    <w:p>
      <w:r>
        <w:t>Cấp thiết kế dự kiến:</w:t>
      </w:r>
    </w:p>
    <w:p>
      <w:r>
        <w:t>…………………….</w:t>
      </w:r>
    </w:p>
    <w:p>
      <w:r>
        <w:t>; Vùng hoạt động:</w:t>
      </w:r>
    </w:p>
    <w:p>
      <w:r>
        <w:t>...................................................</w:t>
      </w:r>
    </w:p>
    <w:p>
      <w:r>
        <w:t>Chủ sử dụng thiết kế:</w:t>
      </w:r>
    </w:p>
    <w:p>
      <w:r>
        <w:t>........................................................................................................</w:t>
      </w:r>
    </w:p>
    <w:p>
      <w:r>
        <w:t>Địa chỉ chủ sử dụng thiết kế:</w:t>
      </w:r>
    </w:p>
    <w:p>
      <w:r>
        <w:t>..............................................................................................</w:t>
      </w:r>
    </w:p>
    <w:p>
      <w:r>
        <w:t>Nơi dự kiến thi công:</w:t>
      </w:r>
    </w:p>
    <w:p>
      <w:r>
        <w:t>.........................................................................................................</w:t>
      </w:r>
    </w:p>
    <w:p>
      <w:r>
        <w:t>Số lượng thi công:</w:t>
      </w:r>
    </w:p>
    <w:p>
      <w:r>
        <w:t>........................................................</w:t>
      </w:r>
    </w:p>
    <w:p>
      <w:r>
        <w:t>(chiếc)</w:t>
      </w:r>
    </w:p>
    <w:p>
      <w:r>
        <w:t>Đơn vị đề</w:t>
      </w:r>
    </w:p>
    <w:p>
      <w:r>
        <w:t>nghị(Kýtên &amp;</w:t>
      </w:r>
    </w:p>
    <w:p>
      <w:r>
        <w:t>đóng dấu)</w:t>
      </w:r>
    </w:p>
    <w:p>
      <w:r>
        <w:t>(*)</w:t>
      </w:r>
    </w:p>
    <w:p>
      <w:r>
        <w:t>Đi</w:t>
      </w:r>
    </w:p>
    <w:p>
      <w:r>
        <w:t>ề</w:t>
      </w:r>
    </w:p>
    <w:p>
      <w:r>
        <w:t>n loại thiết kế,</w:t>
      </w:r>
    </w:p>
    <w:p>
      <w:r>
        <w:t>v</w:t>
      </w:r>
    </w:p>
    <w:p>
      <w:r>
        <w:t>í</w:t>
      </w:r>
    </w:p>
    <w:p>
      <w:r>
        <w:t>dụ: “Đóng mới”,</w:t>
      </w:r>
    </w:p>
    <w:p>
      <w:r>
        <w:t>“</w:t>
      </w:r>
    </w:p>
    <w:p>
      <w:r>
        <w:t>hoán cải”, “sửa</w:t>
      </w:r>
    </w:p>
    <w:p>
      <w:r>
        <w:t>đổi”, “tài liệu hướng dẫn”,</w:t>
      </w:r>
    </w:p>
    <w:p>
      <w:r>
        <w:t>“</w:t>
      </w:r>
    </w:p>
    <w:p>
      <w:r>
        <w:t>sản phẩm công nghiệp”.</w:t>
      </w:r>
    </w:p>
    <w:p>
      <w:r>
        <w:t>(**)</w:t>
      </w:r>
    </w:p>
    <w:p>
      <w:r>
        <w:t>Á</w:t>
      </w:r>
    </w:p>
    <w:p>
      <w:r>
        <w:t>p dụng cho thiết</w:t>
      </w:r>
    </w:p>
    <w:p>
      <w:r>
        <w:t>kế hoán c</w:t>
      </w:r>
    </w:p>
    <w:p>
      <w:r>
        <w:t>ả</w:t>
      </w:r>
    </w:p>
    <w:p>
      <w:r>
        <w:t>i, sửa đ</w:t>
      </w:r>
    </w:p>
    <w:p>
      <w:r>
        <w:t>ổ</w:t>
      </w:r>
    </w:p>
    <w:p>
      <w:r>
        <w:t>i.</w:t>
      </w:r>
    </w:p>
    <w:p>
      <w:r>
        <w:t>PHỤ</w:t>
      </w:r>
    </w:p>
    <w:p>
      <w:r>
        <w:t>LỤC III</w:t>
      </w:r>
    </w:p>
    <w:p>
      <w:r>
        <w:t>GIẤY ĐỀ NGHỊ THẨM ĐỊNH MẪU ĐỊNH HÌNH</w:t>
      </w:r>
    </w:p>
    <w:p>
      <w:r>
        <w:t>(Ban</w:t>
      </w:r>
    </w:p>
    <w:p>
      <w:r>
        <w:t>hành kèm theo Thông tư số 48/2015/TT-BGTVT ngày 22 tháng 9 năm 2015</w:t>
      </w:r>
    </w:p>
    <w:p>
      <w:r>
        <w:t>c</w:t>
      </w:r>
    </w:p>
    <w:p>
      <w:r>
        <w:t>ủ</w:t>
      </w:r>
    </w:p>
    <w:p>
      <w:r>
        <w:t>a Bộ trưởng Bộ</w:t>
      </w:r>
    </w:p>
    <w:p>
      <w:r>
        <w:t>Giao thông vận tải)</w:t>
      </w:r>
    </w:p>
    <w:p>
      <w:r>
        <w:t>Đơn vịđềnghịthẩm địnhmẫu CỘNG HÒA XÃ</w:t>
      </w:r>
    </w:p>
    <w:p>
      <w:r>
        <w:t>HỘI CHỦ NGHĨA VIỆT NAMĐộc lập - Tự do - Hạnh phúc</w:t>
      </w:r>
    </w:p>
    <w:p>
      <w:r>
        <w:t>Số: , ngàythángnăm20</w:t>
      </w:r>
    </w:p>
    <w:p>
      <w:r>
        <w:t>GIẤY Đ</w:t>
      </w:r>
    </w:p>
    <w:p>
      <w:r>
        <w:t>Ề</w:t>
      </w:r>
    </w:p>
    <w:p>
      <w:r>
        <w:t>NGHỊ THẨM ĐỊNH</w:t>
      </w:r>
    </w:p>
    <w:p>
      <w:r>
        <w:t>MẪU ĐỊNH HÌNH</w:t>
      </w:r>
    </w:p>
    <w:p>
      <w:r>
        <w:t>Kính gửi: Cục</w:t>
      </w:r>
    </w:p>
    <w:p>
      <w:r>
        <w:t>Đăng kiểm Việt Nam</w:t>
      </w:r>
    </w:p>
    <w:p>
      <w:r>
        <w:t>Đơn vị đề nghị thẩm định mẫu:</w:t>
      </w:r>
    </w:p>
    <w:p>
      <w:r>
        <w:t>...........................................................................................</w:t>
      </w:r>
    </w:p>
    <w:p>
      <w:r>
        <w:t>Địa chỉ:</w:t>
      </w:r>
    </w:p>
    <w:p>
      <w:r>
        <w:t>.............................................................................................................................</w:t>
      </w:r>
    </w:p>
    <w:p>
      <w:r>
        <w:t>Đ</w:t>
      </w:r>
    </w:p>
    <w:p>
      <w:r>
        <w:t>ơ</w:t>
      </w:r>
    </w:p>
    <w:p>
      <w:r>
        <w:t>n vị xây dựng mẫu:</w:t>
      </w:r>
    </w:p>
    <w:p>
      <w:r>
        <w:t>.......................................................................................................</w:t>
      </w:r>
    </w:p>
    <w:p>
      <w:r>
        <w:t>Địa chỉ:</w:t>
      </w:r>
    </w:p>
    <w:p>
      <w:r>
        <w:t>.............................................................................................................................</w:t>
      </w:r>
    </w:p>
    <w:p>
      <w:r>
        <w:t>Đề nghị Cục Đăng kiểm Việt Nam thẩm định</w:t>
      </w:r>
    </w:p>
    <w:p>
      <w:r>
        <w:t>mẫu định hình có thông số kỹ thuật như</w:t>
      </w:r>
    </w:p>
    <w:p>
      <w:r>
        <w:t>sau:</w:t>
      </w:r>
    </w:p>
    <w:p>
      <w:r>
        <w:t>Kiểu và công dụng của phương tiện:</w:t>
      </w:r>
    </w:p>
    <w:p>
      <w:r>
        <w:t>..................................................................................</w:t>
      </w:r>
    </w:p>
    <w:p>
      <w:r>
        <w:t>Vật liệu thân tàu:</w:t>
      </w:r>
    </w:p>
    <w:p>
      <w:r>
        <w:t>...............................................................................................................</w:t>
      </w:r>
    </w:p>
    <w:p>
      <w:r>
        <w:t>Chiều dài thiết kế từ:</w:t>
      </w:r>
    </w:p>
    <w:p>
      <w:r>
        <w:t>................................. (m);</w:t>
      </w:r>
    </w:p>
    <w:p>
      <w:r>
        <w:t>đến: ..................................................... (m)</w:t>
      </w:r>
    </w:p>
    <w:p>
      <w:r>
        <w:t>Chiều rộng thi</w:t>
      </w:r>
    </w:p>
    <w:p>
      <w:r>
        <w:t>ế</w:t>
      </w:r>
    </w:p>
    <w:p>
      <w:r>
        <w:t>t kế từ:</w:t>
      </w:r>
    </w:p>
    <w:p>
      <w:r>
        <w:t>............................... (m);</w:t>
      </w:r>
    </w:p>
    <w:p>
      <w:r>
        <w:t>đến: ..................................................... (m)</w:t>
      </w:r>
    </w:p>
    <w:p>
      <w:r>
        <w:t>Chiều cao mạn từ</w:t>
      </w:r>
    </w:p>
    <w:p>
      <w:r>
        <w:t>: .................................... (m);</w:t>
      </w:r>
    </w:p>
    <w:p>
      <w:r>
        <w:t>đến: ..................................................... (m)</w:t>
      </w:r>
    </w:p>
    <w:p>
      <w:r>
        <w:t>Chiều chìm từ:</w:t>
      </w:r>
    </w:p>
    <w:p>
      <w:r>
        <w:t>.......................................... (m);</w:t>
      </w:r>
    </w:p>
    <w:p>
      <w:r>
        <w:t>đến: ..................................................... (m)</w:t>
      </w:r>
    </w:p>
    <w:p>
      <w:r>
        <w:t>Trọng tải toàn phần từ</w:t>
      </w:r>
    </w:p>
    <w:p>
      <w:r>
        <w:t>: ............................. (tấn);</w:t>
      </w:r>
    </w:p>
    <w:p>
      <w:r>
        <w:t>đến: ........................................................ (tấn)</w:t>
      </w:r>
    </w:p>
    <w:p>
      <w:r>
        <w:t>Số lượng khách từ:</w:t>
      </w:r>
    </w:p>
    <w:p>
      <w:r>
        <w:t>................................</w:t>
      </w:r>
    </w:p>
    <w:p>
      <w:r>
        <w:t>(người);</w:t>
      </w:r>
    </w:p>
    <w:p>
      <w:r>
        <w:t>đến</w:t>
      </w:r>
    </w:p>
    <w:p>
      <w:r>
        <w:t>:   (người)</w:t>
      </w:r>
    </w:p>
    <w:p>
      <w:r>
        <w:t>Kiểu lắp đặt máy chính</w:t>
      </w:r>
    </w:p>
    <w:p>
      <w:r>
        <w:t>: …………….; Công suất từ:</w:t>
      </w:r>
    </w:p>
    <w:p>
      <w:r>
        <w:t>………….…. đến …………….. (sức ngựa)</w:t>
      </w:r>
    </w:p>
    <w:p>
      <w:r>
        <w:t>Vùng hoạt động:</w:t>
      </w:r>
    </w:p>
    <w:p>
      <w:r>
        <w:t>................................................................................................................</w:t>
      </w:r>
    </w:p>
    <w:p>
      <w:r>
        <w:t>Nơi</w:t>
      </w:r>
    </w:p>
    <w:p>
      <w:r>
        <w:t>nhận:-Như</w:t>
      </w:r>
    </w:p>
    <w:p>
      <w:r>
        <w:t>trên;-Lưu</w:t>
      </w:r>
    </w:p>
    <w:p>
      <w:r>
        <w:t>đơn vị. ĐƠN VỊ ĐỀNGHỊ(Kýtên &amp;</w:t>
      </w:r>
    </w:p>
    <w:p>
      <w:r>
        <w:t>đóng dấu)</w:t>
      </w:r>
    </w:p>
    <w:p>
      <w:r>
        <w:t>PHỤ</w:t>
      </w:r>
    </w:p>
    <w:p>
      <w:r>
        <w:t>LỤC IV</w:t>
      </w:r>
    </w:p>
    <w:p>
      <w:r>
        <w:t>MẪU GIẤY ĐỀ NGHỊ</w:t>
      </w:r>
    </w:p>
    <w:p>
      <w:r>
        <w:t>SỬ</w:t>
      </w:r>
    </w:p>
    <w:p>
      <w:r>
        <w:t>DỤNG M</w:t>
      </w:r>
    </w:p>
    <w:p>
      <w:r>
        <w:t>Ẫ</w:t>
      </w:r>
    </w:p>
    <w:p>
      <w:r>
        <w:t>U ĐỊNH HÌNH</w:t>
      </w:r>
    </w:p>
    <w:p>
      <w:r>
        <w:t>PHƯƠNG TIỆN THỦY NỘI ĐỊA</w:t>
      </w:r>
    </w:p>
    <w:p>
      <w:r>
        <w:t>(Ban</w:t>
      </w:r>
    </w:p>
    <w:p>
      <w:r>
        <w:t>hành kèm theo Thông tư s</w:t>
      </w:r>
    </w:p>
    <w:p>
      <w:r>
        <w:t>ố</w:t>
      </w:r>
    </w:p>
    <w:p>
      <w:r>
        <w:t>48/2015/TT-BGTVT ngày 22 tháng 9 năm 2015 của</w:t>
      </w:r>
    </w:p>
    <w:p>
      <w:r>
        <w:t>Bộ trưởng Bộ Giao thông vận tải)</w:t>
      </w:r>
    </w:p>
    <w:p>
      <w:r>
        <w:t>C</w:t>
      </w:r>
    </w:p>
    <w:p>
      <w:r>
        <w:t>Ộ</w:t>
      </w:r>
    </w:p>
    <w:p>
      <w:r>
        <w:t>NG H</w:t>
      </w:r>
    </w:p>
    <w:p>
      <w:r>
        <w:t>ÒA</w:t>
      </w:r>
    </w:p>
    <w:p>
      <w:r>
        <w:t>XÃ HỘI CHỦ</w:t>
      </w:r>
    </w:p>
    <w:p>
      <w:r>
        <w:t>NGHĨA VIỆT NAM</w:t>
      </w:r>
    </w:p>
    <w:p>
      <w:r>
        <w:t>Độc</w:t>
      </w:r>
    </w:p>
    <w:p>
      <w:r>
        <w:t>l</w:t>
      </w:r>
    </w:p>
    <w:p>
      <w:r>
        <w:t>ập - Tự do - Hạnh</w:t>
      </w:r>
    </w:p>
    <w:p>
      <w:r>
        <w:t>phúc</w:t>
      </w:r>
    </w:p>
    <w:p>
      <w:r>
        <w:t>…………</w:t>
      </w:r>
    </w:p>
    <w:p>
      <w:r>
        <w:t>,</w:t>
      </w:r>
    </w:p>
    <w:p>
      <w:r>
        <w:t>ngày</w:t>
      </w:r>
    </w:p>
    <w:p>
      <w:r>
        <w:t>……..</w:t>
      </w:r>
    </w:p>
    <w:p>
      <w:r>
        <w:t>tháng</w:t>
      </w:r>
    </w:p>
    <w:p>
      <w:r>
        <w:t>……</w:t>
      </w:r>
    </w:p>
    <w:p>
      <w:r>
        <w:t>năm…</w:t>
      </w:r>
    </w:p>
    <w:p>
      <w:r>
        <w:t>….</w:t>
      </w:r>
    </w:p>
    <w:p>
      <w:r>
        <w:t>GIẤY Đ</w:t>
      </w:r>
    </w:p>
    <w:p>
      <w:r>
        <w:t>Ề</w:t>
      </w:r>
    </w:p>
    <w:p>
      <w:r>
        <w:t>NGHỊ</w:t>
      </w:r>
    </w:p>
    <w:p>
      <w:r>
        <w:t>SỬ</w:t>
      </w:r>
    </w:p>
    <w:p>
      <w:r>
        <w:t>DỤNG MẪU ĐỊNH</w:t>
      </w:r>
    </w:p>
    <w:p>
      <w:r>
        <w:t>HÌNH</w:t>
      </w:r>
    </w:p>
    <w:p>
      <w:r>
        <w:t>PHƯƠNG</w:t>
      </w:r>
    </w:p>
    <w:p>
      <w:r>
        <w:t>TIỆN THỦY NỘI ĐỊA</w:t>
      </w:r>
    </w:p>
    <w:p>
      <w:r>
        <w:t>Kính gửi:</w:t>
      </w:r>
    </w:p>
    <w:p>
      <w:r>
        <w:t>…………………………………….</w:t>
      </w:r>
    </w:p>
    <w:p>
      <w:r>
        <w:t>Tên người đề nghị sử dụng mẫu:</w:t>
      </w:r>
    </w:p>
    <w:p>
      <w:r>
        <w:t>.......................................................................................</w:t>
      </w:r>
    </w:p>
    <w:p>
      <w:r>
        <w:t>Địa chỉ:</w:t>
      </w:r>
    </w:p>
    <w:p>
      <w:r>
        <w:t>.............................................................................................................................</w:t>
      </w:r>
    </w:p>
    <w:p>
      <w:r>
        <w:t>Số chứng minh nhân dân/Mã số thuế:</w:t>
      </w:r>
    </w:p>
    <w:p>
      <w:r>
        <w:t>..................................................</w:t>
      </w:r>
    </w:p>
    <w:p>
      <w:r>
        <w:t>/</w:t>
      </w:r>
    </w:p>
    <w:p>
      <w:r>
        <w:t>.............................</w:t>
      </w:r>
    </w:p>
    <w:p>
      <w:r>
        <w:t>Số điện thoại:</w:t>
      </w:r>
    </w:p>
    <w:p>
      <w:r>
        <w:t>............................................</w:t>
      </w:r>
    </w:p>
    <w:p>
      <w:r>
        <w:t>Số Fax:</w:t>
      </w:r>
    </w:p>
    <w:p>
      <w:r>
        <w:t>..........................................................</w:t>
      </w:r>
    </w:p>
    <w:p>
      <w:r>
        <w:t>Đề nghị Cơ quan Đăng kiểm sao và thẩm định</w:t>
      </w:r>
    </w:p>
    <w:p>
      <w:r>
        <w:t>thiết kế mẫu phương tiện thủy nội địa để:</w:t>
      </w:r>
    </w:p>
    <w:p>
      <w:r>
        <w:t>Đóng mới phương tiện:</w:t>
      </w:r>
    </w:p>
    <w:p>
      <w:r>
        <w:t>£</w:t>
      </w:r>
    </w:p>
    <w:p>
      <w:r>
        <w:t>Lập hồ sơ cho phương tiện:</w:t>
      </w:r>
    </w:p>
    <w:p>
      <w:r>
        <w:t>£</w:t>
      </w:r>
    </w:p>
    <w:p>
      <w:r>
        <w:t>Hoán cải cho phương tiện:</w:t>
      </w:r>
    </w:p>
    <w:p>
      <w:r>
        <w:t>£</w:t>
      </w:r>
    </w:p>
    <w:p>
      <w:r>
        <w:t>Có các thông số như sau:</w:t>
      </w:r>
    </w:p>
    <w:p>
      <w:r>
        <w:t>Chiều dài (L</w:t>
      </w:r>
    </w:p>
    <w:p>
      <w:r>
        <w:t>max</w:t>
      </w:r>
    </w:p>
    <w:p>
      <w:r>
        <w:t>/L):</w:t>
      </w:r>
    </w:p>
    <w:p>
      <w:r>
        <w:t>……..</w:t>
      </w:r>
    </w:p>
    <w:p>
      <w:r>
        <w:t>/</w:t>
      </w:r>
    </w:p>
    <w:p>
      <w:r>
        <w:t>……..</w:t>
      </w:r>
    </w:p>
    <w:p>
      <w:r>
        <w:t>(m); Chiều rộng:</w:t>
      </w:r>
    </w:p>
    <w:p>
      <w:r>
        <w:t>(B</w:t>
      </w:r>
    </w:p>
    <w:p>
      <w:r>
        <w:t>max</w:t>
      </w:r>
    </w:p>
    <w:p>
      <w:r>
        <w:t>/B):</w:t>
      </w:r>
    </w:p>
    <w:p>
      <w:r>
        <w:t>…….</w:t>
      </w:r>
    </w:p>
    <w:p>
      <w:r>
        <w:t>/</w:t>
      </w:r>
    </w:p>
    <w:p>
      <w:r>
        <w:t>......................................</w:t>
      </w:r>
    </w:p>
    <w:p>
      <w:r>
        <w:t>(m);</w:t>
      </w:r>
    </w:p>
    <w:p>
      <w:r>
        <w:t>Chiều cao mạn (D):</w:t>
      </w:r>
    </w:p>
    <w:p>
      <w:r>
        <w:t>……………….</w:t>
      </w:r>
    </w:p>
    <w:p>
      <w:r>
        <w:t>(m); Chiều chìm</w:t>
      </w:r>
    </w:p>
    <w:p>
      <w:r>
        <w:t>(d):</w:t>
      </w:r>
    </w:p>
    <w:p>
      <w:r>
        <w:t>..................................................</w:t>
      </w:r>
    </w:p>
    <w:p>
      <w:r>
        <w:t>(m);</w:t>
      </w:r>
    </w:p>
    <w:p>
      <w:r>
        <w:t>Trọng tải toàn phần:</w:t>
      </w:r>
    </w:p>
    <w:p>
      <w:r>
        <w:t>…………..</w:t>
      </w:r>
    </w:p>
    <w:p>
      <w:r>
        <w:t>(tấn); Số lượng</w:t>
      </w:r>
    </w:p>
    <w:p>
      <w:r>
        <w:t>hành</w:t>
      </w:r>
    </w:p>
    <w:p>
      <w:r>
        <w:t>khách/người</w:t>
      </w:r>
    </w:p>
    <w:p>
      <w:r>
        <w:t>khác:</w:t>
      </w:r>
    </w:p>
    <w:p>
      <w:r>
        <w:t>…………….</w:t>
      </w:r>
    </w:p>
    <w:p>
      <w:r>
        <w:t>/</w:t>
      </w:r>
    </w:p>
    <w:p>
      <w:r>
        <w:t>(người);</w:t>
      </w:r>
    </w:p>
    <w:p>
      <w:r>
        <w:t>Vật liệu thân tàu:</w:t>
      </w:r>
    </w:p>
    <w:p>
      <w:r>
        <w:t>...............................................................................................................</w:t>
      </w:r>
    </w:p>
    <w:p>
      <w:r>
        <w:t>Ký hiệu máy chính:</w:t>
      </w:r>
    </w:p>
    <w:p>
      <w:r>
        <w:t>……………..;</w:t>
      </w:r>
    </w:p>
    <w:p>
      <w:r>
        <w:t>Công suất máy</w:t>
      </w:r>
    </w:p>
    <w:p>
      <w:r>
        <w:t>chính:</w:t>
      </w:r>
    </w:p>
    <w:p>
      <w:r>
        <w:t>.....................................</w:t>
      </w:r>
    </w:p>
    <w:p>
      <w:r>
        <w:t>(sức ngựa);</w:t>
      </w:r>
    </w:p>
    <w:p>
      <w:r>
        <w:t>Kiểu lắp đặt:</w:t>
      </w:r>
    </w:p>
    <w:p>
      <w:r>
        <w:t>......................................................................................................................</w:t>
      </w:r>
    </w:p>
    <w:p>
      <w:r>
        <w:t>Vùng hoạt động:</w:t>
      </w:r>
    </w:p>
    <w:p>
      <w:r>
        <w:t>................................................................................................................</w:t>
      </w:r>
    </w:p>
    <w:p>
      <w:r>
        <w:t>Đ</w:t>
      </w:r>
    </w:p>
    <w:p>
      <w:r>
        <w:t>ơ</w:t>
      </w:r>
    </w:p>
    <w:p>
      <w:r>
        <w:t>n vị dự kiến thi công:</w:t>
      </w:r>
    </w:p>
    <w:p>
      <w:r>
        <w:t>.....................................................................................................</w:t>
      </w:r>
    </w:p>
    <w:p>
      <w:r>
        <w:t>Số lượng thi công:</w:t>
      </w:r>
    </w:p>
    <w:p>
      <w:r>
        <w:t>......................................................... (chiếc)</w:t>
      </w:r>
    </w:p>
    <w:p>
      <w:r>
        <w:t>Chúng tôi đồng ý trả đầy đủ phí và lệ</w:t>
      </w:r>
    </w:p>
    <w:p>
      <w:r>
        <w:t>phí cấp giấy chứng nhận theo quy định hiện hành.</w:t>
      </w:r>
    </w:p>
    <w:p>
      <w:r>
        <w:t>Đơn vị (cá nhân) đề nghị(Ký, ghi rõ họ</w:t>
      </w:r>
    </w:p>
    <w:p>
      <w:r>
        <w:t>tên &amp; đóng dấu nếu</w:t>
      </w:r>
    </w:p>
    <w:p>
      <w:r>
        <w:t>có)</w:t>
      </w:r>
    </w:p>
    <w:p>
      <w:r>
        <w:t>PHỤ</w:t>
      </w:r>
    </w:p>
    <w:p>
      <w:r>
        <w:t>LỤC V</w:t>
      </w:r>
    </w:p>
    <w:p>
      <w:r>
        <w:t>MẪU</w:t>
      </w:r>
    </w:p>
    <w:p>
      <w:r>
        <w:t>GIẤY ĐỀ NGHỊ KIỂM TRA PHƯƠNG TIỆN /SẢN PHẨM CÔNG NGHIỆP SỬ DỤNG CHO PHƯƠNG TIỆN</w:t>
      </w:r>
    </w:p>
    <w:p>
      <w:r>
        <w:t>THỦY NỘI ĐỊA</w:t>
      </w:r>
    </w:p>
    <w:p>
      <w:r>
        <w:t>(Ban</w:t>
      </w:r>
    </w:p>
    <w:p>
      <w:r>
        <w:t>hành kèm theo Thông tư s</w:t>
      </w:r>
    </w:p>
    <w:p>
      <w:r>
        <w:t>ố</w:t>
      </w:r>
    </w:p>
    <w:p>
      <w:r>
        <w:t>48/2015/TT-BGTVT ngày 22 tháng 9</w:t>
      </w:r>
    </w:p>
    <w:p>
      <w:r>
        <w:t>năm</w:t>
      </w:r>
    </w:p>
    <w:p>
      <w:r>
        <w:t>2015 của Bộ</w:t>
      </w:r>
    </w:p>
    <w:p>
      <w:r>
        <w:t>trưởng Bộ Giao thông vận tải)</w:t>
      </w:r>
    </w:p>
    <w:p>
      <w:r>
        <w:t>CỘNG HÒA XÃ</w:t>
      </w:r>
    </w:p>
    <w:p>
      <w:r>
        <w:t>HỘI CHỦ NGHĨA VIỆT NAMĐộc lập - Tự do - Hạnh phúc</w:t>
      </w:r>
    </w:p>
    <w:p>
      <w:r>
        <w:t>Số:…………… …………., ngày…..tháng……năm……..</w:t>
      </w:r>
    </w:p>
    <w:p>
      <w:r>
        <w:t>GIẤY Đ</w:t>
      </w:r>
    </w:p>
    <w:p>
      <w:r>
        <w:t>Ề</w:t>
      </w:r>
    </w:p>
    <w:p>
      <w:r>
        <w:t>NGHỊ KIỂM TRA</w:t>
      </w:r>
    </w:p>
    <w:p>
      <w:r>
        <w:t>PHƯƠNG TIỆN/SẢN PHẨM CÔNG NGHIỆP SỬ DỤNG CHO PHƯƠNG TIỆN THỦY NỘI ĐỊA</w:t>
      </w:r>
    </w:p>
    <w:p>
      <w:r>
        <w:t>Kính gửi:</w:t>
      </w:r>
    </w:p>
    <w:p>
      <w:r>
        <w:t>………………………………………</w:t>
      </w:r>
    </w:p>
    <w:p>
      <w:r>
        <w:t>Tổ chức, cá nhân đề nghị:</w:t>
      </w:r>
    </w:p>
    <w:p>
      <w:r>
        <w:t>.................................................................................................</w:t>
      </w:r>
    </w:p>
    <w:p>
      <w:r>
        <w:t>Địa chỉ:</w:t>
      </w:r>
    </w:p>
    <w:p>
      <w:r>
        <w:t>.............................................................................................................................</w:t>
      </w:r>
    </w:p>
    <w:p>
      <w:r>
        <w:t>Số điện thoại:</w:t>
      </w:r>
    </w:p>
    <w:p>
      <w:r>
        <w:t>............................................</w:t>
      </w:r>
    </w:p>
    <w:p>
      <w:r>
        <w:t>Số Fax:</w:t>
      </w:r>
    </w:p>
    <w:p>
      <w:r>
        <w:t>..........................................................</w:t>
      </w:r>
    </w:p>
    <w:p>
      <w:r>
        <w:t>Đ</w:t>
      </w:r>
    </w:p>
    <w:p>
      <w:r>
        <w:t>ề</w:t>
      </w:r>
    </w:p>
    <w:p>
      <w:r>
        <w:t>nghị Cơ quan Đăng</w:t>
      </w:r>
    </w:p>
    <w:p>
      <w:r>
        <w:t>k</w:t>
      </w:r>
    </w:p>
    <w:p>
      <w:r>
        <w:t>iểm kiểm tra và cấp giấy</w:t>
      </w:r>
    </w:p>
    <w:p>
      <w:r>
        <w:t>chứng nhận an toàn kỹ thuật và bảo vệ môi trường cho phương tiện thủy nội địa/</w:t>
      </w:r>
    </w:p>
    <w:p>
      <w:r>
        <w:t>giấy chứng nhận chất lượng an toàn kỹ thuật sản phẩm công nghiệp s</w:t>
      </w:r>
    </w:p>
    <w:p>
      <w:r>
        <w:t>ử</w:t>
      </w:r>
    </w:p>
    <w:p>
      <w:r>
        <w:t>dụng cho phương tiện</w:t>
      </w:r>
    </w:p>
    <w:p>
      <w:r>
        <w:t>sau:</w:t>
      </w:r>
    </w:p>
    <w:p>
      <w:r>
        <w:t>Tên tàu/tên sản phẩm công nghiệp:</w:t>
      </w:r>
    </w:p>
    <w:p>
      <w:r>
        <w:t>…………………/..........................................................</w:t>
      </w:r>
    </w:p>
    <w:p>
      <w:r>
        <w:t>/</w:t>
      </w:r>
    </w:p>
    <w:p>
      <w:r>
        <w:t>Số thẩm định thiết kế:</w:t>
      </w:r>
    </w:p>
    <w:p>
      <w:r>
        <w:t>........................................................................................................</w:t>
      </w:r>
    </w:p>
    <w:p>
      <w:r>
        <w:t>Số ĐKHC/ S</w:t>
      </w:r>
    </w:p>
    <w:p>
      <w:r>
        <w:t>ố</w:t>
      </w:r>
    </w:p>
    <w:p>
      <w:r>
        <w:t>Đăng kiểm (*):</w:t>
      </w:r>
    </w:p>
    <w:p>
      <w:r>
        <w:t>………………..</w:t>
      </w:r>
    </w:p>
    <w:p>
      <w:r>
        <w:t>/</w:t>
      </w:r>
    </w:p>
    <w:p>
      <w:r>
        <w:t>.......................................................................</w:t>
      </w:r>
    </w:p>
    <w:p>
      <w:r>
        <w:t>Nội dung kiểm tra:</w:t>
      </w:r>
    </w:p>
    <w:p>
      <w:r>
        <w:t>.........................................................................................................................................</w:t>
      </w:r>
    </w:p>
    <w:p>
      <w:r>
        <w:t>Tên, địa chỉ nhà sản xuất (**):</w:t>
      </w:r>
    </w:p>
    <w:p>
      <w:r>
        <w:t>............................................................................................</w:t>
      </w:r>
    </w:p>
    <w:p>
      <w:r>
        <w:t>Thời gian dự kiến kiểm tra:</w:t>
      </w:r>
    </w:p>
    <w:p>
      <w:r>
        <w:t>................................................................................................</w:t>
      </w:r>
    </w:p>
    <w:p>
      <w:r>
        <w:t>Địa điểm kiểm tra:</w:t>
      </w:r>
    </w:p>
    <w:p>
      <w:r>
        <w:t>.............................................................................................................</w:t>
      </w:r>
    </w:p>
    <w:p>
      <w:r>
        <w:t>Tên Tổ chức/cá nhân trả phí đăng kiểm:</w:t>
      </w:r>
    </w:p>
    <w:p>
      <w:r>
        <w:t>.............................................................................</w:t>
      </w:r>
    </w:p>
    <w:p>
      <w:r>
        <w:t>Địa chỉ, số điện thoại, số fax:</w:t>
      </w:r>
    </w:p>
    <w:p>
      <w:r>
        <w:t>..............................................................................................</w:t>
      </w:r>
    </w:p>
    <w:p>
      <w:r>
        <w:t>Mã số thuế:</w:t>
      </w:r>
    </w:p>
    <w:p>
      <w:r>
        <w:t>.......................................................................................................................</w:t>
      </w:r>
    </w:p>
    <w:p>
      <w:r>
        <w:t>Chúng tôi đồng ý trả đầy đủ phí và lệ</w:t>
      </w:r>
    </w:p>
    <w:p>
      <w:r>
        <w:t>phí cấp giấy chứng nhận theo quy định hiện hành.</w:t>
      </w:r>
    </w:p>
    <w:p>
      <w:r>
        <w:t>Đơn vị đề</w:t>
      </w:r>
    </w:p>
    <w:p>
      <w:r>
        <w:t>nghị(Ký,</w:t>
      </w:r>
    </w:p>
    <w:p>
      <w:r>
        <w:t>ghi rõ họ tên &amp; đóng dấu nếu có)</w:t>
      </w:r>
    </w:p>
    <w:p>
      <w:r>
        <w:t>(*) Áp dụng cho phương tiện đang khai</w:t>
      </w:r>
    </w:p>
    <w:p>
      <w:r>
        <w:t>thác.</w:t>
      </w:r>
    </w:p>
    <w:p>
      <w:r>
        <w:t>(**) Áp dụng cho kiểm tra s</w:t>
      </w:r>
    </w:p>
    <w:p>
      <w:r>
        <w:t>ả</w:t>
      </w:r>
    </w:p>
    <w:p>
      <w:r>
        <w:t>n phẩm công</w:t>
      </w:r>
    </w:p>
    <w:p>
      <w:r>
        <w:t>nghiệp sử dụng cho phương tiện.</w:t>
      </w:r>
    </w:p>
    <w:p>
      <w:r>
        <w:t>PHỤ</w:t>
      </w:r>
    </w:p>
    <w:p>
      <w:r>
        <w:t>LỤC VI</w:t>
      </w:r>
    </w:p>
    <w:p>
      <w:r>
        <w:t>MẪU</w:t>
      </w:r>
    </w:p>
    <w:p>
      <w:r>
        <w:t>THÔNG BÁO THẨM ĐỊNH TÀI LIỆU HƯỚNG DẪN</w:t>
      </w:r>
    </w:p>
    <w:p>
      <w:r>
        <w:t>(Ban</w:t>
      </w:r>
    </w:p>
    <w:p>
      <w:r>
        <w:t>hành kèm theo Thông tư s</w:t>
      </w:r>
    </w:p>
    <w:p>
      <w:r>
        <w:t>ố</w:t>
      </w:r>
    </w:p>
    <w:p>
      <w:r>
        <w:t>48/2015/TT-BGTVT ngày 22 tháng 9</w:t>
      </w:r>
    </w:p>
    <w:p>
      <w:r>
        <w:t>năm</w:t>
      </w:r>
    </w:p>
    <w:p>
      <w:r>
        <w:t>2015</w:t>
      </w:r>
    </w:p>
    <w:p>
      <w:r>
        <w:t>của Bộ trưởng Bộ</w:t>
      </w:r>
    </w:p>
    <w:p>
      <w:r>
        <w:t>Giao thông vận tải)</w:t>
      </w:r>
    </w:p>
    <w:p>
      <w:r>
        <w:t>TB 01-TNĐ</w:t>
      </w:r>
    </w:p>
    <w:p>
      <w:r>
        <w:t>CỤC ĐĂNG KIỂM VIỆT NAM18 - Phạm Hùng, Từ Liêm, Hà Nội - Việt</w:t>
      </w:r>
    </w:p>
    <w:p>
      <w:r>
        <w:t>NamTel: 84 -4 - 37684709Fax: 84 - 4 - 37684724 Website: http//www.vr.org.vn</w:t>
      </w:r>
    </w:p>
    <w:p>
      <w:r>
        <w:t>THÔNG BÁO THẨM</w:t>
      </w:r>
    </w:p>
    <w:p>
      <w:r>
        <w:t>ĐỊNH</w:t>
      </w:r>
    </w:p>
    <w:p>
      <w:r>
        <w:t>TÀI</w:t>
      </w:r>
    </w:p>
    <w:p>
      <w:r>
        <w:t>LIỆU HƯỚNG DẪN/THI</w:t>
      </w:r>
    </w:p>
    <w:p>
      <w:r>
        <w:t>Ế</w:t>
      </w:r>
    </w:p>
    <w:p>
      <w:r>
        <w:t>T K</w:t>
      </w:r>
    </w:p>
    <w:p>
      <w:r>
        <w:t>Ế</w:t>
      </w:r>
    </w:p>
    <w:p>
      <w:r>
        <w:t>Số:</w:t>
      </w:r>
    </w:p>
    <w:p>
      <w:r>
        <w:t>…….</w:t>
      </w:r>
    </w:p>
    <w:p>
      <w:r>
        <w:t>/</w:t>
      </w:r>
    </w:p>
    <w:p>
      <w:r>
        <w:t>……..</w:t>
      </w:r>
    </w:p>
    <w:p>
      <w:r>
        <w:t>Ngày:</w:t>
      </w:r>
    </w:p>
    <w:p>
      <w:r>
        <w:t>……..</w:t>
      </w:r>
    </w:p>
    <w:p>
      <w:r>
        <w:t>/</w:t>
      </w:r>
    </w:p>
    <w:p>
      <w:r>
        <w:t>…..</w:t>
      </w:r>
    </w:p>
    <w:p>
      <w:r>
        <w:t>/20</w:t>
      </w:r>
    </w:p>
    <w:p>
      <w:r>
        <w:t>…….</w:t>
      </w:r>
    </w:p>
    <w:p>
      <w:r>
        <w:t>V</w:t>
      </w:r>
    </w:p>
    <w:p>
      <w:r>
        <w:t>ề việc:</w:t>
      </w:r>
    </w:p>
    <w:p>
      <w:r>
        <w:t>............................................................................................................................</w:t>
      </w:r>
    </w:p>
    <w:p>
      <w:r>
        <w:t>Tên/ký hiệu thiết kế:</w:t>
      </w:r>
    </w:p>
    <w:p>
      <w:r>
        <w:t>..........................................................................................................</w:t>
      </w:r>
    </w:p>
    <w:p>
      <w:r>
        <w:t>Đơn vị thiết kế:</w:t>
      </w:r>
    </w:p>
    <w:p>
      <w:r>
        <w:t>..................................................................................................................</w:t>
      </w:r>
    </w:p>
    <w:p>
      <w:r>
        <w:t>CỤC ĐĂNG KIỂM</w:t>
      </w:r>
    </w:p>
    <w:p>
      <w:r>
        <w:t>VIỆT NAM</w:t>
      </w:r>
    </w:p>
    <w:p>
      <w:r>
        <w:t>Nơi</w:t>
      </w:r>
    </w:p>
    <w:p>
      <w:r>
        <w:t>nhận:-</w:t>
      </w:r>
    </w:p>
    <w:p>
      <w:r>
        <w:t>Đơn vị thiết kế01-</w:t>
      </w:r>
    </w:p>
    <w:p>
      <w:r>
        <w:t>ĐơnvịĐKGS01-</w:t>
      </w:r>
    </w:p>
    <w:p>
      <w:r>
        <w:t>Lưu Cục ĐKVN01-</w:t>
      </w:r>
    </w:p>
    <w:p>
      <w:r>
        <w:t>Lưu nơi thẩm định01</w:t>
      </w:r>
    </w:p>
    <w:p>
      <w:r>
        <w:t>PHỤ</w:t>
      </w:r>
    </w:p>
    <w:p>
      <w:r>
        <w:t>LỤC VII</w:t>
      </w:r>
    </w:p>
    <w:p>
      <w:r>
        <w:t>MẪU</w:t>
      </w:r>
    </w:p>
    <w:p>
      <w:r>
        <w:t>TEM KIỂM ĐỊNH</w:t>
      </w:r>
    </w:p>
    <w:p>
      <w:r>
        <w:t>(Ban</w:t>
      </w:r>
    </w:p>
    <w:p>
      <w:r>
        <w:t>h</w:t>
      </w:r>
    </w:p>
    <w:p>
      <w:r>
        <w:t>àn</w:t>
      </w:r>
    </w:p>
    <w:p>
      <w:r>
        <w:t>h k</w:t>
      </w:r>
    </w:p>
    <w:p>
      <w:r>
        <w:t>è</w:t>
      </w:r>
    </w:p>
    <w:p>
      <w:r>
        <w:t>m theo Thông tư</w:t>
      </w:r>
    </w:p>
    <w:p>
      <w:r>
        <w:t>s</w:t>
      </w:r>
    </w:p>
    <w:p>
      <w:r>
        <w:t>ố</w:t>
      </w:r>
    </w:p>
    <w:p>
      <w:r>
        <w:t>48/2015/TT-BGTVT ngày 22 tháng 9 năm 2015 của Bộ trưởng Bộ Giao thông vận tải)</w:t>
      </w:r>
    </w:p>
    <w:p>
      <w:r>
        <w:t>TEM KI</w:t>
      </w:r>
    </w:p>
    <w:p>
      <w:r>
        <w:t>Ể</w:t>
      </w:r>
    </w:p>
    <w:p>
      <w:r>
        <w:t>M ĐỊNH</w:t>
      </w:r>
    </w:p>
    <w:p>
      <w:r>
        <w:t>Các yêu cầu chung</w:t>
      </w:r>
    </w:p>
    <w:p>
      <w:r>
        <w:t>Phôi tem phát hành thống nhất; có các chi tiết</w:t>
      </w:r>
    </w:p>
    <w:p>
      <w:r>
        <w:t>ch</w:t>
      </w:r>
    </w:p>
    <w:p>
      <w:r>
        <w:t>ố</w:t>
      </w:r>
    </w:p>
    <w:p>
      <w:r>
        <w:t>ng làm giả.</w:t>
      </w:r>
    </w:p>
    <w:p>
      <w:r>
        <w:t>Hình dạng bầu dục, kích thước bao: 114x102 mm,</w:t>
      </w:r>
    </w:p>
    <w:p>
      <w:r>
        <w:t>vành trong</w:t>
      </w:r>
    </w:p>
    <w:p>
      <w:r>
        <w:t>cách</w:t>
      </w:r>
    </w:p>
    <w:p>
      <w:r>
        <w:t>đều vành ngoài</w:t>
      </w:r>
    </w:p>
    <w:p>
      <w:r>
        <w:t>và có kích thước</w:t>
      </w:r>
    </w:p>
    <w:p>
      <w:r>
        <w:t>tương ứng 88</w:t>
      </w:r>
    </w:p>
    <w:p>
      <w:r>
        <w:t>x</w:t>
      </w:r>
    </w:p>
    <w:p>
      <w:r>
        <w:t>76 mm.</w:t>
      </w:r>
    </w:p>
    <w:p>
      <w:r>
        <w:t>Mặt trước của phôi Tem: N</w:t>
      </w:r>
    </w:p>
    <w:p>
      <w:r>
        <w:t>ề</w:t>
      </w:r>
    </w:p>
    <w:p>
      <w:r>
        <w:t>n giữa hai vành trong</w:t>
      </w:r>
    </w:p>
    <w:p>
      <w:r>
        <w:t>và vành ngoài màu trắng, chữ đen và số seri Tem màu đỏ được in sẵn. Các nội dung</w:t>
      </w:r>
    </w:p>
    <w:p>
      <w:r>
        <w:t>khác chữ đen do Đơn vị đăng kiểm in.</w:t>
      </w:r>
    </w:p>
    <w:p>
      <w:r>
        <w:t>Phần trong hình bầu dục nền màu vàng, có logo</w:t>
      </w:r>
    </w:p>
    <w:p>
      <w:r>
        <w:t>Đăng kiểm chìm</w:t>
      </w:r>
    </w:p>
    <w:p>
      <w:r>
        <w:t>bên</w:t>
      </w:r>
    </w:p>
    <w:p>
      <w:r>
        <w:t>trong, in</w:t>
      </w:r>
    </w:p>
    <w:p>
      <w:r>
        <w:t>chữ</w:t>
      </w:r>
    </w:p>
    <w:p>
      <w:r>
        <w:t>số của tháng và</w:t>
      </w:r>
    </w:p>
    <w:p>
      <w:r>
        <w:t>năm đến hạn kiểm định.</w:t>
      </w:r>
    </w:p>
    <w:p>
      <w:r>
        <w:t>Tem được làm bằng chất liệu dạng vỡ chỉ sử dụng</w:t>
      </w:r>
    </w:p>
    <w:p>
      <w:r>
        <w:t>một lần, có thể dán trực tiếp lên vật liệu vỏ tàu (thép, gỗ, xi măng lưới thép,</w:t>
      </w:r>
    </w:p>
    <w:p>
      <w:r>
        <w:t>FRP, nhôm), sau đó tem được dán phủ</w:t>
      </w:r>
    </w:p>
    <w:p>
      <w:r>
        <w:t>một lớp nylon dày, chống bóc và chịu được ảnh</w:t>
      </w:r>
    </w:p>
    <w:p>
      <w:r>
        <w:t>hưởng của thời tiết như: mưa, nắng, sóng gió, nước.</w:t>
      </w:r>
    </w:p>
    <w:p>
      <w:r>
        <w:t>Nội dung in trên tem</w:t>
      </w:r>
    </w:p>
    <w:p>
      <w:r>
        <w:t>(1)</w:t>
      </w:r>
    </w:p>
    <w:p>
      <w:r>
        <w:t>:</w:t>
      </w:r>
    </w:p>
    <w:p>
      <w:r>
        <w:t>in số seri tem</w:t>
      </w:r>
    </w:p>
    <w:p>
      <w:r>
        <w:t>(2)</w:t>
      </w:r>
    </w:p>
    <w:p>
      <w:r>
        <w:t>:</w:t>
      </w:r>
    </w:p>
    <w:p>
      <w:r>
        <w:t>in số kiểm soát của phương tiện</w:t>
      </w:r>
    </w:p>
    <w:p>
      <w:r>
        <w:t>(3)</w:t>
      </w:r>
    </w:p>
    <w:p>
      <w:r>
        <w:t>:</w:t>
      </w:r>
    </w:p>
    <w:p>
      <w:r>
        <w:t>in số đăng kiểm của phương tiện</w:t>
      </w:r>
    </w:p>
    <w:p>
      <w:r>
        <w:t>(4)</w:t>
      </w:r>
    </w:p>
    <w:p>
      <w:r>
        <w:t>:</w:t>
      </w:r>
    </w:p>
    <w:p>
      <w:r>
        <w:t>in tháng và năm đến hạn kiểm định</w:t>
      </w:r>
    </w:p>
    <w:p>
      <w:r>
        <w:t>(5)</w:t>
      </w:r>
    </w:p>
    <w:p>
      <w:r>
        <w:t>:</w:t>
      </w:r>
    </w:p>
    <w:p>
      <w:r>
        <w:t>in số Đăng ký h</w:t>
      </w:r>
    </w:p>
    <w:p>
      <w:r>
        <w:t>à</w:t>
      </w:r>
    </w:p>
    <w:p>
      <w:r>
        <w:t>nh chính của phương tiện</w:t>
      </w:r>
    </w:p>
    <w:p>
      <w:r>
        <w:t>(6)</w:t>
      </w:r>
    </w:p>
    <w:p>
      <w:r>
        <w:t>:</w:t>
      </w:r>
    </w:p>
    <w:p>
      <w:r>
        <w:t>in ngày, tháng, năm hết hạn hiệu lực đăng kiểm</w:t>
      </w:r>
    </w:p>
    <w:p>
      <w:r>
        <w:t>của phương tiện</w:t>
      </w:r>
    </w:p>
    <w:p>
      <w:r>
        <w:t>PHỤ</w:t>
      </w:r>
    </w:p>
    <w:p>
      <w:r>
        <w:t>LỤC VIII</w:t>
      </w:r>
    </w:p>
    <w:p>
      <w:r>
        <w:t>KÍCH THƯỚC, VỊ TRÍ SỐ</w:t>
      </w:r>
    </w:p>
    <w:p>
      <w:r>
        <w:t>K</w:t>
      </w:r>
    </w:p>
    <w:p>
      <w:r>
        <w:t>I</w:t>
      </w:r>
    </w:p>
    <w:p>
      <w:r>
        <w:t>Ể</w:t>
      </w:r>
    </w:p>
    <w:p>
      <w:r>
        <w:t>M SOÁT</w:t>
      </w:r>
    </w:p>
    <w:p>
      <w:r>
        <w:t>(Ban</w:t>
      </w:r>
    </w:p>
    <w:p>
      <w:r>
        <w:t>hành kèm theo Thông tư số 48/2015/TT-BGTVT ngày 22 tháng 9 năm 2015 của Bộ trưởng</w:t>
      </w:r>
    </w:p>
    <w:p>
      <w:r>
        <w:t>Bộ Giao thông vận tải)</w:t>
      </w:r>
    </w:p>
    <w:p>
      <w:r>
        <w:t>Đối v</w:t>
      </w:r>
    </w:p>
    <w:p>
      <w:r>
        <w:t>ớ</w:t>
      </w:r>
    </w:p>
    <w:p>
      <w:r>
        <w:t>i các tàu vỏ thép, hợp kim nhôm</w:t>
      </w:r>
    </w:p>
    <w:p>
      <w:r>
        <w:t>a)</w:t>
      </w:r>
    </w:p>
    <w:p>
      <w:r>
        <w:t>Cách g</w:t>
      </w:r>
    </w:p>
    <w:p>
      <w:r>
        <w:t>ắ</w:t>
      </w:r>
    </w:p>
    <w:p>
      <w:r>
        <w:t>n: Số ki</w:t>
      </w:r>
    </w:p>
    <w:p>
      <w:r>
        <w:t>ể</w:t>
      </w:r>
    </w:p>
    <w:p>
      <w:r>
        <w:t>m soát được làm sẵn bằng thép dẹt (đối với tàu</w:t>
      </w:r>
    </w:p>
    <w:p>
      <w:r>
        <w:t>vỏ thép), nhôm dẹt (đối với tàu vỏ h</w:t>
      </w:r>
    </w:p>
    <w:p>
      <w:r>
        <w:t>ợ</w:t>
      </w:r>
    </w:p>
    <w:p>
      <w:r>
        <w:t>p kim nhôm) và hàn cố định (hàn liên tục) phía</w:t>
      </w:r>
    </w:p>
    <w:p>
      <w:r>
        <w:t>dưới vị trí kẻ số đăng ký hành chính.</w:t>
      </w:r>
    </w:p>
    <w:p>
      <w:r>
        <w:t>b)</w:t>
      </w:r>
    </w:p>
    <w:p>
      <w:r>
        <w:t>Kích thước (chiều cao x chiều rộng) của chữ và</w:t>
      </w:r>
    </w:p>
    <w:p>
      <w:r>
        <w:t>số ki</w:t>
      </w:r>
    </w:p>
    <w:p>
      <w:r>
        <w:t>ể</w:t>
      </w:r>
    </w:p>
    <w:p>
      <w:r>
        <w:t>m soát là (100</w:t>
      </w:r>
    </w:p>
    <w:p>
      <w:r>
        <w:t>x</w:t>
      </w:r>
    </w:p>
    <w:p>
      <w:r>
        <w:t>60) mm, chiều rộng nét</w:t>
      </w:r>
    </w:p>
    <w:p>
      <w:r>
        <w:t>chữ và số là 15 mm; chữ và số ki</w:t>
      </w:r>
    </w:p>
    <w:p>
      <w:r>
        <w:t>ể</w:t>
      </w:r>
    </w:p>
    <w:p>
      <w:r>
        <w:t>m soát được sơn cùng màu với số đăng ký hành</w:t>
      </w:r>
    </w:p>
    <w:p>
      <w:r>
        <w:t>chính.</w:t>
      </w:r>
    </w:p>
    <w:p>
      <w:r>
        <w:t>Đối với các tàu vỏ gỗ, nhựa gia cường sợi thủy</w:t>
      </w:r>
    </w:p>
    <w:p>
      <w:r>
        <w:t>tinh:</w:t>
      </w:r>
    </w:p>
    <w:p>
      <w:r>
        <w:t>a)</w:t>
      </w:r>
    </w:p>
    <w:p>
      <w:r>
        <w:t>Số kiểm soát được đóng vào bi</w:t>
      </w:r>
    </w:p>
    <w:p>
      <w:r>
        <w:t>ể</w:t>
      </w:r>
    </w:p>
    <w:p>
      <w:r>
        <w:t>n số ki</w:t>
      </w:r>
    </w:p>
    <w:p>
      <w:r>
        <w:t>ể</w:t>
      </w:r>
    </w:p>
    <w:p>
      <w:r>
        <w:t>m soát (làm bằng vật liệu</w:t>
      </w:r>
    </w:p>
    <w:p>
      <w:r>
        <w:t>nhôm) và gắn bằng đinh tán lên tàu tại vị trí sau: N</w:t>
      </w:r>
    </w:p>
    <w:p>
      <w:r>
        <w:t>ế</w:t>
      </w:r>
    </w:p>
    <w:p>
      <w:r>
        <w:t>u tàu có vô lăng lái</w:t>
      </w:r>
    </w:p>
    <w:p>
      <w:r>
        <w:t>thì gắn trên vô</w:t>
      </w:r>
    </w:p>
    <w:p>
      <w:r>
        <w:t>lă</w:t>
      </w:r>
    </w:p>
    <w:p>
      <w:r>
        <w:t>ng lái; Nếu tàu</w:t>
      </w:r>
    </w:p>
    <w:p>
      <w:r>
        <w:t>không có vô lăng</w:t>
      </w:r>
    </w:p>
    <w:p>
      <w:r>
        <w:t>l</w:t>
      </w:r>
    </w:p>
    <w:p>
      <w:r>
        <w:t>ái thì gắn trên</w:t>
      </w:r>
    </w:p>
    <w:p>
      <w:r>
        <w:t>đài lái trước cần điều khiển lái. Số kiểm soát của phương tiện quy định tại khoản</w:t>
      </w:r>
    </w:p>
    <w:p>
      <w:r>
        <w:t>1, 2, 3 của Phụ lục IX của Thông tư này có chiều cao là 8 mm.</w:t>
      </w:r>
    </w:p>
    <w:p>
      <w:r>
        <w:t>S</w:t>
      </w:r>
    </w:p>
    <w:p>
      <w:r>
        <w:t>ố kiểm soát của phương</w:t>
      </w:r>
    </w:p>
    <w:p>
      <w:r>
        <w:t>tiện quy định tại khoản 4 Phụ lục IX của Thông tư này có chiều cao là 6 mm.</w:t>
      </w:r>
    </w:p>
    <w:p>
      <w:r>
        <w:t>b)</w:t>
      </w:r>
    </w:p>
    <w:p>
      <w:r>
        <w:t>Các tàu khác chọn vị trí đóng, gắn số kiểm soát</w:t>
      </w:r>
    </w:p>
    <w:p>
      <w:r>
        <w:t>sao cho dễ quan sát.</w:t>
      </w:r>
    </w:p>
    <w:p>
      <w:r>
        <w:t>PHỤ</w:t>
      </w:r>
    </w:p>
    <w:p>
      <w:r>
        <w:t>LỤC IX</w:t>
      </w:r>
    </w:p>
    <w:p>
      <w:r>
        <w:t>PHÂN LOẠI PHƯƠNG TIỆN</w:t>
      </w:r>
    </w:p>
    <w:p>
      <w:r>
        <w:t>(Ban</w:t>
      </w:r>
    </w:p>
    <w:p>
      <w:r>
        <w:t>hành kèm theo Thông tư s</w:t>
      </w:r>
    </w:p>
    <w:p>
      <w:r>
        <w:t>ố</w:t>
      </w:r>
    </w:p>
    <w:p>
      <w:r>
        <w:t>48/2015/TT-BGTVT ngày 22 tháng 9 năm 2015 của</w:t>
      </w:r>
    </w:p>
    <w:p>
      <w:r>
        <w:t>Bộ trưởng Bộ Giao thông vận tải)</w:t>
      </w:r>
    </w:p>
    <w:p>
      <w:r>
        <w:t>Phương tiện hoạt động tuyến vận tải đường thủy</w:t>
      </w:r>
    </w:p>
    <w:p>
      <w:r>
        <w:t>nội địa ven biển, từ bờ ra đảo, giữa các đảo; phương tiện chở khí hóa lỏng, tàu</w:t>
      </w:r>
    </w:p>
    <w:p>
      <w:r>
        <w:t>chở công ten nơ, chở xô hóa chất nguy hiểm, chở dầu; tàu khách cao tốc, tàu đệm</w:t>
      </w:r>
    </w:p>
    <w:p>
      <w:r>
        <w:t>khí.</w:t>
      </w:r>
    </w:p>
    <w:p>
      <w:r>
        <w:t>Các phương tiện của người nước ngoài hoặc của</w:t>
      </w:r>
    </w:p>
    <w:p>
      <w:r>
        <w:t>doanh nghiệp 100% vốn nước ngoài tham gia giao thông đường thủy nội địa.</w:t>
      </w:r>
    </w:p>
    <w:p>
      <w:r>
        <w:t>Các phương tiện hoạt động trên sông, kênh, rạch,</w:t>
      </w:r>
    </w:p>
    <w:p>
      <w:r>
        <w:t>hồ, đầm và vịnh (trừ các phương tiện nêu ở khoản 1, 2 trên đây), có một trong</w:t>
      </w:r>
    </w:p>
    <w:p>
      <w:r>
        <w:t>các đặc trưng sau:</w:t>
      </w:r>
    </w:p>
    <w:p>
      <w:r>
        <w:t>a)</w:t>
      </w:r>
    </w:p>
    <w:p>
      <w:r>
        <w:t>Phương tiện có sức chở người từ 50 người trở</w:t>
      </w:r>
    </w:p>
    <w:p>
      <w:r>
        <w:t>lên;</w:t>
      </w:r>
    </w:p>
    <w:p>
      <w:r>
        <w:t>b)</w:t>
      </w:r>
    </w:p>
    <w:p>
      <w:r>
        <w:t>Phương tiện có trọng tải toàn phần từ 200 tấn</w:t>
      </w:r>
    </w:p>
    <w:p>
      <w:r>
        <w:t>trở lên;</w:t>
      </w:r>
    </w:p>
    <w:p>
      <w:r>
        <w:t>c)</w:t>
      </w:r>
    </w:p>
    <w:p>
      <w:r>
        <w:t>Phương tiện có động cơ tổng công suất máy chính</w:t>
      </w:r>
    </w:p>
    <w:p>
      <w:r>
        <w:t>từ 135 sức ngựa trở</w:t>
      </w:r>
    </w:p>
    <w:p>
      <w:r>
        <w:t>lên;</w:t>
      </w:r>
    </w:p>
    <w:p>
      <w:r>
        <w:t>d)</w:t>
      </w:r>
    </w:p>
    <w:p>
      <w:r>
        <w:t>Phương tiện chuyên dùng như: ụ n</w:t>
      </w:r>
    </w:p>
    <w:p>
      <w:r>
        <w:t>ổ</w:t>
      </w:r>
    </w:p>
    <w:p>
      <w:r>
        <w:t>i, tàu công trình và</w:t>
      </w:r>
    </w:p>
    <w:p>
      <w:r>
        <w:t>các tàu có công dụng đặc biệt có chiều dài thiết kế từ 10 m trở lên;</w:t>
      </w:r>
    </w:p>
    <w:p>
      <w:r>
        <w:t>e)</w:t>
      </w:r>
    </w:p>
    <w:p>
      <w:r>
        <w:t>Phương tiện có lắp đặt thiết bị nâng có sức</w:t>
      </w:r>
    </w:p>
    <w:p>
      <w:r>
        <w:t>nâng lớn hơn 1 tấn.</w:t>
      </w:r>
    </w:p>
    <w:p>
      <w:r>
        <w:t>Các phương tiện hoạt động trên sông, kênh, rạch,</w:t>
      </w:r>
    </w:p>
    <w:p>
      <w:r>
        <w:t>hồ, đầm và vịnh (trừ các phương tiện nêu ở khoản 1, 2 trên đây), có một trong</w:t>
      </w:r>
    </w:p>
    <w:p>
      <w:r>
        <w:t>các đặc trưng sau:</w:t>
      </w:r>
    </w:p>
    <w:p>
      <w:r>
        <w:t>a)</w:t>
      </w:r>
    </w:p>
    <w:p>
      <w:r>
        <w:t>Các phương tiện có sức chở người dưới 50 người;</w:t>
      </w:r>
    </w:p>
    <w:p>
      <w:r>
        <w:t>b)</w:t>
      </w:r>
    </w:p>
    <w:p>
      <w:r>
        <w:t>Các phương tiện có trọng tải toàn phần dưới 200</w:t>
      </w:r>
    </w:p>
    <w:p>
      <w:r>
        <w:t>tấn;</w:t>
      </w:r>
    </w:p>
    <w:p>
      <w:r>
        <w:t>c)</w:t>
      </w:r>
    </w:p>
    <w:p>
      <w:r>
        <w:t>Các phương tiện có động cơ t</w:t>
      </w:r>
    </w:p>
    <w:p>
      <w:r>
        <w:t>ổ</w:t>
      </w:r>
    </w:p>
    <w:p>
      <w:r>
        <w:t>ng công suất máy chính</w:t>
      </w:r>
    </w:p>
    <w:p>
      <w:r>
        <w:t>dưới 135 sức ngựa;</w:t>
      </w:r>
    </w:p>
    <w:p>
      <w:r>
        <w:t>d)</w:t>
      </w:r>
    </w:p>
    <w:p>
      <w:r>
        <w:t>Các phương tiện chuyên dùng như: ụ nổi, tàu</w:t>
      </w:r>
    </w:p>
    <w:p>
      <w:r>
        <w:t>công trình và các tàu có công dụng đặc biệt có chiều dài thiết kế nhỏ hơn 10 m.</w:t>
      </w:r>
    </w:p>
    <w:p>
      <w:r>
        <w:t>PHỤ</w:t>
      </w:r>
    </w:p>
    <w:p>
      <w:r>
        <w:t>LỤC X</w:t>
      </w:r>
    </w:p>
    <w:p>
      <w:r>
        <w:t>YÊU</w:t>
      </w:r>
    </w:p>
    <w:p>
      <w:r>
        <w:t>CẦU VỀ NĂNG LỰC CỦA ĐƠN VỊ ĐĂNG KIỂM PHƯƠNG TIỆN THỦY NỘI ĐỊA</w:t>
      </w:r>
    </w:p>
    <w:p>
      <w:r>
        <w:t>(Ban</w:t>
      </w:r>
    </w:p>
    <w:p>
      <w:r>
        <w:t>hành kèm theo Thông tư số 48/2015/TT-BGTVT ngày 22 tháng 9 năm 2015 của Bộ trưởng</w:t>
      </w:r>
    </w:p>
    <w:p>
      <w:r>
        <w:t>Bộ Giao thông vận tải)</w:t>
      </w:r>
    </w:p>
    <w:p>
      <w:r>
        <w:t>Yêu cầu chung</w:t>
      </w:r>
    </w:p>
    <w:p>
      <w:r>
        <w:t>1.1.</w:t>
      </w:r>
    </w:p>
    <w:p>
      <w:r>
        <w:t>Cơ sở vật chất</w:t>
      </w:r>
    </w:p>
    <w:p>
      <w:r>
        <w:t>1.1.1.</w:t>
      </w:r>
    </w:p>
    <w:p>
      <w:r>
        <w:t>Trụ sở làm việc</w:t>
      </w:r>
    </w:p>
    <w:p>
      <w:r>
        <w:t>Đơn vị đăng kiểm phải có trụ sở hoặc văn</w:t>
      </w:r>
    </w:p>
    <w:p>
      <w:r>
        <w:t>phòng làm việc, đủ diện tích để đảm bảo điều kiện làm việc bình thường và lưu</w:t>
      </w:r>
    </w:p>
    <w:p>
      <w:r>
        <w:t>trữ hồ sơ.</w:t>
      </w:r>
    </w:p>
    <w:p>
      <w:r>
        <w:t>1.1.2.</w:t>
      </w:r>
    </w:p>
    <w:p>
      <w:r>
        <w:t>Trang thiết bị tại văn phòng</w:t>
      </w:r>
    </w:p>
    <w:p>
      <w:r>
        <w:t>Ngoài các trang thiết bị văn phòng thông</w:t>
      </w:r>
    </w:p>
    <w:p>
      <w:r>
        <w:t>thường, đơn vị đăng kiểm phải có các trang thiết bị sau:</w:t>
      </w:r>
    </w:p>
    <w:p>
      <w:r>
        <w:t>Điện thoại cố định.</w:t>
      </w:r>
    </w:p>
    <w:p>
      <w:r>
        <w:t>Máy fax.</w:t>
      </w:r>
    </w:p>
    <w:p>
      <w:r>
        <w:t>Máy photocopy.</w:t>
      </w:r>
    </w:p>
    <w:p>
      <w:r>
        <w:t>Trang thiết bị phòng cháy, chữa cháy.</w:t>
      </w:r>
    </w:p>
    <w:p>
      <w:r>
        <w:t>Các bảng, bi</w:t>
      </w:r>
    </w:p>
    <w:p>
      <w:r>
        <w:t>ể</w:t>
      </w:r>
    </w:p>
    <w:p>
      <w:r>
        <w:t>u niêm yết công khai về</w:t>
      </w:r>
    </w:p>
    <w:p>
      <w:r>
        <w:t>thủ tục, phí, lệ phí kiểm định, thời gian làm việc, nội quy của đơn vị.</w:t>
      </w:r>
    </w:p>
    <w:p>
      <w:r>
        <w:t>Trang thiết bị, công cụ kiểm định</w:t>
      </w:r>
    </w:p>
    <w:p>
      <w:r>
        <w:t>TT Tên thiết bị Số lượng tối</w:t>
      </w:r>
    </w:p>
    <w:p>
      <w:r>
        <w:t>thiểu</w:t>
      </w:r>
    </w:p>
    <w:p>
      <w:r>
        <w:t>1 Búa tay kiểm tra bằng thép 01 chiếc/01 đăng kiểm viên vỏ tàu</w:t>
      </w:r>
    </w:p>
    <w:p>
      <w:r>
        <w:t>2 Thước cuộn bằng thép có chiều dài 2-5</w:t>
      </w:r>
    </w:p>
    <w:p>
      <w:r>
        <w:t>m 01 chiếc/01 đăng kiểm viên vỏ tàu</w:t>
      </w:r>
    </w:p>
    <w:p>
      <w:r>
        <w:t>3 Thước cuộn mềm có chiều dài &gt;10 m 01 chiếc/01 đăng kiểm viên vỏ tàu</w:t>
      </w:r>
    </w:p>
    <w:p>
      <w:r>
        <w:t>4 Dây dọi + quả dọi 01 chiếc/01 đăng kiểm viên vỏ tàu</w:t>
      </w:r>
    </w:p>
    <w:p>
      <w:r>
        <w:t>5 Thước kiểm tra mối hàn 01 chiếc/01 đăng kiểm viên vỏ tàu</w:t>
      </w:r>
    </w:p>
    <w:p>
      <w:r>
        <w:t>6 Gương kiểm tra đường hàn 01 chiếc/01 đăng kiểm viên vỏ tàu</w:t>
      </w:r>
    </w:p>
    <w:p>
      <w:r>
        <w:t>7 Thước cặp 01 chiếc/01 đăng kiểm viên máy tàu</w:t>
      </w:r>
    </w:p>
    <w:p>
      <w:r>
        <w:t>8 Thước lá (dơ đờ căn) 01 chiếc/01 đăng kiểm viên máy tàu</w:t>
      </w:r>
    </w:p>
    <w:p>
      <w:r>
        <w:t>9 Bút thử điện 01 chiếc/01 đăng kiểm viên máy tàu</w:t>
      </w:r>
    </w:p>
    <w:p>
      <w:r>
        <w:t>10 Đồng hồ vạn năng 01 chiếc/01 đăng kiểm viên máy tàu</w:t>
      </w:r>
    </w:p>
    <w:p>
      <w:r>
        <w:t>11 Kìm điện 01 chiếc/01 đăng kiểm viên máy tàu</w:t>
      </w:r>
    </w:p>
    <w:p>
      <w:r>
        <w:t>12 Đèn pin 6 V 01 chiếc/01 đăng kiểm viên</w:t>
      </w:r>
    </w:p>
    <w:p>
      <w:r>
        <w:t>13 Đồng hồ bấm giây 02 chiếc/ 01 đơn vị đăng kiểm</w:t>
      </w:r>
    </w:p>
    <w:p>
      <w:r>
        <w:t>14 Thước thẳng có chiều dài &gt; 500 mm 02 chiếc/ 01 đơn vị đăng kiểm</w:t>
      </w:r>
    </w:p>
    <w:p>
      <w:r>
        <w:t>15 Panme (có dải đo từ 0 - 150 mm) 02 chiếc/ 01 đơn vị đăng kiểm</w:t>
      </w:r>
    </w:p>
    <w:p>
      <w:r>
        <w:t>16 Com pa đo ngoài, trong 02 chiếc/ 01 đơn vị đăng kiểm</w:t>
      </w:r>
    </w:p>
    <w:p>
      <w:r>
        <w:t>17 Bộ đồng hồ so (Indicate) 02 chiếc/ 01 đơn vị đăng kiểm</w:t>
      </w:r>
    </w:p>
    <w:p>
      <w:r>
        <w:t>1.2.</w:t>
      </w:r>
    </w:p>
    <w:p>
      <w:r>
        <w:t>Nguồn nhân lực</w:t>
      </w:r>
    </w:p>
    <w:p>
      <w:r>
        <w:t>1.2.1.</w:t>
      </w:r>
    </w:p>
    <w:p>
      <w:r>
        <w:t>Các chức danh trong đơn vị đăng kiểm</w:t>
      </w:r>
    </w:p>
    <w:p>
      <w:r>
        <w:t>Đơn vị đăng kiểm có các chức danh sau:</w:t>
      </w:r>
    </w:p>
    <w:p>
      <w:r>
        <w:t>Lãnh đạo đơn vị (giám đốc, phó giám đốc chi cục</w:t>
      </w:r>
    </w:p>
    <w:p>
      <w:r>
        <w:t>hoặc trung tâm; trưởng, phó phòng, ban).</w:t>
      </w:r>
    </w:p>
    <w:p>
      <w:r>
        <w:t>Đăng kiểm viên.</w:t>
      </w:r>
    </w:p>
    <w:p>
      <w:r>
        <w:t>Nhân viên n</w:t>
      </w:r>
    </w:p>
    <w:p>
      <w:r>
        <w:t>g</w:t>
      </w:r>
    </w:p>
    <w:p>
      <w:r>
        <w:t>hiệp vụ.</w:t>
      </w:r>
    </w:p>
    <w:p>
      <w:r>
        <w:t>1.2.2.</w:t>
      </w:r>
    </w:p>
    <w:p>
      <w:r>
        <w:t>Năng lực đối với lãnh đạo đơn vị, đăng</w:t>
      </w:r>
    </w:p>
    <w:p>
      <w:r>
        <w:t>kiểm viên và nhân viên nghiệp vụ</w:t>
      </w:r>
    </w:p>
    <w:p>
      <w:r>
        <w:t>Thực hiện theo Thông tư số</w:t>
      </w:r>
    </w:p>
    <w:p>
      <w:r>
        <w:t>49/2015/TT-BGTVT ngày 22 tháng 9 năm 2015</w:t>
      </w:r>
    </w:p>
    <w:p>
      <w:r>
        <w:t>của Bộ trưởng Bộ Giao thông vận tải Quy</w:t>
      </w:r>
    </w:p>
    <w:p>
      <w:r>
        <w:t>định về tiêu chuẩn, nhiệm vụ và quyền hạn của lãnh đạo, đăng kiểm viên và nhân</w:t>
      </w:r>
    </w:p>
    <w:p>
      <w:r>
        <w:t>viên nghiệp vụ của đơn vị đăng kiểm phương tiện thủy nội địa.</w:t>
      </w:r>
    </w:p>
    <w:p>
      <w:r>
        <w:t>1.2.3.</w:t>
      </w:r>
    </w:p>
    <w:p>
      <w:r>
        <w:t>Số lượng lãnh đạo đơn vị, đăng kiểm viên</w:t>
      </w:r>
    </w:p>
    <w:p>
      <w:r>
        <w:t>và nhân viên nghiệp vụ</w:t>
      </w:r>
    </w:p>
    <w:p>
      <w:r>
        <w:t>Số lượng cán bộ, nhân viên của một đơn vị</w:t>
      </w:r>
    </w:p>
    <w:p>
      <w:r>
        <w:t>đăng kiểm tùy thuộc vào số lượng phương tiện được kiểm tra, giám sát trên địa</w:t>
      </w:r>
    </w:p>
    <w:p>
      <w:r>
        <w:t>bàn mà đơn vị quản lý nhưng phải đảm bảo như sau:</w:t>
      </w:r>
    </w:p>
    <w:p>
      <w:r>
        <w:t>Số lượng đăng kiểm viên của một đơn vị đăng kiểm</w:t>
      </w:r>
    </w:p>
    <w:p>
      <w:r>
        <w:t>phải đủ để đảm bảo đăng kiểm được toàn bộ số phương tiện trên địa bàn phụ trách</w:t>
      </w:r>
    </w:p>
    <w:p>
      <w:r>
        <w:t>và thỏa mãn quy định tại Phụ lục XI.</w:t>
      </w:r>
    </w:p>
    <w:p>
      <w:r>
        <w:t>Số lượng nhân viên nghiệp vụ (trừ kế toán viên</w:t>
      </w:r>
    </w:p>
    <w:p>
      <w:r>
        <w:t>và thủ quỹ viên): bố trí theo tỉ lệ tối thiểu 01 nhân viên nghiệp vụ trên 05</w:t>
      </w:r>
    </w:p>
    <w:p>
      <w:r>
        <w:t>đăng kiểm viên.</w:t>
      </w:r>
    </w:p>
    <w:p>
      <w:r>
        <w:t>1.3.</w:t>
      </w:r>
    </w:p>
    <w:p>
      <w:r>
        <w:t>Yêu cầu về văn bản quy</w:t>
      </w:r>
    </w:p>
    <w:p>
      <w:r>
        <w:t>phạm pháp luật</w:t>
      </w:r>
    </w:p>
    <w:p>
      <w:r>
        <w:t>Đơn vị đăng kiểm phải có đủ các tiêu chuẩn</w:t>
      </w:r>
    </w:p>
    <w:p>
      <w:r>
        <w:t>kỹ thuật, quy chuẩn kỹ thuật liên quan đến phư</w:t>
      </w:r>
    </w:p>
    <w:p>
      <w:r>
        <w:t>ơn</w:t>
      </w:r>
    </w:p>
    <w:p>
      <w:r>
        <w:t>g tiện thủy nội địa cũng như các quy định,</w:t>
      </w:r>
    </w:p>
    <w:p>
      <w:r>
        <w:t>hướng dẫn về chuyên môn nghiệp vụ đăng kiểm làm cơ sở cho việc quản lý, kiểm</w:t>
      </w:r>
    </w:p>
    <w:p>
      <w:r>
        <w:t>tra, đánh giá trạng thái an toàn kỹ thuật và bảo vệ môi trường phương tiện thủy</w:t>
      </w:r>
    </w:p>
    <w:p>
      <w:r>
        <w:t>nội địa và các sản phẩm công nghiệp lắp đặt trên phương tiện.</w:t>
      </w:r>
    </w:p>
    <w:p>
      <w:r>
        <w:t>Yêu cầu đối v</w:t>
      </w:r>
    </w:p>
    <w:p>
      <w:r>
        <w:t>ớ</w:t>
      </w:r>
    </w:p>
    <w:p>
      <w:r>
        <w:t>i đơn vị đăng</w:t>
      </w:r>
    </w:p>
    <w:p>
      <w:r>
        <w:t>kiểm hạng III</w:t>
      </w:r>
    </w:p>
    <w:p>
      <w:r>
        <w:t>Ngoài các yêu cầu chung, đơn vị đăng kiểm</w:t>
      </w:r>
    </w:p>
    <w:p>
      <w:r>
        <w:t>hạng III còn phải đáp ứ</w:t>
      </w:r>
    </w:p>
    <w:p>
      <w:r>
        <w:t>n</w:t>
      </w:r>
    </w:p>
    <w:p>
      <w:r>
        <w:t>g thêm các yêu</w:t>
      </w:r>
    </w:p>
    <w:p>
      <w:r>
        <w:t>cầu sau:</w:t>
      </w:r>
    </w:p>
    <w:p>
      <w:r>
        <w:t>2.1.</w:t>
      </w:r>
    </w:p>
    <w:p>
      <w:r>
        <w:t>V</w:t>
      </w:r>
    </w:p>
    <w:p>
      <w:r>
        <w:t>ề nhân lực:</w:t>
      </w:r>
    </w:p>
    <w:p>
      <w:r>
        <w:t>Có tối thi</w:t>
      </w:r>
    </w:p>
    <w:p>
      <w:r>
        <w:t>ể</w:t>
      </w:r>
    </w:p>
    <w:p>
      <w:r>
        <w:t>u 01 đăng kiểm viên chuyên ngành vỏ tàu</w:t>
      </w:r>
    </w:p>
    <w:p>
      <w:r>
        <w:t>hạng III và 01 đăng kiểm viên chuyên ngành máy tàu hạng III.</w:t>
      </w:r>
    </w:p>
    <w:p>
      <w:r>
        <w:t>2.2.</w:t>
      </w:r>
    </w:p>
    <w:p>
      <w:r>
        <w:t>V</w:t>
      </w:r>
    </w:p>
    <w:p>
      <w:r>
        <w:t>ề cơ sở vật chất:</w:t>
      </w:r>
    </w:p>
    <w:p>
      <w:r>
        <w:t>Có máy tính nối mạng: để nhập và cấp hồ sơ đăng</w:t>
      </w:r>
    </w:p>
    <w:p>
      <w:r>
        <w:t>kiểm cho phương tiện, lưu trữ, truyền số liệu, thực hiện chương trình “quản lý</w:t>
      </w:r>
    </w:p>
    <w:p>
      <w:r>
        <w:t>và giám sát kỹ thuật phương tiện thủy nội địa” theo chỉ đạo nghiệp vụ của Cục</w:t>
      </w:r>
    </w:p>
    <w:p>
      <w:r>
        <w:t>Đăng kiểm Việt Nam, bao gồm:</w:t>
      </w:r>
    </w:p>
    <w:p>
      <w:r>
        <w:t>Có tối thiểu 02 máy tính có cấu hình như sau:</w:t>
      </w:r>
    </w:p>
    <w:p>
      <w:r>
        <w:t>Chip từ P4 trở lên;</w:t>
      </w:r>
    </w:p>
    <w:p>
      <w:r>
        <w:t>RAM &gt;=2 GB;</w:t>
      </w:r>
    </w:p>
    <w:p>
      <w:r>
        <w:t>Ổ</w:t>
      </w:r>
    </w:p>
    <w:p>
      <w:r>
        <w:t>cứng (HDD)</w:t>
      </w:r>
    </w:p>
    <w:p>
      <w:r>
        <w:t>-</w:t>
      </w:r>
    </w:p>
    <w:p>
      <w:r>
        <w:t>200 GB.</w:t>
      </w:r>
    </w:p>
    <w:p>
      <w:r>
        <w:t>Yêu cầu đối v</w:t>
      </w:r>
    </w:p>
    <w:p>
      <w:r>
        <w:t>ớ</w:t>
      </w:r>
    </w:p>
    <w:p>
      <w:r>
        <w:t>i đ</w:t>
      </w:r>
    </w:p>
    <w:p>
      <w:r>
        <w:t>ơ</w:t>
      </w:r>
    </w:p>
    <w:p>
      <w:r>
        <w:t>n vị đăng kiểm</w:t>
      </w:r>
    </w:p>
    <w:p>
      <w:r>
        <w:t>hạng II</w:t>
      </w:r>
    </w:p>
    <w:p>
      <w:r>
        <w:t>Ngoài các yêu cầu chung, đơn vị đăng kiểm</w:t>
      </w:r>
    </w:p>
    <w:p>
      <w:r>
        <w:t>hạng II còn phải đáp ứng thêm các yêu cầu sau:</w:t>
      </w:r>
    </w:p>
    <w:p>
      <w:r>
        <w:t>3.1.</w:t>
      </w:r>
    </w:p>
    <w:p>
      <w:r>
        <w:t>V</w:t>
      </w:r>
    </w:p>
    <w:p>
      <w:r>
        <w:t>ề nhân lực</w:t>
      </w:r>
    </w:p>
    <w:p>
      <w:r>
        <w:t>Lãnh đạo đ</w:t>
      </w:r>
    </w:p>
    <w:p>
      <w:r>
        <w:t>ơ</w:t>
      </w:r>
    </w:p>
    <w:p>
      <w:r>
        <w:t>n vị phải là đăng kiểm viên phương tiện thủy nội</w:t>
      </w:r>
    </w:p>
    <w:p>
      <w:r>
        <w:t>địa.</w:t>
      </w:r>
    </w:p>
    <w:p>
      <w:r>
        <w:t>Có tối thiểu 02 đăng kiểm viên chuyên ngành vỏ</w:t>
      </w:r>
    </w:p>
    <w:p>
      <w:r>
        <w:t>tàu hạng II và 02 đăng kiểm viên chuyên ngành máy tàu hạng II.</w:t>
      </w:r>
    </w:p>
    <w:p>
      <w:r>
        <w:t>3.2.</w:t>
      </w:r>
    </w:p>
    <w:p>
      <w:r>
        <w:t>V</w:t>
      </w:r>
    </w:p>
    <w:p>
      <w:r>
        <w:t>ề cơ sở vật chất</w:t>
      </w:r>
    </w:p>
    <w:p>
      <w:r>
        <w:t>Có máy tính nối mạng: để nhập và cấp hồ sơ đăng</w:t>
      </w:r>
    </w:p>
    <w:p>
      <w:r>
        <w:t>kiểm cho phương tiện, lưu trữ, truyền số liệu, thực hiện chương trình “quản lý</w:t>
      </w:r>
    </w:p>
    <w:p>
      <w:r>
        <w:t>và giám sát kỹ thuật phương tiện thủy nội địa” theo chỉ đạo nghiệp vụ của Cục</w:t>
      </w:r>
    </w:p>
    <w:p>
      <w:r>
        <w:t>Đăng kiểm Việt Nam, bao gồm:</w:t>
      </w:r>
    </w:p>
    <w:p>
      <w:r>
        <w:t>Có tối thiểu 01 máy tính có cấu hình như sau:</w:t>
      </w:r>
    </w:p>
    <w:p>
      <w:r>
        <w:t>Chíp Dual core trở lên;</w:t>
      </w:r>
    </w:p>
    <w:p>
      <w:r>
        <w:t>RAM &gt;=8 GB;</w:t>
      </w:r>
    </w:p>
    <w:p>
      <w:r>
        <w:t>Ổ cứng HDD &gt;= 1 TB;</w:t>
      </w:r>
    </w:p>
    <w:p>
      <w:r>
        <w:t>Chạy hệ điều hành Windows Server.</w:t>
      </w:r>
    </w:p>
    <w:p>
      <w:r>
        <w:t>Có tối thiểu 04 máy tính có cấu hình như sau:</w:t>
      </w:r>
    </w:p>
    <w:p>
      <w:r>
        <w:t>Chip từ P4 trở lên;</w:t>
      </w:r>
    </w:p>
    <w:p>
      <w:r>
        <w:t>RAM</w:t>
      </w:r>
    </w:p>
    <w:p>
      <w:r>
        <w:t>=</w:t>
      </w:r>
    </w:p>
    <w:p>
      <w:r>
        <w:t>2 GB;</w:t>
      </w:r>
    </w:p>
    <w:p>
      <w:r>
        <w:t>Ổ</w:t>
      </w:r>
    </w:p>
    <w:p>
      <w:r>
        <w:t>cứng (HDD) &gt;= 200 GB.</w:t>
      </w:r>
    </w:p>
    <w:p>
      <w:r>
        <w:t>Tối thiểu 01 thiết bị đo nhiệt độ từ xa.</w:t>
      </w:r>
    </w:p>
    <w:p>
      <w:r>
        <w:t>Tối thiểu 01 thiết bị xách tay đo hàm lượng khí</w:t>
      </w:r>
    </w:p>
    <w:p>
      <w:r>
        <w:t>độc.</w:t>
      </w:r>
    </w:p>
    <w:p>
      <w:r>
        <w:t>Tối thiểu 01 bộ thuốc nhuộm phát hiện khuyết tật</w:t>
      </w:r>
    </w:p>
    <w:p>
      <w:r>
        <w:t>bề mặt bằng phương pháp thẩm thấu chất</w:t>
      </w:r>
    </w:p>
    <w:p>
      <w:r>
        <w:t>l</w:t>
      </w:r>
    </w:p>
    <w:p>
      <w:r>
        <w:t>ỏng.</w:t>
      </w:r>
    </w:p>
    <w:p>
      <w:r>
        <w:t>Tối thiểu 01 thiết bị định vị vệ tinh GPS, có</w:t>
      </w:r>
    </w:p>
    <w:p>
      <w:r>
        <w:t>tính năng đo tốc độ tàu.</w:t>
      </w:r>
    </w:p>
    <w:p>
      <w:r>
        <w:t>Tối thiểu 01 thiết bị đo nồng độ ô xy.</w:t>
      </w:r>
    </w:p>
    <w:p>
      <w:r>
        <w:t>Tối thiểu 01 đồng hồ đo vòng tua (từ xa, hiện số).</w:t>
      </w:r>
    </w:p>
    <w:p>
      <w:r>
        <w:t>Tối thiểu 01 đồng hồ đo độ co bóp trục cơ.</w:t>
      </w:r>
    </w:p>
    <w:p>
      <w:r>
        <w:t>Tối thi</w:t>
      </w:r>
    </w:p>
    <w:p>
      <w:r>
        <w:t>ể</w:t>
      </w:r>
    </w:p>
    <w:p>
      <w:r>
        <w:t>u 01 thiết bị kiểm tra độ bóng bề mặt kim loại.</w:t>
      </w:r>
    </w:p>
    <w:p>
      <w:r>
        <w:t>Tối thiểu 01 máy vi tính xách tay.</w:t>
      </w:r>
    </w:p>
    <w:p>
      <w:r>
        <w:t>Thiết bị đọc phim đường hàn</w:t>
      </w:r>
    </w:p>
    <w:p>
      <w:r>
        <w:t>3.3.</w:t>
      </w:r>
    </w:p>
    <w:p>
      <w:r>
        <w:t>V</w:t>
      </w:r>
    </w:p>
    <w:p>
      <w:r>
        <w:t>ề hệ thống quản lý chất lượng: Có hệ thống quản</w:t>
      </w:r>
    </w:p>
    <w:p>
      <w:r>
        <w:t>lý chất lượng theo tiêu chuẩn ISO 9000 hoặc tương đương.</w:t>
      </w:r>
    </w:p>
    <w:p>
      <w:r>
        <w:t>4</w:t>
      </w:r>
    </w:p>
    <w:p>
      <w:r>
        <w:t>.</w:t>
      </w:r>
    </w:p>
    <w:p>
      <w:r>
        <w:t>Yêu cầu đối với đ</w:t>
      </w:r>
    </w:p>
    <w:p>
      <w:r>
        <w:t>ơ</w:t>
      </w:r>
    </w:p>
    <w:p>
      <w:r>
        <w:t>n vị đăng kiểm</w:t>
      </w:r>
    </w:p>
    <w:p>
      <w:r>
        <w:t>hạng I</w:t>
      </w:r>
    </w:p>
    <w:p>
      <w:r>
        <w:t>Ngoài các yêu cầu chung, đơn vị đăng kiểm</w:t>
      </w:r>
    </w:p>
    <w:p>
      <w:r>
        <w:t>hạng I còn phải đáp ứng thêm các yêu cầu sau:</w:t>
      </w:r>
    </w:p>
    <w:p>
      <w:r>
        <w:t>4.1.</w:t>
      </w:r>
    </w:p>
    <w:p>
      <w:r>
        <w:t>V</w:t>
      </w:r>
    </w:p>
    <w:p>
      <w:r>
        <w:t>ề nhân lực:</w:t>
      </w:r>
    </w:p>
    <w:p>
      <w:r>
        <w:t>Lãnh đạo đơn vị phải là đăng kiểm viên phương</w:t>
      </w:r>
    </w:p>
    <w:p>
      <w:r>
        <w:t>tiện thủy nội địa.</w:t>
      </w:r>
    </w:p>
    <w:p>
      <w:r>
        <w:t>Có tối thiểu 02 đăng kiểm viên chuyên ngành vỏ</w:t>
      </w:r>
    </w:p>
    <w:p>
      <w:r>
        <w:t>tàu hạng I và 02 đăng kiểm viên chuyên ngành máy tàu hạng I.</w:t>
      </w:r>
    </w:p>
    <w:p>
      <w:r>
        <w:t>4.2.</w:t>
      </w:r>
    </w:p>
    <w:p>
      <w:r>
        <w:t>V</w:t>
      </w:r>
    </w:p>
    <w:p>
      <w:r>
        <w:t>ề cơ sở vật chất:</w:t>
      </w:r>
    </w:p>
    <w:p>
      <w:r>
        <w:t>Có máy tính nối mạng: để nhập và cấp hồ sơ đăng</w:t>
      </w:r>
    </w:p>
    <w:p>
      <w:r>
        <w:t>ki</w:t>
      </w:r>
    </w:p>
    <w:p>
      <w:r>
        <w:t>ể</w:t>
      </w:r>
    </w:p>
    <w:p>
      <w:r>
        <w:t>m cho phương tiện,</w:t>
      </w:r>
    </w:p>
    <w:p>
      <w:r>
        <w:t>lưu trữ, truyền số liệu, thực hiện chương trình “quản lý và giám sát kỹ thuật</w:t>
      </w:r>
    </w:p>
    <w:p>
      <w:r>
        <w:t>phương tiện thủy nội địa” theo chỉ đạo nghiệp vụ của Cục Đăng kiểm Việt Nam,</w:t>
      </w:r>
    </w:p>
    <w:p>
      <w:r>
        <w:t>bao gồm:</w:t>
      </w:r>
    </w:p>
    <w:p>
      <w:r>
        <w:t>Tối thiểu 01 máy tính có cấu hình như sau:</w:t>
      </w:r>
    </w:p>
    <w:p>
      <w:r>
        <w:t>Chíp Dual core trở lên;</w:t>
      </w:r>
    </w:p>
    <w:p>
      <w:r>
        <w:t>RAM &gt;=</w:t>
      </w:r>
    </w:p>
    <w:p>
      <w:r>
        <w:t>8 GB;</w:t>
      </w:r>
    </w:p>
    <w:p>
      <w:r>
        <w:t>Ổ</w:t>
      </w:r>
    </w:p>
    <w:p>
      <w:r>
        <w:t>cứng HDD &gt;= 1 TB;</w:t>
      </w:r>
    </w:p>
    <w:p>
      <w:r>
        <w:t>Chạy hệ điều hành Windows Server.</w:t>
      </w:r>
    </w:p>
    <w:p>
      <w:r>
        <w:t>Tối thiểu 04 máy tính có cấu hình như sau:</w:t>
      </w:r>
    </w:p>
    <w:p>
      <w:r>
        <w:t>Chip từ P4 trở lên;</w:t>
      </w:r>
    </w:p>
    <w:p>
      <w:r>
        <w:t>RAM &gt;=</w:t>
      </w:r>
    </w:p>
    <w:p>
      <w:r>
        <w:t>2 GB;</w:t>
      </w:r>
    </w:p>
    <w:p>
      <w:r>
        <w:t>Ổ cứng (HDD) &gt;= 200 GB;</w:t>
      </w:r>
    </w:p>
    <w:p>
      <w:r>
        <w:t>Hệ điều hành</w:t>
      </w:r>
    </w:p>
    <w:p>
      <w:r>
        <w:t>t</w:t>
      </w:r>
    </w:p>
    <w:p>
      <w:r>
        <w:t>ừ Windows 7 trở lên.</w:t>
      </w:r>
    </w:p>
    <w:p>
      <w:r>
        <w:t>Tối thi</w:t>
      </w:r>
    </w:p>
    <w:p>
      <w:r>
        <w:t>ể</w:t>
      </w:r>
    </w:p>
    <w:p>
      <w:r>
        <w:t>u 01 thiết bị đo nhiệt độ từ xa.</w:t>
      </w:r>
    </w:p>
    <w:p>
      <w:r>
        <w:t>Tối thiểu 01 thiết bị xách tay đo hàm lượng khí</w:t>
      </w:r>
    </w:p>
    <w:p>
      <w:r>
        <w:t>độc.</w:t>
      </w:r>
    </w:p>
    <w:p>
      <w:r>
        <w:t>Tối thiểu 01 bộ thuốc nhuộm phát hiện khuyết tật</w:t>
      </w:r>
    </w:p>
    <w:p>
      <w:r>
        <w:t>bề mặt bằng phương pháp thẩm thấu chất lỏng.</w:t>
      </w:r>
    </w:p>
    <w:p>
      <w:r>
        <w:t>Tối thiểu 01 thiết bị định vị vệ tinh GPS, có</w:t>
      </w:r>
    </w:p>
    <w:p>
      <w:r>
        <w:t>tính năng đo tốc độ tàu.</w:t>
      </w:r>
    </w:p>
    <w:p>
      <w:r>
        <w:t>Tối thiểu 01 thiết bị đo nồng độ ô xy.</w:t>
      </w:r>
    </w:p>
    <w:p>
      <w:r>
        <w:t>Tối thiểu 02 đồng hồ đo vòng tua (từ xa, hiện số).</w:t>
      </w:r>
    </w:p>
    <w:p>
      <w:r>
        <w:t>Tối thiểu 02 đồng hồ đo độ co bóp trục cơ.</w:t>
      </w:r>
    </w:p>
    <w:p>
      <w:r>
        <w:t>Tối thiểu 02 thiết bị kiểm tra độ bóng bề mặt</w:t>
      </w:r>
    </w:p>
    <w:p>
      <w:r>
        <w:t>kim loại.</w:t>
      </w:r>
    </w:p>
    <w:p>
      <w:r>
        <w:t>Tối thiểu 04 máy vi tính xách tay.</w:t>
      </w:r>
    </w:p>
    <w:p>
      <w:r>
        <w:t>Tối thiểu 01 thiết bị đo chiều dày bằng siêu</w:t>
      </w:r>
    </w:p>
    <w:p>
      <w:r>
        <w:t>âm.</w:t>
      </w:r>
    </w:p>
    <w:p>
      <w:r>
        <w:t>Tối thiểu 01 thiết bị đo khuyết tật bằng siêu</w:t>
      </w:r>
    </w:p>
    <w:p>
      <w:r>
        <w:t>âm.</w:t>
      </w:r>
    </w:p>
    <w:p>
      <w:r>
        <w:t>Thiết bị đọc phim đường hàn</w:t>
      </w:r>
    </w:p>
    <w:p>
      <w:r>
        <w:t>4.3.</w:t>
      </w:r>
    </w:p>
    <w:p>
      <w:r>
        <w:t>V</w:t>
      </w:r>
    </w:p>
    <w:p>
      <w:r>
        <w:t>ề hệ thống quản lý chất lượng: Có hệ thống quản</w:t>
      </w:r>
    </w:p>
    <w:p>
      <w:r>
        <w:t>lý chất lượng theo tiêu chuẩn ISO 9000 hoặc tương đương.</w:t>
      </w:r>
    </w:p>
    <w:p>
      <w:r>
        <w:t>PHỤ</w:t>
      </w:r>
    </w:p>
    <w:p>
      <w:r>
        <w:t>LỤC XI</w:t>
      </w:r>
    </w:p>
    <w:p>
      <w:r>
        <w:t>ĐỊNH</w:t>
      </w:r>
    </w:p>
    <w:p>
      <w:r>
        <w:t>MỨC SỐ LƯỢNG PHƯƠNG TIỆN TỐI ĐA MÀ MỘT ĐĂNG KIỂM VIÊN THỰC HIỆN KIỂM TRA TRONG</w:t>
      </w:r>
    </w:p>
    <w:p>
      <w:r>
        <w:t>MỘT NĂM</w:t>
      </w:r>
    </w:p>
    <w:p>
      <w:r>
        <w:t>(Ban</w:t>
      </w:r>
    </w:p>
    <w:p>
      <w:r>
        <w:t>hành kèm theo Thông tư số 48/2015/TT-BGTVT ngày 22 th</w:t>
      </w:r>
    </w:p>
    <w:p>
      <w:r>
        <w:t>á</w:t>
      </w:r>
    </w:p>
    <w:p>
      <w:r>
        <w:t>ng 9 năm 2015 của</w:t>
      </w:r>
    </w:p>
    <w:p>
      <w:r>
        <w:t>Bộ trưởng Bộ</w:t>
      </w:r>
    </w:p>
    <w:p>
      <w:r>
        <w:t>Giao thông vận tải)</w:t>
      </w:r>
    </w:p>
    <w:p>
      <w:r>
        <w:t>BẢNG 1</w:t>
      </w:r>
    </w:p>
    <w:p>
      <w:r>
        <w:t>ĐỊNH MỨC SỐ LƯỢNG</w:t>
      </w:r>
    </w:p>
    <w:p>
      <w:r>
        <w:t>PHƯƠNG TIỆN TỐI ĐA MÀ MỘT ĐĂNG KI</w:t>
      </w:r>
    </w:p>
    <w:p>
      <w:r>
        <w:t>Ể</w:t>
      </w:r>
    </w:p>
    <w:p>
      <w:r>
        <w:t>M VIÊN CÓ TH</w:t>
      </w:r>
    </w:p>
    <w:p>
      <w:r>
        <w:t>Ể</w:t>
      </w:r>
    </w:p>
    <w:p>
      <w:r>
        <w:t>TH</w:t>
      </w:r>
    </w:p>
    <w:p>
      <w:r>
        <w:t>Ự</w:t>
      </w:r>
    </w:p>
    <w:p>
      <w:r>
        <w:t>C HIỆN KI</w:t>
      </w:r>
    </w:p>
    <w:p>
      <w:r>
        <w:t>Ể</w:t>
      </w:r>
    </w:p>
    <w:p>
      <w:r>
        <w:t>M TRA TRONG MỘT NĂM</w:t>
      </w:r>
    </w:p>
    <w:p>
      <w:r>
        <w:t>(TRỪ CÁC PHƯƠNG</w:t>
      </w:r>
    </w:p>
    <w:p>
      <w:r>
        <w:t>TIỆN NÊU TẠI BẢNG 2 VÀ BẢNG 3)</w:t>
      </w:r>
    </w:p>
    <w:p>
      <w:r>
        <w:t>STT Số lượng</w:t>
      </w:r>
    </w:p>
    <w:p>
      <w:r>
        <w:t>phương tiện tối đa mà đăng kiểm viên có thể kiểm tra trong một năm Loại hình kiểm</w:t>
      </w:r>
    </w:p>
    <w:p>
      <w:r>
        <w:t>tra</w:t>
      </w:r>
    </w:p>
    <w:p>
      <w:r>
        <w:t>Hàng</w:t>
      </w:r>
    </w:p>
    <w:p>
      <w:r>
        <w:t>năm/Trung gian Trên đà Định kỳ Đóng mới</w:t>
      </w:r>
    </w:p>
    <w:p>
      <w:r>
        <w:t>Vỏ tàu Máy tàu Vỏtàu Máy tàu Vỏtàu Máy tàu Vỏ tàu Máy tàu</w:t>
      </w:r>
    </w:p>
    <w:p>
      <w:r>
        <w:t>Trọng tải</w:t>
      </w:r>
    </w:p>
    <w:p>
      <w:r>
        <w:t>toàn phần phương tiện ( ) Kích thước thiết kếthân phương</w:t>
      </w:r>
    </w:p>
    <w:p>
      <w:r>
        <w:t>tiện (LxBxD) ( *)</w:t>
      </w:r>
    </w:p>
    <w:p>
      <w:r>
        <w:t>1 Từ5 đến dưới 15 tấn Từ 8,5 đến dưới 25 m3 3.932 3.984 169 293</w:t>
      </w:r>
    </w:p>
    <w:p>
      <w:r>
        <w:t>2 Từ 15 đến dưới 50 tấn Từ 25 đến dưới 85 m3 2.929 2.929 5.858 5.858 1.953 1.953 110 262</w:t>
      </w:r>
    </w:p>
    <w:p>
      <w:r>
        <w:t>3 Từ 50 đến dưới 100 tấn Từ 85 đến dưới 165 m3 993 976 1.986 1.952 662 651 70 110</w:t>
      </w:r>
    </w:p>
    <w:p>
      <w:r>
        <w:t>4 Từ 100 đến dưới 200 tấn Từ 165 đến dưới 340 m3 819 830 1.638 1.660 546 553 60 96</w:t>
      </w:r>
    </w:p>
    <w:p>
      <w:r>
        <w:t>5 Từ 200 đến dưới 350 tấn Từ 340 đến dưới 590 m3 715 722 1.430 1.444 477 481 49 78</w:t>
      </w:r>
    </w:p>
    <w:p>
      <w:r>
        <w:t>6 Từ350 đến dưới 500 tấn Từ 590 đến dưới 855 m3 620 625 1.240 1.250 413 417 42 72</w:t>
      </w:r>
    </w:p>
    <w:p>
      <w:r>
        <w:t>7 Từ 500 đến dưới 700 tấn Từ 855 đến dưới 1100 m3 513 501 1.026 1.002 342 334 37 64</w:t>
      </w:r>
    </w:p>
    <w:p>
      <w:r>
        <w:t>8 Từ 700 đến dưới 1000 tấn Từ 1100 đến dưới 1600 m3 417 418 834 836 278 279 30 51</w:t>
      </w:r>
    </w:p>
    <w:p>
      <w:r>
        <w:t>9 Từ 1000 tấn trở lên Từ 1600 m3trở lên 307 312 614 624 205 208 25 44</w:t>
      </w:r>
    </w:p>
    <w:p>
      <w:r>
        <w:t>Lưu</w:t>
      </w:r>
    </w:p>
    <w:p>
      <w:r>
        <w:t>ý</w:t>
      </w:r>
    </w:p>
    <w:p>
      <w:r>
        <w:t>:</w:t>
      </w:r>
    </w:p>
    <w:p>
      <w:r>
        <w:t>(*) áp dụng cho phương tiện: tàu hàng khô; tàu</w:t>
      </w:r>
    </w:p>
    <w:p>
      <w:r>
        <w:t>hàng rời; tàu dầu; tàu chở hàng nguy hi</w:t>
      </w:r>
    </w:p>
    <w:p>
      <w:r>
        <w:t>ể</w:t>
      </w:r>
    </w:p>
    <w:p>
      <w:r>
        <w:t>m; tàu chở xô khí h</w:t>
      </w:r>
    </w:p>
    <w:p>
      <w:r>
        <w:t>óa</w:t>
      </w:r>
    </w:p>
    <w:p>
      <w:r>
        <w:t>lỏng; tàu chở xô h</w:t>
      </w:r>
    </w:p>
    <w:p>
      <w:r>
        <w:t>óa</w:t>
      </w:r>
    </w:p>
    <w:p>
      <w:r>
        <w:t>chất nguy hiểm; tàu chở</w:t>
      </w:r>
    </w:p>
    <w:p>
      <w:r>
        <w:t>hóa chất l</w:t>
      </w:r>
    </w:p>
    <w:p>
      <w:r>
        <w:t>ỏ</w:t>
      </w:r>
    </w:p>
    <w:p>
      <w:r>
        <w:t>ng; tàu chở</w:t>
      </w:r>
    </w:p>
    <w:p>
      <w:r>
        <w:t>hàng lỏng (trừ tàu dầu; tàu chở hàng nguy hiểm; tàu chở xô khí hóa lỏng; tàu chở</w:t>
      </w:r>
    </w:p>
    <w:p>
      <w:r>
        <w:t>xô hóa chất nguy hiểm; tàu chở hóa chất lỏng); tàu công ten nơ; tàu chở hàng</w:t>
      </w:r>
    </w:p>
    <w:p>
      <w:r>
        <w:t>đông lạnh.</w:t>
      </w:r>
    </w:p>
    <w:p>
      <w:r>
        <w:t>(**) áp dụng cho phương tiện: tàu kéo; tàu đẩy;</w:t>
      </w:r>
    </w:p>
    <w:p>
      <w:r>
        <w:t>tàu công trình; tàu công tác; tàu nghiên cứu, thăm dò; tàu thể thao, vui chơi</w:t>
      </w:r>
    </w:p>
    <w:p>
      <w:r>
        <w:t>giải trí; ụ nổi; tàu có công dụng đặc biệt.</w:t>
      </w:r>
    </w:p>
    <w:p>
      <w:r>
        <w:t>Số lượng tàu hàng khô tối đa thực hiện được</w:t>
      </w:r>
    </w:p>
    <w:p>
      <w:r>
        <w:t>chia với hệ số 1 tương ứng.</w:t>
      </w:r>
    </w:p>
    <w:p>
      <w:r>
        <w:t>Tàu công trình; tàu công tác; tàu dầu có nhiệt</w:t>
      </w:r>
    </w:p>
    <w:p>
      <w:r>
        <w:t>độ ch</w:t>
      </w:r>
    </w:p>
    <w:p>
      <w:r>
        <w:t>ớ</w:t>
      </w:r>
    </w:p>
    <w:p>
      <w:r>
        <w:t>p cháy lớn hơn</w:t>
      </w:r>
    </w:p>
    <w:p>
      <w:r>
        <w:t>60 °C; tàu công ten nơ th</w:t>
      </w:r>
    </w:p>
    <w:p>
      <w:r>
        <w:t>ì</w:t>
      </w:r>
    </w:p>
    <w:p>
      <w:r>
        <w:t>số lượng</w:t>
      </w:r>
    </w:p>
    <w:p>
      <w:r>
        <w:t>phương tiện tối đa thực hiện được chia với hệ số 1,2 tương ứng.</w:t>
      </w:r>
    </w:p>
    <w:p>
      <w:r>
        <w:t>Tàu nghiên cứu, thăm dò; tàu kéo; tàu đẩy; tàu</w:t>
      </w:r>
    </w:p>
    <w:p>
      <w:r>
        <w:t>chở hàng đông lạnh; tàu dầu có nhiệt độ ch</w:t>
      </w:r>
    </w:p>
    <w:p>
      <w:r>
        <w:t>ớ</w:t>
      </w:r>
    </w:p>
    <w:p>
      <w:r>
        <w:t>p cháy nhỏ hơ</w:t>
      </w:r>
    </w:p>
    <w:p>
      <w:r>
        <w:t>n</w:t>
      </w:r>
    </w:p>
    <w:p>
      <w:r>
        <w:t>hoặc bằng 60 °C; tàu thể thao, vui chơi</w:t>
      </w:r>
    </w:p>
    <w:p>
      <w:r>
        <w:t>giải trí; ụ nổi; tàu có công</w:t>
      </w:r>
    </w:p>
    <w:p>
      <w:r>
        <w:t>d</w:t>
      </w:r>
    </w:p>
    <w:p>
      <w:r>
        <w:t>ụng đặc biệt thì số lượng phương tiện tối đa thực hiện được</w:t>
      </w:r>
    </w:p>
    <w:p>
      <w:r>
        <w:t>chia với hệ số 1,5 tương ứng.</w:t>
      </w:r>
    </w:p>
    <w:p>
      <w:r>
        <w:t>Tàu ch</w:t>
      </w:r>
    </w:p>
    <w:p>
      <w:r>
        <w:t>ở</w:t>
      </w:r>
    </w:p>
    <w:p>
      <w:r>
        <w:t>hàng nguy hiểm; tàu ch</w:t>
      </w:r>
    </w:p>
    <w:p>
      <w:r>
        <w:t>ở</w:t>
      </w:r>
    </w:p>
    <w:p>
      <w:r>
        <w:t>xô khí h</w:t>
      </w:r>
    </w:p>
    <w:p>
      <w:r>
        <w:t>óa</w:t>
      </w:r>
    </w:p>
    <w:p>
      <w:r>
        <w:t>lỏng; tàu ch</w:t>
      </w:r>
    </w:p>
    <w:p>
      <w:r>
        <w:t>ở</w:t>
      </w:r>
    </w:p>
    <w:p>
      <w:r>
        <w:t>xô h</w:t>
      </w:r>
    </w:p>
    <w:p>
      <w:r>
        <w:t>óa</w:t>
      </w:r>
    </w:p>
    <w:p>
      <w:r>
        <w:t>chất nguy hiểm; tàu ch</w:t>
      </w:r>
    </w:p>
    <w:p>
      <w:r>
        <w:t>ở</w:t>
      </w:r>
    </w:p>
    <w:p>
      <w:r>
        <w:t>hóa chất lỏng thì số</w:t>
      </w:r>
    </w:p>
    <w:p>
      <w:r>
        <w:t>lượng phương tiện tối đa thực hiện được chia v</w:t>
      </w:r>
    </w:p>
    <w:p>
      <w:r>
        <w:t>ớ</w:t>
      </w:r>
    </w:p>
    <w:p>
      <w:r>
        <w:t>i</w:t>
      </w:r>
    </w:p>
    <w:p>
      <w:r>
        <w:t>hệ</w:t>
      </w:r>
    </w:p>
    <w:p>
      <w:r>
        <w:t>số 1,8 tương</w:t>
      </w:r>
    </w:p>
    <w:p>
      <w:r>
        <w:t>ứ</w:t>
      </w:r>
    </w:p>
    <w:p>
      <w:r>
        <w:t>ng.</w:t>
      </w:r>
    </w:p>
    <w:p>
      <w:r>
        <w:t>BẢNG 2</w:t>
      </w:r>
    </w:p>
    <w:p>
      <w:r>
        <w:t>ĐỊNH MỨC S</w:t>
      </w:r>
    </w:p>
    <w:p>
      <w:r>
        <w:t>Ố</w:t>
      </w:r>
    </w:p>
    <w:p>
      <w:r>
        <w:t>LƯỢNG TÀU</w:t>
      </w:r>
    </w:p>
    <w:p>
      <w:r>
        <w:t>KHÁCH, PHÀ, TÀU CAO TỐC CH</w:t>
      </w:r>
    </w:p>
    <w:p>
      <w:r>
        <w:t>Ở</w:t>
      </w:r>
    </w:p>
    <w:p>
      <w:r>
        <w:t>HÀNG T</w:t>
      </w:r>
    </w:p>
    <w:p>
      <w:r>
        <w:t>Ố</w:t>
      </w:r>
    </w:p>
    <w:p>
      <w:r>
        <w:t>I ĐA MÀ MỘT</w:t>
      </w:r>
    </w:p>
    <w:p>
      <w:r>
        <w:t>ĐĂNG KI</w:t>
      </w:r>
    </w:p>
    <w:p>
      <w:r>
        <w:t>Ể</w:t>
      </w:r>
    </w:p>
    <w:p>
      <w:r>
        <w:t>M VIÊN C</w:t>
      </w:r>
    </w:p>
    <w:p>
      <w:r>
        <w:t>Ó</w:t>
      </w:r>
    </w:p>
    <w:p>
      <w:r>
        <w:t>TH</w:t>
      </w:r>
    </w:p>
    <w:p>
      <w:r>
        <w:t>Ể</w:t>
      </w:r>
    </w:p>
    <w:p>
      <w:r>
        <w:t>TH</w:t>
      </w:r>
    </w:p>
    <w:p>
      <w:r>
        <w:t>Ự</w:t>
      </w:r>
    </w:p>
    <w:p>
      <w:r>
        <w:t>C HIỆN KI</w:t>
      </w:r>
    </w:p>
    <w:p>
      <w:r>
        <w:t>Ể</w:t>
      </w:r>
    </w:p>
    <w:p>
      <w:r>
        <w:t>M TRA TRONG MỘT</w:t>
      </w:r>
    </w:p>
    <w:p>
      <w:r>
        <w:t>NĂM</w:t>
      </w:r>
    </w:p>
    <w:p>
      <w:r>
        <w:t>STT Số lượng</w:t>
      </w:r>
    </w:p>
    <w:p>
      <w:r>
        <w:t>phương tiện tối đa mà đăng kiểm viên có thể kiểm tra trong một năm Loại hình kiểm</w:t>
      </w:r>
    </w:p>
    <w:p>
      <w:r>
        <w:t>tra</w:t>
      </w:r>
    </w:p>
    <w:p>
      <w:r>
        <w:t>Hàng</w:t>
      </w:r>
    </w:p>
    <w:p>
      <w:r>
        <w:t>năm/Trung gian Trên đà Định kỳ Đóng mới</w:t>
      </w:r>
    </w:p>
    <w:p>
      <w:r>
        <w:t>Số lượng người</w:t>
      </w:r>
    </w:p>
    <w:p>
      <w:r>
        <w:t>được chởtrên phương</w:t>
      </w:r>
    </w:p>
    <w:p>
      <w:r>
        <w:t>tiện Vỏ tàu Máy tàu Vỏ tàu Máy tàu Vỏ tàu Máy tàu Vỏ tàu Máy tàu</w:t>
      </w:r>
    </w:p>
    <w:p>
      <w:r>
        <w:t>1 Từ 12 ngườitrở xuống 2.621 2.656 113 195</w:t>
      </w:r>
    </w:p>
    <w:p>
      <w:r>
        <w:t>2 Trên 12 đến dưới 50 người 662 651 1324 1302 441 434 47 73</w:t>
      </w:r>
    </w:p>
    <w:p>
      <w:r>
        <w:t>3 Từ50 đến dưới 100 người 477 481 954 962 318 321 33 52</w:t>
      </w:r>
    </w:p>
    <w:p>
      <w:r>
        <w:t>4 Từ 100 đến dưới 150 người 342 334 684 668 228 222 24 43</w:t>
      </w:r>
    </w:p>
    <w:p>
      <w:r>
        <w:t>5 Từ 150 người trở lên 205 208 410 416 137 138 17 30</w:t>
      </w:r>
    </w:p>
    <w:p>
      <w:r>
        <w:t>BẢNG</w:t>
      </w:r>
    </w:p>
    <w:p>
      <w:r>
        <w:t>3</w:t>
      </w:r>
    </w:p>
    <w:p>
      <w:r>
        <w:t>Bổ sung</w:t>
      </w:r>
    </w:p>
    <w:p>
      <w:r>
        <w:t>ĐỊNH MỨC S</w:t>
      </w:r>
    </w:p>
    <w:p>
      <w:r>
        <w:t>Ố</w:t>
      </w:r>
    </w:p>
    <w:p>
      <w:r>
        <w:t>LƯỢNG TÀU</w:t>
      </w:r>
    </w:p>
    <w:p>
      <w:r>
        <w:t>KHÁCH CAO T</w:t>
      </w:r>
    </w:p>
    <w:p>
      <w:r>
        <w:t>Ố</w:t>
      </w:r>
    </w:p>
    <w:p>
      <w:r>
        <w:t>C, KHÁCH SẠN N</w:t>
      </w:r>
    </w:p>
    <w:p>
      <w:r>
        <w:t>Ổ</w:t>
      </w:r>
    </w:p>
    <w:p>
      <w:r>
        <w:t>I, NHÀ HÀNG N</w:t>
      </w:r>
    </w:p>
    <w:p>
      <w:r>
        <w:t>Ổ</w:t>
      </w:r>
    </w:p>
    <w:p>
      <w:r>
        <w:t>I, TÀU THỦY L</w:t>
      </w:r>
    </w:p>
    <w:p>
      <w:r>
        <w:t>ƯU</w:t>
      </w:r>
    </w:p>
    <w:p>
      <w:r>
        <w:t>TR</w:t>
      </w:r>
    </w:p>
    <w:p>
      <w:r>
        <w:t>Ú</w:t>
      </w:r>
    </w:p>
    <w:p>
      <w:r>
        <w:t>DU LỊCH NGỦ</w:t>
      </w:r>
    </w:p>
    <w:p>
      <w:r>
        <w:t>ĐÊM, TÀU ĐỆM KHÍ T</w:t>
      </w:r>
    </w:p>
    <w:p>
      <w:r>
        <w:t>Ố</w:t>
      </w:r>
    </w:p>
    <w:p>
      <w:r>
        <w:t>I ĐA</w:t>
      </w:r>
    </w:p>
    <w:p>
      <w:r>
        <w:t>MÀ MỘT ĐĂNG KI</w:t>
      </w:r>
    </w:p>
    <w:p>
      <w:r>
        <w:t>Ể</w:t>
      </w:r>
    </w:p>
    <w:p>
      <w:r>
        <w:t>M VIÊN C</w:t>
      </w:r>
    </w:p>
    <w:p>
      <w:r>
        <w:t>Ó</w:t>
      </w:r>
    </w:p>
    <w:p>
      <w:r>
        <w:t>TH</w:t>
      </w:r>
    </w:p>
    <w:p>
      <w:r>
        <w:t>Ể</w:t>
      </w:r>
    </w:p>
    <w:p>
      <w:r>
        <w:t>TH</w:t>
      </w:r>
    </w:p>
    <w:p>
      <w:r>
        <w:t>Ự</w:t>
      </w:r>
    </w:p>
    <w:p>
      <w:r>
        <w:t>C HIỆN KI</w:t>
      </w:r>
    </w:p>
    <w:p>
      <w:r>
        <w:t>Ể</w:t>
      </w:r>
    </w:p>
    <w:p>
      <w:r>
        <w:t>M TRA TRONG MỘT</w:t>
      </w:r>
    </w:p>
    <w:p>
      <w:r>
        <w:t>NĂM</w:t>
      </w:r>
    </w:p>
    <w:p>
      <w:r>
        <w:t>STT Số lượng</w:t>
      </w:r>
    </w:p>
    <w:p>
      <w:r>
        <w:t>phương tiện tối đa mà đăng kiểm viên có thể kiểm tra trong một năm Loại hình kiểm</w:t>
      </w:r>
    </w:p>
    <w:p>
      <w:r>
        <w:t>tra</w:t>
      </w:r>
    </w:p>
    <w:p>
      <w:r>
        <w:t>Hàng</w:t>
      </w:r>
    </w:p>
    <w:p>
      <w:r>
        <w:t>năm/Trung gian Trên đà Định kỳ Đóng mới</w:t>
      </w:r>
    </w:p>
    <w:p>
      <w:r>
        <w:t>Số lượng người</w:t>
      </w:r>
    </w:p>
    <w:p>
      <w:r>
        <w:t>được chởtrên phương</w:t>
      </w:r>
    </w:p>
    <w:p>
      <w:r>
        <w:t>tiện ( ) Kích thước</w:t>
      </w:r>
    </w:p>
    <w:p>
      <w:r>
        <w:t>thiết kế thân phương tiện (LxBxD) ( *) Vỏ tàu Máy tàu Vỏ tàu Máy tàu Vỏ tàu Máytàu Vỏ tàu Máy tàu</w:t>
      </w:r>
    </w:p>
    <w:p>
      <w:r>
        <w:t>1 Từ 12 người trởxuống Từ 8,5 đến dưới 55 m3 2.184 2.213 94 163</w:t>
      </w:r>
    </w:p>
    <w:p>
      <w:r>
        <w:t>2 Trên 12 đến dưới 50 người Từ 55 đến dưới 250 m3 551 542 1102 1084 368 362 39 61</w:t>
      </w:r>
    </w:p>
    <w:p>
      <w:r>
        <w:t>3 Từ 50- 100 người Từ 250 đến dưới 720 m3 397 401 794 802 265 267 27 44</w:t>
      </w:r>
    </w:p>
    <w:p>
      <w:r>
        <w:t>4 Từ 100 - 150 người Từ 720 đến dưới 1400 m3 285 278 570 556 190 185 20 36</w:t>
      </w:r>
    </w:p>
    <w:p>
      <w:r>
        <w:t>5 Từ 150 người trở lên Từ 1400 m3trởlên 171 173 342 346 114 115 14 25</w:t>
      </w:r>
    </w:p>
    <w:p>
      <w:r>
        <w:t>L</w:t>
      </w:r>
    </w:p>
    <w:p>
      <w:r>
        <w:t>ưu ý</w:t>
      </w:r>
    </w:p>
    <w:p>
      <w:r>
        <w:t>:</w:t>
      </w:r>
    </w:p>
    <w:p>
      <w:r>
        <w:t>(*) áp dụng cho tàu ch</w:t>
      </w:r>
    </w:p>
    <w:p>
      <w:r>
        <w:t>ở</w:t>
      </w:r>
    </w:p>
    <w:p>
      <w:r>
        <w:t>khách cao tốc, nhà</w:t>
      </w:r>
    </w:p>
    <w:p>
      <w:r>
        <w:t>hàng nổi.</w:t>
      </w:r>
    </w:p>
    <w:p>
      <w:r>
        <w:t>(**) áp dụng cho khách sạn nổi, tàu thủy</w:t>
      </w:r>
    </w:p>
    <w:p>
      <w:r>
        <w:t>lưu trú du lịch ngủ đêm, tàu đệm khí.</w:t>
      </w:r>
    </w:p>
    <w:p>
      <w:r>
        <w:t>Lưu trữ</w:t>
      </w:r>
    </w:p>
    <w:p>
      <w:r>
        <w:t>Ghi chú</w:t>
      </w:r>
    </w:p>
    <w:p>
      <w:r>
        <w:t>Ý kiến</w:t>
      </w:r>
    </w:p>
    <w:p>
      <w:r>
        <w:t>Facebook</w:t>
      </w:r>
    </w:p>
    <w:p>
      <w:r>
        <w:t>Email</w:t>
      </w:r>
    </w:p>
    <w:p>
      <w:r>
        <w:t>In</w:t>
      </w:r>
    </w:p>
    <w:p>
      <w:r>
        <w:t>Hỏi đáp pháp luật</w:t>
      </w:r>
    </w:p>
    <w:p>
      <w:r>
        <w:t>Hồ sơ cấp Giấy chứng nhận an toàn kỹ thuật và bảo vệ môi trường phương tiện thủy nội địa đóng mới được thực hiện như thế nào?</w:t>
      </w:r>
    </w:p>
    <w:p>
      <w:r>
        <w:t>Luật Giao thông đường thủy nội địa mới nhất 2025 là luật nào?</w:t>
      </w:r>
    </w:p>
    <w:p>
      <w:r>
        <w:t>Sẽ có dự thảo sửa đổi, bổ sung Thông tư về đăng kiểm phương tiện thủy nội địa trong thời gian tới?</w:t>
      </w:r>
    </w:p>
    <w:p>
      <w:r>
        <w:t>Nội dung công tác đăng kiểm phương tiện thủy nội địa gồm những gì?</w:t>
      </w:r>
    </w:p>
    <w:p>
      <w:r>
        <w:t>Nguyên tắc kiểm tra, cấp Giấy chứng nhận an toàn kỹ thuật và bảo vệ môi trường phương tiện thủy nội địa như thế nào?</w:t>
      </w:r>
    </w:p>
    <w:p>
      <w:r>
        <w:t>Pháp Luật Thuế</w:t>
      </w:r>
    </w:p>
    <w:p>
      <w:r>
        <w:t>Bản án liên quan</w:t>
      </w:r>
    </w:p>
    <w:p>
      <w:r>
        <w:t>PHÁP LUẬT DOANH NGHIỆP</w:t>
      </w:r>
    </w:p>
    <w:p>
      <w:r>
        <w:t>Thông tư 48/2015/TT-BGTVT quy định về đăng kiểm phương tiện thủy nội địa do Bộ trưởng Bộ Giao thông vận tải ban hành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MINISTRY</w:t>
      </w:r>
    </w:p>
    <w:p>
      <w:r>
        <w:t>OF TRANSPORT SOCIALIST</w:t>
      </w:r>
    </w:p>
    <w:p>
      <w:r>
        <w:t>REPUBLIC OF VIET NAMIndependence-Freedom-Happiness</w:t>
      </w:r>
    </w:p>
    <w:p>
      <w:r>
        <w:t>No.:</w:t>
      </w:r>
    </w:p>
    <w:p>
      <w:r>
        <w:t>48/2015/TT-BGTVT Hanoi,</w:t>
      </w:r>
    </w:p>
    <w:p>
      <w:r>
        <w:t>September 22, 2015</w:t>
      </w:r>
    </w:p>
    <w:p>
      <w:r>
        <w:t>CIRCULAR</w:t>
      </w:r>
    </w:p>
    <w:p>
      <w:r>
        <w:t>PRESCRIBING REGISTRATION OF INLAND WATERWAY SHIPS</w:t>
      </w:r>
    </w:p>
    <w:p>
      <w:r>
        <w:t>Pursuant to the Law on Inland</w:t>
      </w:r>
    </w:p>
    <w:p>
      <w:r>
        <w:t>Waterway Transport dated June 15, 2004;</w:t>
      </w:r>
    </w:p>
    <w:p>
      <w:r>
        <w:t>Pursuant to the Law on</w:t>
      </w:r>
    </w:p>
    <w:p>
      <w:r>
        <w:t>amendments to the Law on Inland Waterway Transport dated June 17, 2014;</w:t>
      </w:r>
    </w:p>
    <w:p>
      <w:r>
        <w:t>Pursuant to the Law on Quality</w:t>
      </w:r>
    </w:p>
    <w:p>
      <w:r>
        <w:t>of Goods and Products dated November 21, 2007;</w:t>
      </w:r>
    </w:p>
    <w:p>
      <w:r>
        <w:t>Pursuant to the Government’s</w:t>
      </w:r>
    </w:p>
    <w:p>
      <w:r>
        <w:t>Decree No.</w:t>
      </w:r>
    </w:p>
    <w:p>
      <w:r>
        <w:t>107/2012/ND-CP</w:t>
      </w:r>
    </w:p>
    <w:p>
      <w:r>
        <w:t>dated December 20, 2012 defining the functions,</w:t>
      </w:r>
    </w:p>
    <w:p>
      <w:r>
        <w:t>tasks, powers and organizational structure of the Ministry of Transport;</w:t>
      </w:r>
    </w:p>
    <w:p>
      <w:r>
        <w:t>At the request of the Director</w:t>
      </w:r>
    </w:p>
    <w:p>
      <w:r>
        <w:t>of Science and Technology Department, and of Director of Vietnam Register;</w:t>
      </w:r>
    </w:p>
    <w:p>
      <w:r>
        <w:t>The Minister of Transport</w:t>
      </w:r>
    </w:p>
    <w:p>
      <w:r>
        <w:t>promulgates a Circular prescribing the registration of inland waterway ships.</w:t>
      </w:r>
    </w:p>
    <w:p>
      <w:r>
        <w:t>...</w:t>
      </w:r>
    </w:p>
    <w:p>
      <w:r>
        <w:t>...</w:t>
      </w:r>
    </w:p>
    <w:p>
      <w:r>
        <w:t>...</w:t>
      </w:r>
    </w:p>
    <w:p>
      <w:r>
        <w:t>Hãy đăng nhập hoặc đăng ký Thành viên</w:t>
      </w:r>
    </w:p>
    <w:p>
      <w:r>
        <w:t>Pro</w:t>
      </w:r>
    </w:p>
    <w:p>
      <w:r>
        <w:t>tại đây</w:t>
      </w:r>
    </w:p>
    <w:p>
      <w:r>
        <w:t>để xem toàn bộ văn bản tiếng Anh.</w:t>
      </w:r>
    </w:p>
    <w:p>
      <w:r>
        <w:t>GENERAL</w:t>
      </w:r>
    </w:p>
    <w:p>
      <w:r>
        <w:t>PROVISIONS</w:t>
      </w:r>
    </w:p>
    <w:p>
      <w:r>
        <w:t>Article</w:t>
      </w:r>
    </w:p>
    <w:p>
      <w:r>
        <w:t>1. Scope</w:t>
      </w:r>
    </w:p>
    <w:p>
      <w:r>
        <w:t>1. This Circular provides</w:t>
      </w:r>
    </w:p>
    <w:p>
      <w:r>
        <w:t>regulations on registration of inland waterway ships and organization of</w:t>
      </w:r>
    </w:p>
    <w:p>
      <w:r>
        <w:t>implementation thereof.</w:t>
      </w:r>
    </w:p>
    <w:p>
      <w:r>
        <w:t>2. This Circular does not</w:t>
      </w:r>
    </w:p>
    <w:p>
      <w:r>
        <w:t>apply to:</w:t>
      </w:r>
    </w:p>
    <w:p>
      <w:r>
        <w:t>a) Inland waterway ships used</w:t>
      </w:r>
    </w:p>
    <w:p>
      <w:r>
        <w:t>in performing national defense and security duties, fishing ships;</w:t>
      </w:r>
    </w:p>
    <w:p>
      <w:r>
        <w:t>b) Non-motorized inland</w:t>
      </w:r>
    </w:p>
    <w:p>
      <w:r>
        <w:t>waterway ships with gross deadweight of up to 15 tonnes or carrying 12 persons</w:t>
      </w:r>
    </w:p>
    <w:p>
      <w:r>
        <w:t>or less;</w:t>
      </w:r>
    </w:p>
    <w:p>
      <w:r>
        <w:t>c) Inland waterway ships with</w:t>
      </w:r>
    </w:p>
    <w:p>
      <w:r>
        <w:t>the main engine power of less than 5 HP and carrying less than 5 persons;</w:t>
      </w:r>
    </w:p>
    <w:p>
      <w:r>
        <w:t>d) Rafts.</w:t>
      </w:r>
    </w:p>
    <w:p>
      <w:r>
        <w:t>Article</w:t>
      </w:r>
    </w:p>
    <w:p>
      <w:r>
        <w:t>2. Regulated entities</w:t>
      </w:r>
    </w:p>
    <w:p>
      <w:r>
        <w:t>...</w:t>
      </w:r>
    </w:p>
    <w:p>
      <w:r>
        <w:t>...</w:t>
      </w:r>
    </w:p>
    <w:p>
      <w:r>
        <w:t>...</w:t>
      </w:r>
    </w:p>
    <w:p>
      <w:r>
        <w:t>Hãy đăng nhập hoặc đăng ký Thành viên</w:t>
      </w:r>
    </w:p>
    <w:p>
      <w:r>
        <w:t>Pro</w:t>
      </w:r>
    </w:p>
    <w:p>
      <w:r>
        <w:t>tại đây</w:t>
      </w:r>
    </w:p>
    <w:p>
      <w:r>
        <w:t>để xem toàn bộ văn bản tiếng Anh.</w:t>
      </w:r>
    </w:p>
    <w:p>
      <w:r>
        <w:t>Article</w:t>
      </w:r>
    </w:p>
    <w:p>
      <w:r>
        <w:t>3. Definitions</w:t>
      </w:r>
    </w:p>
    <w:p>
      <w:r>
        <w:t>For the purpose of this</w:t>
      </w:r>
    </w:p>
    <w:p>
      <w:r>
        <w:t>Circular, the terms below are construed as follows:</w:t>
      </w:r>
    </w:p>
    <w:p>
      <w:r>
        <w:t>1. “industrial product"</w:t>
      </w:r>
    </w:p>
    <w:p>
      <w:r>
        <w:t>means any material, machinery or equipment piece used in building, modification</w:t>
      </w:r>
    </w:p>
    <w:p>
      <w:r>
        <w:t>or repair of, or installed on, inland waterway ships.</w:t>
      </w:r>
    </w:p>
    <w:p>
      <w:r>
        <w:t>2. “survey stamp” means a</w:t>
      </w:r>
    </w:p>
    <w:p>
      <w:r>
        <w:t>stamp placed on the inland waterway ship which has been certified by the</w:t>
      </w:r>
    </w:p>
    <w:p>
      <w:r>
        <w:t>registration agency to meet technical quality and safety, and environmental</w:t>
      </w:r>
    </w:p>
    <w:p>
      <w:r>
        <w:t>protection standards.</w:t>
      </w:r>
    </w:p>
    <w:p>
      <w:r>
        <w:t>3. “design documents” include the</w:t>
      </w:r>
    </w:p>
    <w:p>
      <w:r>
        <w:t>design documents for building, modification or repair of newly-built, modified,</w:t>
      </w:r>
    </w:p>
    <w:p>
      <w:r>
        <w:t>repaired and imported ships, design documents for documentation of the ship</w:t>
      </w:r>
    </w:p>
    <w:p>
      <w:r>
        <w:t>imported or built without the supervision of registration office, design documents</w:t>
      </w:r>
    </w:p>
    <w:p>
      <w:r>
        <w:t>for industrial products, representative sample design documents, or design documents</w:t>
      </w:r>
    </w:p>
    <w:p>
      <w:r>
        <w:t>for conversion of a seagoing vessel into an inland waterway ship.</w:t>
      </w:r>
    </w:p>
    <w:p>
      <w:r>
        <w:t>4. “guidance documents”</w:t>
      </w:r>
    </w:p>
    <w:p>
      <w:r>
        <w:t>include the notice of ship stability to the master, ship oil pollution</w:t>
      </w:r>
    </w:p>
    <w:p>
      <w:r>
        <w:t>emergency plan and shipboard marine emergency plan for noxious liquid</w:t>
      </w:r>
    </w:p>
    <w:p>
      <w:r>
        <w:t>substances.</w:t>
      </w:r>
    </w:p>
    <w:p>
      <w:r>
        <w:t>5. “ representative sample</w:t>
      </w:r>
    </w:p>
    <w:p>
      <w:r>
        <w:t>duplication and appraisal” means the act of duplicating and appraising a design</w:t>
      </w:r>
    </w:p>
    <w:p>
      <w:r>
        <w:t>on the basis of an appraised design of representative sample.</w:t>
      </w:r>
    </w:p>
    <w:p>
      <w:r>
        <w:t>Chapter</w:t>
      </w:r>
    </w:p>
    <w:p>
      <w:r>
        <w:t>II</w:t>
      </w:r>
    </w:p>
    <w:p>
      <w:r>
        <w:t>REGISTRATION</w:t>
      </w:r>
    </w:p>
    <w:p>
      <w:r>
        <w:t>OF INLAND WATERWAY SHIPS</w:t>
      </w:r>
    </w:p>
    <w:p>
      <w:r>
        <w:t>...</w:t>
      </w:r>
    </w:p>
    <w:p>
      <w:r>
        <w:t>...</w:t>
      </w:r>
    </w:p>
    <w:p>
      <w:r>
        <w:t>...</w:t>
      </w:r>
    </w:p>
    <w:p>
      <w:r>
        <w:t>Hãy đăng nhập hoặc đăng ký Thành viên</w:t>
      </w:r>
    </w:p>
    <w:p>
      <w:r>
        <w:t>Pro</w:t>
      </w:r>
    </w:p>
    <w:p>
      <w:r>
        <w:t>tại đây</w:t>
      </w:r>
    </w:p>
    <w:p>
      <w:r>
        <w:t>để xem toàn bộ văn bản tiếng Anh.</w:t>
      </w:r>
    </w:p>
    <w:p>
      <w:r>
        <w:t>1. Appraise design documents and</w:t>
      </w:r>
    </w:p>
    <w:p>
      <w:r>
        <w:t>guidance documents of the ship.</w:t>
      </w:r>
    </w:p>
    <w:p>
      <w:r>
        <w:t>2. Carry out inspection of the</w:t>
      </w:r>
    </w:p>
    <w:p>
      <w:r>
        <w:t>satisfaction of technical safety and quality, and environmental protection</w:t>
      </w:r>
    </w:p>
    <w:p>
      <w:r>
        <w:t>requirements (hereinafter referred to as “inspection” and issue the certificate</w:t>
      </w:r>
    </w:p>
    <w:p>
      <w:r>
        <w:t>of satisfaction of technical safety and quality, and environmental protection</w:t>
      </w:r>
    </w:p>
    <w:p>
      <w:r>
        <w:t>requirements to the imported inland waterway ship.</w:t>
      </w:r>
    </w:p>
    <w:p>
      <w:r>
        <w:t>3. Carry out inspection and</w:t>
      </w:r>
    </w:p>
    <w:p>
      <w:r>
        <w:t>issue certificate to industrial products.</w:t>
      </w:r>
    </w:p>
    <w:p>
      <w:r>
        <w:t>4. Carry out inspection and</w:t>
      </w:r>
    </w:p>
    <w:p>
      <w:r>
        <w:t>issue certificate of satisfaction of technical safety and environmental</w:t>
      </w:r>
    </w:p>
    <w:p>
      <w:r>
        <w:t>protection requirements to a new, modified or repaired ship.</w:t>
      </w:r>
    </w:p>
    <w:p>
      <w:r>
        <w:t>5. Carry out inspection and</w:t>
      </w:r>
    </w:p>
    <w:p>
      <w:r>
        <w:t>issue certificate of satisfaction of technical safety and environmental</w:t>
      </w:r>
    </w:p>
    <w:p>
      <w:r>
        <w:t>protection requirements to an inland waterway ship during its operation.</w:t>
      </w:r>
    </w:p>
    <w:p>
      <w:r>
        <w:t>6. Measure and determine the</w:t>
      </w:r>
    </w:p>
    <w:p>
      <w:r>
        <w:t>deadweight tonnage and tonnage of the ship.</w:t>
      </w:r>
    </w:p>
    <w:p>
      <w:r>
        <w:t>7. Measure and examine freeboard</w:t>
      </w:r>
    </w:p>
    <w:p>
      <w:r>
        <w:t>and draught of the ship.</w:t>
      </w:r>
    </w:p>
    <w:p>
      <w:r>
        <w:t>8. Duplicate and appraise representative</w:t>
      </w:r>
    </w:p>
    <w:p>
      <w:r>
        <w:t>sample; appraise building design and as-built design of the ship.</w:t>
      </w:r>
    </w:p>
    <w:p>
      <w:r>
        <w:t>Article</w:t>
      </w:r>
    </w:p>
    <w:p>
      <w:r>
        <w:t>5. Grounds for assessing technical safety and quality and environmental</w:t>
      </w:r>
    </w:p>
    <w:p>
      <w:r>
        <w:t>protection of inland waterway ships and industrial products</w:t>
      </w:r>
    </w:p>
    <w:p>
      <w:r>
        <w:t>...</w:t>
      </w:r>
    </w:p>
    <w:p>
      <w:r>
        <w:t>...</w:t>
      </w:r>
    </w:p>
    <w:p>
      <w:r>
        <w:t>...</w:t>
      </w:r>
    </w:p>
    <w:p>
      <w:r>
        <w:t>Hãy đăng nhập hoặc đăng ký Thành viên</w:t>
      </w:r>
    </w:p>
    <w:p>
      <w:r>
        <w:t>Pro</w:t>
      </w:r>
    </w:p>
    <w:p>
      <w:r>
        <w:t>tại đây</w:t>
      </w:r>
    </w:p>
    <w:p>
      <w:r>
        <w:t>để xem toàn bộ văn bản tiếng Anh.</w:t>
      </w:r>
    </w:p>
    <w:p>
      <w:r>
        <w:t>Article</w:t>
      </w:r>
    </w:p>
    <w:p>
      <w:r>
        <w:t>6. Types of inspection of inland waterway ships</w:t>
      </w:r>
    </w:p>
    <w:p>
      <w:r>
        <w:t>1. Types of inspection of</w:t>
      </w:r>
    </w:p>
    <w:p>
      <w:r>
        <w:t>inland waterway ships include:</w:t>
      </w:r>
    </w:p>
    <w:p>
      <w:r>
        <w:t>a) Initial inspection, including:</w:t>
      </w:r>
    </w:p>
    <w:p>
      <w:r>
        <w:t>inspection of new ships, inspection of imported ships, and inspection of ship</w:t>
      </w:r>
    </w:p>
    <w:p>
      <w:r>
        <w:t>undergoing initial administrative registration;</w:t>
      </w:r>
    </w:p>
    <w:p>
      <w:r>
        <w:t>b) Regular inspection,</w:t>
      </w:r>
    </w:p>
    <w:p>
      <w:r>
        <w:t>including: periodical inspection, annual inspection, docking inspection and</w:t>
      </w:r>
    </w:p>
    <w:p>
      <w:r>
        <w:t>intermediate inspection;</w:t>
      </w:r>
    </w:p>
    <w:p>
      <w:r>
        <w:t>c) Ad hoc inspection which</w:t>
      </w:r>
    </w:p>
    <w:p>
      <w:r>
        <w:t>will be carried out in accordance with legislative documents, technical</w:t>
      </w:r>
    </w:p>
    <w:p>
      <w:r>
        <w:t>regulations and standards specified in Appendix I enclosed herewith.</w:t>
      </w:r>
    </w:p>
    <w:p>
      <w:r>
        <w:t>2. Contents of and periods for</w:t>
      </w:r>
    </w:p>
    <w:p>
      <w:r>
        <w:t>carrying out types of inspections shall comply with the legislative documents,</w:t>
      </w:r>
    </w:p>
    <w:p>
      <w:r>
        <w:t>technical regulations and standards specified in Appendix I enclosed herewith.</w:t>
      </w:r>
    </w:p>
    <w:p>
      <w:r>
        <w:t>Article</w:t>
      </w:r>
    </w:p>
    <w:p>
      <w:r>
        <w:t>7. Rules for inspection and issuance of certificate of satisfaction of</w:t>
      </w:r>
    </w:p>
    <w:p>
      <w:r>
        <w:t>technical safety and environmental protection requirements to inland waterway</w:t>
      </w:r>
    </w:p>
    <w:p>
      <w:r>
        <w:t>ships</w:t>
      </w:r>
    </w:p>
    <w:p>
      <w:r>
        <w:t>1. An inland waterway ship</w:t>
      </w:r>
    </w:p>
    <w:p>
      <w:r>
        <w:t>shall be undergone initial inspection and issued with certificate of</w:t>
      </w:r>
    </w:p>
    <w:p>
      <w:r>
        <w:t>satisfaction of technical safety and environmental protection requirements</w:t>
      </w:r>
    </w:p>
    <w:p>
      <w:r>
        <w:t>before administrative registration procedures for the ship are carried out.</w:t>
      </w:r>
    </w:p>
    <w:p>
      <w:r>
        <w:t>2. The registration agency</w:t>
      </w:r>
    </w:p>
    <w:p>
      <w:r>
        <w:t>that is sufficiently competent to manage the area where the building,</w:t>
      </w:r>
    </w:p>
    <w:p>
      <w:r>
        <w:t>modification or repair of an inland waterway ship is carried out shall carry</w:t>
      </w:r>
    </w:p>
    <w:p>
      <w:r>
        <w:t>out inspection and issue certificate of satisfaction of technical safety and</w:t>
      </w:r>
    </w:p>
    <w:p>
      <w:r>
        <w:t>environmental protection requirements to that ship.</w:t>
      </w:r>
    </w:p>
    <w:p>
      <w:r>
        <w:t>...</w:t>
      </w:r>
    </w:p>
    <w:p>
      <w:r>
        <w:t>...</w:t>
      </w:r>
    </w:p>
    <w:p>
      <w:r>
        <w:t>...</w:t>
      </w:r>
    </w:p>
    <w:p>
      <w:r>
        <w:t>Hãy đăng nhập hoặc đăng ký Thành viên</w:t>
      </w:r>
    </w:p>
    <w:p>
      <w:r>
        <w:t>Pro</w:t>
      </w:r>
    </w:p>
    <w:p>
      <w:r>
        <w:t>tại đây</w:t>
      </w:r>
    </w:p>
    <w:p>
      <w:r>
        <w:t>để xem toàn bộ văn bản tiếng Anh.</w:t>
      </w:r>
    </w:p>
    <w:p>
      <w:r>
        <w:t>4. Registration agencies shall</w:t>
      </w:r>
    </w:p>
    <w:p>
      <w:r>
        <w:t>only carry out inspection and issue certificate of satisfaction of technical</w:t>
      </w:r>
    </w:p>
    <w:p>
      <w:r>
        <w:t>safety and environmental protection requirements to inland waterway ships</w:t>
      </w:r>
    </w:p>
    <w:p>
      <w:r>
        <w:t>within their competence and assigned management areas.</w:t>
      </w:r>
    </w:p>
    <w:p>
      <w:r>
        <w:t>Chapter</w:t>
      </w:r>
    </w:p>
    <w:p>
      <w:r>
        <w:t>III</w:t>
      </w:r>
    </w:p>
    <w:p>
      <w:r>
        <w:t>PROCEDURES</w:t>
      </w:r>
    </w:p>
    <w:p>
      <w:r>
        <w:t>FOR APPRAISAL OF DESIGN DOCUMENTS AND GUIDANCE DOCUMENTS; INSPECTION AND</w:t>
      </w:r>
    </w:p>
    <w:p>
      <w:r>
        <w:t>ISSUANCE OF CERTIFICATE OF SATISFACTION OF TECHNICAL SAFETY AND ENVIRONMENTAL</w:t>
      </w:r>
    </w:p>
    <w:p>
      <w:r>
        <w:t>PROTECTION REQUIREMENTS FOR INLAND WATERWAY SHIPS; INSPECTION AND ISSUANCE OF</w:t>
      </w:r>
    </w:p>
    <w:p>
      <w:r>
        <w:t>CERTIFICATE OF SATISFACTION OF TECHNICAL SAFETY AND QUALITY FOR INDUSTRIAL</w:t>
      </w:r>
    </w:p>
    <w:p>
      <w:r>
        <w:t>PRODUCTS</w:t>
      </w:r>
    </w:p>
    <w:p>
      <w:r>
        <w:t>Article</w:t>
      </w:r>
    </w:p>
    <w:p>
      <w:r>
        <w:t>8. Application for appraisal of design documents and guidance documents</w:t>
      </w:r>
    </w:p>
    <w:p>
      <w:r>
        <w:t>1. An application for</w:t>
      </w:r>
    </w:p>
    <w:p>
      <w:r>
        <w:t>appraisal of design documents for building, modification, repair or</w:t>
      </w:r>
    </w:p>
    <w:p>
      <w:r>
        <w:t>documentation of a ship includes:</w:t>
      </w:r>
    </w:p>
    <w:p>
      <w:r>
        <w:t>a) 01 original of the</w:t>
      </w:r>
    </w:p>
    <w:p>
      <w:r>
        <w:t>application form for appraisal of design documents made according to form in</w:t>
      </w:r>
    </w:p>
    <w:p>
      <w:r>
        <w:t>Appendix II enclosed herewith;</w:t>
      </w:r>
    </w:p>
    <w:p>
      <w:r>
        <w:t>b) 03 originals of design</w:t>
      </w:r>
    </w:p>
    <w:p>
      <w:r>
        <w:t>documents, including spreadsheet, drawings, notes and technical documents (if</w:t>
      </w:r>
    </w:p>
    <w:p>
      <w:r>
        <w:t>any) as prescribed in technical regulations and standards for the ship. If</w:t>
      </w:r>
    </w:p>
    <w:p>
      <w:r>
        <w:t>design documents are prepared by a foreign design unit or the ship owner is a</w:t>
      </w:r>
    </w:p>
    <w:p>
      <w:r>
        <w:t>foreigner or the ship is built in Vietnam for export, notes and spreadsheet</w:t>
      </w:r>
    </w:p>
    <w:p>
      <w:r>
        <w:t>must be prepared in Vietnamese, or in English and accompanied with their</w:t>
      </w:r>
    </w:p>
    <w:p>
      <w:r>
        <w:t>Vietnamese translations, but drawings may be prepared in either Vietnamese or</w:t>
      </w:r>
    </w:p>
    <w:p>
      <w:r>
        <w:t>English;</w:t>
      </w:r>
    </w:p>
    <w:p>
      <w:r>
        <w:t>c) With regard to design</w:t>
      </w:r>
    </w:p>
    <w:p>
      <w:r>
        <w:t>documents for documentation of a ship built abroad without the supervision of</w:t>
      </w:r>
    </w:p>
    <w:p>
      <w:r>
        <w:t>the registration agency, in addition to the documents specified in Point a,</w:t>
      </w:r>
    </w:p>
    <w:p>
      <w:r>
        <w:t>Point b of this Clause, the following document is required: The shipbuilding</w:t>
      </w:r>
    </w:p>
    <w:p>
      <w:r>
        <w:t>contract or other documents proving the lawful ownership of the shipowner who</w:t>
      </w:r>
    </w:p>
    <w:p>
      <w:r>
        <w:t>shall take legal responsibility for the legality of his ship.</w:t>
      </w:r>
    </w:p>
    <w:p>
      <w:r>
        <w:t>2. An application for</w:t>
      </w:r>
    </w:p>
    <w:p>
      <w:r>
        <w:t>appraisal of representative sample design documents includes:</w:t>
      </w:r>
    </w:p>
    <w:p>
      <w:r>
        <w:t>...</w:t>
      </w:r>
    </w:p>
    <w:p>
      <w:r>
        <w:t>...</w:t>
      </w:r>
    </w:p>
    <w:p>
      <w:r>
        <w:t>...</w:t>
      </w:r>
    </w:p>
    <w:p>
      <w:r>
        <w:t>Hãy đăng nhập hoặc đăng ký Thành viên</w:t>
      </w:r>
    </w:p>
    <w:p>
      <w:r>
        <w:t>Pro</w:t>
      </w:r>
    </w:p>
    <w:p>
      <w:r>
        <w:t>tại đây</w:t>
      </w:r>
    </w:p>
    <w:p>
      <w:r>
        <w:t>để xem toàn bộ văn bản tiếng Anh.</w:t>
      </w:r>
    </w:p>
    <w:p>
      <w:r>
        <w:t>b) 03 originals of design</w:t>
      </w:r>
    </w:p>
    <w:p>
      <w:r>
        <w:t>documents, including spreadsheet, drawings, and notes as prescribed in</w:t>
      </w:r>
    </w:p>
    <w:p>
      <w:r>
        <w:t>technical regulations and standards for the ship.</w:t>
      </w:r>
    </w:p>
    <w:p>
      <w:r>
        <w:t>3. With regard to</w:t>
      </w:r>
    </w:p>
    <w:p>
      <w:r>
        <w:t>representative sample duplication and appraisal, the application shall include</w:t>
      </w:r>
    </w:p>
    <w:p>
      <w:r>
        <w:t>01 original of the application form for approval for use of representative</w:t>
      </w:r>
    </w:p>
    <w:p>
      <w:r>
        <w:t>sample of an inland waterway ship made according to form in Appendix IV</w:t>
      </w:r>
    </w:p>
    <w:p>
      <w:r>
        <w:t>enclosed herewith.</w:t>
      </w:r>
    </w:p>
    <w:p>
      <w:r>
        <w:t>4. An application for</w:t>
      </w:r>
    </w:p>
    <w:p>
      <w:r>
        <w:t>appraisal of design documents of an imported ship includes:</w:t>
      </w:r>
    </w:p>
    <w:p>
      <w:r>
        <w:t>a) 01 original of the</w:t>
      </w:r>
    </w:p>
    <w:p>
      <w:r>
        <w:t>application form for appraisal of design documents made according to form in</w:t>
      </w:r>
    </w:p>
    <w:p>
      <w:r>
        <w:t>Appendix II enclosed herewith;</w:t>
      </w:r>
    </w:p>
    <w:p>
      <w:r>
        <w:t>b) 03 originals of design</w:t>
      </w:r>
    </w:p>
    <w:p>
      <w:r>
        <w:t>documents, including spreadsheet, drawings, notes and technical documents (if</w:t>
      </w:r>
    </w:p>
    <w:p>
      <w:r>
        <w:t>any) as prescribed in technical regulations and standards for the ship and any</w:t>
      </w:r>
    </w:p>
    <w:p>
      <w:r>
        <w:t>technical documents issued to the ship by foreign organizations. Notes and</w:t>
      </w:r>
    </w:p>
    <w:p>
      <w:r>
        <w:t>spreadsheet included in the design documents must be prepared in Vietnamese, or</w:t>
      </w:r>
    </w:p>
    <w:p>
      <w:r>
        <w:t>in English and accompanied with their Vietnamese translations, but drawings</w:t>
      </w:r>
    </w:p>
    <w:p>
      <w:r>
        <w:t>included therein may be prepared in either Vietnamese or English;</w:t>
      </w:r>
    </w:p>
    <w:p>
      <w:r>
        <w:t>c) Documents determining the</w:t>
      </w:r>
    </w:p>
    <w:p>
      <w:r>
        <w:t>ship’s age;</w:t>
      </w:r>
    </w:p>
    <w:p>
      <w:r>
        <w:t>d) The customs declaration for</w:t>
      </w:r>
    </w:p>
    <w:p>
      <w:r>
        <w:t>import (if the ship has been imported to Vietnam).</w:t>
      </w:r>
    </w:p>
    <w:p>
      <w:r>
        <w:t>5. An application for</w:t>
      </w:r>
    </w:p>
    <w:p>
      <w:r>
        <w:t>appraisal of design documents for an industrial product includes:</w:t>
      </w:r>
    </w:p>
    <w:p>
      <w:r>
        <w:t>a) If the industrial product</w:t>
      </w:r>
    </w:p>
    <w:p>
      <w:r>
        <w:t>is produced or manufactured domestically, the application includes: 01 original</w:t>
      </w:r>
    </w:p>
    <w:p>
      <w:r>
        <w:t>of the application form for appraisal of design documents made according to</w:t>
      </w:r>
    </w:p>
    <w:p>
      <w:r>
        <w:t>form in Appendix II enclosed herewith; 03 originals of design documents,</w:t>
      </w:r>
    </w:p>
    <w:p>
      <w:r>
        <w:t>including spreadsheet, drawings, notes and technical documents (if any) as</w:t>
      </w:r>
    </w:p>
    <w:p>
      <w:r>
        <w:t>prescribed in technical regulations and standards for the industrial product;</w:t>
      </w:r>
    </w:p>
    <w:p>
      <w:r>
        <w:t>...</w:t>
      </w:r>
    </w:p>
    <w:p>
      <w:r>
        <w:t>...</w:t>
      </w:r>
    </w:p>
    <w:p>
      <w:r>
        <w:t>...</w:t>
      </w:r>
    </w:p>
    <w:p>
      <w:r>
        <w:t>Hãy đăng nhập hoặc đăng ký Thành viên</w:t>
      </w:r>
    </w:p>
    <w:p>
      <w:r>
        <w:t>Pro</w:t>
      </w:r>
    </w:p>
    <w:p>
      <w:r>
        <w:t>tại đây</w:t>
      </w:r>
    </w:p>
    <w:p>
      <w:r>
        <w:t>để xem toàn bộ văn bản tiếng Anh.</w:t>
      </w:r>
    </w:p>
    <w:p>
      <w:r>
        <w:t>6. An application for</w:t>
      </w:r>
    </w:p>
    <w:p>
      <w:r>
        <w:t>appraisal of design documents for conversion of a seagoing vessel into an</w:t>
      </w:r>
    </w:p>
    <w:p>
      <w:r>
        <w:t>inland waterway ship includes:</w:t>
      </w:r>
    </w:p>
    <w:p>
      <w:r>
        <w:t>a) 01 original of the</w:t>
      </w:r>
    </w:p>
    <w:p>
      <w:r>
        <w:t>application form for appraisal of design documents made according to form in</w:t>
      </w:r>
    </w:p>
    <w:p>
      <w:r>
        <w:t>Appendix II enclosed herewith;</w:t>
      </w:r>
    </w:p>
    <w:p>
      <w:r>
        <w:t>b) 03 originals of design</w:t>
      </w:r>
    </w:p>
    <w:p>
      <w:r>
        <w:t>documents, including spreadsheet, drawings, notes and technical documents (if</w:t>
      </w:r>
    </w:p>
    <w:p>
      <w:r>
        <w:t>any) as prescribed in technical regulations and standards for the ship.</w:t>
      </w:r>
    </w:p>
    <w:p>
      <w:r>
        <w:t>7. An application for appraisal</w:t>
      </w:r>
    </w:p>
    <w:p>
      <w:r>
        <w:t>of guidance documents includes:</w:t>
      </w:r>
    </w:p>
    <w:p>
      <w:r>
        <w:t>a) 01 original of the</w:t>
      </w:r>
    </w:p>
    <w:p>
      <w:r>
        <w:t>application form for appraisal of guidance documents made according to form in</w:t>
      </w:r>
    </w:p>
    <w:p>
      <w:r>
        <w:t>Appendix II enclosed herewith;</w:t>
      </w:r>
    </w:p>
    <w:p>
      <w:r>
        <w:t>b) 03 originals of guidance</w:t>
      </w:r>
    </w:p>
    <w:p>
      <w:r>
        <w:t>documents.</w:t>
      </w:r>
    </w:p>
    <w:p>
      <w:r>
        <w:t>Article</w:t>
      </w:r>
    </w:p>
    <w:p>
      <w:r>
        <w:t>9. Procedures for appraisal of design documents and guidance documents</w:t>
      </w:r>
    </w:p>
    <w:p>
      <w:r>
        <w:t>1. The applicant shall prepare</w:t>
      </w:r>
    </w:p>
    <w:p>
      <w:r>
        <w:t>and send 01 application directly, or by post, or by any other appropriate form,</w:t>
      </w:r>
    </w:p>
    <w:p>
      <w:r>
        <w:t>to Vietnam Register or its authorized registration agency.</w:t>
      </w:r>
    </w:p>
    <w:p>
      <w:r>
        <w:t>2. Vietnam Register or its</w:t>
      </w:r>
    </w:p>
    <w:p>
      <w:r>
        <w:t>authorized registration agency shall receive and examine the application, and,</w:t>
      </w:r>
    </w:p>
    <w:p>
      <w:r>
        <w:t>in case of inadequate application, instruct the applicant to complete the</w:t>
      </w:r>
    </w:p>
    <w:p>
      <w:r>
        <w:t>application within the same working day if it is submitted directly or within</w:t>
      </w:r>
    </w:p>
    <w:p>
      <w:r>
        <w:t>02 (two) working days if it is submitted by post or in any other appropriate</w:t>
      </w:r>
    </w:p>
    <w:p>
      <w:r>
        <w:t>form, or, in case of adequate application, give an appointment for returning</w:t>
      </w:r>
    </w:p>
    <w:p>
      <w:r>
        <w:t>application processing result.</w:t>
      </w:r>
    </w:p>
    <w:p>
      <w:r>
        <w:t>...</w:t>
      </w:r>
    </w:p>
    <w:p>
      <w:r>
        <w:t>...</w:t>
      </w:r>
    </w:p>
    <w:p>
      <w:r>
        <w:t>...</w:t>
      </w:r>
    </w:p>
    <w:p>
      <w:r>
        <w:t>Hãy đăng nhập hoặc đăng ký Thành viên</w:t>
      </w:r>
    </w:p>
    <w:p>
      <w:r>
        <w:t>Pro</w:t>
      </w:r>
    </w:p>
    <w:p>
      <w:r>
        <w:t>tại đây</w:t>
      </w:r>
    </w:p>
    <w:p>
      <w:r>
        <w:t>để xem toàn bộ văn bản tiếng Anh.</w:t>
      </w:r>
    </w:p>
    <w:p>
      <w:r>
        <w:t>4. Within 02 working days from</w:t>
      </w:r>
    </w:p>
    <w:p>
      <w:r>
        <w:t>the receipt of design documents of which unsatisfactory contents have been</w:t>
      </w:r>
    </w:p>
    <w:p>
      <w:r>
        <w:t>remedied as notified, Vietnam Register or its authorized registration agency</w:t>
      </w:r>
    </w:p>
    <w:p>
      <w:r>
        <w:t>shall complete the appraisal and issue certificate of design appraisal as</w:t>
      </w:r>
    </w:p>
    <w:p>
      <w:r>
        <w:t>prescribed in Clause 3 of this Article, if design documents are satisfactory,</w:t>
      </w:r>
    </w:p>
    <w:p>
      <w:r>
        <w:t>or give a written notification to the applicant for remedying, if design</w:t>
      </w:r>
    </w:p>
    <w:p>
      <w:r>
        <w:t>documents are unsatisfactory.</w:t>
      </w:r>
    </w:p>
    <w:p>
      <w:r>
        <w:t>5. The applicant for appraisal</w:t>
      </w:r>
    </w:p>
    <w:p>
      <w:r>
        <w:t>of design documents/guidance documents shall pay fees and charges as prescribed</w:t>
      </w:r>
    </w:p>
    <w:p>
      <w:r>
        <w:t>and may receive application processing results either directly at Vietnam</w:t>
      </w:r>
    </w:p>
    <w:p>
      <w:r>
        <w:t>Register or its authorized registration agency, or by post or any other</w:t>
      </w:r>
    </w:p>
    <w:p>
      <w:r>
        <w:t>appropriate form.</w:t>
      </w:r>
    </w:p>
    <w:p>
      <w:r>
        <w:t>Article</w:t>
      </w:r>
    </w:p>
    <w:p>
      <w:r>
        <w:t>10. Procedures for inspection and issuance of certificate of satisfaction of</w:t>
      </w:r>
    </w:p>
    <w:p>
      <w:r>
        <w:t>technical safety and environmental protection requirements to inland waterway</w:t>
      </w:r>
    </w:p>
    <w:p>
      <w:r>
        <w:t>ships</w:t>
      </w:r>
    </w:p>
    <w:p>
      <w:r>
        <w:t>1. The applicant shall submit</w:t>
      </w:r>
    </w:p>
    <w:p>
      <w:r>
        <w:t>an application directly or by post or any other appropriate form to the</w:t>
      </w:r>
    </w:p>
    <w:p>
      <w:r>
        <w:t>registration agency. Such application includes: An application form made</w:t>
      </w:r>
    </w:p>
    <w:p>
      <w:r>
        <w:t>according to the form in Appendix V enclosed herewith (except for an</w:t>
      </w:r>
    </w:p>
    <w:p>
      <w:r>
        <w:t>application submitted directly or by call), and technical documents of the</w:t>
      </w:r>
    </w:p>
    <w:p>
      <w:r>
        <w:t>ship. Technical documents of the ship are prescribed as follows:</w:t>
      </w:r>
    </w:p>
    <w:p>
      <w:r>
        <w:t>a) In case of inspection and</w:t>
      </w:r>
    </w:p>
    <w:p>
      <w:r>
        <w:t>issuance of certificate of satisfaction of technical safety and environmental</w:t>
      </w:r>
    </w:p>
    <w:p>
      <w:r>
        <w:t>protection requirements for a new, modified or repaired ship or the ship built</w:t>
      </w:r>
    </w:p>
    <w:p>
      <w:r>
        <w:t>without the supervision of registration office, the original design documents</w:t>
      </w:r>
    </w:p>
    <w:p>
      <w:r>
        <w:t>which have been duly appraised shall be submitted.</w:t>
      </w:r>
    </w:p>
    <w:p>
      <w:r>
        <w:t>b) In case of inspection and</w:t>
      </w:r>
    </w:p>
    <w:p>
      <w:r>
        <w:t>issuance of certificate of satisfaction of technical safety and environmental</w:t>
      </w:r>
    </w:p>
    <w:p>
      <w:r>
        <w:t>protection requirements for a ship in service, the original of the certificate</w:t>
      </w:r>
    </w:p>
    <w:p>
      <w:r>
        <w:t>of satisfaction of technical safety and environmental protection requirements</w:t>
      </w:r>
    </w:p>
    <w:p>
      <w:r>
        <w:t>issued to the ship when it is inspected shall be submitted.</w:t>
      </w:r>
    </w:p>
    <w:p>
      <w:r>
        <w:t>c) In case of inspection and</w:t>
      </w:r>
    </w:p>
    <w:p>
      <w:r>
        <w:t>issuance of certificate of satisfaction of technical safety and environmental</w:t>
      </w:r>
    </w:p>
    <w:p>
      <w:r>
        <w:t>protection requirements for an inland waterway ship converted from a seagoing</w:t>
      </w:r>
    </w:p>
    <w:p>
      <w:r>
        <w:t>vessel, the original design documents for conversion of the seagoing vessel</w:t>
      </w:r>
    </w:p>
    <w:p>
      <w:r>
        <w:t>into an inland waterway ship, which have been duly appraised, and certificate</w:t>
      </w:r>
    </w:p>
    <w:p>
      <w:r>
        <w:t>of deregistration of Vietnamese-flagged seagoing vessel.</w:t>
      </w:r>
    </w:p>
    <w:p>
      <w:r>
        <w:t>2. The registration agency</w:t>
      </w:r>
    </w:p>
    <w:p>
      <w:r>
        <w:t>shall receive and examine the application, and, in case of inadequate</w:t>
      </w:r>
    </w:p>
    <w:p>
      <w:r>
        <w:t>application, instruct the applicant to complete the application within the same</w:t>
      </w:r>
    </w:p>
    <w:p>
      <w:r>
        <w:t>working day if it is submitted directly or within 02 (two) working days if it</w:t>
      </w:r>
    </w:p>
    <w:p>
      <w:r>
        <w:t>is submitted by post or in any other appropriate form, or, in case of adequate</w:t>
      </w:r>
    </w:p>
    <w:p>
      <w:r>
        <w:t>application, give an appointment indicating the inspection time and location.</w:t>
      </w:r>
    </w:p>
    <w:p>
      <w:r>
        <w:t>3. The registration agency</w:t>
      </w:r>
    </w:p>
    <w:p>
      <w:r>
        <w:t>shall conduct the inspection. Within a working day upon completion of the field</w:t>
      </w:r>
    </w:p>
    <w:p>
      <w:r>
        <w:t>inspection which is less than 70 km far from the registration agency’s office,</w:t>
      </w:r>
    </w:p>
    <w:p>
      <w:r>
        <w:t>or within 02 (two) working days upon completion of the field inspection which</w:t>
      </w:r>
    </w:p>
    <w:p>
      <w:r>
        <w:t>is 70 km, or more, far from the registration agency’s office, or which is</w:t>
      </w:r>
    </w:p>
    <w:p>
      <w:r>
        <w:t>conducted at sea waters or island, if the inspection result indicates that the</w:t>
      </w:r>
    </w:p>
    <w:p>
      <w:r>
        <w:t>ship is conformable with relevant technical regulations and standards, the</w:t>
      </w:r>
    </w:p>
    <w:p>
      <w:r>
        <w:t>registration agency shall issue the certificate of satisfaction of technical</w:t>
      </w:r>
    </w:p>
    <w:p>
      <w:r>
        <w:t>safety and environmental protection requirements according to the form provided</w:t>
      </w:r>
    </w:p>
    <w:p>
      <w:r>
        <w:t>in the Circular No. 15/2013/TT-BGTVT and append the as-built stamp on as-built</w:t>
      </w:r>
    </w:p>
    <w:p>
      <w:r>
        <w:t>design documents for building, modification or repair of any of the ships</w:t>
      </w:r>
    </w:p>
    <w:p>
      <w:r>
        <w:t>specified in Clause 1, 2, 3 Appendix IX enclosed herewith. If the inspection</w:t>
      </w:r>
    </w:p>
    <w:p>
      <w:r>
        <w:t>result indicates that the ship is not conformable with relevant technical</w:t>
      </w:r>
    </w:p>
    <w:p>
      <w:r>
        <w:t>regulations and standards, a written notice shall be given to the applicant.</w:t>
      </w:r>
    </w:p>
    <w:p>
      <w:r>
        <w:t>...</w:t>
      </w:r>
    </w:p>
    <w:p>
      <w:r>
        <w:t>...</w:t>
      </w:r>
    </w:p>
    <w:p>
      <w:r>
        <w:t>...</w:t>
      </w:r>
    </w:p>
    <w:p>
      <w:r>
        <w:t>Hãy đăng nhập hoặc đăng ký Thành viên</w:t>
      </w:r>
    </w:p>
    <w:p>
      <w:r>
        <w:t>Pro</w:t>
      </w:r>
    </w:p>
    <w:p>
      <w:r>
        <w:t>tại đây</w:t>
      </w:r>
    </w:p>
    <w:p>
      <w:r>
        <w:t>để xem toàn bộ văn bản tiếng Anh.</w:t>
      </w:r>
    </w:p>
    <w:p>
      <w:r>
        <w:t>Article</w:t>
      </w:r>
    </w:p>
    <w:p>
      <w:r>
        <w:t>11. Procedures for inspection and issuance of certificate of satisfaction of</w:t>
      </w:r>
    </w:p>
    <w:p>
      <w:r>
        <w:t>technical safety and environmental protection requirements to imported ships</w:t>
      </w:r>
    </w:p>
    <w:p>
      <w:r>
        <w:t>1. The applicant shall submit</w:t>
      </w:r>
    </w:p>
    <w:p>
      <w:r>
        <w:t>an application directly or by post or any other appropriate form to Vietnam</w:t>
      </w:r>
    </w:p>
    <w:p>
      <w:r>
        <w:t>Register. Such application includes: An application form made according to the</w:t>
      </w:r>
    </w:p>
    <w:p>
      <w:r>
        <w:t>form in Appendix V enclosed herewith (except for an application submitted</w:t>
      </w:r>
    </w:p>
    <w:p>
      <w:r>
        <w:t>directly or by call), and technical documents of the imported ship. Technical</w:t>
      </w:r>
    </w:p>
    <w:p>
      <w:r>
        <w:t>documents of the imported ship are prescribed as follows:</w:t>
      </w:r>
    </w:p>
    <w:p>
      <w:r>
        <w:t>a) If the imported ship has</w:t>
      </w:r>
    </w:p>
    <w:p>
      <w:r>
        <w:t>been inspected and issued with a certificate of registration by a foreign</w:t>
      </w:r>
    </w:p>
    <w:p>
      <w:r>
        <w:t>registration agency accredited by Vietnam Register, when it is imported into</w:t>
      </w:r>
    </w:p>
    <w:p>
      <w:r>
        <w:t>Vietnam, the copies of the ship’s design documents which have been duly</w:t>
      </w:r>
    </w:p>
    <w:p>
      <w:r>
        <w:t>appraised by the foreign registration agency (accompanied by their originals</w:t>
      </w:r>
    </w:p>
    <w:p>
      <w:r>
        <w:t>for verification purpose), the original registration documents issued to the</w:t>
      </w:r>
    </w:p>
    <w:p>
      <w:r>
        <w:t>ship by the foreign registration agency and technical documents of the ship</w:t>
      </w:r>
    </w:p>
    <w:p>
      <w:r>
        <w:t>shall be submitted; documents serving determination of the ship’s age and</w:t>
      </w:r>
    </w:p>
    <w:p>
      <w:r>
        <w:t>copies of import documents bearing the importer's certification, including the</w:t>
      </w:r>
    </w:p>
    <w:p>
      <w:r>
        <w:t>commercial invoice, or other documents of equivalent validity, and customs</w:t>
      </w:r>
    </w:p>
    <w:p>
      <w:r>
        <w:t>declaration for import shall be also presented;</w:t>
      </w:r>
    </w:p>
    <w:p>
      <w:r>
        <w:t>b) If the imported ship has</w:t>
      </w:r>
    </w:p>
    <w:p>
      <w:r>
        <w:t>been inspected and issued with a certificate by a foreign registration agency that</w:t>
      </w:r>
    </w:p>
    <w:p>
      <w:r>
        <w:t>is not yet accredited by Vietnam Register or the imported ship has not been</w:t>
      </w:r>
    </w:p>
    <w:p>
      <w:r>
        <w:t>inspected, the original design documents which have been duly appraised shall</w:t>
      </w:r>
    </w:p>
    <w:p>
      <w:r>
        <w:t>be submitted.</w:t>
      </w:r>
    </w:p>
    <w:p>
      <w:r>
        <w:t>2. Vietnam Register shall</w:t>
      </w:r>
    </w:p>
    <w:p>
      <w:r>
        <w:t>receive and examine the application, and, in case of inadequate application,</w:t>
      </w:r>
    </w:p>
    <w:p>
      <w:r>
        <w:t>instruct the applicant to complete the application within the same working day</w:t>
      </w:r>
    </w:p>
    <w:p>
      <w:r>
        <w:t>if it is submitted directly or within 02 (two) working days if it is submitted</w:t>
      </w:r>
    </w:p>
    <w:p>
      <w:r>
        <w:t>by post or in any other appropriate form, or, in case of adequate application,</w:t>
      </w:r>
    </w:p>
    <w:p>
      <w:r>
        <w:t>give an appointment indicating the inspection time and location.</w:t>
      </w:r>
    </w:p>
    <w:p>
      <w:r>
        <w:t>3. Vietnam Register shall</w:t>
      </w:r>
    </w:p>
    <w:p>
      <w:r>
        <w:t>directly conduct, or authorizes a qualified registration agency to conduct, the</w:t>
      </w:r>
    </w:p>
    <w:p>
      <w:r>
        <w:t>inspection as follows:</w:t>
      </w:r>
    </w:p>
    <w:p>
      <w:r>
        <w:t>a) With regard to the ship</w:t>
      </w:r>
    </w:p>
    <w:p>
      <w:r>
        <w:t>prescribed in Point a Clause 1 of this Article, the inspection is conducted to</w:t>
      </w:r>
    </w:p>
    <w:p>
      <w:r>
        <w:t>verify whether the actual technical status of the ship matches with its</w:t>
      </w:r>
    </w:p>
    <w:p>
      <w:r>
        <w:t>appraised design documents and registration documents issued to the ship;</w:t>
      </w:r>
    </w:p>
    <w:p>
      <w:r>
        <w:t>b) With regard to the ship</w:t>
      </w:r>
    </w:p>
    <w:p>
      <w:r>
        <w:t>prescribed in Point b Clause 1 of this Article, the physical inspection of the</w:t>
      </w:r>
    </w:p>
    <w:p>
      <w:r>
        <w:t>ship shall be conducted in the same manner as an initial inspection.</w:t>
      </w:r>
    </w:p>
    <w:p>
      <w:r>
        <w:t>4. Within a working day upon</w:t>
      </w:r>
    </w:p>
    <w:p>
      <w:r>
        <w:t>completion of the field inspection which is less than 70 km far from the working</w:t>
      </w:r>
    </w:p>
    <w:p>
      <w:r>
        <w:t>office, or within 02 (two) working days upon completion of the field inspection</w:t>
      </w:r>
    </w:p>
    <w:p>
      <w:r>
        <w:t>which is 70 km, or more, far from the working office, or which is conducted at</w:t>
      </w:r>
    </w:p>
    <w:p>
      <w:r>
        <w:t>sea waters or island, if the inspection result indicates that the ship is</w:t>
      </w:r>
    </w:p>
    <w:p>
      <w:r>
        <w:t>conformable with relevant technical regulations and standards, Vietnam</w:t>
      </w:r>
    </w:p>
    <w:p>
      <w:r>
        <w:t>Register, or its authorized registration agency, shall issue the certificate of</w:t>
      </w:r>
    </w:p>
    <w:p>
      <w:r>
        <w:t>satisfaction of technical safety and environmental protection requirements</w:t>
      </w:r>
    </w:p>
    <w:p>
      <w:r>
        <w:t>according to the form provided in the Circular No. 15/2013/TT-BGTVT. If the</w:t>
      </w:r>
    </w:p>
    <w:p>
      <w:r>
        <w:t>inspection result indicates that the ship is not conformable with relevant</w:t>
      </w:r>
    </w:p>
    <w:p>
      <w:r>
        <w:t>technical regulations and standards, a written notice shall be given to the</w:t>
      </w:r>
    </w:p>
    <w:p>
      <w:r>
        <w:t>applicant.</w:t>
      </w:r>
    </w:p>
    <w:p>
      <w:r>
        <w:t>...</w:t>
      </w:r>
    </w:p>
    <w:p>
      <w:r>
        <w:t>...</w:t>
      </w:r>
    </w:p>
    <w:p>
      <w:r>
        <w:t>...</w:t>
      </w:r>
    </w:p>
    <w:p>
      <w:r>
        <w:t>Hãy đăng nhập hoặc đăng ký Thành viên</w:t>
      </w:r>
    </w:p>
    <w:p>
      <w:r>
        <w:t>Pro</w:t>
      </w:r>
    </w:p>
    <w:p>
      <w:r>
        <w:t>tại đây</w:t>
      </w:r>
    </w:p>
    <w:p>
      <w:r>
        <w:t>để xem toàn bộ văn bản tiếng Anh.</w:t>
      </w:r>
    </w:p>
    <w:p>
      <w:r>
        <w:t>Article</w:t>
      </w:r>
    </w:p>
    <w:p>
      <w:r>
        <w:t>12. Procedures for inspection and issuance of certificate to industrial</w:t>
      </w:r>
    </w:p>
    <w:p>
      <w:r>
        <w:t>products</w:t>
      </w:r>
    </w:p>
    <w:p>
      <w:r>
        <w:t>1. The applicant shall submit</w:t>
      </w:r>
    </w:p>
    <w:p>
      <w:r>
        <w:t>an application directly, or by post or any other appropriate form, to Vietnam</w:t>
      </w:r>
    </w:p>
    <w:p>
      <w:r>
        <w:t>Register or its authorized registration agency. Such application includes: An</w:t>
      </w:r>
    </w:p>
    <w:p>
      <w:r>
        <w:t>application form made according to the form in Appendix V enclosed herewith</w:t>
      </w:r>
    </w:p>
    <w:p>
      <w:r>
        <w:t>(except for an application submitted directly or by call), and technical</w:t>
      </w:r>
    </w:p>
    <w:p>
      <w:r>
        <w:t>documents of the industrial product. Technical documents of the industrial</w:t>
      </w:r>
    </w:p>
    <w:p>
      <w:r>
        <w:t>product are prescribed as follows:</w:t>
      </w:r>
    </w:p>
    <w:p>
      <w:r>
        <w:t>a) If the industrial product</w:t>
      </w:r>
    </w:p>
    <w:p>
      <w:r>
        <w:t>is made using the job production or batch production method, the original</w:t>
      </w:r>
    </w:p>
    <w:p>
      <w:r>
        <w:t>design documents which have been duly appraised shall be submitted;</w:t>
      </w:r>
    </w:p>
    <w:p>
      <w:r>
        <w:t>b) If the industrial product</w:t>
      </w:r>
    </w:p>
    <w:p>
      <w:r>
        <w:t>imported into Vietnam has been inspected by a foreign registration agency accredited</w:t>
      </w:r>
    </w:p>
    <w:p>
      <w:r>
        <w:t>by Vietnam Register, the copies of registration documents issued to the</w:t>
      </w:r>
    </w:p>
    <w:p>
      <w:r>
        <w:t>industrial product by the foreign registration agency (accompanied by their</w:t>
      </w:r>
    </w:p>
    <w:p>
      <w:r>
        <w:t>originals for verification purpose), and any relevant technical documents;</w:t>
      </w:r>
    </w:p>
    <w:p>
      <w:r>
        <w:t>copies of import documents bearing the importer's certification, including the</w:t>
      </w:r>
    </w:p>
    <w:p>
      <w:r>
        <w:t>commercial invoice, or other documents of equivalent validity, and customs</w:t>
      </w:r>
    </w:p>
    <w:p>
      <w:r>
        <w:t>declaration for import shall be submitted;</w:t>
      </w:r>
    </w:p>
    <w:p>
      <w:r>
        <w:t>c) If the industrial product</w:t>
      </w:r>
    </w:p>
    <w:p>
      <w:r>
        <w:t>imported into Vietnam has been inspected by a foreign registration agency that</w:t>
      </w:r>
    </w:p>
    <w:p>
      <w:r>
        <w:t>is not yet accredited by Vietnam Register or it has not been inspected, the</w:t>
      </w:r>
    </w:p>
    <w:p>
      <w:r>
        <w:t>original design documents which have been duly appraised shall be submitted.</w:t>
      </w:r>
    </w:p>
    <w:p>
      <w:r>
        <w:t>2. Vietnam Register, or its</w:t>
      </w:r>
    </w:p>
    <w:p>
      <w:r>
        <w:t>authorized registration agency, shall receive the application, and, in case of</w:t>
      </w:r>
    </w:p>
    <w:p>
      <w:r>
        <w:t>inadequate application, instruct the applicant to complete the application</w:t>
      </w:r>
    </w:p>
    <w:p>
      <w:r>
        <w:t>within the same working day if it is submitted directly or within 02 (two)</w:t>
      </w:r>
    </w:p>
    <w:p>
      <w:r>
        <w:t>working days if it is submitted by post or any other appropriate form, or, in case</w:t>
      </w:r>
    </w:p>
    <w:p>
      <w:r>
        <w:t>of adequate application, give an appointment indicating the inspection time and</w:t>
      </w:r>
    </w:p>
    <w:p>
      <w:r>
        <w:t>location.</w:t>
      </w:r>
    </w:p>
    <w:p>
      <w:r>
        <w:t>3. Vietnam Register, or its</w:t>
      </w:r>
    </w:p>
    <w:p>
      <w:r>
        <w:t>authorized registration agency, shall conduct the inspection. With regard to</w:t>
      </w:r>
    </w:p>
    <w:p>
      <w:r>
        <w:t>the industrial product prescribed in Point a and Point c Clause 1 of this</w:t>
      </w:r>
    </w:p>
    <w:p>
      <w:r>
        <w:t>Article, within a working day upon completion of the field inspection of the</w:t>
      </w:r>
    </w:p>
    <w:p>
      <w:r>
        <w:t>industrial product which is less than 70 km far from the working office, or</w:t>
      </w:r>
    </w:p>
    <w:p>
      <w:r>
        <w:t>within 02 (two) working days upon completion of the field inspection of the</w:t>
      </w:r>
    </w:p>
    <w:p>
      <w:r>
        <w:t>industrial product which is 70 km, or more, far from the working office, or</w:t>
      </w:r>
    </w:p>
    <w:p>
      <w:r>
        <w:t>which is conducted at sea waters or island, if the inspection result indicates</w:t>
      </w:r>
    </w:p>
    <w:p>
      <w:r>
        <w:t>that the industrial product is conformable with relevant technical regulations</w:t>
      </w:r>
    </w:p>
    <w:p>
      <w:r>
        <w:t>and standards, Vietnam Register, or its authorized registration agency, shall</w:t>
      </w:r>
    </w:p>
    <w:p>
      <w:r>
        <w:t>issue certificate of industrial product according to the form provided in</w:t>
      </w:r>
    </w:p>
    <w:p>
      <w:r>
        <w:t>Circular No. 15/2013/TT-BGTVT. If the inspection result indicates that the</w:t>
      </w:r>
    </w:p>
    <w:p>
      <w:r>
        <w:t>industrial product is not conformable with relevant technical regulations and</w:t>
      </w:r>
    </w:p>
    <w:p>
      <w:r>
        <w:t>standards, a written notice shall be given to the applicant.</w:t>
      </w:r>
    </w:p>
    <w:p>
      <w:r>
        <w:t>4. The applicant shall pay</w:t>
      </w:r>
    </w:p>
    <w:p>
      <w:r>
        <w:t>fees and charges as prescribed and may receive the inspection results either</w:t>
      </w:r>
    </w:p>
    <w:p>
      <w:r>
        <w:t>directly at Vietnam Register, or its authorized registration agency, or by post</w:t>
      </w:r>
    </w:p>
    <w:p>
      <w:r>
        <w:t>or any other appropriate form.</w:t>
      </w:r>
    </w:p>
    <w:p>
      <w:r>
        <w:t>Article</w:t>
      </w:r>
    </w:p>
    <w:p>
      <w:r>
        <w:t>13. Registration documents, survey stamp and control code issued to inland</w:t>
      </w:r>
    </w:p>
    <w:p>
      <w:r>
        <w:t>waterway ships</w:t>
      </w:r>
    </w:p>
    <w:p>
      <w:r>
        <w:t>...</w:t>
      </w:r>
    </w:p>
    <w:p>
      <w:r>
        <w:t>...</w:t>
      </w:r>
    </w:p>
    <w:p>
      <w:r>
        <w:t>...</w:t>
      </w:r>
    </w:p>
    <w:p>
      <w:r>
        <w:t>Hãy đăng nhập hoặc đăng ký Thành viên</w:t>
      </w:r>
    </w:p>
    <w:p>
      <w:r>
        <w:t>Pro</w:t>
      </w:r>
    </w:p>
    <w:p>
      <w:r>
        <w:t>tại đây</w:t>
      </w:r>
    </w:p>
    <w:p>
      <w:r>
        <w:t>để xem toàn bộ văn bản tiếng Anh.</w:t>
      </w:r>
    </w:p>
    <w:p>
      <w:r>
        <w:t>a) Certificate of satisfaction</w:t>
      </w:r>
    </w:p>
    <w:p>
      <w:r>
        <w:t>of technical safety and environmental protection requirements issued to inland</w:t>
      </w:r>
    </w:p>
    <w:p>
      <w:r>
        <w:t>waterway ship;</w:t>
      </w:r>
    </w:p>
    <w:p>
      <w:r>
        <w:t>b) Records and reports on</w:t>
      </w:r>
    </w:p>
    <w:p>
      <w:r>
        <w:t>technical inspection.</w:t>
      </w:r>
    </w:p>
    <w:p>
      <w:r>
        <w:t>2. In addition to the</w:t>
      </w:r>
    </w:p>
    <w:p>
      <w:r>
        <w:t>documents in Clause 1 of this Article, the ship is also issued with the</w:t>
      </w:r>
    </w:p>
    <w:p>
      <w:r>
        <w:t>followings:</w:t>
      </w:r>
    </w:p>
    <w:p>
      <w:r>
        <w:t>a) Inspection record of the</w:t>
      </w:r>
    </w:p>
    <w:p>
      <w:r>
        <w:t>lift crane installed on the ship;</w:t>
      </w:r>
    </w:p>
    <w:p>
      <w:r>
        <w:t>b) Certificate of moulded</w:t>
      </w:r>
    </w:p>
    <w:p>
      <w:r>
        <w:t>volume of the ship, if requested by the shipowner;</w:t>
      </w:r>
    </w:p>
    <w:p>
      <w:r>
        <w:t>c) Certificates of industrial</w:t>
      </w:r>
    </w:p>
    <w:p>
      <w:r>
        <w:t>products used for the inland waterway ship.</w:t>
      </w:r>
    </w:p>
    <w:p>
      <w:r>
        <w:t>3. The survey stamp which is</w:t>
      </w:r>
    </w:p>
    <w:p>
      <w:r>
        <w:t>made according to the form in Appendix VII enclosed herewith shall be issued</w:t>
      </w:r>
    </w:p>
    <w:p>
      <w:r>
        <w:t>together with the certificate of satisfaction of technical safety and</w:t>
      </w:r>
    </w:p>
    <w:p>
      <w:r>
        <w:t>environmental protection requirements issued to the inland waterway ship. The</w:t>
      </w:r>
    </w:p>
    <w:p>
      <w:r>
        <w:t>survey stamp shall be stuck on the ship as follows:</w:t>
      </w:r>
    </w:p>
    <w:p>
      <w:r>
        <w:t>a) If the ship has glass</w:t>
      </w:r>
    </w:p>
    <w:p>
      <w:r>
        <w:t>equipped in front of its wheel: The survey stamp will be stuck on the inner</w:t>
      </w:r>
    </w:p>
    <w:p>
      <w:r>
        <w:t>side and to the upper right corner of the glass (with a view from aft to fore) or</w:t>
      </w:r>
    </w:p>
    <w:p>
      <w:r>
        <w:t>at a noticeable position;</w:t>
      </w:r>
    </w:p>
    <w:p>
      <w:r>
        <w:t>b) If the ship has cabin or</w:t>
      </w:r>
    </w:p>
    <w:p>
      <w:r>
        <w:t>sleeping room without the glass wall in its front: The survey stamp will be stuck</w:t>
      </w:r>
    </w:p>
    <w:p>
      <w:r>
        <w:t>on the outer side and to the upper right corner of the front wall of cabin or</w:t>
      </w:r>
    </w:p>
    <w:p>
      <w:r>
        <w:t>sleeping room (with a view from aft to fore) or at a noticeable position;</w:t>
      </w:r>
    </w:p>
    <w:p>
      <w:r>
        <w:t>...</w:t>
      </w:r>
    </w:p>
    <w:p>
      <w:r>
        <w:t>...</w:t>
      </w:r>
    </w:p>
    <w:p>
      <w:r>
        <w:t>...</w:t>
      </w:r>
    </w:p>
    <w:p>
      <w:r>
        <w:t>Hãy đăng nhập hoặc đăng ký Thành viên</w:t>
      </w:r>
    </w:p>
    <w:p>
      <w:r>
        <w:t>Pro</w:t>
      </w:r>
    </w:p>
    <w:p>
      <w:r>
        <w:t>tại đây</w:t>
      </w:r>
    </w:p>
    <w:p>
      <w:r>
        <w:t>để xem toàn bộ văn bản tiếng Anh.</w:t>
      </w:r>
    </w:p>
    <w:p>
      <w:r>
        <w:t>d) For other types of ships: The</w:t>
      </w:r>
    </w:p>
    <w:p>
      <w:r>
        <w:t>survey stamp will be stuck at a noticeable position which is protected from hitting</w:t>
      </w:r>
    </w:p>
    <w:p>
      <w:r>
        <w:t>and the impact of weather.</w:t>
      </w:r>
    </w:p>
    <w:p>
      <w:r>
        <w:t>4. Control code</w:t>
      </w:r>
    </w:p>
    <w:p>
      <w:r>
        <w:t>a) If the inspection result</w:t>
      </w:r>
    </w:p>
    <w:p>
      <w:r>
        <w:t>indicates that the ship satisfies all relevant technical regulations and</w:t>
      </w:r>
    </w:p>
    <w:p>
      <w:r>
        <w:t>standards, a control code will be carved or stuck on the ship. This control</w:t>
      </w:r>
    </w:p>
    <w:p>
      <w:r>
        <w:t>code is used for controlling every ship and the number of ships registered</w:t>
      </w:r>
    </w:p>
    <w:p>
      <w:r>
        <w:t>nationwide;</w:t>
      </w:r>
    </w:p>
    <w:p>
      <w:r>
        <w:t>b) The control code is</w:t>
      </w:r>
    </w:p>
    <w:p>
      <w:r>
        <w:t>comprised of alphabetical and numerical parts. The alphabetical part includes</w:t>
      </w:r>
    </w:p>
    <w:p>
      <w:r>
        <w:t>two capital letters: VR – for the ships prescribed in Clause 1, 2, 3 of</w:t>
      </w:r>
    </w:p>
    <w:p>
      <w:r>
        <w:t>Appendix IX enclosed herewith, or VS – for the ships prescribed in Clause 4 of</w:t>
      </w:r>
    </w:p>
    <w:p>
      <w:r>
        <w:t>Appendix IX enclosed herewith. The numerical part includes 8 (eight) digits of</w:t>
      </w:r>
    </w:p>
    <w:p>
      <w:r>
        <w:t>which two first digits are 2 (two) last digits of the ship’s year of building</w:t>
      </w:r>
    </w:p>
    <w:p>
      <w:r>
        <w:t>and followed by six digits which are managed and granted by Vietnam Register</w:t>
      </w:r>
    </w:p>
    <w:p>
      <w:r>
        <w:t>directly to registration agencies. The control code will be stored in the inland</w:t>
      </w:r>
    </w:p>
    <w:p>
      <w:r>
        <w:t>waterway ship registration database during the service of the ship;</w:t>
      </w:r>
    </w:p>
    <w:p>
      <w:r>
        <w:t>c) When receiving the notice</w:t>
      </w:r>
    </w:p>
    <w:p>
      <w:r>
        <w:t>of 6 (six) digits granted by Vietnam Register, registration agencies shall give</w:t>
      </w:r>
    </w:p>
    <w:p>
      <w:r>
        <w:t>a confirmation to Vietnam Register. Registration agencies shall use control</w:t>
      </w:r>
    </w:p>
    <w:p>
      <w:r>
        <w:t>codes in ascending numerical order. Each registration agency shall prepare and</w:t>
      </w:r>
    </w:p>
    <w:p>
      <w:r>
        <w:t>send monthly report on its use of control codes and estimated control codes in</w:t>
      </w:r>
    </w:p>
    <w:p>
      <w:r>
        <w:t>the following month to Vietnam Register.</w:t>
      </w:r>
    </w:p>
    <w:p>
      <w:r>
        <w:t>5. The size and position of</w:t>
      </w:r>
    </w:p>
    <w:p>
      <w:r>
        <w:t>control code are prescribed in Appendix VIII enclosed herewith.</w:t>
      </w:r>
    </w:p>
    <w:p>
      <w:r>
        <w:t>Chapter</w:t>
      </w:r>
    </w:p>
    <w:p>
      <w:r>
        <w:t>IV</w:t>
      </w:r>
    </w:p>
    <w:p>
      <w:r>
        <w:t>AGENCIES</w:t>
      </w:r>
    </w:p>
    <w:p>
      <w:r>
        <w:t>PERFORMING REGISTRATION OF INLAND WATERWAY SHIPS AND RESPONSIBILITY OF RELEVANT</w:t>
      </w:r>
    </w:p>
    <w:p>
      <w:r>
        <w:t>ORGANIZATIONS AND INDIVIDUALS</w:t>
      </w:r>
    </w:p>
    <w:p>
      <w:r>
        <w:t>Article</w:t>
      </w:r>
    </w:p>
    <w:p>
      <w:r>
        <w:t>14. Agencies performing registration of inland waterway ships</w:t>
      </w:r>
    </w:p>
    <w:p>
      <w:r>
        <w:t>...</w:t>
      </w:r>
    </w:p>
    <w:p>
      <w:r>
        <w:t>...</w:t>
      </w:r>
    </w:p>
    <w:p>
      <w:r>
        <w:t>...</w:t>
      </w:r>
    </w:p>
    <w:p>
      <w:r>
        <w:t>Hãy đăng nhập hoặc đăng ký Thành viên</w:t>
      </w:r>
    </w:p>
    <w:p>
      <w:r>
        <w:t>Pro</w:t>
      </w:r>
    </w:p>
    <w:p>
      <w:r>
        <w:t>tại đây</w:t>
      </w:r>
    </w:p>
    <w:p>
      <w:r>
        <w:t>để xem toàn bộ văn bản tiếng Anh.</w:t>
      </w:r>
    </w:p>
    <w:p>
      <w:r>
        <w:t>2. Registration agencies</w:t>
      </w:r>
    </w:p>
    <w:p>
      <w:r>
        <w:t>affiliated to Vietnam Register and those affiliated to Provincial Departments</w:t>
      </w:r>
    </w:p>
    <w:p>
      <w:r>
        <w:t>of Transport (hereinafter referred to as “registration agencies”) which have</w:t>
      </w:r>
    </w:p>
    <w:p>
      <w:r>
        <w:t>been certified and ranked shall perform registration contents prescribed in</w:t>
      </w:r>
    </w:p>
    <w:p>
      <w:r>
        <w:t>Clause 4, 5, 6, 7 and 8 Article 4 hereof and other registration contents</w:t>
      </w:r>
    </w:p>
    <w:p>
      <w:r>
        <w:t>authorized by Vietnam Register in conformity with their competence after</w:t>
      </w:r>
    </w:p>
    <w:p>
      <w:r>
        <w:t>receiving certification and notification as prescribed.</w:t>
      </w:r>
    </w:p>
    <w:p>
      <w:r>
        <w:t>3. Registration agencies shall</w:t>
      </w:r>
    </w:p>
    <w:p>
      <w:r>
        <w:t>be ranked I, II or III according to their competence as prescribed in Appendix</w:t>
      </w:r>
    </w:p>
    <w:p>
      <w:r>
        <w:t>X enclosed herewith and perform registration contents as follows:</w:t>
      </w:r>
    </w:p>
    <w:p>
      <w:r>
        <w:t>a) Rank-III registration</w:t>
      </w:r>
    </w:p>
    <w:p>
      <w:r>
        <w:t>agencies shall take charge of registration of the ships prescribed in Clause 4</w:t>
      </w:r>
    </w:p>
    <w:p>
      <w:r>
        <w:t>Appendix IX enclosed herewith.</w:t>
      </w:r>
    </w:p>
    <w:p>
      <w:r>
        <w:t>b) Rank-II registration</w:t>
      </w:r>
    </w:p>
    <w:p>
      <w:r>
        <w:t>agencies shall take charge of registration of the ships prescribed in Clause 1,</w:t>
      </w:r>
    </w:p>
    <w:p>
      <w:r>
        <w:t>2, 3 and 4 Appendix IX enclosed herewith (except cargo ships with gross</w:t>
      </w:r>
    </w:p>
    <w:p>
      <w:r>
        <w:t>deadweight of 2,000 tonnes or more, oil tankers with a flash point exceeding</w:t>
      </w:r>
    </w:p>
    <w:p>
      <w:r>
        <w:t>60°C and a gross deadweight of 1,000 tonnes or more, oil tankers with a flash</w:t>
      </w:r>
    </w:p>
    <w:p>
      <w:r>
        <w:t>point not exceeding 60°C and a gross deadweight of 500 tonnes or more, cargo</w:t>
      </w:r>
    </w:p>
    <w:p>
      <w:r>
        <w:t>ships of VR-SB class and a gross deadweight of 500 tonnes or more, passenger</w:t>
      </w:r>
    </w:p>
    <w:p>
      <w:r>
        <w:t>ships of VR-SB class and capable of carrying 50 persons or more, hovercrafts,</w:t>
      </w:r>
    </w:p>
    <w:p>
      <w:r>
        <w:t>ships carrying hazardous chemicals in bulk, and ships carrying liquefied gas).</w:t>
      </w:r>
    </w:p>
    <w:p>
      <w:r>
        <w:t>c) Rank-I registration</w:t>
      </w:r>
    </w:p>
    <w:p>
      <w:r>
        <w:t>agencies shall take charge of registration of inland waterway ships of all</w:t>
      </w:r>
    </w:p>
    <w:p>
      <w:r>
        <w:t>types.</w:t>
      </w:r>
    </w:p>
    <w:p>
      <w:r>
        <w:t>Article</w:t>
      </w:r>
    </w:p>
    <w:p>
      <w:r>
        <w:t>15. Vietnam Register’s responsibility</w:t>
      </w:r>
    </w:p>
    <w:p>
      <w:r>
        <w:t>Formulate or amend</w:t>
      </w:r>
    </w:p>
    <w:p>
      <w:r>
        <w:t>technical regulations/standards on technical safety and quality and</w:t>
      </w:r>
    </w:p>
    <w:p>
      <w:r>
        <w:t>environmental protection of inland waterway ships, and submit them to competent</w:t>
      </w:r>
    </w:p>
    <w:p>
      <w:r>
        <w:t>authorities for promulgation; formulate and promulgate regulations on</w:t>
      </w:r>
    </w:p>
    <w:p>
      <w:r>
        <w:t>registration procedures for application of such technical</w:t>
      </w:r>
    </w:p>
    <w:p>
      <w:r>
        <w:t>regulations/standards.</w:t>
      </w:r>
    </w:p>
    <w:p>
      <w:r>
        <w:t>Professional instruct and</w:t>
      </w:r>
    </w:p>
    <w:p>
      <w:r>
        <w:t>direct the registration of inland waterway ships and inspect the implementation</w:t>
      </w:r>
    </w:p>
    <w:p>
      <w:r>
        <w:t>of this Circular.</w:t>
      </w:r>
    </w:p>
    <w:p>
      <w:r>
        <w:t>Develop, manage and instruct</w:t>
      </w:r>
    </w:p>
    <w:p>
      <w:r>
        <w:t>inland waterway ship registration database; make connections for transmitting</w:t>
      </w:r>
    </w:p>
    <w:p>
      <w:r>
        <w:t>data and managing inland waterway ship registration data of registration</w:t>
      </w:r>
    </w:p>
    <w:p>
      <w:r>
        <w:t>agencies.</w:t>
      </w:r>
    </w:p>
    <w:p>
      <w:r>
        <w:t>...</w:t>
      </w:r>
    </w:p>
    <w:p>
      <w:r>
        <w:t>...</w:t>
      </w:r>
    </w:p>
    <w:p>
      <w:r>
        <w:t>...</w:t>
      </w:r>
    </w:p>
    <w:p>
      <w:r>
        <w:t>Hãy đăng nhập hoặc đăng ký Thành viên</w:t>
      </w:r>
    </w:p>
    <w:p>
      <w:r>
        <w:t>Pro</w:t>
      </w:r>
    </w:p>
    <w:p>
      <w:r>
        <w:t>tại đây</w:t>
      </w:r>
    </w:p>
    <w:p>
      <w:r>
        <w:t>để xem toàn bộ văn bản tiếng Anh.</w:t>
      </w:r>
    </w:p>
    <w:p>
      <w:r>
        <w:t>5. Make certification and</w:t>
      </w:r>
    </w:p>
    <w:p>
      <w:r>
        <w:t>notification of competence of registration agencies according to the provisions</w:t>
      </w:r>
    </w:p>
    <w:p>
      <w:r>
        <w:t>in Appendix X; publish ranks of registration agencies on its website.</w:t>
      </w:r>
    </w:p>
    <w:p>
      <w:r>
        <w:t>6. Publish the list of</w:t>
      </w:r>
    </w:p>
    <w:p>
      <w:r>
        <w:t>registration agencies authorized to perform registration of inland waterway</w:t>
      </w:r>
    </w:p>
    <w:p>
      <w:r>
        <w:t>ships on its website.</w:t>
      </w:r>
    </w:p>
    <w:p>
      <w:r>
        <w:t>7. Inspect and supervise the</w:t>
      </w:r>
    </w:p>
    <w:p>
      <w:r>
        <w:t>performance of registration contents by registration agencies. Handle or</w:t>
      </w:r>
    </w:p>
    <w:p>
      <w:r>
        <w:t>request competent authorities to handle violations committed by individuals and</w:t>
      </w:r>
    </w:p>
    <w:p>
      <w:r>
        <w:t>registration agencies as prescribed.</w:t>
      </w:r>
    </w:p>
    <w:p>
      <w:r>
        <w:t>8. Stipulate records and</w:t>
      </w:r>
    </w:p>
    <w:p>
      <w:r>
        <w:t>reports on technical inspection issued to inland waterway ships.</w:t>
      </w:r>
    </w:p>
    <w:p>
      <w:r>
        <w:t>9. Print, manage and deliver</w:t>
      </w:r>
    </w:p>
    <w:p>
      <w:r>
        <w:t>written records and publications used in performing registration of inland</w:t>
      </w:r>
    </w:p>
    <w:p>
      <w:r>
        <w:t>waterway ships.</w:t>
      </w:r>
    </w:p>
    <w:p>
      <w:r>
        <w:t>10. Submit reports on</w:t>
      </w:r>
    </w:p>
    <w:p>
      <w:r>
        <w:t>registration of inland waterway ships as prescribed.</w:t>
      </w:r>
    </w:p>
    <w:p>
      <w:r>
        <w:t>11. Collect fees and charges</w:t>
      </w:r>
    </w:p>
    <w:p>
      <w:r>
        <w:t>in accordance with current regulations.</w:t>
      </w:r>
    </w:p>
    <w:p>
      <w:r>
        <w:t>Article</w:t>
      </w:r>
    </w:p>
    <w:p>
      <w:r>
        <w:t>16. Responsibility of Provincial Departments of Transport</w:t>
      </w:r>
    </w:p>
    <w:p>
      <w:r>
        <w:t>1. Inspect and supervise operations</w:t>
      </w:r>
    </w:p>
    <w:p>
      <w:r>
        <w:t>and take actions against violations committed by individuals and registration</w:t>
      </w:r>
    </w:p>
    <w:p>
      <w:r>
        <w:t>agencies under their management. Cooperate with Vietnam Register in inspecting</w:t>
      </w:r>
    </w:p>
    <w:p>
      <w:r>
        <w:t>the performance of registration duties by registration agencies under their</w:t>
      </w:r>
    </w:p>
    <w:p>
      <w:r>
        <w:t>management.</w:t>
      </w:r>
    </w:p>
    <w:p>
      <w:r>
        <w:t>...</w:t>
      </w:r>
    </w:p>
    <w:p>
      <w:r>
        <w:t>...</w:t>
      </w:r>
    </w:p>
    <w:p>
      <w:r>
        <w:t>...</w:t>
      </w:r>
    </w:p>
    <w:p>
      <w:r>
        <w:t>Hãy đăng nhập hoặc đăng ký Thành viên</w:t>
      </w:r>
    </w:p>
    <w:p>
      <w:r>
        <w:t>Pro</w:t>
      </w:r>
    </w:p>
    <w:p>
      <w:r>
        <w:t>tại đây</w:t>
      </w:r>
    </w:p>
    <w:p>
      <w:r>
        <w:t>để xem toàn bộ văn bản tiếng Anh.</w:t>
      </w:r>
    </w:p>
    <w:p>
      <w:r>
        <w:t>a) cooperate with local</w:t>
      </w:r>
    </w:p>
    <w:p>
      <w:r>
        <w:t>governments in disseminating, mobilizing, inspecting and taking actions against</w:t>
      </w:r>
    </w:p>
    <w:p>
      <w:r>
        <w:t>cases of failure to comply with regulations on registration of inland waterway</w:t>
      </w:r>
    </w:p>
    <w:p>
      <w:r>
        <w:t>ships;</w:t>
      </w:r>
    </w:p>
    <w:p>
      <w:r>
        <w:t>b) cooperate with registration</w:t>
      </w:r>
    </w:p>
    <w:p>
      <w:r>
        <w:t>agencies affiliated to Vietnam Register in performing registration of ships in</w:t>
      </w:r>
    </w:p>
    <w:p>
      <w:r>
        <w:t>cases prescribed in Clause 2 Article 17 hereof.</w:t>
      </w:r>
    </w:p>
    <w:p>
      <w:r>
        <w:t>Article</w:t>
      </w:r>
    </w:p>
    <w:p>
      <w:r>
        <w:t>17. Responsibility of registration agencies</w:t>
      </w:r>
    </w:p>
    <w:p>
      <w:r>
        <w:t>Registration agencies</w:t>
      </w:r>
    </w:p>
    <w:p>
      <w:r>
        <w:t>affiliated to provincial Departments of Transport shall perform registration</w:t>
      </w:r>
    </w:p>
    <w:p>
      <w:r>
        <w:t>contents for the ships prescribed in Clause 4 of Appendix IX under management</w:t>
      </w:r>
    </w:p>
    <w:p>
      <w:r>
        <w:t>of such Departments and the ships prescribed in Clause 3 of Appendix IX</w:t>
      </w:r>
    </w:p>
    <w:p>
      <w:r>
        <w:t>enclosed herewith if they meet competence requirements and receive</w:t>
      </w:r>
    </w:p>
    <w:p>
      <w:r>
        <w:t>certification and notification from Vietnam Register.</w:t>
      </w:r>
    </w:p>
    <w:p>
      <w:r>
        <w:t>Registration agencies</w:t>
      </w:r>
    </w:p>
    <w:p>
      <w:r>
        <w:t>affiliated to Vietnam Register shall perform registration contents for the</w:t>
      </w:r>
    </w:p>
    <w:p>
      <w:r>
        <w:t>ships prescribed in Clause 1, 2 and 3 of Appendix IX enclosed herewith. Registration</w:t>
      </w:r>
    </w:p>
    <w:p>
      <w:r>
        <w:t>agencies affiliated to Vietnam Register shall perform registration contents assigned</w:t>
      </w:r>
    </w:p>
    <w:p>
      <w:r>
        <w:t>to registration agencies affiliated to provincial Departments of Transport at</w:t>
      </w:r>
    </w:p>
    <w:p>
      <w:r>
        <w:t>the request of provincial Departments of Transport.</w:t>
      </w:r>
    </w:p>
    <w:p>
      <w:r>
        <w:t>Registration agencies are</w:t>
      </w:r>
    </w:p>
    <w:p>
      <w:r>
        <w:t>required to satisfy competence requirements for corresponding rank I, II or III</w:t>
      </w:r>
    </w:p>
    <w:p>
      <w:r>
        <w:t>prescribed in Appendix X enclosed herewith, and such satisfaction must be</w:t>
      </w:r>
    </w:p>
    <w:p>
      <w:r>
        <w:t>certified and notified.</w:t>
      </w:r>
    </w:p>
    <w:p>
      <w:r>
        <w:t>Registration agencies shall</w:t>
      </w:r>
    </w:p>
    <w:p>
      <w:r>
        <w:t>arrange adequate personnel to perform registration contents in assigned areas</w:t>
      </w:r>
    </w:p>
    <w:p>
      <w:r>
        <w:t>specified in Appendix X and Appendix XI enclosed herewith; assign surveyors to</w:t>
      </w:r>
    </w:p>
    <w:p>
      <w:r>
        <w:t>carry out inspections according to the qualification and competence specified</w:t>
      </w:r>
    </w:p>
    <w:p>
      <w:r>
        <w:t>in their certificates of surveyors.</w:t>
      </w:r>
    </w:p>
    <w:p>
      <w:r>
        <w:t>Carry out inspection and</w:t>
      </w:r>
    </w:p>
    <w:p>
      <w:r>
        <w:t>issue certificate of satisfaction of technical safety and environmental</w:t>
      </w:r>
    </w:p>
    <w:p>
      <w:r>
        <w:t>protection requirements for inland waterway ships in an objective manner that</w:t>
      </w:r>
    </w:p>
    <w:p>
      <w:r>
        <w:t>is conformable with professional requirements and law regulations.</w:t>
      </w:r>
    </w:p>
    <w:p>
      <w:r>
        <w:t>Heads of registration</w:t>
      </w:r>
    </w:p>
    <w:p>
      <w:r>
        <w:t>agencies and surveyors who directly carry out inspections shall assume</w:t>
      </w:r>
    </w:p>
    <w:p>
      <w:r>
        <w:t>responsibility for inspection results.</w:t>
      </w:r>
    </w:p>
    <w:p>
      <w:r>
        <w:t>...</w:t>
      </w:r>
    </w:p>
    <w:p>
      <w:r>
        <w:t>...</w:t>
      </w:r>
    </w:p>
    <w:p>
      <w:r>
        <w:t>...</w:t>
      </w:r>
    </w:p>
    <w:p>
      <w:r>
        <w:t>Hãy đăng nhập hoặc đăng ký Thành viên</w:t>
      </w:r>
    </w:p>
    <w:p>
      <w:r>
        <w:t>Pro</w:t>
      </w:r>
    </w:p>
    <w:p>
      <w:r>
        <w:t>tại đây</w:t>
      </w:r>
    </w:p>
    <w:p>
      <w:r>
        <w:t>để xem toàn bộ văn bản tiếng Anh.</w:t>
      </w:r>
    </w:p>
    <w:p>
      <w:r>
        <w:t>8. Comply with regulations on</w:t>
      </w:r>
    </w:p>
    <w:p>
      <w:r>
        <w:t>storage, periodical and ad hoc reporting.</w:t>
      </w:r>
    </w:p>
    <w:p>
      <w:r>
        <w:t>9. Comply with professional</w:t>
      </w:r>
    </w:p>
    <w:p>
      <w:r>
        <w:t>direction and instructions given by Vietnam Register about inspection and</w:t>
      </w:r>
    </w:p>
    <w:p>
      <w:r>
        <w:t>issuance of certificate of satisfaction of technical safety and environmental</w:t>
      </w:r>
    </w:p>
    <w:p>
      <w:r>
        <w:t>protection requirements for inland waterway ships.</w:t>
      </w:r>
    </w:p>
    <w:p>
      <w:r>
        <w:t>10. Bear the inspection and</w:t>
      </w:r>
    </w:p>
    <w:p>
      <w:r>
        <w:t>supervision of performance of registration duties by competent authorities.</w:t>
      </w:r>
    </w:p>
    <w:p>
      <w:r>
        <w:t>11. Manage and supervise performance</w:t>
      </w:r>
    </w:p>
    <w:p>
      <w:r>
        <w:t>of registration duties by their officials, surveyors and employees; regularly provide</w:t>
      </w:r>
    </w:p>
    <w:p>
      <w:r>
        <w:t>training courses in professional ethics to their officials, surveyors and</w:t>
      </w:r>
    </w:p>
    <w:p>
      <w:r>
        <w:t>employees; take actions to prevent violations against regulations on registration</w:t>
      </w:r>
    </w:p>
    <w:p>
      <w:r>
        <w:t>of inland waterway ships.</w:t>
      </w:r>
    </w:p>
    <w:p>
      <w:r>
        <w:t>12. Collect fees and charges</w:t>
      </w:r>
    </w:p>
    <w:p>
      <w:r>
        <w:t>in accordance with current regulations.</w:t>
      </w:r>
    </w:p>
    <w:p>
      <w:r>
        <w:t>13. When receiving the written</w:t>
      </w:r>
    </w:p>
    <w:p>
      <w:r>
        <w:t>request for ad hoc inspection from a competent authority, the registration</w:t>
      </w:r>
    </w:p>
    <w:p>
      <w:r>
        <w:t>agency shall carry out inspection and give written inspection results according</w:t>
      </w:r>
    </w:p>
    <w:p>
      <w:r>
        <w:t>to contents, time and location of the requested inspection.</w:t>
      </w:r>
    </w:p>
    <w:p>
      <w:r>
        <w:t>14. Revoke certificate of</w:t>
      </w:r>
    </w:p>
    <w:p>
      <w:r>
        <w:t>satisfaction of technical safety and environmental protection requirements and</w:t>
      </w:r>
    </w:p>
    <w:p>
      <w:r>
        <w:t>survey stamp issued to the inland waterway ship when it is in distress and thus</w:t>
      </w:r>
    </w:p>
    <w:p>
      <w:r>
        <w:t>fails to meet technical requirements; revoke certificate of satisfaction of</w:t>
      </w:r>
    </w:p>
    <w:p>
      <w:r>
        <w:t>technical safety and environmental protection requirements in case of issuance</w:t>
      </w:r>
    </w:p>
    <w:p>
      <w:r>
        <w:t>of new registration documents when carrying out the next inspection.</w:t>
      </w:r>
    </w:p>
    <w:p>
      <w:r>
        <w:t>Article</w:t>
      </w:r>
    </w:p>
    <w:p>
      <w:r>
        <w:t>18. Responsibility of shipowners, ship design, building, modification and</w:t>
      </w:r>
    </w:p>
    <w:p>
      <w:r>
        <w:t>repair facilities, industrial product manufacturing facilities, and testing</w:t>
      </w:r>
    </w:p>
    <w:p>
      <w:r>
        <w:t>facilities serving performance of registration duties</w:t>
      </w:r>
    </w:p>
    <w:p>
      <w:r>
        <w:t>1. Comply with regulations on</w:t>
      </w:r>
    </w:p>
    <w:p>
      <w:r>
        <w:t>registration of inland waterway ships and industrial products herein and relevant</w:t>
      </w:r>
    </w:p>
    <w:p>
      <w:r>
        <w:t>laws.</w:t>
      </w:r>
    </w:p>
    <w:p>
      <w:r>
        <w:t>...</w:t>
      </w:r>
    </w:p>
    <w:p>
      <w:r>
        <w:t>...</w:t>
      </w:r>
    </w:p>
    <w:p>
      <w:r>
        <w:t>...</w:t>
      </w:r>
    </w:p>
    <w:p>
      <w:r>
        <w:t>Hãy đăng nhập hoặc đăng ký Thành viên</w:t>
      </w:r>
    </w:p>
    <w:p>
      <w:r>
        <w:t>Pro</w:t>
      </w:r>
    </w:p>
    <w:p>
      <w:r>
        <w:t>tại đây</w:t>
      </w:r>
    </w:p>
    <w:p>
      <w:r>
        <w:t>để xem toàn bộ văn bản tiếng Anh.</w:t>
      </w:r>
    </w:p>
    <w:p>
      <w:r>
        <w:t>3. Pay fees and charges as</w:t>
      </w:r>
    </w:p>
    <w:p>
      <w:r>
        <w:t>regulated.</w:t>
      </w:r>
    </w:p>
    <w:p>
      <w:r>
        <w:t>Chapter</w:t>
      </w:r>
    </w:p>
    <w:p>
      <w:r>
        <w:t>V</w:t>
      </w:r>
    </w:p>
    <w:p>
      <w:r>
        <w:t>IMPLEMENTATION</w:t>
      </w:r>
    </w:p>
    <w:p>
      <w:r>
        <w:t>Article</w:t>
      </w:r>
    </w:p>
    <w:p>
      <w:r>
        <w:t>19. Effect</w:t>
      </w:r>
    </w:p>
    <w:p>
      <w:r>
        <w:t>1. This Circular comes into</w:t>
      </w:r>
    </w:p>
    <w:p>
      <w:r>
        <w:t>force from January 01, 2016.</w:t>
      </w:r>
    </w:p>
    <w:p>
      <w:r>
        <w:t>2. Regulations on registration</w:t>
      </w:r>
    </w:p>
    <w:p>
      <w:r>
        <w:t>of inland waterway ships in Decision No. 25/2004/QD-BGTVT dated November 25,</w:t>
      </w:r>
    </w:p>
    <w:p>
      <w:r>
        <w:t>2004 and Circular No. 34/2011/TT-BGTVT dated April 26, 2011, and standards,</w:t>
      </w:r>
    </w:p>
    <w:p>
      <w:r>
        <w:t>responsibility and duties of officers in charge of registration of inland</w:t>
      </w:r>
    </w:p>
    <w:p>
      <w:r>
        <w:t>waterway ships in Decision No. 2687/2000/QD-BGTVT dated September 14, 2000.</w:t>
      </w:r>
    </w:p>
    <w:p>
      <w:r>
        <w:t>Article</w:t>
      </w:r>
    </w:p>
    <w:p>
      <w:r>
        <w:t>20. Transition</w:t>
      </w:r>
    </w:p>
    <w:p>
      <w:r>
        <w:t>Registration agencies have</w:t>
      </w:r>
    </w:p>
    <w:p>
      <w:r>
        <w:t>been operating before the effective date of this Circular shall continue to</w:t>
      </w:r>
    </w:p>
    <w:p>
      <w:r>
        <w:t>perform registration of inland waterway ships as prescribed in Decision No.</w:t>
      </w:r>
    </w:p>
    <w:p>
      <w:r>
        <w:t>25/2004/QD-BGTVT dated November 25, 2004 until their competence is assessed and</w:t>
      </w:r>
    </w:p>
    <w:p>
      <w:r>
        <w:t>certified.</w:t>
      </w:r>
    </w:p>
    <w:p>
      <w:r>
        <w:t>Vietnam Register shall</w:t>
      </w:r>
    </w:p>
    <w:p>
      <w:r>
        <w:t>complete certification and notification of competence of registration agencies</w:t>
      </w:r>
    </w:p>
    <w:p>
      <w:r>
        <w:t>before January 01, 2018.</w:t>
      </w:r>
    </w:p>
    <w:p>
      <w:r>
        <w:t>...</w:t>
      </w:r>
    </w:p>
    <w:p>
      <w:r>
        <w:t>...</w:t>
      </w:r>
    </w:p>
    <w:p>
      <w:r>
        <w:t>...</w:t>
      </w:r>
    </w:p>
    <w:p>
      <w:r>
        <w:t>Hãy đăng nhập hoặc đăng ký Thành viên</w:t>
      </w:r>
    </w:p>
    <w:p>
      <w:r>
        <w:t>Pro</w:t>
      </w:r>
    </w:p>
    <w:p>
      <w:r>
        <w:t>tại đây</w:t>
      </w:r>
    </w:p>
    <w:p>
      <w:r>
        <w:t>để xem toàn bộ văn bản tiếng Anh.</w:t>
      </w:r>
    </w:p>
    <w:p>
      <w:r>
        <w:t>Chief of the Ministry's</w:t>
      </w:r>
    </w:p>
    <w:p>
      <w:r>
        <w:t>Office, Chief Inspector of the Ministry, Directors of Departments/Agencies</w:t>
      </w:r>
    </w:p>
    <w:p>
      <w:r>
        <w:t>affiliated to the Ministry, Director of Vietnam Register, Directors of</w:t>
      </w:r>
    </w:p>
    <w:p>
      <w:r>
        <w:t>provincial Departments of Transport, heads of relevant agencies/ organizations</w:t>
      </w:r>
    </w:p>
    <w:p>
      <w:r>
        <w:t>and relevant individuals shall be responsible for implementation of this</w:t>
      </w:r>
    </w:p>
    <w:p>
      <w:r>
        <w:t>Circular./.</w:t>
      </w:r>
    </w:p>
    <w:p>
      <w:r>
        <w:t>MINISTER</w:t>
      </w:r>
    </w:p>
    <w:p>
      <w:r>
        <w:t>Dinh La Thang</w:t>
      </w:r>
    </w:p>
    <w:p>
      <w:r>
        <w:t>APPENDIX</w:t>
      </w:r>
    </w:p>
    <w:p>
      <w:r>
        <w:t>I</w:t>
      </w:r>
    </w:p>
    <w:p>
      <w:r>
        <w:t>LIST OF TECHNICAL REGULATIONS AND STANDARDS FOR INLAND</w:t>
      </w:r>
    </w:p>
    <w:p>
      <w:r>
        <w:t>WATERWAY SHIPS</w:t>
      </w:r>
    </w:p>
    <w:p>
      <w:r>
        <w:t>(Enclosed with the Circular No. 48/2015/TT-BGTVT dated September 22, 2015 of</w:t>
      </w:r>
    </w:p>
    <w:p>
      <w:r>
        <w:t>the Minister of Transport)</w:t>
      </w:r>
    </w:p>
    <w:p>
      <w:r>
        <w:t>1.</w:t>
      </w:r>
    </w:p>
    <w:p>
      <w:r>
        <w:t>Decree</w:t>
      </w:r>
    </w:p>
    <w:p>
      <w:r>
        <w:t>No.</w:t>
      </w:r>
    </w:p>
    <w:p>
      <w:r>
        <w:t>111/2014/ND-CP</w:t>
      </w:r>
    </w:p>
    <w:p>
      <w:r>
        <w:t>dated November 20, 2014 prescribing service life of inland</w:t>
      </w:r>
    </w:p>
    <w:p>
      <w:r>
        <w:t>waterway ships and of service life of ships permitted for import.</w:t>
      </w:r>
    </w:p>
    <w:p>
      <w:r>
        <w:t>2.</w:t>
      </w:r>
    </w:p>
    <w:p>
      <w:r>
        <w:t>National</w:t>
      </w:r>
    </w:p>
    <w:p>
      <w:r>
        <w:t>Technical Regulation on Rule on inland waterway ships classification and</w:t>
      </w:r>
    </w:p>
    <w:p>
      <w:r>
        <w:t>construction - QCVN 72:2013/BGTVT, enclosed with Circular No. 61/2013/TT-BGTVT</w:t>
      </w:r>
    </w:p>
    <w:p>
      <w:r>
        <w:t>dated December 31, 2013 of Minister of Transport.</w:t>
      </w:r>
    </w:p>
    <w:p>
      <w:r>
        <w:t>...</w:t>
      </w:r>
    </w:p>
    <w:p>
      <w:r>
        <w:t>...</w:t>
      </w:r>
    </w:p>
    <w:p>
      <w:r>
        <w:t>...</w:t>
      </w:r>
    </w:p>
    <w:p>
      <w:r>
        <w:t>Hãy đăng nhập hoặc đăng ký Thành viên</w:t>
      </w:r>
    </w:p>
    <w:p>
      <w:r>
        <w:t>Pro</w:t>
      </w:r>
    </w:p>
    <w:p>
      <w:r>
        <w:t>tại đây</w:t>
      </w:r>
    </w:p>
    <w:p>
      <w:r>
        <w:t>để xem toàn bộ văn bản tiếng Anh.</w:t>
      </w:r>
    </w:p>
    <w:p>
      <w:r>
        <w:t>4.</w:t>
      </w:r>
    </w:p>
    <w:p>
      <w:r>
        <w:t>National</w:t>
      </w:r>
    </w:p>
    <w:p>
      <w:r>
        <w:t>Technical Regulation on Rules for pollution prevention of inland waterway ships</w:t>
      </w:r>
    </w:p>
    <w:p>
      <w:r>
        <w:t>- QCVN 17:2011/BGTVT, amendment 1:2013, enclosed with Circular No. 08/2013/TT-BGTVT</w:t>
      </w:r>
    </w:p>
    <w:p>
      <w:r>
        <w:t>dated May 06, 2013 of Minister of Transport.</w:t>
      </w:r>
    </w:p>
    <w:p>
      <w:r>
        <w:t>5.</w:t>
      </w:r>
    </w:p>
    <w:p>
      <w:r>
        <w:t>National</w:t>
      </w:r>
    </w:p>
    <w:p>
      <w:r>
        <w:t>Technical Regulation on Rule for the classification and construction of inland</w:t>
      </w:r>
    </w:p>
    <w:p>
      <w:r>
        <w:t>waterway wooden ships - QCVN 84:2013/BGTVT, enclosed with Circular No. 79/2014/TT-BGTVT</w:t>
      </w:r>
    </w:p>
    <w:p>
      <w:r>
        <w:t>dated December 27, 2014 of Minister of Transport.</w:t>
      </w:r>
    </w:p>
    <w:p>
      <w:r>
        <w:t>6.</w:t>
      </w:r>
    </w:p>
    <w:p>
      <w:r>
        <w:t>National</w:t>
      </w:r>
    </w:p>
    <w:p>
      <w:r>
        <w:t>Technical Regulation on technical supervision and construction of small sea-going</w:t>
      </w:r>
    </w:p>
    <w:p>
      <w:r>
        <w:t>ships – QCVN 03:2009/BGTVT, enclosed with Circular No. 21/2009/TT-BGTVT dated October</w:t>
      </w:r>
    </w:p>
    <w:p>
      <w:r>
        <w:t>06, 2009 of Minister of Transport.</w:t>
      </w:r>
    </w:p>
    <w:p>
      <w:r>
        <w:t>7.</w:t>
      </w:r>
    </w:p>
    <w:p>
      <w:r>
        <w:t>National</w:t>
      </w:r>
    </w:p>
    <w:p>
      <w:r>
        <w:t>Technical Regulation on Rules for technical safety supervision and inspection</w:t>
      </w:r>
    </w:p>
    <w:p>
      <w:r>
        <w:t>of pleasure craft – QCVN 50:2012/BGTVT, enclosed with Circular No. 54/2012/TT-BGTVT</w:t>
      </w:r>
    </w:p>
    <w:p>
      <w:r>
        <w:t>dated December 26, 2012 of Minister of Transport.</w:t>
      </w:r>
    </w:p>
    <w:p>
      <w:r>
        <w:t>8.</w:t>
      </w:r>
    </w:p>
    <w:p>
      <w:r>
        <w:t>National</w:t>
      </w:r>
    </w:p>
    <w:p>
      <w:r>
        <w:t>Technical Regulation on classification and construction of ships of fiberglass</w:t>
      </w:r>
    </w:p>
    <w:p>
      <w:r>
        <w:t>reinforced plastics – QCVN 56:2013/BGTVT, enclosed with Circular No. 06/2013/TT-BGTVT</w:t>
      </w:r>
    </w:p>
    <w:p>
      <w:r>
        <w:t>dated June 25, 2013 of Minister of Transport.</w:t>
      </w:r>
    </w:p>
    <w:p>
      <w:r>
        <w:t>9.</w:t>
      </w:r>
    </w:p>
    <w:p>
      <w:r>
        <w:t>National</w:t>
      </w:r>
    </w:p>
    <w:p>
      <w:r>
        <w:t>Technical Regulation on the classification and construction of inland waterway steel</w:t>
      </w:r>
    </w:p>
    <w:p>
      <w:r>
        <w:t>ships carrying dangerous chemicals in bulk - QCVN 01:2008/BGTVT, enclosed with</w:t>
      </w:r>
    </w:p>
    <w:p>
      <w:r>
        <w:t>Circular No. 30/2008/TT-BGTVT dated December 22, 2008 of Minister of Transport.</w:t>
      </w:r>
    </w:p>
    <w:p>
      <w:r>
        <w:t>10.</w:t>
      </w:r>
    </w:p>
    <w:p>
      <w:r>
        <w:t>National</w:t>
      </w:r>
    </w:p>
    <w:p>
      <w:r>
        <w:t>Technical Regulation on classification and construction of high speed craft –</w:t>
      </w:r>
    </w:p>
    <w:p>
      <w:r>
        <w:t>QCVN 54:2013/BGTVT, enclosed with Circular No. 11/2013/TT-BGTVT dated May 22,</w:t>
      </w:r>
    </w:p>
    <w:p>
      <w:r>
        <w:t>2013 of Minister of Transport.</w:t>
      </w:r>
    </w:p>
    <w:p>
      <w:r>
        <w:t>11.</w:t>
      </w:r>
    </w:p>
    <w:p>
      <w:r>
        <w:t>National</w:t>
      </w:r>
    </w:p>
    <w:p>
      <w:r>
        <w:t>Technical Regulation on classification and construction of inland waterway</w:t>
      </w:r>
    </w:p>
    <w:p>
      <w:r>
        <w:t>ships of steel reinforced cement - QCVN 51:2012/BGTVT, enclosed with Circular</w:t>
      </w:r>
    </w:p>
    <w:p>
      <w:r>
        <w:t>No. 54/2012/TT-BGTVT dated December 26, 2012 of Minister of Transport.</w:t>
      </w:r>
    </w:p>
    <w:p>
      <w:r>
        <w:t>12.</w:t>
      </w:r>
    </w:p>
    <w:p>
      <w:r>
        <w:t>National</w:t>
      </w:r>
    </w:p>
    <w:p>
      <w:r>
        <w:t>Technical Regulation on hydraulic steering gears for ships - technical equipments</w:t>
      </w:r>
    </w:p>
    <w:p>
      <w:r>
        <w:t>and test method - QCVN 24:2010/BGTVT, enclosed with Circular No. 27/2010/TT-BGTVT</w:t>
      </w:r>
    </w:p>
    <w:p>
      <w:r>
        <w:t>dated September 09, 2010 of Minister of Transport.</w:t>
      </w:r>
    </w:p>
    <w:p>
      <w:r>
        <w:t>...</w:t>
      </w:r>
    </w:p>
    <w:p>
      <w:r>
        <w:t>...</w:t>
      </w:r>
    </w:p>
    <w:p>
      <w:r>
        <w:t>...</w:t>
      </w:r>
    </w:p>
    <w:p>
      <w:r>
        <w:t>Hãy đăng nhập hoặc đăng ký Thành viên</w:t>
      </w:r>
    </w:p>
    <w:p>
      <w:r>
        <w:t>Pro</w:t>
      </w:r>
    </w:p>
    <w:p>
      <w:r>
        <w:t>tại đây</w:t>
      </w:r>
    </w:p>
    <w:p>
      <w:r>
        <w:t>để xem toàn bộ văn bản tiếng Anh.</w:t>
      </w:r>
    </w:p>
    <w:p>
      <w:r>
        <w:t>14.</w:t>
      </w:r>
    </w:p>
    <w:p>
      <w:r>
        <w:t>National</w:t>
      </w:r>
    </w:p>
    <w:p>
      <w:r>
        <w:t>Technical Regulation on inspection and manufacture of inland waterway ship’s</w:t>
      </w:r>
    </w:p>
    <w:p>
      <w:r>
        <w:t>life saving equipment - QCVN 85:2015/BGTVT, enclosed with Circular No. 04/2015/TT-BGTVT</w:t>
      </w:r>
    </w:p>
    <w:p>
      <w:r>
        <w:t>dated March 23, 2015 of Minister of Transport.</w:t>
      </w:r>
    </w:p>
    <w:p>
      <w:r>
        <w:t>15.</w:t>
      </w:r>
    </w:p>
    <w:p>
      <w:r>
        <w:t>National</w:t>
      </w:r>
    </w:p>
    <w:p>
      <w:r>
        <w:t>Technical Regulation on classification and construction of floating dock – QCVN</w:t>
      </w:r>
    </w:p>
    <w:p>
      <w:r>
        <w:t>55:2013/BGTVT, enclosed with Circular No. 06/2013/TT-BGTVT dated May 02, 2013</w:t>
      </w:r>
    </w:p>
    <w:p>
      <w:r>
        <w:t>of Minister of Transport.</w:t>
      </w:r>
    </w:p>
    <w:p>
      <w:r>
        <w:t>16.</w:t>
      </w:r>
    </w:p>
    <w:p>
      <w:r>
        <w:t>Rules</w:t>
      </w:r>
    </w:p>
    <w:p>
      <w:r>
        <w:t>of transport and signals of inland waterway ships laid down in Chapter V of the</w:t>
      </w:r>
    </w:p>
    <w:p>
      <w:r>
        <w:t>Law on Inland Waterway Transport.</w:t>
      </w:r>
    </w:p>
    <w:p>
      <w:r>
        <w:t>If any technical regulations/standards</w:t>
      </w:r>
    </w:p>
    <w:p>
      <w:r>
        <w:t>mentioned above are amended or superseded by competent authorities by new</w:t>
      </w:r>
    </w:p>
    <w:p>
      <w:r>
        <w:t>technical regulations/standards after this Circular comes into force, such</w:t>
      </w:r>
    </w:p>
    <w:p>
      <w:r>
        <w:t>amended or new technical regulations/standards will apply to the inspection of</w:t>
      </w:r>
    </w:p>
    <w:p>
      <w:r>
        <w:t>technical safety and quality and environmental protection requirements of</w:t>
      </w:r>
    </w:p>
    <w:p>
      <w:r>
        <w:t>inland waterway ships.</w:t>
      </w:r>
    </w:p>
    <w:p>
      <w:r>
        <w:t>APPENDIX</w:t>
      </w:r>
    </w:p>
    <w:p>
      <w:r>
        <w:t>II</w:t>
      </w:r>
    </w:p>
    <w:p>
      <w:r>
        <w:t>APPLICATION FORM FOR APPRAISAL OF DESIGN DOCUMENTS/ GUIDANCE</w:t>
      </w:r>
    </w:p>
    <w:p>
      <w:r>
        <w:t>DOCUMENTS/ INDUSTRIAL PRODUCTS</w:t>
      </w:r>
    </w:p>
    <w:p>
      <w:r>
        <w:t>(</w:t>
      </w:r>
    </w:p>
    <w:p>
      <w:r>
        <w:t>Enclosed with the Circular No. 48/2015/TT-BGTVT dated September 22, 2015 by</w:t>
      </w:r>
    </w:p>
    <w:p>
      <w:r>
        <w:t>the Minister of Transport)</w:t>
      </w:r>
    </w:p>
    <w:p>
      <w:r>
        <w:t>(NAME</w:t>
      </w:r>
    </w:p>
    <w:p>
      <w:r>
        <w:t>OF APPLICANT)</w:t>
      </w:r>
    </w:p>
    <w:p>
      <w:r>
        <w:t>SOCIALIST</w:t>
      </w:r>
    </w:p>
    <w:p>
      <w:r>
        <w:t>REPUBLIC OF VIET NAM</w:t>
      </w:r>
    </w:p>
    <w:p>
      <w:r>
        <w:t>Independence-Freedom-Happiness</w:t>
      </w:r>
    </w:p>
    <w:p>
      <w:r>
        <w:t>...</w:t>
      </w:r>
    </w:p>
    <w:p>
      <w:r>
        <w:t>...</w:t>
      </w:r>
    </w:p>
    <w:p>
      <w:r>
        <w:t>...</w:t>
      </w:r>
    </w:p>
    <w:p>
      <w:r>
        <w:t>Hãy đăng nhập hoặc đăng ký Thành viên</w:t>
      </w:r>
    </w:p>
    <w:p>
      <w:r>
        <w:t>Pro</w:t>
      </w:r>
    </w:p>
    <w:p>
      <w:r>
        <w:t>tại đây</w:t>
      </w:r>
    </w:p>
    <w:p>
      <w:r>
        <w:t>để xem toàn bộ văn bản tiếng Anh.</w:t>
      </w:r>
    </w:p>
    <w:p>
      <w:r>
        <w:t>…………..</w:t>
      </w:r>
    </w:p>
    <w:p>
      <w:r>
        <w:t>[Location &amp; date]</w:t>
      </w:r>
    </w:p>
    <w:p>
      <w:r>
        <w:t>APPLICATION</w:t>
      </w:r>
    </w:p>
    <w:p>
      <w:r>
        <w:t>FORM FOR APPRAISAL OF DESIGN DOCUMENTS/ GUIDANCE DOCUMENTS/ INDUSTRIAL PRODUCTS</w:t>
      </w:r>
    </w:p>
    <w:p>
      <w:r>
        <w:t>To:</w:t>
      </w:r>
    </w:p>
    <w:p>
      <w:r>
        <w:t>…………………………………………………</w:t>
      </w:r>
    </w:p>
    <w:p>
      <w:r>
        <w:t>Name of applicant:.............................................................................................................</w:t>
      </w:r>
    </w:p>
    <w:p>
      <w:r>
        <w:t>Address:............................................................................................................................</w:t>
      </w:r>
    </w:p>
    <w:p>
      <w:r>
        <w:t>Telephone: ………………………… Fax: ...............................................................................</w:t>
      </w:r>
    </w:p>
    <w:p>
      <w:r>
        <w:t>Hereby requests the</w:t>
      </w:r>
    </w:p>
    <w:p>
      <w:r>
        <w:t>registration agency to carry out appraisal of the following design documents:</w:t>
      </w:r>
    </w:p>
    <w:p>
      <w:r>
        <w:t>Name of ship, industrial</w:t>
      </w:r>
    </w:p>
    <w:p>
      <w:r>
        <w:t>product or guidance documents/design sign: .................................</w:t>
      </w:r>
    </w:p>
    <w:p>
      <w:r>
        <w:t>...</w:t>
      </w:r>
    </w:p>
    <w:p>
      <w:r>
        <w:t>...</w:t>
      </w:r>
    </w:p>
    <w:p>
      <w:r>
        <w:t>...</w:t>
      </w:r>
    </w:p>
    <w:p>
      <w:r>
        <w:t>Hãy đăng nhập hoặc đăng ký Thành viên</w:t>
      </w:r>
    </w:p>
    <w:p>
      <w:r>
        <w:t>Pro</w:t>
      </w:r>
    </w:p>
    <w:p>
      <w:r>
        <w:t>tại đây</w:t>
      </w:r>
    </w:p>
    <w:p>
      <w:r>
        <w:t>để xem toàn bộ văn bản tiếng Anh.</w:t>
      </w:r>
    </w:p>
    <w:p>
      <w:r>
        <w:t>Initial name of ship or</w:t>
      </w:r>
    </w:p>
    <w:p>
      <w:r>
        <w:t>industrial product/initial design sign ( ):…………./..............................</w:t>
      </w:r>
    </w:p>
    <w:p>
      <w:r>
        <w:t>Administrative registration</w:t>
      </w:r>
    </w:p>
    <w:p>
      <w:r>
        <w:t>number/ registration number ( ):……………..……./.......................</w:t>
      </w:r>
    </w:p>
    <w:p>
      <w:r>
        <w:t>Design contents: ...............................................................................................................</w:t>
      </w:r>
    </w:p>
    <w:p>
      <w:r>
        <w:t>Used for the ship with the</w:t>
      </w:r>
    </w:p>
    <w:p>
      <w:r>
        <w:t>following specifications:</w:t>
      </w:r>
    </w:p>
    <w:p>
      <w:r>
        <w:t>Length (L</w:t>
      </w:r>
    </w:p>
    <w:p>
      <w:r>
        <w:t>max</w:t>
      </w:r>
    </w:p>
    <w:p>
      <w:r>
        <w:t>/L): ………….</w:t>
      </w:r>
    </w:p>
    <w:p>
      <w:r>
        <w:t>(m); Breadth: (B</w:t>
      </w:r>
    </w:p>
    <w:p>
      <w:r>
        <w:t>max</w:t>
      </w:r>
    </w:p>
    <w:p>
      <w:r>
        <w:t>/B): ...........................................................  (m);</w:t>
      </w:r>
    </w:p>
    <w:p>
      <w:r>
        <w:t>Depth (D): ………… (m); Draught</w:t>
      </w:r>
    </w:p>
    <w:p>
      <w:r>
        <w:t>(d): ..........................................................................  (m);</w:t>
      </w:r>
    </w:p>
    <w:p>
      <w:r>
        <w:t>Gross tonnage (GT): ……………;</w:t>
      </w:r>
    </w:p>
    <w:p>
      <w:r>
        <w:t>Deadweight tonnage/Cargo space: .......................  (tonne);</w:t>
      </w:r>
    </w:p>
    <w:p>
      <w:r>
        <w:t>Main engine (quantity, type</w:t>
      </w:r>
    </w:p>
    <w:p>
      <w:r>
        <w:t>and rating power): ................................................................... ;</w:t>
      </w:r>
    </w:p>
    <w:p>
      <w:r>
        <w:t>Type and use of the ship: ................................................................................................. ;</w:t>
      </w:r>
    </w:p>
    <w:p>
      <w:r>
        <w:t>...</w:t>
      </w:r>
    </w:p>
    <w:p>
      <w:r>
        <w:t>...</w:t>
      </w:r>
    </w:p>
    <w:p>
      <w:r>
        <w:t>...</w:t>
      </w:r>
    </w:p>
    <w:p>
      <w:r>
        <w:t>Hãy đăng nhập hoặc đăng ký Thành viên</w:t>
      </w:r>
    </w:p>
    <w:p>
      <w:r>
        <w:t>Pro</w:t>
      </w:r>
    </w:p>
    <w:p>
      <w:r>
        <w:t>tại đây</w:t>
      </w:r>
    </w:p>
    <w:p>
      <w:r>
        <w:t>để xem toàn bộ văn bản tiếng Anh.</w:t>
      </w:r>
    </w:p>
    <w:p>
      <w:r>
        <w:t>Design’s user: ...................................................................................................................</w:t>
      </w:r>
    </w:p>
    <w:p>
      <w:r>
        <w:t>Address of design’s user: ..................................................................................................</w:t>
      </w:r>
    </w:p>
    <w:p>
      <w:r>
        <w:t>Estimated place of building: ..............................................................................................</w:t>
      </w:r>
    </w:p>
    <w:p>
      <w:r>
        <w:t>Building quantity: ........................................................  (pieces)</w:t>
      </w:r>
    </w:p>
    <w:p>
      <w:r>
        <w:t>Applicant</w:t>
      </w:r>
    </w:p>
    <w:p>
      <w:r>
        <w:t>(signature &amp; seal)</w:t>
      </w:r>
    </w:p>
    <w:p>
      <w:r>
        <w:t>(*) Type of design is</w:t>
      </w:r>
    </w:p>
    <w:p>
      <w:r>
        <w:t>specified, e.g. “new construction", “modification”, “repair”, “guidance</w:t>
      </w:r>
    </w:p>
    <w:p>
      <w:r>
        <w:t>documents”, “industrial product”.</w:t>
      </w:r>
    </w:p>
    <w:p>
      <w:r>
        <w:t>...</w:t>
      </w:r>
    </w:p>
    <w:p>
      <w:r>
        <w:t>...</w:t>
      </w:r>
    </w:p>
    <w:p>
      <w:r>
        <w:t>...</w:t>
      </w:r>
    </w:p>
    <w:p>
      <w:r>
        <w:t>Hãy đăng nhập hoặc đăng ký Thành viên</w:t>
      </w:r>
    </w:p>
    <w:p>
      <w:r>
        <w:t>Pro</w:t>
      </w:r>
    </w:p>
    <w:p>
      <w:r>
        <w:t>tại đây</w:t>
      </w:r>
    </w:p>
    <w:p>
      <w:r>
        <w:t>để xem toàn bộ văn bản tiếng Anh.</w:t>
      </w:r>
    </w:p>
    <w:p>
      <w:r>
        <w:t>APPENDIX</w:t>
      </w:r>
    </w:p>
    <w:p>
      <w:r>
        <w:t>III</w:t>
      </w:r>
    </w:p>
    <w:p>
      <w:r>
        <w:t>APPLICATION FORM FOR APPRAISAL OF REPRESENTATIVE SAMPLE</w:t>
      </w:r>
    </w:p>
    <w:p>
      <w:r>
        <w:t>(Enclosed with the Circular No. 48/2015/TT-BGTVT dated September 22, 2015 by</w:t>
      </w:r>
    </w:p>
    <w:p>
      <w:r>
        <w:t>the Minister of Transport)</w:t>
      </w:r>
    </w:p>
    <w:p>
      <w:r>
        <w:t>(Name</w:t>
      </w:r>
    </w:p>
    <w:p>
      <w:r>
        <w:t>of applicant)</w:t>
      </w:r>
    </w:p>
    <w:p>
      <w:r>
        <w:t>SOCIALIST REPUBLIC OF VIET NAM</w:t>
      </w:r>
    </w:p>
    <w:p>
      <w:r>
        <w:t>Independence-Freedom-Happiness</w:t>
      </w:r>
    </w:p>
    <w:p>
      <w:r>
        <w:t>No.:</w:t>
      </w:r>
    </w:p>
    <w:p>
      <w:r>
        <w:t>, [location</w:t>
      </w:r>
    </w:p>
    <w:p>
      <w:r>
        <w:t>&amp; date]</w:t>
      </w:r>
    </w:p>
    <w:p>
      <w:r>
        <w:t>APPLICATION</w:t>
      </w:r>
    </w:p>
    <w:p>
      <w:r>
        <w:t>FOR APPRAISAL OF REPRESENTATIVE SAMPLE</w:t>
      </w:r>
    </w:p>
    <w:p>
      <w:r>
        <w:t>...</w:t>
      </w:r>
    </w:p>
    <w:p>
      <w:r>
        <w:t>...</w:t>
      </w:r>
    </w:p>
    <w:p>
      <w:r>
        <w:t>...</w:t>
      </w:r>
    </w:p>
    <w:p>
      <w:r>
        <w:t>Hãy đăng nhập hoặc đăng ký Thành viên</w:t>
      </w:r>
    </w:p>
    <w:p>
      <w:r>
        <w:t>Pro</w:t>
      </w:r>
    </w:p>
    <w:p>
      <w:r>
        <w:t>tại đây</w:t>
      </w:r>
    </w:p>
    <w:p>
      <w:r>
        <w:t>để xem toàn bộ văn bản tiếng Anh.</w:t>
      </w:r>
    </w:p>
    <w:p>
      <w:r>
        <w:t>Name of applicant: ............................................................................................................</w:t>
      </w:r>
    </w:p>
    <w:p>
      <w:r>
        <w:t>Address: ...........................................................................................................................</w:t>
      </w:r>
    </w:p>
    <w:p>
      <w:r>
        <w:t>Sample-developing unit: ....................................................................................................</w:t>
      </w:r>
    </w:p>
    <w:p>
      <w:r>
        <w:t>Address: ...........................................................................................................................</w:t>
      </w:r>
    </w:p>
    <w:p>
      <w:r>
        <w:t>Hereby requests Vietnam</w:t>
      </w:r>
    </w:p>
    <w:p>
      <w:r>
        <w:t>Register to carry out appraisal of the representative sample with the following</w:t>
      </w:r>
    </w:p>
    <w:p>
      <w:r>
        <w:t>technical specifications:</w:t>
      </w:r>
    </w:p>
    <w:p>
      <w:r>
        <w:t>Type and use of the ship: ..................................................................................................</w:t>
      </w:r>
    </w:p>
    <w:p>
      <w:r>
        <w:t>Hull material: .....................................................................................................................</w:t>
      </w:r>
    </w:p>
    <w:p>
      <w:r>
        <w:t>Design length from: ...................................  (m);</w:t>
      </w:r>
    </w:p>
    <w:p>
      <w:r>
        <w:t>to: ....................................................  (m)</w:t>
      </w:r>
    </w:p>
    <w:p>
      <w:r>
        <w:t>Design breadth from: .................................  (m);</w:t>
      </w:r>
    </w:p>
    <w:p>
      <w:r>
        <w:t>to: ....................................................  (m)</w:t>
      </w:r>
    </w:p>
    <w:p>
      <w:r>
        <w:t>...</w:t>
      </w:r>
    </w:p>
    <w:p>
      <w:r>
        <w:t>...</w:t>
      </w:r>
    </w:p>
    <w:p>
      <w:r>
        <w:t>...</w:t>
      </w:r>
    </w:p>
    <w:p>
      <w:r>
        <w:t>Hãy đăng nhập hoặc đăng ký Thành viên</w:t>
      </w:r>
    </w:p>
    <w:p>
      <w:r>
        <w:t>Pro</w:t>
      </w:r>
    </w:p>
    <w:p>
      <w:r>
        <w:t>tại đây</w:t>
      </w:r>
    </w:p>
    <w:p>
      <w:r>
        <w:t>để xem toàn bộ văn bản tiếng Anh.</w:t>
      </w:r>
    </w:p>
    <w:p>
      <w:r>
        <w:t>Draught from: ............................................  (m);</w:t>
      </w:r>
    </w:p>
    <w:p>
      <w:r>
        <w:t>to: ....................................................  (m)</w:t>
      </w:r>
    </w:p>
    <w:p>
      <w:r>
        <w:t>Deadweight tonnage from: .......................  (tone);</w:t>
      </w:r>
    </w:p>
    <w:p>
      <w:r>
        <w:t>to: ...................................................  (tonne)</w:t>
      </w:r>
    </w:p>
    <w:p>
      <w:r>
        <w:t>Number of passengers from: ..................  (person);</w:t>
      </w:r>
    </w:p>
    <w:p>
      <w:r>
        <w:t>to:  (person)</w:t>
      </w:r>
    </w:p>
    <w:p>
      <w:r>
        <w:t>Main engine installation type:</w:t>
      </w:r>
    </w:p>
    <w:p>
      <w:r>
        <w:t>…………….; Power from: ………….…. to …………….. (HP)</w:t>
      </w:r>
    </w:p>
    <w:p>
      <w:r>
        <w:t>Navigation area: ................................................................................................................</w:t>
      </w:r>
    </w:p>
    <w:p>
      <w:r>
        <w:t>APPLICANT</w:t>
      </w:r>
    </w:p>
    <w:p>
      <w:r>
        <w:t>(signature &amp; seal)</w:t>
      </w:r>
    </w:p>
    <w:p>
      <w:r>
        <w:t>...</w:t>
      </w:r>
    </w:p>
    <w:p>
      <w:r>
        <w:t>...</w:t>
      </w:r>
    </w:p>
    <w:p>
      <w:r>
        <w:t>...</w:t>
      </w:r>
    </w:p>
    <w:p>
      <w:r>
        <w:t>Hãy đăng nhập hoặc đăng ký Thành viên</w:t>
      </w:r>
    </w:p>
    <w:p>
      <w:r>
        <w:t>Pro</w:t>
      </w:r>
    </w:p>
    <w:p>
      <w:r>
        <w:t>tại đây</w:t>
      </w:r>
    </w:p>
    <w:p>
      <w:r>
        <w:t>để xem toàn bộ văn bản tiếng Anh.</w:t>
      </w:r>
    </w:p>
    <w:p>
      <w:r>
        <w:t>APPLICATION FORM FOR APPROVAL FOR USE OF REPRESENTATIVE</w:t>
      </w:r>
    </w:p>
    <w:p>
      <w:r>
        <w:t>SAMPLE</w:t>
      </w:r>
    </w:p>
    <w:p>
      <w:r>
        <w:t>(Enclosed with the Circular No. 48/2015/TT-BGTVT dated September 22, 2015 by</w:t>
      </w:r>
    </w:p>
    <w:p>
      <w:r>
        <w:t>the Minister of Transport)</w:t>
      </w:r>
    </w:p>
    <w:p>
      <w:r>
        <w:t>SOCIALIST</w:t>
      </w:r>
    </w:p>
    <w:p>
      <w:r>
        <w:t>REPUBLIC OF VIETNAM</w:t>
      </w:r>
    </w:p>
    <w:p>
      <w:r>
        <w:t>Independence – Freedom – Happiness</w:t>
      </w:r>
    </w:p>
    <w:p>
      <w:r>
        <w:t>………… [location</w:t>
      </w:r>
    </w:p>
    <w:p>
      <w:r>
        <w:t>&amp; date]</w:t>
      </w:r>
    </w:p>
    <w:p>
      <w:r>
        <w:t>APPLICATION</w:t>
      </w:r>
    </w:p>
    <w:p>
      <w:r>
        <w:t>FORM FOR APPROVAL FOR USE OF REPRESENTATIVE SAMPLE OF INLAND WATERWAY SHIP</w:t>
      </w:r>
    </w:p>
    <w:p>
      <w:r>
        <w:t>To: …………………………………….</w:t>
      </w:r>
    </w:p>
    <w:p>
      <w:r>
        <w:t>Name of applicant: ............................................................................................................</w:t>
      </w:r>
    </w:p>
    <w:p>
      <w:r>
        <w:t>Address: ...........................................................................................................................</w:t>
      </w:r>
    </w:p>
    <w:p>
      <w:r>
        <w:t>ID number/ TIN: ................................................................................... /.............................</w:t>
      </w:r>
    </w:p>
    <w:p>
      <w:r>
        <w:t>Telephone: ..................................................  Fax:</w:t>
      </w:r>
    </w:p>
    <w:p>
      <w:r>
        <w:t>............................................................</w:t>
      </w:r>
    </w:p>
    <w:p>
      <w:r>
        <w:t>...</w:t>
      </w:r>
    </w:p>
    <w:p>
      <w:r>
        <w:t>...</w:t>
      </w:r>
    </w:p>
    <w:p>
      <w:r>
        <w:t>...</w:t>
      </w:r>
    </w:p>
    <w:p>
      <w:r>
        <w:t>Hãy đăng nhập hoặc đăng ký Thành viên</w:t>
      </w:r>
    </w:p>
    <w:p>
      <w:r>
        <w:t>Pro</w:t>
      </w:r>
    </w:p>
    <w:p>
      <w:r>
        <w:t>tại đây</w:t>
      </w:r>
    </w:p>
    <w:p>
      <w:r>
        <w:t>để xem toàn bộ văn bản tiếng Anh.</w:t>
      </w:r>
    </w:p>
    <w:p>
      <w:r>
        <w:t>Building of new ship:</w:t>
      </w:r>
    </w:p>
    <w:p>
      <w:r>
        <w:t>£</w:t>
      </w:r>
    </w:p>
    <w:p>
      <w:r>
        <w:t>Documentation of the ship:</w:t>
      </w:r>
    </w:p>
    <w:p>
      <w:r>
        <w:t>£</w:t>
      </w:r>
    </w:p>
    <w:p>
      <w:r>
        <w:t>Modification of the ship:</w:t>
      </w:r>
    </w:p>
    <w:p>
      <w:r>
        <w:t>£</w:t>
      </w:r>
    </w:p>
    <w:p>
      <w:r>
        <w:t>With the following</w:t>
      </w:r>
    </w:p>
    <w:p>
      <w:r>
        <w:t>specifications:</w:t>
      </w:r>
    </w:p>
    <w:p>
      <w:r>
        <w:t>Length (L</w:t>
      </w:r>
    </w:p>
    <w:p>
      <w:r>
        <w:t>max</w:t>
      </w:r>
    </w:p>
    <w:p>
      <w:r>
        <w:t>/L): ……../…….(m);</w:t>
      </w:r>
    </w:p>
    <w:p>
      <w:r>
        <w:t>Breadth: (B</w:t>
      </w:r>
    </w:p>
    <w:p>
      <w:r>
        <w:t>max</w:t>
      </w:r>
    </w:p>
    <w:p>
      <w:r>
        <w:t>/B): ……./................................................</w:t>
      </w:r>
    </w:p>
    <w:p>
      <w:r>
        <w:t>(m);</w:t>
      </w:r>
    </w:p>
    <w:p>
      <w:r>
        <w:t>Depth (D): ………………. (m);</w:t>
      </w:r>
    </w:p>
    <w:p>
      <w:r>
        <w:t>Draught (d): ...................................................................  (m);</w:t>
      </w:r>
    </w:p>
    <w:p>
      <w:r>
        <w:t>Deadweight tonnage from: …………..</w:t>
      </w:r>
    </w:p>
    <w:p>
      <w:r>
        <w:t>(tonne); Number of passengers/other persons: ……………./            (person);</w:t>
      </w:r>
    </w:p>
    <w:p>
      <w:r>
        <w:t>Hull material: .....................................................................................................................</w:t>
      </w:r>
    </w:p>
    <w:p>
      <w:r>
        <w:t>Sign of main engine: ……………..;</w:t>
      </w:r>
    </w:p>
    <w:p>
      <w:r>
        <w:t>Main engine power: ...............................................  (HP);</w:t>
      </w:r>
    </w:p>
    <w:p>
      <w:r>
        <w:t>...</w:t>
      </w:r>
    </w:p>
    <w:p>
      <w:r>
        <w:t>...</w:t>
      </w:r>
    </w:p>
    <w:p>
      <w:r>
        <w:t>...</w:t>
      </w:r>
    </w:p>
    <w:p>
      <w:r>
        <w:t>Hãy đăng nhập hoặc đăng ký Thành viên</w:t>
      </w:r>
    </w:p>
    <w:p>
      <w:r>
        <w:t>Pro</w:t>
      </w:r>
    </w:p>
    <w:p>
      <w:r>
        <w:t>tại đây</w:t>
      </w:r>
    </w:p>
    <w:p>
      <w:r>
        <w:t>để xem toàn bộ văn bản tiếng Anh.</w:t>
      </w:r>
    </w:p>
    <w:p>
      <w:r>
        <w:t>Navigation area: ................................................................................................................</w:t>
      </w:r>
    </w:p>
    <w:p>
      <w:r>
        <w:t>Expected building unit: ......................................................................................................</w:t>
      </w:r>
    </w:p>
    <w:p>
      <w:r>
        <w:t>Building quantity: .........................................................  (piece)</w:t>
      </w:r>
    </w:p>
    <w:p>
      <w:r>
        <w:t>We will fully pay fees and</w:t>
      </w:r>
    </w:p>
    <w:p>
      <w:r>
        <w:t>charges for issuance of certificate in accordance with current regulations.</w:t>
      </w:r>
    </w:p>
    <w:p>
      <w:r>
        <w:t>Applicant</w:t>
      </w:r>
    </w:p>
    <w:p>
      <w:r>
        <w:t>(signature, full name &amp; seal, if any)</w:t>
      </w:r>
    </w:p>
    <w:p>
      <w:r>
        <w:t>APPENDIX</w:t>
      </w:r>
    </w:p>
    <w:p>
      <w:r>
        <w:t>V</w:t>
      </w:r>
    </w:p>
    <w:p>
      <w:r>
        <w:t>...</w:t>
      </w:r>
    </w:p>
    <w:p>
      <w:r>
        <w:t>...</w:t>
      </w:r>
    </w:p>
    <w:p>
      <w:r>
        <w:t>...</w:t>
      </w:r>
    </w:p>
    <w:p>
      <w:r>
        <w:t>Hãy đăng nhập hoặc đăng ký Thành viên</w:t>
      </w:r>
    </w:p>
    <w:p>
      <w:r>
        <w:t>Pro</w:t>
      </w:r>
    </w:p>
    <w:p>
      <w:r>
        <w:t>tại đây</w:t>
      </w:r>
    </w:p>
    <w:p>
      <w:r>
        <w:t>để xem toàn bộ văn bản tiếng Anh.</w:t>
      </w:r>
    </w:p>
    <w:p>
      <w:r>
        <w:t>SOCIALIST</w:t>
      </w:r>
    </w:p>
    <w:p>
      <w:r>
        <w:t>REPUBLIC OF VIET NAM</w:t>
      </w:r>
    </w:p>
    <w:p>
      <w:r>
        <w:t>Independence-Freedom-Happiness</w:t>
      </w:r>
    </w:p>
    <w:p>
      <w:r>
        <w:t>No.:</w:t>
      </w:r>
    </w:p>
    <w:p>
      <w:r>
        <w:t>……………</w:t>
      </w:r>
    </w:p>
    <w:p>
      <w:r>
        <w:t>………….</w:t>
      </w:r>
    </w:p>
    <w:p>
      <w:r>
        <w:t>[location &amp; date]</w:t>
      </w:r>
    </w:p>
    <w:p>
      <w:r>
        <w:t>APPLICATION</w:t>
      </w:r>
    </w:p>
    <w:p>
      <w:r>
        <w:t>FORM FOR INSPECTION OF INLAND WATERWAY SHIP/ INDUSTRIAL PRODUCT</w:t>
      </w:r>
    </w:p>
    <w:p>
      <w:r>
        <w:t>To: ………………………………………</w:t>
      </w:r>
    </w:p>
    <w:p>
      <w:r>
        <w:t>Applicant: .........................................................................................................................</w:t>
      </w:r>
    </w:p>
    <w:p>
      <w:r>
        <w:t>Address: ...........................................................................................................................</w:t>
      </w:r>
    </w:p>
    <w:p>
      <w:r>
        <w:t>Telephone: ..................................................  Fax:</w:t>
      </w:r>
    </w:p>
    <w:p>
      <w:r>
        <w:t>............................................................</w:t>
      </w:r>
    </w:p>
    <w:p>
      <w:r>
        <w:t>...</w:t>
      </w:r>
    </w:p>
    <w:p>
      <w:r>
        <w:t>...</w:t>
      </w:r>
    </w:p>
    <w:p>
      <w:r>
        <w:t>...</w:t>
      </w:r>
    </w:p>
    <w:p>
      <w:r>
        <w:t>Hãy đăng nhập hoặc đăng ký Thành viên</w:t>
      </w:r>
    </w:p>
    <w:p>
      <w:r>
        <w:t>Pro</w:t>
      </w:r>
    </w:p>
    <w:p>
      <w:r>
        <w:t>tại đây</w:t>
      </w:r>
    </w:p>
    <w:p>
      <w:r>
        <w:t>để xem toàn bộ văn bản tiếng Anh.</w:t>
      </w:r>
    </w:p>
    <w:p>
      <w:r>
        <w:t>Name of the ship/ industrial</w:t>
      </w:r>
    </w:p>
    <w:p>
      <w:r>
        <w:t>product: …………………/..........................................................</w:t>
      </w:r>
    </w:p>
    <w:p>
      <w:r>
        <w:t>Design appraisal number: ..................................................................................................</w:t>
      </w:r>
    </w:p>
    <w:p>
      <w:r>
        <w:t>Administrative registration</w:t>
      </w:r>
    </w:p>
    <w:p>
      <w:r>
        <w:t>number/ registration number ( ):………………../............................</w:t>
      </w:r>
    </w:p>
    <w:p>
      <w:r>
        <w:t>Contents of physical</w:t>
      </w:r>
    </w:p>
    <w:p>
      <w:r>
        <w:t>inspection:</w:t>
      </w:r>
    </w:p>
    <w:p>
      <w:r>
        <w:t>.........................................................................................................................................</w:t>
      </w:r>
    </w:p>
    <w:p>
      <w:r>
        <w:t>Name and address of manufacturer</w:t>
      </w:r>
    </w:p>
    <w:p>
      <w:r>
        <w:t>( *):..............................................................................</w:t>
      </w:r>
    </w:p>
    <w:p>
      <w:r>
        <w:t>Planned inspection time: ....................................................................................................</w:t>
      </w:r>
    </w:p>
    <w:p>
      <w:r>
        <w:t>Location of inspection: ......................................................................................................</w:t>
      </w:r>
    </w:p>
    <w:p>
      <w:r>
        <w:t>Name of payer of registration</w:t>
      </w:r>
    </w:p>
    <w:p>
      <w:r>
        <w:t>fees: ....................................................................................</w:t>
      </w:r>
    </w:p>
    <w:p>
      <w:r>
        <w:t>...</w:t>
      </w:r>
    </w:p>
    <w:p>
      <w:r>
        <w:t>...</w:t>
      </w:r>
    </w:p>
    <w:p>
      <w:r>
        <w:t>...</w:t>
      </w:r>
    </w:p>
    <w:p>
      <w:r>
        <w:t>Hãy đăng nhập hoặc đăng ký Thành viên</w:t>
      </w:r>
    </w:p>
    <w:p>
      <w:r>
        <w:t>Pro</w:t>
      </w:r>
    </w:p>
    <w:p>
      <w:r>
        <w:t>tại đây</w:t>
      </w:r>
    </w:p>
    <w:p>
      <w:r>
        <w:t>để xem toàn bộ văn bản tiếng Anh.</w:t>
      </w:r>
    </w:p>
    <w:p>
      <w:r>
        <w:t>TIN: ..................................................................................................................................</w:t>
      </w:r>
    </w:p>
    <w:p>
      <w:r>
        <w:t>We will fully pay fees and</w:t>
      </w:r>
    </w:p>
    <w:p>
      <w:r>
        <w:t>charges for issuance of certificate in accordance with current regulations.</w:t>
      </w:r>
    </w:p>
    <w:p>
      <w:r>
        <w:t>Applicant</w:t>
      </w:r>
    </w:p>
    <w:p>
      <w:r>
        <w:t>(signature, full name &amp; seal, if any)</w:t>
      </w:r>
    </w:p>
    <w:p>
      <w:r>
        <w:t>( ) This item is specified in</w:t>
      </w:r>
    </w:p>
    <w:p>
      <w:r>
        <w:t>case of a ship in service.</w:t>
      </w:r>
    </w:p>
    <w:p>
      <w:r>
        <w:t>( *) This item is specified</w:t>
      </w:r>
    </w:p>
    <w:p>
      <w:r>
        <w:t>in case of inspection of industrial product used for the ship.</w:t>
      </w:r>
    </w:p>
    <w:p>
      <w:r>
        <w:t>APPENDIX</w:t>
      </w:r>
    </w:p>
    <w:p>
      <w:r>
        <w:t>VI</w:t>
      </w:r>
    </w:p>
    <w:p>
      <w:r>
        <w:t>...</w:t>
      </w:r>
    </w:p>
    <w:p>
      <w:r>
        <w:t>...</w:t>
      </w:r>
    </w:p>
    <w:p>
      <w:r>
        <w:t>...</w:t>
      </w:r>
    </w:p>
    <w:p>
      <w:r>
        <w:t>Hãy đăng nhập hoặc đăng ký Thành viên</w:t>
      </w:r>
    </w:p>
    <w:p>
      <w:r>
        <w:t>Pro</w:t>
      </w:r>
    </w:p>
    <w:p>
      <w:r>
        <w:t>tại đây</w:t>
      </w:r>
    </w:p>
    <w:p>
      <w:r>
        <w:t>để xem toàn bộ văn bản tiếng Anh.</w:t>
      </w:r>
    </w:p>
    <w:p>
      <w:r>
        <w:t>TB</w:t>
      </w:r>
    </w:p>
    <w:p>
      <w:r>
        <w:t>01-TND</w:t>
      </w:r>
    </w:p>
    <w:p>
      <w:r>
        <w:t>VIETNAM</w:t>
      </w:r>
    </w:p>
    <w:p>
      <w:r>
        <w:t>REGISTER</w:t>
      </w:r>
    </w:p>
    <w:p>
      <w:r>
        <w:t>No. 18, Pham Hung Street, Tu</w:t>
      </w:r>
    </w:p>
    <w:p>
      <w:r>
        <w:t>Liem, Hanoi, Vietnam</w:t>
      </w:r>
    </w:p>
    <w:p>
      <w:r>
        <w:t>Tel: 84 - 4 - 37684709</w:t>
      </w:r>
    </w:p>
    <w:p>
      <w:r>
        <w:t>Fax: 84 - 4 - 37684724</w:t>
      </w:r>
    </w:p>
    <w:p>
      <w:r>
        <w:t>Website: http//</w:t>
      </w:r>
    </w:p>
    <w:p>
      <w:r>
        <w:t>www.vr.org.vn</w:t>
      </w:r>
    </w:p>
    <w:p>
      <w:r>
        <w:t>NOTICE</w:t>
      </w:r>
    </w:p>
    <w:p>
      <w:r>
        <w:t>OF APPRAISAL OF GUIDANCE DOCUMENTS/DESIGN</w:t>
      </w:r>
    </w:p>
    <w:p>
      <w:r>
        <w:t>No.: ……/……</w:t>
      </w:r>
    </w:p>
    <w:p>
      <w:r>
        <w:t>...</w:t>
      </w:r>
    </w:p>
    <w:p>
      <w:r>
        <w:t>...</w:t>
      </w:r>
    </w:p>
    <w:p>
      <w:r>
        <w:t>...</w:t>
      </w:r>
    </w:p>
    <w:p>
      <w:r>
        <w:t>Hãy đăng nhập hoặc đăng ký Thành viên</w:t>
      </w:r>
    </w:p>
    <w:p>
      <w:r>
        <w:t>Pro</w:t>
      </w:r>
    </w:p>
    <w:p>
      <w:r>
        <w:t>tại đây</w:t>
      </w:r>
    </w:p>
    <w:p>
      <w:r>
        <w:t>để xem toàn bộ văn bản tiếng Anh.</w:t>
      </w:r>
    </w:p>
    <w:p>
      <w:r>
        <w:t>Regarding: ........................................................................................................................</w:t>
      </w:r>
    </w:p>
    <w:p>
      <w:r>
        <w:t>Name/sign of design: ........................................................................................................</w:t>
      </w:r>
    </w:p>
    <w:p>
      <w:r>
        <w:t>Design unit: ......................................................................................................................</w:t>
      </w:r>
    </w:p>
    <w:p>
      <w:r>
        <w:t>VIETNAM</w:t>
      </w:r>
    </w:p>
    <w:p>
      <w:r>
        <w:t>REGISTER</w:t>
      </w:r>
    </w:p>
    <w:p>
      <w:r>
        <w:t>APPENDIX</w:t>
      </w:r>
    </w:p>
    <w:p>
      <w:r>
        <w:t>VII</w:t>
      </w:r>
    </w:p>
    <w:p>
      <w:r>
        <w:t>...</w:t>
      </w:r>
    </w:p>
    <w:p>
      <w:r>
        <w:t>...</w:t>
      </w:r>
    </w:p>
    <w:p>
      <w:r>
        <w:t>...</w:t>
      </w:r>
    </w:p>
    <w:p>
      <w:r>
        <w:t>Hãy đăng nhập hoặc đăng ký Thành viên</w:t>
      </w:r>
    </w:p>
    <w:p>
      <w:r>
        <w:t>Pro</w:t>
      </w:r>
    </w:p>
    <w:p>
      <w:r>
        <w:t>tại đây</w:t>
      </w:r>
    </w:p>
    <w:p>
      <w:r>
        <w:t>để xem toàn bộ văn bản tiếng Anh.</w:t>
      </w:r>
    </w:p>
    <w:p>
      <w:r>
        <w:t>SURVEY STAMP</w:t>
      </w:r>
    </w:p>
    <w:p>
      <w:r>
        <w:t>1. General requirements</w:t>
      </w:r>
    </w:p>
    <w:p>
      <w:r>
        <w:t>- The template of the survey</w:t>
      </w:r>
    </w:p>
    <w:p>
      <w:r>
        <w:t>stamp must be issued consistently and bear anti-counterfeit features.</w:t>
      </w:r>
    </w:p>
    <w:p>
      <w:r>
        <w:t>- This is an oval-shaped stamp</w:t>
      </w:r>
    </w:p>
    <w:p>
      <w:r>
        <w:t>with an overall dimension of 114 x 102 mm, the inner oval is regularly distanced</w:t>
      </w:r>
    </w:p>
    <w:p>
      <w:r>
        <w:t>from the outer oval and has a corresponding dimension of 88 x 76 mm.</w:t>
      </w:r>
    </w:p>
    <w:p>
      <w:r>
        <w:t>- The front of the survey</w:t>
      </w:r>
    </w:p>
    <w:p>
      <w:r>
        <w:t>stamp: Black words and red serial number are pre-printed on the white</w:t>
      </w:r>
    </w:p>
    <w:p>
      <w:r>
        <w:t>background between the inner oval and the outer oval. Contents other than the</w:t>
      </w:r>
    </w:p>
    <w:p>
      <w:r>
        <w:t>black words are printed by the registration agency.</w:t>
      </w:r>
    </w:p>
    <w:p>
      <w:r>
        <w:t>- Vietnam Register’s watermark</w:t>
      </w:r>
    </w:p>
    <w:p>
      <w:r>
        <w:t>logo and digits of month and year of the next survey are printed on the inner</w:t>
      </w:r>
    </w:p>
    <w:p>
      <w:r>
        <w:t>yellow space of the oval.</w:t>
      </w:r>
    </w:p>
    <w:p>
      <w:r>
        <w:t>- The survey stamp is made of</w:t>
      </w:r>
    </w:p>
    <w:p>
      <w:r>
        <w:t>breakable material, only used once and may be stuck directly on the hull</w:t>
      </w:r>
    </w:p>
    <w:p>
      <w:r>
        <w:t>material (steel, wood, ferro-cement, FRP or aluminum), and then covered with a</w:t>
      </w:r>
    </w:p>
    <w:p>
      <w:r>
        <w:t>thick nylon layer which protects the stamp from removal and impacts of the</w:t>
      </w:r>
    </w:p>
    <w:p>
      <w:r>
        <w:t>weather such as rain, sunlight, wind, waves and water.</w:t>
      </w:r>
    </w:p>
    <w:p>
      <w:r>
        <w:t>2. Contents printed on the</w:t>
      </w:r>
    </w:p>
    <w:p>
      <w:r>
        <w:t>survey stamp</w:t>
      </w:r>
    </w:p>
    <w:p>
      <w:r>
        <w:t>...</w:t>
      </w:r>
    </w:p>
    <w:p>
      <w:r>
        <w:t>...</w:t>
      </w:r>
    </w:p>
    <w:p>
      <w:r>
        <w:t>...</w:t>
      </w:r>
    </w:p>
    <w:p>
      <w:r>
        <w:t>Hãy đăng nhập hoặc đăng ký Thành viên</w:t>
      </w:r>
    </w:p>
    <w:p>
      <w:r>
        <w:t>Pro</w:t>
      </w:r>
    </w:p>
    <w:p>
      <w:r>
        <w:t>tại đây</w:t>
      </w:r>
    </w:p>
    <w:p>
      <w:r>
        <w:t>để xem toàn bộ văn bản tiếng Anh.</w:t>
      </w:r>
    </w:p>
    <w:p>
      <w:r>
        <w:t>(2): control code of the ship</w:t>
      </w:r>
    </w:p>
    <w:p>
      <w:r>
        <w:t>(3): registration number of</w:t>
      </w:r>
    </w:p>
    <w:p>
      <w:r>
        <w:t>the ship</w:t>
      </w:r>
    </w:p>
    <w:p>
      <w:r>
        <w:t>(4): month and year of the</w:t>
      </w:r>
    </w:p>
    <w:p>
      <w:r>
        <w:t>next survey</w:t>
      </w:r>
    </w:p>
    <w:p>
      <w:r>
        <w:t>(5): administrative</w:t>
      </w:r>
    </w:p>
    <w:p>
      <w:r>
        <w:t>registration number of the ship</w:t>
      </w:r>
    </w:p>
    <w:p>
      <w:r>
        <w:t>(6): expiry date of registration</w:t>
      </w:r>
    </w:p>
    <w:p>
      <w:r>
        <w:t>validity of the ship</w:t>
      </w:r>
    </w:p>
    <w:p>
      <w:r>
        <w:t>APPENDIX</w:t>
      </w:r>
    </w:p>
    <w:p>
      <w:r>
        <w:t>VIII</w:t>
      </w:r>
    </w:p>
    <w:p>
      <w:r>
        <w:t>SIZE AND POSITION OF CONTROL CODE</w:t>
      </w:r>
    </w:p>
    <w:p>
      <w:r>
        <w:t>(Enclosed with the Circular No. 48/2015/TT-BGTVT dated September 22, 2015 by</w:t>
      </w:r>
    </w:p>
    <w:p>
      <w:r>
        <w:t>the Minister of Transport)</w:t>
      </w:r>
    </w:p>
    <w:p>
      <w:r>
        <w:t>1. With regard to a ship whose</w:t>
      </w:r>
    </w:p>
    <w:p>
      <w:r>
        <w:t>hull is made of steel/ aluminum alloys</w:t>
      </w:r>
    </w:p>
    <w:p>
      <w:r>
        <w:t>...</w:t>
      </w:r>
    </w:p>
    <w:p>
      <w:r>
        <w:t>...</w:t>
      </w:r>
    </w:p>
    <w:p>
      <w:r>
        <w:t>...</w:t>
      </w:r>
    </w:p>
    <w:p>
      <w:r>
        <w:t>Hãy đăng nhập hoặc đăng ký Thành viên</w:t>
      </w:r>
    </w:p>
    <w:p>
      <w:r>
        <w:t>Pro</w:t>
      </w:r>
    </w:p>
    <w:p>
      <w:r>
        <w:t>tại đây</w:t>
      </w:r>
    </w:p>
    <w:p>
      <w:r>
        <w:t>để xem toàn bộ văn bản tiếng Anh.</w:t>
      </w:r>
    </w:p>
    <w:p>
      <w:r>
        <w:t>b) The size (height x width)</w:t>
      </w:r>
    </w:p>
    <w:p>
      <w:r>
        <w:t>of the letters and digits of the control code is (100 x 60) mm, thickness of</w:t>
      </w:r>
    </w:p>
    <w:p>
      <w:r>
        <w:t>letters and digits is 15 mm; both letters and digits of the control code have</w:t>
      </w:r>
    </w:p>
    <w:p>
      <w:r>
        <w:t>the same color with the administrative registration number.</w:t>
      </w:r>
    </w:p>
    <w:p>
      <w:r>
        <w:t>2. With regard to a ship whose</w:t>
      </w:r>
    </w:p>
    <w:p>
      <w:r>
        <w:t>hull is made of wood/glass-fibre reinforced plastic:</w:t>
      </w:r>
    </w:p>
    <w:p>
      <w:r>
        <w:t>a) The control code is stuck</w:t>
      </w:r>
    </w:p>
    <w:p>
      <w:r>
        <w:t>on the control plate (made of aluminum material) and fastened by rivet to the</w:t>
      </w:r>
    </w:p>
    <w:p>
      <w:r>
        <w:t>ship on its wheel or bridge, in front of the steering gear if the ship's wheel</w:t>
      </w:r>
    </w:p>
    <w:p>
      <w:r>
        <w:t>is not available. The height of the control code of the ships prescribed in Clause</w:t>
      </w:r>
    </w:p>
    <w:p>
      <w:r>
        <w:t>1, 2 and 3 Appendix IX enclosed herewith is 8 mm. The height of the control</w:t>
      </w:r>
    </w:p>
    <w:p>
      <w:r>
        <w:t>code of the ships prescribed in Clause 4 Appendix IX enclosed herewith is 6 mm.</w:t>
      </w:r>
    </w:p>
    <w:p>
      <w:r>
        <w:t>b) The control code is stuck</w:t>
      </w:r>
    </w:p>
    <w:p>
      <w:r>
        <w:t>on the ships of other types at a noticeable position.</w:t>
      </w:r>
    </w:p>
    <w:p>
      <w:r>
        <w:t>APPENDIX</w:t>
      </w:r>
    </w:p>
    <w:p>
      <w:r>
        <w:t>IX</w:t>
      </w:r>
    </w:p>
    <w:p>
      <w:r>
        <w:t>CLASSIFICATION OF INLAND WATERWAY SHIPS</w:t>
      </w:r>
    </w:p>
    <w:p>
      <w:r>
        <w:t>(Enclosed with the Circular No. 48/2015/TT-BGTVT dated September 22, 2015 by</w:t>
      </w:r>
    </w:p>
    <w:p>
      <w:r>
        <w:t>the Minister of Transport)</w:t>
      </w:r>
    </w:p>
    <w:p>
      <w:r>
        <w:t>1. Ships operating on inland</w:t>
      </w:r>
    </w:p>
    <w:p>
      <w:r>
        <w:t>waterway and coastal routes, from shore to islands or between islands; ships carrying</w:t>
      </w:r>
    </w:p>
    <w:p>
      <w:r>
        <w:t>liquefied gas, container ships, ships carrying hazardous chemicals in bulk, oil</w:t>
      </w:r>
    </w:p>
    <w:p>
      <w:r>
        <w:t>tankers; high-speed passenger ships and hovercrafts.</w:t>
      </w:r>
    </w:p>
    <w:p>
      <w:r>
        <w:t>2. Ships of foreigners or</w:t>
      </w:r>
    </w:p>
    <w:p>
      <w:r>
        <w:t>wholly foreign-owned enterprises engaging in inland waterway transport.</w:t>
      </w:r>
    </w:p>
    <w:p>
      <w:r>
        <w:t>...</w:t>
      </w:r>
    </w:p>
    <w:p>
      <w:r>
        <w:t>...</w:t>
      </w:r>
    </w:p>
    <w:p>
      <w:r>
        <w:t>...</w:t>
      </w:r>
    </w:p>
    <w:p>
      <w:r>
        <w:t>Hãy đăng nhập hoặc đăng ký Thành viên</w:t>
      </w:r>
    </w:p>
    <w:p>
      <w:r>
        <w:t>Pro</w:t>
      </w:r>
    </w:p>
    <w:p>
      <w:r>
        <w:t>tại đây</w:t>
      </w:r>
    </w:p>
    <w:p>
      <w:r>
        <w:t>để xem toàn bộ văn bản tiếng Anh.</w:t>
      </w:r>
    </w:p>
    <w:p>
      <w:r>
        <w:t>a) The ship carrying 50</w:t>
      </w:r>
    </w:p>
    <w:p>
      <w:r>
        <w:t>persons or more;</w:t>
      </w:r>
    </w:p>
    <w:p>
      <w:r>
        <w:t>b) The ship with a deadweight</w:t>
      </w:r>
    </w:p>
    <w:p>
      <w:r>
        <w:t>tonnage of 200 tonnes or more;</w:t>
      </w:r>
    </w:p>
    <w:p>
      <w:r>
        <w:t>c) The ship with a main engine</w:t>
      </w:r>
    </w:p>
    <w:p>
      <w:r>
        <w:t>power of 135 HP or more;</w:t>
      </w:r>
    </w:p>
    <w:p>
      <w:r>
        <w:t>d) Specialized ships such as</w:t>
      </w:r>
    </w:p>
    <w:p>
      <w:r>
        <w:t>floating docks and work ships and other ships with special uses and design</w:t>
      </w:r>
    </w:p>
    <w:p>
      <w:r>
        <w:t>length of 10 m or more;</w:t>
      </w:r>
    </w:p>
    <w:p>
      <w:r>
        <w:t>e) The ship fitted with</w:t>
      </w:r>
    </w:p>
    <w:p>
      <w:r>
        <w:t>lifting appliance whose lifting capacity of more than 1 tonne.</w:t>
      </w:r>
    </w:p>
    <w:p>
      <w:r>
        <w:t>4. Ships operating on river, canals,</w:t>
      </w:r>
    </w:p>
    <w:p>
      <w:r>
        <w:t>ditches, lakes, lagoons and bays (except the ships in the said Clause 1 and 2),</w:t>
      </w:r>
    </w:p>
    <w:p>
      <w:r>
        <w:t>having one of the following specifications:</w:t>
      </w:r>
    </w:p>
    <w:p>
      <w:r>
        <w:t>a) Ships carrying less than 50</w:t>
      </w:r>
    </w:p>
    <w:p>
      <w:r>
        <w:t>persons;</w:t>
      </w:r>
    </w:p>
    <w:p>
      <w:r>
        <w:t>b) Ships with a deadweight</w:t>
      </w:r>
    </w:p>
    <w:p>
      <w:r>
        <w:t>tonnage of less than 200 tonnes;</w:t>
      </w:r>
    </w:p>
    <w:p>
      <w:r>
        <w:t>c) Ships with a main engine</w:t>
      </w:r>
    </w:p>
    <w:p>
      <w:r>
        <w:t>power of less than 135 HP;</w:t>
      </w:r>
    </w:p>
    <w:p>
      <w:r>
        <w:t>...</w:t>
      </w:r>
    </w:p>
    <w:p>
      <w:r>
        <w:t>...</w:t>
      </w:r>
    </w:p>
    <w:p>
      <w:r>
        <w:t>...</w:t>
      </w:r>
    </w:p>
    <w:p>
      <w:r>
        <w:t>Hãy đăng nhập hoặc đăng ký Thành viên</w:t>
      </w:r>
    </w:p>
    <w:p>
      <w:r>
        <w:t>Pro</w:t>
      </w:r>
    </w:p>
    <w:p>
      <w:r>
        <w:t>tại đây</w:t>
      </w:r>
    </w:p>
    <w:p>
      <w:r>
        <w:t>để xem toàn bộ văn bản tiếng Anh.</w:t>
      </w:r>
    </w:p>
    <w:p>
      <w:r>
        <w:t>APPENDIX</w:t>
      </w:r>
    </w:p>
    <w:p>
      <w:r>
        <w:t>X</w:t>
      </w:r>
    </w:p>
    <w:p>
      <w:r>
        <w:t>CAPACITY REQUIREMENTS TO BE SATISFIED BY REGISTRATION</w:t>
      </w:r>
    </w:p>
    <w:p>
      <w:r>
        <w:t>AGENCIES FOR INLAND WATERWAY SHIPS</w:t>
      </w:r>
    </w:p>
    <w:p>
      <w:r>
        <w:t>(Enclosed with the Circular No. 48/2015/TT-BGTVT dated September 22, 2015 by</w:t>
      </w:r>
    </w:p>
    <w:p>
      <w:r>
        <w:t>the Minister of Transport)</w:t>
      </w:r>
    </w:p>
    <w:p>
      <w:r>
        <w:t>1. General requirements</w:t>
      </w:r>
    </w:p>
    <w:p>
      <w:r>
        <w:t>1.1. Material facility</w:t>
      </w:r>
    </w:p>
    <w:p>
      <w:r>
        <w:t>1.1.1. Headquarters</w:t>
      </w:r>
    </w:p>
    <w:p>
      <w:r>
        <w:t>The headquarters or working</w:t>
      </w:r>
    </w:p>
    <w:p>
      <w:r>
        <w:t>office of the registration agency must be large enough to ensure normal working</w:t>
      </w:r>
    </w:p>
    <w:p>
      <w:r>
        <w:t>conditions and document storage space.</w:t>
      </w:r>
    </w:p>
    <w:p>
      <w:r>
        <w:t>1.1.2. Equipment</w:t>
      </w:r>
    </w:p>
    <w:p>
      <w:r>
        <w:t>In addition to common office</w:t>
      </w:r>
    </w:p>
    <w:p>
      <w:r>
        <w:t>stationary items, the registration agency must be equipped with the followings:</w:t>
      </w:r>
    </w:p>
    <w:p>
      <w:r>
        <w:t>...</w:t>
      </w:r>
    </w:p>
    <w:p>
      <w:r>
        <w:t>...</w:t>
      </w:r>
    </w:p>
    <w:p>
      <w:r>
        <w:t>...</w:t>
      </w:r>
    </w:p>
    <w:p>
      <w:r>
        <w:t>Hãy đăng nhập hoặc đăng ký Thành viên</w:t>
      </w:r>
    </w:p>
    <w:p>
      <w:r>
        <w:t>Pro</w:t>
      </w:r>
    </w:p>
    <w:p>
      <w:r>
        <w:t>tại đây</w:t>
      </w:r>
    </w:p>
    <w:p>
      <w:r>
        <w:t>để xem toàn bộ văn bản tiếng Anh.</w:t>
      </w:r>
    </w:p>
    <w:p>
      <w:r>
        <w:t>- Fax machine.</w:t>
      </w:r>
    </w:p>
    <w:p>
      <w:r>
        <w:t>- Photocopier.</w:t>
      </w:r>
    </w:p>
    <w:p>
      <w:r>
        <w:t>- Firefighting equipment.</w:t>
      </w:r>
    </w:p>
    <w:p>
      <w:r>
        <w:t>- Boards/tables publicly</w:t>
      </w:r>
    </w:p>
    <w:p>
      <w:r>
        <w:t>indicating survey procedures, fees and charges, working hours and internal</w:t>
      </w:r>
    </w:p>
    <w:p>
      <w:r>
        <w:t>rules of the registration agency.</w:t>
      </w:r>
    </w:p>
    <w:p>
      <w:r>
        <w:t>Survey equipment and tools</w:t>
      </w:r>
    </w:p>
    <w:p>
      <w:r>
        <w:t>No.</w:t>
      </w:r>
    </w:p>
    <w:p>
      <w:r>
        <w:t>Name</w:t>
      </w:r>
    </w:p>
    <w:p>
      <w:r>
        <w:t>of equipment</w:t>
      </w:r>
    </w:p>
    <w:p>
      <w:r>
        <w:t>Minimum</w:t>
      </w:r>
    </w:p>
    <w:p>
      <w:r>
        <w:t>quantity</w:t>
      </w:r>
    </w:p>
    <w:p>
      <w:r>
        <w:t>1</w:t>
      </w:r>
    </w:p>
    <w:p>
      <w:r>
        <w:t>...</w:t>
      </w:r>
    </w:p>
    <w:p>
      <w:r>
        <w:t>...</w:t>
      </w:r>
    </w:p>
    <w:p>
      <w:r>
        <w:t>...</w:t>
      </w:r>
    </w:p>
    <w:p>
      <w:r>
        <w:t>Hãy đăng nhập hoặc đăng ký Thành viên</w:t>
      </w:r>
    </w:p>
    <w:p>
      <w:r>
        <w:t>Pro</w:t>
      </w:r>
    </w:p>
    <w:p>
      <w:r>
        <w:t>tại đây</w:t>
      </w:r>
    </w:p>
    <w:p>
      <w:r>
        <w:t>để xem toàn bộ văn bản tiếng Anh.</w:t>
      </w:r>
    </w:p>
    <w:p>
      <w:r>
        <w:t>01 piece/01 hull surveyor</w:t>
      </w:r>
    </w:p>
    <w:p>
      <w:r>
        <w:t>2</w:t>
      </w:r>
    </w:p>
    <w:p>
      <w:r>
        <w:t>Steel tape with a length of</w:t>
      </w:r>
    </w:p>
    <w:p>
      <w:r>
        <w:t>2-5 m</w:t>
      </w:r>
    </w:p>
    <w:p>
      <w:r>
        <w:t>01 piece/01 hull surveyor</w:t>
      </w:r>
    </w:p>
    <w:p>
      <w:r>
        <w:t>3</w:t>
      </w:r>
    </w:p>
    <w:p>
      <w:r>
        <w:t>Soft tape with a length of</w:t>
      </w:r>
    </w:p>
    <w:p>
      <w:r>
        <w:t>10 m</w:t>
      </w:r>
    </w:p>
    <w:p>
      <w:r>
        <w:t>01 piece/01 hull surveyor</w:t>
      </w:r>
    </w:p>
    <w:p>
      <w:r>
        <w:t>4</w:t>
      </w:r>
    </w:p>
    <w:p>
      <w:r>
        <w:t>Plumb line + plumb bob</w:t>
      </w:r>
    </w:p>
    <w:p>
      <w:r>
        <w:t>...</w:t>
      </w:r>
    </w:p>
    <w:p>
      <w:r>
        <w:t>...</w:t>
      </w:r>
    </w:p>
    <w:p>
      <w:r>
        <w:t>...</w:t>
      </w:r>
    </w:p>
    <w:p>
      <w:r>
        <w:t>Hãy đăng nhập hoặc đăng ký Thành viên</w:t>
      </w:r>
    </w:p>
    <w:p>
      <w:r>
        <w:t>Pro</w:t>
      </w:r>
    </w:p>
    <w:p>
      <w:r>
        <w:t>tại đây</w:t>
      </w:r>
    </w:p>
    <w:p>
      <w:r>
        <w:t>để xem toàn bộ văn bản tiếng Anh.</w:t>
      </w:r>
    </w:p>
    <w:p>
      <w:r>
        <w:t>5</w:t>
      </w:r>
    </w:p>
    <w:p>
      <w:r>
        <w:t>Welding gauge</w:t>
      </w:r>
    </w:p>
    <w:p>
      <w:r>
        <w:t>01 piece/01 hull surveyor</w:t>
      </w:r>
    </w:p>
    <w:p>
      <w:r>
        <w:t>6</w:t>
      </w:r>
    </w:p>
    <w:p>
      <w:r>
        <w:t>Welding inspection mirror</w:t>
      </w:r>
    </w:p>
    <w:p>
      <w:r>
        <w:t>01 piece/01 hull surveyor</w:t>
      </w:r>
    </w:p>
    <w:p>
      <w:r>
        <w:t>7</w:t>
      </w:r>
    </w:p>
    <w:p>
      <w:r>
        <w:t>Caliper</w:t>
      </w:r>
    </w:p>
    <w:p>
      <w:r>
        <w:t>01 piece/01 engine surveyor</w:t>
      </w:r>
    </w:p>
    <w:p>
      <w:r>
        <w:t>...</w:t>
      </w:r>
    </w:p>
    <w:p>
      <w:r>
        <w:t>...</w:t>
      </w:r>
    </w:p>
    <w:p>
      <w:r>
        <w:t>...</w:t>
      </w:r>
    </w:p>
    <w:p>
      <w:r>
        <w:t>Hãy đăng nhập hoặc đăng ký Thành viên</w:t>
      </w:r>
    </w:p>
    <w:p>
      <w:r>
        <w:t>Pro</w:t>
      </w:r>
    </w:p>
    <w:p>
      <w:r>
        <w:t>tại đây</w:t>
      </w:r>
    </w:p>
    <w:p>
      <w:r>
        <w:t>để xem toàn bộ văn bản tiếng Anh.</w:t>
      </w:r>
    </w:p>
    <w:p>
      <w:r>
        <w:t>Feeler gauge</w:t>
      </w:r>
    </w:p>
    <w:p>
      <w:r>
        <w:t>01 piece/01 engine surveyor</w:t>
      </w:r>
    </w:p>
    <w:p>
      <w:r>
        <w:t>9</w:t>
      </w:r>
    </w:p>
    <w:p>
      <w:r>
        <w:t>Electrical tester pen</w:t>
      </w:r>
    </w:p>
    <w:p>
      <w:r>
        <w:t>01 piece/01 engine surveyor</w:t>
      </w:r>
    </w:p>
    <w:p>
      <w:r>
        <w:t>10</w:t>
      </w:r>
    </w:p>
    <w:p>
      <w:r>
        <w:t>Multimeter</w:t>
      </w:r>
    </w:p>
    <w:p>
      <w:r>
        <w:t>01 piece/01 engine surveyor</w:t>
      </w:r>
    </w:p>
    <w:p>
      <w:r>
        <w:t>11</w:t>
      </w:r>
    </w:p>
    <w:p>
      <w:r>
        <w:t>...</w:t>
      </w:r>
    </w:p>
    <w:p>
      <w:r>
        <w:t>...</w:t>
      </w:r>
    </w:p>
    <w:p>
      <w:r>
        <w:t>...</w:t>
      </w:r>
    </w:p>
    <w:p>
      <w:r>
        <w:t>Hãy đăng nhập hoặc đăng ký Thành viên</w:t>
      </w:r>
    </w:p>
    <w:p>
      <w:r>
        <w:t>Pro</w:t>
      </w:r>
    </w:p>
    <w:p>
      <w:r>
        <w:t>tại đây</w:t>
      </w:r>
    </w:p>
    <w:p>
      <w:r>
        <w:t>để xem toàn bộ văn bản tiếng Anh.</w:t>
      </w:r>
    </w:p>
    <w:p>
      <w:r>
        <w:t>01 piece/01 engine surveyor</w:t>
      </w:r>
    </w:p>
    <w:p>
      <w:r>
        <w:t>12</w:t>
      </w:r>
    </w:p>
    <w:p>
      <w:r>
        <w:t>6V flashlight</w:t>
      </w:r>
    </w:p>
    <w:p>
      <w:r>
        <w:t>01 piece/01 surveyor</w:t>
      </w:r>
    </w:p>
    <w:p>
      <w:r>
        <w:t>13</w:t>
      </w:r>
    </w:p>
    <w:p>
      <w:r>
        <w:t>Stopwatch</w:t>
      </w:r>
    </w:p>
    <w:p>
      <w:r>
        <w:t>02 pieces/01 registration</w:t>
      </w:r>
    </w:p>
    <w:p>
      <w:r>
        <w:t>agency</w:t>
      </w:r>
    </w:p>
    <w:p>
      <w:r>
        <w:t>14</w:t>
      </w:r>
    </w:p>
    <w:p>
      <w:r>
        <w:t>Straight ruler with a length</w:t>
      </w:r>
    </w:p>
    <w:p>
      <w:r>
        <w:t>of &gt; 500 mm</w:t>
      </w:r>
    </w:p>
    <w:p>
      <w:r>
        <w:t>...</w:t>
      </w:r>
    </w:p>
    <w:p>
      <w:r>
        <w:t>...</w:t>
      </w:r>
    </w:p>
    <w:p>
      <w:r>
        <w:t>...</w:t>
      </w:r>
    </w:p>
    <w:p>
      <w:r>
        <w:t>Hãy đăng nhập hoặc đăng ký Thành viên</w:t>
      </w:r>
    </w:p>
    <w:p>
      <w:r>
        <w:t>Pro</w:t>
      </w:r>
    </w:p>
    <w:p>
      <w:r>
        <w:t>tại đây</w:t>
      </w:r>
    </w:p>
    <w:p>
      <w:r>
        <w:t>để xem toàn bộ văn bản tiếng Anh.</w:t>
      </w:r>
    </w:p>
    <w:p>
      <w:r>
        <w:t>15</w:t>
      </w:r>
    </w:p>
    <w:p>
      <w:r>
        <w:t>Micrometer (0 – 150 mm</w:t>
      </w:r>
    </w:p>
    <w:p>
      <w:r>
        <w:t>range)</w:t>
      </w:r>
    </w:p>
    <w:p>
      <w:r>
        <w:t>02 pieces/01 registration</w:t>
      </w:r>
    </w:p>
    <w:p>
      <w:r>
        <w:t>agency</w:t>
      </w:r>
    </w:p>
    <w:p>
      <w:r>
        <w:t>16</w:t>
      </w:r>
    </w:p>
    <w:p>
      <w:r>
        <w:t>Inside and outside calipers</w:t>
      </w:r>
    </w:p>
    <w:p>
      <w:r>
        <w:t>02 pieces/01 registration</w:t>
      </w:r>
    </w:p>
    <w:p>
      <w:r>
        <w:t>agency</w:t>
      </w:r>
    </w:p>
    <w:p>
      <w:r>
        <w:t>17</w:t>
      </w:r>
    </w:p>
    <w:p>
      <w:r>
        <w:t>Dial test indicator</w:t>
      </w:r>
    </w:p>
    <w:p>
      <w:r>
        <w:t>02 pieces/01 registration</w:t>
      </w:r>
    </w:p>
    <w:p>
      <w:r>
        <w:t>agency</w:t>
      </w:r>
    </w:p>
    <w:p>
      <w:r>
        <w:t>...</w:t>
      </w:r>
    </w:p>
    <w:p>
      <w:r>
        <w:t>...</w:t>
      </w:r>
    </w:p>
    <w:p>
      <w:r>
        <w:t>...</w:t>
      </w:r>
    </w:p>
    <w:p>
      <w:r>
        <w:t>Hãy đăng nhập hoặc đăng ký Thành viên</w:t>
      </w:r>
    </w:p>
    <w:p>
      <w:r>
        <w:t>Pro</w:t>
      </w:r>
    </w:p>
    <w:p>
      <w:r>
        <w:t>tại đây</w:t>
      </w:r>
    </w:p>
    <w:p>
      <w:r>
        <w:t>để xem toàn bộ văn bản tiếng Anh.</w:t>
      </w:r>
    </w:p>
    <w:p>
      <w:r>
        <w:t>1.2.1. Positions in the</w:t>
      </w:r>
    </w:p>
    <w:p>
      <w:r>
        <w:t>registration agency</w:t>
      </w:r>
    </w:p>
    <w:p>
      <w:r>
        <w:t>The registration agency has</w:t>
      </w:r>
    </w:p>
    <w:p>
      <w:r>
        <w:t>the following positions:</w:t>
      </w:r>
    </w:p>
    <w:p>
      <w:r>
        <w:t>- Leaders (including director,</w:t>
      </w:r>
    </w:p>
    <w:p>
      <w:r>
        <w:t>deputy directors of registration sub-department or center; heads and deputy</w:t>
      </w:r>
    </w:p>
    <w:p>
      <w:r>
        <w:t>heads of departments/divisions).</w:t>
      </w:r>
    </w:p>
    <w:p>
      <w:r>
        <w:t>- Surveyors.</w:t>
      </w:r>
    </w:p>
    <w:p>
      <w:r>
        <w:t>- Operations staff.</w:t>
      </w:r>
    </w:p>
    <w:p>
      <w:r>
        <w:t>1.2.2. Competence of leaders,</w:t>
      </w:r>
    </w:p>
    <w:p>
      <w:r>
        <w:t>surveyors and operations staff</w:t>
      </w:r>
    </w:p>
    <w:p>
      <w:r>
        <w:t>Comply with regulations of the</w:t>
      </w:r>
    </w:p>
    <w:p>
      <w:r>
        <w:t>Circular No. 49/2015/TT-BGTVT dated September 22, 2015 of the Minister of</w:t>
      </w:r>
    </w:p>
    <w:p>
      <w:r>
        <w:t>Transport prescribing standards, duties and powers of leaders, surveyors and</w:t>
      </w:r>
    </w:p>
    <w:p>
      <w:r>
        <w:t>operations staff of registration agencies for inland waterway ships.</w:t>
      </w:r>
    </w:p>
    <w:p>
      <w:r>
        <w:t>1.2.3. Number of leaders, surveyors</w:t>
      </w:r>
    </w:p>
    <w:p>
      <w:r>
        <w:t>and operations staff members</w:t>
      </w:r>
    </w:p>
    <w:p>
      <w:r>
        <w:t>The number of leaders,</w:t>
      </w:r>
    </w:p>
    <w:p>
      <w:r>
        <w:t>surveyors and operations staff members of a registration agency shall depend on</w:t>
      </w:r>
    </w:p>
    <w:p>
      <w:r>
        <w:t>the number of inland waterway ships to be inspected and supervised within its</w:t>
      </w:r>
    </w:p>
    <w:p>
      <w:r>
        <w:t>managed area, provided that:</w:t>
      </w:r>
    </w:p>
    <w:p>
      <w:r>
        <w:t>...</w:t>
      </w:r>
    </w:p>
    <w:p>
      <w:r>
        <w:t>...</w:t>
      </w:r>
    </w:p>
    <w:p>
      <w:r>
        <w:t>...</w:t>
      </w:r>
    </w:p>
    <w:p>
      <w:r>
        <w:t>Hãy đăng nhập hoặc đăng ký Thành viên</w:t>
      </w:r>
    </w:p>
    <w:p>
      <w:r>
        <w:t>Pro</w:t>
      </w:r>
    </w:p>
    <w:p>
      <w:r>
        <w:t>tại đây</w:t>
      </w:r>
    </w:p>
    <w:p>
      <w:r>
        <w:t>để xem toàn bộ văn bản tiếng Anh.</w:t>
      </w:r>
    </w:p>
    <w:p>
      <w:r>
        <w:t>- The number of operations</w:t>
      </w:r>
    </w:p>
    <w:p>
      <w:r>
        <w:t>staff members (excluding accountants and cashiers): at least 01 operations</w:t>
      </w:r>
    </w:p>
    <w:p>
      <w:r>
        <w:t>staff member is arranged for every 05 surveyors.</w:t>
      </w:r>
    </w:p>
    <w:p>
      <w:r>
        <w:t>1.3. Legislative documents</w:t>
      </w:r>
    </w:p>
    <w:p>
      <w:r>
        <w:t>The registration agency must</w:t>
      </w:r>
    </w:p>
    <w:p>
      <w:r>
        <w:t>have adequate technical standards and regulations for inland waterway ships as</w:t>
      </w:r>
    </w:p>
    <w:p>
      <w:r>
        <w:t>well as other regulations and guidelines on registration procedures as the</w:t>
      </w:r>
    </w:p>
    <w:p>
      <w:r>
        <w:t>basis for management, inspection and assessment of technical safety and</w:t>
      </w:r>
    </w:p>
    <w:p>
      <w:r>
        <w:t>environmental protection requirements satisfied by inland waterway ships and</w:t>
      </w:r>
    </w:p>
    <w:p>
      <w:r>
        <w:t>industrial products.</w:t>
      </w:r>
    </w:p>
    <w:p>
      <w:r>
        <w:t>2. Requirements to be</w:t>
      </w:r>
    </w:p>
    <w:p>
      <w:r>
        <w:t>satisfied by rank-III registration agency</w:t>
      </w:r>
    </w:p>
    <w:p>
      <w:r>
        <w:t>In addition to general</w:t>
      </w:r>
    </w:p>
    <w:p>
      <w:r>
        <w:t>requirements, a rank-III registration agency is required to meet the following</w:t>
      </w:r>
    </w:p>
    <w:p>
      <w:r>
        <w:t>requirements:</w:t>
      </w:r>
    </w:p>
    <w:p>
      <w:r>
        <w:t>2.1.</w:t>
      </w:r>
    </w:p>
    <w:p>
      <w:r>
        <w:t>Personnel</w:t>
      </w:r>
    </w:p>
    <w:p>
      <w:r>
        <w:t>It must have at least 01</w:t>
      </w:r>
    </w:p>
    <w:p>
      <w:r>
        <w:t>rank-III hull surveyor and 01 rank-III engine surveyor.</w:t>
      </w:r>
    </w:p>
    <w:p>
      <w:r>
        <w:t>2.2.</w:t>
      </w:r>
    </w:p>
    <w:p>
      <w:r>
        <w:t>Material</w:t>
      </w:r>
    </w:p>
    <w:p>
      <w:r>
        <w:t>facility</w:t>
      </w:r>
    </w:p>
    <w:p>
      <w:r>
        <w:t>- Computers with available</w:t>
      </w:r>
    </w:p>
    <w:p>
      <w:r>
        <w:t>internet network must be equipped for inputting and issuing registration</w:t>
      </w:r>
    </w:p>
    <w:p>
      <w:r>
        <w:t>documents to the ships, storing and transmitting data, and implementing the</w:t>
      </w:r>
    </w:p>
    <w:p>
      <w:r>
        <w:t>“technical management and supervision for inland waterway ships" program</w:t>
      </w:r>
    </w:p>
    <w:p>
      <w:r>
        <w:t>according to professional guidelines of Vietnam Register, including:</w:t>
      </w:r>
    </w:p>
    <w:p>
      <w:r>
        <w:t>...</w:t>
      </w:r>
    </w:p>
    <w:p>
      <w:r>
        <w:t>...</w:t>
      </w:r>
    </w:p>
    <w:p>
      <w:r>
        <w:t>...</w:t>
      </w:r>
    </w:p>
    <w:p>
      <w:r>
        <w:t>Hãy đăng nhập hoặc đăng ký Thành viên</w:t>
      </w:r>
    </w:p>
    <w:p>
      <w:r>
        <w:t>Pro</w:t>
      </w:r>
    </w:p>
    <w:p>
      <w:r>
        <w:t>tại đây</w:t>
      </w:r>
    </w:p>
    <w:p>
      <w:r>
        <w:t>để xem toàn bộ văn bản tiếng Anh.</w:t>
      </w:r>
    </w:p>
    <w:p>
      <w:r>
        <w:t>+ P4 or higher processor;</w:t>
      </w:r>
    </w:p>
    <w:p>
      <w:r>
        <w:t>+ RAM &gt;=2 GB;</w:t>
      </w:r>
    </w:p>
    <w:p>
      <w:r>
        <w:t>+ HDD</w:t>
      </w:r>
    </w:p>
    <w:p>
      <w:r>
        <w:t>-</w:t>
      </w:r>
    </w:p>
    <w:p>
      <w:r>
        <w:t>200</w:t>
      </w:r>
    </w:p>
    <w:p>
      <w:r>
        <w:t>GB.</w:t>
      </w:r>
    </w:p>
    <w:p>
      <w:r>
        <w:t>3. Requirements to be</w:t>
      </w:r>
    </w:p>
    <w:p>
      <w:r>
        <w:t>satisfied by rank-II registration agency</w:t>
      </w:r>
    </w:p>
    <w:p>
      <w:r>
        <w:t>In addition to general</w:t>
      </w:r>
    </w:p>
    <w:p>
      <w:r>
        <w:t>requirements, a rank-II registration agency is required to meet the following</w:t>
      </w:r>
    </w:p>
    <w:p>
      <w:r>
        <w:t>requirements:</w:t>
      </w:r>
    </w:p>
    <w:p>
      <w:r>
        <w:t>3.1.</w:t>
      </w:r>
    </w:p>
    <w:p>
      <w:r>
        <w:t>Personnel</w:t>
      </w:r>
    </w:p>
    <w:p>
      <w:r>
        <w:t>- Its leaders must be</w:t>
      </w:r>
    </w:p>
    <w:p>
      <w:r>
        <w:t>surveyors of inland waterway ships.</w:t>
      </w:r>
    </w:p>
    <w:p>
      <w:r>
        <w:t>- It must have at least 02</w:t>
      </w:r>
    </w:p>
    <w:p>
      <w:r>
        <w:t>rank-II hull surveyors and 02 rank-II engine surveyors.</w:t>
      </w:r>
    </w:p>
    <w:p>
      <w:r>
        <w:t>3.2.</w:t>
      </w:r>
    </w:p>
    <w:p>
      <w:r>
        <w:t>Material</w:t>
      </w:r>
    </w:p>
    <w:p>
      <w:r>
        <w:t>facility</w:t>
      </w:r>
    </w:p>
    <w:p>
      <w:r>
        <w:t>...</w:t>
      </w:r>
    </w:p>
    <w:p>
      <w:r>
        <w:t>...</w:t>
      </w:r>
    </w:p>
    <w:p>
      <w:r>
        <w:t>...</w:t>
      </w:r>
    </w:p>
    <w:p>
      <w:r>
        <w:t>Hãy đăng nhập hoặc đăng ký Thành viên</w:t>
      </w:r>
    </w:p>
    <w:p>
      <w:r>
        <w:t>Pro</w:t>
      </w:r>
    </w:p>
    <w:p>
      <w:r>
        <w:t>tại đây</w:t>
      </w:r>
    </w:p>
    <w:p>
      <w:r>
        <w:t>để xem toàn bộ văn bản tiếng Anh.</w:t>
      </w:r>
    </w:p>
    <w:p>
      <w:r>
        <w:t>- At least 01 computer with</w:t>
      </w:r>
    </w:p>
    <w:p>
      <w:r>
        <w:t>the following configuration:</w:t>
      </w:r>
    </w:p>
    <w:p>
      <w:r>
        <w:t>+ Dual-core or higher</w:t>
      </w:r>
    </w:p>
    <w:p>
      <w:r>
        <w:t>processor;</w:t>
      </w:r>
    </w:p>
    <w:p>
      <w:r>
        <w:t>+ RAM &gt;=8 GB;</w:t>
      </w:r>
    </w:p>
    <w:p>
      <w:r>
        <w:t>+ HDD &gt;= 1 TB;</w:t>
      </w:r>
    </w:p>
    <w:p>
      <w:r>
        <w:t>+ Windows Server operating</w:t>
      </w:r>
    </w:p>
    <w:p>
      <w:r>
        <w:t>system.</w:t>
      </w:r>
    </w:p>
    <w:p>
      <w:r>
        <w:t>- At least 04 computers with</w:t>
      </w:r>
    </w:p>
    <w:p>
      <w:r>
        <w:t>the following configuration:</w:t>
      </w:r>
    </w:p>
    <w:p>
      <w:r>
        <w:t>+ P4 or higher processor;</w:t>
      </w:r>
    </w:p>
    <w:p>
      <w:r>
        <w:t>+ RAM &gt;=2 GB;</w:t>
      </w:r>
    </w:p>
    <w:p>
      <w:r>
        <w:t>+ HDD &gt;= 200 GB.</w:t>
      </w:r>
    </w:p>
    <w:p>
      <w:r>
        <w:t>...</w:t>
      </w:r>
    </w:p>
    <w:p>
      <w:r>
        <w:t>...</w:t>
      </w:r>
    </w:p>
    <w:p>
      <w:r>
        <w:t>...</w:t>
      </w:r>
    </w:p>
    <w:p>
      <w:r>
        <w:t>Hãy đăng nhập hoặc đăng ký Thành viên</w:t>
      </w:r>
    </w:p>
    <w:p>
      <w:r>
        <w:t>Pro</w:t>
      </w:r>
    </w:p>
    <w:p>
      <w:r>
        <w:t>tại đây</w:t>
      </w:r>
    </w:p>
    <w:p>
      <w:r>
        <w:t>để xem toàn bộ văn bản tiếng Anh.</w:t>
      </w:r>
    </w:p>
    <w:p>
      <w:r>
        <w:t>- At least 01 portable toxic gas</w:t>
      </w:r>
    </w:p>
    <w:p>
      <w:r>
        <w:t>detector.</w:t>
      </w:r>
    </w:p>
    <w:p>
      <w:r>
        <w:t>- At least 01 set of dyes used</w:t>
      </w:r>
    </w:p>
    <w:p>
      <w:r>
        <w:t>to detect surface breaking defects by liquid penetrant testing.</w:t>
      </w:r>
    </w:p>
    <w:p>
      <w:r>
        <w:t>- At least 01 GPS used to</w:t>
      </w:r>
    </w:p>
    <w:p>
      <w:r>
        <w:t>measure the speed of the ship.</w:t>
      </w:r>
    </w:p>
    <w:p>
      <w:r>
        <w:t>- At least 01 oxygen meter.</w:t>
      </w:r>
    </w:p>
    <w:p>
      <w:r>
        <w:t>- At least 01 digital</w:t>
      </w:r>
    </w:p>
    <w:p>
      <w:r>
        <w:t>tachometer (remote control).</w:t>
      </w:r>
    </w:p>
    <w:p>
      <w:r>
        <w:t>- At least 01 crankshaft</w:t>
      </w:r>
    </w:p>
    <w:p>
      <w:r>
        <w:t>deflection indicator.</w:t>
      </w:r>
    </w:p>
    <w:p>
      <w:r>
        <w:t>- At least 01 metal surface</w:t>
      </w:r>
    </w:p>
    <w:p>
      <w:r>
        <w:t>roughness tester.</w:t>
      </w:r>
    </w:p>
    <w:p>
      <w:r>
        <w:t>- At least 01 laptop.</w:t>
      </w:r>
    </w:p>
    <w:p>
      <w:r>
        <w:t>- RT film viewer</w:t>
      </w:r>
    </w:p>
    <w:p>
      <w:r>
        <w:t>...</w:t>
      </w:r>
    </w:p>
    <w:p>
      <w:r>
        <w:t>...</w:t>
      </w:r>
    </w:p>
    <w:p>
      <w:r>
        <w:t>...</w:t>
      </w:r>
    </w:p>
    <w:p>
      <w:r>
        <w:t>Hãy đăng nhập hoặc đăng ký Thành viên</w:t>
      </w:r>
    </w:p>
    <w:p>
      <w:r>
        <w:t>Pro</w:t>
      </w:r>
    </w:p>
    <w:p>
      <w:r>
        <w:t>tại đây</w:t>
      </w:r>
    </w:p>
    <w:p>
      <w:r>
        <w:t>để xem toàn bộ văn bản tiếng Anh.</w:t>
      </w:r>
    </w:p>
    <w:p>
      <w:r>
        <w:t>4. Requirements to be</w:t>
      </w:r>
    </w:p>
    <w:p>
      <w:r>
        <w:t>satisfied by rank-I registration agency</w:t>
      </w:r>
    </w:p>
    <w:p>
      <w:r>
        <w:t>In addition to general</w:t>
      </w:r>
    </w:p>
    <w:p>
      <w:r>
        <w:t>requirements, a rank-I registration agency is required to meet the following</w:t>
      </w:r>
    </w:p>
    <w:p>
      <w:r>
        <w:t>requirements:</w:t>
      </w:r>
    </w:p>
    <w:p>
      <w:r>
        <w:t>4.1.</w:t>
      </w:r>
    </w:p>
    <w:p>
      <w:r>
        <w:t>Personnel</w:t>
      </w:r>
    </w:p>
    <w:p>
      <w:r>
        <w:t>- Its leaders must be</w:t>
      </w:r>
    </w:p>
    <w:p>
      <w:r>
        <w:t>surveyors of inland waterway ships.</w:t>
      </w:r>
    </w:p>
    <w:p>
      <w:r>
        <w:t>- It must have at least 02</w:t>
      </w:r>
    </w:p>
    <w:p>
      <w:r>
        <w:t>rank-I hull surveyors and 02 rank-I engine surveyors.</w:t>
      </w:r>
    </w:p>
    <w:p>
      <w:r>
        <w:t>4.2.</w:t>
      </w:r>
    </w:p>
    <w:p>
      <w:r>
        <w:t>Material</w:t>
      </w:r>
    </w:p>
    <w:p>
      <w:r>
        <w:t>facility</w:t>
      </w:r>
    </w:p>
    <w:p>
      <w:r>
        <w:t>- Computers with available</w:t>
      </w:r>
    </w:p>
    <w:p>
      <w:r>
        <w:t>internet network must be equipped for inputting and issuing registration</w:t>
      </w:r>
    </w:p>
    <w:p>
      <w:r>
        <w:t>documents to the ships, storing and transmitting data, and implementing the</w:t>
      </w:r>
    </w:p>
    <w:p>
      <w:r>
        <w:t>“technical management and supervision for inland waterway ships" program</w:t>
      </w:r>
    </w:p>
    <w:p>
      <w:r>
        <w:t>according to professional guidelines of Vietnam Register, including:</w:t>
      </w:r>
    </w:p>
    <w:p>
      <w:r>
        <w:t>- At least 01 computer with</w:t>
      </w:r>
    </w:p>
    <w:p>
      <w:r>
        <w:t>the following configuration:</w:t>
      </w:r>
    </w:p>
    <w:p>
      <w:r>
        <w:t>+ Dual-core or higher</w:t>
      </w:r>
    </w:p>
    <w:p>
      <w:r>
        <w:t>processor;</w:t>
      </w:r>
    </w:p>
    <w:p>
      <w:r>
        <w:t>...</w:t>
      </w:r>
    </w:p>
    <w:p>
      <w:r>
        <w:t>...</w:t>
      </w:r>
    </w:p>
    <w:p>
      <w:r>
        <w:t>...</w:t>
      </w:r>
    </w:p>
    <w:p>
      <w:r>
        <w:t>Hãy đăng nhập hoặc đăng ký Thành viên</w:t>
      </w:r>
    </w:p>
    <w:p>
      <w:r>
        <w:t>Pro</w:t>
      </w:r>
    </w:p>
    <w:p>
      <w:r>
        <w:t>tại đây</w:t>
      </w:r>
    </w:p>
    <w:p>
      <w:r>
        <w:t>để xem toàn bộ văn bản tiếng Anh.</w:t>
      </w:r>
    </w:p>
    <w:p>
      <w:r>
        <w:t>+ HDD &gt;= 1 TB;</w:t>
      </w:r>
    </w:p>
    <w:p>
      <w:r>
        <w:t>+ Windows Server operating</w:t>
      </w:r>
    </w:p>
    <w:p>
      <w:r>
        <w:t>system.</w:t>
      </w:r>
    </w:p>
    <w:p>
      <w:r>
        <w:t>- At least 04 computers with</w:t>
      </w:r>
    </w:p>
    <w:p>
      <w:r>
        <w:t>the following configuration:</w:t>
      </w:r>
    </w:p>
    <w:p>
      <w:r>
        <w:t>+ P4 or higher processor;</w:t>
      </w:r>
    </w:p>
    <w:p>
      <w:r>
        <w:t>+ RAM &gt;=2 GB;</w:t>
      </w:r>
    </w:p>
    <w:p>
      <w:r>
        <w:t>+ HDD &gt;= 200 GB;</w:t>
      </w:r>
    </w:p>
    <w:p>
      <w:r>
        <w:t>+ Windows 7 or higher</w:t>
      </w:r>
    </w:p>
    <w:p>
      <w:r>
        <w:t>operating system.</w:t>
      </w:r>
    </w:p>
    <w:p>
      <w:r>
        <w:t>- At least 01 infrared</w:t>
      </w:r>
    </w:p>
    <w:p>
      <w:r>
        <w:t>thermometer.</w:t>
      </w:r>
    </w:p>
    <w:p>
      <w:r>
        <w:t>- At least 01 portable toxic</w:t>
      </w:r>
    </w:p>
    <w:p>
      <w:r>
        <w:t>gas detector.</w:t>
      </w:r>
    </w:p>
    <w:p>
      <w:r>
        <w:t>...</w:t>
      </w:r>
    </w:p>
    <w:p>
      <w:r>
        <w:t>...</w:t>
      </w:r>
    </w:p>
    <w:p>
      <w:r>
        <w:t>...</w:t>
      </w:r>
    </w:p>
    <w:p>
      <w:r>
        <w:t>Hãy đăng nhập hoặc đăng ký Thành viên</w:t>
      </w:r>
    </w:p>
    <w:p>
      <w:r>
        <w:t>Pro</w:t>
      </w:r>
    </w:p>
    <w:p>
      <w:r>
        <w:t>tại đây</w:t>
      </w:r>
    </w:p>
    <w:p>
      <w:r>
        <w:t>để xem toàn bộ văn bản tiếng Anh.</w:t>
      </w:r>
    </w:p>
    <w:p>
      <w:r>
        <w:t>- At least 01 GPS used to</w:t>
      </w:r>
    </w:p>
    <w:p>
      <w:r>
        <w:t>measure the speed of the ship.</w:t>
      </w:r>
    </w:p>
    <w:p>
      <w:r>
        <w:t>- At least 01 oxygen meter.</w:t>
      </w:r>
    </w:p>
    <w:p>
      <w:r>
        <w:t>- At least 02 digital</w:t>
      </w:r>
    </w:p>
    <w:p>
      <w:r>
        <w:t>tachometers (remote control).</w:t>
      </w:r>
    </w:p>
    <w:p>
      <w:r>
        <w:t>- At least 02 crankshaft</w:t>
      </w:r>
    </w:p>
    <w:p>
      <w:r>
        <w:t>deflection indicators.</w:t>
      </w:r>
    </w:p>
    <w:p>
      <w:r>
        <w:t>- At least 02 metal surface</w:t>
      </w:r>
    </w:p>
    <w:p>
      <w:r>
        <w:t>roughness testers.</w:t>
      </w:r>
    </w:p>
    <w:p>
      <w:r>
        <w:t>- At least 04 laptops.</w:t>
      </w:r>
    </w:p>
    <w:p>
      <w:r>
        <w:t>- At least 01 ultrasonic</w:t>
      </w:r>
    </w:p>
    <w:p>
      <w:r>
        <w:t>thickness gauge.</w:t>
      </w:r>
    </w:p>
    <w:p>
      <w:r>
        <w:t>- At least 01 ultrasonic flaw</w:t>
      </w:r>
    </w:p>
    <w:p>
      <w:r>
        <w:t>detector.</w:t>
      </w:r>
    </w:p>
    <w:p>
      <w:r>
        <w:t>- RT film viewer</w:t>
      </w:r>
    </w:p>
    <w:p>
      <w:r>
        <w:t>...</w:t>
      </w:r>
    </w:p>
    <w:p>
      <w:r>
        <w:t>...</w:t>
      </w:r>
    </w:p>
    <w:p>
      <w:r>
        <w:t>...</w:t>
      </w:r>
    </w:p>
    <w:p>
      <w:r>
        <w:t>Hãy đăng nhập hoặc đăng ký Thành viên</w:t>
      </w:r>
    </w:p>
    <w:p>
      <w:r>
        <w:t>Pro</w:t>
      </w:r>
    </w:p>
    <w:p>
      <w:r>
        <w:t>tại đây</w:t>
      </w:r>
    </w:p>
    <w:p>
      <w:r>
        <w:t>để xem toàn bộ văn bản tiếng Anh.</w:t>
      </w:r>
    </w:p>
    <w:p>
      <w:r>
        <w:t>APPENDIX</w:t>
      </w:r>
    </w:p>
    <w:p>
      <w:r>
        <w:t>XI</w:t>
      </w:r>
    </w:p>
    <w:p>
      <w:r>
        <w:t>MAXIMUM NUMBER OF INLAND WATERWAY SHIPS TO BE INSPECTED BY A</w:t>
      </w:r>
    </w:p>
    <w:p>
      <w:r>
        <w:t>SURVEYOR DURING A YEAR</w:t>
      </w:r>
    </w:p>
    <w:p>
      <w:r>
        <w:t>(Enclosed with the Circular No. 48/2015/TT-BGTVT dated September 22, 2015 by</w:t>
      </w:r>
    </w:p>
    <w:p>
      <w:r>
        <w:t>the Minister of Transport)</w:t>
      </w:r>
    </w:p>
    <w:p>
      <w:r>
        <w:t>TABLE</w:t>
      </w:r>
    </w:p>
    <w:p>
      <w:r>
        <w:t>1</w:t>
      </w:r>
    </w:p>
    <w:p>
      <w:r>
        <w:t>MAXIMUM</w:t>
      </w:r>
    </w:p>
    <w:p>
      <w:r>
        <w:t>NUMBER OF INLAND WATERWAY SHIPS TO BE INSPECTED BY A SURVEYOR DURING A YEAR</w:t>
      </w:r>
    </w:p>
    <w:p>
      <w:r>
        <w:t>(EXCEPT</w:t>
      </w:r>
    </w:p>
    <w:p>
      <w:r>
        <w:t>THE SHIPS IN TABLE 2 AND TABLE 3)</w:t>
      </w:r>
    </w:p>
    <w:p>
      <w:r>
        <w:t>No.</w:t>
      </w:r>
    </w:p>
    <w:p>
      <w:r>
        <w:t>Maximum</w:t>
      </w:r>
    </w:p>
    <w:p>
      <w:r>
        <w:t>number of inland waterway ships to be inspected by a surveyor during a year</w:t>
      </w:r>
    </w:p>
    <w:p>
      <w:r>
        <w:t>Type</w:t>
      </w:r>
    </w:p>
    <w:p>
      <w:r>
        <w:t>of inspection</w:t>
      </w:r>
    </w:p>
    <w:p>
      <w:r>
        <w:t>Annual/</w:t>
      </w:r>
    </w:p>
    <w:p>
      <w:r>
        <w:t>intermediate inspection</w:t>
      </w:r>
    </w:p>
    <w:p>
      <w:r>
        <w:t>...</w:t>
      </w:r>
    </w:p>
    <w:p>
      <w:r>
        <w:t>...</w:t>
      </w:r>
    </w:p>
    <w:p>
      <w:r>
        <w:t>...</w:t>
      </w:r>
    </w:p>
    <w:p>
      <w:r>
        <w:t>Hãy đăng nhập hoặc đăng ký Thành viên</w:t>
      </w:r>
    </w:p>
    <w:p>
      <w:r>
        <w:t>Pro</w:t>
      </w:r>
    </w:p>
    <w:p>
      <w:r>
        <w:t>tại đây</w:t>
      </w:r>
    </w:p>
    <w:p>
      <w:r>
        <w:t>để xem toàn bộ văn bản tiếng Anh.</w:t>
      </w:r>
    </w:p>
    <w:p>
      <w:r>
        <w:t>Periodical</w:t>
      </w:r>
    </w:p>
    <w:p>
      <w:r>
        <w:t>inspection</w:t>
      </w:r>
    </w:p>
    <w:p>
      <w:r>
        <w:t>Inspection</w:t>
      </w:r>
    </w:p>
    <w:p>
      <w:r>
        <w:t>of new ship</w:t>
      </w:r>
    </w:p>
    <w:p>
      <w:r>
        <w:t>Hull</w:t>
      </w:r>
    </w:p>
    <w:p>
      <w:r>
        <w:t>Engine</w:t>
      </w:r>
    </w:p>
    <w:p>
      <w:r>
        <w:t>Hull</w:t>
      </w:r>
    </w:p>
    <w:p>
      <w:r>
        <w:t>Engine</w:t>
      </w:r>
    </w:p>
    <w:p>
      <w:r>
        <w:t>Hull</w:t>
      </w:r>
    </w:p>
    <w:p>
      <w:r>
        <w:t>Engine</w:t>
      </w:r>
    </w:p>
    <w:p>
      <w:r>
        <w:t>Hull</w:t>
      </w:r>
    </w:p>
    <w:p>
      <w:r>
        <w:t>...</w:t>
      </w:r>
    </w:p>
    <w:p>
      <w:r>
        <w:t>...</w:t>
      </w:r>
    </w:p>
    <w:p>
      <w:r>
        <w:t>...</w:t>
      </w:r>
    </w:p>
    <w:p>
      <w:r>
        <w:t>Hãy đăng nhập hoặc đăng ký Thành viên</w:t>
      </w:r>
    </w:p>
    <w:p>
      <w:r>
        <w:t>Pro</w:t>
      </w:r>
    </w:p>
    <w:p>
      <w:r>
        <w:t>tại đây</w:t>
      </w:r>
    </w:p>
    <w:p>
      <w:r>
        <w:t>để xem toàn bộ văn bản tiếng Anh.</w:t>
      </w:r>
    </w:p>
    <w:p>
      <w:r>
        <w:t>Deadweight</w:t>
      </w:r>
    </w:p>
    <w:p>
      <w:r>
        <w:t>tonnage ( )</w:t>
      </w:r>
    </w:p>
    <w:p>
      <w:r>
        <w:t>Design</w:t>
      </w:r>
    </w:p>
    <w:p>
      <w:r>
        <w:t>hull dimensions (LxBxD) ( *)</w:t>
      </w:r>
    </w:p>
    <w:p>
      <w:r>
        <w:t>...</w:t>
      </w:r>
    </w:p>
    <w:p>
      <w:r>
        <w:t>...</w:t>
      </w:r>
    </w:p>
    <w:p>
      <w:r>
        <w:t>...</w:t>
      </w:r>
    </w:p>
    <w:p>
      <w:r>
        <w:t>Hãy đăng nhập hoặc đăng ký Thành viên</w:t>
      </w:r>
    </w:p>
    <w:p>
      <w:r>
        <w:t>Pro</w:t>
      </w:r>
    </w:p>
    <w:p>
      <w:r>
        <w:t>tại đây</w:t>
      </w:r>
    </w:p>
    <w:p>
      <w:r>
        <w:t>để xem toàn bộ văn bản tiếng Anh.</w:t>
      </w:r>
    </w:p>
    <w:p>
      <w:r>
        <w:t>1</w:t>
      </w:r>
    </w:p>
    <w:p>
      <w:r>
        <w:t>From  5 to less than 15</w:t>
      </w:r>
    </w:p>
    <w:p>
      <w:r>
        <w:t>tonnes</w:t>
      </w:r>
    </w:p>
    <w:p>
      <w:r>
        <w:t>From 8,5 to less than 25 m</w:t>
      </w:r>
    </w:p>
    <w:p>
      <w:r>
        <w:t>3</w:t>
      </w:r>
    </w:p>
    <w:p>
      <w:r>
        <w:t>3.932</w:t>
      </w:r>
    </w:p>
    <w:p>
      <w:r>
        <w:t>3.984</w:t>
      </w:r>
    </w:p>
    <w:p>
      <w:r>
        <w:t>...</w:t>
      </w:r>
    </w:p>
    <w:p>
      <w:r>
        <w:t>...</w:t>
      </w:r>
    </w:p>
    <w:p>
      <w:r>
        <w:t>...</w:t>
      </w:r>
    </w:p>
    <w:p>
      <w:r>
        <w:t>Hãy đăng nhập hoặc đăng ký Thành viên</w:t>
      </w:r>
    </w:p>
    <w:p>
      <w:r>
        <w:t>Pro</w:t>
      </w:r>
    </w:p>
    <w:p>
      <w:r>
        <w:t>tại đây</w:t>
      </w:r>
    </w:p>
    <w:p>
      <w:r>
        <w:t>để xem toàn bộ văn bản tiếng Anh.</w:t>
      </w:r>
    </w:p>
    <w:p>
      <w:r>
        <w:t>293</w:t>
      </w:r>
    </w:p>
    <w:p>
      <w:r>
        <w:t>2</w:t>
      </w:r>
    </w:p>
    <w:p>
      <w:r>
        <w:t>From  15 to less than 50</w:t>
      </w:r>
    </w:p>
    <w:p>
      <w:r>
        <w:t>tonnes</w:t>
      </w:r>
    </w:p>
    <w:p>
      <w:r>
        <w:t>From 25 to less than 85 m</w:t>
      </w:r>
    </w:p>
    <w:p>
      <w:r>
        <w:t>3</w:t>
      </w:r>
    </w:p>
    <w:p>
      <w:r>
        <w:t>2.929</w:t>
      </w:r>
    </w:p>
    <w:p>
      <w:r>
        <w:t>2.929</w:t>
      </w:r>
    </w:p>
    <w:p>
      <w:r>
        <w:t>5.858</w:t>
      </w:r>
    </w:p>
    <w:p>
      <w:r>
        <w:t>5.858</w:t>
      </w:r>
    </w:p>
    <w:p>
      <w:r>
        <w:t>1.953</w:t>
      </w:r>
    </w:p>
    <w:p>
      <w:r>
        <w:t>...</w:t>
      </w:r>
    </w:p>
    <w:p>
      <w:r>
        <w:t>...</w:t>
      </w:r>
    </w:p>
    <w:p>
      <w:r>
        <w:t>...</w:t>
      </w:r>
    </w:p>
    <w:p>
      <w:r>
        <w:t>Hãy đăng nhập hoặc đăng ký Thành viên</w:t>
      </w:r>
    </w:p>
    <w:p>
      <w:r>
        <w:t>Pro</w:t>
      </w:r>
    </w:p>
    <w:p>
      <w:r>
        <w:t>tại đây</w:t>
      </w:r>
    </w:p>
    <w:p>
      <w:r>
        <w:t>để xem toàn bộ văn bản tiếng Anh.</w:t>
      </w:r>
    </w:p>
    <w:p>
      <w:r>
        <w:t>110</w:t>
      </w:r>
    </w:p>
    <w:p>
      <w:r>
        <w:t>262</w:t>
      </w:r>
    </w:p>
    <w:p>
      <w:r>
        <w:t>3</w:t>
      </w:r>
    </w:p>
    <w:p>
      <w:r>
        <w:t>From  50 to less than 100</w:t>
      </w:r>
    </w:p>
    <w:p>
      <w:r>
        <w:t>tonnes</w:t>
      </w:r>
    </w:p>
    <w:p>
      <w:r>
        <w:t>From 85 to less than 165 m</w:t>
      </w:r>
    </w:p>
    <w:p>
      <w:r>
        <w:t>3</w:t>
      </w:r>
    </w:p>
    <w:p>
      <w:r>
        <w:t>993</w:t>
      </w:r>
    </w:p>
    <w:p>
      <w:r>
        <w:t>976</w:t>
      </w:r>
    </w:p>
    <w:p>
      <w:r>
        <w:t>1.986</w:t>
      </w:r>
    </w:p>
    <w:p>
      <w:r>
        <w:t>1.952</w:t>
      </w:r>
    </w:p>
    <w:p>
      <w:r>
        <w:t>...</w:t>
      </w:r>
    </w:p>
    <w:p>
      <w:r>
        <w:t>...</w:t>
      </w:r>
    </w:p>
    <w:p>
      <w:r>
        <w:t>...</w:t>
      </w:r>
    </w:p>
    <w:p>
      <w:r>
        <w:t>Hãy đăng nhập hoặc đăng ký Thành viên</w:t>
      </w:r>
    </w:p>
    <w:p>
      <w:r>
        <w:t>Pro</w:t>
      </w:r>
    </w:p>
    <w:p>
      <w:r>
        <w:t>tại đây</w:t>
      </w:r>
    </w:p>
    <w:p>
      <w:r>
        <w:t>để xem toàn bộ văn bản tiếng Anh.</w:t>
      </w:r>
    </w:p>
    <w:p>
      <w:r>
        <w:t>651</w:t>
      </w:r>
    </w:p>
    <w:p>
      <w:r>
        <w:t>70</w:t>
      </w:r>
    </w:p>
    <w:p>
      <w:r>
        <w:t>110</w:t>
      </w:r>
    </w:p>
    <w:p>
      <w:r>
        <w:t>4</w:t>
      </w:r>
    </w:p>
    <w:p>
      <w:r>
        <w:t>From  100 to less than 200</w:t>
      </w:r>
    </w:p>
    <w:p>
      <w:r>
        <w:t>tonnes</w:t>
      </w:r>
    </w:p>
    <w:p>
      <w:r>
        <w:t>From 165 to less than 340 m</w:t>
      </w:r>
    </w:p>
    <w:p>
      <w:r>
        <w:t>3</w:t>
      </w:r>
    </w:p>
    <w:p>
      <w:r>
        <w:t>819</w:t>
      </w:r>
    </w:p>
    <w:p>
      <w:r>
        <w:t>830</w:t>
      </w:r>
    </w:p>
    <w:p>
      <w:r>
        <w:t>1.638</w:t>
      </w:r>
    </w:p>
    <w:p>
      <w:r>
        <w:t>...</w:t>
      </w:r>
    </w:p>
    <w:p>
      <w:r>
        <w:t>...</w:t>
      </w:r>
    </w:p>
    <w:p>
      <w:r>
        <w:t>...</w:t>
      </w:r>
    </w:p>
    <w:p>
      <w:r>
        <w:t>Hãy đăng nhập hoặc đăng ký Thành viên</w:t>
      </w:r>
    </w:p>
    <w:p>
      <w:r>
        <w:t>Pro</w:t>
      </w:r>
    </w:p>
    <w:p>
      <w:r>
        <w:t>tại đây</w:t>
      </w:r>
    </w:p>
    <w:p>
      <w:r>
        <w:t>để xem toàn bộ văn bản tiếng Anh.</w:t>
      </w:r>
    </w:p>
    <w:p>
      <w:r>
        <w:t>546</w:t>
      </w:r>
    </w:p>
    <w:p>
      <w:r>
        <w:t>553</w:t>
      </w:r>
    </w:p>
    <w:p>
      <w:r>
        <w:t>60</w:t>
      </w:r>
    </w:p>
    <w:p>
      <w:r>
        <w:t>96</w:t>
      </w:r>
    </w:p>
    <w:p>
      <w:r>
        <w:t>5</w:t>
      </w:r>
    </w:p>
    <w:p>
      <w:r>
        <w:t>From  200 to less than 350</w:t>
      </w:r>
    </w:p>
    <w:p>
      <w:r>
        <w:t>tonnes</w:t>
      </w:r>
    </w:p>
    <w:p>
      <w:r>
        <w:t>From 340 to less than 590 m</w:t>
      </w:r>
    </w:p>
    <w:p>
      <w:r>
        <w:t>3</w:t>
      </w:r>
    </w:p>
    <w:p>
      <w:r>
        <w:t>715</w:t>
      </w:r>
    </w:p>
    <w:p>
      <w:r>
        <w:t>722</w:t>
      </w:r>
    </w:p>
    <w:p>
      <w:r>
        <w:t>...</w:t>
      </w:r>
    </w:p>
    <w:p>
      <w:r>
        <w:t>...</w:t>
      </w:r>
    </w:p>
    <w:p>
      <w:r>
        <w:t>...</w:t>
      </w:r>
    </w:p>
    <w:p>
      <w:r>
        <w:t>Hãy đăng nhập hoặc đăng ký Thành viên</w:t>
      </w:r>
    </w:p>
    <w:p>
      <w:r>
        <w:t>Pro</w:t>
      </w:r>
    </w:p>
    <w:p>
      <w:r>
        <w:t>tại đây</w:t>
      </w:r>
    </w:p>
    <w:p>
      <w:r>
        <w:t>để xem toàn bộ văn bản tiếng Anh.</w:t>
      </w:r>
    </w:p>
    <w:p>
      <w:r>
        <w:t>1.444</w:t>
      </w:r>
    </w:p>
    <w:p>
      <w:r>
        <w:t>477</w:t>
      </w:r>
    </w:p>
    <w:p>
      <w:r>
        <w:t>481</w:t>
      </w:r>
    </w:p>
    <w:p>
      <w:r>
        <w:t>49</w:t>
      </w:r>
    </w:p>
    <w:p>
      <w:r>
        <w:t>78</w:t>
      </w:r>
    </w:p>
    <w:p>
      <w:r>
        <w:t>6</w:t>
      </w:r>
    </w:p>
    <w:p>
      <w:r>
        <w:t>From  350 to less than 500</w:t>
      </w:r>
    </w:p>
    <w:p>
      <w:r>
        <w:t>tonnes</w:t>
      </w:r>
    </w:p>
    <w:p>
      <w:r>
        <w:t>From 590 to less than 855 m</w:t>
      </w:r>
    </w:p>
    <w:p>
      <w:r>
        <w:t>3</w:t>
      </w:r>
    </w:p>
    <w:p>
      <w:r>
        <w:t>620</w:t>
      </w:r>
    </w:p>
    <w:p>
      <w:r>
        <w:t>...</w:t>
      </w:r>
    </w:p>
    <w:p>
      <w:r>
        <w:t>...</w:t>
      </w:r>
    </w:p>
    <w:p>
      <w:r>
        <w:t>...</w:t>
      </w:r>
    </w:p>
    <w:p>
      <w:r>
        <w:t>Hãy đăng nhập hoặc đăng ký Thành viên</w:t>
      </w:r>
    </w:p>
    <w:p>
      <w:r>
        <w:t>Pro</w:t>
      </w:r>
    </w:p>
    <w:p>
      <w:r>
        <w:t>tại đây</w:t>
      </w:r>
    </w:p>
    <w:p>
      <w:r>
        <w:t>để xem toàn bộ văn bản tiếng Anh.</w:t>
      </w:r>
    </w:p>
    <w:p>
      <w:r>
        <w:t>1.240</w:t>
      </w:r>
    </w:p>
    <w:p>
      <w:r>
        <w:t>1.250</w:t>
      </w:r>
    </w:p>
    <w:p>
      <w:r>
        <w:t>413</w:t>
      </w:r>
    </w:p>
    <w:p>
      <w:r>
        <w:t>417</w:t>
      </w:r>
    </w:p>
    <w:p>
      <w:r>
        <w:t>42</w:t>
      </w:r>
    </w:p>
    <w:p>
      <w:r>
        <w:t>72</w:t>
      </w:r>
    </w:p>
    <w:p>
      <w:r>
        <w:t>7</w:t>
      </w:r>
    </w:p>
    <w:p>
      <w:r>
        <w:t>From  500 to less than 700</w:t>
      </w:r>
    </w:p>
    <w:p>
      <w:r>
        <w:t>tonnes</w:t>
      </w:r>
    </w:p>
    <w:p>
      <w:r>
        <w:t>From 855 to less than 1100 m</w:t>
      </w:r>
    </w:p>
    <w:p>
      <w:r>
        <w:t>3</w:t>
      </w:r>
    </w:p>
    <w:p>
      <w:r>
        <w:t>...</w:t>
      </w:r>
    </w:p>
    <w:p>
      <w:r>
        <w:t>...</w:t>
      </w:r>
    </w:p>
    <w:p>
      <w:r>
        <w:t>...</w:t>
      </w:r>
    </w:p>
    <w:p>
      <w:r>
        <w:t>Hãy đăng nhập hoặc đăng ký Thành viên</w:t>
      </w:r>
    </w:p>
    <w:p>
      <w:r>
        <w:t>Pro</w:t>
      </w:r>
    </w:p>
    <w:p>
      <w:r>
        <w:t>tại đây</w:t>
      </w:r>
    </w:p>
    <w:p>
      <w:r>
        <w:t>để xem toàn bộ văn bản tiếng Anh.</w:t>
      </w:r>
    </w:p>
    <w:p>
      <w:r>
        <w:t>501</w:t>
      </w:r>
    </w:p>
    <w:p>
      <w:r>
        <w:t>1.026</w:t>
      </w:r>
    </w:p>
    <w:p>
      <w:r>
        <w:t>1.002</w:t>
      </w:r>
    </w:p>
    <w:p>
      <w:r>
        <w:t>342</w:t>
      </w:r>
    </w:p>
    <w:p>
      <w:r>
        <w:t>334</w:t>
      </w:r>
    </w:p>
    <w:p>
      <w:r>
        <w:t>37</w:t>
      </w:r>
    </w:p>
    <w:p>
      <w:r>
        <w:t>64</w:t>
      </w:r>
    </w:p>
    <w:p>
      <w:r>
        <w:t>8</w:t>
      </w:r>
    </w:p>
    <w:p>
      <w:r>
        <w:t>From  700 to less than 1000</w:t>
      </w:r>
    </w:p>
    <w:p>
      <w:r>
        <w:t>tonnes</w:t>
      </w:r>
    </w:p>
    <w:p>
      <w:r>
        <w:t>...</w:t>
      </w:r>
    </w:p>
    <w:p>
      <w:r>
        <w:t>...</w:t>
      </w:r>
    </w:p>
    <w:p>
      <w:r>
        <w:t>...</w:t>
      </w:r>
    </w:p>
    <w:p>
      <w:r>
        <w:t>Hãy đăng nhập hoặc đăng ký Thành viên</w:t>
      </w:r>
    </w:p>
    <w:p>
      <w:r>
        <w:t>Pro</w:t>
      </w:r>
    </w:p>
    <w:p>
      <w:r>
        <w:t>tại đây</w:t>
      </w:r>
    </w:p>
    <w:p>
      <w:r>
        <w:t>để xem toàn bộ văn bản tiếng Anh.</w:t>
      </w:r>
    </w:p>
    <w:p>
      <w:r>
        <w:t>417</w:t>
      </w:r>
    </w:p>
    <w:p>
      <w:r>
        <w:t>418</w:t>
      </w:r>
    </w:p>
    <w:p>
      <w:r>
        <w:t>834</w:t>
      </w:r>
    </w:p>
    <w:p>
      <w:r>
        <w:t>836</w:t>
      </w:r>
    </w:p>
    <w:p>
      <w:r>
        <w:t>278</w:t>
      </w:r>
    </w:p>
    <w:p>
      <w:r>
        <w:t>279</w:t>
      </w:r>
    </w:p>
    <w:p>
      <w:r>
        <w:t>30</w:t>
      </w:r>
    </w:p>
    <w:p>
      <w:r>
        <w:t>51</w:t>
      </w:r>
    </w:p>
    <w:p>
      <w:r>
        <w:t>9</w:t>
      </w:r>
    </w:p>
    <w:p>
      <w:r>
        <w:t>...</w:t>
      </w:r>
    </w:p>
    <w:p>
      <w:r>
        <w:t>...</w:t>
      </w:r>
    </w:p>
    <w:p>
      <w:r>
        <w:t>...</w:t>
      </w:r>
    </w:p>
    <w:p>
      <w:r>
        <w:t>Hãy đăng nhập hoặc đăng ký Thành viên</w:t>
      </w:r>
    </w:p>
    <w:p>
      <w:r>
        <w:t>Pro</w:t>
      </w:r>
    </w:p>
    <w:p>
      <w:r>
        <w:t>tại đây</w:t>
      </w:r>
    </w:p>
    <w:p>
      <w:r>
        <w:t>để xem toàn bộ văn bản tiếng Anh.</w:t>
      </w:r>
    </w:p>
    <w:p>
      <w:r>
        <w:t>1600 m</w:t>
      </w:r>
    </w:p>
    <w:p>
      <w:r>
        <w:t>3</w:t>
      </w:r>
    </w:p>
    <w:p>
      <w:r>
        <w:t>or more</w:t>
      </w:r>
    </w:p>
    <w:p>
      <w:r>
        <w:t>307</w:t>
      </w:r>
    </w:p>
    <w:p>
      <w:r>
        <w:t>312</w:t>
      </w:r>
    </w:p>
    <w:p>
      <w:r>
        <w:t>614</w:t>
      </w:r>
    </w:p>
    <w:p>
      <w:r>
        <w:t>624</w:t>
      </w:r>
    </w:p>
    <w:p>
      <w:r>
        <w:t>205</w:t>
      </w:r>
    </w:p>
    <w:p>
      <w:r>
        <w:t>208</w:t>
      </w:r>
    </w:p>
    <w:p>
      <w:r>
        <w:t>25</w:t>
      </w:r>
    </w:p>
    <w:p>
      <w:r>
        <w:t>44</w:t>
      </w:r>
    </w:p>
    <w:p>
      <w:r>
        <w:t>...</w:t>
      </w:r>
    </w:p>
    <w:p>
      <w:r>
        <w:t>...</w:t>
      </w:r>
    </w:p>
    <w:p>
      <w:r>
        <w:t>...</w:t>
      </w:r>
    </w:p>
    <w:p>
      <w:r>
        <w:t>Hãy đăng nhập hoặc đăng ký Thành viên</w:t>
      </w:r>
    </w:p>
    <w:p>
      <w:r>
        <w:t>Pro</w:t>
      </w:r>
    </w:p>
    <w:p>
      <w:r>
        <w:t>tại đây</w:t>
      </w:r>
    </w:p>
    <w:p>
      <w:r>
        <w:t>để xem toàn bộ văn bản tiếng Anh.</w:t>
      </w:r>
    </w:p>
    <w:p>
      <w:r>
        <w:t>- ( ) applied to the following</w:t>
      </w:r>
    </w:p>
    <w:p>
      <w:r>
        <w:t>ships: dry cargo ships, bulk carriers, oil tankers, ships carrying dangerous</w:t>
      </w:r>
    </w:p>
    <w:p>
      <w:r>
        <w:t>goods, ships carrying liquefied gases in bulk, ships carrying dangerous chemicals</w:t>
      </w:r>
    </w:p>
    <w:p>
      <w:r>
        <w:t>in bulk, chemical tankers, ships carrying liquid cargo (except oil tankers,</w:t>
      </w:r>
    </w:p>
    <w:p>
      <w:r>
        <w:t>ships carrying dangerous goods, ships carrying liquefied gases in bulk, ships</w:t>
      </w:r>
    </w:p>
    <w:p>
      <w:r>
        <w:t>carrying dangerous chemicals in bulk and chemical tankers), container ships,</w:t>
      </w:r>
    </w:p>
    <w:p>
      <w:r>
        <w:t>and reefer ships.</w:t>
      </w:r>
    </w:p>
    <w:p>
      <w:r>
        <w:t>- ( *) applied to the</w:t>
      </w:r>
    </w:p>
    <w:p>
      <w:r>
        <w:t>following ships: tugs and pusher craft, work ships, service ships, ships</w:t>
      </w:r>
    </w:p>
    <w:p>
      <w:r>
        <w:t>serving research, exploration, sports or entertainment, floating docks, and</w:t>
      </w:r>
    </w:p>
    <w:p>
      <w:r>
        <w:t>ships with special uses.</w:t>
      </w:r>
    </w:p>
    <w:p>
      <w:r>
        <w:t>- The maximum number of dry</w:t>
      </w:r>
    </w:p>
    <w:p>
      <w:r>
        <w:t>cargo ships will be divided by the corresponding coefficient 1.</w:t>
      </w:r>
    </w:p>
    <w:p>
      <w:r>
        <w:t>- The maximum number of work</w:t>
      </w:r>
    </w:p>
    <w:p>
      <w:r>
        <w:t>ships, service ships and oil tankers with flash point exceeding 60 °C or</w:t>
      </w:r>
    </w:p>
    <w:p>
      <w:r>
        <w:t>container ships will be divided by the corresponding coefficient 1,2.</w:t>
      </w:r>
    </w:p>
    <w:p>
      <w:r>
        <w:t>- The maximum number of</w:t>
      </w:r>
    </w:p>
    <w:p>
      <w:r>
        <w:t>research and exploration ships, tugs and pusher craft, reefer ships, oil</w:t>
      </w:r>
    </w:p>
    <w:p>
      <w:r>
        <w:t>tankers with flash point not exceeding 60 °C, ships serving sports or</w:t>
      </w:r>
    </w:p>
    <w:p>
      <w:r>
        <w:t>entertainment, floating docks, and ships with special uses will be divided by</w:t>
      </w:r>
    </w:p>
    <w:p>
      <w:r>
        <w:t>the corresponding coefficient 1,5.</w:t>
      </w:r>
    </w:p>
    <w:p>
      <w:r>
        <w:t>- The maximum number of ships</w:t>
      </w:r>
    </w:p>
    <w:p>
      <w:r>
        <w:t>carrying dangerous goods, ships carrying liquefied gases in bulk, ships</w:t>
      </w:r>
    </w:p>
    <w:p>
      <w:r>
        <w:t>carrying dangerous chemicals in bulk and chemical tankers will be divided by</w:t>
      </w:r>
    </w:p>
    <w:p>
      <w:r>
        <w:t>the corresponding coefficient 1,8.</w:t>
      </w:r>
    </w:p>
    <w:p>
      <w:r>
        <w:t>TABLE</w:t>
      </w:r>
    </w:p>
    <w:p>
      <w:r>
        <w:t>2</w:t>
      </w:r>
    </w:p>
    <w:p>
      <w:r>
        <w:t>MAXIMUM</w:t>
      </w:r>
    </w:p>
    <w:p>
      <w:r>
        <w:t>NUMBER OF PASSENGER SHIPS, FERRIES AND HIGH-SPEED CARGO SHIPS TO BE INSPECTED</w:t>
      </w:r>
    </w:p>
    <w:p>
      <w:r>
        <w:t>BY A SURVEYOR DURING A YEAR</w:t>
      </w:r>
    </w:p>
    <w:p>
      <w:r>
        <w:t>...</w:t>
      </w:r>
    </w:p>
    <w:p>
      <w:r>
        <w:t>...</w:t>
      </w:r>
    </w:p>
    <w:p>
      <w:r>
        <w:t>...</w:t>
      </w:r>
    </w:p>
    <w:p>
      <w:r>
        <w:t>Hãy đăng nhập hoặc đăng ký Thành viên</w:t>
      </w:r>
    </w:p>
    <w:p>
      <w:r>
        <w:t>Pro</w:t>
      </w:r>
    </w:p>
    <w:p>
      <w:r>
        <w:t>tại đây</w:t>
      </w:r>
    </w:p>
    <w:p>
      <w:r>
        <w:t>để xem toàn bộ văn bản tiếng Anh.</w:t>
      </w:r>
    </w:p>
    <w:p>
      <w:r>
        <w:t>Maximum</w:t>
      </w:r>
    </w:p>
    <w:p>
      <w:r>
        <w:t>number of inland waterway ships to be inspected by a surveyor during a year</w:t>
      </w:r>
    </w:p>
    <w:p>
      <w:r>
        <w:t>Type</w:t>
      </w:r>
    </w:p>
    <w:p>
      <w:r>
        <w:t>of inspection</w:t>
      </w:r>
    </w:p>
    <w:p>
      <w:r>
        <w:t>Annual/</w:t>
      </w:r>
    </w:p>
    <w:p>
      <w:r>
        <w:t>intermediate inspection</w:t>
      </w:r>
    </w:p>
    <w:p>
      <w:r>
        <w:t>Docking</w:t>
      </w:r>
    </w:p>
    <w:p>
      <w:r>
        <w:t>inspection</w:t>
      </w:r>
    </w:p>
    <w:p>
      <w:r>
        <w:t>Periodical</w:t>
      </w:r>
    </w:p>
    <w:p>
      <w:r>
        <w:t>inspection</w:t>
      </w:r>
    </w:p>
    <w:p>
      <w:r>
        <w:t>Inspection</w:t>
      </w:r>
    </w:p>
    <w:p>
      <w:r>
        <w:t>of new ship</w:t>
      </w:r>
    </w:p>
    <w:p>
      <w:r>
        <w:t>Number</w:t>
      </w:r>
    </w:p>
    <w:p>
      <w:r>
        <w:t>of persons carried by the ship</w:t>
      </w:r>
    </w:p>
    <w:p>
      <w:r>
        <w:t>Hull</w:t>
      </w:r>
    </w:p>
    <w:p>
      <w:r>
        <w:t>Engine</w:t>
      </w:r>
    </w:p>
    <w:p>
      <w:r>
        <w:t>...</w:t>
      </w:r>
    </w:p>
    <w:p>
      <w:r>
        <w:t>...</w:t>
      </w:r>
    </w:p>
    <w:p>
      <w:r>
        <w:t>...</w:t>
      </w:r>
    </w:p>
    <w:p>
      <w:r>
        <w:t>Hãy đăng nhập hoặc đăng ký Thành viên</w:t>
      </w:r>
    </w:p>
    <w:p>
      <w:r>
        <w:t>Pro</w:t>
      </w:r>
    </w:p>
    <w:p>
      <w:r>
        <w:t>tại đây</w:t>
      </w:r>
    </w:p>
    <w:p>
      <w:r>
        <w:t>để xem toàn bộ văn bản tiếng Anh.</w:t>
      </w:r>
    </w:p>
    <w:p>
      <w:r>
        <w:t>Engine</w:t>
      </w:r>
    </w:p>
    <w:p>
      <w:r>
        <w:t>Hull</w:t>
      </w:r>
    </w:p>
    <w:p>
      <w:r>
        <w:t>Engine</w:t>
      </w:r>
    </w:p>
    <w:p>
      <w:r>
        <w:t>Hull</w:t>
      </w:r>
    </w:p>
    <w:p>
      <w:r>
        <w:t>Engine</w:t>
      </w:r>
    </w:p>
    <w:p>
      <w:r>
        <w:t>1</w:t>
      </w:r>
    </w:p>
    <w:p>
      <w:r>
        <w:t>12 persons or less</w:t>
      </w:r>
    </w:p>
    <w:p>
      <w:r>
        <w:t>2.621</w:t>
      </w:r>
    </w:p>
    <w:p>
      <w:r>
        <w:t>2.656</w:t>
      </w:r>
    </w:p>
    <w:p>
      <w:r>
        <w:t>...</w:t>
      </w:r>
    </w:p>
    <w:p>
      <w:r>
        <w:t>...</w:t>
      </w:r>
    </w:p>
    <w:p>
      <w:r>
        <w:t>...</w:t>
      </w:r>
    </w:p>
    <w:p>
      <w:r>
        <w:t>Hãy đăng nhập hoặc đăng ký Thành viên</w:t>
      </w:r>
    </w:p>
    <w:p>
      <w:r>
        <w:t>Pro</w:t>
      </w:r>
    </w:p>
    <w:p>
      <w:r>
        <w:t>tại đây</w:t>
      </w:r>
    </w:p>
    <w:p>
      <w:r>
        <w:t>để xem toàn bộ văn bản tiếng Anh.</w:t>
      </w:r>
    </w:p>
    <w:p>
      <w:r>
        <w:t>113</w:t>
      </w:r>
    </w:p>
    <w:p>
      <w:r>
        <w:t>195</w:t>
      </w:r>
    </w:p>
    <w:p>
      <w:r>
        <w:t>2</w:t>
      </w:r>
    </w:p>
    <w:p>
      <w:r>
        <w:t>More than 12 to less than 50</w:t>
      </w:r>
    </w:p>
    <w:p>
      <w:r>
        <w:t>persons</w:t>
      </w:r>
    </w:p>
    <w:p>
      <w:r>
        <w:t>662</w:t>
      </w:r>
    </w:p>
    <w:p>
      <w:r>
        <w:t>651</w:t>
      </w:r>
    </w:p>
    <w:p>
      <w:r>
        <w:t>...</w:t>
      </w:r>
    </w:p>
    <w:p>
      <w:r>
        <w:t>...</w:t>
      </w:r>
    </w:p>
    <w:p>
      <w:r>
        <w:t>...</w:t>
      </w:r>
    </w:p>
    <w:p>
      <w:r>
        <w:t>Hãy đăng nhập hoặc đăng ký Thành viên</w:t>
      </w:r>
    </w:p>
    <w:p>
      <w:r>
        <w:t>Pro</w:t>
      </w:r>
    </w:p>
    <w:p>
      <w:r>
        <w:t>tại đây</w:t>
      </w:r>
    </w:p>
    <w:p>
      <w:r>
        <w:t>để xem toàn bộ văn bản tiếng Anh.</w:t>
      </w:r>
    </w:p>
    <w:p>
      <w:r>
        <w:t>1302</w:t>
      </w:r>
    </w:p>
    <w:p>
      <w:r>
        <w:t>441</w:t>
      </w:r>
    </w:p>
    <w:p>
      <w:r>
        <w:t>434</w:t>
      </w:r>
    </w:p>
    <w:p>
      <w:r>
        <w:t>47</w:t>
      </w:r>
    </w:p>
    <w:p>
      <w:r>
        <w:t>73</w:t>
      </w:r>
    </w:p>
    <w:p>
      <w:r>
        <w:t>3</w:t>
      </w:r>
    </w:p>
    <w:p>
      <w:r>
        <w:t>From 50 to less than 100</w:t>
      </w:r>
    </w:p>
    <w:p>
      <w:r>
        <w:t>persons</w:t>
      </w:r>
    </w:p>
    <w:p>
      <w:r>
        <w:t>477</w:t>
      </w:r>
    </w:p>
    <w:p>
      <w:r>
        <w:t>481</w:t>
      </w:r>
    </w:p>
    <w:p>
      <w:r>
        <w:t>...</w:t>
      </w:r>
    </w:p>
    <w:p>
      <w:r>
        <w:t>...</w:t>
      </w:r>
    </w:p>
    <w:p>
      <w:r>
        <w:t>...</w:t>
      </w:r>
    </w:p>
    <w:p>
      <w:r>
        <w:t>Hãy đăng nhập hoặc đăng ký Thành viên</w:t>
      </w:r>
    </w:p>
    <w:p>
      <w:r>
        <w:t>Pro</w:t>
      </w:r>
    </w:p>
    <w:p>
      <w:r>
        <w:t>tại đây</w:t>
      </w:r>
    </w:p>
    <w:p>
      <w:r>
        <w:t>để xem toàn bộ văn bản tiếng Anh.</w:t>
      </w:r>
    </w:p>
    <w:p>
      <w:r>
        <w:t>962</w:t>
      </w:r>
    </w:p>
    <w:p>
      <w:r>
        <w:t>318</w:t>
      </w:r>
    </w:p>
    <w:p>
      <w:r>
        <w:t>321</w:t>
      </w:r>
    </w:p>
    <w:p>
      <w:r>
        <w:t>33</w:t>
      </w:r>
    </w:p>
    <w:p>
      <w:r>
        <w:t>52</w:t>
      </w:r>
    </w:p>
    <w:p>
      <w:r>
        <w:t>4</w:t>
      </w:r>
    </w:p>
    <w:p>
      <w:r>
        <w:t>From 100 to less than 150</w:t>
      </w:r>
    </w:p>
    <w:p>
      <w:r>
        <w:t>persons</w:t>
      </w:r>
    </w:p>
    <w:p>
      <w:r>
        <w:t>342</w:t>
      </w:r>
    </w:p>
    <w:p>
      <w:r>
        <w:t>334</w:t>
      </w:r>
    </w:p>
    <w:p>
      <w:r>
        <w:t>...</w:t>
      </w:r>
    </w:p>
    <w:p>
      <w:r>
        <w:t>...</w:t>
      </w:r>
    </w:p>
    <w:p>
      <w:r>
        <w:t>...</w:t>
      </w:r>
    </w:p>
    <w:p>
      <w:r>
        <w:t>Hãy đăng nhập hoặc đăng ký Thành viên</w:t>
      </w:r>
    </w:p>
    <w:p>
      <w:r>
        <w:t>Pro</w:t>
      </w:r>
    </w:p>
    <w:p>
      <w:r>
        <w:t>tại đây</w:t>
      </w:r>
    </w:p>
    <w:p>
      <w:r>
        <w:t>để xem toàn bộ văn bản tiếng Anh.</w:t>
      </w:r>
    </w:p>
    <w:p>
      <w:r>
        <w:t>668</w:t>
      </w:r>
    </w:p>
    <w:p>
      <w:r>
        <w:t>228</w:t>
      </w:r>
    </w:p>
    <w:p>
      <w:r>
        <w:t>222</w:t>
      </w:r>
    </w:p>
    <w:p>
      <w:r>
        <w:t>24</w:t>
      </w:r>
    </w:p>
    <w:p>
      <w:r>
        <w:t>43</w:t>
      </w:r>
    </w:p>
    <w:p>
      <w:r>
        <w:t>5</w:t>
      </w:r>
    </w:p>
    <w:p>
      <w:r>
        <w:t>150 persons or more</w:t>
      </w:r>
    </w:p>
    <w:p>
      <w:r>
        <w:t>205</w:t>
      </w:r>
    </w:p>
    <w:p>
      <w:r>
        <w:t>208</w:t>
      </w:r>
    </w:p>
    <w:p>
      <w:r>
        <w:t>...</w:t>
      </w:r>
    </w:p>
    <w:p>
      <w:r>
        <w:t>...</w:t>
      </w:r>
    </w:p>
    <w:p>
      <w:r>
        <w:t>...</w:t>
      </w:r>
    </w:p>
    <w:p>
      <w:r>
        <w:t>Hãy đăng nhập hoặc đăng ký Thành viên</w:t>
      </w:r>
    </w:p>
    <w:p>
      <w:r>
        <w:t>Pro</w:t>
      </w:r>
    </w:p>
    <w:p>
      <w:r>
        <w:t>tại đây</w:t>
      </w:r>
    </w:p>
    <w:p>
      <w:r>
        <w:t>để xem toàn bộ văn bản tiếng Anh.</w:t>
      </w:r>
    </w:p>
    <w:p>
      <w:r>
        <w:t>416</w:t>
      </w:r>
    </w:p>
    <w:p>
      <w:r>
        <w:t>137</w:t>
      </w:r>
    </w:p>
    <w:p>
      <w:r>
        <w:t>138</w:t>
      </w:r>
    </w:p>
    <w:p>
      <w:r>
        <w:t>17</w:t>
      </w:r>
    </w:p>
    <w:p>
      <w:r>
        <w:t>30</w:t>
      </w:r>
    </w:p>
    <w:p>
      <w:r>
        <w:t>TABLE</w:t>
      </w:r>
    </w:p>
    <w:p>
      <w:r>
        <w:t>3</w:t>
      </w:r>
    </w:p>
    <w:p>
      <w:r>
        <w:t>MAXIMUM</w:t>
      </w:r>
    </w:p>
    <w:p>
      <w:r>
        <w:t>NUMBER OF HIGH-SPEED PASSENGER SHIPS, FLOATING HOTELS, FLOATING RESTAURANTS,</w:t>
      </w:r>
    </w:p>
    <w:p>
      <w:r>
        <w:t>OVERNIGHT CRUISES AND HOVERCRAFTS TO BE INSPECTED BY A SURVEYOR DURING A YEAR</w:t>
      </w:r>
    </w:p>
    <w:p>
      <w:r>
        <w:t>No.</w:t>
      </w:r>
    </w:p>
    <w:p>
      <w:r>
        <w:t>...</w:t>
      </w:r>
    </w:p>
    <w:p>
      <w:r>
        <w:t>...</w:t>
      </w:r>
    </w:p>
    <w:p>
      <w:r>
        <w:t>...</w:t>
      </w:r>
    </w:p>
    <w:p>
      <w:r>
        <w:t>Hãy đăng nhập hoặc đăng ký Thành viên</w:t>
      </w:r>
    </w:p>
    <w:p>
      <w:r>
        <w:t>Pro</w:t>
      </w:r>
    </w:p>
    <w:p>
      <w:r>
        <w:t>tại đây</w:t>
      </w:r>
    </w:p>
    <w:p>
      <w:r>
        <w:t>để xem toàn bộ văn bản tiếng Anh.</w:t>
      </w:r>
    </w:p>
    <w:p>
      <w:r>
        <w:t>Type</w:t>
      </w:r>
    </w:p>
    <w:p>
      <w:r>
        <w:t>of inspection</w:t>
      </w:r>
    </w:p>
    <w:p>
      <w:r>
        <w:t>Annual/</w:t>
      </w:r>
    </w:p>
    <w:p>
      <w:r>
        <w:t>intermediate inspection</w:t>
      </w:r>
    </w:p>
    <w:p>
      <w:r>
        <w:t>Docking</w:t>
      </w:r>
    </w:p>
    <w:p>
      <w:r>
        <w:t>inspection</w:t>
      </w:r>
    </w:p>
    <w:p>
      <w:r>
        <w:t>Periodical</w:t>
      </w:r>
    </w:p>
    <w:p>
      <w:r>
        <w:t>inspection</w:t>
      </w:r>
    </w:p>
    <w:p>
      <w:r>
        <w:t>Inspection</w:t>
      </w:r>
    </w:p>
    <w:p>
      <w:r>
        <w:t>of new ship</w:t>
      </w:r>
    </w:p>
    <w:p>
      <w:r>
        <w:t>Number</w:t>
      </w:r>
    </w:p>
    <w:p>
      <w:r>
        <w:t>of persons carried by the ship ( )</w:t>
      </w:r>
    </w:p>
    <w:p>
      <w:r>
        <w:t>Design</w:t>
      </w:r>
    </w:p>
    <w:p>
      <w:r>
        <w:t>hull dimensions (LxBxD) ( *)</w:t>
      </w:r>
    </w:p>
    <w:p>
      <w:r>
        <w:t>Hull</w:t>
      </w:r>
    </w:p>
    <w:p>
      <w:r>
        <w:t>...</w:t>
      </w:r>
    </w:p>
    <w:p>
      <w:r>
        <w:t>...</w:t>
      </w:r>
    </w:p>
    <w:p>
      <w:r>
        <w:t>...</w:t>
      </w:r>
    </w:p>
    <w:p>
      <w:r>
        <w:t>Hãy đăng nhập hoặc đăng ký Thành viên</w:t>
      </w:r>
    </w:p>
    <w:p>
      <w:r>
        <w:t>Pro</w:t>
      </w:r>
    </w:p>
    <w:p>
      <w:r>
        <w:t>tại đây</w:t>
      </w:r>
    </w:p>
    <w:p>
      <w:r>
        <w:t>để xem toàn bộ văn bản tiếng Anh.</w:t>
      </w:r>
    </w:p>
    <w:p>
      <w:r>
        <w:t>Hull</w:t>
      </w:r>
    </w:p>
    <w:p>
      <w:r>
        <w:t>Engine</w:t>
      </w:r>
    </w:p>
    <w:p>
      <w:r>
        <w:t>Hull</w:t>
      </w:r>
    </w:p>
    <w:p>
      <w:r>
        <w:t>Engine</w:t>
      </w:r>
    </w:p>
    <w:p>
      <w:r>
        <w:t>Hull</w:t>
      </w:r>
    </w:p>
    <w:p>
      <w:r>
        <w:t>Engine</w:t>
      </w:r>
    </w:p>
    <w:p>
      <w:r>
        <w:t>1</w:t>
      </w:r>
    </w:p>
    <w:p>
      <w:r>
        <w:t>12 persons or less</w:t>
      </w:r>
    </w:p>
    <w:p>
      <w:r>
        <w:t>From 8,5 to less than 55 m</w:t>
      </w:r>
    </w:p>
    <w:p>
      <w:r>
        <w:t>3</w:t>
      </w:r>
    </w:p>
    <w:p>
      <w:r>
        <w:t>...</w:t>
      </w:r>
    </w:p>
    <w:p>
      <w:r>
        <w:t>...</w:t>
      </w:r>
    </w:p>
    <w:p>
      <w:r>
        <w:t>...</w:t>
      </w:r>
    </w:p>
    <w:p>
      <w:r>
        <w:t>Hãy đăng nhập hoặc đăng ký Thành viên</w:t>
      </w:r>
    </w:p>
    <w:p>
      <w:r>
        <w:t>Pro</w:t>
      </w:r>
    </w:p>
    <w:p>
      <w:r>
        <w:t>tại đây</w:t>
      </w:r>
    </w:p>
    <w:p>
      <w:r>
        <w:t>để xem toàn bộ văn bản tiếng Anh.</w:t>
      </w:r>
    </w:p>
    <w:p>
      <w:r>
        <w:t>2.213</w:t>
      </w:r>
    </w:p>
    <w:p>
      <w:r>
        <w:t>94</w:t>
      </w:r>
    </w:p>
    <w:p>
      <w:r>
        <w:t>163</w:t>
      </w:r>
    </w:p>
    <w:p>
      <w:r>
        <w:t>2</w:t>
      </w:r>
    </w:p>
    <w:p>
      <w:r>
        <w:t>More than 12 to less than 50</w:t>
      </w:r>
    </w:p>
    <w:p>
      <w:r>
        <w:t>persons</w:t>
      </w:r>
    </w:p>
    <w:p>
      <w:r>
        <w:t>...</w:t>
      </w:r>
    </w:p>
    <w:p>
      <w:r>
        <w:t>...</w:t>
      </w:r>
    </w:p>
    <w:p>
      <w:r>
        <w:t>...</w:t>
      </w:r>
    </w:p>
    <w:p>
      <w:r>
        <w:t>Hãy đăng nhập hoặc đăng ký Thành viên</w:t>
      </w:r>
    </w:p>
    <w:p>
      <w:r>
        <w:t>Pro</w:t>
      </w:r>
    </w:p>
    <w:p>
      <w:r>
        <w:t>tại đây</w:t>
      </w:r>
    </w:p>
    <w:p>
      <w:r>
        <w:t>để xem toàn bộ văn bản tiếng Anh.</w:t>
      </w:r>
    </w:p>
    <w:p>
      <w:r>
        <w:t>551</w:t>
      </w:r>
    </w:p>
    <w:p>
      <w:r>
        <w:t>542</w:t>
      </w:r>
    </w:p>
    <w:p>
      <w:r>
        <w:t>1102</w:t>
      </w:r>
    </w:p>
    <w:p>
      <w:r>
        <w:t>1084</w:t>
      </w:r>
    </w:p>
    <w:p>
      <w:r>
        <w:t>368</w:t>
      </w:r>
    </w:p>
    <w:p>
      <w:r>
        <w:t>362</w:t>
      </w:r>
    </w:p>
    <w:p>
      <w:r>
        <w:t>39</w:t>
      </w:r>
    </w:p>
    <w:p>
      <w:r>
        <w:t>61</w:t>
      </w:r>
    </w:p>
    <w:p>
      <w:r>
        <w:t>3</w:t>
      </w:r>
    </w:p>
    <w:p>
      <w:r>
        <w:t>...</w:t>
      </w:r>
    </w:p>
    <w:p>
      <w:r>
        <w:t>...</w:t>
      </w:r>
    </w:p>
    <w:p>
      <w:r>
        <w:t>...</w:t>
      </w:r>
    </w:p>
    <w:p>
      <w:r>
        <w:t>Hãy đăng nhập hoặc đăng ký Thành viên</w:t>
      </w:r>
    </w:p>
    <w:p>
      <w:r>
        <w:t>Pro</w:t>
      </w:r>
    </w:p>
    <w:p>
      <w:r>
        <w:t>tại đây</w:t>
      </w:r>
    </w:p>
    <w:p>
      <w:r>
        <w:t>để xem toàn bộ văn bản tiếng Anh.</w:t>
      </w:r>
    </w:p>
    <w:p>
      <w:r>
        <w:t>From 250 to less than 720 m</w:t>
      </w:r>
    </w:p>
    <w:p>
      <w:r>
        <w:t>3</w:t>
      </w:r>
    </w:p>
    <w:p>
      <w:r>
        <w:t>397</w:t>
      </w:r>
    </w:p>
    <w:p>
      <w:r>
        <w:t>401</w:t>
      </w:r>
    </w:p>
    <w:p>
      <w:r>
        <w:t>794</w:t>
      </w:r>
    </w:p>
    <w:p>
      <w:r>
        <w:t>802</w:t>
      </w:r>
    </w:p>
    <w:p>
      <w:r>
        <w:t>265</w:t>
      </w:r>
    </w:p>
    <w:p>
      <w:r>
        <w:t>267</w:t>
      </w:r>
    </w:p>
    <w:p>
      <w:r>
        <w:t>27</w:t>
      </w:r>
    </w:p>
    <w:p>
      <w:r>
        <w:t>44</w:t>
      </w:r>
    </w:p>
    <w:p>
      <w:r>
        <w:t>...</w:t>
      </w:r>
    </w:p>
    <w:p>
      <w:r>
        <w:t>...</w:t>
      </w:r>
    </w:p>
    <w:p>
      <w:r>
        <w:t>...</w:t>
      </w:r>
    </w:p>
    <w:p>
      <w:r>
        <w:t>Hãy đăng nhập hoặc đăng ký Thành viên</w:t>
      </w:r>
    </w:p>
    <w:p>
      <w:r>
        <w:t>Pro</w:t>
      </w:r>
    </w:p>
    <w:p>
      <w:r>
        <w:t>tại đây</w:t>
      </w:r>
    </w:p>
    <w:p>
      <w:r>
        <w:t>để xem toàn bộ văn bản tiếng Anh.</w:t>
      </w:r>
    </w:p>
    <w:p>
      <w:r>
        <w:t>From 100 - 150 persons</w:t>
      </w:r>
    </w:p>
    <w:p>
      <w:r>
        <w:t>From 720 to less than 1400 m</w:t>
      </w:r>
    </w:p>
    <w:p>
      <w:r>
        <w:t>3</w:t>
      </w:r>
    </w:p>
    <w:p>
      <w:r>
        <w:t>285</w:t>
      </w:r>
    </w:p>
    <w:p>
      <w:r>
        <w:t>278</w:t>
      </w:r>
    </w:p>
    <w:p>
      <w:r>
        <w:t>570</w:t>
      </w:r>
    </w:p>
    <w:p>
      <w:r>
        <w:t>556</w:t>
      </w:r>
    </w:p>
    <w:p>
      <w:r>
        <w:t>190</w:t>
      </w:r>
    </w:p>
    <w:p>
      <w:r>
        <w:t>185</w:t>
      </w:r>
    </w:p>
    <w:p>
      <w:r>
        <w:t>20</w:t>
      </w:r>
    </w:p>
    <w:p>
      <w:r>
        <w:t>...</w:t>
      </w:r>
    </w:p>
    <w:p>
      <w:r>
        <w:t>...</w:t>
      </w:r>
    </w:p>
    <w:p>
      <w:r>
        <w:t>...</w:t>
      </w:r>
    </w:p>
    <w:p>
      <w:r>
        <w:t>Hãy đăng nhập hoặc đăng ký Thành viên</w:t>
      </w:r>
    </w:p>
    <w:p>
      <w:r>
        <w:t>Pro</w:t>
      </w:r>
    </w:p>
    <w:p>
      <w:r>
        <w:t>tại đây</w:t>
      </w:r>
    </w:p>
    <w:p>
      <w:r>
        <w:t>để xem toàn bộ văn bản tiếng Anh.</w:t>
      </w:r>
    </w:p>
    <w:p>
      <w:r>
        <w:t>5</w:t>
      </w:r>
    </w:p>
    <w:p>
      <w:r>
        <w:t>150 persons or more</w:t>
      </w:r>
    </w:p>
    <w:p>
      <w:r>
        <w:t>1400 m</w:t>
      </w:r>
    </w:p>
    <w:p>
      <w:r>
        <w:t>3</w:t>
      </w:r>
    </w:p>
    <w:p>
      <w:r>
        <w:t>or more</w:t>
      </w:r>
    </w:p>
    <w:p>
      <w:r>
        <w:t>171</w:t>
      </w:r>
    </w:p>
    <w:p>
      <w:r>
        <w:t>173</w:t>
      </w:r>
    </w:p>
    <w:p>
      <w:r>
        <w:t>342</w:t>
      </w:r>
    </w:p>
    <w:p>
      <w:r>
        <w:t>346</w:t>
      </w:r>
    </w:p>
    <w:p>
      <w:r>
        <w:t>114</w:t>
      </w:r>
    </w:p>
    <w:p>
      <w:r>
        <w:t>115</w:t>
      </w:r>
    </w:p>
    <w:p>
      <w:r>
        <w:t>...</w:t>
      </w:r>
    </w:p>
    <w:p>
      <w:r>
        <w:t>...</w:t>
      </w:r>
    </w:p>
    <w:p>
      <w:r>
        <w:t>...</w:t>
      </w:r>
    </w:p>
    <w:p>
      <w:r>
        <w:t>Hãy đăng nhập hoặc đăng ký Thành viên</w:t>
      </w:r>
    </w:p>
    <w:p>
      <w:r>
        <w:t>Pro</w:t>
      </w:r>
    </w:p>
    <w:p>
      <w:r>
        <w:t>tại đây</w:t>
      </w:r>
    </w:p>
    <w:p>
      <w:r>
        <w:t>để xem toàn bộ văn bản tiếng Anh.</w:t>
      </w:r>
    </w:p>
    <w:p>
      <w:r>
        <w:t>25</w:t>
      </w:r>
    </w:p>
    <w:p>
      <w:r>
        <w:t>Notes:</w:t>
      </w:r>
    </w:p>
    <w:p>
      <w:r>
        <w:t>( ) applied to high-speed</w:t>
      </w:r>
    </w:p>
    <w:p>
      <w:r>
        <w:t>passenger ships and floating restaurants.</w:t>
      </w:r>
    </w:p>
    <w:p>
      <w:r>
        <w:t>( *) applied to floating</w:t>
      </w:r>
    </w:p>
    <w:p>
      <w:r>
        <w:t>restaurants, overnight cruises and hovercrafts.</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Thông tư 48/2015/TT-BGTVT ngày 22/09/2015 quy định về đăng kiểm phương tiện thủy nội địa do Bộ trưởng Bộ Giao thông vận tải ban hành</w:t>
      </w:r>
    </w:p>
    <w:p>
      <w:r>
        <w:t>Tải Văn bản tiếng Việt</w:t>
      </w:r>
    </w:p>
    <w:p>
      <w:r>
        <w:t>Tải Văn bản tiếng Việt (docx)</w:t>
      </w:r>
    </w:p>
    <w:p>
      <w:r>
        <w:t>Tải Văn bản tiếng Anh (Download English translation)</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Thông tư 48/2015/TT-BGTVT</w:t>
      </w:r>
    </w:p>
    <w:p>
      <w:r>
        <w:t>,</w:t>
      </w:r>
    </w:p>
    <w:p>
      <w:r>
        <w:t>Thông tư 34/2011/TT-BGTVT</w:t>
      </w:r>
    </w:p>
    <w:p>
      <w:r>
        <w:t>,</w:t>
      </w:r>
    </w:p>
    <w:p>
      <w:r>
        <w:t>25/2004/QĐ-BGTVT</w:t>
      </w:r>
    </w:p>
    <w:p>
      <w:r>
        <w:t>,</w:t>
      </w:r>
    </w:p>
    <w:p>
      <w:r>
        <w:t>Quyết định 25/2004/QĐ-BGTVT</w:t>
      </w:r>
    </w:p>
    <w:p>
      <w:r>
        <w:t>,</w:t>
      </w:r>
    </w:p>
    <w:p>
      <w:r>
        <w:t>Thông tư 26/2020/TT-BGTVT</w:t>
      </w:r>
    </w:p>
    <w:p>
      <w:r>
        <w:t>,</w:t>
      </w:r>
    </w:p>
    <w:p>
      <w:r>
        <w:t>Thông tư 16/2022/TT-BGTVT</w:t>
      </w:r>
    </w:p>
    <w:p>
      <w:r>
        <w:t>,</w:t>
      </w:r>
    </w:p>
    <w:p>
      <w:r>
        <w:t>Thông tư 16/2023/TT-BGTVT</w:t>
      </w:r>
    </w:p>
    <w:p>
      <w:r>
        <w:t>,</w:t>
      </w:r>
    </w:p>
    <w:p>
      <w:r>
        <w:t>Thông tư 59/2025/TT-BXD</w:t>
      </w:r>
    </w:p>
    <w:p>
      <w:r>
        <w:t>,</w:t>
      </w:r>
    </w:p>
    <w:p>
      <w:r>
        <w:t>Thông tư 24/2026/TT-BXD</w:t>
      </w:r>
    </w:p>
    <w:p>
      <w:r>
        <w:t>,</w:t>
      </w:r>
    </w:p>
    <w:p>
      <w:r>
        <w:t>Thông tư 28/2026/TT-BXD</w:t>
      </w:r>
    </w:p>
    <w:p>
      <w:r>
        <w:t>Văn bản liên quan</w:t>
      </w:r>
    </w:p>
    <w:p>
      <w:r>
        <w:t>1</w:t>
      </w:r>
    </w:p>
    <w:p>
      <w:r>
        <w:t>Quy chuẩn kỹ thuật quốc gia QCVN 127:2025/BGTVT về Phân cấp và đóng phương tiện thủy nội địa cao tốc</w:t>
      </w:r>
    </w:p>
    <w:p>
      <w:r>
        <w:t>Lược đồ</w:t>
      </w:r>
    </w:p>
    <w:p>
      <w:r>
        <w:t>Liên quan hiệu lực</w:t>
      </w:r>
    </w:p>
    <w:p>
      <w:r>
        <w:t>Tải về</w:t>
      </w:r>
    </w:p>
    <w:p>
      <w:r>
        <w:t>Ban hành:</w:t>
      </w:r>
    </w:p>
    <w:p>
      <w:r>
        <w:t>06/02/2025</w:t>
      </w:r>
    </w:p>
    <w:p>
      <w:r>
        <w:t>Hiệu lực:</w:t>
      </w:r>
    </w:p>
    <w:p>
      <w:r>
        <w:t>Đã biết</w:t>
      </w:r>
    </w:p>
    <w:p>
      <w:r>
        <w:t>Tình trạng:</w:t>
      </w:r>
    </w:p>
    <w:p>
      <w:r>
        <w:t>Đã biết</w:t>
      </w:r>
    </w:p>
    <w:p>
      <w:r>
        <w:t>Cập nhật:</w:t>
      </w:r>
    </w:p>
    <w:p>
      <w:r>
        <w:t>10/02/2025</w:t>
      </w:r>
    </w:p>
    <w:p>
      <w:r>
        <w:t>2</w:t>
      </w:r>
    </w:p>
    <w:p>
      <w:r>
        <w:t>Quy chuẩn kỹ thuật quốc gia QCVN 72:2025/BGTVT về Phân cấp và đóng phương tiện thuỷ nội địa</w:t>
      </w:r>
    </w:p>
    <w:p>
      <w:r>
        <w:t>Lược đồ</w:t>
      </w:r>
    </w:p>
    <w:p>
      <w:r>
        <w:t>Liên quan hiệu lực</w:t>
      </w:r>
    </w:p>
    <w:p>
      <w:r>
        <w:t>Tải về</w:t>
      </w:r>
    </w:p>
    <w:p>
      <w:r>
        <w:t>Ban hành:</w:t>
      </w:r>
    </w:p>
    <w:p>
      <w:r>
        <w:t>08/01/2025</w:t>
      </w:r>
    </w:p>
    <w:p>
      <w:r>
        <w:t>Hiệu lực:</w:t>
      </w:r>
    </w:p>
    <w:p>
      <w:r>
        <w:t>Đã biết</w:t>
      </w:r>
    </w:p>
    <w:p>
      <w:r>
        <w:t>Tình trạng:</w:t>
      </w:r>
    </w:p>
    <w:p>
      <w:r>
        <w:t>Đã biết</w:t>
      </w:r>
    </w:p>
    <w:p>
      <w:r>
        <w:t>Cập nhật:</w:t>
      </w:r>
    </w:p>
    <w:p>
      <w:r>
        <w:t>17/01/2025</w:t>
      </w:r>
    </w:p>
    <w:p>
      <w:r>
        <w:t>3</w:t>
      </w:r>
    </w:p>
    <w:p>
      <w:r>
        <w:t>Thông tư 27/2023/TT-BGTVT sửa đổi Thông tư trong lĩnh vực đăng kiểm phương tiện thủy nội địa và tàu biển do Bộ trưởng Bộ Giao thông vận tải ban hành</w:t>
      </w:r>
    </w:p>
    <w:p>
      <w:r>
        <w:t>Tiếng Anh</w:t>
      </w:r>
    </w:p>
    <w:p>
      <w:r>
        <w:t>Lược đồ</w:t>
      </w:r>
    </w:p>
    <w:p>
      <w:r>
        <w:t>Liên quan hiệu lực</w:t>
      </w:r>
    </w:p>
    <w:p>
      <w:r>
        <w:t>Tải về</w:t>
      </w:r>
    </w:p>
    <w:p>
      <w:r>
        <w:t>Ban hành:</w:t>
      </w:r>
    </w:p>
    <w:p>
      <w:r>
        <w:t>29/09/2023</w:t>
      </w:r>
    </w:p>
    <w:p>
      <w:r>
        <w:t>Hiệu lực:</w:t>
      </w:r>
    </w:p>
    <w:p>
      <w:r>
        <w:t>Đã biết</w:t>
      </w:r>
    </w:p>
    <w:p>
      <w:r>
        <w:t>Tình trạng:</w:t>
      </w:r>
    </w:p>
    <w:p>
      <w:r>
        <w:t>Đã biết</w:t>
      </w:r>
    </w:p>
    <w:p>
      <w:r>
        <w:t>Cập nhật:</w:t>
      </w:r>
    </w:p>
    <w:p>
      <w:r>
        <w:t>19/10/2023</w:t>
      </w:r>
    </w:p>
    <w:p>
      <w:r>
        <w:t>4</w:t>
      </w:r>
    </w:p>
    <w:p>
      <w:r>
        <w:t>Thông tư 28/2022/TT-BGTVT quy định về quản lý, duy trì, chia sẻ và đảm bảo an toàn thông tin dữ liệu đăng kiểm phương tiện giao thông vận tải do Bộ trưởng Bộ Giao thông Vận tải ban hành</w:t>
      </w:r>
    </w:p>
    <w:p>
      <w:r>
        <w:t>Tiếng Anh</w:t>
      </w:r>
    </w:p>
    <w:p>
      <w:r>
        <w:t>Lược đồ</w:t>
      </w:r>
    </w:p>
    <w:p>
      <w:r>
        <w:t>Liên quan hiệu lực</w:t>
      </w:r>
    </w:p>
    <w:p>
      <w:r>
        <w:t>Tải về</w:t>
      </w:r>
    </w:p>
    <w:p>
      <w:r>
        <w:t>Ban hành:</w:t>
      </w:r>
    </w:p>
    <w:p>
      <w:r>
        <w:t>29/11/2022</w:t>
      </w:r>
    </w:p>
    <w:p>
      <w:r>
        <w:t>Hiệu lực:</w:t>
      </w:r>
    </w:p>
    <w:p>
      <w:r>
        <w:t>Đã biết</w:t>
      </w:r>
    </w:p>
    <w:p>
      <w:r>
        <w:t>Tình trạng:</w:t>
      </w:r>
    </w:p>
    <w:p>
      <w:r>
        <w:t>Đã biết</w:t>
      </w:r>
    </w:p>
    <w:p>
      <w:r>
        <w:t>Cập nhật:</w:t>
      </w:r>
    </w:p>
    <w:p>
      <w:r>
        <w:t>05/12/2022</w:t>
      </w:r>
    </w:p>
    <w:p>
      <w:r>
        <w:t>5</w:t>
      </w:r>
    </w:p>
    <w:p>
      <w:r>
        <w:t>Thông báo 252/TB-BGTVT năm 2022 về kết luận của Thứ trưởng Nguyễn Xuân Sang tại cuộc họp về đăng kiểm phương tiện thủy có gắn máy móc, thiết bị hút cát, sỏi hút cát do Bộ Giao thông vận tải ban hành</w:t>
      </w:r>
    </w:p>
    <w:p>
      <w:r>
        <w:t>Tiếng Anh</w:t>
      </w:r>
    </w:p>
    <w:p>
      <w:r>
        <w:t>Lược đồ</w:t>
      </w:r>
    </w:p>
    <w:p>
      <w:r>
        <w:t>Liên quan hiệu lực</w:t>
      </w:r>
    </w:p>
    <w:p>
      <w:r>
        <w:t>Tải về</w:t>
      </w:r>
    </w:p>
    <w:p>
      <w:r>
        <w:t>Ban hành:</w:t>
      </w:r>
    </w:p>
    <w:p>
      <w:r>
        <w:t>24/06/2022</w:t>
      </w:r>
    </w:p>
    <w:p>
      <w:r>
        <w:t>Hiệu lực:</w:t>
      </w:r>
    </w:p>
    <w:p>
      <w:r>
        <w:t>Đã biết</w:t>
      </w:r>
    </w:p>
    <w:p>
      <w:r>
        <w:t>Tình trạng:</w:t>
      </w:r>
    </w:p>
    <w:p>
      <w:r>
        <w:t>Đã biết</w:t>
      </w:r>
    </w:p>
    <w:p>
      <w:r>
        <w:t>Cập nhật:</w:t>
      </w:r>
    </w:p>
    <w:p>
      <w:r>
        <w:t>07/03/2023</w:t>
      </w:r>
    </w:p>
    <w:p>
      <w:r>
        <w:t>6</w:t>
      </w:r>
    </w:p>
    <w:p>
      <w:r>
        <w:t>Công văn 11058/BGTVT-KHCN năm 2018 về tháo gỡ khó khăn cho doanh nghiệp liên quan đến vấn đề đăng kiểm phương tiện do Bộ Giao thông vận tải ban hành</w:t>
      </w:r>
    </w:p>
    <w:p>
      <w:r>
        <w:t>Tiếng Anh</w:t>
      </w:r>
    </w:p>
    <w:p>
      <w:r>
        <w:t>Lược đồ</w:t>
      </w:r>
    </w:p>
    <w:p>
      <w:r>
        <w:t>Liên quan hiệu lực</w:t>
      </w:r>
    </w:p>
    <w:p>
      <w:r>
        <w:t>Tải về</w:t>
      </w:r>
    </w:p>
    <w:p>
      <w:r>
        <w:t>Ban hành:</w:t>
      </w:r>
    </w:p>
    <w:p>
      <w:r>
        <w:t>01/10/2018</w:t>
      </w:r>
    </w:p>
    <w:p>
      <w:r>
        <w:t>Hiệu lực:</w:t>
      </w:r>
    </w:p>
    <w:p>
      <w:r>
        <w:t>Đã biết</w:t>
      </w:r>
    </w:p>
    <w:p>
      <w:r>
        <w:t>Cập nhật:</w:t>
      </w:r>
    </w:p>
    <w:p>
      <w:r>
        <w:t>11/10/2018</w:t>
      </w:r>
    </w:p>
    <w:p>
      <w:r>
        <w:t>7</w:t>
      </w:r>
    </w:p>
    <w:p>
      <w:r>
        <w:t>Thông tư 42/2018/TT-BGTVT sửa đổi các Thông tư trong lĩnh vực đăng kiểm do Bộ trưởng Bộ Giao thông vận tải ban hành</w:t>
      </w:r>
    </w:p>
    <w:p>
      <w:r>
        <w:t>Tiếng Anh</w:t>
      </w:r>
    </w:p>
    <w:p>
      <w:r>
        <w:t>Lược đồ</w:t>
      </w:r>
    </w:p>
    <w:p>
      <w:r>
        <w:t>Liên quan hiệu lực</w:t>
      </w:r>
    </w:p>
    <w:p>
      <w:r>
        <w:t>Tải về</w:t>
      </w:r>
    </w:p>
    <w:p>
      <w:r>
        <w:t>Ban hành:</w:t>
      </w:r>
    </w:p>
    <w:p>
      <w:r>
        <w:t>30/07/2018</w:t>
      </w:r>
    </w:p>
    <w:p>
      <w:r>
        <w:t>Hiệu lực:</w:t>
      </w:r>
    </w:p>
    <w:p>
      <w:r>
        <w:t>Đã biết</w:t>
      </w:r>
    </w:p>
    <w:p>
      <w:r>
        <w:t>Tình trạng:</w:t>
      </w:r>
    </w:p>
    <w:p>
      <w:r>
        <w:t>Đã biết</w:t>
      </w:r>
    </w:p>
    <w:p>
      <w:r>
        <w:t>Cập nhật:</w:t>
      </w:r>
    </w:p>
    <w:p>
      <w:r>
        <w:t>02/10/2018</w:t>
      </w:r>
    </w:p>
    <w:p>
      <w:r>
        <w:t>8</w:t>
      </w:r>
    </w:p>
    <w:p>
      <w:r>
        <w:t>Quy chuẩn kỹ thuật Quốc gia QCVN 01:2008/BGTVT/SĐ 1:2016 về Phân cấp và đóng phương tiện thủy nội địa vỏ thép chở xô hóa chất nguy hiểm</w:t>
      </w:r>
    </w:p>
    <w:p>
      <w:r>
        <w:t>Lược đồ</w:t>
      </w:r>
    </w:p>
    <w:p>
      <w:r>
        <w:t>Liên quan hiệu lực</w:t>
      </w:r>
    </w:p>
    <w:p>
      <w:r>
        <w:t>Tải về</w:t>
      </w:r>
    </w:p>
    <w:p>
      <w:r>
        <w:t>Ban hành:</w:t>
      </w:r>
    </w:p>
    <w:p>
      <w:r>
        <w:t>15/05/2017</w:t>
      </w:r>
    </w:p>
    <w:p>
      <w:r>
        <w:t>Hiệu lực:</w:t>
      </w:r>
    </w:p>
    <w:p>
      <w:r>
        <w:t>Đã biết</w:t>
      </w:r>
    </w:p>
    <w:p>
      <w:r>
        <w:t>Tình trạng:</w:t>
      </w:r>
    </w:p>
    <w:p>
      <w:r>
        <w:t>Đã biết</w:t>
      </w:r>
    </w:p>
    <w:p>
      <w:r>
        <w:t>Cập nhật:</w:t>
      </w:r>
    </w:p>
    <w:p>
      <w:r>
        <w:t>16/06/2017</w:t>
      </w:r>
    </w:p>
    <w:p>
      <w:r>
        <w:t>9</w:t>
      </w:r>
    </w:p>
    <w:p>
      <w:r>
        <w:t>Quy chuẩn kỹ thuật quốc gia QCVN 96:2016/BGTVT về Thiết bị nâng trên các phương tiện thủy nội địa</w:t>
      </w:r>
    </w:p>
    <w:p>
      <w:r>
        <w:t>Lược đồ</w:t>
      </w:r>
    </w:p>
    <w:p>
      <w:r>
        <w:t>Liên quan hiệu lực</w:t>
      </w:r>
    </w:p>
    <w:p>
      <w:r>
        <w:t>Tải về</w:t>
      </w:r>
    </w:p>
    <w:p>
      <w:r>
        <w:t>Ban hành:</w:t>
      </w:r>
    </w:p>
    <w:p>
      <w:r>
        <w:t>20/03/2017</w:t>
      </w:r>
    </w:p>
    <w:p>
      <w:r>
        <w:t>Hiệu lực:</w:t>
      </w:r>
    </w:p>
    <w:p>
      <w:r>
        <w:t>Đã biết</w:t>
      </w:r>
    </w:p>
    <w:p>
      <w:r>
        <w:t>Tình trạng:</w:t>
      </w:r>
    </w:p>
    <w:p>
      <w:r>
        <w:t>Đã biết</w:t>
      </w:r>
    </w:p>
    <w:p>
      <w:r>
        <w:t>Cập nhật:</w:t>
      </w:r>
    </w:p>
    <w:p>
      <w:r>
        <w:t>03/04/2017</w:t>
      </w:r>
    </w:p>
    <w:p>
      <w:r>
        <w:t>10</w:t>
      </w:r>
    </w:p>
    <w:p>
      <w:r>
        <w:t>Quy chuẩn kỹ thuật quốc gia QCVN 95:2016/BGTVT về Phân cấp và đóng phương tiện thủy nội địa chế tạo bằng vật liệu polypropylen copolyme</w:t>
      </w:r>
    </w:p>
    <w:p>
      <w:r>
        <w:t>Lược đồ</w:t>
      </w:r>
    </w:p>
    <w:p>
      <w:r>
        <w:t>Liên quan hiệu lực</w:t>
      </w:r>
    </w:p>
    <w:p>
      <w:r>
        <w:t>Tải về</w:t>
      </w:r>
    </w:p>
    <w:p>
      <w:r>
        <w:t>Ban hành:</w:t>
      </w:r>
    </w:p>
    <w:p>
      <w:r>
        <w:t>20/12/2016</w:t>
      </w:r>
    </w:p>
    <w:p>
      <w:r>
        <w:t>Hiệu lực:</w:t>
      </w:r>
    </w:p>
    <w:p>
      <w:r>
        <w:t>Đã biết</w:t>
      </w:r>
    </w:p>
    <w:p>
      <w:r>
        <w:t>Tình trạng:</w:t>
      </w:r>
    </w:p>
    <w:p>
      <w:r>
        <w:t>Đã biết</w:t>
      </w:r>
    </w:p>
    <w:p>
      <w:r>
        <w:t>Cập nhật:</w:t>
      </w:r>
    </w:p>
    <w:p>
      <w:r>
        <w:t>03/04/2017</w:t>
      </w:r>
    </w:p>
    <w:p>
      <w:r>
        <w:t>45.093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