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432/QĐ-TTg 2021 Quy hoạch tổng thể điều tra cơ bản tài nguyên nước đến 2030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432/QĐ-TTg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24/03/2021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THỦ TƯỚNG CHÍNH</w:t>
      </w:r>
    </w:p>
    <w:p>
      <w:r>
        <w:t>PHỦ CỘNG HÒA XÃ HỘI</w:t>
      </w:r>
    </w:p>
    <w:p>
      <w:r>
        <w:t>CHỦ NGHĨA VIỆT NAMĐộc lập - Tự do - Hạnh phúc</w:t>
      </w:r>
    </w:p>
    <w:p>
      <w:r>
        <w:t>Số: 432/QĐ-TTg Hà Nội, ngày 24</w:t>
      </w:r>
    </w:p>
    <w:p>
      <w:r>
        <w:t>tháng 3 năm 2021</w:t>
      </w:r>
    </w:p>
    <w:p>
      <w:r>
        <w:t>QUYẾT ĐỊNH</w:t>
      </w:r>
    </w:p>
    <w:p>
      <w:r>
        <w:t>PHÊ</w:t>
      </w:r>
    </w:p>
    <w:p>
      <w:r>
        <w:t>DUYỆT QUY HOẠCH TỔNG THỂ ĐIỀU TRA CƠ BẢN TÀI NGUYÊN NƯỚC ĐẾN NĂM 2030, TẦM NHÌN</w:t>
      </w:r>
    </w:p>
    <w:p>
      <w:r>
        <w:t>ĐẾN NĂM 2050</w:t>
      </w:r>
    </w:p>
    <w:p>
      <w:r>
        <w:t>THỦ TƯỚNG CHÍNH PHỦ</w:t>
      </w:r>
    </w:p>
    <w:p>
      <w:r>
        <w:t>Căn cứ</w:t>
      </w:r>
    </w:p>
    <w:p>
      <w:r>
        <w:t>Luật Tổ chức</w:t>
      </w:r>
    </w:p>
    <w:p>
      <w:r>
        <w:t>Chính phủ</w:t>
      </w:r>
    </w:p>
    <w:p>
      <w:r>
        <w:t>ngày 19 tháng 6 năm 2015;</w:t>
      </w:r>
    </w:p>
    <w:p>
      <w:r>
        <w:t>Luật sửa</w:t>
      </w:r>
    </w:p>
    <w:p>
      <w:r>
        <w:t>đổi, bổ sung một số điều của Luật Tổ chức Chính phủ và Luật Tổ chức chính quyền</w:t>
      </w:r>
    </w:p>
    <w:p>
      <w:r>
        <w:t>địa phương</w:t>
      </w:r>
    </w:p>
    <w:p>
      <w:r>
        <w:t>ngày 22 tháng 11 năm 2019;</w:t>
      </w:r>
    </w:p>
    <w:p>
      <w:r>
        <w:t>Căn cứ</w:t>
      </w:r>
    </w:p>
    <w:p>
      <w:r>
        <w:t>Luật Tài</w:t>
      </w:r>
    </w:p>
    <w:p>
      <w:r>
        <w:t>nguyên nước</w:t>
      </w:r>
    </w:p>
    <w:p>
      <w:r>
        <w:t>ngày 21 tháng 6 năm 2012;</w:t>
      </w:r>
    </w:p>
    <w:p>
      <w:r>
        <w:t>Căn cứ</w:t>
      </w:r>
    </w:p>
    <w:p>
      <w:r>
        <w:t>Luật Quy hoạch</w:t>
      </w:r>
    </w:p>
    <w:p>
      <w:r>
        <w:t>ngày 24 tháng 11 năm 2017;</w:t>
      </w:r>
    </w:p>
    <w:p>
      <w:r>
        <w:t>Luật sửa đổi, bổ sung</w:t>
      </w:r>
    </w:p>
    <w:p>
      <w:r>
        <w:t>một số Điều của 37 Luật có liên quan đến quy hoạch</w:t>
      </w:r>
    </w:p>
    <w:p>
      <w:r>
        <w:t>ngày 20 tháng 11 năm</w:t>
      </w:r>
    </w:p>
    <w:p>
      <w:r>
        <w:t>2018;</w:t>
      </w:r>
    </w:p>
    <w:p>
      <w:r>
        <w:t>Căn cứ Nghị định số</w:t>
      </w:r>
    </w:p>
    <w:p>
      <w:r>
        <w:t>201/2013/NĐ-CP</w:t>
      </w:r>
    </w:p>
    <w:p>
      <w:r>
        <w:t>ngày 27 tháng 11 năm 2013 của Chính phủ quy định chi tiết thi hành một số điều</w:t>
      </w:r>
    </w:p>
    <w:p>
      <w:r>
        <w:t>của</w:t>
      </w:r>
    </w:p>
    <w:p>
      <w:r>
        <w:t>Luật Tài nguyên nước</w:t>
      </w:r>
    </w:p>
    <w:p>
      <w:r>
        <w:t>; Nghị định số</w:t>
      </w:r>
    </w:p>
    <w:p>
      <w:r>
        <w:t>37/2019/NĐ-CP</w:t>
      </w:r>
    </w:p>
    <w:p>
      <w:r>
        <w:t>ngày 07 tháng 5 năm 2019 của Chính phủ quy định chi tiết thi hành</w:t>
      </w:r>
    </w:p>
    <w:p>
      <w:r>
        <w:t>một số điều của</w:t>
      </w:r>
    </w:p>
    <w:p>
      <w:r>
        <w:t>Luật Quy hoạch</w:t>
      </w:r>
    </w:p>
    <w:p>
      <w:r>
        <w:t>;</w:t>
      </w:r>
    </w:p>
    <w:p>
      <w:r>
        <w:t>Theo đề nghị của Bộ trưởng Bộ Tài nguyên và Môi</w:t>
      </w:r>
    </w:p>
    <w:p>
      <w:r>
        <w:t>trường,</w:t>
      </w:r>
    </w:p>
    <w:p>
      <w:r>
        <w:t>QUYẾT ĐỊNH:</w:t>
      </w:r>
    </w:p>
    <w:p>
      <w:r>
        <w:t>Điều 1.</w:t>
      </w:r>
    </w:p>
    <w:p>
      <w:r>
        <w:t>Phê duyệt Quy hoạch tổng thể điều tra cơ bản tài nguyên nước</w:t>
      </w:r>
    </w:p>
    <w:p>
      <w:r>
        <w:t>đến năm 2030, tầm nhìn đến năm 2050 (sau đây gọi tắt là Quy hoạch) với những nội</w:t>
      </w:r>
    </w:p>
    <w:p>
      <w:r>
        <w:t>dung chính như sau:</w:t>
      </w:r>
    </w:p>
    <w:p>
      <w:r>
        <w:t>I. QUAN ĐIỂM</w:t>
      </w:r>
    </w:p>
    <w:p>
      <w:r>
        <w:t>Phù hợp với quy hoạch tổng thể quốc gia, quy hoạch</w:t>
      </w:r>
    </w:p>
    <w:p>
      <w:r>
        <w:t>vùng, chiến lược, kế hoạch phát triển kinh tế - xã hội, quốc phòng, an ninh,</w:t>
      </w:r>
    </w:p>
    <w:p>
      <w:r>
        <w:t>chiến lược quốc gia về tài nguyên nước và đảm bảo tính khả thi, kế thừa kết quả</w:t>
      </w:r>
    </w:p>
    <w:p>
      <w:r>
        <w:t>điều tra cơ bản tài nguyên nước đã thực hiện.</w:t>
      </w:r>
    </w:p>
    <w:p>
      <w:r>
        <w:t>Các hoạt động điều tra cơ bản tài nguyên nước phải</w:t>
      </w:r>
    </w:p>
    <w:p>
      <w:r>
        <w:t>gắn với việc tìm kiếm, phát hiện nguồn nước dưới đất, điều tra đánh giá, thống</w:t>
      </w:r>
    </w:p>
    <w:p>
      <w:r>
        <w:t>kê, kiểm kê tài nguyên nước, quan trắc giám sát tài nguyên nước, phục vụ khai</w:t>
      </w:r>
    </w:p>
    <w:p>
      <w:r>
        <w:t>thác sử dụng và bảo vệ nguồn nước đáp ứng nhu cầu phát triển kinh tế - xã hội,</w:t>
      </w:r>
    </w:p>
    <w:p>
      <w:r>
        <w:t>quốc phòng, an ninh trên các lưu vực sông, các vùng kinh tế, phục vụ công tác</w:t>
      </w:r>
    </w:p>
    <w:p>
      <w:r>
        <w:t>quản lý nhà nước về tài nguyên nước trong điều kiện biến đổi khí hậu và nước biển</w:t>
      </w:r>
    </w:p>
    <w:p>
      <w:r>
        <w:t>dâng.</w:t>
      </w:r>
    </w:p>
    <w:p>
      <w:r>
        <w:t>Ưu tiên công tác điều tra, đánh giá tài nguyên</w:t>
      </w:r>
    </w:p>
    <w:p>
      <w:r>
        <w:t>nước phục vụ nhu cầu khai thác, sử dụng nước ở những vùng đặc biệt khó khăn về</w:t>
      </w:r>
    </w:p>
    <w:p>
      <w:r>
        <w:t>nguồn nước, vùng kinh tế trọng điểm, vùng kinh tế xã hội phát triển và nguồn nước</w:t>
      </w:r>
    </w:p>
    <w:p>
      <w:r>
        <w:t>có giá trị cao về đa dạng sinh học.</w:t>
      </w:r>
    </w:p>
    <w:p>
      <w:r>
        <w:t>Huy động tối đa các nguồn lực, các thành phần</w:t>
      </w:r>
    </w:p>
    <w:p>
      <w:r>
        <w:t>kinh tế trong nước kết hợp với hợp tác quốc tế tham gia công tác điều tra cơ bản</w:t>
      </w:r>
    </w:p>
    <w:p>
      <w:r>
        <w:t>tài nguyên nước nhằm đẩy nhanh tiến độ, nâng cao trình độ khoa học, công nghệ</w:t>
      </w:r>
    </w:p>
    <w:p>
      <w:r>
        <w:t>trong điều tra cơ bản tài nguyên nước.</w:t>
      </w:r>
    </w:p>
    <w:p>
      <w:r>
        <w:t>Các hoạt động điều tra cơ bản tài nguyên nước phải</w:t>
      </w:r>
    </w:p>
    <w:p>
      <w:r>
        <w:t>đảm bảo tính đồng bộ, thống nhất giữa Trung ương và địa phương; lồng ghép tối</w:t>
      </w:r>
    </w:p>
    <w:p>
      <w:r>
        <w:t>đa với các lĩnh vực khác có liên quan, đặc biệt là trong việc xây dựng mạng</w:t>
      </w:r>
    </w:p>
    <w:p>
      <w:r>
        <w:t>quan trắc tài nguyên nước, khí tượng thủy văn, môi trường nước; kế thừa, tận dụng</w:t>
      </w:r>
    </w:p>
    <w:p>
      <w:r>
        <w:t>cơ sở vật chất kỹ thuật và đội ngũ quan trắc viên hiện có, trong đó lấy mạng</w:t>
      </w:r>
    </w:p>
    <w:p>
      <w:r>
        <w:t>quan trắc thủy văn là nòng cốt.</w:t>
      </w:r>
    </w:p>
    <w:p>
      <w:r>
        <w:t>Kết quả hoạt động điều tra cơ bản tài nguyên nước</w:t>
      </w:r>
    </w:p>
    <w:p>
      <w:r>
        <w:t>phải phục vụ đắc lực cho công tác quản lý tài nguyên nước, gắn với việc khai</w:t>
      </w:r>
    </w:p>
    <w:p>
      <w:r>
        <w:t>thác hiệu quả, bảo vệ và phát triển bền vững đối với tài nguyên nước trong điều</w:t>
      </w:r>
    </w:p>
    <w:p>
      <w:r>
        <w:t>kiện biến đổi khí hậu.</w:t>
      </w:r>
    </w:p>
    <w:p>
      <w:r>
        <w:t>II. PHẠM VI</w:t>
      </w:r>
    </w:p>
    <w:p>
      <w:r>
        <w:t>Quy hoạch được thực hiện đối với các nguồn nước</w:t>
      </w:r>
    </w:p>
    <w:p>
      <w:r>
        <w:t>liên quốc gia, liên tỉnh, nguồn nước nội tỉnh trên phạm vi toàn quốc và bao gồm</w:t>
      </w:r>
    </w:p>
    <w:p>
      <w:r>
        <w:t>các hoạt động điều tra cơ bản tài nguyên nước theo quy định tại</w:t>
      </w:r>
    </w:p>
    <w:p>
      <w:r>
        <w:t>Điều</w:t>
      </w:r>
    </w:p>
    <w:p>
      <w:r>
        <w:t>12 Luật Tài nguyên nước.</w:t>
      </w:r>
    </w:p>
    <w:p>
      <w:r>
        <w:t>III. MỤC TIÊU</w:t>
      </w:r>
    </w:p>
    <w:p>
      <w:r>
        <w:t>Đối với các hoạt động điều tra cơ bản tài nguyên</w:t>
      </w:r>
    </w:p>
    <w:p>
      <w:r>
        <w:t>nước định kỳ, thường xuyên, phấn đấu đến năm 2030 hoàn thành các chỉ tiêu chủ yếu</w:t>
      </w:r>
    </w:p>
    <w:p>
      <w:r>
        <w:t>sau:</w:t>
      </w:r>
    </w:p>
    <w:p>
      <w:r>
        <w:t>a) Hoàn thành việc xây dựng và duy trì hệ thống mạng</w:t>
      </w:r>
    </w:p>
    <w:p>
      <w:r>
        <w:t>quan trắc tài nguyên nước quốc gia (bao gồm mạng quan trắc tài nguyên nước trung</w:t>
      </w:r>
    </w:p>
    <w:p>
      <w:r>
        <w:t>ương và địa phương); hệ thống cảnh báo, dự báo lũ, lụt, hạn hán, xâm nhập mặn,</w:t>
      </w:r>
    </w:p>
    <w:p>
      <w:r>
        <w:t>nước biển dâng và các tác hại khác do nước gây ra.</w:t>
      </w:r>
    </w:p>
    <w:p>
      <w:r>
        <w:t>b) Hoàn thành việc xây dựng và đưa vào vận hành hệ</w:t>
      </w:r>
    </w:p>
    <w:p>
      <w:r>
        <w:t>thống giám sát việc phối hợp vận hành của tất cả các hồ chứa theo quy trình vận</w:t>
      </w:r>
    </w:p>
    <w:p>
      <w:r>
        <w:t>hành liên hồ chứa trên 11 lưu vực sông và hệ thống giám sát hoạt động khai</w:t>
      </w:r>
    </w:p>
    <w:p>
      <w:r>
        <w:t>thác, sử dụng nước, xả nước thải vào nguồn nước theo quy định.</w:t>
      </w:r>
    </w:p>
    <w:p>
      <w:r>
        <w:t>c) Hoàn thành việc xây dựng và duy trì hệ thống</w:t>
      </w:r>
    </w:p>
    <w:p>
      <w:r>
        <w:t>thông tin, cơ sở dữ liệu tài nguyên nước quốc gia, địa phương và cơ sở dữ liệu</w:t>
      </w:r>
    </w:p>
    <w:p>
      <w:r>
        <w:t>khai thác, sử dụng tài nguyên nước của các bộ, ngành.</w:t>
      </w:r>
    </w:p>
    <w:p>
      <w:r>
        <w:t>d) Công bố được kết quả tổng kiểm kê tài nguyên nước</w:t>
      </w:r>
    </w:p>
    <w:p>
      <w:r>
        <w:t>quốc gia, báo cáo tài nguyên nước quốc gia (theo giai đoạn 5 năm một lần) vào</w:t>
      </w:r>
    </w:p>
    <w:p>
      <w:r>
        <w:t>các năm 2025, 2030 và báo cáo sử dụng nước hằng năm của các bộ, ngành, địa</w:t>
      </w:r>
    </w:p>
    <w:p>
      <w:r>
        <w:t>phương theo quy định của</w:t>
      </w:r>
    </w:p>
    <w:p>
      <w:r>
        <w:t>Luật Tài nguyên nước</w:t>
      </w:r>
    </w:p>
    <w:p>
      <w:r>
        <w:t>.</w:t>
      </w:r>
    </w:p>
    <w:p>
      <w:r>
        <w:t>Đối với các hoạt động điều tra cơ bản tài nguyên</w:t>
      </w:r>
    </w:p>
    <w:p>
      <w:r>
        <w:t>nước không định kỳ, phấn đấu đến năm 2030 hoàn thành các chỉ tiêu chủ yếu sau:</w:t>
      </w:r>
    </w:p>
    <w:p>
      <w:r>
        <w:t>a) Điều tra, đánh giá tổng hợp tài nguyên nước dưới</w:t>
      </w:r>
    </w:p>
    <w:p>
      <w:r>
        <w:t>đất; tìm kiếm, phát hiện nguồn nước dưới đất liên tỉnh và nội tỉnh:</w:t>
      </w:r>
    </w:p>
    <w:p>
      <w:r>
        <w:t>Đánh giá, xác định được số lượng (trữ lượng), chất</w:t>
      </w:r>
    </w:p>
    <w:p>
      <w:r>
        <w:t>lượng nước dưới đất, lập bản đồ địa chất thủy văn cho các tầng, các cấu trúc chứa</w:t>
      </w:r>
    </w:p>
    <w:p>
      <w:r>
        <w:t>nước, phức hệ chứa nước và bản đồ tài nguyên nước dưới đất trên phạm vi toàn quốc</w:t>
      </w:r>
    </w:p>
    <w:p>
      <w:r>
        <w:t>với tỷ lệ 1:100.000; khoảng 12% phạm vi toàn quốc với tỷ lệ 1:50.000.</w:t>
      </w:r>
    </w:p>
    <w:p>
      <w:r>
        <w:t>Tìm kiếm, đánh giá, xác định được các vị trí có</w:t>
      </w:r>
    </w:p>
    <w:p>
      <w:r>
        <w:t>triển vọng khai thác nước dưới đất để phục vụ cấp nước sinh hoạt cho nhân dân ở</w:t>
      </w:r>
    </w:p>
    <w:p>
      <w:r>
        <w:t>các đảo trọng điểm và một số đảo nhỏ khác nhằm đáp ứng yêu cầu quy hoạch phát</w:t>
      </w:r>
    </w:p>
    <w:p>
      <w:r>
        <w:t>triển kinh tế đảo Việt Nam; ở các khu vực khan hiếm nước, thiếu nước sinh hoạt</w:t>
      </w:r>
    </w:p>
    <w:p>
      <w:r>
        <w:t>thuộc các xã đặc biệt khó khăn, khó khăn và các vùng biên giới.</w:t>
      </w:r>
    </w:p>
    <w:p>
      <w:r>
        <w:t>b) Điều tra, đánh giá tài nguyên nước mặt:</w:t>
      </w:r>
    </w:p>
    <w:p>
      <w:r>
        <w:t>Đánh giá, xác định được các đặc trưng cơ bản của</w:t>
      </w:r>
    </w:p>
    <w:p>
      <w:r>
        <w:t>tài nguyên nước mặt; đồng thời lập được bản đồ tài nguyên nước mặt trên phạm vi</w:t>
      </w:r>
    </w:p>
    <w:p>
      <w:r>
        <w:t>toàn quốc, trên các lưu vực sông.</w:t>
      </w:r>
    </w:p>
    <w:p>
      <w:r>
        <w:t>Xác định được tổng lượng nước trữ được vào cuối</w:t>
      </w:r>
    </w:p>
    <w:p>
      <w:r>
        <w:t>mùa lũ đầu mùa cạn của tất cả các hồ chứa quan trọng, có khả năng điều tiết</w:t>
      </w:r>
    </w:p>
    <w:p>
      <w:r>
        <w:t>trên các sông liên tỉnh, liên quốc gia, các sông nội tỉnh, ưu tiên đối với các</w:t>
      </w:r>
    </w:p>
    <w:p>
      <w:r>
        <w:t>hồ có dung tích từ 3,0 triệu m</w:t>
      </w:r>
    </w:p>
    <w:p>
      <w:r>
        <w:t>3</w:t>
      </w:r>
    </w:p>
    <w:p>
      <w:r>
        <w:t>trở lên và các hồ thuộc Danh mục nguồn</w:t>
      </w:r>
    </w:p>
    <w:p>
      <w:r>
        <w:t>nước liên tỉnh, liên quốc gia.</w:t>
      </w:r>
    </w:p>
    <w:p>
      <w:r>
        <w:t>Xác định và công bố được dòng chảy tối thiểu ở hạ</w:t>
      </w:r>
    </w:p>
    <w:p>
      <w:r>
        <w:t>lưu tất cả các hồ chứa thủy điện, thủy lợi có quy mô khai thác, sử dụng nước</w:t>
      </w:r>
    </w:p>
    <w:p>
      <w:r>
        <w:t>thuộc trường hợp phải có giấy phép khai thác, sử dụng tài nguyên nước theo quy</w:t>
      </w:r>
    </w:p>
    <w:p>
      <w:r>
        <w:t>định và trên các sông liên tỉnh, liên quốc gia, các sông nội tỉnh trên phạm vi</w:t>
      </w:r>
    </w:p>
    <w:p>
      <w:r>
        <w:t>toàn quốc.</w:t>
      </w:r>
    </w:p>
    <w:p>
      <w:r>
        <w:t>c) Hoàn thành việc khoanh định, công bố vùng hạn chế</w:t>
      </w:r>
    </w:p>
    <w:p>
      <w:r>
        <w:t>khai thác nước dưới đất trên phạm vi toàn quốc.</w:t>
      </w:r>
    </w:p>
    <w:p>
      <w:r>
        <w:t>d) Hoàn thành việc xác định và công bố khả năng tiếp</w:t>
      </w:r>
    </w:p>
    <w:p>
      <w:r>
        <w:t>nhận nước thải, sức chịu tải của nguồn nước đối với các sông, đoạn sông liên tỉnh,</w:t>
      </w:r>
    </w:p>
    <w:p>
      <w:r>
        <w:t>liên quốc gia, các sông nội tỉnh trọng điểm về ô nhiễm nguồn nước và các sông,</w:t>
      </w:r>
    </w:p>
    <w:p>
      <w:r>
        <w:t>đoạn sông có vai trò quan trọng trong phát triển kinh tế - xã hội của vùng, địa</w:t>
      </w:r>
    </w:p>
    <w:p>
      <w:r>
        <w:t>phương.</w:t>
      </w:r>
    </w:p>
    <w:p>
      <w:r>
        <w:t>Đối với các hoạt động điều tra cơ bản có tính chất</w:t>
      </w:r>
    </w:p>
    <w:p>
      <w:r>
        <w:t>đặc thù</w:t>
      </w:r>
    </w:p>
    <w:p>
      <w:r>
        <w:t>Kịp thời cung cấp các thông tin, số liệu hiện trạng</w:t>
      </w:r>
    </w:p>
    <w:p>
      <w:r>
        <w:t>về khai thác, sử dụng tài nguyên nước, xả nước thải, khí thải, chất thải khác</w:t>
      </w:r>
    </w:p>
    <w:p>
      <w:r>
        <w:t>vào nguồn nước; tình hình ô nhiễm, suy thoái, cạn kiệt, nhiễm mặn nguồn nước;</w:t>
      </w:r>
    </w:p>
    <w:p>
      <w:r>
        <w:t>đánh giá, cảnh báo, dự báo tác động của biến đổi khí hậu với tài nguyên nước,</w:t>
      </w:r>
    </w:p>
    <w:p>
      <w:r>
        <w:t>diễn biến bất thường về số lượng, chất lượng các nguồn nước và các tác hại do</w:t>
      </w:r>
    </w:p>
    <w:p>
      <w:r>
        <w:t>nước gây ra; khả năng bổ sung nhân tạo nước dưới đất và các hoạt động khác để</w:t>
      </w:r>
    </w:p>
    <w:p>
      <w:r>
        <w:t>có giải pháp quản lý các vấn đề phát sinh trong thực tiễn.</w:t>
      </w:r>
    </w:p>
    <w:p>
      <w:r>
        <w:t>Đến năm 2050 thông tin, số liệu, kết quả điều</w:t>
      </w:r>
    </w:p>
    <w:p>
      <w:r>
        <w:t>tra cơ bản tài nguyên nước được xử lý, lưu trữ trên cơ sở nền tảng công nghệ, kỹ</w:t>
      </w:r>
    </w:p>
    <w:p>
      <w:r>
        <w:t>thuật hiện đại, tiên tiến theo chuẩn mực chung của quốc tế đáp ứng yêu cầu quản</w:t>
      </w:r>
    </w:p>
    <w:p>
      <w:r>
        <w:t>lý hiệu quả, khai thác, sử dụng, bảo vệ bền vững, bảo đảm an ninh nguồn nước quốc</w:t>
      </w:r>
    </w:p>
    <w:p>
      <w:r>
        <w:t>gia.</w:t>
      </w:r>
    </w:p>
    <w:p>
      <w:r>
        <w:t>IV. NHIỆM VỤ</w:t>
      </w:r>
    </w:p>
    <w:p>
      <w:r>
        <w:t>Đối với hoạt động điều tra cơ bản tài nguyên nước</w:t>
      </w:r>
    </w:p>
    <w:p>
      <w:r>
        <w:t>định kỳ, thường xuyên</w:t>
      </w:r>
    </w:p>
    <w:p>
      <w:r>
        <w:t>a) Xây dựng và duy trì hệ thống mạng quan trắc tài</w:t>
      </w:r>
    </w:p>
    <w:p>
      <w:r>
        <w:t>nguyên nước quốc gia (gồm mạng quan trắc tài nguyên nước trung ương và địa</w:t>
      </w:r>
    </w:p>
    <w:p>
      <w:r>
        <w:t>phương); hệ thống cảnh báo, dự báo tài nguyên nước:</w:t>
      </w:r>
    </w:p>
    <w:p>
      <w:r>
        <w:t>Đối với mạng lưới quan trắc tài nguyên nước trung</w:t>
      </w:r>
    </w:p>
    <w:p>
      <w:r>
        <w:t>ương: duy trì vận hành hệ thống mạng quan trắc tài nguyên nước hiện có và tiếp</w:t>
      </w:r>
    </w:p>
    <w:p>
      <w:r>
        <w:t>tục đầu tư xây dựng mới, nâng cấp đưa vào vận hành 92 trạm tài nguyên nước mặt</w:t>
      </w:r>
    </w:p>
    <w:p>
      <w:r>
        <w:t>(xây mới 25 trạm quan trắc tài nguyên nước mặt độc lập và nâng cấp 67 trạm thủy</w:t>
      </w:r>
    </w:p>
    <w:p>
      <w:r>
        <w:t>văn hiện có để lồng ghép yếu tố quan trắc tài nguyên nước mặt) và 257 điểm với</w:t>
      </w:r>
    </w:p>
    <w:p>
      <w:r>
        <w:t>394 giếng quan trắc nước dưới đất. Danh mục các trạm quan trắc tài nguyên nước</w:t>
      </w:r>
    </w:p>
    <w:p>
      <w:r>
        <w:t>trung ương tại Phụ lục I và Phụ lục II kèm theo Quyết định này.</w:t>
      </w:r>
    </w:p>
    <w:p>
      <w:r>
        <w:t>Đối với mạng lưới quan trắc tài nguyên nước của địa</w:t>
      </w:r>
    </w:p>
    <w:p>
      <w:r>
        <w:t>phương: duy trì vận hành hệ thống mạng quan trắc tài nguyên nước hiện có. Việc</w:t>
      </w:r>
    </w:p>
    <w:p>
      <w:r>
        <w:t>đầu tư xây dựng mới phải căn cứ vào nhu cầu thông tin, số liệu tài nguyên nước</w:t>
      </w:r>
    </w:p>
    <w:p>
      <w:r>
        <w:t>để phục vụ công tác quản lý, phát triển kinh tế xã hội của địa phương, đồng thời</w:t>
      </w:r>
    </w:p>
    <w:p>
      <w:r>
        <w:t>phải đảm bảo nguyên tắc không trùng lặp với mạng quan trắc của trung ương; quan</w:t>
      </w:r>
    </w:p>
    <w:p>
      <w:r>
        <w:t>trắc được quy luật biến đổi số lượng và chất lượng nguồn nước nội tỉnh, giám</w:t>
      </w:r>
    </w:p>
    <w:p>
      <w:r>
        <w:t>sát và kiểm soát được việc khai thác, xả nước thải vào nguồn nước của các đối</w:t>
      </w:r>
    </w:p>
    <w:p>
      <w:r>
        <w:t>tượng sử dụng nước. Căn cứ vào nguồn lực từng địa phương chủ động thực hiện xây</w:t>
      </w:r>
    </w:p>
    <w:p>
      <w:r>
        <w:t>dựng mạng quan trắc tài nguyên nước trên địa bàn theo thứ tự ưu tiên quan trắc</w:t>
      </w:r>
    </w:p>
    <w:p>
      <w:r>
        <w:t>các nguồn nước cấp cho sinh hoạt, cho sản xuất công nghiệp, khu công nghiệp,</w:t>
      </w:r>
    </w:p>
    <w:p>
      <w:r>
        <w:t>khu chế xuất; giám sát hoạt động xả nước thải vào nguồn nước từ các khu đô thị,</w:t>
      </w:r>
    </w:p>
    <w:p>
      <w:r>
        <w:t>khu công nghiệp, khu chế xuất.</w:t>
      </w:r>
    </w:p>
    <w:p>
      <w:r>
        <w:t>Các địa phương xây dựng nội dung quy hoạch mạng lưới</w:t>
      </w:r>
    </w:p>
    <w:p>
      <w:r>
        <w:t>quan trắc tài nguyên nước trên địa bàn tỉnh trên cơ sở nguyên tắc nêu trên và</w:t>
      </w:r>
    </w:p>
    <w:p>
      <w:r>
        <w:t>được thể hiện trong quy hoạch tỉnh theo quy định tại</w:t>
      </w:r>
    </w:p>
    <w:p>
      <w:r>
        <w:t>khoản 11 Điều</w:t>
      </w:r>
    </w:p>
    <w:p>
      <w:r>
        <w:t>28 Nghị định số 37/2019/NĐ-CP</w:t>
      </w:r>
    </w:p>
    <w:p>
      <w:r>
        <w:t>ngày 07 tháng 5 năm 2019 của Chính phủ quy định</w:t>
      </w:r>
    </w:p>
    <w:p>
      <w:r>
        <w:t>chi tiết thi hành một số điều của</w:t>
      </w:r>
    </w:p>
    <w:p>
      <w:r>
        <w:t>Luật Quy hoạch</w:t>
      </w:r>
    </w:p>
    <w:p>
      <w:r>
        <w:t>.</w:t>
      </w:r>
    </w:p>
    <w:p>
      <w:r>
        <w:t>Thực hiện xây dựng và duy trì hệ thống cảnh báo,</w:t>
      </w:r>
    </w:p>
    <w:p>
      <w:r>
        <w:t>dự báo lũ, lụt, hạn hán, xâm nhập mặn, nước biển dâng và các tác hại khác do nước</w:t>
      </w:r>
    </w:p>
    <w:p>
      <w:r>
        <w:t>gây ra tại các vùng, khu vực đã hoặc được dự báo có nguy cơ xảy ra; ưu tiên những</w:t>
      </w:r>
    </w:p>
    <w:p>
      <w:r>
        <w:t>vùng, khu vực đang chịu sự tác động mạnh mẽ của biến đổi khí hậu và nước biển</w:t>
      </w:r>
    </w:p>
    <w:p>
      <w:r>
        <w:t>dâng.</w:t>
      </w:r>
    </w:p>
    <w:p>
      <w:r>
        <w:t>b) Xây dựng và đưa vào vận hành hệ thống giám sát vận</w:t>
      </w:r>
    </w:p>
    <w:p>
      <w:r>
        <w:t>hành liên hồ chứa; hệ thống giám sát các hoạt động khai thác, sử dụng nước, xả</w:t>
      </w:r>
    </w:p>
    <w:p>
      <w:r>
        <w:t>nước thải vào nguồn nước:</w:t>
      </w:r>
    </w:p>
    <w:p>
      <w:r>
        <w:t>Hệ thống theo dõi, giám sát tự động trực tuyến việc</w:t>
      </w:r>
    </w:p>
    <w:p>
      <w:r>
        <w:t>phối hợp vận hành của tất cả các hồ chứa theo quy trình vận hành liên hồ chứa trên</w:t>
      </w:r>
    </w:p>
    <w:p>
      <w:r>
        <w:t>11 lưu vực sông: Hồng, Mã, Cả, Hương, Vu Gia - Thu Bồn, Trà Khúc, Ba, Kôn - Hà</w:t>
      </w:r>
    </w:p>
    <w:p>
      <w:r>
        <w:t>Thanh, SêSan, Srêpốk và Đồng Nai làm căn cứ để đánh giá sự tuân thủ theo quy</w:t>
      </w:r>
    </w:p>
    <w:p>
      <w:r>
        <w:t>trình và cung cấp thông tin kịp thời phục vụ việc hướng dẫn, chỉ đạo, điều hành</w:t>
      </w:r>
    </w:p>
    <w:p>
      <w:r>
        <w:t>và xử lý các vấn đề phát sinh trong quá trình vận hành của các chủ hồ.</w:t>
      </w:r>
    </w:p>
    <w:p>
      <w:r>
        <w:t>Hệ thống theo dõi, giám sát tự động trực tuyến</w:t>
      </w:r>
    </w:p>
    <w:p>
      <w:r>
        <w:t>các hoạt động khai thác, sử dụng nước, xả nước thải vào nguồn nước thống nhất</w:t>
      </w:r>
    </w:p>
    <w:p>
      <w:r>
        <w:t>toàn quốc, bao gồm cả Trung ương và địa phương, làm căn cứ để đánh giá sự tuân</w:t>
      </w:r>
    </w:p>
    <w:p>
      <w:r>
        <w:t>thủ theo giấy phép tài nguyên nước đã được cấp và cung cấp thông tin kịp thời</w:t>
      </w:r>
    </w:p>
    <w:p>
      <w:r>
        <w:t>phục vụ việc xử lý các vấn đề phát sinh.</w:t>
      </w:r>
    </w:p>
    <w:p>
      <w:r>
        <w:t>c) Xây dựng và duy trì hệ thống thông tin, cơ sở dữ</w:t>
      </w:r>
    </w:p>
    <w:p>
      <w:r>
        <w:t>liệu tài nguyên nước:</w:t>
      </w:r>
    </w:p>
    <w:p>
      <w:r>
        <w:t>Hệ thống thông tin, cơ sở dữ liệu tài nguyên nước</w:t>
      </w:r>
    </w:p>
    <w:p>
      <w:r>
        <w:t>quốc gia đảm bảo kết nối, tích hợp được với các hệ thống gồm: hệ thống mạng</w:t>
      </w:r>
    </w:p>
    <w:p>
      <w:r>
        <w:t>quan trắc tài nguyên nước; hệ thống giám sát khai thác sử dụng nước, xả nước thải</w:t>
      </w:r>
    </w:p>
    <w:p>
      <w:r>
        <w:t>vào nguồn nước; hệ thống cảnh báo và dự báo tài nguyên nước quốc gia, địa</w:t>
      </w:r>
    </w:p>
    <w:p>
      <w:r>
        <w:t>phương; đồng thời tích hợp với hệ thống cơ sở dữ liệu tài nguyên và môi trường</w:t>
      </w:r>
    </w:p>
    <w:p>
      <w:r>
        <w:t>quốc gia.</w:t>
      </w:r>
    </w:p>
    <w:p>
      <w:r>
        <w:t>Hệ thống thông tin, cơ sở dữ</w:t>
      </w:r>
    </w:p>
    <w:p>
      <w:r>
        <w:t>liệu tài nguyên nước của địa phương; khai thác, sử dụng tài nguyên nước của các</w:t>
      </w:r>
    </w:p>
    <w:p>
      <w:r>
        <w:t>bộ, ngành tích hợp với hệ thống thông tin, cơ sở dữ liệu tài nguyên nước quốc</w:t>
      </w:r>
    </w:p>
    <w:p>
      <w:r>
        <w:t>gia.</w:t>
      </w:r>
    </w:p>
    <w:p>
      <w:r>
        <w:t>d) Kiểm kê tài nguyên nước, xây dựng báo cáo tài</w:t>
      </w:r>
    </w:p>
    <w:p>
      <w:r>
        <w:t>nguyên nước:</w:t>
      </w:r>
    </w:p>
    <w:p>
      <w:r>
        <w:t>Xây dựng và tổ chức thực hiện kiểm kê tài nguyên</w:t>
      </w:r>
    </w:p>
    <w:p>
      <w:r>
        <w:t>nước quốc gia giai đoạn đến năm 2025 và giai đoạn 2026 - 2030.</w:t>
      </w:r>
    </w:p>
    <w:p>
      <w:r>
        <w:t>Thực hiện việc thống kê, tổng hợp, lập báo cáo</w:t>
      </w:r>
    </w:p>
    <w:p>
      <w:r>
        <w:t>tài nguyên nước quốc gia giai đoạn 2021 - 2025 và giai đoạn 2026 - 2030; lập</w:t>
      </w:r>
    </w:p>
    <w:p>
      <w:r>
        <w:t>báo cáo sử dụng nước của các bộ, ngành, địa phương hằng năm theo quy định.</w:t>
      </w:r>
    </w:p>
    <w:p>
      <w:r>
        <w:t>Đối với hoạt động điều tra cơ bản tài nguyên nước</w:t>
      </w:r>
    </w:p>
    <w:p>
      <w:r>
        <w:t>không định kỳ</w:t>
      </w:r>
    </w:p>
    <w:p>
      <w:r>
        <w:t>a) Điều tra, đánh giá tổng hợp nước dưới đất và tìm</w:t>
      </w:r>
    </w:p>
    <w:p>
      <w:r>
        <w:t>kiếm, phát hiện nguồn nước dưới đất:</w:t>
      </w:r>
    </w:p>
    <w:p>
      <w:r>
        <w:t>Thực hiện việc điều tra, đánh giá tổng hợp tài</w:t>
      </w:r>
    </w:p>
    <w:p>
      <w:r>
        <w:t>nguyên nước dưới đất tỷ lệ 1:100.000 lãnh thổ Việt Nam; tỷ lệ 1:50.000 đến</w:t>
      </w:r>
    </w:p>
    <w:p>
      <w:r>
        <w:t>1:25.000 đối với nguồn nước liên tỉnh, liên quốc gia, nguồn nước nội tỉnh ở những</w:t>
      </w:r>
    </w:p>
    <w:p>
      <w:r>
        <w:t>vùng, khu vực nước dưới đất có tiềm năng lớn, là đối tượng khai thác chủ yếu để</w:t>
      </w:r>
    </w:p>
    <w:p>
      <w:r>
        <w:t>cấp nước cho sinh hoạt, các nhu cầu phát triển kinh tế, xã hội, các đô thị, khu</w:t>
      </w:r>
    </w:p>
    <w:p>
      <w:r>
        <w:t>dân cư tập trung, các đảo, khu vực khan hiếm nước, thiếu nước sinh hoạt.</w:t>
      </w:r>
    </w:p>
    <w:p>
      <w:r>
        <w:t>Thực hiện việc điều tra, tìm kiếm phát hiện nguồn</w:t>
      </w:r>
    </w:p>
    <w:p>
      <w:r>
        <w:t>nước dưới đất gắn với phục vụ cấp nước sinh hoạt cho các thôn, xã đặc biệt khó</w:t>
      </w:r>
    </w:p>
    <w:p>
      <w:r>
        <w:t>khăn và khó khăn theo quy định của Thủ tướng Chính phủ, ở các đảo lớn, quan trọng,</w:t>
      </w:r>
    </w:p>
    <w:p>
      <w:r>
        <w:t>các vùng biên giới, vùng dân tộc thiểu số khan hiếm nước, thiếu nước sinh hoạt.</w:t>
      </w:r>
    </w:p>
    <w:p>
      <w:r>
        <w:t>b) Điều tra, đánh giá tài nguyên nước mặt:</w:t>
      </w:r>
    </w:p>
    <w:p>
      <w:r>
        <w:t>Thực hiện việc đánh giá, xác định, cập nhật định</w:t>
      </w:r>
    </w:p>
    <w:p>
      <w:r>
        <w:t>kỳ các đặc trưng cơ bản, lập bản đồ đặc trưng tài nguyên nước mặt; đánh giá diễn</w:t>
      </w:r>
    </w:p>
    <w:p>
      <w:r>
        <w:t>biến tài nguyên nước mặt theo từng giai đoạn trên các nguồn nước liên tỉnh,</w:t>
      </w:r>
    </w:p>
    <w:p>
      <w:r>
        <w:t>liên quốc gia quy định tại Phụ lục III và Phụ lục IV kèm theo Quyết định này và</w:t>
      </w:r>
    </w:p>
    <w:p>
      <w:r>
        <w:t>các nguồn nước nội tỉnh.</w:t>
      </w:r>
    </w:p>
    <w:p>
      <w:r>
        <w:t>Thực hiện việc điều tra, thống kê tổng lượng nước</w:t>
      </w:r>
    </w:p>
    <w:p>
      <w:r>
        <w:t>trữ được vào cuối mùa lũ đầu mùa cạn hằng năm của các hồ chứa quan trọng, có khả</w:t>
      </w:r>
    </w:p>
    <w:p>
      <w:r>
        <w:t>năng điều tiết mùa, năm, nhiều năm trên lưu vực sông liên tỉnh, nội tỉnh, ưu</w:t>
      </w:r>
    </w:p>
    <w:p>
      <w:r>
        <w:t>tiên đối với các hồ có dung tích từ 3,0 triệu m</w:t>
      </w:r>
    </w:p>
    <w:p>
      <w:r>
        <w:t>3</w:t>
      </w:r>
    </w:p>
    <w:p>
      <w:r>
        <w:t>trở lên, các hồ thuộc</w:t>
      </w:r>
    </w:p>
    <w:p>
      <w:r>
        <w:t>Danh mục nguồn nước liên tỉnh quy định tại Phụ lục III kèm theo Quyết định này;</w:t>
      </w:r>
    </w:p>
    <w:p>
      <w:r>
        <w:t>tổng hợp đánh giá diễn biến lượng nước trữ được của các hồ trên phạm vi toàn quốc,</w:t>
      </w:r>
    </w:p>
    <w:p>
      <w:r>
        <w:t>từng lưu vực sông theo từng giai đoạn 5 năm, 10 năm.</w:t>
      </w:r>
    </w:p>
    <w:p>
      <w:r>
        <w:t>Thực hiện việc công bố dòng chảy tối thiểu ở hạ</w:t>
      </w:r>
    </w:p>
    <w:p>
      <w:r>
        <w:t>lưu tất cả các hồ chứa thủy điện, thủy lợi có quy mô khai thác, sử dụng nước</w:t>
      </w:r>
    </w:p>
    <w:p>
      <w:r>
        <w:t>thuộc trường hợp phải có giấy phép khai thác, sử dụng tài nguyên nước theo quy</w:t>
      </w:r>
    </w:p>
    <w:p>
      <w:r>
        <w:t>định.</w:t>
      </w:r>
    </w:p>
    <w:p>
      <w:r>
        <w:t>Thực hiện việc điều tra, đánh giá, xác định và</w:t>
      </w:r>
    </w:p>
    <w:p>
      <w:r>
        <w:t>công bố dòng chảy tối thiểu trên các sông liên tỉnh, liên quốc gia và các sông</w:t>
      </w:r>
    </w:p>
    <w:p>
      <w:r>
        <w:t>nội tỉnh trên các lưu vực sông: Bằng Giang - Kỳ Cùng, Hồng - Thái Bình, Mã, Cả,</w:t>
      </w:r>
    </w:p>
    <w:p>
      <w:r>
        <w:t>Hương, Gianh, Thạch Hãn, Vu Gia - Thu Bồn, Kôn - Hà Thanh, Trà Khúc, Ba, Sê</w:t>
      </w:r>
    </w:p>
    <w:p>
      <w:r>
        <w:t>San, Srêpốk, Đồng Nai, Cửu Long, nhóm các sông Quảng Ninh, nhóm các sông Quảng</w:t>
      </w:r>
    </w:p>
    <w:p>
      <w:r>
        <w:t>Bình, nhóm các sông Quảng Trị, nhóm các sông vùng Đông Nam Bộ. Trong đó, ưu</w:t>
      </w:r>
    </w:p>
    <w:p>
      <w:r>
        <w:t>tiên thực hiện trên các sông, suối, đoạn sông suối có vai trò quan trọng trong</w:t>
      </w:r>
    </w:p>
    <w:p>
      <w:r>
        <w:t>phát triển kinh tế - xã hội của vùng, của địa phương.</w:t>
      </w:r>
    </w:p>
    <w:p>
      <w:r>
        <w:t>c) Đánh giá khả năng tiếp nhận nước thải của nguồn</w:t>
      </w:r>
    </w:p>
    <w:p>
      <w:r>
        <w:t>nước: thực hiện việc điều tra, đánh giá, xác định khả năng tiếp nhận nước thải,</w:t>
      </w:r>
    </w:p>
    <w:p>
      <w:r>
        <w:t>sức chịu tải của nguồn nước sông, hồ liên tỉnh, liên quốc gia, nội tỉnh và lập</w:t>
      </w:r>
    </w:p>
    <w:p>
      <w:r>
        <w:t>bản đồ phân vùng tiếp nhận nước thải của nguồn nước trên các lưu vực sông: Bằng</w:t>
      </w:r>
    </w:p>
    <w:p>
      <w:r>
        <w:t>Giang - Kỳ Cùng, Hồng - Thái Bình, Mã, Cả, Hương, Gianh, Thạch Hãn, Vu Gia -</w:t>
      </w:r>
    </w:p>
    <w:p>
      <w:r>
        <w:t>Thu Bồn, Kôn - Hà Thanh, Trà Khúc, Ba, Sê San, Srêpốk, Đồng Nai, Cửu Long, nhóm</w:t>
      </w:r>
    </w:p>
    <w:p>
      <w:r>
        <w:t>các sông Quảng Ninh, nhóm các sông Quảng Bình, nhóm các sông Quảng Trị, nhóm</w:t>
      </w:r>
    </w:p>
    <w:p>
      <w:r>
        <w:t>các sông vùng Đông Nam Bộ, trong đó, ưu tiên thực hiện đối với các sông, suối</w:t>
      </w:r>
    </w:p>
    <w:p>
      <w:r>
        <w:t>trọng điểm về ô nhiễm nguồn nước và sông, suối, đoạn sông suối đã được xác định</w:t>
      </w:r>
    </w:p>
    <w:p>
      <w:r>
        <w:t>và công bố dòng chảy tối thiểu.</w:t>
      </w:r>
    </w:p>
    <w:p>
      <w:r>
        <w:t>d) Khoanh định vùng hạn chế khai thác nước dưới đất:</w:t>
      </w:r>
    </w:p>
    <w:p>
      <w:r>
        <w:t>thực hiện việc điều tra, khoanh định các khu vực hạn chế khai thác nước dưới đất,</w:t>
      </w:r>
    </w:p>
    <w:p>
      <w:r>
        <w:t>tổng hợp, lập bản đồ và danh mục các vùng hạn chế khai thác nước dưới đất để</w:t>
      </w:r>
    </w:p>
    <w:p>
      <w:r>
        <w:t>công bố và thực hiện các biện pháp hạn chế khai thác nước dưới đất theo quy định</w:t>
      </w:r>
    </w:p>
    <w:p>
      <w:r>
        <w:t>ở từng địa phương.</w:t>
      </w:r>
    </w:p>
    <w:p>
      <w:r>
        <w:t>Đối với hoạt động điều tra cơ bản tài nguyên nước</w:t>
      </w:r>
    </w:p>
    <w:p>
      <w:r>
        <w:t>có tính chất đặc thù</w:t>
      </w:r>
    </w:p>
    <w:p>
      <w:r>
        <w:t>Căn cứ vào yêu cầu về thông tin, số liệu để giải</w:t>
      </w:r>
    </w:p>
    <w:p>
      <w:r>
        <w:t>quyết các vấn đề phát sinh trong thực tiễn phục vụ công tác quản lý, cơ quan quản</w:t>
      </w:r>
    </w:p>
    <w:p>
      <w:r>
        <w:t>lý nhà nước về tài nguyên nước có thẩm quyền sẽ xem xét, quyết định về nội</w:t>
      </w:r>
    </w:p>
    <w:p>
      <w:r>
        <w:t>dung, nhiệm vụ thực hiện cụ thể đối với từng hoạt động điều tra cơ bản tài</w:t>
      </w:r>
    </w:p>
    <w:p>
      <w:r>
        <w:t>nguyên nước có tính chất đặc thù sau đây:</w:t>
      </w:r>
    </w:p>
    <w:p>
      <w:r>
        <w:t>a) Điều tra hiện trạng khai thác, sử dụng tài</w:t>
      </w:r>
    </w:p>
    <w:p>
      <w:r>
        <w:t>nguyên nước, xả nước thải, khí thải, chất thải khác vào nguồn nước.</w:t>
      </w:r>
    </w:p>
    <w:p>
      <w:r>
        <w:t>b) Đánh giá tình hình ô nhiễm, suy thoái, cạn kiệt,</w:t>
      </w:r>
    </w:p>
    <w:p>
      <w:r>
        <w:t>nhiễm mặn nguồn nước mặt, nước dưới đất, ô nhiễm nước biển; phân loại nguồn nước</w:t>
      </w:r>
    </w:p>
    <w:p>
      <w:r>
        <w:t>theo mức độ ô nhiễm, suy thoái, cạn kiệt.</w:t>
      </w:r>
    </w:p>
    <w:p>
      <w:r>
        <w:t>c) Đánh giá, cảnh báo, dự báo tác động của biến đổi</w:t>
      </w:r>
    </w:p>
    <w:p>
      <w:r>
        <w:t>khí hậu với tài nguyên nước, diễn biến bất thường về số lượng, chất lượng các</w:t>
      </w:r>
    </w:p>
    <w:p>
      <w:r>
        <w:t>nguồn nước và các tác hại do nước gây ra.</w:t>
      </w:r>
    </w:p>
    <w:p>
      <w:r>
        <w:t>d) Xác định khả năng bổ sung nhân tạo nước dưới đất.</w:t>
      </w:r>
    </w:p>
    <w:p>
      <w:r>
        <w:t>đ) Các nhiệm vụ khác theo yêu cầu để giải quyết các</w:t>
      </w:r>
    </w:p>
    <w:p>
      <w:r>
        <w:t>vấn đề phát sinh trong thực tiễn phục vụ công tác quản lý.</w:t>
      </w:r>
    </w:p>
    <w:p>
      <w:r>
        <w:t>V. THỨ TỰ THỰC HIỆN CÁC NHIỆM VỤ</w:t>
      </w:r>
    </w:p>
    <w:p>
      <w:r>
        <w:t>ƯU TIÊN</w:t>
      </w:r>
    </w:p>
    <w:p>
      <w:r>
        <w:t>Trên cơ sở quan điểm, mục tiêu, nhiệm vụ của Quy hoạch</w:t>
      </w:r>
    </w:p>
    <w:p>
      <w:r>
        <w:t>này, các bộ, ngành liên quan và các địa phương tổ chức xây dựng kế hoạch thực</w:t>
      </w:r>
    </w:p>
    <w:p>
      <w:r>
        <w:t>hiện các đề án, dự án điều tra cơ bản tài nguyên nước theo nguyên tắc, thứ tự</w:t>
      </w:r>
    </w:p>
    <w:p>
      <w:r>
        <w:t>ưu tiên sau:</w:t>
      </w:r>
    </w:p>
    <w:p>
      <w:r>
        <w:t>Giai đoạn đến năm 2025</w:t>
      </w:r>
    </w:p>
    <w:p>
      <w:r>
        <w:t>a) Tiếp tục thực hiện các đề án, dự án điều tra cơ</w:t>
      </w:r>
    </w:p>
    <w:p>
      <w:r>
        <w:t>bản tài nguyên nước đã được phê duyệt.</w:t>
      </w:r>
    </w:p>
    <w:p>
      <w:r>
        <w:t>b) Xây dựng và duy trì mạng quan trắc tài nguyên nước</w:t>
      </w:r>
    </w:p>
    <w:p>
      <w:r>
        <w:t>theo lộ trình đến năm 2025.</w:t>
      </w:r>
    </w:p>
    <w:p>
      <w:r>
        <w:t>c) Xây dựng và đưa vào vận hành hệ thống theo dõi,</w:t>
      </w:r>
    </w:p>
    <w:p>
      <w:r>
        <w:t>giám sát tự động trực tuyến việc phối hợp vận hành của tất cả các hồ chứa theo</w:t>
      </w:r>
    </w:p>
    <w:p>
      <w:r>
        <w:t>quy trình vận hành liên hồ chứa trên 11 lưu vực sông và hệ thống theo dõi, giám</w:t>
      </w:r>
    </w:p>
    <w:p>
      <w:r>
        <w:t>sát tự động trực tuyến các hoạt động khai thác, sử dụng nước, xả nước thải vào</w:t>
      </w:r>
    </w:p>
    <w:p>
      <w:r>
        <w:t>nguồn nước thống nhất toàn quốc, bao gồm cả Trung ương và địa phương.</w:t>
      </w:r>
    </w:p>
    <w:p>
      <w:r>
        <w:t>d) Xây dựng và duy trì hệ thống thông tin, cơ sở dữ</w:t>
      </w:r>
    </w:p>
    <w:p>
      <w:r>
        <w:t>liệu tài nguyên nước quốc gia, địa phương.</w:t>
      </w:r>
    </w:p>
    <w:p>
      <w:r>
        <w:t>đ) Xây dựng và tổ chức thực hiện tổng kiểm kê tài</w:t>
      </w:r>
    </w:p>
    <w:p>
      <w:r>
        <w:t>nguyên nước quốc gia giai đoạn đến năm 2025; lập báo cáo tài nguyên nước quốc</w:t>
      </w:r>
    </w:p>
    <w:p>
      <w:r>
        <w:t>gia giai đoạn 2021 - 2025; lập báo cáo sử dụng nước của các bộ, ngành, địa</w:t>
      </w:r>
    </w:p>
    <w:p>
      <w:r>
        <w:t>phương hằng năm theo quy định.</w:t>
      </w:r>
    </w:p>
    <w:p>
      <w:r>
        <w:t>e) Thực hiện việc điều tra, khoanh định các khu vực</w:t>
      </w:r>
    </w:p>
    <w:p>
      <w:r>
        <w:t>hạn chế khai thác nước dưới đất tại các địa phương theo quy định.</w:t>
      </w:r>
    </w:p>
    <w:p>
      <w:r>
        <w:t>g) Thực hiện việc điều tra, đánh giá tổng hợp tài</w:t>
      </w:r>
    </w:p>
    <w:p>
      <w:r>
        <w:t>nguyên nước dưới đất tỷ lệ 1:100.000 lãnh thổ Việt Nam, ưu tiên thực hiện ở những</w:t>
      </w:r>
    </w:p>
    <w:p>
      <w:r>
        <w:t>vùng, khu vực có yêu cầu cấp nước sinh hoạt cho nhân dân và cho các nhu cầu</w:t>
      </w:r>
    </w:p>
    <w:p>
      <w:r>
        <w:t>phát triển kinh tế, xã hội của vùng, địa phương.</w:t>
      </w:r>
    </w:p>
    <w:p>
      <w:r>
        <w:t>h) Thực hiện việc điều tra, đánh giá tổng hợp tài</w:t>
      </w:r>
    </w:p>
    <w:p>
      <w:r>
        <w:t>nguyên nước dưới đất tỷ lệ 1:50.000 đến 1:25.000 đối với nguồn nước liên tỉnh,</w:t>
      </w:r>
    </w:p>
    <w:p>
      <w:r>
        <w:t>nguồn nước nội tỉnh, ưu tiên thực hiện ở các đảo lớn quan trọng, các khu vực</w:t>
      </w:r>
    </w:p>
    <w:p>
      <w:r>
        <w:t>khan hiếm nước, thiếu nước sinh hoạt; điều tra, tìm kiếm phát hiện nguồn nước</w:t>
      </w:r>
    </w:p>
    <w:p>
      <w:r>
        <w:t>dưới đất gắn với phục vụ cấp nước sinh hoạt cho các thôn, xã đặc biệt khó khăn</w:t>
      </w:r>
    </w:p>
    <w:p>
      <w:r>
        <w:t>và khó khăn theo quy định của Thủ tướng Chính phủ, các đảo lớn, quan trọng, các</w:t>
      </w:r>
    </w:p>
    <w:p>
      <w:r>
        <w:t>vùng biên giới, vùng dân tộc thiểu số khan hiếm nước, thiếu nước sinh hoạt.</w:t>
      </w:r>
    </w:p>
    <w:p>
      <w:r>
        <w:t>i) Thực hiện việc đánh giá, xác định, cập nhật định</w:t>
      </w:r>
    </w:p>
    <w:p>
      <w:r>
        <w:t>kỳ các đặc trưng cơ bản của tài nguyên nước mặt, ưu tiên thực hiện đối với các</w:t>
      </w:r>
    </w:p>
    <w:p>
      <w:r>
        <w:t>nguồn nước liên tỉnh, nội tỉnh có vai trò quan trọng trong phát triển kinh tế,</w:t>
      </w:r>
    </w:p>
    <w:p>
      <w:r>
        <w:t>xã hội của lưu vực, vùng kinh tế và của địa phương.</w:t>
      </w:r>
    </w:p>
    <w:p>
      <w:r>
        <w:t>k) Thực hiện việc điều tra, thống kê tổng lượng nước</w:t>
      </w:r>
    </w:p>
    <w:p>
      <w:r>
        <w:t>trữ được vào cuối mùa lũ đầu mùa cạn hằng năm của các hồ chứa có khả năng điều</w:t>
      </w:r>
    </w:p>
    <w:p>
      <w:r>
        <w:t>tiết (điều tiết mùa, năm, nhiều năm), có dung tích từ 3,0 triệu m</w:t>
      </w:r>
    </w:p>
    <w:p>
      <w:r>
        <w:t>3</w:t>
      </w:r>
    </w:p>
    <w:p>
      <w:r>
        <w:t>trở lên, các hồ thuộc Danh mục nguồn nước liên tỉnh.</w:t>
      </w:r>
    </w:p>
    <w:p>
      <w:r>
        <w:t>l) Thực hiện việc công bố dòng chảy tối thiểu ở hạ</w:t>
      </w:r>
    </w:p>
    <w:p>
      <w:r>
        <w:t>lưu các hồ chứa thủy điện, thủy lợi có quy mô khai thác, sử dụng nước thuộc trường</w:t>
      </w:r>
    </w:p>
    <w:p>
      <w:r>
        <w:t>hợp phải có giấy phép khai thác, sử dụng tài nguyên nước theo quy định.</w:t>
      </w:r>
    </w:p>
    <w:p>
      <w:r>
        <w:t>m) Thực hiện việc điều tra, đánh giá, xác định và</w:t>
      </w:r>
    </w:p>
    <w:p>
      <w:r>
        <w:t>công bố dòng chảy tối thiểu; khả năng tiếp nhận nước thải, sức chịu tải của nguồn</w:t>
      </w:r>
    </w:p>
    <w:p>
      <w:r>
        <w:t>nước sông, hồ và lập bản đồ phân vùng tiếp nhận nước thải của nguồn nước:</w:t>
      </w:r>
    </w:p>
    <w:p>
      <w:r>
        <w:t>Đối với các nguồn nước liên tỉnh, liên quốc gia</w:t>
      </w:r>
    </w:p>
    <w:p>
      <w:r>
        <w:t>ưu tiên thực hiện trên các lưu vực sông: Bằng Giang - Kỳ Cùng, Mã, Cả, Gianh,</w:t>
      </w:r>
    </w:p>
    <w:p>
      <w:r>
        <w:t>Hương, Ba, Trà Khúc và Srêpốk. Các lưu vực sông còn lại căn cứ vào mức độ cấp</w:t>
      </w:r>
    </w:p>
    <w:p>
      <w:r>
        <w:t>thiết trên lưu vực, cơ quan có thẩm quyền có thể quyết định việc thực hiện.</w:t>
      </w:r>
    </w:p>
    <w:p>
      <w:r>
        <w:t>Đối với nguồn nước nội tỉnh ưu tiên cho các nguồn</w:t>
      </w:r>
    </w:p>
    <w:p>
      <w:r>
        <w:t>nước cấp cho sinh hoạt, sản xuất công nghiệp, khu công nghiệp, khu chế xuất, chảy</w:t>
      </w:r>
    </w:p>
    <w:p>
      <w:r>
        <w:t>qua các khu đô thị, khu công nghiệp, khu chế xuất và các khu vực trọng điểm về</w:t>
      </w:r>
    </w:p>
    <w:p>
      <w:r>
        <w:t>ô nhiễm nguồn nước của địa phương đảm bảo phù hợp với yêu cầu thực tế công tác</w:t>
      </w:r>
    </w:p>
    <w:p>
      <w:r>
        <w:t>quản lý, nguồn lực thực hiện của từng địa phương.</w:t>
      </w:r>
    </w:p>
    <w:p>
      <w:r>
        <w:t>Giai đoạn 2026 - 2030</w:t>
      </w:r>
    </w:p>
    <w:p>
      <w:r>
        <w:t>a) Tiếp tục thực hiện các nhiệm vụ điều tra cơ bản</w:t>
      </w:r>
    </w:p>
    <w:p>
      <w:r>
        <w:t>tài nguyên nước đã được phê duyệt trong giai đoạn đến năm 2025 chưa hoàn thành.</w:t>
      </w:r>
    </w:p>
    <w:p>
      <w:r>
        <w:t>b) Xây dựng và duy trì mạng quan trắc tài nguyên nước</w:t>
      </w:r>
    </w:p>
    <w:p>
      <w:r>
        <w:t>theo lộ trình đến năm 2030.</w:t>
      </w:r>
    </w:p>
    <w:p>
      <w:r>
        <w:t>c) Xây dựng và duy trì hệ thống cảnh báo, dự báo</w:t>
      </w:r>
    </w:p>
    <w:p>
      <w:r>
        <w:t>lũ, lụt, hạn hán, xâm nhập mặn, nước biển dâng và các tác hại khác do nước gây</w:t>
      </w:r>
    </w:p>
    <w:p>
      <w:r>
        <w:t>ra ở những vùng, khu vực đang chịu sự tác động mạnh mẽ của biến đổi khí hậu và</w:t>
      </w:r>
    </w:p>
    <w:p>
      <w:r>
        <w:t>nước biển dâng.</w:t>
      </w:r>
    </w:p>
    <w:p>
      <w:r>
        <w:t>d) Xây dựng và tổ chức thực hiện tổng kiểm kê tài</w:t>
      </w:r>
    </w:p>
    <w:p>
      <w:r>
        <w:t>nguyên nước quốc gia giai đoạn đến năm 2030; lập báo cáo tài nguyên nước quốc</w:t>
      </w:r>
    </w:p>
    <w:p>
      <w:r>
        <w:t>gia giai đoạn 2026 - 2030; lập báo cáo sử dụng nước của các bộ, ngành, địa</w:t>
      </w:r>
    </w:p>
    <w:p>
      <w:r>
        <w:t>phương hằng năm theo quy định.</w:t>
      </w:r>
    </w:p>
    <w:p>
      <w:r>
        <w:t>đ) Thực hiện việc điều tra, đánh giá tổng hợp tài</w:t>
      </w:r>
    </w:p>
    <w:p>
      <w:r>
        <w:t>nguyên nước dưới đất tỷ lệ 1:50.000 đến 1:25.000 đối với nguồn nước liên tỉnh,</w:t>
      </w:r>
    </w:p>
    <w:p>
      <w:r>
        <w:t>nguồn nước nội tỉnh ở những vùng, khu vực nước dưới đất có tiềm năng lớn, là đối</w:t>
      </w:r>
    </w:p>
    <w:p>
      <w:r>
        <w:t>tượng khai thác chủ yếu để cấp nước cho sinh hoạt, các nhu cầu phát triển kinh</w:t>
      </w:r>
    </w:p>
    <w:p>
      <w:r>
        <w:t>tế, xã hội, các đô thị, khu dân cư tập trung.</w:t>
      </w:r>
    </w:p>
    <w:p>
      <w:r>
        <w:t>e) Thực hiện điều tra, đánh giá, xác định và công bố</w:t>
      </w:r>
    </w:p>
    <w:p>
      <w:r>
        <w:t>dòng chảy tối thiểu; khả năng tiếp nhận nước thải, sức chịu tải của nguồn nước</w:t>
      </w:r>
    </w:p>
    <w:p>
      <w:r>
        <w:t>sông, hồ và lập bản đồ phân vùng tiếp nhận nước thải của nguồn nước trên các</w:t>
      </w:r>
    </w:p>
    <w:p>
      <w:r>
        <w:t>sông liên tỉnh, liên quốc gia thuộc các lưu vực sông còn lại và các sông nội tỉnh</w:t>
      </w:r>
    </w:p>
    <w:p>
      <w:r>
        <w:t>còn lại của địa phương.</w:t>
      </w:r>
    </w:p>
    <w:p>
      <w:r>
        <w:t>Trong quá trình thực hiện các nhiệm vụ theo các</w:t>
      </w:r>
    </w:p>
    <w:p>
      <w:r>
        <w:t>giai đoạn, nếu phát sinh các yêu cầu cấp bách về thông tin, số liệu để giải quyết</w:t>
      </w:r>
    </w:p>
    <w:p>
      <w:r>
        <w:t>các vấn đề phát sinh trong thực tiễn, cơ quan quản lý nhà nước về tài nguyên nước</w:t>
      </w:r>
    </w:p>
    <w:p>
      <w:r>
        <w:t>có thẩm quyền sẽ xem xét, quyết định ưu tiên thực hiện các đề án, dự án điều</w:t>
      </w:r>
    </w:p>
    <w:p>
      <w:r>
        <w:t>tra cơ bản tài nguyên nước có tính chất đặc thù.</w:t>
      </w:r>
    </w:p>
    <w:p>
      <w:r>
        <w:t>VI. CÁC GIẢI PHÁP THỰC HIỆN QUY</w:t>
      </w:r>
    </w:p>
    <w:p>
      <w:r>
        <w:t>HOẠCH</w:t>
      </w:r>
    </w:p>
    <w:p>
      <w:r>
        <w:t>Hoàn thiện, đổi mới chính sách, cơ chế quản lý,</w:t>
      </w:r>
    </w:p>
    <w:p>
      <w:r>
        <w:t>cấp phát, quyết toán kinh phí đối với các hoạt động điều tra cơ bản tài nguyên nước</w:t>
      </w:r>
    </w:p>
    <w:p>
      <w:r>
        <w:t>phù hợp với Luật Ngân sách theo hướng tăng cường xã hội hóa, nhà nước mua thông</w:t>
      </w:r>
    </w:p>
    <w:p>
      <w:r>
        <w:t>tin số liệu điều tra cơ bản tài nguyên nước từ các tổ chức, cá nhân và đảm bảo</w:t>
      </w:r>
    </w:p>
    <w:p>
      <w:r>
        <w:t>cơ chế đấu thầu, đặt hàng.</w:t>
      </w:r>
    </w:p>
    <w:p>
      <w:r>
        <w:t>Xây dựng cơ chế quản lý, cấp vốn cho hoạt động</w:t>
      </w:r>
    </w:p>
    <w:p>
      <w:r>
        <w:t>điều tra cơ bản tài nguyên nước bằng nguồn thu từ các hoạt động tài nguyên nước</w:t>
      </w:r>
    </w:p>
    <w:p>
      <w:r>
        <w:t>và phí sử dụng thông tin, số liệu tài nguyên nước.</w:t>
      </w:r>
    </w:p>
    <w:p>
      <w:r>
        <w:t>Đổi mới, hoàn thiện các quy trình, tiêu chuẩn,</w:t>
      </w:r>
    </w:p>
    <w:p>
      <w:r>
        <w:t>quy chuẩn kỹ thuật, định mức kinh tế - kỹ thuật, đơn giá sản phẩm điều tra cơ bản</w:t>
      </w:r>
    </w:p>
    <w:p>
      <w:r>
        <w:t>tài nguyên nước phù hợp với trình độ phát triển và năng lực công nghệ tiên tiến</w:t>
      </w:r>
    </w:p>
    <w:p>
      <w:r>
        <w:t>của các nước trong khu vực.</w:t>
      </w:r>
    </w:p>
    <w:p>
      <w:r>
        <w:t>Tập trung đầu tư nghiên cứu, lựa chọn các phương</w:t>
      </w:r>
    </w:p>
    <w:p>
      <w:r>
        <w:t>pháp, thiết bị, mô hình, công cụ kỹ thuật tiên tiến, hiện đại có độ chính xác</w:t>
      </w:r>
    </w:p>
    <w:p>
      <w:r>
        <w:t>cao, sử dụng có hiệu quả trong công tác điều tra cơ bản tài nguyên nước và phân</w:t>
      </w:r>
    </w:p>
    <w:p>
      <w:r>
        <w:t>tích, đánh giá, dự báo diễn biến tài nguyên nước.</w:t>
      </w:r>
    </w:p>
    <w:p>
      <w:r>
        <w:t>Xây dựng danh mục các đề án, dự án điều tra cơ bản</w:t>
      </w:r>
    </w:p>
    <w:p>
      <w:r>
        <w:t>tài nguyên nước ưu tiên đầu tư theo hình thức xã hội hóa, đồng thời có cơ chế để</w:t>
      </w:r>
    </w:p>
    <w:p>
      <w:r>
        <w:t>khuyến khích các tổ chức, cá nhân tham gia đầu tư theo hình thức công - tư để</w:t>
      </w:r>
    </w:p>
    <w:p>
      <w:r>
        <w:t>cung cấp dịch vụ công.</w:t>
      </w:r>
    </w:p>
    <w:p>
      <w:r>
        <w:t>Tăng cường hợp tác quốc tế để tiếp cận các thành</w:t>
      </w:r>
    </w:p>
    <w:p>
      <w:r>
        <w:t>tựu khoa học công nghệ về điều tra, đánh giá, dự báo, giám sát tài nguyên nước</w:t>
      </w:r>
    </w:p>
    <w:p>
      <w:r>
        <w:t>của các nước tiên tiến, đẩy mạnh ứng dụng các phương pháp, thiết bị, công nghệ,</w:t>
      </w:r>
    </w:p>
    <w:p>
      <w:r>
        <w:t>mô hình, công cụ phân tích, đánh giá hiện đại trong công tác điều tra cơ bản</w:t>
      </w:r>
    </w:p>
    <w:p>
      <w:r>
        <w:t>tài nguyên nước. Ưu tiên hợp tác quốc tế đối với các quốc gia chung nguồn nước</w:t>
      </w:r>
    </w:p>
    <w:p>
      <w:r>
        <w:t>với Việt Nam.</w:t>
      </w:r>
    </w:p>
    <w:p>
      <w:r>
        <w:t>VII. NGUỒN KINH PHÍ THỰC HIỆN</w:t>
      </w:r>
    </w:p>
    <w:p>
      <w:r>
        <w:t>QUY HOẠCH</w:t>
      </w:r>
    </w:p>
    <w:p>
      <w:r>
        <w:t>Kinh phí thực hiện</w:t>
      </w:r>
    </w:p>
    <w:p>
      <w:r>
        <w:t>Kinh phí thực hiện Quy hoạch tổng thể điều tra cơ bản</w:t>
      </w:r>
    </w:p>
    <w:p>
      <w:r>
        <w:t>tài nguyên nước được dự toán khi xây dựng kế hoạch thực hiện điều tra cơ bản</w:t>
      </w:r>
    </w:p>
    <w:p>
      <w:r>
        <w:t>tài nguyên nước và được thẩm định, phê duyệt cụ thể thông qua các đề án, dự án</w:t>
      </w:r>
    </w:p>
    <w:p>
      <w:r>
        <w:t>điều tra cơ bản tài nguyên nước.</w:t>
      </w:r>
    </w:p>
    <w:p>
      <w:r>
        <w:t>Nguồn kinh phí</w:t>
      </w:r>
    </w:p>
    <w:p>
      <w:r>
        <w:t>Nguồn kinh phí thực hiện Quy hoạch tổng thể điều</w:t>
      </w:r>
    </w:p>
    <w:p>
      <w:r>
        <w:t>tra cơ bản tài nguyên nước gồm:</w:t>
      </w:r>
    </w:p>
    <w:p>
      <w:r>
        <w:t>a) Ngân sách nhà nước: nguồn vốn đầu tư công, nguồn</w:t>
      </w:r>
    </w:p>
    <w:p>
      <w:r>
        <w:t>vốn chi sự nghiệp kinh tế, nguồn vốn chi sự nghiệp bảo vệ môi trường.</w:t>
      </w:r>
    </w:p>
    <w:p>
      <w:r>
        <w:t>b) Nguồn vốn hợp pháp từ các tổ chức, cá nhân trong</w:t>
      </w:r>
    </w:p>
    <w:p>
      <w:r>
        <w:t>nước, nước ngoài tham gia góp vốn điều tra cơ bản tài nguyên nước theo hình thức</w:t>
      </w:r>
    </w:p>
    <w:p>
      <w:r>
        <w:t>công tư hoặc xã hội hóa khác.</w:t>
      </w:r>
    </w:p>
    <w:p>
      <w:r>
        <w:t>Điều 2.</w:t>
      </w:r>
    </w:p>
    <w:p>
      <w:r>
        <w:t>Tổ chức thực hiện</w:t>
      </w:r>
    </w:p>
    <w:p>
      <w:r>
        <w:t>Bộ Tài nguyên và Môi trường</w:t>
      </w:r>
    </w:p>
    <w:p>
      <w:r>
        <w:t>a) Chủ trì, phối hợp với các Bộ, ngành liên quan và</w:t>
      </w:r>
    </w:p>
    <w:p>
      <w:r>
        <w:t>các địa phương tổ chức thực hiện Quy hoạch này;</w:t>
      </w:r>
    </w:p>
    <w:p>
      <w:r>
        <w:t>b) Tổ chức xây dựng và phê duyệt kế hoạch thực hiện</w:t>
      </w:r>
    </w:p>
    <w:p>
      <w:r>
        <w:t>điều tra cơ bản tài nguyên nước đối với các nguồn nước liên quốc gia, nguồn nước</w:t>
      </w:r>
    </w:p>
    <w:p>
      <w:r>
        <w:t>liên tỉnh, lưu vực sông liên tỉnh;</w:t>
      </w:r>
    </w:p>
    <w:p>
      <w:r>
        <w:t>c) Phê duyệt và tổ chức thực hiện các đề án, dự án</w:t>
      </w:r>
    </w:p>
    <w:p>
      <w:r>
        <w:t>điều tra cơ bản tài nguyên nước đã được phê duyệt trong kế hoạch và các đề án,</w:t>
      </w:r>
    </w:p>
    <w:p>
      <w:r>
        <w:t>dự án điều tra cơ bản tài nguyên nước có tính chất đặc thù thuộc thẩm quyền</w:t>
      </w:r>
    </w:p>
    <w:p>
      <w:r>
        <w:t>theo quy định của pháp luật;</w:t>
      </w:r>
    </w:p>
    <w:p>
      <w:r>
        <w:t>d) Đánh giá tiến độ, chất lượng, hiệu quả của việc</w:t>
      </w:r>
    </w:p>
    <w:p>
      <w:r>
        <w:t>thực hiện các mục tiêu, nhiệm vụ theo Quy hoạch. Công tác đánh giá được tiến</w:t>
      </w:r>
    </w:p>
    <w:p>
      <w:r>
        <w:t>hành định kỳ 05 năm một lần, báo cáo Chính phủ, làm căn cứ để tiếp tục triển</w:t>
      </w:r>
    </w:p>
    <w:p>
      <w:r>
        <w:t>khai thực hiện.</w:t>
      </w:r>
    </w:p>
    <w:p>
      <w:r>
        <w:t>Bộ Kế hoạch và Đầu tư có trách nhiệm cân đối kế</w:t>
      </w:r>
    </w:p>
    <w:p>
      <w:r>
        <w:t>hoạch vốn từ nguồn đầu tư phát triển để thực hiện Quy hoạch theo quy định pháp</w:t>
      </w:r>
    </w:p>
    <w:p>
      <w:r>
        <w:t>luật về đầu tư công.</w:t>
      </w:r>
    </w:p>
    <w:p>
      <w:r>
        <w:t>Bộ Tài chính có trách nhiệm cân đối kinh phí chi</w:t>
      </w:r>
    </w:p>
    <w:p>
      <w:r>
        <w:t>thường xuyên từ các nguồn vốn chi sự nghiệp kinh tế, nguồn chi sự nghiệp bảo vệ</w:t>
      </w:r>
    </w:p>
    <w:p>
      <w:r>
        <w:t>môi trường để thực hiện Quy hoạch theo quy định pháp luật về ngân sách nhà nước.</w:t>
      </w:r>
    </w:p>
    <w:p>
      <w:r>
        <w:t>Các Bộ: Nông nghiệp và Phát triển nông thôn,</w:t>
      </w:r>
    </w:p>
    <w:p>
      <w:r>
        <w:t>Công Thương, Xây dựng, Giao thông vận tải theo chức năng, nhiệm vụ được giao,</w:t>
      </w:r>
    </w:p>
    <w:p>
      <w:r>
        <w:t>xây dựng và phê duyệt kế hoạch đối với việc điều tra, thống kê, tổng hợp tình</w:t>
      </w:r>
    </w:p>
    <w:p>
      <w:r>
        <w:t>hình sử dụng nước hàng năm, gửi Bộ Tài nguyên và Môi trường để tổng hợp, báo</w:t>
      </w:r>
    </w:p>
    <w:p>
      <w:r>
        <w:t>cáo theo quy định.</w:t>
      </w:r>
    </w:p>
    <w:p>
      <w:r>
        <w:t>Ủy ban nhân dân các tỉnh, thành phố trực thuộc</w:t>
      </w:r>
    </w:p>
    <w:p>
      <w:r>
        <w:t>trung ương</w:t>
      </w:r>
    </w:p>
    <w:p>
      <w:r>
        <w:t>a) Phối hợp với Bộ Tài nguyên</w:t>
      </w:r>
    </w:p>
    <w:p>
      <w:r>
        <w:t>và Môi trường và các bộ, ngành có liên quan để tổ chức rà soát, xây dựng và phê</w:t>
      </w:r>
    </w:p>
    <w:p>
      <w:r>
        <w:t>duyệt kế hoạch thực hiện điều tra cơ bản tài nguyên nước đối với các nguồn nước</w:t>
      </w:r>
    </w:p>
    <w:p>
      <w:r>
        <w:t>nội tỉnh;</w:t>
      </w:r>
    </w:p>
    <w:p>
      <w:r>
        <w:t>b) Tổ chức thực hiện xây dựng nội dung quy hoạch mạng</w:t>
      </w:r>
    </w:p>
    <w:p>
      <w:r>
        <w:t>lưới quan trắc tài nguyên nước của địa phương lồng ghép trong nội dung Quy hoạch</w:t>
      </w:r>
    </w:p>
    <w:p>
      <w:r>
        <w:t>tỉnh theo quy định tại</w:t>
      </w:r>
    </w:p>
    <w:p>
      <w:r>
        <w:t>khoản 11 Điều 28 Nghị định số</w:t>
      </w:r>
    </w:p>
    <w:p>
      <w:r>
        <w:t>37/2019/NĐ-CP</w:t>
      </w:r>
    </w:p>
    <w:p>
      <w:r>
        <w:t>ngày 07 tháng 5 năm 2019 của Chính phủ quy định chi tiết thi</w:t>
      </w:r>
    </w:p>
    <w:p>
      <w:r>
        <w:t>hành một số điều của</w:t>
      </w:r>
    </w:p>
    <w:p>
      <w:r>
        <w:t>Luật Quy hoạch</w:t>
      </w:r>
    </w:p>
    <w:p>
      <w:r>
        <w:t>và đảm</w:t>
      </w:r>
    </w:p>
    <w:p>
      <w:r>
        <w:t>bảo phù hợp với mạng lưới quan trắc tài nguyên nước Trung ương trong Quy hoạch</w:t>
      </w:r>
    </w:p>
    <w:p>
      <w:r>
        <w:t>này;</w:t>
      </w:r>
    </w:p>
    <w:p>
      <w:r>
        <w:t>c) Phê duyệt và tổ chức thực hiện các đề án, dự án</w:t>
      </w:r>
    </w:p>
    <w:p>
      <w:r>
        <w:t>điều tra cơ bản tài nguyên nước đã được phê duyệt trong kế hoạch; các đề án, dự</w:t>
      </w:r>
    </w:p>
    <w:p>
      <w:r>
        <w:t>án điều tra cơ bản tài nguyên nước có tính chất đặc thù thuộc thẩm quyền của địa</w:t>
      </w:r>
    </w:p>
    <w:p>
      <w:r>
        <w:t>phương;</w:t>
      </w:r>
    </w:p>
    <w:p>
      <w:r>
        <w:t>d) Bố trí các nguồn lực để thực hiện các đề án, dự</w:t>
      </w:r>
    </w:p>
    <w:p>
      <w:r>
        <w:t>án điều tra cơ bản trên địa bàn để đảm bảo theo các mục tiêu, nhiệm vụ của Quy</w:t>
      </w:r>
    </w:p>
    <w:p>
      <w:r>
        <w:t>hoạch này;</w:t>
      </w:r>
    </w:p>
    <w:p>
      <w:r>
        <w:t>đ) Định kỳ hằng năm báo cáo tình hình và kết quả thực</w:t>
      </w:r>
    </w:p>
    <w:p>
      <w:r>
        <w:t>hiện quy hoạch trên địa bàn, gửi Bộ Tài nguyên và Môi trường để theo dõi, tổng</w:t>
      </w:r>
    </w:p>
    <w:p>
      <w:r>
        <w:t>hợp.</w:t>
      </w:r>
    </w:p>
    <w:p>
      <w:r>
        <w:t>Điều 3.</w:t>
      </w:r>
    </w:p>
    <w:p>
      <w:r>
        <w:t>Điều khoản thi hành</w:t>
      </w:r>
    </w:p>
    <w:p>
      <w:r>
        <w:t>Quyết định này có hiệu lực thi hành kể từ ngày</w:t>
      </w:r>
    </w:p>
    <w:p>
      <w:r>
        <w:t>ký.</w:t>
      </w:r>
    </w:p>
    <w:p>
      <w:r>
        <w:t>Bãi bỏ Phụ lục II Quyết định</w:t>
      </w:r>
    </w:p>
    <w:p>
      <w:r>
        <w:t>số</w:t>
      </w:r>
    </w:p>
    <w:p>
      <w:r>
        <w:t>90/QĐ-TTg</w:t>
      </w:r>
    </w:p>
    <w:p>
      <w:r>
        <w:t>ngày</w:t>
      </w:r>
    </w:p>
    <w:p>
      <w:r>
        <w:t>12 tháng 01 năm 2016 của Thủ tướng Chính phủ về việc phê duyệt mạng lưới quan</w:t>
      </w:r>
    </w:p>
    <w:p>
      <w:r>
        <w:t>trắc tài nguyên và môi trường quốc gia giai đoạn 2016 - 2025, tầm nhìn đến năm</w:t>
      </w:r>
    </w:p>
    <w:p>
      <w:r>
        <w:t>2030.</w:t>
      </w:r>
    </w:p>
    <w:p>
      <w:r>
        <w:t>Điều 4.</w:t>
      </w:r>
    </w:p>
    <w:p>
      <w:r>
        <w:t>Bộ trưởng các Bộ: Tài nguyên và Môi trường, Nông nghiệp và</w:t>
      </w:r>
    </w:p>
    <w:p>
      <w:r>
        <w:t>Phát triển nông thôn, Công Thương, Giao thông vận tải, Xây dựng, Khoa học và</w:t>
      </w:r>
    </w:p>
    <w:p>
      <w:r>
        <w:t>Công nghệ, Kế hoạch và Đầu tư, Tài chính, Chủ tịch Ủy ban nhân dân các tỉnh,</w:t>
      </w:r>
    </w:p>
    <w:p>
      <w:r>
        <w:t>thành phố trực thuộc trung ương, Thủ trưởng cơ quan, đơn vị có liên quan chịu trách</w:t>
      </w:r>
    </w:p>
    <w:p>
      <w:r>
        <w:t>nhiệm thi hành Quyết định này./.</w:t>
      </w:r>
    </w:p>
    <w:p>
      <w:r>
        <w:t>Nơi nhận:- Ban Bí thư Trung ương Đảng;- Thủ tướng, các Phó Thủ tướng Chính phủ;- Các Bộ: Tài nguyên và Môi trường, Nông nghiệp và Phát triển nông thôn, Công</w:t>
      </w:r>
    </w:p>
    <w:p>
      <w:r>
        <w:t>Thương, Giao thông vận tải, Xây dựng, Khoa học và Công nghệ, Kế hoạch và Đầu</w:t>
      </w:r>
    </w:p>
    <w:p>
      <w:r>
        <w:t>tư, Tài chính;- HĐND, UBND các tỉnh, thành phố trực thuộc trung ương;- VPCP: BTCN, các PCN, Trợ lý TTg, TGĐ Cổng TTĐT, các Vụ: CN, KTTH, QHĐP;- Lưu: VT, NN (2b). Tuynh KT. THỦ TƯỚNGPHÓ THỦ TƯỚNGTrịnh Đình Dũng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