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43/VBHN-BTC 2025 Thong tu huong dan Nghi dinh 158 2020 ND CP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43/VBHN-BTC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43/VBHN-BTC Hà Nội, ngày 28</w:t>
      </w:r>
    </w:p>
    <w:p>
      <w:r>
        <w:t>tháng 10 năm 2025</w:t>
      </w:r>
    </w:p>
    <w:p>
      <w:r>
        <w:t>THÔNG TƯ</w:t>
      </w:r>
    </w:p>
    <w:p>
      <w:r>
        <w:t>[1]</w:t>
      </w:r>
    </w:p>
    <w:p>
      <w:r>
        <w:t>HƯỚNG</w:t>
      </w:r>
    </w:p>
    <w:p>
      <w:r>
        <w:t>DẪN MỘT SỐ ĐIỀU CỦA NGHỊ ĐỊNH SỐ 158/2020/NĐ-CP NGÀY 31 THÁNG 12 NĂM 2020 CỦA</w:t>
      </w:r>
    </w:p>
    <w:p>
      <w:r>
        <w:t>CHÍNH PHỦ VỀ CHỨNG KHOÁN PHÁI SINH VÀ THỊ TRƯỜNG CHỨNG KHOÁN PHÁI SINH</w:t>
      </w:r>
    </w:p>
    <w:p>
      <w:r>
        <w:t>Thông tư số 58/2021/TT-BTC ngày 12 tháng 07 năm</w:t>
      </w:r>
    </w:p>
    <w:p>
      <w:r>
        <w:t>2021 của Bộ trưởng Bộ Tài chính hướng dẫn một số điều của Nghị định số</w:t>
      </w:r>
    </w:p>
    <w:p>
      <w:r>
        <w:t>158/2020/NĐ-CP ngày 31 tháng 12 năm 2020 của Chính phủ về chứng khoán phái sinh</w:t>
      </w:r>
    </w:p>
    <w:p>
      <w:r>
        <w:t>và thị trường chứng khoán phái sinh, có hiệu lực kể từ ngày ngày 27 tháng 8 năm</w:t>
      </w:r>
    </w:p>
    <w:p>
      <w:r>
        <w:t>2021, được sửa đổi, bổ sung bởi:</w:t>
      </w:r>
    </w:p>
    <w:p>
      <w:r>
        <w:t>Thông tư số 14/2025/TT-BTC ngày 04 ngày 4 tháng 2025</w:t>
      </w:r>
    </w:p>
    <w:p>
      <w:r>
        <w:t>của Bộ trưởng Bộ Tài chính sửa đổi, bổ sung một số điều của Thông tư số</w:t>
      </w:r>
    </w:p>
    <w:p>
      <w:r>
        <w:t>119/2020/TT-BTC ngày 31 tháng 12 năm 2020 của Bộ trưởng Bộ Tài chính quy định</w:t>
      </w:r>
    </w:p>
    <w:p>
      <w:r>
        <w:t>hoạt động đăng ký, lưu ký, bù trừ và thanh toán giao dịch chứng khoán và Thông</w:t>
      </w:r>
    </w:p>
    <w:p>
      <w:r>
        <w:t>tư số 58/2021/TT-BTC ngày 12 tháng 7 năm 2021 của Bộ trưởng Bộ Tài chính hướng</w:t>
      </w:r>
    </w:p>
    <w:p>
      <w:r>
        <w:t>dẫn một số điều của Nghị định số 158/2020/NĐ-CP ngày 31 tháng 12 năm 2020 của</w:t>
      </w:r>
    </w:p>
    <w:p>
      <w:r>
        <w:t>Chính phủ về chứng khoán phái sinh và thị trường chứng khoán phái sinh, có hiệu</w:t>
      </w:r>
    </w:p>
    <w:p>
      <w:r>
        <w:t>lực kể từ ngày ngày 01 tháng 6 năm 2025.</w:t>
      </w:r>
    </w:p>
    <w:p>
      <w:r>
        <w:t>Căn cứ Luật Chứng khoán ngày 26 tháng 11 năm</w:t>
      </w:r>
    </w:p>
    <w:p>
      <w:r>
        <w:t>2019;</w:t>
      </w:r>
    </w:p>
    <w:p>
      <w:r>
        <w:t>Căn cứ Nghị định số 158/2020/NĐ-CP ngày 31 tháng</w:t>
      </w:r>
    </w:p>
    <w:p>
      <w:r>
        <w:t>12 năm 2020 của Chính phủ về chứng khoán phái sinh và thị trường chứng khoán</w:t>
      </w:r>
    </w:p>
    <w:p>
      <w:r>
        <w:t>phái sinh;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87/2017/NĐ-CP ngày 26 tháng</w:t>
      </w:r>
    </w:p>
    <w:p>
      <w:r>
        <w:t>7 năm 2017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hướng dẫn</w:t>
      </w:r>
    </w:p>
    <w:p>
      <w:r>
        <w:t>một số điều của Nghị định số 158/2020/NĐ-CP ngày 31 tháng 12 năm 2020 của Chính</w:t>
      </w:r>
    </w:p>
    <w:p>
      <w:r>
        <w:t>phủ về chứng khoán phái sinh và thị trường chứng khoán phái sinh.</w:t>
      </w:r>
    </w:p>
    <w:p>
      <w:r>
        <w:t>[2]</w:t>
      </w:r>
    </w:p>
    <w:p>
      <w:r>
        <w:t>Chương I</w:t>
      </w:r>
    </w:p>
    <w:p>
      <w:r>
        <w:t>QUY ĐỊNH CHUNG</w:t>
      </w:r>
    </w:p>
    <w:p>
      <w:r>
        <w:t>Điều 1. Phạm vi điều chỉnh, đối</w:t>
      </w:r>
    </w:p>
    <w:p>
      <w:r>
        <w:t>tượng áp dụng</w:t>
      </w:r>
    </w:p>
    <w:p>
      <w:r>
        <w:t>Thông tư này hướng dẫn các nội dung sau của Nghị</w:t>
      </w:r>
    </w:p>
    <w:p>
      <w:r>
        <w:t>định số 158/2020/NĐ-CP ngày 31 tháng 12 năm 2020 của Chính phủ về chứng khoán</w:t>
      </w:r>
    </w:p>
    <w:p>
      <w:r>
        <w:t>phái sinh và thị trường chứng khoán phái sinh (sau đây gọi tắt là Nghị định số</w:t>
      </w:r>
    </w:p>
    <w:p>
      <w:r>
        <w:t>158/2020/NĐ-CP):</w:t>
      </w:r>
    </w:p>
    <w:p>
      <w:r>
        <w:t>a) Hoạt động giao dịch, bù trừ, thanh toán giao dịch</w:t>
      </w:r>
    </w:p>
    <w:p>
      <w:r>
        <w:t>chứng khoán phái sinh, bao gồm: Hợp đồng tương lai chỉ số chứng khoán, hợp đồng</w:t>
      </w:r>
    </w:p>
    <w:p>
      <w:r>
        <w:t>tương lai trái phiếu Chính phủ;</w:t>
      </w:r>
    </w:p>
    <w:p>
      <w:r>
        <w:t>b) Hoạt động của thành viên của Sở giao dịch chứng</w:t>
      </w:r>
    </w:p>
    <w:p>
      <w:r>
        <w:t>khoán Việt Nam và Tổng công ty lưu ký và bù trừ chứng khoán Việt Nam.</w:t>
      </w:r>
    </w:p>
    <w:p>
      <w:r>
        <w:t>Đối tượng áp dụng của Thông tư này bao gồm:</w:t>
      </w:r>
    </w:p>
    <w:p>
      <w:r>
        <w:t>a) Cơ quan quản lý nhà nước về chứng khoán và thị</w:t>
      </w:r>
    </w:p>
    <w:p>
      <w:r>
        <w:t>trường chứng khoán;</w:t>
      </w:r>
    </w:p>
    <w:p>
      <w:r>
        <w:t>b) Sở giao dịch chứng khoán Việt Nam, Sở giao dịch</w:t>
      </w:r>
    </w:p>
    <w:p>
      <w:r>
        <w:t>chứng khoán Hà Nội, Sở giao dịch chứng khoán thành phố Hồ Chí Minh;</w:t>
      </w:r>
    </w:p>
    <w:p>
      <w:r>
        <w:t>c) Tổng công ty lưu ký và bù trừ chứng khoán Việt</w:t>
      </w:r>
    </w:p>
    <w:p>
      <w:r>
        <w:t>Nam;</w:t>
      </w:r>
    </w:p>
    <w:p>
      <w:r>
        <w:t>d) Tổ chức kinh doanh chứng khoán phái sinh, tổ chức</w:t>
      </w:r>
    </w:p>
    <w:p>
      <w:r>
        <w:t>cung cấp dịch vụ bù trừ, thanh toán giao dịch chứng khoán phái sinh, ngân hàng</w:t>
      </w:r>
    </w:p>
    <w:p>
      <w:r>
        <w:t>thanh toán;</w:t>
      </w:r>
    </w:p>
    <w:p>
      <w:r>
        <w:t>đ) Thành viên giao dịch, thành viên giao dịch đặc</w:t>
      </w:r>
    </w:p>
    <w:p>
      <w:r>
        <w:t>biệt, thành viên tạo lập thị trường, thành viên bù trừ;</w:t>
      </w:r>
    </w:p>
    <w:p>
      <w:r>
        <w:t>e) Nhà đầu tư và các tổ chức, cá nhân có liên quan.</w:t>
      </w:r>
    </w:p>
    <w:p>
      <w:r>
        <w:t>Điều 2. Giải thích từ ngữ</w:t>
      </w:r>
    </w:p>
    <w:p>
      <w:r>
        <w:t>Ngoài các từ ngữ đã được giải thích trong Nghị định</w:t>
      </w:r>
    </w:p>
    <w:p>
      <w:r>
        <w:t>số 158/2020/NĐ-CP, trong Thông tư này, các từ ngữ dưới đây được hiểu như sau:</w:t>
      </w:r>
    </w:p>
    <w:p>
      <w:r>
        <w:t>Bù trừ là việc xác định vị thế và nghĩa vụ thanh</w:t>
      </w:r>
    </w:p>
    <w:p>
      <w:r>
        <w:t>toán ròng cho các bên tham gia giao dịch.</w:t>
      </w:r>
    </w:p>
    <w:p>
      <w:r>
        <w:t>Giao dịch đối ứng là việc mở một vị thế mua (hoặc</w:t>
      </w:r>
    </w:p>
    <w:p>
      <w:r>
        <w:t>bán) mới nhằm làm giảm vị thế bán (hoặc mua) của chứng khoán phái sinh cùng loại,</w:t>
      </w:r>
    </w:p>
    <w:p>
      <w:r>
        <w:t>cùng tài sản cơ sở, cùng ngày đáo hạn đã mở trước đó.</w:t>
      </w:r>
    </w:p>
    <w:p>
      <w:r>
        <w:t>Giá thanh toán là giá khớp lệnh giao dịch hợp đồng</w:t>
      </w:r>
    </w:p>
    <w:p>
      <w:r>
        <w:t>tương lai giữa các nhà đầu tư thông qua hệ thống giao dịch của Sở giao dịch chứng</w:t>
      </w:r>
    </w:p>
    <w:p>
      <w:r>
        <w:t>khoán Hà Nội.</w:t>
      </w:r>
    </w:p>
    <w:p>
      <w:r>
        <w:t>Giá thanh toán cuối ngày là mức giá được xác định</w:t>
      </w:r>
    </w:p>
    <w:p>
      <w:r>
        <w:t>cuối ngày giao dịch để tính toán lãi lỗ hàng ngày của các vị thế.</w:t>
      </w:r>
    </w:p>
    <w:p>
      <w:r>
        <w:t>Giá thanh toán cuối cùng là mức giá được xác định</w:t>
      </w:r>
    </w:p>
    <w:p>
      <w:r>
        <w:t>tại ngày giao dịch cuối cùng để xác định nghĩa vụ thanh toán khi thực hiện hợp</w:t>
      </w:r>
    </w:p>
    <w:p>
      <w:r>
        <w:t>đồng.</w:t>
      </w:r>
    </w:p>
    <w:p>
      <w:r>
        <w:t>Giá trị tài sản ký quỹ bù trừ (sau đây gọi tắt</w:t>
      </w:r>
    </w:p>
    <w:p>
      <w:r>
        <w:t>là giá trị tài sản ký quỹ) bao gồm số dư trên tài khoản tiền gửi ký quỹ và giá</w:t>
      </w:r>
    </w:p>
    <w:p>
      <w:r>
        <w:t>trị danh mục chứng khoán ký quỹ được xác định theo quy chế của Tổng công ty lưu</w:t>
      </w:r>
    </w:p>
    <w:p>
      <w:r>
        <w:t>ký và bù trừ chứng khoán Việt Nam.</w:t>
      </w:r>
    </w:p>
    <w:p>
      <w:r>
        <w:t>Khách hàng môi giới là nhà đầu tư thực hiện giao</w:t>
      </w:r>
    </w:p>
    <w:p>
      <w:r>
        <w:t>dịch chứng khoán phái sinh thông qua hoạt động môi giới của thành viên giao dịch.</w:t>
      </w:r>
    </w:p>
    <w:p>
      <w:r>
        <w:t>Khách hàng bù trừ, thanh toán là thành viên</w:t>
      </w:r>
    </w:p>
    <w:p>
      <w:r>
        <w:t>không bù trừ và các khách hàng môi giới của thành viên này đã ủy thác hoạt động</w:t>
      </w:r>
    </w:p>
    <w:p>
      <w:r>
        <w:t>bù trừ, thanh toán giao dịch chứng khoán phái sinh cho thành viên bù trừ được</w:t>
      </w:r>
    </w:p>
    <w:p>
      <w:r>
        <w:t>chỉ định.</w:t>
      </w:r>
    </w:p>
    <w:p>
      <w:r>
        <w:t>Khối lượng mở của một chứng khoán phái sinh tại</w:t>
      </w:r>
    </w:p>
    <w:p>
      <w:r>
        <w:t>một thời điểm là số lượng hợp đồng chứng khoán phái sinh đang còn lưu hành tại</w:t>
      </w:r>
    </w:p>
    <w:p>
      <w:r>
        <w:t>thời điểm đó.</w:t>
      </w:r>
    </w:p>
    <w:p>
      <w:r>
        <w:t>Ký quỹ là việc bên có nghĩa vụ nộp một khoản tiền</w:t>
      </w:r>
    </w:p>
    <w:p>
      <w:r>
        <w:t>hoặc chứng khoán được chấp nhận ký quỹ để đảm bảo nghĩa vụ thanh toán giao dịch</w:t>
      </w:r>
    </w:p>
    <w:p>
      <w:r>
        <w:t>chứng khoán phái sinh.</w:t>
      </w:r>
    </w:p>
    <w:p>
      <w:r>
        <w:t>Ký quỹ ban đầu là việc ký quỹ trước khi thực hiện</w:t>
      </w:r>
    </w:p>
    <w:p>
      <w:r>
        <w:t>giao dịch chứng khoán phái sinh.</w:t>
      </w:r>
    </w:p>
    <w:p>
      <w:r>
        <w:t>Mức ký quỹ là giá trị ký quỹ hoặc tỷ lệ ký quỹ</w:t>
      </w:r>
    </w:p>
    <w:p>
      <w:r>
        <w:t>mà bên có nghĩa vụ phải nộp cho các hợp đồng chứng khoán phái sinh dự kiến thực</w:t>
      </w:r>
    </w:p>
    <w:p>
      <w:r>
        <w:t>hiện hoặc duy trì cho các hợp đồng chứng khoán phái sinh đang lưu hành.</w:t>
      </w:r>
    </w:p>
    <w:p>
      <w:r>
        <w:t>Ký quỹ rủi ro là giá trị ký quỹ mà nhà đầu tư,</w:t>
      </w:r>
    </w:p>
    <w:p>
      <w:r>
        <w:t>thành viên bù trừ phải nộp để bù đắp mức lỗ tiềm tàng tối đa của chứng khoán</w:t>
      </w:r>
    </w:p>
    <w:p>
      <w:r>
        <w:t>phái sinh tính toán theo các kịch bản biến động giá của tài sản cơ sở.</w:t>
      </w:r>
    </w:p>
    <w:p>
      <w:r>
        <w:t>Ký quỹ song hành hợp đồng tương lai là giá trị</w:t>
      </w:r>
    </w:p>
    <w:p>
      <w:r>
        <w:t>ký quỹ nhà đầu tư, thành viên bù trừ nắm giữ hợp đồng tương lai phải nộp để bù</w:t>
      </w:r>
    </w:p>
    <w:p>
      <w:r>
        <w:t>đắp mức lỗ tiềm tàng tăng thêm so với giá trị ký quỹ rủi ro do sự khác biệt về</w:t>
      </w:r>
    </w:p>
    <w:p>
      <w:r>
        <w:t>biến động giá của tài sản cơ sở và biến động giá của hợp đồng tương lai.</w:t>
      </w:r>
    </w:p>
    <w:p>
      <w:r>
        <w:t>Ký quỹ chuyển giao hợp đồng tương lai trái phiếu</w:t>
      </w:r>
    </w:p>
    <w:p>
      <w:r>
        <w:t>Chính phủ là giá trị ký quỹ nhà đầu tư tham gia thanh toán thực hiện hợp đồng tương</w:t>
      </w:r>
    </w:p>
    <w:p>
      <w:r>
        <w:t>lai trái phiếu Chính phủ phải nộp để bù đắp mức lỗ tiềm tàng có thể xảy ra</w:t>
      </w:r>
    </w:p>
    <w:p>
      <w:r>
        <w:t>trong trường hợp nhà đầu tư không có đủ tiền để thanh toán hoặc trái phiếu</w:t>
      </w:r>
    </w:p>
    <w:p>
      <w:r>
        <w:t>Chính phủ để chuyển giao.</w:t>
      </w:r>
    </w:p>
    <w:p>
      <w:r>
        <w:t>Tỷ lệ ký quỹ bằng tiền là tỷ lệ giữa giá trị</w:t>
      </w:r>
    </w:p>
    <w:p>
      <w:r>
        <w:t>tài sản ký quỹ bằng tiền so với tổng giá trị tài sản phải ký quỹ.</w:t>
      </w:r>
    </w:p>
    <w:p>
      <w:r>
        <w:t>Hợp đồng tương lai chỉ số chứng khoán (sau đây</w:t>
      </w:r>
    </w:p>
    <w:p>
      <w:r>
        <w:t>gọi tắt là hợp đồng tương lai chỉ số) là hợp đồng tương lai dựa trên tài sản cơ</w:t>
      </w:r>
    </w:p>
    <w:p>
      <w:r>
        <w:t>sở là chỉ số chứng khoán.</w:t>
      </w:r>
    </w:p>
    <w:p>
      <w:r>
        <w:t>Hợp đồng tương lai trái phiếu Chính phủ là hợp</w:t>
      </w:r>
    </w:p>
    <w:p>
      <w:r>
        <w:t>đồng tương lai dựa trên tài sản cơ sở là trái phiếu Chính phủ hoặc trái phiếu</w:t>
      </w:r>
    </w:p>
    <w:p>
      <w:r>
        <w:t>giả định có một số đặc trưng cơ bản của trái phiếu Chính phủ.</w:t>
      </w:r>
    </w:p>
    <w:p>
      <w:r>
        <w:t>Hợp đồng bù trừ, thanh toán là hợp đồng giữa</w:t>
      </w:r>
    </w:p>
    <w:p>
      <w:r>
        <w:t>thành viên bù trừ và Tổng công ty lưu ký và bù trừ chứng khoán Việt Nam để thực</w:t>
      </w:r>
    </w:p>
    <w:p>
      <w:r>
        <w:t>hiện hoạt động bù trừ, thanh toán giao dịch chứng khoán phái sinh đứng tên</w:t>
      </w:r>
    </w:p>
    <w:p>
      <w:r>
        <w:t>thành viên bù trừ với Tổng công ty lưu ký và bù trừ chứng khoán Việt Nam.</w:t>
      </w:r>
    </w:p>
    <w:p>
      <w:r>
        <w:t>Tài khoản giao dịch chứng khoán phái sinh là</w:t>
      </w:r>
    </w:p>
    <w:p>
      <w:r>
        <w:t>tài khoản mở tại thành viên giao dịch để thực hiện giao dịch chứng khoán phái</w:t>
      </w:r>
    </w:p>
    <w:p>
      <w:r>
        <w:t>sinh của khách hàng.</w:t>
      </w:r>
    </w:p>
    <w:p>
      <w:r>
        <w:t>Thực hiện hợp đồng là việc các bên tham gia</w:t>
      </w:r>
    </w:p>
    <w:p>
      <w:r>
        <w:t>giao dịch hợp đồng tương lai thực hiện việc chuyển giao tài sản cơ sở, tài sản</w:t>
      </w:r>
    </w:p>
    <w:p>
      <w:r>
        <w:t>có thể chuyển giao và thanh toán tiền hoặc thanh toán khoản chênh lệch giữa giá</w:t>
      </w:r>
    </w:p>
    <w:p>
      <w:r>
        <w:t>thanh toán cuối ngày, giá thanh toán và giá thanh toán cuối cùng theo nội dung</w:t>
      </w:r>
    </w:p>
    <w:p>
      <w:r>
        <w:t>của hợp đồng và quy chế của Tổng công ty lưu ký và bù trừ chứng khoán Việt Nam.</w:t>
      </w:r>
    </w:p>
    <w:p>
      <w:r>
        <w:t>Vị thế đứng tên thành viên bù trừ bao gồm vị thế</w:t>
      </w:r>
    </w:p>
    <w:p>
      <w:r>
        <w:t>của nhà đầu tư và vị thế của thành viên bù trừ, cụ thể như sau:</w:t>
      </w:r>
    </w:p>
    <w:p>
      <w:r>
        <w:t>a) Vị thế trong các giao dịch tự doanh và tạo lập</w:t>
      </w:r>
    </w:p>
    <w:p>
      <w:r>
        <w:t>thị trường (nếu có) của thành viên bù trừ;</w:t>
      </w:r>
    </w:p>
    <w:p>
      <w:r>
        <w:t>b) Vị thế của khách hàng môi giới của thành viên bù</w:t>
      </w:r>
    </w:p>
    <w:p>
      <w:r>
        <w:t>trừ;</w:t>
      </w:r>
    </w:p>
    <w:p>
      <w:r>
        <w:t>c) Vị thế của khách hàng bù trừ, thanh toán.</w:t>
      </w:r>
    </w:p>
    <w:p>
      <w:r>
        <w:t>Tài khoản giao dịch tổng là tài khoản giao dịch</w:t>
      </w:r>
    </w:p>
    <w:p>
      <w:r>
        <w:t>của nhà đầu tư mà các vị thế mua và bán của cùng một hợp đồng tương lai (có</w:t>
      </w:r>
    </w:p>
    <w:p>
      <w:r>
        <w:t>cùng tài sản cơ sở và cùng tháng đáo hạn) được mở và duy trì cho đến khi thành</w:t>
      </w:r>
    </w:p>
    <w:p>
      <w:r>
        <w:t>viên bù trừ có đề nghị Tổng công ty lưu ký và bù trừ chứng khoán Việt Nam thực</w:t>
      </w:r>
    </w:p>
    <w:p>
      <w:r>
        <w:t>hiện đối trừ trên cơ sở thỏa thuận hoặc yêu cầu của nhà đầu tư.</w:t>
      </w:r>
    </w:p>
    <w:p>
      <w:r>
        <w:t>Chương II</w:t>
      </w:r>
    </w:p>
    <w:p>
      <w:r>
        <w:t>SẢN PHẨM CHỨNG KHOÁN</w:t>
      </w:r>
    </w:p>
    <w:p>
      <w:r>
        <w:t>PHÁI SINH</w:t>
      </w:r>
    </w:p>
    <w:p>
      <w:r>
        <w:t>Điều 3. Hợp đồng tương lai chỉ</w:t>
      </w:r>
    </w:p>
    <w:p>
      <w:r>
        <w:t>số</w:t>
      </w:r>
    </w:p>
    <w:p>
      <w:r>
        <w:t>Tài sản cơ sở của hợp đồng tương lai chỉ số là</w:t>
      </w:r>
    </w:p>
    <w:p>
      <w:r>
        <w:t>chỉ số chứng khoán do Sở giao dịch chứng khoán Việt Nam thiết kế trên cơ sở các</w:t>
      </w:r>
    </w:p>
    <w:p>
      <w:r>
        <w:t>nguyên tắc xây dựng và quản lý chỉ số do Sở giao dịch chứng khoán Việt Nam ban</w:t>
      </w:r>
    </w:p>
    <w:p>
      <w:r>
        <w:t>hành sau khi báo cáo và được Ủy ban Chứng khoán Nhà nước chấp thuận.</w:t>
      </w:r>
    </w:p>
    <w:p>
      <w:r>
        <w:t>Hợp đồng tương lai chỉ số khi đáo hạn được thực</w:t>
      </w:r>
    </w:p>
    <w:p>
      <w:r>
        <w:t>hiện dưới hình thức thanh toán bằng tiền theo quy chế do Tổng công ty lưu ký và</w:t>
      </w:r>
    </w:p>
    <w:p>
      <w:r>
        <w:t>bù trừ chứng khoán Việt Nam ban hành.</w:t>
      </w:r>
    </w:p>
    <w:p>
      <w:r>
        <w:t>Mẫu hợp đồng tương lai chỉ số do Sở giao dịch chứng</w:t>
      </w:r>
    </w:p>
    <w:p>
      <w:r>
        <w:t>khoán Việt Nam ban hành sau khi báo cáo và được Ủy ban Chứng khoán Nhà nước chấp</w:t>
      </w:r>
    </w:p>
    <w:p>
      <w:r>
        <w:t>thuận.</w:t>
      </w:r>
    </w:p>
    <w:p>
      <w:r>
        <w:t>Điều 4. Hợp đồng tương lai trái</w:t>
      </w:r>
    </w:p>
    <w:p>
      <w:r>
        <w:t>phiếu Chính phủ</w:t>
      </w:r>
    </w:p>
    <w:p>
      <w:r>
        <w:t>Tài sản cơ sở của hợp đồng tương lai trái phiếu</w:t>
      </w:r>
    </w:p>
    <w:p>
      <w:r>
        <w:t>Chính phủ là:</w:t>
      </w:r>
    </w:p>
    <w:p>
      <w:r>
        <w:t>a) Trái phiếu Chính phủ đang giao dịch trên thị trường;</w:t>
      </w:r>
    </w:p>
    <w:p>
      <w:r>
        <w:t>hoặc</w:t>
      </w:r>
    </w:p>
    <w:p>
      <w:r>
        <w:t>b) Trái phiếu giả định có một số đặc trưng cơ bản của</w:t>
      </w:r>
    </w:p>
    <w:p>
      <w:r>
        <w:t>trái phiếu Chính phủ. Ủy ban Chứng khoán Nhà nước xây dựng các đặc trưng cơ bản</w:t>
      </w:r>
    </w:p>
    <w:p>
      <w:r>
        <w:t>của trái phiếu Chính phủ, thiết kế trái phiếu giả định báo cáo Bộ Tài chính chấp</w:t>
      </w:r>
    </w:p>
    <w:p>
      <w:r>
        <w:t>thuận trước khi thực hiện.</w:t>
      </w:r>
    </w:p>
    <w:p>
      <w:r>
        <w:t>Hợp đồng tương lai trái phiếu Chính phủ khi đáo</w:t>
      </w:r>
    </w:p>
    <w:p>
      <w:r>
        <w:t>hạn được thực hiện dưới hình thức thanh toán bằng tiền hoặc chuyển giao tài sản</w:t>
      </w:r>
    </w:p>
    <w:p>
      <w:r>
        <w:t>cơ sở theo quy chế của Tổng công ty lưu ký và bù trừ chứng khoán Việt Nam,</w:t>
      </w:r>
    </w:p>
    <w:p>
      <w:r>
        <w:t>Phương thức thanh toán phải được quy định trước khi niêm yết.</w:t>
      </w:r>
    </w:p>
    <w:p>
      <w:r>
        <w:t>Mẫu hợp đồng tương lai trái phiếu Chính phủ do Sở</w:t>
      </w:r>
    </w:p>
    <w:p>
      <w:r>
        <w:t>giao dịch chứng khoán Việt Nam ban hành sau khi báo cáo và được Ủy ban Chứng</w:t>
      </w:r>
    </w:p>
    <w:p>
      <w:r>
        <w:t>khoán Nhà nước chấp thuận.</w:t>
      </w:r>
    </w:p>
    <w:p>
      <w:r>
        <w:t>Sở giao dịch chứng khoán Hà Nội phối hợp với Tổng</w:t>
      </w:r>
    </w:p>
    <w:p>
      <w:r>
        <w:t>công ty lưu ký và bù trừ chứng khoán Việt Nam xác định và công bố trên trang</w:t>
      </w:r>
    </w:p>
    <w:p>
      <w:r>
        <w:t>thông tin điện tử các nội dung sau:</w:t>
      </w:r>
    </w:p>
    <w:p>
      <w:r>
        <w:t>a) Danh sách các trái phiếu Chính phủ có thể chuyển</w:t>
      </w:r>
    </w:p>
    <w:p>
      <w:r>
        <w:t>giao, nguyên tắc xác định và hệ số chuyển đổi (đối với hợp đồng tương lai trái</w:t>
      </w:r>
    </w:p>
    <w:p>
      <w:r>
        <w:t>phiếu Chính phủ thực hiện hợp đồng dưới hình thức chuyển giao tài sản cơ sở);</w:t>
      </w:r>
    </w:p>
    <w:p>
      <w:r>
        <w:t>b) Danh sách các trái phiếu Chính phủ được sử dụng</w:t>
      </w:r>
    </w:p>
    <w:p>
      <w:r>
        <w:t>để xác định giá thanh toán cuối cùng, nguyên tắc xác định và tỷ trọng từng trái</w:t>
      </w:r>
    </w:p>
    <w:p>
      <w:r>
        <w:t>phiếu trong danh sách đó (đối với hợp đồng tương lai trái phiếu Chính phủ thực</w:t>
      </w:r>
    </w:p>
    <w:p>
      <w:r>
        <w:t>hiện hợp đồng dưới hình thức thanh toán bằng tiền).</w:t>
      </w:r>
    </w:p>
    <w:p>
      <w:r>
        <w:t>Việc xác định và công bố thông tin về các trái</w:t>
      </w:r>
    </w:p>
    <w:p>
      <w:r>
        <w:t>phiếu Chính phủ quy định tại khoản 4 Điều này thực hiện theo quy chế của Sở</w:t>
      </w:r>
    </w:p>
    <w:p>
      <w:r>
        <w:t>giao dịch chứng khoán Việt Nam và Tổng công ty lưu ký và bù trừ chứng khoán Việt</w:t>
      </w:r>
    </w:p>
    <w:p>
      <w:r>
        <w:t>Nam. Sở giao dịch chứng khoán Hà Nội phối hợp với Tổng công ty lưu ký và bù trừ</w:t>
      </w:r>
    </w:p>
    <w:p>
      <w:r>
        <w:t>chứng khoán Việt Nam xác định thời điểm cuối cùng để chốt danh sách các trái phiếu</w:t>
      </w:r>
    </w:p>
    <w:p>
      <w:r>
        <w:t>Chính phủ có thể chuyển giao hoặc được sử dụng để xác định giá thanh toán cuối</w:t>
      </w:r>
    </w:p>
    <w:p>
      <w:r>
        <w:t>cùng. Sau thời điểm đó, Sở giao dịch chứng khoán Hà Nội và Tổng công ty lưu ký</w:t>
      </w:r>
    </w:p>
    <w:p>
      <w:r>
        <w:t>và bù trừ chứng khoán Việt Nam không được điều chỉnh danh sách các trái phiếu</w:t>
      </w:r>
    </w:p>
    <w:p>
      <w:r>
        <w:t>Chính phủ nêu trên.</w:t>
      </w:r>
    </w:p>
    <w:p>
      <w:r>
        <w:t>Chương III</w:t>
      </w:r>
    </w:p>
    <w:p>
      <w:r>
        <w:t>HOẠT ĐỘNG GIAO DỊCH, BÙ</w:t>
      </w:r>
    </w:p>
    <w:p>
      <w:r>
        <w:t>TRỪ, THANH TOÁN GIAO DỊCH CHỨNG KHOÁN PHÁI SINH</w:t>
      </w:r>
    </w:p>
    <w:p>
      <w:r>
        <w:t>Mục 1. HOẠT ĐỘNG GIAO DỊCH CHỨNG</w:t>
      </w:r>
    </w:p>
    <w:p>
      <w:r>
        <w:t>KHOÁN PHÁI SINH</w:t>
      </w:r>
    </w:p>
    <w:p>
      <w:r>
        <w:t>Điều 5. Giao dịch chứng khoán</w:t>
      </w:r>
    </w:p>
    <w:p>
      <w:r>
        <w:t>phái sinh của nhà đầu tư</w:t>
      </w:r>
    </w:p>
    <w:p>
      <w:r>
        <w:t>Để giao dịch chứng khoán phái sinh, nhà đầu tư phải</w:t>
      </w:r>
    </w:p>
    <w:p>
      <w:r>
        <w:t>mở tài khoản giao dịch chứng khoán phái sinh tại thành viên giao dịch và tài</w:t>
      </w:r>
    </w:p>
    <w:p>
      <w:r>
        <w:t>khoản ký quỹ bù trừ (sau đây gọi là tài khoản ký quỹ) tại thành viên bù trừ do</w:t>
      </w:r>
    </w:p>
    <w:p>
      <w:r>
        <w:t>thành viên giao dịch chỉ định. Trường hợp nhà đầu tư đã có tài khoản giao dịch</w:t>
      </w:r>
    </w:p>
    <w:p>
      <w:r>
        <w:t>chứng khoán cơ sở mở tại thành viên giao dịch, nhà đầu tư được phép sử dụng tài</w:t>
      </w:r>
    </w:p>
    <w:p>
      <w:r>
        <w:t>khoản giao dịch chứng khoán này để thực hiện giao dịch chứng khoán phái sinh</w:t>
      </w:r>
    </w:p>
    <w:p>
      <w:r>
        <w:t>sau khi đã mở tài khoản ký quỹ tại thành viên bù trừ do thành viên giao dịch chỉ</w:t>
      </w:r>
    </w:p>
    <w:p>
      <w:r>
        <w:t>định.</w:t>
      </w:r>
    </w:p>
    <w:p>
      <w:r>
        <w:t>Trước khi đặt lệnh giao dịch, trong thời gian nắm</w:t>
      </w:r>
    </w:p>
    <w:p>
      <w:r>
        <w:t>giữ vị thế và khi thực hiện hợp đồng, nhà đầu tư phải ký quỹ theo yêu cầu của</w:t>
      </w:r>
    </w:p>
    <w:p>
      <w:r>
        <w:t>thành viên bù trừ.</w:t>
      </w:r>
    </w:p>
    <w:p>
      <w:r>
        <w:t>Nhà đầu tư phải đảm bảo giới hạn vị thế trên tài</w:t>
      </w:r>
    </w:p>
    <w:p>
      <w:r>
        <w:t>khoản giao dịch theo quy chế của Tổng công ty lưu ký và bù trừ chứng khoán Việt</w:t>
      </w:r>
    </w:p>
    <w:p>
      <w:r>
        <w:t>Nam. Trường hợp vượt giới hạn vị thế, nhà đầu tư, thành viên bù trừ và Tổng</w:t>
      </w:r>
    </w:p>
    <w:p>
      <w:r>
        <w:t>công ty lưu ký và bù trừ chứng khoán Việt Nam phải thực hiện các biện pháp sau:</w:t>
      </w:r>
    </w:p>
    <w:p>
      <w:r>
        <w:t>a) Nhà đầu tư phải thực hiện các giao dịch đối ứng</w:t>
      </w:r>
    </w:p>
    <w:p>
      <w:r>
        <w:t>để giảm vị thế;</w:t>
      </w:r>
    </w:p>
    <w:p>
      <w:r>
        <w:t>b) Sau thời hạn quy định, nhà đầu tư không thực hiện</w:t>
      </w:r>
    </w:p>
    <w:p>
      <w:r>
        <w:t>việc giảm vị thế, thành viên bù trừ được thực hiện lệnh giao dịch đối ứng để</w:t>
      </w:r>
    </w:p>
    <w:p>
      <w:r>
        <w:t>đóng một phần hoặc toàn bộ vị thế của nhà đầu tư về mức đảm bảo tuân thủ giới hạn</w:t>
      </w:r>
    </w:p>
    <w:p>
      <w:r>
        <w:t>vị thế trên tài khoản;</w:t>
      </w:r>
    </w:p>
    <w:p>
      <w:r>
        <w:t>c) Trường hợp thành viên bù trừ không thực hiện</w:t>
      </w:r>
    </w:p>
    <w:p>
      <w:r>
        <w:t>giao dịch đối ứng để đóng vị thế của nhà đầu tư, Tổng công ty lưu ký và bù trừ</w:t>
      </w:r>
    </w:p>
    <w:p>
      <w:r>
        <w:t>chứng khoán Việt Nam được yêu cầu thành viên bù trừ khác hoặc được thực hiện lệnh</w:t>
      </w:r>
    </w:p>
    <w:p>
      <w:r>
        <w:t>giao dịch đối ứng để đóng một phần hoặc toàn bộ vị thế của nhà đầu tư đứng tên</w:t>
      </w:r>
    </w:p>
    <w:p>
      <w:r>
        <w:t>thành viên bù trừ.</w:t>
      </w:r>
    </w:p>
    <w:p>
      <w:r>
        <w:t>Việc thực hiện giao dịch đối ứng theo quy định tại</w:t>
      </w:r>
    </w:p>
    <w:p>
      <w:r>
        <w:t>khoản 3 Điều này thực hiện theo quy chế của Tổng công ty lưu ký và bù trừ chứng</w:t>
      </w:r>
    </w:p>
    <w:p>
      <w:r>
        <w:t>khoán Việt Nam.</w:t>
      </w:r>
    </w:p>
    <w:p>
      <w:r>
        <w:t>Điều 6. Tài khoản giao dịch chứng</w:t>
      </w:r>
    </w:p>
    <w:p>
      <w:r>
        <w:t>khoán phái sinh của nhà đầu tư</w:t>
      </w:r>
    </w:p>
    <w:p>
      <w:r>
        <w:t>Nhà đầu tư phải ký hợp đồng mở tài khoản giao dịch</w:t>
      </w:r>
    </w:p>
    <w:p>
      <w:r>
        <w:t>chứng khoán phái sinh với thành viên giao dịch. Nhà đầu tư nước ngoài phải đăng</w:t>
      </w:r>
    </w:p>
    <w:p>
      <w:r>
        <w:t>ký mã số giao dịch chứng khoán theo quy định pháp luật trước khi mở tài khoản</w:t>
      </w:r>
    </w:p>
    <w:p>
      <w:r>
        <w:t>giao dịch chứng khoán phái sinh. Công ty chứng khoán có Giấy chứng nhận đủ điều</w:t>
      </w:r>
    </w:p>
    <w:p>
      <w:r>
        <w:t>kiện kinh doanh chứng khoán phái sinh nhưng không phải là thành viên giao dịch</w:t>
      </w:r>
    </w:p>
    <w:p>
      <w:r>
        <w:t>được mở tài khoản giao dịch tại thành viên giao dịch để đầu tư chứng khoán phái</w:t>
      </w:r>
    </w:p>
    <w:p>
      <w:r>
        <w:t>sinh theo quy định tại Thông tư này.</w:t>
      </w:r>
    </w:p>
    <w:p>
      <w:r>
        <w:t>Nhà đầu tư là Thành viên Hội đồng quản trị,</w:t>
      </w:r>
    </w:p>
    <w:p>
      <w:r>
        <w:t>Thành viên Hội đồng thành viên, Giám đốc (Tổng Giám đốc), Phó Giám đốc (Phó Tổng</w:t>
      </w:r>
    </w:p>
    <w:p>
      <w:r>
        <w:t>Giám đốc), các trưởng bộ phận, nhân viên của thành viên giao dịch chỉ được mở</w:t>
      </w:r>
    </w:p>
    <w:p>
      <w:r>
        <w:t>tài khoản giao dịch chứng khoán phái sinh cho mình tại chính thành viên giao dịch</w:t>
      </w:r>
    </w:p>
    <w:p>
      <w:r>
        <w:t>đó.</w:t>
      </w:r>
    </w:p>
    <w:p>
      <w:r>
        <w:t>Ngoại trừ các trường hợp quy định tại khoản 4,</w:t>
      </w:r>
    </w:p>
    <w:p>
      <w:r>
        <w:t>khoản 5 Điều này, nhà đầu tư được mở nhiều tài khoản giao dịch chứng khoán phái</w:t>
      </w:r>
    </w:p>
    <w:p>
      <w:r>
        <w:t>sinh theo nguyên tắc tại mỗi thành viên giao dịch chỉ được mở 01 tài khoản giao</w:t>
      </w:r>
    </w:p>
    <w:p>
      <w:r>
        <w:t>dịch chứng khoán phái sinh, ứng với mỗi tài khoản giao dịch chứng khoán phái</w:t>
      </w:r>
    </w:p>
    <w:p>
      <w:r>
        <w:t>sinh, nhà đầu tư được mở 01 tài khoản ký quỹ tại thành viên bù trừ do thành</w:t>
      </w:r>
    </w:p>
    <w:p>
      <w:r>
        <w:t>viên giao dịch chỉ định theo quy định tại</w:t>
      </w:r>
    </w:p>
    <w:p>
      <w:r>
        <w:t>khoản 1 Điều 10 Thông</w:t>
      </w:r>
    </w:p>
    <w:p>
      <w:r>
        <w:t>tư này</w:t>
      </w:r>
    </w:p>
    <w:p>
      <w:r>
        <w:t>.</w:t>
      </w:r>
    </w:p>
    <w:p>
      <w:r>
        <w:t>Công ty quản lý quỹ đầu tư chứng khoán được mở</w:t>
      </w:r>
    </w:p>
    <w:p>
      <w:r>
        <w:t>nhiều tài khoản giao dịch chứng khoán phái sinh tại mỗi thành viên giao dịch, cụ</w:t>
      </w:r>
    </w:p>
    <w:p>
      <w:r>
        <w:t>thể như sau:</w:t>
      </w:r>
    </w:p>
    <w:p>
      <w:r>
        <w:t>a) Được mở 02 tài khoản giao dịch tổng đứng tên</w:t>
      </w:r>
    </w:p>
    <w:p>
      <w:r>
        <w:t>công ty quản lý quỹ đầu tư chứng khoán để quản lý danh mục đầu tư cho nhà đầu</w:t>
      </w:r>
    </w:p>
    <w:p>
      <w:r>
        <w:t>tư ủy thác, trong đó 01 tài khoản để giao dịch chứng khoán phái sinh cho nhà đầu</w:t>
      </w:r>
    </w:p>
    <w:p>
      <w:r>
        <w:t>tư ủy thác trong nước, 01 tài khoản để giao dịch chứng khoán phái sinh cho nhà</w:t>
      </w:r>
    </w:p>
    <w:p>
      <w:r>
        <w:t>đầu tư ủy thác nước ngoài;</w:t>
      </w:r>
    </w:p>
    <w:p>
      <w:r>
        <w:t>b) Được mở 01 tài khoản giao dịch chứng khoán phái</w:t>
      </w:r>
    </w:p>
    <w:p>
      <w:r>
        <w:t>sinh cho mỗi quỹ đầu tư, công ty đầu tư chứng khoán do công ty quản lý quỹ đầu</w:t>
      </w:r>
    </w:p>
    <w:p>
      <w:r>
        <w:t>tư chứng khoán quản lý, đứng tên quỹ đầu tư, công ty đầu tư chứng khoán tại mỗi</w:t>
      </w:r>
    </w:p>
    <w:p>
      <w:r>
        <w:t>thành viên giao dịch.</w:t>
      </w:r>
    </w:p>
    <w:p>
      <w:r>
        <w:t>Công ty chứng khoán thành lập ở nước ngoài được</w:t>
      </w:r>
    </w:p>
    <w:p>
      <w:r>
        <w:t>mở 02 tài khoản giao dịch chứng khoán phái sinh tại mỗi thành viên giao dịch, cụ</w:t>
      </w:r>
    </w:p>
    <w:p>
      <w:r>
        <w:t>thể như sau:</w:t>
      </w:r>
    </w:p>
    <w:p>
      <w:r>
        <w:t>a) Được mở 01 tài khoản giao dịch chứng khoán phái</w:t>
      </w:r>
    </w:p>
    <w:p>
      <w:r>
        <w:t>sinh để thực hiện hoạt động tự doanh chứng khoán phái sinh;</w:t>
      </w:r>
    </w:p>
    <w:p>
      <w:r>
        <w:t>b) Được mở 01 tài khoản giao dịch tổng để thực hiện</w:t>
      </w:r>
    </w:p>
    <w:p>
      <w:r>
        <w:t>hoạt động môi giới chứng khoán phái sinh cho các nhà đầu tư nước ngoài khác.</w:t>
      </w:r>
    </w:p>
    <w:p>
      <w:r>
        <w:t>Việc đăng ký thông tin tài khoản giao dịch, tài</w:t>
      </w:r>
    </w:p>
    <w:p>
      <w:r>
        <w:t>khoản giao dịch tổng trên hệ thống bù trừ thanh toán giao dịch chứng khoán phái</w:t>
      </w:r>
    </w:p>
    <w:p>
      <w:r>
        <w:t>sinh thực hiện theo quy chế của Tổng công ty lưu ký và bù trừ chứng khoán Việt</w:t>
      </w:r>
    </w:p>
    <w:p>
      <w:r>
        <w:t>Nam.</w:t>
      </w:r>
    </w:p>
    <w:p>
      <w:r>
        <w:t>Điều 7. Nhận, thực hiện lệnh,</w:t>
      </w:r>
    </w:p>
    <w:p>
      <w:r>
        <w:t>xác nhận kết quả giao dịch</w:t>
      </w:r>
    </w:p>
    <w:p>
      <w:r>
        <w:t>Thành viên giao dịch nhận, thực hiện lệnh và xác</w:t>
      </w:r>
    </w:p>
    <w:p>
      <w:r>
        <w:t>nhận kết quả giao dịch chứng khoán phái sinh theo quy định tại các khoản 1, 2,</w:t>
      </w:r>
    </w:p>
    <w:p>
      <w:r>
        <w:t>3, 5, 7 Điều 16 Thông tư số 121/2020/TT-BTC ngày 31 tháng 12 năm 2020 của Bộ</w:t>
      </w:r>
    </w:p>
    <w:p>
      <w:r>
        <w:t>trưởng Bộ Tài chính quy định về hoạt động của công ty chứng khoán và các văn bản</w:t>
      </w:r>
    </w:p>
    <w:p>
      <w:r>
        <w:t>sửa đổi, bổ sung, thay thế (nếu có).</w:t>
      </w:r>
    </w:p>
    <w:p>
      <w:r>
        <w:t>Thành viên giao dịch chỉ được thực hiện lệnh của</w:t>
      </w:r>
    </w:p>
    <w:p>
      <w:r>
        <w:t>khách hàng khi lệnh giao dịch có đầy đủ các thông tin về khách hàng, ngày giao</w:t>
      </w:r>
    </w:p>
    <w:p>
      <w:r>
        <w:t>dịch, thời gian nhận lệnh, tài khoản giao dịch, ngày giao dịch, mã chứng khoán</w:t>
      </w:r>
    </w:p>
    <w:p>
      <w:r>
        <w:t>phái sinh giao dịch, phương thức giao dịch, loại lệnh, khối lượng giao dịch và</w:t>
      </w:r>
    </w:p>
    <w:p>
      <w:r>
        <w:t>giá giao dịch theo quy chế của Sở giao dịch chứng khoán Việt Nam.</w:t>
      </w:r>
    </w:p>
    <w:p>
      <w:r>
        <w:t>Thành viên giao dịch phải từ chối nhận lệnh của</w:t>
      </w:r>
    </w:p>
    <w:p>
      <w:r>
        <w:t>khách hàng trong trường hợp:</w:t>
      </w:r>
    </w:p>
    <w:p>
      <w:r>
        <w:t>a) Lệnh không có đầy đủ thông tin theo quy định tại</w:t>
      </w:r>
    </w:p>
    <w:p>
      <w:r>
        <w:t>khoản 2 Điều này;</w:t>
      </w:r>
    </w:p>
    <w:p>
      <w:r>
        <w:t>b) Khách hàng chưa ký quỹ đầy đủ, trừ các giao dịch</w:t>
      </w:r>
    </w:p>
    <w:p>
      <w:r>
        <w:t>đối ứng; hoặc</w:t>
      </w:r>
    </w:p>
    <w:p>
      <w:r>
        <w:t>c) Lệnh vượt quá giới hạn lệnh theo quy chế của Sở</w:t>
      </w:r>
    </w:p>
    <w:p>
      <w:r>
        <w:t>giao dịch chứng khoán Việt Nam hoặc lệnh dẫn tới vị thế của khách hàng trên tài</w:t>
      </w:r>
    </w:p>
    <w:p>
      <w:r>
        <w:t>khoản đó vượt quá giới hạn vị thế theo quy chế của Tổng công ty lưu ký và bù trừ</w:t>
      </w:r>
    </w:p>
    <w:p>
      <w:r>
        <w:t>chứng khoán Việt Nam.</w:t>
      </w:r>
    </w:p>
    <w:p>
      <w:r>
        <w:t>Điều 8. Sửa lỗi sau giao dịch</w:t>
      </w:r>
    </w:p>
    <w:p>
      <w:r>
        <w:t>Tổng công ty lưu ký và bù trừ chứng khoán Việt</w:t>
      </w:r>
    </w:p>
    <w:p>
      <w:r>
        <w:t>Nam thực hiện sửa lỗi sau giao dịch đối với các trường hợp sau:</w:t>
      </w:r>
    </w:p>
    <w:p>
      <w:r>
        <w:t>a) Các giao dịch thiếu thông tin tài khoản của</w:t>
      </w:r>
    </w:p>
    <w:p>
      <w:r>
        <w:t>khách hàng do chưa cập nhật trên hệ thống thanh toán;</w:t>
      </w:r>
    </w:p>
    <w:p>
      <w:r>
        <w:t>b) Giao dịch đóng vị thế có số lượng vị thế khớp lệnh</w:t>
      </w:r>
    </w:p>
    <w:p>
      <w:r>
        <w:t>lớn hơn số lượng vị thế đối ứng trên tài khoản bị đình chỉ giao dịch do vi phạm</w:t>
      </w:r>
    </w:p>
    <w:p>
      <w:r>
        <w:t>quy định về ký quỹ, giới hạn vị thế, giới hạn khối lượng mở của Tổng công ty</w:t>
      </w:r>
    </w:p>
    <w:p>
      <w:r>
        <w:t>lưu ký và bù trừ chứng khoán Việt Nam.</w:t>
      </w:r>
    </w:p>
    <w:p>
      <w:r>
        <w:t>Việc sửa lỗi sau giao dịch được thực hiện như</w:t>
      </w:r>
    </w:p>
    <w:p>
      <w:r>
        <w:t>sau:</w:t>
      </w:r>
    </w:p>
    <w:p>
      <w:r>
        <w:t>a) Đối với lỗi giao dịch tại điểm a khoản 1 Điều</w:t>
      </w:r>
    </w:p>
    <w:p>
      <w:r>
        <w:t>này, Tổng công ty lưu ký và bù trừ chứng khoán Việt Nam thực hiện sửa lỗi về</w:t>
      </w:r>
    </w:p>
    <w:p>
      <w:r>
        <w:t>đúng tài khoản của khách hàng sau khi đã hoàn tất cập nhật thông tin trên hệ thống.</w:t>
      </w:r>
    </w:p>
    <w:p>
      <w:r>
        <w:t>Trường hợp đến thời điểm quy định của Tổng công ty lưu ký và bù trừ chứng khoán</w:t>
      </w:r>
    </w:p>
    <w:p>
      <w:r>
        <w:t>Việt Nam mà thành viên bù trừ không thực hiện việc cập nhật thông tin khách</w:t>
      </w:r>
    </w:p>
    <w:p>
      <w:r>
        <w:t>hàng trên hệ thống, Tổng công ty lưu ký và bù trừ chứng khoán Việt Nam sẽ thực</w:t>
      </w:r>
    </w:p>
    <w:p>
      <w:r>
        <w:t>hiện sửa giao dịch thiếu thông tin tài khoản về tài khoản tự doanh của thành</w:t>
      </w:r>
    </w:p>
    <w:p>
      <w:r>
        <w:t>viên bù trừ;</w:t>
      </w:r>
    </w:p>
    <w:p>
      <w:r>
        <w:t>b) Đối với lỗi giao dịch tại điểm b khoản 1 Điều</w:t>
      </w:r>
    </w:p>
    <w:p>
      <w:r>
        <w:t>này, Tổng công ty lưu ký và bù trừ chứng khoán Việt Nam thực hiện sửa giao dịch</w:t>
      </w:r>
    </w:p>
    <w:p>
      <w:r>
        <w:t>lỗi về tài khoản tự doanh của thành viên bù trừ.</w:t>
      </w:r>
    </w:p>
    <w:p>
      <w:r>
        <w:t>Đối với các lỗi giao dịch không thuộc các trường</w:t>
      </w:r>
    </w:p>
    <w:p>
      <w:r>
        <w:t>hợp nêu tại khoản 1 Điều này, Tổng công ty lưu ký và bù trừ chứng khoán Việt</w:t>
      </w:r>
    </w:p>
    <w:p>
      <w:r>
        <w:t>Nam được xem xét, báo cáo Ủy ban Chứng khoán Nhà nước chấp thuận để xử lý.</w:t>
      </w:r>
    </w:p>
    <w:p>
      <w:r>
        <w:t>Các bên tham gia giao dịch phải chịu trách nhiệm</w:t>
      </w:r>
    </w:p>
    <w:p>
      <w:r>
        <w:t>đối với lỗi do mình gây ra trong phạm vi quyền hạn và trách nhiệm của mình.</w:t>
      </w:r>
    </w:p>
    <w:p>
      <w:r>
        <w:t>Thành viên bù trừ chịu trách nhiệm đối với lỗi giao dịch của khách hàng, bao gồm</w:t>
      </w:r>
    </w:p>
    <w:p>
      <w:r>
        <w:t>cả giao dịch của thành viên không bù trừ và khách hàng của thành viên không bù</w:t>
      </w:r>
    </w:p>
    <w:p>
      <w:r>
        <w:t>trừ (đối với thành viên bù trừ chung).</w:t>
      </w:r>
    </w:p>
    <w:p>
      <w:r>
        <w:t>Thành viên bù trừ sau khi sửa lỗi sau giao dịch</w:t>
      </w:r>
    </w:p>
    <w:p>
      <w:r>
        <w:t>bị mất khả năng thanh toán được sử dụng các nguồn hỗ trợ theo quy định tại</w:t>
      </w:r>
    </w:p>
    <w:p>
      <w:r>
        <w:t>khoản 2 Điều 15 Thông tư này</w:t>
      </w:r>
    </w:p>
    <w:p>
      <w:r>
        <w:t>.</w:t>
      </w:r>
    </w:p>
    <w:p>
      <w:r>
        <w:t>Hồ sơ, trình tự, thủ tục sửa lỗi sau giao dịch</w:t>
      </w:r>
    </w:p>
    <w:p>
      <w:r>
        <w:t>thực hiện theo quy chế của Tổng công ty lưu ký và bù trừ chứng khoán Việt Nam.</w:t>
      </w:r>
    </w:p>
    <w:p>
      <w:r>
        <w:t>Mục 2. HOẠT ĐỘNG BÙ TRỪ, THANH</w:t>
      </w:r>
    </w:p>
    <w:p>
      <w:r>
        <w:t>TOÁN GIAO DỊCH CHỨNG KHOÁN PHÁI SINH</w:t>
      </w:r>
    </w:p>
    <w:p>
      <w:r>
        <w:t>Điều 9. Nguyên tắc thanh toán</w:t>
      </w:r>
    </w:p>
    <w:p>
      <w:r>
        <w:t>giao dịch chứng khoán phái sinh cho nhà đầu tư</w:t>
      </w:r>
    </w:p>
    <w:p>
      <w:r>
        <w:t>Hoạt động thanh toán giao dịch chứng khoán phái</w:t>
      </w:r>
    </w:p>
    <w:p>
      <w:r>
        <w:t>sinh cho nhà đầu tư bao gồm thanh toán lãi lỗ vị thế và thanh toán khi thực hiện</w:t>
      </w:r>
    </w:p>
    <w:p>
      <w:r>
        <w:t>hợp đồng, cụ thể như sau:</w:t>
      </w:r>
    </w:p>
    <w:p>
      <w:r>
        <w:t>a) Trường hợp thanh toán lãi lỗ vị thế:</w:t>
      </w:r>
    </w:p>
    <w:p>
      <w:r>
        <w:t>Tại các ngày giao dịch trước ngày giao dịch cuối</w:t>
      </w:r>
    </w:p>
    <w:p>
      <w:r>
        <w:t>cùng, giá trị khoản thanh toán lãi lỗ vị thế được xác định hàng ngày trên cơ sở</w:t>
      </w:r>
    </w:p>
    <w:p>
      <w:r>
        <w:t>các vị thế mở trên tài khoản giao dịch của nhà đầu tư và chênh lệch giữa giá</w:t>
      </w:r>
    </w:p>
    <w:p>
      <w:r>
        <w:t>thanh toán cuối ngày so với giá thanh toán cuối ngày của ngày giao dịch liền</w:t>
      </w:r>
    </w:p>
    <w:p>
      <w:r>
        <w:t>trước; hoặc chênh lệch giữa giá thanh toán cuối ngày so với giá thanh toán (đối</w:t>
      </w:r>
    </w:p>
    <w:p>
      <w:r>
        <w:t>với vị thế vừa mở trong ngày); hoặc chênh lệch giữa giá thanh toán so với giá</w:t>
      </w:r>
    </w:p>
    <w:p>
      <w:r>
        <w:t>thanh toán cuối ngày của ngày giao dịch liền trước (đối với trường hợp đóng vị</w:t>
      </w:r>
    </w:p>
    <w:p>
      <w:r>
        <w:t>thế trước hạn); hoặc chênh lệch giữa giá thanh toán đóng vị thế so với giá</w:t>
      </w:r>
    </w:p>
    <w:p>
      <w:r>
        <w:t>thanh toán mở vị thế (đối với trường hợp mở và đóng vị thế trong cùng ngày giao</w:t>
      </w:r>
    </w:p>
    <w:p>
      <w:r>
        <w:t>dịch);</w:t>
      </w:r>
    </w:p>
    <w:p>
      <w:r>
        <w:t>Tại ngày giao dịch cuối cùng, giá trị khoản thanh</w:t>
      </w:r>
    </w:p>
    <w:p>
      <w:r>
        <w:t>toán lãi lỗ vị thế được xác định trên cơ sở các vị thế mở trên tài khoản giao dịch</w:t>
      </w:r>
    </w:p>
    <w:p>
      <w:r>
        <w:t>của nhà đầu tư và chênh lệch giữa giá thanh toán cuối cùng so với giá thanh</w:t>
      </w:r>
    </w:p>
    <w:p>
      <w:r>
        <w:t>toán cuối ngày của ngày giao dịch liền trước; hoặc chênh lệch giữa giá thanh</w:t>
      </w:r>
    </w:p>
    <w:p>
      <w:r>
        <w:t>toán cuối cùng so với giá thanh toán (đối với vị thế vừa mở trong ngày); hoặc</w:t>
      </w:r>
    </w:p>
    <w:p>
      <w:r>
        <w:t>chênh lệch giữa giá thanh toán so với giá thanh toán cuối ngày của ngày giao dịch</w:t>
      </w:r>
    </w:p>
    <w:p>
      <w:r>
        <w:t>liền trước (đối với trường hợp đóng vị thế trước hạn); hoặc chênh lệch giữa giá</w:t>
      </w:r>
    </w:p>
    <w:p>
      <w:r>
        <w:t>thanh toán đóng vị thế so với giá thanh toán mở vị thế (đối với trường hợp mở</w:t>
      </w:r>
    </w:p>
    <w:p>
      <w:r>
        <w:t>và đóng vị thế trong cùng ngày giao dịch cuối cùng).</w:t>
      </w:r>
    </w:p>
    <w:p>
      <w:r>
        <w:t>Giá thanh toán cuối ngày, giá thanh toán cuối cùng</w:t>
      </w:r>
    </w:p>
    <w:p>
      <w:r>
        <w:t>được công bố trên trang thông tin điện tử của Tổng công ty lưu ký và bù trừ chứng</w:t>
      </w:r>
    </w:p>
    <w:p>
      <w:r>
        <w:t>khoán Việt Nam;</w:t>
      </w:r>
    </w:p>
    <w:p>
      <w:r>
        <w:t>b) Trường hợp thanh toán khi thực hiện hợp đồng:</w:t>
      </w:r>
    </w:p>
    <w:p>
      <w:r>
        <w:t>Đối với hợp đồng thanh toán dưới hình thức bằng</w:t>
      </w:r>
    </w:p>
    <w:p>
      <w:r>
        <w:t>tiền: việc thực hiện hợp đồng được hoàn tất khi hoàn tất thanh toán lãi lỗ vị</w:t>
      </w:r>
    </w:p>
    <w:p>
      <w:r>
        <w:t>thế của ngày giao dịch cuối cùng.</w:t>
      </w:r>
    </w:p>
    <w:p>
      <w:r>
        <w:t>Đối với hợp đồng thanh toán dưới hình thức chuyển</w:t>
      </w:r>
    </w:p>
    <w:p>
      <w:r>
        <w:t>giao tài sản cơ sở: Việc thực hiện hợp đồng được hoàn tất khi nhà đầu tư bên</w:t>
      </w:r>
    </w:p>
    <w:p>
      <w:r>
        <w:t>bán phải chuyển giao tài sản cơ sở hoặc tài sản có thể chuyển giao theo quy định</w:t>
      </w:r>
    </w:p>
    <w:p>
      <w:r>
        <w:t>và nhà đầu tư bên mua phải thực hiện thanh toán tiền theo các điều khoản tại hợp</w:t>
      </w:r>
    </w:p>
    <w:p>
      <w:r>
        <w:t>đồng và quy chế của Tổng công ty lưu ký và bù trừ chứng khoán Việt Nam; hoặc</w:t>
      </w:r>
    </w:p>
    <w:p>
      <w:r>
        <w:t>nhà đầu tư hoàn tất việc thanh toán khoản tiền bồi thường (nếu có) theo quy định</w:t>
      </w:r>
    </w:p>
    <w:p>
      <w:r>
        <w:t>tại</w:t>
      </w:r>
    </w:p>
    <w:p>
      <w:r>
        <w:t>điểm c khoản 4 Điều 11 Thông tư này</w:t>
      </w:r>
    </w:p>
    <w:p>
      <w:r>
        <w:t>.</w:t>
      </w:r>
    </w:p>
    <w:p>
      <w:r>
        <w:t>Việc thanh toán được thực hiện trên tài khoản tiền</w:t>
      </w:r>
    </w:p>
    <w:p>
      <w:r>
        <w:t>gửi ký quỹ, tài khoản chứng khoán ký quỹ của nhà đầu tư. Hoạt động thanh toán</w:t>
      </w:r>
    </w:p>
    <w:p>
      <w:r>
        <w:t>được Tổng công ty lưu ký và bù trừ chứng khoán Việt Nam, thành viên bù trừ phối</w:t>
      </w:r>
    </w:p>
    <w:p>
      <w:r>
        <w:t>hợp thực hiện theo quy định tại các</w:t>
      </w:r>
    </w:p>
    <w:p>
      <w:r>
        <w:t>khoản 3, 4 Điều 11 Thông tư</w:t>
      </w:r>
    </w:p>
    <w:p>
      <w:r>
        <w:t>này</w:t>
      </w:r>
    </w:p>
    <w:p>
      <w:r>
        <w:t>.</w:t>
      </w:r>
    </w:p>
    <w:p>
      <w:r>
        <w:t>Điều 10. Tài khoản ký quỹ của</w:t>
      </w:r>
    </w:p>
    <w:p>
      <w:r>
        <w:t>nhà đầu tư</w:t>
      </w:r>
    </w:p>
    <w:p>
      <w:r>
        <w:t>Thành viên bù trừ mở tài khoản tiền gửi ký quỹ</w:t>
      </w:r>
    </w:p>
    <w:p>
      <w:r>
        <w:t>cho nhà đầu tư đứng tên thành viên bù trừ và có trách nhiệm quản lý tách biệt</w:t>
      </w:r>
    </w:p>
    <w:p>
      <w:r>
        <w:t>tiền gửi ký quỹ tới từng nhà đầu tư theo quy định tại điểm a khoản 4 Điều 34</w:t>
      </w:r>
    </w:p>
    <w:p>
      <w:r>
        <w:t>Nghị định số 158/2020/NĐ-CP.</w:t>
      </w:r>
    </w:p>
    <w:p>
      <w:r>
        <w:t>Thành viên bù trừ được sử dụng tài khoản tiền gửi</w:t>
      </w:r>
    </w:p>
    <w:p>
      <w:r>
        <w:t>ký quỹ của nhà đầu tư theo quy định tại khoản 2 Điều này.</w:t>
      </w:r>
    </w:p>
    <w:p>
      <w:r>
        <w:t>Thành viên bù trừ mở cho mỗi nhà đầu tư 01 tài khoản</w:t>
      </w:r>
    </w:p>
    <w:p>
      <w:r>
        <w:t>chứng khoán ký quỹ để quản lý vị thế, nghĩa vụ ký quỹ, tài sản ký quỹ bù trừ,</w:t>
      </w:r>
    </w:p>
    <w:p>
      <w:r>
        <w:t>tài sản có thể chuyển giao và thực hiện nghĩa vụ thanh toán cho vị thế trên tài</w:t>
      </w:r>
    </w:p>
    <w:p>
      <w:r>
        <w:t>khoản giao dịch của nhà đầu tư. Thành viên không bù trừ, khách hàng môi giới của</w:t>
      </w:r>
    </w:p>
    <w:p>
      <w:r>
        <w:t>thành viên không bù trừ mờ tài khoản chứng khoán ký quỹ tại một thành viên bù</w:t>
      </w:r>
    </w:p>
    <w:p>
      <w:r>
        <w:t>trừ chung.</w:t>
      </w:r>
    </w:p>
    <w:p>
      <w:r>
        <w:t>Tài khoản tiền gửi ký quỹ và tài khoản chứng</w:t>
      </w:r>
    </w:p>
    <w:p>
      <w:r>
        <w:t>khoán ký quỹ của nhà đầu tư chỉ được sử dụng cho các hoạt động sau:</w:t>
      </w:r>
    </w:p>
    <w:p>
      <w:r>
        <w:t>a) Nhận và hoàn trả tài sản ký quỹ cho nhà đầu tư;</w:t>
      </w:r>
    </w:p>
    <w:p>
      <w:r>
        <w:t>b) Nhận lãi hoặc thanh toán lỗ hàng ngày từ vị thế</w:t>
      </w:r>
    </w:p>
    <w:p>
      <w:r>
        <w:t>của nhà đầu tư; thanh toán khi thực hiện hợp đồng; nhận lãi tiền gửi ký quỹ tại</w:t>
      </w:r>
    </w:p>
    <w:p>
      <w:r>
        <w:t>ngân hàng (nếu có);</w:t>
      </w:r>
    </w:p>
    <w:p>
      <w:r>
        <w:t>c) Nhận hoặc chuyển giao tài sản cơ sở, tài sản có</w:t>
      </w:r>
    </w:p>
    <w:p>
      <w:r>
        <w:t>thể chuyển giao khi thực hiện hợp đồng (trường hợp thanh toán dưới hình thức</w:t>
      </w:r>
    </w:p>
    <w:p>
      <w:r>
        <w:t>chuyển giao tài sản cơ sở) đối với vị thế của nhà đầu tư.</w:t>
      </w:r>
    </w:p>
    <w:p>
      <w:r>
        <w:t>Khi thực hiện giao dịch chứng khoán phái sinh,</w:t>
      </w:r>
    </w:p>
    <w:p>
      <w:r>
        <w:t>nhà đầu tư phải thực hiện ký quỹ với thành viên bù trừ như sau:</w:t>
      </w:r>
    </w:p>
    <w:p>
      <w:r>
        <w:t>a) Nhà đầu tư có trách nhiệm nộp đầy đủ ký quỹ ban</w:t>
      </w:r>
    </w:p>
    <w:p>
      <w:r>
        <w:t>đầu cho toàn bộ vị thế dự kiến mở cho thành viên bù trừ trước khi thực hiện</w:t>
      </w:r>
    </w:p>
    <w:p>
      <w:r>
        <w:t>giao dịch, ngoại trừ các giao dịch đối ứng;</w:t>
      </w:r>
    </w:p>
    <w:p>
      <w:r>
        <w:t>b) Nhà đầu tư phải duy trì ký quỹ cho vị thế của</w:t>
      </w:r>
    </w:p>
    <w:p>
      <w:r>
        <w:t>mình và phải bổ sung ký quỹ khi giá trị tài sản ký quỹ xuống dưới mức ký quỹ</w:t>
      </w:r>
    </w:p>
    <w:p>
      <w:r>
        <w:t>yêu cầu hoặc số dư tiền gửi ký quỹ không đảm bảo tỷ lệ ký quỹ bằng tiền theo</w:t>
      </w:r>
    </w:p>
    <w:p>
      <w:r>
        <w:t>yêu cầu của thành viên bù trừ. Tùy vào điều kiện thị trường, thành viên bù trừ</w:t>
      </w:r>
    </w:p>
    <w:p>
      <w:r>
        <w:t>có quyền yêu cầu nhà đầu tư bổ sung ký quỹ ngay trong phiên giao dịch;</w:t>
      </w:r>
    </w:p>
    <w:p>
      <w:r>
        <w:t>c) Nhà đầu tư được rút bớt tài sản ký quỹ nếu giá</w:t>
      </w:r>
    </w:p>
    <w:p>
      <w:r>
        <w:t>trị tài sản ký quỹ vượt quá mức ký quỹ yêu cầu do thành viên bù trừ quy định;</w:t>
      </w:r>
    </w:p>
    <w:p>
      <w:r>
        <w:t>d) Khi ký quỹ ban đầu hoặc bổ sung ký quỹ, thành</w:t>
      </w:r>
    </w:p>
    <w:p>
      <w:r>
        <w:t>viên bù trừ được yêu cầu nhà đầu tư ký quỹ hoàn toàn bằng tiền hoặc cho phép nhà</w:t>
      </w:r>
    </w:p>
    <w:p>
      <w:r>
        <w:t>đầu tư sử dụng một phần tài sản ký quỹ là chứng khoán theo tỷ lệ ký quỹ bằng tiền</w:t>
      </w:r>
    </w:p>
    <w:p>
      <w:r>
        <w:t>do thành viên bù trừ quy định nhưng không thấp hơn tỷ lệ ký quỹ bằng tiền theo</w:t>
      </w:r>
    </w:p>
    <w:p>
      <w:r>
        <w:t>quy chế của Tổng công ty lưu ký và bù trừ chứng khoán Việt Nam.</w:t>
      </w:r>
    </w:p>
    <w:p>
      <w:r>
        <w:t>Điều 11. Nguyên tắc bù trừ, thanh</w:t>
      </w:r>
    </w:p>
    <w:p>
      <w:r>
        <w:t>toán của Tổng công ty lưu ký và bù trừ chứng khoán Việt Nam</w:t>
      </w:r>
    </w:p>
    <w:p>
      <w:r>
        <w:t>Việc bù trừ chứng khoán phái sinh được Tổng công</w:t>
      </w:r>
    </w:p>
    <w:p>
      <w:r>
        <w:t>ty lưu ký và bù trừ chứng khoán Việt Nam thực hiện theo từng tài khoản của nhà</w:t>
      </w:r>
    </w:p>
    <w:p>
      <w:r>
        <w:t>đầu tư, thành viên bù trừ theo nguyên tắc các vị thế đối ứng của cùng một chứng</w:t>
      </w:r>
    </w:p>
    <w:p>
      <w:r>
        <w:t>khoán phái sinh có cùng thời điểm đáo hạn trên cùng một tài khoản được Tổng</w:t>
      </w:r>
    </w:p>
    <w:p>
      <w:r>
        <w:t>công ty lưu ký và bù trừ chứng khoán Việt Nam đổi trừ để xác định số vị thế</w:t>
      </w:r>
    </w:p>
    <w:p>
      <w:r>
        <w:t>ròng chứng khoán phái sinh trên tài khoản đó.</w:t>
      </w:r>
    </w:p>
    <w:p>
      <w:r>
        <w:t>Tổng công ty lưu ký và bù trừ chứng khoán Việt</w:t>
      </w:r>
    </w:p>
    <w:p>
      <w:r>
        <w:t>Nam có quyền từ chối thế vị đối với các giao dịch không hợp lệ và thông báo cho</w:t>
      </w:r>
    </w:p>
    <w:p>
      <w:r>
        <w:t>Sở giao dịch chứng khoán Hà Nội các giao dịch bị từ chối thế vị trong các trường</w:t>
      </w:r>
    </w:p>
    <w:p>
      <w:r>
        <w:t>hợp sau:</w:t>
      </w:r>
    </w:p>
    <w:p>
      <w:r>
        <w:t>a) Các giao dịch đã được thực hiện của thành viên</w:t>
      </w:r>
    </w:p>
    <w:p>
      <w:r>
        <w:t>bù trừ sau khi Tổng công ty lưu ký và bù trừ chứng khoán Việt Nam đã có thông</w:t>
      </w:r>
    </w:p>
    <w:p>
      <w:r>
        <w:t>báo cho Sở giao dịch chứng khoán Hà Nội để đình chỉ giao dịch đối với thành</w:t>
      </w:r>
    </w:p>
    <w:p>
      <w:r>
        <w:t>viên bù trừ đó. Các giao dịch của thành viên không bù trừ ký hợp đồng ủy thác</w:t>
      </w:r>
    </w:p>
    <w:p>
      <w:r>
        <w:t>bù trừ, thanh toán với thành viên bù trừ đó cũng bị từ chối thế vị;</w:t>
      </w:r>
    </w:p>
    <w:p>
      <w:r>
        <w:t>b) Giao dịch nhận về có ngày giao dịch khác với</w:t>
      </w:r>
    </w:p>
    <w:p>
      <w:r>
        <w:t>ngày làm việc trên hệ thống của Tổng công ty lưu ký và bù trừ chứng khoán Việt</w:t>
      </w:r>
    </w:p>
    <w:p>
      <w:r>
        <w:t>Nam;</w:t>
      </w:r>
    </w:p>
    <w:p>
      <w:r>
        <w:t>c) Giao dịch thực hiện đối với mã chứng khoán phái</w:t>
      </w:r>
    </w:p>
    <w:p>
      <w:r>
        <w:t>sinh chưa được chấp nhận bù trừ thanh toán trên hệ thống của Tổng công ty lưu</w:t>
      </w:r>
    </w:p>
    <w:p>
      <w:r>
        <w:t>ký và bù trừ chứng khoán Việt Nam;</w:t>
      </w:r>
    </w:p>
    <w:p>
      <w:r>
        <w:t>d) Giao dịch do thành viên không bù trừ thực hiện</w:t>
      </w:r>
    </w:p>
    <w:p>
      <w:r>
        <w:t>khi chưa được thành viên bù trừ chung chấp nhận bù trừ, thanh toán trên hệ thống</w:t>
      </w:r>
    </w:p>
    <w:p>
      <w:r>
        <w:t>của Tổng công ty lưu ký và bù trừ chứng khoán Việt Nam;</w:t>
      </w:r>
    </w:p>
    <w:p>
      <w:r>
        <w:t>đ) Các trường hợp khác do Tổng công ty lưu ký và bù</w:t>
      </w:r>
    </w:p>
    <w:p>
      <w:r>
        <w:t>trừ chứng khoán Việt Nam báo cáo và được Ủy ban Chứng khoán Nhà nước chấp thuận.</w:t>
      </w:r>
    </w:p>
    <w:p>
      <w:r>
        <w:t>Đối với hoạt động thanh toán lãi lỗ vị thế hàng</w:t>
      </w:r>
    </w:p>
    <w:p>
      <w:r>
        <w:t>ngày, căn cứ kết quả lãi lỗ cuối ngày trên từng tài khoản của nhà đầu tư, Tổng</w:t>
      </w:r>
    </w:p>
    <w:p>
      <w:r>
        <w:t>công ty lưu ký và bù trừ chứng khoán Việt Nam bù trừ tiền theo từng thành viên</w:t>
      </w:r>
    </w:p>
    <w:p>
      <w:r>
        <w:t>bù trừ để xác định giá trị phải trả và được nhận của từng thành viên bù trừ. Việc</w:t>
      </w:r>
    </w:p>
    <w:p>
      <w:r>
        <w:t>thanh toán lãi lỗ vị thế hàng ngày được thực hiện dưới hình thức chuyển khoản</w:t>
      </w:r>
    </w:p>
    <w:p>
      <w:r>
        <w:t>qua tài khoản tiền gửi thanh toán của Tổng công ty lưu ký và bù trừ chứng khoán</w:t>
      </w:r>
    </w:p>
    <w:p>
      <w:r>
        <w:t>Việt Nam tại ngân hàng thanh toán.</w:t>
      </w:r>
    </w:p>
    <w:p>
      <w:r>
        <w:t>Đối với hoạt động thanh toán khi thực hiện hợp đồng,</w:t>
      </w:r>
    </w:p>
    <w:p>
      <w:r>
        <w:t>Tổng công ty lưu ký và bù trừ chứng khoán Việt Nam thực hiện thanh toán tại</w:t>
      </w:r>
    </w:p>
    <w:p>
      <w:r>
        <w:t>ngày thanh toán cuối cùng theo nguyên tắc sau:</w:t>
      </w:r>
    </w:p>
    <w:p>
      <w:r>
        <w:t>a) Trường hợp thanh toán bằng tiền: Tổng công ty</w:t>
      </w:r>
    </w:p>
    <w:p>
      <w:r>
        <w:t>lưu ký và bù trừ chứng khoán Việt Nam tính toán nghĩa vụ thanh toán tách biệt</w:t>
      </w:r>
    </w:p>
    <w:p>
      <w:r>
        <w:t>theo từng nhà đầu tư và theo từng thành viên bù trừ. Thành viên bù trừ bên phải</w:t>
      </w:r>
    </w:p>
    <w:p>
      <w:r>
        <w:t>trả phải chuyển đủ tiền vào tài khoản tiền gửi thanh toán mở tại ngân hàng</w:t>
      </w:r>
    </w:p>
    <w:p>
      <w:r>
        <w:t>thanh toán. Thành viên bù trừ bên được nhận có nghĩa vụ thực hiện thanh toán</w:t>
      </w:r>
    </w:p>
    <w:p>
      <w:r>
        <w:t>cho nhà đầu tư ngay sau khi tiếp nhận thanh toán từ Tổng công ty lưu ký và bù</w:t>
      </w:r>
    </w:p>
    <w:p>
      <w:r>
        <w:t>trừ chứng khoán Việt Nam;</w:t>
      </w:r>
    </w:p>
    <w:p>
      <w:r>
        <w:t>b) Trường hợp thanh toán dưới hình thức chuyển giao</w:t>
      </w:r>
    </w:p>
    <w:p>
      <w:r>
        <w:t>tài sản cơ sở: thành viên bù trừ bên bán phải chuyển giao đủ số lượng và đúng</w:t>
      </w:r>
    </w:p>
    <w:p>
      <w:r>
        <w:t>loại tài sản cơ sở hoặc tài sản có thể chuyển giao theo hợp đồng chứng khoán</w:t>
      </w:r>
    </w:p>
    <w:p>
      <w:r>
        <w:t>phái sinh vào tài khoản chứng khoán ký quỹ theo yêu cầu của Tổng công ty lưu ký</w:t>
      </w:r>
    </w:p>
    <w:p>
      <w:r>
        <w:t>và bù trừ chứng khoán Việt Nam. Trường hợp thiếu chứng khoán để chuyển giao,</w:t>
      </w:r>
    </w:p>
    <w:p>
      <w:r>
        <w:t>thành viên bù trừ được sử dụng chứng khoán vay từ hệ thống vay và cho vay chứng</w:t>
      </w:r>
    </w:p>
    <w:p>
      <w:r>
        <w:t>khoán của Tổng công ty lưu ký và bù trừ chứng khoán Việt Nam để thanh toán theo</w:t>
      </w:r>
    </w:p>
    <w:p>
      <w:r>
        <w:t>Quy chế của Tổng công ty lưu ký và bù trừ chứng khoán Việt Nam.</w:t>
      </w:r>
    </w:p>
    <w:p>
      <w:r>
        <w:t>Thành viên bù trừ bên mua chỉ được nhận tài sản</w:t>
      </w:r>
    </w:p>
    <w:p>
      <w:r>
        <w:t>chuyển giao sau khi đã thanh toán đủ tiền theo yêu cầu của Tổng công ty lưu ký</w:t>
      </w:r>
    </w:p>
    <w:p>
      <w:r>
        <w:t>và bù trừ chứng khoán Việt Nam, sau đó phân bổ cho nhà đầu tư bên mua ngay sau</w:t>
      </w:r>
    </w:p>
    <w:p>
      <w:r>
        <w:t>khi nhận được tài sản chuyển giao;</w:t>
      </w:r>
    </w:p>
    <w:p>
      <w:r>
        <w:t>c) Trường hợp thành viên bù trừ không đủ tiền để</w:t>
      </w:r>
    </w:p>
    <w:p>
      <w:r>
        <w:t>thanh toán hoặc không đủ trái phiếu Chính phủ để chuyển giao trong khoảng thời</w:t>
      </w:r>
    </w:p>
    <w:p>
      <w:r>
        <w:t>gian theo quy định, Tổng công ty lưu ký và bù trừ chứng khoán Việt Nam được thực</w:t>
      </w:r>
    </w:p>
    <w:p>
      <w:r>
        <w:t>hiện thanh toán hợp đồng tương lai trái phiếu Chính phủ bằng tiền. Trong trường</w:t>
      </w:r>
    </w:p>
    <w:p>
      <w:r>
        <w:t>hợp này, thành viên bù trừ không đủ tiền để thanh toán hoặc trái phiếu Chính phủ</w:t>
      </w:r>
    </w:p>
    <w:p>
      <w:r>
        <w:t>để chuyển giao có trách nhiệm bồi thường cho thành viên bù trừ liên quan thông</w:t>
      </w:r>
    </w:p>
    <w:p>
      <w:r>
        <w:t>qua Tổng công ty lưu ký và bù trừ chứng khoán Việt Nam, với số tiền có giá trị</w:t>
      </w:r>
    </w:p>
    <w:p>
      <w:r>
        <w:t>không thấp hơn 5% giá trị thanh toán hợp đồng. Tổng công ty lưu ký và bù trừ chứng</w:t>
      </w:r>
    </w:p>
    <w:p>
      <w:r>
        <w:t>khoán Việt Nam quy định việc xác định giá trị và phương thức thanh toán bồi thường.</w:t>
      </w:r>
    </w:p>
    <w:p>
      <w:r>
        <w:t>Tổng công ty lưu ký và bù trừ chứng khoán Việt</w:t>
      </w:r>
    </w:p>
    <w:p>
      <w:r>
        <w:t>Nam ban hành quy chế hướng dẫn trình tự, thủ tục bù trừ, thanh toán và chuyển</w:t>
      </w:r>
    </w:p>
    <w:p>
      <w:r>
        <w:t>giao tài sản cơ sở khi thực hiện hợp đồng, phương thức thanh toán và thời gian</w:t>
      </w:r>
    </w:p>
    <w:p>
      <w:r>
        <w:t>thanh toán.</w:t>
      </w:r>
    </w:p>
    <w:p>
      <w:r>
        <w:t>Điều 12. Tài khoản ký quỹ</w:t>
      </w:r>
    </w:p>
    <w:p>
      <w:r>
        <w:t>thành viên bù trừ</w:t>
      </w:r>
    </w:p>
    <w:p>
      <w:r>
        <w:t>Tổng công ty lưu ký và bù trừ chứng khoán Việt</w:t>
      </w:r>
    </w:p>
    <w:p>
      <w:r>
        <w:t>Nam có trách nhiệm mở các tài khoản tiền gửi ký quỹ, tài khoản tiền gửi thanh</w:t>
      </w:r>
    </w:p>
    <w:p>
      <w:r>
        <w:t>toán đứng tên Tổng công ty lưu ký và bù trừ chứng khoán Việt Nam tại ngân hàng</w:t>
      </w:r>
    </w:p>
    <w:p>
      <w:r>
        <w:t>thanh toán (sau đây gọi tắt là tài khoản tiền gửi thành viên) và tài khoản chứng</w:t>
      </w:r>
    </w:p>
    <w:p>
      <w:r>
        <w:t>khoán ký quỹ tại Tổng công ty lưu ký và bù trừ chứng khoán Việt Nam (sau đây gọi</w:t>
      </w:r>
    </w:p>
    <w:p>
      <w:r>
        <w:t>tắt là tài khoản chứng khoán ký quỹ thành viên) để quản lý tài sản ký quỹ và thực</w:t>
      </w:r>
    </w:p>
    <w:p>
      <w:r>
        <w:t>hiện nghĩa vụ thanh toán cho các vị thế đứng tên thành viên bù trừ.</w:t>
      </w:r>
    </w:p>
    <w:p>
      <w:r>
        <w:t>Tài khoản tiền gửi thành viên tại ngân hàng</w:t>
      </w:r>
    </w:p>
    <w:p>
      <w:r>
        <w:t>thanh toán mở cho mỗi thành viên bù trừ bao gồm:</w:t>
      </w:r>
    </w:p>
    <w:p>
      <w:r>
        <w:t>a) Tài khoản tiền gửi ký quỹ tự doanh để quản lý tiền</w:t>
      </w:r>
    </w:p>
    <w:p>
      <w:r>
        <w:t>ký quỹ cho giao dịch tự doanh, tạo lập thị trường của chính thành viên bù trừ</w:t>
      </w:r>
    </w:p>
    <w:p>
      <w:r>
        <w:t>đó;</w:t>
      </w:r>
    </w:p>
    <w:p>
      <w:r>
        <w:t>b) Tài khoản tiền gửi ký quỹ khách hàng để quản lý tiền</w:t>
      </w:r>
    </w:p>
    <w:p>
      <w:r>
        <w:t>ký quỹ của toàn bộ khách hàng của thành viên bù trừ đó;</w:t>
      </w:r>
    </w:p>
    <w:p>
      <w:r>
        <w:t>c) Tài khoản tiền gửi thanh toán để thanh toán lãi</w:t>
      </w:r>
    </w:p>
    <w:p>
      <w:r>
        <w:t>lỗ vị thế hàng ngày, thanh toán khi thực hiện hợp đồng đứng tên thành viên bù</w:t>
      </w:r>
    </w:p>
    <w:p>
      <w:r>
        <w:t>trừ và các hoạt động thanh toán khác của thành viên bù trừ.</w:t>
      </w:r>
    </w:p>
    <w:p>
      <w:r>
        <w:t>Tài khoản tiền gửi thành viên và tài khoản chứng</w:t>
      </w:r>
    </w:p>
    <w:p>
      <w:r>
        <w:t>khoán ký quỹ thành viên chỉ được sử dụng cho các hoạt động sau:</w:t>
      </w:r>
    </w:p>
    <w:p>
      <w:r>
        <w:t>a) Nhận và hoàn trả tài sản ký quỹ cho thành viên</w:t>
      </w:r>
    </w:p>
    <w:p>
      <w:r>
        <w:t>bù trừ. Tài sản ký quỹ trên tài khoản này bao gồm cả tài sản của khách hàng được</w:t>
      </w:r>
    </w:p>
    <w:p>
      <w:r>
        <w:t>thành viên bù trừ sử dụng để ký quỹ cho vị thế của chính khách hàng đó;</w:t>
      </w:r>
    </w:p>
    <w:p>
      <w:r>
        <w:t>b) Nhận lãi hoặc thanh toán lỗ hàng ngày cho các vị</w:t>
      </w:r>
    </w:p>
    <w:p>
      <w:r>
        <w:t>thế đứng tên thành viên bù trừ; thanh toán và tiếp nhận thanh toán khi thực hiện</w:t>
      </w:r>
    </w:p>
    <w:p>
      <w:r>
        <w:t>hợp đồng; nhận lãi tiền gửi ký quỹ tại ngân hàng;</w:t>
      </w:r>
    </w:p>
    <w:p>
      <w:r>
        <w:t>c) Nhận, chuyển giao chứng khoán cơ sở khi thực hiện</w:t>
      </w:r>
    </w:p>
    <w:p>
      <w:r>
        <w:t>hợp đồng (trong trường hợp thanh toán dưới hình thức chuyển giao tài sản cơ sở)</w:t>
      </w:r>
    </w:p>
    <w:p>
      <w:r>
        <w:t>đối với vị thế đứng tên thành viên bù trừ.</w:t>
      </w:r>
    </w:p>
    <w:p>
      <w:r>
        <w:t>Tài khoản tiền gửi thành viên và tài khoản chứng</w:t>
      </w:r>
    </w:p>
    <w:p>
      <w:r>
        <w:t>khoán ký quỹ thành viên phải được thiết lập, bảo đảm quản lý tách biệt tài sản</w:t>
      </w:r>
    </w:p>
    <w:p>
      <w:r>
        <w:t>của thành viên bù trừ với tài sản của Tổng công ty lưu ký và bù trừ chứng khoán</w:t>
      </w:r>
    </w:p>
    <w:p>
      <w:r>
        <w:t>Việt Nam; tách biệt tài sản của từng thành viên bù trừ và tách biệt tài sản của</w:t>
      </w:r>
    </w:p>
    <w:p>
      <w:r>
        <w:t>thành viên bù trừ với các khách hàng của thành viên bù trừ đó.</w:t>
      </w:r>
    </w:p>
    <w:p>
      <w:r>
        <w:t>Tại mọi thời điểm, Tổng công ty lưu ký và bù trừ</w:t>
      </w:r>
    </w:p>
    <w:p>
      <w:r>
        <w:t>chứng khoán Việt Nam có quyền yêu cầu thành viên bù trừ cung cấp thông tin chi</w:t>
      </w:r>
    </w:p>
    <w:p>
      <w:r>
        <w:t>tiết về tài khoản giao dịch, tài khoản ký quỹ, giá trị và danh mục tài sản ký</w:t>
      </w:r>
    </w:p>
    <w:p>
      <w:r>
        <w:t>quỹ của từng nhà đầu tư.</w:t>
      </w:r>
    </w:p>
    <w:p>
      <w:r>
        <w:t>Tiền, chứng khoán phát sinh từ thực hiện quyền đối</w:t>
      </w:r>
    </w:p>
    <w:p>
      <w:r>
        <w:t>với chứng khoán ký quỹ trên tài khoản ký quỹ thành viên được phân bổ theo quy</w:t>
      </w:r>
    </w:p>
    <w:p>
      <w:r>
        <w:t>chế của Tổng công ty lưu ký và bù trừ chứng khoán Việt Nam. Tổng công ty lưu ký</w:t>
      </w:r>
    </w:p>
    <w:p>
      <w:r>
        <w:t>và bù trừ chứng khoán Việt Nam không được thực hiện gửi có kỳ hạn đối với tiền</w:t>
      </w:r>
    </w:p>
    <w:p>
      <w:r>
        <w:t>gửi ký quỹ của thành viên bù trừ. Lãi tiền gửi ký quỹ sẽ được hoàn trả cho</w:t>
      </w:r>
    </w:p>
    <w:p>
      <w:r>
        <w:t>thành viên bù trừ theo lãi suất không kỳ hạn do ngân hàng thanh toán công bố.</w:t>
      </w:r>
    </w:p>
    <w:p>
      <w:r>
        <w:t>Tổng công ty lưu ký và bù trừ chứng khoán Việt</w:t>
      </w:r>
    </w:p>
    <w:p>
      <w:r>
        <w:t>Nam có trách nhiệm thiết lập hệ thống quản lý đầy đủ thông tin về vị thế, nghĩa</w:t>
      </w:r>
    </w:p>
    <w:p>
      <w:r>
        <w:t>vụ thanh toán, số dư tiền ký quỹ, giá trị và danh mục tài sản ký quỹ bằng chứng</w:t>
      </w:r>
    </w:p>
    <w:p>
      <w:r>
        <w:t>khoán theo từng tài khoản ký quỹ của nhà đầu tư, thành viên bù trừ.</w:t>
      </w:r>
    </w:p>
    <w:p>
      <w:r>
        <w:t>Điều 13. Ký quỹ của thành viên</w:t>
      </w:r>
    </w:p>
    <w:p>
      <w:r>
        <w:t>bù trừ</w:t>
      </w:r>
    </w:p>
    <w:p>
      <w:r>
        <w:t>Tổng công ty lưu ký và bù trừ chứng khoán Việt</w:t>
      </w:r>
    </w:p>
    <w:p>
      <w:r>
        <w:t>Nam xác định mức ký quỹ yêu cầu mà thành viên bù trừ phải nộp cho các vị thế đứng</w:t>
      </w:r>
    </w:p>
    <w:p>
      <w:r>
        <w:t>tên thành viên bù trừ vẫn còn đang lưu hành sau khi kết thúc giờ giao dịch.</w:t>
      </w:r>
    </w:p>
    <w:p>
      <w:r>
        <w:t>Mức ký quỹ yêu cầu được xác định dựa trên các loại</w:t>
      </w:r>
    </w:p>
    <w:p>
      <w:r>
        <w:t>ký quỹ rủi ro, ký quỹ song hành Hợp đồng tương lai, ký quỹ chuyển giao Hợp đồng</w:t>
      </w:r>
    </w:p>
    <w:p>
      <w:r>
        <w:t>tương lai trái phiếu Chính phủ, ký quỹ tối thiểu và các yếu tố khác mà Tổng</w:t>
      </w:r>
    </w:p>
    <w:p>
      <w:r>
        <w:t>công ty lưu ký và bù trừ chứng khoán Việt Nam xét thấy là cần thiết.</w:t>
      </w:r>
    </w:p>
    <w:p>
      <w:r>
        <w:t>Thành viên bù trừ phải nộp bổ sung tài sản ký quỹ</w:t>
      </w:r>
    </w:p>
    <w:p>
      <w:r>
        <w:t>trong trường hợp giá trị tài sản ký quỹ không đáp ứng được mức ký quỹ yêu cầu</w:t>
      </w:r>
    </w:p>
    <w:p>
      <w:r>
        <w:t>do Tổng công ty lưu ký và bù trừ chứng khoán Việt Nam xác định. Thành viên bù</w:t>
      </w:r>
    </w:p>
    <w:p>
      <w:r>
        <w:t>trừ được rút bớt tài sản ký quỹ nếu giá trị tài sản ký quỹ vượt mức ký quỹ yêu</w:t>
      </w:r>
    </w:p>
    <w:p>
      <w:r>
        <w:t>cầu theo quy định của Tổng công ty lưu ký và bù trừ chứng khoán Việt Nam.</w:t>
      </w:r>
    </w:p>
    <w:p>
      <w:r>
        <w:t>Thành viên bù trừ có thể nộp ký quỹ bằng tiền hoặc</w:t>
      </w:r>
    </w:p>
    <w:p>
      <w:r>
        <w:t>chứng khoán nhưng phải đảm bảo tỷ lệ tiền ký quỹ không thấp hơn 80% mức ký quỹ</w:t>
      </w:r>
    </w:p>
    <w:p>
      <w:r>
        <w:t>yêu cầu, trừ trường hợp nhà đầu tư nắm giữ vị thế bán hợp đồng tương lai trái</w:t>
      </w:r>
    </w:p>
    <w:p>
      <w:r>
        <w:t>phiếu Chính phủ thực hiện hợp đồng dưới hình thức chuyển giao tài sản cơ sở thực</w:t>
      </w:r>
    </w:p>
    <w:p>
      <w:r>
        <w:t>hiện ký quỹ bằng trái phiếu Chính phủ có thể chuyển giao.</w:t>
      </w:r>
    </w:p>
    <w:p>
      <w:r>
        <w:t>Trong ngày giao dịch, Tổng công ty lưu ký và bù</w:t>
      </w:r>
    </w:p>
    <w:p>
      <w:r>
        <w:t>trừ chứng khoán Việt Nam định kỳ tiến hành giám sát giá trị tài sản ký quỹ của</w:t>
      </w:r>
    </w:p>
    <w:p>
      <w:r>
        <w:t>thành viên bù trừ. Trường hợp thành viên bù trừ không đảm bảo giá trị tài sản</w:t>
      </w:r>
    </w:p>
    <w:p>
      <w:r>
        <w:t>ký quỹ theo yêu cầu, Tổng công ty lưu ký và bù trừ chứng khoán Việt Nam có quyền</w:t>
      </w:r>
    </w:p>
    <w:p>
      <w:r>
        <w:t>cảnh báo thành viên bù trừ và áp dụng một trong các biện pháp xử lý sau:</w:t>
      </w:r>
    </w:p>
    <w:p>
      <w:r>
        <w:t>a) Đề nghị Sở giao dịch chứng khoán Hà Nội đình chỉ</w:t>
      </w:r>
    </w:p>
    <w:p>
      <w:r>
        <w:t>giao dịch đối với các tài khoản giao dịch liên quan, trừ các giao dịch đối ứng</w:t>
      </w:r>
    </w:p>
    <w:p>
      <w:r>
        <w:t>để giảm vị thế;</w:t>
      </w:r>
    </w:p>
    <w:p>
      <w:r>
        <w:t>b) Yêu cầu thành viên bù trừ (đối với tài khoản tự</w:t>
      </w:r>
    </w:p>
    <w:p>
      <w:r>
        <w:t>doanh) hoặc thông qua thành viên bù trừ yêu cầu nhà đầu tư (đối với tài khoản của</w:t>
      </w:r>
    </w:p>
    <w:p>
      <w:r>
        <w:t>nhà đầu tư) bổ sung tài sản ký quỹ, thực hiện giao dịch đối ứng để giảm vị thế.</w:t>
      </w:r>
    </w:p>
    <w:p>
      <w:r>
        <w:t>Việc mở tài khoản ký quỹ, xác định loại ký quỹ,</w:t>
      </w:r>
    </w:p>
    <w:p>
      <w:r>
        <w:t>điều chỉnh mức ký quỹ, phương pháp xác định mức ký quỹ và các tham số của</w:t>
      </w:r>
    </w:p>
    <w:p>
      <w:r>
        <w:t>phương pháp này, loại tài sản được chấp nhận ký quỹ, cách thức và thời gian, thủ</w:t>
      </w:r>
    </w:p>
    <w:p>
      <w:r>
        <w:t>tục nộp hoặc rút ký quỹ, việc thực hiện các quyền liên quan tới chứng khoán ký</w:t>
      </w:r>
    </w:p>
    <w:p>
      <w:r>
        <w:t>quỹ và các nội dung liên quan khác thực hiện theo quy chế của Tổng công ty lưu</w:t>
      </w:r>
    </w:p>
    <w:p>
      <w:r>
        <w:t>ký và bù trừ chứng khoán Việt Nam.</w:t>
      </w:r>
    </w:p>
    <w:p>
      <w:r>
        <w:t>Điều 14. Tài sản ký quỹ</w:t>
      </w:r>
    </w:p>
    <w:p>
      <w:r>
        <w:t>Nhà đầu tư và thành viên bù trừ được sử dụng tiền</w:t>
      </w:r>
    </w:p>
    <w:p>
      <w:r>
        <w:t>và chứng khoán để thực hiện ký quỹ cho giao dịch chứng khoán phái sinh.</w:t>
      </w:r>
    </w:p>
    <w:p>
      <w:r>
        <w:t>Chứng khoán được thành viên bù trừ cho phép nhà</w:t>
      </w:r>
    </w:p>
    <w:p>
      <w:r>
        <w:t>đầu tư nộp làm tài sản ký quỹ phải đáp ứng các tiêu chí sau:</w:t>
      </w:r>
    </w:p>
    <w:p>
      <w:r>
        <w:t>a) Là chứng khoán có trong danh sách chứng khoán được</w:t>
      </w:r>
    </w:p>
    <w:p>
      <w:r>
        <w:t>chấp nhận ký quỹ do Tổng công ty lưu ký và bù trừ chứng khoán Việt Nam công bố</w:t>
      </w:r>
    </w:p>
    <w:p>
      <w:r>
        <w:t>theo quy định tại Khoản 3 Điều này;</w:t>
      </w:r>
    </w:p>
    <w:p>
      <w:r>
        <w:t>b) Không phải là tài sản bảo đảm trong các giao dịch</w:t>
      </w:r>
    </w:p>
    <w:p>
      <w:r>
        <w:t>theo quy định pháp luật dân sự về giao dịch tài sản bảo đảm, kể cả cổ phiếu được</w:t>
      </w:r>
    </w:p>
    <w:p>
      <w:r>
        <w:t>mua trong giao dịch vay mua ký quỹ; không phải là tài sản đang bị phong tỏa bởi</w:t>
      </w:r>
    </w:p>
    <w:p>
      <w:r>
        <w:t>tổ chức, cơ quan quản lý nhà nước theo quy định pháp luật liên quan hoặc không</w:t>
      </w:r>
    </w:p>
    <w:p>
      <w:r>
        <w:t>phải là tài sản đang được cho vay theo quy định pháp luật;</w:t>
      </w:r>
    </w:p>
    <w:p>
      <w:r>
        <w:t>c) Đáp ứng các tiêu chí khác của thành viên bù trừ.</w:t>
      </w:r>
    </w:p>
    <w:p>
      <w:r>
        <w:t>Chứng khoán được Tổng công ty lưu ký và bù trừ</w:t>
      </w:r>
    </w:p>
    <w:p>
      <w:r>
        <w:t>chứng khoán Việt Nam chấp nhận là tài sản ký quỹ cho các vị thế chứng khoán</w:t>
      </w:r>
    </w:p>
    <w:p>
      <w:r>
        <w:t>phái sinh phải đáp ứng đầy đủ các tiêu chí sau:</w:t>
      </w:r>
    </w:p>
    <w:p>
      <w:r>
        <w:t>a) Thuộc danh sách tài sản được chấp nhận ký quỹ của</w:t>
      </w:r>
    </w:p>
    <w:p>
      <w:r>
        <w:t>Tổng công ty lưu ký và bù trừ chứng khoán Việt Nam;</w:t>
      </w:r>
    </w:p>
    <w:p>
      <w:r>
        <w:t>b) Không thuộc loại bị cảnh báo, bị kiểm soát, tạm</w:t>
      </w:r>
    </w:p>
    <w:p>
      <w:r>
        <w:t>ngừng giao dịch trên Sở giao dịch chứng khoán Hà Nội, Sở giao dịch chứng khoán</w:t>
      </w:r>
    </w:p>
    <w:p>
      <w:r>
        <w:t>thành phố Hồ Chí Minh; hoặc chứng khoán của các tổ chức phát hành đang trong</w:t>
      </w:r>
    </w:p>
    <w:p>
      <w:r>
        <w:t>tình trạng thanh lý, giải thể, phá sản, hợp nhất, sáp nhập;</w:t>
      </w:r>
    </w:p>
    <w:p>
      <w:r>
        <w:t>c) Không bị cầm cố, phong tỏa, tạm giữ tại Tổng</w:t>
      </w:r>
    </w:p>
    <w:p>
      <w:r>
        <w:t>công ty lưu ký và bù trừ chứng khoán Việt Nam;</w:t>
      </w:r>
    </w:p>
    <w:p>
      <w:r>
        <w:t>d) Thuộc loại tự do chuyển nhượng và đã được lưu ký</w:t>
      </w:r>
    </w:p>
    <w:p>
      <w:r>
        <w:t>trên tài khoản chứng khoán giao dịch tại Tổng công ty lưu ký và bù trừ chứng</w:t>
      </w:r>
    </w:p>
    <w:p>
      <w:r>
        <w:t>khoán Việt Nam; là tài sản thuộc quyền sở hữu của bên ký quỹ là nhà đầu tư,</w:t>
      </w:r>
    </w:p>
    <w:p>
      <w:r>
        <w:t>thành viên bù trừ;</w:t>
      </w:r>
    </w:p>
    <w:p>
      <w:r>
        <w:t>đ) Đáp ứng các tiêu chí khác theo quy chế của Tổng</w:t>
      </w:r>
    </w:p>
    <w:p>
      <w:r>
        <w:t>công ty lưu ký và bù trừ chứng khoán Việt Nam.</w:t>
      </w:r>
    </w:p>
    <w:p>
      <w:r>
        <w:t>Tổng công ty lưu ký và bù trừ chứng khoán Việt</w:t>
      </w:r>
    </w:p>
    <w:p>
      <w:r>
        <w:t>Nam, thành viên bù trừ có trách nhiệm công bố danh sách chứng khoán được chấp</w:t>
      </w:r>
    </w:p>
    <w:p>
      <w:r>
        <w:t>nhận ký quỹ và tỷ lệ chiết khấu của từng chứng khoán trên trang thông tin điện</w:t>
      </w:r>
    </w:p>
    <w:p>
      <w:r>
        <w:t>tử của mình. Trường hợp thay đổi chứng khoán được chấp nhận ký quỹ, nhà đầu tư,</w:t>
      </w:r>
    </w:p>
    <w:p>
      <w:r>
        <w:t>thành viên bù trừ có trách nhiệm thay thế bằng tiền hoặc các chứng khoán được</w:t>
      </w:r>
    </w:p>
    <w:p>
      <w:r>
        <w:t>chấp nhận ký quỹ khác theo yêu cầu của Tổng công ty lưu ký và bù trừ chứng</w:t>
      </w:r>
    </w:p>
    <w:p>
      <w:r>
        <w:t>khoán Việt Nam, thành viên bù trừ.</w:t>
      </w:r>
    </w:p>
    <w:p>
      <w:r>
        <w:t>Quản lý tài sản ký quỹ:</w:t>
      </w:r>
    </w:p>
    <w:p>
      <w:r>
        <w:t>a) Tổng công ty lưu ký và bù trừ chứng khoán Việt</w:t>
      </w:r>
    </w:p>
    <w:p>
      <w:r>
        <w:t>Nam, thành viên bù trừ quản lý tài sản ký quỹ của thành viên bù trừ, nhà đầu tư</w:t>
      </w:r>
    </w:p>
    <w:p>
      <w:r>
        <w:t>theo các quy định tại các Điều 33, 34 Nghị định số 158/2020/NĐ-CP;</w:t>
      </w:r>
    </w:p>
    <w:p>
      <w:r>
        <w:t>b) Thành viên bù trừ chỉ được sử dụng tài sản ký quỹ</w:t>
      </w:r>
    </w:p>
    <w:p>
      <w:r>
        <w:t>trên tài khoản ký quỹ của nhà đầu tư để ký quỹ, bảo đảm nghĩa vụ thanh toán, thực</w:t>
      </w:r>
    </w:p>
    <w:p>
      <w:r>
        <w:t>hiện thanh toán cho các vị thế trên tài khoản giao dịch tương ứng của chính nhà</w:t>
      </w:r>
    </w:p>
    <w:p>
      <w:r>
        <w:t>đầu tư đó ngoại trừ quy định tại các điểm d, đ khoản này;</w:t>
      </w:r>
    </w:p>
    <w:p>
      <w:r>
        <w:t>c) Tài sản ký quỹ của nhà đầu tư phải được quản lý</w:t>
      </w:r>
    </w:p>
    <w:p>
      <w:r>
        <w:t>tách biệt, không phải và không được coi là tài sản của thành viên bù trừ, kể cả</w:t>
      </w:r>
    </w:p>
    <w:p>
      <w:r>
        <w:t>khi đã được ký quỹ trên tài khoản ký quỹ thành viên. Trường hợp thành viên bù</w:t>
      </w:r>
    </w:p>
    <w:p>
      <w:r>
        <w:t>trừ bị phá sản, tài sản ký quỹ của nhà đầu tư phải được hoàn trả cho nhà đầu tư</w:t>
      </w:r>
    </w:p>
    <w:p>
      <w:r>
        <w:t>sau khi đã hoàn tất nghĩa vụ thanh toán của chính nhà đầu tư đó;</w:t>
      </w:r>
    </w:p>
    <w:p>
      <w:r>
        <w:t>d) Trong trường hợp nhà đầu tư mất khả năng thanh</w:t>
      </w:r>
    </w:p>
    <w:p>
      <w:r>
        <w:t>toán, thành viên bù trừ được sử dụng, bán hoặc chuyển giao tài sản ký quỹ mà</w:t>
      </w:r>
    </w:p>
    <w:p>
      <w:r>
        <w:t>không cần sự chấp thuận của nhà đầu tư. Trong vòng 01 ngày sau khi xử lý tài sản</w:t>
      </w:r>
    </w:p>
    <w:p>
      <w:r>
        <w:t>ký quỹ, thành viên bù trừ phải thông báo cho nhà đầu tư về việc xử lý tài sản</w:t>
      </w:r>
    </w:p>
    <w:p>
      <w:r>
        <w:t>ký quỹ theo các phương thức đã được quy định tại hợp đồng mở tài khoản giao dịch</w:t>
      </w:r>
    </w:p>
    <w:p>
      <w:r>
        <w:t>chứng khoán phái sinh. Thông báo phải nêu rõ lý do, loại tài sản đã xử lý,</w:t>
      </w:r>
    </w:p>
    <w:p>
      <w:r>
        <w:t>phương thức và thời gian xử lý, giá trị đã thực hiện;</w:t>
      </w:r>
    </w:p>
    <w:p>
      <w:r>
        <w:t>đ) Tổng công ty lưu ký và bù trừ chứng khoán Việt</w:t>
      </w:r>
    </w:p>
    <w:p>
      <w:r>
        <w:t>Nam có quyền sử dụng tài sản ký quỹ của nhà đầu tư và của thành viên bù trừ đã</w:t>
      </w:r>
    </w:p>
    <w:p>
      <w:r>
        <w:t>nộp cho Tổng công ty lưu ký và bù trừ chứng khoán Việt Nam để hỗ trợ thanh toán</w:t>
      </w:r>
    </w:p>
    <w:p>
      <w:r>
        <w:t>cho các vị thế của nhà đầu tư và của thành viên bù trừ theo quy định tại các điểm</w:t>
      </w:r>
    </w:p>
    <w:p>
      <w:r>
        <w:t>c, đ khoản 5 Điều 28 Nghị định số 158/2020/NĐ-CP;</w:t>
      </w:r>
    </w:p>
    <w:p>
      <w:r>
        <w:t>e) Trong thời gian ký quỹ, nhà đầu tư, thành viên</w:t>
      </w:r>
    </w:p>
    <w:p>
      <w:r>
        <w:t>bù trừ vẫn được nhận các quyền và lợi ích phát sinh liên quan tới chứng khoán</w:t>
      </w:r>
    </w:p>
    <w:p>
      <w:r>
        <w:t>ký quỹ theo quy định của pháp luật doanh nghiệp và pháp luật chứng khoán. Việc</w:t>
      </w:r>
    </w:p>
    <w:p>
      <w:r>
        <w:t>xử lý bảo đảm quyền lợi của nhà đầu tư đối với chứng khoán ký quỹ thực hiện</w:t>
      </w:r>
    </w:p>
    <w:p>
      <w:r>
        <w:t>theo quy chế của Tổng công ty lưu ký và bù trừ chứng khoán Việt Nam;</w:t>
      </w:r>
    </w:p>
    <w:p>
      <w:r>
        <w:t>g) Trong thời gian ký quỹ trên tài khoản ký quỹ,</w:t>
      </w:r>
    </w:p>
    <w:p>
      <w:r>
        <w:t>nhà đầu tư, thành viên bù trừ không được chuyển nhượng, cho, tặng, thế chấp, cầm</w:t>
      </w:r>
    </w:p>
    <w:p>
      <w:r>
        <w:t>cố, ký quỹ, ký cược, đăng ký tài sản bảo đảm hoặc sử dụng các tài sản ký quỹ</w:t>
      </w:r>
    </w:p>
    <w:p>
      <w:r>
        <w:t>vào các mục đích khác.</w:t>
      </w:r>
    </w:p>
    <w:p>
      <w:r>
        <w:t>Điều 15. Xử lý trường hợp mất</w:t>
      </w:r>
    </w:p>
    <w:p>
      <w:r>
        <w:t>khả năng thanh toán</w:t>
      </w:r>
    </w:p>
    <w:p>
      <w:r>
        <w:t>Thành viên bù trừ, nhà đầu tư là khách hàng của</w:t>
      </w:r>
    </w:p>
    <w:p>
      <w:r>
        <w:t>thành viên bù trừ bị mất khả năng thanh toán khi thuộc một trong các trường hợp</w:t>
      </w:r>
    </w:p>
    <w:p>
      <w:r>
        <w:t>sau:</w:t>
      </w:r>
    </w:p>
    <w:p>
      <w:r>
        <w:t>a) Không kịp thời thực hiện hoặc thực hiện không đầy</w:t>
      </w:r>
    </w:p>
    <w:p>
      <w:r>
        <w:t>đủ các nghĩa vụ thanh toán lỗ vị thế hoặc nghĩa vụ thanh toán khoản tiền bồi thường</w:t>
      </w:r>
    </w:p>
    <w:p>
      <w:r>
        <w:t>theo quy định tại</w:t>
      </w:r>
    </w:p>
    <w:p>
      <w:r>
        <w:t>điểm c khoản 4 Điều 11 Thông tư này</w:t>
      </w:r>
    </w:p>
    <w:p>
      <w:r>
        <w:t>hoặc</w:t>
      </w:r>
    </w:p>
    <w:p>
      <w:r>
        <w:t>nghĩa vụ thanh toán tiền khi thực hiện hợp đồng theo quy chế của Tổng công ty</w:t>
      </w:r>
    </w:p>
    <w:p>
      <w:r>
        <w:t>lưu ký và bù trừ chứng khoán Việt Nam;</w:t>
      </w:r>
    </w:p>
    <w:p>
      <w:r>
        <w:t>b) Bị phá sản hoặc tuyên bố phá sản theo quy định</w:t>
      </w:r>
    </w:p>
    <w:p>
      <w:r>
        <w:t>pháp luật về phá sản doanh nghiệp;</w:t>
      </w:r>
    </w:p>
    <w:p>
      <w:r>
        <w:t>c) Các trường hợp khác theo quy chế của Tổng công</w:t>
      </w:r>
    </w:p>
    <w:p>
      <w:r>
        <w:t>ty lưu ký và bù trừ chứng khoán Việt Nam.</w:t>
      </w:r>
    </w:p>
    <w:p>
      <w:r>
        <w:t>Trường hợp thành viên bù trừ, nhà đầu tư là</w:t>
      </w:r>
    </w:p>
    <w:p>
      <w:r>
        <w:t>khách hàng của thành viên bù trừ bị mất khả năng thanh toán theo quy định tại</w:t>
      </w:r>
    </w:p>
    <w:p>
      <w:r>
        <w:t>điểm a khoản 1 Điều này, Tổng công ty lưu ký và bù trừ chứng khoán Việt Nam được</w:t>
      </w:r>
    </w:p>
    <w:p>
      <w:r>
        <w:t>sử dụng các nguồn hỗ trợ dưới đây để bù đắp theo trình tự sau:</w:t>
      </w:r>
    </w:p>
    <w:p>
      <w:r>
        <w:t>a) Sử dụng tiền ký quỹ của thành viên bù trừ mất khả</w:t>
      </w:r>
    </w:p>
    <w:p>
      <w:r>
        <w:t>năng thanh toán, tiền ký quỹ của khách hàng của thành viên bù trừ bị mất khả</w:t>
      </w:r>
    </w:p>
    <w:p>
      <w:r>
        <w:t>năng thanh toán;</w:t>
      </w:r>
    </w:p>
    <w:p>
      <w:r>
        <w:t>b) Trường hợp tiền ký quỹ không đủ bù đắp nghĩa vụ</w:t>
      </w:r>
    </w:p>
    <w:p>
      <w:r>
        <w:t>thanh toán, Tổng công ty lưu ký và bù trừ chứng khoán Việt Nam được sử dụng khoản</w:t>
      </w:r>
    </w:p>
    <w:p>
      <w:r>
        <w:t>đóng góp bằng tiền vào Quỹ bù trừ của thành viên bù trừ mất khả năng thanh</w:t>
      </w:r>
    </w:p>
    <w:p>
      <w:r>
        <w:t>toán;</w:t>
      </w:r>
    </w:p>
    <w:p>
      <w:r>
        <w:t>c) Sử dụng khoản đóng góp Quỹ bù trừ bằng tiền của</w:t>
      </w:r>
    </w:p>
    <w:p>
      <w:r>
        <w:t>các thành viên bù trừ khác theo tỷ lệ do Tổng công ty lưu ký và bù trừ chứng</w:t>
      </w:r>
    </w:p>
    <w:p>
      <w:r>
        <w:t>khoán Việt Nam xác định. Trong trường hợp này, Tổng công ty lưu ký và bù trừ chứng</w:t>
      </w:r>
    </w:p>
    <w:p>
      <w:r>
        <w:t>khoán Việt Nam thông báo cho các thành viên bù trừ liên quan chi tiết về việc sử</w:t>
      </w:r>
    </w:p>
    <w:p>
      <w:r>
        <w:t>dụng Quỹ bù trừ ngay trong ngày sử dụng. Thành viên bù trừ mất khả năng thanh</w:t>
      </w:r>
    </w:p>
    <w:p>
      <w:r>
        <w:t>toán có nghĩa vụ hoàn trả toàn bộ số tài sản đã sử dụng của Quỹ bù trừ và thanh</w:t>
      </w:r>
    </w:p>
    <w:p>
      <w:r>
        <w:t>toán tiền lãi sử dụng cho các thành viên khác theo lãi suất do Tổng công ty lưu</w:t>
      </w:r>
    </w:p>
    <w:p>
      <w:r>
        <w:t>ký và bù trừ chứng khoán Việt Nam xác định phù hợp với quy định của pháp luật</w:t>
      </w:r>
    </w:p>
    <w:p>
      <w:r>
        <w:t>hiện hành;</w:t>
      </w:r>
    </w:p>
    <w:p>
      <w:r>
        <w:t>d) Sử dụng Quỹ phòng ngừa rủi ro nghiệp vụ của Tổng</w:t>
      </w:r>
    </w:p>
    <w:p>
      <w:r>
        <w:t>công ty lưu ký và bù trừ chứng khoán Việt Nam theo quy định;</w:t>
      </w:r>
    </w:p>
    <w:p>
      <w:r>
        <w:t>đ) Sử dụng các nguồn vốn hợp pháp của Tổng công ty</w:t>
      </w:r>
    </w:p>
    <w:p>
      <w:r>
        <w:t>lưu ký và bù trừ chứng khoán Việt Nam sau khi được Bộ Tài chính chấp thuận.</w:t>
      </w:r>
    </w:p>
    <w:p>
      <w:r>
        <w:t>Ngoài việc sử dụng các nguồn hỗ trợ quy định tại</w:t>
      </w:r>
    </w:p>
    <w:p>
      <w:r>
        <w:t>khoản 2 Điều này, Tổng công ty lưu ký và bù trừ chứng khoán Việt Nam được thực</w:t>
      </w:r>
    </w:p>
    <w:p>
      <w:r>
        <w:t>hiện các biện pháp sau:</w:t>
      </w:r>
    </w:p>
    <w:p>
      <w:r>
        <w:t>a) Yêu cầu thành viên bù trừ mất khả năng thanh</w:t>
      </w:r>
    </w:p>
    <w:p>
      <w:r>
        <w:t>toán giải trình lý do, cung cấp toàn bộ thông tin liên quan đến việc mất khả</w:t>
      </w:r>
    </w:p>
    <w:p>
      <w:r>
        <w:t>năng thanh toán, cung cấp danh sách khách hàng, thông tin nhận biết khách hàng</w:t>
      </w:r>
    </w:p>
    <w:p>
      <w:r>
        <w:t>và thông tin trên tài khoản ký quỹ của khách hàng;</w:t>
      </w:r>
    </w:p>
    <w:p>
      <w:r>
        <w:t>b) Phối hợp với Sở giao dịch chứng khoán Hà Nội hạn</w:t>
      </w:r>
    </w:p>
    <w:p>
      <w:r>
        <w:t>chế hoặc không cho phép mở vị thế mới đứng tên thành viên bù trừ mất khả năng</w:t>
      </w:r>
    </w:p>
    <w:p>
      <w:r>
        <w:t>thanh toán, ngoại trừ các giao dịch đối ứng;</w:t>
      </w:r>
    </w:p>
    <w:p>
      <w:r>
        <w:t>c) Yêu cầu thành viên bù trừ mất khả năng thanh</w:t>
      </w:r>
    </w:p>
    <w:p>
      <w:r>
        <w:t>toán thanh lý vị thế của mình theo quy định tại điểm b khoản 5 Điều 28 Nghị định</w:t>
      </w:r>
    </w:p>
    <w:p>
      <w:r>
        <w:t>số 158/2020/NĐ-CP;</w:t>
      </w:r>
    </w:p>
    <w:p>
      <w:r>
        <w:t>d) Mở tài khoản giao dịch tại Sở giao dịch chứng</w:t>
      </w:r>
    </w:p>
    <w:p>
      <w:r>
        <w:t>khoán Hà Nội để thực hiện các giao dịch đối ứng để giảm vị thế của thành viên</w:t>
      </w:r>
    </w:p>
    <w:p>
      <w:r>
        <w:t>bù trừ mất khả năng thanh toán theo quy định tại điểm b khoản 5 Điều 28 Nghị định</w:t>
      </w:r>
    </w:p>
    <w:p>
      <w:r>
        <w:t>số 158/2020/NĐ-CP.</w:t>
      </w:r>
    </w:p>
    <w:p>
      <w:r>
        <w:t>Trường hợp nhà đầu tư bị mất khả năng thanh</w:t>
      </w:r>
    </w:p>
    <w:p>
      <w:r>
        <w:t>toán, thành viên bù trừ có trách nhiệm thông báo ngay cho Tổng công ty lưu ký</w:t>
      </w:r>
    </w:p>
    <w:p>
      <w:r>
        <w:t>và bù trừ chứng khoán Việt Nam về vị thế, danh mục tài sản ký quỹ của nhà đầu</w:t>
      </w:r>
    </w:p>
    <w:p>
      <w:r>
        <w:t>tư đó và được thực hiện các biện pháp sau:</w:t>
      </w:r>
    </w:p>
    <w:p>
      <w:r>
        <w:t>a) Yêu cầu nhà đầu tư thực hiện hoặc thành viên bù</w:t>
      </w:r>
    </w:p>
    <w:p>
      <w:r>
        <w:t>trừ thực hiện việc đóng vị thế, thanh lý vị thế bắt buộc đối với các vị thế mở</w:t>
      </w:r>
    </w:p>
    <w:p>
      <w:r>
        <w:t>của nhà đầu tư;</w:t>
      </w:r>
    </w:p>
    <w:p>
      <w:r>
        <w:t>b) Đình chỉ việc nhận lệnh giao dịch để mở vị thế mới</w:t>
      </w:r>
    </w:p>
    <w:p>
      <w:r>
        <w:t>từ nhà đầu tư liên quan; đồng thời hủy các lệnh giao dịch chưa thực hiện của</w:t>
      </w:r>
    </w:p>
    <w:p>
      <w:r>
        <w:t>nhà đầu tư đó;</w:t>
      </w:r>
    </w:p>
    <w:p>
      <w:r>
        <w:t>c) Sử dụng, bán, chuyển giao tài sản ký quỹ của nhà</w:t>
      </w:r>
    </w:p>
    <w:p>
      <w:r>
        <w:t>đầu tư để mua hoặc làm tài sản bảo đảm cho các khoản vay để thực hiện các nghĩa</w:t>
      </w:r>
    </w:p>
    <w:p>
      <w:r>
        <w:t>vụ thanh toán đối với các vị thế mở của nhà đầu tư. Trường hợp không đủ, thành</w:t>
      </w:r>
    </w:p>
    <w:p>
      <w:r>
        <w:t>viên bù trừ phải sử dụng tài sản của mình để thực hiện các hợp đồng chứng khoán</w:t>
      </w:r>
    </w:p>
    <w:p>
      <w:r>
        <w:t>phái sinh của nhà đầu tư;</w:t>
      </w:r>
    </w:p>
    <w:p>
      <w:r>
        <w:t>d) Nhà đầu tư có trách nhiệm hoàn trả thành viên bù</w:t>
      </w:r>
    </w:p>
    <w:p>
      <w:r>
        <w:t>trừ toàn bộ phần tài sản thành viên bù trừ đã sử dụng để thực hiện nghĩa vụ</w:t>
      </w:r>
    </w:p>
    <w:p>
      <w:r>
        <w:t>thanh toán của nhà đầu tư và chịu mọi chi phí phát sinh liên quan.</w:t>
      </w:r>
    </w:p>
    <w:p>
      <w:r>
        <w:t>Trường hợp thành viên bù trừ mất khả năng thanh</w:t>
      </w:r>
    </w:p>
    <w:p>
      <w:r>
        <w:t>toán và đã được Tổng công ty lưu ký và bù trừ chứng khoán Việt Nam thực hiện</w:t>
      </w:r>
    </w:p>
    <w:p>
      <w:r>
        <w:t>các biện pháp hỗ trợ thanh toán quy định tại các khoản 2, 3 Điều này, thành</w:t>
      </w:r>
    </w:p>
    <w:p>
      <w:r>
        <w:t>viên bù trừ có trách nhiệm hoàn trả Tổng công ty lưu ký và bù trừ chứng khoán</w:t>
      </w:r>
    </w:p>
    <w:p>
      <w:r>
        <w:t>Việt Nam toàn bộ phần tài sản đã sử dụng từ Quỹ bù trừ, Quỹ phòng ngừa rủi ro</w:t>
      </w:r>
    </w:p>
    <w:p>
      <w:r>
        <w:t>nghiệp vụ, các nguồn vốn hợp pháp của Tổng công ty lưu ký và bù trừ chứng khoán</w:t>
      </w:r>
    </w:p>
    <w:p>
      <w:r>
        <w:t>Việt Nam để đảm bảo thanh toán và chịu mọi chi phí phát sinh liên quan.</w:t>
      </w:r>
    </w:p>
    <w:p>
      <w:r>
        <w:t>Tổng công ty lưu ký và bù trừ chứng khoán Việt Nam</w:t>
      </w:r>
    </w:p>
    <w:p>
      <w:r>
        <w:t>được thực hiện bán tài sản ký quỹ, khoản đóng góp Quỹ bù trừ bằng chứng khoán của</w:t>
      </w:r>
    </w:p>
    <w:p>
      <w:r>
        <w:t>thành viên bù trừ mất khả năng thanh toán theo mức giá do Tổng công ty lưu ký</w:t>
      </w:r>
    </w:p>
    <w:p>
      <w:r>
        <w:t>và bù trừ chứng khoán Việt Nam quyết định để hoàn trả các nguồn đã sử dụng, bù</w:t>
      </w:r>
    </w:p>
    <w:p>
      <w:r>
        <w:t>đắp các chi phí thiệt hại tài chính phát sinh (nếu có) trong quá trình xử lý mất</w:t>
      </w:r>
    </w:p>
    <w:p>
      <w:r>
        <w:t>khả năng thanh toán.</w:t>
      </w:r>
    </w:p>
    <w:p>
      <w:r>
        <w:t>Thành viên bù trừ, nhà đầu tư là khách hàng của</w:t>
      </w:r>
    </w:p>
    <w:p>
      <w:r>
        <w:t>thành viên bù trừ bị mất khả năng thanh toán phải hoàn trả các nguồn hỗ trợ đã</w:t>
      </w:r>
    </w:p>
    <w:p>
      <w:r>
        <w:t>sử dụng theo quy định tại khoản 2 Điều này theo trình tự:</w:t>
      </w:r>
    </w:p>
    <w:p>
      <w:r>
        <w:t>a) Các nguồn vốn hợp pháp của Tổng công ty lưu ký</w:t>
      </w:r>
    </w:p>
    <w:p>
      <w:r>
        <w:t>và bù trừ chứng khoán Việt Nam;</w:t>
      </w:r>
    </w:p>
    <w:p>
      <w:r>
        <w:t>b) Quỹ phòng ngừa rủi ro nghiệp vụ của Tổng công ty</w:t>
      </w:r>
    </w:p>
    <w:p>
      <w:r>
        <w:t>lưu ký và bù trừ chứng khoán Việt Nam;</w:t>
      </w:r>
    </w:p>
    <w:p>
      <w:r>
        <w:t>c) Khoản đóng góp của thành viên bù trừ khác trong</w:t>
      </w:r>
    </w:p>
    <w:p>
      <w:r>
        <w:t>Quỹ bù trừ;</w:t>
      </w:r>
    </w:p>
    <w:p>
      <w:r>
        <w:t>d) Khoản đóng góp của chính thành viên bù trừ mất</w:t>
      </w:r>
    </w:p>
    <w:p>
      <w:r>
        <w:t>khả năng thanh toán trong Quỹ bù trừ tại Tổng công ty lưu ký và bù trừ chứng</w:t>
      </w:r>
    </w:p>
    <w:p>
      <w:r>
        <w:t>khoán Việt Nam;</w:t>
      </w:r>
    </w:p>
    <w:p>
      <w:r>
        <w:t>đ) Khoản tiền ký quỹ của thành viên bù trừ đã sử dụng</w:t>
      </w:r>
    </w:p>
    <w:p>
      <w:r>
        <w:t>để đảm bảo thanh toán cho nhà đầu tư mất khả năng thanh toán.</w:t>
      </w:r>
    </w:p>
    <w:p>
      <w:r>
        <w:t>Điều 16. Quỹ bù trừ</w:t>
      </w:r>
    </w:p>
    <w:p>
      <w:r>
        <w:t>Hình thức đóng góp Quỹ bù trừ:</w:t>
      </w:r>
    </w:p>
    <w:p>
      <w:r>
        <w:t>a) Thành viên bù trừ có nghĩa vụ đóng góp vào Quỹ</w:t>
      </w:r>
    </w:p>
    <w:p>
      <w:r>
        <w:t>bù trừ theo mức tối thiểu ban đầu sau khi Tổng công ty lưu ký và bù trừ chứng</w:t>
      </w:r>
    </w:p>
    <w:p>
      <w:r>
        <w:t>khoán Việt Nam chấp thuận nguyên tắc việc đăng ký làm thành viên bù trừ, có</w:t>
      </w:r>
    </w:p>
    <w:p>
      <w:r>
        <w:t>nghĩa vụ đóng góp bổ sung định kỳ vào Quỹ bù trừ (nếu có) theo quy định tại khoản</w:t>
      </w:r>
    </w:p>
    <w:p>
      <w:r>
        <w:t>2 Điều này.</w:t>
      </w:r>
    </w:p>
    <w:p>
      <w:r>
        <w:t>Thành viên bù trừ có thể đóng góp vào Quỹ bù trừ bằng</w:t>
      </w:r>
    </w:p>
    <w:p>
      <w:r>
        <w:t>tiền hoặc chứng khoán theo quy chế của Tổng công ty lưu ký và bù trừ chứng</w:t>
      </w:r>
    </w:p>
    <w:p>
      <w:r>
        <w:t>khoán Việt Nam;</w:t>
      </w:r>
    </w:p>
    <w:p>
      <w:r>
        <w:t>b) Thành viên bù trừ có nghĩa vụ đóng góp bổ sung bất</w:t>
      </w:r>
    </w:p>
    <w:p>
      <w:r>
        <w:t>thường vào Quỹ bù trừ theo quy chế của Tổng công ty lưu ký và bù trừ chứng</w:t>
      </w:r>
    </w:p>
    <w:p>
      <w:r>
        <w:t>khoán Việt Nam trong các trường hợp sau đây:</w:t>
      </w:r>
    </w:p>
    <w:p>
      <w:r>
        <w:t>Thành viên bù trừ bị đặt vào các tình trạng cảnh</w:t>
      </w:r>
    </w:p>
    <w:p>
      <w:r>
        <w:t>báo theo quy định pháp luật chứng khoán về an toàn tài chính, quy định pháp luật</w:t>
      </w:r>
    </w:p>
    <w:p>
      <w:r>
        <w:t>ngân hàng về an toàn vốn;</w:t>
      </w:r>
    </w:p>
    <w:p>
      <w:r>
        <w:t>Tài sản đóng góp Quỹ bù trừ của thành viên bù trừ</w:t>
      </w:r>
    </w:p>
    <w:p>
      <w:r>
        <w:t>bị phong tỏa, tịch thu bởi cơ quan nhà nước có thẩm quyền hoặc theo quyết định</w:t>
      </w:r>
    </w:p>
    <w:p>
      <w:r>
        <w:t>của Tòa án;</w:t>
      </w:r>
    </w:p>
    <w:p>
      <w:r>
        <w:t>Các trường hợp khác do Tổng công ty lưu ký và bù</w:t>
      </w:r>
    </w:p>
    <w:p>
      <w:r>
        <w:t>trừ chứng khoán Việt Nam báo cáo và được Ủy ban Chứng khoán Nhà nước chấp thuận.</w:t>
      </w:r>
    </w:p>
    <w:p>
      <w:r>
        <w:t>Mức đóng góp vào Quỹ bù trừ:</w:t>
      </w:r>
    </w:p>
    <w:p>
      <w:r>
        <w:t>a) Mức đóng góp tối thiểu ban đầu: Giá trị là 10 tỷ</w:t>
      </w:r>
    </w:p>
    <w:p>
      <w:r>
        <w:t>đồng đối với thành viên bù trừ trực tiếp, 15 tỷ đồng đối với thành viên bù trừ</w:t>
      </w:r>
    </w:p>
    <w:p>
      <w:r>
        <w:t>chung;</w:t>
      </w:r>
    </w:p>
    <w:p>
      <w:r>
        <w:t>b) Định kỳ hàng tháng, Tổng công ty lưu ký và bù trừ</w:t>
      </w:r>
    </w:p>
    <w:p>
      <w:r>
        <w:t>chứng khoán Việt Nam thực hiện đánh giá lại quy mô Quỹ bù trừ và xác định nghĩa</w:t>
      </w:r>
    </w:p>
    <w:p>
      <w:r>
        <w:t>vụ đóng góp Quỹ bù trừ của từng thành viên bù trừ căn cứ vào quy mô giao dịch,</w:t>
      </w:r>
    </w:p>
    <w:p>
      <w:r>
        <w:t>mức biến động giá trên thị trường, nghĩa vụ tài chính, mức độ rủi ro và các</w:t>
      </w:r>
    </w:p>
    <w:p>
      <w:r>
        <w:t>tiêu chí khác. Khoản đóng góp của từng thành viên bù trừ do định kỳ đánh giá lại</w:t>
      </w:r>
    </w:p>
    <w:p>
      <w:r>
        <w:t>đảm bảo không thấp hơn mức đóng góp tối thiểu ban đầu quy định tại điểm a khoản</w:t>
      </w:r>
    </w:p>
    <w:p>
      <w:r>
        <w:t>này.</w:t>
      </w:r>
    </w:p>
    <w:p>
      <w:r>
        <w:t>Trường hợp số dư đóng góp Quỹ bù trừ lớn hơn nghĩa</w:t>
      </w:r>
    </w:p>
    <w:p>
      <w:r>
        <w:t>vụ phải đóng góp, thành viên bù trừ được rút phân chênh lệch; Trường hợp số dư</w:t>
      </w:r>
    </w:p>
    <w:p>
      <w:r>
        <w:t>đóng góp Quỹ bù trừ nhỏ hơn nghĩa vụ phải đóng góp, thành viên bù trừ phải đóng</w:t>
      </w:r>
    </w:p>
    <w:p>
      <w:r>
        <w:t>góp bổ sung phần chênh lệch.</w:t>
      </w:r>
    </w:p>
    <w:p>
      <w:r>
        <w:t>Quản lý Quỹ bù trừ:</w:t>
      </w:r>
    </w:p>
    <w:p>
      <w:r>
        <w:t>a) Tài sản mà mỗi thành viên bù trừ đóng góp vào Quỹ</w:t>
      </w:r>
    </w:p>
    <w:p>
      <w:r>
        <w:t>bù trừ thuộc sở hữu của chính thành viên bù trừ đó và được Tổng công ty lưu ký</w:t>
      </w:r>
    </w:p>
    <w:p>
      <w:r>
        <w:t>và bù trừ chứng khoán Việt Nam quản lý tách biệt với tài sản của Tổng công ty</w:t>
      </w:r>
    </w:p>
    <w:p>
      <w:r>
        <w:t>lưu ký và bù trừ chứng khoán Việt Nam. Tổng công ty lưu ký và bù trừ chứng</w:t>
      </w:r>
    </w:p>
    <w:p>
      <w:r>
        <w:t>khoán Việt Nam được toàn quyền sử dụng, kể cả bán các tài sản đóng góp vào Quỹ</w:t>
      </w:r>
    </w:p>
    <w:p>
      <w:r>
        <w:t>bù trừ để thực hiện nghĩa vụ của các vị thế đứng tên thành viên bù trừ;</w:t>
      </w:r>
    </w:p>
    <w:p>
      <w:r>
        <w:t>b) Đối với khoản đóng góp bằng tiền, Tổng công ty</w:t>
      </w:r>
    </w:p>
    <w:p>
      <w:r>
        <w:t>lưu ký và bù trừ chứng khoán Việt Nam mở tài khoản tiền gửi tại ngân hàng thanh</w:t>
      </w:r>
    </w:p>
    <w:p>
      <w:r>
        <w:t>toán để quản lý tiền của các thành viên bù trừ đóng góp vào Quỹ bù trừ.</w:t>
      </w:r>
    </w:p>
    <w:p>
      <w:r>
        <w:t>Đối với khoản đóng góp bằng chứng khoán, Tổng công</w:t>
      </w:r>
    </w:p>
    <w:p>
      <w:r>
        <w:t>ty lưu ký và bù trừ chứng khoán Việt Nam mở tài khoản lưu ký đứng tên Tổng công</w:t>
      </w:r>
    </w:p>
    <w:p>
      <w:r>
        <w:t>ty lưu ký và bù trừ chứng khoán Việt Nam để quản lý khoản đóng góp bằng chứng</w:t>
      </w:r>
    </w:p>
    <w:p>
      <w:r>
        <w:t>khoán của thành viên bù trừ. Cổ tức, trái tức và các quyền lợi phát sinh khác đối</w:t>
      </w:r>
    </w:p>
    <w:p>
      <w:r>
        <w:t>với chứng khoán đóng góp phải được hoàn trả cho thành viên bù trừ sau khi trừ</w:t>
      </w:r>
    </w:p>
    <w:p>
      <w:r>
        <w:t>đi các chi phí và thuế liên quan;</w:t>
      </w:r>
    </w:p>
    <w:p>
      <w:r>
        <w:t>c) Lãi phát sinh từ tiền đóng góp Quỹ bù trừ được</w:t>
      </w:r>
    </w:p>
    <w:p>
      <w:r>
        <w:t>phân bổ cho thành viên bù trừ phù hợp với số tiền và thời gian đóng góp của từng</w:t>
      </w:r>
    </w:p>
    <w:p>
      <w:r>
        <w:t>thành viên bù trừ sau khi trừ các chi phí liên quan.</w:t>
      </w:r>
    </w:p>
    <w:p>
      <w:r>
        <w:t>Sử dụng Quỹ bù trừ:</w:t>
      </w:r>
    </w:p>
    <w:p>
      <w:r>
        <w:t>a) Tài sản đóng góp vào Quỹ bù trừ được Tổng công</w:t>
      </w:r>
    </w:p>
    <w:p>
      <w:r>
        <w:t>ty lưu ký và bù trừ chứng khoán Việt Nam sử dụng để bảo đảm nghĩa vụ thanh toán</w:t>
      </w:r>
    </w:p>
    <w:p>
      <w:r>
        <w:t>của thành viên bù trừ mất khả năng thanh toán. Các trường hợp sử dụng Quỹ bù trừ</w:t>
      </w:r>
    </w:p>
    <w:p>
      <w:r>
        <w:t>thực hiện theo quy định tại các</w:t>
      </w:r>
    </w:p>
    <w:p>
      <w:r>
        <w:t>điểm b, c khoản 2 và khoản 5 Điều</w:t>
      </w:r>
    </w:p>
    <w:p>
      <w:r>
        <w:t>15 Thông tư này</w:t>
      </w:r>
    </w:p>
    <w:p>
      <w:r>
        <w:t>.</w:t>
      </w:r>
    </w:p>
    <w:p>
      <w:r>
        <w:t>Thành viên bù trừ mất khả năng thanh toán phải chịu</w:t>
      </w:r>
    </w:p>
    <w:p>
      <w:r>
        <w:t>lãi sử dụng Quỹ bù trừ theo quy định tại quy chế của Tổng công ty lưu ký và bù</w:t>
      </w:r>
    </w:p>
    <w:p>
      <w:r>
        <w:t>trừ chứng khoán Việt Nam;</w:t>
      </w:r>
    </w:p>
    <w:p>
      <w:r>
        <w:t>b) Thành viên bù trừ chỉ được hoàn trả lại tài sản</w:t>
      </w:r>
    </w:p>
    <w:p>
      <w:r>
        <w:t>đóng góp vào Quỹ bù trừ khi bị hủy bỏ tư cách thành viên bù trừ hoặc không còn</w:t>
      </w:r>
    </w:p>
    <w:p>
      <w:r>
        <w:t>là thành viên bù trừ. Việc hoàn trả Quỹ bù trừ được thực hiện sau khi Tổng công</w:t>
      </w:r>
    </w:p>
    <w:p>
      <w:r>
        <w:t>ty lưu ký và bù trừ chứng khoán Việt Nam đã khấu trừ các khoản phải trả, bao gồm</w:t>
      </w:r>
    </w:p>
    <w:p>
      <w:r>
        <w:t>cả khoản bồi thường thiệt hại tài chính cho Tổng công ty lưu ký và bù trừ chứng</w:t>
      </w:r>
    </w:p>
    <w:p>
      <w:r>
        <w:t>khoán Việt Nam (nếu có) và các khoản phải thanh toán để thực hiện các vị thế đứng</w:t>
      </w:r>
    </w:p>
    <w:p>
      <w:r>
        <w:t>tên thành viên đó theo quy định.</w:t>
      </w:r>
    </w:p>
    <w:p>
      <w:r>
        <w:t>Trường hợp thành viên bù trừ đang trong thời gian xử</w:t>
      </w:r>
    </w:p>
    <w:p>
      <w:r>
        <w:t>lý để hủy bỏ tư cách thành viên bù trừ, tài sản đóng góp Quỹ bù trừ của thành</w:t>
      </w:r>
    </w:p>
    <w:p>
      <w:r>
        <w:t>viên bù trừ đó được quản lý tách biệt ra khỏi Quỹ bù trừ và là cơ sở cho cơ</w:t>
      </w:r>
    </w:p>
    <w:p>
      <w:r>
        <w:t>quan có thẩm quyền ra quyết định thu hồi (nếu có) sau khi đã khấu trừ số tiền</w:t>
      </w:r>
    </w:p>
    <w:p>
      <w:r>
        <w:t>thành viên bù trừ còn phải thanh toán cho Tổng công ty lưu ký và bù trừ chứng</w:t>
      </w:r>
    </w:p>
    <w:p>
      <w:r>
        <w:t>khoán Việt Nam.</w:t>
      </w:r>
    </w:p>
    <w:p>
      <w:r>
        <w:t>Tỷ lệ đóng góp vào Quỹ bù trừ bằng tiền và loại</w:t>
      </w:r>
    </w:p>
    <w:p>
      <w:r>
        <w:t>chứng khoán đóng góp vào Quỹ bù trừ; Phương thức đánh giá quy mô Quỹ bù trừ;</w:t>
      </w:r>
    </w:p>
    <w:p>
      <w:r>
        <w:t>Quy trình nộp, rút tài sản đóng góp Quỹ bù trừ; Cách thức nhận và phân bổ lãi</w:t>
      </w:r>
    </w:p>
    <w:p>
      <w:r>
        <w:t>tiền gửi và tiền lãi sử dụng Quỹ bù trừ và một số nội dung liên quan khác được</w:t>
      </w:r>
    </w:p>
    <w:p>
      <w:r>
        <w:t>thực hiện theo quy chế của Tổng công ty lưu ký và bù trừ chứng khoán Việt Nam.</w:t>
      </w:r>
    </w:p>
    <w:p>
      <w:r>
        <w:t>Chương IV</w:t>
      </w:r>
    </w:p>
    <w:p>
      <w:r>
        <w:t>THÀNH VIÊN CỦA SỞ GIAO DỊCH</w:t>
      </w:r>
    </w:p>
    <w:p>
      <w:r>
        <w:t>CHỨNG KHOÁN VIỆT NAM VÀ TỔNG CÔNG TY LƯU KÝ VÀ BÙ TRỪ CHỨNG KHOÁN VIỆT NAM</w:t>
      </w:r>
    </w:p>
    <w:p>
      <w:r>
        <w:t>Mục 1. THÀNH VIÊN CỦA SỞ GIAO</w:t>
      </w:r>
    </w:p>
    <w:p>
      <w:r>
        <w:t>DỊCH CHỨNG KHOÁN VIỆT NAM</w:t>
      </w:r>
    </w:p>
    <w:p>
      <w:r>
        <w:t>Điều 17. Hoạt động của thành</w:t>
      </w:r>
    </w:p>
    <w:p>
      <w:r>
        <w:t>viên giao dịch, thành viên giao dịch đặc biệt</w:t>
      </w:r>
    </w:p>
    <w:p>
      <w:r>
        <w:t>Thành viên không bù trừ phải ký hợp đồng ủy thác</w:t>
      </w:r>
    </w:p>
    <w:p>
      <w:r>
        <w:t>bù trừ, thanh toán với thành viên bù trừ chung. Hợp đồng phải đáp ứng các quy định</w:t>
      </w:r>
    </w:p>
    <w:p>
      <w:r>
        <w:t>hiện hành và có các nội dung tối thiểu theo</w:t>
      </w:r>
    </w:p>
    <w:p>
      <w:r>
        <w:t>Mẫu số 01</w:t>
      </w:r>
    </w:p>
    <w:p>
      <w:r>
        <w:t>Phụ lục ban hành kèm theo Thông tư này.</w:t>
      </w:r>
    </w:p>
    <w:p>
      <w:r>
        <w:t>Việc tất toán, chuyển khoản ký quỹ, chuyển vị thế</w:t>
      </w:r>
    </w:p>
    <w:p>
      <w:r>
        <w:t>trong trường hợp thay đổi thành viên bù trừ chung thực hiện theo quy chế của Tổng</w:t>
      </w:r>
    </w:p>
    <w:p>
      <w:r>
        <w:t>công ty lưu ký và bù trừ chứng khoán Việt Nam.</w:t>
      </w:r>
    </w:p>
    <w:p>
      <w:r>
        <w:t>Thành viên giao dịch phải ký hợp đồng mở tài khoản</w:t>
      </w:r>
    </w:p>
    <w:p>
      <w:r>
        <w:t>giao dịch chứng khoán phái sinh với khách hàng. Hợp đồng mở tài khoản giao dịch</w:t>
      </w:r>
    </w:p>
    <w:p>
      <w:r>
        <w:t>chứng khoán phái sinh phải đáp ứng các quy định hiện hành và có các nội dung tối</w:t>
      </w:r>
    </w:p>
    <w:p>
      <w:r>
        <w:t>thiểu theo</w:t>
      </w:r>
    </w:p>
    <w:p>
      <w:r>
        <w:t>Mẫu số 02</w:t>
      </w:r>
    </w:p>
    <w:p>
      <w:r>
        <w:t>Phụ lục ban hành kèm theo</w:t>
      </w:r>
    </w:p>
    <w:p>
      <w:r>
        <w:t>Thông tư này.</w:t>
      </w:r>
    </w:p>
    <w:p>
      <w:r>
        <w:t>Thành viên không bù trừ có trách nhiệm thường</w:t>
      </w:r>
    </w:p>
    <w:p>
      <w:r>
        <w:t>xuyên đối chiếu, soát xét, cập nhật, cung cấp đầy đủ và kịp thời thông tin về</w:t>
      </w:r>
    </w:p>
    <w:p>
      <w:r>
        <w:t>giao dịch và các thông tin liên quan khác cho thành viên bù trừ chung. Mọi</w:t>
      </w:r>
    </w:p>
    <w:p>
      <w:r>
        <w:t>thông tin về nhà đầu tư và tài khoản giao dịch của nhà đầu tư (nếu có) phải được</w:t>
      </w:r>
    </w:p>
    <w:p>
      <w:r>
        <w:t>cung cấp đầy đủ, kịp thời cho Ủy ban Chứng khoán Nhà nước, Tổng công ty lưu ký</w:t>
      </w:r>
    </w:p>
    <w:p>
      <w:r>
        <w:t>và bù trừ chứng khoán Việt Nam, Sở giao dịch chứng khoán Hà Nội, Sở giao dịch</w:t>
      </w:r>
    </w:p>
    <w:p>
      <w:r>
        <w:t>chứng khoán Việt Nam khi có yêu cầu bằng văn bản.</w:t>
      </w:r>
    </w:p>
    <w:p>
      <w:r>
        <w:t>Thành viên giao dịch phải dừng ngay việc nhận lệnh</w:t>
      </w:r>
    </w:p>
    <w:p>
      <w:r>
        <w:t>giao dịch từ khách hàng, ngoại trừ các giao dịch đối ứng và phải đóng tài khoản</w:t>
      </w:r>
    </w:p>
    <w:p>
      <w:r>
        <w:t>của khách hàng ngay sau khi hoàn tất việc thanh lý vị thế của khách hàng đó khi</w:t>
      </w:r>
    </w:p>
    <w:p>
      <w:r>
        <w:t>phát hiện khách hàng đã mở tài khoản giao dịch thuộc một trong các trường hợp</w:t>
      </w:r>
    </w:p>
    <w:p>
      <w:r>
        <w:t>sau đây:</w:t>
      </w:r>
    </w:p>
    <w:p>
      <w:r>
        <w:t>a) Khách hàng vi phạm quy định tại</w:t>
      </w:r>
    </w:p>
    <w:p>
      <w:r>
        <w:t>khoản</w:t>
      </w:r>
    </w:p>
    <w:p>
      <w:r>
        <w:t>2 Điều 6 Thông tư này</w:t>
      </w:r>
    </w:p>
    <w:p>
      <w:r>
        <w:t>;</w:t>
      </w:r>
    </w:p>
    <w:p>
      <w:r>
        <w:t>b) Khách hàng là người chưa thành niên;</w:t>
      </w:r>
    </w:p>
    <w:p>
      <w:r>
        <w:t>c) Khách hàng là người bị hạn chế năng lực hành vi</w:t>
      </w:r>
    </w:p>
    <w:p>
      <w:r>
        <w:t>dân sự; người bị mất năng lực hành vi dân sự; người có khó khăn trong nhận thức,</w:t>
      </w:r>
    </w:p>
    <w:p>
      <w:r>
        <w:t>làm chủ hành vi; người đang chấp hành hình phạt tù hoặc bị Tòa án cấm hành nghề,</w:t>
      </w:r>
    </w:p>
    <w:p>
      <w:r>
        <w:t>làm công việc nhất định.</w:t>
      </w:r>
    </w:p>
    <w:p>
      <w:r>
        <w:t>Thành viên giao dịch chỉ được thực hiện tiếp nhận</w:t>
      </w:r>
    </w:p>
    <w:p>
      <w:r>
        <w:t>các giao dịch đối ứng từ thành viên bù trừ, khách hàng của thành viên bù trừ mất</w:t>
      </w:r>
    </w:p>
    <w:p>
      <w:r>
        <w:t>khả năng thanh toán và thực hiện các hoạt động khác theo yêu cầu của Sở giao dịch</w:t>
      </w:r>
    </w:p>
    <w:p>
      <w:r>
        <w:t>chứng khoán Hà Nội, Tổng công ty lưu ký và bù trừ chứng khoán Việt Nam, Ủy ban</w:t>
      </w:r>
    </w:p>
    <w:p>
      <w:r>
        <w:t>Chứng khoán Nhà nước.</w:t>
      </w:r>
    </w:p>
    <w:p>
      <w:r>
        <w:t>Điều 18. Hoạt động của thành</w:t>
      </w:r>
    </w:p>
    <w:p>
      <w:r>
        <w:t>viên tạo lập thị trường</w:t>
      </w:r>
    </w:p>
    <w:p>
      <w:r>
        <w:t>Thành viên tạo lập thị trường thực hiện nghĩa vụ</w:t>
      </w:r>
    </w:p>
    <w:p>
      <w:r>
        <w:t>tạo lập thị trường theo hợp đồng tạo lập thị trường và quy chế của Sở giao dịch</w:t>
      </w:r>
    </w:p>
    <w:p>
      <w:r>
        <w:t>chứng khoán Việt Nam.</w:t>
      </w:r>
    </w:p>
    <w:p>
      <w:r>
        <w:t>Thành viên tạo lập thị trường được đồng thời thực</w:t>
      </w:r>
    </w:p>
    <w:p>
      <w:r>
        <w:t>hiện giao dịch tạo lập thị trường và tự doanh nhưng phải bảo đảm các nguyên tắc</w:t>
      </w:r>
    </w:p>
    <w:p>
      <w:r>
        <w:t>theo quy chế của Sở giao dịch chứng khoán Việt Nam.</w:t>
      </w:r>
    </w:p>
    <w:p>
      <w:r>
        <w:t>Điều 19. Đình chỉ hoạt động</w:t>
      </w:r>
    </w:p>
    <w:p>
      <w:r>
        <w:t>giao dịch của thành viên giao dịch</w:t>
      </w:r>
    </w:p>
    <w:p>
      <w:r>
        <w:t>Sở giao dịch chứng khoán Việt Nam đình chỉ một</w:t>
      </w:r>
    </w:p>
    <w:p>
      <w:r>
        <w:t>phần hoặc toàn bộ hoạt động giao dịch chứng khoán phái sinh của thành viên giao</w:t>
      </w:r>
    </w:p>
    <w:p>
      <w:r>
        <w:t>dịch trong các trường hợp sau:</w:t>
      </w:r>
    </w:p>
    <w:p>
      <w:r>
        <w:t>a) Thành viên giao dịch bị Ủy ban Chứng khoán Nhà</w:t>
      </w:r>
    </w:p>
    <w:p>
      <w:r>
        <w:t>nước đình chỉ hoạt động môi giới chứng khoán phái sinh hoặc tự doanh chứng</w:t>
      </w:r>
    </w:p>
    <w:p>
      <w:r>
        <w:t>khoán phái sinh;</w:t>
      </w:r>
    </w:p>
    <w:p>
      <w:r>
        <w:t>b) Thành viên giao dịch bị Tổng công ty lưu ký và</w:t>
      </w:r>
    </w:p>
    <w:p>
      <w:r>
        <w:t>bù trừ chứng khoán Việt Nam đình chỉ hoạt động bù trừ, thanh toán giao dịch chứng</w:t>
      </w:r>
    </w:p>
    <w:p>
      <w:r>
        <w:t>khoán phái sinh (trường hợp thành viên giao dịch đồng thời là thành viên bù trừ);</w:t>
      </w:r>
    </w:p>
    <w:p>
      <w:r>
        <w:t>c) Thành viên bù trừ chung đang cung cấp dịch vụ bù</w:t>
      </w:r>
    </w:p>
    <w:p>
      <w:r>
        <w:t>trừ thanh toán cho thành viên giao dịch đó bị Tổng công ty lưu ký và bù trừ chứng</w:t>
      </w:r>
    </w:p>
    <w:p>
      <w:r>
        <w:t>khoán Việt Nam đình chỉ hoạt động bù trừ, thanh toán giao dịch chứng khoán phái</w:t>
      </w:r>
    </w:p>
    <w:p>
      <w:r>
        <w:t>sinh hoặc hủy bỏ tư cách thành viên (trường hợp thành viên giao dịch là thành</w:t>
      </w:r>
    </w:p>
    <w:p>
      <w:r>
        <w:t>viên không bù trừ);</w:t>
      </w:r>
    </w:p>
    <w:p>
      <w:r>
        <w:t>d) Thành viên giao dịch vi phạm nghiêm trọng và có</w:t>
      </w:r>
    </w:p>
    <w:p>
      <w:r>
        <w:t>hệ thống các nghĩa vụ theo quy chế của Sở giao dịch chứng khoán Việt Nam;</w:t>
      </w:r>
    </w:p>
    <w:p>
      <w:r>
        <w:t>đ) Các trường hợp khác theo quy chế của Sở giao dịch</w:t>
      </w:r>
    </w:p>
    <w:p>
      <w:r>
        <w:t>chứng khoán Việt Nam;</w:t>
      </w:r>
    </w:p>
    <w:p>
      <w:r>
        <w:t>e) Các trường hợp khác do Sở giao dịch chứng khoán</w:t>
      </w:r>
    </w:p>
    <w:p>
      <w:r>
        <w:t>Việt Nam báo cáo và được Ủy ban Chứng khoán Nhà nước chấp thuận.</w:t>
      </w:r>
    </w:p>
    <w:p>
      <w:r>
        <w:t>Thời gian đình chỉ đối với các trường hợp quy định</w:t>
      </w:r>
    </w:p>
    <w:p>
      <w:r>
        <w:t>tại khoản 1 Điều này như sau:</w:t>
      </w:r>
    </w:p>
    <w:p>
      <w:r>
        <w:t>a) Đối với trường hợp quy định tại điểm a khoản 1</w:t>
      </w:r>
    </w:p>
    <w:p>
      <w:r>
        <w:t>Điều này, thời gian đinh chỉ là thời gian Ủy ban Chứng khoán Nhà nước đình chỉ</w:t>
      </w:r>
    </w:p>
    <w:p>
      <w:r>
        <w:t>đối với hoạt động kinh doanh chứng khoán phái sinh;</w:t>
      </w:r>
    </w:p>
    <w:p>
      <w:r>
        <w:t>b) Đối với trường hợp quy định tại điểm b khoản 1</w:t>
      </w:r>
    </w:p>
    <w:p>
      <w:r>
        <w:t>Điều này, thành viên giao dịch bị đình chỉ cho đến khi được Tổng công ty lưu ký</w:t>
      </w:r>
    </w:p>
    <w:p>
      <w:r>
        <w:t>và bù trừ chứng khoán Việt Nam khôi phục lại hoạt động bù trừ, thanh toán giao</w:t>
      </w:r>
    </w:p>
    <w:p>
      <w:r>
        <w:t>dịch chứng khoán phái sinh;</w:t>
      </w:r>
    </w:p>
    <w:p>
      <w:r>
        <w:t>c) Đối với trường hợp quy định tại điểm c khoản 1</w:t>
      </w:r>
    </w:p>
    <w:p>
      <w:r>
        <w:t>Điều này, thành viên giao dịch bị đình chỉ tối đa 90 ngày hoặc cho đến khi được</w:t>
      </w:r>
    </w:p>
    <w:p>
      <w:r>
        <w:t>cung cấp dịch vụ bù trừ, thanh toán từ thành viên bù trừ thay thế khác (tùy thời</w:t>
      </w:r>
    </w:p>
    <w:p>
      <w:r>
        <w:t>điểm nào đến trước);</w:t>
      </w:r>
    </w:p>
    <w:p>
      <w:r>
        <w:t>d) Đối với trường hợp quy định tại điểm d khoản 1</w:t>
      </w:r>
    </w:p>
    <w:p>
      <w:r>
        <w:t>Điều này, thời gian đình chỉ tối đa là 90 ngày;</w:t>
      </w:r>
    </w:p>
    <w:p>
      <w:r>
        <w:t>đ) Đối với trường hợp quy định tại các điểm đ, e</w:t>
      </w:r>
    </w:p>
    <w:p>
      <w:r>
        <w:t>khoản 1 Điều này, thời gian đình chỉ thực hiện theo quy chế của Sở giao dịch chứng</w:t>
      </w:r>
    </w:p>
    <w:p>
      <w:r>
        <w:t>khoán Việt Nam.</w:t>
      </w:r>
    </w:p>
    <w:p>
      <w:r>
        <w:t>Trình tự, thủ tục đình chỉ hoạt động giao dịch của</w:t>
      </w:r>
    </w:p>
    <w:p>
      <w:r>
        <w:t>thành viên giao dịch được thực hiện theo quy chế của Sở giao dịch chứng khoán</w:t>
      </w:r>
    </w:p>
    <w:p>
      <w:r>
        <w:t>Việt Nam.</w:t>
      </w:r>
    </w:p>
    <w:p>
      <w:r>
        <w:t>Điều 20. Hủy bỏ tư cách thành</w:t>
      </w:r>
    </w:p>
    <w:p>
      <w:r>
        <w:t>viên giao dịch</w:t>
      </w:r>
    </w:p>
    <w:p>
      <w:r>
        <w:t>Sở giao dịch chứng khoán Việt Nam hủy bỏ tư cách</w:t>
      </w:r>
    </w:p>
    <w:p>
      <w:r>
        <w:t>thành viên giao dịch trong các trường hợp sau:</w:t>
      </w:r>
    </w:p>
    <w:p>
      <w:r>
        <w:t>a) Thành viên giao dịch tự nguyện xin hủy bỏ tư</w:t>
      </w:r>
    </w:p>
    <w:p>
      <w:r>
        <w:t>cách thành viên và được Sở giao dịch chứng khoán Việt Nam chấp thuận;</w:t>
      </w:r>
    </w:p>
    <w:p>
      <w:r>
        <w:t>b) Thành viên giao dịch bị hủy bỏ tư cách thành</w:t>
      </w:r>
    </w:p>
    <w:p>
      <w:r>
        <w:t>viên bắt buộc.</w:t>
      </w:r>
    </w:p>
    <w:p>
      <w:r>
        <w:t>Thành viên giao dịch bị hủy bỏ tư cách thành</w:t>
      </w:r>
    </w:p>
    <w:p>
      <w:r>
        <w:t>viên bắt buộc theo quy định tại điểm b khoản 1 Điều này bao gồm các trường hợp</w:t>
      </w:r>
    </w:p>
    <w:p>
      <w:r>
        <w:t>sau:</w:t>
      </w:r>
    </w:p>
    <w:p>
      <w:r>
        <w:t>a) Hết thời hạn đình chỉ tối đa theo quy định tại</w:t>
      </w:r>
    </w:p>
    <w:p>
      <w:r>
        <w:t>khoản 2 Điều 19 Thông tư này</w:t>
      </w:r>
    </w:p>
    <w:p>
      <w:r>
        <w:t>mà thành viên giao dịch không khắc</w:t>
      </w:r>
    </w:p>
    <w:p>
      <w:r>
        <w:t>phục được các nguyên nhân dẫn đến đình chỉ;</w:t>
      </w:r>
    </w:p>
    <w:p>
      <w:r>
        <w:t>b) Không đáp ứng được các điều kiện về thành viên</w:t>
      </w:r>
    </w:p>
    <w:p>
      <w:r>
        <w:t>giao dịch theo quy định tại khoản 1 Điều 22 Nghị định số 158/2020/NĐ-CP;</w:t>
      </w:r>
    </w:p>
    <w:p>
      <w:r>
        <w:t>c) Bị thu hồi Giấy phép thành lập và hoạt động kinh</w:t>
      </w:r>
    </w:p>
    <w:p>
      <w:r>
        <w:t>doanh chứng khoán;</w:t>
      </w:r>
    </w:p>
    <w:p>
      <w:r>
        <w:t>d) Bị sáp nhập, giải thể, phá sản;</w:t>
      </w:r>
    </w:p>
    <w:p>
      <w:r>
        <w:t>đ) Các trường hợp khác theo quy chế của Sở giao dịch</w:t>
      </w:r>
    </w:p>
    <w:p>
      <w:r>
        <w:t>chứng khoán Việt Nam;</w:t>
      </w:r>
    </w:p>
    <w:p>
      <w:r>
        <w:t>e) Các trường hợp khác do Sở giao dịch chứng khoán</w:t>
      </w:r>
    </w:p>
    <w:p>
      <w:r>
        <w:t>Việt Nam báo cáo và được Ủy ban Chứng khoán Nhà nước chấp thuận.</w:t>
      </w:r>
    </w:p>
    <w:p>
      <w:r>
        <w:t>Hồ sơ, trình tự, thủ tục hủy bỏ tư cách thành</w:t>
      </w:r>
    </w:p>
    <w:p>
      <w:r>
        <w:t>viên giao dịch được thực hiện theo quy chế của Sở giao dịch chứng khoán Việt</w:t>
      </w:r>
    </w:p>
    <w:p>
      <w:r>
        <w:t>Nam.</w:t>
      </w:r>
    </w:p>
    <w:p>
      <w:r>
        <w:t>Điều 21. Đình chỉ hoạt động</w:t>
      </w:r>
    </w:p>
    <w:p>
      <w:r>
        <w:t>giao dịch của thành viên giao dịch đặc biệt</w:t>
      </w:r>
    </w:p>
    <w:p>
      <w:r>
        <w:t>Sở giao dịch chứng khoán Việt Nam đình chỉ hoạt</w:t>
      </w:r>
    </w:p>
    <w:p>
      <w:r>
        <w:t>động giao dịch của thành viên giao dịch đặc biệt trong các trường hợp sau:</w:t>
      </w:r>
    </w:p>
    <w:p>
      <w:r>
        <w:t>a) Thành viên giao dịch đặc biệt bị Ủy ban Chứng</w:t>
      </w:r>
    </w:p>
    <w:p>
      <w:r>
        <w:t>khoán Nhà nước đình chỉ hoạt động cung cấp dịch vụ bù trừ, thanh toán giao dịch</w:t>
      </w:r>
    </w:p>
    <w:p>
      <w:r>
        <w:t>chứng khoán phái sinh (trường hợp thành viên giao dịch đặc biệt đồng thời là</w:t>
      </w:r>
    </w:p>
    <w:p>
      <w:r>
        <w:t>thành viên bù trừ);</w:t>
      </w:r>
    </w:p>
    <w:p>
      <w:r>
        <w:t>b) Thành viên giao dịch đặc biệt bị Tổng công ty</w:t>
      </w:r>
    </w:p>
    <w:p>
      <w:r>
        <w:t>lưu ký và bù trừ chứng khoán Việt Nam đình chỉ hoạt động bù trừ, thanh toán</w:t>
      </w:r>
    </w:p>
    <w:p>
      <w:r>
        <w:t>giao dịch chứng khoán phái sinh (trường hợp thành viên giao dịch đặc biệt đồng</w:t>
      </w:r>
    </w:p>
    <w:p>
      <w:r>
        <w:t>thời là thành viên bù trừ);</w:t>
      </w:r>
    </w:p>
    <w:p>
      <w:r>
        <w:t>c) Thành viên bù trừ chung đang cung cấp dịch vụ bù</w:t>
      </w:r>
    </w:p>
    <w:p>
      <w:r>
        <w:t>trừ thanh toán cho thành viên giao dịch đặc biệt bị Tổng công ty lưu ký và bù</w:t>
      </w:r>
    </w:p>
    <w:p>
      <w:r>
        <w:t>trừ chứng khoán Việt Nam đình chỉ hoạt động bù trừ, thanh toán giao dịch chứng</w:t>
      </w:r>
    </w:p>
    <w:p>
      <w:r>
        <w:t>khoán phái sinh hoặc hủy bỏ tư cách thành viên (trường hợp thành viên giao dịch</w:t>
      </w:r>
    </w:p>
    <w:p>
      <w:r>
        <w:t>đặc biệt là thành viên không bù trừ);</w:t>
      </w:r>
    </w:p>
    <w:p>
      <w:r>
        <w:t>d) Thành viên giao dịch đặc biệt vi phạm nghiêm trọng</w:t>
      </w:r>
    </w:p>
    <w:p>
      <w:r>
        <w:t>và có hệ thống các nghĩa vụ theo quy chế của Sở giao dịch chứng khoán Việt Nam;</w:t>
      </w:r>
    </w:p>
    <w:p>
      <w:r>
        <w:t>đ) Các trường hợp khác theo quy chế của Sở giao dịch</w:t>
      </w:r>
    </w:p>
    <w:p>
      <w:r>
        <w:t>chứng khoán Việt Nam;</w:t>
      </w:r>
    </w:p>
    <w:p>
      <w:r>
        <w:t>e) Các trường hợp khác do Sở giao dịch chứng khoán</w:t>
      </w:r>
    </w:p>
    <w:p>
      <w:r>
        <w:t>Việt Nam báo cáo và được Ủy ban Chứng khoán Nhà nước chấp thuận.</w:t>
      </w:r>
    </w:p>
    <w:p>
      <w:r>
        <w:t>Thời gian đình chỉ đối với các trường hợp quy định</w:t>
      </w:r>
    </w:p>
    <w:p>
      <w:r>
        <w:t>tại khoản 1 Điều này như sau:</w:t>
      </w:r>
    </w:p>
    <w:p>
      <w:r>
        <w:t>a) Đối với trường hợp quy định tại điểm a khoản 1</w:t>
      </w:r>
    </w:p>
    <w:p>
      <w:r>
        <w:t>Điều này, thời gian đình chỉ là thời gian Ủy ban Chứng khoán Nhà nước đình chỉ</w:t>
      </w:r>
    </w:p>
    <w:p>
      <w:r>
        <w:t>đối với hoạt động cung cấp dịch vụ bù trừ, thanh toán giao dịch chứng khoán</w:t>
      </w:r>
    </w:p>
    <w:p>
      <w:r>
        <w:t>phái sinh;</w:t>
      </w:r>
    </w:p>
    <w:p>
      <w:r>
        <w:t>b) Đối với trường hợp quy định tại điểm b khoản 1</w:t>
      </w:r>
    </w:p>
    <w:p>
      <w:r>
        <w:t>Điều này, thời gian đình chỉ là thời gian Tổng công ty lưu ký và bù trừ chứng</w:t>
      </w:r>
    </w:p>
    <w:p>
      <w:r>
        <w:t>khoán Việt Nam đình chỉ đối với hoạt động bù trừ, thanh toán giao dịch chứng</w:t>
      </w:r>
    </w:p>
    <w:p>
      <w:r>
        <w:t>khoán phái sinh;</w:t>
      </w:r>
    </w:p>
    <w:p>
      <w:r>
        <w:t>c) Đối với trường hợp quy định tại điểm c khoản 1</w:t>
      </w:r>
    </w:p>
    <w:p>
      <w:r>
        <w:t>Điều này, thành viên giao dịch đặc biệt bị đình chỉ tối đa 90 ngày hoặc cho đến</w:t>
      </w:r>
    </w:p>
    <w:p>
      <w:r>
        <w:t>khi được cung cấp dịch vụ bù trừ thanh toán từ thành viên bù trừ thay thế khác</w:t>
      </w:r>
    </w:p>
    <w:p>
      <w:r>
        <w:t>(tùy thời điểm nào đến trước);</w:t>
      </w:r>
    </w:p>
    <w:p>
      <w:r>
        <w:t>d) Đối với trường hợp quy định tại điểm d khoản 1</w:t>
      </w:r>
    </w:p>
    <w:p>
      <w:r>
        <w:t>Điều này, thời gian đình chỉ tối đa là 90 ngày;</w:t>
      </w:r>
    </w:p>
    <w:p>
      <w:r>
        <w:t>đ) Đối với trường hợp quy định tại các điểm đ, e</w:t>
      </w:r>
    </w:p>
    <w:p>
      <w:r>
        <w:t>khoản 1 Điều này, thời gian đình chỉ thực hiện theo quy chế của Sở giao dịch chứng</w:t>
      </w:r>
    </w:p>
    <w:p>
      <w:r>
        <w:t>khoán Việt Nam.</w:t>
      </w:r>
    </w:p>
    <w:p>
      <w:r>
        <w:t>Trình tự, thủ tục đình chỉ hoạt động giao dịch của</w:t>
      </w:r>
    </w:p>
    <w:p>
      <w:r>
        <w:t>thành viên giao dịch đặc biệt được thực hiện theo quy chế của Sở giao dịch chứng</w:t>
      </w:r>
    </w:p>
    <w:p>
      <w:r>
        <w:t>khoán Việt Nam.</w:t>
      </w:r>
    </w:p>
    <w:p>
      <w:r>
        <w:t>Điều 22. Hủy bỏ tư cách thành</w:t>
      </w:r>
    </w:p>
    <w:p>
      <w:r>
        <w:t>viên giao dịch đặc biệt</w:t>
      </w:r>
    </w:p>
    <w:p>
      <w:r>
        <w:t>Sở giao dịch chứng khoán Việt Nam hủy bỏ tư cách</w:t>
      </w:r>
    </w:p>
    <w:p>
      <w:r>
        <w:t>thành viên giao dịch đặc biệt trong trường hợp sau:</w:t>
      </w:r>
    </w:p>
    <w:p>
      <w:r>
        <w:t>a) Thành viên giao dịch đặc biệt tự nguyện xin hủy</w:t>
      </w:r>
    </w:p>
    <w:p>
      <w:r>
        <w:t>bỏ tư cách thành viên và được Sở giao dịch chứng khoán Việt Nam chấp thuận;</w:t>
      </w:r>
    </w:p>
    <w:p>
      <w:r>
        <w:t>b) Thành viên giao dịch đặc biệt bị hủy bỏ tư cách</w:t>
      </w:r>
    </w:p>
    <w:p>
      <w:r>
        <w:t>thành viên bắt buộc.</w:t>
      </w:r>
    </w:p>
    <w:p>
      <w:r>
        <w:t>Thành viên giao dịch đặc biệt bị hủy bỏ tư cách</w:t>
      </w:r>
    </w:p>
    <w:p>
      <w:r>
        <w:t>thành viên bắt buộc theo quy định tại điểm b khoản 1 Điều này bao gồm các trường</w:t>
      </w:r>
    </w:p>
    <w:p>
      <w:r>
        <w:t>hợp sau:</w:t>
      </w:r>
    </w:p>
    <w:p>
      <w:r>
        <w:t>a) Hết thời hạn đình chỉ tối đa theo quy định tại</w:t>
      </w:r>
    </w:p>
    <w:p>
      <w:r>
        <w:t>khoản 2 Điều 21 Thông tư này</w:t>
      </w:r>
    </w:p>
    <w:p>
      <w:r>
        <w:t>mà thành viên không khắc phục được</w:t>
      </w:r>
    </w:p>
    <w:p>
      <w:r>
        <w:t>các nguyên nhân dẫn đến đình chỉ;</w:t>
      </w:r>
    </w:p>
    <w:p>
      <w:r>
        <w:t>b) Không đáp ứng được các điều kiện về thành viên</w:t>
      </w:r>
    </w:p>
    <w:p>
      <w:r>
        <w:t>giao dịch đặc biệt theo quy định tại khoản 1 Điều 23 Nghị định số</w:t>
      </w:r>
    </w:p>
    <w:p>
      <w:r>
        <w:t>158/2020/NĐ-CP;</w:t>
      </w:r>
    </w:p>
    <w:p>
      <w:r>
        <w:t>c) Bị sáp nhập, giải thể, phá sản;</w:t>
      </w:r>
    </w:p>
    <w:p>
      <w:r>
        <w:t>d) Các trường hợp khác theo quy chế của Sở giao dịch</w:t>
      </w:r>
    </w:p>
    <w:p>
      <w:r>
        <w:t>chứng khoán Việt Nam;</w:t>
      </w:r>
    </w:p>
    <w:p>
      <w:r>
        <w:t>đ) Các trường hợp khác do Sở giao dịch chứng khoán</w:t>
      </w:r>
    </w:p>
    <w:p>
      <w:r>
        <w:t>Việt Nam báo cáo và được Ủy ban Chứng khoán Nhà nước chấp thuận.</w:t>
      </w:r>
    </w:p>
    <w:p>
      <w:r>
        <w:t>Hồ sơ, trình tự, thủ tục hủy bỏ tư cách thành</w:t>
      </w:r>
    </w:p>
    <w:p>
      <w:r>
        <w:t>viên giao dịch đặc biệt được thực hiện theo quy chế của Sở giao dịch chứng</w:t>
      </w:r>
    </w:p>
    <w:p>
      <w:r>
        <w:t>khoán Việt Nam.</w:t>
      </w:r>
    </w:p>
    <w:p>
      <w:r>
        <w:t>Điều 23. Đình chỉ hoạt động tạo</w:t>
      </w:r>
    </w:p>
    <w:p>
      <w:r>
        <w:t>lập thị trường của thành viên tạo lập thị trường</w:t>
      </w:r>
    </w:p>
    <w:p>
      <w:r>
        <w:t>Sở giao dịch chứng khoán Việt Nam đình chỉ hoạt</w:t>
      </w:r>
    </w:p>
    <w:p>
      <w:r>
        <w:t>động tạo lập thị trường của thành viên tạo lập thị trường trong các trường hợp</w:t>
      </w:r>
    </w:p>
    <w:p>
      <w:r>
        <w:t>sau:</w:t>
      </w:r>
    </w:p>
    <w:p>
      <w:r>
        <w:t>ạ) Thành viên tạo lập thị trường không tuân thủ một</w:t>
      </w:r>
    </w:p>
    <w:p>
      <w:r>
        <w:t>trong các nghĩa vụ theo quy chế của Sở giao dịch chứng khoán Việt Nam;</w:t>
      </w:r>
    </w:p>
    <w:p>
      <w:r>
        <w:t>b) Thành viên tạo lập thị trường bị Sở giao dịch chứng</w:t>
      </w:r>
    </w:p>
    <w:p>
      <w:r>
        <w:t>khoán Việt Nam đình chỉ hoạt động giao dịch trên thị trường chứng khoán phái</w:t>
      </w:r>
    </w:p>
    <w:p>
      <w:r>
        <w:t>sinh hoặc bị Tổng công ty lưu ký và bù trừ chứng khoán Việt Nam đình chỉ hoạt động</w:t>
      </w:r>
    </w:p>
    <w:p>
      <w:r>
        <w:t>bù trừ, thanh toán trên thị trường chứng khoán phái sinh;</w:t>
      </w:r>
    </w:p>
    <w:p>
      <w:r>
        <w:t>c) Các trường hợp khác theo quy chế của Sở giao dịch</w:t>
      </w:r>
    </w:p>
    <w:p>
      <w:r>
        <w:t>chứng khoán Việt Nam;</w:t>
      </w:r>
    </w:p>
    <w:p>
      <w:r>
        <w:t>d) Các trường hợp khác do Sở giao dịch chứng khoán</w:t>
      </w:r>
    </w:p>
    <w:p>
      <w:r>
        <w:t>Việt Nam báo cáo và được Ủy ban Chứng khoán Nhà nước chấp thuận.</w:t>
      </w:r>
    </w:p>
    <w:p>
      <w:r>
        <w:t>Đối với trường hợp quy định tại các điểm a, b</w:t>
      </w:r>
    </w:p>
    <w:p>
      <w:r>
        <w:t>khoản 1 Điều này, thời gian đình chỉ tối đa là 90 ngày. Đối với trường hợp quy</w:t>
      </w:r>
    </w:p>
    <w:p>
      <w:r>
        <w:t>định tại các điểm c, d khoản 1 Điều này, thời gian đình chỉ thực hiện theo quy</w:t>
      </w:r>
    </w:p>
    <w:p>
      <w:r>
        <w:t>chế của Sở giao dịch chứng khoán Việt Nam.</w:t>
      </w:r>
    </w:p>
    <w:p>
      <w:r>
        <w:t>Trình tự, thủ tục đình chỉ hoạt động tạo lập thị</w:t>
      </w:r>
    </w:p>
    <w:p>
      <w:r>
        <w:t>trường của thành viên tạo lập thị trường được thực hiện theo quy chế của Sở</w:t>
      </w:r>
    </w:p>
    <w:p>
      <w:r>
        <w:t>giao dịch chứng khoán Việt Nam.</w:t>
      </w:r>
    </w:p>
    <w:p>
      <w:r>
        <w:t>Điều 24. Hủy bỏ tư cách thành</w:t>
      </w:r>
    </w:p>
    <w:p>
      <w:r>
        <w:t>viên tạo lập thị trường</w:t>
      </w:r>
    </w:p>
    <w:p>
      <w:r>
        <w:t>Sở giao dịch chứng khoán Việt Nam hủy bỏ tư cách</w:t>
      </w:r>
    </w:p>
    <w:p>
      <w:r>
        <w:t>thành viên tạo lập thị trường trong trường hợp sau:</w:t>
      </w:r>
    </w:p>
    <w:p>
      <w:r>
        <w:t>a) Thành viên tạo lập thị trường tự nguyện xin hủy</w:t>
      </w:r>
    </w:p>
    <w:p>
      <w:r>
        <w:t>bỏ tư cách thành viên tạo lập thị trường và được Sở giao dịch chứng khoán Việt</w:t>
      </w:r>
    </w:p>
    <w:p>
      <w:r>
        <w:t>Nam chấp thuận theo quy định tại hợp đồng tạo lập thị trường ký với Sở giao dịch</w:t>
      </w:r>
    </w:p>
    <w:p>
      <w:r>
        <w:t>chứng khoán Hà Nội;</w:t>
      </w:r>
    </w:p>
    <w:p>
      <w:r>
        <w:t>b) Thành viên tạo lập thị trường bị hủy bỏ tư cách</w:t>
      </w:r>
    </w:p>
    <w:p>
      <w:r>
        <w:t>thành viên tạo lập thị trường bắt buộc.</w:t>
      </w:r>
    </w:p>
    <w:p>
      <w:r>
        <w:t>Thành viên tạo lập thị trường bị hủy bỏ tư cách</w:t>
      </w:r>
    </w:p>
    <w:p>
      <w:r>
        <w:t>thành viên bắt buộc theo quy định tại điểm b khoản 1 Điều này bao gồm các trường</w:t>
      </w:r>
    </w:p>
    <w:p>
      <w:r>
        <w:t>hợp sau:</w:t>
      </w:r>
    </w:p>
    <w:p>
      <w:r>
        <w:t>a) Hết thời hạn đình chỉ hoạt động tạo lập thị trường</w:t>
      </w:r>
    </w:p>
    <w:p>
      <w:r>
        <w:t>theo quy định tại</w:t>
      </w:r>
    </w:p>
    <w:p>
      <w:r>
        <w:t>khoản 2 Điều 23 Thông tư này</w:t>
      </w:r>
    </w:p>
    <w:p>
      <w:r>
        <w:t>mà thành</w:t>
      </w:r>
    </w:p>
    <w:p>
      <w:r>
        <w:t>viên không khắc phục được các nguyên nhân dẫn đến đình chỉ;</w:t>
      </w:r>
    </w:p>
    <w:p>
      <w:r>
        <w:t>b) Không đáp ứng được quy định làm thành viên tạo lập</w:t>
      </w:r>
    </w:p>
    <w:p>
      <w:r>
        <w:t>thị trường tại khoản 1 Điều 24 Nghị định số 158/2020/NĐ-CP;</w:t>
      </w:r>
    </w:p>
    <w:p>
      <w:r>
        <w:t>c) Bị Sở giao dịch chứng khoán Việt Nam hủy bỏ tư</w:t>
      </w:r>
    </w:p>
    <w:p>
      <w:r>
        <w:t>cách thành viên giao dịch, thành viên giao dịch đặc biệt hoặc bị Tổng công ty</w:t>
      </w:r>
    </w:p>
    <w:p>
      <w:r>
        <w:t>lưu ký và bù trừ chứng khoán Việt Nam hủy bỏ tư cách thành viên bù trừ;</w:t>
      </w:r>
    </w:p>
    <w:p>
      <w:r>
        <w:t>d) Các trường hợp khác theo quy chế của Sở giao dịch</w:t>
      </w:r>
    </w:p>
    <w:p>
      <w:r>
        <w:t>chứng khoán Việt Nam;</w:t>
      </w:r>
    </w:p>
    <w:p>
      <w:r>
        <w:t>đ) Các trường hợp khác do Sở giao dịch chứng khoán</w:t>
      </w:r>
    </w:p>
    <w:p>
      <w:r>
        <w:t>Việt Nam báo cáo và được Ủy ban Chứng khoán Nhà nước chấp thuận.</w:t>
      </w:r>
    </w:p>
    <w:p>
      <w:r>
        <w:t>Hồ sơ, trình tự, thủ tục hủy bỏ tư cách thành</w:t>
      </w:r>
    </w:p>
    <w:p>
      <w:r>
        <w:t>viên tạo lập thị trường được thực hiện theo quy chế của Sở giao dịch chứng</w:t>
      </w:r>
    </w:p>
    <w:p>
      <w:r>
        <w:t>khoán Việt Nam.</w:t>
      </w:r>
    </w:p>
    <w:p>
      <w:r>
        <w:t>Điều 25. Các hình thức xử lý</w:t>
      </w:r>
    </w:p>
    <w:p>
      <w:r>
        <w:t>vi phạm khác đối với thành viên của Sở giao dịch chứng khoán Việt Nam</w:t>
      </w:r>
    </w:p>
    <w:p>
      <w:r>
        <w:t>Ngoài các hình thức xử lý vi phạm theo quy định</w:t>
      </w:r>
    </w:p>
    <w:p>
      <w:r>
        <w:t>tại các</w:t>
      </w:r>
    </w:p>
    <w:p>
      <w:r>
        <w:t>khoản 1, 2 Điều 19, khoản 2 Điều 20</w:t>
      </w:r>
    </w:p>
    <w:p>
      <w:r>
        <w:t>, các</w:t>
      </w:r>
    </w:p>
    <w:p>
      <w:r>
        <w:t>khoản 1, 2 Điều 21, khoản 2 Điều 22</w:t>
      </w:r>
    </w:p>
    <w:p>
      <w:r>
        <w:t>, các</w:t>
      </w:r>
    </w:p>
    <w:p>
      <w:r>
        <w:t>khoản</w:t>
      </w:r>
    </w:p>
    <w:p>
      <w:r>
        <w:t>1, 2 Điều 23, khoản 2 Điều 24 Thông tư này</w:t>
      </w:r>
    </w:p>
    <w:p>
      <w:r>
        <w:t>, Sở giao dịch chứng khoán Việt</w:t>
      </w:r>
    </w:p>
    <w:p>
      <w:r>
        <w:t>Nam được áp dụng các hình thức xử lý vi phạm sau đây:</w:t>
      </w:r>
    </w:p>
    <w:p>
      <w:r>
        <w:t>a) Nhắc nhở;</w:t>
      </w:r>
    </w:p>
    <w:p>
      <w:r>
        <w:t>b) Khiển trách;</w:t>
      </w:r>
    </w:p>
    <w:p>
      <w:r>
        <w:t>c) Tạm ngừng kết nối hệ thống giao dịch, tạm dừng gửi</w:t>
      </w:r>
    </w:p>
    <w:p>
      <w:r>
        <w:t>nhận lệnh.</w:t>
      </w:r>
    </w:p>
    <w:p>
      <w:r>
        <w:t>Các hành vi vi phạm, trình tự, thủ tục xử lý vi</w:t>
      </w:r>
    </w:p>
    <w:p>
      <w:r>
        <w:t>phạm của thành viên theo quy định tại khoản 1 Điều này thực hiện theo quy chế của</w:t>
      </w:r>
    </w:p>
    <w:p>
      <w:r>
        <w:t>Sở giao dịch chứng khoán Việt Nam.</w:t>
      </w:r>
    </w:p>
    <w:p>
      <w:r>
        <w:t>Mục 2. THÀNH VIÊN CỦA TỔNG</w:t>
      </w:r>
    </w:p>
    <w:p>
      <w:r>
        <w:t>CÔNG TY LƯU KÝ VÀ BÙ TRỪ CHỨNG KHOÁN VIỆT NAM</w:t>
      </w:r>
    </w:p>
    <w:p>
      <w:r>
        <w:t>Điều 26. Hoạt động của thành</w:t>
      </w:r>
    </w:p>
    <w:p>
      <w:r>
        <w:t>viên bù trừ</w:t>
      </w:r>
    </w:p>
    <w:p>
      <w:r>
        <w:t>Thành viên bù trừ phải ký hợp đồng bù trừ, thanh</w:t>
      </w:r>
    </w:p>
    <w:p>
      <w:r>
        <w:t>toán với Tổng công ty lưu ký và bù trừ chứng khoán Việt Nam. Thành viên bù trừ</w:t>
      </w:r>
    </w:p>
    <w:p>
      <w:r>
        <w:t>chung phải ký hợp đồng ủy thác bù trừ, thanh toán với thành viên không bù trừ</w:t>
      </w:r>
    </w:p>
    <w:p>
      <w:r>
        <w:t>(nếu có). Các hợp đồng phải có điều khoản nêu rõ thành viên bù trừ là đại diện</w:t>
      </w:r>
    </w:p>
    <w:p>
      <w:r>
        <w:t>theo ủy quyền của khách hàng môi giới và khách hàng bù trừ, thanh toán, đứng</w:t>
      </w:r>
    </w:p>
    <w:p>
      <w:r>
        <w:t>tên vị thế của các khách hàng này và chịu trách nhiệm thực hiện đầy đủ các</w:t>
      </w:r>
    </w:p>
    <w:p>
      <w:r>
        <w:t>nghĩa vụ của khách hàng đối với Tổng công ty lưu ký và bù trừ chứng khoán Việt</w:t>
      </w:r>
    </w:p>
    <w:p>
      <w:r>
        <w:t>Nam.</w:t>
      </w:r>
    </w:p>
    <w:p>
      <w:r>
        <w:t>Thành viên bù trừ phải có nghĩa vụ quản lý tách</w:t>
      </w:r>
    </w:p>
    <w:p>
      <w:r>
        <w:t>biệt tài khoản và tài sản ký quỹ tới từng khách hàng; xây dựng hệ thống sổ theo</w:t>
      </w:r>
    </w:p>
    <w:p>
      <w:r>
        <w:t>dõi và tổng hợp đầy đủ thông tin về vị thế, lãi lỗ vị thế hàng ngày, giá trị ký</w:t>
      </w:r>
    </w:p>
    <w:p>
      <w:r>
        <w:t>quỹ ban đầu, giá trị ký quỹ yêu cầu, giá trị và danh mục tài sản ký quỹ theo từng</w:t>
      </w:r>
    </w:p>
    <w:p>
      <w:r>
        <w:t>tài khoản của nhà đầu tư.</w:t>
      </w:r>
    </w:p>
    <w:p>
      <w:r>
        <w:t>Thành viên bù trừ có quyền quy định giá trị ký</w:t>
      </w:r>
    </w:p>
    <w:p>
      <w:r>
        <w:t>quỹ ban đầu, giá trị ký quỹ yêu cầu, tỷ lệ ký quỹ bằng tiền đối với nhà đầu tư</w:t>
      </w:r>
    </w:p>
    <w:p>
      <w:r>
        <w:t>nhưng không được thấp hơn các giá trị tương ứng theo quy chế của Tổng công ty</w:t>
      </w:r>
    </w:p>
    <w:p>
      <w:r>
        <w:t>lưu ký và bù trừ chứng khoán Việt Nam. Thông tin về tài sản được chấp nhận ký</w:t>
      </w:r>
    </w:p>
    <w:p>
      <w:r>
        <w:t>quỹ, phương thức và thời gian nộp ký quỹ phải được thành viên bù trừ công bố</w:t>
      </w:r>
    </w:p>
    <w:p>
      <w:r>
        <w:t>chi tiết trên trang thông tin điện tử của thành viên bù trừ đó.</w:t>
      </w:r>
    </w:p>
    <w:p>
      <w:r>
        <w:t>Điều 27. Đình chỉ hoạt động bù</w:t>
      </w:r>
    </w:p>
    <w:p>
      <w:r>
        <w:t>trừ, thanh toán giao dịch chứng khoán phái sinh của thành viên bù trừ</w:t>
      </w:r>
    </w:p>
    <w:p>
      <w:r>
        <w:t>Tổng công ty lưu ký và bù trừ chứng khoán Việt</w:t>
      </w:r>
    </w:p>
    <w:p>
      <w:r>
        <w:t>Nam ra quyết định đình chỉ đối với hoạt động bù trừ, thanh toán giao dịch chứng</w:t>
      </w:r>
    </w:p>
    <w:p>
      <w:r>
        <w:t>khoán phái sinh của thành viên bù trừ trong các trường hợp sau:</w:t>
      </w:r>
    </w:p>
    <w:p>
      <w:r>
        <w:t>a) Thành viên bù trừ mất khả năng thanh toán với</w:t>
      </w:r>
    </w:p>
    <w:p>
      <w:r>
        <w:t>nghĩa vụ thanh toán thiếu hụt vượt quá tổng số dư tài sản ký quỹ có thể sử dụng</w:t>
      </w:r>
    </w:p>
    <w:p>
      <w:r>
        <w:t>tại thời điểm xác định mất khả năng thanh toán và số dư tài sản đóng góp Quỹ bù</w:t>
      </w:r>
    </w:p>
    <w:p>
      <w:r>
        <w:t>trừ của chính thành viên bù trừ đó;</w:t>
      </w:r>
    </w:p>
    <w:p>
      <w:r>
        <w:t>b) Thành viên bù trừ không đóng góp đủ vào Quỹ bù</w:t>
      </w:r>
    </w:p>
    <w:p>
      <w:r>
        <w:t>trừ theo yêu cầu trong vòng 10 ngày kể từ ngày hết hạn nộp theo thông báo của Tổng</w:t>
      </w:r>
    </w:p>
    <w:p>
      <w:r>
        <w:t>công ty lưu ký và bù trừ chứng khoán Việt Nam;</w:t>
      </w:r>
    </w:p>
    <w:p>
      <w:r>
        <w:t>c) Thành viên bù trừ không hoàn trả đủ tiền hỗ trợ</w:t>
      </w:r>
    </w:p>
    <w:p>
      <w:r>
        <w:t>thanh toán từ Quỹ bù trừ, Quỹ phòng ngừa rủi ro nghiệp vụ và nguồn vốn của Tổng</w:t>
      </w:r>
    </w:p>
    <w:p>
      <w:r>
        <w:t>công ty lưu ký và bù trừ chứng khoán Việt Nam trong vòng 05 ngày làm việc kể từ</w:t>
      </w:r>
    </w:p>
    <w:p>
      <w:r>
        <w:t>ngày sử dụng;</w:t>
      </w:r>
    </w:p>
    <w:p>
      <w:r>
        <w:t>d) Thành viên bù trừ không chuyển đủ khoản tiền bồi</w:t>
      </w:r>
    </w:p>
    <w:p>
      <w:r>
        <w:t>thường theo quy định tại</w:t>
      </w:r>
    </w:p>
    <w:p>
      <w:r>
        <w:t>điểm c khoản 4 Điều 11 Thông tư này</w:t>
      </w:r>
    </w:p>
    <w:p>
      <w:r>
        <w:t>trong vòng 02 ngày làm việc kể từ ngày hết hạn nộp theo thông báo của Tổng công</w:t>
      </w:r>
    </w:p>
    <w:p>
      <w:r>
        <w:t>ty lưu ký và bù trừ chứng khoán Việt Nam;</w:t>
      </w:r>
    </w:p>
    <w:p>
      <w:r>
        <w:t>đ) Thành viên bù trừ không thực hiện giảm số lượng</w:t>
      </w:r>
    </w:p>
    <w:p>
      <w:r>
        <w:t>vị thế vượt quá giới hạn vị thế trong vòng 05 ngày làm việc kể từ ngày nhận được</w:t>
      </w:r>
    </w:p>
    <w:p>
      <w:r>
        <w:t>thông báo vi phạm của Tổng công ty lưu ký và bù trừ chứng khoán Việt Nam;</w:t>
      </w:r>
    </w:p>
    <w:p>
      <w:r>
        <w:t>e) Thành viên bù trừ không thực hiện nộp tài sản ký</w:t>
      </w:r>
    </w:p>
    <w:p>
      <w:r>
        <w:t>quỹ trong vòng 03 ngày làm việc kể từ ngày nhận được thông báo của Tổng công ty</w:t>
      </w:r>
    </w:p>
    <w:p>
      <w:r>
        <w:t>lưu ký và bù trừ chứng khoán Việt Nam;</w:t>
      </w:r>
    </w:p>
    <w:p>
      <w:r>
        <w:t>g) Thành viên bù trừ có từ 02 lần trở lên trong 01</w:t>
      </w:r>
    </w:p>
    <w:p>
      <w:r>
        <w:t>tháng hoặc trong 02 tháng liên tiếp bị Tổng công ty lưu ký và bù trừ chứng</w:t>
      </w:r>
    </w:p>
    <w:p>
      <w:r>
        <w:t>khoán Việt Nam ra quyết định khiển trách;</w:t>
      </w:r>
    </w:p>
    <w:p>
      <w:r>
        <w:t>h) Thành viên bù trừ bị Ủy ban Chứng khoán Nhà nước</w:t>
      </w:r>
    </w:p>
    <w:p>
      <w:r>
        <w:t>đình chỉ hoạt động cung cấp dịch vụ bù trừ, thanh toán giao dịch chứng khoán</w:t>
      </w:r>
    </w:p>
    <w:p>
      <w:r>
        <w:t>phái sinh;</w:t>
      </w:r>
    </w:p>
    <w:p>
      <w:r>
        <w:t>i) Các trường hợp khác theo Quy chế của Tổng công</w:t>
      </w:r>
    </w:p>
    <w:p>
      <w:r>
        <w:t>ty lưu ký và bù trừ chứng khoán Việt Nam;</w:t>
      </w:r>
    </w:p>
    <w:p>
      <w:r>
        <w:t>k) Các trường hợp khác do Tổng công ty lưu ký và bù</w:t>
      </w:r>
    </w:p>
    <w:p>
      <w:r>
        <w:t>trừ chứng khoán Việt Nam báo cáo và được Ủy ban Chứng khoán Nhà nước chấp thuận.</w:t>
      </w:r>
    </w:p>
    <w:p>
      <w:r>
        <w:t>Thời gian đình chỉ đối với các trường hợp quy định</w:t>
      </w:r>
    </w:p>
    <w:p>
      <w:r>
        <w:t>tại khoản 1 Điều này như sau:</w:t>
      </w:r>
    </w:p>
    <w:p>
      <w:r>
        <w:t>a) Đối với trường hợp quy định tại điểm a, b, c, d,</w:t>
      </w:r>
    </w:p>
    <w:p>
      <w:r>
        <w:t>đ, e, g khoản 1 Điều này, thời gian đình chỉ tối đa 90 ngày;</w:t>
      </w:r>
    </w:p>
    <w:p>
      <w:r>
        <w:t>b) Đối với trường hợp quy định tại điểm h khoản 1</w:t>
      </w:r>
    </w:p>
    <w:p>
      <w:r>
        <w:t>Điều này, thời gian đình chỉ là thời gian Ủy ban Chứng khoán Nhà nước đình chỉ</w:t>
      </w:r>
    </w:p>
    <w:p>
      <w:r>
        <w:t>đối với hoạt động cung cấp dịch vụ bù trừ, thanh toán giao dịch chứng khoán</w:t>
      </w:r>
    </w:p>
    <w:p>
      <w:r>
        <w:t>phái sinh;</w:t>
      </w:r>
    </w:p>
    <w:p>
      <w:r>
        <w:t>c) Đối với trường hợp quy định tại các điểm i, k</w:t>
      </w:r>
    </w:p>
    <w:p>
      <w:r>
        <w:t>khoản 1 Điều này, thời gian đình chỉ thực hiện theo quy chế của Tổng công ty</w:t>
      </w:r>
    </w:p>
    <w:p>
      <w:r>
        <w:t>lưu ký và bù trừ chứng khoán Việt Nam.</w:t>
      </w:r>
    </w:p>
    <w:p>
      <w:r>
        <w:t>Trình tự, thủ tục đình chỉ hoạt động bù trừ,</w:t>
      </w:r>
    </w:p>
    <w:p>
      <w:r>
        <w:t>thanh toán giao dịch chứng khoán phái sinh của thành viên bù trừ thực hiện theo</w:t>
      </w:r>
    </w:p>
    <w:p>
      <w:r>
        <w:t>quy chế của Tổng công ty lưu ký và bù trừ chứng khoán Việt Nam.</w:t>
      </w:r>
    </w:p>
    <w:p>
      <w:r>
        <w:t>Điều 28. Hủy bỏ tư cách thành</w:t>
      </w:r>
    </w:p>
    <w:p>
      <w:r>
        <w:t>viên bù trừ</w:t>
      </w:r>
    </w:p>
    <w:p>
      <w:r>
        <w:t>Tổng công ty lưu ký và bù trừ chứng khoán Việt</w:t>
      </w:r>
    </w:p>
    <w:p>
      <w:r>
        <w:t>Nam hủy bỏ tư cách thành viên bù trừ trong trường hợp sau:</w:t>
      </w:r>
    </w:p>
    <w:p>
      <w:r>
        <w:t>a) Thành viên bù trừ tự nguyện xin hủy bỏ tư cách</w:t>
      </w:r>
    </w:p>
    <w:p>
      <w:r>
        <w:t>thành viên bù trừ và được Tổng công ty lưu ký và bù trừ chứng khoán Việt Nam chấp</w:t>
      </w:r>
    </w:p>
    <w:p>
      <w:r>
        <w:t>thuận;</w:t>
      </w:r>
    </w:p>
    <w:p>
      <w:r>
        <w:t>b) Thành viên bù trừ bị hủy bỏ tư cách thành viên</w:t>
      </w:r>
    </w:p>
    <w:p>
      <w:r>
        <w:t>bù trừ bắt buộc.</w:t>
      </w:r>
    </w:p>
    <w:p>
      <w:r>
        <w:t>Thành viên bù trừ bị hủy bỏ tư cách thành viên bắt</w:t>
      </w:r>
    </w:p>
    <w:p>
      <w:r>
        <w:t>buộc theo quy định tại điểm b khoản 1 Điều này bao gồm các trường hợp sau:</w:t>
      </w:r>
    </w:p>
    <w:p>
      <w:r>
        <w:t>a) Hết thời hạn đình chỉ hoạt động bù trừ, thanh</w:t>
      </w:r>
    </w:p>
    <w:p>
      <w:r>
        <w:t>toán giao dịch chứng khoán phái sinh theo quy định tại</w:t>
      </w:r>
    </w:p>
    <w:p>
      <w:r>
        <w:t>khoản 2</w:t>
      </w:r>
    </w:p>
    <w:p>
      <w:r>
        <w:t>Điều 27 Thông tư này</w:t>
      </w:r>
    </w:p>
    <w:p>
      <w:r>
        <w:t>mà thành viên bù trừ không khắc phục được vi phạm theo</w:t>
      </w:r>
    </w:p>
    <w:p>
      <w:r>
        <w:t>yêu cầu của Tổng công ty lưu ký và bù trừ chứng khoán Việt Nam và Ủy ban Chứng</w:t>
      </w:r>
    </w:p>
    <w:p>
      <w:r>
        <w:t>khoán Nhà nước;</w:t>
      </w:r>
    </w:p>
    <w:p>
      <w:r>
        <w:t>b) Chấm dứt tự nguyện hoặc bị Ủy ban Chứng khoán</w:t>
      </w:r>
    </w:p>
    <w:p>
      <w:r>
        <w:t>Nhà nước chấm dứt bắt buộc hoạt động cung cấp dịch vụ bù trừ, thanh toán giao dịch</w:t>
      </w:r>
    </w:p>
    <w:p>
      <w:r>
        <w:t>chứng khoán phái sinh theo quy định tại Điều 12, Điều 13 Nghị định số</w:t>
      </w:r>
    </w:p>
    <w:p>
      <w:r>
        <w:t>158/2020/NĐ-CP;</w:t>
      </w:r>
    </w:p>
    <w:p>
      <w:r>
        <w:t>c) Bị Sở giao dịch chứng khoán Việt Nam ra quyết định</w:t>
      </w:r>
    </w:p>
    <w:p>
      <w:r>
        <w:t>hủy bỏ tư cách thành viên giao dịch hoặc thành viên giao dịch đặc biệt;</w:t>
      </w:r>
    </w:p>
    <w:p>
      <w:r>
        <w:t>d) Các trường hợp khác theo quy chế của Tổng công</w:t>
      </w:r>
    </w:p>
    <w:p>
      <w:r>
        <w:t>ty lưu ký và bù trừ chứng khoán Việt Nam;</w:t>
      </w:r>
    </w:p>
    <w:p>
      <w:r>
        <w:t>đ) Các trường hợp khác do Tổng công ty lưu ký và bù</w:t>
      </w:r>
    </w:p>
    <w:p>
      <w:r>
        <w:t>trừ chứng khoán Việt Nam báo cáo và được Ủy ban Chứng khoán Nhà nước chấp thuận.</w:t>
      </w:r>
    </w:p>
    <w:p>
      <w:r>
        <w:t>Việc hủy bỏ tư cách thành viên bù trừ chỉ được</w:t>
      </w:r>
    </w:p>
    <w:p>
      <w:r>
        <w:t>thực hiện sau khi thành viên bù trừ đã hoàn tất việc chuyển khoản vị thế, ký quỹ</w:t>
      </w:r>
    </w:p>
    <w:p>
      <w:r>
        <w:t>để tất toán tài khoản khách hàng, thanh lý vị thế và hoàn tất nghĩa vụ thanh</w:t>
      </w:r>
    </w:p>
    <w:p>
      <w:r>
        <w:t>toán trên tài khoản tự doanh (nếu có) và đã thực hiện đầy đủ nghĩa vụ với Tổng</w:t>
      </w:r>
    </w:p>
    <w:p>
      <w:r>
        <w:t>công ty lưu ký và bù trừ chứng khoán Việt Nam.</w:t>
      </w:r>
    </w:p>
    <w:p>
      <w:r>
        <w:t>Hồ sơ, trình tự, thủ tục hủy bỏ tư cách thành</w:t>
      </w:r>
    </w:p>
    <w:p>
      <w:r>
        <w:t>viên bù trừ được thực hiện theo quy chế của Tổng công ty lưu ký và bù trừ chứng</w:t>
      </w:r>
    </w:p>
    <w:p>
      <w:r>
        <w:t>khoán Việt Nam.</w:t>
      </w:r>
    </w:p>
    <w:p>
      <w:r>
        <w:t>Điều 29. Các hình thức xử lý</w:t>
      </w:r>
    </w:p>
    <w:p>
      <w:r>
        <w:t>vi phạm khác đối với thành viên bù trừ</w:t>
      </w:r>
    </w:p>
    <w:p>
      <w:r>
        <w:t>Ngoài các hình thức xử lý vi phạm theo quy định</w:t>
      </w:r>
    </w:p>
    <w:p>
      <w:r>
        <w:t>tại các</w:t>
      </w:r>
    </w:p>
    <w:p>
      <w:r>
        <w:t>khoản 1, 2 Điều 27, khoản 2 Điều 28 Thông tư này</w:t>
      </w:r>
    </w:p>
    <w:p>
      <w:r>
        <w:t>, Tổng</w:t>
      </w:r>
    </w:p>
    <w:p>
      <w:r>
        <w:t>công ty lưu ký và bù trừ chứng khoán Việt Nam được áp dụng các hình thức xử lý</w:t>
      </w:r>
    </w:p>
    <w:p>
      <w:r>
        <w:t>vi phạm sau đây:</w:t>
      </w:r>
    </w:p>
    <w:p>
      <w:r>
        <w:t>a) Nhắc nhở;</w:t>
      </w:r>
    </w:p>
    <w:p>
      <w:r>
        <w:t>b) Khiển trách.</w:t>
      </w:r>
    </w:p>
    <w:p>
      <w:r>
        <w:t>Các hành vi vi phạm, trình tự, thủ tục xử lý vi</w:t>
      </w:r>
    </w:p>
    <w:p>
      <w:r>
        <w:t>phạm của thành viên bù trừ theo quy định tại khoản 1 Điều này thực hiện theo</w:t>
      </w:r>
    </w:p>
    <w:p>
      <w:r>
        <w:t>quy chế của Tổng công ty lưu ký và bù trừ chứng khoán Việt Nam.</w:t>
      </w:r>
    </w:p>
    <w:p>
      <w:r>
        <w:t>Chương V</w:t>
      </w:r>
    </w:p>
    <w:p>
      <w:r>
        <w:t>CHẾ ĐỘ BÁO CÁO</w:t>
      </w:r>
    </w:p>
    <w:p>
      <w:r>
        <w:t>Điều 30. Báo cáo định kỳ</w:t>
      </w:r>
    </w:p>
    <w:p>
      <w:r>
        <w:t>Định kỳ hàng tháng, hàng quý, hàng năm, tổ chức</w:t>
      </w:r>
    </w:p>
    <w:p>
      <w:r>
        <w:t>kinh doanh chứng khoán phái sinh phải báo cáo bằng văn bản hoặc dữ liệu điện tử</w:t>
      </w:r>
    </w:p>
    <w:p>
      <w:r>
        <w:t>cho Ủy ban Chứng khoán Nhà nước hoạt động kinh doanh chứng khoán phái sinh theo</w:t>
      </w:r>
    </w:p>
    <w:p>
      <w:r>
        <w:t>Mẫu số 03</w:t>
      </w:r>
    </w:p>
    <w:p>
      <w:r>
        <w:t>Phụ lục ban hành kèm theo Thông tư này.</w:t>
      </w:r>
    </w:p>
    <w:p>
      <w:r>
        <w:t>Định kỳ hàng tháng, hàng quý, hàng năm, ngân</w:t>
      </w:r>
    </w:p>
    <w:p>
      <w:r>
        <w:t>hàng thương mại, chi nhánh ngân hàng nước ngoài là thành viên giao dịch đặc biệt</w:t>
      </w:r>
    </w:p>
    <w:p>
      <w:r>
        <w:t>phải báo cáo bằng văn bản hoặc dữ liệu điện tử cho Ủy ban Chứng khoán Nhà nước</w:t>
      </w:r>
    </w:p>
    <w:p>
      <w:r>
        <w:t>hoạt động giao dịch chứng khoán phái sinh theo</w:t>
      </w:r>
    </w:p>
    <w:p>
      <w:r>
        <w:t>Mẫu số</w:t>
      </w:r>
    </w:p>
    <w:p>
      <w:r>
        <w:t>04</w:t>
      </w:r>
    </w:p>
    <w:p>
      <w:r>
        <w:t>Phụ lục ban hành kèm theo Thông tư này.</w:t>
      </w:r>
    </w:p>
    <w:p>
      <w:r>
        <w:t>Định kỳ hàng tháng, hàng quý, hàng năm, ngân</w:t>
      </w:r>
    </w:p>
    <w:p>
      <w:r>
        <w:t>hàng thanh toán phải báo cáo bằng văn bản hoặc dữ liệu điện tử cho Ủy ban Chứng</w:t>
      </w:r>
    </w:p>
    <w:p>
      <w:r>
        <w:t>khoán Nhà nước về hoạt động thanh toán tiền giao dịch chứng khoán phái sinh của</w:t>
      </w:r>
    </w:p>
    <w:p>
      <w:r>
        <w:t>ngân hàng thanh toán theo</w:t>
      </w:r>
    </w:p>
    <w:p>
      <w:r>
        <w:t>Mẫu số 05</w:t>
      </w:r>
    </w:p>
    <w:p>
      <w:r>
        <w:t>Phụ lục ban</w:t>
      </w:r>
    </w:p>
    <w:p>
      <w:r>
        <w:t>hành kèm theo Thông tư này.</w:t>
      </w:r>
    </w:p>
    <w:p>
      <w:r>
        <w:t>Định kỳ hàng năm, ngân hàng thanh toán phải báo</w:t>
      </w:r>
    </w:p>
    <w:p>
      <w:r>
        <w:t>cáo bằng văn bản hoặc dữ liệu điện tử cho Ủy ban Chứng khoán Nhà nước về việc</w:t>
      </w:r>
    </w:p>
    <w:p>
      <w:r>
        <w:t>đáp ứng đủ điều kiện làm ngân hàng thanh toán theo</w:t>
      </w:r>
    </w:p>
    <w:p>
      <w:r>
        <w:t>Mẫu</w:t>
      </w:r>
    </w:p>
    <w:p>
      <w:r>
        <w:t>số 06</w:t>
      </w:r>
    </w:p>
    <w:p>
      <w:r>
        <w:t>Phụ lục ban hành kèm theo Thông tư này.</w:t>
      </w:r>
    </w:p>
    <w:p>
      <w:r>
        <w:t>Định kỳ bán niên, thành viên bù trừ là ngân hàng</w:t>
      </w:r>
    </w:p>
    <w:p>
      <w:r>
        <w:t>thương mại, chi nhánh ngân hàng nước ngoài phải báo cáo bằng văn bản hoặc dữ liệu</w:t>
      </w:r>
    </w:p>
    <w:p>
      <w:r>
        <w:t>điện tử cho Ủy ban Chứng khoán Nhà nước về việc đáp ứng đủ điều kiện cung cấp dịch</w:t>
      </w:r>
    </w:p>
    <w:p>
      <w:r>
        <w:t>vụ bù trừ, thanh toán giao dịch chứng khoán phái sinh theo</w:t>
      </w:r>
    </w:p>
    <w:p>
      <w:r>
        <w:t>Mẫu số 07</w:t>
      </w:r>
    </w:p>
    <w:p>
      <w:r>
        <w:t>Phụ lục ban hành kèm theo Thông tư này.</w:t>
      </w:r>
    </w:p>
    <w:p>
      <w:r>
        <w:t>Thời hạn báo cáo được quy định như sau:</w:t>
      </w:r>
    </w:p>
    <w:p>
      <w:r>
        <w:t>a) Báo cáo tháng gửi Ủy ban Chứng khoán Nhà nước</w:t>
      </w:r>
    </w:p>
    <w:p>
      <w:r>
        <w:t>trong vòng 10 ngày đầu của tháng tiếp theo;</w:t>
      </w:r>
    </w:p>
    <w:p>
      <w:r>
        <w:t>b) Báo cáo quý gửi Ủy ban Chứng khoán Nhà nước</w:t>
      </w:r>
    </w:p>
    <w:p>
      <w:r>
        <w:t>trong vòng 20 ngày đầu của quý tiếp theo;</w:t>
      </w:r>
    </w:p>
    <w:p>
      <w:r>
        <w:t>c) Báo cáo bán niên gửi Ủy ban Chứng khoán Nhà nước</w:t>
      </w:r>
    </w:p>
    <w:p>
      <w:r>
        <w:t>trong vòng 45 ngày kể từ ngày kết thúc 06 tháng đầu năm;</w:t>
      </w:r>
    </w:p>
    <w:p>
      <w:r>
        <w:t>d) Báo cáo năm gửi Ủy ban Chứng khoán Nhà nước</w:t>
      </w:r>
    </w:p>
    <w:p>
      <w:r>
        <w:t>trong vòng 90 ngày đầu của năm tiếp theo.</w:t>
      </w:r>
    </w:p>
    <w:p>
      <w:r>
        <w:t>Thời gian chốt số liệu báo cáo đối với báo cáo định</w:t>
      </w:r>
    </w:p>
    <w:p>
      <w:r>
        <w:t>kỳ như sau:</w:t>
      </w:r>
    </w:p>
    <w:p>
      <w:r>
        <w:t>a) Kỳ báo cáo năm là 12 tháng, tính từ đầu ngày 01</w:t>
      </w:r>
    </w:p>
    <w:p>
      <w:r>
        <w:t>tháng 01 đến hết ngày 31 tháng 12 năm dương lịch;</w:t>
      </w:r>
    </w:p>
    <w:p>
      <w:r>
        <w:t>b) Kỳ báo cáo bán niên là 06 tháng, được tính từ đầu</w:t>
      </w:r>
    </w:p>
    <w:p>
      <w:r>
        <w:t>ngày 01 tháng 01 đến hết ngày 30 tháng 06 năm dương lịch;</w:t>
      </w:r>
    </w:p>
    <w:p>
      <w:r>
        <w:t>c) Kỳ báo cáo quý là 03 tháng, tính từ đầu ngày 01</w:t>
      </w:r>
    </w:p>
    <w:p>
      <w:r>
        <w:t>tháng đầu quý đến hết ngày cuối cùng của tháng cuối quý;</w:t>
      </w:r>
    </w:p>
    <w:p>
      <w:r>
        <w:t>d) Kỳ báo cáo tháng là 01 tháng, tính từ đầu ngày</w:t>
      </w:r>
    </w:p>
    <w:p>
      <w:r>
        <w:t>01 đến hết ngày cuối cùng của tháng.</w:t>
      </w:r>
    </w:p>
    <w:p>
      <w:r>
        <w:t>Điều 31. Báo cáo bất thường</w:t>
      </w:r>
    </w:p>
    <w:p>
      <w:r>
        <w:t>Tổ chức kinh doanh chứng khoán phái sinh, tổ chức</w:t>
      </w:r>
    </w:p>
    <w:p>
      <w:r>
        <w:t>cung cấp dịch vụ bù trừ, thanh toán giao dịch chứng khoán phái sinh, thành viên</w:t>
      </w:r>
    </w:p>
    <w:p>
      <w:r>
        <w:t>giao dịch, thành viên giao dịch đặc biệt, thành viên tạo lập thị trường, thành</w:t>
      </w:r>
    </w:p>
    <w:p>
      <w:r>
        <w:t>viên bù trừ phải báo cáo bằng văn bản hoặc dữ liệu điện tử cho Ủy ban Chứng</w:t>
      </w:r>
    </w:p>
    <w:p>
      <w:r>
        <w:t>khoán Nhà nước trong thời hạn tối đa 24 giờ kể từ khi xảy ra các sự kiện sau</w:t>
      </w:r>
    </w:p>
    <w:p>
      <w:r>
        <w:t>đây:</w:t>
      </w:r>
    </w:p>
    <w:p>
      <w:r>
        <w:t>a) Thay đổi thành viên bù trừ;</w:t>
      </w:r>
    </w:p>
    <w:p>
      <w:r>
        <w:t>b) Khi có các sự cố liên quan đến hệ thống giao dịch</w:t>
      </w:r>
    </w:p>
    <w:p>
      <w:r>
        <w:t>(nhận, đặt lệnh);</w:t>
      </w:r>
    </w:p>
    <w:p>
      <w:r>
        <w:t>c) Thành viên bù trừ là ngân hàng thương mại, chi</w:t>
      </w:r>
    </w:p>
    <w:p>
      <w:r>
        <w:t>nhánh ngân hàng nước ngoài không còn đáp ứng một trong những điều kiện cung cấp</w:t>
      </w:r>
    </w:p>
    <w:p>
      <w:r>
        <w:t>dịch vụ bù trừ, thanh toán giao dịch chứng khoán phái sinh;</w:t>
      </w:r>
    </w:p>
    <w:p>
      <w:r>
        <w:t>d) Thành viên bù trừ có vốn điều lệ, vốn chủ sở hữu</w:t>
      </w:r>
    </w:p>
    <w:p>
      <w:r>
        <w:t>giảm trên 10% so với vốn điều lệ, vốn chủ sở hữu lại báo cáo tài chính năm đã</w:t>
      </w:r>
    </w:p>
    <w:p>
      <w:r>
        <w:t>kiểm toán hoặc báo cáo tài chính bán niên soát xét hoặc báo cáo tài chính quý gần</w:t>
      </w:r>
    </w:p>
    <w:p>
      <w:r>
        <w:t>nhất; Hệ số nợ trên vốn chủ sở hữu vượt quá 05 lần.</w:t>
      </w:r>
    </w:p>
    <w:p>
      <w:r>
        <w:t>Ngân hàng thanh toán phải báo cáo bằng văn bản</w:t>
      </w:r>
    </w:p>
    <w:p>
      <w:r>
        <w:t>hoặc dữ liệu điện tử cho Ủy ban Chứng khoán Nhà nước và Tổng công ty lưu ký và</w:t>
      </w:r>
    </w:p>
    <w:p>
      <w:r>
        <w:t>bù trừ chứng khoán Việt Nam ngay lập tức khi xảy ra gián đoạn trong hoạt động</w:t>
      </w:r>
    </w:p>
    <w:p>
      <w:r>
        <w:t>thanh toán tiền giao dịch chứng khoán phái sinh.</w:t>
      </w:r>
    </w:p>
    <w:p>
      <w:r>
        <w:t>Ngân hàng thanh toán phải báo cáo bằng văn bản</w:t>
      </w:r>
    </w:p>
    <w:p>
      <w:r>
        <w:t>hoặc dữ liệu điện tử cho Ủy ban Chứng khoán Nhà nước trong thời hạn tối đa 24</w:t>
      </w:r>
    </w:p>
    <w:p>
      <w:r>
        <w:t>giờ kể từ khi không đáp ứng một trong những điều kiện làm ngân hàng thanh toán.</w:t>
      </w:r>
    </w:p>
    <w:p>
      <w:r>
        <w:t>Sở giao dịch chứng khoán Việt Nam, Sở giao dịch</w:t>
      </w:r>
    </w:p>
    <w:p>
      <w:r>
        <w:t>chứng khoán Hà Nội phải báo cáo bằng văn bản cho Ủy ban Chứng khoán Nhà nước</w:t>
      </w:r>
    </w:p>
    <w:p>
      <w:r>
        <w:t>trong thời hạn tối đa 24 giờ kể từ khi xảy ra các sự kiện sau đây:</w:t>
      </w:r>
    </w:p>
    <w:p>
      <w:r>
        <w:t>a) Khi xảy ra sự cố trong hệ thống giao dịch chứng</w:t>
      </w:r>
    </w:p>
    <w:p>
      <w:r>
        <w:t>khoán phái sinh hoặc khi có những dấu hiệu bất thường trong giao dịch chứng</w:t>
      </w:r>
    </w:p>
    <w:p>
      <w:r>
        <w:t>khoán phái sinh;</w:t>
      </w:r>
    </w:p>
    <w:p>
      <w:r>
        <w:t>b) Đình chỉ hoạt động giao dịch chứng khoán phái</w:t>
      </w:r>
    </w:p>
    <w:p>
      <w:r>
        <w:t>sinh, hoạt động tạo lập thị trường, hủy bỏ tư cách thành viên giao dịch, thành</w:t>
      </w:r>
    </w:p>
    <w:p>
      <w:r>
        <w:t>viên giao dịch đặc biệt, thành viên tạo lập thị trường;</w:t>
      </w:r>
    </w:p>
    <w:p>
      <w:r>
        <w:t>c) Cung cấp thông tin theo chế độ mật cho cơ quan</w:t>
      </w:r>
    </w:p>
    <w:p>
      <w:r>
        <w:t>nhà nước có thẩm quyền.</w:t>
      </w:r>
    </w:p>
    <w:p>
      <w:r>
        <w:t>Tổng công ty lưu ký và bù trừ chứng khoán Việt</w:t>
      </w:r>
    </w:p>
    <w:p>
      <w:r>
        <w:t>Nam phải báo cáo Ủy ban Chứng khoán Nhà nước trong thời hạn tối đa 24 giờ kể từ</w:t>
      </w:r>
    </w:p>
    <w:p>
      <w:r>
        <w:t>khi xảy ra các sự kiện sau đây:</w:t>
      </w:r>
    </w:p>
    <w:p>
      <w:r>
        <w:t>a) Thành viên bù trừ mất khả năng thanh toán giao dịch</w:t>
      </w:r>
    </w:p>
    <w:p>
      <w:r>
        <w:t>chứng khoán phái sinh;</w:t>
      </w:r>
    </w:p>
    <w:p>
      <w:r>
        <w:t>b) Đình chỉ hoạt động bù trừ, thanh toán giao dịch</w:t>
      </w:r>
    </w:p>
    <w:p>
      <w:r>
        <w:t>chứng khoán phái sinh, hủy bỏ tư cách thành viên bù trừ;</w:t>
      </w:r>
    </w:p>
    <w:p>
      <w:r>
        <w:t>c) Cung cấp thông tin theo chế độ mật cho cơ quan</w:t>
      </w:r>
    </w:p>
    <w:p>
      <w:r>
        <w:t>nhà nước có thẩm quyền.</w:t>
      </w:r>
    </w:p>
    <w:p>
      <w:r>
        <w:t>Điều 32. Báo cáo theo yêu cầu</w:t>
      </w:r>
    </w:p>
    <w:p>
      <w:r>
        <w:t>Ngoài các trường hợp báo cáo định kỳ và bất thường</w:t>
      </w:r>
    </w:p>
    <w:p>
      <w:r>
        <w:t>quy định tại</w:t>
      </w:r>
    </w:p>
    <w:p>
      <w:r>
        <w:t>Điều 30, Điều 31 Thông tư này</w:t>
      </w:r>
    </w:p>
    <w:p>
      <w:r>
        <w:t>, trong những trường</w:t>
      </w:r>
    </w:p>
    <w:p>
      <w:r>
        <w:t>hợp cần thiết, nhằm bảo vệ lợi ích chung và lợi ích của nhà đầu tư, Ủy ban Chứng</w:t>
      </w:r>
    </w:p>
    <w:p>
      <w:r>
        <w:t>khoán Nhà nước có thể yêu cầu Sở giao dịch chứng khoán Việt Nam, Sở giao dịch</w:t>
      </w:r>
    </w:p>
    <w:p>
      <w:r>
        <w:t>chứng khoán Hà Nội, Tổng công ty lưu ký và bù trừ chứng khoán Việt Nam, tổ chức</w:t>
      </w:r>
    </w:p>
    <w:p>
      <w:r>
        <w:t>kinh doanh chứng khoán phái sinh, tổ chức cung cấp dịch vụ bù trừ, thanh toán</w:t>
      </w:r>
    </w:p>
    <w:p>
      <w:r>
        <w:t>giao dịch chứng khoán phái sinh, ngân hàng thanh toán báo cáo về hoạt động giao</w:t>
      </w:r>
    </w:p>
    <w:p>
      <w:r>
        <w:t>dịch, hoạt động kinh doanh chứng khoán phái sinh, hoạt động bù trừ, thanh toán</w:t>
      </w:r>
    </w:p>
    <w:p>
      <w:r>
        <w:t>giao dịch chứng khoán phái sinh.</w:t>
      </w:r>
    </w:p>
    <w:p>
      <w:r>
        <w:t>Sở giao dịch chứng khoán Việt Nam, Sở giao dịch</w:t>
      </w:r>
    </w:p>
    <w:p>
      <w:r>
        <w:t>chứng khoán Hà Nội, Tổng công ty lưu ký và bù trừ chứng khoán Việt Nam, tổ chức</w:t>
      </w:r>
    </w:p>
    <w:p>
      <w:r>
        <w:t>kinh doanh chứng khoán phái sinh, tổ chức cung cấp dịch vụ bù trừ, thanh toán</w:t>
      </w:r>
    </w:p>
    <w:p>
      <w:r>
        <w:t>giao dịch chứng khoán phái sinh phải báo cáo Ủy ban Chứng khoán Nhà nước bằng</w:t>
      </w:r>
    </w:p>
    <w:p>
      <w:r>
        <w:t>văn bản hoặc dữ liệu điện tử trong thời hạn Ủy ban Chứng khoán Nhà nước yêu cầu</w:t>
      </w:r>
    </w:p>
    <w:p>
      <w:r>
        <w:t>kể từ khi nhận được yêu cầu báo cáo theo quy định tại khoản 1 Điều này.</w:t>
      </w:r>
    </w:p>
    <w:p>
      <w:r>
        <w:t>Chương VI</w:t>
      </w:r>
    </w:p>
    <w:p>
      <w:r>
        <w:t>ĐIỀU KHOẢN THI HÀNH</w:t>
      </w:r>
    </w:p>
    <w:p>
      <w:r>
        <w:t>[3]</w:t>
      </w:r>
    </w:p>
    <w:p>
      <w:r>
        <w:t>Điều 33. Hiệu lực thi hành</w:t>
      </w:r>
    </w:p>
    <w:p>
      <w:r>
        <w:t>Thông tư này có hiệu lực kể từ ngày 27 tháng 8</w:t>
      </w:r>
    </w:p>
    <w:p>
      <w:r>
        <w:t>năm 2021.</w:t>
      </w:r>
    </w:p>
    <w:p>
      <w:r>
        <w:t>Thông tư số 11/2016/TT-BTC ngày 19 tháng 01 năm</w:t>
      </w:r>
    </w:p>
    <w:p>
      <w:r>
        <w:t>2016 của Bộ trưởng Bộ Tài chính hướng dẫn một số điều của Nghị định số</w:t>
      </w:r>
    </w:p>
    <w:p>
      <w:r>
        <w:t>42/2015/NĐ-CP ngày 05 tháng 5 năm 2015 của Chính phủ về chứng khoán phái sinh</w:t>
      </w:r>
    </w:p>
    <w:p>
      <w:r>
        <w:t>và thị trường chứng khoán phái sinh (sau đây gọi tắt là Thông tư số</w:t>
      </w:r>
    </w:p>
    <w:p>
      <w:r>
        <w:t>11/2016/TT-BTC) và Thông tư số 23/2017/TT-BTC ngày 16 tháng 3 năm 2017 của Bộ</w:t>
      </w:r>
    </w:p>
    <w:p>
      <w:r>
        <w:t>trưởng Bộ Tài chính sửa đổi, bổ sung một số điều của Thông tư số 11/2016/TT-BTC</w:t>
      </w:r>
    </w:p>
    <w:p>
      <w:r>
        <w:t>ngày 19 tháng 01 năm 2016 của Bộ trưởng Bộ Tài chính hướng dẫn một số điều của</w:t>
      </w:r>
    </w:p>
    <w:p>
      <w:r>
        <w:t>Nghị định số 42/2015/NĐ-CP ngày 05 tháng 5 năm 2015 của Chính phủ về chứng</w:t>
      </w:r>
    </w:p>
    <w:p>
      <w:r>
        <w:t>khoán phái sinh và thị trường chứng khoán phái sinh (sau đây gọi tắt là Thông</w:t>
      </w:r>
    </w:p>
    <w:p>
      <w:r>
        <w:t>tư số 23/2017/TT-BTC) hết hiệu lực thi hành kể từ ngày Thông tư này có hiệu lực</w:t>
      </w:r>
    </w:p>
    <w:p>
      <w:r>
        <w:t>thi hành, trừ quy định tại</w:t>
      </w:r>
    </w:p>
    <w:p>
      <w:r>
        <w:t>khoản 1 Điều 34 Thông tư này</w:t>
      </w:r>
    </w:p>
    <w:p>
      <w:r>
        <w:t>.</w:t>
      </w:r>
    </w:p>
    <w:p>
      <w:r>
        <w:t>Điều 34. Điều khoản chuyển tiếp</w:t>
      </w:r>
    </w:p>
    <w:p>
      <w:r>
        <w:t>Trước thời điểm chính thức triển khai hoạt động</w:t>
      </w:r>
    </w:p>
    <w:p>
      <w:r>
        <w:t>ký quỹ của thành viên bù trừ theo quy định tại</w:t>
      </w:r>
    </w:p>
    <w:p>
      <w:r>
        <w:t>Điều 13 Thông tư</w:t>
      </w:r>
    </w:p>
    <w:p>
      <w:r>
        <w:t>này</w:t>
      </w:r>
    </w:p>
    <w:p>
      <w:r>
        <w:t>, Tổng công ty lưu ký và bù trừ chứng khoán Việt Nam, Sở giao dịch chứng</w:t>
      </w:r>
    </w:p>
    <w:p>
      <w:r>
        <w:t>khoán Hà Nội, thành viên giao dịch, thành viên giao dịch đặc biệt, thành viên tạo</w:t>
      </w:r>
    </w:p>
    <w:p>
      <w:r>
        <w:t>lập thị trường, thành viên bù trừ tiếp tục áp dụng các quy định về ký quỹ theo</w:t>
      </w:r>
    </w:p>
    <w:p>
      <w:r>
        <w:t>quy định tại Thông tư số 11/2016/TT- BTC và Thông tư số 23/2017/TT-BTC. Hoạt động</w:t>
      </w:r>
    </w:p>
    <w:p>
      <w:r>
        <w:t>ký quỹ, từ chối thế vị, sửa lỗi sau giao dịch quy định tại Thông tư này được thực</w:t>
      </w:r>
    </w:p>
    <w:p>
      <w:r>
        <w:t>hiện kể từ ngày chính thức triển khai hoạt động ký quỹ theo hệ thống công nghệ</w:t>
      </w:r>
    </w:p>
    <w:p>
      <w:r>
        <w:t>thông tin mới cho thị trường chứng khoán.</w:t>
      </w:r>
    </w:p>
    <w:p>
      <w:r>
        <w:t>Các quy định về hoạt động nghiệp vụ tại Thông tư</w:t>
      </w:r>
    </w:p>
    <w:p>
      <w:r>
        <w:t>này áp dụng đối với Tổng công ty lưu ký và bù trừ chứng khoán Việt Nam do Trung</w:t>
      </w:r>
    </w:p>
    <w:p>
      <w:r>
        <w:t>tâm lưu ký chứng khoán Việt Nam thực hiện cho đến khi Tổng công ty lưu ký và bù</w:t>
      </w:r>
    </w:p>
    <w:p>
      <w:r>
        <w:t>trừ chứng khoán Việt Nam chính thức hoạt động theo quy định tại Luật Chứng</w:t>
      </w:r>
    </w:p>
    <w:p>
      <w:r>
        <w:t>khoán số 54/2019/QH14</w:t>
      </w:r>
    </w:p>
    <w:p>
      <w:r>
        <w:t>Các quy định về hoạt động nghiệp vụ tại Thông tư</w:t>
      </w:r>
    </w:p>
    <w:p>
      <w:r>
        <w:t>này áp dụng đối với Sở giao dịch chứng khoán Việt Nam do Sở giao dịch chứng</w:t>
      </w:r>
    </w:p>
    <w:p>
      <w:r>
        <w:t>khoán Hà Nội thực hiện cho đến khi Sở giao dịch chứng khoán Việt Nam chính thức</w:t>
      </w:r>
    </w:p>
    <w:p>
      <w:r>
        <w:t>hoạt động theo quy định tại Luật Chứng khoán số 54/2019/QH14 và khoản 1 Điều 8</w:t>
      </w:r>
    </w:p>
    <w:p>
      <w:r>
        <w:t>Quyết định số 37/2020/QĐ-TTg ngày 23/12/2020 của Thủ tướng Chính phủ về việc</w:t>
      </w:r>
    </w:p>
    <w:p>
      <w:r>
        <w:t>thành lập, tổ chức và hoạt động của Sở giao dịch chứng khoán Việt Nam.</w:t>
      </w:r>
    </w:p>
    <w:p>
      <w:r>
        <w:t>Điều 35. Tổ chức thực hiện</w:t>
      </w:r>
    </w:p>
    <w:p>
      <w:r>
        <w:t>Căn cứ quy định tại Thông tư này, Tổng công ty</w:t>
      </w:r>
    </w:p>
    <w:p>
      <w:r>
        <w:t>lưu ký và bù trừ chứng khoán Việt Nam, Sở giao dịch chứng khoán Việt Nam ban</w:t>
      </w:r>
    </w:p>
    <w:p>
      <w:r>
        <w:t>hành các quy chế hoạt động nghiệp vụ sau khi được sự chấp thuận của Ủy ban Chứng</w:t>
      </w:r>
    </w:p>
    <w:p>
      <w:r>
        <w:t>khoán Nhà nước.</w:t>
      </w:r>
    </w:p>
    <w:p>
      <w:r>
        <w:t>Trong quá trình thực hiện, nếu có vướng mắc đề</w:t>
      </w:r>
    </w:p>
    <w:p>
      <w:r>
        <w:t>nghị các tổ chức, cá nhân phản ánh kịp thời về Bộ Tài chính để nghiên cứu, hướng</w:t>
      </w:r>
    </w:p>
    <w:p>
      <w:r>
        <w:t>dẫn sửa đổi, bổ sung./.</w:t>
      </w:r>
    </w:p>
    <w:p>
      <w:r>
        <w:t>Nơi nhận:- Văn phòng Chính phủ (để đăng Công</w:t>
      </w:r>
    </w:p>
    <w:p>
      <w:r>
        <w:t>báo);- Cổng TTĐT Bộ Tài chính (để đăng tải);- Cổng TTĐT UBCKNN (để đăng tải);- Vụ Pháp chế - Bộ Tài chính;- Lưu: VT, UBCK (06b). XÁC THỰC VĂN BẢN</w:t>
      </w:r>
    </w:p>
    <w:p>
      <w:r>
        <w:t>HỢP NHẤTKT. BỘ TRƯỞNGTHỨ TRƯỞNGNguyễn Đức Chi</w:t>
      </w:r>
    </w:p>
    <w:p>
      <w:r>
        <w:t>Phụ</w:t>
      </w:r>
    </w:p>
    <w:p>
      <w:r>
        <w:t>lục</w:t>
      </w:r>
    </w:p>
    <w:p>
      <w:r>
        <w:t>(Ban hành kèm</w:t>
      </w:r>
    </w:p>
    <w:p>
      <w:r>
        <w:t>theo Thông tư số 58/2021/TT-BTC ngày 12 tháng 7 năm 2021 của Bộ trưởng Bộ Tài</w:t>
      </w:r>
    </w:p>
    <w:p>
      <w:r>
        <w:t>chính)</w:t>
      </w:r>
    </w:p>
    <w:p>
      <w:r>
        <w:t>Mẫu số 01 Hợp đồng ủy thác bù trừ, thanh toán</w:t>
      </w:r>
    </w:p>
    <w:p>
      <w:r>
        <w:t>Mẫu số 02 Hợp đồng mở tài khoản giao dịch chứng khoán phái</w:t>
      </w:r>
    </w:p>
    <w:p>
      <w:r>
        <w:t>sinh</w:t>
      </w:r>
    </w:p>
    <w:p>
      <w:r>
        <w:t>Mẫu số 03 Báo cáo hoạt động kinh doanh chứng khoán phái</w:t>
      </w:r>
    </w:p>
    <w:p>
      <w:r>
        <w:t>sinh</w:t>
      </w:r>
    </w:p>
    <w:p>
      <w:r>
        <w:t>Mẫu số 04 Báo cáo hoạt động giao dịch chứng khoán phái sinh</w:t>
      </w:r>
    </w:p>
    <w:p>
      <w:r>
        <w:t>của thành viên giao dịch đặc biệt</w:t>
      </w:r>
    </w:p>
    <w:p>
      <w:r>
        <w:t>Mẫu số 05 Báo cáo hoạt động thanh toán tiền giao dịch chứng</w:t>
      </w:r>
    </w:p>
    <w:p>
      <w:r>
        <w:t>khoán phái sinh</w:t>
      </w:r>
    </w:p>
    <w:p>
      <w:r>
        <w:t>Mẫu số 06 Báo cáo về việc đáp ứng đủ điều kiện làm ngân</w:t>
      </w:r>
    </w:p>
    <w:p>
      <w:r>
        <w:t>hàng thanh toán</w:t>
      </w:r>
    </w:p>
    <w:p>
      <w:r>
        <w:t>Mẫu số 07 Báo cáo về việc đáp ứng đủ điều kiện cung cấp dịch</w:t>
      </w:r>
    </w:p>
    <w:p>
      <w:r>
        <w:t>vụ bù trừ, thanh toán giao dịch chứng khoán phái sinh</w:t>
      </w:r>
    </w:p>
    <w:p>
      <w:r>
        <w:t>Mẫu</w:t>
      </w:r>
    </w:p>
    <w:p>
      <w:r>
        <w:t>số 01</w:t>
      </w:r>
    </w:p>
    <w:p>
      <w:r>
        <w:t>(1)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…,</w:t>
      </w:r>
    </w:p>
    <w:p>
      <w:r>
        <w:t>ngày...tháng...năm...</w:t>
      </w:r>
    </w:p>
    <w:p>
      <w:r>
        <w:t>HỢP ĐỒNG ỦY THÁC BÙ TRỪ, THANH TOÁN</w:t>
      </w:r>
    </w:p>
    <w:p>
      <w:r>
        <w:t>Hợp đồng ủy thác bù trừ, thanh toán giữa thành viên</w:t>
      </w:r>
    </w:p>
    <w:p>
      <w:r>
        <w:t>không bù trừ và thành viên bù trừ chung bao gồm tối thiểu những nội dung sau</w:t>
      </w:r>
    </w:p>
    <w:p>
      <w:r>
        <w:t>đây:</w:t>
      </w:r>
    </w:p>
    <w:p>
      <w:r>
        <w:t>Căn cứ pháp lý</w:t>
      </w:r>
    </w:p>
    <w:p>
      <w:r>
        <w:t>Căn cứ Luật Chứng khoán ngày 26 tháng 11 năm</w:t>
      </w:r>
    </w:p>
    <w:p>
      <w:r>
        <w:t>2019;</w:t>
      </w:r>
    </w:p>
    <w:p>
      <w:r>
        <w:t>Căn cứ Bộ luật Dân sự ngày 24 tháng 11 năm 2015;</w:t>
      </w:r>
    </w:p>
    <w:p>
      <w:r>
        <w:t>Căn cứ Nghị định số 158/2020/NĐ-CP ngày 31 tháng</w:t>
      </w:r>
    </w:p>
    <w:p>
      <w:r>
        <w:t>12 năm 2020 của Chính phủ về chứng khoán phái sinh và thị trường chứng khoán</w:t>
      </w:r>
    </w:p>
    <w:p>
      <w:r>
        <w:t>phái sinh;</w:t>
      </w:r>
    </w:p>
    <w:p>
      <w:r>
        <w:t>Căn cứ Thông tư số 58/2021/TT-BTC ngày 12 tháng 7</w:t>
      </w:r>
    </w:p>
    <w:p>
      <w:r>
        <w:t>năm 2021 của Bộ trưởng Bộ Tài chính hướng dẫn một số điều của Nghị định số</w:t>
      </w:r>
    </w:p>
    <w:p>
      <w:r>
        <w:t>158/2020/NĐ-CP ngày 31 tháng 12 năm 2020 của Chính phủ về chứng khoán phái sinh</w:t>
      </w:r>
    </w:p>
    <w:p>
      <w:r>
        <w:t>và thị trường chứng khoán phái sinh;</w:t>
      </w:r>
    </w:p>
    <w:p>
      <w:r>
        <w:t>Căn cứ Thông tư số 14/2025/TT-BTC ngày 04/4/2025</w:t>
      </w:r>
    </w:p>
    <w:p>
      <w:r>
        <w:t>của Bộ trưởng Bộ Tài chính sửa đổi, bổ sung một số điều của Thông tư số</w:t>
      </w:r>
    </w:p>
    <w:p>
      <w:r>
        <w:t>119/2020/TT-BTC ngày 31 tháng 12 năm 2020 của Bộ trưởng Bộ Tài chính quy định</w:t>
      </w:r>
    </w:p>
    <w:p>
      <w:r>
        <w:t>hoạt động đăng ký, lưu ký, bù trừ và thanh toán giao dịch chứng khoán và Thông</w:t>
      </w:r>
    </w:p>
    <w:p>
      <w:r>
        <w:t>tư số 58/2021/TT-BTC ngày 12 tháng 7 năm 2021 của Bộ trưởng Bộ Tài chính hướng</w:t>
      </w:r>
    </w:p>
    <w:p>
      <w:r>
        <w:t>dẫn một số điều của Nghị định số 158/2020/NĐ-CP ngày 31 tháng 12 năm 2020 của Chính</w:t>
      </w:r>
    </w:p>
    <w:p>
      <w:r>
        <w:t>phủ về chứng khoán phái sinh và thị trường chứng khoán phái sinh.</w:t>
      </w:r>
    </w:p>
    <w:p>
      <w:r>
        <w:t>Các bên tham gia ký kết hợp đồng</w:t>
      </w:r>
    </w:p>
    <w:p>
      <w:r>
        <w:t>Tên, địa chỉ, điện thoại, số giấy phép thành lập</w:t>
      </w:r>
    </w:p>
    <w:p>
      <w:r>
        <w:t>và hoạt động của thành viên không bù trừ; Họ, chữ đệm và tên khai sinh, ngày,</w:t>
      </w:r>
    </w:p>
    <w:p>
      <w:r>
        <w:t>tháng, năm sinh, số định danh cá nhân (đối với cá nhân là công dân Việt Nam,</w:t>
      </w:r>
    </w:p>
    <w:p>
      <w:r>
        <w:t>người gốc Việt Nam chưa xác định được quốc tịch đang sinh sống tại Việt Nam,</w:t>
      </w:r>
    </w:p>
    <w:p>
      <w:r>
        <w:t>người nước ngoài đã được cấp số định danh cá nhân), số hộ chiếu (đối với người</w:t>
      </w:r>
    </w:p>
    <w:p>
      <w:r>
        <w:t>nước ngoài không có số định danh cá nhân), chức danh, quyết định ủy quyền của</w:t>
      </w:r>
    </w:p>
    <w:p>
      <w:r>
        <w:t>người đại diện, người được ủy quyền theo pháp luật của thành viên không bù trừ;</w:t>
      </w:r>
    </w:p>
    <w:p>
      <w:r>
        <w:t>Tên, địa chỉ, điện thoại, số giấy phép thành lập</w:t>
      </w:r>
    </w:p>
    <w:p>
      <w:r>
        <w:t>và hoạt động của thành viên bù trừ chung; Họ, chữ đệm và tên khai sinh, ngày,</w:t>
      </w:r>
    </w:p>
    <w:p>
      <w:r>
        <w:t>tháng, năm sinh, số định danh cá nhân (đối với cá nhân là công dân Việt Nam,</w:t>
      </w:r>
    </w:p>
    <w:p>
      <w:r>
        <w:t>người gốc Việt Nam chưa xác định được quốc tịch đang sinh sống tại Việt Nam,</w:t>
      </w:r>
    </w:p>
    <w:p>
      <w:r>
        <w:t>người nước ngoài đã được cấp số định danh cá nhân), số hộ chiếu (đối với người</w:t>
      </w:r>
    </w:p>
    <w:p>
      <w:r>
        <w:t>nước ngoài không có số định danh cá nhân), chức danh, quyết định ủy quyền của</w:t>
      </w:r>
    </w:p>
    <w:p>
      <w:r>
        <w:t>người đại diện, người được ủy quyền theo pháp luật của thành viên bù trừ chung.</w:t>
      </w:r>
    </w:p>
    <w:p>
      <w:r>
        <w:t>Điều khoản và các thỏa thuận cụ thể</w:t>
      </w:r>
    </w:p>
    <w:p>
      <w:r>
        <w:t>Mở tài khoản của nhà đầu tư tại thành viên không</w:t>
      </w:r>
    </w:p>
    <w:p>
      <w:r>
        <w:t>bù trừ;</w:t>
      </w:r>
    </w:p>
    <w:p>
      <w:r>
        <w:t>Mở tài khoản ký quỹ tại thành viên bù trừ chung;</w:t>
      </w:r>
    </w:p>
    <w:p>
      <w:r>
        <w:t>Thành viên không bù trừ đại diện cho nhà đầu tư</w:t>
      </w:r>
    </w:p>
    <w:p>
      <w:r>
        <w:t>trong mối quan hệ với thành viên bù trừ chung;</w:t>
      </w:r>
    </w:p>
    <w:p>
      <w:r>
        <w:t>Hợp đồng 3 bên giữa nhà đầu tư - thành viên không</w:t>
      </w:r>
    </w:p>
    <w:p>
      <w:r>
        <w:t>bù trừ - thành viên bù trừ chung;</w:t>
      </w:r>
    </w:p>
    <w:p>
      <w:r>
        <w:t>Quy định về nộp/rút tài sản ký quỹ của nhà đầu</w:t>
      </w:r>
    </w:p>
    <w:p>
      <w:r>
        <w:t>tư;</w:t>
      </w:r>
    </w:p>
    <w:p>
      <w:r>
        <w:t>Quy định về kiểm tra ký quỹ trước khi đặt lệnh</w:t>
      </w:r>
    </w:p>
    <w:p>
      <w:r>
        <w:t>giao dịch chứng khoán phái sinh;</w:t>
      </w:r>
    </w:p>
    <w:p>
      <w:r>
        <w:t>Quy định về giám sát số lượng hợp đồng nắm giữ để</w:t>
      </w:r>
    </w:p>
    <w:p>
      <w:r>
        <w:t>đảm bảo tỷ lệ sử dụng tài sản ký quỹ, giới hạn vị thế cho phép.</w:t>
      </w:r>
    </w:p>
    <w:p>
      <w:r>
        <w:t>Điều khoản về quyền và nghĩa vụ của các bên</w:t>
      </w:r>
    </w:p>
    <w:p>
      <w:r>
        <w:t>tham gia</w:t>
      </w:r>
    </w:p>
    <w:p>
      <w:r>
        <w:t>Thành viên bù trừ chung nhận ủy thác của thành</w:t>
      </w:r>
    </w:p>
    <w:p>
      <w:r>
        <w:t>viên không bù trừ để thực hiện đảm bảo thanh toán giao dịch chứng khoán phái</w:t>
      </w:r>
    </w:p>
    <w:p>
      <w:r>
        <w:t>sinh thông qua các cơ chế bảo đảm thanh toán và phòng ngừa rủi ro;</w:t>
      </w:r>
    </w:p>
    <w:p>
      <w:r>
        <w:t>Thành viên bù trừ chung cung cấp cho thành viên</w:t>
      </w:r>
    </w:p>
    <w:p>
      <w:r>
        <w:t>không bù trừ các dịch vụ liên quan tới hoạt động bù trừ, thanh toán, bao gồm:</w:t>
      </w:r>
    </w:p>
    <w:p>
      <w:r>
        <w:t>bù trừ, thanh toán giao dịch chứng khoán phái sinh; theo dõi, quản lý tài sản</w:t>
      </w:r>
    </w:p>
    <w:p>
      <w:r>
        <w:t>ký quỹ của thành viên không bù trừ và khách hàng của thành viên không bù trừ; bảo</w:t>
      </w:r>
    </w:p>
    <w:p>
      <w:r>
        <w:t>đảm quản lý tách biệt tài khoản, tài sản của thành viên không bù trừ và tài khoản,</w:t>
      </w:r>
    </w:p>
    <w:p>
      <w:r>
        <w:t>tài sản của khách hàng của thành viên không bù trừ;</w:t>
      </w:r>
    </w:p>
    <w:p>
      <w:r>
        <w:t>Các quyền và nghĩa vụ khác (nếu có) của các bên.</w:t>
      </w:r>
    </w:p>
    <w:p>
      <w:r>
        <w:t>Điều khoản về các thỏa thuận khác</w:t>
      </w:r>
    </w:p>
    <w:p>
      <w:r>
        <w:t>Phí ủy thác theo quy định (nếu có) hoặc thỏa thuận</w:t>
      </w:r>
    </w:p>
    <w:p>
      <w:r>
        <w:t>giữa các bên;</w:t>
      </w:r>
    </w:p>
    <w:p>
      <w:r>
        <w:t>Giải quyết tranh chấp phát sinh;</w:t>
      </w:r>
    </w:p>
    <w:p>
      <w:r>
        <w:t>Phương án xử lý đối với trường hợp thành viên</w:t>
      </w:r>
    </w:p>
    <w:p>
      <w:r>
        <w:t>không bù trừ hoặc khách hàng của thành viên không bù trừ mất khả năng thanh</w:t>
      </w:r>
    </w:p>
    <w:p>
      <w:r>
        <w:t>toán;</w:t>
      </w:r>
    </w:p>
    <w:p>
      <w:r>
        <w:t>Phương án xử lý đối với trường hợp thành viên</w:t>
      </w:r>
    </w:p>
    <w:p>
      <w:r>
        <w:t>không bù trừ hoặc khách hàng của thành viên không bù trừ phá sản;</w:t>
      </w:r>
    </w:p>
    <w:p>
      <w:r>
        <w:t>Xử lý đối với các vấn đề lỗi của thành viên không</w:t>
      </w:r>
    </w:p>
    <w:p>
      <w:r>
        <w:t>bù trừ (đặt lệnh sai...), lỗi của thành viên bù trừ (thông tin sai về ký quỹ, số</w:t>
      </w:r>
    </w:p>
    <w:p>
      <w:r>
        <w:t>hợp đồng nắm giữ...);</w:t>
      </w:r>
    </w:p>
    <w:p>
      <w:r>
        <w:t>Sửa đổi, bổ sung, chấm dứt hợp đồng.</w:t>
      </w:r>
    </w:p>
    <w:p>
      <w:r>
        <w:t>Các vấn đề khác ảnh hưởng đến quyền và nghĩa</w:t>
      </w:r>
    </w:p>
    <w:p>
      <w:r>
        <w:t>vụ của các bên.</w:t>
      </w:r>
    </w:p>
    <w:p>
      <w:r>
        <w:t>Mẫu</w:t>
      </w:r>
    </w:p>
    <w:p>
      <w:r>
        <w:t>số 02</w:t>
      </w:r>
    </w:p>
    <w:p>
      <w:r>
        <w:t>(2)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…,</w:t>
      </w:r>
    </w:p>
    <w:p>
      <w:r>
        <w:t>ngày...tháng...năm...</w:t>
      </w:r>
    </w:p>
    <w:p>
      <w:r>
        <w:t>HỢP ĐỒNG MỞ TÀI KHOẢN GIAO DỊCH CHỨNG KHOÁN PHÁI</w:t>
      </w:r>
    </w:p>
    <w:p>
      <w:r>
        <w:t>SINH</w:t>
      </w:r>
    </w:p>
    <w:p>
      <w:r>
        <w:t>Hợp đồng mở tài khoản giao dịch chứng khoán phái</w:t>
      </w:r>
    </w:p>
    <w:p>
      <w:r>
        <w:t>sinh giữa công ty chứng khoán và khách hàng bao gồm tối thiểu những nội dung</w:t>
      </w:r>
    </w:p>
    <w:p>
      <w:r>
        <w:t>sau đây:</w:t>
      </w:r>
    </w:p>
    <w:p>
      <w:r>
        <w:t>Các bên tham gia ký kết hợp đồng</w:t>
      </w:r>
    </w:p>
    <w:p>
      <w:r>
        <w:t>Tên, địa chỉ, điện thoại, số giấy phép thành lập</w:t>
      </w:r>
    </w:p>
    <w:p>
      <w:r>
        <w:t>và hoạt động của công ty chứng khoán; Họ, chữ đệm và tên khai sinh, ngày,</w:t>
      </w:r>
    </w:p>
    <w:p>
      <w:r>
        <w:t>tháng, năm sinh, số định danh cá nhân (đối với cá nhân là công dân Việt Nam,</w:t>
      </w:r>
    </w:p>
    <w:p>
      <w:r>
        <w:t>người gốc Việt Nam chưa xác định được quốc tịch đang sinh sống tại Việt Nam,</w:t>
      </w:r>
    </w:p>
    <w:p>
      <w:r>
        <w:t>người nước ngoài đã được cấp số định danh cá nhân), số hộ chiếu (đối với người</w:t>
      </w:r>
    </w:p>
    <w:p>
      <w:r>
        <w:t>nước ngoài không có số định danh cá nhân), quyết định ủy quyền của người đại diện,</w:t>
      </w:r>
    </w:p>
    <w:p>
      <w:r>
        <w:t>người được ủy quyền theo pháp luật của công ty chứng khoán;</w:t>
      </w:r>
    </w:p>
    <w:p>
      <w:r>
        <w:t>Họ, chữ đệm và tên khai sinh, ngày, tháng, năm</w:t>
      </w:r>
    </w:p>
    <w:p>
      <w:r>
        <w:t>sinh, địa chỉ, điện thoại, số định danh cá nhân (đối với cá nhân là công dân Việt</w:t>
      </w:r>
    </w:p>
    <w:p>
      <w:r>
        <w:t>Nam, người gốc Việt Nam chưa xác định được quốc tịch đang sinh sống tại Việt</w:t>
      </w:r>
    </w:p>
    <w:p>
      <w:r>
        <w:t>Nam, người nước ngoài đã được cấp số định danh cá nhân), số hộ chiếu (đối với</w:t>
      </w:r>
    </w:p>
    <w:p>
      <w:r>
        <w:t>người nước ngoài không có số định danh cá nhân) của khách hàng cá nhân; Tên, địa</w:t>
      </w:r>
    </w:p>
    <w:p>
      <w:r>
        <w:t>chỉ, giấy chứng nhận đăng ký doanh nghiệp của khách hàng tổ chức, họ, chữ đệm</w:t>
      </w:r>
    </w:p>
    <w:p>
      <w:r>
        <w:t>và tên khai sinh, ngày, tháng, năm sinh, chức danh, số định danh cá nhân (đối với</w:t>
      </w:r>
    </w:p>
    <w:p>
      <w:r>
        <w:t>cá nhân là công dân Việt Nam, người gốc Việt Nam chưa xác định được quốc tịch</w:t>
      </w:r>
    </w:p>
    <w:p>
      <w:r>
        <w:t>đang sinh sống tại Việt Nam, người nước ngoài đã được cấp số định danh cá</w:t>
      </w:r>
    </w:p>
    <w:p>
      <w:r>
        <w:t>nhân), số hộ chiếu (đối với người nước ngoài không có số định danh cá nhân),</w:t>
      </w:r>
    </w:p>
    <w:p>
      <w:r>
        <w:t>quyết định ủy quyền của người đại diện, người được ủy quyền theo pháp luật của</w:t>
      </w:r>
    </w:p>
    <w:p>
      <w:r>
        <w:t>khách hàng tổ chức (nếu có).</w:t>
      </w:r>
    </w:p>
    <w:p>
      <w:r>
        <w:t>Điều khoản về các thỏa thuận cụ thể</w:t>
      </w:r>
    </w:p>
    <w:p>
      <w:r>
        <w:t>a) Các cách thức nhận lệnh của công ty;</w:t>
      </w:r>
    </w:p>
    <w:p>
      <w:r>
        <w:t>b) Tỷ lệ ký quỹ chứng khoán phái sinh được áp dụng;</w:t>
      </w:r>
    </w:p>
    <w:p>
      <w:r>
        <w:t>c) Thỏa thuận về lãi suất trên số dư tiền gửi ký quỹ</w:t>
      </w:r>
    </w:p>
    <w:p>
      <w:r>
        <w:t>tại ngân hàng;</w:t>
      </w:r>
    </w:p>
    <w:p>
      <w:r>
        <w:t>d) Thời hạn, cách thức xử lý tài sản trong trường hợp</w:t>
      </w:r>
    </w:p>
    <w:p>
      <w:r>
        <w:t>khách hàng bị mất khả năng thanh toán;</w:t>
      </w:r>
    </w:p>
    <w:p>
      <w:r>
        <w:t>đ) Thỏa thuận về thời gian và phương thức chuyển đổi</w:t>
      </w:r>
    </w:p>
    <w:p>
      <w:r>
        <w:t>từ ngoại tệ sang đồng Việt Nam trong trường hợp chuyển tiền giao dịch chứng</w:t>
      </w:r>
    </w:p>
    <w:p>
      <w:r>
        <w:t>khoán phái sinh bằng ngoại tệ.</w:t>
      </w:r>
    </w:p>
    <w:p>
      <w:r>
        <w:t>e) Nêu rõ các rủi ro phát sinh trong trường hợp</w:t>
      </w:r>
    </w:p>
    <w:p>
      <w:r>
        <w:t>thành viên bù trừ mất khả năng thanh toán hoặc bị đình chỉ, tạm ngừng hoạt động,</w:t>
      </w:r>
    </w:p>
    <w:p>
      <w:r>
        <w:t>giải thể, phá sản.</w:t>
      </w:r>
    </w:p>
    <w:p>
      <w:r>
        <w:t>Điều khoản về quyền và nghĩa vụ các bên tham</w:t>
      </w:r>
    </w:p>
    <w:p>
      <w:r>
        <w:t>gia</w:t>
      </w:r>
    </w:p>
    <w:p>
      <w:r>
        <w:t>a) Quyền và nghĩa vụ của khách hàng (sở hữu tiền,</w:t>
      </w:r>
    </w:p>
    <w:p>
      <w:r>
        <w:t>chứng khoán phái sinh và các khoản lợi nhuận, quyền và lợi ích hợp pháp khác gắn</w:t>
      </w:r>
    </w:p>
    <w:p>
      <w:r>
        <w:t>liền với số tiền, chứng khoán phái sinh đó; cung cấp thông tin theo yêu cầu của</w:t>
      </w:r>
    </w:p>
    <w:p>
      <w:r>
        <w:t>công ty, trả phí giao dịch...);</w:t>
      </w:r>
    </w:p>
    <w:p>
      <w:r>
        <w:t>b) Quyền và nghĩa vụ của công ty chứng khoán (thu</w:t>
      </w:r>
    </w:p>
    <w:p>
      <w:r>
        <w:t>phí giao dịch, thực hiện các ủy quyền hợp pháp khác theo thỏa thuận với khách</w:t>
      </w:r>
    </w:p>
    <w:p>
      <w:r>
        <w:t>hàng; lưu giữ, quản lý tiền, chứng khoán phái sinh cho khách hàng, thực hiện</w:t>
      </w:r>
    </w:p>
    <w:p>
      <w:r>
        <w:t>giao dịch, bảo mật thông tin, cung cấp thông tin theo yêu cầu của khách</w:t>
      </w:r>
    </w:p>
    <w:p>
      <w:r>
        <w:t>hàng...);</w:t>
      </w:r>
    </w:p>
    <w:p>
      <w:r>
        <w:t>c) Quyền của thành viên bù trừ (sử dụng tài sản ký</w:t>
      </w:r>
    </w:p>
    <w:p>
      <w:r>
        <w:t>quỹ của nhà đầu tư để ký quỹ cho Tổng công ty lưu ký và bù trừ chứng khoán Việt</w:t>
      </w:r>
    </w:p>
    <w:p>
      <w:r>
        <w:t>Nam đối với vị thế mở của nhà đầu tư; có quyền đóng vị thế, sử dụng tài sản ký</w:t>
      </w:r>
    </w:p>
    <w:p>
      <w:r>
        <w:t>quỹ của nhà đầu tư trong trường hợp nhà đầu tư mất khả năng thanh toán...).</w:t>
      </w:r>
    </w:p>
    <w:p>
      <w:r>
        <w:t>Điều khoản về các thỏa thuận khác</w:t>
      </w:r>
    </w:p>
    <w:p>
      <w:r>
        <w:t>a) Trách nhiệm do vi phạm hợp đồng, điều khoản này</w:t>
      </w:r>
    </w:p>
    <w:p>
      <w:r>
        <w:t>nêu rõ:</w:t>
      </w:r>
    </w:p>
    <w:p>
      <w:r>
        <w:t>Khách hàng được bồi thường thiệt hại nếu công ty</w:t>
      </w:r>
    </w:p>
    <w:p>
      <w:r>
        <w:t>vi phạm nghĩa vụ quy định tại Hợp đồng này;</w:t>
      </w:r>
    </w:p>
    <w:p>
      <w:r>
        <w:t>Mức bồi thường thiệt hại: Do các bên thỏa thuận cụ</w:t>
      </w:r>
    </w:p>
    <w:p>
      <w:r>
        <w:t>thể hoặc theo quy định của pháp luật.</w:t>
      </w:r>
    </w:p>
    <w:p>
      <w:r>
        <w:t>b) Cách thức xử lý tài khoản trong trường hợp công</w:t>
      </w:r>
    </w:p>
    <w:p>
      <w:r>
        <w:t>ty bị đình chỉ hoạt động, hủy bỏ tư cách thành viên, điều chỉnh rút nghiệp vụ</w:t>
      </w:r>
    </w:p>
    <w:p>
      <w:r>
        <w:t>môi giới, giải thể hoặc bị thu hồi Giấy phép thành lập và hoạt động;</w:t>
      </w:r>
    </w:p>
    <w:p>
      <w:r>
        <w:t>c) Các trường hợp chấm dứt hợp đồng trước hạn;</w:t>
      </w:r>
    </w:p>
    <w:p>
      <w:r>
        <w:t>d) Thời gian có hiệu lực của hợp đồng;</w:t>
      </w:r>
    </w:p>
    <w:p>
      <w:r>
        <w:t>đ) Giải quyết tranh chấp phát sinh;</w:t>
      </w:r>
    </w:p>
    <w:p>
      <w:r>
        <w:t>Các thỏa thuận khác theo thỏa thuận phù hợp với quy</w:t>
      </w:r>
    </w:p>
    <w:p>
      <w:r>
        <w:t>định của pháp luật.</w:t>
      </w:r>
    </w:p>
    <w:p>
      <w:r>
        <w:t>Mẫu</w:t>
      </w:r>
    </w:p>
    <w:p>
      <w:r>
        <w:t>số 03</w:t>
      </w:r>
    </w:p>
    <w:p>
      <w:r>
        <w:t>TÊN TỔ CHỨC</w:t>
      </w:r>
    </w:p>
    <w:p>
      <w:r>
        <w:t>KINH DOANH CHỨNG KHOÁN PHÁI SINH CỘNG HÒA XÃ HỘI</w:t>
      </w:r>
    </w:p>
    <w:p>
      <w:r>
        <w:t>CHỦ NGHĨA VIỆT NAMĐộc lập - Tự do - Hạnh phúc</w:t>
      </w:r>
    </w:p>
    <w:p>
      <w:r>
        <w:t>Số:…/BC …,ngày…tháng…năm…</w:t>
      </w:r>
    </w:p>
    <w:p>
      <w:r>
        <w:t>BÁO CÁO</w:t>
      </w:r>
    </w:p>
    <w:p>
      <w:r>
        <w:t>Hoạt động kinh doanh chứng khoán</w:t>
      </w:r>
    </w:p>
    <w:p>
      <w:r>
        <w:t>phái sinh tháng.../quý.../năm...</w:t>
      </w:r>
    </w:p>
    <w:p>
      <w:r>
        <w:t>Kính gửi:</w:t>
      </w:r>
    </w:p>
    <w:p>
      <w:r>
        <w:t>Ủy ban Chứng khoán Nhà nước</w:t>
      </w:r>
    </w:p>
    <w:p>
      <w:r>
        <w:t>Tổ chức kinh doanh</w:t>
      </w:r>
    </w:p>
    <w:p>
      <w:r>
        <w:t>chứng khoán phái sinh</w:t>
      </w:r>
    </w:p>
    <w:p>
      <w:r>
        <w:t>… được Ủy ban Chứng khoán Nhà nước cấp Giấy chứng</w:t>
      </w:r>
    </w:p>
    <w:p>
      <w:r>
        <w:t>nhận đủ điều kiện kinh doanh chứng khoán phái sinh số …</w:t>
      </w:r>
    </w:p>
    <w:p>
      <w:r>
        <w:t>Kính gửi Ủy ban Chứng khoán Nhà nước</w:t>
      </w:r>
    </w:p>
    <w:p>
      <w:r>
        <w:t>báo cáo</w:t>
      </w:r>
    </w:p>
    <w:p>
      <w:r>
        <w:t>tình hình hoạt động kinh doanh chứng khoán phái sinh</w:t>
      </w:r>
    </w:p>
    <w:p>
      <w:r>
        <w:t>tháng.../quý.../năm... như sau:</w:t>
      </w:r>
    </w:p>
    <w:p>
      <w:r>
        <w:t>Biểu 1. Tình hình nhân sự</w:t>
      </w:r>
    </w:p>
    <w:p>
      <w:r>
        <w:t>Đơn</w:t>
      </w:r>
    </w:p>
    <w:p>
      <w:r>
        <w:t>vị tính: người</w:t>
      </w:r>
    </w:p>
    <w:p>
      <w:r>
        <w:t>Đối tượng Số lượng người</w:t>
      </w:r>
    </w:p>
    <w:p>
      <w:r>
        <w:t>có chứng chỉ hành nghề chứng khoán Số lượng người</w:t>
      </w:r>
    </w:p>
    <w:p>
      <w:r>
        <w:t>có chứng chỉ chuyên môn về chứng khoán phái sinh và thị trường chứng khoán</w:t>
      </w:r>
    </w:p>
    <w:p>
      <w:r>
        <w:t>phái sinh Ghi chú</w:t>
      </w:r>
    </w:p>
    <w:p>
      <w:r>
        <w:t>Cuối kỳ Tăng/Giảm so với cuối kỳ trước Cuối kỳ Tăng/Giảm so với cuối kỳ trước</w:t>
      </w:r>
    </w:p>
    <w:p>
      <w:r>
        <w:t>(1) (2) (3) (4) (5) (6)</w:t>
      </w:r>
    </w:p>
    <w:p>
      <w:r>
        <w:t>I. Trụ sở chính</w:t>
      </w:r>
    </w:p>
    <w:p>
      <w:r>
        <w:t>1. Ban Giám đốc</w:t>
      </w:r>
    </w:p>
    <w:p>
      <w:r>
        <w:t>2. Bộ phận môi giới</w:t>
      </w:r>
    </w:p>
    <w:p>
      <w:r>
        <w:t>3. Bộ phận tự doanh</w:t>
      </w:r>
    </w:p>
    <w:p>
      <w:r>
        <w:t>4. Bộ phận tư vấn đầu tư</w:t>
      </w:r>
    </w:p>
    <w:p>
      <w:r>
        <w:t>II. Chi nhánh</w:t>
      </w:r>
    </w:p>
    <w:p>
      <w:r>
        <w:t>1. Chi nhánh...(tên chi nhánh)</w:t>
      </w:r>
    </w:p>
    <w:p>
      <w:r>
        <w:t>Giám đốc chi nhánh</w:t>
      </w:r>
    </w:p>
    <w:p>
      <w:r>
        <w:t>Bộ phận môi giới</w:t>
      </w:r>
    </w:p>
    <w:p>
      <w:r>
        <w:t>Bộ phận tư vấn</w:t>
      </w:r>
    </w:p>
    <w:p>
      <w:r>
        <w:t>2. Chi nhánh...(tên chi nhánh)</w:t>
      </w:r>
    </w:p>
    <w:p>
      <w:r>
        <w:t>Giám đốc chi nhánh</w:t>
      </w:r>
    </w:p>
    <w:p>
      <w:r>
        <w:t>Bộ phận môi giới</w:t>
      </w:r>
    </w:p>
    <w:p>
      <w:r>
        <w:t>Bộ phận tư vấn</w:t>
      </w:r>
    </w:p>
    <w:p>
      <w:r>
        <w:t>III. Phòng giao dịch</w:t>
      </w:r>
    </w:p>
    <w:p>
      <w:r>
        <w:t>1. Phòng giao dịch...(tên phòng giao dịch)</w:t>
      </w:r>
    </w:p>
    <w:p>
      <w:r>
        <w:t>2. Phòng giao dịch...(tên phòng giao dịch)</w:t>
      </w:r>
    </w:p>
    <w:p>
      <w:r>
        <w:t>IV. Bộ phận khác(nếu có)</w:t>
      </w:r>
    </w:p>
    <w:p>
      <w:r>
        <w:t>Tổng</w:t>
      </w:r>
    </w:p>
    <w:p>
      <w:r>
        <w:t>Ghi chú</w:t>
      </w:r>
    </w:p>
    <w:p>
      <w:r>
        <w:t>:</w:t>
      </w:r>
    </w:p>
    <w:p>
      <w:r>
        <w:t>Cột (2), (3), (4), (5): Nhập</w:t>
      </w:r>
    </w:p>
    <w:p>
      <w:r>
        <w:t>theo định dạng số (“Number”). Trường hợp số âm thì để trong ngoặc đơn ( ).</w:t>
      </w:r>
    </w:p>
    <w:p>
      <w:r>
        <w:t>Biểu 2. Số lượng tài khoản giao dịch</w:t>
      </w:r>
    </w:p>
    <w:p>
      <w:r>
        <w:t>chứng khoán phái sinh của nhà đầu tư</w:t>
      </w:r>
    </w:p>
    <w:p>
      <w:r>
        <w:t>Loại</w:t>
      </w:r>
    </w:p>
    <w:p>
      <w:r>
        <w:t>khách hàng Số</w:t>
      </w:r>
    </w:p>
    <w:p>
      <w:r>
        <w:t>lượng tài khoản Số lượng tài</w:t>
      </w:r>
    </w:p>
    <w:p>
      <w:r>
        <w:t>khoản có phát sinh giao dịch trong kỳ</w:t>
      </w:r>
    </w:p>
    <w:p>
      <w:r>
        <w:t>Cuối kỳ Tăng/Giảm so với</w:t>
      </w:r>
    </w:p>
    <w:p>
      <w:r>
        <w:t>cuối kỳ trước</w:t>
      </w:r>
    </w:p>
    <w:p>
      <w:r>
        <w:t>(1) (2) (3) (4)</w:t>
      </w:r>
    </w:p>
    <w:p>
      <w:r>
        <w:t>I. Trong nước</w:t>
      </w:r>
    </w:p>
    <w:p>
      <w:r>
        <w:t>1. Cá nhân</w:t>
      </w:r>
    </w:p>
    <w:p>
      <w:r>
        <w:t>2. Tổ chức</w:t>
      </w:r>
    </w:p>
    <w:p>
      <w:r>
        <w:t>II. Nước ngoài</w:t>
      </w:r>
    </w:p>
    <w:p>
      <w:r>
        <w:t>1. Cá nhân</w:t>
      </w:r>
    </w:p>
    <w:p>
      <w:r>
        <w:t>2. Tổ chức</w:t>
      </w:r>
    </w:p>
    <w:p>
      <w:r>
        <w:t>Tổng (I + II)</w:t>
      </w:r>
    </w:p>
    <w:p>
      <w:r>
        <w:t>Ghi chú</w:t>
      </w:r>
    </w:p>
    <w:p>
      <w:r>
        <w:t>:</w:t>
      </w:r>
    </w:p>
    <w:p>
      <w:r>
        <w:t>Cột (2), (3), (4): Nhập theo định</w:t>
      </w:r>
    </w:p>
    <w:p>
      <w:r>
        <w:t>dạng số (“Number”). Trường hợp số âm thì để trong ngoặc đơn ( ).</w:t>
      </w:r>
    </w:p>
    <w:p>
      <w:r>
        <w:t>Biểu 3. Tiền gửi giao dịch chứng khoán</w:t>
      </w:r>
    </w:p>
    <w:p>
      <w:r>
        <w:t>phái sinh của nhà đầu tư</w:t>
      </w:r>
    </w:p>
    <w:p>
      <w:r>
        <w:t>STT Ngân hàng nhận</w:t>
      </w:r>
    </w:p>
    <w:p>
      <w:r>
        <w:t>tiền gửi Số dư trên tài</w:t>
      </w:r>
    </w:p>
    <w:p>
      <w:r>
        <w:t>khoản (triệu đồng) Ghi chú</w:t>
      </w:r>
    </w:p>
    <w:p>
      <w:r>
        <w:t>(1) (2) (3) (4)</w:t>
      </w:r>
    </w:p>
    <w:p>
      <w:r>
        <w:t>1 I. Ngân hàng A</w:t>
      </w:r>
    </w:p>
    <w:p>
      <w:r>
        <w:t>2 1. Tài khoản số A1</w:t>
      </w:r>
    </w:p>
    <w:p>
      <w:r>
        <w:t>3 2. Tài khoản số A2</w:t>
      </w:r>
    </w:p>
    <w:p>
      <w:r>
        <w:t>4 3. Tài khoản số…</w:t>
      </w:r>
    </w:p>
    <w:p>
      <w:r>
        <w:t>5 II. Ngân hàng B</w:t>
      </w:r>
    </w:p>
    <w:p>
      <w:r>
        <w:t>6 1. Tài khoản số B1</w:t>
      </w:r>
    </w:p>
    <w:p>
      <w:r>
        <w:t>7 2. Tài khoản số B2</w:t>
      </w:r>
    </w:p>
    <w:p>
      <w:r>
        <w:t>8 3. Tài khoản số…</w:t>
      </w:r>
    </w:p>
    <w:p>
      <w:r>
        <w:t>9 Tổng (I + II +…)</w:t>
      </w:r>
    </w:p>
    <w:p>
      <w:r>
        <w:t>Ghi chú</w:t>
      </w:r>
    </w:p>
    <w:p>
      <w:r>
        <w:t>:</w:t>
      </w:r>
    </w:p>
    <w:p>
      <w:r>
        <w:t>Liệt kê chi tiết từng tài khoản</w:t>
      </w:r>
    </w:p>
    <w:p>
      <w:r>
        <w:t>tại tất cả các ngân hàng nhận tiền gửi giao dịch chứng khoán phái sinh của nhà</w:t>
      </w:r>
    </w:p>
    <w:p>
      <w:r>
        <w:t>đầu tư.</w:t>
      </w:r>
    </w:p>
    <w:p>
      <w:r>
        <w:t>Dòng 1 cột (3): Tổng số dư trên</w:t>
      </w:r>
    </w:p>
    <w:p>
      <w:r>
        <w:t>tài khoản A1, A2,...</w:t>
      </w:r>
    </w:p>
    <w:p>
      <w:r>
        <w:t>Dòng 5 cột (3): Tổng số dư trên</w:t>
      </w:r>
    </w:p>
    <w:p>
      <w:r>
        <w:t>tài khoản A1, A2,...</w:t>
      </w:r>
    </w:p>
    <w:p>
      <w:r>
        <w:t>Biểu</w:t>
      </w:r>
    </w:p>
    <w:p>
      <w:r>
        <w:t>4. Giao dịch chứng khoán phái sinh</w:t>
      </w:r>
    </w:p>
    <w:p>
      <w:r>
        <w:t>Đơn vị</w:t>
      </w:r>
    </w:p>
    <w:p>
      <w:r>
        <w:t>tính: Hợp đồng</w:t>
      </w:r>
    </w:p>
    <w:p>
      <w:r>
        <w:t>Loại</w:t>
      </w:r>
    </w:p>
    <w:p>
      <w:r>
        <w:t>chứng khoán Tổng</w:t>
      </w:r>
    </w:p>
    <w:p>
      <w:r>
        <w:t>mua Tổng</w:t>
      </w:r>
    </w:p>
    <w:p>
      <w:r>
        <w:t>bán Tổng</w:t>
      </w:r>
    </w:p>
    <w:p>
      <w:r>
        <w:t>mua và bán</w:t>
      </w:r>
    </w:p>
    <w:p>
      <w:r>
        <w:t>Trong</w:t>
      </w:r>
    </w:p>
    <w:p>
      <w:r>
        <w:t>kỳ Lũy</w:t>
      </w:r>
    </w:p>
    <w:p>
      <w:r>
        <w:t>kế từ đầu năm Trong</w:t>
      </w:r>
    </w:p>
    <w:p>
      <w:r>
        <w:t>kỳ Lũy</w:t>
      </w:r>
    </w:p>
    <w:p>
      <w:r>
        <w:t>kế từ đầu năm Trong</w:t>
      </w:r>
    </w:p>
    <w:p>
      <w:r>
        <w:t>kỳ Lũy</w:t>
      </w:r>
    </w:p>
    <w:p>
      <w:r>
        <w:t>kếtừ đầu năm</w:t>
      </w:r>
    </w:p>
    <w:p>
      <w:r>
        <w:t>(1) (2) (3) (4) (5) (6) (7)</w:t>
      </w:r>
    </w:p>
    <w:p>
      <w:r>
        <w:t>I. Nhà đầu tư</w:t>
      </w:r>
    </w:p>
    <w:p>
      <w:r>
        <w:t>Sản phẩm 1</w:t>
      </w:r>
    </w:p>
    <w:p>
      <w:r>
        <w:t>1. Giao dịch chứng khoán phái sinh của nhà đầu tư</w:t>
      </w:r>
    </w:p>
    <w:p>
      <w:r>
        <w:t>trong nước</w:t>
      </w:r>
    </w:p>
    <w:p>
      <w:r>
        <w:t>2. Giao dịch chứng khoán phái sinh của nhà đầu tư</w:t>
      </w:r>
    </w:p>
    <w:p>
      <w:r>
        <w:t>nước ngoài</w:t>
      </w:r>
    </w:p>
    <w:p>
      <w:r>
        <w:t>Sản phẩm 2</w:t>
      </w:r>
    </w:p>
    <w:p>
      <w:r>
        <w:t>1. Giao dịch chứng khoán phái sinh của nhà đầu tư</w:t>
      </w:r>
    </w:p>
    <w:p>
      <w:r>
        <w:t>trong nước</w:t>
      </w:r>
    </w:p>
    <w:p>
      <w:r>
        <w:t>2. Giao dịch chứng khoán phái sinh của nhà đầu tư</w:t>
      </w:r>
    </w:p>
    <w:p>
      <w:r>
        <w:t>nước ngoài</w:t>
      </w:r>
    </w:p>
    <w:p>
      <w:r>
        <w:t>Sản phẩm…</w:t>
      </w:r>
    </w:p>
    <w:p>
      <w:r>
        <w:t>1. Giao dịch chứng khoán phái sinh của nhà đầu tư</w:t>
      </w:r>
    </w:p>
    <w:p>
      <w:r>
        <w:t>trong nước</w:t>
      </w:r>
    </w:p>
    <w:p>
      <w:r>
        <w:t>2. Giao dịch chứng khoán phái sinh của nhà đầu tư</w:t>
      </w:r>
    </w:p>
    <w:p>
      <w:r>
        <w:t>nước ngoài</w:t>
      </w:r>
    </w:p>
    <w:p>
      <w:r>
        <w:t>II. Tự doanh</w:t>
      </w:r>
    </w:p>
    <w:p>
      <w:r>
        <w:t>1. Sản phẩm 1</w:t>
      </w:r>
    </w:p>
    <w:p>
      <w:r>
        <w:t>2. Sản phẩm 2</w:t>
      </w:r>
    </w:p>
    <w:p>
      <w:r>
        <w:t>3. Sản phẩm…</w:t>
      </w:r>
    </w:p>
    <w:p>
      <w:r>
        <w:t>Biểu</w:t>
      </w:r>
    </w:p>
    <w:p>
      <w:r>
        <w:t>5. Hoạt động tư vấn chứng khoán phái sinh</w:t>
      </w:r>
    </w:p>
    <w:p>
      <w:r>
        <w:t>Số</w:t>
      </w:r>
    </w:p>
    <w:p>
      <w:r>
        <w:t>hợp đồng đã ký đầu kỳ Số</w:t>
      </w:r>
    </w:p>
    <w:p>
      <w:r>
        <w:t>hợp đồng đã thanh lý trong kỳ Số</w:t>
      </w:r>
    </w:p>
    <w:p>
      <w:r>
        <w:t>hợp đồng ký mới trong kỳ Số</w:t>
      </w:r>
    </w:p>
    <w:p>
      <w:r>
        <w:t>hợp đồng còn hiệu lực cuối kỳ Phí</w:t>
      </w:r>
    </w:p>
    <w:p>
      <w:r>
        <w:t>thu được trong kỳ</w:t>
      </w:r>
    </w:p>
    <w:p>
      <w:r>
        <w:t>PHỤ</w:t>
      </w:r>
    </w:p>
    <w:p>
      <w:r>
        <w:t>TRÁCH BỘ PHẬNKIỂM SOÁT NỘI BỘ(Ký, ghi rõ họ tên) (TỔNG)</w:t>
      </w:r>
    </w:p>
    <w:p>
      <w:r>
        <w:t>GIÁM ĐỐC(Ký, ghi rõ họ tên, đóng dấu)</w:t>
      </w:r>
    </w:p>
    <w:p>
      <w:r>
        <w:t>Mẫu</w:t>
      </w:r>
    </w:p>
    <w:p>
      <w:r>
        <w:t>số 04</w:t>
      </w:r>
    </w:p>
    <w:p>
      <w:r>
        <w:t>TÊN THÀNH VIÊNGIAO DỊCH ĐẶC BIỆT CỘNG HÒA XÃ HỘI</w:t>
      </w:r>
    </w:p>
    <w:p>
      <w:r>
        <w:t>CHỦ NGHĨA VIỆT NAMĐộc lập - Tự do - Hạnh phúc</w:t>
      </w:r>
    </w:p>
    <w:p>
      <w:r>
        <w:t>Số:…/BC …,ngày…tháng…năm…</w:t>
      </w:r>
    </w:p>
    <w:p>
      <w:r>
        <w:t>BÁO CÁO</w:t>
      </w:r>
    </w:p>
    <w:p>
      <w:r>
        <w:t>Hoạt động giao dịch chứng khoán phái sinh của</w:t>
      </w:r>
    </w:p>
    <w:p>
      <w:r>
        <w:t>thành viên giao dịch đặc biệt tháng…/quý…/năm…</w:t>
      </w:r>
    </w:p>
    <w:p>
      <w:r>
        <w:t>(Từ</w:t>
      </w:r>
    </w:p>
    <w:p>
      <w:r>
        <w:t>ngày.../.../... đến ngày.../.../...)</w:t>
      </w:r>
    </w:p>
    <w:p>
      <w:r>
        <w:t>Đơn vị</w:t>
      </w:r>
    </w:p>
    <w:p>
      <w:r>
        <w:t>tính: Hợp đồng</w:t>
      </w:r>
    </w:p>
    <w:p>
      <w:r>
        <w:t>Loại</w:t>
      </w:r>
    </w:p>
    <w:p>
      <w:r>
        <w:t>chứng khoán Tổng</w:t>
      </w:r>
    </w:p>
    <w:p>
      <w:r>
        <w:t>mua Tổng</w:t>
      </w:r>
    </w:p>
    <w:p>
      <w:r>
        <w:t>bán Tổng</w:t>
      </w:r>
    </w:p>
    <w:p>
      <w:r>
        <w:t>mua và bán</w:t>
      </w:r>
    </w:p>
    <w:p>
      <w:r>
        <w:t>Trong</w:t>
      </w:r>
    </w:p>
    <w:p>
      <w:r>
        <w:t>kỳ Lũy</w:t>
      </w:r>
    </w:p>
    <w:p>
      <w:r>
        <w:t>kế từ đầu năm Trong</w:t>
      </w:r>
    </w:p>
    <w:p>
      <w:r>
        <w:t>kỳ Lũy</w:t>
      </w:r>
    </w:p>
    <w:p>
      <w:r>
        <w:t>kế từ đầu năm Trong</w:t>
      </w:r>
    </w:p>
    <w:p>
      <w:r>
        <w:t>kỳ Lũy</w:t>
      </w:r>
    </w:p>
    <w:p>
      <w:r>
        <w:t>kế từ đầu năm</w:t>
      </w:r>
    </w:p>
    <w:p>
      <w:r>
        <w:t>(1) (2) (3) (4) (5) (6) (7)</w:t>
      </w:r>
    </w:p>
    <w:p>
      <w:r>
        <w:t>1. Sản phẩm 1</w:t>
      </w:r>
    </w:p>
    <w:p>
      <w:r>
        <w:t>2. Sản phẩm 2</w:t>
      </w:r>
    </w:p>
    <w:p>
      <w:r>
        <w:t>3. Sản phẩm…</w:t>
      </w:r>
    </w:p>
    <w:p>
      <w:r>
        <w:t>NGƯỜI LẬP BÁO</w:t>
      </w:r>
    </w:p>
    <w:p>
      <w:r>
        <w:t>CÁO ĐẠI DIỆN PHÁP</w:t>
      </w:r>
    </w:p>
    <w:p>
      <w:r>
        <w:t>LUẬT(ký, ghi rõ họ tên và đóng dấu)</w:t>
      </w:r>
    </w:p>
    <w:p>
      <w:r>
        <w:t>Mẫu</w:t>
      </w:r>
    </w:p>
    <w:p>
      <w:r>
        <w:t>số 05</w:t>
      </w:r>
    </w:p>
    <w:p>
      <w:r>
        <w:t>TÊN NGÂN HÀNGTHANH TOÁN CỘNG HÒA XÃ HỘI</w:t>
      </w:r>
    </w:p>
    <w:p>
      <w:r>
        <w:t>CHỦ NGHĨA VIỆT NAMĐộc lập - Tự do - Hạnh phúc</w:t>
      </w:r>
    </w:p>
    <w:p>
      <w:r>
        <w:t>Số:…/BC …,ngày…tháng…năm…</w:t>
      </w:r>
    </w:p>
    <w:p>
      <w:r>
        <w:t>BÁO CÁO</w:t>
      </w:r>
    </w:p>
    <w:p>
      <w:r>
        <w:t>Hoạt động thanh toán tiền giao dịch chứng</w:t>
      </w:r>
    </w:p>
    <w:p>
      <w:r>
        <w:t>khoán phái sinh tháng…/quý…/năm…</w:t>
      </w:r>
    </w:p>
    <w:p>
      <w:r>
        <w:t>(Từ</w:t>
      </w:r>
    </w:p>
    <w:p>
      <w:r>
        <w:t>ngày.../.../... đến ngày.../.../...)</w:t>
      </w:r>
    </w:p>
    <w:p>
      <w:r>
        <w:t>Kính gửi:</w:t>
      </w:r>
    </w:p>
    <w:p>
      <w:r>
        <w:t>Ủy ban Chứng khoán Nhà nước</w:t>
      </w:r>
    </w:p>
    <w:p>
      <w:r>
        <w:t>Ngân hàng... được Ủy ban Chứng khoán Nhà nước cấp</w:t>
      </w:r>
    </w:p>
    <w:p>
      <w:r>
        <w:t>phép làm ngân hàng hàng thanh toán theo Quyết định số ...</w:t>
      </w:r>
    </w:p>
    <w:p>
      <w:r>
        <w:t>Ngân hàng... kính gửi Ủy ban Chứng khoán Nhà nước</w:t>
      </w:r>
    </w:p>
    <w:p>
      <w:r>
        <w:t>báo cáo hoạt động thanh toán tiền cho các giao dịch chứng khoán phái sinh như</w:t>
      </w:r>
    </w:p>
    <w:p>
      <w:r>
        <w:t>sau:</w:t>
      </w:r>
    </w:p>
    <w:p>
      <w:r>
        <w:t>Các chỉ tiêu</w:t>
      </w:r>
    </w:p>
    <w:p>
      <w:r>
        <w:t>Chỉ tiêu Đầu kỳ Cuối kỳ Tăng/Giảm (%)</w:t>
      </w:r>
    </w:p>
    <w:p>
      <w:r>
        <w:t>Tiền gửi ký quỹ của các thành viên tham gia thị</w:t>
      </w:r>
    </w:p>
    <w:p>
      <w:r>
        <w:t>trường</w:t>
      </w:r>
    </w:p>
    <w:p>
      <w:r>
        <w:t>Tiền gửi ký quỹ cho hoạt động tự doanh chứng</w:t>
      </w:r>
    </w:p>
    <w:p>
      <w:r>
        <w:t>khoán phái sinh</w:t>
      </w:r>
    </w:p>
    <w:p>
      <w:r>
        <w:t>Tiền gửi ký quỹ cho hoạt động môi giới chứng khoán</w:t>
      </w:r>
    </w:p>
    <w:p>
      <w:r>
        <w:t>phái sinh trong nước</w:t>
      </w:r>
    </w:p>
    <w:p>
      <w:r>
        <w:t>Tiền gửi ký quỹ cho hoạt động môi giới chứng</w:t>
      </w:r>
    </w:p>
    <w:p>
      <w:r>
        <w:t>khoán phái sinh nước ngoài</w:t>
      </w:r>
    </w:p>
    <w:p>
      <w:r>
        <w:t>Tổng</w:t>
      </w:r>
    </w:p>
    <w:p>
      <w:r>
        <w:t>Tiền gửi thanh toán của các thành viên tham</w:t>
      </w:r>
    </w:p>
    <w:p>
      <w:r>
        <w:t>gia thị trường</w:t>
      </w:r>
    </w:p>
    <w:p>
      <w:r>
        <w:t>Tiền gửi thanh toán cho hoạt động tự doanh chứng</w:t>
      </w:r>
    </w:p>
    <w:p>
      <w:r>
        <w:t>khoán phái sinh</w:t>
      </w:r>
    </w:p>
    <w:p>
      <w:r>
        <w:t>Tiền gửi thanh toán cho hoạt động môi giới chứng</w:t>
      </w:r>
    </w:p>
    <w:p>
      <w:r>
        <w:t>khoán phái sinh trong nước</w:t>
      </w:r>
    </w:p>
    <w:p>
      <w:r>
        <w:t>Tiền gửi thanh toán cho hoạt động môi giới chứng</w:t>
      </w:r>
    </w:p>
    <w:p>
      <w:r>
        <w:t>khoán phái sinh nước ngoài</w:t>
      </w:r>
    </w:p>
    <w:p>
      <w:r>
        <w:t>Tổng</w:t>
      </w:r>
    </w:p>
    <w:p>
      <w:r>
        <w:t>Số lượng thành viên tham gia thanh toán tiền</w:t>
      </w:r>
    </w:p>
    <w:p>
      <w:r>
        <w:t>qua ngân hàng thanh toán</w:t>
      </w:r>
    </w:p>
    <w:p>
      <w:r>
        <w:t>Công ty chứng khoán</w:t>
      </w:r>
    </w:p>
    <w:p>
      <w:r>
        <w:t>Ngân hàng thương mại</w:t>
      </w:r>
    </w:p>
    <w:p>
      <w:r>
        <w:t>Chi nhánh ngân hàng nước ngoài</w:t>
      </w:r>
    </w:p>
    <w:p>
      <w:r>
        <w:t>Tổng</w:t>
      </w:r>
    </w:p>
    <w:p>
      <w:r>
        <w:t>Tồn tại, kiến nghị:</w:t>
      </w:r>
    </w:p>
    <w:p>
      <w:r>
        <w:t>...</w:t>
      </w:r>
    </w:p>
    <w:p>
      <w:r>
        <w:t>NGƯỜI LẬP BÁO</w:t>
      </w:r>
    </w:p>
    <w:p>
      <w:r>
        <w:t>CÁO ĐẠI DIỆN PHÁP</w:t>
      </w:r>
    </w:p>
    <w:p>
      <w:r>
        <w:t>LUẬT(ký, ghi rõ họ tên và đóng dấu)</w:t>
      </w:r>
    </w:p>
    <w:p>
      <w:r>
        <w:t>Mẫu</w:t>
      </w:r>
    </w:p>
    <w:p>
      <w:r>
        <w:t>số 06</w:t>
      </w:r>
    </w:p>
    <w:p>
      <w:r>
        <w:t>TÊN NGÂN HÀNGTHANH TOÁN CỘNG HÒA XÃ HỘI</w:t>
      </w:r>
    </w:p>
    <w:p>
      <w:r>
        <w:t>CHỦ NGHĨA VIỆT NAMĐộc lập - Tự do - Hạnh phúc</w:t>
      </w:r>
    </w:p>
    <w:p>
      <w:r>
        <w:t>Số:…/BC …,ngày…tháng…năm…</w:t>
      </w:r>
    </w:p>
    <w:p>
      <w:r>
        <w:t>BÁO CÁO</w:t>
      </w:r>
    </w:p>
    <w:p>
      <w:r>
        <w:t>Về việc đáp ứng đủ điều kiện làm ngân hàng</w:t>
      </w:r>
    </w:p>
    <w:p>
      <w:r>
        <w:t>thanh toán năm…</w:t>
      </w:r>
    </w:p>
    <w:p>
      <w:r>
        <w:t>Kính</w:t>
      </w:r>
    </w:p>
    <w:p>
      <w:r>
        <w:t>gửi: Ủy ban Chứng khoán Nhà nước</w:t>
      </w:r>
    </w:p>
    <w:p>
      <w:r>
        <w:t>Ngân hàng … được Ủy ban Chứng</w:t>
      </w:r>
    </w:p>
    <w:p>
      <w:r>
        <w:t>khoán Nhà nước cấp phép làm ngân hàng thanh toán theo Quyết định số …</w:t>
      </w:r>
    </w:p>
    <w:p>
      <w:r>
        <w:t>Ngân hàng… kính gửi Ủy ban Chứng</w:t>
      </w:r>
    </w:p>
    <w:p>
      <w:r>
        <w:t>khoán Nhà nước báo cáo về việc đáp ứng đủ điều kiện làm ngân hàng thanh toán</w:t>
      </w:r>
    </w:p>
    <w:p>
      <w:r>
        <w:t>năm … như sau:</w:t>
      </w:r>
    </w:p>
    <w:p>
      <w:r>
        <w:t>STT Điều kiện làm</w:t>
      </w:r>
    </w:p>
    <w:p>
      <w:r>
        <w:t>ngân hàng thanh toán Mô tả chi tiết Đáp ứng (x)</w:t>
      </w:r>
    </w:p>
    <w:p>
      <w:r>
        <w:t>1 Có</w:t>
      </w:r>
    </w:p>
    <w:p>
      <w:r>
        <w:t>Giấy phép thành lập và hoạt động tại Việt Nam theo quy định của pháp luật</w:t>
      </w:r>
    </w:p>
    <w:p>
      <w:r>
        <w:t>2 Có</w:t>
      </w:r>
    </w:p>
    <w:p>
      <w:r>
        <w:t>vốn điều lệ trên 10.000 tỷ đồng</w:t>
      </w:r>
    </w:p>
    <w:p>
      <w:r>
        <w:t>3 Hoạt động kinh doanh có lãi trong 02 năm gần nhất</w:t>
      </w:r>
    </w:p>
    <w:p>
      <w:r>
        <w:t>4 Đáp ứng tỷ lệ an toàn vốn tối</w:t>
      </w:r>
    </w:p>
    <w:p>
      <w:r>
        <w:t>thiểu theo quy định pháp luật về ngân hàng</w:t>
      </w:r>
    </w:p>
    <w:p>
      <w:r>
        <w:t>5 Có</w:t>
      </w:r>
    </w:p>
    <w:p>
      <w:r>
        <w:t>hệ thống cơ sở vật chất, kỹ thuật bảo đảm thực hiện thanh toán giao dịch và kết</w:t>
      </w:r>
    </w:p>
    <w:p>
      <w:r>
        <w:t>nối với hệ thống của Tổng công ty lưu ký và bù trừ chứng khoán Việt Nam</w:t>
      </w:r>
    </w:p>
    <w:p>
      <w:r>
        <w:t>6 Có hệ thống thanh toán, bù trừ kết</w:t>
      </w:r>
    </w:p>
    <w:p>
      <w:r>
        <w:t>nối với hệ thống thanh toán, bù trừ của Ngân hàng Nhà nước Việt Nam</w:t>
      </w:r>
    </w:p>
    <w:p>
      <w:r>
        <w:t>7 Có hệ thống cơ sở vật</w:t>
      </w:r>
    </w:p>
    <w:p>
      <w:r>
        <w:t>chất, kỹ thuật để lưu giữ số liệu thông tin thanh toán giao dịch trong</w:t>
      </w:r>
    </w:p>
    <w:p>
      <w:r>
        <w:t>thời hạn ít nhất 10 năm và cung cấp được cho Ủy ban Chứng khoán Nhà nước hoặc</w:t>
      </w:r>
    </w:p>
    <w:p>
      <w:r>
        <w:t>Tổng công ty lưu ký và bù trừ chứng khoán Việt Nam trong thời hạn 48 giờ khi</w:t>
      </w:r>
    </w:p>
    <w:p>
      <w:r>
        <w:t>có yêu cầu</w:t>
      </w:r>
    </w:p>
    <w:p>
      <w:r>
        <w:t>Ghi chú</w:t>
      </w:r>
    </w:p>
    <w:p>
      <w:r>
        <w:t>:</w:t>
      </w:r>
    </w:p>
    <w:p>
      <w:r>
        <w:t>Ngân hàng thanh toán ghi rõ về việc có hoặc không</w:t>
      </w:r>
    </w:p>
    <w:p>
      <w:r>
        <w:t>đáp ứng đủ các điều kiện theo quy định và gửi tài liệu chứng minh việc đáp ứng</w:t>
      </w:r>
    </w:p>
    <w:p>
      <w:r>
        <w:t>các điều kiện. Trường hợp không đáp ứng điều kiện, đề nghị Ngân hàng thanh toán</w:t>
      </w:r>
    </w:p>
    <w:p>
      <w:r>
        <w:t>nêu rõ lý do.</w:t>
      </w:r>
    </w:p>
    <w:p>
      <w:r>
        <w:t>NGƯỜI LẬP BÁO</w:t>
      </w:r>
    </w:p>
    <w:p>
      <w:r>
        <w:t>CÁO ...ĐẠI</w:t>
      </w:r>
    </w:p>
    <w:p>
      <w:r>
        <w:t>DIỆN PHÁP LUẬT(ký, ghi rõ họ tên và đóng dấu)</w:t>
      </w:r>
    </w:p>
    <w:p>
      <w:r>
        <w:t>Mẫu</w:t>
      </w:r>
    </w:p>
    <w:p>
      <w:r>
        <w:t>số 07</w:t>
      </w:r>
    </w:p>
    <w:p>
      <w:r>
        <w:t>TÊN NGÂN HÀNGTHƯƠNG MẠI/CHI NHÁNHNGÂN HÀNG NƯỚC NGOÀI CỘNG HÒA XÃ HỘI</w:t>
      </w:r>
    </w:p>
    <w:p>
      <w:r>
        <w:t>CHỦ NGHĨA VIỆT NAMĐộc lập - Tự do - Hạnh phúc</w:t>
      </w:r>
    </w:p>
    <w:p>
      <w:r>
        <w:t>Số:…/BC …,ngày…tháng…năm…</w:t>
      </w:r>
    </w:p>
    <w:p>
      <w:r>
        <w:t>BÁO CÁO</w:t>
      </w:r>
    </w:p>
    <w:p>
      <w:r>
        <w:t>Về việc đáp ứng đủ điều kiện cung cấp dịch vụ</w:t>
      </w:r>
    </w:p>
    <w:p>
      <w:r>
        <w:t>bù trừ, thanh toán giao dịch chứng khoán phái sinh</w:t>
      </w:r>
    </w:p>
    <w:p>
      <w:r>
        <w:t>(Từ</w:t>
      </w:r>
    </w:p>
    <w:p>
      <w:r>
        <w:t>ngày.../.../... đến ngày.../.../...)</w:t>
      </w:r>
    </w:p>
    <w:p>
      <w:r>
        <w:t>Kính</w:t>
      </w:r>
    </w:p>
    <w:p>
      <w:r>
        <w:t>gửi: Ủy ban Chứng khoán Nhà nước</w:t>
      </w:r>
    </w:p>
    <w:p>
      <w:r>
        <w:t>Ngân hàng thương mại/ Chi nhánh</w:t>
      </w:r>
    </w:p>
    <w:p>
      <w:r>
        <w:t>ngân hàng nước ngoài… được Ủy ban Chứng khoán Nhà nước cấp Giấy chứng nhận đủ</w:t>
      </w:r>
    </w:p>
    <w:p>
      <w:r>
        <w:t>điều kiện cung cấp dịch vụ bù trừ, thanh toán giao dịch chứng khoán phái sinh số</w:t>
      </w:r>
    </w:p>
    <w:p>
      <w:r>
        <w:t>…</w:t>
      </w:r>
    </w:p>
    <w:p>
      <w:r>
        <w:t>Ngân hàng thương mại/ Chi nhánh</w:t>
      </w:r>
    </w:p>
    <w:p>
      <w:r>
        <w:t>ngân hàng nước ngoài … kính gửi Ủy ban chứng khoán Nhà nước báo cáo về việc đáp</w:t>
      </w:r>
    </w:p>
    <w:p>
      <w:r>
        <w:t>ứng đủ điều kiện cung cấp dịch vụ bù trừ, thanh toán giao dịch chứng khoán như</w:t>
      </w:r>
    </w:p>
    <w:p>
      <w:r>
        <w:t>sau:</w:t>
      </w:r>
    </w:p>
    <w:p>
      <w:r>
        <w:t>STT Điều kiện cung</w:t>
      </w:r>
    </w:p>
    <w:p>
      <w:r>
        <w:t>cấp dịch vụ bù trừ, thanh toán giao dịch chứng khoán Mô tả chi tiết Đáp ứng (x)</w:t>
      </w:r>
    </w:p>
    <w:p>
      <w:r>
        <w:t>1 Được Ủy ban Chứng khoán Nhà nước cấp Giấy chứng</w:t>
      </w:r>
    </w:p>
    <w:p>
      <w:r>
        <w:t>nhận đăng ký hoạt động lưu ký chứng khoán; Đáp ứng quy định về cung cấp dịch</w:t>
      </w:r>
    </w:p>
    <w:p>
      <w:r>
        <w:t>vụ bù trừ, thanh toán giao dịch chứng khoán theo quy định của pháp luật về</w:t>
      </w:r>
    </w:p>
    <w:p>
      <w:r>
        <w:t>các tổ chức tín dụng</w:t>
      </w:r>
    </w:p>
    <w:p>
      <w:r>
        <w:t>2 Đáp ứng các điều kiện về vốn điều lệ, vốn chủ sở</w:t>
      </w:r>
    </w:p>
    <w:p>
      <w:r>
        <w:t>hữu tối thiểu từ 5.000 tỷ đồng trở lên đối với ngân hàng thương mại; vốn được</w:t>
      </w:r>
    </w:p>
    <w:p>
      <w:r>
        <w:t>cấp từ 1.000 tỷ đồng trở lên đối với chi nhánh ngân hàng nước ngoài</w:t>
      </w:r>
    </w:p>
    <w:p>
      <w:r>
        <w:t>3 Đáp ứng tỷ lệ an toàn vốn tối thiểu theo quy định</w:t>
      </w:r>
    </w:p>
    <w:p>
      <w:r>
        <w:t>của pháp luật về tổ chức tín dụng trong vòng 12 tháng gần nhất</w:t>
      </w:r>
    </w:p>
    <w:p>
      <w:r>
        <w:t>4 Không đang trong quá trình tổ chức lại, giải thể,</w:t>
      </w:r>
    </w:p>
    <w:p>
      <w:r>
        <w:t>phá sản; không đang trong tình trạng kiểm soát, kiểm soát đặc biệt, đình chỉ</w:t>
      </w:r>
    </w:p>
    <w:p>
      <w:r>
        <w:t>hoạt động, tạm ngừng hoạt động theo quyết định của cơ quan có thẩm quyền</w:t>
      </w:r>
    </w:p>
    <w:p>
      <w:r>
        <w:t>Ghi chú</w:t>
      </w:r>
    </w:p>
    <w:p>
      <w:r>
        <w:t>:</w:t>
      </w:r>
    </w:p>
    <w:p>
      <w:r>
        <w:t>Ngân hàng thương mại/</w:t>
      </w:r>
    </w:p>
    <w:p>
      <w:r>
        <w:t>Chi nhánh ngân hàng nước ngoài ghi rõ về việc có hoặc không đáp ứng đủ các điều</w:t>
      </w:r>
    </w:p>
    <w:p>
      <w:r>
        <w:t>kiện theo quy định và gửi tài liệu chứng minh việc đáp ứng các điều kiện. Trường</w:t>
      </w:r>
    </w:p>
    <w:p>
      <w:r>
        <w:t>hợp không đáp ứng điều kiện, đề nghị Ngân hàng thương mại/ Chi nhánh ngân hàng</w:t>
      </w:r>
    </w:p>
    <w:p>
      <w:r>
        <w:t>nước ngoài nêu rõ lý do.</w:t>
      </w:r>
    </w:p>
    <w:p>
      <w:r>
        <w:t>NGƯỜI LẬP BÁO</w:t>
      </w:r>
    </w:p>
    <w:p>
      <w:r>
        <w:t>CÁO ĐẠI DIỆN PHÁP</w:t>
      </w:r>
    </w:p>
    <w:p>
      <w:r>
        <w:t>LUẬT(ký, ghi rõ họ tên và đóng dấu)</w:t>
      </w:r>
    </w:p>
    <w:p>
      <w:r>
        <w:t>[1]</w:t>
      </w:r>
    </w:p>
    <w:p>
      <w:r>
        <w:t>Văn</w:t>
      </w:r>
    </w:p>
    <w:p>
      <w:r>
        <w:t>bản này được hợp nhất từ 02 Thông tư sau:</w:t>
      </w:r>
    </w:p>
    <w:p>
      <w:r>
        <w:t>Thông tư số 58/2021/TT-BTC ngày 12 tháng 07 năm</w:t>
      </w:r>
    </w:p>
    <w:p>
      <w:r>
        <w:t>2021 của Bộ trưởng Bộ Tài chính hướng dẫn một số điều của Nghị định số</w:t>
      </w:r>
    </w:p>
    <w:p>
      <w:r>
        <w:t>158/2020/NĐ-CP ngày 31 tháng 12 năm 2020 của Chính phủ về chứng khoán phái sinh</w:t>
      </w:r>
    </w:p>
    <w:p>
      <w:r>
        <w:t>và thị trường chứng khoán phái sinh.</w:t>
      </w:r>
    </w:p>
    <w:p>
      <w:r>
        <w:t>Thông tư số 14/2025/TT-BTC ngày 04 tháng 4 năm</w:t>
      </w:r>
    </w:p>
    <w:p>
      <w:r>
        <w:t>2025 của Bộ trưởng Bộ Tài chính sửa đổi, bổ sung một số điều của Thông tư số</w:t>
      </w:r>
    </w:p>
    <w:p>
      <w:r>
        <w:t>119/2020/TT-BTC ngày 31 tháng 12 năm 2020 của Bộ trưởng Bộ Tài chính quy định</w:t>
      </w:r>
    </w:p>
    <w:p>
      <w:r>
        <w:t>hoạt động đăng ký, lưu ký, bù trừ và thanh toán giao dịch chứng khoán và Thông</w:t>
      </w:r>
    </w:p>
    <w:p>
      <w:r>
        <w:t>tư số 58/2021/TT-BTC ngày 12 tháng 7 năm 2021 của Bộ trưởng Bộ Tài chính hướng</w:t>
      </w:r>
    </w:p>
    <w:p>
      <w:r>
        <w:t>dẫn một số điều của Nghị định số 158/2020/NĐ-CP ngày 31 tháng 12 năm 2020 của</w:t>
      </w:r>
    </w:p>
    <w:p>
      <w:r>
        <w:t>Chính phủ về chứng khoán phái sinh và thị trường chứng khoán phái sinh (sau đây</w:t>
      </w:r>
    </w:p>
    <w:p>
      <w:r>
        <w:t>gọi là Thông tư số 14/2025/TT-BTC).</w:t>
      </w:r>
    </w:p>
    <w:p>
      <w:r>
        <w:t>Văn bản hợp nhất này không thay thế 02 Thông tư nêu</w:t>
      </w:r>
    </w:p>
    <w:p>
      <w:r>
        <w:t>trên.</w:t>
      </w:r>
    </w:p>
    <w:p>
      <w:r>
        <w:t>[2]</w:t>
      </w:r>
    </w:p>
    <w:p>
      <w:r>
        <w:t>Thông tư số 14/2025/TT-BTC có căn cứ ban hành như sau:</w:t>
      </w:r>
    </w:p>
    <w:p>
      <w:r>
        <w:t>“Căn cứ Luật Chứng khoán ngày 26 tháng 11 năm</w:t>
      </w:r>
    </w:p>
    <w:p>
      <w:r>
        <w:t>2019;</w:t>
      </w:r>
    </w:p>
    <w:p>
      <w:r>
        <w:t>Căn cứ Luật sửa đổi, bổ sung một số điều của Luật</w:t>
      </w:r>
    </w:p>
    <w:p>
      <w:r>
        <w:t>Chứng khoán, Luật Kế toán, Luật Kiểm toán độc lập, Luật Ngân sách nhà nước, Luật</w:t>
      </w:r>
    </w:p>
    <w:p>
      <w:r>
        <w:t>Quản lý, sử dụng tài sản công, Luật Quản lý thuế, Luật Thuế thu nhập cá nhân,</w:t>
      </w:r>
    </w:p>
    <w:p>
      <w:r>
        <w:t>Luật Dự trữ quốc gia, Luật Xử lý vi phạm hành chính ngày 29 tháng 11 năm 2024;</w:t>
      </w:r>
    </w:p>
    <w:p>
      <w:r>
        <w:t>Căn cứ Luật Căn cước ngày 27 tháng 11 năm 2023;</w:t>
      </w:r>
    </w:p>
    <w:p>
      <w:r>
        <w:t>Căn cứ Nghị định số 155/2020/NĐ-CP ngày 31 tháng</w:t>
      </w:r>
    </w:p>
    <w:p>
      <w:r>
        <w:t>12 năm 2020 của Chính phủ quy định chi tiết thi hành một số điều của Luật Chứng</w:t>
      </w:r>
    </w:p>
    <w:p>
      <w:r>
        <w:t>khoán;</w:t>
      </w:r>
    </w:p>
    <w:p>
      <w:r>
        <w:t>Căn cứ Nghị định số 158/2020/NĐ-CP ngày 31 tháng</w:t>
      </w:r>
    </w:p>
    <w:p>
      <w:r>
        <w:t>12 năm 2020 của Chính phủ về chứng khoán phái sinh và thị trường chứng khoán</w:t>
      </w:r>
    </w:p>
    <w:p>
      <w:r>
        <w:t>phái sinh;</w:t>
      </w:r>
    </w:p>
    <w:p>
      <w:r>
        <w:t>Căn cứ Nghị định số 29/2025/NĐ-CP ngày 24 tháng</w:t>
      </w:r>
    </w:p>
    <w:p>
      <w:r>
        <w:t>2 năm 2025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sửa đổi,</w:t>
      </w:r>
    </w:p>
    <w:p>
      <w:r>
        <w:t>bổ sung một số điều của Thông tư số 119/2020/TT-BTC ngày 31 tháng 12 năm 2020 của</w:t>
      </w:r>
    </w:p>
    <w:p>
      <w:r>
        <w:t>Bộ trưởng Bộ Tài chính quy định hoạt động đăng ký, lưu ký, bù trừ và thanh toán</w:t>
      </w:r>
    </w:p>
    <w:p>
      <w:r>
        <w:t>giao dịch chứng khoán và Thông tư số 58/2021/TT-BTC ngày 12 tháng 7 năm 2021 của</w:t>
      </w:r>
    </w:p>
    <w:p>
      <w:r>
        <w:t>Bộ trưởng Bộ Tài chính hướng dẫn một số điều của Nghị định số 158/2020/NĐ-CP</w:t>
      </w:r>
    </w:p>
    <w:p>
      <w:r>
        <w:t>ngày 31 tháng 12 năm 2020 của Chính phủ về chứng khoán phái sinh và thị trường</w:t>
      </w:r>
    </w:p>
    <w:p>
      <w:r>
        <w:t>chứng khoán phái sinh.”</w:t>
      </w:r>
    </w:p>
    <w:p>
      <w:r>
        <w:t>[3]</w:t>
      </w:r>
    </w:p>
    <w:p>
      <w:r>
        <w:t>Điều</w:t>
      </w:r>
    </w:p>
    <w:p>
      <w:r>
        <w:t>3 Thông tư số 14/2025/TT-BTC có hiệu lực kể từ ngày 01 tháng 6 năm 2025 quy định</w:t>
      </w:r>
    </w:p>
    <w:p>
      <w:r>
        <w:t>như sau:</w:t>
      </w:r>
    </w:p>
    <w:p>
      <w:r>
        <w:t>“Điều 3. Điều khoản thi hành</w:t>
      </w:r>
    </w:p>
    <w:p>
      <w:r>
        <w:t>1 Thông tư này có hiệu lực thi hành kể từ ngày</w:t>
      </w:r>
    </w:p>
    <w:p>
      <w:r>
        <w:t>01 tháng 6 năm 2025.</w:t>
      </w:r>
    </w:p>
    <w:p>
      <w:r>
        <w:t>Ủy ban Chứng khoán Nhà nước, Sở giao dịch chứng</w:t>
      </w:r>
    </w:p>
    <w:p>
      <w:r>
        <w:t>khoán Việt Nam, Sở giao dịch chứng khoán Hà Nội, Sở giao dịch chứng khoán Thành</w:t>
      </w:r>
    </w:p>
    <w:p>
      <w:r>
        <w:t>phố Hồ Chí Minh, Tổng công ty Lưu ký và Bù trừ chứng khoán Việt Nam và các tổ</w:t>
      </w:r>
    </w:p>
    <w:p>
      <w:r>
        <w:t>chức, cá nhân khác có liên quan chịu trách nhiệm thi hành Thông tư này./.”</w:t>
      </w:r>
    </w:p>
    <w:p>
      <w:r>
        <w:t>(1)</w:t>
      </w:r>
    </w:p>
    <w:p>
      <w:r>
        <w:t>Mẫu</w:t>
      </w:r>
    </w:p>
    <w:p>
      <w:r>
        <w:t>số 01 được thay thế bằng Mẫu số 01 theo quy định tại Điều 2 của Thông tư số</w:t>
      </w:r>
    </w:p>
    <w:p>
      <w:r>
        <w:t>14/2025/TT-BTC, có hiệu lực kể từ ngày 01 tháng 6 năm 2025.</w:t>
      </w:r>
    </w:p>
    <w:p>
      <w:r>
        <w:t>(2)</w:t>
      </w:r>
    </w:p>
    <w:p>
      <w:r>
        <w:t>Mẫu</w:t>
      </w:r>
    </w:p>
    <w:p>
      <w:r>
        <w:t>số 02 được thay thế bằng Mẫu số 02 theo quy định tại Điều 2 của Thông tư số</w:t>
      </w:r>
    </w:p>
    <w:p>
      <w:r>
        <w:t>14/2025/TT-BTC, có hiệu lực kể từ ngày 01 tháng 6 năm 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