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4229/QĐ-BVHTTDL 2025 ho tro doanh nghiep phat trien dich vu so hinh thuc hop tac cong tu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4229/QĐ-BVHTTDL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05/11/2025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VĂN HÓA,THỂ</w:t>
      </w:r>
    </w:p>
    <w:p>
      <w:r>
        <w:t>THAOVÀ DU LỊCH CỘNG HÒA XÃ HỘI</w:t>
      </w:r>
    </w:p>
    <w:p>
      <w:r>
        <w:t>CHỦ NGHĨA VIỆT NAMĐộc lập - Tự do - Hạnh phúc</w:t>
      </w:r>
    </w:p>
    <w:p>
      <w:r>
        <w:t>Số:</w:t>
      </w:r>
    </w:p>
    <w:p>
      <w:r>
        <w:t>4229/QĐ-BVHTTDL Hà Nội, ngày 05</w:t>
      </w:r>
    </w:p>
    <w:p>
      <w:r>
        <w:t>tháng 11 năm 2025</w:t>
      </w:r>
    </w:p>
    <w:p>
      <w:r>
        <w:t>QUYẾT ĐỊNH</w:t>
      </w:r>
    </w:p>
    <w:p>
      <w:r>
        <w:t>BAN HÀNH KẾ HOẠCH HƯỚNG DẪN TRIỂN KHAI HỖ TRỢ DOANH NGHIỆP</w:t>
      </w:r>
    </w:p>
    <w:p>
      <w:r>
        <w:t>THAM GIA PHÁT TRIỂN CÁC ỨNG DỤNG, DỊCH VỤ SỐ MỚI CỦA BỘ VĂN HÓA, THỂ THAO VÀ DU</w:t>
      </w:r>
    </w:p>
    <w:p>
      <w:r>
        <w:t>LỊCH THEO HÌNH THỨC HỢP TÁC CÔNG TƯ (PPP)</w:t>
      </w:r>
    </w:p>
    <w:p>
      <w:r>
        <w:t>BỘ TRƯỞNG BỘ VĂN HÓA, THỂ THAO VÀ DU LỊCH</w:t>
      </w:r>
    </w:p>
    <w:p>
      <w:r>
        <w:t>Căn cứ Nghị định số</w:t>
      </w:r>
    </w:p>
    <w:p>
      <w:r>
        <w:t>43/2025/NĐ-CP ngày 28 tháng 02 năm 2025 của Chính phủ quy định chức năng, nhiệm</w:t>
      </w:r>
    </w:p>
    <w:p>
      <w:r>
        <w:t>vụ, quyền hạn và cơ cấu tổ chức của Bộ Văn hóa, Thể thao và Du lịch;</w:t>
      </w:r>
    </w:p>
    <w:p>
      <w:r>
        <w:t>Căn cứ Nghị quyết số</w:t>
      </w:r>
    </w:p>
    <w:p>
      <w:r>
        <w:t>57-NQ/TW ngày 22 tháng 12 năm 2024 của Bộ Chính trị về đột phá phát triển khoa</w:t>
      </w:r>
    </w:p>
    <w:p>
      <w:r>
        <w:t>học, công nghệ, đổi mới sáng tạo và chuyển đổi số quốc gia;</w:t>
      </w:r>
    </w:p>
    <w:p>
      <w:r>
        <w:t>Căn cứ Nghị quyết số</w:t>
      </w:r>
    </w:p>
    <w:p>
      <w:r>
        <w:t>71/NQ-CP ngày 01 tháng 4 năm 2025 của Chính phủ sửa đổi cập nhật Chương trình</w:t>
      </w:r>
    </w:p>
    <w:p>
      <w:r>
        <w:t>hành động thực hiện Nghị quyết 57-NQ/TW về đột phá phát triển khoa học, công</w:t>
      </w:r>
    </w:p>
    <w:p>
      <w:r>
        <w:t>nghệ, đổi mới sáng tạo và chuyển đổi số quốc gia;</w:t>
      </w:r>
    </w:p>
    <w:p>
      <w:r>
        <w:t>Căn cứ Nghị quyết số</w:t>
      </w:r>
    </w:p>
    <w:p>
      <w:r>
        <w:t>68-NQ/TW ngày 04 tháng 5 năm 2025 của Bộ Chính trị về phát triển kinh tế tư</w:t>
      </w:r>
    </w:p>
    <w:p>
      <w:r>
        <w:t>nhân;</w:t>
      </w:r>
    </w:p>
    <w:p>
      <w:r>
        <w:t>Căn cứ Nghị quyết 138/NQ-CP</w:t>
      </w:r>
    </w:p>
    <w:p>
      <w:r>
        <w:t>ngày 16 tháng 5 năm 2025 của Chính phủ về Kế hoạch hành động thực hiện Nghị quyết</w:t>
      </w:r>
    </w:p>
    <w:p>
      <w:r>
        <w:t>68-NQ/TW về phát triển kinh tế tư nhân;</w:t>
      </w:r>
    </w:p>
    <w:p>
      <w:r>
        <w:t>Căn cứ Nghị định số</w:t>
      </w:r>
    </w:p>
    <w:p>
      <w:r>
        <w:t>180/2025/NĐ-CP ngày 01 tháng 7 năm 2025 của Chính phủ về cơ chế, chính sách hợp</w:t>
      </w:r>
    </w:p>
    <w:p>
      <w:r>
        <w:t>tác công tư trong lĩnh vực phát triển khoa học, công nghệ, đổi mới sáng tạo và</w:t>
      </w:r>
    </w:p>
    <w:p>
      <w:r>
        <w:t>chuyển đổi số;</w:t>
      </w:r>
    </w:p>
    <w:p>
      <w:r>
        <w:t>Căn cứ Quyết định số</w:t>
      </w:r>
    </w:p>
    <w:p>
      <w:r>
        <w:t>1381/QĐ-BVHTTDL ngày 15 tháng 5 năm 2025 của Bộ trưởng Bộ Văn hoá, Thể thao và</w:t>
      </w:r>
    </w:p>
    <w:p>
      <w:r>
        <w:t>Du lịch về việc ban hành Kế hoạch năm 2025 của Ban chỉ đạo của Bộ Văn hoá, Thể</w:t>
      </w:r>
    </w:p>
    <w:p>
      <w:r>
        <w:t>thao và Du lịch về phát triển khoa học, công nghệ, đổi mới sáng tạo, chuyển đổi</w:t>
      </w:r>
    </w:p>
    <w:p>
      <w:r>
        <w:t>số, cải cách hành chính và Đề án 06;</w:t>
      </w:r>
    </w:p>
    <w:p>
      <w:r>
        <w:t>Theo đề nghị của Vụ trưởng Vụ</w:t>
      </w:r>
    </w:p>
    <w:p>
      <w:r>
        <w:t>Kế hoạch, Tài chính,</w:t>
      </w:r>
    </w:p>
    <w:p>
      <w:r>
        <w:t>QUYẾT ĐỊNH:</w:t>
      </w:r>
    </w:p>
    <w:p>
      <w:r>
        <w:t>Điều 1.</w:t>
      </w:r>
    </w:p>
    <w:p>
      <w:r>
        <w:t>Ban hành kèm theo Quyết định này "Kế hoạch hướng dẫn triển khai hỗ trợ</w:t>
      </w:r>
    </w:p>
    <w:p>
      <w:r>
        <w:t>doanh nghiệp tham gia phát triển các ứng dụng, dịch vụ số mới của Bộ Văn hóa,</w:t>
      </w:r>
    </w:p>
    <w:p>
      <w:r>
        <w:t>Thể thao và Du lịch theo hình thức hợp tác công tư (PPP)".</w:t>
      </w:r>
    </w:p>
    <w:p>
      <w:r>
        <w:t>Điều 2.</w:t>
      </w:r>
    </w:p>
    <w:p>
      <w:r>
        <w:t>Giao Vụ Kế hoạch, Tài chính chủ trì hướng dẫn, kiểm tra, tổng hợp báo cáo tình</w:t>
      </w:r>
    </w:p>
    <w:p>
      <w:r>
        <w:t>hình triển khai Kế hoạch.</w:t>
      </w:r>
    </w:p>
    <w:p>
      <w:r>
        <w:t>Điều 3.</w:t>
      </w:r>
    </w:p>
    <w:p>
      <w:r>
        <w:t>Quyết định này có hiệu lực kể từ ngày ký ban hành.</w:t>
      </w:r>
    </w:p>
    <w:p>
      <w:r>
        <w:t>Điều 4.</w:t>
      </w:r>
    </w:p>
    <w:p>
      <w:r>
        <w:t>Chánh Văn phòng Bộ, Vụ trưởng Vụ Kế hoạch, Tài chính, Vụ trưởng Vụ Khoa học</w:t>
      </w:r>
    </w:p>
    <w:p>
      <w:r>
        <w:t>công nghệ, Đào tạo và Môi trường, Thủ trưởng các cơ quan, đơn vị thuộc Bộ và</w:t>
      </w:r>
    </w:p>
    <w:p>
      <w:r>
        <w:t>các tổ chức, cá nhân, doanh nghiệp liên quan chịu trách nhiệm thi hành Quyết định</w:t>
      </w:r>
    </w:p>
    <w:p>
      <w:r>
        <w:t>này./.</w:t>
      </w:r>
    </w:p>
    <w:p>
      <w:r>
        <w:t>Nơi nhận:- Như Điều 4;- Bộ trưởng(để báo cáo);- Các Thứ trưởng;- Lưu: VT, KHTC, CC. KT. BỘ TRƯỞNGTHỨ TRƯỞNGPhan Tâm</w:t>
      </w:r>
    </w:p>
    <w:p>
      <w:r>
        <w:t>KẾ HOẠCH</w:t>
      </w:r>
    </w:p>
    <w:p>
      <w:r>
        <w:t>HỖ TRỢ DOANH NGHIỆP THAM GIA PHÁT TRIỂN CÁC ỨNG DỤNG, DỊCH VỤ</w:t>
      </w:r>
    </w:p>
    <w:p>
      <w:r>
        <w:t>SỐ MỚI THEO HÌNH THỨC HỢP TÁC CÔNG TƯ (PPP) CỦA BỘ VĂN HÓA, THỂ THAO VÀ DU LỊCH</w:t>
      </w:r>
    </w:p>
    <w:p>
      <w:r>
        <w:t>(Kèm theo Quyết định số 4229/QĐ-BVHTTDL ngày 05 tháng 11 năm 2025 của Bộ Văn</w:t>
      </w:r>
    </w:p>
    <w:p>
      <w:r>
        <w:t>hoá, Thể thao và Du lịch)</w:t>
      </w:r>
    </w:p>
    <w:p>
      <w:r>
        <w:t>Căn cứ Nghị quyết số 57-NQ/TW</w:t>
      </w:r>
    </w:p>
    <w:p>
      <w:r>
        <w:t>ngày 22/12/2024 của Bộ Chính trị về đột phá phát triển khoa học, công nghệ, đổi</w:t>
      </w:r>
    </w:p>
    <w:p>
      <w:r>
        <w:t>mới sáng tạo và chuyển đổi số quốc gia đến năm 2030”; Nghị định số</w:t>
      </w:r>
    </w:p>
    <w:p>
      <w:r>
        <w:t>180/2025/NĐ-CP ngày 01/7/2025 của Chính phủ về cơ chế, chính sách hợp tác công</w:t>
      </w:r>
    </w:p>
    <w:p>
      <w:r>
        <w:t>tư trong lĩnh vực phát triển khoa học, công nghệ, đổi mới sáng tạo và chuyển đổi</w:t>
      </w:r>
    </w:p>
    <w:p>
      <w:r>
        <w:t>số; Quyết định số 1381/QĐ- BVHTTDL ngày 15/5/2025 của Bộ trưởng Bộ Văn hóa, Thể</w:t>
      </w:r>
    </w:p>
    <w:p>
      <w:r>
        <w:t>thao và Du lịch ban hành Kế hoạch năm 2025 của Ban chỉ đạo của Bộ Văn hóa, Thể</w:t>
      </w:r>
    </w:p>
    <w:p>
      <w:r>
        <w:t>thao và Du lịch về phát triển khoa học, công nghệ, đổi mới sáng tạo, chuyển đổi</w:t>
      </w:r>
    </w:p>
    <w:p>
      <w:r>
        <w:t>số, cải cách hành chính và Đề án 06, Bộ Văn hoá, Thể thao và Du lịch ban hành Kế</w:t>
      </w:r>
    </w:p>
    <w:p>
      <w:r>
        <w:t>hoạch hỗ trợ doanh nghiệp tham gia phát triển các ứng dụng, dịch vụ số mới theo</w:t>
      </w:r>
    </w:p>
    <w:p>
      <w:r>
        <w:t>hình thức hợp tác công tư (PPP), với các nội dung như sau:</w:t>
      </w:r>
    </w:p>
    <w:p>
      <w:r>
        <w:t>I. QUAN ĐIỂM</w:t>
      </w:r>
    </w:p>
    <w:p>
      <w:r>
        <w:t>Khẳng định hợp tác công tư</w:t>
      </w:r>
    </w:p>
    <w:p>
      <w:r>
        <w:t>(PPP) là phương thức hiệu quả và tất yếu để huy động tối đa nguồn lực, tiềm</w:t>
      </w:r>
    </w:p>
    <w:p>
      <w:r>
        <w:t>năng trí tuệ và công nghệ từ khu vực tư nhân, đặc biệt là các doanh nghiệp tiên</w:t>
      </w:r>
    </w:p>
    <w:p>
      <w:r>
        <w:t>phong trong lĩnh vực khoa học và công nghệ, đổi mới sáng tạo và chuyển đổi số</w:t>
      </w:r>
    </w:p>
    <w:p>
      <w:r>
        <w:t>nhằm đạt được các mục tiêu đột phá thực hiện thành công Nghị quyết 57-NQ-TW.</w:t>
      </w:r>
    </w:p>
    <w:p>
      <w:r>
        <w:t>Đặt doanh nghiệp vào vị trí</w:t>
      </w:r>
    </w:p>
    <w:p>
      <w:r>
        <w:t>trung tâm của các dự án PPP, khuyến khích vai trò chủ động đề xuất, đầu tư,</w:t>
      </w:r>
    </w:p>
    <w:p>
      <w:r>
        <w:t>nghiên cứu và phát triển. Coi trọng chuyển đổi số quốc gia để xây dựng nền kinh</w:t>
      </w:r>
    </w:p>
    <w:p>
      <w:r>
        <w:t>tế số, xã hội số, tạo điều kiện cho doanh nghiệp phát triển trong kỷ nguyên số.</w:t>
      </w:r>
    </w:p>
    <w:p>
      <w:r>
        <w:t>Các chính sách hỗ trợ phải thực sự giải quyết được khó khăn, vướng mắc của</w:t>
      </w:r>
    </w:p>
    <w:p>
      <w:r>
        <w:t>doanh nghiệp, tạo môi trường thuận lợi, công bằng và hấp dẫn để doanh nghiệp</w:t>
      </w:r>
    </w:p>
    <w:p>
      <w:r>
        <w:t>yên tâm đầu tư dài hạn. Đảm bảo tính minh bạch, công khai trong toàn bộ quy</w:t>
      </w:r>
    </w:p>
    <w:p>
      <w:r>
        <w:t>trình từ đề xuất, thẩm định, phê duyệt đến triển khai và giám sát dự án PPP.</w:t>
      </w:r>
    </w:p>
    <w:p>
      <w:r>
        <w:t>Ưu tiên phát triển công nghệ</w:t>
      </w:r>
    </w:p>
    <w:p>
      <w:r>
        <w:t>cao, công nghệ chiến lược, hạ tầng số, nền tảng số dùng chung, hoạt động đào tạo</w:t>
      </w:r>
    </w:p>
    <w:p>
      <w:r>
        <w:t>và hạ tầng phục vụ đào tạo nhân lực công nghệ số và các loại hình công nghệ, sản</w:t>
      </w:r>
    </w:p>
    <w:p>
      <w:r>
        <w:t>phẩm, dịch vụ, hoạt động khác phù hợp với mục tiêu nghiên cứu khoa học, phát</w:t>
      </w:r>
    </w:p>
    <w:p>
      <w:r>
        <w:t>triển công nghệ và đổi mới sáng tạo, thúc đẩy chuyển đổi số quốc gia.</w:t>
      </w:r>
    </w:p>
    <w:p>
      <w:r>
        <w:t>Tập trung vào việc cải cách thủ</w:t>
      </w:r>
    </w:p>
    <w:p>
      <w:r>
        <w:t>tục, đơn giản hóa quy trình thực hiện dự án, rút ngắn thời gian xử lý hồ sơ, tạo</w:t>
      </w:r>
    </w:p>
    <w:p>
      <w:r>
        <w:t>thuận lợi cho doanh nghiệp trong quá trình triển khai dự án PPP, tạo nền tảng bứt</w:t>
      </w:r>
    </w:p>
    <w:p>
      <w:r>
        <w:t>phá cho hoạt động kinh doanh của doanh nghiệp.</w:t>
      </w:r>
    </w:p>
    <w:p>
      <w:r>
        <w:t>II. MỤC</w:t>
      </w:r>
    </w:p>
    <w:p>
      <w:r>
        <w:t>ĐÍCH, YÊU CẦU</w:t>
      </w:r>
    </w:p>
    <w:p>
      <w:r>
        <w:t>Mục đích</w:t>
      </w:r>
    </w:p>
    <w:p>
      <w:r>
        <w:t>Triển khai có hiệu quả các quy</w:t>
      </w:r>
    </w:p>
    <w:p>
      <w:r>
        <w:t>định tại Nghị định số 180/2025/NĐ-CP ngày 01/7/2025 của Chính phủ về cơ chế,</w:t>
      </w:r>
    </w:p>
    <w:p>
      <w:r>
        <w:t>chính sách hợp tác công tư trong lĩnh vực phát triển khoa học, công nghệ, đổi mới</w:t>
      </w:r>
    </w:p>
    <w:p>
      <w:r>
        <w:t>sáng tạo và chuyển đổi số, tạo môi trường pháp lý thuận lợi, minh bạch và hấp dẫn</w:t>
      </w:r>
    </w:p>
    <w:p>
      <w:r>
        <w:t>để huy động tối đa nguồn lực từ khu vực tư nhân, đặc biệt là các doanh nghiệp</w:t>
      </w:r>
    </w:p>
    <w:p>
      <w:r>
        <w:t>công nghệ, tham gia đầu tư phát triển các ứng dụng, dịch vụ số mới, góp phần</w:t>
      </w:r>
    </w:p>
    <w:p>
      <w:r>
        <w:t>thúc đẩy quá trình đổi mới sáng tạo và chuyển đổi số quốc gia.</w:t>
      </w:r>
    </w:p>
    <w:p>
      <w:r>
        <w:t>Thực hiện hiệu quả chủ trương của</w:t>
      </w:r>
    </w:p>
    <w:p>
      <w:r>
        <w:t>Chính phủ về đẩy mạnh chuyển đổi số và phát triển kinh tế số trong các ngành,</w:t>
      </w:r>
    </w:p>
    <w:p>
      <w:r>
        <w:t>lĩnh vực do Bộ Văn hóa, Thể thao và Du lịch (VHTTDL) quản lý. Tạo môi trường</w:t>
      </w:r>
    </w:p>
    <w:p>
      <w:r>
        <w:t>pháp lý thuận lợi, minh bạch và hấp dẫn để khuyến khích doanh nghiệp đầu tư vào</w:t>
      </w:r>
    </w:p>
    <w:p>
      <w:r>
        <w:t>lĩnh vực văn hóa, thể thao và du lịch số theo mô hình hợp tác công tư (PPP).</w:t>
      </w:r>
    </w:p>
    <w:p>
      <w:r>
        <w:t>Nâng cao năng lực quản lý, vận hành và khai thác các sản phẩm, dịch vụ số trên</w:t>
      </w:r>
    </w:p>
    <w:p>
      <w:r>
        <w:t>cơ sở ứng dụng công nghệ hiện đại. Nâng cao nhận thức, ý thức trách nhiệm và tạo</w:t>
      </w:r>
    </w:p>
    <w:p>
      <w:r>
        <w:t>sự thống nhất, đồng thuận của cấp uỷ, lãnh đạo, cán bộ, công chức, viên chức,</w:t>
      </w:r>
    </w:p>
    <w:p>
      <w:r>
        <w:t>người lao động trong các cơ quan, đơn vị thuộc Bộ, đặc biệt là trách nhiệm của</w:t>
      </w:r>
    </w:p>
    <w:p>
      <w:r>
        <w:t>người đứng đầu trong công tác lãnh đạo, chỉ đạo triển khai thực hiện nhiệm vụ về</w:t>
      </w:r>
    </w:p>
    <w:p>
      <w:r>
        <w:t>phát triển khoa học, công nghệ, đổi mới sáng tạo và chuyển đổi số.</w:t>
      </w:r>
    </w:p>
    <w:p>
      <w:r>
        <w:t>Yêu cầu</w:t>
      </w:r>
    </w:p>
    <w:p>
      <w:r>
        <w:t>Các hoạt động hỗ trợ phải đảm bảo</w:t>
      </w:r>
    </w:p>
    <w:p>
      <w:r>
        <w:t>tính đồng bộ, công khai, minh bạch, đảm bảo sự cạnh tranh lành mạnh và lựa chọn</w:t>
      </w:r>
    </w:p>
    <w:p>
      <w:r>
        <w:t>được các đối tác có năng lực tốt nhất theo đúng quy định pháp luật. Các giải</w:t>
      </w:r>
    </w:p>
    <w:p>
      <w:r>
        <w:t>pháp phải thực chất, dễ tiếp cận và giải quyết được các vướng mắc của doanh</w:t>
      </w:r>
    </w:p>
    <w:p>
      <w:r>
        <w:t>nghiệp khi tham gia vào các dự án PPP thuộc thẩm quyền quản lý của Bộ Văn hóa,</w:t>
      </w:r>
    </w:p>
    <w:p>
      <w:r>
        <w:t>Thể thao và Du lịch.</w:t>
      </w:r>
    </w:p>
    <w:p>
      <w:r>
        <w:t>Đẩy mạnh tuyên truyền, phổ biến</w:t>
      </w:r>
    </w:p>
    <w:p>
      <w:r>
        <w:t>sâu rộng các về nội dung Nghị quyết số 57-NQ/TW ngày 22/12/2024 của Bộ Chính trị</w:t>
      </w:r>
    </w:p>
    <w:p>
      <w:r>
        <w:t>về đột phá phát triển khoa học, công nghệ, đổi mới sáng tạo và chuyển đổi số quốc</w:t>
      </w:r>
    </w:p>
    <w:p>
      <w:r>
        <w:t>gia (Nghị quyết số 57- NQ/TW); Nghị quyết số 71/NQ-CP ngày 01/4/2025 của Chính</w:t>
      </w:r>
    </w:p>
    <w:p>
      <w:r>
        <w:t>phủ ban hành Kế hoạch hành động của Chính phủ việc sửa đổi, bổ sung cập nhật</w:t>
      </w:r>
    </w:p>
    <w:p>
      <w:r>
        <w:t>Chương trình hành động của Chính phủ thực hiện Nghị quyết số 57-NQ/TW; Nghị định</w:t>
      </w:r>
    </w:p>
    <w:p>
      <w:r>
        <w:t>số 180/2025/NĐ-CP ngày 01/7/2025 của Chính phủ quy định cơ chế, chính sách về hợp</w:t>
      </w:r>
    </w:p>
    <w:p>
      <w:r>
        <w:t>tác công tư để đầu tư, nghiên cứu khoa học, phát triển công nghệ, đổi mới sáng</w:t>
      </w:r>
    </w:p>
    <w:p>
      <w:r>
        <w:t>tạo và chuyển đổi số (Nghị định số 180/2025/NĐ-CP); Nghị định số 169/2025/NĐ-CP</w:t>
      </w:r>
    </w:p>
    <w:p>
      <w:r>
        <w:t>ngày 30/6/2025 của Chính phủ quy định hoạt động khoa học, công nghệ, đổi mới</w:t>
      </w:r>
    </w:p>
    <w:p>
      <w:r>
        <w:t>sáng tạo và sản phẩm, dịch vụ về dữ liệu và cập nhật phổ biến kịp thời các quy</w:t>
      </w:r>
    </w:p>
    <w:p>
      <w:r>
        <w:t>định mới liên quan.</w:t>
      </w:r>
    </w:p>
    <w:p>
      <w:r>
        <w:t>Xác định rõ vai trò, trách nhiệm</w:t>
      </w:r>
    </w:p>
    <w:p>
      <w:r>
        <w:t>của các đơn vị thuộc Bộ và các bên liên quan trong quá trình triển khai. Đảm bảo</w:t>
      </w:r>
    </w:p>
    <w:p>
      <w:r>
        <w:t>việc sử dụng tài sản công, dữ liệu và các nguồn lực khác của nhà nước trong các</w:t>
      </w:r>
    </w:p>
    <w:p>
      <w:r>
        <w:t>dự án PPP một cách hiệu quả, đúng pháp luật.</w:t>
      </w:r>
    </w:p>
    <w:p>
      <w:r>
        <w:t>III. PHẠM VI</w:t>
      </w:r>
    </w:p>
    <w:p>
      <w:r>
        <w:t>VÀ ĐỐI TƯỢNG ÁP DỤNG</w:t>
      </w:r>
    </w:p>
    <w:p>
      <w:r>
        <w:t>Phạm vi</w:t>
      </w:r>
    </w:p>
    <w:p>
      <w:r>
        <w:t>Kế hoạch này áp dụng cho các dự</w:t>
      </w:r>
    </w:p>
    <w:p>
      <w:r>
        <w:t>án PPP của Bộ Văn hóa, Thể thao và Du lịch trong các lĩnh vực được quy định tại</w:t>
      </w:r>
    </w:p>
    <w:p>
      <w:r>
        <w:t>Điều 2 của Nghị định số 180/2025/NĐ-CP</w:t>
      </w:r>
    </w:p>
    <w:p>
      <w:r>
        <w:t>, bao gồm:</w:t>
      </w:r>
    </w:p>
    <w:p>
      <w:r>
        <w:t>Công nghệ cao, công nghệ chiến</w:t>
      </w:r>
    </w:p>
    <w:p>
      <w:r>
        <w:t>lược và hạ tầng cho văn hóa, thể thao và du lịch, đổi mới sáng tạo.</w:t>
      </w:r>
    </w:p>
    <w:p>
      <w:r>
        <w:t>Hạ tầng số, nền tảng số dùng</w:t>
      </w:r>
    </w:p>
    <w:p>
      <w:r>
        <w:t>chung.</w:t>
      </w:r>
    </w:p>
    <w:p>
      <w:r>
        <w:t>Hoạt động đào tạo và hạ tầng</w:t>
      </w:r>
    </w:p>
    <w:p>
      <w:r>
        <w:t>phục vụ đào tạo nhân lực công nghệ số và công nghiệp công nghệ số.</w:t>
      </w:r>
    </w:p>
    <w:p>
      <w:r>
        <w:t>Các loại hình công nghệ, sản</w:t>
      </w:r>
    </w:p>
    <w:p>
      <w:r>
        <w:t>phẩm, dịch vụ khác phù hợp.</w:t>
      </w:r>
    </w:p>
    <w:p>
      <w:r>
        <w:t>Đối tượng áp dụng</w:t>
      </w:r>
    </w:p>
    <w:p>
      <w:r>
        <w:t>Các bộ, cơ quan trung ương, địa</w:t>
      </w:r>
    </w:p>
    <w:p>
      <w:r>
        <w:t>phương, đơn vị sự nghiệp công lập, các cơ sở giáo dục, tổ chức, cá nhân, doanh</w:t>
      </w:r>
    </w:p>
    <w:p>
      <w:r>
        <w:t>nghiệp trong và ngoài nước tham gia hoặc có liên quan đến các hoạt động hợp tác</w:t>
      </w:r>
    </w:p>
    <w:p>
      <w:r>
        <w:t>công tư với Bộ Văn hóa, Thể thao và Du lịch trong lĩnh vực phát triển văn hóa,</w:t>
      </w:r>
    </w:p>
    <w:p>
      <w:r>
        <w:t>thể thao và du lịch, đổi mới sáng tạo và chuyển đổi số.</w:t>
      </w:r>
    </w:p>
    <w:p>
      <w:r>
        <w:t>IV. MỤC</w:t>
      </w:r>
    </w:p>
    <w:p>
      <w:r>
        <w:t>TIÊU, NHIỆM VỤ CỤ THỂ</w:t>
      </w:r>
    </w:p>
    <w:p>
      <w:r>
        <w:t>Mục</w:t>
      </w:r>
    </w:p>
    <w:p>
      <w:r>
        <w:t>tiêu chung</w:t>
      </w:r>
    </w:p>
    <w:p>
      <w:r>
        <w:t>Hướng dẫn chi tiết về việc lập,</w:t>
      </w:r>
    </w:p>
    <w:p>
      <w:r>
        <w:t>thẩm định, phê duyệt báo cáo nghiên cứu khả thi đối với các dự án PPP lĩnh vực</w:t>
      </w:r>
    </w:p>
    <w:p>
      <w:r>
        <w:t>VHTTDL và chuyển đổi số của Bộ Văn hóa, Thể thao và Du lịch; tiêu chí xác định</w:t>
      </w:r>
    </w:p>
    <w:p>
      <w:r>
        <w:t>dự án được áp dụng hình thức chỉ định nhà đầu tư; cơ chế chấp nhận rủi ro trong</w:t>
      </w:r>
    </w:p>
    <w:p>
      <w:r>
        <w:t>nghiên cứu; cách thức phân chia lợi nhuận, quyền sở hữu trí tuệ.</w:t>
      </w:r>
    </w:p>
    <w:p>
      <w:r>
        <w:t>Thực hiện đơn giản hoá thủ tục</w:t>
      </w:r>
    </w:p>
    <w:p>
      <w:r>
        <w:t>thực hiện dự án, công khai quy trình và tiêu chí để doanh nghiệp được nhà nước</w:t>
      </w:r>
    </w:p>
    <w:p>
      <w:r>
        <w:t>đặt hàng hoặc tài trợ kinh phí thực hiện nhiệm vụ nghiên cứu trong dự án PPP về</w:t>
      </w:r>
    </w:p>
    <w:p>
      <w:r>
        <w:t>khoa học công nghệ, đổi mới sáng tạo và chuyển đổi số.</w:t>
      </w:r>
    </w:p>
    <w:p>
      <w:r>
        <w:t>Xây dựng và ban hành các văn bản</w:t>
      </w:r>
    </w:p>
    <w:p>
      <w:r>
        <w:t>hướng dẫn chi tiết thuộc thẩm quyền của Bộ Văn hóa, Thể thao và Du lịch để làm</w:t>
      </w:r>
    </w:p>
    <w:p>
      <w:r>
        <w:t>rõ quy trình, thủ tục, tiêu chí cho các dự án PPP trong lĩnh vực được giao quản</w:t>
      </w:r>
    </w:p>
    <w:p>
      <w:r>
        <w:t>lý. Giải đáp các vướng mắc của doanh nghiệp khi triển khai theo Nghị định</w:t>
      </w:r>
    </w:p>
    <w:p>
      <w:r>
        <w:t>180/2025/NĐ-CP.</w:t>
      </w:r>
    </w:p>
    <w:p>
      <w:r>
        <w:t>Xây dựng chuyên trang thông tin</w:t>
      </w:r>
    </w:p>
    <w:p>
      <w:r>
        <w:t>chuyên đề (tích hợp vào website bvhttdl.gov.vn của Bộ Văn hóa, Thể thao và Du lịch)</w:t>
      </w:r>
    </w:p>
    <w:p>
      <w:r>
        <w:t>về hợp tác công tư có liên quan tới khoa học công nghệ, đổi mới sáng tạo và</w:t>
      </w:r>
    </w:p>
    <w:p>
      <w:r>
        <w:t>chuyển đổi số của Bộ Văn hóa, Thể thao và Du lịch để cung cấp thông tin, kết nối</w:t>
      </w:r>
    </w:p>
    <w:p>
      <w:r>
        <w:t>và hỗ trợ các bên liên quan với các nội dung chủ yếu:</w:t>
      </w:r>
    </w:p>
    <w:p>
      <w:r>
        <w:t>Thông tin chi tiết quy trình,</w:t>
      </w:r>
    </w:p>
    <w:p>
      <w:r>
        <w:t>các bước thực hiện Dự án.</w:t>
      </w:r>
    </w:p>
    <w:p>
      <w:r>
        <w:t>Cung cấp hệ thống văn bản</w:t>
      </w:r>
    </w:p>
    <w:p>
      <w:r>
        <w:t>pháp quy, các hướng dẫn, chính sách ưu đãi của nhà nước.</w:t>
      </w:r>
    </w:p>
    <w:p>
      <w:r>
        <w:t>Công bố danh mục các dự án</w:t>
      </w:r>
    </w:p>
    <w:p>
      <w:r>
        <w:t>kêu gọi đầu tư PPP; công khai các “bài toán lớn” về khoa học công nghệ, đổi mới</w:t>
      </w:r>
    </w:p>
    <w:p>
      <w:r>
        <w:t>sáng tạo và chuyển đổi số của Bộ Văn hóa, Thể thao và Du lịch.</w:t>
      </w:r>
    </w:p>
    <w:p>
      <w:r>
        <w:t>Cung cấp cơ sở dữ liệu về các</w:t>
      </w:r>
    </w:p>
    <w:p>
      <w:r>
        <w:t>chuyên gia, tổ chức, dữ liệu số chuyên ngành để doanh nghiệp có thể nghiên cứu,</w:t>
      </w:r>
    </w:p>
    <w:p>
      <w:r>
        <w:t>kết nối.</w:t>
      </w:r>
    </w:p>
    <w:p>
      <w:r>
        <w:t>Cho phép doanh nghiệp nộp bộ</w:t>
      </w:r>
    </w:p>
    <w:p>
      <w:r>
        <w:t>hồ sơ hoàn chỉnh qua cơ chế một cửa của Bộ Văn hóa, Thể thao và Du lịch (trực</w:t>
      </w:r>
    </w:p>
    <w:p>
      <w:r>
        <w:t>tuyến hoặc trực tiếp).</w:t>
      </w:r>
    </w:p>
    <w:p>
      <w:r>
        <w:t>Cung cấp các thông tin, tính</w:t>
      </w:r>
    </w:p>
    <w:p>
      <w:r>
        <w:t>năng cần thiết khác để giúp các doanh nghiệp tiếp cận thông tin và thực hiện</w:t>
      </w:r>
    </w:p>
    <w:p>
      <w:r>
        <w:t>các thủ tục liên quan tới dự án PPP.</w:t>
      </w:r>
    </w:p>
    <w:p>
      <w:r>
        <w:t>Nhiệm</w:t>
      </w:r>
    </w:p>
    <w:p>
      <w:r>
        <w:t>vụ cụ thể về hỗ trợ doanh nghiệp của các đơn vị quản lý chuyên ngành trực thuộc</w:t>
      </w:r>
    </w:p>
    <w:p>
      <w:r>
        <w:t>Bộ Văn hóa, Thể thao và Du lịch</w:t>
      </w:r>
    </w:p>
    <w:p>
      <w:r>
        <w:t>2.1. Cục</w:t>
      </w:r>
    </w:p>
    <w:p>
      <w:r>
        <w:t>Bản quyền tác giả</w:t>
      </w:r>
    </w:p>
    <w:p>
      <w:r>
        <w:t>Hướng dẫn, tư vấn chuyên sâu cho</w:t>
      </w:r>
    </w:p>
    <w:p>
      <w:r>
        <w:t>các đơn vị và doanh nghiệp về các vấn đề quyền tác giả, quyền liên quan trong</w:t>
      </w:r>
    </w:p>
    <w:p>
      <w:r>
        <w:t>quá trình xây dựng, đàm phán và thực hiện hợp đồng PPP. Phối hợp với các Cục:</w:t>
      </w:r>
    </w:p>
    <w:p>
      <w:r>
        <w:t>Điện ảnh; Nghệ thuật biểu diễn; Văn hóa cơ sở; Du lịch quốc gia Việt Nam;…hỗ trợ</w:t>
      </w:r>
    </w:p>
    <w:p>
      <w:r>
        <w:t>doanh nghiệp tham gia phát triển các ứng dụng, dịch vụ số mới theo hình thức hợp</w:t>
      </w:r>
    </w:p>
    <w:p>
      <w:r>
        <w:t>tác công tư trong việc phát triển các sản phẩm công nghiệp văn hóa. Đảm bảo quyền</w:t>
      </w:r>
    </w:p>
    <w:p>
      <w:r>
        <w:t>và lợi ích hợp pháp của các bên trong các dự án PPP liên quan, tạo một môi trường</w:t>
      </w:r>
    </w:p>
    <w:p>
      <w:r>
        <w:t>kinh doanh minh bạch.</w:t>
      </w:r>
    </w:p>
    <w:p>
      <w:r>
        <w:t>Rà soát, phát hiện vi phạm bản</w:t>
      </w:r>
    </w:p>
    <w:p>
      <w:r>
        <w:t>quyền; Hỗ trợ tư vấn bảo vệ bản quyền cho các tổ chức, cá nhân ở trong và ngoài</w:t>
      </w:r>
    </w:p>
    <w:p>
      <w:r>
        <w:t>nước; Tổ chức các hoạt động tập huấn, bồi dưỡng chuyên môn, nghiệp vụ về quyền</w:t>
      </w:r>
    </w:p>
    <w:p>
      <w:r>
        <w:t>tác giả, quyền liên quan và công nghiệp văn hóa.</w:t>
      </w:r>
    </w:p>
    <w:p>
      <w:r>
        <w:t>Hướng dẫn cơ chế phân chia</w:t>
      </w:r>
    </w:p>
    <w:p>
      <w:r>
        <w:t>doanh thu từ việc khai thác quyền tác giả, quyền liên quan; Quyền sở hữu đối với</w:t>
      </w:r>
    </w:p>
    <w:p>
      <w:r>
        <w:t>các sản phẩm số được tạo ra; Xử lý các hành vi vi phạm bản quyền trên nền tảng</w:t>
      </w:r>
    </w:p>
    <w:p>
      <w:r>
        <w:t>số.</w:t>
      </w:r>
    </w:p>
    <w:p>
      <w:r>
        <w:t>2.2. Cục</w:t>
      </w:r>
    </w:p>
    <w:p>
      <w:r>
        <w:t>Di sản văn hóa</w:t>
      </w:r>
    </w:p>
    <w:p>
      <w:r>
        <w:t>Thúc đẩy số hóa di sản văn hóa,</w:t>
      </w:r>
    </w:p>
    <w:p>
      <w:r>
        <w:t>tạo ra các sản phẩm du lịch gắn với dữ liệu số về di sản văn hóa hấp dẫn và</w:t>
      </w:r>
    </w:p>
    <w:p>
      <w:r>
        <w:t>nâng cao hiệu quả quản lý, bảo tồn di sản bằng công nghệ. Xây dựng và ban hành</w:t>
      </w:r>
    </w:p>
    <w:p>
      <w:r>
        <w:t>các tiêu chuẩn kỹ thuật, yêu cầu chuyên môn cho việc triển khai dữ liệu số về</w:t>
      </w:r>
    </w:p>
    <w:p>
      <w:r>
        <w:t>di sản văn hóa, đảm bảo tính chân thực và an toàn thông tin. Đánh giá chuyên</w:t>
      </w:r>
    </w:p>
    <w:p>
      <w:r>
        <w:t>sâu về nội dung, giải pháp công nghệ và tính khả thi của các dự án PPP liên</w:t>
      </w:r>
    </w:p>
    <w:p>
      <w:r>
        <w:t>quan đến di sản.</w:t>
      </w:r>
    </w:p>
    <w:p>
      <w:r>
        <w:t>Phối hợp với các bảo tàng, ban</w:t>
      </w:r>
    </w:p>
    <w:p>
      <w:r>
        <w:t>quản lý di tích trực thuộc tạo điều kiện cho doanh nghiệp khảo sát thực địa,</w:t>
      </w:r>
    </w:p>
    <w:p>
      <w:r>
        <w:t>thu thập dữ liệu và thí điểm công nghệ. Phối hợp thẩm định dự án PPP liên quan</w:t>
      </w:r>
    </w:p>
    <w:p>
      <w:r>
        <w:t>đến bảo tồn và quảng bá di sản số; báo cáo định kỳ về tiến độ hỗ trợ doanh nghiệp</w:t>
      </w:r>
    </w:p>
    <w:p>
      <w:r>
        <w:t>trong lĩnh vực này.</w:t>
      </w:r>
    </w:p>
    <w:p>
      <w:r>
        <w:t>Triển khai kế hoạch phát triển</w:t>
      </w:r>
    </w:p>
    <w:p>
      <w:r>
        <w:t>“Nền tảng quản lý cơ sở dữ liệu quốc gia về di sản văn hóa” lồng ghép nội dung</w:t>
      </w:r>
    </w:p>
    <w:p>
      <w:r>
        <w:t>hỗ trợ doanh nghiệp tiếp cận dữ liệu di sản, tổ chức hợp tác nghiên cứu ứng dụng</w:t>
      </w:r>
    </w:p>
    <w:p>
      <w:r>
        <w:t>dữ liệu số về di sản văn hóa; Hỗ trợ cho các dự án PPP tiềm năng như: Dự án</w:t>
      </w:r>
    </w:p>
    <w:p>
      <w:r>
        <w:t>"Số hóa và xây dựng cơ sở dữ liệu quốc gia về di sản văn hóa vật thể"</w:t>
      </w:r>
    </w:p>
    <w:p>
      <w:r>
        <w:t>(tạo mô hình 3D, ảnh chất lượng cao). Dự án "Hệ thống vé điện tử và quản</w:t>
      </w:r>
    </w:p>
    <w:p>
      <w:r>
        <w:t>lý khách tham quan thông minh" cho các bảo tàng và quần thể di tích.</w:t>
      </w:r>
    </w:p>
    <w:p>
      <w:r>
        <w:t>2.3. Cục</w:t>
      </w:r>
    </w:p>
    <w:p>
      <w:r>
        <w:t>Nghệ thuật biểu diễn</w:t>
      </w:r>
    </w:p>
    <w:p>
      <w:r>
        <w:t>Hỗ trợ kết nối doanh nghiệp với</w:t>
      </w:r>
    </w:p>
    <w:p>
      <w:r>
        <w:t>các đơn vị nghệ thuật công lập để hợp tác phát triển dịch vụ số; hỗ trợ tiếp cận</w:t>
      </w:r>
    </w:p>
    <w:p>
      <w:r>
        <w:t>dữ liệu biểu diễn nghệ thuật và văn học; hỗ trợ công bố danh mục nhiệm vụ trọng</w:t>
      </w:r>
    </w:p>
    <w:p>
      <w:r>
        <w:t>điểm về ứng dụng số trong biểu diễn nghệ thuật và văn học (ví dụ: nền tảng</w:t>
      </w:r>
    </w:p>
    <w:p>
      <w:r>
        <w:t>livestream, AI hỗ trợ sáng tạo).</w:t>
      </w:r>
    </w:p>
    <w:p>
      <w:r>
        <w:t>Hỗ trợ phát triển kho lưu trữ</w:t>
      </w:r>
    </w:p>
    <w:p>
      <w:r>
        <w:t>và phổ biến nội dung văn hóa, văn học, nghệ thuật số. Mở rộng không gian thưởng</w:t>
      </w:r>
    </w:p>
    <w:p>
      <w:r>
        <w:t>thức văn học, nghệ thuật, đưa các tác phẩm sân khấu, tác phẩm văn học chất lượng</w:t>
      </w:r>
    </w:p>
    <w:p>
      <w:r>
        <w:t>cao đến với đông đảo công chúng qua nền tảng số và tăng nguồn thu cho các đơn vị</w:t>
      </w:r>
    </w:p>
    <w:p>
      <w:r>
        <w:t>nghệ thuật, văn nghệ sĩ. Tạo điều kiện cho doanh nghiệp sử dụng các nhà hát,</w:t>
      </w:r>
    </w:p>
    <w:p>
      <w:r>
        <w:t>trung tâm biểu diễn để tổ chức ghi hình, sản xuất nội dung số.</w:t>
      </w:r>
    </w:p>
    <w:p>
      <w:r>
        <w:t>Phối hợp với Cục Bản quyền tác</w:t>
      </w:r>
    </w:p>
    <w:p>
      <w:r>
        <w:t>giả để tư vấn, hướng dẫn các đơn vị nghệ thuật, các doanh nghiệp và các văn nghệ</w:t>
      </w:r>
    </w:p>
    <w:p>
      <w:r>
        <w:t>sĩ về các vấn đề pháp lý liên quan đến quyền tác giả, quyền liên quan trong môi</w:t>
      </w:r>
    </w:p>
    <w:p>
      <w:r>
        <w:t>trường số.</w:t>
      </w:r>
    </w:p>
    <w:p>
      <w:r>
        <w:t>2.4. Cục</w:t>
      </w:r>
    </w:p>
    <w:p>
      <w:r>
        <w:t>Điện ảnh</w:t>
      </w:r>
    </w:p>
    <w:p>
      <w:r>
        <w:t>Hỗ trợ doanh nghiệp phát triển ứng</w:t>
      </w:r>
    </w:p>
    <w:p>
      <w:r>
        <w:t>dụng số trong sản xuất, phát hành, phổ biến phim (ví dụ: nền tảng streaming,</w:t>
      </w:r>
    </w:p>
    <w:p>
      <w:r>
        <w:t>công cụ chỉnh sửa AI); công bố danh mục ưu tiên về công nghệ số điện ảnh; phối hợp</w:t>
      </w:r>
    </w:p>
    <w:p>
      <w:r>
        <w:t>thẩm định dự án liên quan đến bản quyền số; báo cáo định kỳ về kết quả kết nối</w:t>
      </w:r>
    </w:p>
    <w:p>
      <w:r>
        <w:t>và hỗ trợ doanh nghiệp. Hỗ trợ quảng bá các nền tảng phim số của dự án PPP tại</w:t>
      </w:r>
    </w:p>
    <w:p>
      <w:r>
        <w:t>các liên hoan phim trong nước và quốc tế.</w:t>
      </w:r>
    </w:p>
    <w:p>
      <w:r>
        <w:t>Hỗ trợ phát triển thị trường điện</w:t>
      </w:r>
    </w:p>
    <w:p>
      <w:r>
        <w:t>ảnh trực tuyến cho phim Việt Nam, bảo tồn và khai thác hiệu quả Kho phim di sản</w:t>
      </w:r>
    </w:p>
    <w:p>
      <w:r>
        <w:t>quốc gia. Tham gia đánh giá các dự án PPP về khía cạnh kỹ thuật, công nghệ</w:t>
      </w:r>
    </w:p>
    <w:p>
      <w:r>
        <w:t>trình chiếu, mô hình kinh doanh và tuân thủ pháp luật về điện ảnh. Hỗ trợ, tạo</w:t>
      </w:r>
    </w:p>
    <w:p>
      <w:r>
        <w:t>cơ chế cho doanh nghiệp tiếp cận, khai thác Kho phim quốc gia (các phim do nhà</w:t>
      </w:r>
    </w:p>
    <w:p>
      <w:r>
        <w:t>nước đặt hàng sản xuất: phim truyện, phim tài liệu, hoạt hình, phim kinh điển…)</w:t>
      </w:r>
    </w:p>
    <w:p>
      <w:r>
        <w:t>để phổ biến trên các nền tảng số theo thỏa thuận hợp tác.</w:t>
      </w:r>
    </w:p>
    <w:p>
      <w:r>
        <w:t>Phối hợp với Cục Bản quyền tác</w:t>
      </w:r>
    </w:p>
    <w:p>
      <w:r>
        <w:t>giả để tư vấn, hướng dẫn các đơn vị nghệ thuật và doanh nghiệp về các vấn đề</w:t>
      </w:r>
    </w:p>
    <w:p>
      <w:r>
        <w:t>pháp lý liên quan đến quyền tác giả, quyền liên quan trong môi trường số.</w:t>
      </w:r>
    </w:p>
    <w:p>
      <w:r>
        <w:t>2.5. Cục</w:t>
      </w:r>
    </w:p>
    <w:p>
      <w:r>
        <w:t>Mỹ thuật Nhiếp ảnh và Triển lãm</w:t>
      </w:r>
    </w:p>
    <w:p>
      <w:r>
        <w:t>Phối hợp với Vụ Khoa học công</w:t>
      </w:r>
    </w:p>
    <w:p>
      <w:r>
        <w:t>nghệ, Đào tạo và Môi trường và các đơn vị liên quan đánh giá hiện trạng ứng dụng</w:t>
      </w:r>
    </w:p>
    <w:p>
      <w:r>
        <w:t>công nghệ trong hoạt động trưng bày, lưu trữ và phổ biến tác phẩm tại các bảo</w:t>
      </w:r>
    </w:p>
    <w:p>
      <w:r>
        <w:t>tàng mỹ thuật, trung tâm triển lãm.</w:t>
      </w:r>
    </w:p>
    <w:p>
      <w:r>
        <w:t>Hỗ trợ các doanh nghiệp công</w:t>
      </w:r>
    </w:p>
    <w:p>
      <w:r>
        <w:t>nghệ kết nối với cộng đồng nghệ sĩ, các Hội chuyên ngành (Hội Mỹ thuật Việt</w:t>
      </w:r>
    </w:p>
    <w:p>
      <w:r>
        <w:t>Nam, Hội Nghệ sĩ Nhiếp ảnh Việt Nam) để hợp tác phát triển.</w:t>
      </w:r>
    </w:p>
    <w:p>
      <w:r>
        <w:t>Phối hợp chặt chẽ với Cục Bản</w:t>
      </w:r>
    </w:p>
    <w:p>
      <w:r>
        <w:t>quyền tác giả và các đơn vị liên quan, đảm bảo quyền lợi hợp pháp cho tổ chức,</w:t>
      </w:r>
    </w:p>
    <w:p>
      <w:r>
        <w:t>cá nhân khi tham gia vào các nền tảng số trong lĩnh vực mỹ thuật, nhiếp ảnh và</w:t>
      </w:r>
    </w:p>
    <w:p>
      <w:r>
        <w:t>triển lãm.</w:t>
      </w:r>
    </w:p>
    <w:p>
      <w:r>
        <w:t>2.6. Cục</w:t>
      </w:r>
    </w:p>
    <w:p>
      <w:r>
        <w:t>Xuất bản, In và Phát hành</w:t>
      </w:r>
    </w:p>
    <w:p>
      <w:r>
        <w:t>Cung cấp dữ liệu về ngành xuất</w:t>
      </w:r>
    </w:p>
    <w:p>
      <w:r>
        <w:t>bản (số liệu phát hành, thị thiếu độc giả…), hỗ trợ doanh nghiệp tiếp cận dữ liệu</w:t>
      </w:r>
    </w:p>
    <w:p>
      <w:r>
        <w:t>xuất bản công; Chỉ đạo, khuyến khích, phối hợp với các đơn vị phát hành trong</w:t>
      </w:r>
    </w:p>
    <w:p>
      <w:r>
        <w:t>việc hiện đại hóa hoạt động thông qua các nền tảng tiên tiến, thúc đẩy sự phát</w:t>
      </w:r>
    </w:p>
    <w:p>
      <w:r>
        <w:t>triển của thị trường xuất bản phẩm điện tử bằng các xuất bản phẩm điện tử.</w:t>
      </w:r>
    </w:p>
    <w:p>
      <w:r>
        <w:t>Làm đầu mối kết nối các công ty</w:t>
      </w:r>
    </w:p>
    <w:p>
      <w:r>
        <w:t>công nghệ với các nhà xuất bản truyền thống và các đơn vị liên quan triển khai</w:t>
      </w:r>
    </w:p>
    <w:p>
      <w:r>
        <w:t>các nội dung liên quan, tạo hiệu quả tối ưu nhất trong việc phối hợp phát triển</w:t>
      </w:r>
    </w:p>
    <w:p>
      <w:r>
        <w:t>các ứng dụng, dịch vụ số mới trong xuất bản.</w:t>
      </w:r>
    </w:p>
    <w:p>
      <w:r>
        <w:t>Phối hợp với Cục Văn hóa cơ sở,</w:t>
      </w:r>
    </w:p>
    <w:p>
      <w:r>
        <w:t>Gia đình và Thư viện trong việc phát triển văn hóa đọc trong kỷ nguyên số.</w:t>
      </w:r>
    </w:p>
    <w:p>
      <w:r>
        <w:t>2.7. Cục</w:t>
      </w:r>
    </w:p>
    <w:p>
      <w:r>
        <w:t>Văn hóa cơ sở, Gia đình và Thư viện</w:t>
      </w:r>
    </w:p>
    <w:p>
      <w:r>
        <w:t>Phối hợp với các cơ quan, đơn vị</w:t>
      </w:r>
    </w:p>
    <w:p>
      <w:r>
        <w:t>liên quan khảo sát nhu cầu của độc giả hỗ trợ “Xây dựng Nền tảng Thư viện số quốc</w:t>
      </w:r>
    </w:p>
    <w:p>
      <w:r>
        <w:t>gia và Mượn/Đọc sách điện tử có bản quyền”.</w:t>
      </w:r>
    </w:p>
    <w:p>
      <w:r>
        <w:t>Phối hợp với cơ quan, đơn vị</w:t>
      </w:r>
    </w:p>
    <w:p>
      <w:r>
        <w:t>liên quan hướng dẫn việc Số hóa tài liệu, xây dựng thư viện số và nền tảng đọc</w:t>
      </w:r>
    </w:p>
    <w:p>
      <w:r>
        <w:t>trực tuyến dùng chung.</w:t>
      </w:r>
    </w:p>
    <w:p>
      <w:r>
        <w:t>2.8. Cục</w:t>
      </w:r>
    </w:p>
    <w:p>
      <w:r>
        <w:t>Văn hóa các dân tộc Việt Nam</w:t>
      </w:r>
    </w:p>
    <w:p>
      <w:r>
        <w:t>Sử dụng công nghệ số để xây dựng</w:t>
      </w:r>
    </w:p>
    <w:p>
      <w:r>
        <w:t>một ngân hàng dữ liệu sống về văn hóa 54 dân tộc, tạo ra không gian trải nghiệm</w:t>
      </w:r>
    </w:p>
    <w:p>
      <w:r>
        <w:t>số độc đáo tại "Làng Văn hóa - Du lịch các dân tộc Việt Nam", đồng thời</w:t>
      </w:r>
    </w:p>
    <w:p>
      <w:r>
        <w:t>thúc đẩy du lịch và phát triển kinh tế bền vững cho chính các cộng đồng dân tộc</w:t>
      </w:r>
    </w:p>
    <w:p>
      <w:r>
        <w:t>thông qua các sản phẩm số.</w:t>
      </w:r>
    </w:p>
    <w:p>
      <w:r>
        <w:t>Đóng vai trò là cầu nối tin cậy</w:t>
      </w:r>
    </w:p>
    <w:p>
      <w:r>
        <w:t>giữa doanh nghiệp và cộng đồng các dân tộc, hỗ trợ quá trình làm việc, thu thập</w:t>
      </w:r>
    </w:p>
    <w:p>
      <w:r>
        <w:t>dữ liệu tại các địa phương trên nguyên tắc tôn trọng văn hóa bản địa.</w:t>
      </w:r>
    </w:p>
    <w:p>
      <w:r>
        <w:t>Phối hợp với Cục Du lịch Quốc</w:t>
      </w:r>
    </w:p>
    <w:p>
      <w:r>
        <w:t>gia Việt Nam để tích hợp các sản phẩm du lịch số về văn hóa dân tộc vào các</w:t>
      </w:r>
    </w:p>
    <w:p>
      <w:r>
        <w:t>chương trình quảng bá, xúc tiến du lịch chung của quốc gia.</w:t>
      </w:r>
    </w:p>
    <w:p>
      <w:r>
        <w:t>2.9.</w:t>
      </w:r>
    </w:p>
    <w:p>
      <w:r>
        <w:t>Cục Du lịch quốc gia Việt Nam</w:t>
      </w:r>
    </w:p>
    <w:p>
      <w:r>
        <w:t>Chủ trì xây dựng danh mục ưu</w:t>
      </w:r>
    </w:p>
    <w:p>
      <w:r>
        <w:t>tiên về dịch vụ số du lịch; hỗ trợ doanh nghiệp tiếp cận hệ thống cơ dữ liệu</w:t>
      </w:r>
    </w:p>
    <w:p>
      <w:r>
        <w:t>ngành du lịch; tổ chức hội thảo kết nối doanh nghiệp với ngành du lịch.</w:t>
      </w:r>
    </w:p>
    <w:p>
      <w:r>
        <w:t>Xây dựng và phát triển nền tảng</w:t>
      </w:r>
    </w:p>
    <w:p>
      <w:r>
        <w:t>số du lịch Việt Nam; ứng dụng dữ liệu lớn (Big Data) và trí tuệ nhân tạo (AI) để</w:t>
      </w:r>
    </w:p>
    <w:p>
      <w:r>
        <w:t>phân tích thị trường, cá nhân hóa trải nghiệm du khách; xây dựng hệ thống vé điện</w:t>
      </w:r>
    </w:p>
    <w:p>
      <w:r>
        <w:t>tử liên thông; ứng dụng thanh toán không dùng tiền mặt.</w:t>
      </w:r>
    </w:p>
    <w:p>
      <w:r>
        <w:t>Xây dựng, phát triển hệ sinh</w:t>
      </w:r>
    </w:p>
    <w:p>
      <w:r>
        <w:t>thái du lịch thông minh, nâng cao trải nghiệm du khách, tối ưu hóa công tác quản</w:t>
      </w:r>
    </w:p>
    <w:p>
      <w:r>
        <w:t>lý và xúc tiến điểm đến thông minh và bền vững.</w:t>
      </w:r>
    </w:p>
    <w:p>
      <w:r>
        <w:t>2.10.</w:t>
      </w:r>
    </w:p>
    <w:p>
      <w:r>
        <w:t>Cục Thể dục thể thao Việt Nam</w:t>
      </w:r>
    </w:p>
    <w:p>
      <w:r>
        <w:t>Hỗ trợ thúc đẩy phong trào thể</w:t>
      </w:r>
    </w:p>
    <w:p>
      <w:r>
        <w:t>thao quần chúng và nâng cao thành tích thể thao chuyên nghiệp thông qua ứng dụng</w:t>
      </w:r>
    </w:p>
    <w:p>
      <w:r>
        <w:t>công nghệ số. Khuyến khích các dự án phát triển ứng dụng di động hướng dẫn luyện</w:t>
      </w:r>
    </w:p>
    <w:p>
      <w:r>
        <w:t>tập, tổ chức giải đấu thể thao phong trào. Xây dựng dự án "Quản lý thông</w:t>
      </w:r>
    </w:p>
    <w:p>
      <w:r>
        <w:t>minh các cơ sở, công trình thể thao" (đặt sân, vé vào cửa, quản lý vận</w:t>
      </w:r>
    </w:p>
    <w:p>
      <w:r>
        <w:t>hành). Nghiên cứu hướng dẫn, cơ chế cho phép các đối tác PPP được ưu tiên sử dụng</w:t>
      </w:r>
    </w:p>
    <w:p>
      <w:r>
        <w:t>(có hoặc không thu phí) các hạ tầng sẵn có như sân vận động, nhà thi đấu, trung</w:t>
      </w:r>
    </w:p>
    <w:p>
      <w:r>
        <w:t>tâm huấn luyện thể thao quốc gia để triển khai thí điểm, thử nghiệm công nghệ mới.</w:t>
      </w:r>
    </w:p>
    <w:p>
      <w:r>
        <w:t>Chủ trì xây dựng Cổng Dữ liệu mở</w:t>
      </w:r>
    </w:p>
    <w:p>
      <w:r>
        <w:t>ngành Thể thao, cung cấp miễn phí các bộ dữ liệu đã được chuẩn hóa và ẩn danh</w:t>
      </w:r>
    </w:p>
    <w:p>
      <w:r>
        <w:t>hóa cho doanh nghiệp khai thác, ví dụ: dữ liệu thống kê phong trào, lịch thi đấu</w:t>
      </w:r>
    </w:p>
    <w:p>
      <w:r>
        <w:t>các giải quốc gia, danh mục và vị trí cơ sở vật chất, nhà thi đấu, điểm tập luyện...Phối</w:t>
      </w:r>
    </w:p>
    <w:p>
      <w:r>
        <w:t>hợp với các trường đại học và các quỹ đầu tư để triển khai các chương trình ươm</w:t>
      </w:r>
    </w:p>
    <w:p>
      <w:r>
        <w:t>tạo, hỗ trợ các startup trong lĩnh vực thể thao số, tạo nguồn cung doanh nghiệp</w:t>
      </w:r>
    </w:p>
    <w:p>
      <w:r>
        <w:t>chất lượng cho các dự án PPP trong tương lai.</w:t>
      </w:r>
    </w:p>
    <w:p>
      <w:r>
        <w:t>Chủ trì phối hợp tổ chức</w:t>
      </w:r>
    </w:p>
    <w:p>
      <w:r>
        <w:t>"Diễn đàn Công nghệ Thể thao Quốc gia" thường niên, tạo không gian kết</w:t>
      </w:r>
    </w:p>
    <w:p>
      <w:r>
        <w:t>nối giữa các doanh nghiệp công nghệ, nhà đầu tư, các liên đoàn, hiệp hội thể</w:t>
      </w:r>
    </w:p>
    <w:p>
      <w:r>
        <w:t>thao quốc gia và cơ quan quản lý nhà nước để giới thiệu, trao đổi và tìm kiếm</w:t>
      </w:r>
    </w:p>
    <w:p>
      <w:r>
        <w:t>cơ hội hợp tác. Phối hợp với các liên đoàn, hiệp hội thể thao quốc gia để triển</w:t>
      </w:r>
    </w:p>
    <w:p>
      <w:r>
        <w:t>khai, nhân rộng các ứng dụng thành công.</w:t>
      </w:r>
    </w:p>
    <w:p>
      <w:r>
        <w:t>2.11.</w:t>
      </w:r>
    </w:p>
    <w:p>
      <w:r>
        <w:t>Cục Hợp tác quốc tế</w:t>
      </w:r>
    </w:p>
    <w:p>
      <w:r>
        <w:t>Là đầu mối thông tin đối ngoại,</w:t>
      </w:r>
    </w:p>
    <w:p>
      <w:r>
        <w:t>xây dựng các tài liệu giới thiệu danh mục dự án PPP bằng tiếng nước ngoài để gửi</w:t>
      </w:r>
    </w:p>
    <w:p>
      <w:r>
        <w:t>tới các cơ quan đại diện ngoại giao, các hiệp hội doanh nghiệp, và các quỹ đầu</w:t>
      </w:r>
    </w:p>
    <w:p>
      <w:r>
        <w:t>tư quốc tế.</w:t>
      </w:r>
    </w:p>
    <w:p>
      <w:r>
        <w:t>Chủ trì lồng ghép việc giới thiệu,</w:t>
      </w:r>
    </w:p>
    <w:p>
      <w:r>
        <w:t>trình diễn các sản phẩm, dịch vụ số (bảo tàng ảo, ứng dụng du lịch thông minh,</w:t>
      </w:r>
    </w:p>
    <w:p>
      <w:r>
        <w:t>nền tảng phim Việt...) vào các sự kiện văn hóa, thể thao, du lịch Việt Nam ở nước</w:t>
      </w:r>
    </w:p>
    <w:p>
      <w:r>
        <w:t>ngoài (Tuần Văn hóa Việt Nam, các hội chợ du lịch quốc tế ITB, WTM...).</w:t>
      </w:r>
    </w:p>
    <w:p>
      <w:r>
        <w:t>Phối hợp với các cơ quan đại diện</w:t>
      </w:r>
    </w:p>
    <w:p>
      <w:r>
        <w:t>Việt Nam ở nước ngoài để tổ chức các hội thảo xúc tiến đầu tư, kêu gọi các</w:t>
      </w:r>
    </w:p>
    <w:p>
      <w:r>
        <w:t>doanh nghiệp công nghệ, các nhà đầu tư nước ngoài tham gia vào các dự án PPP</w:t>
      </w:r>
    </w:p>
    <w:p>
      <w:r>
        <w:t>chuyển đổi số của ngành.</w:t>
      </w:r>
    </w:p>
    <w:p>
      <w:r>
        <w:t>Theo dõi, tổng hợp các xu hướng</w:t>
      </w:r>
    </w:p>
    <w:p>
      <w:r>
        <w:t>công nghệ, các mô hình kinh doanh và chính sách phát triển công nghiệp văn hóa</w:t>
      </w:r>
    </w:p>
    <w:p>
      <w:r>
        <w:t>số trên thế giới để báo cáo, tham mưu cho Ban chỉ đạo của Bộ.</w:t>
      </w:r>
    </w:p>
    <w:p>
      <w:r>
        <w:t>2.12.</w:t>
      </w:r>
    </w:p>
    <w:p>
      <w:r>
        <w:t>Các cơ quan, đơn vị khác thuộc Bộ Văn hóa, Thể thao và Du lịch</w:t>
      </w:r>
    </w:p>
    <w:p>
      <w:r>
        <w:t>Căn cứ chức năng, chủ động tham</w:t>
      </w:r>
    </w:p>
    <w:p>
      <w:r>
        <w:t>gia thẩm định, kết nối và hỗ trợ chuyên môn theo lĩnh vực cụ thể; phối hợp chặt</w:t>
      </w:r>
    </w:p>
    <w:p>
      <w:r>
        <w:t>chẽ với Vụ Kế hoạch - Tài chính để đảm bảo tính đồng bộ, hiệu quả và đúng tiến</w:t>
      </w:r>
    </w:p>
    <w:p>
      <w:r>
        <w:t>độ.</w:t>
      </w:r>
    </w:p>
    <w:p>
      <w:r>
        <w:t>V. TỔ CHỨC</w:t>
      </w:r>
    </w:p>
    <w:p>
      <w:r>
        <w:t>THỰC HIỆN</w:t>
      </w:r>
    </w:p>
    <w:p>
      <w:r>
        <w:t>Vụ Kế hoạch, Tài chính</w:t>
      </w:r>
    </w:p>
    <w:p>
      <w:r>
        <w:t>Là đơn vị đầu mối chủ trì tham</w:t>
      </w:r>
    </w:p>
    <w:p>
      <w:r>
        <w:t>mưu cho Lãnh đạo Bộ trong việc xây dựng, triển khai và giám sát thực hiện Kế hoạch</w:t>
      </w:r>
    </w:p>
    <w:p>
      <w:r>
        <w:t>này. Tổng hợp, xây dựng và trình phê duyệt danh mục dự án PPP hàng năm.</w:t>
      </w:r>
    </w:p>
    <w:p>
      <w:r>
        <w:t>Vụ Kế hoạch, Tài chính là đơn vị</w:t>
      </w:r>
    </w:p>
    <w:p>
      <w:r>
        <w:t>đầu mối tiếp nhận hồ sơ đề xuất dự án của doanh nghiệp; chủ trì, phối hợp với</w:t>
      </w:r>
    </w:p>
    <w:p>
      <w:r>
        <w:t>các đơn vị chuyên ngành liên quan để tổ chức thẩm định.</w:t>
      </w:r>
    </w:p>
    <w:p>
      <w:r>
        <w:t>Vụ Kế hoạch, Tài chính tổng hợp,</w:t>
      </w:r>
    </w:p>
    <w:p>
      <w:r>
        <w:t>báo cáo Lãnh đạo Bộ và Chính phủ 6 tháng/lần về tình hình triển khai Kế hoạch.</w:t>
      </w:r>
    </w:p>
    <w:p>
      <w:r>
        <w:t>Định kỳ 2 năm/lần, Vụ Kế hoạch,</w:t>
      </w:r>
    </w:p>
    <w:p>
      <w:r>
        <w:t>Tài chính chủ trì, đề xuất (có thể thuê tổ chức tư vấn độc lập) để đánh giá</w:t>
      </w:r>
    </w:p>
    <w:p>
      <w:r>
        <w:t>toàn diện hiệu quả của Kế hoạch, từ đó đưa ra khuyến nghị điều chỉnh chính</w:t>
      </w:r>
    </w:p>
    <w:p>
      <w:r>
        <w:t>sách. Việc đánh giá hiệu quả của Kế hoạch được thực hiện độc lập với việc đánh</w:t>
      </w:r>
    </w:p>
    <w:p>
      <w:r>
        <w:t>giá kết quả của từng dự án PPP cụ thể, nhằm mục tiêu hoàn thiện, điều chỉnh</w:t>
      </w:r>
    </w:p>
    <w:p>
      <w:r>
        <w:t>chính sách chung một cách hiệu quả.</w:t>
      </w:r>
    </w:p>
    <w:p>
      <w:r>
        <w:t>Kênh phản hồi trực tiếp (đường</w:t>
      </w:r>
    </w:p>
    <w:p>
      <w:r>
        <w:t>dây nóng, email chuyên dụng) sẽ do Vụ Kế hoạch, Tài chính quản lý để tiếp nhận</w:t>
      </w:r>
    </w:p>
    <w:p>
      <w:r>
        <w:t>và xử lý kịp thời các khó khăn, vướng mắc từ doanh nghiệp và các bên liên quan.</w:t>
      </w:r>
    </w:p>
    <w:p>
      <w:r>
        <w:t>Vụ Khoa học công nghệ,</w:t>
      </w:r>
    </w:p>
    <w:p>
      <w:r>
        <w:t>Đào tạo và Môi trường</w:t>
      </w:r>
    </w:p>
    <w:p>
      <w:r>
        <w:t>Vụ Khoa học công nghệ, Đào tạo</w:t>
      </w:r>
    </w:p>
    <w:p>
      <w:r>
        <w:t>và Môi trường - Thường trực Tiểu ban khoa học công nghệ, đổi mới sáng tạo, chủ</w:t>
      </w:r>
    </w:p>
    <w:p>
      <w:r>
        <w:t>trì, phối hợp với các đơn vị có liên quan thẩm định về mặt công nghệ, tính đổi</w:t>
      </w:r>
    </w:p>
    <w:p>
      <w:r>
        <w:t>mới sáng tạo của dự án và các yếu tố khác của hình thức hợp tác công theo hướng</w:t>
      </w:r>
    </w:p>
    <w:p>
      <w:r>
        <w:t>dẫn của Bộ Khoa học và Công nghệ.</w:t>
      </w:r>
    </w:p>
    <w:p>
      <w:r>
        <w:t>Tổng hợp danh mục, cung cấp</w:t>
      </w:r>
    </w:p>
    <w:p>
      <w:r>
        <w:t>thông tin bài toán lớn của Bộ Văn hóa, Thể thao và Du lịch để các đơn vị, doanh</w:t>
      </w:r>
    </w:p>
    <w:p>
      <w:r>
        <w:t>nghiệp nghiên cứu tìm hiểu đề xuất các dự án PPP liên quan.</w:t>
      </w:r>
    </w:p>
    <w:p>
      <w:r>
        <w:t>Chủ trì tham mưu xây dựng kế hoạch,</w:t>
      </w:r>
    </w:p>
    <w:p>
      <w:r>
        <w:t>hướng dẫn phổ biến sâu rộng các về nội dung Nghị quyết số 57-NQ/TW ngày</w:t>
      </w:r>
    </w:p>
    <w:p>
      <w:r>
        <w:t>22/12/2024 của Bộ Chính trị; Nghị quyết số 71/NQ-CP ngày 01/4/2025 của Chính phủ;</w:t>
      </w:r>
    </w:p>
    <w:p>
      <w:r>
        <w:t>Chủ trì, phối hợp với các đơn vị liên quan tổ chức các hội nghị, diễn đàn, tọa</w:t>
      </w:r>
    </w:p>
    <w:p>
      <w:r>
        <w:t>đàm, sự kiện truyền thông nhằm tuyên truyền, cập nhật hướng dẫn, phổ biến, nhân</w:t>
      </w:r>
    </w:p>
    <w:p>
      <w:r>
        <w:t>rộng mô hình, kết quả ứng dụng khoa học, công nghệ, đổi mới sáng tạo và chuyển</w:t>
      </w:r>
    </w:p>
    <w:p>
      <w:r>
        <w:t>đổi số.</w:t>
      </w:r>
    </w:p>
    <w:p>
      <w:r>
        <w:t>Trung tâm Chuyển đổi số</w:t>
      </w:r>
    </w:p>
    <w:p>
      <w:r>
        <w:t>Văn hóa, Thể thao và Du lịch</w:t>
      </w:r>
    </w:p>
    <w:p>
      <w:r>
        <w:t>Trung tâm Chuyển đổi số Văn</w:t>
      </w:r>
    </w:p>
    <w:p>
      <w:r>
        <w:t>hóa, Thể thao và Du lịch - Thường trực Tiểu ban về chuyển đổi số và Đề án 06 hướng</w:t>
      </w:r>
    </w:p>
    <w:p>
      <w:r>
        <w:t>dẫn tư vấn kỹ thuật, hỗ trợ các đơn vị trong việc xây dựng đề xuất dự án, đánh</w:t>
      </w:r>
    </w:p>
    <w:p>
      <w:r>
        <w:t>giá giải pháp công nghệ và kết nối với các doanh nghiệp công nghệ. Đảm bảo tuân</w:t>
      </w:r>
    </w:p>
    <w:p>
      <w:r>
        <w:t>thủ nghiêm ngặt các quy định về bảo mật, quyền riêng tư và an toàn dữ liệu.</w:t>
      </w:r>
    </w:p>
    <w:p>
      <w:r>
        <w:t>Chủ trì xây dựng mở chuyên</w:t>
      </w:r>
    </w:p>
    <w:p>
      <w:r>
        <w:t>trang thông tin về PPP để doanh nghiệp tiếp cận, nghiên cứu tải thông tin và nộp</w:t>
      </w:r>
    </w:p>
    <w:p>
      <w:r>
        <w:t>hồ sơ dự án (trực tuyến) tại địa chỉ website của Bộ Văn hóa, Thể thao và Du lịch.</w:t>
      </w:r>
    </w:p>
    <w:p>
      <w:r>
        <w:t>Hướng dẫn chuyên môn kỹ thuật,</w:t>
      </w:r>
    </w:p>
    <w:p>
      <w:r>
        <w:t>cung cấp thông tin về khoa học, công nghệ, đổi mới sáng tạo và chuyển đổi số</w:t>
      </w:r>
    </w:p>
    <w:p>
      <w:r>
        <w:t>cho những người làm nhiệm vụ truyền thông tại các cơ quan, đơn vị thuộc Bộ. Phối</w:t>
      </w:r>
    </w:p>
    <w:p>
      <w:r>
        <w:t>hợp với các cơ quan báo chí, doanh nghiệp công nghệ trong việc cung cấp thông</w:t>
      </w:r>
    </w:p>
    <w:p>
      <w:r>
        <w:t>tin, sản xuất nội dung truyền thông và tiếp nhận các ý kiến góp ý liên quan đến</w:t>
      </w:r>
    </w:p>
    <w:p>
      <w:r>
        <w:t>công tác chuyển đổi số và đổi mới sáng tạo của ngành.</w:t>
      </w:r>
    </w:p>
    <w:p>
      <w:r>
        <w:t>Các đơn vị thông tin,</w:t>
      </w:r>
    </w:p>
    <w:p>
      <w:r>
        <w:t>truyền thông, báo chí</w:t>
      </w:r>
    </w:p>
    <w:p>
      <w:r>
        <w:t>4.1. Các cơ quan báo chí</w:t>
      </w:r>
    </w:p>
    <w:p>
      <w:r>
        <w:t>thuộc Bộ Văn hóa, Thể thao và Du lịch</w:t>
      </w:r>
    </w:p>
    <w:p>
      <w:r>
        <w:t>Xây dựng kế hoạch truyền thông</w:t>
      </w:r>
    </w:p>
    <w:p>
      <w:r>
        <w:t>chiến lược để quảng bá sâu rộng về Kế hoạch, thu hút đầu tư, tạo dựng diễn đàn</w:t>
      </w:r>
    </w:p>
    <w:p>
      <w:r>
        <w:t>công khai, minh bạch, đồng thời khuyến khích chính các cơ quan báo chí đổi mới</w:t>
      </w:r>
    </w:p>
    <w:p>
      <w:r>
        <w:t>sáng tạo và trở thành một phần của hệ sinh thái số ngành VHTTDL.</w:t>
      </w:r>
    </w:p>
    <w:p>
      <w:r>
        <w:t>Tổ chức các buổi họp báo, gặp gỡ</w:t>
      </w:r>
    </w:p>
    <w:p>
      <w:r>
        <w:t>báo chí định kỳ hoặc đột xuất để cung cấp thông tin chính thống, cập nhật tiến</w:t>
      </w:r>
    </w:p>
    <w:p>
      <w:r>
        <w:t>độ triển khai các dự án PPP, và giải đáp các vấn đề mà báo chí và dư luận quan</w:t>
      </w:r>
    </w:p>
    <w:p>
      <w:r>
        <w:t>tâm.</w:t>
      </w:r>
    </w:p>
    <w:p>
      <w:r>
        <w:t>Chủ động sản xuất, đăng tải các</w:t>
      </w:r>
    </w:p>
    <w:p>
      <w:r>
        <w:t>sản phẩm truyền thông đa phương tiện như video, phim ngắn, infographic,</w:t>
      </w:r>
    </w:p>
    <w:p>
      <w:r>
        <w:t>podcast, bài viết, phóng sự, chuyên đề tuyên truyền về vai trò, ý nghĩa, kết quả</w:t>
      </w:r>
    </w:p>
    <w:p>
      <w:r>
        <w:t>ứng dụng khoa học, công nghệ, đổi mới sáng tạo và chuyển đổi số; trong đó, chú</w:t>
      </w:r>
    </w:p>
    <w:p>
      <w:r>
        <w:t>trọng các nội dung về xây dựng và phát triển văn hoá con người Việt Nam, phát</w:t>
      </w:r>
    </w:p>
    <w:p>
      <w:r>
        <w:t>triển các ngành công nghiệp văn hoá, phát triển du lịch thông minh, thể thao</w:t>
      </w:r>
    </w:p>
    <w:p>
      <w:r>
        <w:t>thành tích cao, ứng dụng công nghệ trong hoạt động thông tin, truyền thông và</w:t>
      </w:r>
    </w:p>
    <w:p>
      <w:r>
        <w:t>hiện đại hóa công tác quản lý ngành.</w:t>
      </w:r>
    </w:p>
    <w:p>
      <w:r>
        <w:t>Cập nhật, hướng dẫn, tiếp nhận</w:t>
      </w:r>
    </w:p>
    <w:p>
      <w:r>
        <w:t>và chuyển tải các ý kiến góp ý của tổ chức, cá nhân về công tác khoa học, công</w:t>
      </w:r>
    </w:p>
    <w:p>
      <w:r>
        <w:t>nghệ, đổi mới sáng tạo và chuyển đổi số đến các cơ quan chức năng có thẩm quyền</w:t>
      </w:r>
    </w:p>
    <w:p>
      <w:r>
        <w:t>để xem xét, xử lý theo quy định.</w:t>
      </w:r>
    </w:p>
    <w:p>
      <w:r>
        <w:t>4.2. Các Cục phụ trách</w:t>
      </w:r>
    </w:p>
    <w:p>
      <w:r>
        <w:t>chuyên môn</w:t>
      </w:r>
    </w:p>
    <w:p>
      <w:r>
        <w:t>Cục Báo chí, Cục Phát thanh,</w:t>
      </w:r>
    </w:p>
    <w:p>
      <w:r>
        <w:t>truyền hình và thông tin điện tử phối hợp với các đơn vị liên quan chỉ đạo, định</w:t>
      </w:r>
    </w:p>
    <w:p>
      <w:r>
        <w:t>hướng các cơ quan báo chí tăng cường tuyên truyền việc triển khai Kế hoạch hỗ</w:t>
      </w:r>
    </w:p>
    <w:p>
      <w:r>
        <w:t>trợ doanh nghiệp tham gia phát triển các ứng dụng, dịch vụ số mới theo hình thức</w:t>
      </w:r>
    </w:p>
    <w:p>
      <w:r>
        <w:t>hợp tác công tư (PPP) của Bộ Văn hóa, Thể thao và Du lịch, khuyến khích các cơ</w:t>
      </w:r>
    </w:p>
    <w:p>
      <w:r>
        <w:t>quan báo chí đổi mới sáng tạo, lan tỏa thông tin trên các nền tảng số tạo hiệu</w:t>
      </w:r>
    </w:p>
    <w:p>
      <w:r>
        <w:t>quả tuyên truyền.</w:t>
      </w:r>
    </w:p>
    <w:p>
      <w:r>
        <w:t>Cục Thông tin cơ sở và Thông</w:t>
      </w:r>
    </w:p>
    <w:p>
      <w:r>
        <w:t>tin đối ngoại, Cục Hợp tác quốc tế phối hợp định hướng, hỗ trợ các cơ quan báo</w:t>
      </w:r>
    </w:p>
    <w:p>
      <w:r>
        <w:t>chí đối ngoại thực hiện nhiệm vụ thông tin đối ngoại và văn phòng thường trú của</w:t>
      </w:r>
    </w:p>
    <w:p>
      <w:r>
        <w:t>báo chí Việt Nam ở nước ngoài trong việc quảng bá Kế hoạch và các sản phẩm số của</w:t>
      </w:r>
    </w:p>
    <w:p>
      <w:r>
        <w:t>ngành ra cộng đồng quốc tế.</w:t>
      </w:r>
    </w:p>
    <w:p>
      <w:r>
        <w:t>Phát động và khuyến khích các</w:t>
      </w:r>
    </w:p>
    <w:p>
      <w:r>
        <w:t>cơ quan báo chí xây dựng các chuyên mục, tuyến bài chuyên sâu, các sản phẩm báo</w:t>
      </w:r>
    </w:p>
    <w:p>
      <w:r>
        <w:t>chí đa phương tiện (megastory, e- magazine), các chương trình talkshow về chủ đề</w:t>
      </w:r>
    </w:p>
    <w:p>
      <w:r>
        <w:t>"Chuyển đổi số trong lĩnh vực văn hóa, thể thao, du lịch" và mô hình</w:t>
      </w:r>
    </w:p>
    <w:p>
      <w:r>
        <w:t>hợp tác công tư.</w:t>
      </w:r>
    </w:p>
    <w:p>
      <w:r>
        <w:t>Xây dựng cơ chế phản ứng nhanh</w:t>
      </w:r>
    </w:p>
    <w:p>
      <w:r>
        <w:t>đối với những thông tin sai lệch trên các nền tảng số; xây dựng quy trình xác</w:t>
      </w:r>
    </w:p>
    <w:p>
      <w:r>
        <w:t>minh và phản hồi thông tin nhanh chóng, đấu tranh phản bác các thông tin giả,</w:t>
      </w:r>
    </w:p>
    <w:p>
      <w:r>
        <w:t>thông tin sai lệch với sự tham gia của các đầu mối là các đơn vị liên quan thuộc</w:t>
      </w:r>
    </w:p>
    <w:p>
      <w:r>
        <w:t>Bộ và đại diện các bộ ngành liên quan như Bộ Công An, Bộ Công Thương, Bộ Ngoại</w:t>
      </w:r>
    </w:p>
    <w:p>
      <w:r>
        <w:t>giao, Bộ Tài chính…</w:t>
      </w:r>
    </w:p>
    <w:p>
      <w:r>
        <w:t>Tăng cường công tác thông tin</w:t>
      </w:r>
    </w:p>
    <w:p>
      <w:r>
        <w:t>tuyên truyền, cung cấp kiến thức về chính sách hỗ trợ doanh nghiệp tham gia</w:t>
      </w:r>
    </w:p>
    <w:p>
      <w:r>
        <w:t>phát triển các ứng dụng, dịch vụ số mới theo hình thức hợp tác công tư (PPP) rộng</w:t>
      </w:r>
    </w:p>
    <w:p>
      <w:r>
        <w:t>rãi đến các tầng lớp nhân dân thông qua hệ thống thông tin cơ sở, thông tin đối</w:t>
      </w:r>
    </w:p>
    <w:p>
      <w:r>
        <w:t>ngoại nhằm tạo sự đồng thuận trong nhân dân; ngăn chặn tác động tiêu cực từ việc</w:t>
      </w:r>
    </w:p>
    <w:p>
      <w:r>
        <w:t>xuyên tạc, lợi dụng bóp méo thông tin nhằm kích động nhân dân của các thế lực</w:t>
      </w:r>
    </w:p>
    <w:p>
      <w:r>
        <w:t>thù địch, tạo thế chủ động trên mặt trận thông tin, phủ xanh thông tin trên</w:t>
      </w:r>
    </w:p>
    <w:p>
      <w:r>
        <w:t>không gian mạng bằng việc lan tỏa các thông điệp tích cực về chủ trương của Đảng</w:t>
      </w:r>
    </w:p>
    <w:p>
      <w:r>
        <w:t>và chính sách Nhà nước với sự tham gia của các KOLS, KOC… có uy tín trên MXH</w:t>
      </w:r>
    </w:p>
    <w:p>
      <w:r>
        <w:t>bên cạnh các tuyến bài chính thức của hệ thống thông tin, truyền thông, báo</w:t>
      </w:r>
    </w:p>
    <w:p>
      <w:r>
        <w:t>chí.</w:t>
      </w:r>
    </w:p>
    <w:p>
      <w:r>
        <w:t>Các Cục, Vụ thuộc Bộ Văn</w:t>
      </w:r>
    </w:p>
    <w:p>
      <w:r>
        <w:t>hóa, Thể thao và Du lịch</w:t>
      </w:r>
    </w:p>
    <w:p>
      <w:r>
        <w:t>Chịu trách nhiệm nghiên cứu đề</w:t>
      </w:r>
    </w:p>
    <w:p>
      <w:r>
        <w:t>xuất, hỗ trợ các dự án PPP thuộc lĩnh vực quản lý, tham gia vào quá trình thẩm</w:t>
      </w:r>
    </w:p>
    <w:p>
      <w:r>
        <w:t>định, lựa chọn nhà đầu tư và giám sát việc thực hiện hợp đồng dự án. Báo cáo định</w:t>
      </w:r>
    </w:p>
    <w:p>
      <w:r>
        <w:t>kỳ về các dự án PPP được triển khai, hỗ</w:t>
      </w:r>
    </w:p>
    <w:p>
      <w:r>
        <w:t>trợ.</w:t>
      </w:r>
    </w:p>
    <w:p>
      <w:r>
        <w:t>Chủ động xây dựng kế hoạch, triển</w:t>
      </w:r>
    </w:p>
    <w:p>
      <w:r>
        <w:t>khai các hoạt động phổ biến, tuyên truyền phù hợp với chức năng, nhiệm vụ và</w:t>
      </w:r>
    </w:p>
    <w:p>
      <w:r>
        <w:t>lĩnh vực quản lý của đơn vị.</w:t>
      </w:r>
    </w:p>
    <w:p>
      <w:r>
        <w:t>Phối hợp chặt chẽ với Vụ Kế hoạch,</w:t>
      </w:r>
    </w:p>
    <w:p>
      <w:r>
        <w:t>Tài chính, Vụ Khoa học công nghệ, Đào tạo và Môi trường, Trung tâm Chuyển đổi số</w:t>
      </w:r>
    </w:p>
    <w:p>
      <w:r>
        <w:t>Văn hoá, Thể thao và Du lịch và các đơn vị liên quan trong tổ chức thực hiện Kế</w:t>
      </w:r>
    </w:p>
    <w:p>
      <w:r>
        <w:t>hoạch.</w:t>
      </w:r>
    </w:p>
    <w:p>
      <w:r>
        <w:t>Định kỳ báo cáo kết quả thực hiện</w:t>
      </w:r>
    </w:p>
    <w:p>
      <w:r>
        <w:t>theo quy định về Bộ Văn hóa, Thể thao và Du lịch (qua Vụ Kế hoạch, Tài chính) để</w:t>
      </w:r>
    </w:p>
    <w:p>
      <w:r>
        <w:t>tổng hợp, báo cáo Bộ trưởng và Ban Chỉ đạo của Bộ.</w:t>
      </w:r>
    </w:p>
    <w:p>
      <w:r>
        <w:t>Doanh nghiệp, các đơn vị</w:t>
      </w:r>
    </w:p>
    <w:p>
      <w:r>
        <w:t>sự nghiệp công lập tổ chức văn hóa, thể thao và du lịch, cơ sở giáo dục đại học</w:t>
      </w:r>
    </w:p>
    <w:p>
      <w:r>
        <w:t>Chủ động nghiên cứu, đề xuất</w:t>
      </w:r>
    </w:p>
    <w:p>
      <w:r>
        <w:t>các dự án PPP lĩnh vực Văn hóa, Thể thao và Du lịch có tính đột phá, khả thi.</w:t>
      </w:r>
    </w:p>
    <w:p>
      <w:r>
        <w:t>Tích cực tham gia góp ý xây dựng</w:t>
      </w:r>
    </w:p>
    <w:p>
      <w:r>
        <w:t>chính sách, phản hồi về những khó khăn, vướng mắc trong quá trình triển khai</w:t>
      </w:r>
    </w:p>
    <w:p>
      <w:r>
        <w:t>qua các kênh do Bộ Văn hóa, Thể thao và Du lịch cung cấp.</w:t>
      </w:r>
    </w:p>
    <w:p>
      <w:r>
        <w:t>Kinh phí thực hiện</w:t>
      </w:r>
    </w:p>
    <w:p>
      <w:r>
        <w:t>Kinh phí thực hiện của các đơn</w:t>
      </w:r>
    </w:p>
    <w:p>
      <w:r>
        <w:t>vị từ nguồn ngân sách nhà nước và các nguồn kinh phí hợp pháp khác (nếu có).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