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422/TB-VPCP 2025 Ket luan buoi lam viec voi Ban Thuong vu Thanh uy Hue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422/TB-VPCP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422/TB-VPCP Hà Nội, ngày 13</w:t>
      </w:r>
    </w:p>
    <w:p>
      <w:r>
        <w:t>tháng 8 năm 2025</w:t>
      </w:r>
    </w:p>
    <w:p>
      <w:r>
        <w:t>THÔNG BÁO</w:t>
      </w:r>
    </w:p>
    <w:p>
      <w:r>
        <w:t>KẾT</w:t>
      </w:r>
    </w:p>
    <w:p>
      <w:r>
        <w:t>LUẬN CỦA PHÓ THỦ TƯỚNG THƯỜNG TRỰC CHÍNH PHỦ NGUYỄN HÒA BÌNH TẠI BUỔI LÀM VIỆC VỚI</w:t>
      </w:r>
    </w:p>
    <w:p>
      <w:r>
        <w:t>BAN THƯỜNG VỤ THÀNH ỦY HUẾ</w:t>
      </w:r>
    </w:p>
    <w:p>
      <w:r>
        <w:t>Ngày 29 tháng 7 năm 2025, Phó Thủ tướng Thường trực</w:t>
      </w:r>
    </w:p>
    <w:p>
      <w:r>
        <w:t>Chính phủ Nguyễn Hòa Bình đã chủ trì buổi làm việc với Ban Thường vụ Thành ủy</w:t>
      </w:r>
    </w:p>
    <w:p>
      <w:r>
        <w:t>Huế về tháo gỡ khó khăn, vướng mắc, thúc đẩy sản xuất kinh doanh, đầu tư công,</w:t>
      </w:r>
    </w:p>
    <w:p>
      <w:r>
        <w:t>các chương trình mục tiêu quốc gia, thực hiện chính quyền địa phương 2 cấp,</w:t>
      </w:r>
    </w:p>
    <w:p>
      <w:r>
        <w:t>phương hướng nhiệm vụ trong thời gian tới và một số đề xuất, kiến nghị; thăm</w:t>
      </w:r>
    </w:p>
    <w:p>
      <w:r>
        <w:t>Trung tâm hành chính công phường Thuận Hóa và dự án Tổ hợp giáo dục FPT thành</w:t>
      </w:r>
    </w:p>
    <w:p>
      <w:r>
        <w:t>phố Huế; ngày 30 tháng 7 năm 2025 dự Lễ phát động chung tay phòng, chống mua</w:t>
      </w:r>
    </w:p>
    <w:p>
      <w:r>
        <w:t>bán người và “Ngày hội Toàn dân bảo vệ an ninh Tổ quốc” năm 2025. Cùng dự buổi</w:t>
      </w:r>
    </w:p>
    <w:p>
      <w:r>
        <w:t>làm việc với Phó Thủ tướng Thường trực Chính phủ có lãnh đạo các Bộ, cơ quan:</w:t>
      </w:r>
    </w:p>
    <w:p>
      <w:r>
        <w:t>Quốc phòng, Công an, Văn phòng Chính phủ, Tài chính, Nông nghiệp và Môi trường,</w:t>
      </w:r>
    </w:p>
    <w:p>
      <w:r>
        <w:t>Xây dựng, Nội vụ.</w:t>
      </w:r>
    </w:p>
    <w:p>
      <w:r>
        <w:t>Sau khi nghe lãnh đạo Ủy ban nhân dân thành phố Huế</w:t>
      </w:r>
    </w:p>
    <w:p>
      <w:r>
        <w:t>báo cáo, ý kiến của lãnh đạo các Bộ, Phó Thủ tướng Thường trực Chính phủ kết luận</w:t>
      </w:r>
    </w:p>
    <w:p>
      <w:r>
        <w:t>như sau:</w:t>
      </w:r>
    </w:p>
    <w:p>
      <w:r>
        <w:t>I. Đánh giá chung</w:t>
      </w:r>
    </w:p>
    <w:p>
      <w:r>
        <w:t>Thay mặt Thủ tướng Chính phủ biểu dương, đánh giá</w:t>
      </w:r>
    </w:p>
    <w:p>
      <w:r>
        <w:t>cao quyết tâm, năng động, sáng tạo, nỗ lực vươn lên mạnh mẽ của Đảng bộ, chính</w:t>
      </w:r>
    </w:p>
    <w:p>
      <w:r>
        <w:t>quyền, quân và dân thành phố Huế, tình hình kinh tế - xã hội trong 6 tháng đầu</w:t>
      </w:r>
    </w:p>
    <w:p>
      <w:r>
        <w:t>năm 2025 có nhiều chuyển biến, đạt kết quả tích cực: Tốc độ tăng trưởng kinh tế</w:t>
      </w:r>
    </w:p>
    <w:p>
      <w:r>
        <w:t>(GRDP) đạt 9,39%, cao hơn bình quân chung cả nước (7,52%), đứng thứ 9 cả nước;</w:t>
      </w:r>
    </w:p>
    <w:p>
      <w:r>
        <w:t>chỉ số sản xuất công nghiệp (IIP) tăng gần 18%, xuất khẩu tăng 27,7%, tổng vốn</w:t>
      </w:r>
    </w:p>
    <w:p>
      <w:r>
        <w:t>đầu tư thực hiện trên địa bàn tăng 39%; du lịch tiếp tục là điểm sáng, tăng 71%</w:t>
      </w:r>
    </w:p>
    <w:p>
      <w:r>
        <w:t>so với cùng kỳ. Về giải ngân vốn đầu tư công, thành phố Huế là địa phương có tỷ</w:t>
      </w:r>
    </w:p>
    <w:p>
      <w:r>
        <w:t>lệ giải ngân tốt trong cả nước, đến hết tháng 7 năm 2025, số vốn giải ngân đạt</w:t>
      </w:r>
    </w:p>
    <w:p>
      <w:r>
        <w:t>55,57%</w:t>
      </w:r>
    </w:p>
    <w:p>
      <w:r>
        <w:t>[1]</w:t>
      </w:r>
    </w:p>
    <w:p>
      <w:r>
        <w:t>so với kế hoạch vốn Thủ</w:t>
      </w:r>
    </w:p>
    <w:p>
      <w:r>
        <w:t>tướng Chính phủ giao, cao hơn bình quân chung cả nước (khoảng 43,9%). Thành phố</w:t>
      </w:r>
    </w:p>
    <w:p>
      <w:r>
        <w:t>Huế đã triển khai, đầu tư và hoàn thành 04 Dự án nhà ở xã hội, tổng số 1.773</w:t>
      </w:r>
    </w:p>
    <w:p>
      <w:r>
        <w:t>căn hộ, vượt chỉ tiêu Thủ tướng Chính phủ giao giai đoạn 2021 - 2025</w:t>
      </w:r>
    </w:p>
    <w:p>
      <w:r>
        <w:t>(1.400</w:t>
      </w:r>
    </w:p>
    <w:p>
      <w:r>
        <w:t>căn hộ)</w:t>
      </w:r>
    </w:p>
    <w:p>
      <w:r>
        <w:t>; trong 6 tháng đầu năm 2025 đã khởi công 02 dự án nhà ở xã hội với</w:t>
      </w:r>
    </w:p>
    <w:p>
      <w:r>
        <w:t>quy mô 1.079 căn nhà ở xã hội.</w:t>
      </w:r>
    </w:p>
    <w:p>
      <w:r>
        <w:t>Chỉ số cải cách hành chính (PARINDEX) năm 2024 xếp</w:t>
      </w:r>
    </w:p>
    <w:p>
      <w:r>
        <w:t>thứ 7 (tăng 10 bậc); Chỉ số cạnh tranh cấp tỉnh (PCI) xếp thứ 6 (tăng 2 bậc); 4</w:t>
      </w:r>
    </w:p>
    <w:p>
      <w:r>
        <w:t>năm liên tiếp (từ 2021 - 2024) nằm trong tốp 10 cả nước. Tổ chức thành công các</w:t>
      </w:r>
    </w:p>
    <w:p>
      <w:r>
        <w:t>hoạt động, sự kiện văn hóa, lễ hội trong khuôn khổ Năm du lịch Quốc gia - Huế</w:t>
      </w:r>
    </w:p>
    <w:p>
      <w:r>
        <w:t>2025. An sinh, phúc lợi xã hội được bảo đảm; đã hoàn thành Chương trình hỗ trợ</w:t>
      </w:r>
    </w:p>
    <w:p>
      <w:r>
        <w:t>nhà ở cho người có công với cách mạng và thân nhân liệt sỹ, Chương trình xóa</w:t>
      </w:r>
    </w:p>
    <w:p>
      <w:r>
        <w:t>nhà tạm, nhà dột nát.</w:t>
      </w:r>
    </w:p>
    <w:p>
      <w:r>
        <w:t>Các chủ trương, chính sách lớn của Đảng và Nhà nước</w:t>
      </w:r>
    </w:p>
    <w:p>
      <w:r>
        <w:t>được triển khai thực hiện nghiêm túc, hiệu quả, việc sắp xếp, tinh gọn tổ chức,</w:t>
      </w:r>
    </w:p>
    <w:p>
      <w:r>
        <w:t>bộ máy hành chính hoàn thành đúng yêu cầu, tiến độ theo chỉ đạo của Trung ương,</w:t>
      </w:r>
    </w:p>
    <w:p>
      <w:r>
        <w:t>đã giảm đầu mối chính quyền các cấp cao nhất cả nước (gần 70%). Đặc biệt, sau một</w:t>
      </w:r>
    </w:p>
    <w:p>
      <w:r>
        <w:t>thời gian vận hành mô hình chính quyền địa phương 2 cấp, bộ máy hành chính của</w:t>
      </w:r>
    </w:p>
    <w:p>
      <w:r>
        <w:t>thành phố Huế hoạt động thông suốt, không để xảy ra gián đoạn trong xử lý công</w:t>
      </w:r>
    </w:p>
    <w:p>
      <w:r>
        <w:t>việc, bảo đảm phục vụ tốt người dân và doanh nghiệp, thuộc nhóm địa phương dẫn</w:t>
      </w:r>
    </w:p>
    <w:p>
      <w:r>
        <w:t>đầu cả nước (100%) về tỷ lệ hoàn thành nhiệm vụ của chính quyền cấp xã; đứng thứ</w:t>
      </w:r>
    </w:p>
    <w:p>
      <w:r>
        <w:t>3 toàn quốc về hoàn thành các chỉ tiêu cấp tỉnh, tỷ lệ nộp hồ sơ trực tuyến đạt</w:t>
      </w:r>
    </w:p>
    <w:p>
      <w:r>
        <w:t>87,56% (đứng thứ 5 cả nước).</w:t>
      </w:r>
    </w:p>
    <w:p>
      <w:r>
        <w:t>Tuy nhiên, quy mô kinh tế còn nhỏ, kinh tế chưa có</w:t>
      </w:r>
    </w:p>
    <w:p>
      <w:r>
        <w:t>sự đột phá và chưa tương xứng với tiềm năng, lợi thế, việc chuyển đổi mô hình</w:t>
      </w:r>
    </w:p>
    <w:p>
      <w:r>
        <w:t>tăng trưởng gắn với cơ cấu lại từng ngành, lĩnh vực còn chậm, kết cấu hạ tầng</w:t>
      </w:r>
    </w:p>
    <w:p>
      <w:r>
        <w:t>chưa đáp ứng được yêu cầu; một số chỉ tiêu của Chương trình mục tiêu quốc gia</w:t>
      </w:r>
    </w:p>
    <w:p>
      <w:r>
        <w:t>còn thấp so với mục tiêu đề ra.</w:t>
      </w:r>
    </w:p>
    <w:p>
      <w:r>
        <w:t>II. NHIỆM VỤ, GIẢI PHÁP TRONG THỜI</w:t>
      </w:r>
    </w:p>
    <w:p>
      <w:r>
        <w:t>GIAN TỚI</w:t>
      </w:r>
    </w:p>
    <w:p>
      <w:r>
        <w:t>Để tiếp tục tháo gỡ các khó khăn, vướng mắc, thúc đẩy</w:t>
      </w:r>
    </w:p>
    <w:p>
      <w:r>
        <w:t>sản xuất kinh doanh, giải ngân vốn đầu tư công, triển khai các chương trình mục</w:t>
      </w:r>
    </w:p>
    <w:p>
      <w:r>
        <w:t>tiêu quốc gia, đạt được mục tiêu tăng trưởng năm 2025, Phó Thủ tướng Thường trực</w:t>
      </w:r>
    </w:p>
    <w:p>
      <w:r>
        <w:t>Chính phủ yêu cầu:</w:t>
      </w:r>
    </w:p>
    <w:p>
      <w:r>
        <w:t>Tập trung thực hiện đồng bộ các giải pháp đẩy mạnh</w:t>
      </w:r>
    </w:p>
    <w:p>
      <w:r>
        <w:t>giải ngân vốn đầu tư công; kịp thời tháo gỡ khó khăn, vướng mắc, đẩy nhanh tiến</w:t>
      </w:r>
    </w:p>
    <w:p>
      <w:r>
        <w:t>độ giải phóng mặt bằng, triển khai các dự án trọng điểm. Rà soát kỹ để cập nhật,</w:t>
      </w:r>
    </w:p>
    <w:p>
      <w:r>
        <w:t>bổ sung các dự án khó khăn, vướng mắc, tồn đọng kéo dài trên địa bàn, tổng hợp</w:t>
      </w:r>
    </w:p>
    <w:p>
      <w:r>
        <w:t>đầy đủ, chính xác về nội dung, thông tin theo các nhóm dự án cụ thể, đề xuất giải</w:t>
      </w:r>
    </w:p>
    <w:p>
      <w:r>
        <w:t>pháp xử lý triệt để, hiệu quả, báo cáo các dự án khó khăn, vướng mắc trên hệ thống</w:t>
      </w:r>
    </w:p>
    <w:p>
      <w:r>
        <w:t>751, bảo đảm thống nhất số liệu. Chỉ đạo quyết liệt tháo gỡ khó khăn, vướng mắc</w:t>
      </w:r>
    </w:p>
    <w:p>
      <w:r>
        <w:t>của các dự án, đất đai tồn đọng kéo dài nhằm giải phóng nguồn lực, sớm đưa các</w:t>
      </w:r>
    </w:p>
    <w:p>
      <w:r>
        <w:t>dự án vào sử dụng, không để thất thoát, lãng phí tài sản, nguồn lực của Nhà nước,</w:t>
      </w:r>
    </w:p>
    <w:p>
      <w:r>
        <w:t>doanh nghiệp, người dân và xã hội.</w:t>
      </w:r>
    </w:p>
    <w:p>
      <w:r>
        <w:t>Tiếp tục chủ động triển khai các nhiệm vụ theo</w:t>
      </w:r>
    </w:p>
    <w:p>
      <w:r>
        <w:t>chỉ đạo, hướng dẫn của Trung ương về sắp xếp bộ máy, xây dựng bộ máy hành chính</w:t>
      </w:r>
    </w:p>
    <w:p>
      <w:r>
        <w:t>khoa học, hợp lý, tinh gọn, hoạt động hiệu lực, hiệu quả, kiện toàn đội ngũ cán</w:t>
      </w:r>
    </w:p>
    <w:p>
      <w:r>
        <w:t>bộ, công chức có năng lực, đủ tâm, đủ tầm đảm nhận các nhiệm vụ công tác. Tập trung</w:t>
      </w:r>
    </w:p>
    <w:p>
      <w:r>
        <w:t>vận hành mô hình chính quyền địa phương 2 cấp, nâng cao chất lượng phục vụ người</w:t>
      </w:r>
    </w:p>
    <w:p>
      <w:r>
        <w:t>dân, lấy sự hài lòng của người dân làm thước đo để đánh giá chất lượng phục vụ</w:t>
      </w:r>
    </w:p>
    <w:p>
      <w:r>
        <w:t>của chính quyền địa phương 2 cấp. Quan tâm tăng cường cơ sở vật chất, bố trí trụ</w:t>
      </w:r>
    </w:p>
    <w:p>
      <w:r>
        <w:t>sở, có giải pháp nâng cấp hệ thống công nghệ thông tin bảo đảm cho hoạt động của</w:t>
      </w:r>
    </w:p>
    <w:p>
      <w:r>
        <w:t>Trung tâm phục vụ hành chính công được vận hành hiệu quả, giải quyết thủ tục</w:t>
      </w:r>
    </w:p>
    <w:p>
      <w:r>
        <w:t>hành chính nhanh chóng, không gây phiền hà, bức xúc cho người dân, tổ chức và</w:t>
      </w:r>
    </w:p>
    <w:p>
      <w:r>
        <w:t>doanh nghiệp.</w:t>
      </w:r>
    </w:p>
    <w:p>
      <w:r>
        <w:t>Thường xuyên tổ chức đoàn khảo sát, kiểm tra, hướng</w:t>
      </w:r>
    </w:p>
    <w:p>
      <w:r>
        <w:t>dẫn, hỗ trợ chính quyền cấp xã thực hiện nhiệm vụ; chủ động nắm bắt các vấn đề</w:t>
      </w:r>
    </w:p>
    <w:p>
      <w:r>
        <w:t>phát sinh để có biện pháp tháo gỡ; đưa nội dung về triển khai thực hiện nhiệm vụ</w:t>
      </w:r>
    </w:p>
    <w:p>
      <w:r>
        <w:t>chính quyền địa phương 2 cấp vào nội dung họp Ban Thường vụ định kỳ để đánh</w:t>
      </w:r>
    </w:p>
    <w:p>
      <w:r>
        <w:t>giá, chỉ đạo kịp thời tháo gỡ các vướng mắc, bất cập. Huy động các cơ quan</w:t>
      </w:r>
    </w:p>
    <w:p>
      <w:r>
        <w:t>trong hệ thống chính trị cùng vào cuộc, hỗ trợ chính quyền địa phương triển</w:t>
      </w:r>
    </w:p>
    <w:p>
      <w:r>
        <w:t>khai các nhiệm vụ, trong đó huy động Đoàn thanh niên, các sinh viên tham gia hỗ</w:t>
      </w:r>
    </w:p>
    <w:p>
      <w:r>
        <w:t>trợ người dân thực hiện thủ tục hành chính trên môi trường mạng.</w:t>
      </w:r>
    </w:p>
    <w:p>
      <w:r>
        <w:t>Phát huy tiềm năng lợi thế, thúc đẩy mạnh mẽ các</w:t>
      </w:r>
    </w:p>
    <w:p>
      <w:r>
        <w:t>động lực tăng trưởng mới, đặc biệt trong các lĩnh vực khoa học, công nghệ, đổi</w:t>
      </w:r>
    </w:p>
    <w:p>
      <w:r>
        <w:t>mới sáng tạo và chuyển đổi số; huy động tối đa các nguồn lực trong xã hội, tạo</w:t>
      </w:r>
    </w:p>
    <w:p>
      <w:r>
        <w:t>động lực cho khu vực kinh tế tư nhân phát triển, tăng cường hợp tác công tư;</w:t>
      </w:r>
    </w:p>
    <w:p>
      <w:r>
        <w:t>thu hút FDI có chọn lọc; củng cố các thị trường truyền thống, mở rộng các thị</w:t>
      </w:r>
    </w:p>
    <w:p>
      <w:r>
        <w:t>trường mới. Tập trung thực hiện thắng lợi các mục tiêu phát triển kinh tế - xã</w:t>
      </w:r>
    </w:p>
    <w:p>
      <w:r>
        <w:t>hội trong thời gian tới để tạo ra những dấu ấn phát triển mới, mang tính dài hạn,</w:t>
      </w:r>
    </w:p>
    <w:p>
      <w:r>
        <w:t>đáp ứng yêu cầu tăng trưởng cao hơn, trong đó có mục tiêu phấn đấu đạt mức tăng</w:t>
      </w:r>
    </w:p>
    <w:p>
      <w:r>
        <w:t>trưởng trên 10% trong nhiệm kỳ tới.</w:t>
      </w:r>
    </w:p>
    <w:p>
      <w:r>
        <w:t>Tập trung chỉ đạo xây dựng văn kiện của Đại hội</w:t>
      </w:r>
    </w:p>
    <w:p>
      <w:r>
        <w:t>cấp xã, cấp thành phố bám sát yêu cầu tình hình mới, chỉ đạo của Trung ương, đổi</w:t>
      </w:r>
    </w:p>
    <w:p>
      <w:r>
        <w:t>mới căn bản nhận thức và tư duy trong việc xây dựng văn kiện định hướng phát</w:t>
      </w:r>
    </w:p>
    <w:p>
      <w:r>
        <w:t>triển rõ ràng, thực chất và mang tính hành động, có tính khoa học, khả thi cao,</w:t>
      </w:r>
    </w:p>
    <w:p>
      <w:r>
        <w:t>đáp ứng thực tiễn; là định hướng quan trọng cho phát triển kinh tế - xã hội, bảo</w:t>
      </w:r>
    </w:p>
    <w:p>
      <w:r>
        <w:t>đảm an ninh, quốc phòng, trật tự an toàn xã hội của địa phương trong cả nhiệm kỳ</w:t>
      </w:r>
    </w:p>
    <w:p>
      <w:r>
        <w:t>và là nền tảng cho các nhiệm kỳ tiếp theo.</w:t>
      </w:r>
    </w:p>
    <w:p>
      <w:r>
        <w:t>III. MỘT SỐ KIẾN NGHỊ CỦA THÀNH</w:t>
      </w:r>
    </w:p>
    <w:p>
      <w:r>
        <w:t>PHỐ</w:t>
      </w:r>
    </w:p>
    <w:p>
      <w:r>
        <w:t>Về việc ban hành Nghị định sửa đổi, bổ sung một</w:t>
      </w:r>
    </w:p>
    <w:p>
      <w:r>
        <w:t>số điều của các Nghị định quy định chi tiết một số điều và biện pháp thi hành</w:t>
      </w:r>
    </w:p>
    <w:p>
      <w:r>
        <w:t>Luật Đấu thầu về lựa chọn nhà đầu tư: Bộ Tài chính khẩn trương hoàn thiện hồ</w:t>
      </w:r>
    </w:p>
    <w:p>
      <w:r>
        <w:t>sơ, trình Chính phủ ban hành trước ngày 15 tháng 8 năm 2025.</w:t>
      </w:r>
    </w:p>
    <w:p>
      <w:r>
        <w:t>Về hỗ trợ nguồn vốn từ ngân sách trung ương để</w:t>
      </w:r>
    </w:p>
    <w:p>
      <w:r>
        <w:t>triển khai thực hiện tuyến Quốc lộ 49F nối cảng Phong Điền đến cửa khẩu Hồng</w:t>
      </w:r>
    </w:p>
    <w:p>
      <w:r>
        <w:t>Vân - Cô Tài (đoạn từ Quốc lộ 1A đến đường Hồ Chí Minh) trong giai đoạn 2026 -</w:t>
      </w:r>
    </w:p>
    <w:p>
      <w:r>
        <w:t>2030: Việc đầu tư tuyến đường này tạo động lực thu hút đầu tư và thúc đẩy phát</w:t>
      </w:r>
    </w:p>
    <w:p>
      <w:r>
        <w:t>triển kinh tế - xã hội, lan tỏa liên vùng, giúp nước bạn Lào tiếp cận cảng biển,</w:t>
      </w:r>
    </w:p>
    <w:p>
      <w:r>
        <w:t>mở cửa hội nhập quốc tế, phát triển kinh tế độc lập, Ủy ban nhân dân thành phố</w:t>
      </w:r>
    </w:p>
    <w:p>
      <w:r>
        <w:t>Huế rà soát, sắp xếp thứ tự ưu tiên bố trí vốn kế hoạch đầu tư công trung hạn</w:t>
      </w:r>
    </w:p>
    <w:p>
      <w:r>
        <w:t>giai đoạn 2026 - 2030 để thực hiện; trường hợp còn khó khăn, giao Bộ Tài chính</w:t>
      </w:r>
    </w:p>
    <w:p>
      <w:r>
        <w:t>chủ trì, phối hợp với Bộ Xây dựng và các cơ quan liên quan xem xét, đề xuất</w:t>
      </w:r>
    </w:p>
    <w:p>
      <w:r>
        <w:t>phương án xử lý phù hợp, báo cáo cấp có thẩm quyền xem xét, quyết định:</w:t>
      </w:r>
    </w:p>
    <w:p>
      <w:r>
        <w:t>Về việc hỗ trợ ngân sách trung ương để triển</w:t>
      </w:r>
    </w:p>
    <w:p>
      <w:r>
        <w:t>khai thực hiện các dự án đầu tư các khu tái định cư, khu nghĩa trang phục vụ</w:t>
      </w:r>
    </w:p>
    <w:p>
      <w:r>
        <w:t>cho công tác giải phóng mặt bằng dự án Đường sắt tốc cao trên trục Bắc - Nam: Ủy</w:t>
      </w:r>
    </w:p>
    <w:p>
      <w:r>
        <w:t>ban nhân dân thành phố Huế có văn bản gửi Bộ Xây dựng xem xét, tổng hợp chung</w:t>
      </w:r>
    </w:p>
    <w:p>
      <w:r>
        <w:t>kiến nghị của các địa phương có tuyến đường sắt tốc độ cao trên trục Bắc - Nam</w:t>
      </w:r>
    </w:p>
    <w:p>
      <w:r>
        <w:t>đi qua, gửi Bộ Tài chính để tổng hợp, báo cáo cấp có thẩm quyền xem xét, quyết</w:t>
      </w:r>
    </w:p>
    <w:p>
      <w:r>
        <w:t>định.</w:t>
      </w:r>
    </w:p>
    <w:p>
      <w:r>
        <w:t>Chương trình mục tiêu quốc gia:</w:t>
      </w:r>
    </w:p>
    <w:p>
      <w:r>
        <w:t>a) Về việc bổ sung số kinh phí 60,6 tỷ đồng thuộc Chương</w:t>
      </w:r>
    </w:p>
    <w:p>
      <w:r>
        <w:t>trình mục tiêu quốc gia giảm nghèo bền vững giai đoạn 2021 - 2025: Trước mắt Ủy</w:t>
      </w:r>
    </w:p>
    <w:p>
      <w:r>
        <w:t>ban nhân dân thành phố Huế thực hiện theo Nghị quyết số 196/NQ-CP ngày 27 tháng</w:t>
      </w:r>
    </w:p>
    <w:p>
      <w:r>
        <w:t>6 năm 2025 của Chính phủ; giao Bộ Nông nghiệp và Môi trường chủ trì, phối hợp với</w:t>
      </w:r>
    </w:p>
    <w:p>
      <w:r>
        <w:t>các Bộ: Tài chính, Dân tộc và Tôn giáo và các Bộ, cơ quan liên quan tổng kết,</w:t>
      </w:r>
    </w:p>
    <w:p>
      <w:r>
        <w:t>đánh giá kết quả thực hiện Chương trình mục tiêu quốc gia giảm nghèo bền vững</w:t>
      </w:r>
    </w:p>
    <w:p>
      <w:r>
        <w:t>giai đoạn 2021 - 2025, đề xuất cấp có thẩm quyền việc tiếp tục hỗ trợ những xã</w:t>
      </w:r>
    </w:p>
    <w:p>
      <w:r>
        <w:t>đã thoát nghèo để bảo đảm thoát nghèo bền vững và không tái nghèo.</w:t>
      </w:r>
    </w:p>
    <w:p>
      <w:r>
        <w:t>b) Về đề nghị báo cáo Quốc hội cho phép kéo dài Nghị</w:t>
      </w:r>
    </w:p>
    <w:p>
      <w:r>
        <w:t>quyết số 111/2024/QH15 quy định một số cơ chế, chính sách đặc thù thực hiện Chương</w:t>
      </w:r>
    </w:p>
    <w:p>
      <w:r>
        <w:t>trình mục tiêu quốc gia: Ủy ban nhân dân thành phố Huế rà soát để quyết định xử</w:t>
      </w:r>
    </w:p>
    <w:p>
      <w:r>
        <w:t>lý dự toán không sử dụng hết khi đã hoàn thành hoặc dừng triển khai các dự án,</w:t>
      </w:r>
    </w:p>
    <w:p>
      <w:r>
        <w:t>nhiệm vụ, chính sách thuộc Chương trình mục tiêu quốc gia phát triển kinh tế -</w:t>
      </w:r>
    </w:p>
    <w:p>
      <w:r>
        <w:t>xã hội vùng đồng bào dân tộc thiểu số và miền núi. Trong đó, đối với kinh phí</w:t>
      </w:r>
    </w:p>
    <w:p>
      <w:r>
        <w:t>thuộc dự toán các năm trước chưa giải ngân hết đã được kéo dài sang năm 2025</w:t>
      </w:r>
    </w:p>
    <w:p>
      <w:r>
        <w:t>theo Nghị quyết số 174/2024/QH15 của Quốc hội, Thành phố thực hiện hoàn trả</w:t>
      </w:r>
    </w:p>
    <w:p>
      <w:r>
        <w:t>ngân sách nhà nước theo quy định.</w:t>
      </w:r>
    </w:p>
    <w:p>
      <w:r>
        <w:t>c) Về việc phê duyệt danh sách xã khu vực I, II,</w:t>
      </w:r>
    </w:p>
    <w:p>
      <w:r>
        <w:t>III thuộc vùng đồng bào dân tộc thiểu số và miền núi giai đoạn 2021-2025: Giao</w:t>
      </w:r>
    </w:p>
    <w:p>
      <w:r>
        <w:t>Bộ Dân tộc và Tôn giáo khẩn trương hoàn thiện, trình Chính phủ xem xét, ban</w:t>
      </w:r>
    </w:p>
    <w:p>
      <w:r>
        <w:t>hành Nghị định quy định tiêu chí phân định vùng đồng bào dân tộc thiểu số và miền</w:t>
      </w:r>
    </w:p>
    <w:p>
      <w:r>
        <w:t>núi giai đoạn 2026-2030 trong tháng 8 năm 2025, trên cơ sở đó các địa phương</w:t>
      </w:r>
    </w:p>
    <w:p>
      <w:r>
        <w:t>căn cứ để rà soát, quyết định phê duyệt danh sách xã khu vực I, II, III trên địa</w:t>
      </w:r>
    </w:p>
    <w:p>
      <w:r>
        <w:t>bàn theo đúng tinh thần phân cấp, phân quyền hiện nay.</w:t>
      </w:r>
    </w:p>
    <w:p>
      <w:r>
        <w:t>Về chuyển giao các khu nhà đất dôi dư cho địa</w:t>
      </w:r>
    </w:p>
    <w:p>
      <w:r>
        <w:t>phương quản lý: Ủy ban nhân dân thành phố Huế rà soát, đề xuất nhu cầu về nhà đất,</w:t>
      </w:r>
    </w:p>
    <w:p>
      <w:r>
        <w:t>gửi Bộ Tài chính tổng hợp, đánh giá tình hình sắp xếp, bố trí, xử lý, cải tạo</w:t>
      </w:r>
    </w:p>
    <w:p>
      <w:r>
        <w:t>trụ sở làm việc khi sắp xếp đơn vị hành chính để báo cáo cấp có thẩm quyền theo</w:t>
      </w:r>
    </w:p>
    <w:p>
      <w:r>
        <w:t>quy định.</w:t>
      </w:r>
    </w:p>
    <w:p>
      <w:r>
        <w:t>Văn phòng Chính phủ thông báo để Ủy ban nhân dân</w:t>
      </w:r>
    </w:p>
    <w:p>
      <w:r>
        <w:t>thành phố Huế và các Bộ, cơ quan liên quan biết, thực hiện./.</w:t>
      </w:r>
    </w:p>
    <w:p>
      <w:r>
        <w:t>Nơi nhận:- TTgCP, các PTTgCP (để b/c);- Các Bộ: Công an, Quốc phòng, Tài chính, Xây dựng, Nông nghiệp và Môi trường,</w:t>
      </w:r>
    </w:p>
    <w:p>
      <w:r>
        <w:t>Dân tộc và Tôn giáo, Nội vụ, Giáo dục và Đào tạo, Khoa học và Công nghệ;- Thành ủy, HĐND, UBND thành phố Huế;- VPCP: BTCN, các PCN, Cổng TTĐTCP, Trợ lý của PTTgTTCP Nguyễn Hòa Bình; các</w:t>
      </w:r>
    </w:p>
    <w:p>
      <w:r>
        <w:t>Vụ: CN, KTTH, NN, KGVX, TH, NC, Cục KSTTHC;- Lưu: Văn thư, QHĐP (2b).Huyền KT. BỘ TRƯỞNG,</w:t>
      </w:r>
    </w:p>
    <w:p>
      <w:r>
        <w:t>CHỦ NHIỆMPHÓ CHỦ NHIỆMTrịnh Mạnh Linh</w:t>
      </w:r>
    </w:p>
    <w:p>
      <w:r>
        <w:t>[1]</w:t>
      </w:r>
    </w:p>
    <w:p>
      <w:r>
        <w:t>Theo số liệu của Kho bạc Nhà</w:t>
      </w:r>
    </w:p>
    <w:p>
      <w:r>
        <w:t>nước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