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Văn bản hợp nhất 42/VBHN-BTC 2025 Thong tu hoat dong cua cong ty chung khoan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42/VBHN-BTC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Văn bản hợp nhất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28/10/2025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TÀI CHÍNH CỘNG HÒA XÃ HỘI</w:t>
      </w:r>
    </w:p>
    <w:p>
      <w:r>
        <w:t>CHỦ NGHĨA VIỆT NAMĐộc lập - Tự do - Hạnh phúc</w:t>
      </w:r>
    </w:p>
    <w:p>
      <w:r>
        <w:t>Số: 42/VBHN-BTC Hà Nội, ngày 28</w:t>
      </w:r>
    </w:p>
    <w:p>
      <w:r>
        <w:t>tháng 10 năm 2025</w:t>
      </w:r>
    </w:p>
    <w:p>
      <w:r>
        <w:t>THÔNG TƯ</w:t>
      </w:r>
    </w:p>
    <w:p>
      <w:r>
        <w:t>[1]</w:t>
      </w:r>
    </w:p>
    <w:p>
      <w:r>
        <w:t>QUY</w:t>
      </w:r>
    </w:p>
    <w:p>
      <w:r>
        <w:t>ĐỊNH VỀ HOẠT ĐỘNG CỦA CÔNG TY CHỨNG KHOÁN</w:t>
      </w:r>
    </w:p>
    <w:p>
      <w:r>
        <w:t>Thông tư số 121/2020/TT-BTC ngày 31 tháng 12 năm</w:t>
      </w:r>
    </w:p>
    <w:p>
      <w:r>
        <w:t>2020 của Bộ trưởng Bộ Tài chính quy định về hoạt động của công ty chứng khoán,</w:t>
      </w:r>
    </w:p>
    <w:p>
      <w:r>
        <w:t>có hiệu lực thi hành kể từ ngày 15 tháng 2 năm 2021 được sửa đổi, bổ sung bởi:</w:t>
      </w:r>
    </w:p>
    <w:p>
      <w:r>
        <w:t>Thông tư số 68/2024/TT-BTC ngày 18 tháng 9 năm 2024</w:t>
      </w:r>
    </w:p>
    <w:p>
      <w:r>
        <w:t>của Bộ trưởng Bộ Tài chính sửa đổi, bổ sung một số điều của các Thông tư quy định</w:t>
      </w:r>
    </w:p>
    <w:p>
      <w:r>
        <w:t>về giao dịch chứng khoán trên hệ thống giao dịch chứng khoán; bù trừ và thanh</w:t>
      </w:r>
    </w:p>
    <w:p>
      <w:r>
        <w:t>toán giao dịch chứng khoán; hoạt động của công ty chứng khoán và công bố thông</w:t>
      </w:r>
    </w:p>
    <w:p>
      <w:r>
        <w:t>tin trên thị trường chứng khoán, có hiệu lực thi hành kể từ ngày 02 tháng 11</w:t>
      </w:r>
    </w:p>
    <w:p>
      <w:r>
        <w:t>năm 2024.</w:t>
      </w:r>
    </w:p>
    <w:p>
      <w:r>
        <w:t>Căn cứ Luật Chứng khoán số 54/2019/QH14 ngày 26</w:t>
      </w:r>
    </w:p>
    <w:p>
      <w:r>
        <w:t>tháng 11 năm 2019;</w:t>
      </w:r>
    </w:p>
    <w:p>
      <w:r>
        <w:t>Căn cứ Luật Doanh nghiệp ngày 17 tháng 6 năm</w:t>
      </w:r>
    </w:p>
    <w:p>
      <w:r>
        <w:t>2020;</w:t>
      </w:r>
    </w:p>
    <w:p>
      <w:r>
        <w:t>Căn cứ Nghị định số 155/2020/NĐ-CP ngày 31 tháng</w:t>
      </w:r>
    </w:p>
    <w:p>
      <w:r>
        <w:t>12 năm 2020 của Chính phủ quy định chi tiết thi hành một số điều của Luật Chứng</w:t>
      </w:r>
    </w:p>
    <w:p>
      <w:r>
        <w:t>khoán;</w:t>
      </w:r>
    </w:p>
    <w:p>
      <w:r>
        <w:t>Căn cứ Nghị định số 87/2017/NĐ-CP ngày 26 tháng</w:t>
      </w:r>
    </w:p>
    <w:p>
      <w:r>
        <w:t>7 năm 2017 của Chính phủ quy định chức năng, nhiệm vụ, quyền hạn và cơ cấu tổ</w:t>
      </w:r>
    </w:p>
    <w:p>
      <w:r>
        <w:t>chức của Bộ Tài chính;</w:t>
      </w:r>
    </w:p>
    <w:p>
      <w:r>
        <w:t>Theo đề nghị của Chủ tịch Ủy ban Chứng khoán Nhà</w:t>
      </w:r>
    </w:p>
    <w:p>
      <w:r>
        <w:t>nước;</w:t>
      </w:r>
    </w:p>
    <w:p>
      <w:r>
        <w:t>Bộ trưởng Bộ Tài chính ban hành Thông tư quy định</w:t>
      </w:r>
    </w:p>
    <w:p>
      <w:r>
        <w:t>về hoạt động của công ty chứng khoán.</w:t>
      </w:r>
    </w:p>
    <w:p>
      <w:r>
        <w:t>[2]</w:t>
      </w:r>
    </w:p>
    <w:p>
      <w:r>
        <w:t>Chương I</w:t>
      </w:r>
    </w:p>
    <w:p>
      <w:r>
        <w:t>QUY ĐỊNH CHUNG</w:t>
      </w:r>
    </w:p>
    <w:p>
      <w:r>
        <w:t>Điều 1. Phạm vi điều chỉnh và đối</w:t>
      </w:r>
    </w:p>
    <w:p>
      <w:r>
        <w:t>tượng áp dụng</w:t>
      </w:r>
    </w:p>
    <w:p>
      <w:r>
        <w:t>Phạm vi điều chỉnh</w:t>
      </w:r>
    </w:p>
    <w:p>
      <w:r>
        <w:t>Thông tư này quy định về hoạt động của công ty chứng</w:t>
      </w:r>
    </w:p>
    <w:p>
      <w:r>
        <w:t>khoán tại Việt Nam gồm:</w:t>
      </w:r>
    </w:p>
    <w:p>
      <w:r>
        <w:t>a) Hoạt động quản trị, điều hành công ty chứng</w:t>
      </w:r>
    </w:p>
    <w:p>
      <w:r>
        <w:t>khoán;</w:t>
      </w:r>
    </w:p>
    <w:p>
      <w:r>
        <w:t>b) Hoạt động nghiệp vụ của công ty chứng khoán;</w:t>
      </w:r>
    </w:p>
    <w:p>
      <w:r>
        <w:t>c) Quy định về tài chính áp dụng đối với công ty chứng</w:t>
      </w:r>
    </w:p>
    <w:p>
      <w:r>
        <w:t>khoán;</w:t>
      </w:r>
    </w:p>
    <w:p>
      <w:r>
        <w:t>d) Chế độ báo cáo.</w:t>
      </w:r>
    </w:p>
    <w:p>
      <w:r>
        <w:t>Đối tượng áp dụng</w:t>
      </w:r>
    </w:p>
    <w:p>
      <w:r>
        <w:t>a) Công ty chứng khoán;</w:t>
      </w:r>
    </w:p>
    <w:p>
      <w:r>
        <w:t>b) Các tổ chức, cá nhân có liên quan đến hoạt động</w:t>
      </w:r>
    </w:p>
    <w:p>
      <w:r>
        <w:t>của công ty chứng khoán.</w:t>
      </w:r>
    </w:p>
    <w:p>
      <w:r>
        <w:t>Điều 2. Giải thích thuật ngữ</w:t>
      </w:r>
    </w:p>
    <w:p>
      <w:r>
        <w:t>Trong Thông tư này, các từ ngữ dưới đây được hiểu</w:t>
      </w:r>
    </w:p>
    <w:p>
      <w:r>
        <w:t>như sau:</w:t>
      </w:r>
    </w:p>
    <w:p>
      <w:r>
        <w:t>Công ty chứng khoán</w:t>
      </w:r>
    </w:p>
    <w:p>
      <w:r>
        <w:t>là doanh nghiệp được Ủy</w:t>
      </w:r>
    </w:p>
    <w:p>
      <w:r>
        <w:t>ban Chứng khoán Nhà nước cấp phép thực hiện một, một số nghiệp vụ theo quy định</w:t>
      </w:r>
    </w:p>
    <w:p>
      <w:r>
        <w:t>tại Khoản 1 Điều 72, các Khoản 1, 2, 3, 4, 5 Điều 86 Luật Chứng khoán.</w:t>
      </w:r>
    </w:p>
    <w:p>
      <w:r>
        <w:t>Hồ sơ hợp lệ</w:t>
      </w:r>
    </w:p>
    <w:p>
      <w:r>
        <w:t>là hồ sơ có đủ giấy tờ theo</w:t>
      </w:r>
    </w:p>
    <w:p>
      <w:r>
        <w:t>quy định của Thông tư này, có nội dung được kê khai đầy đủ theo quy định của</w:t>
      </w:r>
    </w:p>
    <w:p>
      <w:r>
        <w:t>pháp luật.</w:t>
      </w:r>
    </w:p>
    <w:p>
      <w:r>
        <w:t>Vốn lưu động</w:t>
      </w:r>
    </w:p>
    <w:p>
      <w:r>
        <w:t>là hiệu số giữa tài sản ngắn</w:t>
      </w:r>
    </w:p>
    <w:p>
      <w:r>
        <w:t>hạn và nợ ngắn hạn tại cùng thời điểm tính toán.</w:t>
      </w:r>
    </w:p>
    <w:p>
      <w:r>
        <w:t>Cho vay</w:t>
      </w:r>
    </w:p>
    <w:p>
      <w:r>
        <w:t>là hình thức theo đó công ty chứng</w:t>
      </w:r>
    </w:p>
    <w:p>
      <w:r>
        <w:t>khoán giao hoặc cam kết giao cho bên nhận hoặc bên sử dụng một khoản tiền, tài</w:t>
      </w:r>
    </w:p>
    <w:p>
      <w:r>
        <w:t>sản, chứng khoán trong một thời gian nhất định theo thỏa thuận với nguyên tắc</w:t>
      </w:r>
    </w:p>
    <w:p>
      <w:r>
        <w:t>có hoàn trả cả gốc và có thể có lãi hoặc không.</w:t>
      </w:r>
    </w:p>
    <w:p>
      <w:r>
        <w:t>Tổ chức lại công ty chứng khoán</w:t>
      </w:r>
    </w:p>
    <w:p>
      <w:r>
        <w:t>là việc</w:t>
      </w:r>
    </w:p>
    <w:p>
      <w:r>
        <w:t>chia, tách, hợp nhất, sáp nhập hoặc chuyển đổi loại hình doanh nghiệp và chỉ được</w:t>
      </w:r>
    </w:p>
    <w:p>
      <w:r>
        <w:t>thực hiện giữa các công ty chứng khoán.</w:t>
      </w:r>
    </w:p>
    <w:p>
      <w:r>
        <w:t>Chương II</w:t>
      </w:r>
    </w:p>
    <w:p>
      <w:r>
        <w:t>HOẠT ĐỘNG QUẢN TRỊ, ĐIỀU</w:t>
      </w:r>
    </w:p>
    <w:p>
      <w:r>
        <w:t>HÀNH CÔNG TY CHỨNG KHOÁN</w:t>
      </w:r>
    </w:p>
    <w:p>
      <w:r>
        <w:t>Điều 3. Nguyên tắc hoạt động quản</w:t>
      </w:r>
    </w:p>
    <w:p>
      <w:r>
        <w:t>trị, điều hành công ty chứng khoán</w:t>
      </w:r>
    </w:p>
    <w:p>
      <w:r>
        <w:t>Công ty chứng khoán phải tuân thủ các quy định của</w:t>
      </w:r>
    </w:p>
    <w:p>
      <w:r>
        <w:t>Luật Chứng khoán, Luật Doanh nghiệp, Điều lệ công ty và các quy định khác của</w:t>
      </w:r>
    </w:p>
    <w:p>
      <w:r>
        <w:t>pháp luật có liên quan về quản trị công ty.</w:t>
      </w:r>
    </w:p>
    <w:p>
      <w:r>
        <w:t>Công ty chứng khoán phải phân định rõ trách nhiệm</w:t>
      </w:r>
    </w:p>
    <w:p>
      <w:r>
        <w:t>giữa Đại hội đồng cổ đông, Hội đồng thành viên, Chủ sở hữu, Hội đồng quản trị,</w:t>
      </w:r>
    </w:p>
    <w:p>
      <w:r>
        <w:t>Ban kiểm soát, Ban Giám đốc phù hợp với Luật Chứng khoán, Luật Doanh nghiệp và</w:t>
      </w:r>
    </w:p>
    <w:p>
      <w:r>
        <w:t>các quy định khác của pháp luật có liên quan.</w:t>
      </w:r>
    </w:p>
    <w:p>
      <w:r>
        <w:t>Công ty chứng khoán phải thiết lập hệ thống</w:t>
      </w:r>
    </w:p>
    <w:p>
      <w:r>
        <w:t>thông tin liên lạc với các cổ đông, thành viên để đảm bảo cung cấp thông tin đầy</w:t>
      </w:r>
    </w:p>
    <w:p>
      <w:r>
        <w:t>đủ và đối xử công bằng giữa các cổ đông, giữa các thành viên, đảm bảo các quyền</w:t>
      </w:r>
    </w:p>
    <w:p>
      <w:r>
        <w:t>và lợi ích hợp pháp của cổ đông, của thành viên.</w:t>
      </w:r>
    </w:p>
    <w:p>
      <w:r>
        <w:t>Công ty chứng khoán phải thiết lập hệ thống kiểm</w:t>
      </w:r>
    </w:p>
    <w:p>
      <w:r>
        <w:t>soát nội bộ, quản trị rủi ro và giám sát, ngăn ngừa những xung đột lợi ích</w:t>
      </w:r>
    </w:p>
    <w:p>
      <w:r>
        <w:t>trong nội bộ công ty và trong giao dịch với người có liên quan.</w:t>
      </w:r>
    </w:p>
    <w:p>
      <w:r>
        <w:t>Công ty chứng khoán phải bảo đảm nhân viên làm</w:t>
      </w:r>
    </w:p>
    <w:p>
      <w:r>
        <w:t>việc tại bộ phận nghiệp vụ phải có chứng chỉ hành nghề chứng khoán phù hợp với</w:t>
      </w:r>
    </w:p>
    <w:p>
      <w:r>
        <w:t>nghiệp vụ thực hiện theo quy định của pháp luật chứng khoán và thị trường chứng</w:t>
      </w:r>
    </w:p>
    <w:p>
      <w:r>
        <w:t>khoán.</w:t>
      </w:r>
    </w:p>
    <w:p>
      <w:r>
        <w:t>Điều 4. Nguyên tắc hoạt động</w:t>
      </w:r>
    </w:p>
    <w:p>
      <w:r>
        <w:t>nghiệp vụ của công ty chứng khoán</w:t>
      </w:r>
    </w:p>
    <w:p>
      <w:r>
        <w:t>Công ty chứng khoán khi thực hiện hoạt động nghiệp</w:t>
      </w:r>
    </w:p>
    <w:p>
      <w:r>
        <w:t>vụ phải đảm bảo các nguyên tắc sau:</w:t>
      </w:r>
    </w:p>
    <w:p>
      <w:r>
        <w:t>Phải ban hành các quy trình hoạt động cho các</w:t>
      </w:r>
    </w:p>
    <w:p>
      <w:r>
        <w:t>nghiệp vụ.</w:t>
      </w:r>
    </w:p>
    <w:p>
      <w:r>
        <w:t>Phải ban hành quy tắc đạo đức hành nghề.</w:t>
      </w:r>
    </w:p>
    <w:p>
      <w:r>
        <w:t>Công ty chứng khoán, nhân viên công ty chứng</w:t>
      </w:r>
    </w:p>
    <w:p>
      <w:r>
        <w:t>khoán không được thực hiện đầu tư thay cho khách hàng trừ trường hợp ủy thác quản</w:t>
      </w:r>
    </w:p>
    <w:p>
      <w:r>
        <w:t>lý tài khoản giao dịch chứng khoán của nhà đầu tư cá nhân theo quy định tại</w:t>
      </w:r>
    </w:p>
    <w:p>
      <w:r>
        <w:t>Điều 19 Thông tư này</w:t>
      </w:r>
    </w:p>
    <w:p>
      <w:r>
        <w:t>.</w:t>
      </w:r>
    </w:p>
    <w:p>
      <w:r>
        <w:t>Có trách nhiệm trung thực với khách hàng, không</w:t>
      </w:r>
    </w:p>
    <w:p>
      <w:r>
        <w:t>được xâm phạm tài sản, các quyền và lợi ích hợp pháp khác của khách hàng. Thực</w:t>
      </w:r>
    </w:p>
    <w:p>
      <w:r>
        <w:t>hiện quản lý tách biệt tài sản của từng khách hàng, tách biệt tài sản của khách</w:t>
      </w:r>
    </w:p>
    <w:p>
      <w:r>
        <w:t>hàng với tài sản của công ty chứng khoán.</w:t>
      </w:r>
    </w:p>
    <w:p>
      <w:r>
        <w:t>Có trách nhiệm ký hợp đồng với khách hàng khi</w:t>
      </w:r>
    </w:p>
    <w:p>
      <w:r>
        <w:t>cung cấp dịch vụ cho khách hàng; cung cấp đầy đủ, trung thực thông tin cho</w:t>
      </w:r>
    </w:p>
    <w:p>
      <w:r>
        <w:t>khách hàng.</w:t>
      </w:r>
    </w:p>
    <w:p>
      <w:r>
        <w:t>Trừ trường hợp pháp luật có quy định khác, công</w:t>
      </w:r>
    </w:p>
    <w:p>
      <w:r>
        <w:t>ty chứng khoán khi cung cấp dịch vụ cho khách hàng không được trực tiếp hoặc</w:t>
      </w:r>
    </w:p>
    <w:p>
      <w:r>
        <w:t>gián tiếp thực hiện các hành vi sau:</w:t>
      </w:r>
    </w:p>
    <w:p>
      <w:r>
        <w:t>a) Quyết định đầu tư chứng khoán thay cho khách</w:t>
      </w:r>
    </w:p>
    <w:p>
      <w:r>
        <w:t>hàng;</w:t>
      </w:r>
    </w:p>
    <w:p>
      <w:r>
        <w:t>b) Thỏa thuận với khách hàng để chia sẻ lợi nhuận</w:t>
      </w:r>
    </w:p>
    <w:p>
      <w:r>
        <w:t>hoặc lỗ;</w:t>
      </w:r>
    </w:p>
    <w:p>
      <w:r>
        <w:t>c) Quảng cáo, tuyên bố rằng nội dung, hiệu quả, hoặc</w:t>
      </w:r>
    </w:p>
    <w:p>
      <w:r>
        <w:t>các phương pháp phân tích chứng khoán của mình có giá trị cao hơn của công ty</w:t>
      </w:r>
    </w:p>
    <w:p>
      <w:r>
        <w:t>chứng khoán khác;</w:t>
      </w:r>
    </w:p>
    <w:p>
      <w:r>
        <w:t>d) Có hành vi cung cấp thông tin sai sự thật để dụ</w:t>
      </w:r>
    </w:p>
    <w:p>
      <w:r>
        <w:t>dỗ hay mời gọi khách hàng mua bán một loại chứng khoán nào đó;</w:t>
      </w:r>
    </w:p>
    <w:p>
      <w:r>
        <w:t>đ) Cung cấp thông tin sai lệch, gian lận, hoặc gây</w:t>
      </w:r>
    </w:p>
    <w:p>
      <w:r>
        <w:t>hiểu nhầm cho khách hàng;</w:t>
      </w:r>
    </w:p>
    <w:p>
      <w:r>
        <w:t>e) Các hành vi khác trái với quy định của pháp luật.</w:t>
      </w:r>
    </w:p>
    <w:p>
      <w:r>
        <w:t>Thực hiện chế độ kế toán, kiểm toán, thống kê,</w:t>
      </w:r>
    </w:p>
    <w:p>
      <w:r>
        <w:t>nghĩa vụ tài chính theo quy định của pháp luật.</w:t>
      </w:r>
    </w:p>
    <w:p>
      <w:r>
        <w:t>Thực hiện công bố thông tin và báo cáo kịp thời,</w:t>
      </w:r>
    </w:p>
    <w:p>
      <w:r>
        <w:t>đầy đủ, chính xác theo quy định của pháp luật.</w:t>
      </w:r>
    </w:p>
    <w:p>
      <w:r>
        <w:t>Xây dựng hệ thống công nghệ thông tin, cơ sở dữ</w:t>
      </w:r>
    </w:p>
    <w:p>
      <w:r>
        <w:t>liệu dự phòng để bảo đảm hoạt động an toàn và liên tục.</w:t>
      </w:r>
    </w:p>
    <w:p>
      <w:r>
        <w:t>Thực hiện giám sát giao dịch chứng khoán theo</w:t>
      </w:r>
    </w:p>
    <w:p>
      <w:r>
        <w:t>quy định của Bộ trưởng Bộ Tài chính.</w:t>
      </w:r>
    </w:p>
    <w:p>
      <w:r>
        <w:t>Công ty chứng khoán phải thiết lập một bộ phận</w:t>
      </w:r>
    </w:p>
    <w:p>
      <w:r>
        <w:t>chuyên trách chịu trách nhiệm thông tin liên lạc với khách hàng và giải quyết</w:t>
      </w:r>
    </w:p>
    <w:p>
      <w:r>
        <w:t>các thắc mắc, khiếu nại của khách hàng.</w:t>
      </w:r>
    </w:p>
    <w:p>
      <w:r>
        <w:t>Thực hiện nghĩa vụ khác theo quy định của pháp</w:t>
      </w:r>
    </w:p>
    <w:p>
      <w:r>
        <w:t>luật chứng khoán và pháp luật có liên quan.</w:t>
      </w:r>
    </w:p>
    <w:p>
      <w:r>
        <w:t>Điều 5. Điều lệ công ty chứng</w:t>
      </w:r>
    </w:p>
    <w:p>
      <w:r>
        <w:t>khoán</w:t>
      </w:r>
    </w:p>
    <w:p>
      <w:r>
        <w:t>Công ty chứng khoán khi xây dựng Điều lệ công ty</w:t>
      </w:r>
    </w:p>
    <w:p>
      <w:r>
        <w:t>ngoài việc tuân thủ các quy định của Thông tư này phải thực hiện theo nguyên tắc</w:t>
      </w:r>
    </w:p>
    <w:p>
      <w:r>
        <w:t>sau:</w:t>
      </w:r>
    </w:p>
    <w:p>
      <w:r>
        <w:t>Điều lệ công ty chứng khoán không được trái với</w:t>
      </w:r>
    </w:p>
    <w:p>
      <w:r>
        <w:t>quy định của Luật Chứng khoán và Luật Doanh nghiệp.</w:t>
      </w:r>
    </w:p>
    <w:p>
      <w:r>
        <w:t>Công ty chứng khoán là công ty đại chúng căn cứ</w:t>
      </w:r>
    </w:p>
    <w:p>
      <w:r>
        <w:t>quy định của Luật Chứng khoán, Luật Doanh nghiệp và Thông tư này để xây dựng Điều</w:t>
      </w:r>
    </w:p>
    <w:p>
      <w:r>
        <w:t>lệ công ty. Công ty chứng khoán phải tham chiếu Điều lệ mẫu áp dụng đối với</w:t>
      </w:r>
    </w:p>
    <w:p>
      <w:r>
        <w:t>công ty đại chúng theo quy định của pháp luật về quản trị công ty áp dụng đối với</w:t>
      </w:r>
    </w:p>
    <w:p>
      <w:r>
        <w:t>công ty đại chúng khi xây dựng Điều lệ công ty.</w:t>
      </w:r>
    </w:p>
    <w:p>
      <w:r>
        <w:t>Công ty chứng khoán là công ty cổ phần chưa đại</w:t>
      </w:r>
    </w:p>
    <w:p>
      <w:r>
        <w:t>chúng, công ty chứng khoán là công ty trách nhiệm hữu hạn khi xây dựng Điều lệ</w:t>
      </w:r>
    </w:p>
    <w:p>
      <w:r>
        <w:t>phải phù hợp với các quy định của Luật Chứng khoán và Luật Doanh nghiệp.</w:t>
      </w:r>
    </w:p>
    <w:p>
      <w:r>
        <w:t>Công ty chứng khoán khi xây dựng Điều lệ công ty</w:t>
      </w:r>
    </w:p>
    <w:p>
      <w:r>
        <w:t>phải tham chiếu Khoản 2, 3 Điều này. Ngoài ra phải quy định cụ thể các nội dung</w:t>
      </w:r>
    </w:p>
    <w:p>
      <w:r>
        <w:t>dưới đây trong Điều lệ công ty:</w:t>
      </w:r>
    </w:p>
    <w:p>
      <w:r>
        <w:t>a) Mạng lưới hoạt động;</w:t>
      </w:r>
    </w:p>
    <w:p>
      <w:r>
        <w:t>b) Phạm vi hoạt động kinh doanh;</w:t>
      </w:r>
    </w:p>
    <w:p>
      <w:r>
        <w:t>c) Nguyên tắc hoạt động;</w:t>
      </w:r>
    </w:p>
    <w:p>
      <w:r>
        <w:t>d) Thông tin về Giấy phép thành lập và hoạt động</w:t>
      </w:r>
    </w:p>
    <w:p>
      <w:r>
        <w:t>kinh doanh chứng khoán;</w:t>
      </w:r>
    </w:p>
    <w:p>
      <w:r>
        <w:t>đ) Hội đồng quản trị/Hội đồng thành viên, tiêu chuẩn</w:t>
      </w:r>
    </w:p>
    <w:p>
      <w:r>
        <w:t>thành viên Hội đồng quản trị/Hội đồng thành viên;</w:t>
      </w:r>
    </w:p>
    <w:p>
      <w:r>
        <w:t>e) Ban Tổng Giám đốc (Ban Giám đốc), tiêu chuẩn</w:t>
      </w:r>
    </w:p>
    <w:p>
      <w:r>
        <w:t>thành viên Ban Tổng Giám đốc (Ban Giám đốc); Ban kiểm soát nội bộ, tiêu chuẩn</w:t>
      </w:r>
    </w:p>
    <w:p>
      <w:r>
        <w:t>thành viên Ban kiểm soát nội bộ;</w:t>
      </w:r>
    </w:p>
    <w:p>
      <w:r>
        <w:t>g) Ủy ban kiểm toán, tiêu chuẩn thành viên Ủy ban</w:t>
      </w:r>
    </w:p>
    <w:p>
      <w:r>
        <w:t>kiểm toán;</w:t>
      </w:r>
    </w:p>
    <w:p>
      <w:r>
        <w:t>h) Ngăn ngừa xung đột lợi ích;</w:t>
      </w:r>
    </w:p>
    <w:p>
      <w:r>
        <w:t>i) Tổ chức lại công ty chứng khoán: chia, tách, hợp</w:t>
      </w:r>
    </w:p>
    <w:p>
      <w:r>
        <w:t>nhất, sáp nhập hoặc chuyển đổi loại hình công ty chứng khoán.</w:t>
      </w:r>
    </w:p>
    <w:p>
      <w:r>
        <w:t>Công ty chứng khoán phải đăng tải toàn bộ Điều lệ</w:t>
      </w:r>
    </w:p>
    <w:p>
      <w:r>
        <w:t>công ty trên trang thông tin điện tử chính thức của công ty chứng khoán.</w:t>
      </w:r>
    </w:p>
    <w:p>
      <w:r>
        <w:t>Điều 6. Cổ đông, thành viên</w:t>
      </w:r>
    </w:p>
    <w:p>
      <w:r>
        <w:t>Cổ đông, thành viên góp vốn của công ty chứng</w:t>
      </w:r>
    </w:p>
    <w:p>
      <w:r>
        <w:t>khoán phải đảm bảo tuân thủ quy định tại Điểm c, d Khoản 2 Điều 74 Luật Chứng</w:t>
      </w:r>
    </w:p>
    <w:p>
      <w:r>
        <w:t>khoán.</w:t>
      </w:r>
    </w:p>
    <w:p>
      <w:r>
        <w:t>Cổ đông, thành viên góp vốn sở hữu từ 10% trở</w:t>
      </w:r>
    </w:p>
    <w:p>
      <w:r>
        <w:t>lên vốn điều lệ của công ty chứng khoán không được lợi dụng ưu thế của mình gây</w:t>
      </w:r>
    </w:p>
    <w:p>
      <w:r>
        <w:t>tổn hại đến quyền và lợi ích của công ty và các cổ đông khác, thành viên khác.</w:t>
      </w:r>
    </w:p>
    <w:p>
      <w:r>
        <w:t>Cổ đông, thành viên góp vốn sở hữu từ 10% trở</w:t>
      </w:r>
    </w:p>
    <w:p>
      <w:r>
        <w:t>lên vốn điều lệ của công ty chứng khoán phải thông báo đầy đủ cho công ty chứng</w:t>
      </w:r>
    </w:p>
    <w:p>
      <w:r>
        <w:t>khoán trong vòng 24 giờ kể từ khi nhận được thông tin, đối với các trường hợp</w:t>
      </w:r>
    </w:p>
    <w:p>
      <w:r>
        <w:t>sau:</w:t>
      </w:r>
    </w:p>
    <w:p>
      <w:r>
        <w:t>a) Số cổ phần hoặc phần vốn góp bị phong tỏa, cầm cố</w:t>
      </w:r>
    </w:p>
    <w:p>
      <w:r>
        <w:t>hoặc bị xử lý theo quyết định của tòa án;</w:t>
      </w:r>
    </w:p>
    <w:p>
      <w:r>
        <w:t>b) Cổ đông, thành viên là tổ chức quyết định thay đổi</w:t>
      </w:r>
    </w:p>
    <w:p>
      <w:r>
        <w:t>tên hoặc chia, tách, giải thể, phá sản.</w:t>
      </w:r>
    </w:p>
    <w:p>
      <w:r>
        <w:t>Công ty chứng khoán phải báo cáo Ủy ban Chứng</w:t>
      </w:r>
    </w:p>
    <w:p>
      <w:r>
        <w:t>khoán Nhà nước về các trường hợp quy định tại Khoản 3 Điều này trong thời hạn</w:t>
      </w:r>
    </w:p>
    <w:p>
      <w:r>
        <w:t>05 ngày kể từ ngày nhận được thông báo của cổ đông, thành viên.</w:t>
      </w:r>
    </w:p>
    <w:p>
      <w:r>
        <w:t>Điều 7. Đại hội đồng cổ đông, Hội</w:t>
      </w:r>
    </w:p>
    <w:p>
      <w:r>
        <w:t>đồng thành viên, Chủ sở hữu công ty</w:t>
      </w:r>
    </w:p>
    <w:p>
      <w:r>
        <w:t>Công ty chứng khoán phải xây dựng quy trình nội</w:t>
      </w:r>
    </w:p>
    <w:p>
      <w:r>
        <w:t>bộ về thủ tục, trình tự triệu tập và biểu quyết tại cuộc họp Đại hội đồng cổ</w:t>
      </w:r>
    </w:p>
    <w:p>
      <w:r>
        <w:t>đông, Hội đồng thành viên và phải được Đại hội đồng cổ đông, Hội đồng thành</w:t>
      </w:r>
    </w:p>
    <w:p>
      <w:r>
        <w:t>viên thông qua.</w:t>
      </w:r>
    </w:p>
    <w:p>
      <w:r>
        <w:t>Công ty chứng khoán là công ty cổ phần phải tổ</w:t>
      </w:r>
    </w:p>
    <w:p>
      <w:r>
        <w:t>chức họp Đại hội đồng cổ đông thường niên trong thời hạn 04 tháng, kể từ ngày kết</w:t>
      </w:r>
    </w:p>
    <w:p>
      <w:r>
        <w:t>thúc năm tài chính. Trường hợp không tổ chức được theo thời hạn nêu trên, công</w:t>
      </w:r>
    </w:p>
    <w:p>
      <w:r>
        <w:t>ty chứng khoán phải báo cáo Ủy ban Chứng khoán Nhà nước bằng văn bản, trong đó</w:t>
      </w:r>
    </w:p>
    <w:p>
      <w:r>
        <w:t>nêu rõ lý do và phải tổ chức họp Đại hội đồng cổ đông thường niên trong thời hạn</w:t>
      </w:r>
    </w:p>
    <w:p>
      <w:r>
        <w:t>02 tháng tiếp theo.</w:t>
      </w:r>
    </w:p>
    <w:p>
      <w:r>
        <w:t>Công ty chứng khoán là công ty đại chúng thực hiện</w:t>
      </w:r>
    </w:p>
    <w:p>
      <w:r>
        <w:t>công bố thông tin về quyết định của Đại hội đồng cổ đông theo quy định của pháp</w:t>
      </w:r>
    </w:p>
    <w:p>
      <w:r>
        <w:t>luật chứng khoán và thị trường chứng khoán về công bố thông tin.</w:t>
      </w:r>
    </w:p>
    <w:p>
      <w:r>
        <w:t>Công ty chứng khoán phải báo cáo kết quả họp Đại</w:t>
      </w:r>
    </w:p>
    <w:p>
      <w:r>
        <w:t>hội đồng cổ đông, Hội đồng thành viên, Chủ sở hữu kèm theo nghị quyết và các</w:t>
      </w:r>
    </w:p>
    <w:p>
      <w:r>
        <w:t>tài liệu liên quan cho Ủy ban Chứng khoán Nhà nước trong vòng 05 ngày làm việc</w:t>
      </w:r>
    </w:p>
    <w:p>
      <w:r>
        <w:t>kể từ ngày kết thúc cuộc họp Đại hội đồng cổ đông, Hội đồng thành viên, Chủ sở</w:t>
      </w:r>
    </w:p>
    <w:p>
      <w:r>
        <w:t>hữu.</w:t>
      </w:r>
    </w:p>
    <w:p>
      <w:r>
        <w:t>Đại hội đồng cổ đông, Hội đồng thành viên, Chủ sở</w:t>
      </w:r>
    </w:p>
    <w:p>
      <w:r>
        <w:t>hữu công ty chứng khoán thông qua tổ chức kiểm toán được chấp thuận thực hiện</w:t>
      </w:r>
    </w:p>
    <w:p>
      <w:r>
        <w:t>kiểm toán Báo cáo tài chính, báo cáo tỷ lệ an toàn tài chính. Trong cùng năm</w:t>
      </w:r>
    </w:p>
    <w:p>
      <w:r>
        <w:t>tài chính, công ty chứng khoán không được thay đổi tổ chức kiểm toán được chấp</w:t>
      </w:r>
    </w:p>
    <w:p>
      <w:r>
        <w:t>thuận, trừ trường hợp công ty mẹ thay đổi tổ chức kiểm toán được chấp thuận hoặc</w:t>
      </w:r>
    </w:p>
    <w:p>
      <w:r>
        <w:t>tổ chức kiểm toán được chấp thuận bị đình chỉ hoặc bị hủy bỏ tư cách được chấp</w:t>
      </w:r>
    </w:p>
    <w:p>
      <w:r>
        <w:t>thuận kiểm toán.</w:t>
      </w:r>
    </w:p>
    <w:p>
      <w:r>
        <w:t>Điều 8. Hội đồng quản trị, Hội</w:t>
      </w:r>
    </w:p>
    <w:p>
      <w:r>
        <w:t>đồng thành viên</w:t>
      </w:r>
    </w:p>
    <w:p>
      <w:r>
        <w:t>Thành viên Hội đồng quản trị, thành viên Hội đồng</w:t>
      </w:r>
    </w:p>
    <w:p>
      <w:r>
        <w:t>thành viên của công ty chứng khoán không được đồng thời là thành viên Hội đồng</w:t>
      </w:r>
    </w:p>
    <w:p>
      <w:r>
        <w:t>quản trị, thành viên Hội đồng thành viên, Tổng Giám đốc (Giám đốc) của công ty</w:t>
      </w:r>
    </w:p>
    <w:p>
      <w:r>
        <w:t>chứng khoán khác.</w:t>
      </w:r>
    </w:p>
    <w:p>
      <w:r>
        <w:t>Chức năng, nhiệm vụ và các nội dung ủy quyền cho</w:t>
      </w:r>
    </w:p>
    <w:p>
      <w:r>
        <w:t>Hội đồng quản trị, Hội đồng thành viên, Chủ tịch công ty, từng thành viên Hội đồng</w:t>
      </w:r>
    </w:p>
    <w:p>
      <w:r>
        <w:t>quản trị, từng thành viên Hội đồng thành viên phải được quy định tại Điều lệ</w:t>
      </w:r>
    </w:p>
    <w:p>
      <w:r>
        <w:t>công ty.</w:t>
      </w:r>
    </w:p>
    <w:p>
      <w:r>
        <w:t>Hội đồng quản trị, Hội đồng thành viên phải xây</w:t>
      </w:r>
    </w:p>
    <w:p>
      <w:r>
        <w:t>dựng quy trình nội bộ về thủ tục, trình tự triệu tập và biểu quyết tại cuộc họp</w:t>
      </w:r>
    </w:p>
    <w:p>
      <w:r>
        <w:t>Hội đồng quản trị, Hội đồng thành viên.</w:t>
      </w:r>
    </w:p>
    <w:p>
      <w:r>
        <w:t>Hội đồng quản trị, Hội đồng thành viên phải thiết</w:t>
      </w:r>
    </w:p>
    <w:p>
      <w:r>
        <w:t>lập các bộ phận hoặc cử người thực hiện nhiệm vụ quản trị rủi ro theo quy định</w:t>
      </w:r>
    </w:p>
    <w:p>
      <w:r>
        <w:t>tại</w:t>
      </w:r>
    </w:p>
    <w:p>
      <w:r>
        <w:t>Điều 11 Thông tư này</w:t>
      </w:r>
    </w:p>
    <w:p>
      <w:r>
        <w:t>và nhiệm vụ kiểm soát nội bộ theo</w:t>
      </w:r>
    </w:p>
    <w:p>
      <w:r>
        <w:t>quy định tại</w:t>
      </w:r>
    </w:p>
    <w:p>
      <w:r>
        <w:t>Điều 12 Thông tư này</w:t>
      </w:r>
    </w:p>
    <w:p>
      <w:r>
        <w:t>.</w:t>
      </w:r>
    </w:p>
    <w:p>
      <w:r>
        <w:t>Điều 9. Ban kiểm soát, kiểm</w:t>
      </w:r>
    </w:p>
    <w:p>
      <w:r>
        <w:t>toán nội bộ</w:t>
      </w:r>
    </w:p>
    <w:p>
      <w:r>
        <w:t>Công ty chứng khoán hoạt động theo mô hình quy định</w:t>
      </w:r>
    </w:p>
    <w:p>
      <w:r>
        <w:t>tại Điểm a Khoản 1 Điều 137 Luật Doanh nghiệp phải đảm bảo thực hiện các quy định</w:t>
      </w:r>
    </w:p>
    <w:p>
      <w:r>
        <w:t>dưới đây:</w:t>
      </w:r>
    </w:p>
    <w:p>
      <w:r>
        <w:t>a) Trưởng Ban kiểm soát của công ty chứng khoán</w:t>
      </w:r>
    </w:p>
    <w:p>
      <w:r>
        <w:t>không được đồng thời là thành viên Ban kiểm soát hoặc người quản lý của công ty</w:t>
      </w:r>
    </w:p>
    <w:p>
      <w:r>
        <w:t>chứng khoán khác;</w:t>
      </w:r>
    </w:p>
    <w:p>
      <w:r>
        <w:t>b) Ban kiểm soát phải xây dựng quy trình kiểm soát</w:t>
      </w:r>
    </w:p>
    <w:p>
      <w:r>
        <w:t>và phải được Đại hội đồng cổ đông hoặc Hội đồng thành viên thông qua;</w:t>
      </w:r>
    </w:p>
    <w:p>
      <w:r>
        <w:t>c) Đối với Ban kiểm soát có từ 02 thành viên trở</w:t>
      </w:r>
    </w:p>
    <w:p>
      <w:r>
        <w:t>lên, Ban kiểm soát phải họp tối thiểu 02 lần trong một năm. Biên bản họp phải</w:t>
      </w:r>
    </w:p>
    <w:p>
      <w:r>
        <w:t>được ghi chép trung thực, đầy đủ nội dung họp và phải được lưu giữ theo quy định;</w:t>
      </w:r>
    </w:p>
    <w:p>
      <w:r>
        <w:t>d) Khi phát hiện có thành viên Hội đồng quản trị,</w:t>
      </w:r>
    </w:p>
    <w:p>
      <w:r>
        <w:t>thành viên Hội đồng thành viên, thành viên Ban Tổng Giám đốc (Ban Giám đốc) vi</w:t>
      </w:r>
    </w:p>
    <w:p>
      <w:r>
        <w:t>phạm pháp luật, Điều lệ công ty, dẫn đến xâm phạm quyền và lợi ích của công ty,</w:t>
      </w:r>
    </w:p>
    <w:p>
      <w:r>
        <w:t>cổ đông, Chủ sở hữu hoặc khách hàng, Ban kiểm soát có trách nhiệm yêu cầu giải</w:t>
      </w:r>
    </w:p>
    <w:p>
      <w:r>
        <w:t>trình trong thời gian nhất định hoặc đề nghị triệu tập Đại hội đồng cổ đông, Hội</w:t>
      </w:r>
    </w:p>
    <w:p>
      <w:r>
        <w:t>đồng thành viên, Chủ sở hữu để giải quyết. Đối với các vi phạm pháp luật, Ban</w:t>
      </w:r>
    </w:p>
    <w:p>
      <w:r>
        <w:t>kiểm soát phải báo cáo bằng văn bản cho Ủy ban Chứng khoán Nhà nước trong thời</w:t>
      </w:r>
    </w:p>
    <w:p>
      <w:r>
        <w:t>hạn 07 ngày làm việc kể từ ngày phát hiện vi phạm.</w:t>
      </w:r>
    </w:p>
    <w:p>
      <w:r>
        <w:t>Công ty chứng khoán hoạt động theo mô hình quy định</w:t>
      </w:r>
    </w:p>
    <w:p>
      <w:r>
        <w:t>tại Điểm a, b Khoản 1 Điều 137 Luật Doanh nghiệp phải đảm bảo thực hiện theo chức</w:t>
      </w:r>
    </w:p>
    <w:p>
      <w:r>
        <w:t>năng, nhiệm vụ các quy định dưới đây:</w:t>
      </w:r>
    </w:p>
    <w:p>
      <w:r>
        <w:t>a) Đánh giá độc lập về sự phù hợp và tuân thủ các</w:t>
      </w:r>
    </w:p>
    <w:p>
      <w:r>
        <w:t>chính sách pháp luật, Điều lệ, các quyết định của Đại hội đồng cổ đông, Chủ sở</w:t>
      </w:r>
    </w:p>
    <w:p>
      <w:r>
        <w:t>hữu, Hội đồng quản trị, Hội đồng thành viên;</w:t>
      </w:r>
    </w:p>
    <w:p>
      <w:r>
        <w:t>b) Kiểm tra, xem xét và đánh giá sự đầy đủ, hiệu quả</w:t>
      </w:r>
    </w:p>
    <w:p>
      <w:r>
        <w:t>và hiệu lực của hệ thống kiểm soát nội bộ trực thuộc Ban Tổng Giám đốc (Ban</w:t>
      </w:r>
    </w:p>
    <w:p>
      <w:r>
        <w:t>Giám đốc) nhằm hoàn thiện hệ thống này;</w:t>
      </w:r>
    </w:p>
    <w:p>
      <w:r>
        <w:t>c) Đánh giá việc tuân thủ của hoạt động kinh doanh</w:t>
      </w:r>
    </w:p>
    <w:p>
      <w:r>
        <w:t>đối với các chính sách và quy trình nội bộ;</w:t>
      </w:r>
    </w:p>
    <w:p>
      <w:r>
        <w:t>d) Tham mưu thiết lập các chính sách và quy trình nội</w:t>
      </w:r>
    </w:p>
    <w:p>
      <w:r>
        <w:t>bộ;</w:t>
      </w:r>
    </w:p>
    <w:p>
      <w:r>
        <w:t>đ) Đánh giá việc tuân thủ các quy định pháp luật,</w:t>
      </w:r>
    </w:p>
    <w:p>
      <w:r>
        <w:t>kiểm soát các biện pháp đảm bảo an toàn tài sản;</w:t>
      </w:r>
    </w:p>
    <w:p>
      <w:r>
        <w:t>e) Đánh giá kiểm toán nội bộ thông qua thông tin</w:t>
      </w:r>
    </w:p>
    <w:p>
      <w:r>
        <w:t>tài chính và thông qua quá trình kinh doanh;</w:t>
      </w:r>
    </w:p>
    <w:p>
      <w:r>
        <w:t>g) Đánh giá quy trình xác định, đánh giá và quản lý</w:t>
      </w:r>
    </w:p>
    <w:p>
      <w:r>
        <w:t>rủi ro kinh doanh;</w:t>
      </w:r>
    </w:p>
    <w:p>
      <w:r>
        <w:t>h) Đánh giá hiệu quả của các hoạt động;</w:t>
      </w:r>
    </w:p>
    <w:p>
      <w:r>
        <w:t>i) Đánh giá việc tuân thủ các cam kết trong hợp đồng;</w:t>
      </w:r>
    </w:p>
    <w:p>
      <w:r>
        <w:t>k) Thực hiện kiểm soát hệ thống công nghệ thông</w:t>
      </w:r>
    </w:p>
    <w:p>
      <w:r>
        <w:t>tin;</w:t>
      </w:r>
    </w:p>
    <w:p>
      <w:r>
        <w:t>l) Điều tra các vi phạm trong nội bộ công ty chứng</w:t>
      </w:r>
    </w:p>
    <w:p>
      <w:r>
        <w:t>khoán;</w:t>
      </w:r>
    </w:p>
    <w:p>
      <w:r>
        <w:t>m) Thực hiện kiểm toán nội bộ công ty chứng khoán</w:t>
      </w:r>
    </w:p>
    <w:p>
      <w:r>
        <w:t>và các công ty con của công ty chứng khoán.</w:t>
      </w:r>
    </w:p>
    <w:p>
      <w:r>
        <w:t>Hoạt động kiểm toán nội bộ phải bảo đảm các</w:t>
      </w:r>
    </w:p>
    <w:p>
      <w:r>
        <w:t>nguyên tắc sau:</w:t>
      </w:r>
    </w:p>
    <w:p>
      <w:r>
        <w:t>a) Tính độc lập: bộ phận kiểm toán nội bộ độc lập với</w:t>
      </w:r>
    </w:p>
    <w:p>
      <w:r>
        <w:t>các bộ phận khác của công ty chứng khoán, kể cả ban điều hành; hoạt động kiểm</w:t>
      </w:r>
    </w:p>
    <w:p>
      <w:r>
        <w:t>toán nội bộ độc lập với các hoạt động điều hành, nghiệp vụ của công ty chứng</w:t>
      </w:r>
    </w:p>
    <w:p>
      <w:r>
        <w:t>khoán; cán bộ làm công tác kiểm toán nội bộ không được đảm nhận các công việc</w:t>
      </w:r>
    </w:p>
    <w:p>
      <w:r>
        <w:t>thuộc đối tượng của kiểm toán nội bộ, không được kiêm nhiệm công việc tại các bộ</w:t>
      </w:r>
    </w:p>
    <w:p>
      <w:r>
        <w:t>phận nghiệp vụ như môi giới, tự doanh, phân tích, tư vấn đầu tư, bảo lãnh phát</w:t>
      </w:r>
    </w:p>
    <w:p>
      <w:r>
        <w:t>hành, quản trị rủi ro;</w:t>
      </w:r>
    </w:p>
    <w:p>
      <w:r>
        <w:t>b) Tính khách quan: bộ phận kiểm toán nội bộ, nhân</w:t>
      </w:r>
    </w:p>
    <w:p>
      <w:r>
        <w:t>viên bộ phận kiểm toán nội bộ phải đảm bảo tính khách quan, công bằng, không định</w:t>
      </w:r>
    </w:p>
    <w:p>
      <w:r>
        <w:t>kiến trong quá trình thực hiện nhiệm vụ của mình. Công ty chứng khoán phải bảo</w:t>
      </w:r>
    </w:p>
    <w:p>
      <w:r>
        <w:t>đảm kiểm toán nội bộ không chịu bất cứ sự can thiệp nào khi thực hiện đúng nhiệm</w:t>
      </w:r>
    </w:p>
    <w:p>
      <w:r>
        <w:t>vụ của mình;</w:t>
      </w:r>
    </w:p>
    <w:p>
      <w:r>
        <w:t>Nhân viên kiểm toán nội bộ phải thể hiện tính khách</w:t>
      </w:r>
    </w:p>
    <w:p>
      <w:r>
        <w:t>quan trong quá trình thu thập, đánh giá và truyền đạt thông tin về hoạt động hoặc</w:t>
      </w:r>
    </w:p>
    <w:p>
      <w:r>
        <w:t>các quy trình, hệ thống đã hoặc đang được kiểm toán. Kiểm toán viên nội bộ cần</w:t>
      </w:r>
    </w:p>
    <w:p>
      <w:r>
        <w:t>đưa ra đánh giá một cách công bằng về tất cả các vấn đề liên quan và không bị</w:t>
      </w:r>
    </w:p>
    <w:p>
      <w:r>
        <w:t>chi phối bởi mục tiêu quyền lợi riêng hoặc bởi bất kỳ ai khác khi đưa ra nhận</w:t>
      </w:r>
    </w:p>
    <w:p>
      <w:r>
        <w:t>xét, đánh giá của mình;</w:t>
      </w:r>
    </w:p>
    <w:p>
      <w:r>
        <w:t>c) Tính trung thực: kiểm toán viên nội bộ phải thực</w:t>
      </w:r>
    </w:p>
    <w:p>
      <w:r>
        <w:t>hiện công việc của mình một cách trung thực, cẩn trọng và có trách nhiệm; tuân</w:t>
      </w:r>
    </w:p>
    <w:p>
      <w:r>
        <w:t>thủ luật pháp và thực hiện các nội dung công việc công khai theo quy định của</w:t>
      </w:r>
    </w:p>
    <w:p>
      <w:r>
        <w:t>pháp luật và nghề nghiệp;</w:t>
      </w:r>
    </w:p>
    <w:p>
      <w:r>
        <w:t>d) Bảo mật: nhân viên bộ phận kiểm toán nội bộ cần</w:t>
      </w:r>
    </w:p>
    <w:p>
      <w:r>
        <w:t>tôn trọng giá trị và quyền sở hữu của thông tin nhận được, không được tiết lộ</w:t>
      </w:r>
    </w:p>
    <w:p>
      <w:r>
        <w:t>thông tin mà không có ủy quyền hợp lệ trừ khi có nghĩa vụ phải tiết lộ thông</w:t>
      </w:r>
    </w:p>
    <w:p>
      <w:r>
        <w:t>tin theo quy định của pháp luật và quy định nội bộ của công ty.</w:t>
      </w:r>
    </w:p>
    <w:p>
      <w:r>
        <w:t>Nhân sự của bộ phận kiểm toán nội bộ phải đáp ứng</w:t>
      </w:r>
    </w:p>
    <w:p>
      <w:r>
        <w:t>các tiêu chuẩn sau:</w:t>
      </w:r>
    </w:p>
    <w:p>
      <w:r>
        <w:t>a) Người làm việc bộ phận này không phải là người</w:t>
      </w:r>
    </w:p>
    <w:p>
      <w:r>
        <w:t>đã từng bị xử phạt từ mức phạt tiền trở lên đối với các hành vi vi phạm trong</w:t>
      </w:r>
    </w:p>
    <w:p>
      <w:r>
        <w:t>lĩnh vực chứng khoán, ngân hàng, bảo hiểm trong vòng 05 năm gần nhất tính tới</w:t>
      </w:r>
    </w:p>
    <w:p>
      <w:r>
        <w:t>năm được bổ nhiệm;</w:t>
      </w:r>
    </w:p>
    <w:p>
      <w:r>
        <w:t>b) Trưởng bộ phận kiểm toán nội bộ phải là người có</w:t>
      </w:r>
    </w:p>
    <w:p>
      <w:r>
        <w:t>trình độ chuyên môn về luật, kế toán, kiểm toán; Có đủ kinh nghiệm, uy tín, thẩm</w:t>
      </w:r>
    </w:p>
    <w:p>
      <w:r>
        <w:t>quyền để thực thi có hiệu quả nhiệm vụ được giao;</w:t>
      </w:r>
    </w:p>
    <w:p>
      <w:r>
        <w:t>c) Không phải là người có liên quan đến các trưởng</w:t>
      </w:r>
    </w:p>
    <w:p>
      <w:r>
        <w:t>bộ phận chuyên môn, người thực hiện nghiệp vụ, Tổng Giám đốc (Giám đốc), Phó Tổng</w:t>
      </w:r>
    </w:p>
    <w:p>
      <w:r>
        <w:t>Giám đốc (Phó Giám đốc), Giám đốc chi nhánh trong công ty chứng khoán;</w:t>
      </w:r>
    </w:p>
    <w:p>
      <w:r>
        <w:t>d) Có chứng chỉ chuyên môn Những vấn đề cơ bản về</w:t>
      </w:r>
    </w:p>
    <w:p>
      <w:r>
        <w:t>chứng khoán và thị trường chứng khoán hoặc Chứng chỉ hành nghề chứng khoán, và</w:t>
      </w:r>
    </w:p>
    <w:p>
      <w:r>
        <w:t>chứng chỉ chuyên môn Pháp luật về chứng khoán và thị trường chứng khoán;</w:t>
      </w:r>
    </w:p>
    <w:p>
      <w:r>
        <w:t>đ) Không kiêm nhiệm các công việc khác trong công</w:t>
      </w:r>
    </w:p>
    <w:p>
      <w:r>
        <w:t>ty chứng khoán.</w:t>
      </w:r>
    </w:p>
    <w:p>
      <w:r>
        <w:t>Điều 10. Ban Giám đốc</w:t>
      </w:r>
    </w:p>
    <w:p>
      <w:r>
        <w:t>Tổng Giám đốc (Giám đốc) là người điều hành công</w:t>
      </w:r>
    </w:p>
    <w:p>
      <w:r>
        <w:t>việc kinh doanh hàng ngày của công ty chứng khoán, chịu sự giám sát của Hội đồng</w:t>
      </w:r>
    </w:p>
    <w:p>
      <w:r>
        <w:t>quản trị, Hội đồng thành viên, Chủ sở hữu công ty và chịu trách nhiệm trước Hội</w:t>
      </w:r>
    </w:p>
    <w:p>
      <w:r>
        <w:t>đồng quản trị, Hội đồng thành viên, Chủ sở hữu công ty và trước pháp luật về việc</w:t>
      </w:r>
    </w:p>
    <w:p>
      <w:r>
        <w:t>thực hiện các quyền và nhiệm vụ được giao.</w:t>
      </w:r>
    </w:p>
    <w:p>
      <w:r>
        <w:t>Tổng Giám đốc (Giám đốc), Phó Tổng Giám đốc (Phó</w:t>
      </w:r>
    </w:p>
    <w:p>
      <w:r>
        <w:t>Giám đốc) công ty chứng khoán không được đồng thời làm việc cho công ty chứng</w:t>
      </w:r>
    </w:p>
    <w:p>
      <w:r>
        <w:t>khoán, công ty quản lý quỹ hoặc doanh nghiệp khác; Tổng Giám đốc (Giám đốc)</w:t>
      </w:r>
    </w:p>
    <w:p>
      <w:r>
        <w:t>công ty chứng khoán không được là thành viên Hội đồng quản trị, thành viên Hội</w:t>
      </w:r>
    </w:p>
    <w:p>
      <w:r>
        <w:t>đồng thành viên của công ty chứng khoán khác.</w:t>
      </w:r>
    </w:p>
    <w:p>
      <w:r>
        <w:t>Tổng Giám đốc (Giám đốc), Phó Tổng Giám đốc (Phó</w:t>
      </w:r>
    </w:p>
    <w:p>
      <w:r>
        <w:t>Giám đốc) phụ trách nghiệp vụ phải đáp ứng các tiêu chuẩn quy định tại Khoản 5</w:t>
      </w:r>
    </w:p>
    <w:p>
      <w:r>
        <w:t>Điều 74 Luật Chứng khoán.</w:t>
      </w:r>
    </w:p>
    <w:p>
      <w:r>
        <w:t>Công ty chứng khoán phải xây dựng các quy định</w:t>
      </w:r>
    </w:p>
    <w:p>
      <w:r>
        <w:t>làm việc của Ban Tổng Giám đốc (Ban Giám đốc) và phải được Hội đồng quản trị, Hội</w:t>
      </w:r>
    </w:p>
    <w:p>
      <w:r>
        <w:t>đồng thành viên, Chủ sở hữu công ty thông qua. Quy định làm việc tối thiểu phải</w:t>
      </w:r>
    </w:p>
    <w:p>
      <w:r>
        <w:t>có các nội dung cơ bản sau đây:</w:t>
      </w:r>
    </w:p>
    <w:p>
      <w:r>
        <w:t>a) Trách nhiệm, nhiệm vụ cụ thể của thành viên Ban</w:t>
      </w:r>
    </w:p>
    <w:p>
      <w:r>
        <w:t>Tổng Giám đốc (Ban Giám đốc);</w:t>
      </w:r>
    </w:p>
    <w:p>
      <w:r>
        <w:t>b) Quy định trình tự, thủ tục tổ chức và tham gia</w:t>
      </w:r>
    </w:p>
    <w:p>
      <w:r>
        <w:t>các cuộc họp;</w:t>
      </w:r>
    </w:p>
    <w:p>
      <w:r>
        <w:t>c) Trách nhiệm báo cáo của Ban Tổng Giám đốc (Ban</w:t>
      </w:r>
    </w:p>
    <w:p>
      <w:r>
        <w:t>Giám đốc) đối với Hội đồng quản trị, Hội đồng thành viên, Chủ sở hữu công ty,</w:t>
      </w:r>
    </w:p>
    <w:p>
      <w:r>
        <w:t>Ban kiểm soát.</w:t>
      </w:r>
    </w:p>
    <w:p>
      <w:r>
        <w:t>Điều 11. Quản trị rủi ro</w:t>
      </w:r>
    </w:p>
    <w:p>
      <w:r>
        <w:t>Hội đồng quản trị, Hội đồng thành viên hoặc Chủ</w:t>
      </w:r>
    </w:p>
    <w:p>
      <w:r>
        <w:t>sở hữu công ty chứng khoán phải xây dựng hệ thống quản trị rủi ro theo nguyên tắc</w:t>
      </w:r>
    </w:p>
    <w:p>
      <w:r>
        <w:t>sau:</w:t>
      </w:r>
    </w:p>
    <w:p>
      <w:r>
        <w:t>a) Hệ thống tổ chức quản trị rủi ro tối thiểu phải</w:t>
      </w:r>
    </w:p>
    <w:p>
      <w:r>
        <w:t>quy định các nội dung sau:</w:t>
      </w:r>
    </w:p>
    <w:p>
      <w:r>
        <w:t>Trách nhiệm của Hội đồng quản trị hoặc Hội đồng</w:t>
      </w:r>
    </w:p>
    <w:p>
      <w:r>
        <w:t>thành viên hoặc Chủ sở hữu công ty chứng khoán trong việc quản trị rủi ro;</w:t>
      </w:r>
    </w:p>
    <w:p>
      <w:r>
        <w:t>Trách nhiệm của Tổng Giám đốc (Giám đốc), Ban kiểm</w:t>
      </w:r>
    </w:p>
    <w:p>
      <w:r>
        <w:t>soát, Kiểm toán nội bộ và hệ thống kiểm soát nội bộ trong việc quản trị rủi ro;</w:t>
      </w:r>
    </w:p>
    <w:p>
      <w:r>
        <w:t>Trách nhiệm của Bộ phận quản trị rủi ro và các</w:t>
      </w:r>
    </w:p>
    <w:p>
      <w:r>
        <w:t>trưởng bộ phận nghiệp vụ trong công ty chứng khoán trong việc quản trị rủi ro;</w:t>
      </w:r>
    </w:p>
    <w:p>
      <w:r>
        <w:t>Chiến lược quản trị rủi ro rõ ràng, minh bạch thể</w:t>
      </w:r>
    </w:p>
    <w:p>
      <w:r>
        <w:t>hiện qua chính sách rủi ro trong dài hạn và trong từng giai đoạn cụ thể được Hội</w:t>
      </w:r>
    </w:p>
    <w:p>
      <w:r>
        <w:t>đồng quản trị hoặc Hội đồng thành viên hoặc Chủ sở hữu công ty thông qua;</w:t>
      </w:r>
    </w:p>
    <w:p>
      <w:r>
        <w:t>Kế hoạch triển khai thông qua các chính sách, quy</w:t>
      </w:r>
    </w:p>
    <w:p>
      <w:r>
        <w:t>trình đầy đủ;</w:t>
      </w:r>
    </w:p>
    <w:p>
      <w:r>
        <w:t>Công tác quản lý kiểm tra, rà soát thường xuyên của</w:t>
      </w:r>
    </w:p>
    <w:p>
      <w:r>
        <w:t>Tổng giám đốc (Giám đốc);</w:t>
      </w:r>
    </w:p>
    <w:p>
      <w:r>
        <w:t>Ban hành và triển khai đầy đủ các chính sách, quy</w:t>
      </w:r>
    </w:p>
    <w:p>
      <w:r>
        <w:t>trình quản trị rủi ro và các hạn mức rủi ro, thiết lập hoạt động thông tin quản</w:t>
      </w:r>
    </w:p>
    <w:p>
      <w:r>
        <w:t>trị rủi ro phù hợp.</w:t>
      </w:r>
    </w:p>
    <w:p>
      <w:r>
        <w:t>b) Hệ thống quản trị rủi ro được thiết lập phải đảm</w:t>
      </w:r>
    </w:p>
    <w:p>
      <w:r>
        <w:t>bảo công ty chứng khoán có khả năng xác định rủi ro, đo lường rủi ro, theo dõi</w:t>
      </w:r>
    </w:p>
    <w:p>
      <w:r>
        <w:t>rủi ro, báo cáo rủi ro và xử lý một cách hiệu quả các rủi ro trọng yếu đồng thời</w:t>
      </w:r>
    </w:p>
    <w:p>
      <w:r>
        <w:t>đáp ứng đầy đủ các nghĩa vụ tuân thủ của mình tại mọi thời điểm;</w:t>
      </w:r>
    </w:p>
    <w:p>
      <w:r>
        <w:t>c) Hệ thống quản trị rủi ro phải được xây dựng để đảm</w:t>
      </w:r>
    </w:p>
    <w:p>
      <w:r>
        <w:t>bảo công tác quản trị rủi ro được thực hiện độc lập, khách quan, trung thực, thống</w:t>
      </w:r>
    </w:p>
    <w:p>
      <w:r>
        <w:t>nhất;</w:t>
      </w:r>
    </w:p>
    <w:p>
      <w:r>
        <w:t>d) Hệ thống quản trị rủi ro được thiết lập phải đảm</w:t>
      </w:r>
    </w:p>
    <w:p>
      <w:r>
        <w:t>bảo các bộ phận tác nghiệp và bộ phận quản trị rủi ro được tổ chức tách biệt và</w:t>
      </w:r>
    </w:p>
    <w:p>
      <w:r>
        <w:t>độc lập với nhau và người phụ trách bộ phận tác nghiệp không đồng thời phụ</w:t>
      </w:r>
    </w:p>
    <w:p>
      <w:r>
        <w:t>trách bộ phận quản trị rủi ro và ngược lại.</w:t>
      </w:r>
    </w:p>
    <w:p>
      <w:r>
        <w:t>Quy trình, quy chế nội bộ về quản trị rủi ro</w:t>
      </w:r>
    </w:p>
    <w:p>
      <w:r>
        <w:t>trong công ty chứng khoán phải đảm bảo các nguyên tắc sau:</w:t>
      </w:r>
    </w:p>
    <w:p>
      <w:r>
        <w:t>a) Hệ thống quản trị rủi ro trong công ty chứng</w:t>
      </w:r>
    </w:p>
    <w:p>
      <w:r>
        <w:t>khoán phải được vận hành dựa trên các quy trình, quy chế nội bộ bằng văn bản;</w:t>
      </w:r>
    </w:p>
    <w:p>
      <w:r>
        <w:t>b) Các quy trình, quy chế nội bộ phải được trình</w:t>
      </w:r>
    </w:p>
    <w:p>
      <w:r>
        <w:t>bày một cách rồ ràng để tất cả các cá nhân liên quan hiểu được nhiệm vụ và</w:t>
      </w:r>
    </w:p>
    <w:p>
      <w:r>
        <w:t>trách nhiệm của mình và có thể mô tả cụ thể, chi tiết về quy trình quản trị rủi</w:t>
      </w:r>
    </w:p>
    <w:p>
      <w:r>
        <w:t>ro liên quan. Công ty chứng khoán phải thường xuyên rà soát và cập nhật lại các</w:t>
      </w:r>
    </w:p>
    <w:p>
      <w:r>
        <w:t>quy trình, quy chế nội bộ này;</w:t>
      </w:r>
    </w:p>
    <w:p>
      <w:r>
        <w:t>c) Các quy trình, quy chế nội bộ phải đảm bảo cơ</w:t>
      </w:r>
    </w:p>
    <w:p>
      <w:r>
        <w:t>quan quản lý nhà nước, kiểm toán nội bộ, kiểm soát nội bộ, ban kiểm soát hiểu</w:t>
      </w:r>
    </w:p>
    <w:p>
      <w:r>
        <w:t>được hoạt động quản trị rủi ro của công ty;</w:t>
      </w:r>
    </w:p>
    <w:p>
      <w:r>
        <w:t>d) Quy trình, quy chế nội bộ về quản trị rủi ro phải</w:t>
      </w:r>
    </w:p>
    <w:p>
      <w:r>
        <w:t>có tối thiểu các nội dung sau:</w:t>
      </w:r>
    </w:p>
    <w:p>
      <w:r>
        <w:t>Cơ cấu tổ chức và mô tả chức năng nhiệm vụ, cơ chế</w:t>
      </w:r>
    </w:p>
    <w:p>
      <w:r>
        <w:t>phân cấp thẩm quyền quyết định và trách nhiệm;</w:t>
      </w:r>
    </w:p>
    <w:p>
      <w:r>
        <w:t>Chính sách rủi ro, hạn mức rủi ro, quy trình xác</w:t>
      </w:r>
    </w:p>
    <w:p>
      <w:r>
        <w:t>định rủi ro, đo lường rủi ro, theo dõi rủi ro, báo cáo trao đổi thông tin về rủi</w:t>
      </w:r>
    </w:p>
    <w:p>
      <w:r>
        <w:t>ro và xử lý rủi ro;</w:t>
      </w:r>
    </w:p>
    <w:p>
      <w:r>
        <w:t>Các quy tắc phải đảm bảo nghĩa vụ tuân thủ các</w:t>
      </w:r>
    </w:p>
    <w:p>
      <w:r>
        <w:t>quy định của pháp luật.</w:t>
      </w:r>
    </w:p>
    <w:p>
      <w:r>
        <w:t>Công ty chứng khoán phải xây dựng hệ thống quy</w:t>
      </w:r>
    </w:p>
    <w:p>
      <w:r>
        <w:t>trình quản trị rủi ro bao gồm các nội dung: xác định rủi ro, đo lường rủi ro,</w:t>
      </w:r>
    </w:p>
    <w:p>
      <w:r>
        <w:t>theo dõi rủi ro, giám sát rủi ro, và xử lý rủi ro.</w:t>
      </w:r>
    </w:p>
    <w:p>
      <w:r>
        <w:t>Xây dựng kế hoạch dự phòng</w:t>
      </w:r>
    </w:p>
    <w:p>
      <w:r>
        <w:t>a) Công ty chứng khoán phải xây dựng kế hoạch dự</w:t>
      </w:r>
    </w:p>
    <w:p>
      <w:r>
        <w:t>phòng cho các tình huống khẩn cấp xảy ra nhằm đảm bảo tính liên tục trong hoạt</w:t>
      </w:r>
    </w:p>
    <w:p>
      <w:r>
        <w:t>động kinh doanh của công ty;</w:t>
      </w:r>
    </w:p>
    <w:p>
      <w:r>
        <w:t>b) Tổng Giám đốc (Giám đốc) chịu trách nhiệm xây dựng,</w:t>
      </w:r>
    </w:p>
    <w:p>
      <w:r>
        <w:t>rà soát thường xuyên kế hoạch dự phòng. Kế hoạch dự phòng phải được Hội đồng quản</w:t>
      </w:r>
    </w:p>
    <w:p>
      <w:r>
        <w:t>trị hoặc Hội đồng thành viên hoặc Chủ sở hữu công ty thông qua.</w:t>
      </w:r>
    </w:p>
    <w:p>
      <w:r>
        <w:t>Nguyên tắc lưu trữ hồ sơ, tài liệu</w:t>
      </w:r>
    </w:p>
    <w:p>
      <w:r>
        <w:t>a) Tất cả hồ sơ, tài liệu, báo cáo, biên bản họp,</w:t>
      </w:r>
    </w:p>
    <w:p>
      <w:r>
        <w:t>nghị quyết của Hội đồng quản trị hoặc Hội đồng thành viên hoặc quyết định của</w:t>
      </w:r>
    </w:p>
    <w:p>
      <w:r>
        <w:t>Chủ sở hữu công ty, các báo cáo về rủi ro, các quyết định của Tổng Giám đốc</w:t>
      </w:r>
    </w:p>
    <w:p>
      <w:r>
        <w:t>(Giám đốc) và các tài liệu khác liên quan đến quản trị rủi ro phải được lưu trữ</w:t>
      </w:r>
    </w:p>
    <w:p>
      <w:r>
        <w:t>đầy đủ và sẵn sàng cung cấp cho Cơ quan quản lý nhà nước khi có yêu cầu;</w:t>
      </w:r>
    </w:p>
    <w:p>
      <w:r>
        <w:t>b) Thời gian lưu trữ các tài liệu quy định tại Điểm</w:t>
      </w:r>
    </w:p>
    <w:p>
      <w:r>
        <w:t>a Khoản 5 Điều này được thực hiện theo quy định pháp luật.</w:t>
      </w:r>
    </w:p>
    <w:p>
      <w:r>
        <w:t>Điều 12. Kiểm soát nội bộ</w:t>
      </w:r>
    </w:p>
    <w:p>
      <w:r>
        <w:t>Công ty chứng khoán phải thiết lập bộ phận kiểm</w:t>
      </w:r>
    </w:p>
    <w:p>
      <w:r>
        <w:t>soát nội bộ trực thuộc Ban Tổng giám đốc (Ban Giám đốc). Hệ thống kiểm soát nội</w:t>
      </w:r>
    </w:p>
    <w:p>
      <w:r>
        <w:t>bộ bao gồm bộ máy, nhân sự độc lập và chuyên trách, quy trình.</w:t>
      </w:r>
    </w:p>
    <w:p>
      <w:r>
        <w:t>Bộ phận kiểm soát nội bộ trực thuộc Ban Tổng</w:t>
      </w:r>
    </w:p>
    <w:p>
      <w:r>
        <w:t>giám đốc (Ban Giám đốc) có nhiệm vụ kiểm soát việc tuân thủ:</w:t>
      </w:r>
    </w:p>
    <w:p>
      <w:r>
        <w:t>a) Kiểm tra, giám sát việc tuân thủ các quy định</w:t>
      </w:r>
    </w:p>
    <w:p>
      <w:r>
        <w:t>pháp luật, điều lệ công ty, quyết định của Đại hội đồng cổ đông, quyết định của</w:t>
      </w:r>
    </w:p>
    <w:p>
      <w:r>
        <w:t>Hội đồng quản trị, các quy chế, quy trình nghiệp vụ, quy trình quản trị rủi ro</w:t>
      </w:r>
    </w:p>
    <w:p>
      <w:r>
        <w:t>của công ty, của các bộ phận có liên quan và của người hành nghề chứng khoán</w:t>
      </w:r>
    </w:p>
    <w:p>
      <w:r>
        <w:t>trong công ty;</w:t>
      </w:r>
    </w:p>
    <w:p>
      <w:r>
        <w:t>b) Giám sát thực thi các quy định nội bộ, các hoạt</w:t>
      </w:r>
    </w:p>
    <w:p>
      <w:r>
        <w:t>động tiềm ẩn xung đột lợi ích trong nội bộ công ty, đặc biệt đối với các hoạt động</w:t>
      </w:r>
    </w:p>
    <w:p>
      <w:r>
        <w:t>kinh doanh của bản thân công ty và các giao dịch cá nhân của nhân viên công ty;</w:t>
      </w:r>
    </w:p>
    <w:p>
      <w:r>
        <w:t>giám sát việc thực thi trách nhiệm của cán bộ, nhân viên trong công ty, thực</w:t>
      </w:r>
    </w:p>
    <w:p>
      <w:r>
        <w:t>thi trách nhiệm của đối tác đối với các hoạt động đã ủy quyền;</w:t>
      </w:r>
    </w:p>
    <w:p>
      <w:r>
        <w:t>c) Kiểm tra nội dung và giám sát việc thực hiện các</w:t>
      </w:r>
    </w:p>
    <w:p>
      <w:r>
        <w:t>quy tắc về đạo đức nghề nghiệp;</w:t>
      </w:r>
    </w:p>
    <w:p>
      <w:r>
        <w:t>d) Giám sát việc tính toán và tuân thủ các quy định</w:t>
      </w:r>
    </w:p>
    <w:p>
      <w:r>
        <w:t>đảm bảo an toàn tài chính;</w:t>
      </w:r>
    </w:p>
    <w:p>
      <w:r>
        <w:t>đ) Tách biệt tài sản của khách hàng;</w:t>
      </w:r>
    </w:p>
    <w:p>
      <w:r>
        <w:t>e) Bảo quản, lưu giữ tài sản của khách hàng;</w:t>
      </w:r>
    </w:p>
    <w:p>
      <w:r>
        <w:t>g) Kiểm soát việc tuân thủ quy định của pháp luật về</w:t>
      </w:r>
    </w:p>
    <w:p>
      <w:r>
        <w:t>phòng, chống rửa tiền;</w:t>
      </w:r>
    </w:p>
    <w:p>
      <w:r>
        <w:t>h) Nội dung khác theo nhiệm vụ Tổng Giám đốc (Giám</w:t>
      </w:r>
    </w:p>
    <w:p>
      <w:r>
        <w:t>đốc) giao.</w:t>
      </w:r>
    </w:p>
    <w:p>
      <w:r>
        <w:t>Công ty chứng khoán phải thiết lập hệ thống kiểm</w:t>
      </w:r>
    </w:p>
    <w:p>
      <w:r>
        <w:t>soát nội bộ bao gồm cơ cấu tổ chức, các quy trình, quy định nội bộ áp dụng đối</w:t>
      </w:r>
    </w:p>
    <w:p>
      <w:r>
        <w:t>với tất cả các vị trí, đơn vị, bộ phận và hoạt động của công ty nhằm bảo đảm mục</w:t>
      </w:r>
    </w:p>
    <w:p>
      <w:r>
        <w:t>tiêu:</w:t>
      </w:r>
    </w:p>
    <w:p>
      <w:r>
        <w:t>a) Hoạt động của công ty chứng khoán tuân thủ quy định</w:t>
      </w:r>
    </w:p>
    <w:p>
      <w:r>
        <w:t>của Luật Chứng khoán và các văn bản liên quan;</w:t>
      </w:r>
    </w:p>
    <w:p>
      <w:r>
        <w:t>b) Bảo đảm quyền lợi khách hàng;</w:t>
      </w:r>
    </w:p>
    <w:p>
      <w:r>
        <w:t>c) Hoạt động của công ty chứng khoán an toàn, hiệu</w:t>
      </w:r>
    </w:p>
    <w:p>
      <w:r>
        <w:t>quả; bảo vệ, quản lý, sử dụng an toàn, hiệu quả tài sản và các nguồn lực;</w:t>
      </w:r>
    </w:p>
    <w:p>
      <w:r>
        <w:t>d) Hệ thống thông tin tài chính và thông tin quản</w:t>
      </w:r>
    </w:p>
    <w:p>
      <w:r>
        <w:t>lý trung thực, hợp lý, đầy đủ và kịp thời; trung thực trong việc lập báo cáo</w:t>
      </w:r>
    </w:p>
    <w:p>
      <w:r>
        <w:t>tài chính của công ty.</w:t>
      </w:r>
    </w:p>
    <w:p>
      <w:r>
        <w:t>Yêu cầu nhân sự của bộ phận kiểm soát nội bộ</w:t>
      </w:r>
    </w:p>
    <w:p>
      <w:r>
        <w:t>a) Bố trí tối thiểu 01 nhân viên làm kiểm soát tuân</w:t>
      </w:r>
    </w:p>
    <w:p>
      <w:r>
        <w:t>thủ;</w:t>
      </w:r>
    </w:p>
    <w:p>
      <w:r>
        <w:t>b) Trưởng bộ phận kiểm soát nội bộ phải là người có</w:t>
      </w:r>
    </w:p>
    <w:p>
      <w:r>
        <w:t>trình độ chuyên môn về luật, kế toán, kiểm toán, có đủ kinh nghiệm, uy tín, thẩm</w:t>
      </w:r>
    </w:p>
    <w:p>
      <w:r>
        <w:t>quyền để thực thi có hiệu quả nhiệm vụ được giao;</w:t>
      </w:r>
    </w:p>
    <w:p>
      <w:r>
        <w:t>c) Không phải là người có liên quan đến các trưởng</w:t>
      </w:r>
    </w:p>
    <w:p>
      <w:r>
        <w:t>bộ phận chuyên môn, người thực hiện nghiệp vụ, Tổng Giám đốc (Giám đốc), Phó Tổng</w:t>
      </w:r>
    </w:p>
    <w:p>
      <w:r>
        <w:t>Giám đốc (Phó Giám đốc), Giám đốc chi nhánh trong công ty chứng khoán;</w:t>
      </w:r>
    </w:p>
    <w:p>
      <w:r>
        <w:t>d) Có chứng chỉ chuyên môn Những vấn đề cơ bản về</w:t>
      </w:r>
    </w:p>
    <w:p>
      <w:r>
        <w:t>chứng khoán và thị trường chứng khoán hoặc Chứng chỉ hành nghề chứng khoán, và</w:t>
      </w:r>
    </w:p>
    <w:p>
      <w:r>
        <w:t>chứng chỉ chuyên môn Pháp luật về chứng khoán và thị trường chứng khoán;</w:t>
      </w:r>
    </w:p>
    <w:p>
      <w:r>
        <w:t>đ) Không kiêm nhiệm các công việc khác trong công</w:t>
      </w:r>
    </w:p>
    <w:p>
      <w:r>
        <w:t>ty chứng khoán.</w:t>
      </w:r>
    </w:p>
    <w:p>
      <w:r>
        <w:t>Chương III</w:t>
      </w:r>
    </w:p>
    <w:p>
      <w:r>
        <w:t>HOẠT ĐỘNG NGHIỆP VỤ CỦA</w:t>
      </w:r>
    </w:p>
    <w:p>
      <w:r>
        <w:t>CÔNG TY CHỨNG KHOÁN</w:t>
      </w:r>
    </w:p>
    <w:p>
      <w:r>
        <w:t>Điều 13. Trách nhiệm của công</w:t>
      </w:r>
    </w:p>
    <w:p>
      <w:r>
        <w:t>ty chứng khoán khi thực hiện nghiệp vụ môi giới chứng khoán</w:t>
      </w:r>
    </w:p>
    <w:p>
      <w:r>
        <w:t>Công ty chứng khoán phải bố trí người hành nghề</w:t>
      </w:r>
    </w:p>
    <w:p>
      <w:r>
        <w:t>chứng khoán làm việc tại các vị trí sau:</w:t>
      </w:r>
    </w:p>
    <w:p>
      <w:r>
        <w:t>a) Tư vấn, giải thích hợp đồng và thực hiện các thủ</w:t>
      </w:r>
    </w:p>
    <w:p>
      <w:r>
        <w:t>tục mở tài khoản giao dịch chứng khoán cho khách hàng;</w:t>
      </w:r>
    </w:p>
    <w:p>
      <w:r>
        <w:t>b) Tư vấn giao dịch chứng khoán cho khách hàng;</w:t>
      </w:r>
    </w:p>
    <w:p>
      <w:r>
        <w:t>c) Nhận lệnh, kiểm soát lệnh giao dịch chứng khoán</w:t>
      </w:r>
    </w:p>
    <w:p>
      <w:r>
        <w:t>của khách hàng;</w:t>
      </w:r>
    </w:p>
    <w:p>
      <w:r>
        <w:t>d) Trưởng các bộ phận liên quan đến nghiệp vụ môi</w:t>
      </w:r>
    </w:p>
    <w:p>
      <w:r>
        <w:t>giới chứng khoán.</w:t>
      </w:r>
    </w:p>
    <w:p>
      <w:r>
        <w:t>Công ty chứng khoán phải tuân thủ các quy định về</w:t>
      </w:r>
    </w:p>
    <w:p>
      <w:r>
        <w:t>phòng, chống rửa tiền theo các quy định pháp luật hiện hành.</w:t>
      </w:r>
    </w:p>
    <w:p>
      <w:r>
        <w:t>Dữ liệu về tài khoản môi giới của khách hàng mở</w:t>
      </w:r>
    </w:p>
    <w:p>
      <w:r>
        <w:t>tài khoản tại công ty chứng khoán phải được quản lý tập trung và phải lưu giữ dự</w:t>
      </w:r>
    </w:p>
    <w:p>
      <w:r>
        <w:t>phòng tại địa điểm khác.</w:t>
      </w:r>
    </w:p>
    <w:p>
      <w:r>
        <w:t>Công ty chứng khoán thực hiện nghiệp vụ môi giới</w:t>
      </w:r>
    </w:p>
    <w:p>
      <w:r>
        <w:t>chứng khoán không được:</w:t>
      </w:r>
    </w:p>
    <w:p>
      <w:r>
        <w:t>a) Đưa ra ý kiến về việc tăng hay giảm giá chứng</w:t>
      </w:r>
    </w:p>
    <w:p>
      <w:r>
        <w:t>khoán mà không có căn cứ để lôi kéo khách hàng tham gia giao dịch;</w:t>
      </w:r>
    </w:p>
    <w:p>
      <w:r>
        <w:t>b) Thỏa thuận hoặc đưa ra lãi suất cụ thể hoặc chia</w:t>
      </w:r>
    </w:p>
    <w:p>
      <w:r>
        <w:t>sẻ lợi nhuận hoặc thua lỗ với khách hàng để lôi kéo khách hàng tham gia giao dịch;</w:t>
      </w:r>
    </w:p>
    <w:p>
      <w:r>
        <w:t>c) Trực tiếp hoặc gián tiếp thiết lập các địa điểm</w:t>
      </w:r>
    </w:p>
    <w:p>
      <w:r>
        <w:t>cố định bên ngoài các địa điểm giao dịch đã được Ủy ban Chứng khoán Nhà nước chấp</w:t>
      </w:r>
    </w:p>
    <w:p>
      <w:r>
        <w:t>thuận để ký hợp đồng mở tài khoản giao dịch với khách hàng, nhận lệnh, thực hiện</w:t>
      </w:r>
    </w:p>
    <w:p>
      <w:r>
        <w:t>lệnh giao dịch chứng khoán hoặc thanh toán giao dịch chứng khoán với khách</w:t>
      </w:r>
    </w:p>
    <w:p>
      <w:r>
        <w:t>hàng, trừ trường hợp thực hiện giao dịch chứng khoán trực tuyến;</w:t>
      </w:r>
    </w:p>
    <w:p>
      <w:r>
        <w:t>d) Nhận lệnh, thanh toán giao dịch với người không</w:t>
      </w:r>
    </w:p>
    <w:p>
      <w:r>
        <w:t>phải là người đứng tên tài khoản giao dịch mà không có ủy quyền của người đứng</w:t>
      </w:r>
    </w:p>
    <w:p>
      <w:r>
        <w:t>tên tài khoản bằng văn bản;</w:t>
      </w:r>
    </w:p>
    <w:p>
      <w:r>
        <w:t>đ) Tiết lộ các nội dung đặt lệnh giao dịch của</w:t>
      </w:r>
    </w:p>
    <w:p>
      <w:r>
        <w:t>khách hàng hoặc thông tin bí mật khác có được khi thực hiện giao dịch cho khách</w:t>
      </w:r>
    </w:p>
    <w:p>
      <w:r>
        <w:t>hàng mà không phải để công bố thông tin hoặc theo yêu cầu thanh tra, kiểm tra</w:t>
      </w:r>
    </w:p>
    <w:p>
      <w:r>
        <w:t>theo quy định của pháp luật;</w:t>
      </w:r>
    </w:p>
    <w:p>
      <w:r>
        <w:t>e) Sử dụng tên hoặc tài khoản của khách hàng để</w:t>
      </w:r>
    </w:p>
    <w:p>
      <w:r>
        <w:t>đăng ký, giao dịch chứng khoán;</w:t>
      </w:r>
    </w:p>
    <w:p>
      <w:r>
        <w:t>g) Xâm phạm tài sản, quyền và lợi ích khác của</w:t>
      </w:r>
    </w:p>
    <w:p>
      <w:r>
        <w:t>khách hàng.</w:t>
      </w:r>
    </w:p>
    <w:p>
      <w:r>
        <w:t>Điều 14. Trách nhiệm của công</w:t>
      </w:r>
    </w:p>
    <w:p>
      <w:r>
        <w:t>ty chứng khoán đối với khách hàng khi thực hiện nghiệp vụ môi giới</w:t>
      </w:r>
    </w:p>
    <w:p>
      <w:r>
        <w:t>Công ty chứng khoán khi thực hiện nghiệp vụ môi</w:t>
      </w:r>
    </w:p>
    <w:p>
      <w:r>
        <w:t>giới phải tuân thủ quy định pháp luật tại Khoản 1, 2, 3 Điều 91 Luật Chứng</w:t>
      </w:r>
    </w:p>
    <w:p>
      <w:r>
        <w:t>khoán.</w:t>
      </w:r>
    </w:p>
    <w:p>
      <w:r>
        <w:t>Công ty chứng khoán có nghĩa vụ cập nhật các</w:t>
      </w:r>
    </w:p>
    <w:p>
      <w:r>
        <w:t>thông tin thay đổi của khách hàng khi khách hàng có yêu cầu.</w:t>
      </w:r>
    </w:p>
    <w:p>
      <w:r>
        <w:t>Công ty chứng khoán phải ký hợp đồng mở tài khoản</w:t>
      </w:r>
    </w:p>
    <w:p>
      <w:r>
        <w:t>giao dịch với khách hàng, trực tiếp thực hiện giao dịch chứng khoán cho khách</w:t>
      </w:r>
    </w:p>
    <w:p>
      <w:r>
        <w:t>hàng và chịu trách nhiệm trước pháp luật về các hoạt động này.</w:t>
      </w:r>
    </w:p>
    <w:p>
      <w:r>
        <w:t>Công ty chứng khoán phải theo dõi chi tiết tiền</w:t>
      </w:r>
    </w:p>
    <w:p>
      <w:r>
        <w:t>và chứng khoán của từng khách hàng, cung cấp thông tin về số dư, số phát sinh</w:t>
      </w:r>
    </w:p>
    <w:p>
      <w:r>
        <w:t>tiền và chứng khoán cho khách hàng khi khách hàng yêu cầu.</w:t>
      </w:r>
    </w:p>
    <w:p>
      <w:r>
        <w:t>Công ty chứng khoán phải công bố về mức phí giao</w:t>
      </w:r>
    </w:p>
    <w:p>
      <w:r>
        <w:t>dịch chứng khoán trước khi khách hàng thực hiện giao dịch, phải công bố về mức</w:t>
      </w:r>
    </w:p>
    <w:p>
      <w:r>
        <w:t>phí giao dịch chứng khoán trên trang thông tin điện tử của công ty.</w:t>
      </w:r>
    </w:p>
    <w:p>
      <w:r>
        <w:t>Công ty chứng khoán phải thiết lập một bộ phận</w:t>
      </w:r>
    </w:p>
    <w:p>
      <w:r>
        <w:t>chuyên trách chịu trách nhiệm thông tin liên lạc với khách hàng và giải quyết</w:t>
      </w:r>
    </w:p>
    <w:p>
      <w:r>
        <w:t>các thắc mắc, khiếu nại của khách hàng.</w:t>
      </w:r>
    </w:p>
    <w:p>
      <w:r>
        <w:t>Điều 15. Mở tài khoản giao dịch</w:t>
      </w:r>
    </w:p>
    <w:p>
      <w:r>
        <w:t>chứng khoán</w:t>
      </w:r>
    </w:p>
    <w:p>
      <w:r>
        <w:t>Đe thực hiện giao dịch mua, bán chứng khoán cho</w:t>
      </w:r>
    </w:p>
    <w:p>
      <w:r>
        <w:t>khách hàng, công ty chứng khoán phải làm thủ tục mở tài khoản giao dịch cho từng</w:t>
      </w:r>
    </w:p>
    <w:p>
      <w:r>
        <w:t>khách hàng trên cơ sở hợp đồng mở tài khoản giao dịch chứng khoán với khách</w:t>
      </w:r>
    </w:p>
    <w:p>
      <w:r>
        <w:t>hàng. Hợp đồng mở tài khoản phải đáp ứng các quy định hiện hành và có các nội</w:t>
      </w:r>
    </w:p>
    <w:p>
      <w:r>
        <w:t>dung tối thiểu theo mẫu quy định tại</w:t>
      </w:r>
    </w:p>
    <w:p>
      <w:r>
        <w:t>Phụ lục III</w:t>
      </w:r>
    </w:p>
    <w:p>
      <w:r>
        <w:t>ban hành kèm theo Thông tư này.</w:t>
      </w:r>
    </w:p>
    <w:p>
      <w:r>
        <w:t>Công ty chứng khoán có nghĩa vụ giải thích nội</w:t>
      </w:r>
    </w:p>
    <w:p>
      <w:r>
        <w:t>dung hợp đồng mở tài khoản giao dịch và các thủ tục có liên quan khi thực hiện</w:t>
      </w:r>
    </w:p>
    <w:p>
      <w:r>
        <w:t>giao dịch chứng khoán cho khách hàng, tìm hiểu khả năng tài chính, khả năng chịu</w:t>
      </w:r>
    </w:p>
    <w:p>
      <w:r>
        <w:t>đựng rủi ro và kỳ vọng lợi nhuận thu được của khách hàng.</w:t>
      </w:r>
    </w:p>
    <w:p>
      <w:r>
        <w:t>Hợp đồng mở tài khoản giao dịch chứng khoán quy</w:t>
      </w:r>
    </w:p>
    <w:p>
      <w:r>
        <w:t>định tại Khoản 1 Điều này không được chứa đựng những thoả thuận sau:</w:t>
      </w:r>
    </w:p>
    <w:p>
      <w:r>
        <w:t>a) Thoả thuận nhằm trốn tránh nghĩa vụ pháp lý công</w:t>
      </w:r>
    </w:p>
    <w:p>
      <w:r>
        <w:t>ty chứng khoán mà không có lý do chính đáng;</w:t>
      </w:r>
    </w:p>
    <w:p>
      <w:r>
        <w:t>b) Thoả thuận hạn chế phạm vi bồi thường của công</w:t>
      </w:r>
    </w:p>
    <w:p>
      <w:r>
        <w:t>ty chứng khoán mà không có lý do chính đáng hoặc chuyển rủi ro từ công ty chứng</w:t>
      </w:r>
    </w:p>
    <w:p>
      <w:r>
        <w:t>khoán sang khách hàng;</w:t>
      </w:r>
    </w:p>
    <w:p>
      <w:r>
        <w:t>c) Thoả thuận buộc khách hàng thực hiện nghĩa vụ bồi</w:t>
      </w:r>
    </w:p>
    <w:p>
      <w:r>
        <w:t>thường một cách không công bằng;</w:t>
      </w:r>
    </w:p>
    <w:p>
      <w:r>
        <w:t>d) Các thoả thuận gây bất lợi một cách không công bằng</w:t>
      </w:r>
    </w:p>
    <w:p>
      <w:r>
        <w:t>cho khách hàng.</w:t>
      </w:r>
    </w:p>
    <w:p>
      <w:r>
        <w:t>Nhà đầu tư mở tài khoản tại công ty chứng khoán</w:t>
      </w:r>
    </w:p>
    <w:p>
      <w:r>
        <w:t>phải điền đầy đủ các thông tin trên hợp đồng mở tài khoản.</w:t>
      </w:r>
    </w:p>
    <w:p>
      <w:r>
        <w:t>Điều 16. Nhận lệnh và thực hiện</w:t>
      </w:r>
    </w:p>
    <w:p>
      <w:r>
        <w:t>lệnh giao dịch</w:t>
      </w:r>
    </w:p>
    <w:p>
      <w:r>
        <w:t>Công ty chứng khoán nhận lệnh giao dịch của</w:t>
      </w:r>
    </w:p>
    <w:p>
      <w:r>
        <w:t>khách hàng theo các hình thức sau:</w:t>
      </w:r>
    </w:p>
    <w:p>
      <w:r>
        <w:t>a) Nhận phiếu lệnh trực tiếp tại quầy giao dịch;</w:t>
      </w:r>
    </w:p>
    <w:p>
      <w:r>
        <w:t>b) Nhận lệnh từ xa qua điện thoại, fax, internet và</w:t>
      </w:r>
    </w:p>
    <w:p>
      <w:r>
        <w:t>các đường truyền khác.</w:t>
      </w:r>
    </w:p>
    <w:p>
      <w:r>
        <w:t>Công ty chứng khoán chỉ được thực hiện giao dịch</w:t>
      </w:r>
    </w:p>
    <w:p>
      <w:r>
        <w:t>chứng khoán trực tuyến theo quy định tại Điều 201 Nghị định quy định chi tiết</w:t>
      </w:r>
    </w:p>
    <w:p>
      <w:r>
        <w:t>thi hành một số điều của Luật Chứng khoán.</w:t>
      </w:r>
    </w:p>
    <w:p>
      <w:r>
        <w:t>Trường hợp nhận lệnh giao dịch chứng khoán trực</w:t>
      </w:r>
    </w:p>
    <w:p>
      <w:r>
        <w:t>tuyến, qua điện thoại, qua fax và các đường truyền khác, công ty chứng khoán phải</w:t>
      </w:r>
    </w:p>
    <w:p>
      <w:r>
        <w:t>tuân thủ:</w:t>
      </w:r>
    </w:p>
    <w:p>
      <w:r>
        <w:t>a) Luật Giao dịch điện tử và các văn bản hướng dẫn;</w:t>
      </w:r>
    </w:p>
    <w:p>
      <w:r>
        <w:t>b) Xác thực khách hàng và đảm bảo có ghi nhận lại đầy</w:t>
      </w:r>
    </w:p>
    <w:p>
      <w:r>
        <w:t>đủ thông tin tại thời điểm nhận lệnh, lưu giữ bằng chứng chứng minh về việc đặt</w:t>
      </w:r>
    </w:p>
    <w:p>
      <w:r>
        <w:t>lệnh của khách hàng để có thể tra cứu được khi cần thiết;</w:t>
      </w:r>
    </w:p>
    <w:p>
      <w:r>
        <w:t>c) Đảm bảo nguyên tắc xác nhận với khách hàng trước</w:t>
      </w:r>
    </w:p>
    <w:p>
      <w:r>
        <w:t>khi nhập lệnh vào hệ thống giao dịch;</w:t>
      </w:r>
    </w:p>
    <w:p>
      <w:r>
        <w:t>d) Có biện pháp đảm bảo an toàn, an ninh đường truyền</w:t>
      </w:r>
    </w:p>
    <w:p>
      <w:r>
        <w:t>và biện pháp khắc phục thích hợp khi không nhập được lệnh của khách hàng vào hệ</w:t>
      </w:r>
    </w:p>
    <w:p>
      <w:r>
        <w:t>thống giao dịch do lỗi của công ty.</w:t>
      </w:r>
    </w:p>
    <w:p>
      <w:r>
        <w:t>Công ty chứng khoán chỉ được thực hiện lệnh của</w:t>
      </w:r>
    </w:p>
    <w:p>
      <w:r>
        <w:t>khách hàng khi lệnh giao dịch có đầy đủ và chính xác các thông tin về khách</w:t>
      </w:r>
    </w:p>
    <w:p>
      <w:r>
        <w:t>hàng, ngày giao dịch, thời gian nhận lệnh, mã chứng khoán, phương thức, loại lệnh,</w:t>
      </w:r>
    </w:p>
    <w:p>
      <w:r>
        <w:t>số lượng và giá giao dịch. Lệnh giao dịch của khách hàng phải được công ty chứng</w:t>
      </w:r>
    </w:p>
    <w:p>
      <w:r>
        <w:t>khoán ghi nhận thời gian (ngày, giờ, phút) nhận lệnh tại thời điểm nhận lệnh.</w:t>
      </w:r>
    </w:p>
    <w:p>
      <w:r>
        <w:t>Công ty chứng khoán phải thực hiện một cách</w:t>
      </w:r>
    </w:p>
    <w:p>
      <w:r>
        <w:t>nhanh chóng và chính xác lệnh giao dịch của khách hàng.</w:t>
      </w:r>
    </w:p>
    <w:p>
      <w:r>
        <w:t>Công ty chứng khoán khi thực hiện thanh toán lệnh</w:t>
      </w:r>
    </w:p>
    <w:p>
      <w:r>
        <w:t>mua hoặc bán chứng khoán cho khách hàng phải đảm bảo đủ tiền, chứng khoán theo</w:t>
      </w:r>
    </w:p>
    <w:p>
      <w:r>
        <w:t>quy định và phải có các biện pháp cần thiết để đảm bảo khả năng thanh toán của</w:t>
      </w:r>
    </w:p>
    <w:p>
      <w:r>
        <w:t>khách hàng khi lệnh giao dịch được thực hiện.</w:t>
      </w:r>
    </w:p>
    <w:p>
      <w:r>
        <w:t>Công ty chứng khoán phải thông báo kết quả thực</w:t>
      </w:r>
    </w:p>
    <w:p>
      <w:r>
        <w:t>hiện lệnh giao dịch cho khách hàng ngay sau khi lệnh được khớp theo phương thức</w:t>
      </w:r>
    </w:p>
    <w:p>
      <w:r>
        <w:t>do khách hàng và công ty chứng khoán thỏa thuận trong hợp đồng.</w:t>
      </w:r>
    </w:p>
    <w:p>
      <w:r>
        <w:t>8.</w:t>
      </w:r>
    </w:p>
    <w:p>
      <w:r>
        <w:t>[3]</w:t>
      </w:r>
    </w:p>
    <w:p>
      <w:r>
        <w:t>Trường</w:t>
      </w:r>
    </w:p>
    <w:p>
      <w:r>
        <w:t>hợp khách hàng mở tài khoản lưu ký tại thành viên lưu ký không phải là thành</w:t>
      </w:r>
    </w:p>
    <w:p>
      <w:r>
        <w:t>viên giao dịch, thành viên giao dịch và thành viên lưu ký phải ký hợp đồng thỏa</w:t>
      </w:r>
    </w:p>
    <w:p>
      <w:r>
        <w:t>thuận trách nhiệm đảm bảo nguyên tắc thành viên giao dịch chịu trách nhiệm, thực</w:t>
      </w:r>
    </w:p>
    <w:p>
      <w:r>
        <w:t>hiện lệnh giao dịch, thành viên lưu ký chịu trách nhiệm kiểm tra số dư tiền, chứng</w:t>
      </w:r>
    </w:p>
    <w:p>
      <w:r>
        <w:t>khoán của khách hàng và thành viên lưu ký, thành viên giao dịch đảm bảo thanh</w:t>
      </w:r>
    </w:p>
    <w:p>
      <w:r>
        <w:t>toán cho khách hàng theo quy định pháp luật.</w:t>
      </w:r>
    </w:p>
    <w:p>
      <w:r>
        <w:t>Trường hợp thành viên giao dịch nhận lệnh mua cổ</w:t>
      </w:r>
    </w:p>
    <w:p>
      <w:r>
        <w:t>phiếu không yêu cầu có đủ tiền theo quy định tại Điều 9a Thông tư số</w:t>
      </w:r>
    </w:p>
    <w:p>
      <w:r>
        <w:t>120/2020/TT-BTC, cuối ngày giao dịch, thành viên giao dịch đó có trách nhiệm</w:t>
      </w:r>
    </w:p>
    <w:p>
      <w:r>
        <w:t>thông báo thông tin chi tiết giao dịch mua cổ phiếu không yêu cầu có đủ tiền</w:t>
      </w:r>
    </w:p>
    <w:p>
      <w:r>
        <w:t>khi đặt lệnh của nhà đầu tư nước ngoài là tổ chức quy định tại Điều 9a Thông tư</w:t>
      </w:r>
    </w:p>
    <w:p>
      <w:r>
        <w:t>số 120/2020/TT-BTC cho thành viên lưu ký nơi nhà đầu tư nước ngoài là tổ chức mở</w:t>
      </w:r>
    </w:p>
    <w:p>
      <w:r>
        <w:t>tài khoản lưu ký để phối hợp thực hiện thanh toán giao dịch chứng khoán theo</w:t>
      </w:r>
    </w:p>
    <w:p>
      <w:r>
        <w:t>quy định pháp luật chứng khoán và quy chế của Tổng Công ty Lưu ký và Bù trừ chứng</w:t>
      </w:r>
    </w:p>
    <w:p>
      <w:r>
        <w:t>khoán Việt Nam.</w:t>
      </w:r>
    </w:p>
    <w:p>
      <w:r>
        <w:t>9.</w:t>
      </w:r>
    </w:p>
    <w:p>
      <w:r>
        <w:t>[4]</w:t>
      </w:r>
    </w:p>
    <w:p>
      <w:r>
        <w:t>Công</w:t>
      </w:r>
    </w:p>
    <w:p>
      <w:r>
        <w:t>ty chứng khoán khi nhận lệnh mua cổ phiếu không yêu cầu có đủ tiền của nhà đầu</w:t>
      </w:r>
    </w:p>
    <w:p>
      <w:r>
        <w:t>tư nước ngoài là tổ chức theo quy định tại Điều 9a Thông tư số 120/2020/TT-BTC</w:t>
      </w:r>
    </w:p>
    <w:p>
      <w:r>
        <w:t>phải tuân thủ:</w:t>
      </w:r>
    </w:p>
    <w:p>
      <w:r>
        <w:t>a) Hạn mức nhận lệnh mua cổ phiếu được xác định</w:t>
      </w:r>
    </w:p>
    <w:p>
      <w:r>
        <w:t>theo quy định tại khoản 10 Điều này;</w:t>
      </w:r>
    </w:p>
    <w:p>
      <w:r>
        <w:t>b) Không nhận lệnh mua cổ phiếu của chính công</w:t>
      </w:r>
    </w:p>
    <w:p>
      <w:r>
        <w:t>ty chứng khoán đó;</w:t>
      </w:r>
    </w:p>
    <w:p>
      <w:r>
        <w:t>c) Không nhận lệnh mua cổ phiếu của công ty mẹ của</w:t>
      </w:r>
    </w:p>
    <w:p>
      <w:r>
        <w:t>chính công ty chứng khoán. Trường hợp các công ty con của cùng một công ty mẹ của</w:t>
      </w:r>
    </w:p>
    <w:p>
      <w:r>
        <w:t>công ty chứng khoán sở hữu cổ phiếu của công ty chứng khoán đó thì công ty chứng</w:t>
      </w:r>
    </w:p>
    <w:p>
      <w:r>
        <w:t>khoán không được nhận lệnh mua cổ phiếu của các công ty con đó.</w:t>
      </w:r>
    </w:p>
    <w:p>
      <w:r>
        <w:t>10.</w:t>
      </w:r>
    </w:p>
    <w:p>
      <w:r>
        <w:t>[5]</w:t>
      </w:r>
    </w:p>
    <w:p>
      <w:r>
        <w:t>Công</w:t>
      </w:r>
    </w:p>
    <w:p>
      <w:r>
        <w:t>ty chứng khoán phải xác định hạn mức nhận lệnh mua cổ phiếu không yêu cầu có đủ</w:t>
      </w:r>
    </w:p>
    <w:p>
      <w:r>
        <w:t>tiền của nhà đầu tư nước ngoài là tổ chức vào đầu ngày giao dịch và lưu giữ tài</w:t>
      </w:r>
    </w:p>
    <w:p>
      <w:r>
        <w:t>liệu, thông tin xác định hạn mức này. Hạn mức nhận lệnh mua cổ phiếu được xác định</w:t>
      </w:r>
    </w:p>
    <w:p>
      <w:r>
        <w:t>như sau:</w:t>
      </w:r>
    </w:p>
    <w:p>
      <w:r>
        <w:t>Hạn mức nhận lệnh mua cổ phiếu bằng tổng các</w:t>
      </w:r>
    </w:p>
    <w:p>
      <w:r>
        <w:t>khoản có khả năng chuyển đổi thành tiền nhưng không vượt quá hiệu số giữa 2 lần</w:t>
      </w:r>
    </w:p>
    <w:p>
      <w:r>
        <w:t>vốn chủ sở hữu của công ty chứng khoán và dư nợ cho vay giao dịch ký quỹ chứng</w:t>
      </w:r>
    </w:p>
    <w:p>
      <w:r>
        <w:t>khoán;</w:t>
      </w:r>
    </w:p>
    <w:p>
      <w:r>
        <w:t>Các khoản có khả năng chuyển đổi thành tiền</w:t>
      </w:r>
    </w:p>
    <w:p>
      <w:r>
        <w:t>bao gồm tiền mặt tại quỹ; tiền gửi ngân hàng, công cụ nợ của Chính phủ, chứng</w:t>
      </w:r>
    </w:p>
    <w:p>
      <w:r>
        <w:t>chỉ tiền gửi chưa được sử dụng để đảm bảo cho các nghĩa vụ tài chính; hạn mức</w:t>
      </w:r>
    </w:p>
    <w:p>
      <w:r>
        <w:t>thấu chi khả dụng; hạn mức bảo lãnh thanh toán (nếu có) được các tổ chức tín dụng</w:t>
      </w:r>
    </w:p>
    <w:p>
      <w:r>
        <w:t>trong nước và nước ngoài cấp; tiền bán chứng khoán tự doanh chờ về; phải thu ứng</w:t>
      </w:r>
    </w:p>
    <w:p>
      <w:r>
        <w:t>trước tiền bán chứng khoán niêm yết, đăng ký giao dịch; tiền của nhà đầu tư nước</w:t>
      </w:r>
    </w:p>
    <w:p>
      <w:r>
        <w:t>ngoài là tổ chức quy định tại khoản 1 Điều 9a Thông tư số 120/2020/TT-BTC để đảm</w:t>
      </w:r>
    </w:p>
    <w:p>
      <w:r>
        <w:t>bảo khả năng thanh toán cho giao dịch mua cổ phiếu của mình;</w:t>
      </w:r>
    </w:p>
    <w:p>
      <w:r>
        <w:t>Vốn chủ sở hữu của công ty chứng khoán được</w:t>
      </w:r>
    </w:p>
    <w:p>
      <w:r>
        <w:t>xác định căn cứ theo báo cáo tài chính quý được lập tại kỳ gần nhất trước thời</w:t>
      </w:r>
    </w:p>
    <w:p>
      <w:r>
        <w:t>điểm tính toán. Trường hợp công ty chứng khoán là công ty mẹ, vốn chủ sở hữu được</w:t>
      </w:r>
    </w:p>
    <w:p>
      <w:r>
        <w:t>xác định căn cứ theo báo cáo tài chính quý hợp nhất sau khi đã loại trừ lợi ích</w:t>
      </w:r>
    </w:p>
    <w:p>
      <w:r>
        <w:t>của cổ đông không kiểm soát.</w:t>
      </w:r>
    </w:p>
    <w:p>
      <w:r>
        <w:t>Điều 17. Quản lý tiền của</w:t>
      </w:r>
    </w:p>
    <w:p>
      <w:r>
        <w:t>khách hàng</w:t>
      </w:r>
    </w:p>
    <w:p>
      <w:r>
        <w:t>Công ty chứng khoán phải quản lý tách bạch tiền</w:t>
      </w:r>
    </w:p>
    <w:p>
      <w:r>
        <w:t>gửi giao dịch chứng khoán của từng khách hàng, tách bạch tiền của khách hàng với</w:t>
      </w:r>
    </w:p>
    <w:p>
      <w:r>
        <w:t>tiền của công ty chứng khoán.</w:t>
      </w:r>
    </w:p>
    <w:p>
      <w:r>
        <w:t>Công ty chứng khoán không được trực tiếp nhận và</w:t>
      </w:r>
    </w:p>
    <w:p>
      <w:r>
        <w:t>chi trả tiền mặt để giao dịch chứng khoán của khách hàng mà phải thực hiện qua</w:t>
      </w:r>
    </w:p>
    <w:p>
      <w:r>
        <w:t>ngân hàng thương mại.</w:t>
      </w:r>
    </w:p>
    <w:p>
      <w:r>
        <w:t>Công ty chứng khoán không được lạm dụng tiền của</w:t>
      </w:r>
    </w:p>
    <w:p>
      <w:r>
        <w:t>khách hàng dưới mọi hình thức. Các giao dịch liên quan đến tiền của khách hàng</w:t>
      </w:r>
    </w:p>
    <w:p>
      <w:r>
        <w:t>chỉ được phép thực hiện theo quy định của pháp luật.</w:t>
      </w:r>
    </w:p>
    <w:p>
      <w:r>
        <w:t>Công ty chứng khoán phải xây dựng hệ thống quản</w:t>
      </w:r>
    </w:p>
    <w:p>
      <w:r>
        <w:t>lý tách bạch tiền của khách hàng theo phương thức nêu tại Điểm a Khoản này.</w:t>
      </w:r>
    </w:p>
    <w:p>
      <w:r>
        <w:t>Ngoài ra, công ty chứng khoán có thể xây dựng bổ sung hệ thống theo phương thức</w:t>
      </w:r>
    </w:p>
    <w:p>
      <w:r>
        <w:t>nêu tại Điểm b Khoản này để khách hàng lựa chọn:</w:t>
      </w:r>
    </w:p>
    <w:p>
      <w:r>
        <w:t>a) Khách hàng của công ty chứng khoán mở tài khoản</w:t>
      </w:r>
    </w:p>
    <w:p>
      <w:r>
        <w:t>trực tiếp tại ngân hàng thương mại do công ty chứng khoán lựa chọn để quản lý</w:t>
      </w:r>
    </w:p>
    <w:p>
      <w:r>
        <w:t>tiền giao dịch chứng khoán. Trong phương thức này, khách hàng, công ty chứng</w:t>
      </w:r>
    </w:p>
    <w:p>
      <w:r>
        <w:t>khoán và ngân hàng thương mại có hợp đồng thỏa thuận về cách thức xác nhận,</w:t>
      </w:r>
    </w:p>
    <w:p>
      <w:r>
        <w:t>phong tỏa số dư tiền và chuyển tiền thanh toán giao dịch chứng khoán của khách</w:t>
      </w:r>
    </w:p>
    <w:p>
      <w:r>
        <w:t>hàng. Sau khi lệnh mua chứng khoán của khách hàng được khớp, công ty chứng</w:t>
      </w:r>
    </w:p>
    <w:p>
      <w:r>
        <w:t>khoán có quyền yêu cầu ngân hàng nơi nhà đầu tư mở tài khoản thực hiện chuyển</w:t>
      </w:r>
    </w:p>
    <w:p>
      <w:r>
        <w:t>tiền tương ứng với giá trị khớp lệnh vào tài khoản thanh toán giao dịch chứng</w:t>
      </w:r>
    </w:p>
    <w:p>
      <w:r>
        <w:t>khoán do công ty chứng khoán đứng tên mở tại ngân hàng thương mại do công ty chứng</w:t>
      </w:r>
    </w:p>
    <w:p>
      <w:r>
        <w:t>khoán lựa chọn. Công ty chứng khoán có nghĩa vụ thay mặt cho khách hàng thực hiện</w:t>
      </w:r>
    </w:p>
    <w:p>
      <w:r>
        <w:t>thanh toán giao dịch chứng khoán với các bên có liên quan;</w:t>
      </w:r>
    </w:p>
    <w:p>
      <w:r>
        <w:t>b) Công ty chứng khoán mở tài khoản chuyên dụng tại</w:t>
      </w:r>
    </w:p>
    <w:p>
      <w:r>
        <w:t>ngân hàng thương mại để quản lý tiền gửi giao dịch chứng khoán của khách hàng.</w:t>
      </w:r>
    </w:p>
    <w:p>
      <w:r>
        <w:t>Tài khoản chuyên dụng phải mở riêng biệt và tách bạch với các tài khoản khác của</w:t>
      </w:r>
    </w:p>
    <w:p>
      <w:r>
        <w:t>công ty chứng khoán.</w:t>
      </w:r>
    </w:p>
    <w:p>
      <w:r>
        <w:t>Tài khoản chuyên dụng này chỉ phục vụ cho giao dịch</w:t>
      </w:r>
    </w:p>
    <w:p>
      <w:r>
        <w:t>của khách hàng, cụ thể:</w:t>
      </w:r>
    </w:p>
    <w:p>
      <w:r>
        <w:t>Khách hàng nộp, chuyển tiền vào tài khoản giao dịch</w:t>
      </w:r>
    </w:p>
    <w:p>
      <w:r>
        <w:t>chứng khoán;</w:t>
      </w:r>
    </w:p>
    <w:p>
      <w:r>
        <w:t>Khách hàng rút, chuyển tiền ra khỏi tài khoản</w:t>
      </w:r>
    </w:p>
    <w:p>
      <w:r>
        <w:t>giao dịch chứng khoán;</w:t>
      </w:r>
    </w:p>
    <w:p>
      <w:r>
        <w:t>Khách hàng thanh toán giao dịch chứng khoán;</w:t>
      </w:r>
    </w:p>
    <w:p>
      <w:r>
        <w:t>Khách hàng ký quỹ giao dịch, nộp tiền đấu giá mua</w:t>
      </w:r>
    </w:p>
    <w:p>
      <w:r>
        <w:t>chứng khoán;</w:t>
      </w:r>
    </w:p>
    <w:p>
      <w:r>
        <w:t>Khách hàng thanh toán thực hiện quyền mua chứng</w:t>
      </w:r>
    </w:p>
    <w:p>
      <w:r>
        <w:t>khoán;</w:t>
      </w:r>
    </w:p>
    <w:p>
      <w:r>
        <w:t>Các trường hợp thanh toán khác của khách hàng</w:t>
      </w:r>
    </w:p>
    <w:p>
      <w:r>
        <w:t>theo yêu cầu của khách hàng và tuân thủ các quy định của pháp luật.</w:t>
      </w:r>
    </w:p>
    <w:p>
      <w:r>
        <w:t>Công ty chứng khoán có trách nhiệm thiết lập hệ thống</w:t>
      </w:r>
    </w:p>
    <w:p>
      <w:r>
        <w:t>kế toán để quản lý tiền gửi của từng nhà đầu tư. Công ty chứng khoán có nghĩa vụ</w:t>
      </w:r>
    </w:p>
    <w:p>
      <w:r>
        <w:t>xác định rõ số dư tại mọi thời điểm của từng khách hàng và cung cấp sao kê chi</w:t>
      </w:r>
    </w:p>
    <w:p>
      <w:r>
        <w:t>tiết số dư tiền của từng khách hàng bất cứ lúc nào theo yêu cầu của khách hàng</w:t>
      </w:r>
    </w:p>
    <w:p>
      <w:r>
        <w:t>hoặc cơ quan nhà nước có thẩm quyền.</w:t>
      </w:r>
    </w:p>
    <w:p>
      <w:r>
        <w:t>Công ty chứng khoán có trách nhiệm đảm bảo thực hiện</w:t>
      </w:r>
    </w:p>
    <w:p>
      <w:r>
        <w:t>mọi yêu cầu rút, chuyển tiền của khách hàng trong phạm vi số dư tiền của khách</w:t>
      </w:r>
    </w:p>
    <w:p>
      <w:r>
        <w:t>hàng khi khách hàng không còn nghĩa vụ phải trả đối với công ty chứng khoán.</w:t>
      </w:r>
    </w:p>
    <w:p>
      <w:r>
        <w:t>Công ty chứng khoán không được nhận ủy quyền của</w:t>
      </w:r>
    </w:p>
    <w:p>
      <w:r>
        <w:t>khách hàng thực hiện chuyển tiền nội bộ giữa các tài khoản của các khách hàng.</w:t>
      </w:r>
    </w:p>
    <w:p>
      <w:r>
        <w:t>Công ty chứng khoán phải công bố trên trang</w:t>
      </w:r>
    </w:p>
    <w:p>
      <w:r>
        <w:t>thông tin điện tử và tại các chi nhánh, phòng giao dịch của công ty chứng khoán</w:t>
      </w:r>
    </w:p>
    <w:p>
      <w:r>
        <w:t>danh sách ngân hàng thương mại được lựa chọn cho hai phương thức quản lý tiền</w:t>
      </w:r>
    </w:p>
    <w:p>
      <w:r>
        <w:t>giao dịch chứng khoán của khách hàng.</w:t>
      </w:r>
    </w:p>
    <w:p>
      <w:r>
        <w:t>Chậm nhất trong vòng 03 ngày làm việc kể từ ngày</w:t>
      </w:r>
    </w:p>
    <w:p>
      <w:r>
        <w:t>ký hợp đồng theo quy định tại Điểm a và Điểm b Khoản 4 Điều này, công ty chứng</w:t>
      </w:r>
    </w:p>
    <w:p>
      <w:r>
        <w:t>khoán phải báo cáo Ủy ban Chứng khoán Nhà nước kèm theo bản sao hợp lệ hợp đồng</w:t>
      </w:r>
    </w:p>
    <w:p>
      <w:r>
        <w:t>giữa công ty chứng khoán và ngân hàng thương mại.</w:t>
      </w:r>
    </w:p>
    <w:p>
      <w:r>
        <w:t>Trường hợp thực hiện báo cáo tuần, trước 16 giờ</w:t>
      </w:r>
    </w:p>
    <w:p>
      <w:r>
        <w:t>thứ hai hàng tuần hoặc ngày làm việc đầu tiên của tuần, công ty chứng khoán có</w:t>
      </w:r>
    </w:p>
    <w:p>
      <w:r>
        <w:t>tài khoản chuyên dụng phải báo cáo Ủy ban Chứng khoán Nhà nước số lượng khách</w:t>
      </w:r>
    </w:p>
    <w:p>
      <w:r>
        <w:t>hàng, số dư tiền của khách hàng tại tài khoản chuyên dụng của công ty chứng</w:t>
      </w:r>
    </w:p>
    <w:p>
      <w:r>
        <w:t>khoán mở tại ngân hàng thương mại theo mẫu quy định tại</w:t>
      </w:r>
    </w:p>
    <w:p>
      <w:r>
        <w:t>Phụ</w:t>
      </w:r>
    </w:p>
    <w:p>
      <w:r>
        <w:t>lục II</w:t>
      </w:r>
    </w:p>
    <w:p>
      <w:r>
        <w:t>ban hành kèm theo Thông tư này. Số liệu báo cáo nêu trên được chốt tại</w:t>
      </w:r>
    </w:p>
    <w:p>
      <w:r>
        <w:t>thời điểm cuối ngày làm việc liền trước ngày báo cáo.</w:t>
      </w:r>
    </w:p>
    <w:p>
      <w:r>
        <w:t>Điều 18. Quản lý chứng khoán của</w:t>
      </w:r>
    </w:p>
    <w:p>
      <w:r>
        <w:t>khách hàng</w:t>
      </w:r>
    </w:p>
    <w:p>
      <w:r>
        <w:t>Đối với chứng khoán đã được đăng ký lưu ký tập</w:t>
      </w:r>
    </w:p>
    <w:p>
      <w:r>
        <w:t>trung:</w:t>
      </w:r>
    </w:p>
    <w:p>
      <w:r>
        <w:t>a) Công ty chứng khoán phải quản lý tách biệt chứng</w:t>
      </w:r>
    </w:p>
    <w:p>
      <w:r>
        <w:t>khoán thuộc sở hữu của khách hàng với chứng khoán thuộc sở hữu của công ty chứng</w:t>
      </w:r>
    </w:p>
    <w:p>
      <w:r>
        <w:t>khoán;</w:t>
      </w:r>
    </w:p>
    <w:p>
      <w:r>
        <w:t>b) Công ty chứng khoán phải thực hiện tái ký gửi chứng</w:t>
      </w:r>
    </w:p>
    <w:p>
      <w:r>
        <w:t>khoán của khách hàng vào Tổng công ty lưu ký và bù trừ chứng khoán Việt Nam</w:t>
      </w:r>
    </w:p>
    <w:p>
      <w:r>
        <w:t>theo quy định pháp luật về đăng ký, lưu ký, bù trừ thanh toán giao dịch chứng</w:t>
      </w:r>
    </w:p>
    <w:p>
      <w:r>
        <w:t>khoán;</w:t>
      </w:r>
    </w:p>
    <w:p>
      <w:r>
        <w:t>c) Công ty chứng khoán có trách nhiệm thông báo kịp</w:t>
      </w:r>
    </w:p>
    <w:p>
      <w:r>
        <w:t>thời, đầy đủ cho khách hàng về những quyền lợi phát sinh liên quan đến chứng</w:t>
      </w:r>
    </w:p>
    <w:p>
      <w:r>
        <w:t>khoán của khách hàng;</w:t>
      </w:r>
    </w:p>
    <w:p>
      <w:r>
        <w:t>d) Việc gửi, rút, chuyển khoản chứng khoán thực hiện</w:t>
      </w:r>
    </w:p>
    <w:p>
      <w:r>
        <w:t>theo lệnh của khách hàng và theo quy định về đăng ký, lưu ký, bù trừ thanh toán</w:t>
      </w:r>
    </w:p>
    <w:p>
      <w:r>
        <w:t>giao dịch chứng khoán.</w:t>
      </w:r>
    </w:p>
    <w:p>
      <w:r>
        <w:t>Đối với chứng khoán chưa được đăng ký lưu ký tập</w:t>
      </w:r>
    </w:p>
    <w:p>
      <w:r>
        <w:t>trung, công ty chứng khoán được đăng ký và lưu ký chứng khoán của khách hàng tại</w:t>
      </w:r>
    </w:p>
    <w:p>
      <w:r>
        <w:t>công ty chứng khoán theo hợp đồng ký kết với khách hàng và theo quy định tại</w:t>
      </w:r>
    </w:p>
    <w:p>
      <w:r>
        <w:t>Điều 21 Thông tư này</w:t>
      </w:r>
    </w:p>
    <w:p>
      <w:r>
        <w:t>.</w:t>
      </w:r>
    </w:p>
    <w:p>
      <w:r>
        <w:t>Điều 19. Ủy thác quản lý tài</w:t>
      </w:r>
    </w:p>
    <w:p>
      <w:r>
        <w:t>khoản giao dịch chứng khoán của nhà đầu tư cá nhân</w:t>
      </w:r>
    </w:p>
    <w:p>
      <w:r>
        <w:t>Nguyên tắc chung</w:t>
      </w:r>
    </w:p>
    <w:p>
      <w:r>
        <w:t>a) Công ty chứng khoán được cấp phép nghiệp vụ môi</w:t>
      </w:r>
    </w:p>
    <w:p>
      <w:r>
        <w:t>giới chứng khoán theo quy định tại Khoản 1 Điều 86 Luật Chứng khoán được cung cấp</w:t>
      </w:r>
    </w:p>
    <w:p>
      <w:r>
        <w:t>dịch vụ nhận ủy thác quản lý tài khoản giao dịch chứng khoán của nhà đầu tư cá</w:t>
      </w:r>
    </w:p>
    <w:p>
      <w:r>
        <w:t>nhân;</w:t>
      </w:r>
    </w:p>
    <w:p>
      <w:r>
        <w:t>b) Việc cung cấp dịch vụ cho nhà đầu tư được thực</w:t>
      </w:r>
    </w:p>
    <w:p>
      <w:r>
        <w:t>hiện trên cơ sở hợp đồng giữa công ty chứng khoán và nhà đầu tư cá nhân;</w:t>
      </w:r>
    </w:p>
    <w:p>
      <w:r>
        <w:t>c) Công ty chứng khoán không được nhận ủy thác quyết</w:t>
      </w:r>
    </w:p>
    <w:p>
      <w:r>
        <w:t>định toàn bộ giao dịch trên tài khoản giao dịch chứng khoán thay mặt cho nhà đầu</w:t>
      </w:r>
    </w:p>
    <w:p>
      <w:r>
        <w:t>tư cá nhân. Khách hàng phải ghi rõ các nội dung ủy thác cụ thể theo quy định tại</w:t>
      </w:r>
    </w:p>
    <w:p>
      <w:r>
        <w:t>Khoản 2 Điều này;</w:t>
      </w:r>
    </w:p>
    <w:p>
      <w:r>
        <w:t>d) Chứng khoán được phép ủy thác mua, bán là cổ phiếu,</w:t>
      </w:r>
    </w:p>
    <w:p>
      <w:r>
        <w:t>chứng chỉ quỹ đầu tư niêm yết trên Sở Giao dịch chứng khoán, không bao gồm chứng</w:t>
      </w:r>
    </w:p>
    <w:p>
      <w:r>
        <w:t>khoán đăng ký giao dịch trên hệ thống giao dịch của công ty đại chúng chưa niêm</w:t>
      </w:r>
    </w:p>
    <w:p>
      <w:r>
        <w:t>yết (UpCom);</w:t>
      </w:r>
    </w:p>
    <w:p>
      <w:r>
        <w:t>đ) Công ty chứng khoán chỉ định người hành nghề chứng</w:t>
      </w:r>
    </w:p>
    <w:p>
      <w:r>
        <w:t>khoán có chứng chỉ hành nghề phân tích tài chính hoặc quản lý quỹ thực hiện quản</w:t>
      </w:r>
    </w:p>
    <w:p>
      <w:r>
        <w:t>lý tài khoản giao dịch ủy thác. Việc chỉ định này được nêu rõ trong hợp đồng ký</w:t>
      </w:r>
    </w:p>
    <w:p>
      <w:r>
        <w:t>giữa công ty và nhà đầu tư cá nhân.</w:t>
      </w:r>
    </w:p>
    <w:p>
      <w:r>
        <w:t>Phạm vi ủy thác bao gồm các nội dung sau:</w:t>
      </w:r>
    </w:p>
    <w:p>
      <w:r>
        <w:t>a) Loại chứng khoán giao dịch;</w:t>
      </w:r>
    </w:p>
    <w:p>
      <w:r>
        <w:t>b) Khối lượng tối đa có thể mua, bán cho từng loại</w:t>
      </w:r>
    </w:p>
    <w:p>
      <w:r>
        <w:t>chứng khoán;</w:t>
      </w:r>
    </w:p>
    <w:p>
      <w:r>
        <w:t>c) Giá trị tối đa cho từng lệnh giao dịch;</w:t>
      </w:r>
    </w:p>
    <w:p>
      <w:r>
        <w:t>d) Tổng giá trị giao dịch tối đa cho một ngày giao</w:t>
      </w:r>
    </w:p>
    <w:p>
      <w:r>
        <w:t>dịch;</w:t>
      </w:r>
    </w:p>
    <w:p>
      <w:r>
        <w:t>đ) Phương thức giao dịch, loại lệnh giao dịch.</w:t>
      </w:r>
    </w:p>
    <w:p>
      <w:r>
        <w:t>Công ty chứng khoán có trách nhiệm tổng hợp</w:t>
      </w:r>
    </w:p>
    <w:p>
      <w:r>
        <w:t>thông tin về khả năng tài chính, thời hạn đầu tư, mục tiêu đầu tư, mức độ rủi</w:t>
      </w:r>
    </w:p>
    <w:p>
      <w:r>
        <w:t>ro có thể chấp nhận, các hạn chế đầu tư, danh mục chứng khoán đầu tư (nếu có)</w:t>
      </w:r>
    </w:p>
    <w:p>
      <w:r>
        <w:t>và các yêu cầu khác của khách hàng trước khi thực hiện ký kết hợp đồng. Trường</w:t>
      </w:r>
    </w:p>
    <w:p>
      <w:r>
        <w:t>hợp khách hàng không cung cấp đầy đủ thông tin hoặc cung cấp thông tin không</w:t>
      </w:r>
    </w:p>
    <w:p>
      <w:r>
        <w:t>chính xác, công ty chứng khoán có quyền từ chối ký kết hợp đồng.</w:t>
      </w:r>
    </w:p>
    <w:p>
      <w:r>
        <w:t>Hợp đồng ủy thác</w:t>
      </w:r>
    </w:p>
    <w:p>
      <w:r>
        <w:t>a) Thời hạn hợp đồng ủy thác không quá 01 năm tính</w:t>
      </w:r>
    </w:p>
    <w:p>
      <w:r>
        <w:t>từ thời điểm ký kết hợp đồng;</w:t>
      </w:r>
    </w:p>
    <w:p>
      <w:r>
        <w:t>b) Hợp đồng ủy thác tối thiểu phải có các nội dung</w:t>
      </w:r>
    </w:p>
    <w:p>
      <w:r>
        <w:t>sau:</w:t>
      </w:r>
    </w:p>
    <w:p>
      <w:r>
        <w:t>Thông tin về khách hàng;</w:t>
      </w:r>
    </w:p>
    <w:p>
      <w:r>
        <w:t>Thông tin về người hành nghề được giao quản lý</w:t>
      </w:r>
    </w:p>
    <w:p>
      <w:r>
        <w:t>tài khoản của khách hàng;</w:t>
      </w:r>
    </w:p>
    <w:p>
      <w:r>
        <w:t>Nội dung ủy thác;</w:t>
      </w:r>
    </w:p>
    <w:p>
      <w:r>
        <w:t>Quyền và nghĩa vụ của các bên trong hợp đồng;</w:t>
      </w:r>
    </w:p>
    <w:p>
      <w:r>
        <w:t>Phí quản lý hợp đồng và phí thưởng;</w:t>
      </w:r>
    </w:p>
    <w:p>
      <w:r>
        <w:t>Phương thức thanh toán và thanh lý hợp đồng;</w:t>
      </w:r>
    </w:p>
    <w:p>
      <w:r>
        <w:t>Phương thức giải quyết tranh chấp.</w:t>
      </w:r>
    </w:p>
    <w:p>
      <w:r>
        <w:t>Trường hợp công ty chứng khoán không thực hiện</w:t>
      </w:r>
    </w:p>
    <w:p>
      <w:r>
        <w:t>đúng theo hợp đồng đã ký với khách hàng, gây tổn thất cho khách hàng, công ty</w:t>
      </w:r>
    </w:p>
    <w:p>
      <w:r>
        <w:t>chứng khoán có trách nhiệm bồi thường cho khách hàng ủy thác theo thoả thuận bằng</w:t>
      </w:r>
    </w:p>
    <w:p>
      <w:r>
        <w:t>văn bản giữa hai bên; trường hợp phát sinh lợi nhuận, khoản lợi nhuận này thuộc</w:t>
      </w:r>
    </w:p>
    <w:p>
      <w:r>
        <w:t>về khách hàng ủy thác.</w:t>
      </w:r>
    </w:p>
    <w:p>
      <w:r>
        <w:t>Quyền và nghĩa vụ của công ty chứng khoán nhận ủy</w:t>
      </w:r>
    </w:p>
    <w:p>
      <w:r>
        <w:t>thác</w:t>
      </w:r>
    </w:p>
    <w:p>
      <w:r>
        <w:t>a) Hành động trung thực và vì lợi ích cao nhất của</w:t>
      </w:r>
    </w:p>
    <w:p>
      <w:r>
        <w:t>khách hàng, không sử dụng thông tin về khách hàng để làm lợi cho mình và gây</w:t>
      </w:r>
    </w:p>
    <w:p>
      <w:r>
        <w:t>thiệt hại cho khách hàng;</w:t>
      </w:r>
    </w:p>
    <w:p>
      <w:r>
        <w:t>b) Yêu cầu khách hàng cung cấp đầy đủ các thông tin</w:t>
      </w:r>
    </w:p>
    <w:p>
      <w:r>
        <w:t>cần thiết;</w:t>
      </w:r>
    </w:p>
    <w:p>
      <w:r>
        <w:t>c) Thực hiện mua/bán chứng khoán trong phạm vi ủy</w:t>
      </w:r>
    </w:p>
    <w:p>
      <w:r>
        <w:t>thác;</w:t>
      </w:r>
    </w:p>
    <w:p>
      <w:r>
        <w:t>d) Giải thích rõ và cung cấp đầy đủ thông tin cho</w:t>
      </w:r>
    </w:p>
    <w:p>
      <w:r>
        <w:t>khách hàng về mọi rủi ro có thể phát sinh trong việc ủy thác quản lý tài khoản</w:t>
      </w:r>
    </w:p>
    <w:p>
      <w:r>
        <w:t>giao dịch chứng khoán;</w:t>
      </w:r>
    </w:p>
    <w:p>
      <w:r>
        <w:t>đ) Cung cấp cho khách hàng bảng sao kê giao dịch định</w:t>
      </w:r>
    </w:p>
    <w:p>
      <w:r>
        <w:t>kỳ hàng tháng hoặc bất thường theo yêu cầu của khách hàng ủy thác;</w:t>
      </w:r>
    </w:p>
    <w:p>
      <w:r>
        <w:t>e) Thông báo cho khách hàng trong vòng 24 giờ kể từ</w:t>
      </w:r>
    </w:p>
    <w:p>
      <w:r>
        <w:t>khi tài sản trong tài khoản giao dịch ủy thác của khách hàng ủy thác giảm xuống</w:t>
      </w:r>
    </w:p>
    <w:p>
      <w:r>
        <w:t>dưới 25% tính trên tổng giá trị hợp đồng ủy thác;</w:t>
      </w:r>
    </w:p>
    <w:p>
      <w:r>
        <w:t>g) Báo cáo định kỳ hàng tháng theo mẫu quy định tại</w:t>
      </w:r>
    </w:p>
    <w:p>
      <w:r>
        <w:t>Phụ lục II</w:t>
      </w:r>
    </w:p>
    <w:p>
      <w:r>
        <w:t>ban hành kèm theo Thông tư này hoặc</w:t>
      </w:r>
    </w:p>
    <w:p>
      <w:r>
        <w:t>báo cáo theo yêu cầu của Ủy ban Chứng khoán Nhà nước về hoạt động quản lý tài</w:t>
      </w:r>
    </w:p>
    <w:p>
      <w:r>
        <w:t>khoản giao dịch ủy thác;</w:t>
      </w:r>
    </w:p>
    <w:p>
      <w:r>
        <w:t>h) Cung cấp danh sách người hành nghề chứng khoán đủ</w:t>
      </w:r>
    </w:p>
    <w:p>
      <w:r>
        <w:t>điều kiện để khách hàng lựa chọn để quản lý tài khoản ủy thác;</w:t>
      </w:r>
    </w:p>
    <w:p>
      <w:r>
        <w:t>i) Thiết lập bộ phận giám sát độc lập giám sát việc</w:t>
      </w:r>
    </w:p>
    <w:p>
      <w:r>
        <w:t>quản lý, giao dịch chứng khoán trên tài khoản giao dịch ủy thác của người hành</w:t>
      </w:r>
    </w:p>
    <w:p>
      <w:r>
        <w:t>nghề chứng khoán nhằm đảm bảo việc giao dịch của tài khoản này phù hợp với các</w:t>
      </w:r>
    </w:p>
    <w:p>
      <w:r>
        <w:t>thỏa thuận trong hợp đồng ủy thác và mục tiêu đầu tư của khách hàng;</w:t>
      </w:r>
    </w:p>
    <w:p>
      <w:r>
        <w:t>k) Mọi lệnh giao dịch theo hợp đồng ủy thác phải được</w:t>
      </w:r>
    </w:p>
    <w:p>
      <w:r>
        <w:t>ghi chép chính xác thời điểm thực hiện;</w:t>
      </w:r>
    </w:p>
    <w:p>
      <w:r>
        <w:t>l) Công ty chứng khoán phải thông báo và phải có sự</w:t>
      </w:r>
    </w:p>
    <w:p>
      <w:r>
        <w:t>đồng ý bằng văn bản của khách hàng đối với trường hợp đầu tư vào chứng khoán do</w:t>
      </w:r>
    </w:p>
    <w:p>
      <w:r>
        <w:t>công ty thực hiện bảo lãnh phát hành trong thời gian công ty đang thực hiện bảo</w:t>
      </w:r>
    </w:p>
    <w:p>
      <w:r>
        <w:t>lãnh.</w:t>
      </w:r>
    </w:p>
    <w:p>
      <w:r>
        <w:t>Điều 20. Giao dịch chứng khoán</w:t>
      </w:r>
    </w:p>
    <w:p>
      <w:r>
        <w:t>trực tuyến</w:t>
      </w:r>
    </w:p>
    <w:p>
      <w:r>
        <w:t>Nghĩa vụ của công ty chứng khoán khi cung cấp dịch</w:t>
      </w:r>
    </w:p>
    <w:p>
      <w:r>
        <w:t>vụ giao dịch chứng khoán trực tuyến</w:t>
      </w:r>
    </w:p>
    <w:p>
      <w:r>
        <w:t>a) Đảm bảo giao dịch liên tục, thông suốt;</w:t>
      </w:r>
    </w:p>
    <w:p>
      <w:r>
        <w:t>b) Đảm bảo an ninh, an toàn, bảo mật dữ liệu của hệ</w:t>
      </w:r>
    </w:p>
    <w:p>
      <w:r>
        <w:t>thống;</w:t>
      </w:r>
    </w:p>
    <w:p>
      <w:r>
        <w:t>c) Có hệ thống dự phòng, phương án thay thế trong</w:t>
      </w:r>
    </w:p>
    <w:p>
      <w:r>
        <w:t>trường hợp xảy ra sự cố;</w:t>
      </w:r>
    </w:p>
    <w:p>
      <w:r>
        <w:t>d) Có sự tách biệt với các hệ thống thông tin điện</w:t>
      </w:r>
    </w:p>
    <w:p>
      <w:r>
        <w:t>tử khác của công ty;</w:t>
      </w:r>
    </w:p>
    <w:p>
      <w:r>
        <w:t>đ) Ban hành quy trình về việc vận hành, quản lý, sử</w:t>
      </w:r>
    </w:p>
    <w:p>
      <w:r>
        <w:t>dụng hệ thống giao dịch chứng khoán trực tuyến.</w:t>
      </w:r>
    </w:p>
    <w:p>
      <w:r>
        <w:t>Khi cung cấp dịch vụ giao dịch chứng khoán trực</w:t>
      </w:r>
    </w:p>
    <w:p>
      <w:r>
        <w:t>tuyến cho khách hàng, công ty chứng khoán phải ký hợp đồng hoặc phụ lục kèm</w:t>
      </w:r>
    </w:p>
    <w:p>
      <w:r>
        <w:t>theo hợp đồng mở tài khoản cho khách hàng, bao gồm các nội dung sau:</w:t>
      </w:r>
    </w:p>
    <w:p>
      <w:r>
        <w:t>a) Công bố các rủi ro có thể xảy ra khi giao dịch</w:t>
      </w:r>
    </w:p>
    <w:p>
      <w:r>
        <w:t>chứng khoán trực tuyến;</w:t>
      </w:r>
    </w:p>
    <w:p>
      <w:r>
        <w:t>b) Quy định trách nhiệm của khách hàng và công ty</w:t>
      </w:r>
    </w:p>
    <w:p>
      <w:r>
        <w:t>chứng khoán về việc bảo mật thông tin về giao dịch trực tuyến của khách hàng.</w:t>
      </w:r>
    </w:p>
    <w:p>
      <w:r>
        <w:t>Công ty chứng khoán phải báo cáo Ủy ban Chứng</w:t>
      </w:r>
    </w:p>
    <w:p>
      <w:r>
        <w:t>khoán Nhà nước về hoạt động giao dịch chứng khoán trực tuyến, tình trạng hệ thống</w:t>
      </w:r>
    </w:p>
    <w:p>
      <w:r>
        <w:t>giao dịch chứng khoán trực tuyến và công bố thông tin theo quy định pháp luật về</w:t>
      </w:r>
    </w:p>
    <w:p>
      <w:r>
        <w:t>hướng dẫn giao dịch điện tử.</w:t>
      </w:r>
    </w:p>
    <w:p>
      <w:r>
        <w:t>Điều 21. Đăng ký, lưu ký, bù</w:t>
      </w:r>
    </w:p>
    <w:p>
      <w:r>
        <w:t>trừ chứng khoán</w:t>
      </w:r>
    </w:p>
    <w:p>
      <w:r>
        <w:t>Phạm vi thực hiện</w:t>
      </w:r>
    </w:p>
    <w:p>
      <w:r>
        <w:t>a) Cung cấp dịch vụ đăng ký, lưu ký chứng khoán cho</w:t>
      </w:r>
    </w:p>
    <w:p>
      <w:r>
        <w:t>khách hàng;</w:t>
      </w:r>
    </w:p>
    <w:p>
      <w:r>
        <w:t>b) Thực hiện thanh toán các giao dịch chứng khoán</w:t>
      </w:r>
    </w:p>
    <w:p>
      <w:r>
        <w:t>trên Sở Giao dịch chứng khoán cho khách hàng;</w:t>
      </w:r>
    </w:p>
    <w:p>
      <w:r>
        <w:t>c) Cung cấp dịch vụ quản lý sổ cổ đông, đại lý chuyển</w:t>
      </w:r>
    </w:p>
    <w:p>
      <w:r>
        <w:t>nhượng theo yêu cầu của tổ chức phát hành không phải là công ty đại chúng.</w:t>
      </w:r>
    </w:p>
    <w:p>
      <w:r>
        <w:t>Quyền và nghĩa vụ của công ty chứng khoán</w:t>
      </w:r>
    </w:p>
    <w:p>
      <w:r>
        <w:t>a) Mở tài khoản lưu ký cho khách hàng tại công ty</w:t>
      </w:r>
    </w:p>
    <w:p>
      <w:r>
        <w:t>chứng khoán, quản lý tài khoản lưu ký chứng khoán của khách hàng theo đúng quy</w:t>
      </w:r>
    </w:p>
    <w:p>
      <w:r>
        <w:t>định của pháp luật. Tài khoản lưu ký chứng khoán của khách hàng phải tách biệt</w:t>
      </w:r>
    </w:p>
    <w:p>
      <w:r>
        <w:t>với tài khoản lưu ký chứng khoán của chính công ty;</w:t>
      </w:r>
    </w:p>
    <w:p>
      <w:r>
        <w:t>b) Ghi chép chính xác, đầy đủ và cập nhật thông tin</w:t>
      </w:r>
    </w:p>
    <w:p>
      <w:r>
        <w:t>về khách hàng mở tài khoản lưu ký và chứng khoán sở hữu của khách hàng đã lưu</w:t>
      </w:r>
    </w:p>
    <w:p>
      <w:r>
        <w:t>ký tại công ty;</w:t>
      </w:r>
    </w:p>
    <w:p>
      <w:r>
        <w:t>c) Bảo quản, lưu trữ, thu thập và xử lý số liệu</w:t>
      </w:r>
    </w:p>
    <w:p>
      <w:r>
        <w:t>liên quan đến hoạt động đăng ký, lưu ký, thanh toán bù trừ chứng khoán của</w:t>
      </w:r>
    </w:p>
    <w:p>
      <w:r>
        <w:t>khách hàng;</w:t>
      </w:r>
    </w:p>
    <w:p>
      <w:r>
        <w:t>d) Xây dựng các quy trình đăng ký, lưu ký, thanh</w:t>
      </w:r>
    </w:p>
    <w:p>
      <w:r>
        <w:t>toán bù trừ, quản lý sổ cổ đông, đại lý chuyển nhượng và quy trình kiểm soát nội</w:t>
      </w:r>
    </w:p>
    <w:p>
      <w:r>
        <w:t>bộ nhằm quản lý và bảo vệ quyền lợi của khách hàng hoặc người sở hữu chứng</w:t>
      </w:r>
    </w:p>
    <w:p>
      <w:r>
        <w:t>khoán;</w:t>
      </w:r>
    </w:p>
    <w:p>
      <w:r>
        <w:t>đ) Thu phí dịch vụ hoạt động đăng ký, lưu ký chứng</w:t>
      </w:r>
    </w:p>
    <w:p>
      <w:r>
        <w:t>khoán và các loại phí dịch vụ khác theo quy định của pháp luật.</w:t>
      </w:r>
    </w:p>
    <w:p>
      <w:r>
        <w:t>Điều 22. Nghiệp vụ tự doanh chứng</w:t>
      </w:r>
    </w:p>
    <w:p>
      <w:r>
        <w:t>khoán</w:t>
      </w:r>
    </w:p>
    <w:p>
      <w:r>
        <w:t>Công ty chứng khoán phải đảm bảo có đủ tiền và</w:t>
      </w:r>
    </w:p>
    <w:p>
      <w:r>
        <w:t>chứng khoán để thanh toán các lệnh giao dịch cho tài khoản của chính mình.</w:t>
      </w:r>
    </w:p>
    <w:p>
      <w:r>
        <w:t>Nghiệp vụ tự doanh của công ty chứng khoán phải</w:t>
      </w:r>
    </w:p>
    <w:p>
      <w:r>
        <w:t>được thực hiện với danh nghĩa chính mình, không được mượn danh nghĩa của người</w:t>
      </w:r>
    </w:p>
    <w:p>
      <w:r>
        <w:t>khác hoặc thực hiện với danh nghĩa cá nhân hoặc cho người khác sử dụng tài khoản</w:t>
      </w:r>
    </w:p>
    <w:p>
      <w:r>
        <w:t>tự doanh.</w:t>
      </w:r>
    </w:p>
    <w:p>
      <w:r>
        <w:t>Các trường hợp sau không được coi là tự doanh chứng</w:t>
      </w:r>
    </w:p>
    <w:p>
      <w:r>
        <w:t>khoán:</w:t>
      </w:r>
    </w:p>
    <w:p>
      <w:r>
        <w:t>a) Mua, bán chứng khoán do sửa lỗi sau giao dịch;</w:t>
      </w:r>
    </w:p>
    <w:p>
      <w:r>
        <w:t>b) Mua, bán cổ phiếu của chính mình.</w:t>
      </w:r>
    </w:p>
    <w:p>
      <w:r>
        <w:t>Công ty chứng khoán phải ưu tiên thực hiện lệnh</w:t>
      </w:r>
    </w:p>
    <w:p>
      <w:r>
        <w:t>của khách hàng trước khi thực hiện lệnh của chính mình.</w:t>
      </w:r>
    </w:p>
    <w:p>
      <w:r>
        <w:t>Công ty chứng khoán phải công bố cho khách hàng</w:t>
      </w:r>
    </w:p>
    <w:p>
      <w:r>
        <w:t>biết khi mình là đối tác trong giao dịch thỏa thuận với khách hàng.</w:t>
      </w:r>
    </w:p>
    <w:p>
      <w:r>
        <w:t>Trong trường hợp lệnh mua, bán chứng khoán của</w:t>
      </w:r>
    </w:p>
    <w:p>
      <w:r>
        <w:t>khách hàng có thể ảnh hưởng lớn tới giá của loại chứng khoán đó, công ty chứng</w:t>
      </w:r>
    </w:p>
    <w:p>
      <w:r>
        <w:t>khoán không được mua, bán trước cùng loại chứng khoán đó cho chính mình hoặc tiết</w:t>
      </w:r>
    </w:p>
    <w:p>
      <w:r>
        <w:t>lộ thông tin cho bên thứ ba mua, bán chứng khoán đó.</w:t>
      </w:r>
    </w:p>
    <w:p>
      <w:r>
        <w:t>Khi khách hàng đặt lệnh giới hạn, công ty chứng</w:t>
      </w:r>
    </w:p>
    <w:p>
      <w:r>
        <w:t>khoán không được mua hoặc bán cùng chiều cùng loại chứng khoán đó cho mình ở mức</w:t>
      </w:r>
    </w:p>
    <w:p>
      <w:r>
        <w:t>giá bằng hoặc tốt hơn mức giá của khách hàng trước khi lệnh của khách hàng được</w:t>
      </w:r>
    </w:p>
    <w:p>
      <w:r>
        <w:t>thực hiện.</w:t>
      </w:r>
    </w:p>
    <w:p>
      <w:r>
        <w:t>Điều 23. Nghiệp vụ bảo lãnh</w:t>
      </w:r>
    </w:p>
    <w:p>
      <w:r>
        <w:t>phát hành chứng khoán</w:t>
      </w:r>
    </w:p>
    <w:p>
      <w:r>
        <w:t>Công ty chứng khoán thực hiện bảo lãnh phát hành</w:t>
      </w:r>
    </w:p>
    <w:p>
      <w:r>
        <w:t>chứng khoán ra công chúng thực hiện bảo lãnh theo phương thức nhận mua một phần</w:t>
      </w:r>
    </w:p>
    <w:p>
      <w:r>
        <w:t>hoặc toàn bộ chứng khoán của tổ chức phát hành chỉ được phép bảo lãnh phát hành</w:t>
      </w:r>
    </w:p>
    <w:p>
      <w:r>
        <w:t>tổng giá trị chứng khoán không được lớn hơn vốn chủ sở hữu và không được vượt</w:t>
      </w:r>
    </w:p>
    <w:p>
      <w:r>
        <w:t>quá 15 lần hiệu số giữa giá trị tài sản ngắn hạn và nợ ngắn hạn tính theo báo</w:t>
      </w:r>
    </w:p>
    <w:p>
      <w:r>
        <w:t>cáo tài chính quý gần nhất.</w:t>
      </w:r>
    </w:p>
    <w:p>
      <w:r>
        <w:t>Công ty chứng khoán không được bảo lãnh phát</w:t>
      </w:r>
    </w:p>
    <w:p>
      <w:r>
        <w:t>hành theo hình thức cam kết chắc chắn hoặc là người bảo lãnh chính trong các</w:t>
      </w:r>
    </w:p>
    <w:p>
      <w:r>
        <w:t>trường hợp sau đây:</w:t>
      </w:r>
    </w:p>
    <w:p>
      <w:r>
        <w:t>a) Công ty chứng khoán, độc lập hoặc cùng công ty</w:t>
      </w:r>
    </w:p>
    <w:p>
      <w:r>
        <w:t>con hoặc cùng với người có liên quan sở hữu từ 10% trở lên vốn điều lệ của tổ</w:t>
      </w:r>
    </w:p>
    <w:p>
      <w:r>
        <w:t>chức phát hành, hoặc có quyền kiểm soát tổ chức phát hành, hoặc có quyền bổ nhiệm</w:t>
      </w:r>
    </w:p>
    <w:p>
      <w:r>
        <w:t>Tổng Giám đốc (Giám đốc) của tổ chức phát hành;</w:t>
      </w:r>
    </w:p>
    <w:p>
      <w:r>
        <w:t>b) Tối thiểu 30% vốn điều lệ của công ty chứng</w:t>
      </w:r>
    </w:p>
    <w:p>
      <w:r>
        <w:t>khoán và tối thiểu 30% vốn điều lệ của tổ chức phát hành do cùng một cá nhân hoặc</w:t>
      </w:r>
    </w:p>
    <w:p>
      <w:r>
        <w:t>một tổ chức nắm giữ;</w:t>
      </w:r>
    </w:p>
    <w:p>
      <w:r>
        <w:t>c) Tổ chức phát hành, độc lập hoặc cùng các công ty</w:t>
      </w:r>
    </w:p>
    <w:p>
      <w:r>
        <w:t>con hoặc cùng với người có liên quan sở hữu từ 20% trở lên vốn điều lệ của công</w:t>
      </w:r>
    </w:p>
    <w:p>
      <w:r>
        <w:t>ty chứng khoán, hoặc có quyền kiểm soát công ty chứng khoán, hoặc có quyền bổ</w:t>
      </w:r>
    </w:p>
    <w:p>
      <w:r>
        <w:t>nhiệm Tổng Giám đốc (Giám đốc) của công ty chứng khoán;</w:t>
      </w:r>
    </w:p>
    <w:p>
      <w:r>
        <w:t>d) Thành viên Hội đồng quản trị, Tổng Giám đốc</w:t>
      </w:r>
    </w:p>
    <w:p>
      <w:r>
        <w:t>(Giám đốc) và người có liên quan của công ty chứng khoán đồng thời là thành</w:t>
      </w:r>
    </w:p>
    <w:p>
      <w:r>
        <w:t>viên Hội đồng quản trị, Tổng Giám đốc (Giám đốc) của tổ chức phát hành;</w:t>
      </w:r>
    </w:p>
    <w:p>
      <w:r>
        <w:t>đ) Thành viên Hội đồng quản trị, Tổng Giám đốc</w:t>
      </w:r>
    </w:p>
    <w:p>
      <w:r>
        <w:t>(Giám đốc) và người có liên quan của tổ chức phát hành là thành viên Hội đồng</w:t>
      </w:r>
    </w:p>
    <w:p>
      <w:r>
        <w:t>quản trị, Tổng Giám đốc (Giám đốc) của công ty chứng khoán;</w:t>
      </w:r>
    </w:p>
    <w:p>
      <w:r>
        <w:t>e) Công ty chứng khoán và tổ chức phát hành có</w:t>
      </w:r>
    </w:p>
    <w:p>
      <w:r>
        <w:t>chung người đại diện theo pháp luật.</w:t>
      </w:r>
    </w:p>
    <w:p>
      <w:r>
        <w:t>Công ty chứng khoán nhận bảo lãnh phát hành chứng</w:t>
      </w:r>
    </w:p>
    <w:p>
      <w:r>
        <w:t>khoán phải mở tài khoản riêng biệt tại ngân hàng thương mại để nhận tiền đặt</w:t>
      </w:r>
    </w:p>
    <w:p>
      <w:r>
        <w:t>mua chứng khoán của nhà đầu tư.</w:t>
      </w:r>
    </w:p>
    <w:p>
      <w:r>
        <w:t>Điều 24. Nghiệp vụ tư vấn đầu</w:t>
      </w:r>
    </w:p>
    <w:p>
      <w:r>
        <w:t>tư chứng khoán</w:t>
      </w:r>
    </w:p>
    <w:p>
      <w:r>
        <w:t>Để cung cấp dịch vụ tư vấn đầu tư chứng khoán</w:t>
      </w:r>
    </w:p>
    <w:p>
      <w:r>
        <w:t>cho khách hàng, công ty chứng khoán phải ký kết hợp đồng với khách hàng với các</w:t>
      </w:r>
    </w:p>
    <w:p>
      <w:r>
        <w:t>nội dung tối thiểu như sau:</w:t>
      </w:r>
    </w:p>
    <w:p>
      <w:r>
        <w:t>a) Quyền, nghĩa vụ, trách nhiệm của các bên tham</w:t>
      </w:r>
    </w:p>
    <w:p>
      <w:r>
        <w:t>gia hợp đồng;</w:t>
      </w:r>
    </w:p>
    <w:p>
      <w:r>
        <w:t>b) Phạm vi tư vấn đầu tư chứng khoán;</w:t>
      </w:r>
    </w:p>
    <w:p>
      <w:r>
        <w:t>c) Phương thức cung cấp dịch vụ;</w:t>
      </w:r>
    </w:p>
    <w:p>
      <w:r>
        <w:t>d) Phí dịch vụ.</w:t>
      </w:r>
    </w:p>
    <w:p>
      <w:r>
        <w:t>Công ty chứng khoán phải thu thập và quản lý</w:t>
      </w:r>
    </w:p>
    <w:p>
      <w:r>
        <w:t>thông tin về khách hàng, bao gồm:</w:t>
      </w:r>
    </w:p>
    <w:p>
      <w:r>
        <w:t>a) Tình hình tài chính của khách hàng;</w:t>
      </w:r>
    </w:p>
    <w:p>
      <w:r>
        <w:t>b) Mục tiêu đầu tư của khách hàng;</w:t>
      </w:r>
    </w:p>
    <w:p>
      <w:r>
        <w:t>c) Khả năng chấp nhận rủi ro của khách hàng;</w:t>
      </w:r>
    </w:p>
    <w:p>
      <w:r>
        <w:t>d) Kinh nghiệm và hiểu biết về đầu tư của khách</w:t>
      </w:r>
    </w:p>
    <w:p>
      <w:r>
        <w:t>hàng.</w:t>
      </w:r>
    </w:p>
    <w:p>
      <w:r>
        <w:t>Các nội dung tư vấn đầu tư chứng khoán phải có</w:t>
      </w:r>
    </w:p>
    <w:p>
      <w:r>
        <w:t>cơ sở hợp lý và phù hợp dựa trên thông tin đáng tin cậy, phân tích lôgic. Khuyến</w:t>
      </w:r>
    </w:p>
    <w:p>
      <w:r>
        <w:t>nghị đầu tư chứng khoán được đưa ra phải liên quan và phù hợp với nội dung phân</w:t>
      </w:r>
    </w:p>
    <w:p>
      <w:r>
        <w:t>tích chứng khoán và thị trường chứng khoán. Các báo cáo phân tích chứng khoán</w:t>
      </w:r>
    </w:p>
    <w:p>
      <w:r>
        <w:t>và thị trường, khuyến nghị đầu tư phải ghi rõ nguồn trích dẫn số liệu và tên</w:t>
      </w:r>
    </w:p>
    <w:p>
      <w:r>
        <w:t>người chịu trách nhiệm về nội dung báo cáo, khuyến nghị đầu tư chứng khoán.</w:t>
      </w:r>
    </w:p>
    <w:p>
      <w:r>
        <w:t>Công ty chứng khoán tư vấn đầu tư cho khách hàng</w:t>
      </w:r>
    </w:p>
    <w:p>
      <w:r>
        <w:t>phải đảm bảo rằng khách hàng đưa ra quyết định đầu tư trên cơ sở được cung cấp</w:t>
      </w:r>
    </w:p>
    <w:p>
      <w:r>
        <w:t>thông tin đầy đủ bao gồm cả nội dung và rủi ro của sản phẩm, dịch vụ cung cấp.</w:t>
      </w:r>
    </w:p>
    <w:p>
      <w:r>
        <w:t>Công ty chứng khoán phải bảo mật các thông tin</w:t>
      </w:r>
    </w:p>
    <w:p>
      <w:r>
        <w:t>nhận được từ người sử dụng dịch vụ tư vấn trong quá trình cung ứng dịch vụ tư vấn</w:t>
      </w:r>
    </w:p>
    <w:p>
      <w:r>
        <w:t>trừ trường hợp được khách hàng đồng ý hoặc pháp luật có quy định khác.</w:t>
      </w:r>
    </w:p>
    <w:p>
      <w:r>
        <w:t>Công ty chứng khoán phải tư vấn đầu tư phù hợp với</w:t>
      </w:r>
    </w:p>
    <w:p>
      <w:r>
        <w:t>mục tiêu đầu tư và tình hình tài chính của khách hàng và phải chịu trách nhiệm</w:t>
      </w:r>
    </w:p>
    <w:p>
      <w:r>
        <w:t>về kết quả phân tích và độ tin cậy của thông tin cung cấp cho khách hàng.</w:t>
      </w:r>
    </w:p>
    <w:p>
      <w:r>
        <w:t>Công ty chứng khoán không được cung cấp dịch vụ</w:t>
      </w:r>
    </w:p>
    <w:p>
      <w:r>
        <w:t>tư vấn đầu tư chứng khoán cho công ty mà mình nắm giữ từ 10% trở lên vốn điều lệ.</w:t>
      </w:r>
    </w:p>
    <w:p>
      <w:r>
        <w:t>Điều 25. Các dịch vụ tài chính</w:t>
      </w:r>
    </w:p>
    <w:p>
      <w:r>
        <w:t>khác</w:t>
      </w:r>
    </w:p>
    <w:p>
      <w:r>
        <w:t>Công ty chứng khoán khi thực hiện dịch vụ tài</w:t>
      </w:r>
    </w:p>
    <w:p>
      <w:r>
        <w:t>chính khác theo quy định tại Khoản 5 Điều 86 Luật Chứng khoán phải có liên quan</w:t>
      </w:r>
    </w:p>
    <w:p>
      <w:r>
        <w:t>và hỗ trợ cho các nghiệp vụ đã được cấp phép của công ty chứng khoán và phải đảm</w:t>
      </w:r>
    </w:p>
    <w:p>
      <w:r>
        <w:t>bảo không được ảnh hưởng đến lợi ích của khách hàng, của chính công ty chứng</w:t>
      </w:r>
    </w:p>
    <w:p>
      <w:r>
        <w:t>khoán và của thị trường.</w:t>
      </w:r>
    </w:p>
    <w:p>
      <w:r>
        <w:t>Công ty chứng khoán không được cung cấp dịch vụ</w:t>
      </w:r>
    </w:p>
    <w:p>
      <w:r>
        <w:t>tư vấn chào bán, tư vấn niêm yết chứng khoán, tư vấn cổ phần hóa, tư vấn xác định</w:t>
      </w:r>
    </w:p>
    <w:p>
      <w:r>
        <w:t>giá trị doanh nghiệp cho công ty mà mình nắm giữ từ 10% trở lên vốn điều lệ.</w:t>
      </w:r>
    </w:p>
    <w:p>
      <w:r>
        <w:t>Công ty chứng khoán chỉ được cung cấp dịch vụ</w:t>
      </w:r>
    </w:p>
    <w:p>
      <w:r>
        <w:t>tài chính khác phù hợp với quy định của pháp luật sau khi báo cáo Ủy ban Chứng</w:t>
      </w:r>
    </w:p>
    <w:p>
      <w:r>
        <w:t>khoán Nhà nước bằng văn bản. Ủy ban Chứng khoán Nhà nước có quyền yêu cầu tạm</w:t>
      </w:r>
    </w:p>
    <w:p>
      <w:r>
        <w:t>ngừng, đình chỉ việc cung cấp dịch vụ tài chính khác của công ty chứng khoán nếu</w:t>
      </w:r>
    </w:p>
    <w:p>
      <w:r>
        <w:t>việc cung cấp dịch vụ đó trái với quy định của pháp luật hoặc gây rủi ro hệ thống</w:t>
      </w:r>
    </w:p>
    <w:p>
      <w:r>
        <w:t>thị trường chứng khoán.</w:t>
      </w:r>
    </w:p>
    <w:p>
      <w:r>
        <w:t>Chương IV</w:t>
      </w:r>
    </w:p>
    <w:p>
      <w:r>
        <w:t>QUY ĐỊNH VỀ TÀI CHÍNH ÁP</w:t>
      </w:r>
    </w:p>
    <w:p>
      <w:r>
        <w:t>DỤNG ĐỐI VỚI CÔNG TY CHỨNG KHOÁN</w:t>
      </w:r>
    </w:p>
    <w:p>
      <w:r>
        <w:t>Điều 26. Hạn chế vay nợ</w:t>
      </w:r>
    </w:p>
    <w:p>
      <w:r>
        <w:t>Tỷ lệ tổng nợ trên vốn chủ sở hữu của công ty chứng</w:t>
      </w:r>
    </w:p>
    <w:p>
      <w:r>
        <w:t>khoán không được vượt quá 05 lần. Giá trị tổng nợ theo quy định này không bao gồm</w:t>
      </w:r>
    </w:p>
    <w:p>
      <w:r>
        <w:t>các khoản sau đây:</w:t>
      </w:r>
    </w:p>
    <w:p>
      <w:r>
        <w:t>a) Tiền gửi giao dịch chứng khoán của khách hàng;</w:t>
      </w:r>
    </w:p>
    <w:p>
      <w:r>
        <w:t>b) Quỹ khen thưởng phúc lợi;</w:t>
      </w:r>
    </w:p>
    <w:p>
      <w:r>
        <w:t>c) Dự phòng trợ cấp mất việc làm;</w:t>
      </w:r>
    </w:p>
    <w:p>
      <w:r>
        <w:t>d) Dự phòng bồi thường thiệt hại cho nhà đầu tư.</w:t>
      </w:r>
    </w:p>
    <w:p>
      <w:r>
        <w:t>Nợ ngắn hạn của công ty chứng khoán tối đa bằng</w:t>
      </w:r>
    </w:p>
    <w:p>
      <w:r>
        <w:t>tài sản ngắn hạn.</w:t>
      </w:r>
    </w:p>
    <w:p>
      <w:r>
        <w:t>Công ty chứng khoán chào bán trái phiếu thực hiện</w:t>
      </w:r>
    </w:p>
    <w:p>
      <w:r>
        <w:t>theo quy định tại Điều 31 Luật Chứng khoán, Nghị định quy định chi tiết thi</w:t>
      </w:r>
    </w:p>
    <w:p>
      <w:r>
        <w:t>hành một số điều của Luật Chứng khoán, pháp luật về phát hành trái phiếu doanh</w:t>
      </w:r>
    </w:p>
    <w:p>
      <w:r>
        <w:t>nghiệp và phải đảm bảo tuân thủ tỷ lệ quy định tại Khoản 1 và 2 Điều này.</w:t>
      </w:r>
    </w:p>
    <w:p>
      <w:r>
        <w:t>Điều 27. Hạn chế cho vay</w:t>
      </w:r>
    </w:p>
    <w:p>
      <w:r>
        <w:t>Trừ trường hợp quy định tại Khoản 1 Điều 86 Luật</w:t>
      </w:r>
    </w:p>
    <w:p>
      <w:r>
        <w:t>Chứng khoán, công ty chứng khoán không được cho vay tiền, chứng khoán dưới mọi</w:t>
      </w:r>
    </w:p>
    <w:p>
      <w:r>
        <w:t>hình thức.</w:t>
      </w:r>
    </w:p>
    <w:p>
      <w:r>
        <w:t>Công ty chứng khoán không được dùng tiền, tài sản</w:t>
      </w:r>
    </w:p>
    <w:p>
      <w:r>
        <w:t>của công ty hoặc của khách hàng để bảo đảm nghĩa vụ thanh toán cho bên thứ ba.</w:t>
      </w:r>
    </w:p>
    <w:p>
      <w:r>
        <w:t>Công ty chứng khoán không được cho vay dưới bất</w:t>
      </w:r>
    </w:p>
    <w:p>
      <w:r>
        <w:t>kỳ hình thức nào đối với Chủ sở hữu, cổ đông lớn, thành viên Ban Kiểm soát,</w:t>
      </w:r>
    </w:p>
    <w:p>
      <w:r>
        <w:t>thành viên Hội đồng quản trị, thành viên Hội đồng thành viên, thành viên Ban</w:t>
      </w:r>
    </w:p>
    <w:p>
      <w:r>
        <w:t>Giám đốc, kế toán trưởng, các chức danh quản lý khác do Hội đồng quản trị công</w:t>
      </w:r>
    </w:p>
    <w:p>
      <w:r>
        <w:t>ty chứng khoán bổ nhiệm và người có liên quan của những đối tượng nêu trên.</w:t>
      </w:r>
    </w:p>
    <w:p>
      <w:r>
        <w:t>Công ty chứng khoán đã được thực hiện giao dịch</w:t>
      </w:r>
    </w:p>
    <w:p>
      <w:r>
        <w:t>ký quỹ theo quy định pháp luật được cho khách hàng vay tiền mua chứng khoán dưới</w:t>
      </w:r>
    </w:p>
    <w:p>
      <w:r>
        <w:t>hình thức giao dịch ký quỹ theo hướng dẫn của Bộ Tài chính.</w:t>
      </w:r>
    </w:p>
    <w:p>
      <w:r>
        <w:t>Công ty chứng khoán được cho vay chứng khoán để</w:t>
      </w:r>
    </w:p>
    <w:p>
      <w:r>
        <w:t>sửa lỗi giao dịch, hoặc cho vay để thực hiện các giao dịch hoán đổi chứng chỉ</w:t>
      </w:r>
    </w:p>
    <w:p>
      <w:r>
        <w:t>quỹ hoán đổi danh mục hoặc các hình thức khác theo quy định của pháp luật có</w:t>
      </w:r>
    </w:p>
    <w:p>
      <w:r>
        <w:t>liên quan.</w:t>
      </w:r>
    </w:p>
    <w:p>
      <w:r>
        <w:t>Điều 28. Hạn chế đầu tư</w:t>
      </w:r>
    </w:p>
    <w:p>
      <w:r>
        <w:t>Công ty chứng khoán không được mua, góp vốn mua</w:t>
      </w:r>
    </w:p>
    <w:p>
      <w:r>
        <w:t>bất động sản trừ trường hợp để sử dụng làm trụ sở chính, chi nhánh, phòng giao</w:t>
      </w:r>
    </w:p>
    <w:p>
      <w:r>
        <w:t>dịch phục vụ trực tiếp cho các hoạt động nghiệp vụ của công ty chứng khoán.</w:t>
      </w:r>
    </w:p>
    <w:p>
      <w:r>
        <w:t>Công ty chứng khoán mua, đầu tư vào bất động sản</w:t>
      </w:r>
    </w:p>
    <w:p>
      <w:r>
        <w:t>theo quy định tại Khoản 1 Điều này và tài sản cố định theo nguyên tắc giá trị</w:t>
      </w:r>
    </w:p>
    <w:p>
      <w:r>
        <w:t>còn lại của tài sản cố định và bất động sản không được vượt quá 50% giá trị tổng</w:t>
      </w:r>
    </w:p>
    <w:p>
      <w:r>
        <w:t>tài sản của công ty chứng khoán.</w:t>
      </w:r>
    </w:p>
    <w:p>
      <w:r>
        <w:t>Tổng giá trị đầu tư vào các trái phiếu doanh</w:t>
      </w:r>
    </w:p>
    <w:p>
      <w:r>
        <w:t>nghiệp của công ty chứng khoán không được vượt quá 70% vốn chủ sở hữu. Công ty</w:t>
      </w:r>
    </w:p>
    <w:p>
      <w:r>
        <w:t>chứng khoán được cấp phép thực hiện nghiệp vụ tự doanh chứng khoán được mua bán</w:t>
      </w:r>
    </w:p>
    <w:p>
      <w:r>
        <w:t>lại trái phiếu niêm yết theo quy định có liên quan về giao dịch mua bán lại</w:t>
      </w:r>
    </w:p>
    <w:p>
      <w:r>
        <w:t>trái phiếu.</w:t>
      </w:r>
    </w:p>
    <w:p>
      <w:r>
        <w:t>Công ty chứng khoán không được trực tiếp hoặc ủy</w:t>
      </w:r>
    </w:p>
    <w:p>
      <w:r>
        <w:t>thác cho tổ chức, cá nhân khác thực hiện:</w:t>
      </w:r>
    </w:p>
    <w:p>
      <w:r>
        <w:t>a) Đầu tư vào cổ phiếu hoặc phần vốn góp của công</w:t>
      </w:r>
    </w:p>
    <w:p>
      <w:r>
        <w:t>ty có sở hữu trên 50% vốn điều lệ của công ty chứng khoán, trừ trường hợp mua cổ</w:t>
      </w:r>
    </w:p>
    <w:p>
      <w:r>
        <w:t>phiếu lô lẻ theo yêu cầu của khách hàng;</w:t>
      </w:r>
    </w:p>
    <w:p>
      <w:r>
        <w:t>b) Cùng với người có liên quan đầu tư từ 5% trở lên</w:t>
      </w:r>
    </w:p>
    <w:p>
      <w:r>
        <w:t>vốn điều lệ của công ty chứng khoán khác;</w:t>
      </w:r>
    </w:p>
    <w:p>
      <w:r>
        <w:t>c) Đầu tư quá 20% tổng số cổ phiếu, chứng chỉ quỹ</w:t>
      </w:r>
    </w:p>
    <w:p>
      <w:r>
        <w:t>đang lưu hành của một tổ chức niêm yết;</w:t>
      </w:r>
    </w:p>
    <w:p>
      <w:r>
        <w:t>d) Đầu tư quá 15% tổng số cổ phiếu, chứng chỉ quỹ</w:t>
      </w:r>
    </w:p>
    <w:p>
      <w:r>
        <w:t>đang lưu hành của một tổ chức chưa niêm yết, quy định này không áp dụng đối với</w:t>
      </w:r>
    </w:p>
    <w:p>
      <w:r>
        <w:t>chứng chỉ quỹ thành viên, quỹ hoán đổi danh mục và quỹ mở;</w:t>
      </w:r>
    </w:p>
    <w:p>
      <w:r>
        <w:t>đ) Đầu tư hoặc góp vốn quá 10% tổng số vốn góp của</w:t>
      </w:r>
    </w:p>
    <w:p>
      <w:r>
        <w:t>một công ty trách nhiệm hữu hạn hoặc dự án kinh doanh;</w:t>
      </w:r>
    </w:p>
    <w:p>
      <w:r>
        <w:t>e) Đầu tư hoặc góp vốn quá 15% vốn chủ sở hữu vào một</w:t>
      </w:r>
    </w:p>
    <w:p>
      <w:r>
        <w:t>tổ chức hoặc dự án kinh doanh;</w:t>
      </w:r>
    </w:p>
    <w:p>
      <w:r>
        <w:t>g) Đầu tư quá 70% vốn chủ sở hữu vào cổ phiếu, phần</w:t>
      </w:r>
    </w:p>
    <w:p>
      <w:r>
        <w:t>vốn góp và dự án kinh doanh, trong đó không được đầu tư quá 20% vốn chủ sở hữu</w:t>
      </w:r>
    </w:p>
    <w:p>
      <w:r>
        <w:t>vào cổ phiếu chưa niêm yết, phần vốn góp và dự án kinh doanh.</w:t>
      </w:r>
    </w:p>
    <w:p>
      <w:r>
        <w:t>Công ty chứng khoán được thành lập, mua lại công</w:t>
      </w:r>
    </w:p>
    <w:p>
      <w:r>
        <w:t>ty quản lý quỹ làm công ty con. Trong trường hợp này, công ty chứng khoán không</w:t>
      </w:r>
    </w:p>
    <w:p>
      <w:r>
        <w:t>phải tuân thủ quy định tại điểm c, d và đ Khoản 4 Điều này. Công ty chứng khoán</w:t>
      </w:r>
    </w:p>
    <w:p>
      <w:r>
        <w:t>dự kiến thành lập, mua lại công ty quản lý quỹ làm công ty con phải đáp ứng các</w:t>
      </w:r>
    </w:p>
    <w:p>
      <w:r>
        <w:t>điều kiện sau:</w:t>
      </w:r>
    </w:p>
    <w:p>
      <w:r>
        <w:t>a) Vốn chủ sở hữu sau khi góp vốn thành lập, mua lại</w:t>
      </w:r>
    </w:p>
    <w:p>
      <w:r>
        <w:t>công ty quản lý quỹ tối thiểu phải bằng vốn điều lệ tối thiểu cho các nghiệp vụ</w:t>
      </w:r>
    </w:p>
    <w:p>
      <w:r>
        <w:t>kinh doanh công ty đang thực hiện;</w:t>
      </w:r>
    </w:p>
    <w:p>
      <w:r>
        <w:t>b) Tỷ lệ vốn khả dụng sau khi góp vốn thành lập,</w:t>
      </w:r>
    </w:p>
    <w:p>
      <w:r>
        <w:t>mua lại công ty quản lý quỹ tối thiểu phải đạt 180%;</w:t>
      </w:r>
    </w:p>
    <w:p>
      <w:r>
        <w:t>c) Công ty chứng khoán sau khi góp vốn thành lập,</w:t>
      </w:r>
    </w:p>
    <w:p>
      <w:r>
        <w:t>mua lại công ty quản lý quỹ phải đảm bảo tuân thủ hạn chế vay nợ quy định tại</w:t>
      </w:r>
    </w:p>
    <w:p>
      <w:r>
        <w:t>Điều 26 Thông tư này</w:t>
      </w:r>
    </w:p>
    <w:p>
      <w:r>
        <w:t>và hạn chế đầu tư quy định tại Khoản 3 Điều</w:t>
      </w:r>
    </w:p>
    <w:p>
      <w:r>
        <w:t>này và Điểm e Khoản 4 Điều này.</w:t>
      </w:r>
    </w:p>
    <w:p>
      <w:r>
        <w:t>Trường hợp công ty chứng khoán đầu tư vượt quá hạn</w:t>
      </w:r>
    </w:p>
    <w:p>
      <w:r>
        <w:t>mức do thực hiện bảo lãnh phát hành theo hình thức cam kết chắc chắn, do hợp nhất,</w:t>
      </w:r>
    </w:p>
    <w:p>
      <w:r>
        <w:t>sáp nhập hoặc do biến động tài sản, vốn chủ sở hữu của công ty chứng khoán hoặc</w:t>
      </w:r>
    </w:p>
    <w:p>
      <w:r>
        <w:t>tổ chức góp vốn, công ty chứng khoán phải áp dụng các biện pháp cần thiết để</w:t>
      </w:r>
    </w:p>
    <w:p>
      <w:r>
        <w:t>tuân thủ hạn mức đầu tư theo quy định tại Khoản 2, 3 và 4 Điều này tối đa trong</w:t>
      </w:r>
    </w:p>
    <w:p>
      <w:r>
        <w:t>thời hạn 01 năm.</w:t>
      </w:r>
    </w:p>
    <w:p>
      <w:r>
        <w:t>7.</w:t>
      </w:r>
    </w:p>
    <w:p>
      <w:r>
        <w:t>[6]</w:t>
      </w:r>
    </w:p>
    <w:p>
      <w:r>
        <w:t>Trường</w:t>
      </w:r>
    </w:p>
    <w:p>
      <w:r>
        <w:t>hợp công ty chứng khoán thực hiện theo quy định tại khoản 2 Điều 9a Thông tư số</w:t>
      </w:r>
    </w:p>
    <w:p>
      <w:r>
        <w:t>120/2020/TT-BTC dẫn đến vượt quá hạn mức đầu tư quy định tại khoản 4 Điều này,</w:t>
      </w:r>
    </w:p>
    <w:p>
      <w:r>
        <w:t>công ty chứng khoán không được tiếp tục nhận lệnh mua cổ phiếu không yêu cầu có</w:t>
      </w:r>
    </w:p>
    <w:p>
      <w:r>
        <w:t>đủ tiền của nhà đầu tư nước ngoài là tổ chức cho đến khi đáp ứng hạn mức đầu tư</w:t>
      </w:r>
    </w:p>
    <w:p>
      <w:r>
        <w:t>và phải áp dụng các biện pháp cần thiết trong thời hạn tối đa 01 năm để tuân thủ</w:t>
      </w:r>
    </w:p>
    <w:p>
      <w:r>
        <w:t>hạn mức đầu tư.</w:t>
      </w:r>
    </w:p>
    <w:p>
      <w:r>
        <w:t>Chương V</w:t>
      </w:r>
    </w:p>
    <w:p>
      <w:r>
        <w:t>CHẾ ĐỘ BÁO CÁO</w:t>
      </w:r>
    </w:p>
    <w:p>
      <w:r>
        <w:t>Điều 29. Chế độ báo cáo</w:t>
      </w:r>
    </w:p>
    <w:p>
      <w:r>
        <w:t>Việc báo cáo của công ty chứng khoán phải đầy đủ,</w:t>
      </w:r>
    </w:p>
    <w:p>
      <w:r>
        <w:t>kịp thời và phản ánh chính xác tình hình thực tế của công ty chứng khoán.</w:t>
      </w:r>
    </w:p>
    <w:p>
      <w:r>
        <w:t>Công ty chứng khoán phải gửi báo cáo định kỳ bằng</w:t>
      </w:r>
    </w:p>
    <w:p>
      <w:r>
        <w:t>tệp dữ liệu điện tử cho Ủy ban Chứng khoán Nhà nước qua hệ thống thông tin của Ủy</w:t>
      </w:r>
    </w:p>
    <w:p>
      <w:r>
        <w:t>ban Chứng khoán Nhà nước theo các thời hạn và quy định như sau:</w:t>
      </w:r>
    </w:p>
    <w:p>
      <w:r>
        <w:t>a) Trong vòng 05 ngày làm việc của tháng tiếp theo,</w:t>
      </w:r>
    </w:p>
    <w:p>
      <w:r>
        <w:t>công ty chứng khoán phải gửi Báo cáo tình hình hoạt động tháng (theo mẫu quy định</w:t>
      </w:r>
    </w:p>
    <w:p>
      <w:r>
        <w:t>tại</w:t>
      </w:r>
    </w:p>
    <w:p>
      <w:r>
        <w:t>Phụ lục I</w:t>
      </w:r>
    </w:p>
    <w:p>
      <w:r>
        <w:t>và</w:t>
      </w:r>
    </w:p>
    <w:p>
      <w:r>
        <w:t>Phụ lục</w:t>
      </w:r>
    </w:p>
    <w:p>
      <w:r>
        <w:t>II</w:t>
      </w:r>
    </w:p>
    <w:p>
      <w:r>
        <w:t>Thông tư này);</w:t>
      </w:r>
    </w:p>
    <w:p>
      <w:r>
        <w:t>b) Trong vòng 20 ngày kể từ ngày kết thúc quý, công</w:t>
      </w:r>
    </w:p>
    <w:p>
      <w:r>
        <w:t>ty chứng khoán phải gửi Báo cáo tài chính quý. Trường hợp công ty chứng khoán</w:t>
      </w:r>
    </w:p>
    <w:p>
      <w:r>
        <w:t>phải lập báo cáo tài chính quý hợp nhất, công ty chứng khoán phải gửi báo cáo</w:t>
      </w:r>
    </w:p>
    <w:p>
      <w:r>
        <w:t>tài chính quý hợp nhất trong vòng 30 ngày kể từ ngày kết thúc quý;</w:t>
      </w:r>
    </w:p>
    <w:p>
      <w:r>
        <w:t>c) Trong vòng 45 ngày kể từ ngày kết thúc 6 tháng đầu</w:t>
      </w:r>
    </w:p>
    <w:p>
      <w:r>
        <w:t>năm tài chính, công ty chứng khoán phải gửi báo cáo tài chính bán niên và báo</w:t>
      </w:r>
    </w:p>
    <w:p>
      <w:r>
        <w:t>cáo tỷ lệ an toàn tài chính tại ngày 30 tháng 6 đã được soát xét bởi tổ chức kiểm</w:t>
      </w:r>
    </w:p>
    <w:p>
      <w:r>
        <w:t>toán được chấp thuận. Trường hợp công ty chứng khoán phải lập báo cáo tài chính</w:t>
      </w:r>
    </w:p>
    <w:p>
      <w:r>
        <w:t>bán niên hợp nhất, công ty chứng khoán phải gửi báo cáo tài chính bán niên hợp</w:t>
      </w:r>
    </w:p>
    <w:p>
      <w:r>
        <w:t>nhất đã được soát xét trong vòng 60 ngày kể từ ngày kết thúc 6 tháng đầu năm</w:t>
      </w:r>
    </w:p>
    <w:p>
      <w:r>
        <w:t>tài chính;</w:t>
      </w:r>
    </w:p>
    <w:p>
      <w:r>
        <w:t>d) Báo cáo năm</w:t>
      </w:r>
    </w:p>
    <w:p>
      <w:r>
        <w:t>Trước ngày 20 tháng 01 của năm tiếp theo, công ty</w:t>
      </w:r>
    </w:p>
    <w:p>
      <w:r>
        <w:t>chứng khoán phải gửi báo cáo tổng hợp tình hình hoạt động của công ty (theo mẫu</w:t>
      </w:r>
    </w:p>
    <w:p>
      <w:r>
        <w:t>quy định tại</w:t>
      </w:r>
    </w:p>
    <w:p>
      <w:r>
        <w:t>Phụ lục I</w:t>
      </w:r>
    </w:p>
    <w:p>
      <w:r>
        <w:t>và</w:t>
      </w:r>
    </w:p>
    <w:p>
      <w:r>
        <w:t>Phụ lục II</w:t>
      </w:r>
    </w:p>
    <w:p>
      <w:r>
        <w:t>Thông tư này).</w:t>
      </w:r>
    </w:p>
    <w:p>
      <w:r>
        <w:t>Trước ngày 31 tháng 3 của năm tiếp theo, công ty chứng</w:t>
      </w:r>
    </w:p>
    <w:p>
      <w:r>
        <w:t>khoán phải gửi Ủy ban Chứng khoán Nhà nước Báo cáo tài chính năm và Báo cáo tỷ</w:t>
      </w:r>
    </w:p>
    <w:p>
      <w:r>
        <w:t>lệ an toàn tài chính tại ngày 31 tháng 12 đã được kiểm toán bởi một công ty kiểm</w:t>
      </w:r>
    </w:p>
    <w:p>
      <w:r>
        <w:t>toán được chấp thuận. Trường hợp công ty chứng khoán phải lập báo cáo tài chính</w:t>
      </w:r>
    </w:p>
    <w:p>
      <w:r>
        <w:t>năm hợp nhất, công ty chứng khoán phải gửi báo cáo tài chính năm hợp nhất đã được</w:t>
      </w:r>
    </w:p>
    <w:p>
      <w:r>
        <w:t>kiểm toán trong vòng 100 ngày kể từ ngày kết thúc năm tài chính.</w:t>
      </w:r>
    </w:p>
    <w:p>
      <w:r>
        <w:t>đ) Báo cáo tài chính của công ty chứng khoán gửi Ủy</w:t>
      </w:r>
    </w:p>
    <w:p>
      <w:r>
        <w:t>ban Chứng khoán Nhà nước quy định tại Điểm b, c, d Khoản này phải đầy đủ các</w:t>
      </w:r>
    </w:p>
    <w:p>
      <w:r>
        <w:t>thành phần và nội dung theo quy định của pháp luật kế toán quy định đối với</w:t>
      </w:r>
    </w:p>
    <w:p>
      <w:r>
        <w:t>công ty chứng khoán;</w:t>
      </w:r>
    </w:p>
    <w:p>
      <w:r>
        <w:t>e) Trường hợp báo cáo tài chính có ý kiến kiểm toán</w:t>
      </w:r>
    </w:p>
    <w:p>
      <w:r>
        <w:t>ngoại trừ chưa nêu chi tiết khoản mục ngoại trừ và lý do ngoại trừ, công ty chứng</w:t>
      </w:r>
    </w:p>
    <w:p>
      <w:r>
        <w:t>khoán phải có văn bản giải trình và có xác nhận của kiểm toán gửi Ủy ban Chứng</w:t>
      </w:r>
    </w:p>
    <w:p>
      <w:r>
        <w:t>khoán Nhà nước chậm nhất 30 ngày kể từ ngày gửi báo cáo theo quy định tại Điểm</w:t>
      </w:r>
    </w:p>
    <w:p>
      <w:r>
        <w:t>c và d Khoản này.</w:t>
      </w:r>
    </w:p>
    <w:p>
      <w:r>
        <w:t>Trong vòng 03 ngày làm việc, kể từ khi xảy ra</w:t>
      </w:r>
    </w:p>
    <w:p>
      <w:r>
        <w:t>các sự kiện dưới đây, công ty chứng khoán phải báo cáo Ủy ban Chứng khoán Nhà</w:t>
      </w:r>
    </w:p>
    <w:p>
      <w:r>
        <w:t>nước bằng văn bản:</w:t>
      </w:r>
    </w:p>
    <w:p>
      <w:r>
        <w:t>a) Vay, đầu tư vượt quá hạn mức quy định tại</w:t>
      </w:r>
    </w:p>
    <w:p>
      <w:r>
        <w:t>Điều 26 và Điều 28 Thông tư này</w:t>
      </w:r>
    </w:p>
    <w:p>
      <w:r>
        <w:t>;</w:t>
      </w:r>
    </w:p>
    <w:p>
      <w:r>
        <w:t>b) Ngày trụ sở chính công ty chứng khoán, chi</w:t>
      </w:r>
    </w:p>
    <w:p>
      <w:r>
        <w:t>nhánh, phòng giao dịch khai trương hoạt động.</w:t>
      </w:r>
    </w:p>
    <w:p>
      <w:r>
        <w:t>Báo cáo quản trị rủi ro</w:t>
      </w:r>
    </w:p>
    <w:p>
      <w:r>
        <w:t>Trước ngày 31/01 và 31/7 hàng năm, công ty chứng</w:t>
      </w:r>
    </w:p>
    <w:p>
      <w:r>
        <w:t>khoán phải gửi Báo cáo năm/6 tháng về hoạt động quản trị rủi ro (theo mẫu quy định</w:t>
      </w:r>
    </w:p>
    <w:p>
      <w:r>
        <w:t>tại</w:t>
      </w:r>
    </w:p>
    <w:p>
      <w:r>
        <w:t>Phụ lục IV</w:t>
      </w:r>
    </w:p>
    <w:p>
      <w:r>
        <w:t>Thông tư này).</w:t>
      </w:r>
    </w:p>
    <w:p>
      <w:r>
        <w:t>Báo cáo theo yêu cầu</w:t>
      </w:r>
    </w:p>
    <w:p>
      <w:r>
        <w:t>Trường hợp cần thiết, Ủy ban Chứng khoán Nhà nước</w:t>
      </w:r>
    </w:p>
    <w:p>
      <w:r>
        <w:t>có quyền yêu cầu công ty chứng khoán báo cáo bằng văn bản, trong đó nêu rõ nội</w:t>
      </w:r>
    </w:p>
    <w:p>
      <w:r>
        <w:t>dung và thời hạn báo cáo.</w:t>
      </w:r>
    </w:p>
    <w:p>
      <w:r>
        <w:t>Chương VI</w:t>
      </w:r>
    </w:p>
    <w:p>
      <w:r>
        <w:t>ĐIỀU KHOẢN THI HÀNH</w:t>
      </w:r>
    </w:p>
    <w:p>
      <w:r>
        <w:t>Điều 30. Điều khoản thi hành</w:t>
      </w:r>
    </w:p>
    <w:p>
      <w:r>
        <w:t>[7]</w:t>
      </w:r>
    </w:p>
    <w:p>
      <w:r>
        <w:t>Thông tư này có hiệu lực kể từ ngày 15 tháng 02</w:t>
      </w:r>
    </w:p>
    <w:p>
      <w:r>
        <w:t>năm 2021.</w:t>
      </w:r>
    </w:p>
    <w:p>
      <w:r>
        <w:t>Thông tư này thay thế Thông tư số</w:t>
      </w:r>
    </w:p>
    <w:p>
      <w:r>
        <w:t>210/2012/TT-BTC ngày 30 tháng 11 năm 2012 của Bộ trưởng Bộ Tài chính hướng dẫn</w:t>
      </w:r>
    </w:p>
    <w:p>
      <w:r>
        <w:t>về thành lập và hoạt động công ty chứng khoán và Thông tư số 07/2016/TT-BTC</w:t>
      </w:r>
    </w:p>
    <w:p>
      <w:r>
        <w:t>ngày 18 tháng 01 năm 2016 của Bộ trưởng Bộ Tài chính sửa đổi, bổ sung một số điều</w:t>
      </w:r>
    </w:p>
    <w:p>
      <w:r>
        <w:t>của Thông tư số 210/2012/TT-BTC ngày 30 tháng 11 năm 2012 của Bộ trưởng Bộ Tài</w:t>
      </w:r>
    </w:p>
    <w:p>
      <w:r>
        <w:t>chính hướng dẫn về thành lập và hoạt động công ty chứng khoán.</w:t>
      </w:r>
    </w:p>
    <w:p>
      <w:r>
        <w:t>Kể từ ngày Thông tư này có hiệu lực, công ty chứng</w:t>
      </w:r>
    </w:p>
    <w:p>
      <w:r>
        <w:t>khoán có trách nhiệm thông qua Điều lệ công ty tại Đại hội đồng cổ đông gần nhất</w:t>
      </w:r>
    </w:p>
    <w:p>
      <w:r>
        <w:t>theo quy định tại Luật Chứng khoán ngày 26 tháng 11 năm 2019, Luật Doanh nghiệp</w:t>
      </w:r>
    </w:p>
    <w:p>
      <w:r>
        <w:t>ngày 17 tháng 6 năm 2020, Thông tư này và các quy định pháp luật có liên quan.</w:t>
      </w:r>
    </w:p>
    <w:p>
      <w:r>
        <w:t>Quá trình thực hiện, nếu có vướng mắc đề nghị</w:t>
      </w:r>
    </w:p>
    <w:p>
      <w:r>
        <w:t>các tổ chức, cá nhân có liên quan phản ánh về Bộ Tài chính để nghiên cứu, hướng</w:t>
      </w:r>
    </w:p>
    <w:p>
      <w:r>
        <w:t>dẫn, giải quyết./.</w:t>
      </w:r>
    </w:p>
    <w:p>
      <w:r>
        <w:t>Nơi nhận:- Văn phòng Chính phủ (để đăng Công</w:t>
      </w:r>
    </w:p>
    <w:p>
      <w:r>
        <w:t>báo);- Cổng TTĐT Bộ Tài chính (để đăng tải);- Cổng TTĐT UBCKNN (để đăng tải);- Vụ Pháp chế - Bộ Tài chính;- Lưu: VT, UBCK (06b). XÁC THỰC VĂN BẢN</w:t>
      </w:r>
    </w:p>
    <w:p>
      <w:r>
        <w:t>HỢP NHẤTKT. BỘ TRƯỞNGTHỨ TRƯỞNGNguyễn Đức Chi</w:t>
      </w:r>
    </w:p>
    <w:p>
      <w:r>
        <w:t>PHỤ LỤC I</w:t>
      </w:r>
    </w:p>
    <w:p>
      <w:r>
        <w:t>MẪU BÁO CÁO TÌNH HÌNH HOẠT ĐỘNG, KINH DOANH CỦA CÔNG TY</w:t>
      </w:r>
    </w:p>
    <w:p>
      <w:r>
        <w:t>CHỨNG KHOÁN</w:t>
      </w:r>
    </w:p>
    <w:p>
      <w:r>
        <w:t>(Ban hành kèm theo Thông tư số 121/2020/TT-BTC ngày 31 tháng 12 năm 2020 của</w:t>
      </w:r>
    </w:p>
    <w:p>
      <w:r>
        <w:t>Bộ trưởng Bộ Tài chính)</w:t>
      </w:r>
    </w:p>
    <w:p>
      <w:r>
        <w:t>TÊN CÔNG TYCHỨNG KHOÁN CỘNG HÒA XÃ HỘI</w:t>
      </w:r>
    </w:p>
    <w:p>
      <w:r>
        <w:t>CHỦ NGHĨA VIỆT NAMĐộc lập - Tự do - Hạnh phúc</w:t>
      </w:r>
    </w:p>
    <w:p>
      <w:r>
        <w:t>Số: ……..V/v báo cáo tình hình hoạt động, kinh doanh ……,</w:t>
      </w:r>
    </w:p>
    <w:p>
      <w:r>
        <w:t>ngày…..tháng…..năm…..</w:t>
      </w:r>
    </w:p>
    <w:p>
      <w:r>
        <w:t>Kính gửi: Ủy ban Chứng</w:t>
      </w:r>
    </w:p>
    <w:p>
      <w:r>
        <w:t>khoán Nhà nước</w:t>
      </w:r>
    </w:p>
    <w:p>
      <w:r>
        <w:t>Biểu: Báo cáo tình hình hoạt động của Công ty chứng</w:t>
      </w:r>
    </w:p>
    <w:p>
      <w:r>
        <w:t>khoán</w:t>
      </w:r>
    </w:p>
    <w:p>
      <w:r>
        <w:t>TT Tiêu chí Đơn vị tính Nội dung Ghi chú</w:t>
      </w:r>
    </w:p>
    <w:p>
      <w:r>
        <w:t>Tháng Quý 6 tháng Năm</w:t>
      </w:r>
    </w:p>
    <w:p>
      <w:r>
        <w:t>(1) (2) (3) (4)</w:t>
      </w:r>
    </w:p>
    <w:p>
      <w:r>
        <w:t>1 I. Giới thiệu chung về CTCK</w:t>
      </w:r>
    </w:p>
    <w:p>
      <w:r>
        <w:t>2 1. Tên công ty x</w:t>
      </w:r>
    </w:p>
    <w:p>
      <w:r>
        <w:t>3 2. Vốn điều lệ triệu đồng x x x</w:t>
      </w:r>
    </w:p>
    <w:p>
      <w:r>
        <w:t>4 3. Nghiệp vụ Môi giới x</w:t>
      </w:r>
    </w:p>
    <w:p>
      <w:r>
        <w:t>5 4. Nghiệp vụ Tự doanh x</w:t>
      </w:r>
    </w:p>
    <w:p>
      <w:r>
        <w:t>6 5. Nghiệp vụ Tư vấn đầu tư x</w:t>
      </w:r>
    </w:p>
    <w:p>
      <w:r>
        <w:t>7 6. Nghiệp vụ Bảo lãnh phát hành x</w:t>
      </w:r>
    </w:p>
    <w:p>
      <w:r>
        <w:t>8 7. Nghiệp vụ Lưu ký x</w:t>
      </w:r>
    </w:p>
    <w:p>
      <w:r>
        <w:t>9 8. Nghiệp vụ Phái sinh x</w:t>
      </w:r>
    </w:p>
    <w:p>
      <w:r>
        <w:t>10 9. Loại hình doanh nghiệp (CTĐC/CTCP/TNHH)</w:t>
      </w:r>
    </w:p>
    <w:p>
      <w:r>
        <w:t>11 10. Tổng số người lao động tại Công ty người x x x x</w:t>
      </w:r>
    </w:p>
    <w:p>
      <w:r>
        <w:t>12 11. Tổng số người có chứng chỉ hành nghề người x x x x</w:t>
      </w:r>
    </w:p>
    <w:p>
      <w:r>
        <w:t>13 II. Kết quả kinh doanh</w:t>
      </w:r>
    </w:p>
    <w:p>
      <w:r>
        <w:t>14 1. Tổng doanh thu triệu đồng x x x</w:t>
      </w:r>
    </w:p>
    <w:p>
      <w:r>
        <w:t>15 2. Lợi nhuận sau thuế triệu đồng x x x</w:t>
      </w:r>
    </w:p>
    <w:p>
      <w:r>
        <w:t>16 3. Doanh thu môi giới triệu đồng x x</w:t>
      </w:r>
    </w:p>
    <w:p>
      <w:r>
        <w:t>17 4. Tỷ trọng doanh thu môi giới so với tổng doanh</w:t>
      </w:r>
    </w:p>
    <w:p>
      <w:r>
        <w:t>thu % (làm tròn đến số</w:t>
      </w:r>
    </w:p>
    <w:p>
      <w:r>
        <w:t>thập phân thứ hai) x x</w:t>
      </w:r>
    </w:p>
    <w:p>
      <w:r>
        <w:t>18 5. Doanh thu tự doanh triệu đồng x x</w:t>
      </w:r>
    </w:p>
    <w:p>
      <w:r>
        <w:t>19 6. Tỷ trọng doanh thu tự doanh so với tổng doanh</w:t>
      </w:r>
    </w:p>
    <w:p>
      <w:r>
        <w:t>thu % (làm tròn đến số</w:t>
      </w:r>
    </w:p>
    <w:p>
      <w:r>
        <w:t>thập phân thứ hai) x x</w:t>
      </w:r>
    </w:p>
    <w:p>
      <w:r>
        <w:t>20 7. Doanh thu tư vấn đầu tư triệu đồng x x</w:t>
      </w:r>
    </w:p>
    <w:p>
      <w:r>
        <w:t>21 8. Tỷ trọng doanh thu tư vấn so với tổng doanh</w:t>
      </w:r>
    </w:p>
    <w:p>
      <w:r>
        <w:t>thu % (làm tròn đến số</w:t>
      </w:r>
    </w:p>
    <w:p>
      <w:r>
        <w:t>thập phân thứ hai) x x</w:t>
      </w:r>
    </w:p>
    <w:p>
      <w:r>
        <w:t>22 9. Doanh thu bảo lãnh phát hành triệu đồng x x</w:t>
      </w:r>
    </w:p>
    <w:p>
      <w:r>
        <w:t>23 10. Tỷ trọng doanh thu bảo lãnh phát hành so với</w:t>
      </w:r>
    </w:p>
    <w:p>
      <w:r>
        <w:t>tổng doanh thu % (làm tròn đến số</w:t>
      </w:r>
    </w:p>
    <w:p>
      <w:r>
        <w:t>thập phân thứ hai) x x</w:t>
      </w:r>
    </w:p>
    <w:p>
      <w:r>
        <w:t>24 11. Doanh thu khác triệu đồng x x</w:t>
      </w:r>
    </w:p>
    <w:p>
      <w:r>
        <w:t>25 12. Tỷ trọng doanh thu khác so với tổng doanh thu % (làm tròn đến số</w:t>
      </w:r>
    </w:p>
    <w:p>
      <w:r>
        <w:t>thập phân thứ hai) x x</w:t>
      </w:r>
    </w:p>
    <w:p>
      <w:r>
        <w:t>26 III. Hạn chế đầu tư Đánh giá tình hình</w:t>
      </w:r>
    </w:p>
    <w:p>
      <w:r>
        <w:t>tuân thủ hạn chế đầu tư x x x x</w:t>
      </w:r>
    </w:p>
    <w:p>
      <w:r>
        <w:t>27 IV. Vi phạm quy định về số lượng người hành</w:t>
      </w:r>
    </w:p>
    <w:p>
      <w:r>
        <w:t>nghề x x</w:t>
      </w:r>
    </w:p>
    <w:p>
      <w:r>
        <w:t>28 V. Vi phạm chế độ công bố thông tin x x</w:t>
      </w:r>
    </w:p>
    <w:p>
      <w:r>
        <w:t>29 VI. Tình trạng hoạt động</w:t>
      </w:r>
    </w:p>
    <w:p>
      <w:r>
        <w:t>30 1. Tỷ lệ An toàn tài chính x x</w:t>
      </w:r>
    </w:p>
    <w:p>
      <w:r>
        <w:t>31 2. Nghiệp vụ bị đình chỉ x</w:t>
      </w:r>
    </w:p>
    <w:p>
      <w:r>
        <w:t>32 3. Tạm ngừng hoạt động công ty/chi nhánh/Phòng</w:t>
      </w:r>
    </w:p>
    <w:p>
      <w:r>
        <w:t>giao dịch x</w:t>
      </w:r>
    </w:p>
    <w:p>
      <w:r>
        <w:t>33 4. Chấm dứt hoạt động kinh doanh x</w:t>
      </w:r>
    </w:p>
    <w:p>
      <w:r>
        <w:t>Ghi chú:</w:t>
      </w:r>
    </w:p>
    <w:p>
      <w:r>
        <w:t>Loại file: excel</w:t>
      </w:r>
    </w:p>
    <w:p>
      <w:r>
        <w:t>Font: Times New Roman, cỡ chữ 12</w:t>
      </w:r>
    </w:p>
    <w:p>
      <w:r>
        <w:t>Tại mục "Loại hình doanh nghiệp":</w:t>
      </w:r>
    </w:p>
    <w:p>
      <w:r>
        <w:t>Công ty cổ phần đại chúng: "CTĐC"; Công ty cổ phần chưa đại chúng:</w:t>
      </w:r>
    </w:p>
    <w:p>
      <w:r>
        <w:t>"CTCP"; Công ty trách nhiệm hữu hạn: "TNHH".</w:t>
      </w:r>
    </w:p>
    <w:p>
      <w:r>
        <w:t>"Lợi nhuận sau thuế" (6 tháng):</w:t>
      </w:r>
    </w:p>
    <w:p>
      <w:r>
        <w:t>BCTC soát xét 6 tháng.</w:t>
      </w:r>
    </w:p>
    <w:p>
      <w:r>
        <w:t>Dòng 26 "Hạn chế đầu tư": Công ty tự</w:t>
      </w:r>
    </w:p>
    <w:p>
      <w:r>
        <w:t>đánh giá đáp ứng/không đáp ứng quy định tại</w:t>
      </w:r>
    </w:p>
    <w:p>
      <w:r>
        <w:t>Điều 26 và Điều 28</w:t>
      </w:r>
    </w:p>
    <w:p>
      <w:r>
        <w:t>Thông tư này</w:t>
      </w:r>
    </w:p>
    <w:p>
      <w:r>
        <w:t>.</w:t>
      </w:r>
    </w:p>
    <w:p>
      <w:r>
        <w:t>Dòng 4,5,6,7,8,9: Đánh dấu x (nếu có) vào cột</w:t>
      </w:r>
    </w:p>
    <w:p>
      <w:r>
        <w:t>(4) tương ứng.</w:t>
      </w:r>
    </w:p>
    <w:p>
      <w:r>
        <w:t>Dòng 27, 28: Dành cho các trường hợp vi phạm</w:t>
      </w:r>
    </w:p>
    <w:p>
      <w:r>
        <w:t>đã có quyết định xử phạt hành chính của UBCKNN. Điền số Quyết định và Ngày ban</w:t>
      </w:r>
    </w:p>
    <w:p>
      <w:r>
        <w:t>hành quyết định.</w:t>
      </w:r>
    </w:p>
    <w:p>
      <w:r>
        <w:t>Dòng 30 cột (4): ghi Bình thường/Cảnh báo/Kiểm</w:t>
      </w:r>
    </w:p>
    <w:p>
      <w:r>
        <w:t>soát/Kiểm soát đặc biệt</w:t>
      </w:r>
    </w:p>
    <w:p>
      <w:r>
        <w:t>Dòng 31, 32, 33 cột (4): Ghi Có/Không</w:t>
      </w:r>
    </w:p>
    <w:p>
      <w:r>
        <w:t>NGƯỜI LẬP(Ký, ghi rõ họ tên) PHỤ TRÁCH BỘ PHẬN</w:t>
      </w:r>
    </w:p>
    <w:p>
      <w:r>
        <w:t>KIỂM SOÁT NỘI BỘ(Ký, ghi rõ họ tên) (TỔNG) GIÁM ĐỐC(Ký, ghi rõ họ tên, đóng dấu)</w:t>
      </w:r>
    </w:p>
    <w:p>
      <w:r>
        <w:t>PHỤ LỤC II</w:t>
      </w:r>
    </w:p>
    <w:p>
      <w:r>
        <w:t>MẪU BÁO CÁO CHI TIẾT TÌNH HÌNH HOẠT ĐỘNG, KINH DOANH CỦA</w:t>
      </w:r>
    </w:p>
    <w:p>
      <w:r>
        <w:t>CÔNG TY CHỨNG KHOÁN</w:t>
      </w:r>
    </w:p>
    <w:p>
      <w:r>
        <w:t>(Ban hành kèm theo Thông tư số 121/2020/TT-BTC ngày 31 tháng 12 năm 2020 của</w:t>
      </w:r>
    </w:p>
    <w:p>
      <w:r>
        <w:t>Bộ trưởng Bộ Tài chính)</w:t>
      </w:r>
    </w:p>
    <w:p>
      <w:r>
        <w:t>TÊN CÔNG TY CHỨNG</w:t>
      </w:r>
    </w:p>
    <w:p>
      <w:r>
        <w:t>KHOÁN CỘNG HÒA XÃ HỘI</w:t>
      </w:r>
    </w:p>
    <w:p>
      <w:r>
        <w:t>CHỦ NGHĨA VIỆT NAMĐộc lập - Tự do - Hạnh phúc</w:t>
      </w:r>
    </w:p>
    <w:p>
      <w:r>
        <w:t>Số: ……..V/v báo cáo chi tiết tình hình hoạt động, kinh doanh ……..,</w:t>
      </w:r>
    </w:p>
    <w:p>
      <w:r>
        <w:t>ngày…..tháng……năm…..</w:t>
      </w:r>
    </w:p>
    <w:p>
      <w:r>
        <w:t>Kính gửi: Ủy ban Chứng</w:t>
      </w:r>
    </w:p>
    <w:p>
      <w:r>
        <w:t>khoán Nhà nước</w:t>
      </w:r>
    </w:p>
    <w:p>
      <w:r>
        <w:t>Công ty chứng khoán...</w:t>
      </w:r>
    </w:p>
    <w:p>
      <w:r>
        <w:t>Biểu II.1 Tình hình nhân sự</w:t>
      </w:r>
    </w:p>
    <w:p>
      <w:r>
        <w:t>quý/6 tháng/năm</w:t>
      </w:r>
    </w:p>
    <w:p>
      <w:r>
        <w:t>Đơn vị tính: người</w:t>
      </w:r>
    </w:p>
    <w:p>
      <w:r>
        <w:t>TT Đối tượng Số lượng người lao</w:t>
      </w:r>
    </w:p>
    <w:p>
      <w:r>
        <w:t>động Số lượng người có</w:t>
      </w:r>
    </w:p>
    <w:p>
      <w:r>
        <w:t>chứng chỉ hành nghề Ghi chú</w:t>
      </w:r>
    </w:p>
    <w:p>
      <w:r>
        <w:t>Trong kỳ Tăng/Giảm Trong kỳ Tăng/Giảm</w:t>
      </w:r>
    </w:p>
    <w:p>
      <w:r>
        <w:t>(1) (2) (3) (4) (5) (6) (7)</w:t>
      </w:r>
    </w:p>
    <w:p>
      <w:r>
        <w:t>1 I. Trụ sở chính</w:t>
      </w:r>
    </w:p>
    <w:p>
      <w:r>
        <w:t>2 1. Ban Giám đốc</w:t>
      </w:r>
    </w:p>
    <w:p>
      <w:r>
        <w:t>3 2. Bộ phận môi giới</w:t>
      </w:r>
    </w:p>
    <w:p>
      <w:r>
        <w:t>4 3. Bộ phận tự doanh</w:t>
      </w:r>
    </w:p>
    <w:p>
      <w:r>
        <w:t>5 4. Bộ phận bảo lãnh phát hành</w:t>
      </w:r>
    </w:p>
    <w:p>
      <w:r>
        <w:t>6 5. Bộ phận tư vấn đầu tư</w:t>
      </w:r>
    </w:p>
    <w:p>
      <w:r>
        <w:t>7 II. Chi nhánh</w:t>
      </w:r>
    </w:p>
    <w:p>
      <w:r>
        <w:t>8 1. Chi nhánh....(tên chi nhánh)</w:t>
      </w:r>
    </w:p>
    <w:p>
      <w:r>
        <w:t>9 Giám đốc chi nhánh</w:t>
      </w:r>
    </w:p>
    <w:p>
      <w:r>
        <w:t>10 Bộ phận môi giới</w:t>
      </w:r>
    </w:p>
    <w:p>
      <w:r>
        <w:t>11 Bộ phận tư vấn</w:t>
      </w:r>
    </w:p>
    <w:p>
      <w:r>
        <w:t>12 2. Chi nhánh...(tên chi nhánh)</w:t>
      </w:r>
    </w:p>
    <w:p>
      <w:r>
        <w:t>13 Giám đốc chi nhánh</w:t>
      </w:r>
    </w:p>
    <w:p>
      <w:r>
        <w:t>14 Bộ phận môi giới</w:t>
      </w:r>
    </w:p>
    <w:p>
      <w:r>
        <w:t>15 Bộ phận tư vấn</w:t>
      </w:r>
    </w:p>
    <w:p>
      <w:r>
        <w:t>16 III. Phòng giao dịch</w:t>
      </w:r>
    </w:p>
    <w:p>
      <w:r>
        <w:t>17 1. Phòng giao dịch...(tên phòng giao dịch)</w:t>
      </w:r>
    </w:p>
    <w:p>
      <w:r>
        <w:t>18 2. Phòng giao dịch...(tên phòng giao dịch)</w:t>
      </w:r>
    </w:p>
    <w:p>
      <w:r>
        <w:t>19 3. Bộ phận khác</w:t>
      </w:r>
    </w:p>
    <w:p>
      <w:r>
        <w:t>20 Tổng số</w:t>
      </w:r>
    </w:p>
    <w:p>
      <w:r>
        <w:t>Ghi chú:</w:t>
      </w:r>
    </w:p>
    <w:p>
      <w:r>
        <w:t>Cột (3), (4), (5), (6): Nhập theo định dạng số</w:t>
      </w:r>
    </w:p>
    <w:p>
      <w:r>
        <w:t>"Number". Trường hợp số âm thì để trong ngoặc đơn ( ).</w:t>
      </w:r>
    </w:p>
    <w:p>
      <w:r>
        <w:t>Biểu II.2 Tình hình cổ đông/thành viên góp vốn nắm</w:t>
      </w:r>
    </w:p>
    <w:p>
      <w:r>
        <w:t>giữ từ 5% vốn điều lệ</w:t>
      </w:r>
    </w:p>
    <w:p>
      <w:r>
        <w:t>6 tháng/năm</w:t>
      </w:r>
    </w:p>
    <w:p>
      <w:r>
        <w:t>TT Thông tin về cổ</w:t>
      </w:r>
    </w:p>
    <w:p>
      <w:r>
        <w:t>đông Thông tin về tỷ lệ</w:t>
      </w:r>
    </w:p>
    <w:p>
      <w:r>
        <w:t>nắm giữ</w:t>
      </w:r>
    </w:p>
    <w:p>
      <w:r>
        <w:t>Họ và tên (cá</w:t>
      </w:r>
    </w:p>
    <w:p>
      <w:r>
        <w:t>nhân)/ Tên tổ chức Số giấy CMND/CCCD</w:t>
      </w:r>
    </w:p>
    <w:p>
      <w:r>
        <w:t>/Hộ chiếu (người nước ngoài)/ Số Giấy ĐKKD (Tổ chức) Ngày cấp Địa chỉ Quốc tịch (người</w:t>
      </w:r>
    </w:p>
    <w:p>
      <w:r>
        <w:t>nước ngoài)/Tổ chức (nước ngoài) Đầu kỳ Cuối kỳ</w:t>
      </w:r>
    </w:p>
    <w:p>
      <w:r>
        <w:t>Số lượng cổ phần/</w:t>
      </w:r>
    </w:p>
    <w:p>
      <w:r>
        <w:t>phần vốn góp Tỷ lệ nắm giữ so với</w:t>
      </w:r>
    </w:p>
    <w:p>
      <w:r>
        <w:t>vốn điều lệ Số lượng cổ phần/</w:t>
      </w:r>
    </w:p>
    <w:p>
      <w:r>
        <w:t>phần vốn góp Tỷ lệ nắm giữ so với</w:t>
      </w:r>
    </w:p>
    <w:p>
      <w:r>
        <w:t>vốn điều lệ</w:t>
      </w:r>
    </w:p>
    <w:p>
      <w:r>
        <w:t>(1) (2) (3) (4) (5) (6) (7) (8) (9) (10)</w:t>
      </w:r>
    </w:p>
    <w:p>
      <w:r>
        <w:t>1. …</w:t>
      </w:r>
    </w:p>
    <w:p>
      <w:r>
        <w:t>2.</w:t>
      </w:r>
    </w:p>
    <w:p>
      <w:r>
        <w:t>Ghi chú:</w:t>
      </w:r>
    </w:p>
    <w:p>
      <w:r>
        <w:t>Cột (4): Định dạng theo date (DD/MM/YYYY)</w:t>
      </w:r>
    </w:p>
    <w:p>
      <w:r>
        <w:t>Cột (6): Ghi rõ tên nước.</w:t>
      </w:r>
    </w:p>
    <w:p>
      <w:r>
        <w:t>Cột (7) và (9): Nhập theo định dạng số</w:t>
      </w:r>
    </w:p>
    <w:p>
      <w:r>
        <w:t>"Number".</w:t>
      </w:r>
    </w:p>
    <w:p>
      <w:r>
        <w:t>Cột (8) và (10): Nhập theo định dạng %, làm</w:t>
      </w:r>
    </w:p>
    <w:p>
      <w:r>
        <w:t>tròn số phần trăm đến số thập phân thứ hai.</w:t>
      </w:r>
    </w:p>
    <w:p>
      <w:r>
        <w:t>Biểu II.3 Các thay đổi phải được chấp thuận</w:t>
      </w:r>
    </w:p>
    <w:p>
      <w:r>
        <w:t>trong kỳ</w:t>
      </w:r>
    </w:p>
    <w:p>
      <w:r>
        <w:t>6 tháng/năm</w:t>
      </w:r>
    </w:p>
    <w:p>
      <w:r>
        <w:t>TT Nội dung Địa điểm Đóng cửa Thành lập mới Thay đổi tên Nhân sự cấp cao Thay đổi nghiệp vụ</w:t>
      </w:r>
    </w:p>
    <w:p>
      <w:r>
        <w:t>kinh doanh</w:t>
      </w:r>
    </w:p>
    <w:p>
      <w:r>
        <w:t>(1) (2) (3) (4) (5) (6) (7) (8)</w:t>
      </w:r>
    </w:p>
    <w:p>
      <w:r>
        <w:t>1 I. Trong nước</w:t>
      </w:r>
    </w:p>
    <w:p>
      <w:r>
        <w:t>2 Trụ sở chính</w:t>
      </w:r>
    </w:p>
    <w:p>
      <w:r>
        <w:t>3 Chi nhánh</w:t>
      </w:r>
    </w:p>
    <w:p>
      <w:r>
        <w:t>4 Phòng giao dịch</w:t>
      </w:r>
    </w:p>
    <w:p>
      <w:r>
        <w:t>5 Văn phòng đại diện</w:t>
      </w:r>
    </w:p>
    <w:p>
      <w:r>
        <w:t>6 II. Nước ngoài</w:t>
      </w:r>
    </w:p>
    <w:p>
      <w:r>
        <w:t>7 Chi nhánh</w:t>
      </w:r>
    </w:p>
    <w:p>
      <w:r>
        <w:t>8 Văn phòng đại diện</w:t>
      </w:r>
    </w:p>
    <w:p>
      <w:r>
        <w:t>Ghi chú:</w:t>
      </w:r>
    </w:p>
    <w:p>
      <w:r>
        <w:t>Công ty chứng khoán nộp báo cáo theo biểu này</w:t>
      </w:r>
    </w:p>
    <w:p>
      <w:r>
        <w:t>sau khi có thay đổi (tính từ thời điểm Ủy ban chứng khoán nhà nước ra Quyết định</w:t>
      </w:r>
    </w:p>
    <w:p>
      <w:r>
        <w:t>chấp thuận thay đổi) tại báo cáo của kỳ gần nhất.</w:t>
      </w:r>
    </w:p>
    <w:p>
      <w:r>
        <w:t>Cột (3), (6), (7), (8): Định dạng số</w:t>
      </w:r>
    </w:p>
    <w:p>
      <w:r>
        <w:t>"Number" nhập theo số lần thay đổi tính đến thời điểm báo cáo.</w:t>
      </w:r>
    </w:p>
    <w:p>
      <w:r>
        <w:t>Cột (4), (5): Định dạng số "Number",</w:t>
      </w:r>
    </w:p>
    <w:p>
      <w:r>
        <w:t>đơn vị: Số lượng.</w:t>
      </w:r>
    </w:p>
    <w:p>
      <w:r>
        <w:t>Cột (7): Nhân sự cấp cao bao gồm Người đại diện</w:t>
      </w:r>
    </w:p>
    <w:p>
      <w:r>
        <w:t>theo pháp luật đối với trụ sở chính, người đứng đầu chi nhánh</w:t>
      </w:r>
    </w:p>
    <w:p>
      <w:r>
        <w:t>Biểu II.4 Số lượng tài khoản giao dịch chứng</w:t>
      </w:r>
    </w:p>
    <w:p>
      <w:r>
        <w:t>khoán của nhà đầu tư</w:t>
      </w:r>
    </w:p>
    <w:p>
      <w:r>
        <w:t>quý/6 tháng/năm</w:t>
      </w:r>
    </w:p>
    <w:p>
      <w:r>
        <w:t>TT Loại khách hàng Số lượng tài khoản Số lượng tài khoản</w:t>
      </w:r>
    </w:p>
    <w:p>
      <w:r>
        <w:t>có phát sinh giao dịch trong kỳ</w:t>
      </w:r>
    </w:p>
    <w:p>
      <w:r>
        <w:t>Trong kỳ Tăng/Giảm</w:t>
      </w:r>
    </w:p>
    <w:p>
      <w:r>
        <w:t>(1) (2) (3) (4) (5)</w:t>
      </w:r>
    </w:p>
    <w:p>
      <w:r>
        <w:t>1 I. Trong nước</w:t>
      </w:r>
    </w:p>
    <w:p>
      <w:r>
        <w:t>2 1. Cá nhân</w:t>
      </w:r>
    </w:p>
    <w:p>
      <w:r>
        <w:t>3 2. Tổ chức</w:t>
      </w:r>
    </w:p>
    <w:p>
      <w:r>
        <w:t>4 II. Nước ngoài</w:t>
      </w:r>
    </w:p>
    <w:p>
      <w:r>
        <w:t>5 1. Cá nhân</w:t>
      </w:r>
    </w:p>
    <w:p>
      <w:r>
        <w:t>6 2. Tổ chức</w:t>
      </w:r>
    </w:p>
    <w:p>
      <w:r>
        <w:t>7 Tổng (I + II)</w:t>
      </w:r>
    </w:p>
    <w:p>
      <w:r>
        <w:t>Ghi chú:</w:t>
      </w:r>
    </w:p>
    <w:p>
      <w:r>
        <w:t>Cột (3), (4), (5), (6): Nhập theo định dạng số</w:t>
      </w:r>
    </w:p>
    <w:p>
      <w:r>
        <w:t>"Number". Trường hợp số âm thì để trong ngoặc đơn ( ).</w:t>
      </w:r>
    </w:p>
    <w:p>
      <w:r>
        <w:t>Biểu II.5 Tiền gửi giao dịch chứng khoán của nhà</w:t>
      </w:r>
    </w:p>
    <w:p>
      <w:r>
        <w:t>đầu tư</w:t>
      </w:r>
    </w:p>
    <w:p>
      <w:r>
        <w:t>Tháng/năm</w:t>
      </w:r>
    </w:p>
    <w:p>
      <w:r>
        <w:t>STT Ngân hàng nhận tiền</w:t>
      </w:r>
    </w:p>
    <w:p>
      <w:r>
        <w:t>gửi Số dư trên tài khoản</w:t>
      </w:r>
    </w:p>
    <w:p>
      <w:r>
        <w:t>(triệu đồng) Ghi chú</w:t>
      </w:r>
    </w:p>
    <w:p>
      <w:r>
        <w:t>(1) (2) (3) (4)</w:t>
      </w:r>
    </w:p>
    <w:p>
      <w:r>
        <w:t>1 I. Ngân hàng A</w:t>
      </w:r>
    </w:p>
    <w:p>
      <w:r>
        <w:t>2 1. Tài khoản số A1</w:t>
      </w:r>
    </w:p>
    <w:p>
      <w:r>
        <w:t>3 2. Tài khoản số A2</w:t>
      </w:r>
    </w:p>
    <w:p>
      <w:r>
        <w:t>4 3. Tài khoản số...</w:t>
      </w:r>
    </w:p>
    <w:p>
      <w:r>
        <w:t>5 II. Ngân hàng B</w:t>
      </w:r>
    </w:p>
    <w:p>
      <w:r>
        <w:t>6 1. Tài khoản số B1</w:t>
      </w:r>
    </w:p>
    <w:p>
      <w:r>
        <w:t>7 2. Tài khoản số B2</w:t>
      </w:r>
    </w:p>
    <w:p>
      <w:r>
        <w:t>8 3. Tài khoản số...</w:t>
      </w:r>
    </w:p>
    <w:p>
      <w:r>
        <w:t>9 Tổng (I + II +...)</w:t>
      </w:r>
    </w:p>
    <w:p>
      <w:r>
        <w:t>Ghi chú:</w:t>
      </w:r>
    </w:p>
    <w:p>
      <w:r>
        <w:t>Liệt kê chi tiết từng tài khoản tại tất cả các</w:t>
      </w:r>
    </w:p>
    <w:p>
      <w:r>
        <w:t>ngân hàng nhận tiền gửi giao dịch chứng khoán của nhà đầu tư.</w:t>
      </w:r>
    </w:p>
    <w:p>
      <w:r>
        <w:t>Dòng 1 cột (3): Tổng số dư trên tài khoản A1,</w:t>
      </w:r>
    </w:p>
    <w:p>
      <w:r>
        <w:t>A2,…</w:t>
      </w:r>
    </w:p>
    <w:p>
      <w:r>
        <w:t>Dòng 5 cột (3): Tổng số dư trên tài khoản B1,</w:t>
      </w:r>
    </w:p>
    <w:p>
      <w:r>
        <w:t>B2...</w:t>
      </w:r>
    </w:p>
    <w:p>
      <w:r>
        <w:t>Biểu II.6 Giao dịch chứng khoán niêm yết/đăng ký</w:t>
      </w:r>
    </w:p>
    <w:p>
      <w:r>
        <w:t>giao dịch</w:t>
      </w:r>
    </w:p>
    <w:p>
      <w:r>
        <w:t>Tháng/6 tháng/năm</w:t>
      </w:r>
    </w:p>
    <w:p>
      <w:r>
        <w:t>Đơn vị tính: triệu</w:t>
      </w:r>
    </w:p>
    <w:p>
      <w:r>
        <w:t>đồng</w:t>
      </w:r>
    </w:p>
    <w:p>
      <w:r>
        <w:t>TT Loại chứng khoán Tổng mua Tổng bán Tổng mua và bán</w:t>
      </w:r>
    </w:p>
    <w:p>
      <w:r>
        <w:t>Trong kỳ Lũy kế từ đầu năm Trong kỳ Lũy kế từ đầu năm Trong kỳ Lũy kế từ đầu năm</w:t>
      </w:r>
    </w:p>
    <w:p>
      <w:r>
        <w:t>HNX HSX HNX HSX HNX HSX HNX HSX HNX HSX HNX HSX</w:t>
      </w:r>
    </w:p>
    <w:p>
      <w:r>
        <w:t>(1) (2) (3) (4) (5) (6) (7) (8) (9) (10) (11) (12) (13) (14)</w:t>
      </w:r>
    </w:p>
    <w:p>
      <w:r>
        <w:t>1 I. Nhà đầu tư</w:t>
      </w:r>
    </w:p>
    <w:p>
      <w:r>
        <w:t>2 1. Giao dịch cổ phiếu của NĐT trong nước</w:t>
      </w:r>
    </w:p>
    <w:p>
      <w:r>
        <w:t>4 2. Giao dịch cổ phiếu của NĐT nước ngoài</w:t>
      </w:r>
    </w:p>
    <w:p>
      <w:r>
        <w:t>6 3. Giao dịch chứng chỉ quỹ của NĐT trong nước</w:t>
      </w:r>
    </w:p>
    <w:p>
      <w:r>
        <w:t>7 4. Giao dịch chứng chỉ quỹ của NĐT nước ngoài</w:t>
      </w:r>
    </w:p>
    <w:p>
      <w:r>
        <w:t>8 B. Tự doanh</w:t>
      </w:r>
    </w:p>
    <w:p>
      <w:r>
        <w:t>9 1. Cổ phiếu</w:t>
      </w:r>
    </w:p>
    <w:p>
      <w:r>
        <w:t>10 2. Trái phiếu</w:t>
      </w:r>
    </w:p>
    <w:p>
      <w:r>
        <w:t>11 3. Chứng chỉ quỹ</w:t>
      </w:r>
    </w:p>
    <w:p>
      <w:r>
        <w:t>Ghi chú:</w:t>
      </w:r>
    </w:p>
    <w:p>
      <w:r>
        <w:t>HNX là Sở giao dịch chứng khoán Hà Nội</w:t>
      </w:r>
    </w:p>
    <w:p>
      <w:r>
        <w:t>HSX là Sở giao dịch chứng khoán Thành phố Hồ</w:t>
      </w:r>
    </w:p>
    <w:p>
      <w:r>
        <w:t>Chí Minh</w:t>
      </w:r>
    </w:p>
    <w:p>
      <w:r>
        <w:t>Biểu II.7 Giao dịch chứng khoán chưa niêm yết/đăng</w:t>
      </w:r>
    </w:p>
    <w:p>
      <w:r>
        <w:t>ký giao dịch</w:t>
      </w:r>
    </w:p>
    <w:p>
      <w:r>
        <w:t>tháng/6 tháng/năm</w:t>
      </w:r>
    </w:p>
    <w:p>
      <w:r>
        <w:t>STT Chứng khoán Kỳ hạn Mua trong kỳ Bán trong kỳ</w:t>
      </w:r>
    </w:p>
    <w:p>
      <w:r>
        <w:t>≤ 2 năm &gt; 2 năm và &lt;</w:t>
      </w:r>
    </w:p>
    <w:p>
      <w:r>
        <w:t>5 năm ≥ 5 năm KL Giá trị (triệu đồng) KL Giá trị (triệu đồng)</w:t>
      </w:r>
    </w:p>
    <w:p>
      <w:r>
        <w:t>(1) (2) (3) (4) (5) (6) (7) (8) (9)</w:t>
      </w:r>
    </w:p>
    <w:p>
      <w:r>
        <w:t>1 I. Cổ phiếu (Tổng) x x x x</w:t>
      </w:r>
    </w:p>
    <w:p>
      <w:r>
        <w:t>2 1. Công ty A x x x x</w:t>
      </w:r>
    </w:p>
    <w:p>
      <w:r>
        <w:t>3 2. Công ty B x x x x</w:t>
      </w:r>
    </w:p>
    <w:p>
      <w:r>
        <w:t>4 3. Công ty... x x x x</w:t>
      </w:r>
    </w:p>
    <w:p>
      <w:r>
        <w:t>5 II. Trái phiếu Tổng Tổng Tổng Tổng Tổng</w:t>
      </w:r>
    </w:p>
    <w:p>
      <w:r>
        <w:t>6 1. Trái phiếu A x x</w:t>
      </w:r>
    </w:p>
    <w:p>
      <w:r>
        <w:t>7 2. Trái phiếu B x x</w:t>
      </w:r>
    </w:p>
    <w:p>
      <w:r>
        <w:t>8 3. Trái phiếu … x x</w:t>
      </w:r>
    </w:p>
    <w:p>
      <w:r>
        <w:t>Ghi chú:</w:t>
      </w:r>
    </w:p>
    <w:p>
      <w:r>
        <w:t>Báo cáo chi tiết theo từng tổ chức phát hành.</w:t>
      </w:r>
    </w:p>
    <w:p>
      <w:r>
        <w:t>Cột (3), (4), (5) chỉ áp dụng với mục</w:t>
      </w:r>
    </w:p>
    <w:p>
      <w:r>
        <w:t>"Trái phiếu". Đánh dấu x tương ứng với kỳ hạn của từng loại trái phiếu.</w:t>
      </w:r>
    </w:p>
    <w:p>
      <w:r>
        <w:t>Cột (6) đến Cột (9): Nhập theo định dạng số</w:t>
      </w:r>
    </w:p>
    <w:p>
      <w:r>
        <w:t>("Number").</w:t>
      </w:r>
    </w:p>
    <w:p>
      <w:r>
        <w:t>Biểu II.8 Tình hình giao dịch ký quỹ chứng khoán</w:t>
      </w:r>
    </w:p>
    <w:p>
      <w:r>
        <w:t>tháng/năm</w:t>
      </w:r>
    </w:p>
    <w:p>
      <w:r>
        <w:t>TT Nội dung Cuối kỳ Khối lượng chứng</w:t>
      </w:r>
    </w:p>
    <w:p>
      <w:r>
        <w:t>khoán cầm cố Ghi chú</w:t>
      </w:r>
    </w:p>
    <w:p>
      <w:r>
        <w:t>Số lượng Giá trị (triệu đồng)</w:t>
      </w:r>
    </w:p>
    <w:p>
      <w:r>
        <w:t>(1) (2) (3) (4) (5) (6)</w:t>
      </w:r>
    </w:p>
    <w:p>
      <w:r>
        <w:t>1 I. Số lượng tài khoản giao dịch ký quỹ x</w:t>
      </w:r>
    </w:p>
    <w:p>
      <w:r>
        <w:t>2 II. Giá trị chứng khoán ký quỹ x</w:t>
      </w:r>
    </w:p>
    <w:p>
      <w:r>
        <w:t>3 III. Nguồn vốn tài trợ giao dịch ký quỹ x</w:t>
      </w:r>
    </w:p>
    <w:p>
      <w:r>
        <w:t>4 1. Vốn chủ sở hữu x</w:t>
      </w:r>
    </w:p>
    <w:p>
      <w:r>
        <w:t>5 2. Vốn vay từ tổ chức tín dụng x</w:t>
      </w:r>
    </w:p>
    <w:p>
      <w:r>
        <w:t>6 3. Vốn vay từ nguồn khác x</w:t>
      </w:r>
    </w:p>
    <w:p>
      <w:r>
        <w:t>7 IV. Thu từ hoạt động ký quỹ x</w:t>
      </w:r>
    </w:p>
    <w:p>
      <w:r>
        <w:t>8 V. Dư nợ cho vay giao dịch ký quỹ tại HSX x</w:t>
      </w:r>
    </w:p>
    <w:p>
      <w:r>
        <w:t>9 1. Mã ABC x x</w:t>
      </w:r>
    </w:p>
    <w:p>
      <w:r>
        <w:t>10 2. Mã XYZ x x</w:t>
      </w:r>
    </w:p>
    <w:p>
      <w:r>
        <w:t>11 3. Mã... x x</w:t>
      </w:r>
    </w:p>
    <w:p>
      <w:r>
        <w:t>12 VI. Dư nợ cho vay giao dịch ký quỹ tại HNX x x</w:t>
      </w:r>
    </w:p>
    <w:p>
      <w:r>
        <w:t>13 1. Mã ACB x x</w:t>
      </w:r>
    </w:p>
    <w:p>
      <w:r>
        <w:t>14 2. Mã YZX x x</w:t>
      </w:r>
    </w:p>
    <w:p>
      <w:r>
        <w:t>15 3. Mã...</w:t>
      </w:r>
    </w:p>
    <w:p>
      <w:r>
        <w:t>16 VII. Tổng dư nợ cho vay giao dịch ký quỹ (V+VI)</w:t>
      </w:r>
    </w:p>
    <w:p>
      <w:r>
        <w:t>Ghi chú:</w:t>
      </w:r>
    </w:p>
    <w:p>
      <w:r>
        <w:t>Số liệu được chốt vào ngày làm việc cuối cùng</w:t>
      </w:r>
    </w:p>
    <w:p>
      <w:r>
        <w:t>của tháng</w:t>
      </w:r>
    </w:p>
    <w:p>
      <w:r>
        <w:t>Trường hợp đối với 50 mã trở lên phải lập biểu</w:t>
      </w:r>
    </w:p>
    <w:p>
      <w:r>
        <w:t>chi tiết II.8B</w:t>
      </w:r>
    </w:p>
    <w:p>
      <w:r>
        <w:t>Biểu II.8B Chi tiết tình hình cho vay giao dịch</w:t>
      </w:r>
    </w:p>
    <w:p>
      <w:r>
        <w:t>ký quỹ từng mã chứng khoán</w:t>
      </w:r>
    </w:p>
    <w:p>
      <w:r>
        <w:t>tháng/năm</w:t>
      </w:r>
    </w:p>
    <w:p>
      <w:r>
        <w:t>TT Nội dung Khối lượng cầm cố Dư nợ cho vay (triệu</w:t>
      </w:r>
    </w:p>
    <w:p>
      <w:r>
        <w:t>đồng)</w:t>
      </w:r>
    </w:p>
    <w:p>
      <w:r>
        <w:t>1 I. HSX x x</w:t>
      </w:r>
    </w:p>
    <w:p>
      <w:r>
        <w:t>2 Mã ... x x</w:t>
      </w:r>
    </w:p>
    <w:p>
      <w:r>
        <w:t>3 Mã ... x x</w:t>
      </w:r>
    </w:p>
    <w:p>
      <w:r>
        <w:t>4 II. HNX x x</w:t>
      </w:r>
    </w:p>
    <w:p>
      <w:r>
        <w:t>5 Mã ... x x</w:t>
      </w:r>
    </w:p>
    <w:p>
      <w:r>
        <w:t>6 Mã ... x x</w:t>
      </w:r>
    </w:p>
    <w:p>
      <w:r>
        <w:t>7 Tổng x</w:t>
      </w:r>
    </w:p>
    <w:p>
      <w:r>
        <w:t>Ghi chú:</w:t>
      </w:r>
    </w:p>
    <w:p>
      <w:r>
        <w:t>Áp dụng đối với số mã chứng</w:t>
      </w:r>
    </w:p>
    <w:p>
      <w:r>
        <w:t>khoán cho vay ký quỹ từ 50 mã trở lên</w:t>
      </w:r>
    </w:p>
    <w:p>
      <w:r>
        <w:t>Biểu II.9 Ủy thác quản lý tài khoản giao dịch chứng</w:t>
      </w:r>
    </w:p>
    <w:p>
      <w:r>
        <w:t>khoán của nhà đầu tư cá nhân</w:t>
      </w:r>
    </w:p>
    <w:p>
      <w:r>
        <w:t>tháng/năm</w:t>
      </w:r>
    </w:p>
    <w:p>
      <w:r>
        <w:t>TT Loại khách hàng Tổng số tài khoản ủy</w:t>
      </w:r>
    </w:p>
    <w:p>
      <w:r>
        <w:t>thác Giá trị ủy thác</w:t>
      </w:r>
    </w:p>
    <w:p>
      <w:r>
        <w:t>(triệu đồng)</w:t>
      </w:r>
    </w:p>
    <w:p>
      <w:r>
        <w:t>Đầu kỳ Cuối kỳ Tăng/Giảm</w:t>
      </w:r>
    </w:p>
    <w:p>
      <w:r>
        <w:t>(1) (2) (3) (4) (5) (6)</w:t>
      </w:r>
    </w:p>
    <w:p>
      <w:r>
        <w:t>1 Trong nước</w:t>
      </w:r>
    </w:p>
    <w:p>
      <w:r>
        <w:t>2 Nước ngoài</w:t>
      </w:r>
    </w:p>
    <w:p>
      <w:r>
        <w:t>Tổng</w:t>
      </w:r>
    </w:p>
    <w:p>
      <w:r>
        <w:t>Ghi chú:</w:t>
      </w:r>
    </w:p>
    <w:p>
      <w:r>
        <w:t>Cột (3), (4): Tính theo ngày dương lịch đầu/cuối</w:t>
      </w:r>
    </w:p>
    <w:p>
      <w:r>
        <w:t>tháng (Phiên giao dịch đầu tiên/cuối cùng của tháng).</w:t>
      </w:r>
    </w:p>
    <w:p>
      <w:r>
        <w:t>Cột (3), (4), (5), (6): Nhập theo định dạng số</w:t>
      </w:r>
    </w:p>
    <w:p>
      <w:r>
        <w:t>"Number". Trường hợp số âm thì để trong ngoặc đơn ( ).</w:t>
      </w:r>
    </w:p>
    <w:p>
      <w:r>
        <w:t>Biểu II.10 Tình hình nắm giữ chứng khoán niêm yết</w:t>
      </w:r>
    </w:p>
    <w:p>
      <w:r>
        <w:t>tháng/năm</w:t>
      </w:r>
    </w:p>
    <w:p>
      <w:r>
        <w:t>TT Loại chứng khoán Số lượng chứng</w:t>
      </w:r>
    </w:p>
    <w:p>
      <w:r>
        <w:t>khoán nắm giữ Giá trị chứng</w:t>
      </w:r>
    </w:p>
    <w:p>
      <w:r>
        <w:t>khoán nắm giữ (triệu đồng) Tổng số chứng</w:t>
      </w:r>
    </w:p>
    <w:p>
      <w:r>
        <w:t>khoán đang lưu hành của tổ chức phát hành vào thời điểm báo cáo Tỷ lệ sở hữu (%)</w:t>
      </w:r>
    </w:p>
    <w:p>
      <w:r>
        <w:t>(1) (2) (3) (4) (5) (6)=(3)/(5) *100</w:t>
      </w:r>
    </w:p>
    <w:p>
      <w:r>
        <w:t>1 I. Cổ phiếu x</w:t>
      </w:r>
    </w:p>
    <w:p>
      <w:r>
        <w:t>2 A x x x x</w:t>
      </w:r>
    </w:p>
    <w:p>
      <w:r>
        <w:t>3 … x x x</w:t>
      </w:r>
    </w:p>
    <w:p>
      <w:r>
        <w:t>4 II. Chứng chỉ quỹ x</w:t>
      </w:r>
    </w:p>
    <w:p>
      <w:r>
        <w:t>5 A x x x x</w:t>
      </w:r>
    </w:p>
    <w:p>
      <w:r>
        <w:t>6 … x x x x</w:t>
      </w:r>
    </w:p>
    <w:p>
      <w:r>
        <w:t>7 Tổng (I+II) x</w:t>
      </w:r>
    </w:p>
    <w:p>
      <w:r>
        <w:t>Ghi chú:</w:t>
      </w:r>
    </w:p>
    <w:p>
      <w:r>
        <w:t>Cột (2) loại chứng khoán được ghi cụ thể theo</w:t>
      </w:r>
    </w:p>
    <w:p>
      <w:r>
        <w:t>mã chứng khoán (đối với chứng khoán niêm yết và đăng ký giao dịch).</w:t>
      </w:r>
    </w:p>
    <w:p>
      <w:r>
        <w:t>Cột (3) là các chứng khoán hiện CTCK đang nắm</w:t>
      </w:r>
    </w:p>
    <w:p>
      <w:r>
        <w:t>giữ, không bao gồm chứng khoán đang về tài khoản.</w:t>
      </w:r>
    </w:p>
    <w:p>
      <w:r>
        <w:t>Phải loại trừ chứng khoán nắm giữ thuộc các</w:t>
      </w:r>
    </w:p>
    <w:p>
      <w:r>
        <w:t>giao dịch kỳ hạn chứng khoán khỏi mục này.</w:t>
      </w:r>
    </w:p>
    <w:p>
      <w:r>
        <w:t>Giá trị tính theo giá mua vào.</w:t>
      </w:r>
    </w:p>
    <w:p>
      <w:r>
        <w:t>Biểu II.11 Tình hình đầu tư, góp vốn vào tổ chức</w:t>
      </w:r>
    </w:p>
    <w:p>
      <w:r>
        <w:t>khác</w:t>
      </w:r>
    </w:p>
    <w:p>
      <w:r>
        <w:t>Quý/năm</w:t>
      </w:r>
    </w:p>
    <w:p>
      <w:r>
        <w:t>TT Danh mục đầu tư Giá trị cuối kỳ Ghi chú</w:t>
      </w:r>
    </w:p>
    <w:p>
      <w:r>
        <w:t>Cổ phiếu Vốn góp vào tổ chức/dự</w:t>
      </w:r>
    </w:p>
    <w:p>
      <w:r>
        <w:t>án kinh doanh Tài sản cố định</w:t>
      </w:r>
    </w:p>
    <w:p>
      <w:r>
        <w:t>(triệu đồng) Trái phiếu doanh</w:t>
      </w:r>
    </w:p>
    <w:p>
      <w:r>
        <w:t>nghiệp (triệu đồng)</w:t>
      </w:r>
    </w:p>
    <w:p>
      <w:r>
        <w:t>Số lượng cổ phiếu</w:t>
      </w:r>
    </w:p>
    <w:p>
      <w:r>
        <w:t>nắm giữ Giá trị cổ phiếu nắm</w:t>
      </w:r>
    </w:p>
    <w:p>
      <w:r>
        <w:t>giữ (triệu đồng) Tỷ lệ đầu tư (%) Giá trị (triệu đồng) Tỷ lệ đầu tư (%)</w:t>
      </w:r>
    </w:p>
    <w:p>
      <w:r>
        <w:t>(1) (2) (3) (4) (5) (7) (8) (9) (10) (11)</w:t>
      </w:r>
    </w:p>
    <w:p>
      <w:r>
        <w:t>1 I. Đầu tư trong nước x x x</w:t>
      </w:r>
    </w:p>
    <w:p>
      <w:r>
        <w:t>2 Công ty A x x x x</w:t>
      </w:r>
    </w:p>
    <w:p>
      <w:r>
        <w:t>3 Dự án B x x</w:t>
      </w:r>
    </w:p>
    <w:p>
      <w:r>
        <w:t>4 II. Đầu tư ra nước ngoài x x x</w:t>
      </w:r>
    </w:p>
    <w:p>
      <w:r>
        <w:t>5 Công ty A x x x x</w:t>
      </w:r>
    </w:p>
    <w:p>
      <w:r>
        <w:t>6 Dự án B x x</w:t>
      </w:r>
    </w:p>
    <w:p>
      <w:r>
        <w:t>7 Tổng (I+II) x x x x</w:t>
      </w:r>
    </w:p>
    <w:p>
      <w:r>
        <w:t>8 Tổng*</w:t>
      </w:r>
    </w:p>
    <w:p>
      <w:r>
        <w:t>9 III. Tỷ lệ đầu tư vào tài sản cố định x</w:t>
      </w:r>
    </w:p>
    <w:p>
      <w:r>
        <w:t>10 IV. Tỷ lệ đầu tư vào trái phiếu doanh nghiệp x</w:t>
      </w:r>
    </w:p>
    <w:p>
      <w:r>
        <w:t>11 V. Tỷ lệ đầu tư vào cổ phiếu, phần vốn góp và dự</w:t>
      </w:r>
    </w:p>
    <w:p>
      <w:r>
        <w:t>án kinh doanh x</w:t>
      </w:r>
    </w:p>
    <w:p>
      <w:r>
        <w:t>Ghi chú:</w:t>
      </w:r>
    </w:p>
    <w:p>
      <w:r>
        <w:t>Tổng*= Tổng giá trị cổ phiếu niêm yết (tại biểu</w:t>
      </w:r>
    </w:p>
    <w:p>
      <w:r>
        <w:t>II.10)+ tổng giá trị cột (4) + Tổng Giá trị cột (7)</w:t>
      </w:r>
    </w:p>
    <w:p>
      <w:r>
        <w:t>Tỷ lệ đầu tư vào cổ phiếu, phần vốn góp và dự án</w:t>
      </w:r>
    </w:p>
    <w:p>
      <w:r>
        <w:t>kinh doanh = Tổng*/Vốn chủ sở hữu công ty chứng khoán</w:t>
      </w:r>
    </w:p>
    <w:p>
      <w:r>
        <w:t>Tỷ lệ đầu tư tài sản cố định = Tổng giá trị còn</w:t>
      </w:r>
    </w:p>
    <w:p>
      <w:r>
        <w:t>lại của tài sản cố định/Tổng tài sản công ty chứng khoán</w:t>
      </w:r>
    </w:p>
    <w:p>
      <w:r>
        <w:t>Tỷ lệ đầu tư vào trái phiếu doanh nghiệp = Tổng</w:t>
      </w:r>
    </w:p>
    <w:p>
      <w:r>
        <w:t>giá trị trái phiếu doanh nghiệp/Vốn chủ sở hữu công ty chứng khoán</w:t>
      </w:r>
    </w:p>
    <w:p>
      <w:r>
        <w:t>Tỷ lệ đầu tư ở cột (5)= Số lượng cổ phiếu chưa</w:t>
      </w:r>
    </w:p>
    <w:p>
      <w:r>
        <w:t>niêm yết của một tổ chức công ty sở hữu/số lượng cổ phiếu đang lưu hành của một</w:t>
      </w:r>
    </w:p>
    <w:p>
      <w:r>
        <w:t>tổ chức</w:t>
      </w:r>
    </w:p>
    <w:p>
      <w:r>
        <w:t>Tỷ lệ đầu tư ở cột (8) = Giá trị vốn góp/Vốn chủ</w:t>
      </w:r>
    </w:p>
    <w:p>
      <w:r>
        <w:t>sở hữu công ty chứng khoán</w:t>
      </w:r>
    </w:p>
    <w:p>
      <w:r>
        <w:t>Biểu II.12 Hoạt động bảo lãnh phát hành chứng</w:t>
      </w:r>
    </w:p>
    <w:p>
      <w:r>
        <w:t>khoán</w:t>
      </w:r>
    </w:p>
    <w:p>
      <w:r>
        <w:t>6 tháng/năm</w:t>
      </w:r>
    </w:p>
    <w:p>
      <w:r>
        <w:t>Đơn vị: triệu đồng</w:t>
      </w:r>
    </w:p>
    <w:p>
      <w:r>
        <w:t>TT Tên tổ chức phát</w:t>
      </w:r>
    </w:p>
    <w:p>
      <w:r>
        <w:t>hành Loại chứng khoán bảo</w:t>
      </w:r>
    </w:p>
    <w:p>
      <w:r>
        <w:t>lãnh Hình thức bảo lãnh Tổng giá trị bảo</w:t>
      </w:r>
    </w:p>
    <w:p>
      <w:r>
        <w:t>lãnh Hiệu số giữa tài sản</w:t>
      </w:r>
    </w:p>
    <w:p>
      <w:r>
        <w:t>ngắn hạn và nợ ngắn hạn</w:t>
      </w:r>
    </w:p>
    <w:p>
      <w:r>
        <w:t>Cổ phiếu Trái phiếu</w:t>
      </w:r>
    </w:p>
    <w:p>
      <w:r>
        <w:t>(1) (2) (3) (4) (5) (6) (7)</w:t>
      </w:r>
    </w:p>
    <w:p>
      <w:r>
        <w:t>...</w:t>
      </w:r>
    </w:p>
    <w:p>
      <w:r>
        <w:t>Ghi chú:</w:t>
      </w:r>
    </w:p>
    <w:p>
      <w:r>
        <w:t>Số liệu lấy theo báo cáo</w:t>
      </w:r>
    </w:p>
    <w:p>
      <w:r>
        <w:t>quý gần nhất.</w:t>
      </w:r>
    </w:p>
    <w:p>
      <w:r>
        <w:t>Cột (6), (7): Nhập theo định dạng số “Number”.</w:t>
      </w:r>
    </w:p>
    <w:p>
      <w:r>
        <w:t>Biểu II.13 Các hoạt động tư vấn và cung cấp dịch</w:t>
      </w:r>
    </w:p>
    <w:p>
      <w:r>
        <w:t>vụ</w:t>
      </w:r>
    </w:p>
    <w:p>
      <w:r>
        <w:t>6 tháng/năm</w:t>
      </w:r>
    </w:p>
    <w:p>
      <w:r>
        <w:t>TT Loại hoạt động Số lượng hợp đồng Số hợp lượng đồng</w:t>
      </w:r>
    </w:p>
    <w:p>
      <w:r>
        <w:t>tăng/giảm trong kỳ</w:t>
      </w:r>
    </w:p>
    <w:p>
      <w:r>
        <w:t>(1) (2) (3) (4)</w:t>
      </w:r>
    </w:p>
    <w:p>
      <w:r>
        <w:t>I. Tư vấn đầu tư chứng khoán</w:t>
      </w:r>
    </w:p>
    <w:p>
      <w:r>
        <w:t>II. Tư vấn tài chính</w:t>
      </w:r>
    </w:p>
    <w:p>
      <w:r>
        <w:t>1. Tư vấn ..</w:t>
      </w:r>
    </w:p>
    <w:p>
      <w:r>
        <w:t>2. Tư vấn ..</w:t>
      </w:r>
    </w:p>
    <w:p>
      <w:r>
        <w:t>III. Dịch vụ khác:</w:t>
      </w:r>
    </w:p>
    <w:p>
      <w:r>
        <w:t>1. …..</w:t>
      </w:r>
    </w:p>
    <w:p>
      <w:r>
        <w:t>2. …..</w:t>
      </w:r>
    </w:p>
    <w:p>
      <w:r>
        <w:t>Cột (3), (4): Nhập theo định dạng số (“Number”).</w:t>
      </w:r>
    </w:p>
    <w:p>
      <w:r>
        <w:t>Trường hợp số âm thì để trong ngoặc đơn ( ).</w:t>
      </w:r>
    </w:p>
    <w:p>
      <w:r>
        <w:t>Ghi chú chung:</w:t>
      </w:r>
    </w:p>
    <w:p>
      <w:r>
        <w:t>Loại file: excel</w:t>
      </w:r>
    </w:p>
    <w:p>
      <w:r>
        <w:t>Font: Times New Roman, cỡ chữ 12</w:t>
      </w:r>
    </w:p>
    <w:p>
      <w:r>
        <w:t>NGƯỜI LẬP(Ký, ghi rõ họ tên) PHỤ TRÁCH BỘ PHẬN</w:t>
      </w:r>
    </w:p>
    <w:p>
      <w:r>
        <w:t>KIỂM SOÁT NỘI BỘ(Ký, ghi rõ họ tên) (TỔNG) GIÁM ĐỐC(Ký, ghi rõ họ tên, đóng dấu)</w:t>
      </w:r>
    </w:p>
    <w:p>
      <w:r>
        <w:t>PHỤ LỤC III</w:t>
      </w:r>
    </w:p>
    <w:p>
      <w:r>
        <w:t>CÁC NỘI DUNG CƠ BẢN CỦA HỢP ĐỒNG MỞ TÀI KHOẢN GIAO DỊCH</w:t>
      </w:r>
    </w:p>
    <w:p>
      <w:r>
        <w:t>CHỨNG KHOÁN GIỮA CÔNG TY CHỨNG KHOÁN VÀ KHÁCH HÀNG</w:t>
      </w:r>
    </w:p>
    <w:p>
      <w:r>
        <w:t>(Ban hành kèm theo Thông tư số 121/2020/TT-BTC ngày 31 tháng 12 năm 2020 của</w:t>
      </w:r>
    </w:p>
    <w:p>
      <w:r>
        <w:t>Bộ trưởng Bộ Tài chính)</w:t>
      </w:r>
    </w:p>
    <w:p>
      <w:r>
        <w:t>Các bên tham gia ký kết hợp đồng</w:t>
      </w:r>
    </w:p>
    <w:p>
      <w:r>
        <w:t>a) Công ty chứng khoán</w:t>
      </w:r>
    </w:p>
    <w:p>
      <w:r>
        <w:t>Địa chỉ trụ sở chính:</w:t>
      </w:r>
    </w:p>
    <w:p>
      <w:r>
        <w:t>Người đại diện pháp luật/Người được ủy quyền</w:t>
      </w:r>
    </w:p>
    <w:p>
      <w:r>
        <w:t>Họ và</w:t>
      </w:r>
    </w:p>
    <w:p>
      <w:r>
        <w:t>tên:</w:t>
      </w:r>
    </w:p>
    <w:p>
      <w:r>
        <w:t>Chức vụ:</w:t>
      </w:r>
    </w:p>
    <w:p>
      <w:r>
        <w:t>Số CMND/CCCD hoặc số hộ chiếu (người nước ngoài):</w:t>
      </w:r>
    </w:p>
    <w:p>
      <w:r>
        <w:t>…………. ngày cấp …………….. nơi cấp ……………………………</w:t>
      </w:r>
    </w:p>
    <w:p>
      <w:r>
        <w:t>Quyết định ủy quyền số ……….. ngày</w:t>
      </w:r>
    </w:p>
    <w:p>
      <w:r>
        <w:t>....tháng...năm...</w:t>
      </w:r>
    </w:p>
    <w:p>
      <w:r>
        <w:t>b) Khách hàng cá nhân</w:t>
      </w:r>
    </w:p>
    <w:p>
      <w:r>
        <w:t>Họ và tên:</w:t>
      </w:r>
    </w:p>
    <w:p>
      <w:r>
        <w:t>Số CMND/CCCD hoặc số hộ chiếu (người nước ngoài):</w:t>
      </w:r>
    </w:p>
    <w:p>
      <w:r>
        <w:t>…………. ngày cấp …………….. nơi cấp ……………………………</w:t>
      </w:r>
    </w:p>
    <w:p>
      <w:r>
        <w:t>Địa chỉ thường trú:</w:t>
      </w:r>
    </w:p>
    <w:p>
      <w:r>
        <w:t>Số điện thoại liên lạc:</w:t>
      </w:r>
    </w:p>
    <w:p>
      <w:r>
        <w:t>c) Khách hàng tổ chức</w:t>
      </w:r>
    </w:p>
    <w:p>
      <w:r>
        <w:t>Tên tổ chức:</w:t>
      </w:r>
    </w:p>
    <w:p>
      <w:r>
        <w:t>Địa chỉ:</w:t>
      </w:r>
    </w:p>
    <w:p>
      <w:r>
        <w:t>Điện thoại:</w:t>
      </w:r>
    </w:p>
    <w:p>
      <w:r>
        <w:t>Giấy chứng nhận đăng ký doanh nghiệp:</w:t>
      </w:r>
    </w:p>
    <w:p>
      <w:r>
        <w:t>Người đại diện pháp luật/người được ủy quyền:</w:t>
      </w:r>
    </w:p>
    <w:p>
      <w:r>
        <w:t>Họ và</w:t>
      </w:r>
    </w:p>
    <w:p>
      <w:r>
        <w:t>tên</w:t>
      </w:r>
    </w:p>
    <w:p>
      <w:r>
        <w:t>Chức vụ</w:t>
      </w:r>
    </w:p>
    <w:p>
      <w:r>
        <w:t>Số CMND/CCCD hoặc số hộ chiếu (người nước ngoài):</w:t>
      </w:r>
    </w:p>
    <w:p>
      <w:r>
        <w:t>…………. ngày cấp …………….. nơi cấp ……………………………</w:t>
      </w:r>
    </w:p>
    <w:p>
      <w:r>
        <w:t>Quyết định ủy quyền số …………. ngày</w:t>
      </w:r>
    </w:p>
    <w:p>
      <w:r>
        <w:t>....tháng...năm,..</w:t>
      </w:r>
    </w:p>
    <w:p>
      <w:r>
        <w:t>Số điện thoại liên lạc:</w:t>
      </w:r>
    </w:p>
    <w:p>
      <w:r>
        <w:t>Điều khoản về các thỏa thuận cụ thể</w:t>
      </w:r>
    </w:p>
    <w:p>
      <w:r>
        <w:t>a) Các cách thức nhận lệnh của công ty;</w:t>
      </w:r>
    </w:p>
    <w:p>
      <w:r>
        <w:t>b) Tỷ lệ ký quỹ đặt mua/bán chứng khoán được áp dụng;</w:t>
      </w:r>
    </w:p>
    <w:p>
      <w:r>
        <w:t>c) Thỏa thuận về lãi suất trên số dư tiền gửi giao</w:t>
      </w:r>
    </w:p>
    <w:p>
      <w:r>
        <w:t>dịch chứng khoán;</w:t>
      </w:r>
    </w:p>
    <w:p>
      <w:r>
        <w:t>d) Thời hạn, cách thức xử lý tài sản trong trường hợp</w:t>
      </w:r>
    </w:p>
    <w:p>
      <w:r>
        <w:t>khách hàng không có khả năng thanh toán đúng hạn;</w:t>
      </w:r>
    </w:p>
    <w:p>
      <w:r>
        <w:t>đ) Thỏa thuận về thời gian và phương thức chuyển đổi</w:t>
      </w:r>
    </w:p>
    <w:p>
      <w:r>
        <w:t>từ ngoại tệ sang đồng Việt Nam trong trường hợp chuyển tiền giao dịch chứng</w:t>
      </w:r>
    </w:p>
    <w:p>
      <w:r>
        <w:t>khoán bằng ngoại tệ.</w:t>
      </w:r>
    </w:p>
    <w:p>
      <w:r>
        <w:t>Điều khoản về quyền và nghĩa vụ các bên tham</w:t>
      </w:r>
    </w:p>
    <w:p>
      <w:r>
        <w:t>gia</w:t>
      </w:r>
    </w:p>
    <w:p>
      <w:r>
        <w:t>a) Quyền và nghĩa vụ của khách hàng (sở hữu tiền,</w:t>
      </w:r>
    </w:p>
    <w:p>
      <w:r>
        <w:t>chứng khoán và các khoản lợi nhuận, quyền và lợi ích hợp pháp khác gắn liền với</w:t>
      </w:r>
    </w:p>
    <w:p>
      <w:r>
        <w:t>số tiền, chứng khoán đó; cung cấp thông tin theo yêu cầu của công ty, trả phí</w:t>
      </w:r>
    </w:p>
    <w:p>
      <w:r>
        <w:t>giao dịch ……);</w:t>
      </w:r>
    </w:p>
    <w:p>
      <w:r>
        <w:t>b) Quyền và nghĩa vụ của công ty chứng khoán (thu</w:t>
      </w:r>
    </w:p>
    <w:p>
      <w:r>
        <w:t>phí giao dịch, lưu ký, thực hiện các ủy quyền hợp pháp khác theo thỏa thuận với</w:t>
      </w:r>
    </w:p>
    <w:p>
      <w:r>
        <w:t>khách hàng; lưu giữ, bảo quản tiền, chứng khoán cho khách hàng, thực hiện giao</w:t>
      </w:r>
    </w:p>
    <w:p>
      <w:r>
        <w:t>dịch, bảo mật thông tin, cung cấp thông tin theo yêu cầu của khách hàng....).</w:t>
      </w:r>
    </w:p>
    <w:p>
      <w:r>
        <w:t>Điều khoản về các thỏa thuận khác</w:t>
      </w:r>
    </w:p>
    <w:p>
      <w:r>
        <w:t>a) Trách nhiệm do vi phạm hợp đồng, điều khoản này</w:t>
      </w:r>
    </w:p>
    <w:p>
      <w:r>
        <w:t>nêu rõ:</w:t>
      </w:r>
    </w:p>
    <w:p>
      <w:r>
        <w:t>Khách hàng được bồi thường thiệt hại nếu công ty</w:t>
      </w:r>
    </w:p>
    <w:p>
      <w:r>
        <w:t>vi phạm nghĩa vụ quy định tại Hợp đồng này;</w:t>
      </w:r>
    </w:p>
    <w:p>
      <w:r>
        <w:t>Mức bồi thường thiệt hại: do các bên thỏa thuận cụ</w:t>
      </w:r>
    </w:p>
    <w:p>
      <w:r>
        <w:t>thể hoặc theo quy định của pháp luật.</w:t>
      </w:r>
    </w:p>
    <w:p>
      <w:r>
        <w:t>b) Cách thức xử lý tài khoản trong trường hợp công</w:t>
      </w:r>
    </w:p>
    <w:p>
      <w:r>
        <w:t>ty rút nghiệp vụ môi giới, giải thể hoặc bị thu hồi Giấy phép thành lập và hoạt</w:t>
      </w:r>
    </w:p>
    <w:p>
      <w:r>
        <w:t>động;</w:t>
      </w:r>
    </w:p>
    <w:p>
      <w:r>
        <w:t>c) Các trường hợp chấm dứt hợp đồng trước thời hạn;</w:t>
      </w:r>
    </w:p>
    <w:p>
      <w:r>
        <w:t>d) Thời hạn có hiệu lực của hợp đồng;</w:t>
      </w:r>
    </w:p>
    <w:p>
      <w:r>
        <w:t>đ) Giải quyết tranh chấp phát sinh;</w:t>
      </w:r>
    </w:p>
    <w:p>
      <w:r>
        <w:t>Các thỏa thuận khác theo thỏa thuận phù hợp với quy</w:t>
      </w:r>
    </w:p>
    <w:p>
      <w:r>
        <w:t>định của pháp luật.</w:t>
      </w:r>
    </w:p>
    <w:p>
      <w:r>
        <w:t>PHỤ LỤC IV</w:t>
      </w:r>
    </w:p>
    <w:p>
      <w:r>
        <w:t>MẪU BÁO CÁO QUẢN TRỊ RỦI RO</w:t>
      </w:r>
    </w:p>
    <w:p>
      <w:r>
        <w:t>(Ban hành kèm theo Thông tư số 121/2020/TT-BTC ngày 31 tháng 12 năm 2020 của</w:t>
      </w:r>
    </w:p>
    <w:p>
      <w:r>
        <w:t>Bộ trưởng Bộ Tài chính)</w:t>
      </w:r>
    </w:p>
    <w:p>
      <w:r>
        <w:t>TÊN CÔNG TY CHỨNG</w:t>
      </w:r>
    </w:p>
    <w:p>
      <w:r>
        <w:t>KHOÁN CỘNG HÒA XÃ HỘI</w:t>
      </w:r>
    </w:p>
    <w:p>
      <w:r>
        <w:t>CHỦ NGHĨA VIỆT NAMĐộc lập - Tự do - Hạnh phúc</w:t>
      </w:r>
    </w:p>
    <w:p>
      <w:r>
        <w:t>Số: .../BC …….,</w:t>
      </w:r>
    </w:p>
    <w:p>
      <w:r>
        <w:t>ngày……tháng…..năm……</w:t>
      </w:r>
    </w:p>
    <w:p>
      <w:r>
        <w:t>BÁO CÁO</w:t>
      </w:r>
    </w:p>
    <w:p>
      <w:r>
        <w:t>Quản trị rủi ro</w:t>
      </w:r>
    </w:p>
    <w:p>
      <w:r>
        <w:t>Kính gửi: Ủy ban Chứng</w:t>
      </w:r>
    </w:p>
    <w:p>
      <w:r>
        <w:t>khoán Nhà nước</w:t>
      </w:r>
    </w:p>
    <w:p>
      <w:r>
        <w:t>I. Bộ máy quản trị rủi ro</w:t>
      </w:r>
    </w:p>
    <w:p>
      <w:r>
        <w:t>1) Thành viên Hội đồng quản trị/Hội đồng thành</w:t>
      </w:r>
    </w:p>
    <w:p>
      <w:r>
        <w:t>viên/Chủ sở hữu</w:t>
      </w:r>
    </w:p>
    <w:p>
      <w:r>
        <w:t>2) Thành viên Ban kiểm soát/Ban kiểm toán nội bộ</w:t>
      </w:r>
    </w:p>
    <w:p>
      <w:r>
        <w:t>3) Thành viên Ban Tổng Giám đốc/Ban Giám đốc</w:t>
      </w:r>
    </w:p>
    <w:p>
      <w:r>
        <w:t>II. Văn bản, quy trình, quy chế về quản trị rủi</w:t>
      </w:r>
    </w:p>
    <w:p>
      <w:r>
        <w:t>ro</w:t>
      </w:r>
    </w:p>
    <w:p>
      <w:r>
        <w:t>1) Cơ cấu tổ chức của bộ máy quản trị rủi ro</w:t>
      </w:r>
    </w:p>
    <w:p>
      <w:r>
        <w:t>Chức năng, nhiệm vụ của từng thành viên trong bộ</w:t>
      </w:r>
    </w:p>
    <w:p>
      <w:r>
        <w:t>máy quản trị rủi ro</w:t>
      </w:r>
    </w:p>
    <w:p>
      <w:r>
        <w:t>Cơ chế phân cấp thẩm quyền quyết định và trách</w:t>
      </w:r>
    </w:p>
    <w:p>
      <w:r>
        <w:t>nhiệm của từng thành viên</w:t>
      </w:r>
    </w:p>
    <w:p>
      <w:r>
        <w:t>2) Chính sách rủi ro</w:t>
      </w:r>
    </w:p>
    <w:p>
      <w:r>
        <w:t>3) Hạn mức rủi ro và đo lường rủi ro</w:t>
      </w:r>
    </w:p>
    <w:p>
      <w:r>
        <w:t>a) Hạn mức rủi ro và đo lường rủi ro cho từng nghiệp</w:t>
      </w:r>
    </w:p>
    <w:p>
      <w:r>
        <w:t>vụ</w:t>
      </w:r>
    </w:p>
    <w:p>
      <w:r>
        <w:t>b) Hạn mức rủi ro và đo lường rủi ro cho tất cả các</w:t>
      </w:r>
    </w:p>
    <w:p>
      <w:r>
        <w:t>nghiệp vụ</w:t>
      </w:r>
    </w:p>
    <w:p>
      <w:r>
        <w:t>4) Quy trình xác định rủi ro</w:t>
      </w:r>
    </w:p>
    <w:p>
      <w:r>
        <w:t>5) Kế hoạch dự phòng</w:t>
      </w:r>
    </w:p>
    <w:p>
      <w:r>
        <w:t>III. Công tác kiểm tra giám sát của Công ty về</w:t>
      </w:r>
    </w:p>
    <w:p>
      <w:r>
        <w:t>quản trị rủi ro</w:t>
      </w:r>
    </w:p>
    <w:p>
      <w:r>
        <w:t>1) Nội dung kiểm tra, giám sát</w:t>
      </w:r>
    </w:p>
    <w:p>
      <w:r>
        <w:t>a) Tuân thủ pháp luật về chứng khoán và thị trường</w:t>
      </w:r>
    </w:p>
    <w:p>
      <w:r>
        <w:t>chứng khoán và các quy định pháp luật khác có liên quan.</w:t>
      </w:r>
    </w:p>
    <w:p>
      <w:r>
        <w:t>b) Tuân thủ quy trình, quy chế của Công ty</w:t>
      </w:r>
    </w:p>
    <w:p>
      <w:r>
        <w:t>2) Số lần kiểm tra trong năm</w:t>
      </w:r>
    </w:p>
    <w:p>
      <w:r>
        <w:t>3) Báo cáo kết quả kiểm tra</w:t>
      </w:r>
    </w:p>
    <w:p>
      <w:r>
        <w:t>IV. Đánh giá tính độc lập ngăn ngừa xung đột lợi</w:t>
      </w:r>
    </w:p>
    <w:p>
      <w:r>
        <w:t>ích</w:t>
      </w:r>
    </w:p>
    <w:p>
      <w:r>
        <w:t>Trung thực, tránh các xung đột về quyền lợi của</w:t>
      </w:r>
    </w:p>
    <w:p>
      <w:r>
        <w:t>người quản lý công ty</w:t>
      </w:r>
    </w:p>
    <w:p>
      <w:r>
        <w:t>Giao dịch với người có liên quan</w:t>
      </w:r>
    </w:p>
    <w:p>
      <w:r>
        <w:t>Giao dịch với cổ đông người quản lý công ty và</w:t>
      </w:r>
    </w:p>
    <w:p>
      <w:r>
        <w:t>người có liên quan của các đối tượng này.</w:t>
      </w:r>
    </w:p>
    <w:p>
      <w:r>
        <w:t>Đảm bảo quyền hợp pháp của người có quyền lợi liên</w:t>
      </w:r>
    </w:p>
    <w:p>
      <w:r>
        <w:t>quan đến công ty</w:t>
      </w:r>
    </w:p>
    <w:p>
      <w:r>
        <w:t>(TỔNG) GIÁM ĐỐC(Ký tên, ghi rõ họ tên, đóng dấu)</w:t>
      </w:r>
    </w:p>
    <w:p>
      <w:r>
        <w:t>[1]</w:t>
      </w:r>
    </w:p>
    <w:p>
      <w:r>
        <w:t>Văn</w:t>
      </w:r>
    </w:p>
    <w:p>
      <w:r>
        <w:t>bản này được hợp nhất từ 02 Thông tư sau:</w:t>
      </w:r>
    </w:p>
    <w:p>
      <w:r>
        <w:t>Thông tư số 121/2020/TT-BTC ngày 31 tháng 12 năm</w:t>
      </w:r>
    </w:p>
    <w:p>
      <w:r>
        <w:t>2020 của Bộ trưởng Bộ Tài chính quy định về hoạt động của công ty chứng khoán.</w:t>
      </w:r>
    </w:p>
    <w:p>
      <w:r>
        <w:t>Thông tư số 68/2024/TT-BTC ngày 18 tháng 9 năm</w:t>
      </w:r>
    </w:p>
    <w:p>
      <w:r>
        <w:t>2024 của Bộ trưởng Bộ Tài chính sửa đổi, bổ sung một số điều của các Thông tư</w:t>
      </w:r>
    </w:p>
    <w:p>
      <w:r>
        <w:t>quy định về giao dịch chứng khoán trên hệ thống giao dịch chứng khoán; bù trừ</w:t>
      </w:r>
    </w:p>
    <w:p>
      <w:r>
        <w:t>và thanh toán giao dịch chứng khoán; hoạt động của công ty chứng khoán và công</w:t>
      </w:r>
    </w:p>
    <w:p>
      <w:r>
        <w:t>bố thông tin trên thị trường chứng khoán.</w:t>
      </w:r>
    </w:p>
    <w:p>
      <w:r>
        <w:t>Văn bản hợp nhất này không thay thế 02 Thông tư nêu</w:t>
      </w:r>
    </w:p>
    <w:p>
      <w:r>
        <w:t>trên.</w:t>
      </w:r>
    </w:p>
    <w:p>
      <w:r>
        <w:t>[2]</w:t>
      </w:r>
    </w:p>
    <w:p>
      <w:r>
        <w:t>Thông tư số 68/2024/TT-BTC ngày 18 tháng 9 năm 2024 của Bộ trưởng Bộ Tài chính</w:t>
      </w:r>
    </w:p>
    <w:p>
      <w:r>
        <w:t>sửa đổi, bổ sung một số điều của các Thông tư quy định về giao dịch chứng khoán</w:t>
      </w:r>
    </w:p>
    <w:p>
      <w:r>
        <w:t>trên hệ thống giao dịch chứng khoán; bù trừ và thanh toán giao dịch chứng</w:t>
      </w:r>
    </w:p>
    <w:p>
      <w:r>
        <w:t>khoán; hoạt động của công ty chứng khoán và công bố thông tin trên thị trường</w:t>
      </w:r>
    </w:p>
    <w:p>
      <w:r>
        <w:t>chứng khoán có căn cứ ban hành như sau:</w:t>
      </w:r>
    </w:p>
    <w:p>
      <w:r>
        <w:t>“Căn cứ Luật Chứng khoán ngày 26 tháng 11 năm</w:t>
      </w:r>
    </w:p>
    <w:p>
      <w:r>
        <w:t>2019;</w:t>
      </w:r>
    </w:p>
    <w:p>
      <w:r>
        <w:t>Căn cứ Nghị định số 155/2020/NĐ-CP ngày 31 tháng</w:t>
      </w:r>
    </w:p>
    <w:p>
      <w:r>
        <w:t>12 năm 2020 của Chính phủ quy định chi tiết thi hành một số điều của Luật Chứng</w:t>
      </w:r>
    </w:p>
    <w:p>
      <w:r>
        <w:t>khoán;</w:t>
      </w:r>
    </w:p>
    <w:p>
      <w:r>
        <w:t>Căn cứ Nghị định số 14/2023/NĐ-CP ngày 20 tháng</w:t>
      </w:r>
    </w:p>
    <w:p>
      <w:r>
        <w:t>4 năm 2023 của Chính phủ quy định chức năng, nhiệm vụ, quyền hạn và cơ cấu tổ</w:t>
      </w:r>
    </w:p>
    <w:p>
      <w:r>
        <w:t>chức của Bộ Tài chính;</w:t>
      </w:r>
    </w:p>
    <w:p>
      <w:r>
        <w:t>Theo đề nghị của Chủ tịch Ủy ban Chứng khoán Nhà</w:t>
      </w:r>
    </w:p>
    <w:p>
      <w:r>
        <w:t>nước;</w:t>
      </w:r>
    </w:p>
    <w:p>
      <w:r>
        <w:t>Bộ trưởng Bộ Tài chính ban hành Thông tư sửa đổi,</w:t>
      </w:r>
    </w:p>
    <w:p>
      <w:r>
        <w:t>bổ sung một số điều của các Thông tư quy định về giao dịch chứng khoán trên hệ</w:t>
      </w:r>
    </w:p>
    <w:p>
      <w:r>
        <w:t>thống giao dịch chứng khoán; bù trừ và thanh toán giao dịch chứng khoán; hoạt động</w:t>
      </w:r>
    </w:p>
    <w:p>
      <w:r>
        <w:t>của công ty chứng khoán và công bố thông tin trên thị trường chứng khoán.”</w:t>
      </w:r>
    </w:p>
    <w:p>
      <w:r>
        <w:t>[3]</w:t>
      </w:r>
    </w:p>
    <w:p>
      <w:r>
        <w:t>Khoản</w:t>
      </w:r>
    </w:p>
    <w:p>
      <w:r>
        <w:t>này được sửa đổi, bổ sung theo quy định tại khoản 1 Điều 3 Thông tư số</w:t>
      </w:r>
    </w:p>
    <w:p>
      <w:r>
        <w:t>68/2024/TT-BTC ngày 18/9/2024 của Bộ trưởng Bộ Tài chính sửa đổi, bổ sung một số</w:t>
      </w:r>
    </w:p>
    <w:p>
      <w:r>
        <w:t>điều của các Thông tư quy định về giao dịch chứng khoán trên hệ thống giao dịch</w:t>
      </w:r>
    </w:p>
    <w:p>
      <w:r>
        <w:t>chứng khoán; bù trừ và thanh toán giao dịch chứng khoán; hoạt động của công ty</w:t>
      </w:r>
    </w:p>
    <w:p>
      <w:r>
        <w:t>chứng khoán và công bố thông tin trên thị trường chứng khoán, có hiệu lực kể từ</w:t>
      </w:r>
    </w:p>
    <w:p>
      <w:r>
        <w:t>ngày 02 tháng 11 năm 2024.</w:t>
      </w:r>
    </w:p>
    <w:p>
      <w:r>
        <w:t>[4]</w:t>
      </w:r>
    </w:p>
    <w:p>
      <w:r>
        <w:t>Khoản</w:t>
      </w:r>
    </w:p>
    <w:p>
      <w:r>
        <w:t>này được sửa đổi, bổ sung theo quy định tại khoản 2 Điều 3 Thông tư số</w:t>
      </w:r>
    </w:p>
    <w:p>
      <w:r>
        <w:t>68/2024/TT-BTC ngày 18/9/2024 của Bộ trưởng Bộ Tài chính sửa đổi, bổ sung một số</w:t>
      </w:r>
    </w:p>
    <w:p>
      <w:r>
        <w:t>điều của các Thông tư quy định về giao dịch chứng khoán trên hệ thống giao dịch</w:t>
      </w:r>
    </w:p>
    <w:p>
      <w:r>
        <w:t>chứng khoán; bù trừ và thanh toán giao dịch chứng khoán; hoạt động của công ty</w:t>
      </w:r>
    </w:p>
    <w:p>
      <w:r>
        <w:t>chứng khoán và công bố thông tin trên thị trường chứng khoán, có hiệu lực kể từ</w:t>
      </w:r>
    </w:p>
    <w:p>
      <w:r>
        <w:t>ngày 02 tháng 11 năm 2024.</w:t>
      </w:r>
    </w:p>
    <w:p>
      <w:r>
        <w:t>[5]</w:t>
      </w:r>
    </w:p>
    <w:p>
      <w:r>
        <w:t>Khoản</w:t>
      </w:r>
    </w:p>
    <w:p>
      <w:r>
        <w:t>này được sửa đổi, bổ sung theo quy định tại khoản 2 Điều 3 Thông tư số</w:t>
      </w:r>
    </w:p>
    <w:p>
      <w:r>
        <w:t>68/2024/TT-BTC ngày 18/9/2024 của Bộ trưởng Bộ Tài chính sửa đổi, bổ sung một số</w:t>
      </w:r>
    </w:p>
    <w:p>
      <w:r>
        <w:t>điều của các Thông tư quy định về giao dịch chứng khoán trên hệ thống giao dịch</w:t>
      </w:r>
    </w:p>
    <w:p>
      <w:r>
        <w:t>chứng khoán; bù trừ và thanh toán giao dịch chứng khoán; hoạt động của công ty</w:t>
      </w:r>
    </w:p>
    <w:p>
      <w:r>
        <w:t>chứng khoán và công bố thông tin trên thị trường chứng khoán, có hiệu lực kể từ</w:t>
      </w:r>
    </w:p>
    <w:p>
      <w:r>
        <w:t>ngày 02 tháng 11 năm 2024.</w:t>
      </w:r>
    </w:p>
    <w:p>
      <w:r>
        <w:t>[6]</w:t>
      </w:r>
    </w:p>
    <w:p>
      <w:r>
        <w:t>Khoản</w:t>
      </w:r>
    </w:p>
    <w:p>
      <w:r>
        <w:t>này được sửa đổi, bổ sung theo quy định tại khoản 3 Điều 3 Thông tư số</w:t>
      </w:r>
    </w:p>
    <w:p>
      <w:r>
        <w:t>68/2024/TT-BTC ngày 18/9/2024 của Bộ trưởng Bộ Tài chính sửa đổi, bổ sung một số</w:t>
      </w:r>
    </w:p>
    <w:p>
      <w:r>
        <w:t>điều của các Thông tư quy định về giao dịch chứng khoán trên hệ thống giao dịch</w:t>
      </w:r>
    </w:p>
    <w:p>
      <w:r>
        <w:t>chứng khoán; bù trừ và thanh toán giao dịch chứng khoán; hoạt động của công ty</w:t>
      </w:r>
    </w:p>
    <w:p>
      <w:r>
        <w:t>chứng khoán và công bố thông tin trên thị trường chứng khoán, có hiệu lực kể từ</w:t>
      </w:r>
    </w:p>
    <w:p>
      <w:r>
        <w:t>ngày 02 tháng 11 năm 2024.</w:t>
      </w:r>
    </w:p>
    <w:p>
      <w:r>
        <w:t>[7]</w:t>
      </w:r>
    </w:p>
    <w:p>
      <w:r>
        <w:t>Điều</w:t>
      </w:r>
    </w:p>
    <w:p>
      <w:r>
        <w:t>5 Thông tư số 68/2020/TT-BTC ngày 18 tháng 9 năm 2024 của Bộ trưởng Bộ Tài</w:t>
      </w:r>
    </w:p>
    <w:p>
      <w:r>
        <w:t>chính sửa đổi, bổ sung một số điều của các Thông tư quy định về giao dịch chứng</w:t>
      </w:r>
    </w:p>
    <w:p>
      <w:r>
        <w:t>khoán trên hệ thống giao dịch chứng khoán; bù trừ và thanh toán giao dịch chứng</w:t>
      </w:r>
    </w:p>
    <w:p>
      <w:r>
        <w:t>khoán; hoạt động của công ty chứng khoán và công bố thông tin trên thị trường</w:t>
      </w:r>
    </w:p>
    <w:p>
      <w:r>
        <w:t>chứng khoán, có hiệu lực thi hành kể từ ngày 02 tháng 11 năm 2024 quy định như</w:t>
      </w:r>
    </w:p>
    <w:p>
      <w:r>
        <w:t>sau:</w:t>
      </w:r>
    </w:p>
    <w:p>
      <w:r>
        <w:t>“Điều 5. Điều khoản thi hành</w:t>
      </w:r>
    </w:p>
    <w:p>
      <w:r>
        <w:t>Thông tư này có hiệu lực thi hành kể từ ngày</w:t>
      </w:r>
    </w:p>
    <w:p>
      <w:r>
        <w:t>02 tháng 11 năm 2024.</w:t>
      </w:r>
    </w:p>
    <w:p>
      <w:r>
        <w:t>Tổng công ty Lưu ký và Bù trừ chứng khoán Việt</w:t>
      </w:r>
    </w:p>
    <w:p>
      <w:r>
        <w:t>Nam thực hiện bù trừ, thanh toán giao dịch chứng khoán và quản lý, sử dụng quỹ</w:t>
      </w:r>
    </w:p>
    <w:p>
      <w:r>
        <w:t>hỗ trợ thanh toán theo quy định tại Điều 35a và khoản 3 Điều 45 Thông tư số</w:t>
      </w:r>
    </w:p>
    <w:p>
      <w:r>
        <w:t>119/2020/TT-BTC cho đến khi hoạt động bù trừ, thanh toán giao dịch chứng khoán</w:t>
      </w:r>
    </w:p>
    <w:p>
      <w:r>
        <w:t>theo cơ chế đối tác bù trừ trung tâm được chính thức triển khai thực hiện.</w:t>
      </w:r>
    </w:p>
    <w:p>
      <w:r>
        <w:t>Ủy ban Chứng khoán Nhà nước, Sở giao dịch chứng</w:t>
      </w:r>
    </w:p>
    <w:p>
      <w:r>
        <w:t>khoán Việt Nam, Sở giao dịch chứng khoán Hà Nội, Sở giao dịch chứng khoán Thành</w:t>
      </w:r>
    </w:p>
    <w:p>
      <w:r>
        <w:t>phố Hồ Chí Minh, Tổng công ty Lưu ký và Bù trừ chứng khoán Việt Nam, công ty chứng</w:t>
      </w:r>
    </w:p>
    <w:p>
      <w:r>
        <w:t>khoán, thành viên lưu ký và các tổ chức, cá nhân khác có liên quan chịu trách</w:t>
      </w:r>
    </w:p>
    <w:p>
      <w:r>
        <w:t>nhiệm thi hành Thông tư này”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