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40/VBHN-BTC 2025 Circular operation of securities investment fund management companies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40/VBHN-BTC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 HÒA XÃ HỘI CHỦ NGHĨA VIỆT NAMĐộc lập - Tự do - Hạnh phúc</w:t>
      </w:r>
    </w:p>
    <w:p>
      <w:r>
        <w:t>Số: 40/VBHN-BTC Hà Nội, ngày 07 tháng 10 năm 2025</w:t>
      </w:r>
    </w:p>
    <w:p>
      <w:r>
        <w:t>THÔNG TƯ</w:t>
      </w:r>
    </w:p>
    <w:p>
      <w:r>
        <w:t>[1]</w:t>
      </w:r>
    </w:p>
    <w:p>
      <w:r>
        <w:t>HƯỚNG DẪN VỀ HOẠT ĐỘNG CỦA</w:t>
      </w:r>
    </w:p>
    <w:p>
      <w:r>
        <w:t>CÔNG TY QUẢN LÝ QUỸ ĐẦU TƯ CHỨNG KHOÁN</w:t>
      </w:r>
    </w:p>
    <w:p>
      <w:r>
        <w:t>Thông</w:t>
      </w:r>
    </w:p>
    <w:p>
      <w:r>
        <w:t>tư số 99/2020/TT-BTC ngày 16 tháng 11 năm 2020 của Bộ trưởng Bộ Tài chính hướng</w:t>
      </w:r>
    </w:p>
    <w:p>
      <w:r>
        <w:t>dẫn về hoạt động của công ty quản lý quỹ đầu tư chứng khoán, có hiệu lực kể từ</w:t>
      </w:r>
    </w:p>
    <w:p>
      <w:r>
        <w:t>ngày 01 tháng 01 năm 2021 được sửa đổi, bổ sung bởi:</w:t>
      </w:r>
    </w:p>
    <w:p>
      <w:r>
        <w:t>Thông</w:t>
      </w:r>
    </w:p>
    <w:p>
      <w:r>
        <w:t>tư số 88/2025/TT-BTC ngày 03 tháng 9 năm 2025 của Bộ trưởng Bộ Tài chính sửa</w:t>
      </w:r>
    </w:p>
    <w:p>
      <w:r>
        <w:t>đổi, bổ sung một số điều của các Thông tư quy định về chế độ báo cáo áp dụng</w:t>
      </w:r>
    </w:p>
    <w:p>
      <w:r>
        <w:t>đối với công ty quản lý quỹ đầu tư chứng khoán, văn phòng đại diện, chi nhánh</w:t>
      </w:r>
    </w:p>
    <w:p>
      <w:r>
        <w:t>công ty chứng khoán, công ty quản lý quỹ nước ngoài tại Việt Nam, có hiệu lực</w:t>
      </w:r>
    </w:p>
    <w:p>
      <w:r>
        <w:t>kể từ ngày 20 tháng 10 năm 2025.</w:t>
      </w:r>
    </w:p>
    <w:p>
      <w:r>
        <w:t>Căn</w:t>
      </w:r>
    </w:p>
    <w:p>
      <w:r>
        <w:t>cứ Luật Chứng khoán ngày 26 tháng 11 năm 2019;</w:t>
      </w:r>
    </w:p>
    <w:p>
      <w:r>
        <w:t>Căn</w:t>
      </w:r>
    </w:p>
    <w:p>
      <w:r>
        <w:t>cứ Luật Doanh nghiệp ngày 17 tháng 06 năm 2020;</w:t>
      </w:r>
    </w:p>
    <w:p>
      <w:r>
        <w:t>Căn</w:t>
      </w:r>
    </w:p>
    <w:p>
      <w:r>
        <w:t>cứ Nghị định số 87/2017/NĐ-CP ngày 26 tháng 07 năm 2017 của Chính phủ quy định</w:t>
      </w:r>
    </w:p>
    <w:p>
      <w:r>
        <w:t>chức năng, nhiệm vụ, quyền hạn và cơ cấu tổ chức của Bộ Tài chính;</w:t>
      </w:r>
    </w:p>
    <w:p>
      <w:r>
        <w:t>Theo</w:t>
      </w:r>
    </w:p>
    <w:p>
      <w:r>
        <w:t>đề nghị của Chủ tịch Ủy ban Chứng khoán Nhà nước;</w:t>
      </w:r>
    </w:p>
    <w:p>
      <w:r>
        <w:t>Bộ</w:t>
      </w:r>
    </w:p>
    <w:p>
      <w:r>
        <w:t>trưởng Bộ Tài chính ban hành Thông tư hướng dẫn về hoạt động của công ty quản</w:t>
      </w:r>
    </w:p>
    <w:p>
      <w:r>
        <w:t>lý quỹ đầu tư chứng khoán.</w:t>
      </w:r>
    </w:p>
    <w:p>
      <w:r>
        <w:t>[2]</w:t>
      </w:r>
    </w:p>
    <w:p>
      <w:r>
        <w:t>Chương I</w:t>
      </w:r>
    </w:p>
    <w:p>
      <w:r>
        <w:t>QUY ĐỊNH CHUNG</w:t>
      </w:r>
    </w:p>
    <w:p>
      <w:r>
        <w:t>Điều 1. Phạm vi điều chỉnh, đối tượng áp dụng</w:t>
      </w:r>
    </w:p>
    <w:p>
      <w:r>
        <w:t>Thông</w:t>
      </w:r>
    </w:p>
    <w:p>
      <w:r>
        <w:t>tư này quy định về hoạt động của công ty quản lý quỹ đầu tư chứng khoán (sau</w:t>
      </w:r>
    </w:p>
    <w:p>
      <w:r>
        <w:t>đây viết tắt là công ty quản lý quỹ) tại Việt Nam.</w:t>
      </w:r>
    </w:p>
    <w:p>
      <w:r>
        <w:t>2.</w:t>
      </w:r>
    </w:p>
    <w:p>
      <w:r>
        <w:t>Đối tượng áp dụng của Thông tư bao gồm:</w:t>
      </w:r>
    </w:p>
    <w:p>
      <w:r>
        <w:t>a)</w:t>
      </w:r>
    </w:p>
    <w:p>
      <w:r>
        <w:t>Công ty quản lý quỹ;</w:t>
      </w:r>
    </w:p>
    <w:p>
      <w:r>
        <w:t>b)</w:t>
      </w:r>
    </w:p>
    <w:p>
      <w:r>
        <w:t>Tổ chức, cá nhân có liên quan đến hoạt động của công ty quản lý quỹ.</w:t>
      </w:r>
    </w:p>
    <w:p>
      <w:r>
        <w:t>Điều 2. Giải thích từ ngữ</w:t>
      </w:r>
    </w:p>
    <w:p>
      <w:r>
        <w:t>Trong</w:t>
      </w:r>
    </w:p>
    <w:p>
      <w:r>
        <w:t>Thông tư này, các từ ngữ dưới đây được hiểu như sau:</w:t>
      </w:r>
    </w:p>
    <w:p>
      <w:r>
        <w:t>Ban</w:t>
      </w:r>
    </w:p>
    <w:p>
      <w:r>
        <w:t>điều hành</w:t>
      </w:r>
    </w:p>
    <w:p>
      <w:r>
        <w:t>bao gồm Tổng giám đốc (Giám đốc), các Phó Tổng giám đốc (Phó Giám</w:t>
      </w:r>
    </w:p>
    <w:p>
      <w:r>
        <w:t>đốc).</w:t>
      </w:r>
    </w:p>
    <w:p>
      <w:r>
        <w:t>Bản</w:t>
      </w:r>
    </w:p>
    <w:p>
      <w:r>
        <w:t>sao hợp lệ</w:t>
      </w:r>
    </w:p>
    <w:p>
      <w:r>
        <w:t>là bản sao được cấp từ sổ gốc hoặc bản sao được chứng thực bởi</w:t>
      </w:r>
    </w:p>
    <w:p>
      <w:r>
        <w:t>cơ quan, tổ chức có thẩm quyền hoặc bản sao đã được đối chiếu khớp đúng với bản</w:t>
      </w:r>
    </w:p>
    <w:p>
      <w:r>
        <w:t>chính.</w:t>
      </w:r>
    </w:p>
    <w:p>
      <w:r>
        <w:t>Công</w:t>
      </w:r>
    </w:p>
    <w:p>
      <w:r>
        <w:t>ty quản lý quỹ</w:t>
      </w:r>
    </w:p>
    <w:p>
      <w:r>
        <w:t>là doanh nghiệp được Ủy ban Chứng khoán Nhà nước cấp Giấy</w:t>
      </w:r>
    </w:p>
    <w:p>
      <w:r>
        <w:t>phép thành lập và hoạt động kinh doanh chứng khoán, thực hiện nghiệp vụ quản lý</w:t>
      </w:r>
    </w:p>
    <w:p>
      <w:r>
        <w:t>quỹ đầu tư chứng khoán, quản lý danh mục đầu tư chứng khoán và tư vấn đầu tư</w:t>
      </w:r>
    </w:p>
    <w:p>
      <w:r>
        <w:t>chứng khoán.</w:t>
      </w:r>
    </w:p>
    <w:p>
      <w:r>
        <w:t>Khách</w:t>
      </w:r>
    </w:p>
    <w:p>
      <w:r>
        <w:t>hàng ủy thác</w:t>
      </w:r>
    </w:p>
    <w:p>
      <w:r>
        <w:t>là quỹ đầu tư chứng khoán, công ty đầu tư chứng khoán và các</w:t>
      </w:r>
    </w:p>
    <w:p>
      <w:r>
        <w:t>cá nhân, tổ chức ủy thác vốn, tài sản của mình cho công ty quản lý quỹ quản lý.</w:t>
      </w:r>
    </w:p>
    <w:p>
      <w:r>
        <w:t>Hồ</w:t>
      </w:r>
    </w:p>
    <w:p>
      <w:r>
        <w:t>sơ cá nhân</w:t>
      </w:r>
    </w:p>
    <w:p>
      <w:r>
        <w:t>bao gồm bản thông tin cá nhân theo mẫu quy định tại Phụ lục II</w:t>
      </w:r>
    </w:p>
    <w:p>
      <w:r>
        <w:t>ban hành kèm theo Thông tư này, bản sao hợp lệ hộ chiếu của cá nhân nước</w:t>
      </w:r>
    </w:p>
    <w:p>
      <w:r>
        <w:t>ngoài hoặc chứng thực cá nhân hợp pháp khác.</w:t>
      </w:r>
    </w:p>
    <w:p>
      <w:r>
        <w:t>Người</w:t>
      </w:r>
    </w:p>
    <w:p>
      <w:r>
        <w:t>được hưởng lợi</w:t>
      </w:r>
    </w:p>
    <w:p>
      <w:r>
        <w:t>là tổ chức, cá nhân không đứng danh chủ sở hữu tài sản nhưng</w:t>
      </w:r>
    </w:p>
    <w:p>
      <w:r>
        <w:t>có đầy đủ quyền sở hữu đối với tài sản đó theo quy định của pháp luật.</w:t>
      </w:r>
    </w:p>
    <w:p>
      <w:r>
        <w:t>Tài</w:t>
      </w:r>
    </w:p>
    <w:p>
      <w:r>
        <w:t>sản ủy thác</w:t>
      </w:r>
    </w:p>
    <w:p>
      <w:r>
        <w:t>là danh mục tài sản bao gồm tiền, chứng khoán và các tái sản</w:t>
      </w:r>
    </w:p>
    <w:p>
      <w:r>
        <w:t>khác của khách hàng ủy thác.</w:t>
      </w:r>
    </w:p>
    <w:p>
      <w:r>
        <w:t>Chương II</w:t>
      </w:r>
    </w:p>
    <w:p>
      <w:r>
        <w:t>QUY ĐỊNH VỀ QUẢN TRỊ CÔNG TY, CƠ CẤU TỔ CHỨC CỦA CÔNG</w:t>
      </w:r>
    </w:p>
    <w:p>
      <w:r>
        <w:t>TY QUẢN LÝ QUỸ</w:t>
      </w:r>
    </w:p>
    <w:p>
      <w:r>
        <w:t>Điều 3. Điều lệ, nguyên tắc quản trị công ty của công</w:t>
      </w:r>
    </w:p>
    <w:p>
      <w:r>
        <w:t>ty quản lý quỹ</w:t>
      </w:r>
    </w:p>
    <w:p>
      <w:r>
        <w:t>Điều</w:t>
      </w:r>
    </w:p>
    <w:p>
      <w:r>
        <w:t>lệ công ty quản lý quỹ được xây dựng phù hợp với mô hình tổ chức hoạt động của</w:t>
      </w:r>
    </w:p>
    <w:p>
      <w:r>
        <w:t>công ty và phải có tối thiểu các nội dung theo Điều lệ mẫu quy định tại Phụ lục</w:t>
      </w:r>
    </w:p>
    <w:p>
      <w:r>
        <w:t>XII ban hành kèm theo Thông tư này. Công ty quản lý quỹ là công ty đại chúng</w:t>
      </w:r>
    </w:p>
    <w:p>
      <w:r>
        <w:t>tham chiếu Điều lệ mẫu áp dụng đối với công ty đại chúng để xây dựng Điều lệ</w:t>
      </w:r>
    </w:p>
    <w:p>
      <w:r>
        <w:t>công ty.</w:t>
      </w:r>
    </w:p>
    <w:p>
      <w:r>
        <w:t>2.</w:t>
      </w:r>
    </w:p>
    <w:p>
      <w:r>
        <w:t>Công ty quản lý quỹ phải tuân thủ các quy định của Luật Chứng khoán, Luật Doanh</w:t>
      </w:r>
    </w:p>
    <w:p>
      <w:r>
        <w:t>nghiệp, Thông tư này và quy định khác của pháp luật có liên quan về quản trị</w:t>
      </w:r>
    </w:p>
    <w:p>
      <w:r>
        <w:t>công ty.</w:t>
      </w:r>
    </w:p>
    <w:p>
      <w:r>
        <w:t>Điều 4. Hội đồng quản trị, Hội đồng thành viên, Ban</w:t>
      </w:r>
    </w:p>
    <w:p>
      <w:r>
        <w:t>kiểm soát</w:t>
      </w:r>
    </w:p>
    <w:p>
      <w:r>
        <w:t>1.</w:t>
      </w:r>
    </w:p>
    <w:p>
      <w:r>
        <w:t>Cơ cấu tổ chức, quyền, nghĩa vụ, hoạt động của Hội đồng quản trị, Hội đồng</w:t>
      </w:r>
    </w:p>
    <w:p>
      <w:r>
        <w:t>thành viên, Ban kiểm soát, Ủy ban kiểm toán, bộ phận kiểm toán nội bộ, Ban điều</w:t>
      </w:r>
    </w:p>
    <w:p>
      <w:r>
        <w:t>hành; điều kiện, việc bầu, miễn nhiệm, bãi nhiệm, quyền, nghĩa vụ của thành</w:t>
      </w:r>
    </w:p>
    <w:p>
      <w:r>
        <w:t>viên Hội đồng quản trị, Chủ tịch Hội đồng quản trị, thành viên Hội đồng thành</w:t>
      </w:r>
    </w:p>
    <w:p>
      <w:r>
        <w:t>viên, Chủ tịch Hội đồng thành viên, Chủ tịch công ty, Trưởng Ban kiểm soát,</w:t>
      </w:r>
    </w:p>
    <w:p>
      <w:r>
        <w:t>Kiểm soát viên, Chủ tịch Ủy ban kiểm toán, thành viên Ủy ban kiểm toán do Điều</w:t>
      </w:r>
    </w:p>
    <w:p>
      <w:r>
        <w:t>lệ công ty quy định, phù hợp với quy định của pháp luật về quản trị công ty áp</w:t>
      </w:r>
    </w:p>
    <w:p>
      <w:r>
        <w:t>dụng cho công ty đại chúng, các quy định của pháp luật về doanh nghiệp và không</w:t>
      </w:r>
    </w:p>
    <w:p>
      <w:r>
        <w:t>trái với các quy định tại Thông tư này.</w:t>
      </w:r>
    </w:p>
    <w:p>
      <w:r>
        <w:t>2.</w:t>
      </w:r>
    </w:p>
    <w:p>
      <w:r>
        <w:t>Thành viên Hội đồng quản trị hoặc thành viên Hội đồng thành viên công ty quản</w:t>
      </w:r>
    </w:p>
    <w:p>
      <w:r>
        <w:t>lý quỹ không được là thành viên Hội đồng quản trị hoặc thành viên Hội đồng</w:t>
      </w:r>
    </w:p>
    <w:p>
      <w:r>
        <w:t>thành viên, Ban điều hành, người hành nghề quản lý quỹ của một công ty quản lý</w:t>
      </w:r>
    </w:p>
    <w:p>
      <w:r>
        <w:t>quỹ khác hoặc thành viên Hội đồng quản trị hoặc thành viên Hội đồng thành viên,</w:t>
      </w:r>
    </w:p>
    <w:p>
      <w:r>
        <w:t>Ban điều hành, nhân viên tại ngân hàng lưu ký, ngân hàng giám sát cung cấp dịch</w:t>
      </w:r>
    </w:p>
    <w:p>
      <w:r>
        <w:t>vụ cho quỹ đầu tư chứng khoán, công ty đầu tư chứng khoán mà công ty đang quản</w:t>
      </w:r>
    </w:p>
    <w:p>
      <w:r>
        <w:t>lý.</w:t>
      </w:r>
    </w:p>
    <w:p>
      <w:r>
        <w:t>Điều 5. Kiểm toán nội bộ</w:t>
      </w:r>
    </w:p>
    <w:p>
      <w:r>
        <w:t>1.</w:t>
      </w:r>
    </w:p>
    <w:p>
      <w:r>
        <w:t>Công ty quản lý quỹ là công ty đại chúng hoặc quản lý quỹ đại chúng, công ty</w:t>
      </w:r>
    </w:p>
    <w:p>
      <w:r>
        <w:t>đầu tư chứng khoán đại chúng phải thành lập bộ phận kiểm toán nội bộ. Bộ phận</w:t>
      </w:r>
    </w:p>
    <w:p>
      <w:r>
        <w:t>kiểm toán nội bộ trực thuộc Hội đồng quản trị hoặc Hội đồng thành viên hoặc chủ</w:t>
      </w:r>
    </w:p>
    <w:p>
      <w:r>
        <w:t>sở hữu công ty.</w:t>
      </w:r>
    </w:p>
    <w:p>
      <w:r>
        <w:t>2.</w:t>
      </w:r>
    </w:p>
    <w:p>
      <w:r>
        <w:t>Bộ phận kiểm toán nội bộ có trách nhiệm:</w:t>
      </w:r>
    </w:p>
    <w:p>
      <w:r>
        <w:t>a)</w:t>
      </w:r>
    </w:p>
    <w:p>
      <w:r>
        <w:t>Kiểm tra, đánh giá cơ cấu tổ chức, hoạt động quản trị công ty, hoạt động điều</w:t>
      </w:r>
    </w:p>
    <w:p>
      <w:r>
        <w:t>hành, phối hợp của từng bộ phận, từng vị trí công tác nhằm ngăn ngừa các xung</w:t>
      </w:r>
    </w:p>
    <w:p>
      <w:r>
        <w:t>đột lợi ích, bảo vệ quyền lợi của khách hàng;</w:t>
      </w:r>
    </w:p>
    <w:p>
      <w:r>
        <w:t>b)</w:t>
      </w:r>
    </w:p>
    <w:p>
      <w:r>
        <w:t>Kiểm tra, đánh giá mức độ đầy đủ, hiệu lực, hiệu quả, mức độ tuân thủ các quy</w:t>
      </w:r>
    </w:p>
    <w:p>
      <w:r>
        <w:t>định của pháp luật, quy định tại Điều lệ công ty; hệ thống kiểm soát nội bộ;</w:t>
      </w:r>
    </w:p>
    <w:p>
      <w:r>
        <w:t>các chính sách, quy trình nội bộ, bao gồm quy tắc về đạo đức nghề nghiệp, quy</w:t>
      </w:r>
    </w:p>
    <w:p>
      <w:r>
        <w:t>trình nghiệp vụ, quy trình và hệ thống quản trị rủi ro, hệ thống công nghệ</w:t>
      </w:r>
    </w:p>
    <w:p>
      <w:r>
        <w:t>thông tin, kế toán, quy trình và hệ thống báo cáo, công bố thông tin, quy trình</w:t>
      </w:r>
    </w:p>
    <w:p>
      <w:r>
        <w:t>tiếp nhận và xử lý tố cáo, khiếu kiện từ khách hàng và các quy định nội bộ khác;</w:t>
      </w:r>
    </w:p>
    <w:p>
      <w:r>
        <w:t>c)</w:t>
      </w:r>
    </w:p>
    <w:p>
      <w:r>
        <w:t>Kiểm tra tính hợp lệ, hợp pháp, tính trung thực, mức độ cẩn trọng, tuân thủ các</w:t>
      </w:r>
    </w:p>
    <w:p>
      <w:r>
        <w:t>quy trình nghiệp vụ và quản trị rủi ro;</w:t>
      </w:r>
    </w:p>
    <w:p>
      <w:r>
        <w:t>d)</w:t>
      </w:r>
    </w:p>
    <w:p>
      <w:r>
        <w:t>Thực hiện việc kiểm toán hoạt động theo kế hoạch kiểm toán nội bộ hằng năm. Kế</w:t>
      </w:r>
    </w:p>
    <w:p>
      <w:r>
        <w:t>hoạch kiểm toán nội bộ hằng năm phải được Hội đồng quản trị hoặc Hội đồng thành</w:t>
      </w:r>
    </w:p>
    <w:p>
      <w:r>
        <w:t>viên hoặc chủ sở hữu công ty phê duyệt trước khi triển khai thực hiện. Kế hoạch</w:t>
      </w:r>
    </w:p>
    <w:p>
      <w:r>
        <w:t>kiểm toán nội bộ hằng năm phải đảm bảo các nguyên tắc sau:</w:t>
      </w:r>
    </w:p>
    <w:p>
      <w:r>
        <w:t>-</w:t>
      </w:r>
    </w:p>
    <w:p>
      <w:r>
        <w:t>Kiểm toán nội bộ được thực hiện hằng năm và đột xuất;</w:t>
      </w:r>
    </w:p>
    <w:p>
      <w:r>
        <w:t>-</w:t>
      </w:r>
    </w:p>
    <w:p>
      <w:r>
        <w:t>Các hoạt động, quy trình, bộ phận phải được đánh giá mức độ rủi ro theo quy</w:t>
      </w:r>
    </w:p>
    <w:p>
      <w:r>
        <w:t>định nội bộ của công ty. Các hoạt động, quy trình, bộ phận có mức độ rủi ro cao</w:t>
      </w:r>
    </w:p>
    <w:p>
      <w:r>
        <w:t>được tập trung nguồn lực, ưu tiên thực hiện kiểm toán trước và được kiểm toán</w:t>
      </w:r>
    </w:p>
    <w:p>
      <w:r>
        <w:t>tối thiểu mỗi năm một lần;</w:t>
      </w:r>
    </w:p>
    <w:p>
      <w:r>
        <w:t>Kế</w:t>
      </w:r>
    </w:p>
    <w:p>
      <w:r>
        <w:t>hoạch kiểm toán định kỳ hằng năm phải được điều chỉnh khi có thay đổi về mức độ</w:t>
      </w:r>
    </w:p>
    <w:p>
      <w:r>
        <w:t>rủi ro của các hoạt động, quy trình, bộ phận;</w:t>
      </w:r>
    </w:p>
    <w:p>
      <w:r>
        <w:t>đ)</w:t>
      </w:r>
    </w:p>
    <w:p>
      <w:r>
        <w:t>Thực hiện kiểm toán toàn bộ hoạt động của tất cả các bộ phận trong công ty tối</w:t>
      </w:r>
    </w:p>
    <w:p>
      <w:r>
        <w:t>thiểu hai năm một lần;</w:t>
      </w:r>
    </w:p>
    <w:p>
      <w:r>
        <w:t>e)</w:t>
      </w:r>
    </w:p>
    <w:p>
      <w:r>
        <w:t>Kiến nghị các giải pháp hoàn thiện nâng cao hiệu lực, hiệu quả hoạt động của</w:t>
      </w:r>
    </w:p>
    <w:p>
      <w:r>
        <w:t>công ty; theo dõi kết quả thực hiện các kiến nghị sau kiểm toán đã được Hội</w:t>
      </w:r>
    </w:p>
    <w:p>
      <w:r>
        <w:t>đồng quản trị hoặc Hội đồng thành viên hoặc chủ sở hữu công ty phê duyệt.</w:t>
      </w:r>
    </w:p>
    <w:p>
      <w:r>
        <w:t>3.</w:t>
      </w:r>
    </w:p>
    <w:p>
      <w:r>
        <w:t>Hoạt động kiểm toán nội bộ phải bảo đảm các nguyên tắc sau:</w:t>
      </w:r>
    </w:p>
    <w:p>
      <w:r>
        <w:t>a) Độc</w:t>
      </w:r>
    </w:p>
    <w:p>
      <w:r>
        <w:t>lập: bộ phận kiểm toán nội bộ và hoạt động của bộ phận này độc lập với các bộ</w:t>
      </w:r>
    </w:p>
    <w:p>
      <w:r>
        <w:t>phận và hoạt động khác của công ty quản lý quỹ, không chịu sự quản lý của Ban điều</w:t>
      </w:r>
    </w:p>
    <w:p>
      <w:r>
        <w:t>hành công ty quản lý quỹ. Nhân viên bộ phận kiểm toán nội bộ không được kiêm</w:t>
      </w:r>
    </w:p>
    <w:p>
      <w:r>
        <w:t>nhiệm làm việc tại các bộ phận khác của công ty quản lý quỹ;</w:t>
      </w:r>
    </w:p>
    <w:p>
      <w:r>
        <w:t>b)</w:t>
      </w:r>
    </w:p>
    <w:p>
      <w:r>
        <w:t>Khách quan: kiểm toán nội bộ phải khách quan, công bằng, không định kiến, không</w:t>
      </w:r>
    </w:p>
    <w:p>
      <w:r>
        <w:t>tác động, không bị can thiệp khi thực hiện nhiệm vụ của mình;</w:t>
      </w:r>
    </w:p>
    <w:p>
      <w:r>
        <w:t>c)</w:t>
      </w:r>
    </w:p>
    <w:p>
      <w:r>
        <w:t>Trung thực: công tác kiểm toán nội bộ phải được thực hiện một cách trung thực,</w:t>
      </w:r>
    </w:p>
    <w:p>
      <w:r>
        <w:t>cẩn trọng và có trách nhiệm;</w:t>
      </w:r>
    </w:p>
    <w:p>
      <w:r>
        <w:t>d)</w:t>
      </w:r>
    </w:p>
    <w:p>
      <w:r>
        <w:t>Phối hợp: bộ phận kiểm toán nội bộ được toàn quyền tiếp cận không hạn chế các</w:t>
      </w:r>
    </w:p>
    <w:p>
      <w:r>
        <w:t>thông tin, tài liệu của công ty. Thành viên Ban điều hành và toàn bộ nhân viên</w:t>
      </w:r>
    </w:p>
    <w:p>
      <w:r>
        <w:t>của công ty quản lý quỹ có trách nhiệm phối hợp, cung cấp đầy đủ, kịp thời,</w:t>
      </w:r>
    </w:p>
    <w:p>
      <w:r>
        <w:t>trung thực, chính xác toàn bộ thông tin, tài liệu liên quan, theo yêu cầu của</w:t>
      </w:r>
    </w:p>
    <w:p>
      <w:r>
        <w:t>bộ phận kiểm toán nội bộ. Các bộ phận trong công ty có trách nhiệm thông báo</w:t>
      </w:r>
    </w:p>
    <w:p>
      <w:r>
        <w:t>cho bộ phận kiểm toán nội bộ khi phát hiện những yếu kém, tồn tại, các sai phạm,</w:t>
      </w:r>
    </w:p>
    <w:p>
      <w:r>
        <w:t>rủi ro hoặc thất thoát lớn về tài sản của công ty hoặc của khách hàng;</w:t>
      </w:r>
    </w:p>
    <w:p>
      <w:r>
        <w:t>đ)</w:t>
      </w:r>
    </w:p>
    <w:p>
      <w:r>
        <w:t>Bảo mật: bộ phận kiểm toán nội bộ, nhân viên bộ phận kiểm toán nội bộ có trách</w:t>
      </w:r>
    </w:p>
    <w:p>
      <w:r>
        <w:t>nhiệm bảo mật các thông tin có được trong quá trình kiểm toán, ngoại trừ trường</w:t>
      </w:r>
    </w:p>
    <w:p>
      <w:r>
        <w:t>hợp cung cấp thông tin theo yêu cầu của cơ quan quản lý nhà nước có thẩm quyền.</w:t>
      </w:r>
    </w:p>
    <w:p>
      <w:r>
        <w:t>4.</w:t>
      </w:r>
    </w:p>
    <w:p>
      <w:r>
        <w:t>Nhân sự bộ phận kiểm toán nội bộ khi được bổ nhiệm phải đảm bảo:</w:t>
      </w:r>
    </w:p>
    <w:p>
      <w:r>
        <w:t>a)</w:t>
      </w:r>
    </w:p>
    <w:p>
      <w:r>
        <w:t>Không thuộc trường hợp đang bị truy cứu trách nhiệm hình sự hoặc chấp hành hình</w:t>
      </w:r>
    </w:p>
    <w:p>
      <w:r>
        <w:t>phạt tù hoặc bị cấm hành nghề chứng khoán theo quy định của pháp luật;</w:t>
      </w:r>
    </w:p>
    <w:p>
      <w:r>
        <w:t>b)</w:t>
      </w:r>
    </w:p>
    <w:p>
      <w:r>
        <w:t>Không bị xử phạt vi phạm hành chính trong lĩnh vực chứng khoán và thị trường</w:t>
      </w:r>
    </w:p>
    <w:p>
      <w:r>
        <w:t>chứng khoán trong thời hạn 06 tháng gần nhất tính đến thời điểm được bổ nhiệm;</w:t>
      </w:r>
    </w:p>
    <w:p>
      <w:r>
        <w:t>c)</w:t>
      </w:r>
    </w:p>
    <w:p>
      <w:r>
        <w:t>Có chứng chỉ hành nghề quản lý tài sản tại các quốc gia là thành viên của Tổ</w:t>
      </w:r>
    </w:p>
    <w:p>
      <w:r>
        <w:t>chức hợp tác và phát triển kinh tế (OECD) hoặc đã thi đạt chứng chỉ quốc tế về</w:t>
      </w:r>
    </w:p>
    <w:p>
      <w:r>
        <w:t>phân tích đầu tư CFA từ bậc II trở lên (Chartered Financial Analyst level II)</w:t>
      </w:r>
    </w:p>
    <w:p>
      <w:r>
        <w:t>hoặc CIIA (Certified International Investment Analyst - Final Level); hoặc có</w:t>
      </w:r>
    </w:p>
    <w:p>
      <w:r>
        <w:t>chứng chỉ hành nghề chứng khoán; hoặc có chứng chỉ Những vấn đề cơ bản về chứng</w:t>
      </w:r>
    </w:p>
    <w:p>
      <w:r>
        <w:t>khoán và thị trường chứng khoán và chứng chỉ Pháp luật về chứng khoán và thị</w:t>
      </w:r>
    </w:p>
    <w:p>
      <w:r>
        <w:t>trường chứng khoán.</w:t>
      </w:r>
    </w:p>
    <w:p>
      <w:r>
        <w:t>5.</w:t>
      </w:r>
    </w:p>
    <w:p>
      <w:r>
        <w:t>Cơ cấu nhân sự của bộ phận kiểm toán nội bộ phải có tối thiểu một nhân viên có</w:t>
      </w:r>
    </w:p>
    <w:p>
      <w:r>
        <w:t>chứng chỉ kiểm toán viên hoặc chứng chỉ kế toán viên do Việt Nam cấp; hoặc các</w:t>
      </w:r>
    </w:p>
    <w:p>
      <w:r>
        <w:t>chứng chỉ quốc tế về kế toán, kiểm toán như chứng chỉ ACCA (Association of</w:t>
      </w:r>
    </w:p>
    <w:p>
      <w:r>
        <w:t>Chartered Certified Accountants), CPA (Certified Public Accountants), CA</w:t>
      </w:r>
    </w:p>
    <w:p>
      <w:r>
        <w:t>(Chartered Accountants), ACA (Associate Chartered Accountants); hoặc đã có thời</w:t>
      </w:r>
    </w:p>
    <w:p>
      <w:r>
        <w:t>gian công tác từ 03 năm trở lên ở bộ phận pháp chế, thanh tra, quản lý, giám</w:t>
      </w:r>
    </w:p>
    <w:p>
      <w:r>
        <w:t>sát hoạt động các tổ chức tài chính tại các cơ quan quản lý nhà nước trong lĩnh</w:t>
      </w:r>
    </w:p>
    <w:p>
      <w:r>
        <w:t>vực tài chính, ngân hàng, bảo hiểm, chứng khoán, kiểm toán nhà nước.</w:t>
      </w:r>
    </w:p>
    <w:p>
      <w:r>
        <w:t>6.</w:t>
      </w:r>
    </w:p>
    <w:p>
      <w:r>
        <w:t>Trong thời hạn 07 ngày làm việc kể từ ngày bổ nhiệm, miễn nhiệm, thay đổi nhân</w:t>
      </w:r>
    </w:p>
    <w:p>
      <w:r>
        <w:t>viên bộ phận kiểm toán nội bộ, công ty quản lý quỹ thông báo cho Ủy ban Chứng</w:t>
      </w:r>
    </w:p>
    <w:p>
      <w:r>
        <w:t>khoán Nhà nước và gửi kèm các tài liệu sau:</w:t>
      </w:r>
    </w:p>
    <w:p>
      <w:r>
        <w:t>a)</w:t>
      </w:r>
    </w:p>
    <w:p>
      <w:r>
        <w:t>Nghị quyết hoặc quyết định của Hội đồng quản trị hoặc Hội đồng thành viên hoặc</w:t>
      </w:r>
    </w:p>
    <w:p>
      <w:r>
        <w:t>quyết định của chủ sở hữu về việc bổ nhiệm, miễn nhiệm, thay đổi nhân viên bộ</w:t>
      </w:r>
    </w:p>
    <w:p>
      <w:r>
        <w:t>phận kiểm toán nội bộ;</w:t>
      </w:r>
    </w:p>
    <w:p>
      <w:r>
        <w:t>b)</w:t>
      </w:r>
    </w:p>
    <w:p>
      <w:r>
        <w:t>Hồ sơ cá nhân, lý lịch tư pháp được cấp không quá 06 tháng tính đến ngày nộp hồ</w:t>
      </w:r>
    </w:p>
    <w:p>
      <w:r>
        <w:t>sơ (đối với nhân viên mới), bản sao hợp lệ các tài liệu đảm bảo nhân viên và cơ</w:t>
      </w:r>
    </w:p>
    <w:p>
      <w:r>
        <w:t>cấu nhân sự của bộ phận kiểm toán nội bộ đáp ứng quy định tại khoản 4, khoản 5 Điều</w:t>
      </w:r>
    </w:p>
    <w:p>
      <w:r>
        <w:t>này.</w:t>
      </w:r>
    </w:p>
    <w:p>
      <w:r>
        <w:t>7.</w:t>
      </w:r>
    </w:p>
    <w:p>
      <w:r>
        <w:t>Bộ phận kiểm toán nội bộ phải gửi báo cáo kết quả kiểm toán nội bộ hằng năm kịp</w:t>
      </w:r>
    </w:p>
    <w:p>
      <w:r>
        <w:t>thời cho Hội đồng quản trị hoặc Hội đồng thành viên hoặc chủ sở hữu công ty và</w:t>
      </w:r>
    </w:p>
    <w:p>
      <w:r>
        <w:t>Ủy ban Chứng khoán Nhà nước. Báo cáo kiểm toán nội bộ phải nêu rõ ý kiến đánh</w:t>
      </w:r>
    </w:p>
    <w:p>
      <w:r>
        <w:t>giá, kết luận của bộ phận kiểm toán nội bộ, cơ sở đưa ra ý kiến kiểm toán; ý</w:t>
      </w:r>
    </w:p>
    <w:p>
      <w:r>
        <w:t>kiến giải trình của đối tượng kiểm toán; các biện pháp khắc phục, xử lý vi phạm</w:t>
      </w:r>
    </w:p>
    <w:p>
      <w:r>
        <w:t>và hoàn thiện.</w:t>
      </w:r>
    </w:p>
    <w:p>
      <w:r>
        <w:t>Điều 6. Kiểm soát nội bộ</w:t>
      </w:r>
    </w:p>
    <w:p>
      <w:r>
        <w:t>1.</w:t>
      </w:r>
    </w:p>
    <w:p>
      <w:r>
        <w:t>Công ty quản lý quỹ phải thiết lập hệ thống kiểm soát nội bộ phù hợp với cơ cấu</w:t>
      </w:r>
    </w:p>
    <w:p>
      <w:r>
        <w:t>tổ chức, quản lý của công ty, thành lập bộ phận kiểm soát nội bộ trực thuộc Ban</w:t>
      </w:r>
    </w:p>
    <w:p>
      <w:r>
        <w:t>điều hành và ban hành các quy định về kiểm soát nội bộ bao gồm cơ chế, chính</w:t>
      </w:r>
    </w:p>
    <w:p>
      <w:r>
        <w:t>sách, quy trình và quy định nội bộ.</w:t>
      </w:r>
    </w:p>
    <w:p>
      <w:r>
        <w:t>2.</w:t>
      </w:r>
    </w:p>
    <w:p>
      <w:r>
        <w:t>Bộ phận kiểm soát nội bộ có trách nhiệm:</w:t>
      </w:r>
    </w:p>
    <w:p>
      <w:r>
        <w:t>a)</w:t>
      </w:r>
    </w:p>
    <w:p>
      <w:r>
        <w:t>Giám sát bảo đảm hoạt động của từng vị trí, từng bộ phận và toàn bộ hoạt động</w:t>
      </w:r>
    </w:p>
    <w:p>
      <w:r>
        <w:t>công ty tuân thủ các quy định pháp luật, chính sách, quy trình nghiệp vụ, quy</w:t>
      </w:r>
    </w:p>
    <w:p>
      <w:r>
        <w:t>định nội bộ của công ty;</w:t>
      </w:r>
    </w:p>
    <w:p>
      <w:r>
        <w:t>b)</w:t>
      </w:r>
    </w:p>
    <w:p>
      <w:r>
        <w:t>Giám sát việc thực thi trách nhiệm của toàn bộ nhân viên trong công ty đối với</w:t>
      </w:r>
    </w:p>
    <w:p>
      <w:r>
        <w:t>các hoạt động được giao, phân cấp, ủy quyền. Nguyên tắc phân cấp, ủy quyền</w:t>
      </w:r>
    </w:p>
    <w:p>
      <w:r>
        <w:t>trong công ty phải bảo đảm:</w:t>
      </w:r>
    </w:p>
    <w:p>
      <w:r>
        <w:t>Cơ</w:t>
      </w:r>
    </w:p>
    <w:p>
      <w:r>
        <w:t>chế phân cấp, ủy quyền phải rõ ràng, cụ thể, minh bạch, bảo đảm tách bạch nhiệm</w:t>
      </w:r>
    </w:p>
    <w:p>
      <w:r>
        <w:t>vụ, quyền hạn của các cá nhân, các bộ phận trong công ty. Quy trình nghiệp vụ</w:t>
      </w:r>
    </w:p>
    <w:p>
      <w:r>
        <w:t>phải bảo đảm tách biệt được giữa các chức năng, nhiệm vụ của từng vị trí, bộ</w:t>
      </w:r>
    </w:p>
    <w:p>
      <w:r>
        <w:t>phận trong công ty, từ hoạt động phân tích, thẩm định, chấp thuận hoặc phê</w:t>
      </w:r>
    </w:p>
    <w:p>
      <w:r>
        <w:t>duyệt hoặc quyết định thực hiện, tổ chức thực hiện, báo cáo và giám sát sau khi</w:t>
      </w:r>
    </w:p>
    <w:p>
      <w:r>
        <w:t>đầu tư;</w:t>
      </w:r>
    </w:p>
    <w:p>
      <w:r>
        <w:t>-</w:t>
      </w:r>
    </w:p>
    <w:p>
      <w:r>
        <w:t>Một cá nhân không được đảm nhiệm nhiều vị trí mà có thể thực hiện các hoạt động</w:t>
      </w:r>
    </w:p>
    <w:p>
      <w:r>
        <w:t>có mục đích, lợi ích mâu thuẫn với nhau hoặc chồng chéo nhau. Nhân sự được bố</w:t>
      </w:r>
    </w:p>
    <w:p>
      <w:r>
        <w:t>trí, bảo đảm một cá nhân không thể độc lập, tự mình ra quyết định và thực hiện</w:t>
      </w:r>
    </w:p>
    <w:p>
      <w:r>
        <w:t>từ hai hoạt động trở lên trong toàn bộ quy trình nghiệp vụ mà không cần tham</w:t>
      </w:r>
    </w:p>
    <w:p>
      <w:r>
        <w:t>vấn các bộ phận, cá nhân khác;</w:t>
      </w:r>
    </w:p>
    <w:p>
      <w:r>
        <w:t>c)</w:t>
      </w:r>
    </w:p>
    <w:p>
      <w:r>
        <w:t>Tham gia xây dựng, giám sát việc tổ chức thực hiện các chính sách, quy chế, quy</w:t>
      </w:r>
    </w:p>
    <w:p>
      <w:r>
        <w:t>trình, quy định nội bộ của công ty nhằm ngăn ngừa xung đột lợi ích; giám sát</w:t>
      </w:r>
    </w:p>
    <w:p>
      <w:r>
        <w:t>việc thực hiện quy tắc đạo đức nghề nghiệp; tổng hợp, lưu trữ, thống kê và giám</w:t>
      </w:r>
    </w:p>
    <w:p>
      <w:r>
        <w:t>sát hoạt động kinh doanh của công ty và các giao dịch cá nhân của nhân viên</w:t>
      </w:r>
    </w:p>
    <w:p>
      <w:r>
        <w:t>công ty;</w:t>
      </w:r>
    </w:p>
    <w:p>
      <w:r>
        <w:t>d)</w:t>
      </w:r>
    </w:p>
    <w:p>
      <w:r>
        <w:t>Tham gia xây dựng quy trình, tổ chức thực hiện công tác quản trị rủi ro của</w:t>
      </w:r>
    </w:p>
    <w:p>
      <w:r>
        <w:t>công ty và cho từng khách hàng ủy thác; kịp thời nhận diện, đánh giá mức độ rủi</w:t>
      </w:r>
    </w:p>
    <w:p>
      <w:r>
        <w:t>ro, thiết lập hạn mức đầu tư và có biện pháp ngăn ngừa, quản lý các rủi ro tiềm</w:t>
      </w:r>
    </w:p>
    <w:p>
      <w:r>
        <w:t>ẩn trong hoạt động đầu tư của công ty và của khách hàng ủy thác;</w:t>
      </w:r>
    </w:p>
    <w:p>
      <w:r>
        <w:t>đ)</w:t>
      </w:r>
    </w:p>
    <w:p>
      <w:r>
        <w:t>Giám sát bảo đảm giá trị tài sản ròng của danh mục ủy thác, quỹ đầu tư chứng</w:t>
      </w:r>
    </w:p>
    <w:p>
      <w:r>
        <w:t>khoán, công ty đầu tư chứng khoán được định giá phù hợp với quy định của pháp</w:t>
      </w:r>
    </w:p>
    <w:p>
      <w:r>
        <w:t>luật và quy định nội bộ; tài sản và các nguồn lực của công ty được quản lý an</w:t>
      </w:r>
    </w:p>
    <w:p>
      <w:r>
        <w:t>toàn, hiệu quả; tài sản khách hàng ủy thác được quản lý tách biệt, độc lập; báo</w:t>
      </w:r>
    </w:p>
    <w:p>
      <w:r>
        <w:t>cáo tài chính, báo cáo hoạt động, báo cáo về các chỉ tiêu an toàn tài chính và</w:t>
      </w:r>
    </w:p>
    <w:p>
      <w:r>
        <w:t>các báo cáo khác của công ty được lập trung thực, chính xác, kịp thời, cập nhật</w:t>
      </w:r>
    </w:p>
    <w:p>
      <w:r>
        <w:t>đầy đủ theo quy định của pháp luật;</w:t>
      </w:r>
    </w:p>
    <w:p>
      <w:r>
        <w:t>e)</w:t>
      </w:r>
    </w:p>
    <w:p>
      <w:r>
        <w:t>Giám sát, bảo đảm hệ thống thông tin tài chính và quản lý trung thực, đầy đủ,</w:t>
      </w:r>
    </w:p>
    <w:p>
      <w:r>
        <w:t>kịp thời và chính xác; có hệ thống thông tin dự phòng để kịp thời xử lý những</w:t>
      </w:r>
    </w:p>
    <w:p>
      <w:r>
        <w:t>sự cố phát sinh như thiên tai, cháy, nổ, bảo đảm duy trì hoạt động liên tục của</w:t>
      </w:r>
    </w:p>
    <w:p>
      <w:r>
        <w:t>công ty;</w:t>
      </w:r>
    </w:p>
    <w:p>
      <w:r>
        <w:t>g)</w:t>
      </w:r>
    </w:p>
    <w:p>
      <w:r>
        <w:t>Đề xuất phương án giải quyết, xử lý tranh chấp, xung đột lợi ích, khiếu kiện từ</w:t>
      </w:r>
    </w:p>
    <w:p>
      <w:r>
        <w:t>khách hàng, đối tác; các phương án dự phòng khắc phục hậu quả khi sự cố xảy ra;</w:t>
      </w:r>
    </w:p>
    <w:p>
      <w:r>
        <w:t>h)</w:t>
      </w:r>
    </w:p>
    <w:p>
      <w:r>
        <w:t>Thực hiện chức năng kiểm toán nội bộ trong trường hợp công ty quản lý quỹ không</w:t>
      </w:r>
    </w:p>
    <w:p>
      <w:r>
        <w:t>phải thành lập bộ phận kiểm toán nội bộ.</w:t>
      </w:r>
    </w:p>
    <w:p>
      <w:r>
        <w:t>3.</w:t>
      </w:r>
    </w:p>
    <w:p>
      <w:r>
        <w:t>Nhân sự bộ phận kiểm soát nội bộ phải đảm bảo các quy định sau:</w:t>
      </w:r>
    </w:p>
    <w:p>
      <w:r>
        <w:t>a)</w:t>
      </w:r>
    </w:p>
    <w:p>
      <w:r>
        <w:t>Đáp ứng quy định tại</w:t>
      </w:r>
    </w:p>
    <w:p>
      <w:r>
        <w:t>khoản 4 Điều 5 Thông tư này</w:t>
      </w:r>
    </w:p>
    <w:p>
      <w:r>
        <w:t>;</w:t>
      </w:r>
    </w:p>
    <w:p>
      <w:r>
        <w:t>b)</w:t>
      </w:r>
    </w:p>
    <w:p>
      <w:r>
        <w:t>Có kinh nghiệm làm việc tối thiểu 02 năm tại các bộ phận nghiệp vụ chuyên môn</w:t>
      </w:r>
    </w:p>
    <w:p>
      <w:r>
        <w:t>của các công ty quản lý quỹ hoặc công ty chứng khoán hoặc tổ chức tín dụng hoặc</w:t>
      </w:r>
    </w:p>
    <w:p>
      <w:r>
        <w:t>doanh nghiệp bảo hiểm hoặc tổ chức kiểm toán hoặc tại các cơ quan quản lý nhà</w:t>
      </w:r>
    </w:p>
    <w:p>
      <w:r>
        <w:t>nước trong lĩnh vực tài chính, ngân hàng, bảo hiểm, chứng khoán, kiểm toán nhà</w:t>
      </w:r>
    </w:p>
    <w:p>
      <w:r>
        <w:t>nước;</w:t>
      </w:r>
    </w:p>
    <w:p>
      <w:r>
        <w:t>c)</w:t>
      </w:r>
    </w:p>
    <w:p>
      <w:r>
        <w:t>Không phải là người có liên quan của thành viên Ban điều hành và không được</w:t>
      </w:r>
    </w:p>
    <w:p>
      <w:r>
        <w:t>kiêm nhiệm làm việc tại các bộ phận nghiệp vụ liên quan trực tiếp tới hoạt động</w:t>
      </w:r>
    </w:p>
    <w:p>
      <w:r>
        <w:t>kinh doanh chứng khoán được cấp phép.</w:t>
      </w:r>
    </w:p>
    <w:p>
      <w:r>
        <w:t>4.</w:t>
      </w:r>
    </w:p>
    <w:p>
      <w:r>
        <w:t>Cơ cấu nhân sự của bộ phận kiểm soát nội bộ phải có tối thiểu:</w:t>
      </w:r>
    </w:p>
    <w:p>
      <w:r>
        <w:t>a)</w:t>
      </w:r>
    </w:p>
    <w:p>
      <w:r>
        <w:t>Một nhân viên kiểm soát tuân thủ có bằng tốt nghiệp đại học trở lên về chuyên</w:t>
      </w:r>
    </w:p>
    <w:p>
      <w:r>
        <w:t>ngành luật và có kinh nghiệm làm việc về luật ít nhất là 01 năm;</w:t>
      </w:r>
    </w:p>
    <w:p>
      <w:r>
        <w:t>b)</w:t>
      </w:r>
    </w:p>
    <w:p>
      <w:r>
        <w:t>Một nhân viên có các chứng chỉ về kế toán, kiểm toán quy định tại</w:t>
      </w:r>
    </w:p>
    <w:p>
      <w:r>
        <w:t>khoản</w:t>
      </w:r>
    </w:p>
    <w:p>
      <w:r>
        <w:t>5 Điều 5 Thông tư này</w:t>
      </w:r>
    </w:p>
    <w:p>
      <w:r>
        <w:t>; hoặc có bằng tốt nghiệp đại học trở lên về chuyên</w:t>
      </w:r>
    </w:p>
    <w:p>
      <w:r>
        <w:t>ngành kế toán hoặc kiểm toán và có kinh nghiệm làm việc về kế toán hoặc kiểm</w:t>
      </w:r>
    </w:p>
    <w:p>
      <w:r>
        <w:t>toán ít nhất là 01 năm;</w:t>
      </w:r>
    </w:p>
    <w:p>
      <w:r>
        <w:t>c)</w:t>
      </w:r>
    </w:p>
    <w:p>
      <w:r>
        <w:t>Trưởng bộ phận kiểm soát nội bộ phải đáp ứng quy định tại điểm a hoặc điểm b khoản</w:t>
      </w:r>
    </w:p>
    <w:p>
      <w:r>
        <w:t>này.</w:t>
      </w:r>
    </w:p>
    <w:p>
      <w:r>
        <w:t>5.</w:t>
      </w:r>
    </w:p>
    <w:p>
      <w:r>
        <w:t>Trong thời hạn 07 ngày làm việc kể từ ngày bổ nhiệm, miễn nhiệm, thay đổi nhân</w:t>
      </w:r>
    </w:p>
    <w:p>
      <w:r>
        <w:t>viên kiểm soát nội bộ, công ty quản lý quỹ thông báo cho Ủy ban Chứng khoán Nhà</w:t>
      </w:r>
    </w:p>
    <w:p>
      <w:r>
        <w:t>nước và gửi kèm các tài liệu sau:</w:t>
      </w:r>
    </w:p>
    <w:p>
      <w:r>
        <w:t>a)</w:t>
      </w:r>
    </w:p>
    <w:p>
      <w:r>
        <w:t>Quyết định của Tổng giám đốc (Giám đốc) công ty về việc bổ nhiệm, miễn nhiệm,</w:t>
      </w:r>
    </w:p>
    <w:p>
      <w:r>
        <w:t>thay đổi nhân viên kiểm soát nội bộ;</w:t>
      </w:r>
    </w:p>
    <w:p>
      <w:r>
        <w:t>b)</w:t>
      </w:r>
    </w:p>
    <w:p>
      <w:r>
        <w:t>Danh sách kèm theo hồ sơ cá nhân, lý lịch tư pháp được cấp không quá 06 tháng</w:t>
      </w:r>
    </w:p>
    <w:p>
      <w:r>
        <w:t>tính đến ngày nộp hồ sơ (đối với nhân viên mới); bản sao hợp lệ các tài liệu</w:t>
      </w:r>
    </w:p>
    <w:p>
      <w:r>
        <w:t>khác đảm bảo nhân viên và cơ cấu nhân sự của bộ phận kiểm soát nội bộ đáp ứng</w:t>
      </w:r>
    </w:p>
    <w:p>
      <w:r>
        <w:t>quy định tại khoản 3, khoản 4 Điều này.</w:t>
      </w:r>
    </w:p>
    <w:p>
      <w:r>
        <w:t>6.</w:t>
      </w:r>
    </w:p>
    <w:p>
      <w:r>
        <w:t>Công ty quản lý quỹ phải gửi báo cáo kiểm soát nội bộ hằng năm cho Ủy ban Chứng</w:t>
      </w:r>
    </w:p>
    <w:p>
      <w:r>
        <w:t>khoán Nhà nước. Báo cáo phải chỉ rõ các rủi ro tiêm ân trong các hoạt động của</w:t>
      </w:r>
    </w:p>
    <w:p>
      <w:r>
        <w:t>công ty, hoạt động quản lý tài sản ủy thác và các hoạt động kiểm tra, giám sát</w:t>
      </w:r>
    </w:p>
    <w:p>
      <w:r>
        <w:t>ở từng đơn vị, từng bộ phận, từng hoạt động nghiệp vụ được cấp phép.</w:t>
      </w:r>
    </w:p>
    <w:p>
      <w:r>
        <w:t>Điều 7. Ban điều hành, nhân viên của công ty quản lý</w:t>
      </w:r>
    </w:p>
    <w:p>
      <w:r>
        <w:t>quỹ</w:t>
      </w:r>
    </w:p>
    <w:p>
      <w:r>
        <w:t>1.</w:t>
      </w:r>
    </w:p>
    <w:p>
      <w:r>
        <w:t>Công ty quản lý quỹ phải bổ nhiệm Tổng giám đốc (Giám đốc), Phó Tổng giám đốc</w:t>
      </w:r>
    </w:p>
    <w:p>
      <w:r>
        <w:t>(Phó Giám đốc) phụ trách nghiệp vụ kinh doanh chứng khoán (nếu có) đáp ứng quy</w:t>
      </w:r>
    </w:p>
    <w:p>
      <w:r>
        <w:t>định tại khoản 5 Điều 75 Luật Chứng khoán.</w:t>
      </w:r>
    </w:p>
    <w:p>
      <w:r>
        <w:t>2.</w:t>
      </w:r>
    </w:p>
    <w:p>
      <w:r>
        <w:t>Ngoài Tổng giám đốc (Giám đốc), các Phó Tổng giám đốc (Phó Giám đốc), công ty</w:t>
      </w:r>
    </w:p>
    <w:p>
      <w:r>
        <w:t>quản lý quỹ phải bảo đảm luôn có tối thiểu 05 nhân viên có chứng chỉ hành nghề</w:t>
      </w:r>
    </w:p>
    <w:p>
      <w:r>
        <w:t>quản lý quỹ trong quá trình hoạt động.</w:t>
      </w:r>
    </w:p>
    <w:p>
      <w:r>
        <w:t>3.</w:t>
      </w:r>
    </w:p>
    <w:p>
      <w:r>
        <w:t>Công ty quản lý quỹ phải bố trí người có chứng chỉ hành nghề chứng khoán tại</w:t>
      </w:r>
    </w:p>
    <w:p>
      <w:r>
        <w:t>các vị trí sau:</w:t>
      </w:r>
    </w:p>
    <w:p>
      <w:r>
        <w:t>a)</w:t>
      </w:r>
    </w:p>
    <w:p>
      <w:r>
        <w:t>Người điều hành quỹ; trưởng, phó trưởng các bộ phận nghiệp vụ về phân tích đầu</w:t>
      </w:r>
    </w:p>
    <w:p>
      <w:r>
        <w:t>tư, thẩm định đầu tư, quyết định đầu tư; nhân viên trực tiếp thực hiện phân</w:t>
      </w:r>
    </w:p>
    <w:p>
      <w:r>
        <w:t>tích đầu tư, thẩm định đầu tư, quyết định đầu tư phải có chứng chỉ hành nghề</w:t>
      </w:r>
    </w:p>
    <w:p>
      <w:r>
        <w:t>quản lý quỹ;</w:t>
      </w:r>
    </w:p>
    <w:p>
      <w:r>
        <w:t>b)</w:t>
      </w:r>
    </w:p>
    <w:p>
      <w:r>
        <w:t>Trưởng, phó trưởng bộ phận tư vấn đầu tư chứng khoán, nhân viên trực tiếp tư</w:t>
      </w:r>
    </w:p>
    <w:p>
      <w:r>
        <w:t>vấn đầu tư chứng khoán; trường, phó trưởng bộ phận thực hiện đầu tư, nhân viên</w:t>
      </w:r>
    </w:p>
    <w:p>
      <w:r>
        <w:t>trực tiếp thực hiện đầu tư cho khách hàng ủy thác phải có chứng chỉ hành nghề</w:t>
      </w:r>
    </w:p>
    <w:p>
      <w:r>
        <w:t>chứng khoán phù hợp.</w:t>
      </w:r>
    </w:p>
    <w:p>
      <w:r>
        <w:t>4.</w:t>
      </w:r>
    </w:p>
    <w:p>
      <w:r>
        <w:t>Công ty quản lý quỹ phải miễn nhiệm Tổng giám đốc (Giám đốc), Phó Tổng giám đốc</w:t>
      </w:r>
    </w:p>
    <w:p>
      <w:r>
        <w:t>(Phó Giám đốc) phụ trách nghiệp vụ kinh doanh chứng khoán, người điều hành quỹ</w:t>
      </w:r>
    </w:p>
    <w:p>
      <w:r>
        <w:t>trong thời hạn 07 ngày làm việc khi các cá nhân này vi phạm quy định tại Điều</w:t>
      </w:r>
    </w:p>
    <w:p>
      <w:r>
        <w:t>12, khoản 2 Điều 98 Luật Chứng khoán hoặc thuộc trường hợp bị truy cứu trách</w:t>
      </w:r>
    </w:p>
    <w:p>
      <w:r>
        <w:t>nhiệm hình sự hoặc chấp hành hình phạt tù hoặc bị cấm hành nghề kinh doanh</w:t>
      </w:r>
    </w:p>
    <w:p>
      <w:r>
        <w:t>chứng khoán theo quy định của pháp luật.</w:t>
      </w:r>
    </w:p>
    <w:p>
      <w:r>
        <w:t>5.</w:t>
      </w:r>
    </w:p>
    <w:p>
      <w:r>
        <w:t>Trong thời hạn 05 ngày làm việc, kể từ ngày thông qua quyết định bổ nhiệm, miễn</w:t>
      </w:r>
    </w:p>
    <w:p>
      <w:r>
        <w:t>nhiệm, thay đổi Tổng giám đốc (Giám đốc), Phó Tổng giám đốc (Phó Giám đốc) phụ</w:t>
      </w:r>
    </w:p>
    <w:p>
      <w:r>
        <w:t>trách nghiệp vụ kinh doanh chứng khoán, thay đổi người điều hành quỹ, công ty</w:t>
      </w:r>
    </w:p>
    <w:p>
      <w:r>
        <w:t>quản lý quỹ phải thông báo cho Ủy ban Chứng khoán Nhà nước và gửi kèm các tài</w:t>
      </w:r>
    </w:p>
    <w:p>
      <w:r>
        <w:t>liệu sau:</w:t>
      </w:r>
    </w:p>
    <w:p>
      <w:r>
        <w:t>a)</w:t>
      </w:r>
    </w:p>
    <w:p>
      <w:r>
        <w:t>Quyết định bổ nhiệm, miễn nhiệm Tổng giám đốc (Giám đốc), Phó Tổng giám đốc</w:t>
      </w:r>
    </w:p>
    <w:p>
      <w:r>
        <w:t>(Phó Giám đốc) phụ trách nghiệp vụ kinh doanh chứng khoán, người điều hành quỹ;</w:t>
      </w:r>
    </w:p>
    <w:p>
      <w:r>
        <w:t>b)</w:t>
      </w:r>
    </w:p>
    <w:p>
      <w:r>
        <w:t>Danh sách Tổng giám đốc (Giám đốc), Phó Tổng giám đốc (Phó Giám đốc) phụ trách</w:t>
      </w:r>
    </w:p>
    <w:p>
      <w:r>
        <w:t>nghiệp vụ kinh doanh chứng khoán, người điều hành quỹ theo mẫu quy định tại Phụ</w:t>
      </w:r>
    </w:p>
    <w:p>
      <w:r>
        <w:t>lục I ban hành kèm theo Thông tư này; bản sao hợp lệ các tài liệu bảo đảm Tổng</w:t>
      </w:r>
    </w:p>
    <w:p>
      <w:r>
        <w:t>giám đốc (Giám đốc), Phó Tổng giám đốc (Phó Giám đốc) phụ trách nghiệp vụ kinh</w:t>
      </w:r>
    </w:p>
    <w:p>
      <w:r>
        <w:t>doanh chứng khoán, người điều hành quỹ mới đáp ứng quy định của pháp luật về</w:t>
      </w:r>
    </w:p>
    <w:p>
      <w:r>
        <w:t>chứng khoán.</w:t>
      </w:r>
    </w:p>
    <w:p>
      <w:r>
        <w:t>Điều 8. Văn phòng đại diện</w:t>
      </w:r>
    </w:p>
    <w:p>
      <w:r>
        <w:t>1.</w:t>
      </w:r>
    </w:p>
    <w:p>
      <w:r>
        <w:t>Tên văn phòng đại diện trong nước của công ty quản lý quỹ phải bao gồm tên công</w:t>
      </w:r>
    </w:p>
    <w:p>
      <w:r>
        <w:t>ty quản lý quỹ kèm theo cụm từ "văn phòng đại diện" và tuân thủ quy</w:t>
      </w:r>
    </w:p>
    <w:p>
      <w:r>
        <w:t>định về tên văn phòng đại diện theo quy định của pháp luật về doanh nghiệp.</w:t>
      </w:r>
    </w:p>
    <w:p>
      <w:r>
        <w:t>2.</w:t>
      </w:r>
    </w:p>
    <w:p>
      <w:r>
        <w:t>Văn phòng đại diện trong nước của công ty quản lý quỹ bị thu hồi quyết định</w:t>
      </w:r>
    </w:p>
    <w:p>
      <w:r>
        <w:t>thành lập trong các trường hợp sau đây:</w:t>
      </w:r>
    </w:p>
    <w:p>
      <w:r>
        <w:t>a)</w:t>
      </w:r>
    </w:p>
    <w:p>
      <w:r>
        <w:t>Công ty quản lý quỹ bị giải thể, phá sản hoặc bị thu hồi Giấy phép thành lập và</w:t>
      </w:r>
    </w:p>
    <w:p>
      <w:r>
        <w:t>hoạt động kinh doanh chứng khoán;</w:t>
      </w:r>
    </w:p>
    <w:p>
      <w:r>
        <w:t>b)</w:t>
      </w:r>
    </w:p>
    <w:p>
      <w:r>
        <w:t>Hồ sơ đề nghị chấp thuận thành lập văn phòng đại diện có thông tin sai sự thật;</w:t>
      </w:r>
    </w:p>
    <w:p>
      <w:r>
        <w:t>c)</w:t>
      </w:r>
    </w:p>
    <w:p>
      <w:r>
        <w:t>Hoạt động sai mục đích, không đúng với nội dung quyết định thành lập văn phòng</w:t>
      </w:r>
    </w:p>
    <w:p>
      <w:r>
        <w:t>đại diện.</w:t>
      </w:r>
    </w:p>
    <w:p>
      <w:r>
        <w:t>3.</w:t>
      </w:r>
    </w:p>
    <w:p>
      <w:r>
        <w:t>Trong thời hạn 15 ngày kể từ ngày nhận được thông báo bằng văn bản của Ủy ban</w:t>
      </w:r>
    </w:p>
    <w:p>
      <w:r>
        <w:t>Chứng khoán Nhà nước về việc bị thu hồi quyết định thành lập văn phòng đại</w:t>
      </w:r>
    </w:p>
    <w:p>
      <w:r>
        <w:t>diện, công ty quản lý quỹ tiến hành đóng cửa văn phòng đại diện và báo cáo Ủy</w:t>
      </w:r>
    </w:p>
    <w:p>
      <w:r>
        <w:t>ban Chứng khoán Nhà nước theo quy định của pháp luật về chứng khoán.</w:t>
      </w:r>
    </w:p>
    <w:p>
      <w:r>
        <w:t>Điều 9. Chi nhánh</w:t>
      </w:r>
    </w:p>
    <w:p>
      <w:r>
        <w:t>1.</w:t>
      </w:r>
    </w:p>
    <w:p>
      <w:r>
        <w:t>Tên chi nhánh trong nước của công ty quản lý quỹ phải bao gồm tên công ty quản</w:t>
      </w:r>
    </w:p>
    <w:p>
      <w:r>
        <w:t>lý quỹ kèm theo cụm từ "chi nhánh" và tuân thủ quy định về tên chi</w:t>
      </w:r>
    </w:p>
    <w:p>
      <w:r>
        <w:t>nhánh theo quy định của pháp luật về doanh nghiệp.</w:t>
      </w:r>
    </w:p>
    <w:p>
      <w:r>
        <w:t>2.</w:t>
      </w:r>
    </w:p>
    <w:p>
      <w:r>
        <w:t>Chi nhánh trong nước của công ty quản lý quỹ bị thu hồi quyết định thành lập</w:t>
      </w:r>
    </w:p>
    <w:p>
      <w:r>
        <w:t>trong các trường hợp sau:</w:t>
      </w:r>
    </w:p>
    <w:p>
      <w:r>
        <w:t>a) Công</w:t>
      </w:r>
    </w:p>
    <w:p>
      <w:r>
        <w:t>ty quản lý quỹ bị giải thể, phá sản hoặc bị thu hồi Giấy phép thành lập và hoạt</w:t>
      </w:r>
    </w:p>
    <w:p>
      <w:r>
        <w:t>động kinh doanh chứng khoán;</w:t>
      </w:r>
    </w:p>
    <w:p>
      <w:r>
        <w:t>b)</w:t>
      </w:r>
    </w:p>
    <w:p>
      <w:r>
        <w:t>Hồ sơ đề nghị chấp thuận thành lập chi nhánh có thông tin sai sự thật;</w:t>
      </w:r>
    </w:p>
    <w:p>
      <w:r>
        <w:t>c)</w:t>
      </w:r>
    </w:p>
    <w:p>
      <w:r>
        <w:t>Hoạt động sai mục đích, không đúng với nội dung quyết định thành lập chi nhánh;</w:t>
      </w:r>
    </w:p>
    <w:p>
      <w:r>
        <w:t>d)</w:t>
      </w:r>
    </w:p>
    <w:p>
      <w:r>
        <w:t>Không đáp ứng các điều kiện về trụ sở, trang thiết bị phục vụ cho hoạt động</w:t>
      </w:r>
    </w:p>
    <w:p>
      <w:r>
        <w:t>kinh doanh chứng khoán được cấp phép sau thời hạn khắc phục tối đa là 03 tháng</w:t>
      </w:r>
    </w:p>
    <w:p>
      <w:r>
        <w:t>kể từ ngày không đáp ứng các điều kiện;</w:t>
      </w:r>
    </w:p>
    <w:p>
      <w:r>
        <w:t>đ)</w:t>
      </w:r>
    </w:p>
    <w:p>
      <w:r>
        <w:t>Không hoạt động trong vòng 03 tháng kể từ ngày được cấp quyết định thành lập</w:t>
      </w:r>
    </w:p>
    <w:p>
      <w:r>
        <w:t>chi nhánh.</w:t>
      </w:r>
    </w:p>
    <w:p>
      <w:r>
        <w:t>3.</w:t>
      </w:r>
    </w:p>
    <w:p>
      <w:r>
        <w:t>Trong thời hạn 15 ngày kể từ ngày nhận được thông báo bằng văn bản của Ủy ban</w:t>
      </w:r>
    </w:p>
    <w:p>
      <w:r>
        <w:t>Chứng khoán Nhà nước về việc bị thu hồi quyết định thành lập chi nhánh, công ty</w:t>
      </w:r>
    </w:p>
    <w:p>
      <w:r>
        <w:t>quản lý quỹ tiến hành đóng cửa chi nhánh và báo cáo Ủy ban Chứng khoán Nhà nước</w:t>
      </w:r>
    </w:p>
    <w:p>
      <w:r>
        <w:t>theo quy định của pháp luật về chứng khoán.</w:t>
      </w:r>
    </w:p>
    <w:p>
      <w:r>
        <w:t>Chương III</w:t>
      </w:r>
    </w:p>
    <w:p>
      <w:r>
        <w:t>HOẠT ĐỘNG NGHIỆP VỤ CỦA CÔNG TY QUẢN LÝ QUỸ</w:t>
      </w:r>
    </w:p>
    <w:p>
      <w:r>
        <w:t>Mục 1. QUY ĐỊNH CHUNG</w:t>
      </w:r>
    </w:p>
    <w:p>
      <w:r>
        <w:t>Điều 10. Nghĩa vụ của công ty quản lý quỹ</w:t>
      </w:r>
    </w:p>
    <w:p>
      <w:r>
        <w:t>1.</w:t>
      </w:r>
    </w:p>
    <w:p>
      <w:r>
        <w:t>Công ty quản lý quỹ là đại diện theo ủy quyền của khách hàng ủy thác, thay mặt</w:t>
      </w:r>
    </w:p>
    <w:p>
      <w:r>
        <w:t>cho khách hàng ủy thác để thực hiện quyền sở hữu đối với tài sản của khách hàng</w:t>
      </w:r>
    </w:p>
    <w:p>
      <w:r>
        <w:t>ủy thác một cách trung thực và cẩn trọng.</w:t>
      </w:r>
    </w:p>
    <w:p>
      <w:r>
        <w:t>2.</w:t>
      </w:r>
    </w:p>
    <w:p>
      <w:r>
        <w:t>Công ty quản lý quỹ phải ban hành quy trình quản lý quỹ đầu tư chứng khoán, quy</w:t>
      </w:r>
    </w:p>
    <w:p>
      <w:r>
        <w:t>trình quản lý danh mục đầu tư chứng khoán, quy trình tư vấn đầu tư chứng khoán</w:t>
      </w:r>
    </w:p>
    <w:p>
      <w:r>
        <w:t>và các quy trình nghiệp vụ khác phù hợp với nghiệp vụ kinh doanh chứng khoán</w:t>
      </w:r>
    </w:p>
    <w:p>
      <w:r>
        <w:t>của công ty; quy trình kiểm soát nội bộ; sổ tay định giá; quy trình về điều</w:t>
      </w:r>
    </w:p>
    <w:p>
      <w:r>
        <w:t>kiện, trình tự, thủ tục triệu tập, thể thức tiến hành họp và thông qua quyết</w:t>
      </w:r>
    </w:p>
    <w:p>
      <w:r>
        <w:t>định tại Đại hội nhà đầu tư áp dụng chung cho các quỹ, Đại hội đồng cổ đông</w:t>
      </w:r>
    </w:p>
    <w:p>
      <w:r>
        <w:t>công ty đầu tư chứng khoán; quy tắc đạo đức nghề nghiệp chi tiết tới từng vị</w:t>
      </w:r>
    </w:p>
    <w:p>
      <w:r>
        <w:t>trí công tác. Trường hợp khách hàng ủy thác đầu tư chứng khoán phái sinh để phòng</w:t>
      </w:r>
    </w:p>
    <w:p>
      <w:r>
        <w:t>ngừa rủi ro, quy trình quản lý quỹ đầu tư chứng khoán phải có quy định cụ thể</w:t>
      </w:r>
    </w:p>
    <w:p>
      <w:r>
        <w:t>về nguyên tắc, phương pháp sử dụng chứng khoán phái sinh để phòng ngừa rủi ro</w:t>
      </w:r>
    </w:p>
    <w:p>
      <w:r>
        <w:t>cho quỹ, công ty đầu tư chứng khoán; quy trình quản lý danh mục đầu tư chứng</w:t>
      </w:r>
    </w:p>
    <w:p>
      <w:r>
        <w:t>khoán phải có quy định cụ thể về nguyên tắc, phương pháp sử dụng chứng khoán</w:t>
      </w:r>
    </w:p>
    <w:p>
      <w:r>
        <w:t>phái sinh để phòng ngừa rủi ro cho chứng khoán cơ sở mà khách hàng ủy thác đang</w:t>
      </w:r>
    </w:p>
    <w:p>
      <w:r>
        <w:t>nắm giữ. Các quy trình được triển khai áp dụng thống nhất trong hoạt động công</w:t>
      </w:r>
    </w:p>
    <w:p>
      <w:r>
        <w:t>ty.</w:t>
      </w:r>
    </w:p>
    <w:p>
      <w:r>
        <w:t>3.</w:t>
      </w:r>
    </w:p>
    <w:p>
      <w:r>
        <w:t>Công ty quản lý quỹ phải tuân thủ các quy tắc về đạo đức nghề nghiệp, tự</w:t>
      </w:r>
    </w:p>
    <w:p>
      <w:r>
        <w:t>nguyện, công bằng, trung thực và vì lợi ích cao nhất của khách hàng ủy thác.</w:t>
      </w:r>
    </w:p>
    <w:p>
      <w:r>
        <w:t>Quy định về việc tuân thủ quy tắc đạo đức nghề nghiệp là điều khoản bắt buộc</w:t>
      </w:r>
    </w:p>
    <w:p>
      <w:r>
        <w:t>của hợp đồng lao động giữa công ty và nhân viên.</w:t>
      </w:r>
    </w:p>
    <w:p>
      <w:r>
        <w:t>4.</w:t>
      </w:r>
    </w:p>
    <w:p>
      <w:r>
        <w:t>Công ty quản lý quỹ phải thiết lập hệ thống quản trị rủi ro và ban hành chiến</w:t>
      </w:r>
    </w:p>
    <w:p>
      <w:r>
        <w:t>lược, chính sách và quy trình quản trị rủi ro phù hợp với mô hình tổ chức, quy</w:t>
      </w:r>
    </w:p>
    <w:p>
      <w:r>
        <w:t>mô hoạt động của công ty, các loại hình quỹ đầu tư chứng khoán, công ty đầu tư</w:t>
      </w:r>
    </w:p>
    <w:p>
      <w:r>
        <w:t>chứng khoán và khách hàng ủy thác do công ty quản lý. Hệ thống quản trị rủi ro,</w:t>
      </w:r>
    </w:p>
    <w:p>
      <w:r>
        <w:t>chiến lược, chính sách, quy trình quản trị rủi ro xây dựng dựa theo các thông</w:t>
      </w:r>
    </w:p>
    <w:p>
      <w:r>
        <w:t>lệ quốc tế phù hợp với điều kiện thị trường Việt Nam và theo hướng dẫn của Ủy</w:t>
      </w:r>
    </w:p>
    <w:p>
      <w:r>
        <w:t>ban Chứng khoán Nhà nước.</w:t>
      </w:r>
    </w:p>
    <w:p>
      <w:r>
        <w:t>5.</w:t>
      </w:r>
    </w:p>
    <w:p>
      <w:r>
        <w:t>Khi quản lý tài sản ủy thác, công ty quản lý quỹ phải đảm bảo:</w:t>
      </w:r>
    </w:p>
    <w:p>
      <w:r>
        <w:t>a)</w:t>
      </w:r>
    </w:p>
    <w:p>
      <w:r>
        <w:t>Thực hiện việc đầu tư tài sản ủy thác theo các quy định của pháp luật, quy định</w:t>
      </w:r>
    </w:p>
    <w:p>
      <w:r>
        <w:t>tại Điều lệ quỹ đầu tư chứng khoán, Điều lệ công ty đầu tư chứng khoán và hợp</w:t>
      </w:r>
    </w:p>
    <w:p>
      <w:r>
        <w:t>đồng ủy thác đầu tư;</w:t>
      </w:r>
    </w:p>
    <w:p>
      <w:r>
        <w:t>b)</w:t>
      </w:r>
    </w:p>
    <w:p>
      <w:r>
        <w:t>Ký hợp đồng lưu ký hoặc hợp đồng giám sát với ngân hàng lưu ký đối với quỹ</w:t>
      </w:r>
    </w:p>
    <w:p>
      <w:r>
        <w:t>thành viên, công ty đầu tư chứng khoán riêng lẻ, danh mục đầu tư ủy thác; ký</w:t>
      </w:r>
    </w:p>
    <w:p>
      <w:r>
        <w:t>hợp đồng giám sát với ngân hàng giám sát đối với quỹ đại chúng, công ty đầu tư</w:t>
      </w:r>
    </w:p>
    <w:p>
      <w:r>
        <w:t>chứng khoán đại chúng;</w:t>
      </w:r>
    </w:p>
    <w:p>
      <w:r>
        <w:t>c)</w:t>
      </w:r>
    </w:p>
    <w:p>
      <w:r>
        <w:t>Thực hiện lưu ký toàn bộ tài sản phát sinh trên lãnh thổ Việt Nam, lưu trữ đầy</w:t>
      </w:r>
    </w:p>
    <w:p>
      <w:r>
        <w:t>đủ, kịp thời, chính xác thông tin dữ liệu về sở hữu và lưu ký bản gốc các tài</w:t>
      </w:r>
    </w:p>
    <w:p>
      <w:r>
        <w:t>liệu pháp lý xác minh quyền sở hữu tài sản tại ngân hàng lưu ký, ngân hàng giám</w:t>
      </w:r>
    </w:p>
    <w:p>
      <w:r>
        <w:t>sát.</w:t>
      </w:r>
    </w:p>
    <w:p>
      <w:r>
        <w:t>-</w:t>
      </w:r>
    </w:p>
    <w:p>
      <w:r>
        <w:t>Trường hợp đầu tư tiền gửi, chứng chỉ tiền gửi cho khách hàng ủy thác: công ty</w:t>
      </w:r>
    </w:p>
    <w:p>
      <w:r>
        <w:t>quản lý quỹ chỉ được gửi tại các tổ chức tín dụng trong danh sách được khách</w:t>
      </w:r>
    </w:p>
    <w:p>
      <w:r>
        <w:t>hàng ủy thác phê duyệt; phải cung cấp đầy đủ thông tin về các hợp đồng tiền</w:t>
      </w:r>
    </w:p>
    <w:p>
      <w:r>
        <w:t>gửi, các tài khoản tiền gửi cho ngân hàng lưu ký, ngân hàng giám sát để các tổ</w:t>
      </w:r>
    </w:p>
    <w:p>
      <w:r>
        <w:t>chức này đối soát số dư tài khoản tiền gửi, giá trị các hợp đồng tiền gửi với</w:t>
      </w:r>
    </w:p>
    <w:p>
      <w:r>
        <w:t>tổ chức tín dụng nhận tiền gửi, lưu trữ bản gốc các hợp đồng tiền gửi và cung</w:t>
      </w:r>
    </w:p>
    <w:p>
      <w:r>
        <w:t>cấp các hợp đồng đó theo yêu cầu của ngân hàng lưu ký, ngân hàng giám sát;</w:t>
      </w:r>
    </w:p>
    <w:p>
      <w:r>
        <w:t>-</w:t>
      </w:r>
    </w:p>
    <w:p>
      <w:r>
        <w:t>Trường hợp đầu tư vào phần vốn góp tại công ty trách nhiệm hữu hạn, cổ phiếu</w:t>
      </w:r>
    </w:p>
    <w:p>
      <w:r>
        <w:t>chưa niêm yết, chưa đăng ký giao dịch, trái phiếu chưa niêm yết cho khách hàng</w:t>
      </w:r>
    </w:p>
    <w:p>
      <w:r>
        <w:t>ủy thác: công ty quản lý quỹ phải lưu ký bản gốc hoặc bản sao hợp lệ các hợp</w:t>
      </w:r>
    </w:p>
    <w:p>
      <w:r>
        <w:t>đồng giao dịch, chứng từ giao dịch, hoặc bản gốc sổ đăng ký cổ đông hoặc sổ</w:t>
      </w:r>
    </w:p>
    <w:p>
      <w:r>
        <w:t>đăng ký thành viên hoặc tài liệu xác nhận quyền sở hữu tài sản tại ngân hàng</w:t>
      </w:r>
    </w:p>
    <w:p>
      <w:r>
        <w:t>lưu ký, ngân hàng giám sát để các tổ chức này định kỳ đối soát với tổ chức tiếp</w:t>
      </w:r>
    </w:p>
    <w:p>
      <w:r>
        <w:t>nhận vốn đầu tư;</w:t>
      </w:r>
    </w:p>
    <w:p>
      <w:r>
        <w:t>d)</w:t>
      </w:r>
    </w:p>
    <w:p>
      <w:r>
        <w:t>Xây dựng hệ thống thông tin quản lý các tài khoản của khách hàng ủy thác tại</w:t>
      </w:r>
    </w:p>
    <w:p>
      <w:r>
        <w:t>công ty bảo đảm nguyên tắc quản lý độc lập và tách biệt tài sản tới từng khách</w:t>
      </w:r>
    </w:p>
    <w:p>
      <w:r>
        <w:t>hàng ủy thác; tách biệt tài sản ủy thác và tài sản của chính công ty; lưu trữ</w:t>
      </w:r>
    </w:p>
    <w:p>
      <w:r>
        <w:t>đầy đủ, kịp thời sổ sách kế toán, chứng từ giao dịch và các tài liệu liên quan</w:t>
      </w:r>
    </w:p>
    <w:p>
      <w:r>
        <w:t>tới giao dịch và sở hữu tài sản của khách hàng ủy thác; tổng hợp đầy đủ, chính</w:t>
      </w:r>
    </w:p>
    <w:p>
      <w:r>
        <w:t>xác, kịp thời thông tin về tài sản của từng khách hàng ủy thác và nơi lưu ký</w:t>
      </w:r>
    </w:p>
    <w:p>
      <w:r>
        <w:t>các tài sản đo;</w:t>
      </w:r>
    </w:p>
    <w:p>
      <w:r>
        <w:t>đ)</w:t>
      </w:r>
    </w:p>
    <w:p>
      <w:r>
        <w:t>Thiết lập cơ chế kiểm tra, thường xuyên đối soát ba bên bảo đảm có sự thống</w:t>
      </w:r>
    </w:p>
    <w:p>
      <w:r>
        <w:t>nhất về dữ liệu tài sản của khách hàng ủy thác trên hệ thống tài khoản khách</w:t>
      </w:r>
    </w:p>
    <w:p>
      <w:r>
        <w:t>hàng ủy thác quản lý tại công ty, hệ thống lưu ký tài sản của khách hàng ủy</w:t>
      </w:r>
    </w:p>
    <w:p>
      <w:r>
        <w:t>thác tại ngân hàng lưu ký, ngân hàng giám sát với các tổ chức phát hành, Tổng</w:t>
      </w:r>
    </w:p>
    <w:p>
      <w:r>
        <w:t>công ty lưu ký và bù trừ chứng khoán Việt Nam, tổ chức quản lý sổ đăng ký cổ</w:t>
      </w:r>
    </w:p>
    <w:p>
      <w:r>
        <w:t>đông, chủ dự án, tổ chức tiếp nhận vốn đầu tư, tổ chức nhận tiền gửi. Công ty</w:t>
      </w:r>
    </w:p>
    <w:p>
      <w:r>
        <w:t>quản lý quỹ có trách nhiệm thiết lập cơ chế để ngân hàng lưu ký, ngân hàng giám</w:t>
      </w:r>
    </w:p>
    <w:p>
      <w:r>
        <w:t>sát chủ động, trực tiếp đối soát với các tổ chức nêu trên nhằm kiểm tra, giám</w:t>
      </w:r>
    </w:p>
    <w:p>
      <w:r>
        <w:t>sát, tổng hợp đầy đủ và chính xác thông tin về việc lưu ký, đăng ký sở hữu và</w:t>
      </w:r>
    </w:p>
    <w:p>
      <w:r>
        <w:t>quản lý tài sản ủy thác;</w:t>
      </w:r>
    </w:p>
    <w:p>
      <w:r>
        <w:t>e)</w:t>
      </w:r>
    </w:p>
    <w:p>
      <w:r>
        <w:t>Phân công tối thiểu 02 người điều hành quỹ để quản lý, điều hành hoạt động đầu</w:t>
      </w:r>
    </w:p>
    <w:p>
      <w:r>
        <w:t>tư của mỗi quỹ đầu tư chứng khoán, mỗi công ty đầu tư chứng khoán. Người điều</w:t>
      </w:r>
    </w:p>
    <w:p>
      <w:r>
        <w:t>hành quỹ phải có chứng chỉ hành nghề quản lý quỹ, có tối thiểu 02 năm kinh</w:t>
      </w:r>
    </w:p>
    <w:p>
      <w:r>
        <w:t>nghiệm trong hoạt động quản lý tài sản và chưa bị xử phạt vi phạm hành chính</w:t>
      </w:r>
    </w:p>
    <w:p>
      <w:r>
        <w:t>trong lĩnh vực chứng khoán và thị trường chứng khoán. Trường hợp quỹ đầu tư</w:t>
      </w:r>
    </w:p>
    <w:p>
      <w:r>
        <w:t>chứng khoán, công ty đầu tư chứng khoán do công ty quản lý đầu tư vào chứng</w:t>
      </w:r>
    </w:p>
    <w:p>
      <w:r>
        <w:t>khoán phái sinh chỉ nhằm mục đích phòng ngừa rủi ro, người điều hành quỹ phải</w:t>
      </w:r>
    </w:p>
    <w:p>
      <w:r>
        <w:t>có thêm chứng chỉ chuyên môn về chứng khoán phái sinh và thị trường chứng khoán</w:t>
      </w:r>
    </w:p>
    <w:p>
      <w:r>
        <w:t>phái sinh. Thông tin về trình độ, chuyên môn, kinh nghiệm quản lý tài sản của</w:t>
      </w:r>
    </w:p>
    <w:p>
      <w:r>
        <w:t>người điều hành quỹ phải được công khai tại Bản cáo bạch.</w:t>
      </w:r>
    </w:p>
    <w:p>
      <w:r>
        <w:t>6.</w:t>
      </w:r>
    </w:p>
    <w:p>
      <w:r>
        <w:t>Công ty phải ban hành quy trình phân bổ lệnh giao dịch, phân bổ tài sản một</w:t>
      </w:r>
    </w:p>
    <w:p>
      <w:r>
        <w:t>cách hợp lý, công bằng khi thực hiện giao dịch cho khách hàng ủy thác và cho</w:t>
      </w:r>
    </w:p>
    <w:p>
      <w:r>
        <w:t>bản thân công ty. Quy trình phân bổ tài sản phải nêu rõ nguyên tắc thực hiện,</w:t>
      </w:r>
    </w:p>
    <w:p>
      <w:r>
        <w:t>phương pháp xác định giá, khối lượng tài sản phân bổ cho từng đối tượng khách</w:t>
      </w:r>
    </w:p>
    <w:p>
      <w:r>
        <w:t>hàng ủy thác, bảo đảm phù hợp với mục tiêu đầu tư, mức chấp nhận rủi ro của</w:t>
      </w:r>
    </w:p>
    <w:p>
      <w:r>
        <w:t>từng khách hàng ủy thác. Quy trình phân bổ lệnh giao dịch, phân bổ tài sản phải</w:t>
      </w:r>
    </w:p>
    <w:p>
      <w:r>
        <w:t>được cung cấp cho khách hàng ủy thác, ngân hàng lưu ký, ngân hàng giám sát và</w:t>
      </w:r>
    </w:p>
    <w:p>
      <w:r>
        <w:t>được áp dụng thống nhất.</w:t>
      </w:r>
    </w:p>
    <w:p>
      <w:r>
        <w:t>Trường</w:t>
      </w:r>
    </w:p>
    <w:p>
      <w:r>
        <w:t>hợp trong ngày công ty quản lý quỹ mua hoặc bán cùng một loại tài sản cho nhiều</w:t>
      </w:r>
    </w:p>
    <w:p>
      <w:r>
        <w:t>khách hàng ủy thác và cho bản thân công ty, việc phân bổ tài sản, giao dịch</w:t>
      </w:r>
    </w:p>
    <w:p>
      <w:r>
        <w:t>được thực hiện theo thứ tự ưu tiên sau:</w:t>
      </w:r>
    </w:p>
    <w:p>
      <w:r>
        <w:t>a)</w:t>
      </w:r>
    </w:p>
    <w:p>
      <w:r>
        <w:t>Ưu tiên phân bổ tài sản giao dịch cho khách hàng ủy thác. Việc phân bổ tài sản</w:t>
      </w:r>
    </w:p>
    <w:p>
      <w:r>
        <w:t>giữa các khách hàng ủy thác phải công bằng, theo đúng quy trình phân bổ tài sản</w:t>
      </w:r>
    </w:p>
    <w:p>
      <w:r>
        <w:t>đã ban hành. Trong hoạt động quản lý danh mục đầu tư, trường hợp khách hàng ủy</w:t>
      </w:r>
    </w:p>
    <w:p>
      <w:r>
        <w:t>thác không chỉ định giá giao dịch, tài sản được mua hoặc bán tại các mức giá</w:t>
      </w:r>
    </w:p>
    <w:p>
      <w:r>
        <w:t>khác nhau, công ty quản lý quỹ phải sử dụng mức giá bình quân gia quyền để phân</w:t>
      </w:r>
    </w:p>
    <w:p>
      <w:r>
        <w:t>bổ tài sản; trường hợp khách hàng ủy thác chỉ định giá giao dịch, công ty quản</w:t>
      </w:r>
    </w:p>
    <w:p>
      <w:r>
        <w:t>lý quỹ phân bổ theo mức giá khách hàng chỉ định;</w:t>
      </w:r>
    </w:p>
    <w:p>
      <w:r>
        <w:t>b)</w:t>
      </w:r>
    </w:p>
    <w:p>
      <w:r>
        <w:t>Việc phân bổ giao dịch cho bản thân công ty chỉ được thực hiện sau khi đáp ứng</w:t>
      </w:r>
    </w:p>
    <w:p>
      <w:r>
        <w:t>đầy đủ các lệnh giao dịch cho khách hàng ủy thác. Trường hợp công ty quản lý</w:t>
      </w:r>
    </w:p>
    <w:p>
      <w:r>
        <w:t>quỹ biết thông tin nội bộ hoặc biết lệnh giao dịch tài sản ủy thác có thể ảnh</w:t>
      </w:r>
    </w:p>
    <w:p>
      <w:r>
        <w:t>hưởng lớn tới giá của một loại tài sản, công ty quản lý quỹ không được giao</w:t>
      </w:r>
    </w:p>
    <w:p>
      <w:r>
        <w:t>dịch cùng loại tài sản đó hoặc tiết lộ cho bên thứ ba giao dịch tài sản đó;</w:t>
      </w:r>
    </w:p>
    <w:p>
      <w:r>
        <w:t>c)</w:t>
      </w:r>
    </w:p>
    <w:p>
      <w:r>
        <w:t>Việc phân bổ tài sản phải được thông báo cho ngân hàng lưu ký, ngân hàng giám</w:t>
      </w:r>
    </w:p>
    <w:p>
      <w:r>
        <w:t>sát để thực hiện ngay trong ngày giao dịch.</w:t>
      </w:r>
    </w:p>
    <w:p>
      <w:r>
        <w:t>7.</w:t>
      </w:r>
    </w:p>
    <w:p>
      <w:r>
        <w:t>Khi thực hiện giao dịch tài sản cho khách hàng ủy thác, công ty quản lý quỹ bảo</w:t>
      </w:r>
    </w:p>
    <w:p>
      <w:r>
        <w:t>đảm:</w:t>
      </w:r>
    </w:p>
    <w:p>
      <w:r>
        <w:t>a) Đối</w:t>
      </w:r>
    </w:p>
    <w:p>
      <w:r>
        <w:t>với quỹ đại chúng, công ty đầu tư chứng khoán đại chúng:</w:t>
      </w:r>
    </w:p>
    <w:p>
      <w:r>
        <w:t>-</w:t>
      </w:r>
    </w:p>
    <w:p>
      <w:r>
        <w:t>Giá trị giao dịch chứng khoán trong năm thông qua môi giới của một công ty</w:t>
      </w:r>
    </w:p>
    <w:p>
      <w:r>
        <w:t>chứng khoán không được vượt quá 50% tổng giá trị giao dịch chứng khoán trong</w:t>
      </w:r>
    </w:p>
    <w:p>
      <w:r>
        <w:t>năm của quỹ đại chúng, công ty đầu tư chứng khoán đại chúng đó;</w:t>
      </w:r>
    </w:p>
    <w:p>
      <w:r>
        <w:t>-</w:t>
      </w:r>
    </w:p>
    <w:p>
      <w:r>
        <w:t>Giá trị giao dịch chứng khoán trong năm thông qua môi giới của công ty chứng</w:t>
      </w:r>
    </w:p>
    <w:p>
      <w:r>
        <w:t>khoán là người có liên quan của công ty quản lý quỹ không được vượt quá 20%</w:t>
      </w:r>
    </w:p>
    <w:p>
      <w:r>
        <w:t>tổng giá trị giao dịch chứng khoán trong năm của quỹ đại chúng, công ty đầu tư</w:t>
      </w:r>
    </w:p>
    <w:p>
      <w:r>
        <w:t>chứng khoán đại chúng đó;</w:t>
      </w:r>
    </w:p>
    <w:p>
      <w:r>
        <w:t>Quy</w:t>
      </w:r>
    </w:p>
    <w:p>
      <w:r>
        <w:t>định tại điểm này không áp dụng đối với: quỹ đại chúng, công ty đầu tư chứng</w:t>
      </w:r>
    </w:p>
    <w:p>
      <w:r>
        <w:t>khoán đại chúng có thời gian hoạt động chưa đủ 06 tháng tính từ ngày được cấp</w:t>
      </w:r>
    </w:p>
    <w:p>
      <w:r>
        <w:t>Giấy chứng nhận đăng ký lập quỹ, Giấy phép thành lập và hoạt động đến hết năm</w:t>
      </w:r>
    </w:p>
    <w:p>
      <w:r>
        <w:t>mà quỹ, công ty đầu tư chứng khoán đó được thành lập; Quỹ mở trái phiếu có tổng</w:t>
      </w:r>
    </w:p>
    <w:p>
      <w:r>
        <w:t>giá trị giao dịch trong năm thấp hơn 300 tỷ đồng;</w:t>
      </w:r>
    </w:p>
    <w:p>
      <w:r>
        <w:t>b)</w:t>
      </w:r>
    </w:p>
    <w:p>
      <w:r>
        <w:t>Đối với các khách hàng ủy thác khác, công ty quản lý quỹ phải tuân thủ quy định</w:t>
      </w:r>
    </w:p>
    <w:p>
      <w:r>
        <w:t>tại điểm a khoản này, trừ trường hợp công ty đã cung cấp đầy đủ thông tin về</w:t>
      </w:r>
    </w:p>
    <w:p>
      <w:r>
        <w:t>lợi ích của công ty quản lý quỹ với công ty chứng khoán và khách hàng ủy thác</w:t>
      </w:r>
    </w:p>
    <w:p>
      <w:r>
        <w:t>có văn bản chấp thuận cho phép không cần áp dụng quy định nêu trên.</w:t>
      </w:r>
    </w:p>
    <w:p>
      <w:r>
        <w:t>8.</w:t>
      </w:r>
    </w:p>
    <w:p>
      <w:r>
        <w:t>Trong hoạt động quản trị quỹ và hoạt động đại lý chuyển nhượng, công ty quản lý</w:t>
      </w:r>
    </w:p>
    <w:p>
      <w:r>
        <w:t>quỹ có trách nhiệm bảo đảm:</w:t>
      </w:r>
    </w:p>
    <w:p>
      <w:r>
        <w:t>a)</w:t>
      </w:r>
    </w:p>
    <w:p>
      <w:r>
        <w:t>Thực hiện việc xác định giá trị tài sản ròng của danh mục đầu tư của khách hàng</w:t>
      </w:r>
    </w:p>
    <w:p>
      <w:r>
        <w:t>ủy thác, giá trị tài sản ròng của quỹ, công ty đầu tư chứng khoán, giá trị tài</w:t>
      </w:r>
    </w:p>
    <w:p>
      <w:r>
        <w:t>sản ròng trên một chứng chỉ quỹ, cổ phiếu của công ty đầu tư chứng khoán và các</w:t>
      </w:r>
    </w:p>
    <w:p>
      <w:r>
        <w:t>hoạt động quản trị quy khác theo quy định của pháp luật về quỹ đầu tư chứng</w:t>
      </w:r>
    </w:p>
    <w:p>
      <w:r>
        <w:t>khoán, Điều lệ quỹ, Điều lệ công ty đầu tư chứng khoán, hợp đồng ủy thác đầu</w:t>
      </w:r>
    </w:p>
    <w:p>
      <w:r>
        <w:t>tư;</w:t>
      </w:r>
    </w:p>
    <w:p>
      <w:r>
        <w:t>b)</w:t>
      </w:r>
    </w:p>
    <w:p>
      <w:r>
        <w:t>Lập, lưu trữ, cập nhật kịp thời, đầy đủ, chính xác sổ đăng ký nhà đầu tư, sổ</w:t>
      </w:r>
    </w:p>
    <w:p>
      <w:r>
        <w:t>đăng ký cổ đông. Nội dung sổ đăng ký nhà đầu tư, sổ đăng ký cổ đông thực hiện</w:t>
      </w:r>
    </w:p>
    <w:p>
      <w:r>
        <w:t>theo quy định có liên quan của pháp luật về quỹ đầu tư chứng khoán, Điều lệ</w:t>
      </w:r>
    </w:p>
    <w:p>
      <w:r>
        <w:t>quỹ, Điều lệ công ty đầu tư chứng khoán;</w:t>
      </w:r>
    </w:p>
    <w:p>
      <w:r>
        <w:t>c)</w:t>
      </w:r>
    </w:p>
    <w:p>
      <w:r>
        <w:t>Công ty quản lý quỹ được ủy quyền hoạt động quản trị quỹ và hoạt động đại lý</w:t>
      </w:r>
    </w:p>
    <w:p>
      <w:r>
        <w:t>chuyển nhượng. Việc ủy quyền hoạt động tuân thủ quy định tại</w:t>
      </w:r>
    </w:p>
    <w:p>
      <w:r>
        <w:t>Điều</w:t>
      </w:r>
    </w:p>
    <w:p>
      <w:r>
        <w:t>12 Thông tư này</w:t>
      </w:r>
    </w:p>
    <w:p>
      <w:r>
        <w:t>và các quy định tại Điều lệ quỹ, Điều lệ công ty đầu tư</w:t>
      </w:r>
    </w:p>
    <w:p>
      <w:r>
        <w:t>chứng khoán.</w:t>
      </w:r>
    </w:p>
    <w:p>
      <w:r>
        <w:t>9.</w:t>
      </w:r>
    </w:p>
    <w:p>
      <w:r>
        <w:t>Khi thực hiện quản lý vốn đầu tư của công ty đầu tư chứng khoán, công ty quản</w:t>
      </w:r>
    </w:p>
    <w:p>
      <w:r>
        <w:t>lý quỹ phải:</w:t>
      </w:r>
    </w:p>
    <w:p>
      <w:r>
        <w:t>a)</w:t>
      </w:r>
    </w:p>
    <w:p>
      <w:r>
        <w:t>Bảo đảm chịu sự giám sát của Đại hội đồng cổ đông, Hội đồng quản trị công ty</w:t>
      </w:r>
    </w:p>
    <w:p>
      <w:r>
        <w:t>đầu tư chứng khoán, ngân hàng giám sát và chịu trách nhiệm trước Đại hội đồng</w:t>
      </w:r>
    </w:p>
    <w:p>
      <w:r>
        <w:t>cổ đông, Hội đồng quản trị của công ty đầu tư chứng khoán về việc thực hiện các</w:t>
      </w:r>
    </w:p>
    <w:p>
      <w:r>
        <w:t>quyền và nhiệm vụ được giao, các quy định tại Điều lệ công ty đầu tư chứng</w:t>
      </w:r>
    </w:p>
    <w:p>
      <w:r>
        <w:t>khoán, hợp đồng ủy thác đầu tư;</w:t>
      </w:r>
    </w:p>
    <w:p>
      <w:r>
        <w:t>b)</w:t>
      </w:r>
    </w:p>
    <w:p>
      <w:r>
        <w:t>Bảo đảm thiết lập hệ thống, xây dựng quy trình và thực hiện việc quản trị rủi</w:t>
      </w:r>
    </w:p>
    <w:p>
      <w:r>
        <w:t>ro phù hợp với chính sách đầu tư, loại tài sản đầu tư và báo cáo Đại hội đồng</w:t>
      </w:r>
    </w:p>
    <w:p>
      <w:r>
        <w:t>cổ đông và Hội đồng quản trị về công tác quản trị rủi ro;</w:t>
      </w:r>
    </w:p>
    <w:p>
      <w:r>
        <w:t>c)</w:t>
      </w:r>
    </w:p>
    <w:p>
      <w:r>
        <w:t>Chỉ đưa ra các quyết định đầu tư, thoái vốn đầu tư hằng ngày của công ty đầu tư</w:t>
      </w:r>
    </w:p>
    <w:p>
      <w:r>
        <w:t>chứng khoán mà không cần phải có nghị quyết của Đại hội đồng cổ đông, Hội đồng</w:t>
      </w:r>
    </w:p>
    <w:p>
      <w:r>
        <w:t>quản trị của công ty đầu tư chứng khoán theo quy định tại Điều lệ công ty đầu</w:t>
      </w:r>
    </w:p>
    <w:p>
      <w:r>
        <w:t>tư chứng khoán, hợp đồng ủy thác đầu tư;</w:t>
      </w:r>
    </w:p>
    <w:p>
      <w:r>
        <w:t>d)</w:t>
      </w:r>
    </w:p>
    <w:p>
      <w:r>
        <w:t>Thực hiện các chính sách đầu tư, nghị quyết của Đại hội đồng cổ đông, Hội đồng</w:t>
      </w:r>
    </w:p>
    <w:p>
      <w:r>
        <w:t>quản trị của công ty đầu tư chứng khoán theo quy định tại Điều lệ công ty đầu</w:t>
      </w:r>
    </w:p>
    <w:p>
      <w:r>
        <w:t>tư chứng khoán; thực hiện các giao dịch tài sản trong phạm vi hạn mức đầu tư,</w:t>
      </w:r>
    </w:p>
    <w:p>
      <w:r>
        <w:t>loại tài sản được phép đầu tư, khối lượng giao dịch và đối tượng giao dịch đã</w:t>
      </w:r>
    </w:p>
    <w:p>
      <w:r>
        <w:t>được quy định tại Điều lệ công ty đầu tư chứng khoán, hợp đồng ủy thác đầu tư;</w:t>
      </w:r>
    </w:p>
    <w:p>
      <w:r>
        <w:t>đ)</w:t>
      </w:r>
    </w:p>
    <w:p>
      <w:r>
        <w:t>Kiến nghị phương án chi trả cổ tức, phương án điều chỉnh tăng, giảm vốn điều</w:t>
      </w:r>
    </w:p>
    <w:p>
      <w:r>
        <w:t>lệ; phương án tái cấu trúc công ty đầu tư chứng khoán;</w:t>
      </w:r>
    </w:p>
    <w:p>
      <w:r>
        <w:t>e)</w:t>
      </w:r>
    </w:p>
    <w:p>
      <w:r>
        <w:t>Ký các hợp đồng nhân danh công ty đầu tư chứng khoán theo thẩm quyền quy định</w:t>
      </w:r>
    </w:p>
    <w:p>
      <w:r>
        <w:t>tại Điều lệ công ty đầu tư chứng khoán, hợp đồng ủy thác đầu tư;</w:t>
      </w:r>
    </w:p>
    <w:p>
      <w:r>
        <w:t>g)</w:t>
      </w:r>
    </w:p>
    <w:p>
      <w:r>
        <w:t>Thực hiện các quyền và nhiệm vụ khác theo quy định của pháp luật, Điều lệ công</w:t>
      </w:r>
    </w:p>
    <w:p>
      <w:r>
        <w:t>ty đầu tư chứng khoán, hợp đồng ủy thác đầu tư và nghị quyết của Đại hội đồng</w:t>
      </w:r>
    </w:p>
    <w:p>
      <w:r>
        <w:t>cổ đông, Hội đồng quản trị công ty đầu tư chứng khoán.</w:t>
      </w:r>
    </w:p>
    <w:p>
      <w:r>
        <w:t>10.</w:t>
      </w:r>
    </w:p>
    <w:p>
      <w:r>
        <w:t>Khi quản lý quỹ hưu trí bổ sung tự nguyện, công ty quản lý quỹ phải đảm bảo</w:t>
      </w:r>
    </w:p>
    <w:p>
      <w:r>
        <w:t>tuân thủ quy định của pháp luật về chương trình hưu trí bổ sung tự nguyện.</w:t>
      </w:r>
    </w:p>
    <w:p>
      <w:r>
        <w:t>11.</w:t>
      </w:r>
    </w:p>
    <w:p>
      <w:r>
        <w:t>Công ty quản lý quỹ có nghĩa vụ cung cấp kịp thời, đầy đủ các thông tin về:</w:t>
      </w:r>
    </w:p>
    <w:p>
      <w:r>
        <w:t>khách hàng ủy thác, danh mục tài sản ủy thác, giao dịch tài sản ủy thác, tổ</w:t>
      </w:r>
    </w:p>
    <w:p>
      <w:r>
        <w:t>chức tiếp nhận vốn đầu tư, người có liên quan của công ty quản lý quỹ, các</w:t>
      </w:r>
    </w:p>
    <w:p>
      <w:r>
        <w:t>thông tin liên quan khác cho ngân hàng lưu ký, ngân hàng giám sát. Công ty quản</w:t>
      </w:r>
    </w:p>
    <w:p>
      <w:r>
        <w:t>lý quỹ phải cung cấp thông tin theo yêu cầu bằng văn bản của ngân hàng lưu ký,</w:t>
      </w:r>
    </w:p>
    <w:p>
      <w:r>
        <w:t>ngân hàng giám sát và tạo điều kiện thuận lợi để các tổ chức này thực hiện đầy</w:t>
      </w:r>
    </w:p>
    <w:p>
      <w:r>
        <w:t>đủ quyền và nghĩa vụ theo quy định của pháp luật. Tối thiểu 01 tháng một lần,</w:t>
      </w:r>
    </w:p>
    <w:p>
      <w:r>
        <w:t>công ty quản lý quỹ có nghĩa vụ đối chiếu danh mục tài sản của từng khách hàng</w:t>
      </w:r>
    </w:p>
    <w:p>
      <w:r>
        <w:t>ủy thác với ngân hàng lưu ký, ngân hàng giám sát.</w:t>
      </w:r>
    </w:p>
    <w:p>
      <w:r>
        <w:t>12.</w:t>
      </w:r>
    </w:p>
    <w:p>
      <w:r>
        <w:t>Trong thời hạn 15 ngày kể từ ngày ngân hàng giám sát phát hiện và thông báo cho</w:t>
      </w:r>
    </w:p>
    <w:p>
      <w:r>
        <w:t>công ty quản lý quỹ về các giao dịch tài sản ủy thác trái với quy định hoặc</w:t>
      </w:r>
    </w:p>
    <w:p>
      <w:r>
        <w:t>vượt quá thẩm quyền của công ty quản lý quỹ theo quy định của pháp luật, quy</w:t>
      </w:r>
    </w:p>
    <w:p>
      <w:r>
        <w:t>định tại Điều lệ quỹ, Điều lệ công ty đầu tư chứng khoán, hợp đồng ủy thác đầu</w:t>
      </w:r>
    </w:p>
    <w:p>
      <w:r>
        <w:t>tư thì công ty quản lý quỹ phải hủy bỏ giao dịch hoặc thực hiện các giao dịch</w:t>
      </w:r>
    </w:p>
    <w:p>
      <w:r>
        <w:t>nhằm khôi phục lại danh mục cho khách hàng ủy thác. Công ty quản lý quỹ phải</w:t>
      </w:r>
    </w:p>
    <w:p>
      <w:r>
        <w:t>chịu toàn bộ chi phí phát sinh liên quan đến các giao dịch này và các tổn thất.</w:t>
      </w:r>
    </w:p>
    <w:p>
      <w:r>
        <w:t>Trường hợp các giao dịch này phát sinh lợi nhuận, toàn bộ khoản lợi nhuận phải</w:t>
      </w:r>
    </w:p>
    <w:p>
      <w:r>
        <w:t>hạch toán cho khách hàng ủy thác.</w:t>
      </w:r>
    </w:p>
    <w:p>
      <w:r>
        <w:t>13.</w:t>
      </w:r>
    </w:p>
    <w:p>
      <w:r>
        <w:t>Công ty quản lý quỹ chịu trách nhiệm đền bù các tổn thất gây ra cho khách hàng</w:t>
      </w:r>
    </w:p>
    <w:p>
      <w:r>
        <w:t>ủy thác do lỗi của nhân viên, sự cố hoặc lỗi của hệ thống kỹ thuật và quy trình</w:t>
      </w:r>
    </w:p>
    <w:p>
      <w:r>
        <w:t>nghiệp vụ của công ty hoặc do công ty quản lý quỹ không thực hiện đúng nghĩa vụ</w:t>
      </w:r>
    </w:p>
    <w:p>
      <w:r>
        <w:t>theo quy định của pháp luật, quy định tại Điều lệ quỹ, Điều lệ công ty đầu tư</w:t>
      </w:r>
    </w:p>
    <w:p>
      <w:r>
        <w:t>chứng khoán và hợp đồng ủy thác đầu tư. Việc bồi thường cho quỹ mở, nhà đầu tư</w:t>
      </w:r>
    </w:p>
    <w:p>
      <w:r>
        <w:t>vào quỹ mở thực hiện theo quy định của pháp luật về quỹ đầu tư chứng khoán và</w:t>
      </w:r>
    </w:p>
    <w:p>
      <w:r>
        <w:t>thỏa thuận giữa các bên liên quan. Việc bồi thường cho quỹ đóng, quỹ thành</w:t>
      </w:r>
    </w:p>
    <w:p>
      <w:r>
        <w:t>viên, công ty đầu tư chứng khoán, khách hàng ủy thác khác thực hiện theo thỏa</w:t>
      </w:r>
    </w:p>
    <w:p>
      <w:r>
        <w:t>thuận giữa các bên liên quan.</w:t>
      </w:r>
    </w:p>
    <w:p>
      <w:r>
        <w:t>14.</w:t>
      </w:r>
    </w:p>
    <w:p>
      <w:r>
        <w:t>Công ty quản lý quỹ thực hiện mua bảo hiểm trách nhiệm nghề nghiệp cho nhân</w:t>
      </w:r>
    </w:p>
    <w:p>
      <w:r>
        <w:t>viên làm việc tại bộ phận nghiệp vụ kinh doanh chứng khoán nếu xét thấy cần</w:t>
      </w:r>
    </w:p>
    <w:p>
      <w:r>
        <w:t>thiết hoặc trích lập quỹ phòng ngừa rủi ro nghiệp vụ để bồi thường thiệt hại</w:t>
      </w:r>
    </w:p>
    <w:p>
      <w:r>
        <w:t>cho khách hàng ủy thác trong các trường hợp quy định tại khoản 13 Điều này.</w:t>
      </w:r>
    </w:p>
    <w:p>
      <w:r>
        <w:t>15.</w:t>
      </w:r>
    </w:p>
    <w:p>
      <w:r>
        <w:t>Công ty quản lý quỹ phải tuân thủ các quy định về phòng chống rửa tiền theo quy</w:t>
      </w:r>
    </w:p>
    <w:p>
      <w:r>
        <w:t>định pháp luật hiện hành. Công ty quản lý quỹ có trách nhiệm thực hiện, yêu cầu</w:t>
      </w:r>
    </w:p>
    <w:p>
      <w:r>
        <w:t>các đại lý phân phối xây dựng, ban hành và tổ chức thực hiện quy định nội bộ về</w:t>
      </w:r>
    </w:p>
    <w:p>
      <w:r>
        <w:t>phòng, chống rửa tiền.</w:t>
      </w:r>
    </w:p>
    <w:p>
      <w:r>
        <w:t>16.</w:t>
      </w:r>
    </w:p>
    <w:p>
      <w:r>
        <w:t>Công ty quản lý quỹ có trách nhiệm thực hiện, yêu cầu các đại lý phân phối xây</w:t>
      </w:r>
    </w:p>
    <w:p>
      <w:r>
        <w:t>dựng, ban hành và tổ chức thực hiện quy trình, thủ tục nhận biết khách hàng,</w:t>
      </w:r>
    </w:p>
    <w:p>
      <w:r>
        <w:t>xác minh và cập nhật thông tin khách hàng theo quy định của pháp luật về chứng</w:t>
      </w:r>
    </w:p>
    <w:p>
      <w:r>
        <w:t>khoán, pháp luật về phòng chống rửa tiền và các quy định pháp luật có liên</w:t>
      </w:r>
    </w:p>
    <w:p>
      <w:r>
        <w:t>quan. Khi thực hiện nhận biết khách hàng, công ty quản lý quỹ, đại lý phân phối</w:t>
      </w:r>
    </w:p>
    <w:p>
      <w:r>
        <w:t>được quyết định gặp mặt trực tiếp hoặc không gặp mặt trực tiếp khách hàng.</w:t>
      </w:r>
    </w:p>
    <w:p>
      <w:r>
        <w:t>a)</w:t>
      </w:r>
    </w:p>
    <w:p>
      <w:r>
        <w:t>Trường hợp không gặp mặt trực tiếp khách hàng, công ty quản lý quỹ, đại lý phân</w:t>
      </w:r>
    </w:p>
    <w:p>
      <w:r>
        <w:t>phối phải đảm bảo có các biện pháp, hình thức, công nghệ để nhận biết, thu thập</w:t>
      </w:r>
    </w:p>
    <w:p>
      <w:r>
        <w:t>đầy đủ thông tin khách hàng và xác minh chính xác khách hàng theo quy định của</w:t>
      </w:r>
    </w:p>
    <w:p>
      <w:r>
        <w:t>pháp luật về chứng khoán, pháp luật về phòng chống rửa tiền, pháp luật về giao</w:t>
      </w:r>
    </w:p>
    <w:p>
      <w:r>
        <w:t>dịch điện tử, các quy định pháp luật có liên quan về đảm bảo an toàn, bảo mật</w:t>
      </w:r>
    </w:p>
    <w:p>
      <w:r>
        <w:t>thông tin khách hàng;</w:t>
      </w:r>
    </w:p>
    <w:p>
      <w:r>
        <w:t>b)</w:t>
      </w:r>
    </w:p>
    <w:p>
      <w:r>
        <w:t>Công ty quản lý quỹ, đại lý phân phối phải lưu trữ đầy đủ thông tin, dữ liệu</w:t>
      </w:r>
    </w:p>
    <w:p>
      <w:r>
        <w:t>nhận biết khách hàng theo quy định của pháp luật về chứng khoán, pháp luật về</w:t>
      </w:r>
    </w:p>
    <w:p>
      <w:r>
        <w:t>phòng chống rửa tiền và quy định pháp luật có liên quan. Các thông tin nhận</w:t>
      </w:r>
    </w:p>
    <w:p>
      <w:r>
        <w:t>biết khách hàng phải được lưu trữ dự phòng, bảo mật và cung cấp theo yêu cầu</w:t>
      </w:r>
    </w:p>
    <w:p>
      <w:r>
        <w:t>của cơ quan quản lý nhà nước có thẩm quyền;</w:t>
      </w:r>
    </w:p>
    <w:p>
      <w:r>
        <w:t>c)</w:t>
      </w:r>
    </w:p>
    <w:p>
      <w:r>
        <w:t>Trước khi triển khai hoạt động nhận biết khách hàng bằng phương pháp không gặp</w:t>
      </w:r>
    </w:p>
    <w:p>
      <w:r>
        <w:t>mặt trực tiếp, công ty quản lý quỹ, đại lý phân phối thông qua công ty quản lý</w:t>
      </w:r>
    </w:p>
    <w:p>
      <w:r>
        <w:t>quỹ phải thông báo tới Ủy ban Chứng khoán Nhà nước;</w:t>
      </w:r>
    </w:p>
    <w:p>
      <w:r>
        <w:t>d)</w:t>
      </w:r>
    </w:p>
    <w:p>
      <w:r>
        <w:t>Trong trường hợp cần thiết, Ủy ban Chứng khoán Nhà nước yêu cầu công ty quản lý</w:t>
      </w:r>
    </w:p>
    <w:p>
      <w:r>
        <w:t>quỹ, đại lý phân phối tạm dừng hoặc chấm dứt việc thực hiện nhận biết khách</w:t>
      </w:r>
    </w:p>
    <w:p>
      <w:r>
        <w:t>hàng bằng phương pháp không gặp mặt trực tiếp.</w:t>
      </w:r>
    </w:p>
    <w:p>
      <w:r>
        <w:t>17.</w:t>
      </w:r>
    </w:p>
    <w:p>
      <w:r>
        <w:t>Công ty quản lý quỹ bảo đảm việc đầu tư tài sản của khách hàng ủy thác là cá</w:t>
      </w:r>
    </w:p>
    <w:p>
      <w:r>
        <w:t>nhân, tổ chức nước ngoài tuân thủ đúng các quy định pháp luật về quản lý ngoại</w:t>
      </w:r>
    </w:p>
    <w:p>
      <w:r>
        <w:t>hối, tỷ lệ sở hữu nước ngoài tại các doanh nghiệp Việt Nam.</w:t>
      </w:r>
    </w:p>
    <w:p>
      <w:r>
        <w:t>18.</w:t>
      </w:r>
    </w:p>
    <w:p>
      <w:r>
        <w:t>Công ty quản lý quỹ khi sử dụng tài sản ủy thác huy động tại Việt Nam để đầu tư</w:t>
      </w:r>
    </w:p>
    <w:p>
      <w:r>
        <w:t>gián tiếp ra nước ngoài phải tuân thủ quy định của pháp luật về đầu tư gián</w:t>
      </w:r>
    </w:p>
    <w:p>
      <w:r>
        <w:t>tiếp ra nước ngoài, về quản lý ngoại hối và các quy định pháp luật có liên quan</w:t>
      </w:r>
    </w:p>
    <w:p>
      <w:r>
        <w:t>khác. Hoạt động đầu tư gián tiếp ra nước ngoài chỉ được thực hiện nếu Điều lệ</w:t>
      </w:r>
    </w:p>
    <w:p>
      <w:r>
        <w:t>quỹ, Điều lệ công ty đầu tư chứng khoán, hợp đồng ủy thác đầu tư có điều khoản</w:t>
      </w:r>
    </w:p>
    <w:p>
      <w:r>
        <w:t>cho phép thực hiện.</w:t>
      </w:r>
    </w:p>
    <w:p>
      <w:r>
        <w:t>19.</w:t>
      </w:r>
    </w:p>
    <w:p>
      <w:r>
        <w:t>Công ty quản lý quỹ có trách nhiệm bảo mật thông tin của khách hàng, thông tin</w:t>
      </w:r>
    </w:p>
    <w:p>
      <w:r>
        <w:t>về giao dịch tài sản, danh mục đầu tư của khách hàng và các thông tin khác liên</w:t>
      </w:r>
    </w:p>
    <w:p>
      <w:r>
        <w:t>quan, ngoại trừ trường hợp cung cấp thông tin theo yêu cầu của Ủy ban Chứng</w:t>
      </w:r>
    </w:p>
    <w:p>
      <w:r>
        <w:t>khoán Nhà nước và các cơ quan quản lý nhà nước có thẩm quyền.</w:t>
      </w:r>
    </w:p>
    <w:p>
      <w:r>
        <w:t>20.</w:t>
      </w:r>
    </w:p>
    <w:p>
      <w:r>
        <w:t>Công ty quản lý quỹ phải bảo đảm:</w:t>
      </w:r>
    </w:p>
    <w:p>
      <w:r>
        <w:t>a)</w:t>
      </w:r>
    </w:p>
    <w:p>
      <w:r>
        <w:t>Tách biệt về trụ sở, hạ tầng công nghệ thông tin với các tổ chức khác. Trường</w:t>
      </w:r>
    </w:p>
    <w:p>
      <w:r>
        <w:t>hợp công ty sử dụng hạ tầng công nghệ thông tin của công ty mẹ, công ty con</w:t>
      </w:r>
    </w:p>
    <w:p>
      <w:r>
        <w:t>hoặc tổ chức là người có liên quan thì phải sử dụng cơ chế phân quyền và bảo</w:t>
      </w:r>
    </w:p>
    <w:p>
      <w:r>
        <w:t>mật, bảo đảm các bộ phận của công ty mẹ, công ty con hoặc tổ chức là người có</w:t>
      </w:r>
    </w:p>
    <w:p>
      <w:r>
        <w:t>liên quan không truy cập được vào hệ thống máy tính, cơ sở dữ liệu của công ty;</w:t>
      </w:r>
    </w:p>
    <w:p>
      <w:r>
        <w:t>b)</w:t>
      </w:r>
    </w:p>
    <w:p>
      <w:r>
        <w:t>Tách biệt về cơ sở vật chất, nhân sự, cơ sở dữ liệu giữa các hoạt động nghiệp</w:t>
      </w:r>
    </w:p>
    <w:p>
      <w:r>
        <w:t>vụ tiềm ẩn xung đột lợi ích trong công ty, trong đó có sự tách biệt giữa hoạt</w:t>
      </w:r>
    </w:p>
    <w:p>
      <w:r>
        <w:t>động quản lý tài sản ủy thác; hoạt động nghiên cứu, phân tích đầu tư; thực hiện</w:t>
      </w:r>
    </w:p>
    <w:p>
      <w:r>
        <w:t>đầu tư; hoạt động tư vấn đầu tư chứng khoán. Hệ thống máy tính và cơ sở dữ liệu</w:t>
      </w:r>
    </w:p>
    <w:p>
      <w:r>
        <w:t>được phân quyền tới từng cá nhân, bộ phận, phù hợp với vị trí công tác theo quy</w:t>
      </w:r>
    </w:p>
    <w:p>
      <w:r>
        <w:t>định về kiểm soát nội bộ;</w:t>
      </w:r>
    </w:p>
    <w:p>
      <w:r>
        <w:t>c)</w:t>
      </w:r>
    </w:p>
    <w:p>
      <w:r>
        <w:t>Tách biệt về cơ sở vật chất, nhân sự, cơ sở dữ liệu giữa hoạt động đầu tư tài</w:t>
      </w:r>
    </w:p>
    <w:p>
      <w:r>
        <w:t>chính của công ty với các hoạt động quản lý quỹ đầu tư chứng khoán, quản lý</w:t>
      </w:r>
    </w:p>
    <w:p>
      <w:r>
        <w:t>danh mục đầu tư chứng khoán, tư vấn đầu tư chứng khoán.</w:t>
      </w:r>
    </w:p>
    <w:p>
      <w:r>
        <w:t>21.</w:t>
      </w:r>
    </w:p>
    <w:p>
      <w:r>
        <w:t>Trong hoạt động đầu tư tài chính từ vốn chủ sở hữu, công ty quản lý quỹ bảo</w:t>
      </w:r>
    </w:p>
    <w:p>
      <w:r>
        <w:t>đảm:</w:t>
      </w:r>
    </w:p>
    <w:p>
      <w:r>
        <w:t>a)</w:t>
      </w:r>
    </w:p>
    <w:p>
      <w:r>
        <w:t>Hoạt động đầu tư tài chính phải từ nguồn vốn chủ sở hữu, không phải là vốn vay</w:t>
      </w:r>
    </w:p>
    <w:p>
      <w:r>
        <w:t>dưới mọi hình thức;</w:t>
      </w:r>
    </w:p>
    <w:p>
      <w:r>
        <w:t>b)</w:t>
      </w:r>
    </w:p>
    <w:p>
      <w:r>
        <w:t>Không được đầu tư chứng khoán phái sinh từ nguồn vốn của mình, từ nguồn vốn vay</w:t>
      </w:r>
    </w:p>
    <w:p>
      <w:r>
        <w:t>và các nguồn vốn huy động hợp pháp khác;</w:t>
      </w:r>
    </w:p>
    <w:p>
      <w:r>
        <w:t>c)</w:t>
      </w:r>
    </w:p>
    <w:p>
      <w:r>
        <w:t>Không được cho vay, hoặc giao vốn của công ty cho các tổ chức, cá nhân dưới mọi</w:t>
      </w:r>
    </w:p>
    <w:p>
      <w:r>
        <w:t>hình thức, ngoại trừ trường hợp gửi tiền tại tổ chức tín dụng theo quy định của</w:t>
      </w:r>
    </w:p>
    <w:p>
      <w:r>
        <w:t>pháp luật ngân hàng, đầu tư vào chứng chỉ tiền gửi, tín phiếu kho bạc, trái phiếu</w:t>
      </w:r>
    </w:p>
    <w:p>
      <w:r>
        <w:t>niêm yết được phát hành theo quy định của pháp luật;</w:t>
      </w:r>
    </w:p>
    <w:p>
      <w:r>
        <w:t>d)</w:t>
      </w:r>
    </w:p>
    <w:p>
      <w:r>
        <w:t>Hợp đồng kinh tế, giao dịch giữa công ty với những người có liên quan của công</w:t>
      </w:r>
    </w:p>
    <w:p>
      <w:r>
        <w:t>ty chỉ được thực hiện sau khi được Đại hội đồng cổ đông hoặc Hội đồng quản trị</w:t>
      </w:r>
    </w:p>
    <w:p>
      <w:r>
        <w:t>hoặc Hội đồng thành viên hoặc Chủ sở hữu thông qua theo quy định tại Điều lệ</w:t>
      </w:r>
    </w:p>
    <w:p>
      <w:r>
        <w:t>công ty và quy định của pháp luật về doanh nghiệp;</w:t>
      </w:r>
    </w:p>
    <w:p>
      <w:r>
        <w:t>đ)</w:t>
      </w:r>
    </w:p>
    <w:p>
      <w:r>
        <w:t>Được sử dụng các nguồn vốn huy động hợp pháp, kể cả vốn vay, để đầu tư làm trụ</w:t>
      </w:r>
    </w:p>
    <w:p>
      <w:r>
        <w:t>sở công ty. Trường hợp không sử dụng hết trụ sở, công ty quản lý quỹ được cho</w:t>
      </w:r>
    </w:p>
    <w:p>
      <w:r>
        <w:t>thuê lại;</w:t>
      </w:r>
    </w:p>
    <w:p>
      <w:r>
        <w:t>e)</w:t>
      </w:r>
    </w:p>
    <w:p>
      <w:r>
        <w:t>Công ty quản lý quỹ có trách nhiệm báo cáo Ủy ban Chứng khoán Nhà nước về các khoản</w:t>
      </w:r>
    </w:p>
    <w:p>
      <w:r>
        <w:t>đầu tư vào công ty con, công ty liên doanh, công ty liên kết và tình hình tăng,</w:t>
      </w:r>
    </w:p>
    <w:p>
      <w:r>
        <w:t>giảm giá trị các khoản đầu tư này trong thời hạn 30 ngày kể từ ngày hoàn tất</w:t>
      </w:r>
    </w:p>
    <w:p>
      <w:r>
        <w:t>việc đầu tư, thay đổi giá trị khoản đầu tư, thoái vốn đầu tư theo mẫu quy định</w:t>
      </w:r>
    </w:p>
    <w:p>
      <w:r>
        <w:t>tại Phụ lục X ban hành kèm theo Thông tư này;</w:t>
      </w:r>
    </w:p>
    <w:p>
      <w:r>
        <w:t>g)</w:t>
      </w:r>
    </w:p>
    <w:p>
      <w:r>
        <w:t>Công ty quản lý quỹ và người có liên quan (ngoại trừ người có liên quan là các</w:t>
      </w:r>
    </w:p>
    <w:p>
      <w:r>
        <w:t>quỹ, công ty đầu tư chứng khoán do công ty quản lý quỹ quản lý) chỉ được đầu tư</w:t>
      </w:r>
    </w:p>
    <w:p>
      <w:r>
        <w:t>không quá 5% số cổ phiếu có quyền biểu quyết đang lưu hành của công ty chứng</w:t>
      </w:r>
    </w:p>
    <w:p>
      <w:r>
        <w:t>khoán đã đăng ký giao dịch, niêm yết trên Sở giao dịch chứng khoán.</w:t>
      </w:r>
    </w:p>
    <w:p>
      <w:r>
        <w:t>22.</w:t>
      </w:r>
    </w:p>
    <w:p>
      <w:r>
        <w:t>Công ty quản lý quỹ phải được Ủy ban Chứng khoán Nhà nước chấp thuận và phải</w:t>
      </w:r>
    </w:p>
    <w:p>
      <w:r>
        <w:t>được Ngân hàng Nhà nước Việt Nam cấp hạn mức trước khi thực hiện đầu tư gián</w:t>
      </w:r>
    </w:p>
    <w:p>
      <w:r>
        <w:t>tiếp ra nước ngoài. Hoạt động đầu tư gián tiếp ra nước ngoài phải bảo đảm tuân</w:t>
      </w:r>
    </w:p>
    <w:p>
      <w:r>
        <w:t>thủ quy định tại điểm a khoản 21 Điều này, quy định của pháp luật về đầu tư,</w:t>
      </w:r>
    </w:p>
    <w:p>
      <w:r>
        <w:t>pháp luật ngân hàng và các nguyên tắc sau:</w:t>
      </w:r>
    </w:p>
    <w:p>
      <w:r>
        <w:t>a)</w:t>
      </w:r>
    </w:p>
    <w:p>
      <w:r>
        <w:t>Công ty quản lý quỹ được phép đầu tư tối đa 20% vốn chủ sở hữu tại báo cáo tài</w:t>
      </w:r>
    </w:p>
    <w:p>
      <w:r>
        <w:t>chính năm gần nhất đã được kiểm toán hoặc báo cáo tài chính 06 tháng gần nhất</w:t>
      </w:r>
    </w:p>
    <w:p>
      <w:r>
        <w:t>đã được soát xét và báo cáo tài chính quý gần nhất; đảm bảo không vượt quá hạn</w:t>
      </w:r>
    </w:p>
    <w:p>
      <w:r>
        <w:t>mức đã được Ngân hàng Nhà nước Việt Nam xác nhận. Công ty quản lý quỹ chỉ đầu</w:t>
      </w:r>
    </w:p>
    <w:p>
      <w:r>
        <w:t>tư gián tiếp ra nước ngoài vào công cụ đầu tư do Ngân hàng Nhà nước Việt Nam</w:t>
      </w:r>
    </w:p>
    <w:p>
      <w:r>
        <w:t>quy định;</w:t>
      </w:r>
    </w:p>
    <w:p>
      <w:r>
        <w:t>b)</w:t>
      </w:r>
    </w:p>
    <w:p>
      <w:r>
        <w:t>Trường hợp danh mục đầu tư của công ty quản lý quỹ vượt quá hạn mức quy định do</w:t>
      </w:r>
    </w:p>
    <w:p>
      <w:r>
        <w:t>biến động giá trên thị trường của tài sản đang nắm giữ hoặc do được hưởng các</w:t>
      </w:r>
    </w:p>
    <w:p>
      <w:r>
        <w:t>quyền có liên quan đến tài sản nắm giữ, công ty quản lý quỹ phải thực hiện các</w:t>
      </w:r>
    </w:p>
    <w:p>
      <w:r>
        <w:t>biện pháp điều chỉnh cần thiết để tuân thủ hạn mức đầu tư theo quy định tại điểm</w:t>
      </w:r>
    </w:p>
    <w:p>
      <w:r>
        <w:t>a khoản này trong thời hạn 03 tháng kể từ ngày đầu tư vượt quá hạn mức.</w:t>
      </w:r>
    </w:p>
    <w:p>
      <w:r>
        <w:t>23.</w:t>
      </w:r>
    </w:p>
    <w:p>
      <w:r>
        <w:t>Khi cung cấp dịch vụ giao dịch chứng khoán trực tuyến, công ty quản lý quỹ, đại</w:t>
      </w:r>
    </w:p>
    <w:p>
      <w:r>
        <w:t>lý phân phối chứng chỉ quỹ phải tuân thủ quy định pháp luật về giao dịch chứng</w:t>
      </w:r>
    </w:p>
    <w:p>
      <w:r>
        <w:t>khoán điện tử.</w:t>
      </w:r>
    </w:p>
    <w:p>
      <w:r>
        <w:t>24.</w:t>
      </w:r>
    </w:p>
    <w:p>
      <w:r>
        <w:t>Trong hoạt động báo cáo sở hữu, công bố thông tin về giao dịch trên thị trường</w:t>
      </w:r>
    </w:p>
    <w:p>
      <w:r>
        <w:t>chứng khoán, công ty quản lý quỹ có trách nhiệm:</w:t>
      </w:r>
    </w:p>
    <w:p>
      <w:r>
        <w:t>a)</w:t>
      </w:r>
    </w:p>
    <w:p>
      <w:r>
        <w:t>Công ty quản lý quỹ cùng với các khách hàng ủy thác phải tuân thủ các quy định</w:t>
      </w:r>
    </w:p>
    <w:p>
      <w:r>
        <w:t>của pháp luật về báo cáo sở hữu và công bố thông tin trên thị trường chứng khoán</w:t>
      </w:r>
    </w:p>
    <w:p>
      <w:r>
        <w:t>áp dụng đối với cổ đông lớn của công ty đại chúng, nhà đầu tư sở hữu từ 5% trở</w:t>
      </w:r>
    </w:p>
    <w:p>
      <w:r>
        <w:t>lên chứng chỉ quỹ của quỹ đóng, người nội bộ, người có liên quan của người nội</w:t>
      </w:r>
    </w:p>
    <w:p>
      <w:r>
        <w:t>bộ;</w:t>
      </w:r>
    </w:p>
    <w:p>
      <w:r>
        <w:t>b)</w:t>
      </w:r>
    </w:p>
    <w:p>
      <w:r>
        <w:t>Nghĩa vụ báo cáo sở hữu, công bố thông tin phát sinh kể từ thời điểm:</w:t>
      </w:r>
    </w:p>
    <w:p>
      <w:r>
        <w:t>Số</w:t>
      </w:r>
    </w:p>
    <w:p>
      <w:r>
        <w:t>cổ phiếu, chứng chỉ quỹ do công ty quản lý quỹ và các khách hàng ủy thác sở hữu</w:t>
      </w:r>
    </w:p>
    <w:p>
      <w:r>
        <w:t>đạt từ 5% trở lên tổng số cổ phiếu có quyền biểu quyết của một công ty đại</w:t>
      </w:r>
    </w:p>
    <w:p>
      <w:r>
        <w:t>chúng hoặc đạt từ 5% trở lên tổng số chứng chỉ quỹ của một quỹ đóng, ngoại trừ</w:t>
      </w:r>
    </w:p>
    <w:p>
      <w:r>
        <w:t>khách hàng ủy thác là quỹ hoán đổi danh mục;</w:t>
      </w:r>
    </w:p>
    <w:p>
      <w:r>
        <w:t>-</w:t>
      </w:r>
    </w:p>
    <w:p>
      <w:r>
        <w:t>Công ty quản lý quỹ là người có liên quan của người nội bộ theo quy định của</w:t>
      </w:r>
    </w:p>
    <w:p>
      <w:r>
        <w:t>pháp luật, ngoại trừ giao dịch hoán đổi của quỹ hoán đổi danh mục và hoạt động</w:t>
      </w:r>
    </w:p>
    <w:p>
      <w:r>
        <w:t>tái cơ cấu danh mục theo định kỳ của chỉ số tham chiếu;</w:t>
      </w:r>
    </w:p>
    <w:p>
      <w:r>
        <w:t>-</w:t>
      </w:r>
    </w:p>
    <w:p>
      <w:r>
        <w:t>Nghĩa vụ báo cáo sở hữu, công bố thông tin, phương thức, thời điểm công bố</w:t>
      </w:r>
    </w:p>
    <w:p>
      <w:r>
        <w:t>thông tin, mẫu báo cáo sở hữu, công bố thông tin thực hiện theo quy định pháp</w:t>
      </w:r>
    </w:p>
    <w:p>
      <w:r>
        <w:t>luật về công bố thông tin trên thị trường chứng khoán;</w:t>
      </w:r>
    </w:p>
    <w:p>
      <w:r>
        <w:t>c)</w:t>
      </w:r>
    </w:p>
    <w:p>
      <w:r>
        <w:t>Thực hiện các nghĩa vụ khác về báo cáo sở hữu và công bố thông tin theo quy</w:t>
      </w:r>
    </w:p>
    <w:p>
      <w:r>
        <w:t>định của pháp luật về công bố thông tin trên thị trường chứng khoán. Trường hợp</w:t>
      </w:r>
    </w:p>
    <w:p>
      <w:r>
        <w:t>khách hàng ủy thác danh mục đầu tư đứng tên chủ sở hữu tài sản ủy thác, khách</w:t>
      </w:r>
    </w:p>
    <w:p>
      <w:r>
        <w:t>hàng ủy thác có trách nhiệm thực hiện nghĩa vụ báo cáo sở hữu, công bố thông</w:t>
      </w:r>
    </w:p>
    <w:p>
      <w:r>
        <w:t>tin theo quy định của pháp luật.</w:t>
      </w:r>
    </w:p>
    <w:p>
      <w:r>
        <w:t>25.</w:t>
      </w:r>
    </w:p>
    <w:p>
      <w:r>
        <w:t>Công ty quản lý quỹ có trách nhiệm hằng năm tổ chức đào tạo, tập huấn cho nhân</w:t>
      </w:r>
    </w:p>
    <w:p>
      <w:r>
        <w:t>viên, cử người hành nghề chứng khoán tham gia các khóa tập huấn do Ủy ban Chứng</w:t>
      </w:r>
    </w:p>
    <w:p>
      <w:r>
        <w:t>khoán Nhà nước tổ chức (nếu có), bảo đảm đội ngũ nhân viên được cập nhật kỹ năng,</w:t>
      </w:r>
    </w:p>
    <w:p>
      <w:r>
        <w:t>chuyên môn, nghiệp vụ, kiến thức về pháp luật. Thông tin về các hoạt động này</w:t>
      </w:r>
    </w:p>
    <w:p>
      <w:r>
        <w:t>của công ty phải được gửi kèm trong báo cáo hoạt động hằng năm gửi Ủy ban Chứng</w:t>
      </w:r>
    </w:p>
    <w:p>
      <w:r>
        <w:t>khoán Nhà nước.</w:t>
      </w:r>
    </w:p>
    <w:p>
      <w:r>
        <w:t>26.</w:t>
      </w:r>
    </w:p>
    <w:p>
      <w:r>
        <w:t>Công ty quản lý quỹ phải cập nhật đầy đủ, kịp thời các thay đổi về tổ chức và</w:t>
      </w:r>
    </w:p>
    <w:p>
      <w:r>
        <w:t>hoạt động của công ty vào cơ sở dữ liệu công ty quản lý quỹ của Ủy ban Chứng</w:t>
      </w:r>
    </w:p>
    <w:p>
      <w:r>
        <w:t>khoán Nhà nước.</w:t>
      </w:r>
    </w:p>
    <w:p>
      <w:r>
        <w:t>Điều 11. Hạn chế đối với hoạt động của công ty quản lý</w:t>
      </w:r>
    </w:p>
    <w:p>
      <w:r>
        <w:t>quỹ và nhân viên của công ty quản lý quỹ</w:t>
      </w:r>
    </w:p>
    <w:p>
      <w:r>
        <w:t>1.</w:t>
      </w:r>
    </w:p>
    <w:p>
      <w:r>
        <w:t>Công ty quản lý quỹ không được là người có liên quan hoặc có quan hệ sở hữu,</w:t>
      </w:r>
    </w:p>
    <w:p>
      <w:r>
        <w:t>vay hoặc cho vay với ngân hàng giám sát, ngân hàng lưu ký của quỹ đầu tư chứng</w:t>
      </w:r>
    </w:p>
    <w:p>
      <w:r>
        <w:t>khoán, công ty đầu tư chứng khoán mà công ty đang quản lý. Thành viên Hội đồng</w:t>
      </w:r>
    </w:p>
    <w:p>
      <w:r>
        <w:t>quản trị hoặc thành viên Hội đồng thành viên, nhân viên bộ phận kiểm toán nội bộ,</w:t>
      </w:r>
    </w:p>
    <w:p>
      <w:r>
        <w:t>Ban kiểm soát, Chủ tịch công ty, Ban điều hành, nhân viên của công ty quản lý</w:t>
      </w:r>
    </w:p>
    <w:p>
      <w:r>
        <w:t>quỹ không được làm việc ở các bộ phận cung cấp dịch vụ lưu ký, giám sát, quản</w:t>
      </w:r>
    </w:p>
    <w:p>
      <w:r>
        <w:t>trị quỹ tại các ngân hàng này và ngược lại.</w:t>
      </w:r>
    </w:p>
    <w:p>
      <w:r>
        <w:t>2.</w:t>
      </w:r>
    </w:p>
    <w:p>
      <w:r>
        <w:t>Công ty quản lý quỹ, người có liên quan của công ty quản lý quỹ được tham gia</w:t>
      </w:r>
    </w:p>
    <w:p>
      <w:r>
        <w:t>góp vốn thành lập, đầu tư vào quỹ, công ty đầu tư chứng khoán mà công ty quản</w:t>
      </w:r>
    </w:p>
    <w:p>
      <w:r>
        <w:t>lý quỹ đang quản lý nếu Điều lệ quỹ, Điều lệ công ty đầu tư chứng khoán cho</w:t>
      </w:r>
    </w:p>
    <w:p>
      <w:r>
        <w:t>phép, ngoại trừ những hoạt động không được phép thực hiện quy định tại điểm b khoản</w:t>
      </w:r>
    </w:p>
    <w:p>
      <w:r>
        <w:t>6 Điều này.</w:t>
      </w:r>
    </w:p>
    <w:p>
      <w:r>
        <w:t>3.</w:t>
      </w:r>
    </w:p>
    <w:p>
      <w:r>
        <w:t>Công ty quản lý quỹ, công ty mẹ, công ty con, công ty liên doanh, công ty liên</w:t>
      </w:r>
    </w:p>
    <w:p>
      <w:r>
        <w:t>kết, thành viên Hội đồng quản trị hoặc thành viên Hội đồng thành viên, Ban kiểm</w:t>
      </w:r>
    </w:p>
    <w:p>
      <w:r>
        <w:t>soát, Ban điều hành, nhân viên của công ty chỉ được là đối tác mua, bán tài sản</w:t>
      </w:r>
    </w:p>
    <w:p>
      <w:r>
        <w:t>trong danh mục tài sản ủy thác mà công ty đang quản lý theo nguyên tắc sau:</w:t>
      </w:r>
    </w:p>
    <w:p>
      <w:r>
        <w:t>a)</w:t>
      </w:r>
    </w:p>
    <w:p>
      <w:r>
        <w:t>Giao dịch được thực hiện theo phương thức khớp lệnh tập trung tại Sở giao dịch</w:t>
      </w:r>
    </w:p>
    <w:p>
      <w:r>
        <w:t>chứng khoán;</w:t>
      </w:r>
    </w:p>
    <w:p>
      <w:r>
        <w:t>b)</w:t>
      </w:r>
    </w:p>
    <w:p>
      <w:r>
        <w:t>Trường hợp giao dịch không theo phương thức khớp lệnh tập trung, giao dịch được</w:t>
      </w:r>
    </w:p>
    <w:p>
      <w:r>
        <w:t>thực hiện khi có văn bản chấp thuận của khách hàng ủy thác hoặc đại diện của</w:t>
      </w:r>
    </w:p>
    <w:p>
      <w:r>
        <w:t>khách hàng ủy thác. Văn bản chấp thuận của khách hàng ủy thác phải thể hiện:</w:t>
      </w:r>
    </w:p>
    <w:p>
      <w:r>
        <w:t>loại tài sản giao dịch, đối tác giao dịch hoặc tiêu chí xác định đối tác giao</w:t>
      </w:r>
    </w:p>
    <w:p>
      <w:r>
        <w:t>dịch, giá giao dịch hoặc nguyên tắc xác định giá giao dịch, thời điểm thực hiện</w:t>
      </w:r>
    </w:p>
    <w:p>
      <w:r>
        <w:t>giao dịch.</w:t>
      </w:r>
    </w:p>
    <w:p>
      <w:r>
        <w:t>4.</w:t>
      </w:r>
    </w:p>
    <w:p>
      <w:r>
        <w:t>Tất cả các giao dịch chứng khoán của thành viên Ban điều hành, nhân viên của</w:t>
      </w:r>
    </w:p>
    <w:p>
      <w:r>
        <w:t>công ty quản lý quỹ phải báo cáo bộ phận kiểm soát nội bộ trước và ngay sau khi</w:t>
      </w:r>
    </w:p>
    <w:p>
      <w:r>
        <w:t>giao dịch. Báo cáo giao dịch của các cá nhân trên phải bao gồm: tên chứng khoán</w:t>
      </w:r>
    </w:p>
    <w:p>
      <w:r>
        <w:t>giao dịch, số lượng, giá giao dịch, tổng giá trị giao dịch, thời gian thực</w:t>
      </w:r>
    </w:p>
    <w:p>
      <w:r>
        <w:t>hiện, phương thức thực hiện, số tài khoản giao dịch, công ty chứng khoán nơi mở</w:t>
      </w:r>
    </w:p>
    <w:p>
      <w:r>
        <w:t>tài khoản giao dịch. Báo cáo giao dịch của các cá nhân phải được lưu trữ và</w:t>
      </w:r>
    </w:p>
    <w:p>
      <w:r>
        <w:t>quản lý tại bộ phận kiểm soát nội bộ và cung cấp cho Ủy ban Chứng khoán Nhà</w:t>
      </w:r>
    </w:p>
    <w:p>
      <w:r>
        <w:t>nước khi có yêu cầu.</w:t>
      </w:r>
    </w:p>
    <w:p>
      <w:r>
        <w:t>5.</w:t>
      </w:r>
    </w:p>
    <w:p>
      <w:r>
        <w:t>Thành viên Hội đồng quản trị hoặc thành viên Hội đồng thành viên, Ban điều</w:t>
      </w:r>
    </w:p>
    <w:p>
      <w:r>
        <w:t>hành, nhân viên của công ty quản lý quỹ không được phép yêu cầu, đòi hỏi hoặc</w:t>
      </w:r>
    </w:p>
    <w:p>
      <w:r>
        <w:t>tiếp nhận, dưới danh nghĩa cá nhân hoặc danh nghĩa công ty, bất kỳ khoản thù</w:t>
      </w:r>
    </w:p>
    <w:p>
      <w:r>
        <w:t>lao, lợi nhuận hay lợi ích nào, ngoại trừ các loại giá dịch vụ, thưởng theo quy</w:t>
      </w:r>
    </w:p>
    <w:p>
      <w:r>
        <w:t>định tại khoản 9 Điều này được quy định tại Điều lệ quỹ, Điều lệ công ty đầu tư</w:t>
      </w:r>
    </w:p>
    <w:p>
      <w:r>
        <w:t>chứng khoán, hợp đồng ủy thác đầu tư.</w:t>
      </w:r>
    </w:p>
    <w:p>
      <w:r>
        <w:t>6.</w:t>
      </w:r>
    </w:p>
    <w:p>
      <w:r>
        <w:t>Trong hoạt động quản lý tài sản ủy thác, công ty quản lý quỹ bảo đảm:</w:t>
      </w:r>
    </w:p>
    <w:p>
      <w:r>
        <w:t>a)</w:t>
      </w:r>
    </w:p>
    <w:p>
      <w:r>
        <w:t>Không được sử dụng tài sản của quỹ, công ty đầu tư chứng khoán để đầu tư vào</w:t>
      </w:r>
    </w:p>
    <w:p>
      <w:r>
        <w:t>chính quỹ, công ty đầu tư chứng khoán đó;</w:t>
      </w:r>
    </w:p>
    <w:p>
      <w:r>
        <w:t>b)</w:t>
      </w:r>
    </w:p>
    <w:p>
      <w:r>
        <w:t>Không được sử dụng tài sản của khách hàng ủy thác quản lý danh mục, quỹ, công</w:t>
      </w:r>
    </w:p>
    <w:p>
      <w:r>
        <w:t>ty đầu tư chứng khoán do minh quản lý để đầu tư vào quỹ, công ty đầu tư chứng</w:t>
      </w:r>
    </w:p>
    <w:p>
      <w:r>
        <w:t>khoán khác do mình quản lý, ngoại trừ khách hàng ủy thác quản lý danh mục chỉ</w:t>
      </w:r>
    </w:p>
    <w:p>
      <w:r>
        <w:t>định đầu tư, khách hàng ủy thác là cá nhân nước ngoài, tổ chức được thành lập</w:t>
      </w:r>
    </w:p>
    <w:p>
      <w:r>
        <w:t>theo pháp luật nước ngoài, doanh nghiệp 100% vốn nước ngoài, quỹ hưu trí bổ</w:t>
      </w:r>
    </w:p>
    <w:p>
      <w:r>
        <w:t>sung tự nguyện và các khách hàng này đã chấp thuận cho phép thực hiện các giao</w:t>
      </w:r>
    </w:p>
    <w:p>
      <w:r>
        <w:t>dịch nêu trên;</w:t>
      </w:r>
    </w:p>
    <w:p>
      <w:r>
        <w:t>c)</w:t>
      </w:r>
    </w:p>
    <w:p>
      <w:r>
        <w:t>Không được sử dụng tài sản của quỹ đại chúng, công ty đầu tư chứng khoán đại</w:t>
      </w:r>
    </w:p>
    <w:p>
      <w:r>
        <w:t>chúng để đầu tư vào chính công ty quản lý quỹ; không đầu tư vào tổ chức là</w:t>
      </w:r>
    </w:p>
    <w:p>
      <w:r>
        <w:t>người có liên quan của công ty quản lý quỹ trừ trường hợp sử dụng tài sản của</w:t>
      </w:r>
    </w:p>
    <w:p>
      <w:r>
        <w:t>quỹ hoán đổi danh mục để đầu tư vào chứng khoán nằm trong danh mục chứng khoán</w:t>
      </w:r>
    </w:p>
    <w:p>
      <w:r>
        <w:t>cơ cấu của chỉ số tham chiếu; không đầu tư vào tổ chức mà thành viên Hội đồng</w:t>
      </w:r>
    </w:p>
    <w:p>
      <w:r>
        <w:t>quản trị hoặc thành viên Hội đồng thành viên, thành viên Ban điều hành, nhân</w:t>
      </w:r>
    </w:p>
    <w:p>
      <w:r>
        <w:t>viên của công ty là cổ đông hoặc thành viên sở hữu trên 10% vốn điều lệ.</w:t>
      </w:r>
    </w:p>
    <w:p>
      <w:r>
        <w:t>Công</w:t>
      </w:r>
    </w:p>
    <w:p>
      <w:r>
        <w:t>ty quản lý quỹ có thể sử dụng vốn của quỹ thành viên, công ty đầu tư chứng</w:t>
      </w:r>
    </w:p>
    <w:p>
      <w:r>
        <w:t>khoán riêng lẻ, tài sản của khách hàng ủy thác quản lý danh mục để đầu tư vào</w:t>
      </w:r>
    </w:p>
    <w:p>
      <w:r>
        <w:t>các tổ chức nêu trên trong trường hợp Điều lệ quỹ, Điều lệ công ty đầu tư chứng</w:t>
      </w:r>
    </w:p>
    <w:p>
      <w:r>
        <w:t>khoán riêng lẻ, hợp đồng ủy thác đầu tư, biên bản thỏa thuận góp vốn có quy</w:t>
      </w:r>
    </w:p>
    <w:p>
      <w:r>
        <w:t>định cho phép công ty quản lý quỹ thực hiện việc đầu tư này với mức giá dịch vụ</w:t>
      </w:r>
    </w:p>
    <w:p>
      <w:r>
        <w:t>quản lý phù hợp và đảm bảo tuân thủ quy định tại điểm b khoản này;</w:t>
      </w:r>
    </w:p>
    <w:p>
      <w:r>
        <w:t>d)</w:t>
      </w:r>
    </w:p>
    <w:p>
      <w:r>
        <w:t>Không được sử dụng tài sản ủy thác để cho vay dưới mọi hình thức, bảo lãnh cho</w:t>
      </w:r>
    </w:p>
    <w:p>
      <w:r>
        <w:t>các khoản vay dưới mọi hình thức hoặc thanh toán các nghĩa vụ nợ của công ty</w:t>
      </w:r>
    </w:p>
    <w:p>
      <w:r>
        <w:t>quản lý quỹ, người có liên quan của công ty quản lý quỹ, tổ chức, cá nhân khác.</w:t>
      </w:r>
    </w:p>
    <w:p>
      <w:r>
        <w:t>Quy định này không áp dụng đối với: khách hàng ủy thác là cá nhân nước ngoài,</w:t>
      </w:r>
    </w:p>
    <w:p>
      <w:r>
        <w:t>tổ chức thành lập theo pháp luật nước ngoài và đã chấp thuận cho phép thực hiện</w:t>
      </w:r>
    </w:p>
    <w:p>
      <w:r>
        <w:t>các giao dịch nêu trên; hoặc trong trường hợp khách hàng ủy thác quản lý danh mục</w:t>
      </w:r>
    </w:p>
    <w:p>
      <w:r>
        <w:t>đứng tên chủ sở hữu tài sản ủy thác;</w:t>
      </w:r>
    </w:p>
    <w:p>
      <w:r>
        <w:t>đ)</w:t>
      </w:r>
    </w:p>
    <w:p>
      <w:r>
        <w:t>Chỉ sử dụng tài sản của khách hàng ủy thác quản lý danh mục để đầu tư vào chứng</w:t>
      </w:r>
    </w:p>
    <w:p>
      <w:r>
        <w:t>khoán phái sinh niêm yết tại Sở giao dịch chứng khoán với mục đích phòng ngừa</w:t>
      </w:r>
    </w:p>
    <w:p>
      <w:r>
        <w:t>rủi ro cho chứng khoán cơ sở mà khách hàng ủy thác đang nắm giữ. Việc đầu tư</w:t>
      </w:r>
    </w:p>
    <w:p>
      <w:r>
        <w:t>tài sản của quỹ, công ty đầu tư chứng khoán vào chứng khoán phái sinh phải tuân</w:t>
      </w:r>
    </w:p>
    <w:p>
      <w:r>
        <w:t>thủ quy định của pháp luật về quỹ đầu tư chứng khoán;</w:t>
      </w:r>
    </w:p>
    <w:p>
      <w:r>
        <w:t>e)</w:t>
      </w:r>
    </w:p>
    <w:p>
      <w:r>
        <w:t>Không được đưa ra nhận định hoặc bảo đảm với khách hàng ủy thác về mức thu nhập</w:t>
      </w:r>
    </w:p>
    <w:p>
      <w:r>
        <w:t>hoặc lợi nhuận đạt được trên khoản đầu tư hoặc bảo đảm khách hàng ủy thác không</w:t>
      </w:r>
    </w:p>
    <w:p>
      <w:r>
        <w:t>bị thua lỗ, trừ trường hợp đầu tư vào chứng khoán có thu nhập cố định; không</w:t>
      </w:r>
    </w:p>
    <w:p>
      <w:r>
        <w:t>được ký các hợp đồng nhận ủy thác đầu tư vào trái phiếu với lãi suất không phù</w:t>
      </w:r>
    </w:p>
    <w:p>
      <w:r>
        <w:t>hợp với thực tế thị trường và kết quả phân tích đầu tư của công ty; không trực</w:t>
      </w:r>
    </w:p>
    <w:p>
      <w:r>
        <w:t>tiếp hay gián tiếp, bù đắp một phần hoặc toàn bộ các khoản thua lỗ của khách</w:t>
      </w:r>
    </w:p>
    <w:p>
      <w:r>
        <w:t>hàng ủy thác do hoạt động đầu tư;</w:t>
      </w:r>
    </w:p>
    <w:p>
      <w:r>
        <w:t>g)</w:t>
      </w:r>
    </w:p>
    <w:p>
      <w:r>
        <w:t>Không được thực hiện các giao dịch nhằm làm giảm lợi nhuận của một khách hàng</w:t>
      </w:r>
    </w:p>
    <w:p>
      <w:r>
        <w:t>ủy thác để làm tăng lợi nhuận của một khách hàng ủy thác khác; không được giao</w:t>
      </w:r>
    </w:p>
    <w:p>
      <w:r>
        <w:t>kết hợp đồng, thực hiện giao dịch với các điều khoản bất lợi cho khách hàng ủy</w:t>
      </w:r>
    </w:p>
    <w:p>
      <w:r>
        <w:t>thác.</w:t>
      </w:r>
    </w:p>
    <w:p>
      <w:r>
        <w:t>7.</w:t>
      </w:r>
    </w:p>
    <w:p>
      <w:r>
        <w:t>Công ty quản lý quỹ chỉ được sử dụng vốn chủ sở hữu và vốn của các khách hàng</w:t>
      </w:r>
    </w:p>
    <w:p>
      <w:r>
        <w:t>ủy thác để mua và sở hữu (không tính số cổ phiếu trong danh mục của khách hàng</w:t>
      </w:r>
    </w:p>
    <w:p>
      <w:r>
        <w:t>ủy thác là quỹ hoán đổi danh mục) từ 25% trở lên số cổ phiếu có quyền biểu</w:t>
      </w:r>
    </w:p>
    <w:p>
      <w:r>
        <w:t>quyết của một công ty đại chúng, chứng chỉ quỹ đóng đang lưu hành của một quỹ</w:t>
      </w:r>
    </w:p>
    <w:p>
      <w:r>
        <w:t>đóng khi đảm bảo:</w:t>
      </w:r>
    </w:p>
    <w:p>
      <w:r>
        <w:t>a)</w:t>
      </w:r>
    </w:p>
    <w:p>
      <w:r>
        <w:t>Được sự chấp thuận bằng văn bản của các khách hàng ủy thác hoặc đại diện của</w:t>
      </w:r>
    </w:p>
    <w:p>
      <w:r>
        <w:t>khách hàng ủy thác về việc chào mua công khai, mức giá chào mua, khối lượng tài</w:t>
      </w:r>
    </w:p>
    <w:p>
      <w:r>
        <w:t>sản dự kiến chào mua, phương thức phân phối tài sản sau khi thực hiện chào mua;</w:t>
      </w:r>
    </w:p>
    <w:p>
      <w:r>
        <w:t>b)</w:t>
      </w:r>
    </w:p>
    <w:p>
      <w:r>
        <w:t>Công ty quản lý quỹ thực hiện chào mua công khai theo quy định chào mua công</w:t>
      </w:r>
    </w:p>
    <w:p>
      <w:r>
        <w:t>khai của pháp luật về chứng khoán.</w:t>
      </w:r>
    </w:p>
    <w:p>
      <w:r>
        <w:t>8.</w:t>
      </w:r>
    </w:p>
    <w:p>
      <w:r>
        <w:t>Công ty quản lý quỹ không được ủy quyền, thuê ngoài các tổ chức tại Việt Nam để</w:t>
      </w:r>
    </w:p>
    <w:p>
      <w:r>
        <w:t>cung cấp dịch vụ quản lý quỹ đầu tư chứng khoán, quản lý danh mục đầu tư chứng</w:t>
      </w:r>
    </w:p>
    <w:p>
      <w:r>
        <w:t>khoán, tư vấn đầu tư chứng khoán.</w:t>
      </w:r>
    </w:p>
    <w:p>
      <w:r>
        <w:t>9.</w:t>
      </w:r>
    </w:p>
    <w:p>
      <w:r>
        <w:t>Ngoại trừ quỹ mở, công ty quản lý quỹ được nhận thưởng hoạt động theo quy định</w:t>
      </w:r>
    </w:p>
    <w:p>
      <w:r>
        <w:t>tại Điều lệ quỹ, Điều lệ công ty đầu tư chứng khoán, hợp đồng ủy thác đầu tư.</w:t>
      </w:r>
    </w:p>
    <w:p>
      <w:r>
        <w:t>Mức thưởng bảo đảm tuân thủ nguyên tắc sau:</w:t>
      </w:r>
    </w:p>
    <w:p>
      <w:r>
        <w:t>a)</w:t>
      </w:r>
    </w:p>
    <w:p>
      <w:r>
        <w:t>Được tính trên cơ sở phần lợi nhuận hàng năm của quỹ đầu tư chứng khoán, công</w:t>
      </w:r>
    </w:p>
    <w:p>
      <w:r>
        <w:t>ty đầu tư chứng khoán vượt trội so với lợi nhuận tham chiếu được xác định dựa</w:t>
      </w:r>
    </w:p>
    <w:p>
      <w:r>
        <w:t>vào tỷ lệ tăng trưởng chỉ số thị trường, cơ cấu danh mục đầu tư và các chỉ tiêu</w:t>
      </w:r>
    </w:p>
    <w:p>
      <w:r>
        <w:t>khác quy định tại Điều lệ quỹ, Điều lệ công ty đầu tư chứng khoán, hợp đồng ủy</w:t>
      </w:r>
    </w:p>
    <w:p>
      <w:r>
        <w:t>thác đầu tư;</w:t>
      </w:r>
    </w:p>
    <w:p>
      <w:r>
        <w:t>b)</w:t>
      </w:r>
    </w:p>
    <w:p>
      <w:r>
        <w:t>Phải tính giảm trừ, hoặc không được thanh toán nếu hoạt động đầu tư tại các năm</w:t>
      </w:r>
    </w:p>
    <w:p>
      <w:r>
        <w:t>liền trước bị thua lỗ và mức lỗ này chưa được bù đắp.</w:t>
      </w:r>
    </w:p>
    <w:p>
      <w:r>
        <w:t>Điều 12. Ủy quyền hoạt động</w:t>
      </w:r>
    </w:p>
    <w:p>
      <w:r>
        <w:t>1.</w:t>
      </w:r>
    </w:p>
    <w:p>
      <w:r>
        <w:t>Trong quá trình thực hiện nghiệp vụ kinh doanh, công ty quản lý quỹ được:</w:t>
      </w:r>
    </w:p>
    <w:p>
      <w:r>
        <w:t>a) Ủy</w:t>
      </w:r>
    </w:p>
    <w:p>
      <w:r>
        <w:t>quyền cho ngân hàng lưu ký, ngân hàng giám sát, Tổng công ty lưu ký và bù trừ</w:t>
      </w:r>
    </w:p>
    <w:p>
      <w:r>
        <w:t>chứng khoán Việt Nam thực hiện các dịch vụ quản trị quỹ, đại lý chuyển nhượng</w:t>
      </w:r>
    </w:p>
    <w:p>
      <w:r>
        <w:t>cho quỹ đầu tư chứng khoán, công ty đầu tư chứng khoán;</w:t>
      </w:r>
    </w:p>
    <w:p>
      <w:r>
        <w:t>b) Ủy</w:t>
      </w:r>
    </w:p>
    <w:p>
      <w:r>
        <w:t>quyền cho tổ chức nước ngoài cung cấp dịch vụ tư vấn, quản lý tài sản đối với</w:t>
      </w:r>
    </w:p>
    <w:p>
      <w:r>
        <w:t>tài sản của khách hàng ủy thác đầu tư tại nước ngoài.</w:t>
      </w:r>
    </w:p>
    <w:p>
      <w:r>
        <w:t>2.</w:t>
      </w:r>
    </w:p>
    <w:p>
      <w:r>
        <w:t>Khi thực hiện ủy quyền các hoạt động quy định tại khoản 1 Điều này, công ty</w:t>
      </w:r>
    </w:p>
    <w:p>
      <w:r>
        <w:t>quản lý quỹ phải bảo đảm:</w:t>
      </w:r>
    </w:p>
    <w:p>
      <w:r>
        <w:t>a) Điều</w:t>
      </w:r>
    </w:p>
    <w:p>
      <w:r>
        <w:t>lệ quỹ, Điều lệ công ty đầu tư chứng khoán, hợp đồng ủy thác đầu tư có quy định</w:t>
      </w:r>
    </w:p>
    <w:p>
      <w:r>
        <w:t>cho phép công ty quản lý quỹ được ủy quyền các hoạt động này. Trường hợp ủy</w:t>
      </w:r>
    </w:p>
    <w:p>
      <w:r>
        <w:t>quyền hoạt động theo quy định tại điểm b khoản 1 Điều này, tổ chức nước ngoài</w:t>
      </w:r>
    </w:p>
    <w:p>
      <w:r>
        <w:t>phải được cơ quan quản lý trong lĩnh vực chứng khoán nước ngoài cấp phép hoạt</w:t>
      </w:r>
    </w:p>
    <w:p>
      <w:r>
        <w:t>động nhận ủy quyền và chịu sự quản lý, thanh tra, giám sát của cơ quan này;</w:t>
      </w:r>
    </w:p>
    <w:p>
      <w:r>
        <w:t>b) Các</w:t>
      </w:r>
    </w:p>
    <w:p>
      <w:r>
        <w:t>thông tin cơ bản của bên nhận ủy quyền, phạm vi hoạt động, chức năng, nhiệm vụ</w:t>
      </w:r>
    </w:p>
    <w:p>
      <w:r>
        <w:t>của bên nhận ủy quyền phải được công bố tại Bản cáo bạch, cung cấp cho khách</w:t>
      </w:r>
    </w:p>
    <w:p>
      <w:r>
        <w:t>hàng ủy thác. Đại hội nhà đầu tư của quỹ đầu tư chứng khoán, Đại hội đồng cổ</w:t>
      </w:r>
    </w:p>
    <w:p>
      <w:r>
        <w:t>đông công ty đầu tư chứng khoán, khách hàng ủy thác có quyền yêu cầu công ty</w:t>
      </w:r>
    </w:p>
    <w:p>
      <w:r>
        <w:t>quản lý quỹ thay đổi tổ chức nhận ủy quyền nếu xét thấy cần thiết;</w:t>
      </w:r>
    </w:p>
    <w:p>
      <w:r>
        <w:t>c)</w:t>
      </w:r>
    </w:p>
    <w:p>
      <w:r>
        <w:t>Bên nhận ủy quyền phải có đủ năng lực, hệ thống, nhân sự, kinh nghiệm để thực</w:t>
      </w:r>
    </w:p>
    <w:p>
      <w:r>
        <w:t>hiện hoạt động được ủy quyền;</w:t>
      </w:r>
    </w:p>
    <w:p>
      <w:r>
        <w:t>d)</w:t>
      </w:r>
    </w:p>
    <w:p>
      <w:r>
        <w:t>Bộ phận cung cấp dịch vụ của bên nhận ủy quyền phải tách biệt với các bộ phận</w:t>
      </w:r>
    </w:p>
    <w:p>
      <w:r>
        <w:t>còn lại của bên nhận ủy quyền về tổ chức nhân sự, hệ thống quy trình nghiệp vụ,</w:t>
      </w:r>
    </w:p>
    <w:p>
      <w:r>
        <w:t>hệ thống báo cáo và phê duyệt báo cáo;</w:t>
      </w:r>
    </w:p>
    <w:p>
      <w:r>
        <w:t>đ)</w:t>
      </w:r>
    </w:p>
    <w:p>
      <w:r>
        <w:t>Bên nhận ủy quyền có trách nhiệm cung cấp cho công ty quản lý quỹ báo cáo kiểm</w:t>
      </w:r>
    </w:p>
    <w:p>
      <w:r>
        <w:t>toán độc lập đối với hoạt động ủy quyền, các tài liệu phục vụ cho hoạt động</w:t>
      </w:r>
    </w:p>
    <w:p>
      <w:r>
        <w:t>kiểm tra, giám sát của công ty quản lý quỹ theo quy định tại điểm c khoản 3 và khoản</w:t>
      </w:r>
    </w:p>
    <w:p>
      <w:r>
        <w:t>4 Điều này;</w:t>
      </w:r>
    </w:p>
    <w:p>
      <w:r>
        <w:t>e)</w:t>
      </w:r>
    </w:p>
    <w:p>
      <w:r>
        <w:t>Việc ủy quyền hoạt động và bên nhận ủy quyền hoạt động theo quy định tại điểm a</w:t>
      </w:r>
    </w:p>
    <w:p>
      <w:r>
        <w:t>khoản 1 Điều này phải được nêu rõ tại Điều lệ quỹ, Điều lệ công ty đầu tư chứng</w:t>
      </w:r>
    </w:p>
    <w:p>
      <w:r>
        <w:t>khoán. Việc ủy quyền hoạt động và bên nhận ủy quyền theo quy định tại điểm b khoản</w:t>
      </w:r>
    </w:p>
    <w:p>
      <w:r>
        <w:t>1 Điều này phải được Đại hội nhà đầu tư quỹ đầu tư chứng khoán, Đại hội đồng cổ</w:t>
      </w:r>
    </w:p>
    <w:p>
      <w:r>
        <w:t>đông công ty đầu tư chứng khoán, khách hàng ủy thác chấp thuận bằng văn bản.</w:t>
      </w:r>
    </w:p>
    <w:p>
      <w:r>
        <w:t>3.</w:t>
      </w:r>
    </w:p>
    <w:p>
      <w:r>
        <w:t>Trong hoạt động ủy quyền, công ty quản lý quỹ phải có trách nhiệm:</w:t>
      </w:r>
    </w:p>
    <w:p>
      <w:r>
        <w:t>a)</w:t>
      </w:r>
    </w:p>
    <w:p>
      <w:r>
        <w:t>Trước khi ký kết hợp đồng sử dụng dịch vụ của bên nhận ủy quyền, công ty quản</w:t>
      </w:r>
    </w:p>
    <w:p>
      <w:r>
        <w:t>lý quỹ phải thẩm định và lập biên bản đánh giá năng lực và cơ sở vật chất, bảo</w:t>
      </w:r>
    </w:p>
    <w:p>
      <w:r>
        <w:t>đảm bên nhận ủy quyền có đủ trang thiết bị cơ</w:t>
      </w:r>
    </w:p>
    <w:p>
      <w:r>
        <w:t>sở</w:t>
      </w:r>
    </w:p>
    <w:p>
      <w:r>
        <w:t>vật chất, giải pháp kỹ</w:t>
      </w:r>
    </w:p>
    <w:p>
      <w:r>
        <w:t>thuật, quy trình nghiệp vụ, nhân sự có kinh nghiệm và trình độ chuyên môn phù</w:t>
      </w:r>
    </w:p>
    <w:p>
      <w:r>
        <w:t>hợp để thực hiện các hoạt động được ủy quyền;</w:t>
      </w:r>
    </w:p>
    <w:p>
      <w:r>
        <w:t>b)</w:t>
      </w:r>
    </w:p>
    <w:p>
      <w:r>
        <w:t>Ký hợp đồng ủy quyền với bên nhận ủy quyền. Hợp đồng ủy quyền bao gồm các nội</w:t>
      </w:r>
    </w:p>
    <w:p>
      <w:r>
        <w:t>dung tối thiểu theo mẫu quy định tại Phụ lục IX ban hành kèm theo Thông tư này;</w:t>
      </w:r>
    </w:p>
    <w:p>
      <w:r>
        <w:t>c)</w:t>
      </w:r>
    </w:p>
    <w:p>
      <w:r>
        <w:t>Thường xuyên kiểm tra, giám sát bảo đảm hoạt động đã ủy quyền được thực hiện</w:t>
      </w:r>
    </w:p>
    <w:p>
      <w:r>
        <w:t>thận trọng, an toàn, phù hợp với quy định của pháp luật, quy định tại Điều lệ</w:t>
      </w:r>
    </w:p>
    <w:p>
      <w:r>
        <w:t>quỹ, Điều lệ công ty đầu tư chứng khoán, hợp đồng ủy thác đầu tư, bảo đảm chất</w:t>
      </w:r>
    </w:p>
    <w:p>
      <w:r>
        <w:t>lượng dịch vụ cung cấp phù hợp với tiêu chí và yêu cầu của công ty và của khách</w:t>
      </w:r>
    </w:p>
    <w:p>
      <w:r>
        <w:t>hàng ủy thác. Công ty quản lý quỹ được sử dụng tư vấn độc lập, dịch vụ cung cấp</w:t>
      </w:r>
    </w:p>
    <w:p>
      <w:r>
        <w:t>bởi các tổ chức chuyên nghiệp, hoạt động hợp pháp khác để thực hiện trách nhiệm</w:t>
      </w:r>
    </w:p>
    <w:p>
      <w:r>
        <w:t>quy định tại điểm này. Định kỳ hàng tháng, công ty quản lý quỹ phải lập báo cáo</w:t>
      </w:r>
    </w:p>
    <w:p>
      <w:r>
        <w:t>tổng hợp về kết quả kiểm tra, giám sát các hoạt động đã ủy quyền;</w:t>
      </w:r>
    </w:p>
    <w:p>
      <w:r>
        <w:t>d)</w:t>
      </w:r>
    </w:p>
    <w:p>
      <w:r>
        <w:t>Duy trì nhân sự có kinh nghiệm, chuyên môn, nghiệp vụ phù hợp để giám sát, nhận</w:t>
      </w:r>
    </w:p>
    <w:p>
      <w:r>
        <w:t>diện và quản lý hiệu quả các rủi ro phát sinh từ hoạt động đã ủy quyền;</w:t>
      </w:r>
    </w:p>
    <w:p>
      <w:r>
        <w:t>đ)</w:t>
      </w:r>
    </w:p>
    <w:p>
      <w:r>
        <w:t>Thiết lập hệ thống, xây dựng quy trình bảo đảm tại mọi thời điểm công ty quản</w:t>
      </w:r>
    </w:p>
    <w:p>
      <w:r>
        <w:t>lý quỹ, tổ chức kiểm toán độc lập, Ủy ban Chứng khoán Nhà nước có thể tiếp cận</w:t>
      </w:r>
    </w:p>
    <w:p>
      <w:r>
        <w:t>các thông tin cần thiết để kiểm tra, giám sát các hoạt động ủy quyền, đánh giá</w:t>
      </w:r>
    </w:p>
    <w:p>
      <w:r>
        <w:t>và quản lý các rủi ro phát sinh từ hoạt động ủy quyền;</w:t>
      </w:r>
    </w:p>
    <w:p>
      <w:r>
        <w:t>e)</w:t>
      </w:r>
    </w:p>
    <w:p>
      <w:r>
        <w:t>Việc ủy quyền không làm giảm trách nhiệm hoặc thay đổi trách nhiệm của công ty</w:t>
      </w:r>
    </w:p>
    <w:p>
      <w:r>
        <w:t>quản lý quỹ đối với khách hàng ủy thác, Công ty quản lý quy phải chịu hoàn toàn</w:t>
      </w:r>
    </w:p>
    <w:p>
      <w:r>
        <w:t>trách nhiệm về tài chính và pháp lý phát sinh từ việc ủy quyền, trừ các nghĩa</w:t>
      </w:r>
    </w:p>
    <w:p>
      <w:r>
        <w:t>vụ pháp lý, các khoản phí, giá dịch vụ mà khách hàng trực tiếp thỏa thuận, thanh</w:t>
      </w:r>
    </w:p>
    <w:p>
      <w:r>
        <w:t>toán cho bên nhận ủy quyền trên cơ sở hợp đồng ủy thác đầu tư, hợp đồng giám</w:t>
      </w:r>
    </w:p>
    <w:p>
      <w:r>
        <w:t>sát, hợp đồng lưu ký, quy định tại Điều lệ quỹ, Điều lệ công ty đầu tư chứng</w:t>
      </w:r>
    </w:p>
    <w:p>
      <w:r>
        <w:t>khoán và phù hợp với quy định của pháp luật liên quan. Công ty quản lý quỹ phải</w:t>
      </w:r>
    </w:p>
    <w:p>
      <w:r>
        <w:t>bảo đảm tính liên tục đối với các hoạt động đã ủy quyền, không gián đoạn và gây</w:t>
      </w:r>
    </w:p>
    <w:p>
      <w:r>
        <w:t>ảnh hưởng tới hoạt động đầu tư và dịch vụ cung cấp cho khách hàng ủy thác;</w:t>
      </w:r>
    </w:p>
    <w:p>
      <w:r>
        <w:t>g)</w:t>
      </w:r>
    </w:p>
    <w:p>
      <w:r>
        <w:t>Cung cấp đầy đủ, kịp thời, chính xác các thông tin liên quan cho bên nhận ủy</w:t>
      </w:r>
    </w:p>
    <w:p>
      <w:r>
        <w:t>quyền để thực thi đầy đủ, kịp thời các quyền, nghĩa vụ trong hoạt động ủy</w:t>
      </w:r>
    </w:p>
    <w:p>
      <w:r>
        <w:t>quyền;</w:t>
      </w:r>
    </w:p>
    <w:p>
      <w:r>
        <w:t>h)</w:t>
      </w:r>
    </w:p>
    <w:p>
      <w:r>
        <w:t>Lưu trữ đầy đủ, kịp thời, chính xác các chỉ thị, yêu cầu, văn bản gửi cho bên</w:t>
      </w:r>
    </w:p>
    <w:p>
      <w:r>
        <w:t>nhận ủy quyền để thực hiện các hoạt động ủy quyền, hợp đồng ủy quyền, biên bản</w:t>
      </w:r>
    </w:p>
    <w:p>
      <w:r>
        <w:t>đánh giá năng lực và cơ sở vật chất. Các tài liệu này phải được cung cấp cho Ủy</w:t>
      </w:r>
    </w:p>
    <w:p>
      <w:r>
        <w:t>ban Chứng khoán Nhà nước theo yêu cầu;</w:t>
      </w:r>
    </w:p>
    <w:p>
      <w:r>
        <w:t>i)</w:t>
      </w:r>
    </w:p>
    <w:p>
      <w:r>
        <w:t>Trong thời hạn 10 ngày, kể từ ngày ký hợp đồng với bên nhận ủy quyền đối với</w:t>
      </w:r>
    </w:p>
    <w:p>
      <w:r>
        <w:t>các hoạt động ủy quyền quy định tại điểm b khoản 1 Điều này, công ty quản lý</w:t>
      </w:r>
    </w:p>
    <w:p>
      <w:r>
        <w:t>quỹ thông báo cho Ủy ban Chứng khoán Nhà nước về việc ủy quyền này và gửi kèm</w:t>
      </w:r>
    </w:p>
    <w:p>
      <w:r>
        <w:t>theo các tài liệu xác nhận bên nhận ủy quyền đáp ứng quy định tại khoản 2 Điều</w:t>
      </w:r>
    </w:p>
    <w:p>
      <w:r>
        <w:t>này.</w:t>
      </w:r>
    </w:p>
    <w:p>
      <w:r>
        <w:t>4.</w:t>
      </w:r>
    </w:p>
    <w:p>
      <w:r>
        <w:t>Các báo cáo về việc kiểm tra, giám sát thực hiện theo quy định tại điểm c khoản</w:t>
      </w:r>
    </w:p>
    <w:p>
      <w:r>
        <w:t>3 Điều này và các tài liệu liên quan khác phải cung cấp cho Hội đồng quản trị</w:t>
      </w:r>
    </w:p>
    <w:p>
      <w:r>
        <w:t>hoặc Hội đồng thành viên hoặc chủ sở hữu của công ty quản lý quỹ, ban đại diện</w:t>
      </w:r>
    </w:p>
    <w:p>
      <w:r>
        <w:t>quỹ, Hội đồng quản trị công ty đầu tư chứng khoán, ngân hàng giám sát liên quan</w:t>
      </w:r>
    </w:p>
    <w:p>
      <w:r>
        <w:t>và Ủy ban Chứng khoán Nhà nước trong thời hạn 30 ngày kể từ ngày báo cáo được</w:t>
      </w:r>
    </w:p>
    <w:p>
      <w:r>
        <w:t>tổng hợp.</w:t>
      </w:r>
    </w:p>
    <w:p>
      <w:r>
        <w:t>Điều 13. Chấm dứt quyền, nghĩa vụ của công ty quản lý</w:t>
      </w:r>
    </w:p>
    <w:p>
      <w:r>
        <w:t>quỹ đối với khách hàng ủy thác và thay thế công ty quản lý quỹ</w:t>
      </w:r>
    </w:p>
    <w:p>
      <w:r>
        <w:t>1.</w:t>
      </w:r>
    </w:p>
    <w:p>
      <w:r>
        <w:t>Công ty quản lý quỹ chấm dứt quyền và nghĩa vụ đối với khách hàng ủy thác trong</w:t>
      </w:r>
    </w:p>
    <w:p>
      <w:r>
        <w:t>các trường hợp sau:</w:t>
      </w:r>
    </w:p>
    <w:p>
      <w:r>
        <w:t>a)</w:t>
      </w:r>
    </w:p>
    <w:p>
      <w:r>
        <w:t>Công ty quản lý quỹ tự nguyện đề nghị chấm dứt chuyền, nghĩa vụ đối với khách</w:t>
      </w:r>
    </w:p>
    <w:p>
      <w:r>
        <w:t>hàng ủy thác theo các quy định của Điều lệ quỹ, Điều lệ công ty đầu tư chứng</w:t>
      </w:r>
    </w:p>
    <w:p>
      <w:r>
        <w:t>khoán, hợp đồng ủy thác đầu tư;</w:t>
      </w:r>
    </w:p>
    <w:p>
      <w:r>
        <w:t>b)</w:t>
      </w:r>
    </w:p>
    <w:p>
      <w:r>
        <w:t>Theo yêu cầu của Đại hội nhà đầu tư quỹ đầu tư chứng khoán, Đại hội đồng cổ đông</w:t>
      </w:r>
    </w:p>
    <w:p>
      <w:r>
        <w:t>công ty đầu tư chứng khoán, khách hàng ủy thác quản lý danh mục;</w:t>
      </w:r>
    </w:p>
    <w:p>
      <w:r>
        <w:t>c)</w:t>
      </w:r>
    </w:p>
    <w:p>
      <w:r>
        <w:t>Công ty quản lý quỹ bị thu hồi Giấy phép thành lập và hoạt động kinh doanh</w:t>
      </w:r>
    </w:p>
    <w:p>
      <w:r>
        <w:t>chứng khoán theo quy định tại Điều 95 Luật Chứng khoán;</w:t>
      </w:r>
    </w:p>
    <w:p>
      <w:r>
        <w:t>d)</w:t>
      </w:r>
    </w:p>
    <w:p>
      <w:r>
        <w:t>Tổ chức lại công ty quản lý quỹ;</w:t>
      </w:r>
    </w:p>
    <w:p>
      <w:r>
        <w:t>đ)</w:t>
      </w:r>
    </w:p>
    <w:p>
      <w:r>
        <w:t>Quy đầu tư chứng khoán, công ty đầu tư chứng khoán hết thời gian hoạt động, hợp</w:t>
      </w:r>
    </w:p>
    <w:p>
      <w:r>
        <w:t>đồng ủy thác đầu tư hết hiệu lực.</w:t>
      </w:r>
    </w:p>
    <w:p>
      <w:r>
        <w:t>2.</w:t>
      </w:r>
    </w:p>
    <w:p>
      <w:r>
        <w:t>Công ty quản lý quỹ phải tổ chức họp Đại hội nhà đầu tư quỹ đầu tư chứng khoán,</w:t>
      </w:r>
    </w:p>
    <w:p>
      <w:r>
        <w:t>Đại hội đồng cổ đông công ty đầu tư chứng khoán, khách hàng ủy thác để lấy ý</w:t>
      </w:r>
    </w:p>
    <w:p>
      <w:r>
        <w:t>kiến về phương án xử lý tài sản và công ty quản lý quỹ thay thế trong trường</w:t>
      </w:r>
    </w:p>
    <w:p>
      <w:r>
        <w:t>hợp quy định tại điểm a, c, d khoản 1 Điều này.</w:t>
      </w:r>
    </w:p>
    <w:p>
      <w:r>
        <w:t>3.</w:t>
      </w:r>
    </w:p>
    <w:p>
      <w:r>
        <w:t>Trong thời hạn 05 ngày làm việc kể từ ngày khách hàng ủy thác thông qua quyết</w:t>
      </w:r>
    </w:p>
    <w:p>
      <w:r>
        <w:t>định thay thế công ty quản lý quỹ, công ty quản lý quỹ thay thế có trách nhiệm:</w:t>
      </w:r>
    </w:p>
    <w:p>
      <w:r>
        <w:t>a)</w:t>
      </w:r>
    </w:p>
    <w:p>
      <w:r>
        <w:t>Đối với khách hàng ủy thác quản lý danh mục, công ty quản lý quỹ thông báo cho</w:t>
      </w:r>
    </w:p>
    <w:p>
      <w:r>
        <w:t>Ủy ban Chứng khoán Nhà nước và gửi kèm các tài liệu sau: hợp đồng nguyên tắc về</w:t>
      </w:r>
    </w:p>
    <w:p>
      <w:r>
        <w:t>việc chấm dứt quyền và nghĩa vụ giữa khách hàng ủy thác và công ty quản lý quỹ</w:t>
      </w:r>
    </w:p>
    <w:p>
      <w:r>
        <w:t>bị thay thế; hợp đồng nguyên tắc về ủy thác đầu tư giữa khách hàng ủy thác và</w:t>
      </w:r>
    </w:p>
    <w:p>
      <w:r>
        <w:t>công ty quản lý quỹ thay thế; phương án bàn giao quyền, nghĩa vụ giữa hai công</w:t>
      </w:r>
    </w:p>
    <w:p>
      <w:r>
        <w:t>ty quản lý quỹ, hợp đồng nguyên tắc về lưu ký tài sản và các hợp đồng, tài liệu</w:t>
      </w:r>
    </w:p>
    <w:p>
      <w:r>
        <w:t>có liên quan. Trong thời hạn 07 ngày làm việc kể từ khi gửi thông báo, công ty</w:t>
      </w:r>
    </w:p>
    <w:p>
      <w:r>
        <w:t>quản lý quỹ thay thế công bố thông tin về việc tiếp nhận bàn giao quản lý tài</w:t>
      </w:r>
    </w:p>
    <w:p>
      <w:r>
        <w:t>sản ủy thác trên trang thông tin điện tử của công ty quản lý quỹ, thông báo cho</w:t>
      </w:r>
    </w:p>
    <w:p>
      <w:r>
        <w:t>ngân hàng lưu ký, đồng thời các công ty quản lý quỹ thực hiện phương án bàn</w:t>
      </w:r>
    </w:p>
    <w:p>
      <w:r>
        <w:t>giao quyền và nghĩa vụ đối với khách hàng ủy thác;</w:t>
      </w:r>
    </w:p>
    <w:p>
      <w:r>
        <w:t>b)</w:t>
      </w:r>
    </w:p>
    <w:p>
      <w:r>
        <w:t>Đối với quỹ, công ty đầu tư chứng khoán, công ty quản lý quỹ đề nghị Ủy ban</w:t>
      </w:r>
    </w:p>
    <w:p>
      <w:r>
        <w:t>Chứng khoán Nhà nước điều chỉnh Giấy chứng nhận đăng ký lặp quỹ, Giấy phép</w:t>
      </w:r>
    </w:p>
    <w:p>
      <w:r>
        <w:t>thành lập và hoạt động của công ty đầu tư chứng khoán liên quan đến việc thay</w:t>
      </w:r>
    </w:p>
    <w:p>
      <w:r>
        <w:t>đổi công ty quản lý quỹ.</w:t>
      </w:r>
    </w:p>
    <w:p>
      <w:r>
        <w:t>4.</w:t>
      </w:r>
    </w:p>
    <w:p>
      <w:r>
        <w:t>Quyền và nghĩa vụ đối với khách hàng ủy thác của công ty quản lý quỹ bị thay</w:t>
      </w:r>
    </w:p>
    <w:p>
      <w:r>
        <w:t>thế chỉ chấm dứt từ thời điểm hoàn tất việc đăng ký, chuyển quyền sở hữu đối</w:t>
      </w:r>
    </w:p>
    <w:p>
      <w:r>
        <w:t>với tài sản ủy thác, bàn giao đầy đủ tài sản, tài liệu chứng minh quyền sở hữu,</w:t>
      </w:r>
    </w:p>
    <w:p>
      <w:r>
        <w:t>chứng từ, sổ sách, thông tin về tài sản ủy thác, quyền, nghĩa vụ đối với khách</w:t>
      </w:r>
    </w:p>
    <w:p>
      <w:r>
        <w:t>hàng ủy thác cho công ty quản lý quỹ thay thế. Việc chuyển giao tài sản phải</w:t>
      </w:r>
    </w:p>
    <w:p>
      <w:r>
        <w:t>được hoàn tất trong thời hạn 06 tháng kể từ ngày khách hàng ủy thác thông qua</w:t>
      </w:r>
    </w:p>
    <w:p>
      <w:r>
        <w:t>quyết định thay thế công ty quản lý quỹ. Việc chấm dứt quyền, nghĩa vụ của công</w:t>
      </w:r>
    </w:p>
    <w:p>
      <w:r>
        <w:t>ty quản lý quỹ đối với khách hàng ủy thác quản lý danh mục được thực hiện theo</w:t>
      </w:r>
    </w:p>
    <w:p>
      <w:r>
        <w:t>quy định tại</w:t>
      </w:r>
    </w:p>
    <w:p>
      <w:r>
        <w:t>khoản 1 Điều 27 Thông tư này</w:t>
      </w:r>
    </w:p>
    <w:p>
      <w:r>
        <w:t>.</w:t>
      </w:r>
    </w:p>
    <w:p>
      <w:r>
        <w:t>5.</w:t>
      </w:r>
    </w:p>
    <w:p>
      <w:r>
        <w:t>Trong thời hạn 07 ngày làm việc kể từ ngày hoàn tất việc bàn giao, công ty quản</w:t>
      </w:r>
    </w:p>
    <w:p>
      <w:r>
        <w:t>lý quỹ thay thế gửi Ủy ban Chứng khoán Nhà nước biên bản bàn giao trách nhiệm</w:t>
      </w:r>
    </w:p>
    <w:p>
      <w:r>
        <w:t>và tài sản giữa hai công ty quản lý quỹ. Biên bản phải được khách hàng ủy thác</w:t>
      </w:r>
    </w:p>
    <w:p>
      <w:r>
        <w:t>hoặc đại diện của khách hàng ủy thác và ngân hàng lưu ký, ngân hàng giám sát</w:t>
      </w:r>
    </w:p>
    <w:p>
      <w:r>
        <w:t>xác nhận.</w:t>
      </w:r>
    </w:p>
    <w:p>
      <w:r>
        <w:t>6.</w:t>
      </w:r>
    </w:p>
    <w:p>
      <w:r>
        <w:t>Công ty quản lý quỹ bị thay thế phải hoàn toàn chịu trách nhiệm đối với các</w:t>
      </w:r>
    </w:p>
    <w:p>
      <w:r>
        <w:t>nghĩa vụ nợ, tài sản đối với khách hàng ủy thác mà chưa bàn giao đầy đủ cho</w:t>
      </w:r>
    </w:p>
    <w:p>
      <w:r>
        <w:t>công ty quản lý quỹ thay thế. Trong trường hợp này, công ty quản lý quỹ bị thay</w:t>
      </w:r>
    </w:p>
    <w:p>
      <w:r>
        <w:t>thế chịu trách nhiệm giải quyết và khắc phục những hệ quả phát sinh trong thời</w:t>
      </w:r>
    </w:p>
    <w:p>
      <w:r>
        <w:t>hạn 05 năm kể từ khi hoàn tất việc bàn giao tài sản cho công ty quản lý quỹ</w:t>
      </w:r>
    </w:p>
    <w:p>
      <w:r>
        <w:t>thay thế theo quy định tại khoản 5 Điều này.</w:t>
      </w:r>
    </w:p>
    <w:p>
      <w:r>
        <w:t>7.</w:t>
      </w:r>
    </w:p>
    <w:p>
      <w:r>
        <w:t>Khách hàng ủy thác chịu toàn bộ chi phí liên quan tới việc thay thế công ty</w:t>
      </w:r>
    </w:p>
    <w:p>
      <w:r>
        <w:t>quản lý quỹ trong trường hợp quy định tại điểm b khoản 1 Điều này. Các trường</w:t>
      </w:r>
    </w:p>
    <w:p>
      <w:r>
        <w:t>hợp khác thực hiện theo thỏa thuận giữa hai bên.</w:t>
      </w:r>
    </w:p>
    <w:p>
      <w:r>
        <w:t>Mục 2. NGHIỆP VỤ QUẢN LÝ QUỸ ĐẦU TƯ CHỨNG KHOÁN</w:t>
      </w:r>
    </w:p>
    <w:p>
      <w:r>
        <w:t>Điều 14. Lập quỹ, quản lý quỹ theo pháp luật Việt Nam</w:t>
      </w:r>
    </w:p>
    <w:p>
      <w:r>
        <w:t>1.</w:t>
      </w:r>
    </w:p>
    <w:p>
      <w:r>
        <w:t>Công ty quản lý quỹ được huy động vốn trong và ngoài nước để thành lập, quản lý</w:t>
      </w:r>
    </w:p>
    <w:p>
      <w:r>
        <w:t>các loại hình quỹ đầu tư chứng khoán, công ty đầu tư chứng khoán.</w:t>
      </w:r>
    </w:p>
    <w:p>
      <w:r>
        <w:t>Điều</w:t>
      </w:r>
    </w:p>
    <w:p>
      <w:r>
        <w:t>kiện, trình tự, thủ tục, hồ sơ chào bán, thành lập và hoạt động cửa các loại</w:t>
      </w:r>
    </w:p>
    <w:p>
      <w:r>
        <w:t>hình quỹ đầu tư chứng khoán, công ty đầu tư chứng khoán thực hiện theo theo quy</w:t>
      </w:r>
    </w:p>
    <w:p>
      <w:r>
        <w:t>định của pháp luật về chứng khoán.</w:t>
      </w:r>
    </w:p>
    <w:p>
      <w:r>
        <w:t>Điều 15. Lập quỹ, giải thể quỹ theo pháp luật nước</w:t>
      </w:r>
    </w:p>
    <w:p>
      <w:r>
        <w:t>ngoài</w:t>
      </w:r>
    </w:p>
    <w:p>
      <w:r>
        <w:t>1.</w:t>
      </w:r>
    </w:p>
    <w:p>
      <w:r>
        <w:t>Công ty quản lý quỹ được huy động vốn ở nước ngoài để đăng ký lập quỹ theo pháp</w:t>
      </w:r>
    </w:p>
    <w:p>
      <w:r>
        <w:t>luật nước ngoài.</w:t>
      </w:r>
    </w:p>
    <w:p>
      <w:r>
        <w:t>2.</w:t>
      </w:r>
    </w:p>
    <w:p>
      <w:r>
        <w:t>Trong thời hạn 30 ngày kể từ ngày hoàn tất việc đăng ký thành lập quỹ, giải thể</w:t>
      </w:r>
    </w:p>
    <w:p>
      <w:r>
        <w:t>quỹ với cơ quan quản lý có thẩm quyền của nước ngoài, công ty quản lý quỹ thông</w:t>
      </w:r>
    </w:p>
    <w:p>
      <w:r>
        <w:t>báo cho Ủy ban Chứng khoán Nhà nước và gửi kèm theo các tài liệu sau:</w:t>
      </w:r>
    </w:p>
    <w:p>
      <w:r>
        <w:t>a)</w:t>
      </w:r>
    </w:p>
    <w:p>
      <w:r>
        <w:t>Bản sao hợp lệ Giấy chứng nhận chào bán chứng chỉ quỹ, Giấy đăng ký lập quỹ</w:t>
      </w:r>
    </w:p>
    <w:p>
      <w:r>
        <w:t>theo pháp luật nước ngoài hoặc các tài liệu tương đương; hoặc các tài liệu xác</w:t>
      </w:r>
    </w:p>
    <w:p>
      <w:r>
        <w:t>nhận việc giải thể quỹ do cơ quan quản lý có thẩm quyền của nước ngoài cấp;</w:t>
      </w:r>
    </w:p>
    <w:p>
      <w:r>
        <w:t>b)</w:t>
      </w:r>
    </w:p>
    <w:p>
      <w:r>
        <w:t>Bản sao hợp lệ hồ sơ đăng ký thành lập quỹ, giải thể quỹ được nộp theo yêu cầu</w:t>
      </w:r>
    </w:p>
    <w:p>
      <w:r>
        <w:t>của cơ quan quản lý có thẩm quyền nước ngoài bao gồm cả biên bản họp, nghị</w:t>
      </w:r>
    </w:p>
    <w:p>
      <w:r>
        <w:t>quyết Đại hội nhà đầu tư hoặc ban đại diện quỹ hoặc tổ chức tương đương của quỹ</w:t>
      </w:r>
    </w:p>
    <w:p>
      <w:r>
        <w:t>về việc thanh lý, giải thể quỹ.</w:t>
      </w:r>
    </w:p>
    <w:p>
      <w:r>
        <w:t>3.</w:t>
      </w:r>
    </w:p>
    <w:p>
      <w:r>
        <w:t>Quỹ do công ty quản lý quỹ thành lập ở nước ngoài khi tham gia đầu tư tại Việt</w:t>
      </w:r>
    </w:p>
    <w:p>
      <w:r>
        <w:t>Nam phải tuân thủ các quy định có liên quan áp dụng đối với nhà đầu tư nước</w:t>
      </w:r>
    </w:p>
    <w:p>
      <w:r>
        <w:t>ngoài.</w:t>
      </w:r>
    </w:p>
    <w:p>
      <w:r>
        <w:t>Mục 3. NGHIỆP VỤ QUẢN LÝ DANH MỤC ĐẦU TƯ</w:t>
      </w:r>
    </w:p>
    <w:p>
      <w:r>
        <w:t>Điều 16. Quy định chung về hoạt động quản lý danh mục</w:t>
      </w:r>
    </w:p>
    <w:p>
      <w:r>
        <w:t>đầu tư</w:t>
      </w:r>
    </w:p>
    <w:p>
      <w:r>
        <w:t>1.</w:t>
      </w:r>
    </w:p>
    <w:p>
      <w:r>
        <w:t>Công ty quản lý quỹ được thực hiện quản lý danh mục đầu tư cho khách hàng ủy</w:t>
      </w:r>
    </w:p>
    <w:p>
      <w:r>
        <w:t>thác trên tài khoản đứng tên công ty quản lý quỹ hoặc trên tài khoản của khách</w:t>
      </w:r>
    </w:p>
    <w:p>
      <w:r>
        <w:t>hàng ủy thác theo hợp đồng ủy thác đầu tư ký với khách hàng ủy thác và quy định</w:t>
      </w:r>
    </w:p>
    <w:p>
      <w:r>
        <w:t>của pháp luật. Trường hợp khách hàng ủy thác là tổ chức, hợp đồng ủy thác đầu</w:t>
      </w:r>
    </w:p>
    <w:p>
      <w:r>
        <w:t>tư phải được ký bởi đại diện theo pháp luật của khách hàng ủy thác hoặc đại</w:t>
      </w:r>
    </w:p>
    <w:p>
      <w:r>
        <w:t>diện theo ủy quyền kèm theo văn bản ủy quyền được lập theo quy định của pháp</w:t>
      </w:r>
    </w:p>
    <w:p>
      <w:r>
        <w:t>luật.</w:t>
      </w:r>
    </w:p>
    <w:p>
      <w:r>
        <w:t>2.</w:t>
      </w:r>
    </w:p>
    <w:p>
      <w:r>
        <w:t>Hợp đồng ủy thác đầu tư phải bao gồm những nội dung cơ bản theo quy định tại</w:t>
      </w:r>
    </w:p>
    <w:p>
      <w:r>
        <w:t>Phụ lục III ban hành kèm theo Thông tư này và phải bảo đảm:</w:t>
      </w:r>
    </w:p>
    <w:p>
      <w:r>
        <w:t>a)</w:t>
      </w:r>
    </w:p>
    <w:p>
      <w:r>
        <w:t>Không có các điều khoản nhằm tạo điều kiện cho công ty quản lý quỹ có thể trốn</w:t>
      </w:r>
    </w:p>
    <w:p>
      <w:r>
        <w:t>tránh nghĩa vụ pháp lý bồi thường cho khách hàng ủy thác trong trường hợp do</w:t>
      </w:r>
    </w:p>
    <w:p>
      <w:r>
        <w:t>lỗi của công ty hoặc do hành vi sai phạm có chủ ý của công ty;</w:t>
      </w:r>
    </w:p>
    <w:p>
      <w:r>
        <w:t>b)</w:t>
      </w:r>
    </w:p>
    <w:p>
      <w:r>
        <w:t>Không có các điều khoản nhằm hạn chế phạm vi bồi thường, trách nhiệm tài chính</w:t>
      </w:r>
    </w:p>
    <w:p>
      <w:r>
        <w:t>của công ty đối với khách hàng ủy thác mà không có lý do chính dáng; hoặc</w:t>
      </w:r>
    </w:p>
    <w:p>
      <w:r>
        <w:t>chuyển rủi ro cho khách hàng ủy thác trong trường hợp do lỗi của công ty hoặc</w:t>
      </w:r>
    </w:p>
    <w:p>
      <w:r>
        <w:t>do hành vi sai phạm có chủ ý của công ty;</w:t>
      </w:r>
    </w:p>
    <w:p>
      <w:r>
        <w:t>c)</w:t>
      </w:r>
    </w:p>
    <w:p>
      <w:r>
        <w:t>Không có các điều khoản đối xử không công bằng đối với khách hàng ủy thác.</w:t>
      </w:r>
    </w:p>
    <w:p>
      <w:r>
        <w:t>3.</w:t>
      </w:r>
    </w:p>
    <w:p>
      <w:r>
        <w:t>Hợp đồng ủy thác đầu tư, các chấp thuận của khách hàng ủy thác cho phép công ty</w:t>
      </w:r>
    </w:p>
    <w:p>
      <w:r>
        <w:t>quản lý quỹ đứng tên chủ sở hữu tài sản ủy thác, thực hiện giao dịch, thông báo</w:t>
      </w:r>
    </w:p>
    <w:p>
      <w:r>
        <w:t>về hạn chế đầu tư, các chỉ thị đầu tư, chỉ thị thực hiện quyền sở hữu đối với</w:t>
      </w:r>
    </w:p>
    <w:p>
      <w:r>
        <w:t>tài sản của khách hàng ủy thác quy định tại Điều này được lập bằng văn bản giấy</w:t>
      </w:r>
    </w:p>
    <w:p>
      <w:r>
        <w:t>hoặc văn bản điện tử. Văn bản điện tử phải tuân thủ Luật Giao dịch điện tử và</w:t>
      </w:r>
    </w:p>
    <w:p>
      <w:r>
        <w:t>các văn bản hướng dẫn. Công ty quản lý quỹ phải có hạ tầng công nghệ để đảm bảo</w:t>
      </w:r>
    </w:p>
    <w:p>
      <w:r>
        <w:t>an toàn, bảo mật thông tin khách hàng, lưu trữ dữ liệu điện tử và cung cấp theo</w:t>
      </w:r>
    </w:p>
    <w:p>
      <w:r>
        <w:t>yêu cầu của Ủy ban Chứng khoán Nhà nước và các cơ quan quản lý nhà nước có thẩm</w:t>
      </w:r>
    </w:p>
    <w:p>
      <w:r>
        <w:t>quyền.</w:t>
      </w:r>
    </w:p>
    <w:p>
      <w:r>
        <w:t>4.</w:t>
      </w:r>
    </w:p>
    <w:p>
      <w:r>
        <w:t>Khi sử dụng tài sản của khách hàng ủy thác để đầu tư, công ty quản lý quỹ phải</w:t>
      </w:r>
    </w:p>
    <w:p>
      <w:r>
        <w:t>đảm bảo:</w:t>
      </w:r>
    </w:p>
    <w:p>
      <w:r>
        <w:t>a)</w:t>
      </w:r>
    </w:p>
    <w:p>
      <w:r>
        <w:t>Trường hợp hợp đồng ủy thác đầu tư không có quy định thì công ty quản lý quỹ</w:t>
      </w:r>
    </w:p>
    <w:p>
      <w:r>
        <w:t>chỉ được đầu tư vào tiền gửi, công cụ thị trường tiền tệ bao gồm giấy tờ có giá</w:t>
      </w:r>
    </w:p>
    <w:p>
      <w:r>
        <w:t>và công cụ chuyển nhượng theo quy định của pháp luật, chứng khoán niêm yết, chứng</w:t>
      </w:r>
    </w:p>
    <w:p>
      <w:r>
        <w:t>khoán đăng ký giao dịch, chứng chỉ quỹ mở, chứng chỉ quỹ hoán đổi danh mục,</w:t>
      </w:r>
    </w:p>
    <w:p>
      <w:r>
        <w:t>công cụ nợ của Chính phủ, trái phiếu được Chính phủ bảo lãnh, trái phiếu chính</w:t>
      </w:r>
    </w:p>
    <w:p>
      <w:r>
        <w:t>quyền địa phương, giao dịch mua bán lại (repo) công cụ nợ của Chính phủ, trái</w:t>
      </w:r>
    </w:p>
    <w:p>
      <w:r>
        <w:t>phiếu được Chính phủ bảo lãnh, trái phiếu chính quyền địa phương trên hệ thống</w:t>
      </w:r>
    </w:p>
    <w:p>
      <w:r>
        <w:t>giao dịch của Sở giao dịch chứng khoán;</w:t>
      </w:r>
    </w:p>
    <w:p>
      <w:r>
        <w:t>b)</w:t>
      </w:r>
    </w:p>
    <w:p>
      <w:r>
        <w:t>Trường hợp hợp đồng ủy thác đầu tư có quy định cho phép, công ty quản lý quỹ</w:t>
      </w:r>
    </w:p>
    <w:p>
      <w:r>
        <w:t>mới được sử dụng tài sản của khách hàng ủy thác để tham gia góp vốn thành lập,</w:t>
      </w:r>
    </w:p>
    <w:p>
      <w:r>
        <w:t>mua cổ phần, phần vốn góp tại các doanh nghiệp chưa niêm yết, chưa đăng ký giao</w:t>
      </w:r>
    </w:p>
    <w:p>
      <w:r>
        <w:t>dịch; đầu tư vào trái phiếu doanh nghiệp phát hành riêng lẻ, trái phiếu chưa</w:t>
      </w:r>
    </w:p>
    <w:p>
      <w:r>
        <w:t>niêm yết, dự án, bất động sản và các tài sản không phải là chứng khoán niêm</w:t>
      </w:r>
    </w:p>
    <w:p>
      <w:r>
        <w:t>yết, đăng ký giao dịch; thực hiện các giao dịch mua bán lại (repo) đối với các</w:t>
      </w:r>
    </w:p>
    <w:p>
      <w:r>
        <w:t>tài sản không phải là công cụ nợ của Chính phủ, trái phiếu được Chính phủ bảo</w:t>
      </w:r>
    </w:p>
    <w:p>
      <w:r>
        <w:t>lãnh, trái phiếu chính quyền địa phương. Việc đầu tư, giao dịch các tài sản nêu</w:t>
      </w:r>
    </w:p>
    <w:p>
      <w:r>
        <w:t>trên phải tuân thủ đầy đủ các nguyên tắc sau:</w:t>
      </w:r>
    </w:p>
    <w:p>
      <w:r>
        <w:t>-</w:t>
      </w:r>
    </w:p>
    <w:p>
      <w:r>
        <w:t>Tài sản phải đăng ký sở hữu dưới tên của khách hàng ủy thác, trừ trường hợp</w:t>
      </w:r>
    </w:p>
    <w:p>
      <w:r>
        <w:t>khách hàng ủy thác có yêu cầu khác bằng văn bản. Trường hợp công ty quản lý quỹ</w:t>
      </w:r>
    </w:p>
    <w:p>
      <w:r>
        <w:t>được yêu cầu đứng tên chủ sở hữu tài sản thay mặt cho khách hàng ủy thác, trước</w:t>
      </w:r>
    </w:p>
    <w:p>
      <w:r>
        <w:t>khi thực hiện giao dịch, công ty quản lý quỹ phải được khách hàng chấp thuận</w:t>
      </w:r>
    </w:p>
    <w:p>
      <w:r>
        <w:t>bằng văn bản cho phép thực hiện giao dịch và báo cáo kết quả cho khách hàng sau</w:t>
      </w:r>
    </w:p>
    <w:p>
      <w:r>
        <w:t>khi hoàn tất giao dịch. Tải sản giao dịch, bản gốc các tài liệu pháp lý xác</w:t>
      </w:r>
    </w:p>
    <w:p>
      <w:r>
        <w:t>nhận quyền sở hữu tài sản hoặc bản gốc hoặc bản sao hợp lệ hợp đồng giao dịch,</w:t>
      </w:r>
    </w:p>
    <w:p>
      <w:r>
        <w:t>chứng từ thanh toán phải được lưu ký và gửi kho quỹ đầy đủ tại ngân hàng lưu ký</w:t>
      </w:r>
    </w:p>
    <w:p>
      <w:r>
        <w:t>do khách hàng ủy thác lựa chọn;</w:t>
      </w:r>
    </w:p>
    <w:p>
      <w:r>
        <w:t>-</w:t>
      </w:r>
    </w:p>
    <w:p>
      <w:r>
        <w:t>Đối với giao dịch mua bán lại (repo) các tài sản không phải là công cụ nợ của</w:t>
      </w:r>
    </w:p>
    <w:p>
      <w:r>
        <w:t>Chính phủ, trái phiếu được Chính phủ bảo lãnh, trái phiếu chính quyền địa</w:t>
      </w:r>
    </w:p>
    <w:p>
      <w:r>
        <w:t>phương, khách hàng ủy thác phải đứng tên là người giao dịch;</w:t>
      </w:r>
    </w:p>
    <w:p>
      <w:r>
        <w:t>c)</w:t>
      </w:r>
    </w:p>
    <w:p>
      <w:r>
        <w:t>Trường hợp công ty quản lý quỹ được yêu cầu đứng tên chủ sở hữu tài sản thay</w:t>
      </w:r>
    </w:p>
    <w:p>
      <w:r>
        <w:t>mặt cho khách hàng ủy thác là doanh nghiệp bảo hiểm, tổ chức tín dụng, công ty</w:t>
      </w:r>
    </w:p>
    <w:p>
      <w:r>
        <w:t>chứng khoán, công ty đại chúng; công ty quản lý quỹ có trách nhiệm yêu cầu</w:t>
      </w:r>
    </w:p>
    <w:p>
      <w:r>
        <w:t>khách hàng ủy thác nêu rõ hạn chế đầu tư bằng văn bản và chịu trách nhiệm trước</w:t>
      </w:r>
    </w:p>
    <w:p>
      <w:r>
        <w:t>pháp luật đối với loại tài sản đầu tư, khối lượng tài sản đầu tư, giá trị đầu tư,</w:t>
      </w:r>
    </w:p>
    <w:p>
      <w:r>
        <w:t>hình thức thực hiện, bảo đảm phù hợp với các quy định về an toàn tài chính, an</w:t>
      </w:r>
    </w:p>
    <w:p>
      <w:r>
        <w:t>toàn vốn, pháp luật điều chỉnh hoạt động của khách hàng ủy thác, pháp luật về</w:t>
      </w:r>
    </w:p>
    <w:p>
      <w:r>
        <w:t>chứng khoán và Điều lệ của khách hàng ủy thác, đặc biệt trong các hoạt động</w:t>
      </w:r>
    </w:p>
    <w:p>
      <w:r>
        <w:t>dưới đây:</w:t>
      </w:r>
    </w:p>
    <w:p>
      <w:r>
        <w:t>-</w:t>
      </w:r>
    </w:p>
    <w:p>
      <w:r>
        <w:t>Đầu tư vào chính khách hàng ủy thác: Trường hợp đầu tư vào cổ phiếu phát hành</w:t>
      </w:r>
    </w:p>
    <w:p>
      <w:r>
        <w:t>bởi khách hàng ủy thác, phải tuân thủ quy định của pháp luật doanh nghiệp và</w:t>
      </w:r>
    </w:p>
    <w:p>
      <w:r>
        <w:t>pháp luật có liên quan;</w:t>
      </w:r>
    </w:p>
    <w:p>
      <w:r>
        <w:t>-</w:t>
      </w:r>
    </w:p>
    <w:p>
      <w:r>
        <w:t>Đầu tư vào công ty mẹ, công ty con, công ty liên doanh, công ty liên kết và các</w:t>
      </w:r>
    </w:p>
    <w:p>
      <w:r>
        <w:t>tổ chức khác là người có liên quan của khách hàng ủy thác; các tổ chức là người</w:t>
      </w:r>
    </w:p>
    <w:p>
      <w:r>
        <w:t>có liên quan của thành viên Hội đồng quản trị hoặc thành viên Hội đồng thành</w:t>
      </w:r>
    </w:p>
    <w:p>
      <w:r>
        <w:t>viên hoặc Chủ tịch công ty của khách hàng ủy thác;</w:t>
      </w:r>
    </w:p>
    <w:p>
      <w:r>
        <w:t>-</w:t>
      </w:r>
    </w:p>
    <w:p>
      <w:r>
        <w:t>Đầu tư vào bất động sản, các dự án đầu tư được phát triển, quản lý bởi khách</w:t>
      </w:r>
    </w:p>
    <w:p>
      <w:r>
        <w:t>hàng ủy thác, công ty mẹ, công ty con, công ty liên doanh, công ty liên kết của</w:t>
      </w:r>
    </w:p>
    <w:p>
      <w:r>
        <w:t>khách hàng ủy thác, hoặc của các tổ chức là người có liên quan của thành viên</w:t>
      </w:r>
    </w:p>
    <w:p>
      <w:r>
        <w:t>Hội đồng quản trị hoặc thành viên Hội đồng thành viên hoặc Chủ tịch công ty của</w:t>
      </w:r>
    </w:p>
    <w:p>
      <w:r>
        <w:t>khách hàng ủy thác;</w:t>
      </w:r>
    </w:p>
    <w:p>
      <w:r>
        <w:t>-</w:t>
      </w:r>
    </w:p>
    <w:p>
      <w:r>
        <w:t>Khách hàng ủy thác phải thông báo, báo cáo, công bố thông tin, lấy ý kiến chấp</w:t>
      </w:r>
    </w:p>
    <w:p>
      <w:r>
        <w:t>thuận của cơ quan quản lý nhà nước có thẩm quyền về các giao dịch, hoạt động</w:t>
      </w:r>
    </w:p>
    <w:p>
      <w:r>
        <w:t>đầu tư nêu trên theo quy định của pháp luật điều chỉnh hoạt động của khách hàng</w:t>
      </w:r>
    </w:p>
    <w:p>
      <w:r>
        <w:t>ủy thác; lấy ý kiến chấp thuận của Đại hội đồng cổ đông, Hội đồng thành viên,</w:t>
      </w:r>
    </w:p>
    <w:p>
      <w:r>
        <w:t>Hội đồng quản trị, Chủ sở hữu về các giao dịch, hoạt động đầu tư nêu trên cho</w:t>
      </w:r>
    </w:p>
    <w:p>
      <w:r>
        <w:t>phù hợp với Điều lệ của khách hàng ủy thác;</w:t>
      </w:r>
    </w:p>
    <w:p>
      <w:r>
        <w:t>d)</w:t>
      </w:r>
    </w:p>
    <w:p>
      <w:r>
        <w:t>Trừ trường hợp khách hàng ủy thác đứng tên chủ sở hữu tài sản ủy thác, công ty</w:t>
      </w:r>
    </w:p>
    <w:p>
      <w:r>
        <w:t>quản lý quỹ hoặc khách hàng ủy thác không được sử dụng tài sản ủy thác để cho</w:t>
      </w:r>
    </w:p>
    <w:p>
      <w:r>
        <w:t>vay, bảo lãnh cho các khoản vay, cầm cố, thế chấp, ký quỹ, ký cược, đặt cọc,</w:t>
      </w:r>
    </w:p>
    <w:p>
      <w:r>
        <w:t>tín chấp hoặc làm tài sản bảo đảm trong các giao dịch tài sản bảo đảm cho các</w:t>
      </w:r>
    </w:p>
    <w:p>
      <w:r>
        <w:t>tổ chức, cá nhân, kể cả cho công ty quản lý quỹ hoặc chính khách hàng ủy thác;</w:t>
      </w:r>
    </w:p>
    <w:p>
      <w:r>
        <w:t>đ)</w:t>
      </w:r>
    </w:p>
    <w:p>
      <w:r>
        <w:t>Trường hợp khách hàng ủy thác là cá nhân nước ngoài, tổ chức thành lập theo</w:t>
      </w:r>
    </w:p>
    <w:p>
      <w:r>
        <w:t>pháp luật nước ngoài, công ty quản lý quỹ được thực hiện các hoạt động đầu tư,</w:t>
      </w:r>
    </w:p>
    <w:p>
      <w:r>
        <w:t>tài trợ vốn cho doanh nghiệp theo chỉ định hoặc các điều khoản tại hợp đồng ủy</w:t>
      </w:r>
    </w:p>
    <w:p>
      <w:r>
        <w:t>thác đầu tư phù hợp với quy định của pháp luật liên quan.</w:t>
      </w:r>
    </w:p>
    <w:p>
      <w:r>
        <w:t>5.</w:t>
      </w:r>
    </w:p>
    <w:p>
      <w:r>
        <w:t>Trường hợp công ty quản lý quỹ quản lý danh mục trên tài khoản của khách hàng</w:t>
      </w:r>
    </w:p>
    <w:p>
      <w:r>
        <w:t>ủy thác, khách hàng có trách nhiệm thông báo cho công ty chứng khoán, thành</w:t>
      </w:r>
    </w:p>
    <w:p>
      <w:r>
        <w:t>viên lưu ký về việc ủy thác quản lý danh mục đầu tư chứng khoán cho công ty quản</w:t>
      </w:r>
    </w:p>
    <w:p>
      <w:r>
        <w:t>lý quỹ, kèm theo hợp đồng ủy thác đầu tư hoặc văn bản ủy quyền của khách hàng</w:t>
      </w:r>
    </w:p>
    <w:p>
      <w:r>
        <w:t>ủy thác cho công ty quản lý quỹ được phép thực hiện giao dịch trên tài khoản</w:t>
      </w:r>
    </w:p>
    <w:p>
      <w:r>
        <w:t>của khách hàng.</w:t>
      </w:r>
    </w:p>
    <w:p>
      <w:r>
        <w:t>6.</w:t>
      </w:r>
    </w:p>
    <w:p>
      <w:r>
        <w:t>Trong thời gian hợp đồng ủy thác đầu tư trên tài khoản của khách hàng theo quy</w:t>
      </w:r>
    </w:p>
    <w:p>
      <w:r>
        <w:t>định tại khoản 5 Điều này còn hiệu lực, công ty chứng khoán, thành viên lưu ký</w:t>
      </w:r>
    </w:p>
    <w:p>
      <w:r>
        <w:t>chỉ được nhận, thực hiện lệnh giao dịch, chỉ thị đầu tư, thanh toán từ công ty</w:t>
      </w:r>
    </w:p>
    <w:p>
      <w:r>
        <w:t>quản lý quỹ và có trách nhiệm xác nhận về tình trạng lưu ký tài sản của khách</w:t>
      </w:r>
    </w:p>
    <w:p>
      <w:r>
        <w:t>hàng ủy thác tại báo cáo định kỳ về hoạt động quản lý danh mục đầu tư của công</w:t>
      </w:r>
    </w:p>
    <w:p>
      <w:r>
        <w:t>ty quản lý quỹ. Công ty quản lý quỹ có trách nhiệm tuân thủ đầy đủ nghĩa vụ của</w:t>
      </w:r>
    </w:p>
    <w:p>
      <w:r>
        <w:t>mình trong hoạt động quản lý danh mục đầu tư chứng khoán, lưu ký tải sản, báo</w:t>
      </w:r>
    </w:p>
    <w:p>
      <w:r>
        <w:t>cáo sở hữu và công bố thông tin, thực hiện đầy đủ các quyền sở hữu, bảo đảm</w:t>
      </w:r>
    </w:p>
    <w:p>
      <w:r>
        <w:t>thực hiện đầy đủ các quyền, lợi ích và nghĩa vụ của khách hàng ủy thác theo quy</w:t>
      </w:r>
    </w:p>
    <w:p>
      <w:r>
        <w:t>định của Thông tư này.</w:t>
      </w:r>
    </w:p>
    <w:p>
      <w:r>
        <w:t>7.</w:t>
      </w:r>
    </w:p>
    <w:p>
      <w:r>
        <w:t>Trường hợp khách hàng chỉ định đầu tư, công ty quản lý quỹ phải bảo đảm:</w:t>
      </w:r>
    </w:p>
    <w:p>
      <w:r>
        <w:t>a)</w:t>
      </w:r>
    </w:p>
    <w:p>
      <w:r>
        <w:t>Chỉ thị đầu tư của khách hàng ủy thác bằng văn bản và phải nêu rõ loại tài sản</w:t>
      </w:r>
    </w:p>
    <w:p>
      <w:r>
        <w:t>đầu tư hoặc tổ chức tiếp nhận vốn đầu tư, giá trị vốn đầu tư hoặc khối lượng</w:t>
      </w:r>
    </w:p>
    <w:p>
      <w:r>
        <w:t>tài sản đầu tư, thời điểm và thời gian thực hiện, tên người đăng ký chủ sở hữu</w:t>
      </w:r>
    </w:p>
    <w:p>
      <w:r>
        <w:t>tài sản đầu tư;</w:t>
      </w:r>
    </w:p>
    <w:p>
      <w:r>
        <w:t>b)</w:t>
      </w:r>
    </w:p>
    <w:p>
      <w:r>
        <w:t>Trường hợp công ty quản lý quỹ được yêu cầu đứng danh chủ sở hữu thay mặt cho</w:t>
      </w:r>
    </w:p>
    <w:p>
      <w:r>
        <w:t>khách hàng ủy thác:</w:t>
      </w:r>
    </w:p>
    <w:p>
      <w:r>
        <w:t>-</w:t>
      </w:r>
    </w:p>
    <w:p>
      <w:r>
        <w:t>Công ty quản lý quỹ có trách nhiệm yêu cầu khách hàng ủy thác cung cấp đầy đủ</w:t>
      </w:r>
    </w:p>
    <w:p>
      <w:r>
        <w:t>thông tin bảo đảm khách hàng ủy thác và đối tác giao dịch, tổ chức tiếp nhận</w:t>
      </w:r>
    </w:p>
    <w:p>
      <w:r>
        <w:t>vốn đầu tư đáp ứng đầy đủ các điều kiện để giao dịch thực hiện được theo quy</w:t>
      </w:r>
    </w:p>
    <w:p>
      <w:r>
        <w:t>định tại khoản 4 Điều này và phù hợp với các quy định pháp luật điều chỉnh hoạt</w:t>
      </w:r>
    </w:p>
    <w:p>
      <w:r>
        <w:t>động của khách hàng ủy thác, tổ chức tiếp nhận vốn đầu tư và các quy định pháp</w:t>
      </w:r>
    </w:p>
    <w:p>
      <w:r>
        <w:t>luật khác nếu có liên quan;</w:t>
      </w:r>
    </w:p>
    <w:p>
      <w:r>
        <w:t>-</w:t>
      </w:r>
    </w:p>
    <w:p>
      <w:r>
        <w:t>Trường hợp đầu tư vào chứng khoán của công ty đại chúng, quỹ đại chúng, công ty</w:t>
      </w:r>
    </w:p>
    <w:p>
      <w:r>
        <w:t>đầu tư chứng khoán đại chúng, khách hàng ủy thác có trách nhiệm tự thực hiện</w:t>
      </w:r>
    </w:p>
    <w:p>
      <w:r>
        <w:t>hoặc ủy quyền bằng văn bản yêu cầu công ty quản lý quỹ thực hiện việc báo cáo</w:t>
      </w:r>
    </w:p>
    <w:p>
      <w:r>
        <w:t>sở hữu, công bố thông tin theo quy định của pháp luật về chứng khoán áp dụng</w:t>
      </w:r>
    </w:p>
    <w:p>
      <w:r>
        <w:t>đối với người nội bộ, người có liên quan của người nội bộ (trong trường hợp</w:t>
      </w:r>
    </w:p>
    <w:p>
      <w:r>
        <w:t>khách hàng ủy thác là người nội bộ, người có liên quan của người nội bộ theo</w:t>
      </w:r>
    </w:p>
    <w:p>
      <w:r>
        <w:t>quy định của pháp luật chứng khoán) và đối với cổ đông lớn trong trường hợp</w:t>
      </w:r>
    </w:p>
    <w:p>
      <w:r>
        <w:t>khách hàng ủy thác là cổ đông lớn, nhà đầu tư sở hữu từ 5</w:t>
      </w:r>
    </w:p>
    <w:p>
      <w:r>
        <w:t>%</w:t>
      </w:r>
    </w:p>
    <w:p>
      <w:r>
        <w:t>trở lên tổng</w:t>
      </w:r>
    </w:p>
    <w:p>
      <w:r>
        <w:t>số chứng chỉ quỹ theo quy định của pháp luật chứng khoán (trong đó số lượng cổ</w:t>
      </w:r>
    </w:p>
    <w:p>
      <w:r>
        <w:t>phiếu, chứng chỉ quỹ thuộc sở hữu khách hàng ủy thác bao gồm số cổ phiếu, chứng</w:t>
      </w:r>
    </w:p>
    <w:p>
      <w:r>
        <w:t>chỉ quỹ đăng ký đứng tên chủ sở hữu là khách hàng ủy thác và số cổ phiếu, chứng</w:t>
      </w:r>
    </w:p>
    <w:p>
      <w:r>
        <w:t>chỉ quỹ mà khách hàng ủy thác chỉ định công ty quản lý quỹ thực hiện đầu tư và</w:t>
      </w:r>
    </w:p>
    <w:p>
      <w:r>
        <w:t>đứng tên chủ sở hữu thay mặt khách hàng ủy thác).</w:t>
      </w:r>
    </w:p>
    <w:p>
      <w:r>
        <w:t>Điều 17. Chính sách đầu tư</w:t>
      </w:r>
    </w:p>
    <w:p>
      <w:r>
        <w:t>1.</w:t>
      </w:r>
    </w:p>
    <w:p>
      <w:r>
        <w:t>Công ty quản lý quỹ có trách nhiệm tổng hợp thông tin nhận biết khách hàng, bao</w:t>
      </w:r>
    </w:p>
    <w:p>
      <w:r>
        <w:t>gồm thông tin về người được hưởng lợi (nếu có); khả năng tài chính, kinh nghiệm</w:t>
      </w:r>
    </w:p>
    <w:p>
      <w:r>
        <w:t>đầu tư, thời hạn đầu tư, mục tiêu đầu tư, mức độ rủi ro có thể chấp nhận, các</w:t>
      </w:r>
    </w:p>
    <w:p>
      <w:r>
        <w:t>hạn chế đầu tư, danh mục đầu tư mẫu và các yêu cầu khác (nếu có) của khách</w:t>
      </w:r>
    </w:p>
    <w:p>
      <w:r>
        <w:t>hàng; các thông tin cần thiết có liên quan tới hạn chế đầu tư quy định tại</w:t>
      </w:r>
    </w:p>
    <w:p>
      <w:r>
        <w:t>khoản 4 Điều 16 Thông tư này</w:t>
      </w:r>
    </w:p>
    <w:p>
      <w:r>
        <w:t>.</w:t>
      </w:r>
    </w:p>
    <w:p>
      <w:r>
        <w:t>2.</w:t>
      </w:r>
    </w:p>
    <w:p>
      <w:r>
        <w:t>Định kỳ hằng năm và trong trường hợp cần thiết, công ty quản lý quỹ có trách</w:t>
      </w:r>
    </w:p>
    <w:p>
      <w:r>
        <w:t>nhiệm cập nhật thông tin, nhận biết khách hàng ủy thác theo quy định tại khoản</w:t>
      </w:r>
    </w:p>
    <w:p>
      <w:r>
        <w:t>1 Điều này. Khi phát sinh thay đổi, khách hàng ủy thác có nghĩa vụ cung cấp đầy</w:t>
      </w:r>
    </w:p>
    <w:p>
      <w:r>
        <w:t>đủ và kịp thời thông tin có liên quan cho công ty quản lý quỹ. Công ty quản lý</w:t>
      </w:r>
    </w:p>
    <w:p>
      <w:r>
        <w:t>quỹ có quyền từ chối thực hiện quản lý danh mục đầu tư cho khách hàng ủy thác</w:t>
      </w:r>
    </w:p>
    <w:p>
      <w:r>
        <w:t>trong trường hợp khách hàng ủy thác không cung cấp đầy đủ và kịp thời các thông</w:t>
      </w:r>
    </w:p>
    <w:p>
      <w:r>
        <w:t>tin theo yêu cầu.</w:t>
      </w:r>
    </w:p>
    <w:p>
      <w:r>
        <w:t>3.</w:t>
      </w:r>
    </w:p>
    <w:p>
      <w:r>
        <w:t>Công ty quản lý quỹ có trách nhiệm xây dựng nguyên tắc và chính sách đầu tư phù</w:t>
      </w:r>
    </w:p>
    <w:p>
      <w:r>
        <w:t>hợp với nhu cầu khách hàng ủy thác trên cơ sở thông tin tổng hợp theo quy định</w:t>
      </w:r>
    </w:p>
    <w:p>
      <w:r>
        <w:t>tại khoản 1 Điều này. Chính sách đầu tư phải rõ ràng, chi tiết, thể hiện đầy đủ</w:t>
      </w:r>
    </w:p>
    <w:p>
      <w:r>
        <w:t>thông tin cơ bản về mức độ rủi ro, loại hình rủi ro, cơ cấu danh mục đầu tư</w:t>
      </w:r>
    </w:p>
    <w:p>
      <w:r>
        <w:t>mẫu, chi phí quản lý, quyền và trách nhiệm của các bên và các thông tin quan</w:t>
      </w:r>
    </w:p>
    <w:p>
      <w:r>
        <w:t>trọng khác có liên quan. Chính sách đầu tư là một phần không tách rời của hợp</w:t>
      </w:r>
    </w:p>
    <w:p>
      <w:r>
        <w:t>đồng ủy thác đầu tư.</w:t>
      </w:r>
    </w:p>
    <w:p>
      <w:r>
        <w:t>4.</w:t>
      </w:r>
    </w:p>
    <w:p>
      <w:r>
        <w:t>Trường hợp công ty quản lý quỹ không tuân thủ chính sách đầu tư quy định tại</w:t>
      </w:r>
    </w:p>
    <w:p>
      <w:r>
        <w:t>hợp đồng ủy thác đầu tư, công ty phải điều chỉnh lại danh mục đầu tư trong thời</w:t>
      </w:r>
    </w:p>
    <w:p>
      <w:r>
        <w:t>hạn 15 ngày kể từ ngày phát hiện sai lệch, chịu toàn bộ chi phí phát sinh liên</w:t>
      </w:r>
    </w:p>
    <w:p>
      <w:r>
        <w:t>quan tới giao dịch này và không được thu giá dịch vụ quản lý đối với phần danh mục</w:t>
      </w:r>
    </w:p>
    <w:p>
      <w:r>
        <w:t>không phù hợp với chính sách đầu tư.</w:t>
      </w:r>
    </w:p>
    <w:p>
      <w:r>
        <w:t>5.</w:t>
      </w:r>
    </w:p>
    <w:p>
      <w:r>
        <w:t>Toàn bộ thiệt hại hoặc lợi nhuận phát sinh do hoạt động đầu tư không tuân thủ</w:t>
      </w:r>
    </w:p>
    <w:p>
      <w:r>
        <w:t>chính sách đầu tư, mục tiêu đầu tư, công ty quản lý quỹ có trách nhiệm bồi</w:t>
      </w:r>
    </w:p>
    <w:p>
      <w:r>
        <w:t>thường cho khách hàng ủy thác theo thỏa thuận bằng văn bản giữa hai bên hoặc</w:t>
      </w:r>
    </w:p>
    <w:p>
      <w:r>
        <w:t>hạch toán mọi khoản lợi nhuận phát sinh vào danh mục của khách hàng ngay sau</w:t>
      </w:r>
    </w:p>
    <w:p>
      <w:r>
        <w:t>khi hoàn tất việc điều chỉnh danh mục đầu tư.</w:t>
      </w:r>
    </w:p>
    <w:p>
      <w:r>
        <w:t>6.</w:t>
      </w:r>
    </w:p>
    <w:p>
      <w:r>
        <w:t>Quy định tại khoản 4 và khoản 5 Điều này không áp dụng trong trường hợp cơ cấu</w:t>
      </w:r>
    </w:p>
    <w:p>
      <w:r>
        <w:t>danh mục đầu tư sai lệch do:</w:t>
      </w:r>
    </w:p>
    <w:p>
      <w:r>
        <w:t>a) Biến</w:t>
      </w:r>
    </w:p>
    <w:p>
      <w:r>
        <w:t>động giá trên thị trường của tài sản trong danh mục đầu tư của khách hàng ủy</w:t>
      </w:r>
    </w:p>
    <w:p>
      <w:r>
        <w:t>thác;</w:t>
      </w:r>
    </w:p>
    <w:p>
      <w:r>
        <w:t>b)</w:t>
      </w:r>
    </w:p>
    <w:p>
      <w:r>
        <w:t>Các khoản thanh toán theo yêu cầu khách hàng ủy thác;</w:t>
      </w:r>
    </w:p>
    <w:p>
      <w:r>
        <w:t>c)</w:t>
      </w:r>
    </w:p>
    <w:p>
      <w:r>
        <w:t>Do hoạt động hợp nhất, sáp nhập, chia, tách các tổ chức phát hành;</w:t>
      </w:r>
    </w:p>
    <w:p>
      <w:r>
        <w:t>d)</w:t>
      </w:r>
    </w:p>
    <w:p>
      <w:r>
        <w:t>Trong thời gian 06 tháng kể từ ngày hợp đồng ủy thác đầu tư có hiệu lực.</w:t>
      </w:r>
    </w:p>
    <w:p>
      <w:r>
        <w:t>Điều 18. Thực hiện đầu tư</w:t>
      </w:r>
    </w:p>
    <w:p>
      <w:r>
        <w:t>1.</w:t>
      </w:r>
    </w:p>
    <w:p>
      <w:r>
        <w:t>Công ty quản lý quỹ phải bảo đảm khách hàng có đủ tiền và tài sản để thực hiện</w:t>
      </w:r>
    </w:p>
    <w:p>
      <w:r>
        <w:t>giao dịch theo quy định của pháp luật.</w:t>
      </w:r>
    </w:p>
    <w:p>
      <w:r>
        <w:t>2.</w:t>
      </w:r>
    </w:p>
    <w:p>
      <w:r>
        <w:t>Công ty quản lý quỹ được thực hiện giao dịch tài sản giữa các danh mục đầu tư</w:t>
      </w:r>
    </w:p>
    <w:p>
      <w:r>
        <w:t>của các khách hàng ủy thác theo các nguyên tắc sau:</w:t>
      </w:r>
    </w:p>
    <w:p>
      <w:r>
        <w:t>a)</w:t>
      </w:r>
    </w:p>
    <w:p>
      <w:r>
        <w:t>Đối với tài sản giao dịch không phải là chứng khoán niêm yết, chứng khoán đăng</w:t>
      </w:r>
    </w:p>
    <w:p>
      <w:r>
        <w:t>ký giao dịch trên các Sở giao dịch chứng khoán, giao dịch phải được các bên</w:t>
      </w:r>
    </w:p>
    <w:p>
      <w:r>
        <w:t>tham gia giao dịch chấp thuận trước bằng văn bản. Ý kiến chấp thuận phải bao</w:t>
      </w:r>
    </w:p>
    <w:p>
      <w:r>
        <w:t>gồm mức giá, khối lượng giao dịch, thời điểm thực hiện;</w:t>
      </w:r>
    </w:p>
    <w:p>
      <w:r>
        <w:t>b)</w:t>
      </w:r>
    </w:p>
    <w:p>
      <w:r>
        <w:t>Đối với các tài sản giao dịch là chứng khoán niêm yết, chứng khoán đăng ký giao</w:t>
      </w:r>
    </w:p>
    <w:p>
      <w:r>
        <w:t>dịch trên Sở giao dịch chứng khoán:</w:t>
      </w:r>
    </w:p>
    <w:p>
      <w:r>
        <w:t>Giao</w:t>
      </w:r>
    </w:p>
    <w:p>
      <w:r>
        <w:t>dịch phải được các bên tham gia giao dịch chấp thuận trước bằng văn bản hoặc</w:t>
      </w:r>
    </w:p>
    <w:p>
      <w:r>
        <w:t>thông báo sau cho các bên liên quan theo quy định tại hợp đồng; đồng thời, giá</w:t>
      </w:r>
    </w:p>
    <w:p>
      <w:r>
        <w:t>mua (bán) không được cao (thấp) hơn giá đóng cửa tại ngày giao dịch; hoặc giá</w:t>
      </w:r>
    </w:p>
    <w:p>
      <w:r>
        <w:t>giao dịch do công ty quản lý quỹ xác định trong phạm vi biên độ giá giao dịch</w:t>
      </w:r>
    </w:p>
    <w:p>
      <w:r>
        <w:t>tại ngày giao dịch theo quy định tại hợp đồng.</w:t>
      </w:r>
    </w:p>
    <w:p>
      <w:r>
        <w:t>Điều 19. Lưu ký tài sản của khách hàng ủy thác</w:t>
      </w:r>
    </w:p>
    <w:p>
      <w:r>
        <w:t>1.</w:t>
      </w:r>
    </w:p>
    <w:p>
      <w:r>
        <w:t>Trong nghiệp vụ quản lý danh mục đầu tư, công ty quản lý quỹ được mở tài khoản</w:t>
      </w:r>
    </w:p>
    <w:p>
      <w:r>
        <w:t>lưu ký đứng tên công ty quản lý quỹ tại nhiều ngân hàng lưu ký đề lưu ký tài</w:t>
      </w:r>
    </w:p>
    <w:p>
      <w:r>
        <w:t>sản ủy thác theo các nguyên tắc sau:</w:t>
      </w:r>
    </w:p>
    <w:p>
      <w:r>
        <w:t>a)</w:t>
      </w:r>
    </w:p>
    <w:p>
      <w:r>
        <w:t>Tại mỗi ngân hàng lưu ký, công ty quản lý quỹ được mở 01 tài khoản lưu ký cho</w:t>
      </w:r>
    </w:p>
    <w:p>
      <w:r>
        <w:t>các khách hàng ủy thác quản lý danh mục trong nước và 01 tài khoản lưu ký cho</w:t>
      </w:r>
    </w:p>
    <w:p>
      <w:r>
        <w:t>các khách hàng ủy thác quản lý danh mục nước ngoài;</w:t>
      </w:r>
    </w:p>
    <w:p>
      <w:r>
        <w:t>b)</w:t>
      </w:r>
    </w:p>
    <w:p>
      <w:r>
        <w:t>Khách hàng ủy thác quản lý danh mục được lựa chọn một hoặc nhiều ngân hàng lưu</w:t>
      </w:r>
    </w:p>
    <w:p>
      <w:r>
        <w:t>ký nơi công ty quản lý quỹ mở tài khoản lưu ký theo quy định tại điểm a khoản</w:t>
      </w:r>
    </w:p>
    <w:p>
      <w:r>
        <w:t>này để lưu ký tài sản ủy thác;</w:t>
      </w:r>
    </w:p>
    <w:p>
      <w:r>
        <w:t>c)</w:t>
      </w:r>
    </w:p>
    <w:p>
      <w:r>
        <w:t>Tài sản của khách hàng ủy thác quản lý danh mục phải được đăng ký, lưu ký đầy</w:t>
      </w:r>
    </w:p>
    <w:p>
      <w:r>
        <w:t>đủ, kịp thời tại ngân hàng lưu ký mà khách hàng lựa chọn, phải được quản lý</w:t>
      </w:r>
    </w:p>
    <w:p>
      <w:r>
        <w:t>tách biệt, độc lập và đảm bảo các nguyên tắc sau:</w:t>
      </w:r>
    </w:p>
    <w:p>
      <w:r>
        <w:t>-</w:t>
      </w:r>
    </w:p>
    <w:p>
      <w:r>
        <w:t>Đối với các tài sản phải đăng ký sở hữu, bản gốc các tài liệu pháp lý xác nhận</w:t>
      </w:r>
    </w:p>
    <w:p>
      <w:r>
        <w:t>quyền sở hữu tài sản phải được lưu ký tại ngân hàng lưu ký trừ trường hợp là</w:t>
      </w:r>
    </w:p>
    <w:p>
      <w:r>
        <w:t>chứng khoán đã được đăng ký, lưu ký tập trung. Trường hợp chứng khoán phát hành</w:t>
      </w:r>
    </w:p>
    <w:p>
      <w:r>
        <w:t>dưới hình thức ghi sổ, hoặc chưa có tài liệu pháp lý xác nhận quyền sở hữu tải</w:t>
      </w:r>
    </w:p>
    <w:p>
      <w:r>
        <w:t>sản, công ty quản lý quỹ có trách nhiệm lưu ký bản gốc hoặc bản sao hợp lệ hợp</w:t>
      </w:r>
    </w:p>
    <w:p>
      <w:r>
        <w:t>đồng giao dịch và chứng từ giao dịch tại ngân hàng lưu ký;</w:t>
      </w:r>
    </w:p>
    <w:p>
      <w:r>
        <w:t>Đối</w:t>
      </w:r>
    </w:p>
    <w:p>
      <w:r>
        <w:t>với các tài sản phải đăng ký sở hữu nhưng chưa hoàn tất việc đăng ký sở hữu</w:t>
      </w:r>
    </w:p>
    <w:p>
      <w:r>
        <w:t>dưới tên của công ty quản lý quỹ, công ty quản lý quỹ phải lưu ký bản gốc hoặc</w:t>
      </w:r>
    </w:p>
    <w:p>
      <w:r>
        <w:t>bản sao hợp lệ hợp đồng giao dịch và chứng từ giao dịch tại ngân hàng lưu ký.</w:t>
      </w:r>
    </w:p>
    <w:p>
      <w:r>
        <w:t>Ngân hàng lưu ký có trách nhiệm xác nhận về tình trạng đăng ký, lưu ký của các</w:t>
      </w:r>
    </w:p>
    <w:p>
      <w:r>
        <w:t>tài sản này tại báo cáo định kỳ về hoạt động quản lý danh mục đầu tư của công</w:t>
      </w:r>
    </w:p>
    <w:p>
      <w:r>
        <w:t>ty quản lý quỹ cho đến khi hoàn tất việc đăng ký sở hữu;</w:t>
      </w:r>
    </w:p>
    <w:p>
      <w:r>
        <w:t>-</w:t>
      </w:r>
    </w:p>
    <w:p>
      <w:r>
        <w:t>Đối với các tài sản không phải đăng ký sở hữu theo quy định của pháp luật, công</w:t>
      </w:r>
    </w:p>
    <w:p>
      <w:r>
        <w:t>ty quản lý quỹ có trách nhiệm lưu ký bản gốc hoặc bản sao hợp lệ hợp đồng giao</w:t>
      </w:r>
    </w:p>
    <w:p>
      <w:r>
        <w:t>dịch và chứng từ giao dịch tại ngân hàng lưu ký;</w:t>
      </w:r>
    </w:p>
    <w:p>
      <w:r>
        <w:t>-</w:t>
      </w:r>
    </w:p>
    <w:p>
      <w:r>
        <w:t>Đối với tiền gửi ngân hàng, hợp đồng tiền gửi, công ty quản lý quỹ có trách</w:t>
      </w:r>
    </w:p>
    <w:p>
      <w:r>
        <w:t>nhiệm cung cấp thông tin đầy đủ về các tài khoản tiền gửi, giá trị các hợp đồng</w:t>
      </w:r>
    </w:p>
    <w:p>
      <w:r>
        <w:t>tiền gửi cho ngân hàng lưu ký để ngân hàng lưu ký định kỳ mỗi tháng một lần đối</w:t>
      </w:r>
    </w:p>
    <w:p>
      <w:r>
        <w:t>soát với tổ chức nhận tiền gửi;</w:t>
      </w:r>
    </w:p>
    <w:p>
      <w:r>
        <w:t>Công</w:t>
      </w:r>
    </w:p>
    <w:p>
      <w:r>
        <w:t>ty quản lý quỹ có trách nhiệm yêu cầu tổ chức phát hành, tổ chức tiếp nhận vốn</w:t>
      </w:r>
    </w:p>
    <w:p>
      <w:r>
        <w:t>đầu tư, tổ chức nhận tiền gửi hoặc tổ chức quản lý sổ đăng ký cổ đông định kỳ</w:t>
      </w:r>
    </w:p>
    <w:p>
      <w:r>
        <w:t>mỗi tháng một lần đối soát, xác nhận quyền sở hữu tài sản theo yêu cầu của ngân</w:t>
      </w:r>
    </w:p>
    <w:p>
      <w:r>
        <w:t>hàng lưu ký;</w:t>
      </w:r>
    </w:p>
    <w:p>
      <w:r>
        <w:t>d)</w:t>
      </w:r>
    </w:p>
    <w:p>
      <w:r>
        <w:t>Việc thanh toán các giao dịch chứng khoán niêm yết, đăng ký giao dịch phải tuân</w:t>
      </w:r>
    </w:p>
    <w:p>
      <w:r>
        <w:t>thủ các nguyên tắc giao chứng khoán đồng thời với thanh toán tiền và các nguyên</w:t>
      </w:r>
    </w:p>
    <w:p>
      <w:r>
        <w:t>tắc bù trừ, thanh toán theo quy định của pháp luật. Việc thanh toán các giao</w:t>
      </w:r>
    </w:p>
    <w:p>
      <w:r>
        <w:t>dịch tài sản khác thì phải thực hiện theo lệnh, chỉ thị hợp pháp của công ty</w:t>
      </w:r>
    </w:p>
    <w:p>
      <w:r>
        <w:t>quản lý quỹ và các quy định pháp luật khác nếu có liên quan. Mọi giao dịch</w:t>
      </w:r>
    </w:p>
    <w:p>
      <w:r>
        <w:t>chuyển khoản, thanh toán tiền, chuyển giao chứng khoán đều phải thực hiện đúng</w:t>
      </w:r>
    </w:p>
    <w:p>
      <w:r>
        <w:t>đến các đối tác giao dịch của khách hàng ủy thác, các tài khoản của khách hàng</w:t>
      </w:r>
    </w:p>
    <w:p>
      <w:r>
        <w:t>ủy thác. Giá trị thanh toán phải phù hợp với số lượng tài sản, chứng khoán và</w:t>
      </w:r>
    </w:p>
    <w:p>
      <w:r>
        <w:t>đúng với số tiền ghi trong các chứng từ thanh toán. Hóa đơn, chứng từ kế toán,</w:t>
      </w:r>
    </w:p>
    <w:p>
      <w:r>
        <w:t>thông tin điện tử, các tài liệu xác nhận việc thanh toán và thực hiện giao dịch</w:t>
      </w:r>
    </w:p>
    <w:p>
      <w:r>
        <w:t>cho khách hàng ủy thác phải được lưu trữ đầy đủ, chính xác. Trừ trường hợp thực</w:t>
      </w:r>
    </w:p>
    <w:p>
      <w:r>
        <w:t>hiện giao dịch tài sản giữa các danh mục đầu tư của các khách hàng ủy thác theo</w:t>
      </w:r>
    </w:p>
    <w:p>
      <w:r>
        <w:t>quy định tại</w:t>
      </w:r>
    </w:p>
    <w:p>
      <w:r>
        <w:t>khoản 2 Điều 18 Thông tư này</w:t>
      </w:r>
    </w:p>
    <w:p>
      <w:r>
        <w:t>, công ty quản lý</w:t>
      </w:r>
    </w:p>
    <w:p>
      <w:r>
        <w:t>quỹ và ngân hàng lưu ký, ngân hàng giám sát không được chuyển tiền và tài sản</w:t>
      </w:r>
    </w:p>
    <w:p>
      <w:r>
        <w:t>nội bộ giữa các tài khoản của khách hàng ủy thác quản lý danh mục;</w:t>
      </w:r>
    </w:p>
    <w:p>
      <w:r>
        <w:t>đ)</w:t>
      </w:r>
    </w:p>
    <w:p>
      <w:r>
        <w:t>Ký hợp đồng lưu ký với ngân hàng lưu ký, lưu ký toàn bộ tài sản phát sinh tại</w:t>
      </w:r>
    </w:p>
    <w:p>
      <w:r>
        <w:t>Việt Nam và quản lý tài sản tách biệt tới từng khách hàng ủy thác. Hợp đồng lưu</w:t>
      </w:r>
    </w:p>
    <w:p>
      <w:r>
        <w:t>ký phải phù hợp với hợp đồng ủy thác đầu tư và bao gồm một số nội dung chính</w:t>
      </w:r>
    </w:p>
    <w:p>
      <w:r>
        <w:t>theo mẫu quy định tại Phụ lục IV ban hành kèm theo Thông tư này.</w:t>
      </w:r>
    </w:p>
    <w:p>
      <w:r>
        <w:t>2.</w:t>
      </w:r>
    </w:p>
    <w:p>
      <w:r>
        <w:t>Tài sản ủy thác, dạng vật chất hoặc phi vật chất, đăng ký sở hữu và lưu ký trên</w:t>
      </w:r>
    </w:p>
    <w:p>
      <w:r>
        <w:t>tài khoản lưu ký dưới tên của công ty quản lý quỹ nhưng thuộc sở hữu của khách</w:t>
      </w:r>
    </w:p>
    <w:p>
      <w:r>
        <w:t>hàng ủy thác và không phải là tài sản của công ty quản lý quỹ, ngân hàng lưu</w:t>
      </w:r>
    </w:p>
    <w:p>
      <w:r>
        <w:t>ký. Công ty quản lý quỹ, ngân hàng lưu ký không được sử dụng tài sản này để</w:t>
      </w:r>
    </w:p>
    <w:p>
      <w:r>
        <w:t>thanh toán, bảo lãnh thanh toán cho các khoản nợ của chính mình hoặc cho bên</w:t>
      </w:r>
    </w:p>
    <w:p>
      <w:r>
        <w:t>thứ ba hoặc cho chính khách hàng ủy thác.</w:t>
      </w:r>
    </w:p>
    <w:p>
      <w:r>
        <w:t>3.</w:t>
      </w:r>
    </w:p>
    <w:p>
      <w:r>
        <w:t>Công ty quản lý quỹ bảo đảm khách hàng ủy thác được thừa hưởng toàn bộ quyền sở</w:t>
      </w:r>
    </w:p>
    <w:p>
      <w:r>
        <w:t>hữu đối với tài sản của khách hàng ủy thác có trên tài khoản ủy thác theo nguyên</w:t>
      </w:r>
    </w:p>
    <w:p>
      <w:r>
        <w:t>tắc sau:</w:t>
      </w:r>
    </w:p>
    <w:p>
      <w:r>
        <w:t>a)</w:t>
      </w:r>
    </w:p>
    <w:p>
      <w:r>
        <w:t>Công ty quản lý quỹ chỉ là đại diện theo ủy quyền của khách hàng ủy thác và chi</w:t>
      </w:r>
    </w:p>
    <w:p>
      <w:r>
        <w:t>được phép thực hiện các hoạt động trong phạm vi ủy quyền đã được quy định tại</w:t>
      </w:r>
    </w:p>
    <w:p>
      <w:r>
        <w:t>hợp đồng ủy thác đầu tư;</w:t>
      </w:r>
    </w:p>
    <w:p>
      <w:r>
        <w:t>b)</w:t>
      </w:r>
    </w:p>
    <w:p>
      <w:r>
        <w:t>Công ty quản lý quỹ chỉ được sử dụng và quản lý tài sản trên tài khoản của</w:t>
      </w:r>
    </w:p>
    <w:p>
      <w:r>
        <w:t>khách hàng ủy thác theo đúng những quy định trong hợp đồng ủy thác đầu tư hoặc</w:t>
      </w:r>
    </w:p>
    <w:p>
      <w:r>
        <w:t>theo chỉ thị bằng văn bản của khách hàng;</w:t>
      </w:r>
    </w:p>
    <w:p>
      <w:r>
        <w:t>c)</w:t>
      </w:r>
    </w:p>
    <w:p>
      <w:r>
        <w:t>Công ty quản lý quỹ thực hiện quyền biểu quyết và các quyền sở hữu khác theo</w:t>
      </w:r>
    </w:p>
    <w:p>
      <w:r>
        <w:t>chỉ thị bằng văn bản của khách hàng ủy thác; kịp thời thông báo đầy đủ, chính</w:t>
      </w:r>
    </w:p>
    <w:p>
      <w:r>
        <w:t>xác cho khách hàng ủy thác về các quyền lợi phát sinh liên quan đến tài sản của</w:t>
      </w:r>
    </w:p>
    <w:p>
      <w:r>
        <w:t>khách hàng ủy thác.</w:t>
      </w:r>
    </w:p>
    <w:p>
      <w:r>
        <w:t>Điều 20. Nhận và hoàn trả tài sản của khách hàng ủy</w:t>
      </w:r>
    </w:p>
    <w:p>
      <w:r>
        <w:t>thác</w:t>
      </w:r>
    </w:p>
    <w:p>
      <w:r>
        <w:t>1.</w:t>
      </w:r>
    </w:p>
    <w:p>
      <w:r>
        <w:t>Trong hoạt động quản lý danh mục đầu tư, công ty quản lý quỹ được nhận tài sản</w:t>
      </w:r>
    </w:p>
    <w:p>
      <w:r>
        <w:t>không phải bằng tiền để quản lý. Các tải sản mà công ty nhận từ khách hàng ủy</w:t>
      </w:r>
    </w:p>
    <w:p>
      <w:r>
        <w:t>thác để quản lý phải đáp ứng đầy đủ các yêu cầu sau:</w:t>
      </w:r>
    </w:p>
    <w:p>
      <w:r>
        <w:t>a)</w:t>
      </w:r>
    </w:p>
    <w:p>
      <w:r>
        <w:t>Thuộc sở hữu của khách hàng ủy thác, có đầy đủ tài liệu pháp lý hợp lệ xác minh</w:t>
      </w:r>
    </w:p>
    <w:p>
      <w:r>
        <w:t>quyền sở hữu tài sản của khách hàng;</w:t>
      </w:r>
    </w:p>
    <w:p>
      <w:r>
        <w:t>b)</w:t>
      </w:r>
    </w:p>
    <w:p>
      <w:r>
        <w:t>Là tài sản được tự do chuyển nhượng, không bị hạn chế chuyển nhượng tại thời điểm</w:t>
      </w:r>
    </w:p>
    <w:p>
      <w:r>
        <w:t>hợp đồng ủy thác đầu tư có hiệu lực;</w:t>
      </w:r>
    </w:p>
    <w:p>
      <w:r>
        <w:t>c)</w:t>
      </w:r>
    </w:p>
    <w:p>
      <w:r>
        <w:t>Không phải là tài sản đang thế chấp, cầm cố, ký quỹ, ký cược, bảo lãnh, đặt</w:t>
      </w:r>
    </w:p>
    <w:p>
      <w:r>
        <w:t>cọc, tín chấp hoặc trong các giao dịch tài sản bảo đảm theo quy định của pháp</w:t>
      </w:r>
    </w:p>
    <w:p>
      <w:r>
        <w:t>luật dân sự.</w:t>
      </w:r>
    </w:p>
    <w:p>
      <w:r>
        <w:t>2.</w:t>
      </w:r>
    </w:p>
    <w:p>
      <w:r>
        <w:t>Khách hàng ủy thác thực hiện chuyển quyền sở hữu tài sản trong danh mục ủy thác</w:t>
      </w:r>
    </w:p>
    <w:p>
      <w:r>
        <w:t>cho công ty quản lý quỹ quản lý theo nguyên tắc sau đây:</w:t>
      </w:r>
    </w:p>
    <w:p>
      <w:r>
        <w:t>a)</w:t>
      </w:r>
    </w:p>
    <w:p>
      <w:r>
        <w:t>Đối với tài sản có đăng ký quyền sở hữu thì khách hàng ủy thác làm thủ tục</w:t>
      </w:r>
    </w:p>
    <w:p>
      <w:r>
        <w:t>chuyển quyền sở hữu tài sản đó cho công ty quản lý quỹ theo quy định của pháp</w:t>
      </w:r>
    </w:p>
    <w:p>
      <w:r>
        <w:t>luật. Trường hợp tài sản ủy thác là chứng khoán niêm yết, đăng ký giao dịch</w:t>
      </w:r>
    </w:p>
    <w:p>
      <w:r>
        <w:t>hoặc lưu ký tập trung, việc chuyển quyền sở hữu thực hiện thông qua Tổng công</w:t>
      </w:r>
    </w:p>
    <w:p>
      <w:r>
        <w:t>ty lưu ký và bù trừ chứng khoán Việt Nam và không chịu giá dịch vụ giao dịch.</w:t>
      </w:r>
    </w:p>
    <w:p>
      <w:r>
        <w:t>Đối với các tài sản khác, việc chuyển quyền sở hữu thực hiện theo quy định của</w:t>
      </w:r>
    </w:p>
    <w:p>
      <w:r>
        <w:t>pháp luật liên quan;</w:t>
      </w:r>
    </w:p>
    <w:p>
      <w:r>
        <w:t>b)</w:t>
      </w:r>
    </w:p>
    <w:p>
      <w:r>
        <w:t>Đối với tài sản không đăng ký quyền sở hữu, việc ủy thác vốn phải được thực</w:t>
      </w:r>
    </w:p>
    <w:p>
      <w:r>
        <w:t>hiện bằng việc giao nhận tài sản ủy thác có xác nhận bằng biên bản. Biên bản</w:t>
      </w:r>
    </w:p>
    <w:p>
      <w:r>
        <w:t>giao nhận phải ghi rõ:</w:t>
      </w:r>
    </w:p>
    <w:p>
      <w:r>
        <w:t>-</w:t>
      </w:r>
    </w:p>
    <w:p>
      <w:r>
        <w:t>Họ, tên, địa chỉ liên lạc, số giấy chứng minh nhân dân hoặc thẻ căn cước công</w:t>
      </w:r>
    </w:p>
    <w:p>
      <w:r>
        <w:t>dân hoặc hộ chiếu hoặc chứng thực cá nhân hợp pháp khác của khách hàng ủy thác</w:t>
      </w:r>
    </w:p>
    <w:p>
      <w:r>
        <w:t>là cá nhân;</w:t>
      </w:r>
    </w:p>
    <w:p>
      <w:r>
        <w:t>Số</w:t>
      </w:r>
    </w:p>
    <w:p>
      <w:r>
        <w:t>giấy chứng nhận đăng ký doanh nghiệp hoặc quyết định</w:t>
      </w:r>
    </w:p>
    <w:p>
      <w:r>
        <w:t>thành lập hoặc</w:t>
      </w:r>
    </w:p>
    <w:p>
      <w:r>
        <w:t>tài liệu tương đương khác của khách hàng ủy thác là tổ chức; họ, tên, địa chỉ</w:t>
      </w:r>
    </w:p>
    <w:p>
      <w:r>
        <w:t>liên lạc, số giấy chứng minh nhân dân hoặc thẻ căn cước công dân hoặc hộ chiếu</w:t>
      </w:r>
    </w:p>
    <w:p>
      <w:r>
        <w:t>hoặc chứng thực cá nhân hợp pháp khác của người đại diện theo pháp luật hoặc</w:t>
      </w:r>
    </w:p>
    <w:p>
      <w:r>
        <w:t>người đại diện theo ủy quyền của khách hàng ủy thác là tổ chức; kèm theo biên</w:t>
      </w:r>
    </w:p>
    <w:p>
      <w:r>
        <w:t>bản họp và nghị quyết của Đại hội đồng cổ đông, Hội đồng thành viên, Hội đồng</w:t>
      </w:r>
    </w:p>
    <w:p>
      <w:r>
        <w:t>quản trị, quyết định của chủ sở hữu về việc ủy thác tài sản cho công ty quản lý</w:t>
      </w:r>
    </w:p>
    <w:p>
      <w:r>
        <w:t>quỹ quản lý phù hợp với quy định tại Điều lệ của tổ chức ủy thác tài sản;</w:t>
      </w:r>
    </w:p>
    <w:p>
      <w:r>
        <w:t>-</w:t>
      </w:r>
    </w:p>
    <w:p>
      <w:r>
        <w:t>Loại tài sản và số lượng tài sản ủy thác; giá trị tài sản ủy thác; ngày giao</w:t>
      </w:r>
    </w:p>
    <w:p>
      <w:r>
        <w:t>nhận; chữ ký của khách hàng ủy thác hoặc đại diện của khách hàng ủy thác và chữ</w:t>
      </w:r>
    </w:p>
    <w:p>
      <w:r>
        <w:t>ký của người đại diện theo pháp luật của công ty quản lý quỹ.</w:t>
      </w:r>
    </w:p>
    <w:p>
      <w:r>
        <w:t>c)</w:t>
      </w:r>
    </w:p>
    <w:p>
      <w:r>
        <w:t>Tài sản chỉ được coi là đã ủy thác cho công ty quản lý quỹ quản lý khi quyền sở</w:t>
      </w:r>
    </w:p>
    <w:p>
      <w:r>
        <w:t>hữu hợp pháp đối với tài sản góp vốn đã chuyển sang công ty quản lý quỹ.</w:t>
      </w:r>
    </w:p>
    <w:p>
      <w:r>
        <w:t>d)</w:t>
      </w:r>
    </w:p>
    <w:p>
      <w:r>
        <w:t>Giá trị tài sản ủy thác tại hợp đồng ủy thác đầu tư được xác định theo nguyên</w:t>
      </w:r>
    </w:p>
    <w:p>
      <w:r>
        <w:t>tắc xác định giá trị tài sản ròng theo quy định của pháp luật về quỹ đầu tư</w:t>
      </w:r>
    </w:p>
    <w:p>
      <w:r>
        <w:t>chứng khoán. Đối với các tài sản không phải là chứng khoán niêm yết, chứng</w:t>
      </w:r>
    </w:p>
    <w:p>
      <w:r>
        <w:t>khoán đăng ký giao dịch, công cụ chuyển nhượng, việc định giá tài sản ủy thác</w:t>
      </w:r>
    </w:p>
    <w:p>
      <w:r>
        <w:t>có thể do doanh nghiệp thẩm định giá thực hiện theo quy định của pháp luật về</w:t>
      </w:r>
    </w:p>
    <w:p>
      <w:r>
        <w:t>giá.</w:t>
      </w:r>
    </w:p>
    <w:p>
      <w:r>
        <w:t>3.</w:t>
      </w:r>
    </w:p>
    <w:p>
      <w:r>
        <w:t>Công ty quản lý quỹ hoàn trả tài sản ủy thác cho khách hàng theo yêu cầu bằng</w:t>
      </w:r>
    </w:p>
    <w:p>
      <w:r>
        <w:t>văn bản của khách hàng trên cơ sở hợp đồng ủy thác đầu tư. Việc bàn giao,</w:t>
      </w:r>
    </w:p>
    <w:p>
      <w:r>
        <w:t>chuyển quyền sở hữu tài sản thực hiện theo chỉ định của khách hàng ủy thác và</w:t>
      </w:r>
    </w:p>
    <w:p>
      <w:r>
        <w:t>theo nguyên tắc quy định tại khoản 2 Điều này. Trường hợp hoàn trả tài sản là</w:t>
      </w:r>
    </w:p>
    <w:p>
      <w:r>
        <w:t>chứng khoán đăng ký, lưu ký tập trung, Tổng công ty lưu ký và bù trừ chứng</w:t>
      </w:r>
    </w:p>
    <w:p>
      <w:r>
        <w:t>khoán Việt Nam thực hiện việc chuyển quyền sở hữu ngoài hệ thống giao dịch</w:t>
      </w:r>
    </w:p>
    <w:p>
      <w:r>
        <w:t>chứng khoán theo yêu cầu bằng văn bản của công ty quản lý quỹ, khách hàng ủy</w:t>
      </w:r>
    </w:p>
    <w:p>
      <w:r>
        <w:t>thác, ngân hàng lưu ký.</w:t>
      </w:r>
    </w:p>
    <w:p>
      <w:r>
        <w:t>Điều 21. Hoạt động quản lý danh mục đầu tư gián tiếp</w:t>
      </w:r>
    </w:p>
    <w:p>
      <w:r>
        <w:t>ra nước ngoài</w:t>
      </w:r>
    </w:p>
    <w:p>
      <w:r>
        <w:t>1.</w:t>
      </w:r>
    </w:p>
    <w:p>
      <w:r>
        <w:t>Công ty quản lý quỹ thực hiện quản lý danh mục đầu tư gián tiếp ra nước ngoài</w:t>
      </w:r>
    </w:p>
    <w:p>
      <w:r>
        <w:t>sau khi được Ủy ban Chứng khoán Nhà nước chấp thuận và được Ngân hàng Nhà nước</w:t>
      </w:r>
    </w:p>
    <w:p>
      <w:r>
        <w:t>Việt Nam cấp hạn mức nhận ủy thác đầu tư gián tiếp ra nước ngoài.</w:t>
      </w:r>
    </w:p>
    <w:p>
      <w:r>
        <w:t>2.</w:t>
      </w:r>
    </w:p>
    <w:p>
      <w:r>
        <w:t>Hoạt động quản lý danh mục đầu tư gián tiếp ra nước ngoài phải tuân thủ quy</w:t>
      </w:r>
    </w:p>
    <w:p>
      <w:r>
        <w:t>định về hoạt động quản lý danh mục đầu tư chứng khoán tại Thông tư này, quy</w:t>
      </w:r>
    </w:p>
    <w:p>
      <w:r>
        <w:t>định của pháp luật đầu tư, pháp luật ngân hàng,</w:t>
      </w:r>
    </w:p>
    <w:p>
      <w:r>
        <w:t>3.</w:t>
      </w:r>
    </w:p>
    <w:p>
      <w:r>
        <w:t>Công ty quản lý quỹ phải ký hợp đồng ủy thác đầu tư gián tiếp ra nước ngoài với</w:t>
      </w:r>
    </w:p>
    <w:p>
      <w:r>
        <w:t>tổ chức ủy thác; hợp đồng phải quy định số tiền ủy thác, thời hạn ủy thác, công</w:t>
      </w:r>
    </w:p>
    <w:p>
      <w:r>
        <w:t>cụ đầu tư gián tiếp ra nước ngoài, quyền, nghĩa vụ của các bên và tuân thủ các</w:t>
      </w:r>
    </w:p>
    <w:p>
      <w:r>
        <w:t>quy định tại</w:t>
      </w:r>
    </w:p>
    <w:p>
      <w:r>
        <w:t>khoản 1, khoản 2 Điều 16 Thông tư này</w:t>
      </w:r>
    </w:p>
    <w:p>
      <w:r>
        <w:t>và quy</w:t>
      </w:r>
    </w:p>
    <w:p>
      <w:r>
        <w:t>định pháp luật có liên quan. Hợp đồng ủy thác đầu tư gián tiếp ra nước ngoài</w:t>
      </w:r>
    </w:p>
    <w:p>
      <w:r>
        <w:t>phải tách biệt với hợp đồng ủy thác đầu tư trong nước.</w:t>
      </w:r>
    </w:p>
    <w:p>
      <w:r>
        <w:t>4.</w:t>
      </w:r>
    </w:p>
    <w:p>
      <w:r>
        <w:t>Công ty quản lý quỹ phải đảm bảo việc ủy thác và nhận ủy thác đầu tư gián tiếp</w:t>
      </w:r>
    </w:p>
    <w:p>
      <w:r>
        <w:t>ra nước ngoài phải tuân thủ quy định của pháp luật về đầu tư gián tiếp ra nước</w:t>
      </w:r>
    </w:p>
    <w:p>
      <w:r>
        <w:t>ngoài.</w:t>
      </w:r>
    </w:p>
    <w:p>
      <w:r>
        <w:t>5.</w:t>
      </w:r>
    </w:p>
    <w:p>
      <w:r>
        <w:t>Công ty quản lý quỹ ký hợp đồng lưu ký với tổ chức lưu ký tại nước ngoài để lưu</w:t>
      </w:r>
    </w:p>
    <w:p>
      <w:r>
        <w:t>ký tài sản đầu tư gián tiếp ra nước ngoài. Tổ chức lưu ký tại nước ngoài phải</w:t>
      </w:r>
    </w:p>
    <w:p>
      <w:r>
        <w:t>được phép thực hiện hoạt động lưu ký theo quy định của pháp luật nước ngoài.</w:t>
      </w:r>
    </w:p>
    <w:p>
      <w:r>
        <w:t>Công</w:t>
      </w:r>
    </w:p>
    <w:p>
      <w:r>
        <w:t>ty quản lý quỹ ký hợp đồng với ngân hàng lưu ký tại Việt Nam; ngân hàng lưu ký</w:t>
      </w:r>
    </w:p>
    <w:p>
      <w:r>
        <w:t>tại Việt Nam được ủy quyền cho tổ chức lưu ký tại nước ngoài để lưu ký tài sản</w:t>
      </w:r>
    </w:p>
    <w:p>
      <w:r>
        <w:t>đầu tư gián tiếp ra nước ngoài và phải chịu hoàn toàn trách nhiệm về hoạt động</w:t>
      </w:r>
    </w:p>
    <w:p>
      <w:r>
        <w:t>lưu ký đã ủy quyền.</w:t>
      </w:r>
    </w:p>
    <w:p>
      <w:r>
        <w:t>6.</w:t>
      </w:r>
    </w:p>
    <w:p>
      <w:r>
        <w:t>Trong thời hạn 05 ngày làm việc kể từ ngày công ty quản lý quỹ ký hợp đồng lưu</w:t>
      </w:r>
    </w:p>
    <w:p>
      <w:r>
        <w:t>ký với tổ chức lưu ký tại nước ngoài, ngân hàng lưu ký tại Việt Nam ký hợp đồng</w:t>
      </w:r>
    </w:p>
    <w:p>
      <w:r>
        <w:t>ủy quyền lưu ký với tổ chức lưu ký tại nước ngoài, hoặc khi thay đổi tổ chức</w:t>
      </w:r>
    </w:p>
    <w:p>
      <w:r>
        <w:t>lưu ký tại nước ngoài, công ty quản lý quỹ thông báo cho Ủy ban Chứng khoán Nhà</w:t>
      </w:r>
    </w:p>
    <w:p>
      <w:r>
        <w:t>nước kèm theo hợp đồng lưu ký, hợp đồng ủy quyền lưu ký, bản sao Giấy chứng</w:t>
      </w:r>
    </w:p>
    <w:p>
      <w:r>
        <w:t>nhận đăng ký hoạt động lưu ký chứng khoán hoặc tài liệu tương đương của tổ chức</w:t>
      </w:r>
    </w:p>
    <w:p>
      <w:r>
        <w:t>lưu ký tại nước ngoài.</w:t>
      </w:r>
    </w:p>
    <w:p>
      <w:r>
        <w:t>7.</w:t>
      </w:r>
    </w:p>
    <w:p>
      <w:r>
        <w:t>Hoạt động lưu ký, hoạt động ủy quyền lưu ký tài sản đầu tư gián tiếp ra nước</w:t>
      </w:r>
    </w:p>
    <w:p>
      <w:r>
        <w:t>ngoài phải tuân thủ quy định tại Thông tư này, quy định của pháp luật về quỹ</w:t>
      </w:r>
    </w:p>
    <w:p>
      <w:r>
        <w:t>đầu tư chứng khoán và quy định của pháp luật có liên quan.</w:t>
      </w:r>
    </w:p>
    <w:p>
      <w:r>
        <w:t>Mục 4. NGHIỆP VỤ TƯ VẤN ĐầU TƯ CHỨNG KHOÁN</w:t>
      </w:r>
    </w:p>
    <w:p>
      <w:r>
        <w:t>Điều 22. Tư vấn đầu tư chứng khoán</w:t>
      </w:r>
    </w:p>
    <w:p>
      <w:r>
        <w:t>Hoạt</w:t>
      </w:r>
    </w:p>
    <w:p>
      <w:r>
        <w:t>động tư vấn đầu tư chứng khoán bao gồm các nội dung sau:</w:t>
      </w:r>
    </w:p>
    <w:p>
      <w:r>
        <w:t>a)</w:t>
      </w:r>
    </w:p>
    <w:p>
      <w:r>
        <w:t>Tư vấn cho khách hàng về chính sách đầu tư và chiến thuật giao dịch, bao gồm cơ</w:t>
      </w:r>
    </w:p>
    <w:p>
      <w:r>
        <w:t>cấu phân bổ vốn đầu tư; loại tài sản đầu tư và phương thức xác định giá trị tài</w:t>
      </w:r>
    </w:p>
    <w:p>
      <w:r>
        <w:t>sản; hình thức đầu tư. giao dịch; thời điểm thực hiện, số lượng, mức giá phù</w:t>
      </w:r>
    </w:p>
    <w:p>
      <w:r>
        <w:t>hợp với mục tiêu, chính sách đầu tư, mức chấp nhận rủi ro của khách hàng;</w:t>
      </w:r>
    </w:p>
    <w:p>
      <w:r>
        <w:t>b)</w:t>
      </w:r>
    </w:p>
    <w:p>
      <w:r>
        <w:t>Phát hành ra công chúng các ấn phẩm về đầu tư chứng khoán sau khi đã được cấp</w:t>
      </w:r>
    </w:p>
    <w:p>
      <w:r>
        <w:t>phép theo quy định của pháp luật về báo chí; xây dựng, tổ chức thực hiện các</w:t>
      </w:r>
    </w:p>
    <w:p>
      <w:r>
        <w:t>chương trình phổ cập kiến thức, quảng bá về đầu tư chứng khoán, các chương</w:t>
      </w:r>
    </w:p>
    <w:p>
      <w:r>
        <w:t>trình đào tạo chuyên sâu về đầu tư chứng khoán.</w:t>
      </w:r>
    </w:p>
    <w:p>
      <w:r>
        <w:t>2.</w:t>
      </w:r>
    </w:p>
    <w:p>
      <w:r>
        <w:t>Trước khi thực hiện tư vấn đầu tư chứng khoán, công ty quản lý quỹ có trách</w:t>
      </w:r>
    </w:p>
    <w:p>
      <w:r>
        <w:t>nhiệm tổng hợp, cập nhật thông tin, nhận biết khách hàng, bao gồm thông tin về</w:t>
      </w:r>
    </w:p>
    <w:p>
      <w:r>
        <w:t>khả năng tài chính, tài sản, thu nhập, mục tiêu đầu tư, hình thức đầu tư, mức</w:t>
      </w:r>
    </w:p>
    <w:p>
      <w:r>
        <w:t>chấp nhận rủi ro, kinh nghiệm, hiểu biết về đầu tư, tài sản đầu tư và các thông</w:t>
      </w:r>
    </w:p>
    <w:p>
      <w:r>
        <w:t>tin khác nếu xét thấy cần thiết. Trường hợp khách hàng không cung cấp đầy đủ</w:t>
      </w:r>
    </w:p>
    <w:p>
      <w:r>
        <w:t>thông tin theo yêu cầu, công ty quản lý quỹ được từ chối cung cấp dịch vụ.</w:t>
      </w:r>
    </w:p>
    <w:p>
      <w:r>
        <w:t>3.</w:t>
      </w:r>
    </w:p>
    <w:p>
      <w:r>
        <w:t>Khi thực hiện tư vấn đầu tư chứng khoán, công ty quản lý quỹ phải bố trí nhân</w:t>
      </w:r>
    </w:p>
    <w:p>
      <w:r>
        <w:t>viên có chứng chỉ hành nghề chứng khoán để trực tiếp tư vấn cho mỗi khách hàng.</w:t>
      </w:r>
    </w:p>
    <w:p>
      <w:r>
        <w:t>4.</w:t>
      </w:r>
    </w:p>
    <w:p>
      <w:r>
        <w:t>Tối thiểu 05 ngày làm việc, trước khi thay đổi nhân viên tư vấn cho khách hàng,</w:t>
      </w:r>
    </w:p>
    <w:p>
      <w:r>
        <w:t>công ty quản lý quỹ có trách nhiệm thông báo bằng văn bản cho khách hàng và</w:t>
      </w:r>
    </w:p>
    <w:p>
      <w:r>
        <w:t>cung cấp thông tin về nhân viên thay thế.</w:t>
      </w:r>
    </w:p>
    <w:p>
      <w:r>
        <w:t>5.</w:t>
      </w:r>
    </w:p>
    <w:p>
      <w:r>
        <w:t>Công ty quản lý quỹ phải ký hợp đồng tư vấn đầu tư chứng khoán với từng khách</w:t>
      </w:r>
    </w:p>
    <w:p>
      <w:r>
        <w:t>hàng, trong đó nêu rõ:</w:t>
      </w:r>
    </w:p>
    <w:p>
      <w:r>
        <w:t>a)</w:t>
      </w:r>
    </w:p>
    <w:p>
      <w:r>
        <w:t>Phạm vi tư vấn đầu tư chứng khoán, hình thức cung cấp dịch vụ, tài sản nhận tư</w:t>
      </w:r>
    </w:p>
    <w:p>
      <w:r>
        <w:t>vấn;</w:t>
      </w:r>
    </w:p>
    <w:p>
      <w:r>
        <w:t>b)</w:t>
      </w:r>
    </w:p>
    <w:p>
      <w:r>
        <w:t>Thời hạn hợp đồng, giá dịch vụ;</w:t>
      </w:r>
    </w:p>
    <w:p>
      <w:r>
        <w:t>c)</w:t>
      </w:r>
    </w:p>
    <w:p>
      <w:r>
        <w:t>Họ tên và lý lịch trích ngang về kinh nghiệm của nhân viên tư vấn;</w:t>
      </w:r>
    </w:p>
    <w:p>
      <w:r>
        <w:t>d)</w:t>
      </w:r>
    </w:p>
    <w:p>
      <w:r>
        <w:t>Quyền và nghĩa vụ của các bên tham gia hợp đồng.</w:t>
      </w:r>
    </w:p>
    <w:p>
      <w:r>
        <w:t>Điều 23. Quy định về nghiệp vụ tư vấn đầu tư chứng</w:t>
      </w:r>
    </w:p>
    <w:p>
      <w:r>
        <w:t>khoán của công ty quản lý quỹ</w:t>
      </w:r>
    </w:p>
    <w:p>
      <w:r>
        <w:t>1.</w:t>
      </w:r>
    </w:p>
    <w:p>
      <w:r>
        <w:t>Tự nguyện, công bằng, trung thực đối với khách hàng, cung cấp đầy đủ, kịp thời</w:t>
      </w:r>
    </w:p>
    <w:p>
      <w:r>
        <w:t>mọi thông tin chính xác để khách hàng tự đưa ra quyết định đầu tư.</w:t>
      </w:r>
    </w:p>
    <w:p>
      <w:r>
        <w:t>2.</w:t>
      </w:r>
    </w:p>
    <w:p>
      <w:r>
        <w:t>Các thông tin, dữ liệu, dự báo kinh tế cung cấp cho khách hàng phải dựa trên</w:t>
      </w:r>
    </w:p>
    <w:p>
      <w:r>
        <w:t>những sự kiện có thực, kèm theo các tài liệu dẫn chiếu đáng tin cậy được phát</w:t>
      </w:r>
    </w:p>
    <w:p>
      <w:r>
        <w:t>hành bởi các tổ chức kinh tế tài chính chuyên nghiệp và đã được công bố công</w:t>
      </w:r>
    </w:p>
    <w:p>
      <w:r>
        <w:t>khai. Nội dung tư vấn phải dựa trên kết quả phân tích khoa học thận trọng, hợp</w:t>
      </w:r>
    </w:p>
    <w:p>
      <w:r>
        <w:t>lý từ các nguồn thông tin đáng tin cậy. Báo cáo phân tích chứng khoán và thị</w:t>
      </w:r>
    </w:p>
    <w:p>
      <w:r>
        <w:t>trường chứng khoán, khuyến nghị giao dịch phải ghi rõ nguồn trích dẫn số liệu,</w:t>
      </w:r>
    </w:p>
    <w:p>
      <w:r>
        <w:t>người chịu trách nhiệm về nội dung báo cáo.</w:t>
      </w:r>
    </w:p>
    <w:p>
      <w:r>
        <w:t>3.</w:t>
      </w:r>
    </w:p>
    <w:p>
      <w:r>
        <w:t>Khi tư vấn đầu tư vào một tài sản, công ty quản lý quỹ phải bảo đảm phù hợp với</w:t>
      </w:r>
    </w:p>
    <w:p>
      <w:r>
        <w:t>mục tiêu đầu tư, mức chấp nhận rủi ro, năng lực tài chính của khách hàng, đồng</w:t>
      </w:r>
    </w:p>
    <w:p>
      <w:r>
        <w:t>thời công ty quản lý quỹ, nhân viên tư vấn phải công bố lợi ích của mình liên</w:t>
      </w:r>
    </w:p>
    <w:p>
      <w:r>
        <w:t>quan tới tài sản đó nếu công ty, nhân viên đang sở hữu tài sản đó.</w:t>
      </w:r>
    </w:p>
    <w:p>
      <w:r>
        <w:t>4.</w:t>
      </w:r>
    </w:p>
    <w:p>
      <w:r>
        <w:t>Nhân viên tư vấn có trách nhiệm giải thích cho khách hàng biết về việc những tư</w:t>
      </w:r>
    </w:p>
    <w:p>
      <w:r>
        <w:t>vấn của nhân viên đưa ra cho hoạt động đầu tư của khách hàng chỉ mang tính tham</w:t>
      </w:r>
    </w:p>
    <w:p>
      <w:r>
        <w:t>khảo và khách hàng hoàn toàn chịu mọi rủi ro từ các quyết định đầu tư của mình.</w:t>
      </w:r>
    </w:p>
    <w:p>
      <w:r>
        <w:t>5.</w:t>
      </w:r>
    </w:p>
    <w:p>
      <w:r>
        <w:t>Trong hoạt động tư vấn đầu tư chứng khoán, công ty quản lý quỹ, nhân viên tư</w:t>
      </w:r>
    </w:p>
    <w:p>
      <w:r>
        <w:t>vấn bảo đảm:</w:t>
      </w:r>
    </w:p>
    <w:p>
      <w:r>
        <w:t>:</w:t>
      </w:r>
    </w:p>
    <w:p>
      <w:r>
        <w:t>a)</w:t>
      </w:r>
    </w:p>
    <w:p>
      <w:r>
        <w:t>Không được tư vấn cho khách hàng đầu tư vào tài sản mà không cung cấp đầy đủ</w:t>
      </w:r>
    </w:p>
    <w:p>
      <w:r>
        <w:t>thông tin về tài sản, tổ chức phát hành cho khách hàng;</w:t>
      </w:r>
    </w:p>
    <w:p>
      <w:r>
        <w:t>b)</w:t>
      </w:r>
    </w:p>
    <w:p>
      <w:r>
        <w:t>Không được môi giới giao dịch mua, bán giữa khách hàng và bên thứ ba; không</w:t>
      </w:r>
    </w:p>
    <w:p>
      <w:r>
        <w:t>được môi giới giao dịch vay, mượn tài sản giữa khách hàng với công ty quản lý</w:t>
      </w:r>
    </w:p>
    <w:p>
      <w:r>
        <w:t>quỹ hoặc giữa khách hàng và bên thứ ba;</w:t>
      </w:r>
    </w:p>
    <w:p>
      <w:r>
        <w:t>c)</w:t>
      </w:r>
    </w:p>
    <w:p>
      <w:r>
        <w:t>Không được cung cấp các thông tin chưa được kiểm chứng, tin đồn, thông tin sai</w:t>
      </w:r>
    </w:p>
    <w:p>
      <w:r>
        <w:t>lệch cho khách hàng; không được cung cấp thông tin sai sự thật, khuếch đại sự</w:t>
      </w:r>
    </w:p>
    <w:p>
      <w:r>
        <w:t>thật, dễ gây hiểu nhầm, đưa ra các dự báo hoặc thực hiện các hành vi nhằm lôi</w:t>
      </w:r>
    </w:p>
    <w:p>
      <w:r>
        <w:t>kéo, xúi giục, dụ dỗ hay mời chào khách hàng giao dịch một loại tài sản nào đó</w:t>
      </w:r>
    </w:p>
    <w:p>
      <w:r>
        <w:t>mà không phù hợp với mục tiêu đầu tư, kinh nghiệm đầu tư, khả năng nhận thức về</w:t>
      </w:r>
    </w:p>
    <w:p>
      <w:r>
        <w:t>rủi ro, mức chấp nhận rủi ro và năng lực tài chính của khách hàng; không cung</w:t>
      </w:r>
    </w:p>
    <w:p>
      <w:r>
        <w:t>cấp thông tin gây hiểu nhầm về các đặc tính lợi nhuận và rủi ro của tài sản đó;</w:t>
      </w:r>
    </w:p>
    <w:p>
      <w:r>
        <w:t>d)</w:t>
      </w:r>
    </w:p>
    <w:p>
      <w:r>
        <w:t>Không được tặng quà, sử dụng lợi ích vật chất dưới mọi hình thức để mời chào,</w:t>
      </w:r>
    </w:p>
    <w:p>
      <w:r>
        <w:t>dụ dỗ khách hàng giao dịch một loại tài sản; không được yêu cầu, đòi hỏi hoặc</w:t>
      </w:r>
    </w:p>
    <w:p>
      <w:r>
        <w:t>tiếp nhận dưới danh nghĩa cá nhân hoặc danh nghĩa tổ chức, từ khách hàng, công</w:t>
      </w:r>
    </w:p>
    <w:p>
      <w:r>
        <w:t>ty quản lý quỹ hay một bên thứ ba bất kỳ khoản thù lao, lợi ích vật chất nào để</w:t>
      </w:r>
    </w:p>
    <w:p>
      <w:r>
        <w:t>mời chào khách hàng giao dịch một loại tài sản, ngoài các mức giá dịch vụ đã</w:t>
      </w:r>
    </w:p>
    <w:p>
      <w:r>
        <w:t>được quy định tại hợp đồng tư vấn đầu tư chứng khoán;</w:t>
      </w:r>
    </w:p>
    <w:p>
      <w:r>
        <w:t>đ)</w:t>
      </w:r>
    </w:p>
    <w:p>
      <w:r>
        <w:t>Không được đầu tư thay cho khách hàng, nhận tiền, tài sản của khách hàng để đầu</w:t>
      </w:r>
    </w:p>
    <w:p>
      <w:r>
        <w:t>tư, giao dịch, trừ trường hợp là khách hàng ủy thác đã ký hợp đồng ủy thác đầu</w:t>
      </w:r>
    </w:p>
    <w:p>
      <w:r>
        <w:t>tư với công ty quản lý quỹ;</w:t>
      </w:r>
    </w:p>
    <w:p>
      <w:r>
        <w:t>e)</w:t>
      </w:r>
    </w:p>
    <w:p>
      <w:r>
        <w:t>Không được dự báo giá tài sản trong tương lai, bảo đảm kết quả đầu tư trừ</w:t>
      </w:r>
    </w:p>
    <w:p>
      <w:r>
        <w:t>trường hợp đầu tư vào chứng khoán có thu nhập cố định hoặc các sản phẩm đầu tư</w:t>
      </w:r>
    </w:p>
    <w:p>
      <w:r>
        <w:t>bảo toàn vốn; không được thỏa thuận phân chia lợi nhuận hoặc lỗ với khách hàng.</w:t>
      </w:r>
    </w:p>
    <w:p>
      <w:r>
        <w:t>Chương IV</w:t>
      </w:r>
    </w:p>
    <w:p>
      <w:r>
        <w:t>HOẠT ĐỘNG CỦA CÔNG TY QUẢN LÝ QUỸ TRONG THỜI GIAN TỔ</w:t>
      </w:r>
    </w:p>
    <w:p>
      <w:r>
        <w:t>CHỨC LẠI, TẠM NGỪNG HOẠT ĐỘNG, ĐÌNH CHỈ HOẠT ĐỘNG, GIẢI THỂ</w:t>
      </w:r>
    </w:p>
    <w:p>
      <w:r>
        <w:t>Điều 24. Hoạt động của công ty quản lý quỹ trong thời</w:t>
      </w:r>
    </w:p>
    <w:p>
      <w:r>
        <w:t>gian tổ chức lại</w:t>
      </w:r>
    </w:p>
    <w:p>
      <w:r>
        <w:t>1.</w:t>
      </w:r>
    </w:p>
    <w:p>
      <w:r>
        <w:t>Trong thời gian tổ chức lại, công ty quản lý quỹ, Hội đồng quản trị hoặc</w:t>
      </w:r>
    </w:p>
    <w:p>
      <w:r>
        <w:t>Hội đồng thành viên, Ban kiểm soát, Ban điều hành có</w:t>
      </w:r>
    </w:p>
    <w:p>
      <w:r>
        <w:t>trách nhiệm:</w:t>
      </w:r>
    </w:p>
    <w:p>
      <w:r>
        <w:t>a)</w:t>
      </w:r>
    </w:p>
    <w:p>
      <w:r>
        <w:t>Bảo đảm an toàn tài sản của công ty, không được cất giấu, tẩu tán tài sản của</w:t>
      </w:r>
    </w:p>
    <w:p>
      <w:r>
        <w:t>công ty dưới mọi hình thức và chịu trách nhiệm trước pháp luật đối với các vấn</w:t>
      </w:r>
    </w:p>
    <w:p>
      <w:r>
        <w:t>đề ngoài sổ sách không được bàn giao;</w:t>
      </w:r>
    </w:p>
    <w:p>
      <w:r>
        <w:t>b)</w:t>
      </w:r>
    </w:p>
    <w:p>
      <w:r>
        <w:t>Các công ty quản lý quỹ tham gia tổ chức lại có quyền, trách nhiệm đối với toàn</w:t>
      </w:r>
    </w:p>
    <w:p>
      <w:r>
        <w:t>bộ quyền lợi và nghĩa vụ của mình cho đến khi công ty quản lý quỹ hình thành</w:t>
      </w:r>
    </w:p>
    <w:p>
      <w:r>
        <w:t>sau tổ chức lại được cấp, điều chỉnh Giấy phép thành lập và hoạt động kinh</w:t>
      </w:r>
    </w:p>
    <w:p>
      <w:r>
        <w:t>doanh chứng khoán;</w:t>
      </w:r>
    </w:p>
    <w:p>
      <w:r>
        <w:t>c)</w:t>
      </w:r>
    </w:p>
    <w:p>
      <w:r>
        <w:t>Tuân thủ các quy định của pháp luật về việc công bố thông tin trên thị trường</w:t>
      </w:r>
    </w:p>
    <w:p>
      <w:r>
        <w:t>chứng khoán.</w:t>
      </w:r>
    </w:p>
    <w:p>
      <w:r>
        <w:t>2.</w:t>
      </w:r>
    </w:p>
    <w:p>
      <w:r>
        <w:t>Cổ đông phản đối việc tổ chức lại có quyền yêu cầu công ty quản lý quỹ mua lại</w:t>
      </w:r>
    </w:p>
    <w:p>
      <w:r>
        <w:t>cổ phần. Chủ nợ có quyền yêu cầu công ty quản lý quỹ hoàn trả khoản vay khi</w:t>
      </w:r>
    </w:p>
    <w:p>
      <w:r>
        <w:t>thực hiện tổ chức lại. Các yêu cầu nêu trên được thực hiện theo quy định của</w:t>
      </w:r>
    </w:p>
    <w:p>
      <w:r>
        <w:t>pháp luật về doanh nghiệp.</w:t>
      </w:r>
    </w:p>
    <w:p>
      <w:r>
        <w:t>3.</w:t>
      </w:r>
    </w:p>
    <w:p>
      <w:r>
        <w:t>Kể từ ngày Giấy phép thành lập và hoạt động kinh doanh chứng khoán, Giấy phép điều</w:t>
      </w:r>
    </w:p>
    <w:p>
      <w:r>
        <w:t>chỉnh Giấy phép thành lập và hoạt động kinh doanh chứng khoán của công ty quản</w:t>
      </w:r>
    </w:p>
    <w:p>
      <w:r>
        <w:t>lý quỹ hình thành sau tổ chức lại có hiệu lực, các công ty quản lý quỹ tham gia</w:t>
      </w:r>
    </w:p>
    <w:p>
      <w:r>
        <w:t>tổ chức lại phải có trách nhiệm bàn giao ngay toàn bộ quyền lợi, nghĩa vụ cho</w:t>
      </w:r>
    </w:p>
    <w:p>
      <w:r>
        <w:t>công ty quản lý quỹ hình thành sau tổ chức lại. Công ty quản lý quỹ hình thành</w:t>
      </w:r>
    </w:p>
    <w:p>
      <w:r>
        <w:t>sau tổ chức lại kế thừa toàn bộ các quyền và nghĩa vụ của các công ty quản lý</w:t>
      </w:r>
    </w:p>
    <w:p>
      <w:r>
        <w:t>quỹ tham gia tổ chức lại.</w:t>
      </w:r>
    </w:p>
    <w:p>
      <w:r>
        <w:t>4.</w:t>
      </w:r>
    </w:p>
    <w:p>
      <w:r>
        <w:t>Công ty quản lý quỹ hình thành sau tổ chức lại phải thực hiện công bố thông tin</w:t>
      </w:r>
    </w:p>
    <w:p>
      <w:r>
        <w:t>theo quy định của pháp luật về công bố thông tin trên thị trường chứng khoán.</w:t>
      </w:r>
    </w:p>
    <w:p>
      <w:r>
        <w:t>Điều 25. Hoạt động của công ty quản lý quỹ trong thời</w:t>
      </w:r>
    </w:p>
    <w:p>
      <w:r>
        <w:t>gian tạm ngừng hoạt động</w:t>
      </w:r>
    </w:p>
    <w:p>
      <w:r>
        <w:t>1.</w:t>
      </w:r>
    </w:p>
    <w:p>
      <w:r>
        <w:t>Trong thời gian tạm ngừng hoạt động, công ty quản lý quỹ phải tuân thủ các quy</w:t>
      </w:r>
    </w:p>
    <w:p>
      <w:r>
        <w:t>định tại</w:t>
      </w:r>
    </w:p>
    <w:p>
      <w:r>
        <w:t>khoản 4 Điều 26 Thông tư này</w:t>
      </w:r>
    </w:p>
    <w:p>
      <w:r>
        <w:t>.</w:t>
      </w:r>
    </w:p>
    <w:p>
      <w:r>
        <w:t>2.</w:t>
      </w:r>
    </w:p>
    <w:p>
      <w:r>
        <w:t>Công ty quản lý quỹ báo cáo Ủy ban Chứng khoán Nhà nước các tài liệu bảo đảm</w:t>
      </w:r>
    </w:p>
    <w:p>
      <w:r>
        <w:t>duy trì các điều kiện cấp phép quy định tại khoản 1 Điều 85 Luật Chứng khoán</w:t>
      </w:r>
    </w:p>
    <w:p>
      <w:r>
        <w:t>trước khi khôi phục hoạt động. Các tài liệu này được thực hiện theo quy định về</w:t>
      </w:r>
    </w:p>
    <w:p>
      <w:r>
        <w:t>tài liệu có liên quan tại hồ sơ cấp Giấy phép thành lập và hoạt động kinh doanh</w:t>
      </w:r>
    </w:p>
    <w:p>
      <w:r>
        <w:t>chứng khoán của công ty quản lý quỹ.</w:t>
      </w:r>
    </w:p>
    <w:p>
      <w:r>
        <w:t>3.</w:t>
      </w:r>
    </w:p>
    <w:p>
      <w:r>
        <w:t>Trong thời hạn 15 ngày kể từ ngày nhận được tài liệu báo cáo, Ủy ban chứng</w:t>
      </w:r>
    </w:p>
    <w:p>
      <w:r>
        <w:t>khoán Nhà nước thông báo về việc đã nhận tài liệu báo cáo khôi phục hoạt động</w:t>
      </w:r>
    </w:p>
    <w:p>
      <w:r>
        <w:t>của công ty quản lý quỹ.</w:t>
      </w:r>
    </w:p>
    <w:p>
      <w:r>
        <w:t>4.</w:t>
      </w:r>
    </w:p>
    <w:p>
      <w:r>
        <w:t>Ủy ban Chứng khoán Nhà nước có trách nhiệm công bố thông tin về việc tạm ngừng</w:t>
      </w:r>
    </w:p>
    <w:p>
      <w:r>
        <w:t>hoạt động của công ty quản lý quỹ trên trang thông tin điện tử của Ủy ban Chứng</w:t>
      </w:r>
    </w:p>
    <w:p>
      <w:r>
        <w:t>khoán Nhà nước.</w:t>
      </w:r>
    </w:p>
    <w:p>
      <w:r>
        <w:t>Điều 26. Hoạt động của công ty quản lý quỹ trong thời</w:t>
      </w:r>
    </w:p>
    <w:p>
      <w:r>
        <w:t>gian đình chỉ hoạt động</w:t>
      </w:r>
    </w:p>
    <w:p>
      <w:r>
        <w:t>1.</w:t>
      </w:r>
    </w:p>
    <w:p>
      <w:r>
        <w:t>Ủy ban Chứng khoán Nhà nước ra quyết định đình chỉ hoạt động của công ty quản</w:t>
      </w:r>
    </w:p>
    <w:p>
      <w:r>
        <w:t>lý quỹ theo các trường hợp quy định tại Điều 94 Luật Chứng khoán.</w:t>
      </w:r>
    </w:p>
    <w:p>
      <w:r>
        <w:t>2.</w:t>
      </w:r>
    </w:p>
    <w:p>
      <w:r>
        <w:t>Thời hạn đình chỉ hoạt động tối đa là 60 ngày kể từ ngày bị đình chỉ hoạt động</w:t>
      </w:r>
    </w:p>
    <w:p>
      <w:r>
        <w:t>đối với các trường hợp quy định tại điểm a, điểm c khoản 1 Điều 94 Luật Chứng</w:t>
      </w:r>
    </w:p>
    <w:p>
      <w:r>
        <w:t>khoán; tối đa là 06 tháng kể từ ngày bị đình chỉ hoạt động đối với trường hợp</w:t>
      </w:r>
    </w:p>
    <w:p>
      <w:r>
        <w:t>quy định tại điểm b, điểm d khoản 1 Điều 94 Luật Chứng khoán.</w:t>
      </w:r>
    </w:p>
    <w:p>
      <w:r>
        <w:t>3.</w:t>
      </w:r>
    </w:p>
    <w:p>
      <w:r>
        <w:t>Trong thời hạn 15 ngày kể từ ngày quyết định đình chỉ hoạt động có hiệu lực,</w:t>
      </w:r>
    </w:p>
    <w:p>
      <w:r>
        <w:t>công ty quản lý quỹ có trách nhiệm thông báo cho các khách hàng ủy thác về việc</w:t>
      </w:r>
    </w:p>
    <w:p>
      <w:r>
        <w:t>bị đình chỉ hoạt động; tiến hành trình tự, thủ tục lấy ý kiến Đại hội nhà đầu</w:t>
      </w:r>
    </w:p>
    <w:p>
      <w:r>
        <w:t>tư của quỹ đầu tư chứng khoán, Đại hội đồng cổ đông của công ty đầu tư chứng</w:t>
      </w:r>
    </w:p>
    <w:p>
      <w:r>
        <w:t>khoán, khách hàng ủy thác về phương án xử lý đối với các quỹ đầu tư chứng</w:t>
      </w:r>
    </w:p>
    <w:p>
      <w:r>
        <w:t>khoán, công ty đầu tư chứng khoán, các hợp đồng ủy thác đầu tư; lấy ý kiến về các</w:t>
      </w:r>
    </w:p>
    <w:p>
      <w:r>
        <w:t>công ty quản lý quỹ thay thế (nếu có).</w:t>
      </w:r>
    </w:p>
    <w:p>
      <w:r>
        <w:t>4.</w:t>
      </w:r>
    </w:p>
    <w:p>
      <w:r>
        <w:t>Trong thời gian bị đình chỉ hoạt động, công ty quản lý quỹ phải tuân thủ các</w:t>
      </w:r>
    </w:p>
    <w:p>
      <w:r>
        <w:t>quy định sau đây:</w:t>
      </w:r>
    </w:p>
    <w:p>
      <w:r>
        <w:t>a)</w:t>
      </w:r>
    </w:p>
    <w:p>
      <w:r>
        <w:t>Không được ký mới, ký gia hạn các hợp đồng ủy thác đầu tư, hợp đồng tư vấn đầu</w:t>
      </w:r>
    </w:p>
    <w:p>
      <w:r>
        <w:t>tư chứng khoán; không tiếp nhận thêm vốn từ các khách hàng ủy thác hiện tại;</w:t>
      </w:r>
    </w:p>
    <w:p>
      <w:r>
        <w:t>phải thực hiện tất toán, chuyển tài khoản theo yêu cầu của khách hàng (nếu có);</w:t>
      </w:r>
    </w:p>
    <w:p>
      <w:r>
        <w:t>b)</w:t>
      </w:r>
    </w:p>
    <w:p>
      <w:r>
        <w:t>Không được huy động vốn để lập quỹ đầu tư chứng khoán mới, công ty đầu tư chứng</w:t>
      </w:r>
    </w:p>
    <w:p>
      <w:r>
        <w:t>khoán mới; không được tăng vốn điều lệ cho quỹ đầu tư chứng khoán, công ty đầu</w:t>
      </w:r>
    </w:p>
    <w:p>
      <w:r>
        <w:t>tư chứng khoán hiện đang quản lý;</w:t>
      </w:r>
    </w:p>
    <w:p>
      <w:r>
        <w:t>Đối</w:t>
      </w:r>
    </w:p>
    <w:p>
      <w:r>
        <w:t>với các hợp đồng ủy thác đầu tư còn hiệu lực, các quỹ đầu tư chứng khoán, công</w:t>
      </w:r>
    </w:p>
    <w:p>
      <w:r>
        <w:t>ty đầu tư chứng khoán đang hoạt động, công ty quản lý quỹ chỉ được thực hiện</w:t>
      </w:r>
    </w:p>
    <w:p>
      <w:r>
        <w:t>các giao dịch sau khi có văn bản chấp thuận của khách hàng ủy thác hoặc đại</w:t>
      </w:r>
    </w:p>
    <w:p>
      <w:r>
        <w:t>diện của khách hàng ủy thác (ủy quyền từng lần). Khách hàng ủy thác tự chịu</w:t>
      </w:r>
    </w:p>
    <w:p>
      <w:r>
        <w:t>trách nhiệm về việc ủy quyền cho công ty quản lý quỹ thực hiện các giao dịch</w:t>
      </w:r>
    </w:p>
    <w:p>
      <w:r>
        <w:t>này;</w:t>
      </w:r>
    </w:p>
    <w:p>
      <w:r>
        <w:t>c)</w:t>
      </w:r>
    </w:p>
    <w:p>
      <w:r>
        <w:t>Không được chi trả cổ tức, phân bổ lợi nhuận; không được chuyển các khoản nợ</w:t>
      </w:r>
    </w:p>
    <w:p>
      <w:r>
        <w:t>không có bảo đảm thành các khoản nợ có bảo đảm bằng tài sản của mình; không</w:t>
      </w:r>
    </w:p>
    <w:p>
      <w:r>
        <w:t>được mua lại cổ phần, phần vốn góp; không được lập thêm chi nhánh, văn phòng</w:t>
      </w:r>
    </w:p>
    <w:p>
      <w:r>
        <w:t>đại diện, mở rộng địa bàn hoạt động, đầu tư ra nước ngoài; không được tham gia góp</w:t>
      </w:r>
    </w:p>
    <w:p>
      <w:r>
        <w:t>vốn, đầu tư vào công ty con, công ty liên kết; không được thực hiện các hoạt</w:t>
      </w:r>
    </w:p>
    <w:p>
      <w:r>
        <w:t>động kinh doanh và đầu tư cần có sự chấp thuận của Ủy ban Chứng khoán Nhà nước</w:t>
      </w:r>
    </w:p>
    <w:p>
      <w:r>
        <w:t>theo quy định của pháp luật;</w:t>
      </w:r>
    </w:p>
    <w:p>
      <w:r>
        <w:t>d)</w:t>
      </w:r>
    </w:p>
    <w:p>
      <w:r>
        <w:t>Tuân thủ các quy định của pháp luật chứng khoán về hoạt động quản lý danh mục</w:t>
      </w:r>
    </w:p>
    <w:p>
      <w:r>
        <w:t>đầu tư chứng khoán, quản lý quỹ đầu tư chứng khoán; bảo đảm quyền và lợi ích</w:t>
      </w:r>
    </w:p>
    <w:p>
      <w:r>
        <w:t>hợp pháp của khách hàng ủy thác và hoàn toàn chịu trách nhiệm về các giao dịch</w:t>
      </w:r>
    </w:p>
    <w:p>
      <w:r>
        <w:t>tài sản ủy thác theo quy định của pháp luật;</w:t>
      </w:r>
    </w:p>
    <w:p>
      <w:r>
        <w:t>đ)</w:t>
      </w:r>
    </w:p>
    <w:p>
      <w:r>
        <w:t>Có phương án khắc phục và báo cáo tình hình thực hiện phương án theo yêu cầu</w:t>
      </w:r>
    </w:p>
    <w:p>
      <w:r>
        <w:t>của Ủy ban Chứng khoán Nhà nước.</w:t>
      </w:r>
    </w:p>
    <w:p>
      <w:r>
        <w:t>5.</w:t>
      </w:r>
    </w:p>
    <w:p>
      <w:r>
        <w:t>Công ty quản lý quỹ báo cáo Ủy ban Chứng khoán Nhà nước các tài liệu quy định</w:t>
      </w:r>
    </w:p>
    <w:p>
      <w:r>
        <w:t>tại</w:t>
      </w:r>
    </w:p>
    <w:p>
      <w:r>
        <w:t>khoản 2 Điều 25 Thông tư này</w:t>
      </w:r>
    </w:p>
    <w:p>
      <w:r>
        <w:t>và tải liệu bảo đảm khắc</w:t>
      </w:r>
    </w:p>
    <w:p>
      <w:r>
        <w:t>phục được tình trạng dẫn tới bị đình chỉ hoạt động trước khi khôi phục hoạt</w:t>
      </w:r>
    </w:p>
    <w:p>
      <w:r>
        <w:t>động.</w:t>
      </w:r>
    </w:p>
    <w:p>
      <w:r>
        <w:t>6.</w:t>
      </w:r>
    </w:p>
    <w:p>
      <w:r>
        <w:t>Trong thời hạn 15 ngày kể từ ngày nhận được tài liệu báo cáo, Ủy ban Chứng</w:t>
      </w:r>
    </w:p>
    <w:p>
      <w:r>
        <w:t>khoán Nhà nước thông báo về việc đã nhận tài liệu báo cáo khôi phục hoạt động</w:t>
      </w:r>
    </w:p>
    <w:p>
      <w:r>
        <w:t>của công ty quản lý quỹ.</w:t>
      </w:r>
    </w:p>
    <w:p>
      <w:r>
        <w:t>7.</w:t>
      </w:r>
    </w:p>
    <w:p>
      <w:r>
        <w:t>Ủy ban Chứng khoán Nhà nước có trách nhiệm công bố thông tin về việc đình chỉ</w:t>
      </w:r>
    </w:p>
    <w:p>
      <w:r>
        <w:t>hoạt động của công ty quản lý quỹ trên trang thông tin điện tử của Ủy ban Chứng</w:t>
      </w:r>
    </w:p>
    <w:p>
      <w:r>
        <w:t>khoán Nhà nước.</w:t>
      </w:r>
    </w:p>
    <w:p>
      <w:r>
        <w:t>Điều 27. Hoạt động của công ty quản lý quỹ trong thời</w:t>
      </w:r>
    </w:p>
    <w:p>
      <w:r>
        <w:t>gian giải thể</w:t>
      </w:r>
    </w:p>
    <w:p>
      <w:r>
        <w:t>Trong</w:t>
      </w:r>
    </w:p>
    <w:p>
      <w:r>
        <w:t>quá trình giải thể, công ty quản lý quỹ thanh lý các hợp đồng còn hiệu lực; bàn</w:t>
      </w:r>
    </w:p>
    <w:p>
      <w:r>
        <w:t>giao quyền, trách nhiệm và danh mục đầu tư của quỹ, công ty đầu tư chứng khoán,</w:t>
      </w:r>
    </w:p>
    <w:p>
      <w:r>
        <w:t>khách hàng ủy thác quản lý danh mục cho công ty quản lý quỹ thay thế theo các</w:t>
      </w:r>
    </w:p>
    <w:p>
      <w:r>
        <w:t>nguyên tắc sau:</w:t>
      </w:r>
    </w:p>
    <w:p>
      <w:r>
        <w:t>1.</w:t>
      </w:r>
    </w:p>
    <w:p>
      <w:r>
        <w:t>Đối với nghiệp vụ quản lý danh mục đầu tư chứng khoán:</w:t>
      </w:r>
    </w:p>
    <w:p>
      <w:r>
        <w:t>a)</w:t>
      </w:r>
    </w:p>
    <w:p>
      <w:r>
        <w:t>Trong thời hạn 30 ngày kể từ ngày có văn bản chấp thuận giải thể của Ủy ban</w:t>
      </w:r>
    </w:p>
    <w:p>
      <w:r>
        <w:t>Chứng khoán Nhà nước, công ty quản lý quỹ giải thể phải hoàn trả tài sản cho</w:t>
      </w:r>
    </w:p>
    <w:p>
      <w:r>
        <w:t>khách hàng ủy thác theo yêu cầu bằng văn bản; ngừng giao dịch mua, bán chứng</w:t>
      </w:r>
    </w:p>
    <w:p>
      <w:r>
        <w:t>khoán; ngừng giao dịch rút, nộp tiền của khách hàng ủy thác. Sau đó chốt số dư</w:t>
      </w:r>
    </w:p>
    <w:p>
      <w:r>
        <w:t>tiền và tài sản của từng khách hàng ủy thác;</w:t>
      </w:r>
    </w:p>
    <w:p>
      <w:r>
        <w:t>b)</w:t>
      </w:r>
    </w:p>
    <w:p>
      <w:r>
        <w:t>Trong thời hạn tối đa 05 ngày làm việc kể từ ngày chốt số dư tài sản ủy thác,</w:t>
      </w:r>
    </w:p>
    <w:p>
      <w:r>
        <w:t>công ty quản lý quỹ phải báo cáo Ủy ban Chứng khoán Nhà nước về danh mục đầu tư</w:t>
      </w:r>
    </w:p>
    <w:p>
      <w:r>
        <w:t>của từng khách hàng ủy thác; thông báo và gửi sao kê tài khoản danh mục đầu tư</w:t>
      </w:r>
    </w:p>
    <w:p>
      <w:r>
        <w:t>cho từng khách hàng ủy thác. Bản sao kê tài khoản danh mục ủy thác của từng</w:t>
      </w:r>
    </w:p>
    <w:p>
      <w:r>
        <w:t>khách hàng ủy thác phải được ngân hàng lưu ký xác nhận đối với số dư tiền và</w:t>
      </w:r>
    </w:p>
    <w:p>
      <w:r>
        <w:t>chứng khoán có trong danh mục ủy thác tại ngân hàng lưu ký. Thông báo cho khách</w:t>
      </w:r>
    </w:p>
    <w:p>
      <w:r>
        <w:t>hàng ủy thác phải có đề xuất về công ty quản lý quỹ thay thế; hướng dẫn việc</w:t>
      </w:r>
    </w:p>
    <w:p>
      <w:r>
        <w:t>chuyển giao tài sản và bàn giao quyền, trách nhiệm đối với khách hàng ủy thác</w:t>
      </w:r>
    </w:p>
    <w:p>
      <w:r>
        <w:t>sang công ty quản lý quỹ thay thế; hoặc đề xuất việc thanh lý danh mục đầu tư;</w:t>
      </w:r>
    </w:p>
    <w:p>
      <w:r>
        <w:t>hoặc hoàn trả tài sản cho khách hàng ủy thác tự quản lý;</w:t>
      </w:r>
    </w:p>
    <w:p>
      <w:r>
        <w:t>c)</w:t>
      </w:r>
    </w:p>
    <w:p>
      <w:r>
        <w:t>Kể từ ngày chốt số dư tiền, chứng khoán của tài khoản quản lý danh mục đầu tư,</w:t>
      </w:r>
    </w:p>
    <w:p>
      <w:r>
        <w:t>thành viên lưu ký không thực hiện lệnh giao dịch, chỉ thị thanh toán của công</w:t>
      </w:r>
    </w:p>
    <w:p>
      <w:r>
        <w:t>ty quản lý quỹ đối với tài sản của khách hàng ủy thác, trừ trường hợp là giao</w:t>
      </w:r>
    </w:p>
    <w:p>
      <w:r>
        <w:t>dịch bán thanh lý, giao dịch nhằm thực hiện quyền chủ sở hữu của khách hàng ủy</w:t>
      </w:r>
    </w:p>
    <w:p>
      <w:r>
        <w:t>thác hoặc các giao dịch theo yêu cầu và chỉ thị bằng văn bản của khách hàng ủy</w:t>
      </w:r>
    </w:p>
    <w:p>
      <w:r>
        <w:t>thác;</w:t>
      </w:r>
    </w:p>
    <w:p>
      <w:r>
        <w:t>d)</w:t>
      </w:r>
    </w:p>
    <w:p>
      <w:r>
        <w:t>Sau 60 ngày kể từ ngày có văn bản chấp thuận giải thể của Ủy ban Chứng khoán</w:t>
      </w:r>
    </w:p>
    <w:p>
      <w:r>
        <w:t>Nhà nước, nếu khách hàng ủy thác không tự lựa chọn công ty quản lý quỹ thay thế</w:t>
      </w:r>
    </w:p>
    <w:p>
      <w:r>
        <w:t>hoặc yêu cầu thanh lý danh mục đầu tư, công ty quản lý quỹ giải thể chuyển toàn</w:t>
      </w:r>
    </w:p>
    <w:p>
      <w:r>
        <w:t>bộ tài sản, tiền của khách hàng ủy thác sang tài khoản lưu ký danh mục ủy thác</w:t>
      </w:r>
    </w:p>
    <w:p>
      <w:r>
        <w:t>của công ty quản lý quỹ thay thế do công ty lựa chọn.</w:t>
      </w:r>
    </w:p>
    <w:p>
      <w:r>
        <w:t>2.</w:t>
      </w:r>
    </w:p>
    <w:p>
      <w:r>
        <w:t>Đối với nghiệp vụ quản lý quỹ đầu tư chứng khoán:</w:t>
      </w:r>
    </w:p>
    <w:p>
      <w:r>
        <w:t>a)</w:t>
      </w:r>
    </w:p>
    <w:p>
      <w:r>
        <w:t>Công ty quản lý quỹ phải lấy ý kiến Đại hội nhà đầu tư của quỹ đầu tư chứng</w:t>
      </w:r>
    </w:p>
    <w:p>
      <w:r>
        <w:t>khoán, Đại hội đồng cổ đông của công ty đầu tư chứng khoán về việc thay thế</w:t>
      </w:r>
    </w:p>
    <w:p>
      <w:r>
        <w:t>công ty quản lý quỹ. Trong trường hợp công ty quản lý quỹ bị giải thể và Đại</w:t>
      </w:r>
    </w:p>
    <w:p>
      <w:r>
        <w:t>hội nhà đầu tư, Đại hội đồng cổ đông không tự thỏa thuận, thống nhất được công</w:t>
      </w:r>
    </w:p>
    <w:p>
      <w:r>
        <w:t>ty quản lý quỹ thay thế, thì phải thanh lý, giải thể quỹ đầu tư chứng khoán,</w:t>
      </w:r>
    </w:p>
    <w:p>
      <w:r>
        <w:t>công ty đầu tư chứng khoán theo quy định của pháp luật về quỹ đầu tư chứng</w:t>
      </w:r>
    </w:p>
    <w:p>
      <w:r>
        <w:t>khoán;</w:t>
      </w:r>
    </w:p>
    <w:p>
      <w:r>
        <w:t>b)</w:t>
      </w:r>
    </w:p>
    <w:p>
      <w:r>
        <w:t>Việc bàn giao quyền, nghĩa vụ đối với quỹ đầu tư chứng khoán, công ty đầu tư</w:t>
      </w:r>
    </w:p>
    <w:p>
      <w:r>
        <w:t>chứng khoán cho công ty quản lý quỹ thay thế thực hiện theo quy định tại</w:t>
      </w:r>
    </w:p>
    <w:p>
      <w:r>
        <w:t>Điều 13 Thông tư này</w:t>
      </w:r>
    </w:p>
    <w:p>
      <w:r>
        <w:t>.</w:t>
      </w:r>
    </w:p>
    <w:p>
      <w:r>
        <w:t>3.</w:t>
      </w:r>
    </w:p>
    <w:p>
      <w:r>
        <w:t>Đối với nghiệp vụ tư vấn đầu tư chứng khoán: công ty quản lý quỹ thanh lý các</w:t>
      </w:r>
    </w:p>
    <w:p>
      <w:r>
        <w:t>hợp đồng tư vấn đầu tư chứng khoán trong thời hạn 06 tháng kể từ ngày có văn</w:t>
      </w:r>
    </w:p>
    <w:p>
      <w:r>
        <w:t>bản chấp thuận giải thể của Ủy ban Chứng khoán Nhà nước.</w:t>
      </w:r>
    </w:p>
    <w:p>
      <w:r>
        <w:t>4.</w:t>
      </w:r>
    </w:p>
    <w:p>
      <w:r>
        <w:t>Công ty quản lý quỹ bị giải thể phải đền bù thiệt hại cho khách hàng trong</w:t>
      </w:r>
    </w:p>
    <w:p>
      <w:r>
        <w:t>trường hợp tiền, tài sản của khách hàng bị thất thoát trong quá trình giải thể</w:t>
      </w:r>
    </w:p>
    <w:p>
      <w:r>
        <w:t>công ty theo quy định tại Điều lệ quỹ đầu tư chứng khoán, Điều lệ công ty đầu</w:t>
      </w:r>
    </w:p>
    <w:p>
      <w:r>
        <w:t>tư chứng khoán, hợp đồng ủy thác đầu tư. Trong trường hợp không có quy định</w:t>
      </w:r>
    </w:p>
    <w:p>
      <w:r>
        <w:t>này, khách hàng có quyền như một chủ nợ không có bảo đảm. Mức đền bù phải được</w:t>
      </w:r>
    </w:p>
    <w:p>
      <w:r>
        <w:t>thực hiện theo cùng một tỷ lệ như đối với các chủ nợ không có bảo đảm khác.</w:t>
      </w:r>
    </w:p>
    <w:p>
      <w:r>
        <w:t>5.</w:t>
      </w:r>
    </w:p>
    <w:p>
      <w:r>
        <w:t>Trong quá trình giải thể, công ty quản lý quỹ tiếp tục thực hiện nghĩa vụ báo</w:t>
      </w:r>
    </w:p>
    <w:p>
      <w:r>
        <w:t>cáo về hoạt động quản lý danh mục đầu tư, hoạt động quản lý quỹ đầu tư chứng</w:t>
      </w:r>
    </w:p>
    <w:p>
      <w:r>
        <w:t>khoán theo quy định tại</w:t>
      </w:r>
    </w:p>
    <w:p>
      <w:r>
        <w:t>Điều 29 Thông tư này</w:t>
      </w:r>
    </w:p>
    <w:p>
      <w:r>
        <w:t>và các quy</w:t>
      </w:r>
    </w:p>
    <w:p>
      <w:r>
        <w:t>định của pháp luật về quỹ đầu tư chứng khoán, kèm theo thông tin về tiến độ</w:t>
      </w:r>
    </w:p>
    <w:p>
      <w:r>
        <w:t>thanh lý hợp đồng, hoàn trả tài sản cho từng khách hàng ủy thác và công tác bàn</w:t>
      </w:r>
    </w:p>
    <w:p>
      <w:r>
        <w:t>giao quyền và trách nhiệm cho công ty quản lý quỹ thay thế.</w:t>
      </w:r>
    </w:p>
    <w:p>
      <w:r>
        <w:t>Chương V</w:t>
      </w:r>
    </w:p>
    <w:p>
      <w:r>
        <w:t>CUNG CẤP THÔNG TIN, NGHĨA VỤ BÁO CÁO, LƯU TRỮ HỒ SƠ</w:t>
      </w:r>
    </w:p>
    <w:p>
      <w:r>
        <w:t>Điều 28. Cung cấp thông tin</w:t>
      </w:r>
    </w:p>
    <w:p>
      <w:r>
        <w:t>1.</w:t>
      </w:r>
    </w:p>
    <w:p>
      <w:r>
        <w:t>Công ty quản lý quỹ phải lưu trữ đầy đủ tại trụ sở chính, văn phòng đại diện,</w:t>
      </w:r>
    </w:p>
    <w:p>
      <w:r>
        <w:t>chi nhánh, đại lý phân phối cũng như tại trang thông tin điện tử của công ty và</w:t>
      </w:r>
    </w:p>
    <w:p>
      <w:r>
        <w:t>cung cấp miễn phí cho nhà đầu tư theo yêu cầu của nhà đầu tư các tài liệu sau;</w:t>
      </w:r>
    </w:p>
    <w:p>
      <w:r>
        <w:t>a) Điều</w:t>
      </w:r>
    </w:p>
    <w:p>
      <w:r>
        <w:t>lệ quỹ, Điều lệ công ty đầu tư chứng khoán, Bản cáo bạch, Bản cáo bạch tóm tắt,</w:t>
      </w:r>
    </w:p>
    <w:p>
      <w:r>
        <w:t>các tài liệu, báo cáo, hợp đồng dẫn chiếu trong Bản cáo bạch, Bản cáo bạch tóm</w:t>
      </w:r>
    </w:p>
    <w:p>
      <w:r>
        <w:t>tắt của quỹ, công ty đầu tư chứng khoán;</w:t>
      </w:r>
    </w:p>
    <w:p>
      <w:r>
        <w:t>b)</w:t>
      </w:r>
    </w:p>
    <w:p>
      <w:r>
        <w:t>Các báo cáo tài chính năm đã được kiểm toán của quỹ, công ty đầu tư chứng khoán</w:t>
      </w:r>
    </w:p>
    <w:p>
      <w:r>
        <w:t>của tối thiểu 05 năm gần nhất; báo cáo tài chính 6 tháng, các báo cáo tài chính</w:t>
      </w:r>
    </w:p>
    <w:p>
      <w:r>
        <w:t>quý tới quý gần nhất của quỹ, công ty đầu tư chứng khoán;</w:t>
      </w:r>
    </w:p>
    <w:p>
      <w:r>
        <w:t>c)</w:t>
      </w:r>
    </w:p>
    <w:p>
      <w:r>
        <w:t>Báo cáo hoạt động định kỳ của quỹ, công ty đầu tư chứng khoán theo quy định của</w:t>
      </w:r>
    </w:p>
    <w:p>
      <w:r>
        <w:t>pháp luật về quỹ đầu tư chứng khoán của tối thiểu 05 năm gần nhất;</w:t>
      </w:r>
    </w:p>
    <w:p>
      <w:r>
        <w:t>d)</w:t>
      </w:r>
    </w:p>
    <w:p>
      <w:r>
        <w:t>Báo cáo về giá trị tài sản ròng của quỹ, công ty đầu tư chứng khoán theo quy</w:t>
      </w:r>
    </w:p>
    <w:p>
      <w:r>
        <w:t>định của pháp luật về quỹ đầu tư chứng khoán.</w:t>
      </w:r>
    </w:p>
    <w:p>
      <w:r>
        <w:t>2.</w:t>
      </w:r>
    </w:p>
    <w:p>
      <w:r>
        <w:t>Trường hợp khách hàng ủy thác hoặc đại diện của khách hàng ủy thác có yêu cầu,</w:t>
      </w:r>
    </w:p>
    <w:p>
      <w:r>
        <w:t>công ty quản lý quỹ phải cung cấp quy trình quản trị rủi ro, nêu rõ các hạn chế</w:t>
      </w:r>
    </w:p>
    <w:p>
      <w:r>
        <w:t>đầu tư, phương pháp phòng ngừa và quản lý rủi ro mà công ty sử dụng để quản lý</w:t>
      </w:r>
    </w:p>
    <w:p>
      <w:r>
        <w:t>tài sản của khách hàng ủy thác.</w:t>
      </w:r>
    </w:p>
    <w:p>
      <w:r>
        <w:t>3.</w:t>
      </w:r>
    </w:p>
    <w:p>
      <w:r>
        <w:t>Đối với khách hàng ủy thác quản lý danh mục, công ty quản lý quỹ có trách</w:t>
      </w:r>
    </w:p>
    <w:p>
      <w:r>
        <w:t>nhiệm:</w:t>
      </w:r>
    </w:p>
    <w:p>
      <w:r>
        <w:t>a)</w:t>
      </w:r>
    </w:p>
    <w:p>
      <w:r>
        <w:t>Định kỳ hằng tháng, công ty quản lý quỹ báo cáo khách hàng ủy thác về tình hình</w:t>
      </w:r>
    </w:p>
    <w:p>
      <w:r>
        <w:t>danh mục đầu tư theo mẫu quy định tại Phụ lục V ban hành kèm theo Thông tư này.</w:t>
      </w:r>
    </w:p>
    <w:p>
      <w:r>
        <w:t>Công ty quản lý quỹ có thể cung cấp báo cáo này cho khách hàng ủy thác bằng văn</w:t>
      </w:r>
    </w:p>
    <w:p>
      <w:r>
        <w:t>bản giấy hoặc văn bản điện tử nếu hợp đồng ủy thác đầu tư có quy định cho phép.</w:t>
      </w:r>
    </w:p>
    <w:p>
      <w:r>
        <w:t>Văn bản điện tử phải tuân thủ quy định của pháp luật về giao dịch điện tử;</w:t>
      </w:r>
    </w:p>
    <w:p>
      <w:r>
        <w:t>b)</w:t>
      </w:r>
    </w:p>
    <w:p>
      <w:r>
        <w:t>Cung cấp cho khách hàng ủy thác hợp đồng ủy thác đầu tư, hợp đồng lưu ký và các</w:t>
      </w:r>
    </w:p>
    <w:p>
      <w:r>
        <w:t>tài liệu đính kèm hợp đồng theo yêu cầu của khách hàng ủy thác;</w:t>
      </w:r>
    </w:p>
    <w:p>
      <w:r>
        <w:t>c)</w:t>
      </w:r>
    </w:p>
    <w:p>
      <w:r>
        <w:t>Cung cấp cho khách hàng ủy thác sao kê tài khoản danh mục đầu tư, sao kê giao</w:t>
      </w:r>
    </w:p>
    <w:p>
      <w:r>
        <w:t>dịch có xác nhận của ngân hàng lưu ký và các thông tin về hoạt động quản lý</w:t>
      </w:r>
    </w:p>
    <w:p>
      <w:r>
        <w:t>danh mục đầu tư, giải đáp mọi thắc mắc theo yêu cầu của khách hàng.</w:t>
      </w:r>
    </w:p>
    <w:p>
      <w:r>
        <w:t>4.</w:t>
      </w:r>
    </w:p>
    <w:p>
      <w:r>
        <w:t>Công ty quản lý quỹ có trách nhiệm cung cấp cho Ủy ban Chứng khoán Nhà nước hợp</w:t>
      </w:r>
    </w:p>
    <w:p>
      <w:r>
        <w:t>đồng ủy thác đầu tư khi có yêu cầu của Ủy ban Chứng khoán Nhà nước. Khi cung</w:t>
      </w:r>
    </w:p>
    <w:p>
      <w:r>
        <w:t>cấp hợp đồng ủy thác đầu tư gián tiếp ra nước ngoài, công ty quản lý quỹ phải</w:t>
      </w:r>
    </w:p>
    <w:p>
      <w:r>
        <w:t>gửi kèm theo các tài liệu chứng minh tổ chức ủy thác đáp ứng các điều kiện để</w:t>
      </w:r>
    </w:p>
    <w:p>
      <w:r>
        <w:t>đầu tư gián tiếp ra nước ngoài theo quy định của pháp luật.</w:t>
      </w:r>
    </w:p>
    <w:p>
      <w:r>
        <w:t>Điều 29. Nghĩa vụ báo cáo</w:t>
      </w:r>
    </w:p>
    <w:p>
      <w:r>
        <w:t>1.</w:t>
      </w:r>
    </w:p>
    <w:p>
      <w:r>
        <w:t>Công ty quản lý quỹ gửi Ủy ban Chứng khoán Nhà nước các báo cáo định kỳ như</w:t>
      </w:r>
    </w:p>
    <w:p>
      <w:r>
        <w:t>sau:</w:t>
      </w:r>
    </w:p>
    <w:p>
      <w:r>
        <w:t>a)</w:t>
      </w:r>
    </w:p>
    <w:p>
      <w:r>
        <w:t>Báo cáo định kỳ hằng tháng và năm về hoạt động của công ty quản lý quỹ theo mẫu</w:t>
      </w:r>
    </w:p>
    <w:p>
      <w:r>
        <w:t>quy định tại Phụ lục VI ban hành kèm theo Thông tư này;</w:t>
      </w:r>
    </w:p>
    <w:p>
      <w:r>
        <w:t>b)</w:t>
      </w:r>
    </w:p>
    <w:p>
      <w:r>
        <w:t>Báo cáo định kỳ hằng tháng về hoạt động quản lý danh mục đầu tư của công ty</w:t>
      </w:r>
    </w:p>
    <w:p>
      <w:r>
        <w:t>quản lý quỹ có xác nhận của ngân hàng lưu ký nơi công ty quản lý quỹ mở tài khoản</w:t>
      </w:r>
    </w:p>
    <w:p>
      <w:r>
        <w:t>lưu ký, xác nhận của thành viên lưu ký nơi khách hàng ủy thác mỏ tài khoản, xác</w:t>
      </w:r>
    </w:p>
    <w:p>
      <w:r>
        <w:t>nhận của tổ chức lưu ký tại nước ngoài theo mẫu quy định tại Phụ lục VII ban</w:t>
      </w:r>
    </w:p>
    <w:p>
      <w:r>
        <w:t>hành kèm theo Thông tư này;</w:t>
      </w:r>
    </w:p>
    <w:p>
      <w:r>
        <w:t>c)</w:t>
      </w:r>
    </w:p>
    <w:p>
      <w:r>
        <w:t>Báo cáo 6 tháng và năm về hoạt động quản trị rủi ro của công ty quản lý quỹ</w:t>
      </w:r>
    </w:p>
    <w:p>
      <w:r>
        <w:t>theo mẫu quy định tại Phụ lục VIII ban hành kèm theo Thông tư này;</w:t>
      </w:r>
    </w:p>
    <w:p>
      <w:r>
        <w:t>d)</w:t>
      </w:r>
    </w:p>
    <w:p>
      <w:r>
        <w:t>Báo cáo kết quả kiểm toán nội bộ định kỳ hằng năm; báo cáo kiểm soát nội bộ</w:t>
      </w:r>
    </w:p>
    <w:p>
      <w:r>
        <w:t>định kỳ hằng năm của công ty quản lý quỹ;</w:t>
      </w:r>
    </w:p>
    <w:p>
      <w:r>
        <w:t>đ)</w:t>
      </w:r>
    </w:p>
    <w:p>
      <w:r>
        <w:t>Báo cáo tài chính quý; báo cáo tài chính 6 tháng đã được soát xét, báo cáo tài</w:t>
      </w:r>
    </w:p>
    <w:p>
      <w:r>
        <w:t>chính năm đã được kiểm toán bởi tổ chức kiểm toán được chấp thuận của công ty</w:t>
      </w:r>
    </w:p>
    <w:p>
      <w:r>
        <w:t>quản lý quỹ theo quy định của pháp luật về kế toán đối với công ty quản lý quỹ;</w:t>
      </w:r>
    </w:p>
    <w:p>
      <w:r>
        <w:t>2.</w:t>
      </w:r>
    </w:p>
    <w:p>
      <w:r>
        <w:t>Thời hạn nộp các báo cáo định kỳ quy định tại khoản 1 Điều này như sau:</w:t>
      </w:r>
    </w:p>
    <w:p>
      <w:r>
        <w:t>a)</w:t>
      </w:r>
    </w:p>
    <w:p>
      <w:r>
        <w:t>Đối với báo cáo tháng: Trong thời hạn 05 ngày làm việc kể từ ngày kết thúc</w:t>
      </w:r>
    </w:p>
    <w:p>
      <w:r>
        <w:t>tháng;</w:t>
      </w:r>
    </w:p>
    <w:p>
      <w:r>
        <w:t>b)</w:t>
      </w:r>
    </w:p>
    <w:p>
      <w:r>
        <w:t>Đối với báo cáo quý: Trong thời hạn 20 ngày kể từ ngày kết thúc quý;</w:t>
      </w:r>
    </w:p>
    <w:p>
      <w:r>
        <w:t>c)</w:t>
      </w:r>
    </w:p>
    <w:p>
      <w:r>
        <w:t>Đối với báo cáo 6 tháng: Trong thời hạn 45 ngày kể từ ngày kết thúc 06 tháng</w:t>
      </w:r>
    </w:p>
    <w:p>
      <w:r>
        <w:t>đầu năm;</w:t>
      </w:r>
    </w:p>
    <w:p>
      <w:r>
        <w:t>d)</w:t>
      </w:r>
    </w:p>
    <w:p>
      <w:r>
        <w:t>Đối với báo cáo năm: Trong thời hạn 90 ngày kể từ ngày kết thúc năm.</w:t>
      </w:r>
    </w:p>
    <w:p>
      <w:r>
        <w:t>3.</w:t>
      </w:r>
    </w:p>
    <w:p>
      <w:r>
        <w:t>Thời gian chốt số liệu đối với báo cáo định kỳ quy định tại khoản 1 Điều này</w:t>
      </w:r>
    </w:p>
    <w:p>
      <w:r>
        <w:t>như sau:</w:t>
      </w:r>
    </w:p>
    <w:p>
      <w:r>
        <w:t>a)</w:t>
      </w:r>
    </w:p>
    <w:p>
      <w:r>
        <w:t>Đối với báo cáo tháng: Tính từ ngày đầu tiên của tháng báo cáo đến ngày cuối</w:t>
      </w:r>
    </w:p>
    <w:p>
      <w:r>
        <w:t>cùng của tháng báo cáo (trừ số liệu phản ánh tại thời điểm nhất định);</w:t>
      </w:r>
    </w:p>
    <w:p>
      <w:r>
        <w:t>b)</w:t>
      </w:r>
    </w:p>
    <w:p>
      <w:r>
        <w:t>Đối với báo cáo quý: Tính từ ngày đầu tiên của quý báo cáo đến ngày cuối cùng</w:t>
      </w:r>
    </w:p>
    <w:p>
      <w:r>
        <w:t>của quý báo cáo (trừ số liệu phản ánh tại thời điểm nhất định);</w:t>
      </w:r>
    </w:p>
    <w:p>
      <w:r>
        <w:t>c)</w:t>
      </w:r>
    </w:p>
    <w:p>
      <w:r>
        <w:t>Đối với báo cáo 6 tháng: Tính từ ngày 01 tháng 01 kỳ báo cáo đến ngày 30 tháng</w:t>
      </w:r>
    </w:p>
    <w:p>
      <w:r>
        <w:t>06 kỳ báo cáo (trừ số liệu phản ánh tại thời điểm nhất định);</w:t>
      </w:r>
    </w:p>
    <w:p>
      <w:r>
        <w:t>d)</w:t>
      </w:r>
    </w:p>
    <w:p>
      <w:r>
        <w:t>Đối với báo cáo năm: Tính từ ngày 01 tháng 01 năm báo cáo đến ngày 31 tháng 12</w:t>
      </w:r>
    </w:p>
    <w:p>
      <w:r>
        <w:t>năm báo cáo (trừ số liệu phản ánh tại thời điểm nhất định);</w:t>
      </w:r>
    </w:p>
    <w:p>
      <w:r>
        <w:t>đ)</w:t>
      </w:r>
    </w:p>
    <w:p>
      <w:r>
        <w:t>Đối với công ty quản lý quỹ có thời gian hoạt động chưa đủ một kỳ báo cáo thì</w:t>
      </w:r>
    </w:p>
    <w:p>
      <w:r>
        <w:t>kỳ báo cáo tính từ ngày được cấp Giấy phép thành lập và hoạt động kinh doanh</w:t>
      </w:r>
    </w:p>
    <w:p>
      <w:r>
        <w:t>chứng khoán đến ngày cuối cùng của kỳ báo cáo theo quy định tại điểm a, b, c và</w:t>
      </w:r>
    </w:p>
    <w:p>
      <w:r>
        <w:t>d khoản này.</w:t>
      </w:r>
    </w:p>
    <w:p>
      <w:r>
        <w:t>4.</w:t>
      </w:r>
    </w:p>
    <w:p>
      <w:r>
        <w:t>[3]</w:t>
      </w:r>
    </w:p>
    <w:p>
      <w:r>
        <w:t>Công ty quản lý quỹ đầu tư chứng khoán gửi Ủy ban Chứng khoán Nhà nước các</w:t>
      </w:r>
    </w:p>
    <w:p>
      <w:r>
        <w:t>báo cáo định kỳ dưới hình thức văn bản điện tử trên cơ sở dữ liệu của Ủy ban</w:t>
      </w:r>
    </w:p>
    <w:p>
      <w:r>
        <w:t>Chứng khoán Nhà nước.</w:t>
      </w:r>
    </w:p>
    <w:p>
      <w:r>
        <w:t>5.</w:t>
      </w:r>
    </w:p>
    <w:p>
      <w:r>
        <w:t>Công ty quản lý quỹ phải thông báo cho Ủy ban Chứng khoán Nhà nước những sự</w:t>
      </w:r>
    </w:p>
    <w:p>
      <w:r>
        <w:t>kiện sau:</w:t>
      </w:r>
    </w:p>
    <w:p>
      <w:r>
        <w:t>a)</w:t>
      </w:r>
    </w:p>
    <w:p>
      <w:r>
        <w:t>Thay đổi, bầu, miễn nhiệm thành viên Hội đồng quản trị, thành viên Hội đồng</w:t>
      </w:r>
    </w:p>
    <w:p>
      <w:r>
        <w:t>thành viên. Thông báo phải kèm theo nghị quyết hoặc quyết định bầu, miễn nhiệm,</w:t>
      </w:r>
    </w:p>
    <w:p>
      <w:r>
        <w:t>thay đổi thành viên Hội đồng quản trị, thành viên Hội đồng thành viên, các tài</w:t>
      </w:r>
    </w:p>
    <w:p>
      <w:r>
        <w:t>liệu hợp lệ khác đảm bảo thành viên Hội đồng quản trị, thành viên Hội đồng</w:t>
      </w:r>
    </w:p>
    <w:p>
      <w:r>
        <w:t>thành viên mới đáp ứng các quy định tại Điều lệ công ty, quy định của pháp luật</w:t>
      </w:r>
    </w:p>
    <w:p>
      <w:r>
        <w:t>về chứng khoán và pháp luật về doanh nghiệp;</w:t>
      </w:r>
    </w:p>
    <w:p>
      <w:r>
        <w:t>b)</w:t>
      </w:r>
    </w:p>
    <w:p>
      <w:r>
        <w:t>Thay đổi Trưởng văn phòng đại diện trong nước, thay đổi Giám đốc của chi nhánh</w:t>
      </w:r>
    </w:p>
    <w:p>
      <w:r>
        <w:t>trong nước. Thông báo thay đổi phải kèm theo quyết định bổ nhiệm, các tài liệu</w:t>
      </w:r>
    </w:p>
    <w:p>
      <w:r>
        <w:t>hợp lệ khác đảm bảo nhân sự thay thế đáp ứng quy định của pháp luật về chứng</w:t>
      </w:r>
    </w:p>
    <w:p>
      <w:r>
        <w:t>khoán;</w:t>
      </w:r>
    </w:p>
    <w:p>
      <w:r>
        <w:t>c)</w:t>
      </w:r>
    </w:p>
    <w:p>
      <w:r>
        <w:t>Sửa đổi, bổ sung Điều lệ công ty. Thông báo gửi kèm bản sửa đổi, bổ sung Điều</w:t>
      </w:r>
    </w:p>
    <w:p>
      <w:r>
        <w:t>lệ công ty;</w:t>
      </w:r>
    </w:p>
    <w:p>
      <w:r>
        <w:t>d)</w:t>
      </w:r>
    </w:p>
    <w:p>
      <w:r>
        <w:t>Hoàn tất giao dịch chuyển nhượng cổ phần, phần vốn góp của cổ đông, thành viên</w:t>
      </w:r>
    </w:p>
    <w:p>
      <w:r>
        <w:t>góp vốn của công ty quản lý quỹ, trừ trường hợp cổ phiếu của công ty quản lý</w:t>
      </w:r>
    </w:p>
    <w:p>
      <w:r>
        <w:t>quỹ đã được niêm yết tại Sở giao dịch chứng khoán. Thông báo thực hiện theo mẫu</w:t>
      </w:r>
    </w:p>
    <w:p>
      <w:r>
        <w:t>quy định tại Phụ lục XI ban hành kèm theo Thông tư này và gửi kèm bản sao hợp</w:t>
      </w:r>
    </w:p>
    <w:p>
      <w:r>
        <w:t>lệ hợp đồng chuyển nhượng cổ phần, phần vốn góp giữa các bên tham gia giao</w:t>
      </w:r>
    </w:p>
    <w:p>
      <w:r>
        <w:t>dịch. Trường hợp công ty quản lý quỹ là công ty đại chúng, nếu việc chuyển</w:t>
      </w:r>
    </w:p>
    <w:p>
      <w:r>
        <w:t>nhượng dẫn đến bên nhận chuyển nhượng sở hữu từ 25% trở lên số cổ phiếu có</w:t>
      </w:r>
    </w:p>
    <w:p>
      <w:r>
        <w:t>quyền biểu quyết của công ty quản lý quỹ thì bên nhận chuyển nhượng phải thực</w:t>
      </w:r>
    </w:p>
    <w:p>
      <w:r>
        <w:t>hiện theo quy định pháp luật về chào mua công khai cổ phiếu của công ty đại</w:t>
      </w:r>
    </w:p>
    <w:p>
      <w:r>
        <w:t>chúng;</w:t>
      </w:r>
    </w:p>
    <w:p>
      <w:r>
        <w:t>đ)</w:t>
      </w:r>
    </w:p>
    <w:p>
      <w:r>
        <w:t>Các sự kiện có thể gây ảnh hưởng nghiêm trọng đến khả năng tài chính, hoạt động</w:t>
      </w:r>
    </w:p>
    <w:p>
      <w:r>
        <w:t>quản lý tài sản ủy thác.</w:t>
      </w:r>
    </w:p>
    <w:p>
      <w:r>
        <w:t>6.</w:t>
      </w:r>
    </w:p>
    <w:p>
      <w:r>
        <w:t>Thời hạn thông báo cho Ủy ban Chứng khoán Nhà nước về các sự kiện quy định tại khoản</w:t>
      </w:r>
    </w:p>
    <w:p>
      <w:r>
        <w:t>5 Điều này là 03 ngày làm việc kể từ khi xảy ra các sự kiện đó.</w:t>
      </w:r>
    </w:p>
    <w:p>
      <w:r>
        <w:t>7.</w:t>
      </w:r>
    </w:p>
    <w:p>
      <w:r>
        <w:t>Công ty quản lý quỹ báo cáo ban đại diện quỹ, Hội đồng quản trị công ty đầu tư</w:t>
      </w:r>
    </w:p>
    <w:p>
      <w:r>
        <w:t>chứng khoán hoặc khách hàng ủy thác quản lý danh mục trong trường hợp phát hiện</w:t>
      </w:r>
    </w:p>
    <w:p>
      <w:r>
        <w:t>ngân hàng giám sát, ngân hàng lưu ký vi phạm Điều lệ quỹ, Điều lệ công ty đầu</w:t>
      </w:r>
    </w:p>
    <w:p>
      <w:r>
        <w:t>tư chứng khoán, hợp đồng giám sát, hợp đồng lưu ký; báo cáo Ủy ban Chứng khoán</w:t>
      </w:r>
    </w:p>
    <w:p>
      <w:r>
        <w:t>Nhà nước trong trường hợp các tổ chức này vi phạm quy định pháp luật trong vòng</w:t>
      </w:r>
    </w:p>
    <w:p>
      <w:r>
        <w:t>03 ngày làm việc kể từ khi phát hiện ra vi phạm.</w:t>
      </w:r>
    </w:p>
    <w:p>
      <w:r>
        <w:t>8.</w:t>
      </w:r>
    </w:p>
    <w:p>
      <w:r>
        <w:t>Ngoài các trường hợp báo cáo quy định tại Điều này, trong trường hợp cần thiết,</w:t>
      </w:r>
    </w:p>
    <w:p>
      <w:r>
        <w:t>nhằm bảo vệ lợi ích chung và lợi ích nhà đầu tư, Ủy ban Chứng khoán Nhà nước</w:t>
      </w:r>
    </w:p>
    <w:p>
      <w:r>
        <w:t>yêu cầu công ty quản lý quỹ báo cáo về hoạt động của công ty. Công ty quản lý</w:t>
      </w:r>
    </w:p>
    <w:p>
      <w:r>
        <w:t>quỹ phải báo cáo Ủy ban Chứng khoán Nhà nước trong thời hạn 48 giờ kể từ khi</w:t>
      </w:r>
    </w:p>
    <w:p>
      <w:r>
        <w:t>nhận được yêu cầu của Ủy ban Chứng khoán Nhà nước.</w:t>
      </w:r>
    </w:p>
    <w:p>
      <w:r>
        <w:t>Điều 30. Lưu trữ hồ sơ, tài liệu, thông tin</w:t>
      </w:r>
    </w:p>
    <w:p>
      <w:r>
        <w:t>1.</w:t>
      </w:r>
    </w:p>
    <w:p>
      <w:r>
        <w:t>Công ty quản lý quỹ phải lưu trữ đầy đủ, chính xác, kịp thời, có hệ thống toàn</w:t>
      </w:r>
    </w:p>
    <w:p>
      <w:r>
        <w:t>bộ các tài liệu, hồ sơ và cập nhật thông tin, dữ liệu liên quan đến hoạt động</w:t>
      </w:r>
    </w:p>
    <w:p>
      <w:r>
        <w:t>của công ty theo quy định của pháp luật về doanh nghiệp. Các hồ sơ, tài liệu, thông</w:t>
      </w:r>
    </w:p>
    <w:p>
      <w:r>
        <w:t>tin về hoạt động của công ty phải được lưu trữ dự phòng tại một địa điểm bên</w:t>
      </w:r>
    </w:p>
    <w:p>
      <w:r>
        <w:t>ngoài trụ sở chính công ty.</w:t>
      </w:r>
    </w:p>
    <w:p>
      <w:r>
        <w:t>2.</w:t>
      </w:r>
    </w:p>
    <w:p>
      <w:r>
        <w:t>Công ty quản lý quỹ, ngân hàng giám sát, ngân hàng lưu ký, đại lý phân phối, tổ</w:t>
      </w:r>
    </w:p>
    <w:p>
      <w:r>
        <w:t>chức cung cấp dịch vụ liên quan phải lưu trữ đầy đủ, có hệ thống, bảo đảm rõ</w:t>
      </w:r>
    </w:p>
    <w:p>
      <w:r>
        <w:t>ràng, chính xác và thống nhất các tài liệu phù hợp với trách nhiệm, nghĩa vụ</w:t>
      </w:r>
    </w:p>
    <w:p>
      <w:r>
        <w:t>của từng tổ chức theo quy định của pháp luật và hợp đồng cung cấp dịch vụ như</w:t>
      </w:r>
    </w:p>
    <w:p>
      <w:r>
        <w:t>sau:</w:t>
      </w:r>
    </w:p>
    <w:p>
      <w:r>
        <w:t>a)</w:t>
      </w:r>
    </w:p>
    <w:p>
      <w:r>
        <w:t>Hoạt động chào bán chứng chỉ quỹ, phân phối chứng chỉ quỹ;</w:t>
      </w:r>
    </w:p>
    <w:p>
      <w:r>
        <w:t>b)</w:t>
      </w:r>
    </w:p>
    <w:p>
      <w:r>
        <w:t>Xác nhận quyền sở hữu cho nhà đầu tư của quỹ đầu tư chứng khoán, công ty đầu tư</w:t>
      </w:r>
    </w:p>
    <w:p>
      <w:r>
        <w:t>chứng khoán, khách hàng ủy thác; đăng ký sở hữu tài sản của quỹ đầu tư chứng</w:t>
      </w:r>
    </w:p>
    <w:p>
      <w:r>
        <w:t>khoán, công ty đầu tư chứng khoán, khách hàng ủy thác;</w:t>
      </w:r>
    </w:p>
    <w:p>
      <w:r>
        <w:t>c)</w:t>
      </w:r>
    </w:p>
    <w:p>
      <w:r>
        <w:t>Báo cáo tài chính, sổ sách kế toán; hệ thống tài khoản, các hóa đơn, chứng từ</w:t>
      </w:r>
    </w:p>
    <w:p>
      <w:r>
        <w:t>giao dịch bảo đảm phản ánh chi tiết, chính xác và kịp thời mọi lệnh giao dịch</w:t>
      </w:r>
    </w:p>
    <w:p>
      <w:r>
        <w:t>hằng ngày của từng khách hàng ủy thác, của chính công ty và của nhân viên trong</w:t>
      </w:r>
    </w:p>
    <w:p>
      <w:r>
        <w:t>công ty, bao gồm cả các thông tin về thứ tự lệnh đặt, giao dịch thực hiện; tài</w:t>
      </w:r>
    </w:p>
    <w:p>
      <w:r>
        <w:t>liệu, thông tin điện tử sử dụng để xác định giá trị tài sản ròng; bản gốc tài</w:t>
      </w:r>
    </w:p>
    <w:p>
      <w:r>
        <w:t>liệu pháp lý đăng ký sở hữu, bản gốc hoặc bản sao hợp lệ các tài liệu pháp lý</w:t>
      </w:r>
    </w:p>
    <w:p>
      <w:r>
        <w:t>xác nhận quyền sở hữu liên quan đến tài sản, giao dịch tài sản và các tải liệu</w:t>
      </w:r>
    </w:p>
    <w:p>
      <w:r>
        <w:t>liên quan phải được công ty quản lý quỹ và ngân hàng giám sát, ngân hàng lưu ký</w:t>
      </w:r>
    </w:p>
    <w:p>
      <w:r>
        <w:t>lưu trữ trong cả quá trình hoạt động của quỹ đầu tư chứng khoán, của công ty</w:t>
      </w:r>
    </w:p>
    <w:p>
      <w:r>
        <w:t>đầu tư chứng khoán, thời gian hiệu lực của hợp đồng ủy thác đầu tư;</w:t>
      </w:r>
    </w:p>
    <w:p>
      <w:r>
        <w:t>d)</w:t>
      </w:r>
    </w:p>
    <w:p>
      <w:r>
        <w:t>Báo cáo về hoạt động định giá, phân tích đầu tư, quyết định đầu tư, quản lý đầu</w:t>
      </w:r>
    </w:p>
    <w:p>
      <w:r>
        <w:t>tư, thoái vốn và các tài liệu liên quan; báo cáo tổng kết về các hoạt động</w:t>
      </w:r>
    </w:p>
    <w:p>
      <w:r>
        <w:t>nghiệp vụ quản lý tài sản; báo cáo về công tác kiểm tra, kiểm soát nội bộ theo</w:t>
      </w:r>
    </w:p>
    <w:p>
      <w:r>
        <w:t>quy định pháp luật và quy định nội bộ; báo cáo về việc giải quyết đơn thư,</w:t>
      </w:r>
    </w:p>
    <w:p>
      <w:r>
        <w:t>khiếu nại, tố cáo, yêu cầu bồi thường thiệt hại của khách hàng;</w:t>
      </w:r>
    </w:p>
    <w:p>
      <w:r>
        <w:t>đ)</w:t>
      </w:r>
    </w:p>
    <w:p>
      <w:r>
        <w:t>Toàn bộ tài liệu liên quan đến hoạt động của quỹ, công ty đầu tư chứng khoán.</w:t>
      </w:r>
    </w:p>
    <w:p>
      <w:r>
        <w:t>3.</w:t>
      </w:r>
    </w:p>
    <w:p>
      <w:r>
        <w:t>Danh mục đầu tư, số liệu, chứng từ giao dịch, đăng ký sở hữu, sổ sách kế toán,</w:t>
      </w:r>
    </w:p>
    <w:p>
      <w:r>
        <w:t>tài khoản kế toán, tài liệu, thông tin điện tử liên quan đến tài sản, giao dịch</w:t>
      </w:r>
    </w:p>
    <w:p>
      <w:r>
        <w:t>tài sản của quỹ đầu tư chứng khoán, công ty đầu tư chứng khoán, khách hàng ủy</w:t>
      </w:r>
    </w:p>
    <w:p>
      <w:r>
        <w:t>thác phải được công ty quản lý quỹ, ngân hàng giám sát, ngân hàng lưu ký và các</w:t>
      </w:r>
    </w:p>
    <w:p>
      <w:r>
        <w:t>tổ chức liên quan định kỳ và thường xuyên kiểm tra, đối soát theo quy định của Điều</w:t>
      </w:r>
    </w:p>
    <w:p>
      <w:r>
        <w:t>lệ quỹ, Điều lệ công ty đầu tư chứng khoán, hợp đồng ủy thác đầu tư và các quy</w:t>
      </w:r>
    </w:p>
    <w:p>
      <w:r>
        <w:t>định pháp luật về kế toán.</w:t>
      </w:r>
    </w:p>
    <w:p>
      <w:r>
        <w:t>4.</w:t>
      </w:r>
    </w:p>
    <w:p>
      <w:r>
        <w:t>Hồ sơ, tài liệu, thông tin quy định tại khoản 1, khoản 2 và khoản 3 Điều này</w:t>
      </w:r>
    </w:p>
    <w:p>
      <w:r>
        <w:t>phải được lưu trữ trong thời hạn 10 năm. Trường hợp là các tài liệu liên quan</w:t>
      </w:r>
    </w:p>
    <w:p>
      <w:r>
        <w:t>đến hoạt động kế toán thì thực hiện lưu trữ theo quy định của pháp luật về kế</w:t>
      </w:r>
    </w:p>
    <w:p>
      <w:r>
        <w:t>toán, kiểm toán.</w:t>
      </w:r>
    </w:p>
    <w:p>
      <w:r>
        <w:t>Chương VI</w:t>
      </w:r>
    </w:p>
    <w:p>
      <w:r>
        <w:t>ĐIỀU KHOẢN THI HÀNH</w:t>
      </w:r>
    </w:p>
    <w:p>
      <w:r>
        <w:t>[4]</w:t>
      </w:r>
    </w:p>
    <w:p>
      <w:r>
        <w:t>Điều 31. Hiệu lực thi hành</w:t>
      </w:r>
    </w:p>
    <w:p>
      <w:r>
        <w:t>Thông</w:t>
      </w:r>
    </w:p>
    <w:p>
      <w:r>
        <w:t>tư này có hiệu lực thi hành kể từ ngày 01 tháng 01 năm 2021.</w:t>
      </w:r>
    </w:p>
    <w:p>
      <w:r>
        <w:t>Thông</w:t>
      </w:r>
    </w:p>
    <w:p>
      <w:r>
        <w:t>tư này thay thế Thông tư số 212/2012/TT-BTC ngày 05 tháng 12 năm 2012 của Bộ</w:t>
      </w:r>
    </w:p>
    <w:p>
      <w:r>
        <w:t>trưởng Bộ Tài chính hướng dẫn thành lập, tổ chức và hoạt động công ty quản lý</w:t>
      </w:r>
    </w:p>
    <w:p>
      <w:r>
        <w:t>quỹ. Bãi bỏ Điều 1; khoản 1, khoản 3 và khoản 4 Điều 7 Thông tư số 91/2019/TT-BTC</w:t>
      </w:r>
    </w:p>
    <w:p>
      <w:r>
        <w:t>ngày 31 tháng 12 năm 2019 của Bộ trưởng Bộ Tài chính sửa đổi, bổ sung một số</w:t>
      </w:r>
    </w:p>
    <w:p>
      <w:r>
        <w:t>Thông tư quy định về chế độ báo cáo và thủ tục hành chính áp dụng đối với công</w:t>
      </w:r>
    </w:p>
    <w:p>
      <w:r>
        <w:t>ty quản lý quỹ, quỹ đầu tư chứng khoán và công ty đầu tư chứng khoán.</w:t>
      </w:r>
    </w:p>
    <w:p>
      <w:r>
        <w:t>3.</w:t>
      </w:r>
    </w:p>
    <w:p>
      <w:r>
        <w:t>Công ty quản lý quỹ có trách nhiệm xây dựng Điều lệ công ty theo quy định của</w:t>
      </w:r>
    </w:p>
    <w:p>
      <w:r>
        <w:t>Luật Chứng khoán số 54/2019/QH14, Luật Doanh nghiệp số 59/2020/QH14 và Thông tư</w:t>
      </w:r>
    </w:p>
    <w:p>
      <w:r>
        <w:t>này. Điều lệ công ty quản lý quỹ là công ty cổ phần phải được thông qua tại Đại</w:t>
      </w:r>
    </w:p>
    <w:p>
      <w:r>
        <w:t>hội đồng cổ đông gần nhất kể từ ngày Thông tư này có hiệu lực thi hành. Điều lệ</w:t>
      </w:r>
    </w:p>
    <w:p>
      <w:r>
        <w:t>công ty quản lý quỹ là công ty trách nhiệm hữu hạn phải được Hội đồng thành</w:t>
      </w:r>
    </w:p>
    <w:p>
      <w:r>
        <w:t>viên hoặc chủ sở hữu thông qua trong thời hạn 06 tháng kể từ ngày Thông tư này</w:t>
      </w:r>
    </w:p>
    <w:p>
      <w:r>
        <w:t>có hiệu lực thi hành.</w:t>
      </w:r>
    </w:p>
    <w:p>
      <w:r>
        <w:t>4.</w:t>
      </w:r>
    </w:p>
    <w:p>
      <w:r>
        <w:t>Các quy định đối với Tổng công ty lưu ký và bù trừ chứng khoán Việt Nam tại Thông</w:t>
      </w:r>
    </w:p>
    <w:p>
      <w:r>
        <w:t>tư này do Trung tâm lưu ký chứng khoán Việt Nam thực hiện cho đến khi Tổng công</w:t>
      </w:r>
    </w:p>
    <w:p>
      <w:r>
        <w:t>ty lưu ký và bù trừ chứng khoán Việt Nam được thành lập và chính thức hoạt động</w:t>
      </w:r>
    </w:p>
    <w:p>
      <w:r>
        <w:t>theo quy định của Luật Chứng khoán số 54/2019/QH14.</w:t>
      </w:r>
    </w:p>
    <w:p>
      <w:r>
        <w:t>Điều 32. Tổ chức thực hiện</w:t>
      </w:r>
    </w:p>
    <w:p>
      <w:r>
        <w:t>Ủy</w:t>
      </w:r>
    </w:p>
    <w:p>
      <w:r>
        <w:t>ban Chứng khoán Nhà nước, Tổng công ty lưu ký và bù trừ chứng khoán Việt Nam,</w:t>
      </w:r>
    </w:p>
    <w:p>
      <w:r>
        <w:t>các công ty quản lý quỹ đầu tư chứng khoán, ngân hàng lưu ký, ngân hàng giám</w:t>
      </w:r>
    </w:p>
    <w:p>
      <w:r>
        <w:t>sát, và các tổ chức, cá nhân có liên quan chịu trách nhiệm thi hành Thông tư</w:t>
      </w:r>
    </w:p>
    <w:p>
      <w:r>
        <w:t>này./.</w:t>
      </w:r>
    </w:p>
    <w:p>
      <w:r>
        <w:t>XÁC THỰC VĂN BẢN HỢP NHẤT</w:t>
      </w:r>
    </w:p>
    <w:p>
      <w:r>
        <w:t>Nơi nhận:- Văn phòng Chính phủ (để đăng</w:t>
      </w:r>
    </w:p>
    <w:p>
      <w:r>
        <w:t>Công báo);- Cổng TTĐT Bộ Tài chính (để đăng tải);- Cổng TTĐT UBCKNN (để đảng tai);- Vụ Pháp chế - Bộ Tài chính;- Lưu: VT, UBCK (6b). KT. BỘ TRƯỞNGTHỨ TRƯỞNGNguyễn Đức Chi</w:t>
      </w:r>
    </w:p>
    <w:p>
      <w:r>
        <w:t>Văn bản này có file đính kèm, bạn phải tải Văn bản về để xem toàn bộ nội dung.Tải về</w:t>
      </w:r>
    </w:p>
    <w:p>
      <w:r>
        <w:t>[1]</w:t>
      </w:r>
    </w:p>
    <w:p>
      <w:r>
        <w:t>Văn bản được hợp nhất từ 02 Thông tư sau:</w:t>
      </w:r>
    </w:p>
    <w:p>
      <w:r>
        <w:t>-</w:t>
      </w:r>
    </w:p>
    <w:p>
      <w:r>
        <w:t>Thông tư số 99/2020/TT-BTC ngày 16 tháng 11 năm 2020 của Bộ trưởng Bộ Tài chính</w:t>
      </w:r>
    </w:p>
    <w:p>
      <w:r>
        <w:t>hướng dẫn về hoạt động của công ty quản lý quỹ đầu tư chứng khoán.</w:t>
      </w:r>
    </w:p>
    <w:p>
      <w:r>
        <w:t>-</w:t>
      </w:r>
    </w:p>
    <w:p>
      <w:r>
        <w:t>Thông tư số 88/2025/TT-BTC ngày 03 tháng 9 năm 2025 của Bộ trưởng Bộ Tài chính</w:t>
      </w:r>
    </w:p>
    <w:p>
      <w:r>
        <w:t>sửa đổi, bổ sung một số điều của các Thông tư quy định về chế độ báo cáo áp</w:t>
      </w:r>
    </w:p>
    <w:p>
      <w:r>
        <w:t>dụng đối với công ty quản lý quỹ đầu tư chứng khoán, văn phòng đại diện, chi</w:t>
      </w:r>
    </w:p>
    <w:p>
      <w:r>
        <w:t>nhánh công ty chứng khoán, công ty quản lý quỹ nước ngoài tại Việt Nam.</w:t>
      </w:r>
    </w:p>
    <w:p>
      <w:r>
        <w:t>Văn bản hợp nhất này không thay thế 02 Thông tư nêu</w:t>
      </w:r>
    </w:p>
    <w:p>
      <w:r>
        <w:t>trên.</w:t>
      </w:r>
    </w:p>
    <w:p>
      <w:r>
        <w:t>[2]</w:t>
      </w:r>
    </w:p>
    <w:p>
      <w:r>
        <w:t>Thông tư số 88/2025/TT-BTC ngày 03 tháng 9 năm 2025</w:t>
      </w:r>
    </w:p>
    <w:p>
      <w:r>
        <w:t>của Bộ trưởng Bộ Tài chính sửa đổi, bổ sung một số điều của các Thông tư quy định</w:t>
      </w:r>
    </w:p>
    <w:p>
      <w:r>
        <w:t>về chế độ báo cáo áp dụng đối với công ty quản lý quỹ đầu tư chứng khoán, văn</w:t>
      </w:r>
    </w:p>
    <w:p>
      <w:r>
        <w:t>phòng đại diện, chi nhánh công ty chứng khoán, công ty quản lý quỹ nước ngoài</w:t>
      </w:r>
    </w:p>
    <w:p>
      <w:r>
        <w:t>tại Việt Nam có căn cứ ban hành như sau:</w:t>
      </w:r>
    </w:p>
    <w:p>
      <w:r>
        <w:t>“Căn cứ Luật Chứng khoán số 54/2019/QH14 được sửa</w:t>
      </w:r>
    </w:p>
    <w:p>
      <w:r>
        <w:t>đổi, bổ sung bới Luật số 56/2024/QH15;</w:t>
      </w:r>
    </w:p>
    <w:p>
      <w:r>
        <w:t>Căn</w:t>
      </w:r>
    </w:p>
    <w:p>
      <w:r>
        <w:t>cứ Nghị định số 155/2020/NĐ-CP ngày 31 tháng 12 năm 2020 của Chính phủ quy định</w:t>
      </w:r>
    </w:p>
    <w:p>
      <w:r>
        <w:t>chi tiết thi hành một số điều của Luật Chứng khoán;</w:t>
      </w:r>
    </w:p>
    <w:p>
      <w:r>
        <w:t>Căn</w:t>
      </w:r>
    </w:p>
    <w:p>
      <w:r>
        <w:t>cứ Nghị định số 29/2025/NĐ-CP ngày 24 tháng 02 năm 2025 của Chính phủ quy định</w:t>
      </w:r>
    </w:p>
    <w:p>
      <w:r>
        <w:t>chức năng, nhiệm vụ, quyền hạn và cơ cấu tổ chức của Bộ Tài chính được sửa đổi,</w:t>
      </w:r>
    </w:p>
    <w:p>
      <w:r>
        <w:t>bổ sung bởi Nghị định số 166/2025/NĐ-CP;</w:t>
      </w:r>
    </w:p>
    <w:p>
      <w:r>
        <w:t>Theo</w:t>
      </w:r>
    </w:p>
    <w:p>
      <w:r>
        <w:t>đề nghị của Chủ tịch Ủy ban Chứng khoán Nhà nước;</w:t>
      </w:r>
    </w:p>
    <w:p>
      <w:r>
        <w:t>Bộ trưởng Bộ Tài chính ban hành Thông tư sửa đổi,</w:t>
      </w:r>
    </w:p>
    <w:p>
      <w:r>
        <w:t>bổ sung một số điều của các Thông tư quy định về chế độ báo cáo áp dụng đối với</w:t>
      </w:r>
    </w:p>
    <w:p>
      <w:r>
        <w:t>công ty quản lý quỹ đầu tư chứng khoán, văn phòng đại diện, chi nhánh công ty</w:t>
      </w:r>
    </w:p>
    <w:p>
      <w:r>
        <w:t>chứng khoán, công ty quản lý quỹ nước ngoài tại Việt Nam.</w:t>
      </w:r>
    </w:p>
    <w:p>
      <w:r>
        <w:t>"</w:t>
      </w:r>
    </w:p>
    <w:p>
      <w:r>
        <w:t>[3]</w:t>
      </w:r>
    </w:p>
    <w:p>
      <w:r>
        <w:t>Khoản này được sửa đổi, bổ sung theo</w:t>
      </w:r>
    </w:p>
    <w:p>
      <w:r>
        <w:t>quy định tại Điều 3 Thông tư số 88/2025/TT- BTC ngày 03 tháng 9 năm 2025 của Bộ</w:t>
      </w:r>
    </w:p>
    <w:p>
      <w:r>
        <w:t>trưởng Bộ Tài chính sửa đổi, bổ sung một số điều của các Thông tư quy định về</w:t>
      </w:r>
    </w:p>
    <w:p>
      <w:r>
        <w:t>chế độ báo cáo áp dụng đối với công ty quản lý quỹ đầu tư chứng khoán, văn</w:t>
      </w:r>
    </w:p>
    <w:p>
      <w:r>
        <w:t>phòng đại diện, chi nhánh công ty chứng khoán, công ty quản lý quỹ nước ngoài</w:t>
      </w:r>
    </w:p>
    <w:p>
      <w:r>
        <w:t>tại Việt Nam, có hiệu lực kể từ ngày 20 tháng 10 năm 2025.</w:t>
      </w:r>
    </w:p>
    <w:p>
      <w:r>
        <w:t>[4]</w:t>
      </w:r>
    </w:p>
    <w:p>
      <w:r>
        <w:t>Điều 4 Thông tư số 88/2025/TT-BTC ngày 03 tháng 9 năm</w:t>
      </w:r>
    </w:p>
    <w:p>
      <w:r>
        <w:t>2025 của Bộ trưởng Bộ Tài chính sửa đổi, bổ sung một số điều của các Thông tư</w:t>
      </w:r>
    </w:p>
    <w:p>
      <w:r>
        <w:t>quy định về chế độ báo cáo áp dụng đối với công ty quản lý quỹ đầu tư chứng</w:t>
      </w:r>
    </w:p>
    <w:p>
      <w:r>
        <w:t>khoán, văn phòng đại diện, chi nhánh công ty chứng khoán, công ty quản lý quỹ</w:t>
      </w:r>
    </w:p>
    <w:p>
      <w:r>
        <w:t>nước ngoài tại Việt Nam, có hiệu lực kể từ ngày 20 tháng 10 năm 2025 quy định</w:t>
      </w:r>
    </w:p>
    <w:p>
      <w:r>
        <w:t>như sau;</w:t>
      </w:r>
    </w:p>
    <w:p>
      <w:r>
        <w:t>"Điều</w:t>
      </w:r>
    </w:p>
    <w:p>
      <w:r>
        <w:t>4</w:t>
      </w:r>
    </w:p>
    <w:p>
      <w:r>
        <w:t>.</w:t>
      </w:r>
    </w:p>
    <w:p>
      <w:r>
        <w:t>Điều khoản thi hành</w:t>
      </w:r>
    </w:p>
    <w:p>
      <w:r>
        <w:t>1.</w:t>
      </w:r>
    </w:p>
    <w:p>
      <w:r>
        <w:t>Thông tư này có hiệu lực thi hành từ ngày 20 tháng 10 năm 2025.</w:t>
      </w:r>
    </w:p>
    <w:p>
      <w:r>
        <w:t>2.</w:t>
      </w:r>
    </w:p>
    <w:p>
      <w:r>
        <w:t>Trường hợp công ty quản lý quỹ đầu tư chứng khoán, văn phòng đại diện, chi</w:t>
      </w:r>
    </w:p>
    <w:p>
      <w:r>
        <w:t>nhánh công ty chứng khoán, công ty quản lý quỹ nước ngoài tại Việt Nam (sau đây</w:t>
      </w:r>
    </w:p>
    <w:p>
      <w:r>
        <w:t>gọi là đối tượng báo cáo) không gửi được báo cáo qua hệ thống cơ sở dữ liệu của</w:t>
      </w:r>
    </w:p>
    <w:p>
      <w:r>
        <w:t>Ủy ban Chứng khoán Nhà nước vì lý do bất khả kháng như hệ thống mạng, máy chủ</w:t>
      </w:r>
    </w:p>
    <w:p>
      <w:r>
        <w:t>gặp sự cố, không thể sử dụng chứng thư số và các lý do bất khả kháng khác, đối</w:t>
      </w:r>
    </w:p>
    <w:p>
      <w:r>
        <w:t>tượng báo cáo có trách nhiệm thông báo cho Ủy ban Chứng khoán Nhà nước, nêu rõ</w:t>
      </w:r>
    </w:p>
    <w:p>
      <w:r>
        <w:t>lý do và gửi báo cáo qua hệ thống thư điện tử hoặc dưới hình thức văn bản giấy.</w:t>
      </w:r>
    </w:p>
    <w:p>
      <w:r>
        <w:t>Ngay sau khi đã khắc phục được tình trạng bất khả kháng, đối tượng báo cáo có</w:t>
      </w:r>
    </w:p>
    <w:p>
      <w:r>
        <w:t>trách nhiệm báo cáo đầy đủ trên hệ thống cơ sở dữ liệu của Ủy ban Chứng khoán</w:t>
      </w:r>
    </w:p>
    <w:p>
      <w:r>
        <w:t>Nhà nước.</w:t>
      </w:r>
    </w:p>
    <w:p>
      <w:r>
        <w:t>Ủy ban Chứng khoán Nhà nước, công ty quản lý quỹ</w:t>
      </w:r>
    </w:p>
    <w:p>
      <w:r>
        <w:t>đầu tư chứng khoán, văn phòng đại diện, chi nhánh công ty chứng khoán, công ty</w:t>
      </w:r>
    </w:p>
    <w:p>
      <w:r>
        <w:t>quản lý quỹ nước ngoài tại Việt Nam và các tổ chức, cá nhân có liên quan chịu</w:t>
      </w:r>
    </w:p>
    <w:p>
      <w:r>
        <w:t>trách nhiệm thi hành Thông tư này./.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