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3977/QĐ-BQP 2025 phuong an cat giam thu tuc hanh chinh lien quan den hoat dong san xuat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3977/QĐ-BQP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QUỐC</w:t>
      </w:r>
    </w:p>
    <w:p>
      <w:r>
        <w:t>PHÒNG CỘNG HÒA XÃ</w:t>
      </w:r>
    </w:p>
    <w:p>
      <w:r>
        <w:t>HỘI CHỦ NGHĨA VIỆT NAMĐộc lập - Tự do - Hạnh phúc</w:t>
      </w:r>
    </w:p>
    <w:p>
      <w:r>
        <w:t>Số: 3977/QĐ-BQP Hà Nội, ngày</w:t>
      </w:r>
    </w:p>
    <w:p>
      <w:r>
        <w:t>15 tháng 8 năm 2025</w:t>
      </w:r>
    </w:p>
    <w:p>
      <w:r>
        <w:t>QUYẾT ĐỊNH</w:t>
      </w:r>
    </w:p>
    <w:p>
      <w:r>
        <w:t>PHÊ DUYỆT PHƯƠNG ÁN CẮT GIẢM, ĐƠN GIẢN HÓA THỦ TỤC HÀNH</w:t>
      </w:r>
    </w:p>
    <w:p>
      <w:r>
        <w:t>CHÍNH LIÊN QUAN ĐẾN HOẠT ĐỘNG SẢN XUẤT, KINH DOANH THUỘC PHẠM VI QUẢN LÝ CỦA BỘ</w:t>
      </w:r>
    </w:p>
    <w:p>
      <w:r>
        <w:t>QUỐC PHÒNG NĂM 2025</w:t>
      </w:r>
    </w:p>
    <w:p>
      <w:r>
        <w:t>BỘ TRƯỞNG BỘ QUỐC PHÒNG</w:t>
      </w:r>
    </w:p>
    <w:p>
      <w:r>
        <w:t>Căn cứ Nghị định số 01/2022/NĐ-CP</w:t>
      </w:r>
    </w:p>
    <w:p>
      <w:r>
        <w:t>ngày 30 tháng 11 năm 2022 của Chính phủ quy định chức năng, nhiệm vụ, quyền hạn</w:t>
      </w:r>
    </w:p>
    <w:p>
      <w:r>
        <w:t>và cơ cấu tổ chức của Bộ Quốc phòng; Nghị định số 03/2025/NĐ-CP ngày 28 tháng</w:t>
      </w:r>
    </w:p>
    <w:p>
      <w:r>
        <w:t>02 năm 2025 của Chính phủ sửa đổi, bổ sung một số điều của Nghị định số 01/2022/NĐ-CP</w:t>
      </w:r>
    </w:p>
    <w:p>
      <w:r>
        <w:t>ngày 30 tháng 11 năm 2022 của Chính phủ;</w:t>
      </w:r>
    </w:p>
    <w:p>
      <w:r>
        <w:t>Căn cứ Nghị định số</w:t>
      </w:r>
    </w:p>
    <w:p>
      <w:r>
        <w:t>63/2010/NĐ-CP</w:t>
      </w:r>
    </w:p>
    <w:p>
      <w:r>
        <w:t>ngày 08 tháng 6 năm 2010 của Chính</w:t>
      </w:r>
    </w:p>
    <w:p>
      <w:r>
        <w:t>phủ về kiểm soát thủ tục hành chính và Nghị định số</w:t>
      </w:r>
    </w:p>
    <w:p>
      <w:r>
        <w:t>48/2013/NĐ-CP</w:t>
      </w:r>
    </w:p>
    <w:p>
      <w:r>
        <w:t>ngày 14 tháng 5 năm 2013 của Chính</w:t>
      </w:r>
    </w:p>
    <w:p>
      <w:r>
        <w:t>phủ sửa đổi, bổ sung một số điều của các Nghị định liên quan đến kiểm soát thủ</w:t>
      </w:r>
    </w:p>
    <w:p>
      <w:r>
        <w:t>tục hành chính; Nghị định số</w:t>
      </w:r>
    </w:p>
    <w:p>
      <w:r>
        <w:t>92/2017/NĐ-CP</w:t>
      </w:r>
    </w:p>
    <w:p>
      <w:r>
        <w:t>ngày 07 tháng 8 năm 2017 của Chính phủ sửa đổi, bổ sung một số điều của các Nghị</w:t>
      </w:r>
    </w:p>
    <w:p>
      <w:r>
        <w:t>định liên quan đến kiểm soát thủ tục hành chính;</w:t>
      </w:r>
    </w:p>
    <w:p>
      <w:r>
        <w:t>Căn cứ Nghị quyết số</w:t>
      </w:r>
    </w:p>
    <w:p>
      <w:r>
        <w:t>66/NQ-CP</w:t>
      </w:r>
    </w:p>
    <w:p>
      <w:r>
        <w:t>ngày 26 tháng 3 năm 2025 của Chính phủ</w:t>
      </w:r>
    </w:p>
    <w:p>
      <w:r>
        <w:t>về Chương trình cắt giảm, đơn giản hóa thủ tục hành chính liên quan đến hoạt động</w:t>
      </w:r>
    </w:p>
    <w:p>
      <w:r>
        <w:t>sản xuất, kinh doanh năm 2025 và 2026;</w:t>
      </w:r>
    </w:p>
    <w:p>
      <w:r>
        <w:t>Theo đề nghị của Chánh</w:t>
      </w:r>
    </w:p>
    <w:p>
      <w:r>
        <w:t>văn phòng Bộ Quốc phòng tại Tờ trình số    /TTr-CT</w:t>
      </w:r>
    </w:p>
    <w:p>
      <w:r>
        <w:t>ngày    tháng 8 năm 2025.</w:t>
      </w:r>
    </w:p>
    <w:p>
      <w:r>
        <w:t>QUYẾT ĐỊNH:</w:t>
      </w:r>
    </w:p>
    <w:p>
      <w:r>
        <w:t>Điều 1.</w:t>
      </w:r>
    </w:p>
    <w:p>
      <w:r>
        <w:t>Phê</w:t>
      </w:r>
    </w:p>
    <w:p>
      <w:r>
        <w:t>duyệt phương án cắt giảm, đơn giản hóa thủ tục hành chính liên quan đến hoạt động</w:t>
      </w:r>
    </w:p>
    <w:p>
      <w:r>
        <w:t>sản xuất, kinh doanh thuộc phạm vi quản lý của Bộ Quốc phòng năm 2025.</w:t>
      </w:r>
    </w:p>
    <w:p>
      <w:r>
        <w:t>Điều 2.</w:t>
      </w:r>
    </w:p>
    <w:p>
      <w:r>
        <w:t>Giao</w:t>
      </w:r>
    </w:p>
    <w:p>
      <w:r>
        <w:t>Văn phòng Bộ Quốc phòng và cơ quan, đơn vị có liên quan trong phạm vi thẩm quyền</w:t>
      </w:r>
    </w:p>
    <w:p>
      <w:r>
        <w:t>có trách nhiệm:</w:t>
      </w:r>
    </w:p>
    <w:p>
      <w:r>
        <w:t>Triển khai thực hiện theo</w:t>
      </w:r>
    </w:p>
    <w:p>
      <w:r>
        <w:t>đúng nội dung và thời hạn quy định tại phương án cắt giảm, đơn giản hóa thủ tục</w:t>
      </w:r>
    </w:p>
    <w:p>
      <w:r>
        <w:t>hành chính liên quan đến hoạt động sản xuất, kinh doanh đã được Bộ trưởng Bộ Quốc</w:t>
      </w:r>
    </w:p>
    <w:p>
      <w:r>
        <w:t>phòng phê duyệt tại Điều 1 của Quyết định này.</w:t>
      </w:r>
    </w:p>
    <w:p>
      <w:r>
        <w:t>Trình cấp có thẩm quyền sửa</w:t>
      </w:r>
    </w:p>
    <w:p>
      <w:r>
        <w:t>đổi, bổ sung các quy định, thủ tục hành chính tại các văn bản quy phạm pháp luật;</w:t>
      </w:r>
    </w:p>
    <w:p>
      <w:r>
        <w:t>áp dụng trình tự, thủ tục rút gọn theo quy định của pháp luật về xây dựng, ban</w:t>
      </w:r>
    </w:p>
    <w:p>
      <w:r>
        <w:t>hành văn bản quy phạm pháp luật để thực thi phương án cắt giảm, đơn giản hóa thủ</w:t>
      </w:r>
    </w:p>
    <w:p>
      <w:r>
        <w:t>tục hành chính liên quan đến hoạt động sản xuất, kinh doanh đã được Bộ trưởng Bộ</w:t>
      </w:r>
    </w:p>
    <w:p>
      <w:r>
        <w:t>Quốc phòng phê duyệt tại Điều 1 của Quyết định này.</w:t>
      </w:r>
    </w:p>
    <w:p>
      <w:r>
        <w:t>Điều 3.</w:t>
      </w:r>
    </w:p>
    <w:p>
      <w:r>
        <w:t>Quyết</w:t>
      </w:r>
    </w:p>
    <w:p>
      <w:r>
        <w:t>định này có hiệu lực thi hành kể từ ngày ký.</w:t>
      </w:r>
    </w:p>
    <w:p>
      <w:r>
        <w:t>Điều 4.</w:t>
      </w:r>
    </w:p>
    <w:p>
      <w:r>
        <w:t>Chánh</w:t>
      </w:r>
    </w:p>
    <w:p>
      <w:r>
        <w:t>văn phòng Bộ Quốc phòng, Thủ trưởng các cơ quan, đơn vị và tổ chức, cá nhân có</w:t>
      </w:r>
    </w:p>
    <w:p>
      <w:r>
        <w:t>liên quan chịu trách nhiệm thi hành Quyết định này./.</w:t>
      </w:r>
    </w:p>
    <w:p>
      <w:r>
        <w:t>Nơi nhận:- Các đồng chí Lãnh đạo BQP;- Văn phòng Chính phủ (Cục KSTTHC);- Các Bộ, cơ quan ngang Bộ;- UBND các tỉnh, thành phố trực thuộc TW;- Các cơ quan, đơn vị trực thuộc BQP;- VPBQP: CVP, PCVP (BĐ, CCHC);- Cổng Thông tin điện tử BQP (để đăng tải);- Lưu: VT, BĐ, CCHC. K139. KT. BỘ TRƯỞNGTHỨ TRƯỞNGThượng tướng Lê Huy Vịnh</w:t>
      </w:r>
    </w:p>
    <w:p>
      <w:r>
        <w:t>PHƯƠNG ÁN</w:t>
      </w:r>
    </w:p>
    <w:p>
      <w:r>
        <w:t>CẮT GIẢM, ĐƠN GIẢN HÓA THỦ TỤC HÀNH CHÍNH LIÊN QUAN</w:t>
      </w:r>
    </w:p>
    <w:p>
      <w:r>
        <w:t>ĐẾN HOẠT ĐỘNG SẢN XUẤT, KINH DOANH THUỘC PHẠM VI QUẢN LÝ CỦA BỘ QUỐC PHÒNG NĂM</w:t>
      </w:r>
    </w:p>
    <w:p>
      <w:r>
        <w:t>2025</w:t>
      </w:r>
    </w:p>
    <w:p>
      <w:r>
        <w:t>(Kèm theo Quyết định số: 3977/QĐ-BQP ngày 15 tháng 8 năm 2025 của Bộ trưởng</w:t>
      </w:r>
    </w:p>
    <w:p>
      <w:r>
        <w:t>Bộ Quốc phòng)</w:t>
      </w:r>
    </w:p>
    <w:p>
      <w:r>
        <w:t>I. LĨNH VỰC</w:t>
      </w:r>
    </w:p>
    <w:p>
      <w:r>
        <w:t>VẬT LIỆU NỔ, TIỀN CHẤT THUỐC NỔ</w:t>
      </w:r>
    </w:p>
    <w:p>
      <w:r>
        <w:t>Thủ</w:t>
      </w:r>
    </w:p>
    <w:p>
      <w:r>
        <w:t>tục hành chính 1: Cấp Giấy phép sử dụng vật liệu nổ công nghiệp lần đầu đối với</w:t>
      </w:r>
    </w:p>
    <w:p>
      <w:r>
        <w:t>tổ chức, doanh nghiệp không thi công công trình quốc phòng, an ninh; không làm</w:t>
      </w:r>
    </w:p>
    <w:p>
      <w:r>
        <w:t>dịch vụ nổ mìn (Mã TTHC: 1.013539)</w:t>
      </w:r>
    </w:p>
    <w:p>
      <w:r>
        <w:t>1.1. Nội dung đơn giản</w:t>
      </w:r>
    </w:p>
    <w:p>
      <w:r>
        <w:t>hóa</w:t>
      </w:r>
    </w:p>
    <w:p>
      <w:r>
        <w:t>a) Giảm thời gian giải quyết</w:t>
      </w:r>
    </w:p>
    <w:p>
      <w:r>
        <w:t>cấp Giấy phép sử dụng vật liệu nổ công nghiệp lần đầu</w:t>
      </w:r>
    </w:p>
    <w:p>
      <w:r>
        <w:t>Đối với trường hợp không cần</w:t>
      </w:r>
    </w:p>
    <w:p>
      <w:r>
        <w:t>kiểm tra thực tế: Giảm thời gian giải quyết thủ tục hành chính từ 05 ngày làm</w:t>
      </w:r>
    </w:p>
    <w:p>
      <w:r>
        <w:t>việc xuống 2,5 ngày làm việc, kể từ ngày nhận đủ hồ sơ hợp lệ.</w:t>
      </w:r>
    </w:p>
    <w:p>
      <w:r>
        <w:t>Đối với trường hợp cần kiểm</w:t>
      </w:r>
    </w:p>
    <w:p>
      <w:r>
        <w:t>tra thực tế: Giảm thời gian giải quyết thủ tục hành chính từ 10 ngày làm việc</w:t>
      </w:r>
    </w:p>
    <w:p>
      <w:r>
        <w:t>xuống 05 ngày làm việc, kể từ ngày nhận đủ hồ sơ hợp lệ.</w:t>
      </w:r>
    </w:p>
    <w:p>
      <w:r>
        <w:t>Lý do: Cắt giảm thời gian giải</w:t>
      </w:r>
    </w:p>
    <w:p>
      <w:r>
        <w:t>quyết để giảm chi phí tuân thủ, tiết kiệm, tạo thuận lợi cho đối tượng thực hiện.</w:t>
      </w:r>
    </w:p>
    <w:p>
      <w:r>
        <w:t>b) Bỏ thành phần hồ sơ: Bản</w:t>
      </w:r>
    </w:p>
    <w:p>
      <w:r>
        <w:t>sao chứng chỉ chuyên môn</w:t>
      </w:r>
    </w:p>
    <w:p>
      <w:r>
        <w:t>Lý do: Đây là thành phần hồ</w:t>
      </w:r>
    </w:p>
    <w:p>
      <w:r>
        <w:t>sơ có thể kiểm tra tại cơ sở dữ liệu của Cục Quản lý Công nghệ, Tổng cục Công</w:t>
      </w:r>
    </w:p>
    <w:p>
      <w:r>
        <w:t>nghiệp quốc phòng.</w:t>
      </w:r>
    </w:p>
    <w:p>
      <w:r>
        <w:t>c) Bỏ thành phần hồ sơ: Giấy</w:t>
      </w:r>
    </w:p>
    <w:p>
      <w:r>
        <w:t>chứng nhận huấn luyện kỹ thuật an toàn</w:t>
      </w:r>
    </w:p>
    <w:p>
      <w:r>
        <w:t>Lý do: Đây là thành phần hồ</w:t>
      </w:r>
    </w:p>
    <w:p>
      <w:r>
        <w:t>sơ có thể kiểm tra tại cơ sở dữ liệu của Cục Quản lý Công nghệ, Tổng cục Công nghiệp</w:t>
      </w:r>
    </w:p>
    <w:p>
      <w:r>
        <w:t>quốc phòng.</w:t>
      </w:r>
    </w:p>
    <w:p>
      <w:r>
        <w:t>d) Bỏ thành phần hồ sơ: Giấy</w:t>
      </w:r>
    </w:p>
    <w:p>
      <w:r>
        <w:t>tờ chứng minh đã nộp phí thẩm định đối với trường hợp nộp hồ sơ trực tuyến</w:t>
      </w:r>
    </w:p>
    <w:p>
      <w:r>
        <w:t>Lý do: Đây là thành phần hồ</w:t>
      </w:r>
    </w:p>
    <w:p>
      <w:r>
        <w:t>sơ có thể kiểm tra tại cơ sở dữ liệu của Cơ quan Tài chính Tổng cục Công nghiệp</w:t>
      </w:r>
    </w:p>
    <w:p>
      <w:r>
        <w:t>quốc phòng.</w:t>
      </w:r>
    </w:p>
    <w:p>
      <w:r>
        <w:t>đ) Giảm thời gian kiểm tra,</w:t>
      </w:r>
    </w:p>
    <w:p>
      <w:r>
        <w:t>đánh giá thực tế của cơ quan nhà nước từ 12 giờ xuống còn 4 giờ.</w:t>
      </w:r>
    </w:p>
    <w:p>
      <w:r>
        <w:t>1.2. Kiến nghị thực thi</w:t>
      </w:r>
    </w:p>
    <w:p>
      <w:r>
        <w:t>Sửa đổi điểm e, i, h khoản</w:t>
      </w:r>
    </w:p>
    <w:p>
      <w:r>
        <w:t>1 và khoản 6 Điều 3 Thông tư số</w:t>
      </w:r>
    </w:p>
    <w:p>
      <w:r>
        <w:t>98/2024/TT-BQP</w:t>
      </w:r>
    </w:p>
    <w:p>
      <w:r>
        <w:t>ngày 15/11/2024 của Bộ trưởng Bộ Quốc phòng quy định về quản lý hoạt động vật</w:t>
      </w:r>
    </w:p>
    <w:p>
      <w:r>
        <w:t>liệu nổ công nghiệp, tiền chất thuốc nổ thuộc thẩm quyền quản lý của Bộ Quốc</w:t>
      </w:r>
    </w:p>
    <w:p>
      <w:r>
        <w:t>phòng.</w:t>
      </w:r>
    </w:p>
    <w:p>
      <w:r>
        <w:t>Lộ trình thực hiện: Năm</w:t>
      </w:r>
    </w:p>
    <w:p>
      <w:r>
        <w:t>2025.</w:t>
      </w:r>
    </w:p>
    <w:p>
      <w:r>
        <w:t>1.3.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1.020.468.750 đồng/năm.</w:t>
      </w:r>
    </w:p>
    <w:p>
      <w:r>
        <w:t>Chi phí tuân thủ TTHC sau</w:t>
      </w:r>
    </w:p>
    <w:p>
      <w:r>
        <w:t>khi đơn giản hóa: 393.750.000 đồng/năm.</w:t>
      </w:r>
    </w:p>
    <w:p>
      <w:r>
        <w:t>Tỷ lệ cắt giảm chi phí:</w:t>
      </w:r>
    </w:p>
    <w:p>
      <w:r>
        <w:t>61,4%.</w:t>
      </w:r>
    </w:p>
    <w:p>
      <w:r>
        <w:t>Thủ</w:t>
      </w:r>
    </w:p>
    <w:p>
      <w:r>
        <w:t>tục hành chính 2: Cấp Giấy phép sử dụng vật liệu nổ công nghiệp lần đầu đối với</w:t>
      </w:r>
    </w:p>
    <w:p>
      <w:r>
        <w:t>tổ chức, doanh nghiệp làm dịch vụ nổ mìn (Mã TTHC: 1.013540)</w:t>
      </w:r>
    </w:p>
    <w:p>
      <w:r>
        <w:t>2.1. Nội dung đơn giản</w:t>
      </w:r>
    </w:p>
    <w:p>
      <w:r>
        <w:t>hóa</w:t>
      </w:r>
    </w:p>
    <w:p>
      <w:r>
        <w:t>a) Giảm thời gian giải quyết</w:t>
      </w:r>
    </w:p>
    <w:p>
      <w:r>
        <w:t>cấp Giấy phép sử dụng vật liệu nổ công nghiệp lần đầu</w:t>
      </w:r>
    </w:p>
    <w:p>
      <w:r>
        <w:t>Đối với trường hợp không cần</w:t>
      </w:r>
    </w:p>
    <w:p>
      <w:r>
        <w:t>kiểm tra thực tế: Giảm thời gian giải quyết thủ tục hành chính từ 05 ngày làm</w:t>
      </w:r>
    </w:p>
    <w:p>
      <w:r>
        <w:t>việc xuống 2,5 ngày làm việc, kể từ ngày nhận đủ hồ sơ hợp lệ.</w:t>
      </w:r>
    </w:p>
    <w:p>
      <w:r>
        <w:t>Đối với trường hợp cần kiểm</w:t>
      </w:r>
    </w:p>
    <w:p>
      <w:r>
        <w:t>tra thực tế: Giảm thời gian giải quyết thủ tục hành chính từ 10 ngày làm việc</w:t>
      </w:r>
    </w:p>
    <w:p>
      <w:r>
        <w:t>xuống 05 ngày làm việc, kể từ ngày nhận đủ hồ sơ hợp lệ.</w:t>
      </w:r>
    </w:p>
    <w:p>
      <w:r>
        <w:t>Lý do: Cắt giảm thời gian giải</w:t>
      </w:r>
    </w:p>
    <w:p>
      <w:r>
        <w:t>quyết để giảm chi phí tuân thủ, tiết kiệm, tạo thuận lợi cho đối tượng thực hiện.</w:t>
      </w:r>
    </w:p>
    <w:p>
      <w:r>
        <w:t>b) Bỏ thành phần hồ sơ: Bản</w:t>
      </w:r>
    </w:p>
    <w:p>
      <w:r>
        <w:t>sao chứng chỉ chuyên môn</w:t>
      </w:r>
    </w:p>
    <w:p>
      <w:r>
        <w:t>Lý do: Đây là thành phần hồ</w:t>
      </w:r>
    </w:p>
    <w:p>
      <w:r>
        <w:t>sơ có thể kiểm tra tại cơ sở dữ liệu của Cục Quản lý Công nghệ, Tổng cục Công</w:t>
      </w:r>
    </w:p>
    <w:p>
      <w:r>
        <w:t>nghiệp quốc phòng.</w:t>
      </w:r>
    </w:p>
    <w:p>
      <w:r>
        <w:t>c) Bỏ thành phần hồ sơ: Giấy</w:t>
      </w:r>
    </w:p>
    <w:p>
      <w:r>
        <w:t>chứng nhận huấn luyện kỹ thuật an toàn</w:t>
      </w:r>
    </w:p>
    <w:p>
      <w:r>
        <w:t>Lý do: Đây là thành phần hồ</w:t>
      </w:r>
    </w:p>
    <w:p>
      <w:r>
        <w:t>sơ có thể kiểm tra tại cơ sở dữ liệu của Cục Quản lý Công nghệ, Tổng cục Công</w:t>
      </w:r>
    </w:p>
    <w:p>
      <w:r>
        <w:t>nghiệp quốc phòng.</w:t>
      </w:r>
    </w:p>
    <w:p>
      <w:r>
        <w:t>d) Bỏ thành phần hồ sơ: Giấy</w:t>
      </w:r>
    </w:p>
    <w:p>
      <w:r>
        <w:t>tờ chứng minh đã nộp phí thẩm định đối với trường hợp nộp hồ sơ trực tuyến</w:t>
      </w:r>
    </w:p>
    <w:p>
      <w:r>
        <w:t>Lý do: Đây là thành phần hồ</w:t>
      </w:r>
    </w:p>
    <w:p>
      <w:r>
        <w:t>sơ có thể kiểm tra tại cơ sở dữ liệu của Cơ quan Tài chính Tổng cục Công nghiệp</w:t>
      </w:r>
    </w:p>
    <w:p>
      <w:r>
        <w:t>quốc phòng.</w:t>
      </w:r>
    </w:p>
    <w:p>
      <w:r>
        <w:t>đ) Giảm thời gian kiểm tra,</w:t>
      </w:r>
    </w:p>
    <w:p>
      <w:r>
        <w:t>đánh giá thực tế của cơ quan nhà nước từ 12 giờ xuống còn 4 giờ.</w:t>
      </w:r>
    </w:p>
    <w:p>
      <w:r>
        <w:t>2.2. Kiến nghị thực thi</w:t>
      </w:r>
    </w:p>
    <w:p>
      <w:r>
        <w:t>Sửa đổi điểm đ khoản 3 Điều</w:t>
      </w:r>
    </w:p>
    <w:p>
      <w:r>
        <w:t>3 Thông tư số</w:t>
      </w:r>
    </w:p>
    <w:p>
      <w:r>
        <w:t>98/2024/TT-BQP</w:t>
      </w:r>
    </w:p>
    <w:p>
      <w:r>
        <w:t>ngày 15/11/2024</w:t>
      </w:r>
    </w:p>
    <w:p>
      <w:r>
        <w:t>của Bộ trưởng Bộ Quốc phòng quy định về quản lý hoạt động vật liệu nổ công nghiệp,</w:t>
      </w:r>
    </w:p>
    <w:p>
      <w:r>
        <w:t>tiền chất thuốc nổ thuộc thẩm quyền quản lý của Bộ Quốc phòng.</w:t>
      </w:r>
    </w:p>
    <w:p>
      <w:r>
        <w:t>Lộ trình thực hiện: Năm</w:t>
      </w:r>
    </w:p>
    <w:p>
      <w:r>
        <w:t>2025.</w:t>
      </w:r>
    </w:p>
    <w:p>
      <w:r>
        <w:t>2.3.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1.020.468.750 đồng/năm.</w:t>
      </w:r>
    </w:p>
    <w:p>
      <w:r>
        <w:t>Chi phí tuân thủ TTHC sau</w:t>
      </w:r>
    </w:p>
    <w:p>
      <w:r>
        <w:t>khi đơn giản hóa: 393.750.000 đồng/năm.</w:t>
      </w:r>
    </w:p>
    <w:p>
      <w:r>
        <w:t>Tỷ lệ cắt giảm chi phí:</w:t>
      </w:r>
    </w:p>
    <w:p>
      <w:r>
        <w:t>61,4%.</w:t>
      </w:r>
    </w:p>
    <w:p>
      <w:r>
        <w:t>Thủ</w:t>
      </w:r>
    </w:p>
    <w:p>
      <w:r>
        <w:t>tục hành chính 3: Cấp lại Giấy phép sử dụng vật liệu nổ công nghiệp do bị mất</w:t>
      </w:r>
    </w:p>
    <w:p>
      <w:r>
        <w:t>hoặc cấp đổi do bị hư hỏng (Mã TTHC: 1.013541)</w:t>
      </w:r>
    </w:p>
    <w:p>
      <w:r>
        <w:t>3.1. Nội dung đơn giản</w:t>
      </w:r>
    </w:p>
    <w:p>
      <w:r>
        <w:t>hóa</w:t>
      </w:r>
    </w:p>
    <w:p>
      <w:r>
        <w:t>a) Giảm thời gian giải quyết</w:t>
      </w:r>
    </w:p>
    <w:p>
      <w:r>
        <w:t>cấp lại Giấy phép sử dụng vật liệu nổ công nghiệp do bị mất hoặc cấp đổi do hư</w:t>
      </w:r>
    </w:p>
    <w:p>
      <w:r>
        <w:t>hỏng</w:t>
      </w:r>
    </w:p>
    <w:p>
      <w:r>
        <w:t>Đối với trường hợp không cần</w:t>
      </w:r>
    </w:p>
    <w:p>
      <w:r>
        <w:t>kiểm tra thực tế: Giảm thời gian giải quyết thủ tục hành chính từ 05 ngày làm</w:t>
      </w:r>
    </w:p>
    <w:p>
      <w:r>
        <w:t>việc xuống 2,5 ngày làm việc, kể từ ngày nhận đủ hồ sơ hợp lệ.</w:t>
      </w:r>
    </w:p>
    <w:p>
      <w:r>
        <w:t>Đối với trường hợp cần kiểm</w:t>
      </w:r>
    </w:p>
    <w:p>
      <w:r>
        <w:t>tra thực tế: Giảm thời gian giải quyết thủ tục hành chính từ 10 ngày làm việc</w:t>
      </w:r>
    </w:p>
    <w:p>
      <w:r>
        <w:t>xuống 05 ngày làm việc, kể từ ngày nhận đủ hồ sơ hợp lệ.</w:t>
      </w:r>
    </w:p>
    <w:p>
      <w:r>
        <w:t>Lý do: Cắt giảm thời gian giải</w:t>
      </w:r>
    </w:p>
    <w:p>
      <w:r>
        <w:t>quyết để giảm chi phí tuân thủ, tiết kiệm, tạo thuận lợi cho đối tượng thực hiện.</w:t>
      </w:r>
    </w:p>
    <w:p>
      <w:r>
        <w:t>b) Bỏ thành phần hồ sơ: Bản</w:t>
      </w:r>
    </w:p>
    <w:p>
      <w:r>
        <w:t>sao chứng chỉ chuyên môn</w:t>
      </w:r>
    </w:p>
    <w:p>
      <w:r>
        <w:t>Lý do: Đây là thành phần hồ</w:t>
      </w:r>
    </w:p>
    <w:p>
      <w:r>
        <w:t>sơ có thể kiểm tra tại cơ sở dữ liệu của Cục Quản lý Công nghệ, Tổng cục Công</w:t>
      </w:r>
    </w:p>
    <w:p>
      <w:r>
        <w:t>nghiệp quốc phòng.</w:t>
      </w:r>
    </w:p>
    <w:p>
      <w:r>
        <w:t>c) Bỏ thành phần hồ sơ: Giấy</w:t>
      </w:r>
    </w:p>
    <w:p>
      <w:r>
        <w:t>chứng nhận huấn luyện kỹ thuật an toàn</w:t>
      </w:r>
    </w:p>
    <w:p>
      <w:r>
        <w:t>Lý do: Đây là thành phần hồ</w:t>
      </w:r>
    </w:p>
    <w:p>
      <w:r>
        <w:t>sơ có thể kiểm tra tại cơ sở dữ liệu của Cục Quản lý Công nghệ, Tổng cục Công</w:t>
      </w:r>
    </w:p>
    <w:p>
      <w:r>
        <w:t>nghiệp quốc phòng.</w:t>
      </w:r>
    </w:p>
    <w:p>
      <w:r>
        <w:t>d) Bỏ thành phần hồ sơ: Giấy</w:t>
      </w:r>
    </w:p>
    <w:p>
      <w:r>
        <w:t>tờ chứng minh đã nộp phí thẩm định đối với trường hợp nộp hồ sơ trực tuyến</w:t>
      </w:r>
    </w:p>
    <w:p>
      <w:r>
        <w:t>Lý do: Đây là thành phần hồ</w:t>
      </w:r>
    </w:p>
    <w:p>
      <w:r>
        <w:t>sơ có thể kiểm tra tại cơ sở dữ liệu của Cơ quan Tài chính Tổng cục Công nghiệp</w:t>
      </w:r>
    </w:p>
    <w:p>
      <w:r>
        <w:t>quốc phòng.</w:t>
      </w:r>
    </w:p>
    <w:p>
      <w:r>
        <w:t>đ) Giảm thời gian kiểm tra,</w:t>
      </w:r>
    </w:p>
    <w:p>
      <w:r>
        <w:t>đánh giá thực tế của cơ quan nhà nước từ 12 giờ xuống còn 4 giờ.</w:t>
      </w:r>
    </w:p>
    <w:p>
      <w:r>
        <w:t>3.2. Kiến nghị thực thi</w:t>
      </w:r>
    </w:p>
    <w:p>
      <w:r>
        <w:t>Sửa đổi điểm b khoản 2 và</w:t>
      </w:r>
    </w:p>
    <w:p>
      <w:r>
        <w:t>khoản 4 Điều 4 Thông tư số</w:t>
      </w:r>
    </w:p>
    <w:p>
      <w:r>
        <w:t>98/2024/TT-BQP</w:t>
      </w:r>
    </w:p>
    <w:p>
      <w:r>
        <w:t>ngày 15/11/2024 của Bộ trưởng Bộ Quốc phòng quy định về quản lý hoạt động vật</w:t>
      </w:r>
    </w:p>
    <w:p>
      <w:r>
        <w:t>liệu nổ công nghiệp, tiền chất thuốc nổ thuộc thẩm quyền quản lý của Bộ Quốc</w:t>
      </w:r>
    </w:p>
    <w:p>
      <w:r>
        <w:t>phòng.</w:t>
      </w:r>
    </w:p>
    <w:p>
      <w:r>
        <w:t>Lộ trình thực hiện: Năm</w:t>
      </w:r>
    </w:p>
    <w:p>
      <w:r>
        <w:t>2025.</w:t>
      </w:r>
    </w:p>
    <w:p>
      <w:r>
        <w:t>3.3.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6.015.625 đồng/năm.</w:t>
      </w:r>
    </w:p>
    <w:p>
      <w:r>
        <w:t>Chi phí tuân thủ TTHC sau</w:t>
      </w:r>
    </w:p>
    <w:p>
      <w:r>
        <w:t>khi đơn giản hóa: 2.953.125 đồng/năm.</w:t>
      </w:r>
    </w:p>
    <w:p>
      <w:r>
        <w:t>Tỷ lệ cắt giảm chi phí:</w:t>
      </w:r>
    </w:p>
    <w:p>
      <w:r>
        <w:t>50,9%.</w:t>
      </w:r>
    </w:p>
    <w:p>
      <w:r>
        <w:t>Thủ</w:t>
      </w:r>
    </w:p>
    <w:p>
      <w:r>
        <w:t>tục hành chính 4: Cấp lại Giấy phép sử dụng vật liệu nổ công nghiệp sau khi hết</w:t>
      </w:r>
    </w:p>
    <w:p>
      <w:r>
        <w:t>thời hạn (Mã TTHC: 1.013542)</w:t>
      </w:r>
    </w:p>
    <w:p>
      <w:r>
        <w:t>4.1. Nội dung đơn giản</w:t>
      </w:r>
    </w:p>
    <w:p>
      <w:r>
        <w:t>hóa</w:t>
      </w:r>
    </w:p>
    <w:p>
      <w:r>
        <w:t>a) Giảm thời gian giải quyết</w:t>
      </w:r>
    </w:p>
    <w:p>
      <w:r>
        <w:t>cấp lại Giấy phép sử dụng vật liệu nổ công nghiệp sau khi hết thời hạn</w:t>
      </w:r>
    </w:p>
    <w:p>
      <w:r>
        <w:t>Đối với trường hợp không cần</w:t>
      </w:r>
    </w:p>
    <w:p>
      <w:r>
        <w:t>kiểm tra thực tế: Giảm thời gian giải quyết thủ tục hành chính từ 05 ngày làm</w:t>
      </w:r>
    </w:p>
    <w:p>
      <w:r>
        <w:t>việc xuống 2,5 ngày làm việc, kể từ ngày nhận đủ hồ sơ hợp lệ.</w:t>
      </w:r>
    </w:p>
    <w:p>
      <w:r>
        <w:t>Đối với trường hợp cần kiểm</w:t>
      </w:r>
    </w:p>
    <w:p>
      <w:r>
        <w:t>tra thực tế: Giảm thời gian giải quyết thủ tục hành chính từ 10 ngày làm việc</w:t>
      </w:r>
    </w:p>
    <w:p>
      <w:r>
        <w:t>xuống 05 ngày làm việc, kể từ ngày nhận đủ hồ sơ hợp lệ.</w:t>
      </w:r>
    </w:p>
    <w:p>
      <w:r>
        <w:t>Lý do: Cắt giảm thời gian giải</w:t>
      </w:r>
    </w:p>
    <w:p>
      <w:r>
        <w:t>quyết để giảm chi phí tuân thủ, tiết kiệm, tạo thuận lợi cho đối tượng thực hiện.</w:t>
      </w:r>
    </w:p>
    <w:p>
      <w:r>
        <w:t>b) Bỏ thành phần hồ sơ: Bản</w:t>
      </w:r>
    </w:p>
    <w:p>
      <w:r>
        <w:t>sao chứng chỉ chuyên môn</w:t>
      </w:r>
    </w:p>
    <w:p>
      <w:r>
        <w:t>Lý do: Đây là thành phần hồ sơ có thể kiểm tra tại</w:t>
      </w:r>
    </w:p>
    <w:p>
      <w:r>
        <w:t>cơ sở dữ liệu của Cục Quản lý Công nghệ, Tổng cục Công nghiệp quốc phòng.</w:t>
      </w:r>
    </w:p>
    <w:p>
      <w:r>
        <w:t>c) Bỏ thành phần hồ sơ: Giấy chứng nhận huấn luyện</w:t>
      </w:r>
    </w:p>
    <w:p>
      <w:r>
        <w:t>kỹ thuật an toàn</w:t>
      </w:r>
    </w:p>
    <w:p>
      <w:r>
        <w:t>Lý do: Đây là thành phần hồ sơ có thể kiểm tra tại</w:t>
      </w:r>
    </w:p>
    <w:p>
      <w:r>
        <w:t>cơ sở dữ liệu của Cục Quản lý Công nghệ, Tổng cục Công nghiệp quốc phòng.</w:t>
      </w:r>
    </w:p>
    <w:p>
      <w:r>
        <w:t>d) Bỏ thành phần hồ sơ: Giấy tờ chứng minh đã nộp</w:t>
      </w:r>
    </w:p>
    <w:p>
      <w:r>
        <w:t>phí thẩm định đối với trường hợp nộp hồ sơ trực tuyến</w:t>
      </w:r>
    </w:p>
    <w:p>
      <w:r>
        <w:t>Lý do: Đây là thành phần hồ sơ có thể kiểm tra tại</w:t>
      </w:r>
    </w:p>
    <w:p>
      <w:r>
        <w:t>cơ sở dữ liệu của Cơ quan Tài chính Tổng cục Công nghiệp quốc phòng.</w:t>
      </w:r>
    </w:p>
    <w:p>
      <w:r>
        <w:t>đ) Giảm thời gian kiểm tra,</w:t>
      </w:r>
    </w:p>
    <w:p>
      <w:r>
        <w:t>đánh giá thực tế của cơ quan nhà nước từ 12 giờ xuống còn 4 giờ.</w:t>
      </w:r>
    </w:p>
    <w:p>
      <w:r>
        <w:t>4.2. Kiến nghị thực thi</w:t>
      </w:r>
    </w:p>
    <w:p>
      <w:r>
        <w:t>Sửa đổi điểm c khoản 1 và</w:t>
      </w:r>
    </w:p>
    <w:p>
      <w:r>
        <w:t>khoản 4 Điều 4 Thông tư số</w:t>
      </w:r>
    </w:p>
    <w:p>
      <w:r>
        <w:t>98/2024/TT-BQP</w:t>
      </w:r>
    </w:p>
    <w:p>
      <w:r>
        <w:t>ngày 15/11/2024 của Bộ trưởng Bộ Quốc phòng quy định về quản lý hoạt động vật</w:t>
      </w:r>
    </w:p>
    <w:p>
      <w:r>
        <w:t>liệu nổ công nghiệp, tiền chất thuốc nổ thuộc thẩm quyền quản lý của Bộ Quốc</w:t>
      </w:r>
    </w:p>
    <w:p>
      <w:r>
        <w:t>phòng.</w:t>
      </w:r>
    </w:p>
    <w:p>
      <w:r>
        <w:t>Lộ trình thực hiện: Năm</w:t>
      </w:r>
    </w:p>
    <w:p>
      <w:r>
        <w:t>2025.</w:t>
      </w:r>
    </w:p>
    <w:p>
      <w:r>
        <w:t>4.3.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6.825.000 đồng/năm.</w:t>
      </w:r>
    </w:p>
    <w:p>
      <w:r>
        <w:t>Chi phí tuân thủ TTHC sau</w:t>
      </w:r>
    </w:p>
    <w:p>
      <w:r>
        <w:t>khi đơn giản hóa: 3.273.500 đồng/năm.</w:t>
      </w:r>
    </w:p>
    <w:p>
      <w:r>
        <w:t>Tỷ lệ cắt giảm chi phí:</w:t>
      </w:r>
    </w:p>
    <w:p>
      <w:r>
        <w:t>52%.</w:t>
      </w:r>
    </w:p>
    <w:p>
      <w:r>
        <w:t>Thủ tục</w:t>
      </w:r>
    </w:p>
    <w:p>
      <w:r>
        <w:t>hành chính 5: Thủ tục điều chỉnh Giấy phép sử dụng vật liệu nổ công nghiệp (Mã</w:t>
      </w:r>
    </w:p>
    <w:p>
      <w:r>
        <w:t>TTHC: 1.013543)</w:t>
      </w:r>
    </w:p>
    <w:p>
      <w:r>
        <w:t>5.1. Nội dung đơn giản</w:t>
      </w:r>
    </w:p>
    <w:p>
      <w:r>
        <w:t>hóa</w:t>
      </w:r>
    </w:p>
    <w:p>
      <w:r>
        <w:t>a) Giảm thời gian giải quyết</w:t>
      </w:r>
    </w:p>
    <w:p>
      <w:r>
        <w:t>cấp điều chỉnh Giấy phép sử dụng vật liệu nổ công nghiệp</w:t>
      </w:r>
    </w:p>
    <w:p>
      <w:r>
        <w:t>Đối với trường hợp không cần</w:t>
      </w:r>
    </w:p>
    <w:p>
      <w:r>
        <w:t>kiểm tra thực tế: Giảm thời gian giải quyết thủ tục hành chính từ 05 ngày làm</w:t>
      </w:r>
    </w:p>
    <w:p>
      <w:r>
        <w:t>việc xuống 2,5 ngày làm việc, kể từ ngày nhận đủ hồ sơ hợp lệ.</w:t>
      </w:r>
    </w:p>
    <w:p>
      <w:r>
        <w:t>Đối với trường hợp cần kiểm</w:t>
      </w:r>
    </w:p>
    <w:p>
      <w:r>
        <w:t>tra thực tế: Giảm thời gian giải quyết thủ tục hành chính từ 10 ngày làm việc</w:t>
      </w:r>
    </w:p>
    <w:p>
      <w:r>
        <w:t>xuống 05 ngày làm việc, kể từ ngày nhận đủ hồ sơ hợp lệ.</w:t>
      </w:r>
    </w:p>
    <w:p>
      <w:r>
        <w:t>Lý do: Cắt giảm thời gian giải</w:t>
      </w:r>
    </w:p>
    <w:p>
      <w:r>
        <w:t>quyết để giảm chi phí tuân thủ, tiết kiệm, tạo thuận lợi cho đối tượng thực hiện.</w:t>
      </w:r>
    </w:p>
    <w:p>
      <w:r>
        <w:t>b) Bỏ thành phần hồ sơ: Bản</w:t>
      </w:r>
    </w:p>
    <w:p>
      <w:r>
        <w:t>sao chứng chỉ chuyên môn</w:t>
      </w:r>
    </w:p>
    <w:p>
      <w:r>
        <w:t>Lý do: Đây là thành phần hồ</w:t>
      </w:r>
    </w:p>
    <w:p>
      <w:r>
        <w:t>sơ có thể kiểm tra tại cơ sở dữ liệu của Cục Quản lý Công nghệ, Tổng cục Công</w:t>
      </w:r>
    </w:p>
    <w:p>
      <w:r>
        <w:t>nghiệp quốc phòng.</w:t>
      </w:r>
    </w:p>
    <w:p>
      <w:r>
        <w:t>c) Bỏ thành phần hồ sơ: Giấy</w:t>
      </w:r>
    </w:p>
    <w:p>
      <w:r>
        <w:t>chứng nhận huấn luyện kỹ thuật an toàn</w:t>
      </w:r>
    </w:p>
    <w:p>
      <w:r>
        <w:t>Lý do: Đây là thành phần hồ</w:t>
      </w:r>
    </w:p>
    <w:p>
      <w:r>
        <w:t>sơ có thể kiểm tra tại cơ sở dữ liệu của Cục Quản lý Công nghệ,Tổng cục Công</w:t>
      </w:r>
    </w:p>
    <w:p>
      <w:r>
        <w:t>nghiệp quốc phòng.</w:t>
      </w:r>
    </w:p>
    <w:p>
      <w:r>
        <w:t>d) Bỏ thành phần hồ sơ: Giấy</w:t>
      </w:r>
    </w:p>
    <w:p>
      <w:r>
        <w:t>tờ chứng minh đã nộp phí thẩm định đối với trường hợp nộp hồ sơ trực tuyến</w:t>
      </w:r>
    </w:p>
    <w:p>
      <w:r>
        <w:t>Lý do: Đây là thành phần hồ</w:t>
      </w:r>
    </w:p>
    <w:p>
      <w:r>
        <w:t>sơ có thể kiểm tra tại cơ sở dữ liệu của Cơ quan Tài chính Tổng cục Công nghiệp</w:t>
      </w:r>
    </w:p>
    <w:p>
      <w:r>
        <w:t>quốc phòng.</w:t>
      </w:r>
    </w:p>
    <w:p>
      <w:r>
        <w:t>đ) Giảm thời gian kiểm tra,</w:t>
      </w:r>
    </w:p>
    <w:p>
      <w:r>
        <w:t>đánh giá thực tế của cơ quan nhà nước từ 12 giờ xuống còn 4 giờ.</w:t>
      </w:r>
    </w:p>
    <w:p>
      <w:r>
        <w:t>5.2. Kiến nghị thực thi</w:t>
      </w:r>
    </w:p>
    <w:p>
      <w:r>
        <w:t>Sửa đổi điểm c khoản 3 và</w:t>
      </w:r>
    </w:p>
    <w:p>
      <w:r>
        <w:t>khoản 4 Điều 4 Thông tư số</w:t>
      </w:r>
    </w:p>
    <w:p>
      <w:r>
        <w:t>98/2024/TT-BQP</w:t>
      </w:r>
    </w:p>
    <w:p>
      <w:r>
        <w:t>ngày 15/11/2024 của Bộ trưởng Bộ Quốc phòng quy định về quản lý hoạt động vật</w:t>
      </w:r>
    </w:p>
    <w:p>
      <w:r>
        <w:t>liệu nổ công nghiệp, tiền chất thuốc nổ thuộc thẩm quyền quản lý của Bộ Quốc</w:t>
      </w:r>
    </w:p>
    <w:p>
      <w:r>
        <w:t>phòng.</w:t>
      </w:r>
    </w:p>
    <w:p>
      <w:r>
        <w:t>Lộ trình thực hiện: Năm</w:t>
      </w:r>
    </w:p>
    <w:p>
      <w:r>
        <w:t>2025.</w:t>
      </w:r>
    </w:p>
    <w:p>
      <w:r>
        <w:t>5.3.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6.825.000 đồng/năm.</w:t>
      </w:r>
    </w:p>
    <w:p>
      <w:r>
        <w:t>Chi phí tuân thủ TTHC sau</w:t>
      </w:r>
    </w:p>
    <w:p>
      <w:r>
        <w:t>khi đơn giản hóa: 3.237.500 đồng/năm.</w:t>
      </w:r>
    </w:p>
    <w:p>
      <w:r>
        <w:t>Tỷ lệ cắt giảm chi phí:</w:t>
      </w:r>
    </w:p>
    <w:p>
      <w:r>
        <w:t>52%.</w:t>
      </w:r>
    </w:p>
    <w:p>
      <w:r>
        <w:t>Thủ tục</w:t>
      </w:r>
    </w:p>
    <w:p>
      <w:r>
        <w:t>hành chính 6: Thủ tục cấp Mệnh lệnh vận chuyển vật liệu nổ công nghiệp, tiền chất</w:t>
      </w:r>
    </w:p>
    <w:p>
      <w:r>
        <w:t>thuốc nổ (Mã TTHC: 1.013544)</w:t>
      </w:r>
    </w:p>
    <w:p>
      <w:r>
        <w:t>6.1. Nội dung đơn giản</w:t>
      </w:r>
    </w:p>
    <w:p>
      <w:r>
        <w:t>hóa</w:t>
      </w:r>
    </w:p>
    <w:p>
      <w:r>
        <w:t>Giảm thời gian giải quyết cấp</w:t>
      </w:r>
    </w:p>
    <w:p>
      <w:r>
        <w:t>Mệnh lệnh vận chuyển vật liệu nổ công nghiệp, tiền chất thuốc nổ từ 03 ngày làm</w:t>
      </w:r>
    </w:p>
    <w:p>
      <w:r>
        <w:t>việc xuống còn 1,5 ngày làm việc, kể từ ngày nhận đủ hồ sơ hợp lệ.</w:t>
      </w:r>
    </w:p>
    <w:p>
      <w:r>
        <w:t>Lý do: Cắt giảm thời gian giải</w:t>
      </w:r>
    </w:p>
    <w:p>
      <w:r>
        <w:t>quyết để giảm chi phí tuân thủ, tiết kiệm, tạo thuận lợi cho đối tượng thực hiện.</w:t>
      </w:r>
    </w:p>
    <w:p>
      <w:r>
        <w:t>6.2. Kiến nghị thực thi</w:t>
      </w:r>
    </w:p>
    <w:p>
      <w:r>
        <w:t>Sửa đổi khoản 7 Điều 6 Thông</w:t>
      </w:r>
    </w:p>
    <w:p>
      <w:r>
        <w:t>tư số</w:t>
      </w:r>
    </w:p>
    <w:p>
      <w:r>
        <w:t>98/2024/TT-BQP</w:t>
      </w:r>
    </w:p>
    <w:p>
      <w:r>
        <w:t>ngày 15/11/2024 của Bộ</w:t>
      </w:r>
    </w:p>
    <w:p>
      <w:r>
        <w:t>trưởng Bộ Quốc phòng quy định về quản lý hoạt động vật liệu nổ công nghiệp, tiền</w:t>
      </w:r>
    </w:p>
    <w:p>
      <w:r>
        <w:t>chất thuốc nổ thuộc thẩm quyền quản lý của Bộ Quốc phòng.</w:t>
      </w:r>
    </w:p>
    <w:p>
      <w:r>
        <w:t>Lộ trình thực hiện: Năm</w:t>
      </w:r>
    </w:p>
    <w:p>
      <w:r>
        <w:t>2025.</w:t>
      </w:r>
    </w:p>
    <w:p>
      <w:r>
        <w:t>6.3.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312.812.500 đồng/năm.</w:t>
      </w:r>
    </w:p>
    <w:p>
      <w:r>
        <w:t>Chi phí tuân thủ TTHC sau</w:t>
      </w:r>
    </w:p>
    <w:p>
      <w:r>
        <w:t>khi đơn giản hóa: 176.312.500 đồng/năm.</w:t>
      </w:r>
    </w:p>
    <w:p>
      <w:r>
        <w:t>Tỷ lệ cắt giảm chi phí:</w:t>
      </w:r>
    </w:p>
    <w:p>
      <w:r>
        <w:t>43,6%.</w:t>
      </w:r>
    </w:p>
    <w:p>
      <w:r>
        <w:t>Thủ tục</w:t>
      </w:r>
    </w:p>
    <w:p>
      <w:r>
        <w:t>hành chính 7: Thủ tục điều chỉnh Mệnh lệnh vận chuyển vật liệu nổ công nghiệp,</w:t>
      </w:r>
    </w:p>
    <w:p>
      <w:r>
        <w:t>tiền chất thuốc nổ (Mã TTHC: 1.013545)</w:t>
      </w:r>
    </w:p>
    <w:p>
      <w:r>
        <w:t>7.1. Nội dung đơn giản</w:t>
      </w:r>
    </w:p>
    <w:p>
      <w:r>
        <w:t>hóa</w:t>
      </w:r>
    </w:p>
    <w:p>
      <w:r>
        <w:t>Giảm thời gian giải quyết điều</w:t>
      </w:r>
    </w:p>
    <w:p>
      <w:r>
        <w:t>chỉnh Mệnh lệnh vận chuyển vật liệu nổ công nghiệp, tiền chất thuốc nổ từ 3</w:t>
      </w:r>
    </w:p>
    <w:p>
      <w:r>
        <w:t>ngày làm việc xuống còn 1,5 ngày làm việc kể từ ngày nhận đủ hồ sơ hợp lệ.</w:t>
      </w:r>
    </w:p>
    <w:p>
      <w:r>
        <w:t>Lý do: Cắt giảm thời gian giải</w:t>
      </w:r>
    </w:p>
    <w:p>
      <w:r>
        <w:t>quyết để giảm chi phí tuân thủ, tiết kiệm, tạo thuận lợi cho đối tượng thực hiện.</w:t>
      </w:r>
    </w:p>
    <w:p>
      <w:r>
        <w:t>7.2. Kiến nghị thực thi</w:t>
      </w:r>
    </w:p>
    <w:p>
      <w:r>
        <w:t>Sửa đổi khoản 7 Điều 6 Thông</w:t>
      </w:r>
    </w:p>
    <w:p>
      <w:r>
        <w:t>tư số</w:t>
      </w:r>
    </w:p>
    <w:p>
      <w:r>
        <w:t>98/2024/TT-BQP</w:t>
      </w:r>
    </w:p>
    <w:p>
      <w:r>
        <w:t>ngày 15/11/2024 của Bộ</w:t>
      </w:r>
    </w:p>
    <w:p>
      <w:r>
        <w:t>trưởng Bộ Quốc phòng quy định về quản lý hoạt động vật liệu nổ công nghiệp, tiền</w:t>
      </w:r>
    </w:p>
    <w:p>
      <w:r>
        <w:t>chất thuốc nổ thuộc thẩm quyền quản lý của Bộ Quốc phòng.</w:t>
      </w:r>
    </w:p>
    <w:p>
      <w:r>
        <w:t>Lộ trình thực hiện: Năm</w:t>
      </w:r>
    </w:p>
    <w:p>
      <w:r>
        <w:t>2025.</w:t>
      </w:r>
    </w:p>
    <w:p>
      <w:r>
        <w:t>7.3.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1.728.125 đồng/năm.</w:t>
      </w:r>
    </w:p>
    <w:p>
      <w:r>
        <w:t>Chi phí tuân thủ TTHC sau</w:t>
      </w:r>
    </w:p>
    <w:p>
      <w:r>
        <w:t>khi đơn giản hóa: 678.125 đồng/năm.</w:t>
      </w:r>
    </w:p>
    <w:p>
      <w:r>
        <w:t>Tỷ lệ cắt giảm chi phí:</w:t>
      </w:r>
    </w:p>
    <w:p>
      <w:r>
        <w:t>60,8%.</w:t>
      </w:r>
    </w:p>
    <w:p>
      <w:r>
        <w:t>II. LĨNH</w:t>
      </w:r>
    </w:p>
    <w:p>
      <w:r>
        <w:t>VỰC XE MÁY QUÂN SỰ</w:t>
      </w:r>
    </w:p>
    <w:p>
      <w:r>
        <w:t>Thủ</w:t>
      </w:r>
    </w:p>
    <w:p>
      <w:r>
        <w:t>tục hành chính 1: Thủ tục thẩm định, phê duyệt hồ sơ thiết kế xe cơ giới sản xuất,</w:t>
      </w:r>
    </w:p>
    <w:p>
      <w:r>
        <w:t>lắp ráp trong nước theo thiết kế mới (Mã TTHC: 1.013129)</w:t>
      </w:r>
    </w:p>
    <w:p>
      <w:r>
        <w:t>1.1. Nội dung đơn giản</w:t>
      </w:r>
    </w:p>
    <w:p>
      <w:r>
        <w:t>hóa</w:t>
      </w:r>
    </w:p>
    <w:p>
      <w:r>
        <w:t>Cắt giảm thời gian giải</w:t>
      </w:r>
    </w:p>
    <w:p>
      <w:r>
        <w:t>quyết: Từ 15 ngày xuống 07 ngày đối với hồ sơ hợp lệ và từ 30 ngày xuống 14</w:t>
      </w:r>
    </w:p>
    <w:p>
      <w:r>
        <w:t>ngày đối với trường hợp nội dung thẩm định phức tạp.</w:t>
      </w:r>
    </w:p>
    <w:p>
      <w:r>
        <w:t>Lý do: Cắt giảm thời gian</w:t>
      </w:r>
    </w:p>
    <w:p>
      <w:r>
        <w:t>giải quyết để giảm chi phí tuân thủ, tiết kiệm, tạo thuận lợi cho đối tượng thực</w:t>
      </w:r>
    </w:p>
    <w:p>
      <w:r>
        <w:t>hiện.</w:t>
      </w:r>
    </w:p>
    <w:p>
      <w:r>
        <w:t>1.2. Kiến nghị thực thi</w:t>
      </w:r>
    </w:p>
    <w:p>
      <w:r>
        <w:t>Sửa đổi điểm a khoản 3 Điều</w:t>
      </w:r>
    </w:p>
    <w:p>
      <w:r>
        <w:t>5 Thông tư số</w:t>
      </w:r>
    </w:p>
    <w:p>
      <w:r>
        <w:t>67/2024/TT-BQP</w:t>
      </w:r>
    </w:p>
    <w:p>
      <w:r>
        <w:t>ngày 14/10/2024</w:t>
      </w:r>
    </w:p>
    <w:p>
      <w:r>
        <w:t>của Bộ trưởng Bộ Quốc phòng quy định về trình tự, thủ tục chứng nhận chất lượng</w:t>
      </w:r>
    </w:p>
    <w:p>
      <w:r>
        <w:t>an toàn kỹ thuật và bảo vệ môi trường xe cơ giới nhập khẩu, sản xuất, lắp ráp</w:t>
      </w:r>
    </w:p>
    <w:p>
      <w:r>
        <w:t>thuộc phạm vi quản lý của Bộ Quốc phòng.</w:t>
      </w:r>
    </w:p>
    <w:p>
      <w:r>
        <w:t>Lộ trình thực hiện: Năm</w:t>
      </w:r>
    </w:p>
    <w:p>
      <w:r>
        <w:t>2025.</w:t>
      </w:r>
    </w:p>
    <w:p>
      <w:r>
        <w:t>1.3.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133.000.000 đồng/năm.</w:t>
      </w:r>
    </w:p>
    <w:p>
      <w:r>
        <w:t>Chi phí tuân thủ TTHC sau</w:t>
      </w:r>
    </w:p>
    <w:p>
      <w:r>
        <w:t>khi đơn giản hóa: 65.800.000 đồng/năm.</w:t>
      </w:r>
    </w:p>
    <w:p>
      <w:r>
        <w:t>Tỷ lệ cắt giảm chi phí:</w:t>
      </w:r>
    </w:p>
    <w:p>
      <w:r>
        <w:t>50,5%.</w:t>
      </w:r>
    </w:p>
    <w:p>
      <w:r>
        <w:t>Thủ</w:t>
      </w:r>
    </w:p>
    <w:p>
      <w:r>
        <w:t>tục hành chính 2: Thủ tục thẩm định, công nhận hồ sơ thiết kế xe cơ giới sản xuất,</w:t>
      </w:r>
    </w:p>
    <w:p>
      <w:r>
        <w:t>lắp ráp trong nước theo thiết kế và mang nhãn hiệu hàng hóa của nước ngoài (Mã</w:t>
      </w:r>
    </w:p>
    <w:p>
      <w:r>
        <w:t>TTHC: 1.013130)</w:t>
      </w:r>
    </w:p>
    <w:p>
      <w:r>
        <w:t>2.1. Nội dung đơn giản</w:t>
      </w:r>
    </w:p>
    <w:p>
      <w:r>
        <w:t>hóa</w:t>
      </w:r>
    </w:p>
    <w:p>
      <w:r>
        <w:t>Cắt giảm thời gian giải</w:t>
      </w:r>
    </w:p>
    <w:p>
      <w:r>
        <w:t>quyết: Từ 15 ngày xuống 07 ngày đối với hồ sơ hợp lệ và từ 30 ngày xuống 14</w:t>
      </w:r>
    </w:p>
    <w:p>
      <w:r>
        <w:t>ngày đối với trường hợp nội dung thẩm định phức tạp.</w:t>
      </w:r>
    </w:p>
    <w:p>
      <w:r>
        <w:t>Lý do: Cắt giảm thời gian</w:t>
      </w:r>
    </w:p>
    <w:p>
      <w:r>
        <w:t>giải quyết để giảm chi phí tuân thủ, tiết kiệm, tạo thuận lợi cho đối tượng thực</w:t>
      </w:r>
    </w:p>
    <w:p>
      <w:r>
        <w:t>hiện.</w:t>
      </w:r>
    </w:p>
    <w:p>
      <w:r>
        <w:t>2.2. Kiến nghị thực thi</w:t>
      </w:r>
    </w:p>
    <w:p>
      <w:r>
        <w:t>Sửa đổi điểm a khoản 3 Điều</w:t>
      </w:r>
    </w:p>
    <w:p>
      <w:r>
        <w:t>5 Thông tư số</w:t>
      </w:r>
    </w:p>
    <w:p>
      <w:r>
        <w:t>67/2024/TT-BQP</w:t>
      </w:r>
    </w:p>
    <w:p>
      <w:r>
        <w:t>ngày 14/10/2024</w:t>
      </w:r>
    </w:p>
    <w:p>
      <w:r>
        <w:t>của Bộ trưởng Bộ Quốc phòng quy định về trình tự, thủ tục chứng nhận chất lượng</w:t>
      </w:r>
    </w:p>
    <w:p>
      <w:r>
        <w:t>an toàn kỹ thuật và bảo vệ môi trường xe cơ giới nhập khẩu, sản xuất, lắp ráp</w:t>
      </w:r>
    </w:p>
    <w:p>
      <w:r>
        <w:t>thuộc phạm vi quản lý của Bộ Quốc phòng.</w:t>
      </w:r>
    </w:p>
    <w:p>
      <w:r>
        <w:t>Lộ trình thực hiện: Năm</w:t>
      </w:r>
    </w:p>
    <w:p>
      <w:r>
        <w:t>2025.</w:t>
      </w:r>
    </w:p>
    <w:p>
      <w:r>
        <w:t>2.3.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133.000.000 đồng/năm.</w:t>
      </w:r>
    </w:p>
    <w:p>
      <w:r>
        <w:t>Chi phí tuân thủ TTHC sau</w:t>
      </w:r>
    </w:p>
    <w:p>
      <w:r>
        <w:t>khi đơn giản hóa: 65.800.000 đồng/năm.</w:t>
      </w:r>
    </w:p>
    <w:p>
      <w:r>
        <w:t>Tỷ lệ cắt giảm chi phí:</w:t>
      </w:r>
    </w:p>
    <w:p>
      <w:r>
        <w:t>50,5%.</w:t>
      </w:r>
    </w:p>
    <w:p>
      <w:r>
        <w:t>Thủ</w:t>
      </w:r>
    </w:p>
    <w:p>
      <w:r>
        <w:t>tục hành chính 3: Thủ tục thẩm định, công nhận hồ sơ thiết kế xe cơ giới sản xuất,</w:t>
      </w:r>
    </w:p>
    <w:p>
      <w:r>
        <w:t>lắp ráp trong nước theo hồ sơ thiết kế đã được Cục Đăng kiểm Việt Nam thẩm định,</w:t>
      </w:r>
    </w:p>
    <w:p>
      <w:r>
        <w:t>phê duyệt (Mã TTHC: 1.013131)</w:t>
      </w:r>
    </w:p>
    <w:p>
      <w:r>
        <w:t>3.1. Nội dung đơn giản</w:t>
      </w:r>
    </w:p>
    <w:p>
      <w:r>
        <w:t>hóa</w:t>
      </w:r>
    </w:p>
    <w:p>
      <w:r>
        <w:t>Cắt giảm thời gian giải</w:t>
      </w:r>
    </w:p>
    <w:p>
      <w:r>
        <w:t>quyết: Từ 15 ngày xuống 07 ngày đối với hồ sơ hợp lệ và từ 30 ngày xuống 14</w:t>
      </w:r>
    </w:p>
    <w:p>
      <w:r>
        <w:t>ngày đối với trường hợp nội dung thẩm định phức tạp.</w:t>
      </w:r>
    </w:p>
    <w:p>
      <w:r>
        <w:t>Lý do: Cắt giảm thời gian</w:t>
      </w:r>
    </w:p>
    <w:p>
      <w:r>
        <w:t>giải quyết để giảm chi phí tuân thủ, tiết kiệm, tạo thuận lợi cho đối tượng thực</w:t>
      </w:r>
    </w:p>
    <w:p>
      <w:r>
        <w:t>hiện.</w:t>
      </w:r>
    </w:p>
    <w:p>
      <w:r>
        <w:t>3.2. Kiến nghị thực thi</w:t>
      </w:r>
    </w:p>
    <w:p>
      <w:r>
        <w:t>Sửa đổi điểm a khoản 3 Điều</w:t>
      </w:r>
    </w:p>
    <w:p>
      <w:r>
        <w:t>5 Thông tư số</w:t>
      </w:r>
    </w:p>
    <w:p>
      <w:r>
        <w:t>67/2024/TT-BQP</w:t>
      </w:r>
    </w:p>
    <w:p>
      <w:r>
        <w:t>ngày 14/10/2024</w:t>
      </w:r>
    </w:p>
    <w:p>
      <w:r>
        <w:t>của Bộ trưởng Bộ Quốc phòng quy định về trình tự, thủ tục chứng nhận chất lượng</w:t>
      </w:r>
    </w:p>
    <w:p>
      <w:r>
        <w:t>an toàn kỹ thuật và bảo vệ môi trường xe cơ giới nhập khẩu, sản xuất, lắp ráp</w:t>
      </w:r>
    </w:p>
    <w:p>
      <w:r>
        <w:t>thuộc phạm vi quản lý của Bộ Quốc phòng.</w:t>
      </w:r>
    </w:p>
    <w:p>
      <w:r>
        <w:t>Lộ trình thực hiện: Năm</w:t>
      </w:r>
    </w:p>
    <w:p>
      <w:r>
        <w:t>2025.</w:t>
      </w:r>
    </w:p>
    <w:p>
      <w:r>
        <w:t>3.3.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133.000.000 đồng/năm.</w:t>
      </w:r>
    </w:p>
    <w:p>
      <w:r>
        <w:t>Chi phí tuân thủ TTHC sau</w:t>
      </w:r>
    </w:p>
    <w:p>
      <w:r>
        <w:t>khi đơn giản hóa: 65.800.000 đồng/năm.</w:t>
      </w:r>
    </w:p>
    <w:p>
      <w:r>
        <w:t>Tỷ lệ cắt giảm chi phí:</w:t>
      </w:r>
    </w:p>
    <w:p>
      <w:r>
        <w:t>50,5%.</w:t>
      </w:r>
    </w:p>
    <w:p>
      <w:r>
        <w:t>Thủ</w:t>
      </w:r>
    </w:p>
    <w:p>
      <w:r>
        <w:t>tục hành chính 4: Thủ tục cấp Giấy chứng nhận chất lượng an toàn kỹ thuật và bảo</w:t>
      </w:r>
    </w:p>
    <w:p>
      <w:r>
        <w:t>vệ môi trường xe cơ giới sản xuất, lắp ráp trong nước (Mã TTHC: 1.013132)</w:t>
      </w:r>
    </w:p>
    <w:p>
      <w:r>
        <w:t>4.1. Nội dung đơn giản</w:t>
      </w:r>
    </w:p>
    <w:p>
      <w:r>
        <w:t>hóa</w:t>
      </w:r>
    </w:p>
    <w:p>
      <w:r>
        <w:t>Cắt giảm thời hạn giải quyết:</w:t>
      </w:r>
    </w:p>
    <w:p>
      <w:r>
        <w:t>Từ 45 ngày xuống 21 ngày đối với hồ sơ hợp lệ.</w:t>
      </w:r>
    </w:p>
    <w:p>
      <w:r>
        <w:t>Lý do: Cắt giảm thời gian</w:t>
      </w:r>
    </w:p>
    <w:p>
      <w:r>
        <w:t>giải quyết để giảm chi phí tuân thủ, tiết kiệm, tạo thuận lợi cho đối tượng thực</w:t>
      </w:r>
    </w:p>
    <w:p>
      <w:r>
        <w:t>hiện.</w:t>
      </w:r>
    </w:p>
    <w:p>
      <w:r>
        <w:t>4.2. Kiến nghị thực thi</w:t>
      </w:r>
    </w:p>
    <w:p>
      <w:r>
        <w:t>Sửa đổi điểm a khoản 3 Điều</w:t>
      </w:r>
    </w:p>
    <w:p>
      <w:r>
        <w:t>6 Thông tư số</w:t>
      </w:r>
    </w:p>
    <w:p>
      <w:r>
        <w:t>67/2024/TT-BQP</w:t>
      </w:r>
    </w:p>
    <w:p>
      <w:r>
        <w:t>ngày 14/10/2024</w:t>
      </w:r>
    </w:p>
    <w:p>
      <w:r>
        <w:t>của Bộ trưởng Bộ Quốc phòng quy định về trình tự, thủ tục chứng nhận chất lượng</w:t>
      </w:r>
    </w:p>
    <w:p>
      <w:r>
        <w:t>an toàn kỹ thuật và bảo vệ môi trường xe cơ giới nhập khẩu, sản xuất, lắp ráp</w:t>
      </w:r>
    </w:p>
    <w:p>
      <w:r>
        <w:t>thuộc phạm vi quản lý của Bộ Quốc phòng.</w:t>
      </w:r>
    </w:p>
    <w:p>
      <w:r>
        <w:t>Lộ trình thực hiện: Năm</w:t>
      </w:r>
    </w:p>
    <w:p>
      <w:r>
        <w:t>2025.</w:t>
      </w:r>
    </w:p>
    <w:p>
      <w:r>
        <w:t>4.3. Lợi ích phương án</w:t>
      </w:r>
    </w:p>
    <w:p>
      <w:r>
        <w:t>đơn giản hóa</w:t>
      </w:r>
    </w:p>
    <w:p>
      <w:r>
        <w:t>Chi phí tuân thủ TTHC trước</w:t>
      </w:r>
    </w:p>
    <w:p>
      <w:r>
        <w:t>khi đơn giản hóa: 133.000.000 đồng/năm.</w:t>
      </w:r>
    </w:p>
    <w:p>
      <w:r>
        <w:t>Chi phí tuân thủ TTHC sau</w:t>
      </w:r>
    </w:p>
    <w:p>
      <w:r>
        <w:t>khi đơn giản hóa: 65.800.000 đồng/năm.</w:t>
      </w:r>
    </w:p>
    <w:p>
      <w:r>
        <w:t>Tỷ lệ cắt giảm chi phí:</w:t>
      </w:r>
    </w:p>
    <w:p>
      <w:r>
        <w:t>50,5%.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