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391/TB-VPCP 2025 nghien cuu dau tu mo rong doan tuyen cao toc Bac Nam phia Dong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391/TB-VPCP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Thong Bao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31/07/2025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391/TB-VPCP Hà Nội, ngày 31</w:t>
      </w:r>
    </w:p>
    <w:p>
      <w:r>
        <w:t>tháng 7 năm 2025</w:t>
      </w:r>
    </w:p>
    <w:p>
      <w:r>
        <w:t>THÔNG BÁO</w:t>
      </w:r>
    </w:p>
    <w:p>
      <w:r>
        <w:t>KẾT LUẬN CỦA PHÓ THỦ</w:t>
      </w:r>
    </w:p>
    <w:p>
      <w:r>
        <w:t>TƯỚNG CHÍNH PHỦ TRẦN HỒNG HÀ TẠI CUỘC HỌP VỀ NGHIÊN CỨU ĐẦU TƯ MỞ RỘNG CÁC ĐOẠN</w:t>
      </w:r>
    </w:p>
    <w:p>
      <w:r>
        <w:t>TUYẾN CAO TỐC BẮC - NAM PHÍA ĐÔNG THEO PHƯƠNG THỨC ĐỐI TÁC CÔNG TƯ</w:t>
      </w:r>
    </w:p>
    <w:p>
      <w:r>
        <w:t>Ngày 30 tháng 7 năm 2025, Phó Thủ tướng Chính phủ</w:t>
      </w:r>
    </w:p>
    <w:p>
      <w:r>
        <w:t>Trần Hồng Hà chủ trì cuộc họp về nghiên cứu đầu tư mở rộng các đoạn tuyến cao tốc</w:t>
      </w:r>
    </w:p>
    <w:p>
      <w:r>
        <w:t>Bắc - Nam phía Đông theo phương thức đối tác công tư. Tham dự cuộc họp có Bộ</w:t>
      </w:r>
    </w:p>
    <w:p>
      <w:r>
        <w:t>trưởng Bộ Xây dựng Trần Hồng Minh, lãnh đạo các Bộ, cơ quan: Xây dựng, Tài</w:t>
      </w:r>
    </w:p>
    <w:p>
      <w:r>
        <w:t>chính, Nông nghiệp và Môi trường, Ngân hàng Nhà nước Việt Nam, Văn phòng Chính</w:t>
      </w:r>
    </w:p>
    <w:p>
      <w:r>
        <w:t>phủ; đại diện Bộ Tư pháp và Chủ tịch Hội đồng thành viên, Tổng giám đốc Tổng</w:t>
      </w:r>
    </w:p>
    <w:p>
      <w:r>
        <w:t>công ty Đầu tư phát triển đường cao tốc Việt Nam (VEC). Sau khi nghe báo cáo của</w:t>
      </w:r>
    </w:p>
    <w:p>
      <w:r>
        <w:t>Bộ Xây dựng, ý kiến phát biểu của các đại biểu dự họp, Phó Thủ tướng Chính phủ</w:t>
      </w:r>
    </w:p>
    <w:p>
      <w:r>
        <w:t>Trần Hồng Hà đã kết luận như sau.</w:t>
      </w:r>
    </w:p>
    <w:p>
      <w:r>
        <w:t>Tại Công điện số 16/CĐ-TTg ngày 21 tháng 02 năm</w:t>
      </w:r>
    </w:p>
    <w:p>
      <w:r>
        <w:t>2024, Thủ tướng Chính phủ đã giao Bộ trưởng Bộ Giao thông vận tải (nay là Bộ</w:t>
      </w:r>
    </w:p>
    <w:p>
      <w:r>
        <w:t>Xây dựng) khẩn trương nghiên cứu phương án đầu tư, nâng cấp các tuyến đường bộ</w:t>
      </w:r>
    </w:p>
    <w:p>
      <w:r>
        <w:t>cao tốc đã được đầu tư theo quy mô phân kỳ đạt quy mô cao tốc hoàn chỉnh, phù hợp</w:t>
      </w:r>
    </w:p>
    <w:p>
      <w:r>
        <w:t>với tiêu chuẩn thiết kế. Phó Thủ tướng Trần Hồng Hà đã chủ trì 02 cuộc họp về</w:t>
      </w:r>
    </w:p>
    <w:p>
      <w:r>
        <w:t>nghiên cứu đầu tư mở rộng các đoạn tuyến cao tốc Bắc - Nam phía Đông theo</w:t>
      </w:r>
    </w:p>
    <w:p>
      <w:r>
        <w:t>phương thức đối tác công tư</w:t>
      </w:r>
    </w:p>
    <w:p>
      <w:r>
        <w:t>[1]</w:t>
      </w:r>
    </w:p>
    <w:p>
      <w:r>
        <w:t>, chỉ</w:t>
      </w:r>
    </w:p>
    <w:p>
      <w:r>
        <w:t>đạo Bộ Xây dựng nghiên cứu phương án tối ưu, khả thi, tránh lãng phí.</w:t>
      </w:r>
    </w:p>
    <w:p>
      <w:r>
        <w:t>Ghi nhận Bộ Xây dựng, Bộ Tài chính và Bộ Tư pháp</w:t>
      </w:r>
    </w:p>
    <w:p>
      <w:r>
        <w:t>đã thực hiện chỉ đạo của Lãnh đạo Chính phủ, đề xuất phương án đầu tư mở rộng</w:t>
      </w:r>
    </w:p>
    <w:p>
      <w:r>
        <w:t>tuyến cao tốc Bắc - Nam phía Đông, phương án đề xuất của Bộ Tài chính và Bộ Xây</w:t>
      </w:r>
    </w:p>
    <w:p>
      <w:r>
        <w:t>dựng về cơ bản là thống nhất (chia làm 2 dự án đầu tư theo phương thức đối tác</w:t>
      </w:r>
    </w:p>
    <w:p>
      <w:r>
        <w:t>công tư), tuy nhiên còn khác nhau về phương án phân kỳ đầu tư, đồng thời, việc</w:t>
      </w:r>
    </w:p>
    <w:p>
      <w:r>
        <w:t>thực hiện quy định của pháp luật trong trường hợp đầu tư mở rộng theo phương thức</w:t>
      </w:r>
    </w:p>
    <w:p>
      <w:r>
        <w:t>PPP đối với các dự án đầu tư công còn ý kiến khác nhau.</w:t>
      </w:r>
    </w:p>
    <w:p>
      <w:r>
        <w:t>a) Đồng ý phương án đề xuất của Bộ Xây dựng về việc</w:t>
      </w:r>
    </w:p>
    <w:p>
      <w:r>
        <w:t>triển khai mở rộng toàn bộ toàn tuyến cao tốc Bắc - Nam phía Đông, trong đó, Bộ</w:t>
      </w:r>
    </w:p>
    <w:p>
      <w:r>
        <w:t>Xây dựng làm việc với nhà đầu tư 03 dự án thành phần đã triển khai theo phương</w:t>
      </w:r>
    </w:p>
    <w:p>
      <w:r>
        <w:t>thức PPP để nghiên cứu phương án đầu tư mở rộng. Đối với 15 dự án thành phần đầu</w:t>
      </w:r>
    </w:p>
    <w:p>
      <w:r>
        <w:t>tư công, Bộ Xây dựng chủ trì, phối hợp với các cơ quan liên quan thực hiện công</w:t>
      </w:r>
    </w:p>
    <w:p>
      <w:r>
        <w:t>tác chuẩn bị đầu tư theo phương thức PPP.</w:t>
      </w:r>
    </w:p>
    <w:p>
      <w:r>
        <w:t>b) Giao Bộ Xây dựng chuẩn bị báo cáo Thủ tướng</w:t>
      </w:r>
    </w:p>
    <w:p>
      <w:r>
        <w:t>Chính phủ trước ngày 04 tháng 8 năm 2025 về phương án đầu tư mở rộng, trong đó</w:t>
      </w:r>
    </w:p>
    <w:p>
      <w:r>
        <w:t>làm rõ về cơ sở chính trị, cơ sở pháp lý, cơ sở kinh tế, cơ sở thực tiễn, quy</w:t>
      </w:r>
    </w:p>
    <w:p>
      <w:r>
        <w:t>hoạch, quy chuẩn, tiêu chuẩn; đề xuất 01 phương án đầu tư tối ưu, các cơ chế,</w:t>
      </w:r>
    </w:p>
    <w:p>
      <w:r>
        <w:t>chính sách đặc thù (nếu có) để có thể triển khai trong thời gian sớm nhất. Trường</w:t>
      </w:r>
    </w:p>
    <w:p>
      <w:r>
        <w:t>hợp thực hiện phân kỳ đầu tư cần có lập luận và nêu rõ lý do. Kèm theo phương</w:t>
      </w:r>
    </w:p>
    <w:p>
      <w:r>
        <w:t>án đề xuất cần có kế hoạch triển khai cụ thể, khả thi (từ khâu chuẩn bị dự án</w:t>
      </w:r>
    </w:p>
    <w:p>
      <w:r>
        <w:t>bao gồm lập, thẩm định, phê duyệt; tổ chức lựa chọn nhà đầu tư; thi công, tiến</w:t>
      </w:r>
    </w:p>
    <w:p>
      <w:r>
        <w:t>độ hoàn thành) để đảm bảo, hoàn thành toàn bộ việc đầu tư mở rộng trong giai đoạn</w:t>
      </w:r>
    </w:p>
    <w:p>
      <w:r>
        <w:t>2026 - 2030.</w:t>
      </w:r>
    </w:p>
    <w:p>
      <w:r>
        <w:t>Văn phòng Chính phủ thông báo để các Bộ, cơ quan,</w:t>
      </w:r>
    </w:p>
    <w:p>
      <w:r>
        <w:t>đơn vị có liên quan biết, thực hiện./.</w:t>
      </w:r>
    </w:p>
    <w:p>
      <w:r>
        <w:t>Nơi nhận:- Thủ tướng, các PTTg CP (để b/c);- Các Bộ: XD, TC, TP, NN&amp;MT;- Ngân hàng Nhà nước Việt Nam;- TCTy ĐTPT đường cao tốc Việt Nam;- VPCP: BTCN, PCN Nguyễn Sỹ Hiệp, Trợ lý TTg, PTTg, TGĐ Cổng TTĐT, các Vụ:</w:t>
      </w:r>
    </w:p>
    <w:p>
      <w:r>
        <w:t>PL, KTTH, NN, QHĐP, ΤΗ;- Lưu: VT, CN (2). KT. BỘ TRƯỞNG,</w:t>
      </w:r>
    </w:p>
    <w:p>
      <w:r>
        <w:t>CHỦ NHIỆMPHÓ CHỦ NHIỆMNguyễn Sỹ Hiệp</w:t>
      </w:r>
    </w:p>
    <w:p>
      <w:r>
        <w:t>[1]</w:t>
      </w:r>
    </w:p>
    <w:p>
      <w:r>
        <w:t>Thông báo số 229/TB-VPCP ngày 14/5/2025 và Thông báo số 323/TB-VPCP ngày 26/6/2025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