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39/2026/NĐ-CP sua doi Nghi dinh 27 2019 ND CP duoc sua doi boi 136 2021 ND 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25/01/2026</w:t>
            </w:r>
          </w:p>
        </w:tc>
      </w:tr>
      <w:tr>
        <w:tc>
          <w:tcPr>
            <w:tcW w:type="dxa" w:w="4320"/>
          </w:tcPr>
          <w:p>
            <w:r>
              <w:t>Tình trạng</w:t>
            </w:r>
          </w:p>
        </w:tc>
        <w:tc>
          <w:tcPr>
            <w:tcW w:type="dxa" w:w="4320"/>
          </w:tcPr>
          <w:p>
            <w:r>
              <w:t>Chưa xác định</w:t>
            </w:r>
          </w:p>
        </w:tc>
      </w:tr>
    </w:tbl>
    <w:p/>
    <w:p>
      <w:r>
        <w:t>Hồ sơ của tổ chức trong nước đề nghị cấp giấy phép hoạt động đo đạc và bản đồ</w:t>
      </w:r>
    </w:p>
    <w:p>
      <w:r>
        <w:t>Ngày 25/01/2026, Chính phủ ban hành Nghị định 39/2026/NĐ-CP sửa đổi, bổ sung một số điều của Nghị định 27/2019/NĐ-CP quy định chi tiết một số điều của</w:t>
      </w:r>
    </w:p>
    <w:p>
      <w:r>
        <w:t>Luật Đo đạc và bản đồ</w:t>
      </w:r>
    </w:p>
    <w:p>
      <w:r>
        <w:t>được sửa đổi, bổ sung bởi Nghị định 136/2021/NĐ-CP và Nghị định 22/2023/NĐ-CP .</w:t>
      </w:r>
    </w:p>
    <w:p>
      <w:r>
        <w:t>Hồ sơ của tổ chức trong nước đề nghị cấp giấy phép hoạt động đo đạc và bản đồ</w:t>
      </w:r>
    </w:p>
    <w:p>
      <w:r>
        <w:t>Theo đó, hồ sơ của tổ chức trong nước đề nghị cấp giấy phép hoạt động đo đạc và bản đồ bao gồm:</w:t>
      </w:r>
    </w:p>
    <w:p>
      <w:r>
        <w:t>(i) Đơn đề nghị cấp giấy phép hoạt động đo đạc và bản đồ theo Mẫu số 04 Phụ lục IA ban hành kèm theo Nghị định 39/2026/NĐ-CP .</w:t>
      </w:r>
    </w:p>
    <w:p>
      <w:r>
        <w:t>(ii) Bản sao hoặc tệp tin bản sao điện tử quyết định quy định chức năng, nhiệm vụ đối với các tổ chức đề nghị cấp giấy phép hoạt động đo đạc và bản đồ không có giấy chứng nhận đăng ký doanh nghiệp.</w:t>
      </w:r>
    </w:p>
    <w:p>
      <w:r>
        <w:t>(iii) Bản sao hoặc tệp tin bản sao điện tử văn bằng tốt nghiệp đại học trở lên thuộc chuyên ngành về đo đạc và bản đồ, bản khai quá trình công tác của người phụ trách kỹ thuật theo Mẫu số 05 Phụ lục IA ban hành kèm theo Nghị định 39/2026/NĐ-CP hoặc chứng chỉ hành nghề đo đạc và bản đồ hạng I; hợp đồng lao động hoặc quyết định tuyển dụng; quyết định bổ nhiệm của người phụ trách kỹ thuật;</w:t>
      </w:r>
    </w:p>
    <w:p>
      <w:r>
        <w:t>(iv) Bản sao hoặc tệp tin bản sao điện tử văn bằng, chứng chỉ chuyên môn về đo đạc và bản đồ kèm theo hợp đồng lao động hoặc quyết định tuyển dụng của các nhân viên kỹ thuật đo đạc và bản đồ; bản khai quá trình công tác của ít nhất 01 nhân viên kỹ thuật có thời gian hoạt động thực tế tối thiểu 05 năm phù hợp với nội dung đề nghị cấp phép theo Mẫu số 05 Phụ lục IA ban hành kèm theo Nghị định 39/2026/NĐ-CP .</w:t>
      </w:r>
    </w:p>
    <w:p>
      <w:r>
        <w:t>(v) Bản sao hoặc tệp tin bản sao điện tử hóa đơn điện tử hoặc giấy tờ chứng minh sở hữu phương tiện đo, thiết bị, chứng minh sở hữu hoặc quyền sử dụng phần mềm, công nghệ đo đạc và bản đồ; giấy kiểm định, hiệu chuẩn phương tiện đo còn hiệu lực. Danh mục phương tiện đo, thiết bị, phần mềm phù hợp với nội dung hoạt động đo đạc và bản đồ của tổ chức đề nghị cấp giấy phép theo Phụ lục IC ban hành kèm theo Nghị định 136/2021/NĐ-CP .</w:t>
      </w:r>
    </w:p>
    <w:p>
      <w:r>
        <w:t>(vi) Trường hợp văn bằng, chứng chỉ được lưu trữ tại cơ sở dữ liệu về giáo dục đại học, cơ sở dữ liệu về giáo dục nghề nghiệp được kết nối, chia sẻ thì không cần nộp các bản sao văn bằng, chứng chỉ.</w:t>
      </w:r>
    </w:p>
    <w:p>
      <w:r>
        <w:t>Xem chi tiết Nghị định 39/2026/NĐ-CP có hiệu lực từ ngày 25/01/2026.</w:t>
      </w:r>
    </w:p>
    <w:p>
      <w:r>
        <w:t>CHÍNH PHỦ CỘNG HÒA XÃ HỘI CHỦ</w:t>
      </w:r>
    </w:p>
    <w:p>
      <w:r>
        <w:t>NGHĨA VIỆT NAMĐộc lập - Tự do - Hạnh phúc</w:t>
      </w:r>
    </w:p>
    <w:p>
      <w:r>
        <w:t>Số: 39/2026/NĐ-CP Hà Nội ngày 25 tháng</w:t>
      </w:r>
    </w:p>
    <w:p>
      <w:r>
        <w:t>01 năm 2026</w:t>
      </w:r>
    </w:p>
    <w:p>
      <w:r>
        <w:t>NGHỊ</w:t>
      </w:r>
    </w:p>
    <w:p>
      <w:r>
        <w:t>ĐỊNH</w:t>
      </w:r>
    </w:p>
    <w:p>
      <w:r>
        <w:t>SỬA ĐỔI, BỔ SUNG MỘT SỐ ĐIỀU CỦA NGHỊ ĐỊNH SỐ</w:t>
      </w:r>
    </w:p>
    <w:p>
      <w:r>
        <w:t>27/2019/NĐ-CP NGÀY 13 THÁNG 3 NĂM 2019 CỦA CHÍNH PHỦ QUY ĐỊNH CHI TIẾT MỘT SỐ</w:t>
      </w:r>
    </w:p>
    <w:p>
      <w:r>
        <w:t>ĐIỀU CỦA LUẬT ĐO ĐẠC VÀ BẢN ĐỒ ĐƯỢC SỬA ĐỔI, BỔ SUNG BỞI NGHỊ ĐỊNH SỐ 136/2021/NĐ-CP</w:t>
      </w:r>
    </w:p>
    <w:p>
      <w:r>
        <w:t>NGÀY 31 THÁNG 12 NĂM 2021 CỦA CHÍNH PHỦ VÀ NGHỊ ĐỊNH SỐ 22/2023/NĐ-CP NGÀY 12</w:t>
      </w:r>
    </w:p>
    <w:p>
      <w:r>
        <w:t>THÁNG 5 NĂM 2023 CỦA CHÍNH PHỦ</w:t>
      </w:r>
    </w:p>
    <w:p>
      <w:r>
        <w:t>Căn cứ</w:t>
      </w:r>
    </w:p>
    <w:p>
      <w:r>
        <w:t>Luật Tổ chức Chính phủ số 63/2025/QH15</w:t>
      </w:r>
    </w:p>
    <w:p>
      <w:r>
        <w:t>;</w:t>
      </w:r>
    </w:p>
    <w:p>
      <w:r>
        <w:t>Căn cứ</w:t>
      </w:r>
    </w:p>
    <w:p>
      <w:r>
        <w:t>Luật Đo đạc và bản đồ số 27/2018/QH14</w:t>
      </w:r>
    </w:p>
    <w:p>
      <w:r>
        <w:t>;</w:t>
      </w:r>
    </w:p>
    <w:p>
      <w:r>
        <w:t>Theo đề nghị của Bộ trưởng</w:t>
      </w:r>
    </w:p>
    <w:p>
      <w:r>
        <w:t>Bộ Nông nghiệp và Môi trường;</w:t>
      </w:r>
    </w:p>
    <w:p>
      <w:r>
        <w:t>Chính phủ ban hành Nghị</w:t>
      </w:r>
    </w:p>
    <w:p>
      <w:r>
        <w:t>định sửa đổi, bổ sung một số điều của Nghị định số</w:t>
      </w:r>
    </w:p>
    <w:p>
      <w:r>
        <w:t>27/2019/NĐ-CP</w:t>
      </w:r>
    </w:p>
    <w:p>
      <w:r>
        <w:t>ngày 13 tháng 3 năm 2019 của Chính phủ quy định chi tiết một số điều của</w:t>
      </w:r>
    </w:p>
    <w:p>
      <w:r>
        <w:t>Luật Đo đạc và bản đồ</w:t>
      </w:r>
    </w:p>
    <w:p>
      <w:r>
        <w:t>được sửa đổi, bổ sung bởi</w:t>
      </w:r>
    </w:p>
    <w:p>
      <w:r>
        <w:t>Nghị định số</w:t>
      </w:r>
    </w:p>
    <w:p>
      <w:r>
        <w:t>136/2021/NĐ-CP</w:t>
      </w:r>
    </w:p>
    <w:p>
      <w:r>
        <w:t>ngày 31 tháng 12 năm</w:t>
      </w:r>
    </w:p>
    <w:p>
      <w:r>
        <w:t>2021 của Chính phủ và Nghị định số</w:t>
      </w:r>
    </w:p>
    <w:p>
      <w:r>
        <w:t>22/2023/NĐ-CP</w:t>
      </w:r>
    </w:p>
    <w:p>
      <w:r>
        <w:t>ngày 12 tháng 5 năm 2023 của Chính phủ.</w:t>
      </w:r>
    </w:p>
    <w:p>
      <w:r>
        <w:t>Điều 1. Sửa đổi, bổ</w:t>
      </w:r>
    </w:p>
    <w:p>
      <w:r>
        <w:t>sung một số điều của Nghị định số 27/2019/NĐ-CP ngày 13 tháng 3 năm 2019 của</w:t>
      </w:r>
    </w:p>
    <w:p>
      <w:r>
        <w:t>Chính phủ quy định chi tiết một số điều của Luật Đo đạc và bản đồ được sửa đổi,</w:t>
      </w:r>
    </w:p>
    <w:p>
      <w:r>
        <w:t>bổ sung bởi Nghị định số 136/2021/NĐ-CP ngày 31 tháng 12 năm 2021 của Chính phủ</w:t>
      </w:r>
    </w:p>
    <w:p>
      <w:r>
        <w:t>1.</w:t>
      </w:r>
    </w:p>
    <w:p>
      <w:r>
        <w:t>Sửa đổi, bổ sung</w:t>
      </w:r>
    </w:p>
    <w:p>
      <w:r>
        <w:t>Điều 32 Nghị định số 27/2019/NĐ-CP</w:t>
      </w:r>
    </w:p>
    <w:p>
      <w:r>
        <w:t>(được</w:t>
      </w:r>
    </w:p>
    <w:p>
      <w:r>
        <w:t>sửa đổi, bổ sung bởi</w:t>
      </w:r>
    </w:p>
    <w:p>
      <w:r>
        <w:t>khoản 7 Điều 1 Nghị định số 136/2021/NĐ-CP</w:t>
      </w:r>
    </w:p>
    <w:p>
      <w:r>
        <w:t>)</w:t>
      </w:r>
    </w:p>
    <w:p>
      <w:r>
        <w:t>như sau:</w:t>
      </w:r>
    </w:p>
    <w:p>
      <w:r>
        <w:t>“1. Hồ sơ của tổ chức trong</w:t>
      </w:r>
    </w:p>
    <w:p>
      <w:r>
        <w:t>nước đề nghị cấp giấy phép hoạt động đo đạc và bản đồ bao gồm:</w:t>
      </w:r>
    </w:p>
    <w:p>
      <w:r>
        <w:t>a) Đơn đề nghị cấp giấy</w:t>
      </w:r>
    </w:p>
    <w:p>
      <w:r>
        <w:t>phép hoạt động đo đạc và bản đồ theo</w:t>
      </w:r>
    </w:p>
    <w:p>
      <w:r>
        <w:t>Mẫu số 04 Phụ</w:t>
      </w:r>
    </w:p>
    <w:p>
      <w:r>
        <w:t>lục IA</w:t>
      </w:r>
    </w:p>
    <w:p>
      <w:r>
        <w:t>ban hành kèm theo Nghị định này;</w:t>
      </w:r>
    </w:p>
    <w:p>
      <w:r>
        <w:t>b) Bản sao hoặc tệp tin</w:t>
      </w:r>
    </w:p>
    <w:p>
      <w:r>
        <w:t>bản sao điện tử quyết định quy định chức năng, nhiệm vụ đối với các tổ chức đề nghị</w:t>
      </w:r>
    </w:p>
    <w:p>
      <w:r>
        <w:t>cấp giấy phép hoạt động đo đạc và bản đồ không có giấy chứng nhận đăng ký doanh</w:t>
      </w:r>
    </w:p>
    <w:p>
      <w:r>
        <w:t>nghiệp;</w:t>
      </w:r>
    </w:p>
    <w:p>
      <w:r>
        <w:t>c) Bản sao hoặc tệp tin</w:t>
      </w:r>
    </w:p>
    <w:p>
      <w:r>
        <w:t>bản sao điện tử văn bằng tốt nghiệp đại học trở lên thuộc chuyên ngành về đo đạc</w:t>
      </w:r>
    </w:p>
    <w:p>
      <w:r>
        <w:t>và bản đồ, bản khai quá trình công tác của người phụ trách kỹ thuật theo</w:t>
      </w:r>
    </w:p>
    <w:p>
      <w:r>
        <w:t>Mẫu số 05 Phụ lục IA</w:t>
      </w:r>
    </w:p>
    <w:p>
      <w:r>
        <w:t>ban hành kèm theo Nghị định này</w:t>
      </w:r>
    </w:p>
    <w:p>
      <w:r>
        <w:t>hoặc chứng chỉ hành nghề đo đạc và bản đồ hạng I; hợp đồng lao động hoặc quyết</w:t>
      </w:r>
    </w:p>
    <w:p>
      <w:r>
        <w:t>định tuyển dụng; quyết định bổ nhiệm của người phụ trách kỹ thuật;</w:t>
      </w:r>
    </w:p>
    <w:p>
      <w:r>
        <w:t>d) Bản sao hoặc tệp tin</w:t>
      </w:r>
    </w:p>
    <w:p>
      <w:r>
        <w:t>bản sao điện tử văn bằng, chứng chỉ chuyên môn về đo đạc và bản đồ kèm theo hợp</w:t>
      </w:r>
    </w:p>
    <w:p>
      <w:r>
        <w:t>đồng lao động hoặc quyết định tuyển dụng của các nhân viên kỹ thuật đo đạc và bản</w:t>
      </w:r>
    </w:p>
    <w:p>
      <w:r>
        <w:t>đồ; bản khai quá trình công tác của ít nhất 01 nhân viên kỹ thuật có thời gian hoạt</w:t>
      </w:r>
    </w:p>
    <w:p>
      <w:r>
        <w:t>động thực tế tối thiểu 05 năm phù hợp với nội dung đề nghị cấp phép theo</w:t>
      </w:r>
    </w:p>
    <w:p>
      <w:r>
        <w:t>Mẫu số 05 Phụ lục IA</w:t>
      </w:r>
    </w:p>
    <w:p>
      <w:r>
        <w:t>ban hành kèm theo Nghị</w:t>
      </w:r>
    </w:p>
    <w:p>
      <w:r>
        <w:t>định này;</w:t>
      </w:r>
    </w:p>
    <w:p>
      <w:r>
        <w:t>đ) Bản sao hoặc tệp tin</w:t>
      </w:r>
    </w:p>
    <w:p>
      <w:r>
        <w:t>bản sao điện tử hóa đơn điện tử hoặc giấy tờ chứng minh sở hữu phương tiện đo, thiết</w:t>
      </w:r>
    </w:p>
    <w:p>
      <w:r>
        <w:t>bị, chứng minh sở hữu hoặc quyền sử dụng phần mềm, công nghệ đo đạc và bản đồ; giấy</w:t>
      </w:r>
    </w:p>
    <w:p>
      <w:r>
        <w:t>kiểm định, hiệu chuẩn phương tiện đo còn hiệu lực. Danh mục phương tiện đo, thiết</w:t>
      </w:r>
    </w:p>
    <w:p>
      <w:r>
        <w:t>bị, phần mềm phù hợp với nội dung hoạt động đo đạc và bản đồ của tổ chức đề nghị</w:t>
      </w:r>
    </w:p>
    <w:p>
      <w:r>
        <w:t>cấp giấy phép theo</w:t>
      </w:r>
    </w:p>
    <w:p>
      <w:r>
        <w:t>Phụ lục IC</w:t>
      </w:r>
    </w:p>
    <w:p>
      <w:r>
        <w:t>ban hành</w:t>
      </w:r>
    </w:p>
    <w:p>
      <w:r>
        <w:t>kèm theo Nghị định này;</w:t>
      </w:r>
    </w:p>
    <w:p>
      <w:r>
        <w:t>e) Trường hợp văn bằng,</w:t>
      </w:r>
    </w:p>
    <w:p>
      <w:r>
        <w:t>chứng chỉ được lưu trữ tại cơ sở dữ liệu về giáo dục đại học, cơ sở dữ liệu về giáo</w:t>
      </w:r>
    </w:p>
    <w:p>
      <w:r>
        <w:t>dục nghề nghiệp được kết nối, chia sẻ thì không cần nộp các bản sao văn bằng, chứng</w:t>
      </w:r>
    </w:p>
    <w:p>
      <w:r>
        <w:t>chỉ quy định tại khoản này.</w:t>
      </w:r>
    </w:p>
    <w:p>
      <w:r>
        <w:t>Hồ sơ của nhà thầu nước</w:t>
      </w:r>
    </w:p>
    <w:p>
      <w:r>
        <w:t>ngoài đề nghị cấp giấy phép hoạt động đo đạc và bản đồ bao gồm:</w:t>
      </w:r>
    </w:p>
    <w:p>
      <w:r>
        <w:t>a) Đơn đề nghị hoặc tệp</w:t>
      </w:r>
    </w:p>
    <w:p>
      <w:r>
        <w:t>tin chứa đơn đề nghị cấp giấy phép hoạt động đo đạc và bản đồ theo</w:t>
      </w:r>
    </w:p>
    <w:p>
      <w:r>
        <w:t>Mẫu số 11 Phụ lục I</w:t>
      </w:r>
    </w:p>
    <w:p>
      <w:r>
        <w:t>ban hành kèm theo</w:t>
      </w:r>
    </w:p>
    <w:p>
      <w:r>
        <w:t>Nghị định này;</w:t>
      </w:r>
    </w:p>
    <w:p>
      <w:r>
        <w:t>b) Bản sao hoặc tệp tin</w:t>
      </w:r>
    </w:p>
    <w:p>
      <w:r>
        <w:t>bản sao điện tử quyết định trúng thầu (hoặc quyết định được chọn thầu) của chủ đầu</w:t>
      </w:r>
    </w:p>
    <w:p>
      <w:r>
        <w:t>tư, trong đó có nội dung về đo đạc và bản đồ thuộc danh mục hoạt động đo đạc và</w:t>
      </w:r>
    </w:p>
    <w:p>
      <w:r>
        <w:t>bản đồ phải có giấy phép;</w:t>
      </w:r>
    </w:p>
    <w:p>
      <w:r>
        <w:t>c) Bản sao hoặc tệp tin</w:t>
      </w:r>
    </w:p>
    <w:p>
      <w:r>
        <w:t>bản sao điện tử văn bằng, chứng chỉ chuyên môn về đo đạc và bản đồ, giấy phép lao</w:t>
      </w:r>
    </w:p>
    <w:p>
      <w:r>
        <w:t>động do cơ quan có thẩm quyền cấp theo quy định của pháp luật lao động nước ngoài</w:t>
      </w:r>
    </w:p>
    <w:p>
      <w:r>
        <w:t>làm việc tại Việt Nam đối với nhân viên kỹ thuật là người nước ngoài; hoặc văn bằng,</w:t>
      </w:r>
    </w:p>
    <w:p>
      <w:r>
        <w:t>chứng chỉ chuyên môn về đo đạc và bản đồ, hợp đồng lao động của các nhân viên kỹ</w:t>
      </w:r>
    </w:p>
    <w:p>
      <w:r>
        <w:t>thuật đo đạc và bản đồ là người Việt Nam phù hợp với số lượng và trình độ chuyên</w:t>
      </w:r>
    </w:p>
    <w:p>
      <w:r>
        <w:t>môn trong hồ sơ dự thầu đã trúng thầu hoặc hồ sơ được chọn thầu. Trường hợp văn</w:t>
      </w:r>
    </w:p>
    <w:p>
      <w:r>
        <w:t>bằng, chứng chỉ do cơ sở giáo dục của Việt Nam cấp được lưu trữ tại cơ sở dữ liệu</w:t>
      </w:r>
    </w:p>
    <w:p>
      <w:r>
        <w:t>về giáo dục đại học, cơ sở dữ liệu về giáo dục nghề nghiệp được kết nối, chia sẻ</w:t>
      </w:r>
    </w:p>
    <w:p>
      <w:r>
        <w:t>thì không cần nộp các bản sao văn bằng, chứng chỉ quy định tại điểm này;</w:t>
      </w:r>
    </w:p>
    <w:p>
      <w:r>
        <w:t>d) Bản sao hoặc tệp tin</w:t>
      </w:r>
    </w:p>
    <w:p>
      <w:r>
        <w:t>bản sao điện tử hóa đơn điện tử hoặc giấy tờ chứng minh sở hữu hoặc quyền sử dụng</w:t>
      </w:r>
    </w:p>
    <w:p>
      <w:r>
        <w:t>phương tiện đo, thiết bị, phần mềm, công nghệ đo đạc và bản đồ phù hợp với hồ sơ</w:t>
      </w:r>
    </w:p>
    <w:p>
      <w:r>
        <w:t>dự thầu đã trúng thầu hoặc hồ sơ được chọn thầu.”.</w:t>
      </w:r>
    </w:p>
    <w:p>
      <w:r>
        <w:t>2.</w:t>
      </w:r>
    </w:p>
    <w:p>
      <w:r>
        <w:t>Sửa đổi, bổ sung</w:t>
      </w:r>
    </w:p>
    <w:p>
      <w:r>
        <w:t>khoản 1 Điều 46 Nghị định số 27/2019/NĐ-CP</w:t>
      </w:r>
    </w:p>
    <w:p>
      <w:r>
        <w:t>(được sửa đổi, bổ sung bởi</w:t>
      </w:r>
    </w:p>
    <w:p>
      <w:r>
        <w:t>điểm a khoản</w:t>
      </w:r>
    </w:p>
    <w:p>
      <w:r>
        <w:t>16 Điều 1 Nghị định số 136/2021/NĐ-CP</w:t>
      </w:r>
    </w:p>
    <w:p>
      <w:r>
        <w:t>)</w:t>
      </w:r>
    </w:p>
    <w:p>
      <w:r>
        <w:t>như sau:</w:t>
      </w:r>
    </w:p>
    <w:p>
      <w:r>
        <w:t>“1. Hồ sơ đề nghị cấp chứng</w:t>
      </w:r>
    </w:p>
    <w:p>
      <w:r>
        <w:t>chỉ hành nghề đo đạc và bản đồ bao gồm:</w:t>
      </w:r>
    </w:p>
    <w:p>
      <w:r>
        <w:t>a) Đơn đề nghị cấp chứng</w:t>
      </w:r>
    </w:p>
    <w:p>
      <w:r>
        <w:t>chỉ hành nghề đo đạc và bản đồ theo</w:t>
      </w:r>
    </w:p>
    <w:p>
      <w:r>
        <w:t>Mẫu số 12 Phụ</w:t>
      </w:r>
    </w:p>
    <w:p>
      <w:r>
        <w:t>lục IA</w:t>
      </w:r>
    </w:p>
    <w:p>
      <w:r>
        <w:t>ban hành kèm theo Nghị định này kèm theo 01 ảnh màu cỡ 4 x 6 cm có nền</w:t>
      </w:r>
    </w:p>
    <w:p>
      <w:r>
        <w:t>màu trắng;</w:t>
      </w:r>
    </w:p>
    <w:p>
      <w:r>
        <w:t>b) Bản sao hoặc tệp tin</w:t>
      </w:r>
    </w:p>
    <w:p>
      <w:r>
        <w:t>bản sao điện tử văn bằng, chứng chỉ về chuyên môn do cơ sở đào tạo hợp pháp cấp;</w:t>
      </w:r>
    </w:p>
    <w:p>
      <w:r>
        <w:t>giấy chứng nhận đủ sức khỏe hành nghề do cơ sở khám bệnh, chữa bệnh có đủ điều kiện</w:t>
      </w:r>
    </w:p>
    <w:p>
      <w:r>
        <w:t>theo quy định. Trường hợp văn bằng, chứng chỉ được lưu trữ tại cơ sở dữ liệu về</w:t>
      </w:r>
    </w:p>
    <w:p>
      <w:r>
        <w:t>giáo dục đại học, cơ sở dữ liệu về giáo dục nghề nghiệp được kết nối, chia sẻ thì</w:t>
      </w:r>
    </w:p>
    <w:p>
      <w:r>
        <w:t>không cần nộp các bản sao văn bằng, chứng chỉ quy định tại điểm này;</w:t>
      </w:r>
    </w:p>
    <w:p>
      <w:r>
        <w:t>c) Bản khai kinh nghiệm</w:t>
      </w:r>
    </w:p>
    <w:p>
      <w:r>
        <w:t>nghề nghiệp theo</w:t>
      </w:r>
    </w:p>
    <w:p>
      <w:r>
        <w:t>Mẫu số 13 Phụ lục IA</w:t>
      </w:r>
    </w:p>
    <w:p>
      <w:r>
        <w:t>ban hành</w:t>
      </w:r>
    </w:p>
    <w:p>
      <w:r>
        <w:t>kèm theo Nghị định này;</w:t>
      </w:r>
    </w:p>
    <w:p>
      <w:r>
        <w:t>d) Bản sao hoặc tệp tin</w:t>
      </w:r>
    </w:p>
    <w:p>
      <w:r>
        <w:t>bản sao điện tử giấy tờ chứng minh là người được miễn sát hạch kinh nghiệm nghề</w:t>
      </w:r>
    </w:p>
    <w:p>
      <w:r>
        <w:t>nghiệp, kiến thức pháp luật.”.</w:t>
      </w:r>
    </w:p>
    <w:p>
      <w:r>
        <w:t>3.</w:t>
      </w:r>
    </w:p>
    <w:p>
      <w:r>
        <w:t>Sửa đổi, bổ sung</w:t>
      </w:r>
    </w:p>
    <w:p>
      <w:r>
        <w:t>khoản 2, khoản 4 Điều 27 Nghị định số 27/2019/NĐ-CP</w:t>
      </w:r>
    </w:p>
    <w:p>
      <w:r>
        <w:t>ngày 13 tháng 3 năm 2019 của Chính phủ quy định chi tiết một</w:t>
      </w:r>
    </w:p>
    <w:p>
      <w:r>
        <w:t>số điều của</w:t>
      </w:r>
    </w:p>
    <w:p>
      <w:r>
        <w:t>Luật Đo đạc và bản đồ</w:t>
      </w:r>
    </w:p>
    <w:p>
      <w:r>
        <w:t>như sau:</w:t>
      </w:r>
    </w:p>
    <w:p>
      <w:r>
        <w:t>“2. Bộ Nông nghiệp và Môi</w:t>
      </w:r>
    </w:p>
    <w:p>
      <w:r>
        <w:t>trường có trách nhiệm tổ chức thực hiện các nội dung sau:</w:t>
      </w:r>
    </w:p>
    <w:p>
      <w:r>
        <w:t>a) Xây dựng dữ liệu khung</w:t>
      </w:r>
    </w:p>
    <w:p>
      <w:r>
        <w:t>quy định tại</w:t>
      </w:r>
    </w:p>
    <w:p>
      <w:r>
        <w:t>khoản 2 Điều 45 của Luật Đo đạc và bản đồ</w:t>
      </w:r>
    </w:p>
    <w:p>
      <w:r>
        <w:t>;</w:t>
      </w:r>
    </w:p>
    <w:p>
      <w:r>
        <w:t>b) Xây dựng dữ liệu bản</w:t>
      </w:r>
    </w:p>
    <w:p>
      <w:r>
        <w:t>đồ chuyên ngành quy định tại</w:t>
      </w:r>
    </w:p>
    <w:p>
      <w:r>
        <w:t>điểm c, điểm d, điểm đ và điểm e khoản</w:t>
      </w:r>
    </w:p>
    <w:p>
      <w:r>
        <w:t>3 Điều 45 của Luật Đo đạc và bản đồ</w:t>
      </w:r>
    </w:p>
    <w:p>
      <w:r>
        <w:t>; dữ liệu bản đồ chuyên ngành về phòng, chống</w:t>
      </w:r>
    </w:p>
    <w:p>
      <w:r>
        <w:t>thiên tai, khắc phục sự cố môi trường, ứng phó với biến đổi khí hậu quy định tại</w:t>
      </w:r>
    </w:p>
    <w:p>
      <w:r>
        <w:t>điểm k khoản 3 Điều 45 của Luật Đo đạc và bản đồ</w:t>
      </w:r>
    </w:p>
    <w:p>
      <w:r>
        <w:t>;</w:t>
      </w:r>
    </w:p>
    <w:p>
      <w:r>
        <w:t>c) Xây dựng dữ liệu bản</w:t>
      </w:r>
    </w:p>
    <w:p>
      <w:r>
        <w:t>đồ quy hoạch cấp quốc gia, quy hoạch cấp vùng thuộc phạm vi quản lý;</w:t>
      </w:r>
    </w:p>
    <w:p>
      <w:r>
        <w:t>d) Tích hợp dữ liệu không</w:t>
      </w:r>
    </w:p>
    <w:p>
      <w:r>
        <w:t>gian địa lý quốc gia.</w:t>
      </w:r>
    </w:p>
    <w:p>
      <w:r>
        <w:t>Bộ Xây dựng có trách</w:t>
      </w:r>
    </w:p>
    <w:p>
      <w:r>
        <w:t>nhiệm tổ chức xây dựng:</w:t>
      </w:r>
    </w:p>
    <w:p>
      <w:r>
        <w:t>a) Dữ liệu bản đồ chuyên</w:t>
      </w:r>
    </w:p>
    <w:p>
      <w:r>
        <w:t>ngành quy định tại</w:t>
      </w:r>
    </w:p>
    <w:p>
      <w:r>
        <w:t>điểm h và điểm 1 khoản 3 Điều 45 của Luật Đo đạc</w:t>
      </w:r>
    </w:p>
    <w:p>
      <w:r>
        <w:t>và bản đồ</w:t>
      </w:r>
    </w:p>
    <w:p>
      <w:r>
        <w:t>;</w:t>
      </w:r>
    </w:p>
    <w:p>
      <w:r>
        <w:t>b) Dữ liệu hải đồ vùng nước</w:t>
      </w:r>
    </w:p>
    <w:p>
      <w:r>
        <w:t>cảng biển và luồng, tuyến hàng hải quy định tại</w:t>
      </w:r>
    </w:p>
    <w:p>
      <w:r>
        <w:t>điểm i khoản 3 Điều</w:t>
      </w:r>
    </w:p>
    <w:p>
      <w:r>
        <w:t>45 của Luật Đo đạc và bản đồ</w:t>
      </w:r>
    </w:p>
    <w:p>
      <w:r>
        <w:t>;</w:t>
      </w:r>
    </w:p>
    <w:p>
      <w:r>
        <w:t>c) Dữ liệu bản đồ quy hoạch</w:t>
      </w:r>
    </w:p>
    <w:p>
      <w:r>
        <w:t>đô thị, quy hoạch nông thôn thuộc phạm vi quản lý quy định tại</w:t>
      </w:r>
    </w:p>
    <w:p>
      <w:r>
        <w:t>điểm</w:t>
      </w:r>
    </w:p>
    <w:p>
      <w:r>
        <w:t>m khoản 3 Điều 45 của Luật Đo đạc và bản đồ</w:t>
      </w:r>
    </w:p>
    <w:p>
      <w:r>
        <w:t>;</w:t>
      </w:r>
    </w:p>
    <w:p>
      <w:r>
        <w:t>d) Dữ liệu bản đồ quy hoạch</w:t>
      </w:r>
    </w:p>
    <w:p>
      <w:r>
        <w:t>cấp quốc gia, quy hoạch vùng thuộc phạm vi quản lý.”.</w:t>
      </w:r>
    </w:p>
    <w:p>
      <w:r>
        <w:t>Điều 2. Thay thế, bãi</w:t>
      </w:r>
    </w:p>
    <w:p>
      <w:r>
        <w:t>bỏ một số quy định và Phụ lục của Nghị định số 27/2019/NĐ-CP ngày 13 tháng 3</w:t>
      </w:r>
    </w:p>
    <w:p>
      <w:r>
        <w:t>năm 2019 của Chính phủ quy định chi tiết một số điều của Luật Đo đạc và bản đồ</w:t>
      </w:r>
    </w:p>
    <w:p>
      <w:r>
        <w:t>được sửa đổi, bổ sung bởi Nghị định số 136/2021/NĐ-CP ngày 31 tháng 12 năm 2021</w:t>
      </w:r>
    </w:p>
    <w:p>
      <w:r>
        <w:t>của Chính phủ và Nghị định số 22/2023/NĐ-CP ngày 12 tháng 5 năm 2023 của Chính</w:t>
      </w:r>
    </w:p>
    <w:p>
      <w:r>
        <w:t>phủ</w:t>
      </w:r>
    </w:p>
    <w:p>
      <w:r>
        <w:t>1.</w:t>
      </w:r>
    </w:p>
    <w:p>
      <w:r>
        <w:t>Thay thế một số cụm từ như sau:</w:t>
      </w:r>
    </w:p>
    <w:p>
      <w:r>
        <w:t>a) Thay thế cụm từ “Bộ Tài</w:t>
      </w:r>
    </w:p>
    <w:p>
      <w:r>
        <w:t>nguyên và Môi trường” bằng cụm từ “Bộ Nông nghiệp và Môi trường” tại</w:t>
      </w:r>
    </w:p>
    <w:p>
      <w:r>
        <w:t>khoản 4 Điều 4</w:t>
      </w:r>
    </w:p>
    <w:p>
      <w:r>
        <w:t>(được sửa đổi, bổ sung bởi</w:t>
      </w:r>
    </w:p>
    <w:p>
      <w:r>
        <w:t>khoản</w:t>
      </w:r>
    </w:p>
    <w:p>
      <w:r>
        <w:t>1 Điều 1 Nghị định số 136/2021/NĐ-CP</w:t>
      </w:r>
    </w:p>
    <w:p>
      <w:r>
        <w:t>);</w:t>
      </w:r>
    </w:p>
    <w:p>
      <w:r>
        <w:t>khoản 1 và khoản 2 Điều</w:t>
      </w:r>
    </w:p>
    <w:p>
      <w:r>
        <w:t>9; khoản 2 Điều 14; điểm b khoản 6 và điểm d khoản 7 Điều 17</w:t>
      </w:r>
    </w:p>
    <w:p>
      <w:r>
        <w:t>;</w:t>
      </w:r>
    </w:p>
    <w:p>
      <w:r>
        <w:t>khoản 2 và khoản 3 Điều 18; khoản 3 Điều 24; khoản 3 Điều 26</w:t>
      </w:r>
    </w:p>
    <w:p>
      <w:r>
        <w:t>;</w:t>
      </w:r>
    </w:p>
    <w:p>
      <w:r>
        <w:t>khoản 10 Điều 27; khoản 3 và khoản 4 Điều 28; khoản 1, khoản 3 và khoản</w:t>
      </w:r>
    </w:p>
    <w:p>
      <w:r>
        <w:t>4 Điều 33</w:t>
      </w:r>
    </w:p>
    <w:p>
      <w:r>
        <w:t>(được sửa đổi, bổ sung bởi</w:t>
      </w:r>
    </w:p>
    <w:p>
      <w:r>
        <w:t>khoản 8 Điều 1 Nghị</w:t>
      </w:r>
    </w:p>
    <w:p>
      <w:r>
        <w:t>định số 136/2021/NĐ-CP</w:t>
      </w:r>
    </w:p>
    <w:p>
      <w:r>
        <w:t>);</w:t>
      </w:r>
    </w:p>
    <w:p>
      <w:r>
        <w:t>điểm c khoản 2 Điều 34</w:t>
      </w:r>
    </w:p>
    <w:p>
      <w:r>
        <w:t>(được sửa</w:t>
      </w:r>
    </w:p>
    <w:p>
      <w:r>
        <w:t>đổi, bổ sung bởi</w:t>
      </w:r>
    </w:p>
    <w:p>
      <w:r>
        <w:t>khoản 9 Điều 1 Nghị định số 136/2021/NĐ-CP</w:t>
      </w:r>
    </w:p>
    <w:p>
      <w:r>
        <w:t>);</w:t>
      </w:r>
    </w:p>
    <w:p>
      <w:r>
        <w:t>Điều 36</w:t>
      </w:r>
    </w:p>
    <w:p>
      <w:r>
        <w:t>(được sửa đổi, bổ sung bởi</w:t>
      </w:r>
    </w:p>
    <w:p>
      <w:r>
        <w:t>khoản 11</w:t>
      </w:r>
    </w:p>
    <w:p>
      <w:r>
        <w:t>Điều 1 Nghị định số 136/2021/NĐ-CP</w:t>
      </w:r>
    </w:p>
    <w:p>
      <w:r>
        <w:t>);</w:t>
      </w:r>
    </w:p>
    <w:p>
      <w:r>
        <w:t>khoản 3 Điều 37</w:t>
      </w:r>
    </w:p>
    <w:p>
      <w:r>
        <w:t>(được</w:t>
      </w:r>
    </w:p>
    <w:p>
      <w:r>
        <w:t>sửa đổi, bổ sung bởi</w:t>
      </w:r>
    </w:p>
    <w:p>
      <w:r>
        <w:t>điểm b khoản 12 Điều 1 Nghị định số 136/2021/NĐ-CP</w:t>
      </w:r>
    </w:p>
    <w:p>
      <w:r>
        <w:t>);</w:t>
      </w:r>
    </w:p>
    <w:p>
      <w:r>
        <w:t>khoản 1 Điều 39</w:t>
      </w:r>
    </w:p>
    <w:p>
      <w:r>
        <w:t>(được sửa đổi, bổ sung bởi</w:t>
      </w:r>
    </w:p>
    <w:p>
      <w:r>
        <w:t>khoản</w:t>
      </w:r>
    </w:p>
    <w:p>
      <w:r>
        <w:t>14 Điều 1 Nghị định số 136/2021/NĐ-CP</w:t>
      </w:r>
    </w:p>
    <w:p>
      <w:r>
        <w:t>);</w:t>
      </w:r>
    </w:p>
    <w:p>
      <w:r>
        <w:t>khoản 2 Điều 40; khoản</w:t>
      </w:r>
    </w:p>
    <w:p>
      <w:r>
        <w:t>2 Điều 41; điểm a khoản 2 Điều 43</w:t>
      </w:r>
    </w:p>
    <w:p>
      <w:r>
        <w:t>;</w:t>
      </w:r>
    </w:p>
    <w:p>
      <w:r>
        <w:t>khoản 2 Điều 45; điểm a khoản</w:t>
      </w:r>
    </w:p>
    <w:p>
      <w:r>
        <w:t>3 Điều 46</w:t>
      </w:r>
    </w:p>
    <w:p>
      <w:r>
        <w:t>(được sửa đổi, bổ sung bởi</w:t>
      </w:r>
    </w:p>
    <w:p>
      <w:r>
        <w:t>điểm b khoản 16 Điều 1</w:t>
      </w:r>
    </w:p>
    <w:p>
      <w:r>
        <w:t>Nghị định số 136/2021/NĐ-CP</w:t>
      </w:r>
    </w:p>
    <w:p>
      <w:r>
        <w:t>);</w:t>
      </w:r>
    </w:p>
    <w:p>
      <w:r>
        <w:t>khoản 2 Điều 51; khoản 2 Điều</w:t>
      </w:r>
    </w:p>
    <w:p>
      <w:r>
        <w:t>52 của Nghị định số 27/2019/NĐ-CP</w:t>
      </w:r>
    </w:p>
    <w:p>
      <w:r>
        <w:t>;</w:t>
      </w:r>
    </w:p>
    <w:p>
      <w:r>
        <w:t>khoản 1 Điều 4 Nghị định</w:t>
      </w:r>
    </w:p>
    <w:p>
      <w:r>
        <w:t>số 136/2021/NĐ-CP</w:t>
      </w:r>
    </w:p>
    <w:p>
      <w:r>
        <w:t>; Phụ lục I ban hành kèm theo Nghị định số</w:t>
      </w:r>
    </w:p>
    <w:p>
      <w:r>
        <w:t>27/2019/NĐ-CP</w:t>
      </w:r>
    </w:p>
    <w:p>
      <w:r>
        <w:t>;</w:t>
      </w:r>
    </w:p>
    <w:p>
      <w:r>
        <w:t>b) Thay thế cụm từ “Bộ Kế</w:t>
      </w:r>
    </w:p>
    <w:p>
      <w:r>
        <w:t>hoạch và Đầu tư” bằng cụm từ “Bộ Tài chính” tại</w:t>
      </w:r>
    </w:p>
    <w:p>
      <w:r>
        <w:t>khoản 2 Điều 4 Nghị</w:t>
      </w:r>
    </w:p>
    <w:p>
      <w:r>
        <w:t>định số 136/2021/NĐ-CP</w:t>
      </w:r>
    </w:p>
    <w:p>
      <w:r>
        <w:t>;</w:t>
      </w:r>
    </w:p>
    <w:p>
      <w:r>
        <w:t>c) Thay thế cụm từ “tài</w:t>
      </w:r>
    </w:p>
    <w:p>
      <w:r>
        <w:t>nguyên và môi trường” bằng cụm từ “nông nghiệp và môi trường” tại</w:t>
      </w:r>
    </w:p>
    <w:p>
      <w:r>
        <w:t>điểm b khoản 4</w:t>
      </w:r>
    </w:p>
    <w:p>
      <w:r>
        <w:t>và</w:t>
      </w:r>
    </w:p>
    <w:p>
      <w:r>
        <w:t>khoản 4a Điều 4 (được sửa đổi,</w:t>
      </w:r>
    </w:p>
    <w:p>
      <w:r>
        <w:t>bổ sung bởi khoản 1 Điều 1 Nghị định số 136/2021/NĐ-CP)</w:t>
      </w:r>
    </w:p>
    <w:p>
      <w:r>
        <w:t>;</w:t>
      </w:r>
    </w:p>
    <w:p>
      <w:r>
        <w:t>khoản</w:t>
      </w:r>
    </w:p>
    <w:p>
      <w:r>
        <w:t>3 Điều 12; khoản 4, khoản 5 và khoản 6 Điều 17; khoản 4 Điều 18</w:t>
      </w:r>
    </w:p>
    <w:p>
      <w:r>
        <w:t>;</w:t>
      </w:r>
    </w:p>
    <w:p>
      <w:r>
        <w:t>khoản 10 Điều 27; điểm b khoản 1, điểm b và điểm đ khoản 3, điểm b</w:t>
      </w:r>
    </w:p>
    <w:p>
      <w:r>
        <w:t>khoản 4 Điều 33</w:t>
      </w:r>
    </w:p>
    <w:p>
      <w:r>
        <w:t>(được sửa đổi, bổ sung bởi</w:t>
      </w:r>
    </w:p>
    <w:p>
      <w:r>
        <w:t>khoản 8 Điều 1 Nghị</w:t>
      </w:r>
    </w:p>
    <w:p>
      <w:r>
        <w:t>định số 136/2021/NĐ-CP</w:t>
      </w:r>
    </w:p>
    <w:p>
      <w:r>
        <w:t>);</w:t>
      </w:r>
    </w:p>
    <w:p>
      <w:r>
        <w:t>khoản 2 Điều 36; điểm b khoản 3 Điều</w:t>
      </w:r>
    </w:p>
    <w:p>
      <w:r>
        <w:t>37; Điều 39</w:t>
      </w:r>
    </w:p>
    <w:p>
      <w:r>
        <w:t>(được sửa đổi, bổ sung bởi</w:t>
      </w:r>
    </w:p>
    <w:p>
      <w:r>
        <w:t>khoản 14 Điều 1 Nghị</w:t>
      </w:r>
    </w:p>
    <w:p>
      <w:r>
        <w:t>định số 136/2021/NĐ-CP</w:t>
      </w:r>
    </w:p>
    <w:p>
      <w:r>
        <w:t>);</w:t>
      </w:r>
    </w:p>
    <w:p>
      <w:r>
        <w:t>điểm a khoản 2 Điều 43; điểm b khoản</w:t>
      </w:r>
    </w:p>
    <w:p>
      <w:r>
        <w:t>3 Điều 46</w:t>
      </w:r>
    </w:p>
    <w:p>
      <w:r>
        <w:t>(được sửa đổi, bổ sung bởi</w:t>
      </w:r>
    </w:p>
    <w:p>
      <w:r>
        <w:t>điểm b khoản 16 Điều 1</w:t>
      </w:r>
    </w:p>
    <w:p>
      <w:r>
        <w:t>Nghị định số 136/2021/NĐ-CP</w:t>
      </w:r>
    </w:p>
    <w:p>
      <w:r>
        <w:t>);</w:t>
      </w:r>
    </w:p>
    <w:p>
      <w:r>
        <w:t>khoản 2 Điều 51; điểm b khoản</w:t>
      </w:r>
    </w:p>
    <w:p>
      <w:r>
        <w:t>2 Điều 52</w:t>
      </w:r>
    </w:p>
    <w:p>
      <w:r>
        <w:t>; Phụ lục I ban hành kèm theo Nghị định số</w:t>
      </w:r>
    </w:p>
    <w:p>
      <w:r>
        <w:t>27/2019/NĐ-CP</w:t>
      </w:r>
    </w:p>
    <w:p>
      <w:r>
        <w:t>;</w:t>
      </w:r>
    </w:p>
    <w:p>
      <w:r>
        <w:t>d) Thay thế cụm từ “cấp</w:t>
      </w:r>
    </w:p>
    <w:p>
      <w:r>
        <w:t>huyện” bằng cụm từ “cấp xã” tại</w:t>
      </w:r>
    </w:p>
    <w:p>
      <w:r>
        <w:t>điểm a khoản 3 Điều 18 Nghị</w:t>
      </w:r>
    </w:p>
    <w:p>
      <w:r>
        <w:t>định số 27/2019/NĐ-CP</w:t>
      </w:r>
    </w:p>
    <w:p>
      <w:r>
        <w:t>;</w:t>
      </w:r>
    </w:p>
    <w:p>
      <w:r>
        <w:t>đ) Thay thế cụm từ “Mẫu</w:t>
      </w:r>
    </w:p>
    <w:p>
      <w:r>
        <w:t>số 07” bằng cụm từ “Mẫu số 06” tại</w:t>
      </w:r>
    </w:p>
    <w:p>
      <w:r>
        <w:t>Điều 34 Nghị định số 27/2019/NĐ-CP</w:t>
      </w:r>
    </w:p>
    <w:p>
      <w:r>
        <w:t>(được sửa đổi, bổ sung bởi</w:t>
      </w:r>
    </w:p>
    <w:p>
      <w:r>
        <w:t>khoản 9 Điều 1 Nghị định số 136/2021/NĐ-CP</w:t>
      </w:r>
    </w:p>
    <w:p>
      <w:r>
        <w:t>).</w:t>
      </w:r>
    </w:p>
    <w:p>
      <w:r>
        <w:t>2.</w:t>
      </w:r>
    </w:p>
    <w:p>
      <w:r>
        <w:t>Bãi bỏ</w:t>
      </w:r>
    </w:p>
    <w:p>
      <w:r>
        <w:t>khoản 3, khoản 5 Điều 27 Nghị định số 27/2019/NĐ-CP</w:t>
      </w:r>
    </w:p>
    <w:p>
      <w:r>
        <w:t>ngày 13 tháng 3 năm 2019 của Chính phủ quy định chi tiết một</w:t>
      </w:r>
    </w:p>
    <w:p>
      <w:r>
        <w:t>số điều của</w:t>
      </w:r>
    </w:p>
    <w:p>
      <w:r>
        <w:t>Luật Đo đạc và bản đồ</w:t>
      </w:r>
    </w:p>
    <w:p>
      <w:r>
        <w:t>.</w:t>
      </w:r>
    </w:p>
    <w:p>
      <w:r>
        <w:t>3.</w:t>
      </w:r>
    </w:p>
    <w:p>
      <w:r>
        <w:t>Thay thế một số Phụ lục sau:</w:t>
      </w:r>
    </w:p>
    <w:p>
      <w:r>
        <w:t>a) Thay thế</w:t>
      </w:r>
    </w:p>
    <w:p>
      <w:r>
        <w:t>Mẫu số 03 Phụ lục I</w:t>
      </w:r>
    </w:p>
    <w:p>
      <w:r>
        <w:t>ban hành kèm theo</w:t>
      </w:r>
    </w:p>
    <w:p>
      <w:r>
        <w:t>Nghị định số</w:t>
      </w:r>
    </w:p>
    <w:p>
      <w:r>
        <w:t>27/2019/NĐ-CP</w:t>
      </w:r>
    </w:p>
    <w:p>
      <w:r>
        <w:t>bằng</w:t>
      </w:r>
    </w:p>
    <w:p>
      <w:r>
        <w:t>Mẫu số 03 Phụ lục I</w:t>
      </w:r>
    </w:p>
    <w:p>
      <w:r>
        <w:t>ban hành kèm theo Nghị định này;</w:t>
      </w:r>
    </w:p>
    <w:p>
      <w:r>
        <w:t>b) Thay thế</w:t>
      </w:r>
    </w:p>
    <w:p>
      <w:r>
        <w:t>Phụ lục II</w:t>
      </w:r>
    </w:p>
    <w:p>
      <w:r>
        <w:t>ban hành kèm theo Nghị định số</w:t>
      </w:r>
    </w:p>
    <w:p>
      <w:r>
        <w:t>27/2019/NĐ-CP</w:t>
      </w:r>
    </w:p>
    <w:p>
      <w:r>
        <w:t>bằng</w:t>
      </w:r>
    </w:p>
    <w:p>
      <w:r>
        <w:t>Phụ</w:t>
      </w:r>
    </w:p>
    <w:p>
      <w:r>
        <w:t>lục II</w:t>
      </w:r>
    </w:p>
    <w:p>
      <w:r>
        <w:t>ban hành kèm theo Nghị định này;</w:t>
      </w:r>
    </w:p>
    <w:p>
      <w:r>
        <w:t>c) Thay thế Phụ lục IA ban</w:t>
      </w:r>
    </w:p>
    <w:p>
      <w:r>
        <w:t>hành kèm theo Nghị định số</w:t>
      </w:r>
    </w:p>
    <w:p>
      <w:r>
        <w:t>136/2021/NĐ-CP</w:t>
      </w:r>
    </w:p>
    <w:p>
      <w:r>
        <w:t>bằng</w:t>
      </w:r>
    </w:p>
    <w:p>
      <w:r>
        <w:t>Phụ lục IA ban hành kèm theo Nghị định này.</w:t>
      </w:r>
    </w:p>
    <w:p>
      <w:r>
        <w:t>Điều 3. Điều khoản thi</w:t>
      </w:r>
    </w:p>
    <w:p>
      <w:r>
        <w:t>hành</w:t>
      </w:r>
    </w:p>
    <w:p>
      <w:r>
        <w:t>Nghị định này có hiệu</w:t>
      </w:r>
    </w:p>
    <w:p>
      <w:r>
        <w:t>lực thi hành kể từ ngày 25 tháng 01 năm 2026.</w:t>
      </w:r>
    </w:p>
    <w:p>
      <w:r>
        <w:t>Bãi bỏ các quy định sau:</w:t>
      </w:r>
    </w:p>
    <w:p>
      <w:r>
        <w:t>a)</w:t>
      </w:r>
    </w:p>
    <w:p>
      <w:r>
        <w:t>Điều</w:t>
      </w:r>
    </w:p>
    <w:p>
      <w:r>
        <w:t>37, Điều 38 Nghị định số 131/2025/NĐ-CP</w:t>
      </w:r>
    </w:p>
    <w:p>
      <w:r>
        <w:t>ngày 12 tháng 6 năm 2025 của Chính phủ</w:t>
      </w:r>
    </w:p>
    <w:p>
      <w:r>
        <w:t>quy định phân định thẩm quyền của chính quyền địa phương 02 cấp trong lĩnh vực quản</w:t>
      </w:r>
    </w:p>
    <w:p>
      <w:r>
        <w:t>lý nhà nước của Bộ Nông nghiệp và Môi trường;</w:t>
      </w:r>
    </w:p>
    <w:p>
      <w:r>
        <w:t>b)</w:t>
      </w:r>
    </w:p>
    <w:p>
      <w:r>
        <w:t>Điều</w:t>
      </w:r>
    </w:p>
    <w:p>
      <w:r>
        <w:t>56, Điều 57, Điều 60, Điều 61 Nghị định số 136/2025/NĐ-CP</w:t>
      </w:r>
    </w:p>
    <w:p>
      <w:r>
        <w:t>ngày 12 tháng 6 năm</w:t>
      </w:r>
    </w:p>
    <w:p>
      <w:r>
        <w:t>2025 của Chính phủ quy định phân quyền, phân cấp trong lĩnh vực nông nghiệp và môi</w:t>
      </w:r>
    </w:p>
    <w:p>
      <w:r>
        <w:t>trường.</w:t>
      </w:r>
    </w:p>
    <w:p>
      <w:r>
        <w:t>Điều khoản chuyển tiếp:</w:t>
      </w:r>
    </w:p>
    <w:p>
      <w:r>
        <w:t>a) Hồ sơ đề nghị cấp giấy</w:t>
      </w:r>
    </w:p>
    <w:p>
      <w:r>
        <w:t>phép hoạt động đo đạc và bản đồ, chứng chỉ hành nghề đo đạc và bản đồ đã được cơ</w:t>
      </w:r>
    </w:p>
    <w:p>
      <w:r>
        <w:t>quan nhà nước có thẩm quyền tiếp nhận để giải quyết theo thủ tục hành chính về đo</w:t>
      </w:r>
    </w:p>
    <w:p>
      <w:r>
        <w:t>đạc và bản đồ trước ngày Nghị định này có hiệu lực thi hành thì được giải quyết</w:t>
      </w:r>
    </w:p>
    <w:p>
      <w:r>
        <w:t>theo quy định tại Nghị định số</w:t>
      </w:r>
    </w:p>
    <w:p>
      <w:r>
        <w:t>27/2019/NĐ-CP</w:t>
      </w:r>
    </w:p>
    <w:p>
      <w:r>
        <w:t>ngày 13 tháng 3 năm 2019 của Chính phủ quy định chi tiết một số điều của</w:t>
      </w:r>
    </w:p>
    <w:p>
      <w:r>
        <w:t>Luật Đo đạc và bản đồ</w:t>
      </w:r>
    </w:p>
    <w:p>
      <w:r>
        <w:t>, Nghị định số</w:t>
      </w:r>
    </w:p>
    <w:p>
      <w:r>
        <w:t>136/2021/NĐ-CP</w:t>
      </w:r>
    </w:p>
    <w:p>
      <w:r>
        <w:t>ngày 31 tháng 12 năm 2021 của Chính</w:t>
      </w:r>
    </w:p>
    <w:p>
      <w:r>
        <w:t>phủ sửa đổi, bổ sung một số điều của Nghị định số</w:t>
      </w:r>
    </w:p>
    <w:p>
      <w:r>
        <w:t>27/2019/NĐ-CP</w:t>
      </w:r>
    </w:p>
    <w:p>
      <w:r>
        <w:t>ngày 13 tháng 3 năm 2019 của Chính</w:t>
      </w:r>
    </w:p>
    <w:p>
      <w:r>
        <w:t>phủ quy định chi tiết một số điều của</w:t>
      </w:r>
    </w:p>
    <w:p>
      <w:r>
        <w:t>Luật Đo đạc</w:t>
      </w:r>
    </w:p>
    <w:p>
      <w:r>
        <w:t>và bản đồ</w:t>
      </w:r>
    </w:p>
    <w:p>
      <w:r>
        <w:t>, Nghị định số</w:t>
      </w:r>
    </w:p>
    <w:p>
      <w:r>
        <w:t>22/2023/NĐ-CP</w:t>
      </w:r>
    </w:p>
    <w:p>
      <w:r>
        <w:t>ngày</w:t>
      </w:r>
    </w:p>
    <w:p>
      <w:r>
        <w:t>12 tháng 5 năm 2023 của Chính phủ sửa đổi, bổ sung một số điều của các Nghị định</w:t>
      </w:r>
    </w:p>
    <w:p>
      <w:r>
        <w:t>liên quan đến hoạt động kinh doanh trong lĩnh vực tài nguyên và môi trường.</w:t>
      </w:r>
    </w:p>
    <w:p>
      <w:r>
        <w:t>b) Trường hợp tổ chức lại</w:t>
      </w:r>
    </w:p>
    <w:p>
      <w:r>
        <w:t>các đơn vị sự nghiệp công lập theo hình thức hợp nhất, sáp nhập mà trong đó một</w:t>
      </w:r>
    </w:p>
    <w:p>
      <w:r>
        <w:t>hoặc nhiều đơn vị sự nghiệp công lập đã được cấp giấy phép hoạt động đo đạc và bản</w:t>
      </w:r>
    </w:p>
    <w:p>
      <w:r>
        <w:t>đồ thì tổ chức sau hợp nhất, sáp nhập được tiếp tục sử dụng giấy phép để thực hiện</w:t>
      </w:r>
    </w:p>
    <w:p>
      <w:r>
        <w:t>quyền và nghĩa vụ trong phạm vi giấy phép theo thời hạn của giấy phép hoạt động</w:t>
      </w:r>
    </w:p>
    <w:p>
      <w:r>
        <w:t>đo đạc và bản đồ đã cấp nhưng không quá 01 năm kể từ ngày tổ chức lại đơn vị sự</w:t>
      </w:r>
    </w:p>
    <w:p>
      <w:r>
        <w:t>nghiệp công lập.</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 thuộc,</w:t>
      </w:r>
    </w:p>
    <w:p>
      <w:r>
        <w:t>Công báo;- Lưu: VT, NN (2b). TM. CHÍNH PHỦKT. THỦ TƯỚNGPHÓ</w:t>
      </w:r>
    </w:p>
    <w:p>
      <w:r>
        <w:t>THỦ TƯỚNGTrần Hồng Hà</w:t>
      </w:r>
    </w:p>
    <w:p>
      <w:r>
        <w:t>Phụ lục I</w:t>
      </w:r>
    </w:p>
    <w:p>
      <w:r>
        <w:t>(Kèm theo Nghị định số 39/2026/NĐ-CP</w:t>
      </w:r>
    </w:p>
    <w:p>
      <w:r>
        <w:t>ngày 25 tháng 01 năm 2026 của Chính phủ)</w:t>
      </w:r>
    </w:p>
    <w:p>
      <w:r>
        <w:t>Mẫu số 03</w:t>
      </w:r>
    </w:p>
    <w:p>
      <w:r>
        <w:t>CỘNG HÒA XÃ HỘI CHỦ NGHĨA</w:t>
      </w:r>
    </w:p>
    <w:p>
      <w:r>
        <w:t>VIỆT NAM</w:t>
      </w:r>
    </w:p>
    <w:p>
      <w:r>
        <w:t>Độc lập - Tự do - Hạnh phúc</w:t>
      </w:r>
    </w:p>
    <w:p>
      <w:r>
        <w:t>BIÊN</w:t>
      </w:r>
    </w:p>
    <w:p>
      <w:r>
        <w:t>BẢN BÀN GIAO</w:t>
      </w:r>
    </w:p>
    <w:p>
      <w:r>
        <w:t>Hiện trạng mốc đo đạc, hành lang bảo vệ mốc đo đạc tại thực</w:t>
      </w:r>
    </w:p>
    <w:p>
      <w:r>
        <w:t>địa</w:t>
      </w:r>
    </w:p>
    <w:p>
      <w:r>
        <w:t>Hôm</w:t>
      </w:r>
    </w:p>
    <w:p>
      <w:r>
        <w:t>nay, ngày……tháng……….năm…..….,tại.......................……………. (xã/phường/đặc khu)</w:t>
      </w:r>
    </w:p>
    <w:p>
      <w:r>
        <w:t>……………… (tỉnh/thành phố)……………………….......</w:t>
      </w:r>
    </w:p>
    <w:p>
      <w:r>
        <w:t>Chúng</w:t>
      </w:r>
    </w:p>
    <w:p>
      <w:r>
        <w:t>tôi gồm:</w:t>
      </w:r>
    </w:p>
    <w:p>
      <w:r>
        <w:t>Chủ</w:t>
      </w:r>
    </w:p>
    <w:p>
      <w:r>
        <w:t>đầu tư (Bên giao)</w:t>
      </w:r>
    </w:p>
    <w:p>
      <w:r>
        <w:t>........................ ..........................................................</w:t>
      </w:r>
    </w:p>
    <w:p>
      <w:r>
        <w:t>-</w:t>
      </w:r>
    </w:p>
    <w:p>
      <w:r>
        <w:t>Đại diện chủ đầu tư: …………………….. Chức vụ:………………..….....</w:t>
      </w:r>
    </w:p>
    <w:p>
      <w:r>
        <w:t>-</w:t>
      </w:r>
    </w:p>
    <w:p>
      <w:r>
        <w:t>Đại diện đơn vị thi công:………....……… Chức vụ ………………..……</w:t>
      </w:r>
    </w:p>
    <w:p>
      <w:r>
        <w:t>Ủy</w:t>
      </w:r>
    </w:p>
    <w:p>
      <w:r>
        <w:t>ban nhân dân xã/phường/đặc khu</w:t>
      </w:r>
    </w:p>
    <w:p>
      <w:r>
        <w:t>(Bên nhận):</w:t>
      </w:r>
    </w:p>
    <w:p>
      <w:r>
        <w:t>…………………....…</w:t>
      </w:r>
    </w:p>
    <w:p>
      <w:r>
        <w:t>Đại</w:t>
      </w:r>
    </w:p>
    <w:p>
      <w:r>
        <w:t>diện là ông/bà:………................……… Chức vụ: …….........................</w:t>
      </w:r>
    </w:p>
    <w:p>
      <w:r>
        <w:t>Người</w:t>
      </w:r>
    </w:p>
    <w:p>
      <w:r>
        <w:t>chứng kiến:</w:t>
      </w:r>
    </w:p>
    <w:p>
      <w:r>
        <w:t>Tên</w:t>
      </w:r>
    </w:p>
    <w:p>
      <w:r>
        <w:t>chủ sử dụng đất (1):……….. Số thẻ Căn cước công dân/số định danh cá nhân:........</w:t>
      </w:r>
    </w:p>
    <w:p>
      <w:r>
        <w:t>ngày cấp, nơi cấp …........</w:t>
      </w:r>
    </w:p>
    <w:p>
      <w:r>
        <w:t>Tên</w:t>
      </w:r>
    </w:p>
    <w:p>
      <w:r>
        <w:t>chủ sử dụng đất (2):……….. Số thẻ Căn cước công dân/số định danh cá nhân:........</w:t>
      </w:r>
    </w:p>
    <w:p>
      <w:r>
        <w:t>ngày cấp, nơi cấp …........</w:t>
      </w:r>
    </w:p>
    <w:p>
      <w:r>
        <w:t>Đã</w:t>
      </w:r>
    </w:p>
    <w:p>
      <w:r>
        <w:t>tiến hành bàn giao hiện trạng mốc đo đạc, hành lang bảo vệ mốc đo đạc tại thực địa</w:t>
      </w:r>
    </w:p>
    <w:p>
      <w:r>
        <w:t>cho Ủy ban nhân dân xã/phường/đặc khu........... với sự có mặt của chủ sử dụng đất</w:t>
      </w:r>
    </w:p>
    <w:p>
      <w:r>
        <w:t>có liên quan, cụ thể như sau:</w:t>
      </w:r>
    </w:p>
    <w:p>
      <w:r>
        <w:t>1.</w:t>
      </w:r>
    </w:p>
    <w:p>
      <w:r>
        <w:t>Số hiệu mốc đo đạc………...................................................................….</w:t>
      </w:r>
    </w:p>
    <w:p>
      <w:r>
        <w:t>2.</w:t>
      </w:r>
    </w:p>
    <w:p>
      <w:r>
        <w:t>Vị trí mốc đo đạc được đặt tại............................ liên quan đến các thửa</w:t>
      </w:r>
    </w:p>
    <w:p>
      <w:r>
        <w:t>đất số…………thuộc tờ bản đồ địa chính số……….. thuộc quyền sử dụng đất của các ông/bà</w:t>
      </w:r>
    </w:p>
    <w:p>
      <w:r>
        <w:t>(1), (2).................................. .......................................</w:t>
      </w:r>
    </w:p>
    <w:p>
      <w:r>
        <w:t>Sơ</w:t>
      </w:r>
    </w:p>
    <w:p>
      <w:r>
        <w:t>đồ vị trí mốc đo đạc, hành lang bảo vệ mốc đo đạc (lập theo Mẫu số 04 kèm theo Nghị</w:t>
      </w:r>
    </w:p>
    <w:p>
      <w:r>
        <w:t>định này).</w:t>
      </w:r>
    </w:p>
    <w:p>
      <w:r>
        <w:t>Ủy</w:t>
      </w:r>
    </w:p>
    <w:p>
      <w:r>
        <w:t>ban nhân dân xã/phường/đặc khu....... có trách nhiệm công khai vị trí mốc đo đạc,</w:t>
      </w:r>
    </w:p>
    <w:p>
      <w:r>
        <w:t>hành lang bảo vệ mốc đo đạc để các tổ chức, cá nhân biết để bảo vệ theo quy định</w:t>
      </w:r>
    </w:p>
    <w:p>
      <w:r>
        <w:t>của pháp luật.</w:t>
      </w:r>
    </w:p>
    <w:p>
      <w:r>
        <w:t>Biên</w:t>
      </w:r>
    </w:p>
    <w:p>
      <w:r>
        <w:t>bản này được đọc cho mọi người tham dự cùng nghe và được lập thành …. bản có giá</w:t>
      </w:r>
    </w:p>
    <w:p>
      <w:r>
        <w:t>trị pháp lý như nhau; 01 bản giao cho Ủy ban nhân dân xã/ phường/đặc khu.......;</w:t>
      </w:r>
    </w:p>
    <w:p>
      <w:r>
        <w:t>mỗi chủ sử dụng đất có liên quan giữ 01 bản; chủ đầu tư giữ 03 bản.</w:t>
      </w:r>
    </w:p>
    <w:p>
      <w:r>
        <w:t>BÊN GIAOĐẠI</w:t>
      </w:r>
    </w:p>
    <w:p>
      <w:r>
        <w:t>DIỆN CHỦ ĐẦU TƯ(Chức vụ, ký, họ và tên, đóng</w:t>
      </w:r>
    </w:p>
    <w:p>
      <w:r>
        <w:t>dấu) BÊN NHẬNCHỦ</w:t>
      </w:r>
    </w:p>
    <w:p>
      <w:r>
        <w:t>TỊCH UBND XÃ/PHƯỜNG/ĐẶC KHU………………(Ký, họ và tên, đóng dấu)</w:t>
      </w:r>
    </w:p>
    <w:p>
      <w:r>
        <w:t>ĐẠI DIỆN ĐƠN VỊ THI CÔNG(Chức</w:t>
      </w:r>
    </w:p>
    <w:p>
      <w:r>
        <w:t>vụ, ký, họ và tên, đóng dấu) CHỦ SỬ DỤNG ĐẤT(Ký,</w:t>
      </w:r>
    </w:p>
    <w:p>
      <w:r>
        <w:t>họ và tên)</w:t>
      </w:r>
    </w:p>
    <w:p>
      <w:r>
        <w:t>CHỦ SỬ DỤNG ĐẤT(Ký,</w:t>
      </w:r>
    </w:p>
    <w:p>
      <w:r>
        <w:t>họ và tên)</w:t>
      </w:r>
    </w:p>
    <w:p>
      <w:r>
        <w:t>Phụ lục IA</w:t>
      </w:r>
    </w:p>
    <w:p>
      <w:r>
        <w:t>(Kèm theo Nghị định số 39/2026/NĐ-CP</w:t>
      </w:r>
    </w:p>
    <w:p>
      <w:r>
        <w:t>ngày 25 tháng 01 năm 2026 của Chính phủ)</w:t>
      </w:r>
    </w:p>
    <w:p>
      <w:r>
        <w:t>Mẫu</w:t>
      </w:r>
    </w:p>
    <w:p>
      <w:r>
        <w:t>số 01 Báo</w:t>
      </w:r>
    </w:p>
    <w:p>
      <w:r>
        <w:t>cáo tình hình hoạt động đo đạc và bản đồ của tổ chức</w:t>
      </w:r>
    </w:p>
    <w:p>
      <w:r>
        <w:t>Mẫu</w:t>
      </w:r>
    </w:p>
    <w:p>
      <w:r>
        <w:t>số 02 Bản</w:t>
      </w:r>
    </w:p>
    <w:p>
      <w:r>
        <w:t>xác nhận nguồn gốc của bản sao thông tin, dữ liệu, sản phẩm đo đạc và bản đồ</w:t>
      </w:r>
    </w:p>
    <w:p>
      <w:r>
        <w:t>Mẫu</w:t>
      </w:r>
    </w:p>
    <w:p>
      <w:r>
        <w:t>số 03 Phiếu</w:t>
      </w:r>
    </w:p>
    <w:p>
      <w:r>
        <w:t>yêu cầu cung cấp thông tin, dữ liệu, sản phẩm đo đạc và bản đồ</w:t>
      </w:r>
    </w:p>
    <w:p>
      <w:r>
        <w:t>Mẫu</w:t>
      </w:r>
    </w:p>
    <w:p>
      <w:r>
        <w:t>số 04 Đơn</w:t>
      </w:r>
    </w:p>
    <w:p>
      <w:r>
        <w:t>đề nghị cấp giấy phép hoạt động đo đạc và bản đồ</w:t>
      </w:r>
    </w:p>
    <w:p>
      <w:r>
        <w:t>Mẫu</w:t>
      </w:r>
    </w:p>
    <w:p>
      <w:r>
        <w:t>số 05 Bản</w:t>
      </w:r>
    </w:p>
    <w:p>
      <w:r>
        <w:t>khai quá trình công tác</w:t>
      </w:r>
    </w:p>
    <w:p>
      <w:r>
        <w:t>Mẫu</w:t>
      </w:r>
    </w:p>
    <w:p>
      <w:r>
        <w:t>số 06 Đơn</w:t>
      </w:r>
    </w:p>
    <w:p>
      <w:r>
        <w:t>đề nghị cấp bổ sung danh mục hoạt động đo đạc và bản đồ</w:t>
      </w:r>
    </w:p>
    <w:p>
      <w:r>
        <w:t>Mẫu</w:t>
      </w:r>
    </w:p>
    <w:p>
      <w:r>
        <w:t>số 07 Đơn</w:t>
      </w:r>
    </w:p>
    <w:p>
      <w:r>
        <w:t>đề nghị gia hạn giấy phép hoạt động đo đạc và bản đồ</w:t>
      </w:r>
    </w:p>
    <w:p>
      <w:r>
        <w:t>Mẫu</w:t>
      </w:r>
    </w:p>
    <w:p>
      <w:r>
        <w:t>số 08 Đơn</w:t>
      </w:r>
    </w:p>
    <w:p>
      <w:r>
        <w:t>đề nghị cấp lại/cấp đổi giấy phép hoạt động đo đạc và bản đồ</w:t>
      </w:r>
    </w:p>
    <w:p>
      <w:r>
        <w:t>Mẫu</w:t>
      </w:r>
    </w:p>
    <w:p>
      <w:r>
        <w:t>số 09 Biên</w:t>
      </w:r>
    </w:p>
    <w:p>
      <w:r>
        <w:t>bản thẩm định hồ sơ đề nghị cấp/bổ sung/gia hạn giấy phép hoạt động đo đạc và</w:t>
      </w:r>
    </w:p>
    <w:p>
      <w:r>
        <w:t>bản đồ</w:t>
      </w:r>
    </w:p>
    <w:p>
      <w:r>
        <w:t>Mẫu</w:t>
      </w:r>
    </w:p>
    <w:p>
      <w:r>
        <w:t>số 10 Giấy</w:t>
      </w:r>
    </w:p>
    <w:p>
      <w:r>
        <w:t>phép hoạt động đo đạc và bản đồ</w:t>
      </w:r>
    </w:p>
    <w:p>
      <w:r>
        <w:t>Mẫu</w:t>
      </w:r>
    </w:p>
    <w:p>
      <w:r>
        <w:t>số 11 Tờ</w:t>
      </w:r>
    </w:p>
    <w:p>
      <w:r>
        <w:t>khai đăng ký sát hạch cấp chứng chỉ hành nghề đo đạc và bản đồ</w:t>
      </w:r>
    </w:p>
    <w:p>
      <w:r>
        <w:t>Mẫu</w:t>
      </w:r>
    </w:p>
    <w:p>
      <w:r>
        <w:t>số 12 Đơn</w:t>
      </w:r>
    </w:p>
    <w:p>
      <w:r>
        <w:t>đề nghị cấp/gia hạn/cấp lại/cấp đổi chứng chỉ hành nghề đo đạc và bản đồ</w:t>
      </w:r>
    </w:p>
    <w:p>
      <w:r>
        <w:t>Mẫu</w:t>
      </w:r>
    </w:p>
    <w:p>
      <w:r>
        <w:t>số 13 Bản</w:t>
      </w:r>
    </w:p>
    <w:p>
      <w:r>
        <w:t>khai kinh nghiệm nghề nghiệp</w:t>
      </w:r>
    </w:p>
    <w:p>
      <w:r>
        <w:t>Mẫu số 01</w:t>
      </w:r>
    </w:p>
    <w:p>
      <w:r>
        <w:t>TÊN CƠ QUAN CHỦ QUẢNTÊN</w:t>
      </w:r>
    </w:p>
    <w:p>
      <w:r>
        <w:t>TỔ CHỨC BÁO CÁO CỘNG HÒA XÃ HỘI CHỦ</w:t>
      </w:r>
    </w:p>
    <w:p>
      <w:r>
        <w:t>NGHĨA VIỆT NAMĐộc lập - Tự do - Hạnh phúc</w:t>
      </w:r>
    </w:p>
    <w:p>
      <w:r>
        <w:t>Số: …/BC-.... ..., ngày … tháng …</w:t>
      </w:r>
    </w:p>
    <w:p>
      <w:r>
        <w:t>năm …</w:t>
      </w:r>
    </w:p>
    <w:p>
      <w:r>
        <w:t>BÁO</w:t>
      </w:r>
    </w:p>
    <w:p>
      <w:r>
        <w:t>CÁO TÌNH HÌNH HOẠT ĐỘNG ĐO ĐẠC VÀ BẢN ĐỒ</w:t>
      </w:r>
    </w:p>
    <w:p>
      <w:r>
        <w:t>Năm:…</w:t>
      </w:r>
    </w:p>
    <w:p>
      <w:r>
        <w:t>Kính gửi: Cơ</w:t>
      </w:r>
    </w:p>
    <w:p>
      <w:r>
        <w:t>quan chuyên môn về nông nghiệp và môi trường thuộc Ủy ban nhân dân cấp tỉnh/Cơ</w:t>
      </w:r>
    </w:p>
    <w:p>
      <w:r>
        <w:t>quan chủ quản.</w:t>
      </w:r>
    </w:p>
    <w:p>
      <w:r>
        <w:t>I.</w:t>
      </w:r>
    </w:p>
    <w:p>
      <w:r>
        <w:t>THÔNG TIN CHUNG</w:t>
      </w:r>
    </w:p>
    <w:p>
      <w:r>
        <w:t>1.</w:t>
      </w:r>
    </w:p>
    <w:p>
      <w:r>
        <w:t>Tên tổ chức:………………………………………………………….…..</w:t>
      </w:r>
    </w:p>
    <w:p>
      <w:r>
        <w:t>2.</w:t>
      </w:r>
    </w:p>
    <w:p>
      <w:r>
        <w:t>Địa chỉ trụ sở chính: số nhà, thôn/đường phố …...; xã/phường/đặc khu ….. tỉnh/thành</w:t>
      </w:r>
    </w:p>
    <w:p>
      <w:r>
        <w:t>phố………….</w:t>
      </w:r>
    </w:p>
    <w:p>
      <w:r>
        <w:t>Điện</w:t>
      </w:r>
    </w:p>
    <w:p>
      <w:r>
        <w:t>thoại:………………………Fax:……………… Email:………..….............</w:t>
      </w:r>
    </w:p>
    <w:p>
      <w:r>
        <w:t>3.</w:t>
      </w:r>
    </w:p>
    <w:p>
      <w:r>
        <w:t>Số giấy phép hoạt động đo đạc và bản đồ: ……………..Ngày cấp:………</w:t>
      </w:r>
    </w:p>
    <w:p>
      <w:r>
        <w:t>II.</w:t>
      </w:r>
    </w:p>
    <w:p>
      <w:r>
        <w:t>CÁC NỘI DUNG ĐO ĐẠC VÀ BẢN ĐỒ ĐÃ THỰC HIỆN</w:t>
      </w:r>
    </w:p>
    <w:p>
      <w:r>
        <w:t>STT Nội dung đo đạc và bản</w:t>
      </w:r>
    </w:p>
    <w:p>
      <w:r>
        <w:t>đồ Thuộc chương trình/ dự</w:t>
      </w:r>
    </w:p>
    <w:p>
      <w:r>
        <w:t>án/nhiệm vụ Giá trị(triệu đồng)</w:t>
      </w:r>
    </w:p>
    <w:p>
      <w:r>
        <w:t>III.</w:t>
      </w:r>
    </w:p>
    <w:p>
      <w:r>
        <w:t>LỰC LƯỢNG KỸ THUẬT ĐO ĐẠC VÀ BẢN ĐỒ</w:t>
      </w:r>
    </w:p>
    <w:p>
      <w:r>
        <w:t>STT Chuyên ngành Tổng số Trên đại học Đại học Cao đẳng/ trung cấp Công nhân kỹ thuật</w:t>
      </w:r>
    </w:p>
    <w:p>
      <w:r>
        <w:t>IV.</w:t>
      </w:r>
    </w:p>
    <w:p>
      <w:r>
        <w:t>NĂNG LỰC THIẾT BỊ, CÔNG NGHỆ ĐANG SỬ DỤNG</w:t>
      </w:r>
    </w:p>
    <w:p>
      <w:r>
        <w:t>STT Tên phương tiện đo, thiết</w:t>
      </w:r>
    </w:p>
    <w:p>
      <w:r>
        <w:t>bị, phần mềm Đơn vị tính Số lượng Ghi chú</w:t>
      </w:r>
    </w:p>
    <w:p>
      <w:r>
        <w:t>V.</w:t>
      </w:r>
    </w:p>
    <w:p>
      <w:r>
        <w:t>KHÓ KHĂN VƯỚNG MẮC, KIẾN NGHỊ</w:t>
      </w:r>
    </w:p>
    <w:p>
      <w:r>
        <w:t>Nơi nhận:- Như trên;- Cơ quan quản lý chuyên ngành về đo đạc và bản đồ thuộc Bộ Nông nghiệp và Môi</w:t>
      </w:r>
    </w:p>
    <w:p>
      <w:r>
        <w:t>trường;- Lưu: …. THỦ TRƯỞNG(Chức</w:t>
      </w:r>
    </w:p>
    <w:p>
      <w:r>
        <w:t>vụ, ký, họ và tên, đóng dấu)</w:t>
      </w:r>
    </w:p>
    <w:p>
      <w:r>
        <w:t>Mẫu số 02</w:t>
      </w:r>
    </w:p>
    <w:p>
      <w:r>
        <w:t>CƠ QUAN (Cấp Cục, Sở</w:t>
      </w:r>
    </w:p>
    <w:p>
      <w:r>
        <w:t>hoặc tương đương)CƠ</w:t>
      </w:r>
    </w:p>
    <w:p>
      <w:r>
        <w:t>QUAN, TỔ CHỨC CUNG CẤP THÔNG TIN, DỮ LIỆU, SẢN PHẨM ĐO ĐẠC VÀ BẢN ĐỒ(1) CỘNG HÒA XÃ HỘI CHỦ</w:t>
      </w:r>
    </w:p>
    <w:p>
      <w:r>
        <w:t>NGHĨA VIỆT NAMĐộc lập - Tự do - Hạnh phúc</w:t>
      </w:r>
    </w:p>
    <w:p>
      <w:r>
        <w:t>…, ngày … tháng … năm</w:t>
      </w:r>
    </w:p>
    <w:p>
      <w:r>
        <w:t>…</w:t>
      </w:r>
    </w:p>
    <w:p>
      <w:r>
        <w:t>BẢN</w:t>
      </w:r>
    </w:p>
    <w:p>
      <w:r>
        <w:t>XÁC NHẬN NGUỒN GỐC CỦA BẢN SAO THÔNG TIN, DỮ LIỆU, SẢN PHẨM ĐO ĐẠC VÀ BẢN ĐỒ</w:t>
      </w:r>
    </w:p>
    <w:p>
      <w:r>
        <w:t>Số:</w:t>
      </w:r>
    </w:p>
    <w:p>
      <w:r>
        <w:t>…</w:t>
      </w:r>
    </w:p>
    <w:p>
      <w:r>
        <w:t>(Tên</w:t>
      </w:r>
    </w:p>
    <w:p>
      <w:r>
        <w:t>cơ quan, tổ chức cung cấp thông tin, dữ liệu, sản phẩm đo đạc và bản đồ)</w:t>
      </w:r>
    </w:p>
    <w:p>
      <w:r>
        <w:t>(2)</w:t>
      </w:r>
    </w:p>
    <w:p>
      <w:r>
        <w:t>………………………………………………………………………….…</w:t>
      </w:r>
    </w:p>
    <w:p>
      <w:r>
        <w:t>Địa</w:t>
      </w:r>
    </w:p>
    <w:p>
      <w:r>
        <w:t>chỉ: số nhà, thôn/đường phố ……….....; xã/phường/đặc khu……. tỉnh/thành phố………….</w:t>
      </w:r>
    </w:p>
    <w:p>
      <w:r>
        <w:t>Số</w:t>
      </w:r>
    </w:p>
    <w:p>
      <w:r>
        <w:t>thẻ Căn cước công dân/Số định danh cá nhân</w:t>
      </w:r>
    </w:p>
    <w:p>
      <w:r>
        <w:t>(3)</w:t>
      </w:r>
    </w:p>
    <w:p>
      <w:r>
        <w:t>:........ ngày cấp, nơi</w:t>
      </w:r>
    </w:p>
    <w:p>
      <w:r>
        <w:t>cấp:……………………</w:t>
      </w:r>
    </w:p>
    <w:p>
      <w:r>
        <w:t>Xác</w:t>
      </w:r>
    </w:p>
    <w:p>
      <w:r>
        <w:t>nhận nguồn gốc của bản sao thông tin/dữ liệu/sản phẩm đo đạc và bản đồ đã cấp cho:</w:t>
      </w:r>
    </w:p>
    <w:p>
      <w:r>
        <w:t>……………………………… (ghi rõ tên tổ chức/cá nhân khai thác, sử dụng thông tin, dữ liệu,</w:t>
      </w:r>
    </w:p>
    <w:p>
      <w:r>
        <w:t>sản phẩm đo đạc và bản đồ).</w:t>
      </w:r>
    </w:p>
    <w:p>
      <w:r>
        <w:t>Theo</w:t>
      </w:r>
    </w:p>
    <w:p>
      <w:r>
        <w:t>Phiếu yêu cầu cung cấp thông tin, dữ liệu, sản phẩm đo đạc và bản đồ số…/… ngày</w:t>
      </w:r>
    </w:p>
    <w:p>
      <w:r>
        <w:t>... tháng ... năm ...</w:t>
      </w:r>
    </w:p>
    <w:p>
      <w:r>
        <w:t>Thông</w:t>
      </w:r>
    </w:p>
    <w:p>
      <w:r>
        <w:t>tin/dữ liệu/sản phẩm đo đạc và bản đồ đã cung cấp, bao gồm:</w:t>
      </w:r>
    </w:p>
    <w:p>
      <w:r>
        <w:t>STT Danh mục thông tin, dữ</w:t>
      </w:r>
    </w:p>
    <w:p>
      <w:r>
        <w:t>liệu, sản phẩm Khu vực Đơn vị tính Số lượng Mục đích sử dụng(Ghi rõ tên</w:t>
      </w:r>
    </w:p>
    <w:p>
      <w:r>
        <w:t>đề án, dự án)</w:t>
      </w:r>
    </w:p>
    <w:p>
      <w:r>
        <w:t>THỦ TRƯỞNGCƠ QUAN/TỔ CHỨC(2)(Chức</w:t>
      </w:r>
    </w:p>
    <w:p>
      <w:r>
        <w:t>vụ, ký, họ và tên, đóng dấu)</w:t>
      </w:r>
    </w:p>
    <w:p>
      <w:r>
        <w:t>(1)</w:t>
      </w:r>
    </w:p>
    <w:p>
      <w:r>
        <w:t>Áp dụng cho cơ quan, tổ</w:t>
      </w:r>
    </w:p>
    <w:p>
      <w:r>
        <w:t>chức cung cấp thông tin, dữ liệu, sản phẩm đo đạc và bản đồ.</w:t>
      </w:r>
    </w:p>
    <w:p>
      <w:r>
        <w:t>(2)</w:t>
      </w:r>
    </w:p>
    <w:p>
      <w:r>
        <w:t>Trường hợp cá nhân cung</w:t>
      </w:r>
    </w:p>
    <w:p>
      <w:r>
        <w:t>cấp</w:t>
      </w:r>
    </w:p>
    <w:p>
      <w:r>
        <w:t>thông tin,</w:t>
      </w:r>
    </w:p>
    <w:p>
      <w:r>
        <w:t>dữ liệu, sản phẩm đo đạc và bản đồ thì ghi họ tên người cung cấp.</w:t>
      </w:r>
    </w:p>
    <w:p>
      <w:r>
        <w:t>(3)</w:t>
      </w:r>
    </w:p>
    <w:p>
      <w:r>
        <w:t>Áp dụng cho trường hợp</w:t>
      </w:r>
    </w:p>
    <w:p>
      <w:r>
        <w:t>cá nhân cung cấp</w:t>
      </w:r>
    </w:p>
    <w:p>
      <w:r>
        <w:t>thông tin, dữ liệu, sản phẩm đo đạc và bản đồ.</w:t>
      </w:r>
    </w:p>
    <w:p>
      <w:r>
        <w:t>Mẫu số 03</w:t>
      </w:r>
    </w:p>
    <w:p>
      <w:r>
        <w:t>CỘNG HÒA XÃ HỘI CHỦ</w:t>
      </w:r>
    </w:p>
    <w:p>
      <w:r>
        <w:t>NGHĨA VIỆT NAM</w:t>
      </w:r>
    </w:p>
    <w:p>
      <w:r>
        <w:t>Độc lập - Tự do - Hạnh phúc</w:t>
      </w:r>
    </w:p>
    <w:p>
      <w:r>
        <w:t>PHIẾU</w:t>
      </w:r>
    </w:p>
    <w:p>
      <w:r>
        <w:t>YÊU CẦU</w:t>
      </w:r>
    </w:p>
    <w:p>
      <w:r>
        <w:t>CUNG</w:t>
      </w:r>
    </w:p>
    <w:p>
      <w:r>
        <w:t>CẤP THÔNG TIN/DỮ LIỆU/SẢN PHẨM ĐO ĐẠC VÀ BẢN ĐỒ</w:t>
      </w:r>
    </w:p>
    <w:p>
      <w:r>
        <w:t>Số:</w:t>
      </w:r>
    </w:p>
    <w:p>
      <w:r>
        <w:t>…</w:t>
      </w:r>
    </w:p>
    <w:p>
      <w:r>
        <w:t>Không thuộc Danh mục bí</w:t>
      </w:r>
    </w:p>
    <w:p>
      <w:r>
        <w:t>mật nhà nước □ Thuộc Danh mục bí mật nhà nước □</w:t>
      </w:r>
    </w:p>
    <w:p>
      <w:r>
        <w:t>Kính gửi</w:t>
      </w:r>
    </w:p>
    <w:p>
      <w:r>
        <w:t>(1)</w:t>
      </w:r>
    </w:p>
    <w:p>
      <w:r>
        <w:t>:……………………</w:t>
      </w:r>
    </w:p>
    <w:p>
      <w:r>
        <w:t>Họ</w:t>
      </w:r>
    </w:p>
    <w:p>
      <w:r>
        <w:t>và tên:…………………… ……………………………...………………</w:t>
      </w:r>
    </w:p>
    <w:p>
      <w:r>
        <w:t>Số</w:t>
      </w:r>
    </w:p>
    <w:p>
      <w:r>
        <w:t>thẻ Căn cước công dân/Số định danh cá nhân/Hộ chiếu …………. cấp ngày…tháng…năm… tại:………</w:t>
      </w:r>
    </w:p>
    <w:p>
      <w:r>
        <w:t>Quốc tịch (đối với người nước ngoài):……….</w:t>
      </w:r>
    </w:p>
    <w:p>
      <w:r>
        <w:t>Đại</w:t>
      </w:r>
    </w:p>
    <w:p>
      <w:r>
        <w:t>diện cho (Bên yêu cầu cung cấp): ……………………………….…….</w:t>
      </w:r>
    </w:p>
    <w:p>
      <w:r>
        <w:t>Địa</w:t>
      </w:r>
    </w:p>
    <w:p>
      <w:r>
        <w:t>chỉ: ……………………………………………………………… theo công văn, giấy giới thiệu số:…………………………………………....</w:t>
      </w:r>
    </w:p>
    <w:p>
      <w:r>
        <w:t>Danh</w:t>
      </w:r>
    </w:p>
    <w:p>
      <w:r>
        <w:t>mục thông tin, dữ liệu, sản phẩm đo đạc và bản đồ yêu cầu cung cấp:</w:t>
      </w:r>
    </w:p>
    <w:p>
      <w:r>
        <w:t>STT Danh mụcthông tin,dữ liệu, sản phẩm Khu vực Đơn vị tính Số lượng Mục đích sử dụng(Ghi rõ tên</w:t>
      </w:r>
    </w:p>
    <w:p>
      <w:r>
        <w:t>đề án, dự án, công trình) Hình thức cung cấp</w:t>
      </w:r>
    </w:p>
    <w:p>
      <w:r>
        <w:t>Bên</w:t>
      </w:r>
    </w:p>
    <w:p>
      <w:r>
        <w:t>yêu cầu cung cấp cam kết thực hiện, đồng thời thông báo cho người có liên quan đến</w:t>
      </w:r>
    </w:p>
    <w:p>
      <w:r>
        <w:t>quản lý và khai thác, sử dụng thông tin, dữ liệu, sản phẩm đo đạc và bản đồ thực</w:t>
      </w:r>
    </w:p>
    <w:p>
      <w:r>
        <w:t>hiện những quy định sau:</w:t>
      </w:r>
    </w:p>
    <w:p>
      <w:r>
        <w:t>-</w:t>
      </w:r>
    </w:p>
    <w:p>
      <w:r>
        <w:t>Khai thác, sử dụng thông tin,</w:t>
      </w:r>
    </w:p>
    <w:p>
      <w:r>
        <w:t>dữ</w:t>
      </w:r>
    </w:p>
    <w:p>
      <w:r>
        <w:t>liệu, sản phẩm đúng mục đích khi đề nghị cung cấp;</w:t>
      </w:r>
    </w:p>
    <w:p>
      <w:r>
        <w:t>-</w:t>
      </w:r>
    </w:p>
    <w:p>
      <w:r>
        <w:t>Không cung cấp, chuyển nhượng cho tổ chức, cá nhân khác</w:t>
      </w:r>
    </w:p>
    <w:p>
      <w:r>
        <w:t>để sử dụng vào mục đích</w:t>
      </w:r>
    </w:p>
    <w:p>
      <w:r>
        <w:t>khác;</w:t>
      </w:r>
    </w:p>
    <w:p>
      <w:r>
        <w:t>-</w:t>
      </w:r>
    </w:p>
    <w:p>
      <w:r>
        <w:t>Cam kết thực hiện theo đúng quy định của Nhà nước về quản lý và sử dụng tài liệu</w:t>
      </w:r>
    </w:p>
    <w:p>
      <w:r>
        <w:t>thuộc Danh mục bí mật nhà nước (nếu có); không sử dụng thông tin, dữ liệu bản đồ</w:t>
      </w:r>
    </w:p>
    <w:p>
      <w:r>
        <w:t>được cung cấp để kết nối thành khu vực thuộc phạm vi bí mật nhà nước.</w:t>
      </w:r>
    </w:p>
    <w:p>
      <w:r>
        <w:t>DUYỆT CUNG CẤP(2)(Chức vụ, ký, họ tên, đóng dấu) ..., ngày ... tháng …</w:t>
      </w:r>
    </w:p>
    <w:p>
      <w:r>
        <w:t>năm …BÊN YÊU CẦU CUNG CẤP(Ký, họ tên)</w:t>
      </w:r>
    </w:p>
    <w:p>
      <w:r>
        <w:t>Ghi</w:t>
      </w:r>
    </w:p>
    <w:p>
      <w:r>
        <w:t>chú:</w:t>
      </w:r>
    </w:p>
    <w:p>
      <w:r>
        <w:t>(1)</w:t>
      </w:r>
    </w:p>
    <w:p>
      <w:r>
        <w:t>Thủ trưởng cơ quan, tổ</w:t>
      </w:r>
    </w:p>
    <w:p>
      <w:r>
        <w:t>chức cung cấp thông tin, dữ liệu, sản phẩm đo đạc và bản đồ duyệt cung cấp thông</w:t>
      </w:r>
    </w:p>
    <w:p>
      <w:r>
        <w:t>tin, dữ liệu, sản phẩm đo đạc và bản đồ không thuộc danh mục bí mật nhà nước.</w:t>
      </w:r>
    </w:p>
    <w:p>
      <w:r>
        <w:t>(2)</w:t>
      </w:r>
    </w:p>
    <w:p>
      <w:r>
        <w:t>Người có thẩm quyền quy</w:t>
      </w:r>
    </w:p>
    <w:p>
      <w:r>
        <w:t>định tại khoản 8 Điều 21 Nghị định này duyệt cung cấp thông tin, dữ liệu, sản phẩm</w:t>
      </w:r>
    </w:p>
    <w:p>
      <w:r>
        <w:t>đo đạc và bản đồ thuộc Danh mục bí mật nhà nước khi có văn bản đề nghị của cấp có</w:t>
      </w:r>
    </w:p>
    <w:p>
      <w:r>
        <w:t>thẩm quyền.</w:t>
      </w:r>
    </w:p>
    <w:p>
      <w:r>
        <w:t>Mẫu số 04</w:t>
      </w:r>
    </w:p>
    <w:p>
      <w:r>
        <w:t>TÊN TỔ CHỨC CỘNG HÒA XÃ HỘI CHỦ</w:t>
      </w:r>
    </w:p>
    <w:p>
      <w:r>
        <w:t>NGHĨA VIỆT NAMĐộc lập - Tự do - Hạnh phúc</w:t>
      </w:r>
    </w:p>
    <w:p>
      <w:r>
        <w:t>…, ngày … tháng … năm</w:t>
      </w:r>
    </w:p>
    <w:p>
      <w:r>
        <w:t>…</w:t>
      </w:r>
    </w:p>
    <w:p>
      <w:r>
        <w:t>ĐƠN</w:t>
      </w:r>
    </w:p>
    <w:p>
      <w:r>
        <w:t>ĐỀ NGHỊ</w:t>
      </w:r>
    </w:p>
    <w:p>
      <w:r>
        <w:t>CẤP</w:t>
      </w:r>
    </w:p>
    <w:p>
      <w:r>
        <w:t>GIẤY PHÉP HOẠT ĐỘNG ĐO ĐẠC VÀ BẢN ĐỒ</w:t>
      </w:r>
    </w:p>
    <w:p>
      <w:r>
        <w:t>Kính gửi:</w:t>
      </w:r>
    </w:p>
    <w:p>
      <w:r>
        <w:t>Cơ quan quản lý chuyên ngành về đo đạc và bản đồ thuộc Bộ Nông nghiệp và Môi trường;- Cơ quan chuyên môn về nông nghiệp và môi trường thuộc Ủy ban nhân dân cấp tỉnh.</w:t>
      </w:r>
    </w:p>
    <w:p>
      <w:r>
        <w:t>Phần I</w:t>
      </w:r>
    </w:p>
    <w:p>
      <w:r>
        <w:t>NHỮNG THÔNG TIN CHUNG</w:t>
      </w:r>
    </w:p>
    <w:p>
      <w:r>
        <w:t>1.</w:t>
      </w:r>
    </w:p>
    <w:p>
      <w:r>
        <w:t>Tên tổ chức:...........................................................................................</w:t>
      </w:r>
    </w:p>
    <w:p>
      <w:r>
        <w:t>2.</w:t>
      </w:r>
    </w:p>
    <w:p>
      <w:r>
        <w:t>Địa chỉ trụ sở chính: số nhà, thôn/đường phố ……...............; xã/phường/đặc khu</w:t>
      </w:r>
    </w:p>
    <w:p>
      <w:r>
        <w:t>…………… tỉnh/thành phố………….</w:t>
      </w:r>
    </w:p>
    <w:p>
      <w:r>
        <w:t>3.</w:t>
      </w:r>
    </w:p>
    <w:p>
      <w:r>
        <w:t>Số điện thoại: ……………………….. Fax: ……………………...………</w:t>
      </w:r>
    </w:p>
    <w:p>
      <w:r>
        <w:t>4.</w:t>
      </w:r>
    </w:p>
    <w:p>
      <w:r>
        <w:t>E-mail:.................................................Website:..........................................</w:t>
      </w:r>
    </w:p>
    <w:p>
      <w:r>
        <w:t>5.</w:t>
      </w:r>
    </w:p>
    <w:p>
      <w:r>
        <w:t>Mã số doanh nghiệp của Giấy chứng nhận đăng ký doanh nghiệp/Số, ký hiệu Quyết</w:t>
      </w:r>
    </w:p>
    <w:p>
      <w:r>
        <w:t>định thành lập: ………. ngày cấp, nơi cấp: …………</w:t>
      </w:r>
    </w:p>
    <w:p>
      <w:r>
        <w:t>6.</w:t>
      </w:r>
    </w:p>
    <w:p>
      <w:r>
        <w:t>Tổng số người lao động: …………Lực lượng kỹ thuật về đo đạc và bản đồ:……….</w:t>
      </w:r>
    </w:p>
    <w:p>
      <w:r>
        <w:t>7.</w:t>
      </w:r>
    </w:p>
    <w:p>
      <w:r>
        <w:t>Giấy phép hoạt động đo đạc và bản đồ đã cấp</w:t>
      </w:r>
    </w:p>
    <w:p>
      <w:r>
        <w:t>(1)</w:t>
      </w:r>
    </w:p>
    <w:p>
      <w:r>
        <w:t>(nếu có), số giấy phép:……..,</w:t>
      </w:r>
    </w:p>
    <w:p>
      <w:r>
        <w:t>ngày cấp …….., ngày hết hạn ……… Danh mục hoạt động đo đạc và bản đồ được cấp phép:</w:t>
      </w:r>
    </w:p>
    <w:p>
      <w:r>
        <w:t>………………………………………………………………………………</w:t>
      </w:r>
    </w:p>
    <w:p>
      <w:r>
        <w:t>………………………………………………………………………………</w:t>
      </w:r>
    </w:p>
    <w:p>
      <w:r>
        <w:t>Căn</w:t>
      </w:r>
    </w:p>
    <w:p>
      <w:r>
        <w:t>cứ Nghị định số</w:t>
      </w:r>
    </w:p>
    <w:p>
      <w:r>
        <w:t>27/2019/NĐ-CP</w:t>
      </w:r>
    </w:p>
    <w:p>
      <w:r>
        <w:t>ngày 13 tháng</w:t>
      </w:r>
    </w:p>
    <w:p>
      <w:r>
        <w:t>3 năm 2019 của Chính phủ quy định chi tiết một số điều của</w:t>
      </w:r>
    </w:p>
    <w:p>
      <w:r>
        <w:t>Luật Đo đạc và bản đồ</w:t>
      </w:r>
    </w:p>
    <w:p>
      <w:r>
        <w:t>; Nghị định số ……/20…./NĐ-CP</w:t>
      </w:r>
    </w:p>
    <w:p>
      <w:r>
        <w:t>ngày….tháng…..năm…..của Chính phủ sửa đổi, bổ sung một số điều của Nghị định số</w:t>
      </w:r>
    </w:p>
    <w:p>
      <w:r>
        <w:t>27/2019/NĐ-CP</w:t>
      </w:r>
    </w:p>
    <w:p>
      <w:r>
        <w:t>ngày 13 tháng 3 năm 2019 của Chính</w:t>
      </w:r>
    </w:p>
    <w:p>
      <w:r>
        <w:t>phủ quy định chi tiết một số điều của</w:t>
      </w:r>
    </w:p>
    <w:p>
      <w:r>
        <w:t>Luật Đo đạc</w:t>
      </w:r>
    </w:p>
    <w:p>
      <w:r>
        <w:t>và bản đồ</w:t>
      </w:r>
    </w:p>
    <w:p>
      <w:r>
        <w:t>, đề nghị cơ quan quản lý chuyên ngành về đo đạc và bản đồ thuộc Bộ</w:t>
      </w:r>
    </w:p>
    <w:p>
      <w:r>
        <w:t>Nông nghiệp và Môi trường cấp giấy phép hoạt động đo đạc và bản đồ với các Danh</w:t>
      </w:r>
    </w:p>
    <w:p>
      <w:r>
        <w:t>mục hoạt động đo đạc và bản đồ sau:</w:t>
      </w:r>
    </w:p>
    <w:p>
      <w:r>
        <w:t>1.................................................................................................................</w:t>
      </w:r>
    </w:p>
    <w:p>
      <w:r>
        <w:t>2.................................................................................................................</w:t>
      </w:r>
    </w:p>
    <w:p>
      <w:r>
        <w:t>3................................................................................................................</w:t>
      </w:r>
    </w:p>
    <w:p>
      <w:r>
        <w:t>4.................................................................................................................</w:t>
      </w:r>
    </w:p>
    <w:p>
      <w:r>
        <w:t>Phần II</w:t>
      </w:r>
    </w:p>
    <w:p>
      <w:r>
        <w:t>KÊ KHAI NĂNG LỰC</w:t>
      </w:r>
    </w:p>
    <w:p>
      <w:r>
        <w:t>I.</w:t>
      </w:r>
    </w:p>
    <w:p>
      <w:r>
        <w:t>LỰC LƯỢNG KỸ THUẬT</w:t>
      </w:r>
    </w:p>
    <w:p>
      <w:r>
        <w:t>1.</w:t>
      </w:r>
    </w:p>
    <w:p>
      <w:r>
        <w:t>Lực lượng kỹ thuật đo đạc và bản đồ phân tích theo ngành, nghề</w:t>
      </w:r>
    </w:p>
    <w:p>
      <w:r>
        <w:t>Đơn vị tính: Người</w:t>
      </w:r>
    </w:p>
    <w:p>
      <w:r>
        <w:t>TT Ngành, nghề(2) Đại học trở lên Trung cấp,cao đẳng Công nhân kỹ thuật</w:t>
      </w:r>
    </w:p>
    <w:p>
      <w:r>
        <w:t>1 (Trắc</w:t>
      </w:r>
    </w:p>
    <w:p>
      <w:r>
        <w:t>địa) 05 02 0</w:t>
      </w:r>
    </w:p>
    <w:p>
      <w:r>
        <w:t>2 (Địa</w:t>
      </w:r>
    </w:p>
    <w:p>
      <w:r>
        <w:t>chính) ... ... ...</w:t>
      </w:r>
    </w:p>
    <w:p>
      <w:r>
        <w:t>… ……………… ... ... ...</w:t>
      </w:r>
    </w:p>
    <w:p>
      <w:r>
        <w:t>2.</w:t>
      </w:r>
    </w:p>
    <w:p>
      <w:r>
        <w:t>Người đại diện theo pháp luật và người phụ trách kỹ thuật</w:t>
      </w:r>
    </w:p>
    <w:p>
      <w:r>
        <w:t>TT Họ và tên Chức vụ Bằng cấp Thời gian hoạt động thực</w:t>
      </w:r>
    </w:p>
    <w:p>
      <w:r>
        <w:t>tế(3)</w:t>
      </w:r>
    </w:p>
    <w:p>
      <w:r>
        <w:t>1 (Nguyễn</w:t>
      </w:r>
    </w:p>
    <w:p>
      <w:r>
        <w:t>Văn A) (Giám đốc) …………… ……………</w:t>
      </w:r>
    </w:p>
    <w:p>
      <w:r>
        <w:t>2 (Nguyễn</w:t>
      </w:r>
    </w:p>
    <w:p>
      <w:r>
        <w:t>Văn B) (Phụ trách kỹ thuật) (Kỹ sư trắc địa) (05 năm)</w:t>
      </w:r>
    </w:p>
    <w:p>
      <w:r>
        <w:t>3.</w:t>
      </w:r>
    </w:p>
    <w:p>
      <w:r>
        <w:t>Danh sách nhân lực kỹ thuật đo đạc và bản đồ</w:t>
      </w:r>
    </w:p>
    <w:p>
      <w:r>
        <w:t>TT Họ và tên Chức vụ Bằng cấp Mã sốbảo hiểmxã hội Thời gian hoạt động thực</w:t>
      </w:r>
    </w:p>
    <w:p>
      <w:r>
        <w:t>tế(3)</w:t>
      </w:r>
    </w:p>
    <w:p>
      <w:r>
        <w:t>1 (Nguyễn</w:t>
      </w:r>
    </w:p>
    <w:p>
      <w:r>
        <w:t>Văn B) (Phụ trách kỹ thuật) (Kỹ sư trắc địa) …………… (05 năm)</w:t>
      </w:r>
    </w:p>
    <w:p>
      <w:r>
        <w:t>2 (Nguyễn</w:t>
      </w:r>
    </w:p>
    <w:p>
      <w:r>
        <w:t>Văn C) (Nhân viên) (Kỹ sư địa chính) …………… (08 năm)</w:t>
      </w:r>
    </w:p>
    <w:p>
      <w:r>
        <w:t>3 (Nguyễn</w:t>
      </w:r>
    </w:p>
    <w:p>
      <w:r>
        <w:t>Văn D) (Nhân viên) (Trung cấp địa chính) …………… (06 năm)</w:t>
      </w:r>
    </w:p>
    <w:p>
      <w:r>
        <w:t>4 (Nguyễn</w:t>
      </w:r>
    </w:p>
    <w:p>
      <w:r>
        <w:t>Văn Đ) (Nhân viên) (Trung cấp trắc địa) …………… (04 năm)</w:t>
      </w:r>
    </w:p>
    <w:p>
      <w:r>
        <w:t>5 (Nguyễn Văn E) (Nhân viên) (Cao đẳng trắc địa) …………… (06 năm)</w:t>
      </w:r>
    </w:p>
    <w:p>
      <w:r>
        <w:t>... ………….. ………….. ………….. …………… …………..</w:t>
      </w:r>
    </w:p>
    <w:p>
      <w:r>
        <w:t>II.</w:t>
      </w:r>
    </w:p>
    <w:p>
      <w:r>
        <w:t>THIẾT BỊ CÔNG NGHỆ</w:t>
      </w:r>
    </w:p>
    <w:p>
      <w:r>
        <w:t>TT Tên phương tiện đo, thiết</w:t>
      </w:r>
    </w:p>
    <w:p>
      <w:r>
        <w:t>bị, phần mềm Đơn vị tính Số lượng Tình trạng(4) Ghi chú</w:t>
      </w:r>
    </w:p>
    <w:p>
      <w:r>
        <w:t>1</w:t>
      </w:r>
    </w:p>
    <w:p>
      <w:r>
        <w:t>2</w:t>
      </w:r>
    </w:p>
    <w:p>
      <w:r>
        <w:t>3</w:t>
      </w:r>
    </w:p>
    <w:p>
      <w:r>
        <w:t>...</w:t>
      </w:r>
    </w:p>
    <w:p>
      <w:r>
        <w:t>Cam</w:t>
      </w:r>
    </w:p>
    <w:p>
      <w:r>
        <w:t>kết: ……………</w:t>
      </w:r>
    </w:p>
    <w:p>
      <w:r>
        <w:t>(tên tổ chức)</w:t>
      </w:r>
    </w:p>
    <w:p>
      <w:r>
        <w:t>xin chịu trách nhiệm về toàn bộ nội dung kê khai này.</w:t>
      </w:r>
    </w:p>
    <w:p>
      <w:r>
        <w:t>NGƯỜI ĐẠI DIỆN THEO PHÁP</w:t>
      </w:r>
    </w:p>
    <w:p>
      <w:r>
        <w:t>LUẬT(Chức</w:t>
      </w:r>
    </w:p>
    <w:p>
      <w:r>
        <w:t>vụ, ký, họ và tên, đóng dấu)</w:t>
      </w:r>
    </w:p>
    <w:p>
      <w:r>
        <w:t>Ghi</w:t>
      </w:r>
    </w:p>
    <w:p>
      <w:r>
        <w:t>chú:</w:t>
      </w:r>
    </w:p>
    <w:p>
      <w:r>
        <w:t>(1)</w:t>
      </w:r>
    </w:p>
    <w:p>
      <w:r>
        <w:t>Giấy phép hoạt động đo đạc</w:t>
      </w:r>
    </w:p>
    <w:p>
      <w:r>
        <w:t>và bản đồ cấp lần đầu, bổ sung, gia hạn, cấp lại, cấp đổi.</w:t>
      </w:r>
    </w:p>
    <w:p>
      <w:r>
        <w:t>(2)</w:t>
      </w:r>
    </w:p>
    <w:p>
      <w:r>
        <w:t>Kê khai theo văn bằng chuyên</w:t>
      </w:r>
    </w:p>
    <w:p>
      <w:r>
        <w:t>môn.</w:t>
      </w:r>
    </w:p>
    <w:p>
      <w:r>
        <w:t>(3)</w:t>
      </w:r>
    </w:p>
    <w:p>
      <w:r>
        <w:t>Kê khai tổng thời gian</w:t>
      </w:r>
    </w:p>
    <w:p>
      <w:r>
        <w:t>hoạt động thực tế về đo đạc và bản đồ phù hợp với Danh mục đề nghị cấp giấy phép.</w:t>
      </w:r>
    </w:p>
    <w:p>
      <w:r>
        <w:t>(4)</w:t>
      </w:r>
    </w:p>
    <w:p>
      <w:r>
        <w:t>Kê khai giấy kiểm định,</w:t>
      </w:r>
    </w:p>
    <w:p>
      <w:r>
        <w:t>hiệu chuẩn phương tiện đo còn hiệu lực.</w:t>
      </w:r>
    </w:p>
    <w:p>
      <w:r>
        <w:t>Mẫu số 05</w:t>
      </w:r>
    </w:p>
    <w:p>
      <w:r>
        <w:t>CỘNG HÒA XÃ HỘI CHỦ</w:t>
      </w:r>
    </w:p>
    <w:p>
      <w:r>
        <w:t>NGHĨA VIỆT NAM</w:t>
      </w:r>
    </w:p>
    <w:p>
      <w:r>
        <w:t>Độc lập - Tự do - Hạnh phúc</w:t>
      </w:r>
    </w:p>
    <w:p>
      <w:r>
        <w:t>BẢN</w:t>
      </w:r>
    </w:p>
    <w:p>
      <w:r>
        <w:t>KHAI QUÁ TRÌNH CÔNG TÁC</w:t>
      </w:r>
    </w:p>
    <w:p>
      <w:r>
        <w:t>1</w:t>
      </w:r>
    </w:p>
    <w:p>
      <w:r>
        <w:t>I.</w:t>
      </w:r>
    </w:p>
    <w:p>
      <w:r>
        <w:t>THÔNG TIN CHUNG</w:t>
      </w:r>
    </w:p>
    <w:p>
      <w:r>
        <w:t>Họ</w:t>
      </w:r>
    </w:p>
    <w:p>
      <w:r>
        <w:t>và tên:...................................................................................................</w:t>
      </w:r>
    </w:p>
    <w:p>
      <w:r>
        <w:t>Ngày</w:t>
      </w:r>
    </w:p>
    <w:p>
      <w:r>
        <w:t>tháng năm sinh: …………………………………………………….</w:t>
      </w:r>
    </w:p>
    <w:p>
      <w:r>
        <w:t>Số</w:t>
      </w:r>
    </w:p>
    <w:p>
      <w:r>
        <w:t>thẻ Căn cước công dân/Số định danh cá nhân:.......... ngày cấp, nơi cấp ……………………………</w:t>
      </w:r>
    </w:p>
    <w:p>
      <w:r>
        <w:t>Địa</w:t>
      </w:r>
    </w:p>
    <w:p>
      <w:r>
        <w:t>chỉ thường trú: số nhà, thôn/đường phố …………….…...; xã/phường/đặc khu ……………….. tỉnh/thành</w:t>
      </w:r>
    </w:p>
    <w:p>
      <w:r>
        <w:t>phố………….</w:t>
      </w:r>
    </w:p>
    <w:p>
      <w:r>
        <w:t>Trình</w:t>
      </w:r>
    </w:p>
    <w:p>
      <w:r>
        <w:t>độ chuyên môn:.................................................................................</w:t>
      </w:r>
    </w:p>
    <w:p>
      <w:r>
        <w:t>Tổ</w:t>
      </w:r>
    </w:p>
    <w:p>
      <w:r>
        <w:t>chức xác nhận</w:t>
      </w:r>
    </w:p>
    <w:p>
      <w:r>
        <w:t>2</w:t>
      </w:r>
    </w:p>
    <w:p>
      <w:r>
        <w:t>:......................................................................................</w:t>
      </w:r>
    </w:p>
    <w:p>
      <w:r>
        <w:t>II.</w:t>
      </w:r>
    </w:p>
    <w:p>
      <w:r>
        <w:t>QUÁ TRÌNH ĐÀO TẠO</w:t>
      </w:r>
    </w:p>
    <w:p>
      <w:r>
        <w:t>Thời gian Cơ sở đào tạo Bằng cấp được nhận Năm tốt nghiệp</w:t>
      </w:r>
    </w:p>
    <w:p>
      <w:r>
        <w:t>Từ</w:t>
      </w:r>
    </w:p>
    <w:p>
      <w:r>
        <w:t>đến</w:t>
      </w:r>
    </w:p>
    <w:p>
      <w:r>
        <w:t>III.</w:t>
      </w:r>
    </w:p>
    <w:p>
      <w:r>
        <w:t>QUÁ TRÌNH CÔNG TÁC THAM GIA HOẠT ĐỘNG ĐO ĐẠC VÀ BẢN ĐỒ</w:t>
      </w:r>
    </w:p>
    <w:p>
      <w:r>
        <w:t>STT Tên đề án, dự án, thiết</w:t>
      </w:r>
    </w:p>
    <w:p>
      <w:r>
        <w:t>kế kỹ thuật - dự toán nhiệm vụ đo đạc và bản đồ Nội dung công việc đã</w:t>
      </w:r>
    </w:p>
    <w:p>
      <w:r>
        <w:t>tham gia Vị trí đảm nhiệm Thời gian tham gia</w:t>
      </w:r>
    </w:p>
    <w:p>
      <w:r>
        <w:t>1 Đo</w:t>
      </w:r>
    </w:p>
    <w:p>
      <w:r>
        <w:t>đạc, thành lập bản đồ địa hình tỷ lệ 1:500 khu đô thị … Đo</w:t>
      </w:r>
    </w:p>
    <w:p>
      <w:r>
        <w:t>đạc, thành lập bản đồ địa hình Nhân viên 01/2000 - 06/2000</w:t>
      </w:r>
    </w:p>
    <w:p>
      <w:r>
        <w:t>2 Đo</w:t>
      </w:r>
    </w:p>
    <w:p>
      <w:r>
        <w:t>đạc, thành lập bản đồ địa hình tỷ lệ 1:1000 khu công nghiệp Thắng Lợi Đo</w:t>
      </w:r>
    </w:p>
    <w:p>
      <w:r>
        <w:t>đạc, thành lập bản đồ địa hình Nhân viên 08/2000 - 03/2001</w:t>
      </w:r>
    </w:p>
    <w:p>
      <w:r>
        <w:t>3 Đo</w:t>
      </w:r>
    </w:p>
    <w:p>
      <w:r>
        <w:t>đạc, thành lập bản đồ địa chính, kê khai đăng ký lập hồ sơ địa chính …, tỉnh …. Xây</w:t>
      </w:r>
    </w:p>
    <w:p>
      <w:r>
        <w:t>dựng lưới tọa độ địa chính; đo vẽ chi tiết; biên tập bản đồ địa chính Nhân viên 05/2001 -05/2004</w:t>
      </w:r>
    </w:p>
    <w:p>
      <w:r>
        <w:t>4 Khảo</w:t>
      </w:r>
    </w:p>
    <w:p>
      <w:r>
        <w:t>sát công trình nhà chung cư Thăng Long Đo</w:t>
      </w:r>
    </w:p>
    <w:p>
      <w:r>
        <w:t>đạc, thành lập bản đồ công trình Nhân viên 08/2004 - 11/2004</w:t>
      </w:r>
    </w:p>
    <w:p>
      <w:r>
        <w:t>5 Đo</w:t>
      </w:r>
    </w:p>
    <w:p>
      <w:r>
        <w:t>đạc, thành lập bản đồ địa hình …. Đo</w:t>
      </w:r>
    </w:p>
    <w:p>
      <w:r>
        <w:t>đạc, thành lập bản đồ địa hình Nhân viên 03/2005 - 09/2005</w:t>
      </w:r>
    </w:p>
    <w:p>
      <w:r>
        <w:t>6 Đo</w:t>
      </w:r>
    </w:p>
    <w:p>
      <w:r>
        <w:t>đạc, thành lập bản đồ địa chính, kê khai đăng ký lập hồ sơ địa chính …, tỉnh …. Xây</w:t>
      </w:r>
    </w:p>
    <w:p>
      <w:r>
        <w:t>dựng lưới tọa độ địa chính; đo vẽ chi tiết; biên tập bản đồ địa chính Nhân viên 01/2005 -06/2006</w:t>
      </w:r>
    </w:p>
    <w:p>
      <w:r>
        <w:t>7 ………………. ………………. …………… ………</w:t>
      </w:r>
    </w:p>
    <w:p>
      <w:r>
        <w:t>8 Đo</w:t>
      </w:r>
    </w:p>
    <w:p>
      <w:r>
        <w:t>đạc, thành lập bản đồ địa chính, kê khai đăng ký lập hồ sơ địa chính …, tỉnh …. Xây</w:t>
      </w:r>
    </w:p>
    <w:p>
      <w:r>
        <w:t>dựng lưới tọa độ địa chính; đo vẽ chi tiết; biên tập bản đồ địa chính Tổ trưởng 08/2025-11/2025</w:t>
      </w:r>
    </w:p>
    <w:p>
      <w:r>
        <w:t>Tôi</w:t>
      </w:r>
    </w:p>
    <w:p>
      <w:r>
        <w:t>xin cam đoan nội dung bản khai này là đúng sự thật, nếu sai tôi hoàn toàn chịu trách</w:t>
      </w:r>
    </w:p>
    <w:p>
      <w:r>
        <w:t>nhiệm trước pháp luật.</w:t>
      </w:r>
    </w:p>
    <w:p>
      <w:r>
        <w:t>XÁC</w:t>
      </w:r>
    </w:p>
    <w:p>
      <w:r>
        <w:t>NHẬN CỦA TỔ CHỨC(Chức vụ, ký, họ và tên, đóng</w:t>
      </w:r>
    </w:p>
    <w:p>
      <w:r>
        <w:t>dấu) …, ngày… tháng … năm…NGƯỜI</w:t>
      </w:r>
    </w:p>
    <w:p>
      <w:r>
        <w:t>KHAI(Ký và</w:t>
      </w:r>
    </w:p>
    <w:p>
      <w:r>
        <w:t>ghi rõ họ, tên)</w:t>
      </w:r>
    </w:p>
    <w:p>
      <w:r>
        <w:t>1</w:t>
      </w:r>
    </w:p>
    <w:p>
      <w:r>
        <w:t>Bản khai quá trình công</w:t>
      </w:r>
    </w:p>
    <w:p>
      <w:r>
        <w:t>tác cho người phụ trách kỹ thuật về đo đạc và bản đồ, nhân viên kỹ thuật có thời</w:t>
      </w:r>
    </w:p>
    <w:p>
      <w:r>
        <w:t>gian hoạt động thực tế tối thiểu 05 năm</w:t>
      </w:r>
    </w:p>
    <w:p>
      <w:r>
        <w:t>phù hợp với nội dung đề nghị cấp phép.</w:t>
      </w:r>
    </w:p>
    <w:p>
      <w:r>
        <w:t>2</w:t>
      </w:r>
    </w:p>
    <w:p>
      <w:r>
        <w:t>Tổ chức xác nhận bản khai</w:t>
      </w:r>
    </w:p>
    <w:p>
      <w:r>
        <w:t>quá trình công tác của cá nhân tham gia thực hiện nhiệm vụ đo đạc và bản đồ tại</w:t>
      </w:r>
    </w:p>
    <w:p>
      <w:r>
        <w:t>đơn vị mình và chịu trách nhiệm về nội dung xác nhận. Trường hợp cá nhân đã công</w:t>
      </w:r>
    </w:p>
    <w:p>
      <w:r>
        <w:t>tác tại nhiều tổ chức thì tại mỗi tổ chức công tác cá nhân phải có một bản kê khai</w:t>
      </w:r>
    </w:p>
    <w:p>
      <w:r>
        <w:t>được xác nhận.</w:t>
      </w:r>
    </w:p>
    <w:p>
      <w:r>
        <w:t>Mẫu số 06</w:t>
      </w:r>
    </w:p>
    <w:p>
      <w:r>
        <w:t>TÊN TỔ CHỨC CỘNG HÒA XÃ HỘI CHỦ</w:t>
      </w:r>
    </w:p>
    <w:p>
      <w:r>
        <w:t>NGHĨA VIỆT NAMĐộc lập - Tự do - Hạnh phúc</w:t>
      </w:r>
    </w:p>
    <w:p>
      <w:r>
        <w:t>…., ngày … tháng …</w:t>
      </w:r>
    </w:p>
    <w:p>
      <w:r>
        <w:t>năm ...</w:t>
      </w:r>
    </w:p>
    <w:p>
      <w:r>
        <w:t>ĐƠN</w:t>
      </w:r>
    </w:p>
    <w:p>
      <w:r>
        <w:t>ĐỀ NGHỊ CẤP BỔ SUNG DANH MỤC HOẠT ĐỘNG ĐO ĐẠC VÀ BẢN ĐỒ</w:t>
      </w:r>
    </w:p>
    <w:p>
      <w:r>
        <w:t>Kính gửi:</w:t>
      </w:r>
    </w:p>
    <w:p>
      <w:r>
        <w:t>Cơ quan quản lý chuyên ngành về đo đạc và bản đồ thuộc Bộ Nông nghiệp và Môi trường;- Cơ quan chuyên môn về nông nghiệp và môi trường thuộc Ủy ban nhân dân cấp tỉnh.</w:t>
      </w:r>
    </w:p>
    <w:p>
      <w:r>
        <w:t>Phần I</w:t>
      </w:r>
    </w:p>
    <w:p>
      <w:r>
        <w:t>NHỮNG THÔNG TIN CHUNG</w:t>
      </w:r>
    </w:p>
    <w:p>
      <w:r>
        <w:t>1.</w:t>
      </w:r>
    </w:p>
    <w:p>
      <w:r>
        <w:t>Tên tổ chức: ………………………………… …………………………</w:t>
      </w:r>
    </w:p>
    <w:p>
      <w:r>
        <w:t>2.</w:t>
      </w:r>
    </w:p>
    <w:p>
      <w:r>
        <w:t>Địa chỉ trụ sở chính: số nhà, thôn/đường phố ………….….....; xã/phường/đặc khu …………………tỉnh/thành</w:t>
      </w:r>
    </w:p>
    <w:p>
      <w:r>
        <w:t>phố………………..</w:t>
      </w:r>
    </w:p>
    <w:p>
      <w:r>
        <w:t>3.</w:t>
      </w:r>
    </w:p>
    <w:p>
      <w:r>
        <w:t>Số điện thoại: ……….. Fax:…........... E-mail: …………Website:…..….</w:t>
      </w:r>
    </w:p>
    <w:p>
      <w:r>
        <w:t>4.</w:t>
      </w:r>
    </w:p>
    <w:p>
      <w:r>
        <w:t>Mã số doanh nghiệp của Giấy chứng nhận đăng ký doanh nghiệp/Số, ký hiệu Quyết định</w:t>
      </w:r>
    </w:p>
    <w:p>
      <w:r>
        <w:t>thành lập: ………. ngày cấp, nơi cấp: …………</w:t>
      </w:r>
    </w:p>
    <w:p>
      <w:r>
        <w:t>5.</w:t>
      </w:r>
    </w:p>
    <w:p>
      <w:r>
        <w:t>Giấy phép hoạt động đo đạc và bản đồ đã cấp</w:t>
      </w:r>
    </w:p>
    <w:p>
      <w:r>
        <w:t>(1)</w:t>
      </w:r>
    </w:p>
    <w:p>
      <w:r>
        <w:t>, số giấy phép:…….., ngày</w:t>
      </w:r>
    </w:p>
    <w:p>
      <w:r>
        <w:t>cấp ….., ngày hết hạn …… Danh mục hoạt động đo đạc và bản đồ được cấp phép:</w:t>
      </w:r>
    </w:p>
    <w:p>
      <w:r>
        <w:t>………………………………………………………………………………</w:t>
      </w:r>
    </w:p>
    <w:p>
      <w:r>
        <w:t>………………………………………………………………………………</w:t>
      </w:r>
    </w:p>
    <w:p>
      <w:r>
        <w:t>6.</w:t>
      </w:r>
    </w:p>
    <w:p>
      <w:r>
        <w:t>Báo cáo tóm tắt tình hình hoạt động của tổ chức từ khi được cấp phép: (các công</w:t>
      </w:r>
    </w:p>
    <w:p>
      <w:r>
        <w:t>trình đo đạc và bản đồ đã thực hiện từ năm … đến năm …)</w:t>
      </w:r>
    </w:p>
    <w:p>
      <w:r>
        <w:t>:</w:t>
      </w:r>
    </w:p>
    <w:p>
      <w:r>
        <w:t>STT Tên công trình Chủ đầu tư Thời gian thực hiện Địa điểm thực hiện Ghi chú</w:t>
      </w:r>
    </w:p>
    <w:p>
      <w:r>
        <w:t>1</w:t>
      </w:r>
    </w:p>
    <w:p>
      <w:r>
        <w:t>2</w:t>
      </w:r>
    </w:p>
    <w:p>
      <w:r>
        <w:t>...</w:t>
      </w:r>
    </w:p>
    <w:p>
      <w:r>
        <w:t>Căn</w:t>
      </w:r>
    </w:p>
    <w:p>
      <w:r>
        <w:t>cứ Nghị định số</w:t>
      </w:r>
    </w:p>
    <w:p>
      <w:r>
        <w:t>27/2019/NĐ-CP</w:t>
      </w:r>
    </w:p>
    <w:p>
      <w:r>
        <w:t>ngày 13 tháng</w:t>
      </w:r>
    </w:p>
    <w:p>
      <w:r>
        <w:t>3 năm 2019 của Chính phủ quy định chi tiết một số điều của</w:t>
      </w:r>
    </w:p>
    <w:p>
      <w:r>
        <w:t>Luật Đo đạc và bản đồ</w:t>
      </w:r>
    </w:p>
    <w:p>
      <w:r>
        <w:t>;</w:t>
      </w:r>
    </w:p>
    <w:p>
      <w:r>
        <w:t>Nghị định số ……/20…./NĐ-CP</w:t>
      </w:r>
    </w:p>
    <w:p>
      <w:r>
        <w:t>ngày….tháng…..năm…..của Chính phủ sửa đổi, bổ sung một số điều của Nghị định số</w:t>
      </w:r>
    </w:p>
    <w:p>
      <w:r>
        <w:t>27/2019/NĐ-CP</w:t>
      </w:r>
    </w:p>
    <w:p>
      <w:r>
        <w:t>ngày 13 tháng 3 năm 2019 của</w:t>
      </w:r>
    </w:p>
    <w:p>
      <w:r>
        <w:t>Chính phủ quy định chi tiết một số điều của</w:t>
      </w:r>
    </w:p>
    <w:p>
      <w:r>
        <w:t>Luật</w:t>
      </w:r>
    </w:p>
    <w:p>
      <w:r>
        <w:t>Đo đạc và bản đồ</w:t>
      </w:r>
    </w:p>
    <w:p>
      <w:r>
        <w:t>, đề nghị cơ quan quản lý chuyên ngành về đo đạc và bản đồ thuộc</w:t>
      </w:r>
    </w:p>
    <w:p>
      <w:r>
        <w:t>Bộ Nông nghiệp và Môi trường cấp bổ sung nội dung hoạt động đo đạc và bản đồ như</w:t>
      </w:r>
    </w:p>
    <w:p>
      <w:r>
        <w:t>sau:</w:t>
      </w:r>
    </w:p>
    <w:p>
      <w:r>
        <w:t>1.</w:t>
      </w:r>
    </w:p>
    <w:p>
      <w:r>
        <w:t>……………… ………………………………………………………</w:t>
      </w:r>
    </w:p>
    <w:p>
      <w:r>
        <w:t>2.</w:t>
      </w:r>
    </w:p>
    <w:p>
      <w:r>
        <w:t>…………………………………………………………………………</w:t>
      </w:r>
    </w:p>
    <w:p>
      <w:r>
        <w:t>(Ghi</w:t>
      </w:r>
    </w:p>
    <w:p>
      <w:r>
        <w:t>rõ các nội dung hoạt động đề nghị cấp bổ sung)</w:t>
      </w:r>
    </w:p>
    <w:p>
      <w:r>
        <w:t>Phần II</w:t>
      </w:r>
    </w:p>
    <w:p>
      <w:r>
        <w:t>KÊ KHAI NĂNG LỰC</w:t>
      </w:r>
    </w:p>
    <w:p>
      <w:r>
        <w:t>I.</w:t>
      </w:r>
    </w:p>
    <w:p>
      <w:r>
        <w:t>LỰC LƯỢNG KỸ THUẬT</w:t>
      </w:r>
    </w:p>
    <w:p>
      <w:r>
        <w:t>1.</w:t>
      </w:r>
    </w:p>
    <w:p>
      <w:r>
        <w:t>Lực lượng kỹ thuật đo đạc và bản đồ phân tích theo ngành nghề</w:t>
      </w:r>
    </w:p>
    <w:p>
      <w:r>
        <w:t>Đơn vị tính: người</w:t>
      </w:r>
    </w:p>
    <w:p>
      <w:r>
        <w:t>TT Ngành, nghề(2) Đại học trở lên Trung cấp, cao đẳng Công nhân kỹ thuật Thay đổi so với thời điểm</w:t>
      </w:r>
    </w:p>
    <w:p>
      <w:r>
        <w:t>được cấp giấy phép(số lượng</w:t>
      </w:r>
    </w:p>
    <w:p>
      <w:r>
        <w:t>tăng/giảm)</w:t>
      </w:r>
    </w:p>
    <w:p>
      <w:r>
        <w:t>1 (Trắc địa) 07 01 0 +</w:t>
      </w:r>
    </w:p>
    <w:p>
      <w:r>
        <w:t>02 đại học;- 01 Trung</w:t>
      </w:r>
    </w:p>
    <w:p>
      <w:r>
        <w:t>cấp</w:t>
      </w:r>
    </w:p>
    <w:p>
      <w:r>
        <w:t>2 …</w:t>
      </w:r>
    </w:p>
    <w:p>
      <w:r>
        <w:t>3 …</w:t>
      </w:r>
    </w:p>
    <w:p>
      <w:r>
        <w:t>2.</w:t>
      </w:r>
    </w:p>
    <w:p>
      <w:r>
        <w:t>Người đại diện theo pháp luật và người phụ trách kỹ thuật</w:t>
      </w:r>
    </w:p>
    <w:p>
      <w:r>
        <w:t>TT Họ và tên Chức vụ Bằng cấp Thời gian hoạt động thực</w:t>
      </w:r>
    </w:p>
    <w:p>
      <w:r>
        <w:t>tế(3)</w:t>
      </w:r>
    </w:p>
    <w:p>
      <w:r>
        <w:t>1 (Nguyễn</w:t>
      </w:r>
    </w:p>
    <w:p>
      <w:r>
        <w:t>Văn A) (Giám đốc) ……….. ………….</w:t>
      </w:r>
    </w:p>
    <w:p>
      <w:r>
        <w:t>2 (Nguyễn</w:t>
      </w:r>
    </w:p>
    <w:p>
      <w:r>
        <w:t>Văn B) (Phụ trách kỹ thuật) (Kỹ sư trắc địa) (05 năm)</w:t>
      </w:r>
    </w:p>
    <w:p>
      <w:r>
        <w:t>3.</w:t>
      </w:r>
    </w:p>
    <w:p>
      <w:r>
        <w:t>Danh sách nhân lực kỹ thuật đo đạc và bản đồ được bổ sung</w:t>
      </w:r>
    </w:p>
    <w:p>
      <w:r>
        <w:t>TT Họ và tên Chức vụ Bằng cấp Mã số bảo hiểm xã hội Thời gian hoạt động thực</w:t>
      </w:r>
    </w:p>
    <w:p>
      <w:r>
        <w:t>tế(3)</w:t>
      </w:r>
    </w:p>
    <w:p>
      <w:r>
        <w:t>1 (Nguyễn</w:t>
      </w:r>
    </w:p>
    <w:p>
      <w:r>
        <w:t>Văn C) (Nhân viên) (Kỹ sư trắc địa) …………… (05 năm)</w:t>
      </w:r>
    </w:p>
    <w:p>
      <w:r>
        <w:t>2 (Nguyễn</w:t>
      </w:r>
    </w:p>
    <w:p>
      <w:r>
        <w:t>Văn D) (Nhân viên) (Trung cấp địa chính) …………… (03 năm)</w:t>
      </w:r>
    </w:p>
    <w:p>
      <w:r>
        <w:t>…</w:t>
      </w:r>
    </w:p>
    <w:p>
      <w:r>
        <w:t>II.</w:t>
      </w:r>
    </w:p>
    <w:p>
      <w:r>
        <w:t>THIẾT BỊ CÔNG NGHỆ</w:t>
      </w:r>
    </w:p>
    <w:p>
      <w:r>
        <w:t>TT Tên phương tiện đo, thiết</w:t>
      </w:r>
    </w:p>
    <w:p>
      <w:r>
        <w:t>bị, phần mềm Đơn vị tính Số lượng Tình trạng(4) Thay đổi so với thời điểm</w:t>
      </w:r>
    </w:p>
    <w:p>
      <w:r>
        <w:t>được cấp giấy phép(Số lượng</w:t>
      </w:r>
    </w:p>
    <w:p>
      <w:r>
        <w:t>tăng/giảm)</w:t>
      </w:r>
    </w:p>
    <w:p>
      <w:r>
        <w:t>1 (Toàn đạc điện tử) 03 .... + 02</w:t>
      </w:r>
    </w:p>
    <w:p>
      <w:r>
        <w:t>2</w:t>
      </w:r>
    </w:p>
    <w:p>
      <w:r>
        <w:t>3</w:t>
      </w:r>
    </w:p>
    <w:p>
      <w:r>
        <w:t>...</w:t>
      </w:r>
    </w:p>
    <w:p>
      <w:r>
        <w:t>Cam</w:t>
      </w:r>
    </w:p>
    <w:p>
      <w:r>
        <w:t>kết: ……………</w:t>
      </w:r>
    </w:p>
    <w:p>
      <w:r>
        <w:t>(tên tổ chức)</w:t>
      </w:r>
    </w:p>
    <w:p>
      <w:r>
        <w:t>xin chịu trách nhiệm về toàn bộ nội dung kê khai này.</w:t>
      </w:r>
    </w:p>
    <w:p>
      <w:r>
        <w:t>NGƯỜI ĐẠI DIỆN THEO PHÁP</w:t>
      </w:r>
    </w:p>
    <w:p>
      <w:r>
        <w:t>LUẬT(Chức</w:t>
      </w:r>
    </w:p>
    <w:p>
      <w:r>
        <w:t>vụ, ký, họ và tên, đóng dấu)</w:t>
      </w:r>
    </w:p>
    <w:p>
      <w:r>
        <w:t>Ghi</w:t>
      </w:r>
    </w:p>
    <w:p>
      <w:r>
        <w:t>chú:</w:t>
      </w:r>
    </w:p>
    <w:p>
      <w:r>
        <w:t>(1)</w:t>
      </w:r>
    </w:p>
    <w:p>
      <w:r>
        <w:t>Giấy phép hoạt động đo</w:t>
      </w:r>
    </w:p>
    <w:p>
      <w:r>
        <w:t>đạc và bản đồ cấp lần đầu, bổ sung, gia hạn, cấp lại, cấp đổi.</w:t>
      </w:r>
    </w:p>
    <w:p>
      <w:r>
        <w:t>(2)</w:t>
      </w:r>
    </w:p>
    <w:p>
      <w:r>
        <w:t>Kê khai theo văn bằng chuyên</w:t>
      </w:r>
    </w:p>
    <w:p>
      <w:r>
        <w:t>môn.</w:t>
      </w:r>
    </w:p>
    <w:p>
      <w:r>
        <w:t>(3)</w:t>
      </w:r>
    </w:p>
    <w:p>
      <w:r>
        <w:t>Kê khai tổng thời gian</w:t>
      </w:r>
    </w:p>
    <w:p>
      <w:r>
        <w:t>hoạt động thực tế về đo đạc và bản đồ phù hợp với Danh mục đề nghị cấp giấy phép.</w:t>
      </w:r>
    </w:p>
    <w:p>
      <w:r>
        <w:t>(4)</w:t>
      </w:r>
    </w:p>
    <w:p>
      <w:r>
        <w:t>Kê khai giấy kiểm định,</w:t>
      </w:r>
    </w:p>
    <w:p>
      <w:r>
        <w:t>hiệu chuẩn phương tiện đo còn hiệu lực.</w:t>
      </w:r>
    </w:p>
    <w:p>
      <w:r>
        <w:t>Mẫu số 07</w:t>
      </w:r>
    </w:p>
    <w:p>
      <w:r>
        <w:t>TÊN TỔ CHỨC CỘNG HÒA XÃ HỘI CHỦ</w:t>
      </w:r>
    </w:p>
    <w:p>
      <w:r>
        <w:t>NGHĨA VIỆT NAMĐộc lập - Tự do - Hạnh phúc</w:t>
      </w:r>
    </w:p>
    <w:p>
      <w:r>
        <w:t>…, ngày … tháng … năm</w:t>
      </w:r>
    </w:p>
    <w:p>
      <w:r>
        <w:t>…</w:t>
      </w:r>
    </w:p>
    <w:p>
      <w:r>
        <w:t>ĐƠN ĐỀ NGHỊ</w:t>
      </w:r>
    </w:p>
    <w:p>
      <w:r>
        <w:t>GIA HẠN GIẤY PHÉP HOẠT ĐỘNG ĐO ĐẠC VÀ BẢN ĐỒ</w:t>
      </w:r>
    </w:p>
    <w:p>
      <w:r>
        <w:t>Kính gửi:</w:t>
      </w:r>
    </w:p>
    <w:p>
      <w:r>
        <w:t>Cơ quan quản lý chuyên ngành về đo đạc và bản đồ thuộc Bộ Nông nghiệp và Môi trường;- Cơ quan chuyên môn về nông nghiệp và môi trường thuộc Ủy ban nhân dân cấp tỉnh.</w:t>
      </w:r>
    </w:p>
    <w:p>
      <w:r>
        <w:t>Phần I</w:t>
      </w:r>
    </w:p>
    <w:p>
      <w:r>
        <w:t>NHỮNG THÔNG TIN CHUNG</w:t>
      </w:r>
    </w:p>
    <w:p>
      <w:r>
        <w:t>1.</w:t>
      </w:r>
    </w:p>
    <w:p>
      <w:r>
        <w:t>Tên tổ chức:.............................................................................................</w:t>
      </w:r>
    </w:p>
    <w:p>
      <w:r>
        <w:t>2.</w:t>
      </w:r>
    </w:p>
    <w:p>
      <w:r>
        <w:t>Địa chỉ trụ sở chính: số nhà, thôn/đường phố ….. xã/phường/đặc khu ……. tỉnh/thành</w:t>
      </w:r>
    </w:p>
    <w:p>
      <w:r>
        <w:t>phố………….</w:t>
      </w:r>
    </w:p>
    <w:p>
      <w:r>
        <w:t>3.</w:t>
      </w:r>
    </w:p>
    <w:p>
      <w:r>
        <w:t>Số điện thoại: ……………………….. Fax: ……………………...……</w:t>
      </w:r>
    </w:p>
    <w:p>
      <w:r>
        <w:t>4.</w:t>
      </w:r>
    </w:p>
    <w:p>
      <w:r>
        <w:t>E-mail:.................................................Website:......................................</w:t>
      </w:r>
    </w:p>
    <w:p>
      <w:r>
        <w:t>5.</w:t>
      </w:r>
    </w:p>
    <w:p>
      <w:r>
        <w:t>Mã số doanh nghiệp của Giấy chứng nhận đăng ký doanh nghiệp/Số, ký hiệu Quyết</w:t>
      </w:r>
    </w:p>
    <w:p>
      <w:r>
        <w:t>định thành lập: ………. ngày cấp, nơi cấp: …………</w:t>
      </w:r>
    </w:p>
    <w:p>
      <w:r>
        <w:t>6.</w:t>
      </w:r>
    </w:p>
    <w:p>
      <w:r>
        <w:t>Tổng số người lao động:….…Lực lượng kỹ thuật về đo đạc và bản đồ:…...</w:t>
      </w:r>
    </w:p>
    <w:p>
      <w:r>
        <w:t>7.</w:t>
      </w:r>
    </w:p>
    <w:p>
      <w:r>
        <w:t>Báo cáo tóm tắt tình hình hoạt động của tổ chức từ khi được cấp giấy phép.</w:t>
      </w:r>
    </w:p>
    <w:p>
      <w:r>
        <w:t>Nêu một số công trình đã</w:t>
      </w:r>
    </w:p>
    <w:p>
      <w:r>
        <w:t>thực hiện trong thời gian được cấp giấy phép.</w:t>
      </w:r>
    </w:p>
    <w:p>
      <w:r>
        <w:t>8.</w:t>
      </w:r>
    </w:p>
    <w:p>
      <w:r>
        <w:t>Giấy phép hoạt động đo đạc và bản đồ đã cấp</w:t>
      </w:r>
    </w:p>
    <w:p>
      <w:r>
        <w:t>(1)</w:t>
      </w:r>
    </w:p>
    <w:p>
      <w:r>
        <w:t>, số giấy phép:…….., ngày</w:t>
      </w:r>
    </w:p>
    <w:p>
      <w:r>
        <w:t>cấp ….., ngày hết hạn …… Danh mục hoạt động đo đạc và bản đồ được cấp phép:</w:t>
      </w:r>
    </w:p>
    <w:p>
      <w:r>
        <w:t>………………………………………………………………………………</w:t>
      </w:r>
    </w:p>
    <w:p>
      <w:r>
        <w:t>………………………………………………………………………………</w:t>
      </w:r>
    </w:p>
    <w:p>
      <w:r>
        <w:t>Căn</w:t>
      </w:r>
    </w:p>
    <w:p>
      <w:r>
        <w:t>cứ Nghị định số</w:t>
      </w:r>
    </w:p>
    <w:p>
      <w:r>
        <w:t>27/2019/NĐ-CP</w:t>
      </w:r>
    </w:p>
    <w:p>
      <w:r>
        <w:t>ngày 13 tháng</w:t>
      </w:r>
    </w:p>
    <w:p>
      <w:r>
        <w:t>3 năm 2019 của Chính phủ quy định chi tiết một số điều của</w:t>
      </w:r>
    </w:p>
    <w:p>
      <w:r>
        <w:t>Luật Đo đạc và bản đồ</w:t>
      </w:r>
    </w:p>
    <w:p>
      <w:r>
        <w:t>; Nghị định số ……/20…./NĐ-CP</w:t>
      </w:r>
    </w:p>
    <w:p>
      <w:r>
        <w:t>ngày….tháng…..năm…..của Chính phủ sửa đổi, bổ sung một số điều của Nghị định số</w:t>
      </w:r>
    </w:p>
    <w:p>
      <w:r>
        <w:t>27/2019/NĐ-CP</w:t>
      </w:r>
    </w:p>
    <w:p>
      <w:r>
        <w:t>ngày 13 tháng 3 năm 2019 của</w:t>
      </w:r>
    </w:p>
    <w:p>
      <w:r>
        <w:t>Chính phủ quy định chi tiết một số điều của</w:t>
      </w:r>
    </w:p>
    <w:p>
      <w:r>
        <w:t>Luật</w:t>
      </w:r>
    </w:p>
    <w:p>
      <w:r>
        <w:t>Đo đạc và bản đồ</w:t>
      </w:r>
    </w:p>
    <w:p>
      <w:r>
        <w:t>, đề nghị cơ quan quản lý chuyên ngành về đo đạc và bản đồ thuộc</w:t>
      </w:r>
    </w:p>
    <w:p>
      <w:r>
        <w:t>Bộ Nông nghiệp và Môi trường gia hạn giấy phép hoạt động đo đạc và bản đồ với các</w:t>
      </w:r>
    </w:p>
    <w:p>
      <w:r>
        <w:t>Danh mục hoạt động đo đạc và bản đồ sau:</w:t>
      </w:r>
    </w:p>
    <w:p>
      <w:r>
        <w:t>1.................................................................................................................</w:t>
      </w:r>
    </w:p>
    <w:p>
      <w:r>
        <w:t>2.................................................................................................................</w:t>
      </w:r>
    </w:p>
    <w:p>
      <w:r>
        <w:t>3................................................................................................................</w:t>
      </w:r>
    </w:p>
    <w:p>
      <w:r>
        <w:t>4.................................................................................................................</w:t>
      </w:r>
    </w:p>
    <w:p>
      <w:r>
        <w:t>Phần II</w:t>
      </w:r>
    </w:p>
    <w:p>
      <w:r>
        <w:t>KÊ KHAI NĂNG LỰC</w:t>
      </w:r>
    </w:p>
    <w:p>
      <w:r>
        <w:t>I.</w:t>
      </w:r>
    </w:p>
    <w:p>
      <w:r>
        <w:t>LỰC LƯỢNG KỸ THUẬT</w:t>
      </w:r>
    </w:p>
    <w:p>
      <w:r>
        <w:t>1.</w:t>
      </w:r>
    </w:p>
    <w:p>
      <w:r>
        <w:t>Lực lượng kỹ thuật đo đạc và bản đồ phân tích theo ngành, nghề</w:t>
      </w:r>
    </w:p>
    <w:p>
      <w:r>
        <w:t>Đơn vị tính: Người</w:t>
      </w:r>
    </w:p>
    <w:p>
      <w:r>
        <w:t>TT Ngành, nghề(2) Đại học trở lên Trung cấp, cao đẳng Công nhân kỹ thuật</w:t>
      </w:r>
    </w:p>
    <w:p>
      <w:r>
        <w:t>1 (Trắc</w:t>
      </w:r>
    </w:p>
    <w:p>
      <w:r>
        <w:t>địa) 05 02 0</w:t>
      </w:r>
    </w:p>
    <w:p>
      <w:r>
        <w:t>2 (Địa</w:t>
      </w:r>
    </w:p>
    <w:p>
      <w:r>
        <w:t>chính) ... ... ...</w:t>
      </w:r>
    </w:p>
    <w:p>
      <w:r>
        <w:t>…</w:t>
      </w:r>
    </w:p>
    <w:p>
      <w:r>
        <w:t>2.</w:t>
      </w:r>
    </w:p>
    <w:p>
      <w:r>
        <w:t>Người đại diện theo pháp luật và người phụ trách kỹ thuật</w:t>
      </w:r>
    </w:p>
    <w:p>
      <w:r>
        <w:t>TT Họ và tên Chức vụ Bằng cấp Thời gian hoạt động thực</w:t>
      </w:r>
    </w:p>
    <w:p>
      <w:r>
        <w:t>tế(3)</w:t>
      </w:r>
    </w:p>
    <w:p>
      <w:r>
        <w:t>1 (Nguyễn</w:t>
      </w:r>
    </w:p>
    <w:p>
      <w:r>
        <w:t>Văn A) (Giám đốc) …………… ……………</w:t>
      </w:r>
    </w:p>
    <w:p>
      <w:r>
        <w:t>2 (Nguyễn</w:t>
      </w:r>
    </w:p>
    <w:p>
      <w:r>
        <w:t>Văn B) (Phụ trách kỹ thuật) (Kỹ sư trắc địa) (05 năm)</w:t>
      </w:r>
    </w:p>
    <w:p>
      <w:r>
        <w:t>3.</w:t>
      </w:r>
    </w:p>
    <w:p>
      <w:r>
        <w:t>Danh sách nhân lực kỹ thuật đo đạc và bản đồ</w:t>
      </w:r>
    </w:p>
    <w:p>
      <w:r>
        <w:t>TT Họ và tên Chức vụ Bằng cấp Mã sốbảo hiểm xã hội Thời gian hoạt động thực</w:t>
      </w:r>
    </w:p>
    <w:p>
      <w:r>
        <w:t>tế(3)</w:t>
      </w:r>
    </w:p>
    <w:p>
      <w:r>
        <w:t>1 (Nguyễn</w:t>
      </w:r>
    </w:p>
    <w:p>
      <w:r>
        <w:t>Văn B) (Phụ tráchkỹ thuật) (Kỹ sư trắc địa) ………… (05 năm)</w:t>
      </w:r>
    </w:p>
    <w:p>
      <w:r>
        <w:t>2 (Nguyễn</w:t>
      </w:r>
    </w:p>
    <w:p>
      <w:r>
        <w:t>Văn C) (Nhân viên) (Kỹ sư địa chính) ………… (08 năm)</w:t>
      </w:r>
    </w:p>
    <w:p>
      <w:r>
        <w:t>3 (Nguyễn</w:t>
      </w:r>
    </w:p>
    <w:p>
      <w:r>
        <w:t>Văn D) (Nhân viên) (Trung cấp địa chính) ………… (06 năm)</w:t>
      </w:r>
    </w:p>
    <w:p>
      <w:r>
        <w:t>4 (Nguyễn</w:t>
      </w:r>
    </w:p>
    <w:p>
      <w:r>
        <w:t>Văn Đ) (Nhân viên) (Trung cấp trắc địa) ………… (04 năm)</w:t>
      </w:r>
    </w:p>
    <w:p>
      <w:r>
        <w:t>5 (Nguyễn</w:t>
      </w:r>
    </w:p>
    <w:p>
      <w:r>
        <w:t>Văn E) (Nhân viên) (Cao đẳng trắc địa) ………… (06 năm)</w:t>
      </w:r>
    </w:p>
    <w:p>
      <w:r>
        <w:t>...</w:t>
      </w:r>
    </w:p>
    <w:p>
      <w:r>
        <w:t>II.</w:t>
      </w:r>
    </w:p>
    <w:p>
      <w:r>
        <w:t>THIẾT BỊ CÔNG NGHỆ</w:t>
      </w:r>
    </w:p>
    <w:p>
      <w:r>
        <w:t>TT Tên phương tiện đo, thiết</w:t>
      </w:r>
    </w:p>
    <w:p>
      <w:r>
        <w:t>bị, phần mềm Đơn vị tính Số lượng Tình trạng(4) Ghi chú</w:t>
      </w:r>
    </w:p>
    <w:p>
      <w:r>
        <w:t>1</w:t>
      </w:r>
    </w:p>
    <w:p>
      <w:r>
        <w:t>2</w:t>
      </w:r>
    </w:p>
    <w:p>
      <w:r>
        <w:t>3</w:t>
      </w:r>
    </w:p>
    <w:p>
      <w:r>
        <w:t>…</w:t>
      </w:r>
    </w:p>
    <w:p>
      <w:r>
        <w:t>Lý</w:t>
      </w:r>
    </w:p>
    <w:p>
      <w:r>
        <w:t>do đề nghị gia hạn giấy phép: …………………................</w:t>
      </w:r>
    </w:p>
    <w:p>
      <w:r>
        <w:t>Cam</w:t>
      </w:r>
    </w:p>
    <w:p>
      <w:r>
        <w:t>kết: ……………</w:t>
      </w:r>
    </w:p>
    <w:p>
      <w:r>
        <w:t>(tên tổ chức)</w:t>
      </w:r>
    </w:p>
    <w:p>
      <w:r>
        <w:t>xin chịu trách nhiệm về toàn bộ nội dung kê khai này.</w:t>
      </w:r>
    </w:p>
    <w:p>
      <w:r>
        <w:t>NGƯỜI ĐẠI DIỆN THEO PHÁP</w:t>
      </w:r>
    </w:p>
    <w:p>
      <w:r>
        <w:t>LUẬT(Chức</w:t>
      </w:r>
    </w:p>
    <w:p>
      <w:r>
        <w:t>vụ, ký, họ và tên, đóng dấu)</w:t>
      </w:r>
    </w:p>
    <w:p>
      <w:r>
        <w:t>Ghi</w:t>
      </w:r>
    </w:p>
    <w:p>
      <w:r>
        <w:t>chú:</w:t>
      </w:r>
    </w:p>
    <w:p>
      <w:r>
        <w:t>(1)</w:t>
      </w:r>
    </w:p>
    <w:p>
      <w:r>
        <w:t>Giấy phép hoạt động đo</w:t>
      </w:r>
    </w:p>
    <w:p>
      <w:r>
        <w:t>đạc và bản đồ cấp lần đầu, bổ sung, gia hạn, cấp lại, cấp đổi.</w:t>
      </w:r>
    </w:p>
    <w:p>
      <w:r>
        <w:t>(2)</w:t>
      </w:r>
    </w:p>
    <w:p>
      <w:r>
        <w:t>Kê khai theo văn bằng chuyên</w:t>
      </w:r>
    </w:p>
    <w:p>
      <w:r>
        <w:t>môn.</w:t>
      </w:r>
    </w:p>
    <w:p>
      <w:r>
        <w:t>(3)</w:t>
      </w:r>
    </w:p>
    <w:p>
      <w:r>
        <w:t>Kê khai tổng thời gian</w:t>
      </w:r>
    </w:p>
    <w:p>
      <w:r>
        <w:t>hoạt động thực tế về đo đạc và bản đồ phù hợp với Danh mục đề nghị cấp giấy phép.</w:t>
      </w:r>
    </w:p>
    <w:p>
      <w:r>
        <w:t>(4)</w:t>
      </w:r>
    </w:p>
    <w:p>
      <w:r>
        <w:t>Kê khai giấy kiểm định,</w:t>
      </w:r>
    </w:p>
    <w:p>
      <w:r>
        <w:t>hiệu chuẩn phương tiện đo còn hiệu lực.</w:t>
      </w:r>
    </w:p>
    <w:p>
      <w:r>
        <w:t>Mẫu số 08</w:t>
      </w:r>
    </w:p>
    <w:p>
      <w:r>
        <w:t>TÊN TỔ CHỨC CỘNG HÒA XÃ HỘI CHỦ</w:t>
      </w:r>
    </w:p>
    <w:p>
      <w:r>
        <w:t>NGHĨA VIỆT NAMĐộc lập - Tự do - Hạnh phúc</w:t>
      </w:r>
    </w:p>
    <w:p>
      <w:r>
        <w:t>..., ngày … tháng …</w:t>
      </w:r>
    </w:p>
    <w:p>
      <w:r>
        <w:t>năm ...</w:t>
      </w:r>
    </w:p>
    <w:p>
      <w:r>
        <w:t>ĐƠN ĐỀ NGHỊ CẤP LẠI/CẤP ĐỔI</w:t>
      </w:r>
    </w:p>
    <w:p>
      <w:r>
        <w:t>(1)</w:t>
      </w:r>
    </w:p>
    <w:p>
      <w:r>
        <w:t>GIẤY PHÉP HOẠT ĐỘNG ĐO ĐẠC VÀ BẢN ĐỒ</w:t>
      </w:r>
    </w:p>
    <w:p>
      <w:r>
        <w:t>Kính gửi: Cơ</w:t>
      </w:r>
    </w:p>
    <w:p>
      <w:r>
        <w:t>quan quản lý chuyên ngành về đo đạc và bản đồ thuộc Bộ Nông nghiệp và Môi trường</w:t>
      </w:r>
    </w:p>
    <w:p>
      <w:r>
        <w:t>1.</w:t>
      </w:r>
    </w:p>
    <w:p>
      <w:r>
        <w:t>Tên tổ chức: ……………………………… ….……………………….......</w:t>
      </w:r>
    </w:p>
    <w:p>
      <w:r>
        <w:t>2.</w:t>
      </w:r>
    </w:p>
    <w:p>
      <w:r>
        <w:t>Mã số doanh nghiệp của Giấy chứng nhận đăng ký doanh nghiệp/Số, ký hiệu Quyết</w:t>
      </w:r>
    </w:p>
    <w:p>
      <w:r>
        <w:t>định thành lập: ………. ngày cấp, nơi cấp: …………</w:t>
      </w:r>
    </w:p>
    <w:p>
      <w:r>
        <w:t>3.</w:t>
      </w:r>
    </w:p>
    <w:p>
      <w:r>
        <w:t>Người đại diện theo pháp luật: ………………………………………......</w:t>
      </w:r>
    </w:p>
    <w:p>
      <w:r>
        <w:t>4.</w:t>
      </w:r>
    </w:p>
    <w:p>
      <w:r>
        <w:t>Người phụ trách kỹ thuật: ………………………………………. ..............</w:t>
      </w:r>
    </w:p>
    <w:p>
      <w:r>
        <w:t>5.</w:t>
      </w:r>
    </w:p>
    <w:p>
      <w:r>
        <w:t>Địa chỉ trụ sở chính: số nhà, thôn/đường phố …......….…...; xã/phường/đặc khu ……………..tỉnh/thành</w:t>
      </w:r>
    </w:p>
    <w:p>
      <w:r>
        <w:t>phố………….</w:t>
      </w:r>
    </w:p>
    <w:p>
      <w:r>
        <w:t>6.</w:t>
      </w:r>
    </w:p>
    <w:p>
      <w:r>
        <w:t>Số điện thoại: …………. Fax: ………….. E-mail: ……Website ….…</w:t>
      </w:r>
    </w:p>
    <w:p>
      <w:r>
        <w:t>7.</w:t>
      </w:r>
    </w:p>
    <w:p>
      <w:r>
        <w:t>Giấy phép hoạt động đo đạc và bản đồ được cấp số …, ngày ... tháng … năm …</w:t>
      </w:r>
    </w:p>
    <w:p>
      <w:r>
        <w:t>8.</w:t>
      </w:r>
    </w:p>
    <w:p>
      <w:r>
        <w:t>Báo cáo tóm tắt tình hình hoạt động của tổ chức từ khi được cấp giấy phép:</w:t>
      </w:r>
    </w:p>
    <w:p>
      <w:r>
        <w:t>-</w:t>
      </w:r>
    </w:p>
    <w:p>
      <w:r>
        <w:t>Nêu một số công trình đã thực hiện trong thời gian được cấp giấy phép.</w:t>
      </w:r>
    </w:p>
    <w:p>
      <w:r>
        <w:t>-</w:t>
      </w:r>
    </w:p>
    <w:p>
      <w:r>
        <w:t>Thống kê thực trạng nhân lực, thiết bị, công nghệ…</w:t>
      </w:r>
    </w:p>
    <w:p>
      <w:r>
        <w:t>Căn</w:t>
      </w:r>
    </w:p>
    <w:p>
      <w:r>
        <w:t>cứ Nghị định số</w:t>
      </w:r>
    </w:p>
    <w:p>
      <w:r>
        <w:t>27/2019/NĐ-CP</w:t>
      </w:r>
    </w:p>
    <w:p>
      <w:r>
        <w:t>ngày 13 tháng</w:t>
      </w:r>
    </w:p>
    <w:p>
      <w:r>
        <w:t>3 năm 2019 của Chính phủ quy định chi tiết một số điều của</w:t>
      </w:r>
    </w:p>
    <w:p>
      <w:r>
        <w:t>Luật Đo đạc và bản đồ</w:t>
      </w:r>
    </w:p>
    <w:p>
      <w:r>
        <w:t>; Nghị định số …/20../NĐ-CP</w:t>
      </w:r>
    </w:p>
    <w:p>
      <w:r>
        <w:t>ngày….tháng…năm… của Chính phủ sửa đổi, bổ sung một số điều của Nghị định số</w:t>
      </w:r>
    </w:p>
    <w:p>
      <w:r>
        <w:t>27/2019/NĐ-CP</w:t>
      </w:r>
    </w:p>
    <w:p>
      <w:r>
        <w:t>ngày 13 tháng 3 năm 2019 của Chính</w:t>
      </w:r>
    </w:p>
    <w:p>
      <w:r>
        <w:t>phủ quy định chi tiết một số điều của</w:t>
      </w:r>
    </w:p>
    <w:p>
      <w:r>
        <w:t>Luật Đo đạc</w:t>
      </w:r>
    </w:p>
    <w:p>
      <w:r>
        <w:t>và bản đồ</w:t>
      </w:r>
    </w:p>
    <w:p>
      <w:r>
        <w:t>.</w:t>
      </w:r>
    </w:p>
    <w:p>
      <w:r>
        <w:t>Đề</w:t>
      </w:r>
    </w:p>
    <w:p>
      <w:r>
        <w:t>nghị cơ quan quản lý chuyên ngành về đo đạc và bản đồ thuộc Bộ Nông nghiệp và Môi</w:t>
      </w:r>
    </w:p>
    <w:p>
      <w:r>
        <w:t>trường cấp lại/cấp đổi</w:t>
      </w:r>
    </w:p>
    <w:p>
      <w:r>
        <w:t>(1)</w:t>
      </w:r>
    </w:p>
    <w:p>
      <w:r>
        <w:t>giấy phép hoạt động đo đạc và bản đồ cho ……........</w:t>
      </w:r>
    </w:p>
    <w:p>
      <w:r>
        <w:t>(tên tổ chức). Lý do đề nghị cấp lại/cấp đổi</w:t>
      </w:r>
    </w:p>
    <w:p>
      <w:r>
        <w:t>(1)</w:t>
      </w:r>
    </w:p>
    <w:p>
      <w:r>
        <w:t>giấy phép: ………..</w:t>
      </w:r>
    </w:p>
    <w:p>
      <w:r>
        <w:t>Cam</w:t>
      </w:r>
    </w:p>
    <w:p>
      <w:r>
        <w:t>kết: …………….</w:t>
      </w:r>
    </w:p>
    <w:p>
      <w:r>
        <w:t>(tên tổ chức)</w:t>
      </w:r>
    </w:p>
    <w:p>
      <w:r>
        <w:t>xin chịu trách nhiệm về toàn bộ nội dung kê khai này.</w:t>
      </w:r>
    </w:p>
    <w:p>
      <w:r>
        <w:t>NGƯỜI ĐẠI DIỆN THEO PHÁP</w:t>
      </w:r>
    </w:p>
    <w:p>
      <w:r>
        <w:t>LUẬT(Chức</w:t>
      </w:r>
    </w:p>
    <w:p>
      <w:r>
        <w:t>vụ, ký, họ và tên, đóng dấu)</w:t>
      </w:r>
    </w:p>
    <w:p>
      <w:r>
        <w:t>Ghi</w:t>
      </w:r>
    </w:p>
    <w:p>
      <w:r>
        <w:t>chú:</w:t>
      </w:r>
    </w:p>
    <w:p>
      <w:r>
        <w:t>(1)</w:t>
      </w:r>
    </w:p>
    <w:p>
      <w:r>
        <w:t>Ghi theo từng trường hợp</w:t>
      </w:r>
    </w:p>
    <w:p>
      <w:r>
        <w:t>cụ thể.</w:t>
      </w:r>
    </w:p>
    <w:p>
      <w:r>
        <w:t>Mẫu số 09</w:t>
      </w:r>
    </w:p>
    <w:p>
      <w:r>
        <w:t>CỘNG HÒA XÃ HỘI CHỦ NGHĨA</w:t>
      </w:r>
    </w:p>
    <w:p>
      <w:r>
        <w:t>VIỆT NAM</w:t>
      </w:r>
    </w:p>
    <w:p>
      <w:r>
        <w:t>Độc lập - Tự do - Hạnh phúc</w:t>
      </w:r>
    </w:p>
    <w:p>
      <w:r>
        <w:t>BIÊN BẢN THẨM ĐỊNH HỒ SƠ ĐỀ NGHỊ</w:t>
      </w:r>
    </w:p>
    <w:p>
      <w:r>
        <w:t>CẤP/GIA</w:t>
      </w:r>
    </w:p>
    <w:p>
      <w:r>
        <w:t>HẠN/BỔ SUNG GIẤY PHÉP HOẠT ĐỘNG ĐO ĐẠC VÀ BẢN ĐỒ</w:t>
      </w:r>
    </w:p>
    <w:p>
      <w:r>
        <w:t>Ngày</w:t>
      </w:r>
    </w:p>
    <w:p>
      <w:r>
        <w:t>… tháng … năm … tại … (Trụ sở chính của tổ chức đề nghị</w:t>
      </w:r>
    </w:p>
    <w:p>
      <w:r>
        <w:t>cấp/gia hạn/bổ sung giấy</w:t>
      </w:r>
    </w:p>
    <w:p>
      <w:r>
        <w:t>phép), đại diện cơ quan quản lý chuyên ngành về đo đạc và bản đồ thuộc Bộ Nông nghiệp</w:t>
      </w:r>
    </w:p>
    <w:p>
      <w:r>
        <w:t>và Môi trường/cơ quan chuyên môn về nông nghiệp và môi trường thuộc Ủy ban nhân</w:t>
      </w:r>
    </w:p>
    <w:p>
      <w:r>
        <w:t>dân cấp tỉnh…. đã tiến hành thẩm định hồ sơ đề nghị cấp/gia hạn/bổ sung giấy phép</w:t>
      </w:r>
    </w:p>
    <w:p>
      <w:r>
        <w:t>hoạt động đo đạc và bản đồ của …………. (tên tổ chức đề nghị cấp/gia hạn/bổ sung giấy</w:t>
      </w:r>
    </w:p>
    <w:p>
      <w:r>
        <w:t>phép).</w:t>
      </w:r>
    </w:p>
    <w:p>
      <w:r>
        <w:t>Thành</w:t>
      </w:r>
    </w:p>
    <w:p>
      <w:r>
        <w:t>phần của cơ quan thẩm định</w:t>
      </w:r>
    </w:p>
    <w:p>
      <w:r>
        <w:t>1.</w:t>
      </w:r>
    </w:p>
    <w:p>
      <w:r>
        <w:t>……………………...................................…….. (Ghi rõ họ, tên, chức vụ)</w:t>
      </w:r>
    </w:p>
    <w:p>
      <w:r>
        <w:t>2.</w:t>
      </w:r>
    </w:p>
    <w:p>
      <w:r>
        <w:t>………………………...............................…….. (Ghi rõ họ, tên, chức vụ)</w:t>
      </w:r>
    </w:p>
    <w:p>
      <w:r>
        <w:t>Thành</w:t>
      </w:r>
    </w:p>
    <w:p>
      <w:r>
        <w:t>phần của tổ chức đề nghị cấp/gia hạn/bổ sung giấy phép</w:t>
      </w:r>
    </w:p>
    <w:p>
      <w:r>
        <w:t>1.</w:t>
      </w:r>
    </w:p>
    <w:p>
      <w:r>
        <w:t>………………………...............................…….. (Ghi rõ họ, tên, chức vụ)</w:t>
      </w:r>
    </w:p>
    <w:p>
      <w:r>
        <w:t>2.</w:t>
      </w:r>
    </w:p>
    <w:p>
      <w:r>
        <w:t>…………………………...............................….. (Ghi rõ họ, tên, chức vụ)</w:t>
      </w:r>
    </w:p>
    <w:p>
      <w:r>
        <w:t>I.</w:t>
      </w:r>
    </w:p>
    <w:p>
      <w:r>
        <w:t>NỘI DUNG THẨM ĐỊNH</w:t>
      </w:r>
    </w:p>
    <w:p>
      <w:r>
        <w:t>1.</w:t>
      </w:r>
    </w:p>
    <w:p>
      <w:r>
        <w:t>Thẩm định sự đầy đủ, tính hợp lệ, phù hợp của hồ sơ</w:t>
      </w:r>
    </w:p>
    <w:p>
      <w:r>
        <w:t>Kết</w:t>
      </w:r>
    </w:p>
    <w:p>
      <w:r>
        <w:t>luận về sự đầy đủ, hợp lệ, phù hợp với thực tế của các tài liệu trong hồ sơ theo</w:t>
      </w:r>
    </w:p>
    <w:p>
      <w:r>
        <w:t>quy định của pháp luật.</w:t>
      </w:r>
    </w:p>
    <w:p>
      <w:r>
        <w:t>2.</w:t>
      </w:r>
    </w:p>
    <w:p>
      <w:r>
        <w:t>Thẩm định năng lực hoạt động đo đạc và bản đồ của tổ chức</w:t>
      </w:r>
    </w:p>
    <w:p>
      <w:r>
        <w:t>a)</w:t>
      </w:r>
    </w:p>
    <w:p>
      <w:r>
        <w:t>Thẩm định thành phần lực lượng kỹ thuật:</w:t>
      </w:r>
    </w:p>
    <w:p>
      <w:r>
        <w:t>(Đối</w:t>
      </w:r>
    </w:p>
    <w:p>
      <w:r>
        <w:t>chiếu số lượng và trình độ của lực lượng kỹ thuật đo đạc và bản đồ hiện có của tổ</w:t>
      </w:r>
    </w:p>
    <w:p>
      <w:r>
        <w:t>chức thể hiện trong các tài liệu như bảng lương, hợp đồng lao động, bảo hiểm xã</w:t>
      </w:r>
    </w:p>
    <w:p>
      <w:r>
        <w:t>hội, các quyết định của cơ quan có thẩm quyền liên quan đến nhân sự v.v… với lực</w:t>
      </w:r>
    </w:p>
    <w:p>
      <w:r>
        <w:t>lượng kỹ thuật kê khai trong hồ sơ).</w:t>
      </w:r>
    </w:p>
    <w:p>
      <w:r>
        <w:t>Kết</w:t>
      </w:r>
    </w:p>
    <w:p>
      <w:r>
        <w:t>quả thẩm định lực lượng kỹ thuật đo đạc và bản đồ, nêu cụ thể về:</w:t>
      </w:r>
    </w:p>
    <w:p>
      <w:r>
        <w:t>-</w:t>
      </w:r>
    </w:p>
    <w:p>
      <w:r>
        <w:t>Người phụ trách kỹ thuật: Họ và tên, chức vụ, trình độ chuyên môn, thời gian hoạt</w:t>
      </w:r>
    </w:p>
    <w:p>
      <w:r>
        <w:t>động thực tế, hợp đồng lao động, bản khai quá trình công tác, quá trình đóng bảo</w:t>
      </w:r>
    </w:p>
    <w:p>
      <w:r>
        <w:t>hiểm xã hội.</w:t>
      </w:r>
    </w:p>
    <w:p>
      <w:r>
        <w:t>-</w:t>
      </w:r>
    </w:p>
    <w:p>
      <w:r>
        <w:t>Thống kê cụ thể nhân lực kỹ thuật về đo đạc và bản đồ:</w:t>
      </w:r>
    </w:p>
    <w:p>
      <w:r>
        <w:t>Kết</w:t>
      </w:r>
    </w:p>
    <w:p>
      <w:r>
        <w:t>luận về sự phù hợp của bản kê khai trong hồ sơ với lực lượng kỹ thuật đo đạc và</w:t>
      </w:r>
    </w:p>
    <w:p>
      <w:r>
        <w:t>bản đồ của tổ chức, năng lực chuyên môn thực hiện nội dung hoạt động đo đạc và bản</w:t>
      </w:r>
    </w:p>
    <w:p>
      <w:r>
        <w:t>đồ đề nghị cấp/gia hạn/bổ sung giấy phép.</w:t>
      </w:r>
    </w:p>
    <w:p>
      <w:r>
        <w:t>b)</w:t>
      </w:r>
    </w:p>
    <w:p>
      <w:r>
        <w:t>Thẩm định năng lực thiết bị, công nghệ:</w:t>
      </w:r>
    </w:p>
    <w:p>
      <w:r>
        <w:t>(Đối</w:t>
      </w:r>
    </w:p>
    <w:p>
      <w:r>
        <w:t>chiếu số lượng và tình trạng của thiết bị, công nghệ đo đạc và bản đồ hiện có của</w:t>
      </w:r>
    </w:p>
    <w:p>
      <w:r>
        <w:t>tổ chức với kê khai trong hồ sơ).</w:t>
      </w:r>
    </w:p>
    <w:p>
      <w:r>
        <w:t>Kết</w:t>
      </w:r>
    </w:p>
    <w:p>
      <w:r>
        <w:t>quả thẩm định năng lực thiết bị, công nghệ, nêu cụ thể về tên, loại, số lượng của</w:t>
      </w:r>
    </w:p>
    <w:p>
      <w:r>
        <w:t>thiết bị đo đạc; các phần mềm chuyên ngành:</w:t>
      </w:r>
    </w:p>
    <w:p>
      <w:r>
        <w:t>-</w:t>
      </w:r>
    </w:p>
    <w:p>
      <w:r>
        <w:t>Thiết bị phục vụ hoạt động đo đạc và bản đồ:</w:t>
      </w:r>
    </w:p>
    <w:p>
      <w:r>
        <w:t>-</w:t>
      </w:r>
    </w:p>
    <w:p>
      <w:r>
        <w:t>Thiết bị tin học:</w:t>
      </w:r>
    </w:p>
    <w:p>
      <w:r>
        <w:t>-</w:t>
      </w:r>
    </w:p>
    <w:p>
      <w:r>
        <w:t>Phần mềm:</w:t>
      </w:r>
    </w:p>
    <w:p>
      <w:r>
        <w:t>Kết</w:t>
      </w:r>
    </w:p>
    <w:p>
      <w:r>
        <w:t>luận về năng lực thiết bị, công nghệ về đo đạc và bản đồ của tổ chức.</w:t>
      </w:r>
    </w:p>
    <w:p>
      <w:r>
        <w:t>Kết</w:t>
      </w:r>
    </w:p>
    <w:p>
      <w:r>
        <w:t>luận về sự phù hợp của bản kê khai trong hồ sơ với năng lực thiết bị, công nghệ</w:t>
      </w:r>
    </w:p>
    <w:p>
      <w:r>
        <w:t>hiện có của tổ chức, khả năng đáp ứng yêu cầu thực hiện nội dung hoạt động đo đạc</w:t>
      </w:r>
    </w:p>
    <w:p>
      <w:r>
        <w:t>và bản đồ đề nghị cấp/gia hạn/bổ sung giấy phép.</w:t>
      </w:r>
    </w:p>
    <w:p>
      <w:r>
        <w:t>II.</w:t>
      </w:r>
    </w:p>
    <w:p>
      <w:r>
        <w:t>KẾT LUẬN VÀ KIẾN NGHỊ</w:t>
      </w:r>
    </w:p>
    <w:p>
      <w:r>
        <w:t>1.</w:t>
      </w:r>
    </w:p>
    <w:p>
      <w:r>
        <w:t>Kết luận</w:t>
      </w:r>
    </w:p>
    <w:p>
      <w:r>
        <w:t>Nêu</w:t>
      </w:r>
    </w:p>
    <w:p>
      <w:r>
        <w:t>kết luận về tính hợp lệ, xác thực của hồ sơ; sự phù hợp giữa năng lực về nhân lực,</w:t>
      </w:r>
    </w:p>
    <w:p>
      <w:r>
        <w:t>thiết bị, phần mềm, công nghệ thực tế của tổ chức với kê khai trong hồ sơ.</w:t>
      </w:r>
    </w:p>
    <w:p>
      <w:r>
        <w:t>2.</w:t>
      </w:r>
    </w:p>
    <w:p>
      <w:r>
        <w:t>Kiến nghị</w:t>
      </w:r>
    </w:p>
    <w:p>
      <w:r>
        <w:t>Căn</w:t>
      </w:r>
    </w:p>
    <w:p>
      <w:r>
        <w:t>cứ Nghị định số</w:t>
      </w:r>
    </w:p>
    <w:p>
      <w:r>
        <w:t>27/2019/NĐ-CP</w:t>
      </w:r>
    </w:p>
    <w:p>
      <w:r>
        <w:t>ngày 13 tháng</w:t>
      </w:r>
    </w:p>
    <w:p>
      <w:r>
        <w:t>3 năm 2019 của Chính phủ quy định chi tiết một số điều của</w:t>
      </w:r>
    </w:p>
    <w:p>
      <w:r>
        <w:t>Luật Đo đạc và bản đồ</w:t>
      </w:r>
    </w:p>
    <w:p>
      <w:r>
        <w:t>, Nghị định số …/20../NĐ-CP</w:t>
      </w:r>
    </w:p>
    <w:p>
      <w:r>
        <w:t>ngày….tháng…năm… của Chính phủ sửa đổi, bổ sung một số điều của Nghị định số</w:t>
      </w:r>
    </w:p>
    <w:p>
      <w:r>
        <w:t>27/2019/NĐ-CP</w:t>
      </w:r>
    </w:p>
    <w:p>
      <w:r>
        <w:t>ngày 13 tháng 3 năm 2019 của Chính</w:t>
      </w:r>
    </w:p>
    <w:p>
      <w:r>
        <w:t>phủ quy định chi tiết một số điều của</w:t>
      </w:r>
    </w:p>
    <w:p>
      <w:r>
        <w:t>Luật Đo đạc</w:t>
      </w:r>
    </w:p>
    <w:p>
      <w:r>
        <w:t>và bản đồ</w:t>
      </w:r>
    </w:p>
    <w:p>
      <w:r>
        <w:t>, đề nghị cơ quan quản lý chuyên ngành về đo đạc và bản đồ thuộc Bộ</w:t>
      </w:r>
    </w:p>
    <w:p>
      <w:r>
        <w:t>Nông nghiệp và Môi trường cấp/gia hạn/bổ sung giấy phép hoạt động đo đạc và bản</w:t>
      </w:r>
    </w:p>
    <w:p>
      <w:r>
        <w:t>đồ cho …........ (tên tổ chức) với các nội dung hoạt động đo đạc và bản đồ sau đây:</w:t>
      </w:r>
    </w:p>
    <w:p>
      <w:r>
        <w:t>a)</w:t>
      </w:r>
    </w:p>
    <w:p>
      <w:r>
        <w:t>……………………………………………………………………………</w:t>
      </w:r>
    </w:p>
    <w:p>
      <w:r>
        <w:t>b)</w:t>
      </w:r>
    </w:p>
    <w:p>
      <w:r>
        <w:t>…………..…………………………………………………………………</w:t>
      </w:r>
    </w:p>
    <w:p>
      <w:r>
        <w:t>(Ghi</w:t>
      </w:r>
    </w:p>
    <w:p>
      <w:r>
        <w:t>rõ các nội dung hoạt động đề nghị cấp phép)</w:t>
      </w:r>
    </w:p>
    <w:p>
      <w:r>
        <w:t>Biên</w:t>
      </w:r>
    </w:p>
    <w:p>
      <w:r>
        <w:t>bản này được lập thành 03 (ba) bản: 01 bản giao cho tổ chức đề nghị cấp/gia hạn/bổ</w:t>
      </w:r>
    </w:p>
    <w:p>
      <w:r>
        <w:t>sung giấy phép; 01 bản lưu tại cơ quan thẩm định hồ sơ; 01 bản gửi cơ quan quản</w:t>
      </w:r>
    </w:p>
    <w:p>
      <w:r>
        <w:t>lý chuyên ngành về đo đạc và bản đồ thuộc Bộ Nông nghiệp và Môi trường kèm theo</w:t>
      </w:r>
    </w:p>
    <w:p>
      <w:r>
        <w:t>hồ sơ đề nghị cấp/gia hạn/bổ sung giấy phép hoạt động đo đạc và bản đồ.</w:t>
      </w:r>
    </w:p>
    <w:p>
      <w:r>
        <w:t>ĐẠI DIỆNCƠ QUAN THẨM ĐỊNH(1)(Chức</w:t>
      </w:r>
    </w:p>
    <w:p>
      <w:r>
        <w:t>vụ, ký, họ tên,đóng dấu) ĐẠI DIỆN TỔ CHỨC(Chức</w:t>
      </w:r>
    </w:p>
    <w:p>
      <w:r>
        <w:t>vụ, ký, họ tên,đóng dấu)</w:t>
      </w:r>
    </w:p>
    <w:p>
      <w:r>
        <w:t>THỦ TRƯỞNG CƠ QUAN</w:t>
      </w:r>
    </w:p>
    <w:p>
      <w:r>
        <w:t>THẨM ĐỊNH(1)(Chức</w:t>
      </w:r>
    </w:p>
    <w:p>
      <w:r>
        <w:t>vụ, ký, họ tên,đóng dấu)</w:t>
      </w:r>
    </w:p>
    <w:p>
      <w:r>
        <w:t>Ghi</w:t>
      </w:r>
    </w:p>
    <w:p>
      <w:r>
        <w:t>chú:</w:t>
      </w:r>
    </w:p>
    <w:p>
      <w:r>
        <w:t>(1)</w:t>
      </w:r>
    </w:p>
    <w:p>
      <w:r>
        <w:t>Nếu đại diện cơ quan thẩm</w:t>
      </w:r>
    </w:p>
    <w:p>
      <w:r>
        <w:t>định ký tên nhưng không được phép đóng dấu thì phải có xác nhận và ký tên, đóng</w:t>
      </w:r>
    </w:p>
    <w:p>
      <w:r>
        <w:t>dấu của lãnh đạo cơ quan thẩm định.</w:t>
      </w:r>
    </w:p>
    <w:p>
      <w:r>
        <w:t>Mẫu số 10</w:t>
      </w:r>
    </w:p>
    <w:p>
      <w:r>
        <w:t>Trang</w:t>
      </w:r>
    </w:p>
    <w:p>
      <w:r>
        <w:t>1, trang 4</w:t>
      </w:r>
    </w:p>
    <w:p>
      <w:r>
        <w:t>1.</w:t>
      </w:r>
    </w:p>
    <w:p>
      <w:r>
        <w:t>Giấy phép đo đạc và bản đồ gồm 4 trang, mỗi trang có kích thước 13,5 x 18 cm.</w:t>
      </w:r>
    </w:p>
    <w:p>
      <w:r>
        <w:t>2.</w:t>
      </w:r>
    </w:p>
    <w:p>
      <w:r>
        <w:t>Trang 1 và trang 4 in có tông màu xanh đậm.</w:t>
      </w:r>
    </w:p>
    <w:p>
      <w:r>
        <w:t>3.</w:t>
      </w:r>
    </w:p>
    <w:p>
      <w:r>
        <w:t>Trang 2 và trang 3 màu trắng, in hình trống đồng màu vàng nhạt.</w:t>
      </w:r>
    </w:p>
    <w:p>
      <w:r>
        <w:t>Trang</w:t>
      </w:r>
    </w:p>
    <w:p>
      <w:r>
        <w:t>2, trang 3</w:t>
      </w:r>
    </w:p>
    <w:p>
      <w:r>
        <w:t>*</w:t>
      </w:r>
    </w:p>
    <w:p>
      <w:r>
        <w:t>Ghi rõ họ và tên người phụ trách kỹ thuật, nhân viên kỹ thuật có bản khai quá trình</w:t>
      </w:r>
    </w:p>
    <w:p>
      <w:r>
        <w:t>công tác.</w:t>
      </w:r>
    </w:p>
    <w:p>
      <w:r>
        <w:t>Mẫu số 11</w:t>
      </w:r>
    </w:p>
    <w:p>
      <w:r>
        <w:t>CỘNG HÒA XÃ HỘI CHỦ</w:t>
      </w:r>
    </w:p>
    <w:p>
      <w:r>
        <w:t>NGHĨA VIỆT NAM</w:t>
      </w:r>
    </w:p>
    <w:p>
      <w:r>
        <w:t>Độc lập - Tự do - Hạnh phúc</w:t>
      </w:r>
    </w:p>
    <w:p>
      <w:r>
        <w:t>…., ngày</w:t>
      </w:r>
    </w:p>
    <w:p>
      <w:r>
        <w:t>…</w:t>
      </w:r>
    </w:p>
    <w:p>
      <w:r>
        <w:t>tháng</w:t>
      </w:r>
    </w:p>
    <w:p>
      <w:r>
        <w:t>…</w:t>
      </w:r>
    </w:p>
    <w:p>
      <w:r>
        <w:t>năm</w:t>
      </w:r>
    </w:p>
    <w:p>
      <w:r>
        <w:t>…</w:t>
      </w:r>
    </w:p>
    <w:p>
      <w:r>
        <w:t>Ảnh 4 x 6 TỜ KHAIĐĂNG</w:t>
      </w:r>
    </w:p>
    <w:p>
      <w:r>
        <w:t>KÝ SÁT HẠCH CẤP CHỨNG CHỈ HÀNH NGHỀĐO ĐẠC VÀ BẢN ĐỒKính gửi: …………(Tên cơ quan có thẩm quyền)</w:t>
      </w:r>
    </w:p>
    <w:p>
      <w:r>
        <w:t>1.</w:t>
      </w:r>
    </w:p>
    <w:p>
      <w:r>
        <w:t>Họ và tên:...............................................................................................</w:t>
      </w:r>
    </w:p>
    <w:p>
      <w:r>
        <w:t>2.</w:t>
      </w:r>
    </w:p>
    <w:p>
      <w:r>
        <w:t>Ngày, tháng, năm sinh: ..........................................................................</w:t>
      </w:r>
    </w:p>
    <w:p>
      <w:r>
        <w:t>3.</w:t>
      </w:r>
    </w:p>
    <w:p>
      <w:r>
        <w:t>Quốc tịch: ...............................................................................................</w:t>
      </w:r>
    </w:p>
    <w:p>
      <w:r>
        <w:t>4.</w:t>
      </w:r>
    </w:p>
    <w:p>
      <w:r>
        <w:t>Số thẻ Căn cước công dân/Số định danh cá nhân:……..... ngày cấp, nơi cấp …………………………….</w:t>
      </w:r>
    </w:p>
    <w:p>
      <w:r>
        <w:t>5.</w:t>
      </w:r>
    </w:p>
    <w:p>
      <w:r>
        <w:t>Địa chỉ thường trú: số nhà, thôn/đường phố …….....…..; xã/phường/đặc khu ………………</w:t>
      </w:r>
    </w:p>
    <w:p>
      <w:r>
        <w:t>tỉnh/thành phố…………</w:t>
      </w:r>
    </w:p>
    <w:p>
      <w:r>
        <w:t>6.</w:t>
      </w:r>
    </w:p>
    <w:p>
      <w:r>
        <w:t>Số điện thoại: …………………..Địa chỉ Email: ……………………</w:t>
      </w:r>
    </w:p>
    <w:p>
      <w:r>
        <w:t>7.</w:t>
      </w:r>
    </w:p>
    <w:p>
      <w:r>
        <w:t>Mã số bảo hiểm xã hội: ……………………………………………</w:t>
      </w:r>
    </w:p>
    <w:p>
      <w:r>
        <w:t>8.</w:t>
      </w:r>
    </w:p>
    <w:p>
      <w:r>
        <w:t>Đơn vị công tác (Tên tổ chức, địa chỉ trụ sở)</w:t>
      </w:r>
    </w:p>
    <w:p>
      <w:r>
        <w:t>:</w:t>
      </w:r>
    </w:p>
    <w:p>
      <w:r>
        <w:t>......................................</w:t>
      </w:r>
    </w:p>
    <w:p>
      <w:r>
        <w:t>9.</w:t>
      </w:r>
    </w:p>
    <w:p>
      <w:r>
        <w:t>Trình độ chuyên môn (ghi rõ chuyên ngành, hệ đào tạo)</w:t>
      </w:r>
    </w:p>
    <w:p>
      <w:r>
        <w:t>:</w:t>
      </w:r>
    </w:p>
    <w:p>
      <w:r>
        <w:t>....................</w:t>
      </w:r>
    </w:p>
    <w:p>
      <w:r>
        <w:t>10.</w:t>
      </w:r>
    </w:p>
    <w:p>
      <w:r>
        <w:t>Đã hoàn thành Chương trình bồi dưỡng kiến thức về hoạt động đo đạc và bản đồ ngày</w:t>
      </w:r>
    </w:p>
    <w:p>
      <w:r>
        <w:t>… tháng …. năm ……… tại ………………………</w:t>
      </w:r>
    </w:p>
    <w:p>
      <w:r>
        <w:t>……………………………………………………………………………..</w:t>
      </w:r>
    </w:p>
    <w:p>
      <w:r>
        <w:t>11.</w:t>
      </w:r>
    </w:p>
    <w:p>
      <w:r>
        <w:t>Chứng chỉ hành nghề đã được cấp (nếu có):…………</w:t>
      </w:r>
    </w:p>
    <w:p>
      <w:r>
        <w:t>Số</w:t>
      </w:r>
    </w:p>
    <w:p>
      <w:r>
        <w:t>Chứng chỉ: ……………ngày cấp……………. nơi cấp: ......................</w:t>
      </w:r>
    </w:p>
    <w:p>
      <w:r>
        <w:t>Danh</w:t>
      </w:r>
    </w:p>
    <w:p>
      <w:r>
        <w:t>mục hành nghề đo đạc và bản đồ: ....................................................</w:t>
      </w:r>
    </w:p>
    <w:p>
      <w:r>
        <w:t>Đăng</w:t>
      </w:r>
    </w:p>
    <w:p>
      <w:r>
        <w:t>ký sát hạch cấp chứng chỉ hành nghề hoạt động đo đạc và bản đồ với nội dung như</w:t>
      </w:r>
    </w:p>
    <w:p>
      <w:r>
        <w:t>sau:</w:t>
      </w:r>
    </w:p>
    <w:p>
      <w:r>
        <w:t>Danh</w:t>
      </w:r>
    </w:p>
    <w:p>
      <w:r>
        <w:t>mục hành nghề đo đạc và bản đồ:</w:t>
      </w:r>
    </w:p>
    <w:p>
      <w:r>
        <w:t>……………………………………………………………………………….</w:t>
      </w:r>
    </w:p>
    <w:p>
      <w:r>
        <w:t>………………………………………………………………………………</w:t>
      </w:r>
    </w:p>
    <w:p>
      <w:r>
        <w:t>………….....…………………………………………………………………</w:t>
      </w:r>
    </w:p>
    <w:p>
      <w:r>
        <w:t>……………………………………………………………………………….</w:t>
      </w:r>
    </w:p>
    <w:p>
      <w:r>
        <w:t>………………………………………………………………………………</w:t>
      </w:r>
    </w:p>
    <w:p>
      <w:r>
        <w:t>……………………………………………………………………………….</w:t>
      </w:r>
    </w:p>
    <w:p>
      <w:r>
        <w:t>………………………………………………………………………….........</w:t>
      </w:r>
    </w:p>
    <w:p>
      <w:r>
        <w:t>Hạng:</w:t>
      </w:r>
    </w:p>
    <w:p>
      <w:r>
        <w:t>..........................................</w:t>
      </w:r>
    </w:p>
    <w:p>
      <w:r>
        <w:t>Địa</w:t>
      </w:r>
    </w:p>
    <w:p>
      <w:r>
        <w:t>điểm đăng ký sát hạch: .......................................................................</w:t>
      </w:r>
    </w:p>
    <w:p>
      <w:r>
        <w:t>12.</w:t>
      </w:r>
    </w:p>
    <w:p>
      <w:r>
        <w:t>Kinh nghiệm nghề nghiệp liên quan đến nội dung đăng ký sát hạch</w:t>
      </w:r>
    </w:p>
    <w:p>
      <w:r>
        <w:t>(1)</w:t>
      </w:r>
    </w:p>
    <w:p>
      <w:r>
        <w:t>STT Tên đề án, dự án, thiết</w:t>
      </w:r>
    </w:p>
    <w:p>
      <w:r>
        <w:t>kế kỹ thuật - dự toán nhiệm vụ đo đạc và bản đồ Nội dung công việc đã</w:t>
      </w:r>
    </w:p>
    <w:p>
      <w:r>
        <w:t>tham gia Vị trí đảm nhiệm, cơ quan</w:t>
      </w:r>
    </w:p>
    <w:p>
      <w:r>
        <w:t>thực hiện Thời gian tham gia</w:t>
      </w:r>
    </w:p>
    <w:p>
      <w:r>
        <w:t>Tôi</w:t>
      </w:r>
    </w:p>
    <w:p>
      <w:r>
        <w:t>xin chịu trách nhiệm về tính chính xác và thống nhất của các nội dung tờ khai.</w:t>
      </w:r>
    </w:p>
    <w:p>
      <w:r>
        <w:t>NGƯỜI ĐĂNG KÝ(Ký và</w:t>
      </w:r>
    </w:p>
    <w:p>
      <w:r>
        <w:t>ghi rõ họ, tên)</w:t>
      </w:r>
    </w:p>
    <w:p>
      <w:r>
        <w:t>(1)</w:t>
      </w:r>
    </w:p>
    <w:p>
      <w:r>
        <w:t>Nội dung kê khai về kinh nghiệm nghề nghiệp liên quan đến nội dung đăng ký sát hạch</w:t>
      </w:r>
    </w:p>
    <w:p>
      <w:r>
        <w:t>theo quy định tại điểm b khoản 3 Điều 53</w:t>
      </w:r>
    </w:p>
    <w:p>
      <w:r>
        <w:t>Luật Đo</w:t>
      </w:r>
    </w:p>
    <w:p>
      <w:r>
        <w:t>đạc và bản đồ năm 2018</w:t>
      </w:r>
    </w:p>
    <w:p>
      <w:r>
        <w:t>.</w:t>
      </w:r>
    </w:p>
    <w:p>
      <w:r>
        <w:t>Mẫu số 12</w:t>
      </w:r>
    </w:p>
    <w:p>
      <w:r>
        <w:t>CỘNG HÒA XÃ HỘI CHỦ</w:t>
      </w:r>
    </w:p>
    <w:p>
      <w:r>
        <w:t>NGHĨA VIỆT NAM</w:t>
      </w:r>
    </w:p>
    <w:p>
      <w:r>
        <w:t>Độc lập - Tự do - Hạnh phúc</w:t>
      </w:r>
    </w:p>
    <w:p>
      <w:r>
        <w:t>..., ngày ... tháng ...</w:t>
      </w:r>
    </w:p>
    <w:p>
      <w:r>
        <w:t>năm ...</w:t>
      </w:r>
    </w:p>
    <w:p>
      <w:r>
        <w:t>ĐƠN ĐỀ NGHỊ CẤP/CẤP LẠI/CẤP ĐỔI/GIA HẠN</w:t>
      </w:r>
    </w:p>
    <w:p>
      <w:r>
        <w:t>1</w:t>
      </w:r>
    </w:p>
    <w:p>
      <w:r>
        <w:t>CHỨNG</w:t>
      </w:r>
    </w:p>
    <w:p>
      <w:r>
        <w:t>CHỈ HÀNH NGHỀ ĐO ĐẠC VÀ BẢN ĐỒ</w:t>
      </w:r>
    </w:p>
    <w:p>
      <w:r>
        <w:t>Kính gửi:..............</w:t>
      </w:r>
    </w:p>
    <w:p>
      <w:r>
        <w:t>(Tên cơ quan có thẩm quyền cấp</w:t>
      </w:r>
    </w:p>
    <w:p>
      <w:r>
        <w:t>chứng chỉ)</w:t>
      </w:r>
    </w:p>
    <w:p>
      <w:r>
        <w:t>1.</w:t>
      </w:r>
    </w:p>
    <w:p>
      <w:r>
        <w:t>Họ và tên: …………………… ………..........…...................................</w:t>
      </w:r>
    </w:p>
    <w:p>
      <w:r>
        <w:t>2.</w:t>
      </w:r>
    </w:p>
    <w:p>
      <w:r>
        <w:t>Ngày, tháng, năm sinh: ……………………...........................................</w:t>
      </w:r>
    </w:p>
    <w:p>
      <w:r>
        <w:t>3.</w:t>
      </w:r>
    </w:p>
    <w:p>
      <w:r>
        <w:t>Quốc tịch: ……………………..............................................................</w:t>
      </w:r>
    </w:p>
    <w:p>
      <w:r>
        <w:t>4.</w:t>
      </w:r>
    </w:p>
    <w:p>
      <w:r>
        <w:t>Số thẻ Căn cước công dân/Số định danh cá nhân:…….... ngày cấp, nơi cấp …………………………….</w:t>
      </w:r>
    </w:p>
    <w:p>
      <w:r>
        <w:t>5.</w:t>
      </w:r>
    </w:p>
    <w:p>
      <w:r>
        <w:t>Địa chỉ thường trú: số nhà, thôn/đường phố …........……....; xã/phường/đặc khu ………………tỉnh/thành</w:t>
      </w:r>
    </w:p>
    <w:p>
      <w:r>
        <w:t>phố…………………</w:t>
      </w:r>
    </w:p>
    <w:p>
      <w:r>
        <w:t>6.</w:t>
      </w:r>
    </w:p>
    <w:p>
      <w:r>
        <w:t>Số điện thoại:………………... Email: ………….........………...............…</w:t>
      </w:r>
    </w:p>
    <w:p>
      <w:r>
        <w:t>7.</w:t>
      </w:r>
    </w:p>
    <w:p>
      <w:r>
        <w:t>Đơn vị công tác (nếu có)……......…………………………..................</w:t>
      </w:r>
    </w:p>
    <w:p>
      <w:r>
        <w:t>8.</w:t>
      </w:r>
    </w:p>
    <w:p>
      <w:r>
        <w:t>Trình độ chuyên môn (ghi rõ chuyên ngành đào tạo)</w:t>
      </w:r>
    </w:p>
    <w:p>
      <w:r>
        <w:t>: …...............…....</w:t>
      </w:r>
    </w:p>
    <w:p>
      <w:r>
        <w:t>9.</w:t>
      </w:r>
    </w:p>
    <w:p>
      <w:r>
        <w:t>Đã hoàn thành Chương trình bồi dưỡng kiến thức về hoạt động đo đạc và bản đồ ngày</w:t>
      </w:r>
    </w:p>
    <w:p>
      <w:r>
        <w:t>… tháng …. năm ……… tại ………………………………</w:t>
      </w:r>
    </w:p>
    <w:p>
      <w:r>
        <w:t>………………………………………………………………………………</w:t>
      </w:r>
    </w:p>
    <w:p>
      <w:r>
        <w:t>10.</w:t>
      </w:r>
    </w:p>
    <w:p>
      <w:r>
        <w:t>Mã số chứng chỉ hành nghề đã được cấp (nếu có): ...…..……….............</w:t>
      </w:r>
    </w:p>
    <w:p>
      <w:r>
        <w:t>11.</w:t>
      </w:r>
    </w:p>
    <w:p>
      <w:r>
        <w:t>Thời hạn có hiệu lực của chứng chỉ hành nghề đã được cấp đến ngày (nếu có):....</w:t>
      </w:r>
    </w:p>
    <w:p>
      <w:r>
        <w:t>Đề</w:t>
      </w:r>
    </w:p>
    <w:p>
      <w:r>
        <w:t>nghị được cấp/cấp lại/cấp đổi/gia hạn chứng chỉ hành nghề đo đạc và bản đồ như sau:</w:t>
      </w:r>
    </w:p>
    <w:p>
      <w:r>
        <w:t>a)</w:t>
      </w:r>
    </w:p>
    <w:p>
      <w:r>
        <w:t>Cấp chứng chỉ hành nghề ..............................□</w:t>
      </w:r>
    </w:p>
    <w:p>
      <w:r>
        <w:t>2</w:t>
      </w:r>
    </w:p>
    <w:p>
      <w:r>
        <w:t>Hạng:</w:t>
      </w:r>
    </w:p>
    <w:p>
      <w:r>
        <w:t>……… Nội dung hành nghề</w:t>
      </w:r>
    </w:p>
    <w:p>
      <w:r>
        <w:t>1</w:t>
      </w:r>
    </w:p>
    <w:p>
      <w:r>
        <w:t>: …………...............………. .........</w:t>
      </w:r>
    </w:p>
    <w:p>
      <w:r>
        <w:t>Kết</w:t>
      </w:r>
    </w:p>
    <w:p>
      <w:r>
        <w:t>quả sát hạch theo Quyết định số ..... ngày ..... tháng .... năm .....:</w:t>
      </w:r>
    </w:p>
    <w:p>
      <w:r>
        <w:t>-</w:t>
      </w:r>
    </w:p>
    <w:p>
      <w:r>
        <w:t>Điểm kiến thức pháp luật</w:t>
      </w:r>
    </w:p>
    <w:p>
      <w:r>
        <w:t>3</w:t>
      </w:r>
    </w:p>
    <w:p>
      <w:r>
        <w:t>:</w:t>
      </w:r>
    </w:p>
    <w:p>
      <w:r>
        <w:t>-</w:t>
      </w:r>
    </w:p>
    <w:p>
      <w:r>
        <w:t>Điểm kinh nghiệm nghề nghiệp</w:t>
      </w:r>
    </w:p>
    <w:p>
      <w:r>
        <w:t>3</w:t>
      </w:r>
    </w:p>
    <w:p>
      <w:r>
        <w:t>:</w:t>
      </w:r>
    </w:p>
    <w:p>
      <w:r>
        <w:t>b)</w:t>
      </w:r>
    </w:p>
    <w:p>
      <w:r>
        <w:t>Cấp lại chứng chỉ hành nghề ......................... □</w:t>
      </w:r>
    </w:p>
    <w:p>
      <w:r>
        <w:t>2</w:t>
      </w:r>
    </w:p>
    <w:p>
      <w:r>
        <w:t>Lý</w:t>
      </w:r>
    </w:p>
    <w:p>
      <w:r>
        <w:t>do đề nghị cấp lại chứng chỉ: ……………………..….. .........……….</w:t>
      </w:r>
    </w:p>
    <w:p>
      <w:r>
        <w:t>c)</w:t>
      </w:r>
    </w:p>
    <w:p>
      <w:r>
        <w:t>Cấp đổi chứng chỉ hành nghề ........................ □</w:t>
      </w:r>
    </w:p>
    <w:p>
      <w:r>
        <w:t>2</w:t>
      </w:r>
    </w:p>
    <w:p>
      <w:r>
        <w:t>Lý</w:t>
      </w:r>
    </w:p>
    <w:p>
      <w:r>
        <w:t>do đề nghị cấp đổi chứng chỉ: ……………………..…... ........…….</w:t>
      </w:r>
    </w:p>
    <w:p>
      <w:r>
        <w:t>d)</w:t>
      </w:r>
    </w:p>
    <w:p>
      <w:r>
        <w:t>Gia hạn chứng chỉ hành nghề ......................... □</w:t>
      </w:r>
    </w:p>
    <w:p>
      <w:r>
        <w:t>2</w:t>
      </w:r>
    </w:p>
    <w:p>
      <w:r>
        <w:t>Lý</w:t>
      </w:r>
    </w:p>
    <w:p>
      <w:r>
        <w:t>do đề nghị gia hạn chứng chỉ: ……………………..… ........………….</w:t>
      </w:r>
    </w:p>
    <w:p>
      <w:r>
        <w:t>Tôi</w:t>
      </w:r>
    </w:p>
    <w:p>
      <w:r>
        <w:t>xin chịu trách nhiệm về toàn bộ nội dung đơn này và cam kết hành nghề đo đạc và</w:t>
      </w:r>
    </w:p>
    <w:p>
      <w:r>
        <w:t>bản đồ theo đúng nội dung ghi trong chứng chỉ được cấp và tuân thủ các quy định</w:t>
      </w:r>
    </w:p>
    <w:p>
      <w:r>
        <w:t>của pháp luật có liên quan.</w:t>
      </w:r>
    </w:p>
    <w:p>
      <w:r>
        <w:t>NGƯỜI LÀM ĐƠN(Ký và</w:t>
      </w:r>
    </w:p>
    <w:p>
      <w:r>
        <w:t>ghi rõ họ, tên)</w:t>
      </w:r>
    </w:p>
    <w:p>
      <w:r>
        <w:t>(1)</w:t>
      </w:r>
    </w:p>
    <w:p>
      <w:r>
        <w:t>Ghi phù hợp với từng trường hợp cụ thể.</w:t>
      </w:r>
    </w:p>
    <w:p>
      <w:r>
        <w:t>(2)</w:t>
      </w:r>
    </w:p>
    <w:p>
      <w:r>
        <w:t>Lựa chọn và chỉ đánh dấu vào một ô phù hợp với đơn đề nghị.</w:t>
      </w:r>
    </w:p>
    <w:p>
      <w:r>
        <w:t>(3)</w:t>
      </w:r>
    </w:p>
    <w:p>
      <w:r>
        <w:t>Trường hợp miễn thi, cá nhân ghi rõ miễn thi kèm theo tài liệu chứng minh.</w:t>
      </w:r>
    </w:p>
    <w:p>
      <w:r>
        <w:t>Mẫu số 13</w:t>
      </w:r>
    </w:p>
    <w:p>
      <w:r>
        <w:t>CỘNG HÒA XÃ HỘI CHỦ</w:t>
      </w:r>
    </w:p>
    <w:p>
      <w:r>
        <w:t>NGHĨA VIỆT NAM</w:t>
      </w:r>
    </w:p>
    <w:p>
      <w:r>
        <w:t>Độc lập - Tự do - Hạnh phúc</w:t>
      </w:r>
    </w:p>
    <w:p>
      <w:r>
        <w:t>BẢN KHAI KINH NGHIỆM NGHỀ NGHIỆP</w:t>
      </w:r>
    </w:p>
    <w:p>
      <w:r>
        <w:t>I.</w:t>
      </w:r>
    </w:p>
    <w:p>
      <w:r>
        <w:t>THÔNG TIN CHUNG</w:t>
      </w:r>
    </w:p>
    <w:p>
      <w:r>
        <w:t>Họ</w:t>
      </w:r>
    </w:p>
    <w:p>
      <w:r>
        <w:t>và tên:....................................................................................................</w:t>
      </w:r>
    </w:p>
    <w:p>
      <w:r>
        <w:t>Ngày</w:t>
      </w:r>
    </w:p>
    <w:p>
      <w:r>
        <w:t>tháng năm sinh: …………………………………………..……</w:t>
      </w:r>
    </w:p>
    <w:p>
      <w:r>
        <w:t>Số</w:t>
      </w:r>
    </w:p>
    <w:p>
      <w:r>
        <w:t>thẻ Căn cước công dân/Số định danh cá nhân:......... ngày cấp, nơi cấp …………………………….</w:t>
      </w:r>
    </w:p>
    <w:p>
      <w:r>
        <w:t>Địa</w:t>
      </w:r>
    </w:p>
    <w:p>
      <w:r>
        <w:t>chỉ thường trú: số nhà, thôn/đường phố …….......….…... xã/phường/đặc khu ……………………tỉnh/thành</w:t>
      </w:r>
    </w:p>
    <w:p>
      <w:r>
        <w:t>phố………………</w:t>
      </w:r>
    </w:p>
    <w:p>
      <w:r>
        <w:t>Mã</w:t>
      </w:r>
    </w:p>
    <w:p>
      <w:r>
        <w:t>số bảo hiểm xã hội: …</w:t>
      </w:r>
    </w:p>
    <w:p>
      <w:r>
        <w:t>Thời</w:t>
      </w:r>
    </w:p>
    <w:p>
      <w:r>
        <w:t>gian đóng bảo hiểm xã hội</w:t>
      </w:r>
    </w:p>
    <w:p>
      <w:r>
        <w:t>1</w:t>
      </w:r>
    </w:p>
    <w:p>
      <w:r>
        <w:t>: từ tháng … năm ... đến … tháng ... năm ...</w:t>
      </w:r>
    </w:p>
    <w:p>
      <w:r>
        <w:t>Trình</w:t>
      </w:r>
    </w:p>
    <w:p>
      <w:r>
        <w:t>độ chuyên môn:................................................................................</w:t>
      </w:r>
    </w:p>
    <w:p>
      <w:r>
        <w:t>Tổ</w:t>
      </w:r>
    </w:p>
    <w:p>
      <w:r>
        <w:t>chức xác nhận</w:t>
      </w:r>
    </w:p>
    <w:p>
      <w:r>
        <w:t>2</w:t>
      </w:r>
    </w:p>
    <w:p>
      <w:r>
        <w:t>:.....................................................................................</w:t>
      </w:r>
    </w:p>
    <w:p>
      <w:r>
        <w:t>Mã</w:t>
      </w:r>
    </w:p>
    <w:p>
      <w:r>
        <w:t>số chứng chỉ hành nghề đo đạc và bản đồ đã được cấp: …...……. ngày cấp………………..............….….</w:t>
      </w:r>
    </w:p>
    <w:p>
      <w:r>
        <w:t>Cơ quan cấp:…….……….......………</w:t>
      </w:r>
    </w:p>
    <w:p>
      <w:r>
        <w:t>II.</w:t>
      </w:r>
    </w:p>
    <w:p>
      <w:r>
        <w:t>QUÁ TRÌNH CÔNG TÁC THAM GIA HOẠT ĐỘNG ĐO ĐẠC VÀ BẢN ĐỒ</w:t>
      </w:r>
    </w:p>
    <w:p>
      <w:r>
        <w:t>STT Tên đề án, dự án, thiết</w:t>
      </w:r>
    </w:p>
    <w:p>
      <w:r>
        <w:t>kế kỹ thuật - dự toán nhiệm vụ đo đạc và bản đồ Nội dung công việc đã</w:t>
      </w:r>
    </w:p>
    <w:p>
      <w:r>
        <w:t>tham gia Vị trí đảm nhiệm, cơ quan</w:t>
      </w:r>
    </w:p>
    <w:p>
      <w:r>
        <w:t>thực hiện Thời gian tham gia</w:t>
      </w:r>
    </w:p>
    <w:p>
      <w:r>
        <w:t>1</w:t>
      </w:r>
    </w:p>
    <w:p>
      <w:r>
        <w:t>2</w:t>
      </w:r>
    </w:p>
    <w:p>
      <w:r>
        <w:t>3</w:t>
      </w:r>
    </w:p>
    <w:p>
      <w:r>
        <w:t>Tôi</w:t>
      </w:r>
    </w:p>
    <w:p>
      <w:r>
        <w:t>xin cam đoan nội dung bản khai này là đúng sự thật, nếu sai tôi hoàn toàn chịu trách</w:t>
      </w:r>
    </w:p>
    <w:p>
      <w:r>
        <w:t>nhiệm trước pháp luật.</w:t>
      </w:r>
    </w:p>
    <w:p>
      <w:r>
        <w:t>XÁC</w:t>
      </w:r>
    </w:p>
    <w:p>
      <w:r>
        <w:t>NHẬN CỦA TỔ CHỨC(Chức vụ, ký, họ và tên, đóng</w:t>
      </w:r>
    </w:p>
    <w:p>
      <w:r>
        <w:t>dấu) …, ngày … tháng ... năm…NGƯỜI</w:t>
      </w:r>
    </w:p>
    <w:p>
      <w:r>
        <w:t>KHAI(Ký và</w:t>
      </w:r>
    </w:p>
    <w:p>
      <w:r>
        <w:t>ghi rõ họ, tên)</w:t>
      </w:r>
    </w:p>
    <w:p>
      <w:r>
        <w:t>(1)</w:t>
      </w:r>
    </w:p>
    <w:p>
      <w:r>
        <w:t>Thời gian đóng bảo hiểm xã hội tại tổ chức xác nhận.</w:t>
      </w:r>
    </w:p>
    <w:p>
      <w:r>
        <w:t>(2)</w:t>
      </w:r>
    </w:p>
    <w:p>
      <w:r>
        <w:t>Tổ chức xác nhận bản khai kinh nghiệm nghề nghiệp của cá nhân tham gia thực hiện</w:t>
      </w:r>
    </w:p>
    <w:p>
      <w:r>
        <w:t>nhiệm vụ đo đạc và bản đồ tại đơn vị mình và chịu trách nhiệm về nội dung xác nhận.</w:t>
      </w:r>
    </w:p>
    <w:p>
      <w:r>
        <w:t>Trường hợp cá nhân đã công tác tại nhiều tổ chức thì tại mỗi tổ chức công tác cá</w:t>
      </w:r>
    </w:p>
    <w:p>
      <w:r>
        <w:t>nhân phải có một bản kê khai được xác nhận.</w:t>
      </w:r>
    </w:p>
    <w:p>
      <w:r>
        <w:t>Phụ lục II</w:t>
      </w:r>
    </w:p>
    <w:p>
      <w:r>
        <w:t>QUY ĐỊNH KÝ HIỆU CƠ QUAN CẤP CHỨNG CHỈ</w:t>
      </w:r>
    </w:p>
    <w:p>
      <w:r>
        <w:t>HÀNH NGHỀ ĐO ĐẠC VÀ BẢN ĐỒ</w:t>
      </w:r>
    </w:p>
    <w:p>
      <w:r>
        <w:t>(Kèm</w:t>
      </w:r>
    </w:p>
    <w:p>
      <w:r>
        <w:t>theo Nghị định số 39/2026/NĐ-CP ngày 25 tháng 01 năm 2026 của Chính phủ)</w:t>
      </w:r>
    </w:p>
    <w:p>
      <w:r>
        <w:t>STT Nơi cấp Kí hiệu STT Nơi cấp Kí hiệu</w:t>
      </w:r>
    </w:p>
    <w:p>
      <w:r>
        <w:t>I Đối với chứng chỉ hạng I do cơ quan quản lý chuyên ngành về</w:t>
      </w:r>
    </w:p>
    <w:p>
      <w:r>
        <w:t>đo đạc và bản đồ thuộc Bộ Nông nghiệp và Môi trường cấp</w:t>
      </w:r>
    </w:p>
    <w:p>
      <w:r>
        <w:t>1 Cơ</w:t>
      </w:r>
    </w:p>
    <w:p>
      <w:r>
        <w:t>quan quản lý chuyên ngành về đo đạc và bản đồ thuộc Bộ Nông nghiệp và Môi trường BNM</w:t>
      </w:r>
    </w:p>
    <w:p>
      <w:r>
        <w:t>II Đối với chứng chỉ hạng IIdo cơ quan chuyên môn</w:t>
      </w:r>
    </w:p>
    <w:p>
      <w:r>
        <w:t>về nông nghiệp và môi trường thuộc Ủy ban nhân dân cấp tỉnh cấp</w:t>
      </w:r>
    </w:p>
    <w:p>
      <w:r>
        <w:t>1 An</w:t>
      </w:r>
    </w:p>
    <w:p>
      <w:r>
        <w:t>Giang AGI 18 Khánh</w:t>
      </w:r>
    </w:p>
    <w:p>
      <w:r>
        <w:t>Hòa KHO</w:t>
      </w:r>
    </w:p>
    <w:p>
      <w:r>
        <w:t>2 Bắc</w:t>
      </w:r>
    </w:p>
    <w:p>
      <w:r>
        <w:t>Ninh BNI 19 Lai</w:t>
      </w:r>
    </w:p>
    <w:p>
      <w:r>
        <w:t>Châu LAC</w:t>
      </w:r>
    </w:p>
    <w:p>
      <w:r>
        <w:t>3 Cà</w:t>
      </w:r>
    </w:p>
    <w:p>
      <w:r>
        <w:t>Mau CMA 20 Lâm</w:t>
      </w:r>
    </w:p>
    <w:p>
      <w:r>
        <w:t>Đồng LDO</w:t>
      </w:r>
    </w:p>
    <w:p>
      <w:r>
        <w:t>4 Cao</w:t>
      </w:r>
    </w:p>
    <w:p>
      <w:r>
        <w:t>Bằng CBA 21 Lạng</w:t>
      </w:r>
    </w:p>
    <w:p>
      <w:r>
        <w:t>Sơn LAS</w:t>
      </w:r>
    </w:p>
    <w:p>
      <w:r>
        <w:t>5 TP.</w:t>
      </w:r>
    </w:p>
    <w:p>
      <w:r>
        <w:t>Cần Thơ CAT 22 Lào</w:t>
      </w:r>
    </w:p>
    <w:p>
      <w:r>
        <w:t>Cai LCA</w:t>
      </w:r>
    </w:p>
    <w:p>
      <w:r>
        <w:t>6 TP.</w:t>
      </w:r>
    </w:p>
    <w:p>
      <w:r>
        <w:t>Đà Nẵng DNA 23 Nghệ</w:t>
      </w:r>
    </w:p>
    <w:p>
      <w:r>
        <w:t>An NGA</w:t>
      </w:r>
    </w:p>
    <w:p>
      <w:r>
        <w:t>7 Đắk</w:t>
      </w:r>
    </w:p>
    <w:p>
      <w:r>
        <w:t>Lắk DLA 24 Ninh</w:t>
      </w:r>
    </w:p>
    <w:p>
      <w:r>
        <w:t>Bình NBI</w:t>
      </w:r>
    </w:p>
    <w:p>
      <w:r>
        <w:t>8 Điện</w:t>
      </w:r>
    </w:p>
    <w:p>
      <w:r>
        <w:t>Biên DIB 25 Phú</w:t>
      </w:r>
    </w:p>
    <w:p>
      <w:r>
        <w:t>Thọ PTH</w:t>
      </w:r>
    </w:p>
    <w:p>
      <w:r>
        <w:t>9 Đồng</w:t>
      </w:r>
    </w:p>
    <w:p>
      <w:r>
        <w:t>Nai DON 26 Quảng</w:t>
      </w:r>
    </w:p>
    <w:p>
      <w:r>
        <w:t>Ngãi QNG</w:t>
      </w:r>
    </w:p>
    <w:p>
      <w:r>
        <w:t>10 Đồng</w:t>
      </w:r>
    </w:p>
    <w:p>
      <w:r>
        <w:t>Tháp DOT 27 Quảng</w:t>
      </w:r>
    </w:p>
    <w:p>
      <w:r>
        <w:t>Ninh QNI</w:t>
      </w:r>
    </w:p>
    <w:p>
      <w:r>
        <w:t>11 Gia</w:t>
      </w:r>
    </w:p>
    <w:p>
      <w:r>
        <w:t>Lai GLA 28 Quảng</w:t>
      </w:r>
    </w:p>
    <w:p>
      <w:r>
        <w:t>Trị QTR</w:t>
      </w:r>
    </w:p>
    <w:p>
      <w:r>
        <w:t>12 TP.</w:t>
      </w:r>
    </w:p>
    <w:p>
      <w:r>
        <w:t>Hà Nội HAN 29 Sơn</w:t>
      </w:r>
    </w:p>
    <w:p>
      <w:r>
        <w:t>La SLA</w:t>
      </w:r>
    </w:p>
    <w:p>
      <w:r>
        <w:t>13 Hà</w:t>
      </w:r>
    </w:p>
    <w:p>
      <w:r>
        <w:t>Tĩnh HAT 30 Tây</w:t>
      </w:r>
    </w:p>
    <w:p>
      <w:r>
        <w:t>Ninh TNI</w:t>
      </w:r>
    </w:p>
    <w:p>
      <w:r>
        <w:t>14 TP.</w:t>
      </w:r>
    </w:p>
    <w:p>
      <w:r>
        <w:t>Hải Phòng HAP 31 Thái</w:t>
      </w:r>
    </w:p>
    <w:p>
      <w:r>
        <w:t>Nguyên TNG</w:t>
      </w:r>
    </w:p>
    <w:p>
      <w:r>
        <w:t>15 TP.</w:t>
      </w:r>
    </w:p>
    <w:p>
      <w:r>
        <w:t>Huế HUE 32 Thanh</w:t>
      </w:r>
    </w:p>
    <w:p>
      <w:r>
        <w:t>Hóa THO</w:t>
      </w:r>
    </w:p>
    <w:p>
      <w:r>
        <w:t>16 TP.Hồ Chí Minh HCM 33 Tuyên</w:t>
      </w:r>
    </w:p>
    <w:p>
      <w:r>
        <w:t>Quang TQU</w:t>
      </w:r>
    </w:p>
    <w:p>
      <w:r>
        <w:t>17 Hưng</w:t>
      </w:r>
    </w:p>
    <w:p>
      <w:r>
        <w:t>Yên HYE 34 Vĩnh</w:t>
      </w:r>
    </w:p>
    <w:p>
      <w:r>
        <w:t>Long VLO</w:t>
      </w:r>
    </w:p>
    <w:p>
      <w:r>
        <w:t>Lưu trữ</w:t>
      </w:r>
    </w:p>
    <w:p>
      <w:r>
        <w:t>Ghi chú</w:t>
      </w:r>
    </w:p>
    <w:p>
      <w:r>
        <w:t>Ý kiến</w:t>
      </w:r>
    </w:p>
    <w:p>
      <w:r>
        <w:t>Facebook</w:t>
      </w:r>
    </w:p>
    <w:p>
      <w:r>
        <w:t>Email</w:t>
      </w:r>
    </w:p>
    <w:p>
      <w:r>
        <w:t>In</w:t>
      </w:r>
    </w:p>
    <w:p>
      <w:r>
        <w:t>Bài liên quan:</w:t>
      </w:r>
    </w:p>
    <w:p>
      <w:r>
        <w:t>Hồ sơ của tổ chức trong nước đề nghị cấp giấy phép hoạt động đo đạc và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