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379/QĐ-TTg 2021 phê duyệt Chiến lược quốc gia phòng chống thiên tai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379/QĐ-TTg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17/03/2021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</w:t>
      </w:r>
    </w:p>
    <w:p>
      <w:r>
        <w:t>TƯỚNG CHÍNH PHỦ CỘNG</w:t>
      </w:r>
    </w:p>
    <w:p>
      <w:r>
        <w:t>HÒA XÃ HỘI CHỦ NGHĨA VIỆT NAMĐộc lập - Tự do - Hạnh phúc</w:t>
      </w:r>
    </w:p>
    <w:p>
      <w:r>
        <w:t>Số:</w:t>
      </w:r>
    </w:p>
    <w:p>
      <w:r>
        <w:t>379/QĐ-TTg Hà</w:t>
      </w:r>
    </w:p>
    <w:p>
      <w:r>
        <w:t>Nội, ngày 17 tháng 3 năm 2021</w:t>
      </w:r>
    </w:p>
    <w:p>
      <w:r>
        <w:t>QUYẾT ĐỊNH</w:t>
      </w:r>
    </w:p>
    <w:p>
      <w:r>
        <w:t>PHÊ DUYỆT CHIẾN LƯỢC QUỐC GIA PHÒNG, CHỐNG THIÊN TAI ĐẾN NĂM</w:t>
      </w:r>
    </w:p>
    <w:p>
      <w:r>
        <w:t>2030, TẦM NHÌN ĐẾN NĂM 2050</w:t>
      </w:r>
    </w:p>
    <w:p>
      <w:r>
        <w:t>THỦ TƯỚNG CHÍNH PHỦ</w:t>
      </w:r>
    </w:p>
    <w:p>
      <w:r>
        <w:t>Căn cứ</w:t>
      </w:r>
    </w:p>
    <w:p>
      <w:r>
        <w:t>Luật tổ chức Chính phủ</w:t>
      </w:r>
    </w:p>
    <w:p>
      <w:r>
        <w:t>ngày 19 tháng 6 năm 2015;</w:t>
      </w:r>
    </w:p>
    <w:p>
      <w:r>
        <w:t>Luật sửa đổi, bổ sung một số điều của Luật Tổ chức</w:t>
      </w:r>
    </w:p>
    <w:p>
      <w:r>
        <w:t>Chính phủ và Luật Tổ chức chính quyền địa phương</w:t>
      </w:r>
    </w:p>
    <w:p>
      <w:r>
        <w:t>ngày 27 tháng 11 năm 2019;</w:t>
      </w:r>
    </w:p>
    <w:p>
      <w:r>
        <w:t>Căn cứ</w:t>
      </w:r>
    </w:p>
    <w:p>
      <w:r>
        <w:t>Luật Phòng, chống thiên tai</w:t>
      </w:r>
    </w:p>
    <w:p>
      <w:r>
        <w:t>ngày 19 tháng 6 năm</w:t>
      </w:r>
    </w:p>
    <w:p>
      <w:r>
        <w:t>2013;</w:t>
      </w:r>
    </w:p>
    <w:p>
      <w:r>
        <w:t>Căn cứ</w:t>
      </w:r>
    </w:p>
    <w:p>
      <w:r>
        <w:t>Luật Đê điều</w:t>
      </w:r>
    </w:p>
    <w:p>
      <w:r>
        <w:t>ngày 29 tháng 11 năm 2006;</w:t>
      </w:r>
    </w:p>
    <w:p>
      <w:r>
        <w:t>Căn cứ</w:t>
      </w:r>
    </w:p>
    <w:p>
      <w:r>
        <w:t>Luật Thủy lợi</w:t>
      </w:r>
    </w:p>
    <w:p>
      <w:r>
        <w:t>ngày 19 tháng 6 năm 2017;</w:t>
      </w:r>
    </w:p>
    <w:p>
      <w:r>
        <w:t>Căn cứ</w:t>
      </w:r>
    </w:p>
    <w:p>
      <w:r>
        <w:t>Luật Khí tượng Thủy vă</w:t>
      </w:r>
    </w:p>
    <w:p>
      <w:r>
        <w:t>n ngày 23 tháng 11 năm</w:t>
      </w:r>
    </w:p>
    <w:p>
      <w:r>
        <w:t>2015;</w:t>
      </w:r>
    </w:p>
    <w:p>
      <w:r>
        <w:t>Căn cứ</w:t>
      </w:r>
    </w:p>
    <w:p>
      <w:r>
        <w:t>Luật Quy hoạch</w:t>
      </w:r>
    </w:p>
    <w:p>
      <w:r>
        <w:t>ngày 24 tháng 11 năm 2017;</w:t>
      </w:r>
    </w:p>
    <w:p>
      <w:r>
        <w:t>Căn cứ</w:t>
      </w:r>
    </w:p>
    <w:p>
      <w:r>
        <w:t>Luật Tài nguyên nước</w:t>
      </w:r>
    </w:p>
    <w:p>
      <w:r>
        <w:t>ngày 21 tháng 6 năm 2012;</w:t>
      </w:r>
    </w:p>
    <w:p>
      <w:r>
        <w:t>Xét đề nghị của Bộ trưởng Bộ</w:t>
      </w:r>
    </w:p>
    <w:p>
      <w:r>
        <w:t>Nông nghiệp và Phát triển nông thôn,</w:t>
      </w:r>
    </w:p>
    <w:p>
      <w:r>
        <w:t>QUYẾT ĐỊNH:</w:t>
      </w:r>
    </w:p>
    <w:p>
      <w:r>
        <w:t>Điều 1.</w:t>
      </w:r>
    </w:p>
    <w:p>
      <w:r>
        <w:t>Phê duyệt Chiến lược quốc gia phòng, chống thiên tai đến</w:t>
      </w:r>
    </w:p>
    <w:p>
      <w:r>
        <w:t>năm 2030, tầm nhìn đến năm 2050 với những nội dung chủ yếu sau:</w:t>
      </w:r>
    </w:p>
    <w:p>
      <w:r>
        <w:t>I. QUAN ĐIỂM</w:t>
      </w:r>
    </w:p>
    <w:p>
      <w:r>
        <w:t>Phòng chống thiên tai là nhiệm vụ</w:t>
      </w:r>
    </w:p>
    <w:p>
      <w:r>
        <w:t>quan trọng của cả hệ thống chính trị, là trách nhiệm và nghĩa vụ của toàn dân,</w:t>
      </w:r>
    </w:p>
    <w:p>
      <w:r>
        <w:t>toàn xã hội, trong đó Nhà nước giữ vai trò chủ đạo, tổ chức và cá nhân chủ động,</w:t>
      </w:r>
    </w:p>
    <w:p>
      <w:r>
        <w:t>cộng đồng hỗ trợ, giúp nhau. Thực hiện phương châm "bốn tại chỗ", đề</w:t>
      </w:r>
    </w:p>
    <w:p>
      <w:r>
        <w:t>cao vai trò chủ động tại cơ sở và trách nhiệm của người đứng đầu cơ quan, tổ chức.</w:t>
      </w:r>
    </w:p>
    <w:p>
      <w:r>
        <w:t>Phòng, chống thiên tai gồm 3</w:t>
      </w:r>
    </w:p>
    <w:p>
      <w:r>
        <w:t>giai đoạn: phòng ngừa, ứng phó và khắc phục hậu quả, trong đó lấy chủ động</w:t>
      </w:r>
    </w:p>
    <w:p>
      <w:r>
        <w:t>phòng ngừa là chính.</w:t>
      </w:r>
    </w:p>
    <w:p>
      <w:r>
        <w:t>Phòng, chống thiên tai theo hướng</w:t>
      </w:r>
    </w:p>
    <w:p>
      <w:r>
        <w:t>quản lý, phòng ngừa rủi ro theo lưu vực, liên vùng, liên ngành. Nội dung phòng,</w:t>
      </w:r>
    </w:p>
    <w:p>
      <w:r>
        <w:t>chống thiên tai phải được lồng ghép trong chiến lược, quy hoạch, kế hoạch phát</w:t>
      </w:r>
    </w:p>
    <w:p>
      <w:r>
        <w:t>triển kinh tế xã hội của cả nước, địa phương và chiến lược, quy hoạch, kế hoạch</w:t>
      </w:r>
    </w:p>
    <w:p>
      <w:r>
        <w:t>phát triển ngành, phải tính đầy đủ các tác động của thiên tai, hạn chế làm gia</w:t>
      </w:r>
    </w:p>
    <w:p>
      <w:r>
        <w:t>tăng rủi ro thiên tai.</w:t>
      </w:r>
    </w:p>
    <w:p>
      <w:r>
        <w:t>Phòng chống thiên tai phải thực</w:t>
      </w:r>
    </w:p>
    <w:p>
      <w:r>
        <w:t>hiện theo phương châm Nhà nước và nhân dân cùng làm, sử dụng hiệu quả nguồn lực</w:t>
      </w:r>
    </w:p>
    <w:p>
      <w:r>
        <w:t>của Nhà nước, phát huy mọi nguồn lực và trách nhiệm của cộng đồng, tổ chức,</w:t>
      </w:r>
    </w:p>
    <w:p>
      <w:r>
        <w:t>doanh nghiệp, cá nhân trong và ngoài nước.</w:t>
      </w:r>
    </w:p>
    <w:p>
      <w:r>
        <w:t>Phòng chống thiên tai trên cơ sở</w:t>
      </w:r>
    </w:p>
    <w:p>
      <w:r>
        <w:t>ứng dụng công nghệ tiên tiến; kế thừa, phát huy những kinh nghiệm truyền thống</w:t>
      </w:r>
    </w:p>
    <w:p>
      <w:r>
        <w:t>và thúc đẩy hợp tác quốc tế.</w:t>
      </w:r>
    </w:p>
    <w:p>
      <w:r>
        <w:t>II. NGUYÊN TẮC</w:t>
      </w:r>
    </w:p>
    <w:p>
      <w:r>
        <w:t>CHỈ ĐẠO</w:t>
      </w:r>
    </w:p>
    <w:p>
      <w:r>
        <w:t>Đảm bảo chủ động trong phòng ngừa;</w:t>
      </w:r>
    </w:p>
    <w:p>
      <w:r>
        <w:t>kịp thời, hiệu quả trong ứng phó; khắc phục khẩn trương, khôi phục, tái thiết bền</w:t>
      </w:r>
    </w:p>
    <w:p>
      <w:r>
        <w:t>vững và xây dựng lại tốt hơn.</w:t>
      </w:r>
    </w:p>
    <w:p>
      <w:r>
        <w:t>Thực hiện đồng bộ các biện pháp,</w:t>
      </w:r>
    </w:p>
    <w:p>
      <w:r>
        <w:t>kết hợp hài hòa giữa giải pháp công trình và phi công trình; chú trọng quản lý</w:t>
      </w:r>
    </w:p>
    <w:p>
      <w:r>
        <w:t>rủi ro thiên tai, thích ứng với biến đổi khí hậu và bảo vệ môi trường. Tăng cường</w:t>
      </w:r>
    </w:p>
    <w:p>
      <w:r>
        <w:t>ứng dụng khoa học, công nghệ tiên tiến, kết hợp phát huy kinh nghiệm truyền thống.</w:t>
      </w:r>
    </w:p>
    <w:p>
      <w:r>
        <w:t>Đầu tư cho công tác phòng chống</w:t>
      </w:r>
    </w:p>
    <w:p>
      <w:r>
        <w:t>thiên tai là yếu tố quan trọng góp phần bảo đảm phát triển bền vững kinh tế -</w:t>
      </w:r>
    </w:p>
    <w:p>
      <w:r>
        <w:t>xã hội. Nhà nước ưu tiên bố trí nguồn lực cho công tác phòng chống thiên tai</w:t>
      </w:r>
    </w:p>
    <w:p>
      <w:r>
        <w:t>trên phạm vi cả nước; địa phương chủ động bố trí nguồn lực cho công tác phòng</w:t>
      </w:r>
    </w:p>
    <w:p>
      <w:r>
        <w:t>chống thiên tai trên địa bàn cơ quan, tổ chức, doanh nghiệp, hộ gia đình và mỗi</w:t>
      </w:r>
    </w:p>
    <w:p>
      <w:r>
        <w:t>người dân có trách nhiệm và tự giác thực hiện biện pháp phù hợp để phòng, chống,</w:t>
      </w:r>
    </w:p>
    <w:p>
      <w:r>
        <w:t>giảm thiểu rủi ro thiên tai cho chính mình theo hướng dẫn của cơ quan nhà nước</w:t>
      </w:r>
    </w:p>
    <w:p>
      <w:r>
        <w:t>có thẩm quyền. Nhà nước tạo điều kiện thuận lợi và khuyến khích tổ chức, doanh</w:t>
      </w:r>
    </w:p>
    <w:p>
      <w:r>
        <w:t>nghiệp, cá nhân tham gia vào công tác phòng chống thiên tai.</w:t>
      </w:r>
    </w:p>
    <w:p>
      <w:r>
        <w:t>Hoạt động phát triển kinh tế -</w:t>
      </w:r>
    </w:p>
    <w:p>
      <w:r>
        <w:t>xã hội phải phù hợp với tự nhiên, hạn chế tác động tiêu cực vào tự nhiên, không</w:t>
      </w:r>
    </w:p>
    <w:p>
      <w:r>
        <w:t>làm tăng rủi ro và phát sinh thiên tai mới.</w:t>
      </w:r>
    </w:p>
    <w:p>
      <w:r>
        <w:t>Phòng chống thiên tai phải thực</w:t>
      </w:r>
    </w:p>
    <w:p>
      <w:r>
        <w:t>hiện theo phân công, phân cấp, phối hợp chặt chẽ giữa các lực lượng, phù hợp với</w:t>
      </w:r>
    </w:p>
    <w:p>
      <w:r>
        <w:t>cấp độ rủi ro thiên tai; đồng thời đảm bảo thực thi cam kết quốc tế về phòng chống</w:t>
      </w:r>
    </w:p>
    <w:p>
      <w:r>
        <w:t>thiên tai mà Việt Nam tham gia, ký kết.</w:t>
      </w:r>
    </w:p>
    <w:p>
      <w:r>
        <w:t>III. MỤC TIÊU</w:t>
      </w:r>
    </w:p>
    <w:p>
      <w:r>
        <w:t>Mục tiêu chung</w:t>
      </w:r>
    </w:p>
    <w:p>
      <w:r>
        <w:t>Chủ động phòng chống thiên tai,</w:t>
      </w:r>
    </w:p>
    <w:p>
      <w:r>
        <w:t>thích ứng với biến đổi khí hậu, giảm thiểu tổn thất về người và tài sản của</w:t>
      </w:r>
    </w:p>
    <w:p>
      <w:r>
        <w:t>nhân dân và nhà nước; từng bước xây dựng quốc gia có khả năng quản lý rủi ro</w:t>
      </w:r>
    </w:p>
    <w:p>
      <w:r>
        <w:t>thiên tai, cộng đồng, xã hội an toàn trước thiên tai, tạo điều kiện phát triển</w:t>
      </w:r>
    </w:p>
    <w:p>
      <w:r>
        <w:t>bền vững kinh tế - xã hội, giữ vững an ninh, quốc phòng.</w:t>
      </w:r>
    </w:p>
    <w:p>
      <w:r>
        <w:t>Mục tiêu cụ thể đến năm 2030</w:t>
      </w:r>
    </w:p>
    <w:p>
      <w:r>
        <w:t>a) Giảm thiệt hại do thiên tai gây</w:t>
      </w:r>
    </w:p>
    <w:p>
      <w:r>
        <w:t>ra, trong đó tập trung bảo đảm an toàn tính mạng cho người dân khi bão, lũ, giảm</w:t>
      </w:r>
    </w:p>
    <w:p>
      <w:r>
        <w:t>50% thiệt hại về người do lũ quét, sạt lở đất so với giai đoạn 2011-2020; thiệt</w:t>
      </w:r>
    </w:p>
    <w:p>
      <w:r>
        <w:t>hại về kinh tế do thiên tai thấp hơn giai đoạn 2011-2020, không vượt quá 1,2%</w:t>
      </w:r>
    </w:p>
    <w:p>
      <w:r>
        <w:t>GDP.</w:t>
      </w:r>
    </w:p>
    <w:p>
      <w:r>
        <w:t>b) Hệ thống pháp luật, chính sách về</w:t>
      </w:r>
    </w:p>
    <w:p>
      <w:r>
        <w:t>phòng chống thiên tai được hoàn thiện, bảo đảm đồng bộ, thống nhất, tạo hành</w:t>
      </w:r>
    </w:p>
    <w:p>
      <w:r>
        <w:t>lang pháp lý đầy đủ cho quản lý, chỉ đạo, chỉ huy và triển khai công tác phòng</w:t>
      </w:r>
    </w:p>
    <w:p>
      <w:r>
        <w:t>chống thiên tai, cứu hộ cứu nạn.</w:t>
      </w:r>
    </w:p>
    <w:p>
      <w:r>
        <w:t>c) Tổ chức, lực lượng làm công tác</w:t>
      </w:r>
    </w:p>
    <w:p>
      <w:r>
        <w:t>phòng chống thiên tai được kiện toàn theo hướng tinh gọn, chuyên nghiệp, bảo đảm</w:t>
      </w:r>
    </w:p>
    <w:p>
      <w:r>
        <w:t>hiệu lực, hiệu quả; phương tiện, trang thiết bị phòng chống thiên tai và tìm kiếm</w:t>
      </w:r>
    </w:p>
    <w:p>
      <w:r>
        <w:t>cứu nạn tiên tiến, hiện đại, ngang tầm với các quốc gia hàng đầu trong khu vực.</w:t>
      </w:r>
    </w:p>
    <w:p>
      <w:r>
        <w:t>d) Phấn đấu 100% cơ quan chính quyền</w:t>
      </w:r>
    </w:p>
    <w:p>
      <w:r>
        <w:t>các cấp, tổ chức và hộ gia đình được tiếp nhận đầy đủ thông tin và hiểu biết kỹ</w:t>
      </w:r>
    </w:p>
    <w:p>
      <w:r>
        <w:t>năng phòng tránh thiên tai; lực lượng làm công tác phòng chống thiên tai được</w:t>
      </w:r>
    </w:p>
    <w:p>
      <w:r>
        <w:t>đào tạo, tập huấn, trang bị đầy đủ kiến thức và trang thiết bị cần thiết; 100%</w:t>
      </w:r>
    </w:p>
    <w:p>
      <w:r>
        <w:t>tổ chức, hộ gia đình, cá nhân đảm bảo các yêu cầu theo phương châm “4 tại chỗ”.</w:t>
      </w:r>
    </w:p>
    <w:p>
      <w:r>
        <w:t>đ) Năng lực theo dõi giám sát, dự</w:t>
      </w:r>
    </w:p>
    <w:p>
      <w:r>
        <w:t>báo, cảnh báo, phân tích thiên tai ngang tầm với các quốc gia hàng đầu trong</w:t>
      </w:r>
    </w:p>
    <w:p>
      <w:r>
        <w:t>khu vực.</w:t>
      </w:r>
    </w:p>
    <w:p>
      <w:r>
        <w:t>e) Cơ sở dữ liệu phục vụ chỉ đạo điều</w:t>
      </w:r>
    </w:p>
    <w:p>
      <w:r>
        <w:t>hành phòng chống thiên tai được hình thành theo hướng đồng bộ, liên thông, theo</w:t>
      </w:r>
    </w:p>
    <w:p>
      <w:r>
        <w:t>thời gian thực; 100% cơ quan chỉ đạo điều hành phòng chống thiên tai cấp quốc</w:t>
      </w:r>
    </w:p>
    <w:p>
      <w:r>
        <w:t>gia, cấp vùng, cấp tỉnh hoàn thiện cơ sở dữ liệu phòng chống thiên tai; 100%</w:t>
      </w:r>
    </w:p>
    <w:p>
      <w:r>
        <w:t>khu vực trọng điểm, xung yếu phòng chống thiên tai được lắp đặt hệ thống theo</w:t>
      </w:r>
    </w:p>
    <w:p>
      <w:r>
        <w:t>dõi, giám sát; 100% tàu cá đánh bắt vùng khơi và vùng lộng được lắp đặt hệ thống</w:t>
      </w:r>
    </w:p>
    <w:p>
      <w:r>
        <w:t>giám sát, bảo đảm thông tin liên lạc.</w:t>
      </w:r>
    </w:p>
    <w:p>
      <w:r>
        <w:t>g) Người dân được bảo đảm an toàn</w:t>
      </w:r>
    </w:p>
    <w:p>
      <w:r>
        <w:t>trước thiên tai, nhất là bão, lũ, sạt lở đất, lũ quét. Khả năng chống chịu của</w:t>
      </w:r>
    </w:p>
    <w:p>
      <w:r>
        <w:t>cơ sở hạ tầng, công trình phòng chống thiên tai, nhất là hệ thống đê điều, hồ đập,</w:t>
      </w:r>
    </w:p>
    <w:p>
      <w:r>
        <w:t>khu neo đậu tàu thuyền tránh trú bão được nâng cao, đảm bảo an toàn trước thiên</w:t>
      </w:r>
    </w:p>
    <w:p>
      <w:r>
        <w:t>tai theo mức thiết kế, không làm gia tăng nguy cơ rủi ro thiên tai.</w:t>
      </w:r>
    </w:p>
    <w:p>
      <w:r>
        <w:t>IV. NHIỆM VỤ VÀ</w:t>
      </w:r>
    </w:p>
    <w:p>
      <w:r>
        <w:t>GIẢI PHÁP</w:t>
      </w:r>
    </w:p>
    <w:p>
      <w:r>
        <w:t>Nhiệm vụ, giải</w:t>
      </w:r>
    </w:p>
    <w:p>
      <w:r>
        <w:t>pháp chung:</w:t>
      </w:r>
    </w:p>
    <w:p>
      <w:r>
        <w:t>a) Hoàn thiện hệ thống pháp luật,</w:t>
      </w:r>
    </w:p>
    <w:p>
      <w:r>
        <w:t>chính sách về phòng chống thiên tai bảo đảm đồng bộ, thống nhất, minh bạch, khả</w:t>
      </w:r>
    </w:p>
    <w:p>
      <w:r>
        <w:t>thi, trong đó tập trung:</w:t>
      </w:r>
    </w:p>
    <w:p>
      <w:r>
        <w:t>Rà soát, hoàn thiện hệ thống văn</w:t>
      </w:r>
    </w:p>
    <w:p>
      <w:r>
        <w:t>bản quy phạm pháp luật về phòng, chống thiên tai và các quy định pháp luật khác</w:t>
      </w:r>
    </w:p>
    <w:p>
      <w:r>
        <w:t>có liên quan đến công tác phòng, chống, khắc phục hậu quả thiên tai như pháp luật</w:t>
      </w:r>
    </w:p>
    <w:p>
      <w:r>
        <w:t>về đê điều, thủy lợi, tài nguyên nước, đầu tư, đầu tư công, xây dựng, đất đai,</w:t>
      </w:r>
    </w:p>
    <w:p>
      <w:r>
        <w:t>cứu hộ cứu nạn, vận động, quyên góp, cứu trợ,... bảo đảm đồng bộ, thống nhất, tạo</w:t>
      </w:r>
    </w:p>
    <w:p>
      <w:r>
        <w:t>môi trường pháp lý đầy đủ, phù hợp với thực tiễn, đáp ứng yêu cầu nhiệm vụ</w:t>
      </w:r>
    </w:p>
    <w:p>
      <w:r>
        <w:t>phòng, chống thiên tai, nhất là xử lý các nhiệm vụ cấp bách liên quan đến ứng</w:t>
      </w:r>
    </w:p>
    <w:p>
      <w:r>
        <w:t>phó, khắc phục hậu quả thiên tai. Đồng thời, bổ sung các chế tài đảm bảo thực</w:t>
      </w:r>
    </w:p>
    <w:p>
      <w:r>
        <w:t>thi pháp luật trong các hoạt động phòng, chống thiên tai.</w:t>
      </w:r>
    </w:p>
    <w:p>
      <w:r>
        <w:t>Hoàn thiện hệ thống tiêu chuẩn,</w:t>
      </w:r>
    </w:p>
    <w:p>
      <w:r>
        <w:t>quy chuẩn kỹ thuật quốc gia, định mức kinh tế - kỹ thuật, các quy định về bảo đảm</w:t>
      </w:r>
    </w:p>
    <w:p>
      <w:r>
        <w:t>yêu cầu phòng chống thiên tai, nhất là tiêu chuẩn tiêu thoát nước ở các đô thị,</w:t>
      </w:r>
    </w:p>
    <w:p>
      <w:r>
        <w:t>phòng, chống bão, lũ, ngập lụt, sạt lở đối với cơ sở hạ tầng, công trình công cộng,</w:t>
      </w:r>
    </w:p>
    <w:p>
      <w:r>
        <w:t>cũng như nhà ở của người dân.</w:t>
      </w:r>
    </w:p>
    <w:p>
      <w:r>
        <w:t>Nghiên cứu hoàn thiện các cơ chế,</w:t>
      </w:r>
    </w:p>
    <w:p>
      <w:r>
        <w:t>chính sách liên quan đến phòng, chống, khắc phục hậu quả thiên tai, nhất là huy</w:t>
      </w:r>
    </w:p>
    <w:p>
      <w:r>
        <w:t>động nguồn lực từ ngân sách và ngoài ngân sách cho phòng, chống thiên tai, khuyến</w:t>
      </w:r>
    </w:p>
    <w:p>
      <w:r>
        <w:t>khích doanh nghiệp, tổ chức, cá nhân nghiên cứu, đầu tư cho phòng chống thiên</w:t>
      </w:r>
    </w:p>
    <w:p>
      <w:r>
        <w:t>tai; vận hành Quỹ phòng chống thiên tai; bảo hiểm rủi ro thiên tai; đóng góp</w:t>
      </w:r>
    </w:p>
    <w:p>
      <w:r>
        <w:t>tài chính và trách nhiệm bảo vệ, phục hồi đối với các hoạt động làm gia tăng rủi</w:t>
      </w:r>
    </w:p>
    <w:p>
      <w:r>
        <w:t>ro thiên tai; hỗ trợ ổn định đời sống và sản xuất đối với bị ảnh hưởng, thiệt hại</w:t>
      </w:r>
    </w:p>
    <w:p>
      <w:r>
        <w:t>do thiên tai.</w:t>
      </w:r>
    </w:p>
    <w:p>
      <w:r>
        <w:t>b) Nâng cao nhận thức về thiên tai,</w:t>
      </w:r>
    </w:p>
    <w:p>
      <w:r>
        <w:t>rủi ro thiên tai, tăng cường quản lý rủi ro thiên tai dựa vào cộng đồng, trong</w:t>
      </w:r>
    </w:p>
    <w:p>
      <w:r>
        <w:t>đó tập trung:</w:t>
      </w:r>
    </w:p>
    <w:p>
      <w:r>
        <w:t>Tuyên truyền, phổ biến pháp luật,</w:t>
      </w:r>
    </w:p>
    <w:p>
      <w:r>
        <w:t>cơ chế, chính sách về phòng, chống thiên tai và liên quan đến công tác phòng,</w:t>
      </w:r>
    </w:p>
    <w:p>
      <w:r>
        <w:t>chống thiên tai; hướng dẫn, phổ biến kỹ năng phòng, chống thiên tai, nhất là kỹ</w:t>
      </w:r>
    </w:p>
    <w:p>
      <w:r>
        <w:t>năng ứng phó khi xảy ra tình huống thiên tai lớn, phức tạp cho các cấp chính</w:t>
      </w:r>
    </w:p>
    <w:p>
      <w:r>
        <w:t>quyền cơ sở, người dân và doanh nghiệp để chủ động thực hiện các biện pháp</w:t>
      </w:r>
    </w:p>
    <w:p>
      <w:r>
        <w:t>phòng, chống, giảm thiệt hại.</w:t>
      </w:r>
    </w:p>
    <w:p>
      <w:r>
        <w:t>Đẩy mạnh thông tin truyền thông,</w:t>
      </w:r>
    </w:p>
    <w:p>
      <w:r>
        <w:t>chia sẻ thông tin, dữ liệu, tổ chức các hoạt động nâng cao hiệu quả truyền</w:t>
      </w:r>
    </w:p>
    <w:p>
      <w:r>
        <w:t>thông trong phòng chống thiên tai; kết hợp giữa phương thức truyền thống với ứng</w:t>
      </w:r>
    </w:p>
    <w:p>
      <w:r>
        <w:t>dụng công nghệ, phù hợp với từng đối tượng để truyền tải thông tin chính xác, kịp</w:t>
      </w:r>
    </w:p>
    <w:p>
      <w:r>
        <w:t>thời về thiên tai, rủi ro thiên tai tới người dân, chú trọng các đối tượng dễ bị</w:t>
      </w:r>
    </w:p>
    <w:p>
      <w:r>
        <w:t>tổn thương.</w:t>
      </w:r>
    </w:p>
    <w:p>
      <w:r>
        <w:t>Tăng cường sự tham gia của người</w:t>
      </w:r>
    </w:p>
    <w:p>
      <w:r>
        <w:t>dân, doanh nghiệp, tổ chức xã hội và cộng đồng trong quá trình xây dựng chiến</w:t>
      </w:r>
    </w:p>
    <w:p>
      <w:r>
        <w:t>lược, quy hoạch, kế hoạch phòng chống thiên tai, hoạch định chính sách, đề xuất</w:t>
      </w:r>
    </w:p>
    <w:p>
      <w:r>
        <w:t>và thực hiện các chương trình, dự án, hoạt động liên quan đến phòng chống thiên</w:t>
      </w:r>
    </w:p>
    <w:p>
      <w:r>
        <w:t>tai, chú trọng sự tham gia của cộng đồng, đặc biệt là nhóm đối tượng dễ bị tổn</w:t>
      </w:r>
    </w:p>
    <w:p>
      <w:r>
        <w:t>thương trong việc lập kế hoạch, phương án phòng chống thiên tai cấp xã.</w:t>
      </w:r>
    </w:p>
    <w:p>
      <w:r>
        <w:t>Xây dựng lực lượng xung kích</w:t>
      </w:r>
    </w:p>
    <w:p>
      <w:r>
        <w:t>phòng chống thiên tai, lực lượng tình nguyện viên hỗ trợ người dân phòng chống</w:t>
      </w:r>
    </w:p>
    <w:p>
      <w:r>
        <w:t>thiên tai tại cấp xã và doanh nghiệp.</w:t>
      </w:r>
    </w:p>
    <w:p>
      <w:r>
        <w:t>Tập huấn, hướng dẫn, chia sẻ kinh</w:t>
      </w:r>
    </w:p>
    <w:p>
      <w:r>
        <w:t>nghiệm về giảm nhẹ rủi ro thiên tai đối với cộng đồng và người dân; đưa kiến thức</w:t>
      </w:r>
    </w:p>
    <w:p>
      <w:r>
        <w:t>phòng chống thiên tai vào chương trình đào tạo và hoạt động ngoại khóa trong một</w:t>
      </w:r>
    </w:p>
    <w:p>
      <w:r>
        <w:t>số cấp học, bậc học; lồng ghép nội dung phòng, chống thiên tai vào các hoạt động</w:t>
      </w:r>
    </w:p>
    <w:p>
      <w:r>
        <w:t>truyền thông nâng cao nhận thức và năng lực tại cộng đồng, các sự kiện văn hóa</w:t>
      </w:r>
    </w:p>
    <w:p>
      <w:r>
        <w:t>cấp xã, thôn.</w:t>
      </w:r>
    </w:p>
    <w:p>
      <w:r>
        <w:t>c) Nâng cao năng lực phòng, chống</w:t>
      </w:r>
    </w:p>
    <w:p>
      <w:r>
        <w:t>thiên tai và cứu hộ cứu nạn.</w:t>
      </w:r>
    </w:p>
    <w:p>
      <w:r>
        <w:t>Kiện toàn tổ chức bộ máy phòng chống</w:t>
      </w:r>
    </w:p>
    <w:p>
      <w:r>
        <w:t>thiên tai, tìm kiếm cứu nạn các cấp: hoàn thiện tổ chức, bộ máy phòng chống</w:t>
      </w:r>
    </w:p>
    <w:p>
      <w:r>
        <w:t>thiên tai và tìm kiếm cứu nạn theo hướng tinh gọn, chuyên nghiệp, đủ năng lực,</w:t>
      </w:r>
    </w:p>
    <w:p>
      <w:r>
        <w:t>quyền hạn, hiệu lực, hiệu quả để chỉ đạo, chỉ huy điều hành kịp thời công tác</w:t>
      </w:r>
    </w:p>
    <w:p>
      <w:r>
        <w:t>phòng, chống thiên tai. Xây dựng, kiện toàn và đào tạo lực lượng phòng chống</w:t>
      </w:r>
    </w:p>
    <w:p>
      <w:r>
        <w:t>thiên tai, tìm kiếm cứu nạn từ trung ương đến địa phương bao gồm lực lượng</w:t>
      </w:r>
    </w:p>
    <w:p>
      <w:r>
        <w:t>chuyên nghiệp và lực lượng bán chuyên nghiệp, tình nguyện viên. Từng bước xây dựng</w:t>
      </w:r>
    </w:p>
    <w:p>
      <w:r>
        <w:t>đội ngũ cán bộ nghiên cứu, ứng dụng hỗ trợ các hoạt động trong lĩnh vực phòng</w:t>
      </w:r>
    </w:p>
    <w:p>
      <w:r>
        <w:t>chống thiên tai và tìm kiếm cứu nạn. Rà soát, hoàn thiện chức năng, nhiệm vụ,</w:t>
      </w:r>
    </w:p>
    <w:p>
      <w:r>
        <w:t>thẩm quyền của cơ quan chỉ đạo, chỉ huy phòng chống, thiên tai và tìm kiếm cứu</w:t>
      </w:r>
    </w:p>
    <w:p>
      <w:r>
        <w:t>nạn các cấp; phân công, phân cấp trách nhiệm, quy định cơ chế phối hợp cụ thể</w:t>
      </w:r>
    </w:p>
    <w:p>
      <w:r>
        <w:t>giữa các cơ quan, lực lượng, đảm bảo công tác chỉ đạo phòng, chống thiên tai kịp</w:t>
      </w:r>
    </w:p>
    <w:p>
      <w:r>
        <w:t>thời, thống nhất, hiệu lực, hiệu quả.</w:t>
      </w:r>
    </w:p>
    <w:p>
      <w:r>
        <w:t>Nâng cao năng lực dự báo, cảnh</w:t>
      </w:r>
    </w:p>
    <w:p>
      <w:r>
        <w:t>báo thiên tai: tăng cường đầu tư cho công tác nghiên cứu cơ bản về thiên tai. Cập</w:t>
      </w:r>
    </w:p>
    <w:p>
      <w:r>
        <w:t>nhật và số hóa dữ liệu ngành khí tượng thủy văn, môi trường, chia sẻ thông tin</w:t>
      </w:r>
    </w:p>
    <w:p>
      <w:r>
        <w:t>về khí tượng thủy văn với các cơ quan liên quan trong nước và quốc tế. Đánh giá</w:t>
      </w:r>
    </w:p>
    <w:p>
      <w:r>
        <w:t>rủi ro thiên tai, phân vùng rủi ro thiên tai, lập bản đồ cảnh báo thiên tai. Cập</w:t>
      </w:r>
    </w:p>
    <w:p>
      <w:r>
        <w:t>nhật kịch bản biến đổi khí hậu, nước biển dâng, dự báo dài hạn về thiên tai,</w:t>
      </w:r>
    </w:p>
    <w:p>
      <w:r>
        <w:t>nguồn nước, nhất là đối với các sông, suối gần biên giới. Nâng cấp trang thiết</w:t>
      </w:r>
    </w:p>
    <w:p>
      <w:r>
        <w:t>bị, công nghệ theo dõi, phân tích, dự báo, cảnh báo thiên tai, ứng dụng công</w:t>
      </w:r>
    </w:p>
    <w:p>
      <w:r>
        <w:t>nghệ dự báo tiên tiến, ưu tiên công nghệ dự báo mưa định lượng, cảnh báo lũ</w:t>
      </w:r>
    </w:p>
    <w:p>
      <w:r>
        <w:t>quét, sạt lở đất. Đầu tư, nâng cấp hiện đại hóa mạng lưới quốc gia về quan trắc</w:t>
      </w:r>
    </w:p>
    <w:p>
      <w:r>
        <w:t>khí tượng thủy văn, động đất, sóng thần, hệ thống quan trắc, theo dõi, giám sát</w:t>
      </w:r>
    </w:p>
    <w:p>
      <w:r>
        <w:t>thiên tai chuyên dùng, nhất là đối với bão, mưa, lũ, lũ quét, ngập úng, sạt lở</w:t>
      </w:r>
    </w:p>
    <w:p>
      <w:r>
        <w:t>đất, sạt lở bờ sông, bờ biển; đẩy mạnh xã hội hóa một số hoạt động quan trắc,</w:t>
      </w:r>
    </w:p>
    <w:p>
      <w:r>
        <w:t>theo dõi, giám sát thiên tai, nhất là hệ thống đo mưa tự động. Vận hành hiệu quả</w:t>
      </w:r>
    </w:p>
    <w:p>
      <w:r>
        <w:t>hệ thống cảnh báo đa thiên tai, kết hợp với hệ thống cơ sở hạ tầng về thông tin</w:t>
      </w:r>
    </w:p>
    <w:p>
      <w:r>
        <w:t>truyền thông hiện có.</w:t>
      </w:r>
    </w:p>
    <w:p>
      <w:r>
        <w:t>Đầu tư xây dựng, nâng cấp cơ sở vật</w:t>
      </w:r>
    </w:p>
    <w:p>
      <w:r>
        <w:t>chất, phương tiện, trang thiết bị và công cụ hỗ trợ nhất là đối với Trung tâm</w:t>
      </w:r>
    </w:p>
    <w:p>
      <w:r>
        <w:t>chỉ đạo, điều hành ứng phó thiên tai quốc gia, cấp vùng đảm bảo phục vụ chỉ đạo,</w:t>
      </w:r>
    </w:p>
    <w:p>
      <w:r>
        <w:t>chỉ huy điều hành phòng, chống thiên tai theo thời gian thực; tích hợp, đồng bộ</w:t>
      </w:r>
    </w:p>
    <w:p>
      <w:r>
        <w:t>hóa hệ thống cơ sở dữ liệu phục vụ phân tích, tính toán, hỗ trợ ra quyết định</w:t>
      </w:r>
    </w:p>
    <w:p>
      <w:r>
        <w:t>chỉ đạo, chỉ huy điều hành phòng, chống thiên tai và tìm kiếm cứu nạn.</w:t>
      </w:r>
    </w:p>
    <w:p>
      <w:r>
        <w:t>Nâng cao chất lượng nguồn nhân lực</w:t>
      </w:r>
    </w:p>
    <w:p>
      <w:r>
        <w:t>phòng, chống thiên tai: xây dựng hệ thống đào tạo về quản lý thiên tai gắn với</w:t>
      </w:r>
    </w:p>
    <w:p>
      <w:r>
        <w:t>các cơ sở đào tạo, nghiên cứu; tổ chức đào tạo, tập huấn, diễn tập nhằm chia sẻ</w:t>
      </w:r>
    </w:p>
    <w:p>
      <w:r>
        <w:t>kinh nghiệm, nâng cao năng lực chuyên môn, nghiệp vụ, kỹ năng cho đội ngũ làm</w:t>
      </w:r>
    </w:p>
    <w:p>
      <w:r>
        <w:t>công tác phòng chống thiên tai và tìm kiếm cứu nạn từ trung ương đến cơ sở, chú</w:t>
      </w:r>
    </w:p>
    <w:p>
      <w:r>
        <w:t>trọng tập huấn, hướng dẫn kỹ năng xử lý các tình huống cho lực lượng xung kích</w:t>
      </w:r>
    </w:p>
    <w:p>
      <w:r>
        <w:t>phòng chống thiên tai ở cơ sở, gắn với việc nâng cao năng lực quản lý rủi ro</w:t>
      </w:r>
    </w:p>
    <w:p>
      <w:r>
        <w:t>thiên tai dựa vào cộng đồng. Thu hút nhân lực chất lượng cao tham gia hoạt động</w:t>
      </w:r>
    </w:p>
    <w:p>
      <w:r>
        <w:t>phòng, chống thiên tai và tìm kiếm cứu nạn, hình thành đội ngũ chuyên sâu để</w:t>
      </w:r>
    </w:p>
    <w:p>
      <w:r>
        <w:t>chuyển giao, ứng dụng khoa học, công nghệ vào phòng ngừa, ứng phó và khắc phục</w:t>
      </w:r>
    </w:p>
    <w:p>
      <w:r>
        <w:t>hậu quả thiên tai.</w:t>
      </w:r>
    </w:p>
    <w:p>
      <w:r>
        <w:t>Xây dựng hệ thống cơ sở dữ liệu</w:t>
      </w:r>
    </w:p>
    <w:p>
      <w:r>
        <w:t>phòng chống thiên tai, tập trung điều tra cơ bản, cập nhật và số hóa dữ liệu về</w:t>
      </w:r>
    </w:p>
    <w:p>
      <w:r>
        <w:t>thiên tai, thiệt hại do thiên tai, hệ thống cơ sở hạ tầng, công trình phòng chống</w:t>
      </w:r>
    </w:p>
    <w:p>
      <w:r>
        <w:t>thiên tai, dân sinh, kinh tế - xã hội.</w:t>
      </w:r>
    </w:p>
    <w:p>
      <w:r>
        <w:t>d) Xây dựng, hoàn thiện các quy hoạch,</w:t>
      </w:r>
    </w:p>
    <w:p>
      <w:r>
        <w:t>kế hoạch phòng chống thiên tai và phương án ứng phó thiên tai, lồng ghép nội</w:t>
      </w:r>
    </w:p>
    <w:p>
      <w:r>
        <w:t>dung phòng chống thiên tai vào các quy hoạch, kế hoạch phát triển ngành, kinh tế</w:t>
      </w:r>
    </w:p>
    <w:p>
      <w:r>
        <w:t>- xã hội, cụ thể:</w:t>
      </w:r>
    </w:p>
    <w:p>
      <w:r>
        <w:t>Xây dựng quy hoạch phòng chống</w:t>
      </w:r>
    </w:p>
    <w:p>
      <w:r>
        <w:t>thiên tai và thủy lợi, các quy hoạch có tính chất kỹ thuật chuyên ngành về</w:t>
      </w:r>
    </w:p>
    <w:p>
      <w:r>
        <w:t>phòng chống thiên tai, thủy lợi và các quy hoạch liên quan đến phòng chống</w:t>
      </w:r>
    </w:p>
    <w:p>
      <w:r>
        <w:t>thiên tai gắn với quy hoạch sử dụng đất và phù hợp với phát triển kinh tế, xã hội,</w:t>
      </w:r>
    </w:p>
    <w:p>
      <w:r>
        <w:t>diễn biến thiên tai, sử dụng nước thượng nguồn, biến đổi khí hậu, nước biển</w:t>
      </w:r>
    </w:p>
    <w:p>
      <w:r>
        <w:t>dâng. Lồng ghép nội dung phòng, chống thiên tai vào các quy hoạch tổng thể quốc</w:t>
      </w:r>
    </w:p>
    <w:p>
      <w:r>
        <w:t>gia, quy hoạch ngành quốc gia, quy hoạch vùng và quy hoạch tỉnh. Thực hiện kiểm</w:t>
      </w:r>
    </w:p>
    <w:p>
      <w:r>
        <w:t>tra, kiểm soát các quy định về bảo đảm yêu cầu phòng chống thiên tai theo quy định</w:t>
      </w:r>
    </w:p>
    <w:p>
      <w:r>
        <w:t>của pháp luật về phòng, chống thiên tai.</w:t>
      </w:r>
    </w:p>
    <w:p>
      <w:r>
        <w:t>Xây dựng kế hoạch phòng chống</w:t>
      </w:r>
    </w:p>
    <w:p>
      <w:r>
        <w:t>thiên tai quốc gia, bộ, ngành và các cấp địa phương theo quy định của pháp luật</w:t>
      </w:r>
    </w:p>
    <w:p>
      <w:r>
        <w:t>về phòng chống thiên tai phù hợp với diễn biến và yêu cầu phòng chống thiên</w:t>
      </w:r>
    </w:p>
    <w:p>
      <w:r>
        <w:t>tai, ưu tiên bố trí nguồn chi ngân sách nhà nước, đồng thời huy động nguồn lực</w:t>
      </w:r>
    </w:p>
    <w:p>
      <w:r>
        <w:t>ngoài ngân sách cho phòng chống thiên tai. Xây dựng kế hoạch quản lý lũ tổng hợp</w:t>
      </w:r>
    </w:p>
    <w:p>
      <w:r>
        <w:t>lưu vực sông; kế hoạch phòng, chống bão mạnh, siêu bão, lũ quét, sạt lở đất, hạn</w:t>
      </w:r>
    </w:p>
    <w:p>
      <w:r>
        <w:t>hán xâm nhập mặn, sạt lở bờ sông, bờ biển.</w:t>
      </w:r>
    </w:p>
    <w:p>
      <w:r>
        <w:t>Xây dựng, cập nhật phương án ứng</w:t>
      </w:r>
    </w:p>
    <w:p>
      <w:r>
        <w:t>phó tương ứng với từng loại hình thiên tai, các cấp độ rủi ro thiên tai phù hợp</w:t>
      </w:r>
    </w:p>
    <w:p>
      <w:r>
        <w:t>với diễn biến thiên tai trong thời gian gần đây, đặc điểm thiên tai và khả năng</w:t>
      </w:r>
    </w:p>
    <w:p>
      <w:r>
        <w:t>ứng phó của từng địa phương, tổ chức, doanh nghiệp, các bộ ngành, chú trọng</w:t>
      </w:r>
    </w:p>
    <w:p>
      <w:r>
        <w:t>phương án ứng phó với bão mạnh, siêu bão, lũ, lũ quét, sạt lở đất, sạt lở bờ</w:t>
      </w:r>
    </w:p>
    <w:p>
      <w:r>
        <w:t>sông, bờ biển, ngập lụt, hạn hán, xâm nhập mặn. Chủ động chuẩn bị lực lượng, vật</w:t>
      </w:r>
    </w:p>
    <w:p>
      <w:r>
        <w:t>tư, phương tiện, trang thiết bị, nhu yếu phẩm phù hợp với phương án ứng phó</w:t>
      </w:r>
    </w:p>
    <w:p>
      <w:r>
        <w:t>thiên tai theo phương châm "04 tại chỗ". Tổ chức diễn tập, tập huấn</w:t>
      </w:r>
    </w:p>
    <w:p>
      <w:r>
        <w:t>theo từng phương án ứng phó; phối hợp, hiệp đồng các lực lượng trong phòng chống</w:t>
      </w:r>
    </w:p>
    <w:p>
      <w:r>
        <w:t>thiên tai, tìm kiếm cứu nạn; nâng cao khả năng ứng phó tại chỗ cho doanh nghiệp,</w:t>
      </w:r>
    </w:p>
    <w:p>
      <w:r>
        <w:t>tổ chức, cộng đồng, người dân, đặc biệt là vùng cao, vùng sâu, vùng xa, biên giới,</w:t>
      </w:r>
    </w:p>
    <w:p>
      <w:r>
        <w:t>hải đảo, trên biển.</w:t>
      </w:r>
    </w:p>
    <w:p>
      <w:r>
        <w:t>đ) Nâng cao khả năng chống chịu,</w:t>
      </w:r>
    </w:p>
    <w:p>
      <w:r>
        <w:t>thích ứng với thiên tai</w:t>
      </w:r>
    </w:p>
    <w:p>
      <w:r>
        <w:t>Đầu tư củng cố, nâng cấp công</w:t>
      </w:r>
    </w:p>
    <w:p>
      <w:r>
        <w:t>trình phòng, chống thiên tai, trong đó tập trung: củng cố, nâng cấp, hoàn thiện</w:t>
      </w:r>
    </w:p>
    <w:p>
      <w:r>
        <w:t>hệ thống đê điều, hồ đập bảo đảm chủ động phòng, chống lũ, bão theo mức thiết kế.</w:t>
      </w:r>
    </w:p>
    <w:p>
      <w:r>
        <w:t>Bổ sung, nâng cấp hệ thống trữ nước, tiêu thoát nước, phòng chống ngập úng do</w:t>
      </w:r>
    </w:p>
    <w:p>
      <w:r>
        <w:t>mưa lớn, lũ, triều, nhất là đối với các đô thị lớn; công trình kiểm soát nguồn</w:t>
      </w:r>
    </w:p>
    <w:p>
      <w:r>
        <w:t>nước phòng chống hạn hán, xâm nhập mặn. Xây dựng, củng cố công trình phòng, chống</w:t>
      </w:r>
    </w:p>
    <w:p>
      <w:r>
        <w:t>sạt lở bờ sông, bờ biển tại những khu vực diễn biến sạt lở phức tạp uy hiếp</w:t>
      </w:r>
    </w:p>
    <w:p>
      <w:r>
        <w:t>nghiêm trọng công trình đê điều, khu tập trung dân cư và cơ sở hạ tầng quan trọng.</w:t>
      </w:r>
    </w:p>
    <w:p>
      <w:r>
        <w:t>Xây dựng, nâng cấp khu neo đậu tàu, thuyền tránh trú bão theo quy hoạch được</w:t>
      </w:r>
    </w:p>
    <w:p>
      <w:r>
        <w:t>phê duyệt, gắn kết với dịch vụ hậu cần, thông tin nghề cá, bao gồm cả các khu vực</w:t>
      </w:r>
    </w:p>
    <w:p>
      <w:r>
        <w:t>hải đảo. Đẩy mạnh trồng cây chắn sóng bảo vệ đê, trồng rừng phòng hộ đầu nguồn,</w:t>
      </w:r>
    </w:p>
    <w:p>
      <w:r>
        <w:t>rừng phòng hộ ven biển đảm bảo tỷ lệ che phủ rừng và nâng cao chất lượng rừng.</w:t>
      </w:r>
    </w:p>
    <w:p>
      <w:r>
        <w:t>Nâng cấp hệ thống thông tin liên lạc bảo đảm thông suốt tới tất cả các địa</w:t>
      </w:r>
    </w:p>
    <w:p>
      <w:r>
        <w:t>phương, người dân trên cả nước và tàu thuyền hoạt động trên biển, trong đó ưu</w:t>
      </w:r>
    </w:p>
    <w:p>
      <w:r>
        <w:t>tiên đầu tư mở rộng các trạm thông tin vệ tinh mặt đất, thiết bị thông tin lưu</w:t>
      </w:r>
    </w:p>
    <w:p>
      <w:r>
        <w:t>động và hệ thống quản lý tàu cá qua vệ tinh.</w:t>
      </w:r>
    </w:p>
    <w:p>
      <w:r>
        <w:t>Nâng cấp cơ sở hạ tầng, chủ động</w:t>
      </w:r>
    </w:p>
    <w:p>
      <w:r>
        <w:t>thích ứng với thiên tai, biến đổi khí hậu: nghiên cứu, xây dựng và phổ biến các</w:t>
      </w:r>
    </w:p>
    <w:p>
      <w:r>
        <w:t>mô hình nhà ở phù hợp, chủ động phòng, chống thiên tai; hướng dẫn người dân xây</w:t>
      </w:r>
    </w:p>
    <w:p>
      <w:r>
        <w:t>dựng nhà ở, có chính sách phù hợp hỗ trợ hộ nghèo, hộ khó khăn xây dựng nhà ở đảm</w:t>
      </w:r>
    </w:p>
    <w:p>
      <w:r>
        <w:t>bảo an toàn phòng, chống thiên tai. Xây dựng mới, nâng cấp các công trình cơ sở</w:t>
      </w:r>
    </w:p>
    <w:p>
      <w:r>
        <w:t>hạ tầng phải trên nguyên tắc tuân thủ theo quy hoạch và chủ động ứng phó với</w:t>
      </w:r>
    </w:p>
    <w:p>
      <w:r>
        <w:t>thiên tai theo phân vùng rủi ro thiên tai, không làm gia tăng rủi ro thiên tai.</w:t>
      </w:r>
    </w:p>
    <w:p>
      <w:r>
        <w:t>Triển khai các biện pháp bảo đảm</w:t>
      </w:r>
    </w:p>
    <w:p>
      <w:r>
        <w:t>an toàn cho người dân tại các vùng thường xuyên chịu tác động của thiên tai: thực</w:t>
      </w:r>
    </w:p>
    <w:p>
      <w:r>
        <w:t>hiện việc bố trí, sắp xếp lại dân cư tại các vùng thường xuyên xảy ra thiên</w:t>
      </w:r>
    </w:p>
    <w:p>
      <w:r>
        <w:t>tai, nhất là nơi có nguy cơ cao xảy ra lũ quét, sạt lở đất, sạt lở bờ sông, bờ</w:t>
      </w:r>
    </w:p>
    <w:p>
      <w:r>
        <w:t>biển gắn với xây dựng nông thôn mới; những nơi chưa thể di dời được cần lắp đặt</w:t>
      </w:r>
    </w:p>
    <w:p>
      <w:r>
        <w:t>hệ thống theo dõi, giám sát, cảnh báo để kịp thời sơ tán, giảm thiểu rủi ro khi</w:t>
      </w:r>
    </w:p>
    <w:p>
      <w:r>
        <w:t>xảy ra thiên tai; kết hợp xây dựng công trình phòng, chống thiên tai. Hướng dẫn,</w:t>
      </w:r>
    </w:p>
    <w:p>
      <w:r>
        <w:t>hỗ trợ việc xây dựng nhà ở, nhà sinh hoạt cộng đồng kết hợp sơ tán dân đảm bảo</w:t>
      </w:r>
    </w:p>
    <w:p>
      <w:r>
        <w:t>an toàn trước thiên tai. Xây dựng và nâng cấp cơ sở hạ tầng thiết yếu kết hợp</w:t>
      </w:r>
    </w:p>
    <w:p>
      <w:r>
        <w:t>sơ tán dân tại những vùng thường xuyên xảy ra bão, lũ, ngập lụt, lũ quét, sạt lở</w:t>
      </w:r>
    </w:p>
    <w:p>
      <w:r>
        <w:t>đất.</w:t>
      </w:r>
    </w:p>
    <w:p>
      <w:r>
        <w:t>e) Khoa học công nghệ: nghiên cứu, ứng</w:t>
      </w:r>
    </w:p>
    <w:p>
      <w:r>
        <w:t>dụng khoa học, công nghệ nâng cao hiệu quả phòng, chống thiên tai, trong đó tập</w:t>
      </w:r>
    </w:p>
    <w:p>
      <w:r>
        <w:t>trung nghiên cứu, ứng dụng công nghệ tiên tiến, công nghệ số, tự động hóa, viễn</w:t>
      </w:r>
    </w:p>
    <w:p>
      <w:r>
        <w:t>thám trong quan trắc, theo dõi, giám sát, dự báo, cảnh báo thiên tai, quản lý,</w:t>
      </w:r>
    </w:p>
    <w:p>
      <w:r>
        <w:t>vận hành công trình phòng chống thiên tai và chỉ đạo điều hành phòng chống</w:t>
      </w:r>
    </w:p>
    <w:p>
      <w:r>
        <w:t>thiên tai. Phát triển ứng dụng công nghệ trong quản lý giám sát tàu cá. Nghiên</w:t>
      </w:r>
    </w:p>
    <w:p>
      <w:r>
        <w:t>cứu, ứng dụng vật liệu mới, công nghệ tiên tiến trong xây dựng công trình phòng</w:t>
      </w:r>
    </w:p>
    <w:p>
      <w:r>
        <w:t>chống thiên tai đảm bảo bền vững, thân thiện với môi trường. Nghiên cứu chuyển</w:t>
      </w:r>
    </w:p>
    <w:p>
      <w:r>
        <w:t>đổi cơ cấu sản xuất, giống cây trồng, vật nuôi có giá trị kinh tế cao phù hợp với</w:t>
      </w:r>
    </w:p>
    <w:p>
      <w:r>
        <w:t>điều kiện tự nhiên và đặc điểm thiên tai từng vùng, miền, thích ứng với biến đổi</w:t>
      </w:r>
    </w:p>
    <w:p>
      <w:r>
        <w:t>khí hậu.</w:t>
      </w:r>
    </w:p>
    <w:p>
      <w:r>
        <w:t>g) Hợp tác quốc tế: Tăng cường hợp</w:t>
      </w:r>
    </w:p>
    <w:p>
      <w:r>
        <w:t>tác với các quốc gia, vùng lãnh thổ, đối tác phát triển, nhà tài trợ, cơ quan</w:t>
      </w:r>
    </w:p>
    <w:p>
      <w:r>
        <w:t>nghiên cứu khoa học để chia sẻ thông tin, kinh nghiệm, chuyển giao, ứng dụng</w:t>
      </w:r>
    </w:p>
    <w:p>
      <w:r>
        <w:t>công nghệ mới về phòng, chống thiên tai, nhất là về dự báo, cảnh báo thiên tai,</w:t>
      </w:r>
    </w:p>
    <w:p>
      <w:r>
        <w:t>quản lý rủi ro thiên tai, cứu hộ, cứu nạn, quản lý tài nguyên nước đối với hệ</w:t>
      </w:r>
    </w:p>
    <w:p>
      <w:r>
        <w:t>thống sông xuyên biên giới, bảo đảm an toàn cho tàu thuyền tránh trú bão, đồng</w:t>
      </w:r>
    </w:p>
    <w:p>
      <w:r>
        <w:t>thời tranh thủ vận động hỗ trợ của quốc tế trong phòng, chống thiên tai, thích ứng</w:t>
      </w:r>
    </w:p>
    <w:p>
      <w:r>
        <w:t>với biến đổi khí hậu. Tham gia tích cực, chủ động trong các cơ chế hợp tác về</w:t>
      </w:r>
    </w:p>
    <w:p>
      <w:r>
        <w:t>phòng, chống thiên tai, ưu tiên các cơ chế hợp tác của Ủy hội sông Mê kông, Diễn</w:t>
      </w:r>
    </w:p>
    <w:p>
      <w:r>
        <w:t>đàn khu vực và toàn cầu về giảm nhẹ thiên tai, hướng tới mục tiêu giải quyết được</w:t>
      </w:r>
    </w:p>
    <w:p>
      <w:r>
        <w:t>các vấn đề thiên tai xuyên biên giới. Thực hiện đầy đủ, trách nhiệm các điều ước</w:t>
      </w:r>
    </w:p>
    <w:p>
      <w:r>
        <w:t>quốc tế, hiệp định, thỏa thuận hợp tác mà Việt Nam tham gia ký kết như Khung</w:t>
      </w:r>
    </w:p>
    <w:p>
      <w:r>
        <w:t>hành động Sendai, Hiệp định ASEAN về quản lý thảm họa và ứng phó khẩn cấp.</w:t>
      </w:r>
    </w:p>
    <w:p>
      <w:r>
        <w:t>h) Nguồn lực: ưu tiên bố trí nguồn</w:t>
      </w:r>
    </w:p>
    <w:p>
      <w:r>
        <w:t>lực từ ngân sách nhà nước, vốn vay ODA, vay ưu đãi nước ngoài, sử dụng hiệu quả</w:t>
      </w:r>
    </w:p>
    <w:p>
      <w:r>
        <w:t>quỹ phòng, chống thiên tai và huy động nguồn lực từ xã hội hóa cho hoạt động</w:t>
      </w:r>
    </w:p>
    <w:p>
      <w:r>
        <w:t>phòng, chống thiên tai và cứu hộ cứu nạn, trong đó tập trung nâng cao năng lực</w:t>
      </w:r>
    </w:p>
    <w:p>
      <w:r>
        <w:t>dự báo, cảnh báo thiên tai; xử lý dứt điểm các trọng điểm đê điều xung yếu từ cấp</w:t>
      </w:r>
    </w:p>
    <w:p>
      <w:r>
        <w:t>III đến cấp đặc biệt; bảo đảm an toàn hồ đập; phòng chống hạn hán, xâm nhập mặn;</w:t>
      </w:r>
    </w:p>
    <w:p>
      <w:r>
        <w:t>di dời dân cư khẩn cấp ra khỏi khu vực nguy hiểm; xử lý sạt lở bờ sông, bờ biển;</w:t>
      </w:r>
    </w:p>
    <w:p>
      <w:r>
        <w:t>xây dựng khu neo đậu tàu thuyền tránh trú bão; nâng cấp cơ sở vật chất, trang</w:t>
      </w:r>
    </w:p>
    <w:p>
      <w:r>
        <w:t>thiết bị, phương tiện phục vụ chỉ đạo điều hành phòng, chống thiên tai và cứu hộ</w:t>
      </w:r>
    </w:p>
    <w:p>
      <w:r>
        <w:t>cứu nạn, nhất là của cơ quan tham mưu cấp quốc gia, cấp tỉnh; triển khai các</w:t>
      </w:r>
    </w:p>
    <w:p>
      <w:r>
        <w:t>chương trình trọng điểm cấp nhà nước về phòng chống thiên tai. Tăng cường phân</w:t>
      </w:r>
    </w:p>
    <w:p>
      <w:r>
        <w:t>cấp, phân quyền đảm bảo huy động kịp thời nguồn lực đáp ứng yêu cầu ứng phó khẩn</w:t>
      </w:r>
    </w:p>
    <w:p>
      <w:r>
        <w:t>cấp và khắc phục hậu quả thiên tai.</w:t>
      </w:r>
    </w:p>
    <w:p>
      <w:r>
        <w:t>Nhiệm vụ và</w:t>
      </w:r>
    </w:p>
    <w:p>
      <w:r>
        <w:t>giải pháp đối với từng vùng</w:t>
      </w:r>
    </w:p>
    <w:p>
      <w:r>
        <w:t>a) Vùng đồng bằng Bắc Bộ và Bắc</w:t>
      </w:r>
    </w:p>
    <w:p>
      <w:r>
        <w:t>Trung Bộ: Thực hiện các giải pháp phòng, chống lũ triệt để, chủ động phòng, chống</w:t>
      </w:r>
    </w:p>
    <w:p>
      <w:r>
        <w:t>bão, ngập lụt, hạn hán:</w:t>
      </w:r>
    </w:p>
    <w:p>
      <w:r>
        <w:t>Bảo đảm an toàn hệ thống đê điều</w:t>
      </w:r>
    </w:p>
    <w:p>
      <w:r>
        <w:t>theo mức thiết kế:</w:t>
      </w:r>
    </w:p>
    <w:p>
      <w:r>
        <w:t>Tăng cường công tác quản lý đê điều,</w:t>
      </w:r>
    </w:p>
    <w:p>
      <w:r>
        <w:t>hộ đê. Củng cố, nâng cấp hoàn thiện hệ thống đê sông, nhất là các tuyến đê cấp</w:t>
      </w:r>
    </w:p>
    <w:p>
      <w:r>
        <w:t>III đến cấp đặc biệt thuộc hệ thống sông Hồng, sông Thái Bình, sông Mã, sông Cả.</w:t>
      </w:r>
    </w:p>
    <w:p>
      <w:r>
        <w:t>Trồng cây chắn sóng bảo vệ đê.</w:t>
      </w:r>
    </w:p>
    <w:p>
      <w:r>
        <w:t>Điều tiết hiệu quả hồ chứa nước</w:t>
      </w:r>
    </w:p>
    <w:p>
      <w:r>
        <w:t>nước trên các hệ thống sông để chủ động cắt lũ cho hạ du, đồng thời phòng, chống</w:t>
      </w:r>
    </w:p>
    <w:p>
      <w:r>
        <w:t>hạn hán, xâm nhập mặn.</w:t>
      </w:r>
    </w:p>
    <w:p>
      <w:r>
        <w:t>Cải tạo lòng dẫn, quản lý chặt chẽ</w:t>
      </w:r>
    </w:p>
    <w:p>
      <w:r>
        <w:t>việc khai thác, sử dụng bãi sông, lòng sông, thanh thải vật cản bảo đảm không</w:t>
      </w:r>
    </w:p>
    <w:p>
      <w:r>
        <w:t>gian thoát lũ; nghiên cứu, xây dựng công trình vùng cửa sông Đuống nhằm ổn định</w:t>
      </w:r>
    </w:p>
    <w:p>
      <w:r>
        <w:t>tỷ lệ phân lưu hợp lý giữa sông Hồng và sông Thái Bình hạn chế gia tăng áp lực</w:t>
      </w:r>
    </w:p>
    <w:p>
      <w:r>
        <w:t>lũ lên hệ thống đê sông Thái Bình.</w:t>
      </w:r>
    </w:p>
    <w:p>
      <w:r>
        <w:t>Đối với khu vực ven biển: rà soát</w:t>
      </w:r>
    </w:p>
    <w:p>
      <w:r>
        <w:t>tiêu chuẩn quốc gia về thiết kế đê biển để chủ động ứng phó, phòng ngừa rủi ro</w:t>
      </w:r>
    </w:p>
    <w:p>
      <w:r>
        <w:t>do bão trong điều kiện tác động của biến đổi khí hậu, nước biển dâng. Củng cố,</w:t>
      </w:r>
    </w:p>
    <w:p>
      <w:r>
        <w:t>hoàn thiện hệ thống đê biển, tăng cường trồng cây chắn sóng, rừng phòng hộ ven</w:t>
      </w:r>
    </w:p>
    <w:p>
      <w:r>
        <w:t>biển. Triển khai các giải pháp nâng bãi nhằm nâng cao mức bảo đảm an toàn của</w:t>
      </w:r>
    </w:p>
    <w:p>
      <w:r>
        <w:t>đê biển chủ động ứng phó với tác động của biến đổi khí hậu và nước biển dâng.</w:t>
      </w:r>
    </w:p>
    <w:p>
      <w:r>
        <w:t>Xây dựng, rà soát và tổ chức diễn</w:t>
      </w:r>
    </w:p>
    <w:p>
      <w:r>
        <w:t>tập phương án ứng phó với các tình huống vỡ đê, vỡ đập, lũ lớn, ngập lụt, xả lũ</w:t>
      </w:r>
    </w:p>
    <w:p>
      <w:r>
        <w:t>khẩn cấp hồ chứa nước, bão mạnh, siêu bão trong đó chú trọng đảm bảo an toàn đê</w:t>
      </w:r>
    </w:p>
    <w:p>
      <w:r>
        <w:t>điều, dân cư vùng ven sông, ven biển.</w:t>
      </w:r>
    </w:p>
    <w:p>
      <w:r>
        <w:t>Xây dựng, củng cố, nâng cấp hệ thống</w:t>
      </w:r>
    </w:p>
    <w:p>
      <w:r>
        <w:t>thủy lợi, công trình tiêu thoát nước ở đô thị, đảm bảo chống ngập lụt, chống hạn</w:t>
      </w:r>
    </w:p>
    <w:p>
      <w:r>
        <w:t>và phục vụ cấp nước, hoàn thiện các khu neo đậu tránh trú bão cho tàu thuyền</w:t>
      </w:r>
    </w:p>
    <w:p>
      <w:r>
        <w:t>theo quy hoạch.</w:t>
      </w:r>
    </w:p>
    <w:p>
      <w:r>
        <w:t>Quản lý chặt chẽ việc khai thác</w:t>
      </w:r>
    </w:p>
    <w:p>
      <w:r>
        <w:t>cát, sỏi lòng sông, nhất là đối với các tuyến sông lớn nhằm hạn chế suy thoái,</w:t>
      </w:r>
    </w:p>
    <w:p>
      <w:r>
        <w:t>hạ thấp lòng dẫn, sạt lở bờ sông, xâm nhập mặn và ảnh hưởng tới hoạt động giao</w:t>
      </w:r>
    </w:p>
    <w:p>
      <w:r>
        <w:t>thông, thủy lợi.</w:t>
      </w:r>
    </w:p>
    <w:p>
      <w:r>
        <w:t>b) Vùng miền núi phía Bắc và Bắc</w:t>
      </w:r>
    </w:p>
    <w:p>
      <w:r>
        <w:t>Trung Bộ</w:t>
      </w:r>
    </w:p>
    <w:p>
      <w:r>
        <w:t>Chủ động phòng tránh lũ quét, sạt lở</w:t>
      </w:r>
    </w:p>
    <w:p>
      <w:r>
        <w:t>đất, ngập lụt; ứng phó, thích nghi với mưa đá, rét hại:</w:t>
      </w:r>
    </w:p>
    <w:p>
      <w:r>
        <w:t>Tăng cường dự báo, cảnh báo, giảm</w:t>
      </w:r>
    </w:p>
    <w:p>
      <w:r>
        <w:t>thiệt hại do lũ quét, sạt lở đất, ngập lụt: nâng cao chất lượng công tác dự báo</w:t>
      </w:r>
    </w:p>
    <w:p>
      <w:r>
        <w:t>mưa định lượng, mưa, lũ cục bộ; xây dựng, củng cố hệ thống theo dõi, giám sát</w:t>
      </w:r>
    </w:p>
    <w:p>
      <w:r>
        <w:t>và cảnh báo mưa, lũ quét, sạt lở đất, ngập lụt. Phân vùng rủi ro thiên tai, lập</w:t>
      </w:r>
    </w:p>
    <w:p>
      <w:r>
        <w:t>bản đồ cảnh báo thiên tai nhất là khu vực có nguy cơ cao xảy ra lũ quét, sạt lở</w:t>
      </w:r>
    </w:p>
    <w:p>
      <w:r>
        <w:t>đất chi tiết đến cấp xã; xây dựng công trình phòng, chống lũ quét, sạt lở đất tại</w:t>
      </w:r>
    </w:p>
    <w:p>
      <w:r>
        <w:t>các khu vực trọng điểm, xung yếu.</w:t>
      </w:r>
    </w:p>
    <w:p>
      <w:r>
        <w:t>Chủ động di dời dân cư sinh sống</w:t>
      </w:r>
    </w:p>
    <w:p>
      <w:r>
        <w:t>tại khu vực không bảo đảm an toàn ven sông, suối, sườn đồi núi có nguy cơ cao xảy</w:t>
      </w:r>
    </w:p>
    <w:p>
      <w:r>
        <w:t>ra lũ quét, sạt lở đất, cản trở dòng chảy, khu vực thường xuyên bị ngập sâu phù</w:t>
      </w:r>
    </w:p>
    <w:p>
      <w:r>
        <w:t>hợp với tập quán sinh sống của đồng bào, gắn với đảm bảo sinh kế, đời sống cho</w:t>
      </w:r>
    </w:p>
    <w:p>
      <w:r>
        <w:t>người dân. Tổ chức xây dựng, diễn tập, triển khai phương án sơ tán dân cư khẩn</w:t>
      </w:r>
    </w:p>
    <w:p>
      <w:r>
        <w:t>cấp và khắc phục hậu quả khi xảy ra tình huống nguy hiểm tại những khu vực chưa</w:t>
      </w:r>
    </w:p>
    <w:p>
      <w:r>
        <w:t>thể di dời theo phương châm 4 tại chỗ.</w:t>
      </w:r>
    </w:p>
    <w:p>
      <w:r>
        <w:t>Quản lý chặt chẽ việc xây dựng</w:t>
      </w:r>
    </w:p>
    <w:p>
      <w:r>
        <w:t>nhà ở, cơ sở hạ tầng, nhất là khu dân cư, công trình giao thông, khắc phục tình</w:t>
      </w:r>
    </w:p>
    <w:p>
      <w:r>
        <w:t>trạng xây dựng nhà ở, công trình tại khu vực có nguy cơ sạt lở, lấn chiếm lòng</w:t>
      </w:r>
    </w:p>
    <w:p>
      <w:r>
        <w:t>sông, suối bạt sườn dốc để xây dựng công trình, nhà ở và khai thác trái phép tài</w:t>
      </w:r>
    </w:p>
    <w:p>
      <w:r>
        <w:t>nguyên, khoáng sản làm gia tăng rủi ro thiên tai. Mở rộng khẩu độ thoát lũ các</w:t>
      </w:r>
    </w:p>
    <w:p>
      <w:r>
        <w:t>công trình qua sông, suối không đảm bảo khả năng thoát lũ; thanh thải vật cản</w:t>
      </w:r>
    </w:p>
    <w:p>
      <w:r>
        <w:t>dòng chảy trên sông, suối, hệ thống giao thông để phòng ngừa nguy cơ xảy ra lũ ống,</w:t>
      </w:r>
    </w:p>
    <w:p>
      <w:r>
        <w:t>lũ quét. Tăng cường quản lý, bảo vệ và phát triển rừng, nâng cao chất lượng rừng,</w:t>
      </w:r>
    </w:p>
    <w:p>
      <w:r>
        <w:t>nhất là rừng tự nhiên, phòng hộ, có kế hoạch trồng và khai thác phù hợp đối với</w:t>
      </w:r>
    </w:p>
    <w:p>
      <w:r>
        <w:t>rừng sản xuất.</w:t>
      </w:r>
    </w:p>
    <w:p>
      <w:r>
        <w:t>Đảm bảo an toàn hồ chứa: Củng cố,</w:t>
      </w:r>
    </w:p>
    <w:p>
      <w:r>
        <w:t>nâng cấp bảo đảm an toàn đập, hồ chứa nước, xây dựng hệ thống cảnh báo xả lũ hồ</w:t>
      </w:r>
    </w:p>
    <w:p>
      <w:r>
        <w:t>chứa, hệ thống quan trắc chuyên dùng phục vụ quản lý và điều hành hồ chứa, lập</w:t>
      </w:r>
    </w:p>
    <w:p>
      <w:r>
        <w:t>và cập nhật bản đồ ngập lụt hạ du các hồ chứa theo quy định. Vận hành hiệu quả</w:t>
      </w:r>
    </w:p>
    <w:p>
      <w:r>
        <w:t>hồ chứa đảm bảo an toàn công trình và vùng hạ du, nhất là các hồ chứa quan trọng</w:t>
      </w:r>
    </w:p>
    <w:p>
      <w:r>
        <w:t>đặc biệt: Sơn La, Hòa Bình, Cửa Đạt, Ngàn Trươi,... đảm bảo cắt lũ cho hạ du và</w:t>
      </w:r>
    </w:p>
    <w:p>
      <w:r>
        <w:t>cấp nước chống hạn trong mùa kiệt.</w:t>
      </w:r>
    </w:p>
    <w:p>
      <w:r>
        <w:t>Nghiên cứu, chuyển đổi sản xuất,</w:t>
      </w:r>
    </w:p>
    <w:p>
      <w:r>
        <w:t>cơ cấu cây trồng, vật nuôi và triển khai các biện pháp bảo vệ cây trồng, gia</w:t>
      </w:r>
    </w:p>
    <w:p>
      <w:r>
        <w:t>súc, gia cầm chủ động thích ứng thiên tai, nhất là mưa lũ, rét hại, sương muối.</w:t>
      </w:r>
    </w:p>
    <w:p>
      <w:r>
        <w:t>Hướng dẫn, hỗ trợ người dân xây dựng</w:t>
      </w:r>
    </w:p>
    <w:p>
      <w:r>
        <w:t>nhà ở đảm bảo phòng chống, giảm thiểu thiệt hại do thiên tai, nhất là mưa đá,</w:t>
      </w:r>
    </w:p>
    <w:p>
      <w:r>
        <w:t>giống lốc.</w:t>
      </w:r>
    </w:p>
    <w:p>
      <w:r>
        <w:t>c) Vùng duyên hải miền Trung (từ Quảng</w:t>
      </w:r>
    </w:p>
    <w:p>
      <w:r>
        <w:t>Bình đến Bình Thuận)</w:t>
      </w:r>
    </w:p>
    <w:p>
      <w:r>
        <w:t>Chủ động phòng, tránh, thích nghi với</w:t>
      </w:r>
    </w:p>
    <w:p>
      <w:r>
        <w:t>thiên tai, trọng tâm là chủ động phòng, chống bão, lũ, ngập lụt, hạn hán, sạt lở</w:t>
      </w:r>
    </w:p>
    <w:p>
      <w:r>
        <w:t>đất và sạt lở bờ sông, bờ biển. Tập trung thực hiện các giải pháp:</w:t>
      </w:r>
    </w:p>
    <w:p>
      <w:r>
        <w:t>Nâng cao chất lượng dự báo thiên</w:t>
      </w:r>
    </w:p>
    <w:p>
      <w:r>
        <w:t>tai, đặc biệt là dự báo sớm để chủ động ứng phó, nhất là đối với bão, mưa, lũ,</w:t>
      </w:r>
    </w:p>
    <w:p>
      <w:r>
        <w:t>ngập lụt, hạn hán. Xây dựng, củng cố hệ thống cảnh báo đa thiên tai, theo dõi</w:t>
      </w:r>
    </w:p>
    <w:p>
      <w:r>
        <w:t>và giám sát mưa, lũ, sạt lở đất, ngập lụt kết hợp với hệ thống cơ sở hạ tầng hiện</w:t>
      </w:r>
    </w:p>
    <w:p>
      <w:r>
        <w:t>có, trong đó ưu tiên hệ thống quan trắc kết hợp cảnh báo mưa, bao gồm cả đo mưa</w:t>
      </w:r>
    </w:p>
    <w:p>
      <w:r>
        <w:t>nhân dân và hệ thống theo dõi, giám sát tại các khu vực trọng điểm ngập lụt, ngầm,</w:t>
      </w:r>
    </w:p>
    <w:p>
      <w:r>
        <w:t>tràn.</w:t>
      </w:r>
    </w:p>
    <w:p>
      <w:r>
        <w:t>Hướng dẫn xây dựng nhà ở, công</w:t>
      </w:r>
    </w:p>
    <w:p>
      <w:r>
        <w:t>trình kết hợp sơ tán dân đảm bảo an toàn trước thiên tai, nhất là bão, lũ, ngập</w:t>
      </w:r>
    </w:p>
    <w:p>
      <w:r>
        <w:t>lụt; thực hiện chính sách hỗ trợ hộ nghèo, gia đình chính sách xây dựng nhà ở</w:t>
      </w:r>
    </w:p>
    <w:p>
      <w:r>
        <w:t>phòng tránh bão, lụt.</w:t>
      </w:r>
    </w:p>
    <w:p>
      <w:r>
        <w:t>Củng cố, nâng cấp bảo đảm an toàn</w:t>
      </w:r>
    </w:p>
    <w:p>
      <w:r>
        <w:t>đập, hồ chứa nước, đê biển, đê cửa sông, công trình thủy lợi, phòng, chống sạt</w:t>
      </w:r>
    </w:p>
    <w:p>
      <w:r>
        <w:t>lở bờ sông, bờ biển. Vận hành hiệu quả hồ chứa nước đảm bảo an toàn công trình,</w:t>
      </w:r>
    </w:p>
    <w:p>
      <w:r>
        <w:t>vùng hạ du, đồng thời phục vụ phòng, chống lũ, hạn hán, xâm nhập mặn, nhất là</w:t>
      </w:r>
    </w:p>
    <w:p>
      <w:r>
        <w:t>các hồ Tả Trạch, Định Bình, Ba Hạ,...</w:t>
      </w:r>
    </w:p>
    <w:p>
      <w:r>
        <w:t>Phân vùng rủi ro, lập bản đồ cảnh</w:t>
      </w:r>
    </w:p>
    <w:p>
      <w:r>
        <w:t>báo thiên tai, nhất là khu vực có nguy cơ cao xảy ra lũ quét, sạt lở đất chi tiết</w:t>
      </w:r>
    </w:p>
    <w:p>
      <w:r>
        <w:t>đến cấp xã, cập nhật bản đồ ngập lụt hạ du các hồ chứa ứng với các kịch bản xả</w:t>
      </w:r>
    </w:p>
    <w:p>
      <w:r>
        <w:t>lũ và vỡ đập, bản đồ ngập lụt do bão mạnh, siêu bão, bản đồ ngập lụt các lưu vực</w:t>
      </w:r>
    </w:p>
    <w:p>
      <w:r>
        <w:t>sông; xây dựng công trình phòng, chống lũ quét, sạt lở đất tại các khu vực trọng</w:t>
      </w:r>
    </w:p>
    <w:p>
      <w:r>
        <w:t>điểm, xung yếu. Chủ động di dời dân cư sinh sống tại khu vực ven sông, suối, sườn</w:t>
      </w:r>
    </w:p>
    <w:p>
      <w:r>
        <w:t>đồi núi, ven biển có nguy cơ cao xảy ra lũ quét, sạt lở, cản trở dòng chảy, khu</w:t>
      </w:r>
    </w:p>
    <w:p>
      <w:r>
        <w:t>vực thấp trũng bị ngập sâu. Tổ chức xây dựng, rà soát, diễn tập, triển khai</w:t>
      </w:r>
    </w:p>
    <w:p>
      <w:r>
        <w:t>phương án phòng chống thiên tai, đặc biệt là sơ tán dân cư khẩn cấp và khắc phục</w:t>
      </w:r>
    </w:p>
    <w:p>
      <w:r>
        <w:t>hậu quả khi xảy ra tình huống nguy hiểm tại những khu vực chưa thể di dời theo</w:t>
      </w:r>
    </w:p>
    <w:p>
      <w:r>
        <w:t>phương châm 4 tại chỗ.</w:t>
      </w:r>
    </w:p>
    <w:p>
      <w:r>
        <w:t>Quản lý chặt chẽ việc xây dựng</w:t>
      </w:r>
    </w:p>
    <w:p>
      <w:r>
        <w:t>nhà ở, cơ sở hạ tầng, nhất là khu dân cư, khu du lịch, khu nghỉ dưỡng ven sông,</w:t>
      </w:r>
    </w:p>
    <w:p>
      <w:r>
        <w:t>ven biển, công trình giao thông, khắc phục tình trạng xây dựng nhà ở, công</w:t>
      </w:r>
    </w:p>
    <w:p>
      <w:r>
        <w:t>trình tại khu vực nguy cơ sạt lở, cản trở dòng chảy, lấn chiếm lòng sông, suối,</w:t>
      </w:r>
    </w:p>
    <w:p>
      <w:r>
        <w:t>bạt sườn dốc để xây dựng công trình, nhà ở làm gia tăng rủi ro thiên tai. Mở rộng</w:t>
      </w:r>
    </w:p>
    <w:p>
      <w:r>
        <w:t>khẩu độ thoát lũ đối với các công trình giao thông, khắc phục bồi lấp cửa sông,</w:t>
      </w:r>
    </w:p>
    <w:p>
      <w:r>
        <w:t>cải tạo lòng dẫn, kết hợp khơi thông luồng lạch đảm bảo không gian thoát lũ,</w:t>
      </w:r>
    </w:p>
    <w:p>
      <w:r>
        <w:t>tránh làm gia tăng ngập lụt. Tăng cường quản lý, bảo vệ và phát triển rừng,</w:t>
      </w:r>
    </w:p>
    <w:p>
      <w:r>
        <w:t>nâng cao chất lượng rừng, nhất là rừng tự nhiên, rừng ngập mặn cửa sông, ven biển,</w:t>
      </w:r>
    </w:p>
    <w:p>
      <w:r>
        <w:t>phòng hộ đầu nguồn; bảo tồn cồn cát tự nhiên ven biển.</w:t>
      </w:r>
    </w:p>
    <w:p>
      <w:r>
        <w:t>Xây dựng, nâng cấp các khu neo đậu</w:t>
      </w:r>
    </w:p>
    <w:p>
      <w:r>
        <w:t>tàu, thuyền kết hợp hậu cần nghề cá theo quy hoạch.</w:t>
      </w:r>
    </w:p>
    <w:p>
      <w:r>
        <w:t>Chuyển đổi cơ cấu cây trồng, vật</w:t>
      </w:r>
    </w:p>
    <w:p>
      <w:r>
        <w:t>nuôi phù hợp với đặc thù thiên tai, nhất là khu vực thường xuyên bị ngập lụt, hạn</w:t>
      </w:r>
    </w:p>
    <w:p>
      <w:r>
        <w:t>hán.</w:t>
      </w:r>
    </w:p>
    <w:p>
      <w:r>
        <w:t>d) Vùng Tây Nguyên và Đông Nam Bộ</w:t>
      </w:r>
    </w:p>
    <w:p>
      <w:r>
        <w:t>Tập trung phòng chống hạn hán, lũ,</w:t>
      </w:r>
    </w:p>
    <w:p>
      <w:r>
        <w:t>ngập lụt, bão, cụ thể:</w:t>
      </w:r>
    </w:p>
    <w:p>
      <w:r>
        <w:t>Rà soát quy hoạch phòng chống</w:t>
      </w:r>
    </w:p>
    <w:p>
      <w:r>
        <w:t>thiên tai, thủy lợi theo quy định của pháp luật về quy hoạch. Xây dựng, sửa chữa,</w:t>
      </w:r>
    </w:p>
    <w:p>
      <w:r>
        <w:t>nâng cấp đập, hồ chứa nước, hoàn thiện hệ thống kênh dẫn nước; vận hành an</w:t>
      </w:r>
    </w:p>
    <w:p>
      <w:r>
        <w:t>toàn, hiệu quả các hồ chứa nước đặc biệt là hồ Dầu Tiếng để chủ động phòng chống</w:t>
      </w:r>
    </w:p>
    <w:p>
      <w:r>
        <w:t>lũ, hạn hán, đảm bảo an toàn vùng hạ du, cảnh báo kịp thời việc xả lũ đối với</w:t>
      </w:r>
    </w:p>
    <w:p>
      <w:r>
        <w:t>vùng ngoài lãnh thổ; xây dựng, cập nhật bản đồ ngập lụt hạ du hồ chứa ứng với</w:t>
      </w:r>
    </w:p>
    <w:p>
      <w:r>
        <w:t>các kịch bản xả lũ, vỡ đập.</w:t>
      </w:r>
    </w:p>
    <w:p>
      <w:r>
        <w:t>Thực hiện các giải pháp giảm thiểu</w:t>
      </w:r>
    </w:p>
    <w:p>
      <w:r>
        <w:t>rủi ro thiên tai: chuyển đổi cơ cấu cây trồng, vật nuôi thích nghi với điều kiện</w:t>
      </w:r>
    </w:p>
    <w:p>
      <w:r>
        <w:t>hạn hán, thiếu nước; ứng dụng công nghệ tưới tiết kiệm nước cho cây trồng cạn</w:t>
      </w:r>
    </w:p>
    <w:p>
      <w:r>
        <w:t>có giá trị kinh tế cao. Trồng mới và bảo vệ nghiêm ngặt rừng phòng hộ đầu nguồn.</w:t>
      </w:r>
    </w:p>
    <w:p>
      <w:r>
        <w:t>Hỗ trợ người dân thực hiện giải pháp trữ nước quy mô hộ gia đình phục vụ sinh</w:t>
      </w:r>
    </w:p>
    <w:p>
      <w:r>
        <w:t>hoạt và sản xuất. Kiểm soát việc khai thác nước ngầm, thực hiện các giải pháp bổ</w:t>
      </w:r>
    </w:p>
    <w:p>
      <w:r>
        <w:t>sung lượng nước ngầm trong mùa mưa. Từng bước sắp xếp, di dời dân cư tại khu vực</w:t>
      </w:r>
    </w:p>
    <w:p>
      <w:r>
        <w:t>không bảo đảm an toàn ven sông, suối, ven biển, nơi có nguy cơ cao xảy ra lũ</w:t>
      </w:r>
    </w:p>
    <w:p>
      <w:r>
        <w:t>quét, sạt lở đất, thường xuyên ngập lụt, kiểm soát chặt chẽ việc di dân tự</w:t>
      </w:r>
    </w:p>
    <w:p>
      <w:r>
        <w:t>phát.</w:t>
      </w:r>
    </w:p>
    <w:p>
      <w:r>
        <w:t>Xây dựng, nâng cấp cơ sở hạ tầng</w:t>
      </w:r>
    </w:p>
    <w:p>
      <w:r>
        <w:t>phòng chống thiên tai: kiểm soát chặt chẽ việc xây dựng nhà ở, công trình ven</w:t>
      </w:r>
    </w:p>
    <w:p>
      <w:r>
        <w:t>biển, ven sông; xây dựng, nâng cấp công trình phòng chống sạt lở bờ biển; trồng,</w:t>
      </w:r>
    </w:p>
    <w:p>
      <w:r>
        <w:t>bảo vệ rừng ngập mặn vùng cửa sông và cây chắn cát vùng ven biển; xây dựng các</w:t>
      </w:r>
    </w:p>
    <w:p>
      <w:r>
        <w:t>khu neo đậu tàu, thuyền tránh trú bão kết hợp hậu cần nghề cá theo quy hoạch.</w:t>
      </w:r>
    </w:p>
    <w:p>
      <w:r>
        <w:t>đ) Vùng đồng bằng sông Cửu Long</w:t>
      </w:r>
    </w:p>
    <w:p>
      <w:r>
        <w:t>Chủ động “sống chung với lũ và hạn</w:t>
      </w:r>
    </w:p>
    <w:p>
      <w:r>
        <w:t>hán, xâm nhập mặn”, thích ứng, khai thác lợi thế để phát triển bền vững, tập</w:t>
      </w:r>
    </w:p>
    <w:p>
      <w:r>
        <w:t>trung:</w:t>
      </w:r>
    </w:p>
    <w:p>
      <w:r>
        <w:t>Xác định các tiểu vùng sinh thái</w:t>
      </w:r>
    </w:p>
    <w:p>
      <w:r>
        <w:t>làm định hướng chuyển đổi sản xuất, phát triển kinh tế - xã hội thích ứng với</w:t>
      </w:r>
    </w:p>
    <w:p>
      <w:r>
        <w:t>biến đổi khí hậu và xây dựng công trình cơ sở hạ tầng phòng chống thiên tai,</w:t>
      </w:r>
    </w:p>
    <w:p>
      <w:r>
        <w:t>bao gồm: vùng đồng bằng ngập lũ, vùng sinh thái nước ngọt, nước lợ, nước mặn.</w:t>
      </w:r>
    </w:p>
    <w:p>
      <w:r>
        <w:t>Rà soát quy hoạch phòng chống</w:t>
      </w:r>
    </w:p>
    <w:p>
      <w:r>
        <w:t>thiên tai và thủy lợi theo quy hoạch vùng và quy định của pháp luật về quy hoạch</w:t>
      </w:r>
    </w:p>
    <w:p>
      <w:r>
        <w:t>trên cơ sở rà soát, đánh giá lại hệ thống đê bao, bờ bao, phương án chỉnh trị</w:t>
      </w:r>
    </w:p>
    <w:p>
      <w:r>
        <w:t>và phòng chống sạt lở bờ sông, bờ biển, phương án chuyển đổi sản xuất của vùng,</w:t>
      </w:r>
    </w:p>
    <w:p>
      <w:r>
        <w:t>bảo đảm đồng bộ, phù hợp với quy hoạch sử dụng đất ven sông, ven biển và quy hoạch</w:t>
      </w:r>
    </w:p>
    <w:p>
      <w:r>
        <w:t>vùng đồng bằng sông Cửu Long. Củng cố, nâng cấp hệ thống đê bao, bờ bao phù hợp</w:t>
      </w:r>
    </w:p>
    <w:p>
      <w:r>
        <w:t>với quy hoạch, bảo đảm kiểm soát lũ, phát triển sản xuất bền vững, an toàn tính</w:t>
      </w:r>
    </w:p>
    <w:p>
      <w:r>
        <w:t>mạng và tài sản của nhân dân, đồng thời loại bỏ các tuyến đê bao, bờ bao không</w:t>
      </w:r>
    </w:p>
    <w:p>
      <w:r>
        <w:t>phù hợp.</w:t>
      </w:r>
    </w:p>
    <w:p>
      <w:r>
        <w:t>Xây dựng kịch bản ứng phó với</w:t>
      </w:r>
    </w:p>
    <w:p>
      <w:r>
        <w:t>tình huống bão, lũ, hạn hán, thiếu nước, xâm nhập mặn cực đoan để chủ động</w:t>
      </w:r>
    </w:p>
    <w:p>
      <w:r>
        <w:t>trong phòng ngừa, ứng phó.</w:t>
      </w:r>
    </w:p>
    <w:p>
      <w:r>
        <w:t>Kiểm soát chặt chẽ việc nạo vét,</w:t>
      </w:r>
    </w:p>
    <w:p>
      <w:r>
        <w:t>khai thác cát trên sông, kênh rạch; sử dụng hiệu quả cát nạo vét để bù cát,</w:t>
      </w:r>
    </w:p>
    <w:p>
      <w:r>
        <w:t>nuôi bãi, giảm thiểu nguy cơ sạt lở bờ sông, bờ biển. Kiểm soát việc khai thác</w:t>
      </w:r>
    </w:p>
    <w:p>
      <w:r>
        <w:t>nước ngầm, khắc phục tình trạng sụt lún đất.</w:t>
      </w:r>
    </w:p>
    <w:p>
      <w:r>
        <w:t>Hướng dẫn, hỗ trợ nhân dân xây dựng,</w:t>
      </w:r>
    </w:p>
    <w:p>
      <w:r>
        <w:t>nâng cấp nhà ở an toàn, chủ động ứng phó với lũ, bão, sạt lở, lốc, sét, nước biển</w:t>
      </w:r>
    </w:p>
    <w:p>
      <w:r>
        <w:t>dâng; quản lý chặt chẽ việc xây dựng, nâng cấp nhà ở, công trình ven sông, ven</w:t>
      </w:r>
    </w:p>
    <w:p>
      <w:r>
        <w:t>biển; từng bước giải tỏa công trình, nhà ở không bảo đảm an toàn ven sông,</w:t>
      </w:r>
    </w:p>
    <w:p>
      <w:r>
        <w:t>kênh, rạch, sắp xếp lại dân cư để phòng chống sạt lở, bảo đảm thoát lũ.</w:t>
      </w:r>
    </w:p>
    <w:p>
      <w:r>
        <w:t>Xây dựng, nâng cấp cơ sở hạ tầng</w:t>
      </w:r>
    </w:p>
    <w:p>
      <w:r>
        <w:t>phòng chống thiên tai:</w:t>
      </w:r>
    </w:p>
    <w:p>
      <w:r>
        <w:t>Xây dựng, nâng cấp và hoàn thiện</w:t>
      </w:r>
    </w:p>
    <w:p>
      <w:r>
        <w:t>hệ thống đê biển, đê bao, bờ bao, công trình kiểm soát lũ, mặn, hệ thống thủy lợi</w:t>
      </w:r>
    </w:p>
    <w:p>
      <w:r>
        <w:t>nội đồng phục vụ chuyển đổi, phát triển nông nghiệp bền vững, trong đó chú trọng</w:t>
      </w:r>
    </w:p>
    <w:p>
      <w:r>
        <w:t>xây dựng công trình gắn với liên kết vùng, phục vụ đa mục tiêu, giao thông kết</w:t>
      </w:r>
    </w:p>
    <w:p>
      <w:r>
        <w:t>hợp với thủy lợi, đê điều.</w:t>
      </w:r>
    </w:p>
    <w:p>
      <w:r>
        <w:t>Xây dựng, củng cố công trình</w:t>
      </w:r>
    </w:p>
    <w:p>
      <w:r>
        <w:t>phòng chống sạt lở bờ sông, bờ biển, nhất là tại khu vực ảnh hưởng trực tiếp đến</w:t>
      </w:r>
    </w:p>
    <w:p>
      <w:r>
        <w:t>an toàn dân cư, hạ tầng thiết yếu; ưu tiên phát triển rừng ngập mặn và thực hiện</w:t>
      </w:r>
    </w:p>
    <w:p>
      <w:r>
        <w:t>các giải pháp thân thiện với môi trường.</w:t>
      </w:r>
    </w:p>
    <w:p>
      <w:r>
        <w:t>Hoàn thiện chương trình xây dựng</w:t>
      </w:r>
    </w:p>
    <w:p>
      <w:r>
        <w:t>cụm, tuyến dân cư và nhà ở vùng ngập lũ; củng cố, nâng cấp công trình kết hợp</w:t>
      </w:r>
    </w:p>
    <w:p>
      <w:r>
        <w:t>sơ tán dân phòng chống lũ lớn, bão mạnh.</w:t>
      </w:r>
    </w:p>
    <w:p>
      <w:r>
        <w:t>Nghiên cứu, xây dựng hệ thống</w:t>
      </w:r>
    </w:p>
    <w:p>
      <w:r>
        <w:t>công trình trừ nước mùa mưa, điều hòa nguồn nước cho mùa khô để giảm thiểu tác</w:t>
      </w:r>
    </w:p>
    <w:p>
      <w:r>
        <w:t>động của hạn hán và xâm nhập mặn.</w:t>
      </w:r>
    </w:p>
    <w:p>
      <w:r>
        <w:t>Tăng cường hợp tác quốc tế, nhất</w:t>
      </w:r>
    </w:p>
    <w:p>
      <w:r>
        <w:t>là với các quốc gia thuộc lưu vực sông Mê Công để chia sẻ thông tin, khai thác</w:t>
      </w:r>
    </w:p>
    <w:p>
      <w:r>
        <w:t>hiệu quả, bền vững nguồn nước sông Mê Công, đồng thời nâng cao chất lượng dự</w:t>
      </w:r>
    </w:p>
    <w:p>
      <w:r>
        <w:t>báo về lũ, hạn hán, xâm nhập mặn để chủ động phòng ngừa, ứng phó.</w:t>
      </w:r>
    </w:p>
    <w:p>
      <w:r>
        <w:t>e) Đối với các đô thị lớn</w:t>
      </w:r>
    </w:p>
    <w:p>
      <w:r>
        <w:t>Tập trung phòng chống ngập úng do</w:t>
      </w:r>
    </w:p>
    <w:p>
      <w:r>
        <w:t>mưa lớn và triều cường, cụ thể:</w:t>
      </w:r>
    </w:p>
    <w:p>
      <w:r>
        <w:t>Quản lý đô thị an toàn trước</w:t>
      </w:r>
    </w:p>
    <w:p>
      <w:r>
        <w:t>thiên tai: kiểm soát quy hoạch và xây dựng để hạn chế bị tác động của thiên tai</w:t>
      </w:r>
    </w:p>
    <w:p>
      <w:r>
        <w:t>và làm gia tăng rủi ro thiên tai, xác định tiêu chuẩn tiêu thoát nước phòng chống</w:t>
      </w:r>
    </w:p>
    <w:p>
      <w:r>
        <w:t>ngập úng phù hợp với tác động của biến đổi khí hậu, chủ động phân vùng tiêu,</w:t>
      </w:r>
    </w:p>
    <w:p>
      <w:r>
        <w:t>chú trọng dành không gian cho thoát lũ, bố trí các hồ điều hòa để trữ nước tạm</w:t>
      </w:r>
    </w:p>
    <w:p>
      <w:r>
        <w:t>thời chống ngập úng khi mưa lớn và nâng cao năng lực hệ thống tiêu thoát nước.</w:t>
      </w:r>
    </w:p>
    <w:p>
      <w:r>
        <w:t>Ngăn chặn và xử lý công trình, nhà ở, đổ chất thải lấn chiếm không gian thoát</w:t>
      </w:r>
    </w:p>
    <w:p>
      <w:r>
        <w:t>nước, chứa nước; đồng thời tăng cường nạo vét hệ thống tiêu, thoát nước. Kiểm</w:t>
      </w:r>
    </w:p>
    <w:p>
      <w:r>
        <w:t>tra, kiểm soát các quy định về bảo đảm yêu cầu phòng chống thiên tai đối với cơ</w:t>
      </w:r>
    </w:p>
    <w:p>
      <w:r>
        <w:t>sở hạ tầng, công trình công cộng.</w:t>
      </w:r>
    </w:p>
    <w:p>
      <w:r>
        <w:t>Xây dựng, nâng cấp cơ sở hạ tầng</w:t>
      </w:r>
    </w:p>
    <w:p>
      <w:r>
        <w:t>phòng chống thiên tai theo quy hoạch, nhất là hệ thống đê ngăn lũ, ngăn mặn, hệ</w:t>
      </w:r>
    </w:p>
    <w:p>
      <w:r>
        <w:t>thống cống, trạm bơm, hồ điều hòa, các trục tiêu và kênh dẫn nước chống ngập</w:t>
      </w:r>
    </w:p>
    <w:p>
      <w:r>
        <w:t>úng; xây dựng hệ thống theo dõi, kiểm soát an toàn thiên tai, nhất là ngập úng.</w:t>
      </w:r>
    </w:p>
    <w:p>
      <w:r>
        <w:t>g) Trên biển và hải đảo</w:t>
      </w:r>
    </w:p>
    <w:p>
      <w:r>
        <w:t>Chủ động phòng, tránh bão, áp thấp</w:t>
      </w:r>
    </w:p>
    <w:p>
      <w:r>
        <w:t>nhiệt đới đảm bảo an toàn cho người, tàu thuyền, các hoạt động kinh tế - xã hội,</w:t>
      </w:r>
    </w:p>
    <w:p>
      <w:r>
        <w:t>an ninh, quốc phòng, tập trung:</w:t>
      </w:r>
    </w:p>
    <w:p>
      <w:r>
        <w:t>Quản lý tàu thuyền, các hoạt động</w:t>
      </w:r>
    </w:p>
    <w:p>
      <w:r>
        <w:t>kinh tế trên biển: nâng cao mức độ an toàn và bảo đảm thông tin cho tàu, thuyền</w:t>
      </w:r>
    </w:p>
    <w:p>
      <w:r>
        <w:t>hoạt động trên biển, nhất là các tàu đánh bắt xa bờ. Hướng dẫn đảm bảo an toàn</w:t>
      </w:r>
    </w:p>
    <w:p>
      <w:r>
        <w:t>thiên tai đối với các khu vực nuôi trồng hải sản, các hoạt động thăm dò, khai</w:t>
      </w:r>
    </w:p>
    <w:p>
      <w:r>
        <w:t>thác tài nguyên, khoáng sản và các hoạt động du lịch trên biển và hải đảo.</w:t>
      </w:r>
    </w:p>
    <w:p>
      <w:r>
        <w:t>Xây dựng, củng cố cơ sở hạ tầng</w:t>
      </w:r>
    </w:p>
    <w:p>
      <w:r>
        <w:t>phòng chống thiên tai: xây dựng khu neo đậu tàu thuyền trú tránh bão kết hợp dịch</w:t>
      </w:r>
    </w:p>
    <w:p>
      <w:r>
        <w:t>vụ hậu cần nghề cá, cơ sở hạ tầng, công trình phục vụ phòng chống thiên tai và</w:t>
      </w:r>
    </w:p>
    <w:p>
      <w:r>
        <w:t>tìm kiếm cứu nạn trên các đảo. Củng cố, nâng cấp hệ thống thông tin liên lạc,</w:t>
      </w:r>
    </w:p>
    <w:p>
      <w:r>
        <w:t>truyền tin thiên tai đến tàu thuyền và người dân hoạt động trên biển, đảo. Hướng</w:t>
      </w:r>
    </w:p>
    <w:p>
      <w:r>
        <w:t>dẫn, hỗ trợ xây dựng nhà ở, công trình công cộng kết hợp sơ tán dân bảo đảm an</w:t>
      </w:r>
    </w:p>
    <w:p>
      <w:r>
        <w:t>toàn tránh trú bão.</w:t>
      </w:r>
    </w:p>
    <w:p>
      <w:r>
        <w:t>Nâng cao năng lực cứu hộ, cứu nạn</w:t>
      </w:r>
    </w:p>
    <w:p>
      <w:r>
        <w:t>trên biển chuyên nghiệp, hiện đại, có đủ trang thiết bị và năng lực xử lý hiệu</w:t>
      </w:r>
    </w:p>
    <w:p>
      <w:r>
        <w:t>quả các tình huống khẩn cấp; hợp tác với các quốc gia, vùng lãnh thổ trong khu</w:t>
      </w:r>
    </w:p>
    <w:p>
      <w:r>
        <w:t>vực trong việc tạo điều kiện cho tàu thuyền tránh trú bão và các hoạt động tìm</w:t>
      </w:r>
    </w:p>
    <w:p>
      <w:r>
        <w:t>kiếm, cứu nạn.</w:t>
      </w:r>
    </w:p>
    <w:p>
      <w:r>
        <w:t>V. TỔ CHỨC THỰC</w:t>
      </w:r>
    </w:p>
    <w:p>
      <w:r>
        <w:t>HIỆN</w:t>
      </w:r>
    </w:p>
    <w:p>
      <w:r>
        <w:t>Ban Chỉ đạo quốc gia về phòng chống</w:t>
      </w:r>
    </w:p>
    <w:p>
      <w:r>
        <w:t>thiên tai, Ủy ban Quốc gia ứng phó sự cố thiên tai và tìm kiếm cứu nạn, các bộ,</w:t>
      </w:r>
    </w:p>
    <w:p>
      <w:r>
        <w:t>ngành có liên quan và địa phương căn cứ chức năng quản lý nhà nước và nhiệm vụ</w:t>
      </w:r>
    </w:p>
    <w:p>
      <w:r>
        <w:t>được giao chủ động xây dựng kế hoạch, triển khai các chương trình, đề án, dự án</w:t>
      </w:r>
    </w:p>
    <w:p>
      <w:r>
        <w:t>trọng điểm để thực hiện các mục tiêu, nhiệm vụ, giải pháp của Chiến lược, trong</w:t>
      </w:r>
    </w:p>
    <w:p>
      <w:r>
        <w:t>đó:</w:t>
      </w:r>
    </w:p>
    <w:p>
      <w:r>
        <w:t>Ban Chỉ đạo trung ương về phòng,</w:t>
      </w:r>
    </w:p>
    <w:p>
      <w:r>
        <w:t>chống thiên tai</w:t>
      </w:r>
    </w:p>
    <w:p>
      <w:r>
        <w:t>Đôn đốc các bộ, ngành liên quan</w:t>
      </w:r>
    </w:p>
    <w:p>
      <w:r>
        <w:t>và các địa phương xây dựng kế hoạch, chương trình, đề án để thực hiện mục tiêu,</w:t>
      </w:r>
    </w:p>
    <w:p>
      <w:r>
        <w:t>nhiệm vụ, giải pháp của Chiến lược; xây dựng khung giám sát, đánh giá thực hiện</w:t>
      </w:r>
    </w:p>
    <w:p>
      <w:r>
        <w:t>Chiến lược; tổng hợp, đánh giá kết quả thực hiện Chiến lược hàng năm.</w:t>
      </w:r>
    </w:p>
    <w:p>
      <w:r>
        <w:t>Hướng dẫn, đôn đốc xây dựng và thực</w:t>
      </w:r>
    </w:p>
    <w:p>
      <w:r>
        <w:t>hiện các phương án ứng phó với các loại hình thiên tai, tương ứng với các cấp độ</w:t>
      </w:r>
    </w:p>
    <w:p>
      <w:r>
        <w:t>rủi ro thiên tai. Xây dựng cơ chế phối hợp trong chỉ đạo, chỉ huy ứng phó sự cố,</w:t>
      </w:r>
    </w:p>
    <w:p>
      <w:r>
        <w:t>thiên tai và tìm kiếm cứu nạn; chỉ đạo tổ chức diễn tập, tập huấn về phòng, chống</w:t>
      </w:r>
    </w:p>
    <w:p>
      <w:r>
        <w:t>thiên tai.</w:t>
      </w:r>
    </w:p>
    <w:p>
      <w:r>
        <w:t>Chỉ đạo việc nâng cao năng lực lực</w:t>
      </w:r>
    </w:p>
    <w:p>
      <w:r>
        <w:t>lượng làm công tác phòng chống thiên tai và tìm kiếm cứu nạn; tăng cường cơ sở</w:t>
      </w:r>
    </w:p>
    <w:p>
      <w:r>
        <w:t>vật chất của cơ quan chỉ đạo, chỉ huy phòng chống thiên tai các cấp; hướng dẫn</w:t>
      </w:r>
    </w:p>
    <w:p>
      <w:r>
        <w:t>củng cố và hoạt động của lực lượng xung kích phòng chống thiên tai cấp xã; đẩy</w:t>
      </w:r>
    </w:p>
    <w:p>
      <w:r>
        <w:t>mạnh truyền thông, nâng cao kiến thức và kỹ năng ứng phó trong phòng chống thiên</w:t>
      </w:r>
    </w:p>
    <w:p>
      <w:r>
        <w:t>tai.</w:t>
      </w:r>
    </w:p>
    <w:p>
      <w:r>
        <w:t>Chỉ đạo công tác phòng ngừa, ứng</w:t>
      </w:r>
    </w:p>
    <w:p>
      <w:r>
        <w:t>phó, khắc phục hậu quả thiên tai theo chức năng, nhiệm vụ được giao. Phối hợp với</w:t>
      </w:r>
    </w:p>
    <w:p>
      <w:r>
        <w:t>Bộ Ngoại giao và các cơ quan liên quan điều phối các hoạt động hợp tác quốc tế,</w:t>
      </w:r>
    </w:p>
    <w:p>
      <w:r>
        <w:t>tham mưu giúp Chính phủ, Thủ tướng Chính phủ trong hợp tác với các quốc gia,</w:t>
      </w:r>
    </w:p>
    <w:p>
      <w:r>
        <w:t>các tổ chức quốc tế và đối tác về phòng ngừa, ứng phó và khắc phục hậu quả</w:t>
      </w:r>
    </w:p>
    <w:p>
      <w:r>
        <w:t>thiên tai.</w:t>
      </w:r>
    </w:p>
    <w:p>
      <w:r>
        <w:t>Ủy ban quốc gia ứng phó sự cố,</w:t>
      </w:r>
    </w:p>
    <w:p>
      <w:r>
        <w:t>thiên tai và tìm kiếm cứu nạn</w:t>
      </w:r>
    </w:p>
    <w:p>
      <w:r>
        <w:t>Chỉ đạo nâng cấp, hiện đại hóa</w:t>
      </w:r>
    </w:p>
    <w:p>
      <w:r>
        <w:t>phương tiện, trang thiết bị tìm kiếm, cứu hộ, cứu nạn phù hợp với yêu cầu nhiệm</w:t>
      </w:r>
    </w:p>
    <w:p>
      <w:r>
        <w:t>vụ và đặc điểm thiên tai từng vùng; nâng cao năng lực ứng phó cho lực lượng tìm</w:t>
      </w:r>
    </w:p>
    <w:p>
      <w:r>
        <w:t>kiếm cứu nạn.</w:t>
      </w:r>
    </w:p>
    <w:p>
      <w:r>
        <w:t>Chỉ đạo, điều phối các lực lượng</w:t>
      </w:r>
    </w:p>
    <w:p>
      <w:r>
        <w:t>thực hiện công tác tìm kiếm, cứu hộ, cứu nạn trong các tình huống thiên tai</w:t>
      </w:r>
    </w:p>
    <w:p>
      <w:r>
        <w:t>theo chức năng, nhiệm vụ được giao.</w:t>
      </w:r>
    </w:p>
    <w:p>
      <w:r>
        <w:t>Bộ Nông nghiệp và Phát triển</w:t>
      </w:r>
    </w:p>
    <w:p>
      <w:r>
        <w:t>nông thôn</w:t>
      </w:r>
    </w:p>
    <w:p>
      <w:r>
        <w:t>Rà soát, xây dựng, ban hành theo</w:t>
      </w:r>
    </w:p>
    <w:p>
      <w:r>
        <w:t>thẩm quyền hoặc trình cấp có thẩm quyền ban hành văn bản quy phạm pháp luật, cơ</w:t>
      </w:r>
    </w:p>
    <w:p>
      <w:r>
        <w:t>chế, chính sách, tiêu chuẩn, quy chuẩn kỹ thuật và các quy định liên quan đến</w:t>
      </w:r>
    </w:p>
    <w:p>
      <w:r>
        <w:t>phòng, chống thiên tai thuộc phạm vi quản lý; chủ động đề xuất sửa đổi, bổ sung</w:t>
      </w:r>
    </w:p>
    <w:p>
      <w:r>
        <w:t>các quy định pháp luật, cơ chế, chính sách tạo điều kiện huy động nguồn lực cho</w:t>
      </w:r>
    </w:p>
    <w:p>
      <w:r>
        <w:t>công tác phòng, chống thiên tai.</w:t>
      </w:r>
    </w:p>
    <w:p>
      <w:r>
        <w:t>Chủ trì, phối hợp với Bộ Nội vụ</w:t>
      </w:r>
    </w:p>
    <w:p>
      <w:r>
        <w:t>và cơ quan có liên quan nghiên cứu, đề xuất kiện toàn hệ thống tổ chức phòng,</w:t>
      </w:r>
    </w:p>
    <w:p>
      <w:r>
        <w:t>chống thiên tai, cơ quan chỉ đạo, chỉ huy phòng, chống thiên tai và tìm kiếm cứu</w:t>
      </w:r>
    </w:p>
    <w:p>
      <w:r>
        <w:t>nạn các cấp.</w:t>
      </w:r>
    </w:p>
    <w:p>
      <w:r>
        <w:t>Chỉ đạo, tổ chức triển khai nhiệm</w:t>
      </w:r>
    </w:p>
    <w:p>
      <w:r>
        <w:t>vụ, giải pháp thực hiện Chiến lược thuộc lĩnh vực quản lý để chủ động phòng, chống,</w:t>
      </w:r>
    </w:p>
    <w:p>
      <w:r>
        <w:t>khắc phục hậu quả thiên tai: Tổ chức truyền thông, phổ biến kiến thức, nâng cao</w:t>
      </w:r>
    </w:p>
    <w:p>
      <w:r>
        <w:t>nhận thức cộng đồng về phòng, chống thiên tai; nghiên cứu, ứng dụng khoa học</w:t>
      </w:r>
    </w:p>
    <w:p>
      <w:r>
        <w:t>công nghệ, hướng dẫn điều chỉnh sản xuất, phát triển giống cây trồng, vật nuôi</w:t>
      </w:r>
    </w:p>
    <w:p>
      <w:r>
        <w:t>thích ứng với biến đổi khí hậu, chủ động phòng chống thiên tai; đầu tư xây dựng</w:t>
      </w:r>
    </w:p>
    <w:p>
      <w:r>
        <w:t>hệ thống công trình phòng chống thiên tai, cơ sở dữ liệu, hệ thống quan trắc,</w:t>
      </w:r>
    </w:p>
    <w:p>
      <w:r>
        <w:t>giám sát, cảnh báo chuyên dùng, cơ sở vật chất, trang thiết bị,...</w:t>
      </w:r>
    </w:p>
    <w:p>
      <w:r>
        <w:t>Bộ Tài nguyên và Môi trường</w:t>
      </w:r>
    </w:p>
    <w:p>
      <w:r>
        <w:t>Tổ chức nghiên cứu, đánh giá, kịp</w:t>
      </w:r>
    </w:p>
    <w:p>
      <w:r>
        <w:t>thời cập nhật phân vùng rủi ro thiên tai và lập bản đồ cảnh báo thiên tai.</w:t>
      </w:r>
    </w:p>
    <w:p>
      <w:r>
        <w:t>Chỉ đạo, hướng dẫn lồng ghép nội</w:t>
      </w:r>
    </w:p>
    <w:p>
      <w:r>
        <w:t>dung phòng chống thiên tai trong các quy hoạch liên quan đến sử dụng tài nguyên</w:t>
      </w:r>
    </w:p>
    <w:p>
      <w:r>
        <w:t>đất, nước để bảo đảm toàn, hạn chế tác động làm gia tăng rủi ro thiên tai.</w:t>
      </w:r>
    </w:p>
    <w:p>
      <w:r>
        <w:t>Tập trung nâng cao chất lượng</w:t>
      </w:r>
    </w:p>
    <w:p>
      <w:r>
        <w:t>công tác dự báo, cảnh báo thiên tai phục vụ công tác chỉ đạo phòng ngừa, ứng</w:t>
      </w:r>
    </w:p>
    <w:p>
      <w:r>
        <w:t>phó; nâng cấp trang thiết bị, hiện đại hóa mạng lưới quan trắc, dự báo, cảnh báo</w:t>
      </w:r>
    </w:p>
    <w:p>
      <w:r>
        <w:t>thiên tai quốc gia và hệ thống quan trắc chuyên dùng.</w:t>
      </w:r>
    </w:p>
    <w:p>
      <w:r>
        <w:t>Bộ Công Thương</w:t>
      </w:r>
    </w:p>
    <w:p>
      <w:r>
        <w:t>Rà soát, hoàn thiện tiêu chuẩn,</w:t>
      </w:r>
    </w:p>
    <w:p>
      <w:r>
        <w:t>quy chuẩn kỹ thuật, quy hoạch thuộc lĩnh vực quản lý để đảm bảo an toàn trước</w:t>
      </w:r>
    </w:p>
    <w:p>
      <w:r>
        <w:t>thiên tai.</w:t>
      </w:r>
    </w:p>
    <w:p>
      <w:r>
        <w:t>Hướng dẫn, chỉ đạo triển khai nội</w:t>
      </w:r>
    </w:p>
    <w:p>
      <w:r>
        <w:t>dung phòng, chống thiên tai trong hoạt động của ngành công thương, bảo đảm an</w:t>
      </w:r>
    </w:p>
    <w:p>
      <w:r>
        <w:t>toàn đối với các hoạt động và công trình thuộc lĩnh vực quản lý, nhất là hồ đập</w:t>
      </w:r>
    </w:p>
    <w:p>
      <w:r>
        <w:t>thủy điện, hệ thống điện, sản xuất công nghiệp và khai thác khoáng sản.</w:t>
      </w:r>
    </w:p>
    <w:p>
      <w:r>
        <w:t>Chủ trì, phối hợp với các ngành,</w:t>
      </w:r>
    </w:p>
    <w:p>
      <w:r>
        <w:t>địa phương có kế hoạch bảo đảm cung ứng các mặt hàng thiết yếu trong trường hợp</w:t>
      </w:r>
    </w:p>
    <w:p>
      <w:r>
        <w:t>xảy ra thiên tai, nhất là đối với vùng thường xuyên bị thiên tai.</w:t>
      </w:r>
    </w:p>
    <w:p>
      <w:r>
        <w:t>Bộ Giao thông vận tải</w:t>
      </w:r>
    </w:p>
    <w:p>
      <w:r>
        <w:t>Rà soát, hoàn thiện tiêu chuẩn,</w:t>
      </w:r>
    </w:p>
    <w:p>
      <w:r>
        <w:t>quy chuẩn kỹ thuật, quy hoạch thuộc lĩnh vực giao thông vận tải để đảm bảo an</w:t>
      </w:r>
    </w:p>
    <w:p>
      <w:r>
        <w:t>toàn, hạn chế tác động đến thiên tai, không để cản trở thoát lũ.</w:t>
      </w:r>
    </w:p>
    <w:p>
      <w:r>
        <w:t>Hướng dẫn, chỉ đạo lồng ghép, triển</w:t>
      </w:r>
    </w:p>
    <w:p>
      <w:r>
        <w:t>khai nội dung phòng, chống thiên tai trong quy hoạch, kế hoạch phát triển, hoạt</w:t>
      </w:r>
    </w:p>
    <w:p>
      <w:r>
        <w:t>động của ngành giao thông vận tải, bảo đảm an toàn đối với các hoạt động và</w:t>
      </w:r>
    </w:p>
    <w:p>
      <w:r>
        <w:t>công trình thuộc lĩnh vực quản lý, nhất là các tuyến quốc lộ, công trình giao</w:t>
      </w:r>
    </w:p>
    <w:p>
      <w:r>
        <w:t>thông tại vùng thường xảy ra ngập lũ, sạt lở đất để giảm thiểu rủi ro thiên</w:t>
      </w:r>
    </w:p>
    <w:p>
      <w:r>
        <w:t>tai.</w:t>
      </w:r>
    </w:p>
    <w:p>
      <w:r>
        <w:t>Chỉ đạo công tác đảm bảo an toàn</w:t>
      </w:r>
    </w:p>
    <w:p>
      <w:r>
        <w:t>giao thông khi thiên tai và kịp thời khắc phục hậu quả thiên tai và thực hiện</w:t>
      </w:r>
    </w:p>
    <w:p>
      <w:r>
        <w:t>nhiệm vụ phòng, chống thiên tai theo chức năng, nhiệm vụ được giao.</w:t>
      </w:r>
    </w:p>
    <w:p>
      <w:r>
        <w:t>Bộ Xây dựng</w:t>
      </w:r>
    </w:p>
    <w:p>
      <w:r>
        <w:t>Rà soát, hoàn thiện tiêu chuẩn,</w:t>
      </w:r>
    </w:p>
    <w:p>
      <w:r>
        <w:t>quy chuẩn kỹ thuật, quy hoạch thuộc lĩnh vực quản lý, nhất là tiêu thoát nước,</w:t>
      </w:r>
    </w:p>
    <w:p>
      <w:r>
        <w:t>chống úng ngập tại các đô thị, xây dựng nhà cửa, công trình để chủ động ứng phó</w:t>
      </w:r>
    </w:p>
    <w:p>
      <w:r>
        <w:t>thiên tai, thích ứng với biến đổi khí hậu.</w:t>
      </w:r>
    </w:p>
    <w:p>
      <w:r>
        <w:t>Hướng dẫn, chỉ đạo lồng ghép, triển</w:t>
      </w:r>
    </w:p>
    <w:p>
      <w:r>
        <w:t>khai nội dung phòng, chống thiên tai trong quy hoạch xây dựng, quy hoạch đô thị,</w:t>
      </w:r>
    </w:p>
    <w:p>
      <w:r>
        <w:t>nông thôn, xây dựng nhà cửa, công trình tại những vùng thường bị tác động của</w:t>
      </w:r>
    </w:p>
    <w:p>
      <w:r>
        <w:t>lũ, bão, sạt lở đất để giảm thiểu rủi ro thiên tai.</w:t>
      </w:r>
    </w:p>
    <w:p>
      <w:r>
        <w:t>Bộ Kế hoạch và Đầu tư</w:t>
      </w:r>
    </w:p>
    <w:p>
      <w:r>
        <w:t>Chủ trì, phối hợp với các bộ,</w:t>
      </w:r>
    </w:p>
    <w:p>
      <w:r>
        <w:t>ngành hướng dẫn lồng ghép nội dung phòng, chống thiên tai trong quy hoạch, kế</w:t>
      </w:r>
    </w:p>
    <w:p>
      <w:r>
        <w:t>hoạch phát triển kinh tế - xã hội.</w:t>
      </w:r>
    </w:p>
    <w:p>
      <w:r>
        <w:t>Ưu tiên bố trí nguồn vốn đầu tư</w:t>
      </w:r>
    </w:p>
    <w:p>
      <w:r>
        <w:t>cho các chương trình, đề án, dự án về phòng chống thiên tai, nhất là các dự án</w:t>
      </w:r>
    </w:p>
    <w:p>
      <w:r>
        <w:t>có tính kết nối liên vùng, liên tỉnh, phục vụ đa mục tiêu.</w:t>
      </w:r>
    </w:p>
    <w:p>
      <w:r>
        <w:t>Phối hợp với Bộ Nông nghiệp và</w:t>
      </w:r>
    </w:p>
    <w:p>
      <w:r>
        <w:t>Phát triển nông thôn và các bộ, ngành rà soát, hoàn thiện chính sách, pháp luật</w:t>
      </w:r>
    </w:p>
    <w:p>
      <w:r>
        <w:t>liên quan đến đầu tư, đầu tư công và các quy định pháp luật khác có liên quan để</w:t>
      </w:r>
    </w:p>
    <w:p>
      <w:r>
        <w:t>có chính sách phù hợp huy động nguồn vốn ngoài ngân sách đầu tư cho công tác</w:t>
      </w:r>
    </w:p>
    <w:p>
      <w:r>
        <w:t>phòng chống thiên tai.</w:t>
      </w:r>
    </w:p>
    <w:p>
      <w:r>
        <w:t>Bộ Tài chính</w:t>
      </w:r>
    </w:p>
    <w:p>
      <w:r>
        <w:t>Chủ trì, phối hợp với Bộ Nông</w:t>
      </w:r>
    </w:p>
    <w:p>
      <w:r>
        <w:t>nghiệp và Phát triển nông thôn và các Bộ, ngành liên quan cân đối, bố trí ngân</w:t>
      </w:r>
    </w:p>
    <w:p>
      <w:r>
        <w:t>sách chi thường xuyên hàng năm và các nguồn vốn hợp pháp khác theo quy định của</w:t>
      </w:r>
    </w:p>
    <w:p>
      <w:r>
        <w:t>pháp luật về ngân sách nhà nước, phòng chống thiên tai và các quy định pháp luật</w:t>
      </w:r>
    </w:p>
    <w:p>
      <w:r>
        <w:t>khác có liên quan để thực hiện có hiệu quả các nội dung của Chiến lược.</w:t>
      </w:r>
    </w:p>
    <w:p>
      <w:r>
        <w:t>Phối hợp với các Bộ: Nông nghiệp</w:t>
      </w:r>
    </w:p>
    <w:p>
      <w:r>
        <w:t>và Phát triển nông thôn, Kế hoạch và Đầu tư và các cơ quan liên quan xây dựng</w:t>
      </w:r>
    </w:p>
    <w:p>
      <w:r>
        <w:t>cơ chế, chính sách huy động nguồn lực cho các chương trình, dự án về phòng chống</w:t>
      </w:r>
    </w:p>
    <w:p>
      <w:r>
        <w:t>thiên tai.</w:t>
      </w:r>
    </w:p>
    <w:p>
      <w:r>
        <w:t>Kịp thời xử lý việc xuất cấp</w:t>
      </w:r>
    </w:p>
    <w:p>
      <w:r>
        <w:t>phương tiện, thiết bị dự trữ quốc gia phục vụ công tác phòng chống thiên tai và</w:t>
      </w:r>
    </w:p>
    <w:p>
      <w:r>
        <w:t>tìm kiếm cứu nạn.</w:t>
      </w:r>
    </w:p>
    <w:p>
      <w:r>
        <w:t>Ủy ban nhân dân các tỉnh, thành</w:t>
      </w:r>
    </w:p>
    <w:p>
      <w:r>
        <w:t>phố trực thuộc trung ương</w:t>
      </w:r>
    </w:p>
    <w:p>
      <w:r>
        <w:t>Xây dựng kế hoạch, chỉ đạo và tổ chức</w:t>
      </w:r>
    </w:p>
    <w:p>
      <w:r>
        <w:t>thực hiện hiệu quả các nội dung của Chiến lược theo thẩm quyền, trong đó tập</w:t>
      </w:r>
    </w:p>
    <w:p>
      <w:r>
        <w:t>trung:</w:t>
      </w:r>
    </w:p>
    <w:p>
      <w:r>
        <w:t>Thực hiện lồng ghép nội dung bảo</w:t>
      </w:r>
    </w:p>
    <w:p>
      <w:r>
        <w:t>đảm an toàn phòng, chống thiên tai vào quy hoạch, kế hoạch phát triển kinh tế -</w:t>
      </w:r>
    </w:p>
    <w:p>
      <w:r>
        <w:t>xã hội của địa phương; quản lý thực hiện nội dung quy hoạch phòng, chống thiên</w:t>
      </w:r>
    </w:p>
    <w:p>
      <w:r>
        <w:t>tai và thủy lợi trong quy hoạch tỉnh; chuyển đổi sản xuất chủ động ứng phó với</w:t>
      </w:r>
    </w:p>
    <w:p>
      <w:r>
        <w:t>thiên tai.</w:t>
      </w:r>
    </w:p>
    <w:p>
      <w:r>
        <w:t>Xây dựng, tổ chức thực hiện hiệu</w:t>
      </w:r>
    </w:p>
    <w:p>
      <w:r>
        <w:t>quả kế hoạch phòng, chống thiên tai, phương án ứng phó thiên tai; tổ chức diễn</w:t>
      </w:r>
    </w:p>
    <w:p>
      <w:r>
        <w:t>tập theo phương án được duyệt.</w:t>
      </w:r>
    </w:p>
    <w:p>
      <w:r>
        <w:t>Xây dựng lực lượng xung kích</w:t>
      </w:r>
    </w:p>
    <w:p>
      <w:r>
        <w:t>phòng chống thiên tai, lực lượng tình nguyện viên hỗ trợ người dân phòng chống</w:t>
      </w:r>
    </w:p>
    <w:p>
      <w:r>
        <w:t>thiên tai.</w:t>
      </w:r>
    </w:p>
    <w:p>
      <w:r>
        <w:t>Nâng cao nhận thức cộng đồng, quản</w:t>
      </w:r>
    </w:p>
    <w:p>
      <w:r>
        <w:t>lý rủi ro thiên tai dựa vào cộng đồng; tập huấn, phổ biến kỹ năng cho lực lượng</w:t>
      </w:r>
    </w:p>
    <w:p>
      <w:r>
        <w:t>làm công tác phòng chống thiên tai, cộng đồng và người dân.</w:t>
      </w:r>
    </w:p>
    <w:p>
      <w:r>
        <w:t>Đầu tư xây dựng, tu bổ, nâng cấp</w:t>
      </w:r>
    </w:p>
    <w:p>
      <w:r>
        <w:t>và quản lý, vận hành hiệu quả công trình phòng, chống thiên tai trên địa bàn.</w:t>
      </w:r>
    </w:p>
    <w:p>
      <w:r>
        <w:t>Chủ động rà soát, sắp xếp lại dân cư, di dời dân cư sinh sống tại những khu vực</w:t>
      </w:r>
    </w:p>
    <w:p>
      <w:r>
        <w:t>có nguy cơ cao xảy ra lũ quét, sạt lở đất, sạt lở bờ sông, bờ biển; xây dựng, lắp</w:t>
      </w:r>
    </w:p>
    <w:p>
      <w:r>
        <w:t>đặt hệ thống theo dõi, cảnh báo và kiểm soát rủi ro thiên tai tại các khu vực</w:t>
      </w:r>
    </w:p>
    <w:p>
      <w:r>
        <w:t>trọng điểm, xung yếu.</w:t>
      </w:r>
    </w:p>
    <w:p>
      <w:r>
        <w:t>Điều 2.</w:t>
      </w:r>
    </w:p>
    <w:p>
      <w:r>
        <w:t>Quyết định này có hiệu lực thi hành kể từ ngày ký ban</w:t>
      </w:r>
    </w:p>
    <w:p>
      <w:r>
        <w:t>hành.</w:t>
      </w:r>
    </w:p>
    <w:p>
      <w:r>
        <w:t>Điều 3.</w:t>
      </w:r>
    </w:p>
    <w:p>
      <w:r>
        <w:t>Các Bộ trưởng, Thủ trưởng cơ quan ngang Bộ, Thủ trưởng cơ</w:t>
      </w:r>
    </w:p>
    <w:p>
      <w:r>
        <w:t>quan thuộc Chính phủ, Chủ tịch Ủy ban nhân dân các tỉnh, thành phố trực thuộc</w:t>
      </w:r>
    </w:p>
    <w:p>
      <w:r>
        <w:t>Trung ương và Thủ trưởng các cơ quan liên quan chịu trách nhiệm thi hành Quyết</w:t>
      </w:r>
    </w:p>
    <w:p>
      <w:r>
        <w:t>định này./</w:t>
      </w:r>
    </w:p>
    <w:p>
      <w:r>
        <w:t>Nơi nhận:- Ban Bí thư Trung ương Đảng;- Thủ tướng, các Phó Thủ tướng Chính phủ;- Các Bộ, cơ quan ngang bộ, cơ quan thuộc CP;- Ban Chỉ đạo TW về phòng, chống thiên tai;- Ủy ban QG ứng phó, sự cố, thiên tai và TKCN;- Hội đồng Dân tộc và các Ủy ban của Quốc hội;- HĐND, UBND các tỉnh, thành phố trực thuộc TW;- Văn phòng Trung ương và các Ban của Đảng;- Văn phòng Tổng Bí thư;- Văn phòng Chủ tịch nước;- Văn phòng Quốc hội;- Viện Kiểm sát nhân dân tối cao;- Tòa án nhân dân tối cao;- Kiểm toán Nhà nước;- Ủy ban Trung ương Mặt trận Tổ quốc Việt Nam;- Cơ quan Trung ương của các đoàn thể;- VPCP: BTCN, các PCN, Trợ lý TTg, TGĐ Cổng TTĐT, các Vụ: NC, CN, KTTH, KGVX,</w:t>
      </w:r>
    </w:p>
    <w:p>
      <w:r>
        <w:t>Công báo;- Lưu: VT, NN (3) Tuynh. THỦ</w:t>
      </w:r>
    </w:p>
    <w:p>
      <w:r>
        <w:t>TƯỚNGNguyễn Xuân Phúc</w:t>
      </w:r>
    </w:p>
    <w:p>
      <w:r>
        <w:t>PHỤ LỤC</w:t>
      </w:r>
    </w:p>
    <w:p>
      <w:r>
        <w:t>DANH MỤC NHIỆM VỤ, CHƯƠNG TRÌNH, ĐỀ ÁN TRỌNG ĐIỂM THỰC HIỆN</w:t>
      </w:r>
    </w:p>
    <w:p>
      <w:r>
        <w:t>CHIẾN LƯỢC QUỐC GIA VỀ PHÒNG CHỐNG THIÊN TAI ĐẾN NĂM 2030, TẦM NHÌN ĐẾN NĂM</w:t>
      </w:r>
    </w:p>
    <w:p>
      <w:r>
        <w:t>2050</w:t>
      </w:r>
    </w:p>
    <w:p>
      <w:r>
        <w:t>(Ban hành kèm theo Quyết định số: 379/QĐ-TTg ngày 17 tháng 3 năm 2021 của Thủ</w:t>
      </w:r>
    </w:p>
    <w:p>
      <w:r>
        <w:t>tướng Chính phủ)</w:t>
      </w:r>
    </w:p>
    <w:p>
      <w:r>
        <w:t>STT Nội</w:t>
      </w:r>
    </w:p>
    <w:p>
      <w:r>
        <w:t>dung thực hiện Cơ</w:t>
      </w:r>
    </w:p>
    <w:p>
      <w:r>
        <w:t>quan chủ trì thực hiện</w:t>
      </w:r>
    </w:p>
    <w:p>
      <w:r>
        <w:t>I Hoàn thiện</w:t>
      </w:r>
    </w:p>
    <w:p>
      <w:r>
        <w:t>hệ thống pháp luật, chính sách về phòng chống thiên tai</w:t>
      </w:r>
    </w:p>
    <w:p>
      <w:r>
        <w:t>1 Rà soát, bổ sung các văn bản quy</w:t>
      </w:r>
    </w:p>
    <w:p>
      <w:r>
        <w:t>phạm pháp luật về phòng chống thiên tai và liên quan đến phòng chống thiên</w:t>
      </w:r>
    </w:p>
    <w:p>
      <w:r>
        <w:t>tai. Bộ</w:t>
      </w:r>
    </w:p>
    <w:p>
      <w:r>
        <w:t>Nông nghiệp và Phát triển nông thôn; các Bộ, ngành</w:t>
      </w:r>
    </w:p>
    <w:p>
      <w:r>
        <w:t>2 Rà soát, hoàn thiện tiêu chuẩn quốc</w:t>
      </w:r>
    </w:p>
    <w:p>
      <w:r>
        <w:t>gia, quy chuẩn kỹ thuật quốc gia; định mức kinh tế - kỹ thuật; quy định về bảo</w:t>
      </w:r>
    </w:p>
    <w:p>
      <w:r>
        <w:t>đảm yêu cầu phòng chống thiên tai Các</w:t>
      </w:r>
    </w:p>
    <w:p>
      <w:r>
        <w:t>bộ, ngành liên quan</w:t>
      </w:r>
    </w:p>
    <w:p>
      <w:r>
        <w:t>3 Rà soát, xây dựng cơ chế, chính</w:t>
      </w:r>
    </w:p>
    <w:p>
      <w:r>
        <w:t>sách liên quan đến phòng chống, khắc phục hậu quả thiên tai, huy động nguồn lực</w:t>
      </w:r>
    </w:p>
    <w:p>
      <w:r>
        <w:t>cho phòng, chống thiên tai Các</w:t>
      </w:r>
    </w:p>
    <w:p>
      <w:r>
        <w:t>Bộ: Nông nghiệp và Phát triển nông thôn; Tài nguyên và Môi trường; Kế hoạch</w:t>
      </w:r>
    </w:p>
    <w:p>
      <w:r>
        <w:t>và Đầu Tư; Tài chính; Lao động - Thương binh và Xã hội</w:t>
      </w:r>
    </w:p>
    <w:p>
      <w:r>
        <w:t>4 Nghiên cứu bảo hiểm rủi ro thiên</w:t>
      </w:r>
    </w:p>
    <w:p>
      <w:r>
        <w:t>tai trong một số lĩnh vực Bộ</w:t>
      </w:r>
    </w:p>
    <w:p>
      <w:r>
        <w:t>Tài chính phối hợp với Bộ Nông nghiệp và Phát triển nông thôn</w:t>
      </w:r>
    </w:p>
    <w:p>
      <w:r>
        <w:t>II Nâng</w:t>
      </w:r>
    </w:p>
    <w:p>
      <w:r>
        <w:t>cao nhận thức về thiên tai, rủi ro thiên tai và tăng cường quản lý rủi ro</w:t>
      </w:r>
    </w:p>
    <w:p>
      <w:r>
        <w:t>thiên tai dựa vào cộng đồng</w:t>
      </w:r>
    </w:p>
    <w:p>
      <w:r>
        <w:t>1 Rà soát, triển khai thực hiện Đề</w:t>
      </w:r>
    </w:p>
    <w:p>
      <w:r>
        <w:t>án nâng cao nhận thức cộng đồng và quản lý rủi ro thiên tai dựa vào cộng đồng</w:t>
      </w:r>
    </w:p>
    <w:p>
      <w:r>
        <w:t>giai đoạn 2021-2030 Bộ</w:t>
      </w:r>
    </w:p>
    <w:p>
      <w:r>
        <w:t>Nông nghiệp và Phát triển nông thôn chủ trì, phối hợp với các cơ quan liên</w:t>
      </w:r>
    </w:p>
    <w:p>
      <w:r>
        <w:t>quan và địa phương</w:t>
      </w:r>
    </w:p>
    <w:p>
      <w:r>
        <w:t>2 Tuyên truyền, phổ biến pháp luật,</w:t>
      </w:r>
    </w:p>
    <w:p>
      <w:r>
        <w:t>cơ chế chính sách về phòng chống thiên tai và liên quan đến phòng chống thiên</w:t>
      </w:r>
    </w:p>
    <w:p>
      <w:r>
        <w:t>tai Bộ</w:t>
      </w:r>
    </w:p>
    <w:p>
      <w:r>
        <w:t>Nông nghiệp và Phát triển nông thôn; các Bộ, ngành có liên quan và các địa</w:t>
      </w:r>
    </w:p>
    <w:p>
      <w:r>
        <w:t>phương</w:t>
      </w:r>
    </w:p>
    <w:p>
      <w:r>
        <w:t>3 Thông tin, truyền thông về phòng</w:t>
      </w:r>
    </w:p>
    <w:p>
      <w:r>
        <w:t>chống thiên tai Bộ</w:t>
      </w:r>
    </w:p>
    <w:p>
      <w:r>
        <w:t>Thông tin và Truyền thông</w:t>
      </w:r>
    </w:p>
    <w:p>
      <w:r>
        <w:t>4 Xây dựng lực lượng xung kích phòng</w:t>
      </w:r>
    </w:p>
    <w:p>
      <w:r>
        <w:t>chống thiên tai Bộ</w:t>
      </w:r>
    </w:p>
    <w:p>
      <w:r>
        <w:t>Nông nghiệp và Phát triển nông thôn phối hợp với Bộ Nội vụ và Ủy ban nhân dân</w:t>
      </w:r>
    </w:p>
    <w:p>
      <w:r>
        <w:t>các tỉnh</w:t>
      </w:r>
    </w:p>
    <w:p>
      <w:r>
        <w:t>5 Lồng ghép kiến thức phòng, chống</w:t>
      </w:r>
    </w:p>
    <w:p>
      <w:r>
        <w:t>thiên tai vào chương trình đào tạo và hoạt động ngoại khóa Bộ</w:t>
      </w:r>
    </w:p>
    <w:p>
      <w:r>
        <w:t>Giáo dục và Đào tạo phối hợp với Bộ Nông nghiệp và Phát triển nông thôn</w:t>
      </w:r>
    </w:p>
    <w:p>
      <w:r>
        <w:t>III Nâng</w:t>
      </w:r>
    </w:p>
    <w:p>
      <w:r>
        <w:t>cao năng lực phòng chống thiên tai và cứu hộ cứu nạn</w:t>
      </w:r>
    </w:p>
    <w:p>
      <w:r>
        <w:t>1 Hoàn thiện tổ chức, bộ máy phòng</w:t>
      </w:r>
    </w:p>
    <w:p>
      <w:r>
        <w:t>chống thiên tai và tìm kiếm cứu nạn theo hướng tinh gọn, chuyên nghiệp, hiệu</w:t>
      </w:r>
    </w:p>
    <w:p>
      <w:r>
        <w:t>lực, hiệu quả Bộ</w:t>
      </w:r>
    </w:p>
    <w:p>
      <w:r>
        <w:t>Nông nghiệp và Phát triển nông thôn phối hợp với Bộ Nội vụ và các cơ quan</w:t>
      </w:r>
    </w:p>
    <w:p>
      <w:r>
        <w:t>liên quan</w:t>
      </w:r>
    </w:p>
    <w:p>
      <w:r>
        <w:t>2 Xây dựng lực lượng phòng chống</w:t>
      </w:r>
    </w:p>
    <w:p>
      <w:r>
        <w:t>thiên tai, tìm kiếm cứu nạn theo hướng chuyên nghiệp từ Trung ương đến địa</w:t>
      </w:r>
    </w:p>
    <w:p>
      <w:r>
        <w:t>phương Bộ</w:t>
      </w:r>
    </w:p>
    <w:p>
      <w:r>
        <w:t>Nông nghiệp và Phát triển nông thôn phối hợp với Bộ Nội vụ và các cơ quan</w:t>
      </w:r>
    </w:p>
    <w:p>
      <w:r>
        <w:t>liên quan ở trung ương và địa phương</w:t>
      </w:r>
    </w:p>
    <w:p>
      <w:r>
        <w:t>3 Ứng dụng khoa học, công nghệ vào</w:t>
      </w:r>
    </w:p>
    <w:p>
      <w:r>
        <w:t>phòng ngừa, ứng phó và khắc phục hậu quả thiên tai Bộ</w:t>
      </w:r>
    </w:p>
    <w:p>
      <w:r>
        <w:t>Nông nghiệp và Phát triển nông thôn và các bộ, ngành</w:t>
      </w:r>
    </w:p>
    <w:p>
      <w:r>
        <w:t>4 Nâng cao năng lực dự báo, cảnh</w:t>
      </w:r>
    </w:p>
    <w:p>
      <w:r>
        <w:t>báo thiên tai Bộ</w:t>
      </w:r>
    </w:p>
    <w:p>
      <w:r>
        <w:t>Tài nguyên và Môi trường</w:t>
      </w:r>
    </w:p>
    <w:p>
      <w:r>
        <w:t>5 Xây dựng công cụ hỗ trợ công tác</w:t>
      </w:r>
    </w:p>
    <w:p>
      <w:r>
        <w:t>điều hành phòng chống thiên tai theo thời gian thực Bộ</w:t>
      </w:r>
    </w:p>
    <w:p>
      <w:r>
        <w:t>Nông nghiệp và Phát triển nông thôn; Bộ Tài nguyên và Môi trường; Bộ Công</w:t>
      </w:r>
    </w:p>
    <w:p>
      <w:r>
        <w:t>Thương</w:t>
      </w:r>
    </w:p>
    <w:p>
      <w:r>
        <w:t>6 Đào tạo, bồi dưỡng nâng cao chất</w:t>
      </w:r>
    </w:p>
    <w:p>
      <w:r>
        <w:t>lượng nguồn nhân lực về phòng chống thiên tai và tìm kiếm cứu nạn Bộ</w:t>
      </w:r>
    </w:p>
    <w:p>
      <w:r>
        <w:t>Nông nghiệp và PTNT; Bộ Tài nguyên và Môi trường; các Bộ, ngành liên quan và</w:t>
      </w:r>
    </w:p>
    <w:p>
      <w:r>
        <w:t>các địa phương</w:t>
      </w:r>
    </w:p>
    <w:p>
      <w:r>
        <w:t>7 Điều tra cơ bản phòng chống thiên</w:t>
      </w:r>
    </w:p>
    <w:p>
      <w:r>
        <w:t>tai Bộ</w:t>
      </w:r>
    </w:p>
    <w:p>
      <w:r>
        <w:t>Nông nghiệp và PTNT; Bộ Tài nguyên và Môi trường; các Bộ, ngành liên quan và</w:t>
      </w:r>
    </w:p>
    <w:p>
      <w:r>
        <w:t>các địa phương</w:t>
      </w:r>
    </w:p>
    <w:p>
      <w:r>
        <w:t>IV Quy hoạch,</w:t>
      </w:r>
    </w:p>
    <w:p>
      <w:r>
        <w:t>kế hoạch, phương án phòng, chống thiên tai</w:t>
      </w:r>
    </w:p>
    <w:p>
      <w:r>
        <w:t>1 Xây dựng và thực hiện Quy hoạch</w:t>
      </w:r>
    </w:p>
    <w:p>
      <w:r>
        <w:t>phòng chống thiên tai và thủy lợi thời kỳ 2021-2030, tầm nhìn đến 2050 Bộ</w:t>
      </w:r>
    </w:p>
    <w:p>
      <w:r>
        <w:t>Nông nghiệp và Phát triển nông thôn</w:t>
      </w:r>
    </w:p>
    <w:p>
      <w:r>
        <w:t>2 Rà soát các quy hoạch có tính chất</w:t>
      </w:r>
    </w:p>
    <w:p>
      <w:r>
        <w:t>kỹ thuật chuyên ngành về phòng chống thiên tai và quy hoạch chuyên ngành có</w:t>
      </w:r>
    </w:p>
    <w:p>
      <w:r>
        <w:t>liên quan đến công tác phòng chống thiên tai Bộ</w:t>
      </w:r>
    </w:p>
    <w:p>
      <w:r>
        <w:t>Nông nghiệp và Phát triển nông thôn; các Bộ, ngành có liên quan</w:t>
      </w:r>
    </w:p>
    <w:p>
      <w:r>
        <w:t>3 Xây dựng và tổ chức thực hiện các</w:t>
      </w:r>
    </w:p>
    <w:p>
      <w:r>
        <w:t>quy định bảo đảm yêu cầu phòng chống thiên tai đối với việc xây dựng mới, cải</w:t>
      </w:r>
    </w:p>
    <w:p>
      <w:r>
        <w:t>tạo, nâng cấp và quản lý, vận hành sử dụng công trình theo quy định của pháp</w:t>
      </w:r>
    </w:p>
    <w:p>
      <w:r>
        <w:t>luật về phòng chống thiên tai Bộ</w:t>
      </w:r>
    </w:p>
    <w:p>
      <w:r>
        <w:t>Nông nghiệp và PTNT; các Bộ, ngành liên quan và các địa phương</w:t>
      </w:r>
    </w:p>
    <w:p>
      <w:r>
        <w:t>4 Xây dựng và tổ chức thực hiện Kế</w:t>
      </w:r>
    </w:p>
    <w:p>
      <w:r>
        <w:t>hoạch phòng chống thiên tai quốc gia Bộ</w:t>
      </w:r>
    </w:p>
    <w:p>
      <w:r>
        <w:t>Nông nghiệp và PTNT; các Bộ, ngành liên quan và các địa phương</w:t>
      </w:r>
    </w:p>
    <w:p>
      <w:r>
        <w:t>5 Xây dựng và tổ chức thực hiện Kế hoạch</w:t>
      </w:r>
    </w:p>
    <w:p>
      <w:r>
        <w:t>phòng chống thiên tai cấp Bộ, các cấp địa phương Các</w:t>
      </w:r>
    </w:p>
    <w:p>
      <w:r>
        <w:t>Bộ, ngành liên quan và các địa phương</w:t>
      </w:r>
    </w:p>
    <w:p>
      <w:r>
        <w:t>6 Xây dựng và thực hiện Kế hoạch quản</w:t>
      </w:r>
    </w:p>
    <w:p>
      <w:r>
        <w:t>lý lũ tổng hợp lưu vực sông, kế hoạch phòng, chống bão mạnh, siêu bão, lũ</w:t>
      </w:r>
    </w:p>
    <w:p>
      <w:r>
        <w:t>quét, sạt lở đất, hạn hán xâm nhập mặn, sạt lở bờ sông, bờ biển Bộ</w:t>
      </w:r>
    </w:p>
    <w:p>
      <w:r>
        <w:t>Nông nghiệp và PTNT; các Bộ, ngành liên quan và các địa phương</w:t>
      </w:r>
    </w:p>
    <w:p>
      <w:r>
        <w:t>7 Xây dựng, cập nhật phương án ứng</w:t>
      </w:r>
    </w:p>
    <w:p>
      <w:r>
        <w:t>phó thiên tai với từng loại hình thiên tai chính (bão; lũ; hạn hán; xâm nhập</w:t>
      </w:r>
    </w:p>
    <w:p>
      <w:r>
        <w:t>mặn; sạt lở đất; sạt lở bờ sông, bờ biển...) theo cấp độ rủi ro thiên tai Bộ</w:t>
      </w:r>
    </w:p>
    <w:p>
      <w:r>
        <w:t>Nông nghiệp và PTNT; các Bộ, ngành liên quan và các địa phương</w:t>
      </w:r>
    </w:p>
    <w:p>
      <w:r>
        <w:t>8 Lồng ghép nội dung phòng, chống</w:t>
      </w:r>
    </w:p>
    <w:p>
      <w:r>
        <w:t>thiên tai vào các quy hoạch tổng thể quốc gia, quy hoạch ngành quốc gia, quy</w:t>
      </w:r>
    </w:p>
    <w:p>
      <w:r>
        <w:t>hoạch vùng và quy hoạch tỉnh Bộ</w:t>
      </w:r>
    </w:p>
    <w:p>
      <w:r>
        <w:t>Kế hoạch và Đầu tư; các Bộ, ngành liên quan và các địa phương</w:t>
      </w:r>
    </w:p>
    <w:p>
      <w:r>
        <w:t>V Nâng</w:t>
      </w:r>
    </w:p>
    <w:p>
      <w:r>
        <w:t>cao khả năng chống chịu, thích ứng với thiên tai</w:t>
      </w:r>
    </w:p>
    <w:p>
      <w:r>
        <w:t>1 Xây dựng Trung tâm điều hành ứng</w:t>
      </w:r>
    </w:p>
    <w:p>
      <w:r>
        <w:t>phó thiên tai cấp quốc gia Bộ</w:t>
      </w:r>
    </w:p>
    <w:p>
      <w:r>
        <w:t>Nông nghiệp và Phát triển nông thôn</w:t>
      </w:r>
    </w:p>
    <w:p>
      <w:r>
        <w:t>2 Chương trình tổng thể phòng chống</w:t>
      </w:r>
    </w:p>
    <w:p>
      <w:r>
        <w:t>thiên tai quốc gia Bộ</w:t>
      </w:r>
    </w:p>
    <w:p>
      <w:r>
        <w:t>Nông nghiệp và Phát triển nông thôn và các địa phương</w:t>
      </w:r>
    </w:p>
    <w:p>
      <w:r>
        <w:t>3 Củng cố, nâng cấp hệ thống đê</w:t>
      </w:r>
    </w:p>
    <w:p>
      <w:r>
        <w:t>sông, đê biển Bộ</w:t>
      </w:r>
    </w:p>
    <w:p>
      <w:r>
        <w:t>Nông nghiệp và Phát triển nông thôn và các địa phương</w:t>
      </w:r>
    </w:p>
    <w:p>
      <w:r>
        <w:t>4 Đề án bảo đảm an toàn hồ đập, hồ</w:t>
      </w:r>
    </w:p>
    <w:p>
      <w:r>
        <w:t>chứa nước Bộ</w:t>
      </w:r>
    </w:p>
    <w:p>
      <w:r>
        <w:t>Nông nghiệp và PTNT, Bộ Công Thương và các địa phương</w:t>
      </w:r>
    </w:p>
    <w:p>
      <w:r>
        <w:t>5 Đề án phòng chống sạt lở bờ sông,</w:t>
      </w:r>
    </w:p>
    <w:p>
      <w:r>
        <w:t>bờ biển Bộ</w:t>
      </w:r>
    </w:p>
    <w:p>
      <w:r>
        <w:t>Nông nghiệp và PTNT; các bộ, ngành liên quan và các địa phương</w:t>
      </w:r>
    </w:p>
    <w:p>
      <w:r>
        <w:t>6 Đề án hiện đại hóa hệ thống thủy</w:t>
      </w:r>
    </w:p>
    <w:p>
      <w:r>
        <w:t>lợi phục vụ chuyển đổi, phát triển nông nghiệp bền vững các tiểu vùng sinh</w:t>
      </w:r>
    </w:p>
    <w:p>
      <w:r>
        <w:t>thái Đồng bằng sông Cửu Long Bộ</w:t>
      </w:r>
    </w:p>
    <w:p>
      <w:r>
        <w:t>Nông nghiệp và Phát triển nông thôn và các địa phương vùng Đồng bằng sông Cửu</w:t>
      </w:r>
    </w:p>
    <w:p>
      <w:r>
        <w:t>Long</w:t>
      </w:r>
    </w:p>
    <w:p>
      <w:r>
        <w:t>7 Xây dựng hệ thống quan trắc, theo</w:t>
      </w:r>
    </w:p>
    <w:p>
      <w:r>
        <w:t>dõi, giám sát sạt lở bờ sông, bờ biển, lũ, lũ quét, sạt lở đất, xâm nhập mặn Bộ</w:t>
      </w:r>
    </w:p>
    <w:p>
      <w:r>
        <w:t>Nông nghiệp và Phát triển nông thôn; Bộ Tài nguyên và Môi trường và các địa</w:t>
      </w:r>
    </w:p>
    <w:p>
      <w:r>
        <w:t>phương</w:t>
      </w:r>
    </w:p>
    <w:p>
      <w:r>
        <w:t>8 Xây dựng khu neo đậu tàu thuyền</w:t>
      </w:r>
    </w:p>
    <w:p>
      <w:r>
        <w:t>tránh trú bão, gắn kết với dịch vụ hậu cần thông tin nghề cá Bộ</w:t>
      </w:r>
    </w:p>
    <w:p>
      <w:r>
        <w:t>Nông nghiệp và Phát triển nông thôn và các địa phương</w:t>
      </w:r>
    </w:p>
    <w:p>
      <w:r>
        <w:t>9 Phát triển rừng phòng hộ đầu nguồn,</w:t>
      </w:r>
    </w:p>
    <w:p>
      <w:r>
        <w:t>rừng ven biển ứng phó với BĐKH Bộ</w:t>
      </w:r>
    </w:p>
    <w:p>
      <w:r>
        <w:t>Nông nghiệp và Phát triển nông thôn và các địa phương liên quan</w:t>
      </w:r>
    </w:p>
    <w:p>
      <w:r>
        <w:t>10 Nâng cấp cơ sở hạ tầng, chủ động</w:t>
      </w:r>
    </w:p>
    <w:p>
      <w:r>
        <w:t>thích ứng với thiên tai, biến đổi khí hậu Các</w:t>
      </w:r>
    </w:p>
    <w:p>
      <w:r>
        <w:t>Bộ, ngành liên quan và các địa phương</w:t>
      </w:r>
    </w:p>
    <w:p>
      <w:r>
        <w:t>11 Bố trí, sắp xếp lại dân cư, cơ sở</w:t>
      </w:r>
    </w:p>
    <w:p>
      <w:r>
        <w:t>hạ tầng đảm bảo an toàn phòng chống thiên tai Ủy</w:t>
      </w:r>
    </w:p>
    <w:p>
      <w:r>
        <w:t>ban nhân dân cấp tỉnh</w:t>
      </w:r>
    </w:p>
    <w:p>
      <w:r>
        <w:t>12 Chương trình xây dựng cụm tuyến</w:t>
      </w:r>
    </w:p>
    <w:p>
      <w:r>
        <w:t>dân cư và nhà ở vùng ngập lũ Đồng bằng sông Cửu Long Bộ</w:t>
      </w:r>
    </w:p>
    <w:p>
      <w:r>
        <w:t>Xây dựng và các địa phương có liên quan</w:t>
      </w:r>
    </w:p>
    <w:p>
      <w:r>
        <w:t>13 Nghiên cứu, xây dựng, hướng dẫn</w:t>
      </w:r>
    </w:p>
    <w:p>
      <w:r>
        <w:t>mô hình nhà ở, nhà sinh hoạt cộng đồng phòng chống thiên tai Bộ</w:t>
      </w:r>
    </w:p>
    <w:p>
      <w:r>
        <w:t>Xây dựng phối hợp với Bộ Nông nghiệp và Phát triển nông thôn</w:t>
      </w:r>
    </w:p>
    <w:p>
      <w:r>
        <w:t>14 Nghiên cứu chính sách hỗ trợ hộ</w:t>
      </w:r>
    </w:p>
    <w:p>
      <w:r>
        <w:t>nghèo xây dựng nhà chống bão, lũ Bộ</w:t>
      </w:r>
    </w:p>
    <w:p>
      <w:r>
        <w:t>Xây dựng</w:t>
      </w:r>
    </w:p>
    <w:p>
      <w:r>
        <w:t>15 Xây dựng hệ thống thông tin liên</w:t>
      </w:r>
    </w:p>
    <w:p>
      <w:r>
        <w:t>lạc Bộ</w:t>
      </w:r>
    </w:p>
    <w:p>
      <w:r>
        <w:t>Thông tin và truyền thông; các bộ, ngành liên quan và các địa phương</w:t>
      </w:r>
    </w:p>
    <w:p>
      <w:r>
        <w:t>VI Khoa học</w:t>
      </w:r>
    </w:p>
    <w:p>
      <w:r>
        <w:t>công nghệ và hợp tác quốc tế</w:t>
      </w:r>
    </w:p>
    <w:p>
      <w:r>
        <w:t>1 Nghiên cứu, ứng dụng công nghệ</w:t>
      </w:r>
    </w:p>
    <w:p>
      <w:r>
        <w:t>trong theo dõi, giám sát thiên tai; quản lý, vận hành công trình phòng chống</w:t>
      </w:r>
    </w:p>
    <w:p>
      <w:r>
        <w:t>thiên tai Bộ</w:t>
      </w:r>
    </w:p>
    <w:p>
      <w:r>
        <w:t>Tài nguyên và Môi trường, Bộ Nông nghiệp và Phát triển nông thôn phối hợp với</w:t>
      </w:r>
    </w:p>
    <w:p>
      <w:r>
        <w:t>Bộ Khoa học và Công nghệ</w:t>
      </w:r>
    </w:p>
    <w:p>
      <w:r>
        <w:t>2 Ứng dụng công nghệ trong quản lý</w:t>
      </w:r>
    </w:p>
    <w:p>
      <w:r>
        <w:t>giám sát tàu cá Bộ</w:t>
      </w:r>
    </w:p>
    <w:p>
      <w:r>
        <w:t>Nông nghiệp và Phát triển nông thôn và Ủy ban nhân dân các tỉnh</w:t>
      </w:r>
    </w:p>
    <w:p>
      <w:r>
        <w:t>3 Nghiên cứu chuyển đổi sản xuất</w:t>
      </w:r>
    </w:p>
    <w:p>
      <w:r>
        <w:t>nông nghiệp phù hợp với đặc điểm thiên tai, thích ứng với biến đổi khí hậu Bộ</w:t>
      </w:r>
    </w:p>
    <w:p>
      <w:r>
        <w:t>Nông nghiệp và PTNT</w:t>
      </w:r>
    </w:p>
    <w:p>
      <w:r>
        <w:t>4 Hợp tác với các quốc gia, vùng</w:t>
      </w:r>
    </w:p>
    <w:p>
      <w:r>
        <w:t>lãnh thổ, đối tác phát triển, nhà tài trợ trong phòng, chống thiên tai Bộ</w:t>
      </w:r>
    </w:p>
    <w:p>
      <w:r>
        <w:t>Ngoại giao; các bộ và các địa phương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