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376/QĐ-TTg năm 2024 phê duyệt Quy hoạch vùng Bắc Trung Bộ và duyên hải miền Trung thời kỳ 2021-2030, tầm nhìn đến năm 2050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 HÒA XÃ HỘI</w:t>
      </w:r>
    </w:p>
    <w:p>
      <w:r>
        <w:t>CHỦ NGHĨA VIỆT NAMĐộc lập - Tự do - Hạnh phúc</w:t>
      </w:r>
    </w:p>
    <w:p>
      <w:r>
        <w:t>Số: 376/QĐ-TTg Hà</w:t>
      </w:r>
    </w:p>
    <w:p>
      <w:r>
        <w:t>Nội, ngày 04 tháng 5 năm 2024</w:t>
      </w:r>
    </w:p>
    <w:p>
      <w:r>
        <w:t>QUYẾT ĐỊNH</w:t>
      </w:r>
    </w:p>
    <w:p>
      <w:r>
        <w:t>PHÊ DUYỆT QUY HOẠCH VÙNG BẮC TRUNG BỘ VÀ DUYÊN</w:t>
      </w:r>
    </w:p>
    <w:p>
      <w:r>
        <w:t>HẢI MIỀN TRUNG THỜI KỲ 2021 - 2030, TẦM NHÌN ĐẾN NĂM 2050</w:t>
      </w:r>
    </w:p>
    <w:p>
      <w:r>
        <w:t>THỦ TƯỚNG CHÍNH PHỦ</w:t>
      </w:r>
    </w:p>
    <w:p>
      <w:r>
        <w:t>Căn c</w:t>
      </w:r>
    </w:p>
    <w:p>
      <w:r>
        <w:t>ứ</w:t>
      </w:r>
    </w:p>
    <w:p>
      <w:r>
        <w:t>Luật Tổ chức Chính phủ</w:t>
      </w:r>
    </w:p>
    <w:p>
      <w:r>
        <w:t>ngày 19 tháng 6 năm 2015;</w:t>
      </w:r>
    </w:p>
    <w:p>
      <w:r>
        <w:t>Luật sửa đổi, bổ sung một số điều của Luật Tổ chức</w:t>
      </w:r>
    </w:p>
    <w:p>
      <w:r>
        <w:t>Chính phủ và Luật Tổ chức chính quyền địa phương</w:t>
      </w:r>
    </w:p>
    <w:p>
      <w:r>
        <w:t>ngày 22 tháng 11 năm 2019;</w:t>
      </w:r>
    </w:p>
    <w:p>
      <w:r>
        <w:t>Căn c</w:t>
      </w:r>
    </w:p>
    <w:p>
      <w:r>
        <w:t>ứ</w:t>
      </w:r>
    </w:p>
    <w:p>
      <w:r>
        <w:t>Luật Quy hoạch</w:t>
      </w:r>
    </w:p>
    <w:p>
      <w:r>
        <w:t>ngày 24 tháng 11 năm 2017;</w:t>
      </w:r>
    </w:p>
    <w:p>
      <w:r>
        <w:t>Căn c</w:t>
      </w:r>
    </w:p>
    <w:p>
      <w:r>
        <w:t>ứ</w:t>
      </w:r>
    </w:p>
    <w:p>
      <w:r>
        <w:t>Luật sửa đổi, bổ sung một số điều của 11 luật liên</w:t>
      </w:r>
    </w:p>
    <w:p>
      <w:r>
        <w:t>quan đến quy hoạch</w:t>
      </w:r>
    </w:p>
    <w:p>
      <w:r>
        <w:t>ngày 15 tháng 6 năm 2018;</w:t>
      </w:r>
    </w:p>
    <w:p>
      <w:r>
        <w:t>Luật</w:t>
      </w:r>
    </w:p>
    <w:p>
      <w:r>
        <w:t>sửa đổi, bổ sung một số điều của 37 luật có liên quan đến quy hoạch</w:t>
      </w:r>
    </w:p>
    <w:p>
      <w:r>
        <w:t>ngày 20</w:t>
      </w:r>
    </w:p>
    <w:p>
      <w:r>
        <w:t>tháng 11 năm 2018;</w:t>
      </w:r>
    </w:p>
    <w:p>
      <w:r>
        <w:t>Căn c</w:t>
      </w:r>
    </w:p>
    <w:p>
      <w:r>
        <w:t>ứ Nghị</w:t>
      </w:r>
    </w:p>
    <w:p>
      <w:r>
        <w:t>quyết số</w:t>
      </w:r>
    </w:p>
    <w:p>
      <w:r>
        <w:t>61/2022/QH15</w:t>
      </w:r>
    </w:p>
    <w:p>
      <w:r>
        <w:t>ngày 16 tháng 6 năm</w:t>
      </w:r>
    </w:p>
    <w:p>
      <w:r>
        <w:t>2022 của Quốc hội tiếp tục tăng cường hiệu lực, hiệu quả thực hiện chính sách,</w:t>
      </w:r>
    </w:p>
    <w:p>
      <w:r>
        <w:t>pháp luật về quy hoạch và một số giải pháp tháo gỡ khó khăn, vướng mắc, đẩy</w:t>
      </w:r>
    </w:p>
    <w:p>
      <w:r>
        <w:t>nhanh tiến độ lập và nâng cao chất lượng quy hoạch thời kỳ 2021 - 2030;</w:t>
      </w:r>
    </w:p>
    <w:p>
      <w:r>
        <w:t>Căn c</w:t>
      </w:r>
    </w:p>
    <w:p>
      <w:r>
        <w:t>ứ Nghị</w:t>
      </w:r>
    </w:p>
    <w:p>
      <w:r>
        <w:t>quyết số</w:t>
      </w:r>
    </w:p>
    <w:p>
      <w:r>
        <w:t>81/2023/QH15</w:t>
      </w:r>
    </w:p>
    <w:p>
      <w:r>
        <w:t>ngày 09 tháng 01 năm</w:t>
      </w:r>
    </w:p>
    <w:p>
      <w:r>
        <w:t>2023 của Quốc hội về Quy hoạch tổng thể quốc gia thời kỳ 2021 - 2030, tầm nhìn</w:t>
      </w:r>
    </w:p>
    <w:p>
      <w:r>
        <w:t>đến năm 2050;</w:t>
      </w:r>
    </w:p>
    <w:p>
      <w:r>
        <w:t>Căn c</w:t>
      </w:r>
    </w:p>
    <w:p>
      <w:r>
        <w:t>ứ Nghị</w:t>
      </w:r>
    </w:p>
    <w:p>
      <w:r>
        <w:t>định số</w:t>
      </w:r>
    </w:p>
    <w:p>
      <w:r>
        <w:t>37/2019/NĐ-CP</w:t>
      </w:r>
    </w:p>
    <w:p>
      <w:r>
        <w:t>ngày 07 tháng 5 năm</w:t>
      </w:r>
    </w:p>
    <w:p>
      <w:r>
        <w:t>2019 của Chính phủ quy định chi tiết thi hành một số điều của</w:t>
      </w:r>
    </w:p>
    <w:p>
      <w:r>
        <w:t>Luật Quy hoạch</w:t>
      </w:r>
    </w:p>
    <w:p>
      <w:r>
        <w:t>; Nghị định số</w:t>
      </w:r>
    </w:p>
    <w:p>
      <w:r>
        <w:t>58/2023/NĐ-CP</w:t>
      </w:r>
    </w:p>
    <w:p>
      <w:r>
        <w:t>ngày 12 tháng 8 năm 2023 của Chính</w:t>
      </w:r>
    </w:p>
    <w:p>
      <w:r>
        <w:t>phủ sửa đổi, bổ sung một số điều của Nghị định số</w:t>
      </w:r>
    </w:p>
    <w:p>
      <w:r>
        <w:t>37/2019/NĐ-CP</w:t>
      </w:r>
    </w:p>
    <w:p>
      <w:r>
        <w:t>ngày 07 tháng 5 năm 2019 của</w:t>
      </w:r>
    </w:p>
    <w:p>
      <w:r>
        <w:t>Chính phủ quy định chi tiết một số điều của</w:t>
      </w:r>
    </w:p>
    <w:p>
      <w:r>
        <w:t>Luật</w:t>
      </w:r>
    </w:p>
    <w:p>
      <w:r>
        <w:t>Quy hoạch</w:t>
      </w:r>
    </w:p>
    <w:p>
      <w:r>
        <w:t>;</w:t>
      </w:r>
    </w:p>
    <w:p>
      <w:r>
        <w:t>Căn c</w:t>
      </w:r>
    </w:p>
    <w:p>
      <w:r>
        <w:t>ứ Nghị</w:t>
      </w:r>
    </w:p>
    <w:p>
      <w:r>
        <w:t>quyết số</w:t>
      </w:r>
    </w:p>
    <w:p>
      <w:r>
        <w:t>168/NQ-CP</w:t>
      </w:r>
    </w:p>
    <w:p>
      <w:r>
        <w:t>ngày 29 tháng 12 năm 2022</w:t>
      </w:r>
    </w:p>
    <w:p>
      <w:r>
        <w:t>của Chính phủ ban hành Chương trình hành động của Chính phủ thực hiện Nghị quyết</w:t>
      </w:r>
    </w:p>
    <w:p>
      <w:r>
        <w:t>số</w:t>
      </w:r>
    </w:p>
    <w:p>
      <w:r>
        <w:t>26-NQ/TW</w:t>
      </w:r>
    </w:p>
    <w:p>
      <w:r>
        <w:t>ngày 03 tháng 11 năm 2022 của Bộ</w:t>
      </w:r>
    </w:p>
    <w:p>
      <w:r>
        <w:t>Chính trị về phát triển kinh tế - xã hội và bảo đảm quốc phòng, an ninh vùng Bắc</w:t>
      </w:r>
    </w:p>
    <w:p>
      <w:r>
        <w:t>Trung Bộ và duyên hải Trung Bộ đến năm 2030, tầm nhìn đến năm 2045;</w:t>
      </w:r>
    </w:p>
    <w:p>
      <w:r>
        <w:t>Căn c</w:t>
      </w:r>
    </w:p>
    <w:p>
      <w:r>
        <w:t>ứ Quyết</w:t>
      </w:r>
    </w:p>
    <w:p>
      <w:r>
        <w:t>định số</w:t>
      </w:r>
    </w:p>
    <w:p>
      <w:r>
        <w:t>462/QĐ-TTg</w:t>
      </w:r>
    </w:p>
    <w:p>
      <w:r>
        <w:t>ngày 14 tháng 4 năm 2022 của</w:t>
      </w:r>
    </w:p>
    <w:p>
      <w:r>
        <w:t>Thủ tướng Chính phủ phê duyệt nhiệm vụ lập Quy hoạch vùng Bắc Trung Bộ và duyên</w:t>
      </w:r>
    </w:p>
    <w:p>
      <w:r>
        <w:t>hải miền Trung thời kỳ 2021 - 2030, tầm nhìn đến năm 2050;</w:t>
      </w:r>
    </w:p>
    <w:p>
      <w:r>
        <w:t>Theo đ</w:t>
      </w:r>
    </w:p>
    <w:p>
      <w:r>
        <w:t>ề</w:t>
      </w:r>
    </w:p>
    <w:p>
      <w:r>
        <w:t>nghị của Bộ Kế hoạch và Đầu tư tại Tờ trình số 3180/TTr-BKHĐT ngày 26 tháng 4</w:t>
      </w:r>
    </w:p>
    <w:p>
      <w:r>
        <w:t>năm 2024 về phê duyệt Quy hoạch vùng Bắc Trung Bộ và duyên hải miền Trung thời</w:t>
      </w:r>
    </w:p>
    <w:p>
      <w:r>
        <w:t>kỳ 2021 - 2030, tầm nhìn đến năm 2050; Báo cáo thẩm định số 126/BC-HĐTĐ ngày 22</w:t>
      </w:r>
    </w:p>
    <w:p>
      <w:r>
        <w:t>tháng 12 năm 2023 của Hội đồng thẩm định quy hoạch vùng thời kỳ 2021 - 2030, tầm</w:t>
      </w:r>
    </w:p>
    <w:p>
      <w:r>
        <w:t>nhìn đến năm 2050.</w:t>
      </w:r>
    </w:p>
    <w:p>
      <w:r>
        <w:t>QUYẾT ĐỊNH:</w:t>
      </w:r>
    </w:p>
    <w:p>
      <w:r>
        <w:t>Điều</w:t>
      </w:r>
    </w:p>
    <w:p>
      <w:r>
        <w:t>1.</w:t>
      </w:r>
    </w:p>
    <w:p>
      <w:r>
        <w:t>Phê duyệt Quy hoạch</w:t>
      </w:r>
    </w:p>
    <w:p>
      <w:r>
        <w:t>vùng Bắc Trung Bộ và duyên hải miền Trung thời kỳ 2021 - 2030, tầm nhìn đến năm</w:t>
      </w:r>
    </w:p>
    <w:p>
      <w:r>
        <w:t>2050 với nội dung như sau:</w:t>
      </w:r>
    </w:p>
    <w:p>
      <w:r>
        <w:t>I. PH</w:t>
      </w:r>
    </w:p>
    <w:p>
      <w:r>
        <w:t>ẠM VI RANH GIỚI QUY HOẠCH</w:t>
      </w:r>
    </w:p>
    <w:p>
      <w:r>
        <w:t>Vùng đ</w:t>
      </w:r>
    </w:p>
    <w:p>
      <w:r>
        <w:t>ất</w:t>
      </w:r>
    </w:p>
    <w:p>
      <w:r>
        <w:t>bao gồm toàn bộ ranh giới hành chính của thành phố Đà Nẵng và 13 tỉnh: Thanh</w:t>
      </w:r>
    </w:p>
    <w:p>
      <w:r>
        <w:t>Hóa, Nghệ An, Hà Tĩnh, Quảng Bình, Quảng Trị, Thừa Thiên Huế, Quảng Nam, Quảng</w:t>
      </w:r>
    </w:p>
    <w:p>
      <w:r>
        <w:t>Ngãi, Bình Định, Phú Yên, Khánh Hòa, Ninh Thuận và Bình Thuận.</w:t>
      </w:r>
    </w:p>
    <w:p>
      <w:r>
        <w:t>Vùng bi</w:t>
      </w:r>
    </w:p>
    <w:p>
      <w:r>
        <w:t>ển</w:t>
      </w:r>
    </w:p>
    <w:p>
      <w:r>
        <w:t>ven bờ của thành phố Đà Nẵng và 13 tỉnh: Thanh Hóa, Nghệ An, Hà Tĩnh, Quảng</w:t>
      </w:r>
    </w:p>
    <w:p>
      <w:r>
        <w:t>Bình, Quảng Trị, Thừa Thiên Huế, Quảng Nam, Quảng Ngãi, Bình Định, Phú Yên,</w:t>
      </w:r>
    </w:p>
    <w:p>
      <w:r>
        <w:t>Khánh Hòa, Ninh Thuận và Bình Thuận.</w:t>
      </w:r>
    </w:p>
    <w:p>
      <w:r>
        <w:t>II. QUAN ĐIỂM</w:t>
      </w:r>
    </w:p>
    <w:p>
      <w:r>
        <w:t>, MỤC TIÊU PHÁT TRIỂN VÀ TẦM NHÌN</w:t>
      </w:r>
    </w:p>
    <w:p>
      <w:r>
        <w:t>Quan điểm</w:t>
      </w:r>
    </w:p>
    <w:p>
      <w:r>
        <w:t>phát triển</w:t>
      </w:r>
    </w:p>
    <w:p>
      <w:r>
        <w:t>a) Phát tri</w:t>
      </w:r>
    </w:p>
    <w:p>
      <w:r>
        <w:t>ển</w:t>
      </w:r>
    </w:p>
    <w:p>
      <w:r>
        <w:t>vùng Bắc Trung Bộ và duyên hải miền Trung cần phát huy toàn diện tiềm năng, lợi</w:t>
      </w:r>
    </w:p>
    <w:p>
      <w:r>
        <w:t>thế và nguồn lực của các địa phương trong vùng; đẩy mạnh cơ cấu lại nền kinh tế</w:t>
      </w:r>
    </w:p>
    <w:p>
      <w:r>
        <w:t>gắn với đổi mới mô hình tăng trưởng theo hướng tập trung phát triển các ngành</w:t>
      </w:r>
    </w:p>
    <w:p>
      <w:r>
        <w:t>kinh tế biển để vùng trở thành vùng mạnh về biển, giàu từ biển; phát triển kinh</w:t>
      </w:r>
    </w:p>
    <w:p>
      <w:r>
        <w:t>tế xanh, kinh tế số, kinh tế tuần hoàn, kinh tế ban đêm; phát triển khoa học -</w:t>
      </w:r>
    </w:p>
    <w:p>
      <w:r>
        <w:t>công nghệ, đổi mới sáng tạo và chuyển đổi số, nâng cao trình độ và thu nhập của</w:t>
      </w:r>
    </w:p>
    <w:p>
      <w:r>
        <w:t>người dân; phù hợp với Chiến lược phát triển kinh tế - xã hội cả nước giai đoạn</w:t>
      </w:r>
    </w:p>
    <w:p>
      <w:r>
        <w:t>2021 - 2030, Chiến lược phát triển bền vững kinh tế biển Việt Nam và các chiến</w:t>
      </w:r>
    </w:p>
    <w:p>
      <w:r>
        <w:t>lược, quy hoạch cấp quốc gia.</w:t>
      </w:r>
    </w:p>
    <w:p>
      <w:r>
        <w:t>b) T</w:t>
      </w:r>
    </w:p>
    <w:p>
      <w:r>
        <w:t>ập</w:t>
      </w:r>
    </w:p>
    <w:p>
      <w:r>
        <w:t>trung phát triển hệ thống kết cấu hạ tầng theo hướng đồng bộ, hiện đại, thông</w:t>
      </w:r>
    </w:p>
    <w:p>
      <w:r>
        <w:t>minh, thích ứng với biến đổi khí hậu; phát huy hiệu quả các kết cấu hạ tầng hiện</w:t>
      </w:r>
    </w:p>
    <w:p>
      <w:r>
        <w:t>có, nhất là hạ tầng giao thông, năng lượng tái tạo, hạ tầng số; tập trung phát</w:t>
      </w:r>
    </w:p>
    <w:p>
      <w:r>
        <w:t>triển các khu kinh tế ven biển, khu công nghiệp, hệ thống đô thị ven biển, đô</w:t>
      </w:r>
    </w:p>
    <w:p>
      <w:r>
        <w:t>thị cửa khẩu, đô thị đảo, các hành lang kinh tế, các cực tăng trưởng, các trung</w:t>
      </w:r>
    </w:p>
    <w:p>
      <w:r>
        <w:t>tâm vùng và vùng động lực.</w:t>
      </w:r>
    </w:p>
    <w:p>
      <w:r>
        <w:t>c) T</w:t>
      </w:r>
    </w:p>
    <w:p>
      <w:r>
        <w:t>ổ chức</w:t>
      </w:r>
    </w:p>
    <w:p>
      <w:r>
        <w:t>không gian phát triển theo các tiểu vùng, các hành lang kinh tế và các cực tăng</w:t>
      </w:r>
    </w:p>
    <w:p>
      <w:r>
        <w:t>trưởng, trong đó, tiểu vùng Trung Trung Bộ có vai trò động lực, có tác động lan</w:t>
      </w:r>
    </w:p>
    <w:p>
      <w:r>
        <w:t>tỏa, lôi kéo sự phát triển của toàn vùng. Phát triển bền vững các khu vực phía</w:t>
      </w:r>
    </w:p>
    <w:p>
      <w:r>
        <w:t>Tây trên cơ sở phát huy tối đa tiềm năng, lợi thế của vùng. Không gian phát triển</w:t>
      </w:r>
    </w:p>
    <w:p>
      <w:r>
        <w:t>vùng được tổ chức hiệu quả, thống nhất bảo đảm liên kết trong từng tiểu vùng,</w:t>
      </w:r>
    </w:p>
    <w:p>
      <w:r>
        <w:t>vùng, liên vùng, khu vực và quốc tế; gắn kết giữa khu vực đất liền với vùng biển;</w:t>
      </w:r>
    </w:p>
    <w:p>
      <w:r>
        <w:t>tăng cường liên kết Đông - Tây, nhất là với vùng Tây Nguyên, nước Cộng hòa dân</w:t>
      </w:r>
    </w:p>
    <w:p>
      <w:r>
        <w:t>chủ nhân dân Lào và các nước khác trong tiểu vùng sông Mê Công.</w:t>
      </w:r>
    </w:p>
    <w:p>
      <w:r>
        <w:t>d) Khai thác, s</w:t>
      </w:r>
    </w:p>
    <w:p>
      <w:r>
        <w:t>ử</w:t>
      </w:r>
    </w:p>
    <w:p>
      <w:r>
        <w:t>dụng hiệu quả và bền vững tài nguyên thiên nhiên, nhất là tài nguyên rừng và biển;</w:t>
      </w:r>
    </w:p>
    <w:p>
      <w:r>
        <w:t>chú trọng bảo vệ môi trường, nhất là hệ sinh thái và môi trường biển; bảo đảm</w:t>
      </w:r>
    </w:p>
    <w:p>
      <w:r>
        <w:t>khả năng cung cấp sản phẩm, dịch vụ thiết yếu của các hệ sinh thái biển cho đời</w:t>
      </w:r>
    </w:p>
    <w:p>
      <w:r>
        <w:t>sống con người và phát triển kinh tế biển bền vững; chủ động phòng, chống thiên</w:t>
      </w:r>
    </w:p>
    <w:p>
      <w:r>
        <w:t>tai, nhất là bão lũ, ngập úng và thích ứng hiệu quả với biến đổi khí hậu.</w:t>
      </w:r>
    </w:p>
    <w:p>
      <w:r>
        <w:t>đ) Phát tri</w:t>
      </w:r>
    </w:p>
    <w:p>
      <w:r>
        <w:t>ển</w:t>
      </w:r>
    </w:p>
    <w:p>
      <w:r>
        <w:t>kinh tế đi đôi với bảo đảm tiến bộ và công bằng xã hội, giảm nghèo bền vững, nhất</w:t>
      </w:r>
    </w:p>
    <w:p>
      <w:r>
        <w:t>là đối với đồng bào dân tộc thiểu số, miền núi, vùng sâu, vùng xa, biên giới,</w:t>
      </w:r>
    </w:p>
    <w:p>
      <w:r>
        <w:t>bãi ngang, hải đảo; phát triển nông thôn mới toàn diện, từng bước thu hẹp khoảng</w:t>
      </w:r>
    </w:p>
    <w:p>
      <w:r>
        <w:t>cách giữa thành thị và nông thôn. Lấy văn hóa là một trụ cột phát triển bền vững,</w:t>
      </w:r>
    </w:p>
    <w:p>
      <w:r>
        <w:t>con người làm trung tâm của nguồn lực và phát triển; bảo tồn và phát huy các</w:t>
      </w:r>
    </w:p>
    <w:p>
      <w:r>
        <w:t>giá trị văn hóa, lịch sử truyền thống của vùng. Kết hợp chặt chẽ giữa phát triển</w:t>
      </w:r>
    </w:p>
    <w:p>
      <w:r>
        <w:t>kinh tế - xã hội với bảo đảm quốc phòng, an ninh và chủ quyền biển, đảo; giữ vững</w:t>
      </w:r>
    </w:p>
    <w:p>
      <w:r>
        <w:t>ổn định chính trị, trật tự, an toàn xã hội.</w:t>
      </w:r>
    </w:p>
    <w:p>
      <w:r>
        <w:t>2.</w:t>
      </w:r>
    </w:p>
    <w:p>
      <w:r>
        <w:t>T</w:t>
      </w:r>
    </w:p>
    <w:p>
      <w:r>
        <w:t>ầm nhìn đến năm 2050</w:t>
      </w:r>
    </w:p>
    <w:p>
      <w:r>
        <w:t>B</w:t>
      </w:r>
    </w:p>
    <w:p>
      <w:r>
        <w:t>ắc Trung</w:t>
      </w:r>
    </w:p>
    <w:p>
      <w:r>
        <w:t>Bộ và duyên hải miền Trung là vùng phát triển nhanh, bền vững, đi đầu cả nước về</w:t>
      </w:r>
    </w:p>
    <w:p>
      <w:r>
        <w:t>kinh tế biển; hệ thống kết cấu hạ tầng phát triển đồng bộ, hiện đại, xanh,</w:t>
      </w:r>
    </w:p>
    <w:p>
      <w:r>
        <w:t>thông minh; hệ thống đô thị liên kết thành mạng lưới đồng bộ, có kiến trúc tiêu</w:t>
      </w:r>
    </w:p>
    <w:p>
      <w:r>
        <w:t>biểu, giàu bản sắc, xanh, văn minh, hiện đại, thông minh, có khả năng chống chịu</w:t>
      </w:r>
    </w:p>
    <w:p>
      <w:r>
        <w:t>và thích ứng với biến đổi khí hậu. Phát triển được ít nhất 02 đô thị và một số</w:t>
      </w:r>
    </w:p>
    <w:p>
      <w:r>
        <w:t>trung tâm công nghiệp, dịch vụ, hợp tác quốc tế lớn, ngang tầm khu vực châu Á tại</w:t>
      </w:r>
    </w:p>
    <w:p>
      <w:r>
        <w:t>các khu kinh tế ven biển hiện đại. Phát triển nông thôn văn minh, hiện đại,</w:t>
      </w:r>
    </w:p>
    <w:p>
      <w:r>
        <w:t>xanh, giàu bản sắc văn hóa dân tộc. Môi trường có chất lượng tốt, xã hội hài</w:t>
      </w:r>
    </w:p>
    <w:p>
      <w:r>
        <w:t>hòa; là nơi các giá trị văn hóa, lịch sử, hệ sinh thái biển, đảo, rừng được bảo</w:t>
      </w:r>
    </w:p>
    <w:p>
      <w:r>
        <w:t>tồn và phát huy; đời sống vật chất và tinh thần của nhân dân đạt mức cao; quốc</w:t>
      </w:r>
    </w:p>
    <w:p>
      <w:r>
        <w:t>phòng, an ninh và chủ quyền biển, đảo được bảo đảm vững chắc.</w:t>
      </w:r>
    </w:p>
    <w:p>
      <w:r>
        <w:t>3.</w:t>
      </w:r>
    </w:p>
    <w:p>
      <w:r>
        <w:t>Mục</w:t>
      </w:r>
    </w:p>
    <w:p>
      <w:r>
        <w:t>tiêu phát triển đến năm 2030</w:t>
      </w:r>
    </w:p>
    <w:p>
      <w:r>
        <w:t>a) Mục</w:t>
      </w:r>
    </w:p>
    <w:p>
      <w:r>
        <w:t>tiêu tổng quát</w:t>
      </w:r>
    </w:p>
    <w:p>
      <w:r>
        <w:t>Đ</w:t>
      </w:r>
    </w:p>
    <w:p>
      <w:r>
        <w:t>ến năm 2030,</w:t>
      </w:r>
    </w:p>
    <w:p>
      <w:r>
        <w:t>Bắc Trung Bộ và duyên hải miền Trung là vùng phát triển nhanh, năng động, hướng</w:t>
      </w:r>
    </w:p>
    <w:p>
      <w:r>
        <w:t>tới bền vững, mạnh về kinh tế biển, phấn đấu mức thu nhập bình quân đầu người của</w:t>
      </w:r>
    </w:p>
    <w:p>
      <w:r>
        <w:t>vùng đạt mức trung bình cao; có kết cấu hạ tầng đồng bộ, có khả năng chống chịu</w:t>
      </w:r>
    </w:p>
    <w:p>
      <w:r>
        <w:t>cao với thiên tai và thích ứng hiệu quả với biến đổi khí hậu; phát triển một số</w:t>
      </w:r>
    </w:p>
    <w:p>
      <w:r>
        <w:t>trung tâm công nghiệp, dịch vụ lớn của cả nước, các khu kinh tế ven biển và hệ</w:t>
      </w:r>
    </w:p>
    <w:p>
      <w:r>
        <w:t>thống đô thị ven biển đạt chuẩn quốc gia và khu vực; là cửa ngõ ra biển của</w:t>
      </w:r>
    </w:p>
    <w:p>
      <w:r>
        <w:t>vùng Tây Nguyên và nước Cộng hòa dân chủ nhân dân Lào; các giá trị văn hóa, lịch</w:t>
      </w:r>
    </w:p>
    <w:p>
      <w:r>
        <w:t>sử và hệ sinh thái biển, đảo, rừng được bảo tồn và phát huy; đời sống vật chất</w:t>
      </w:r>
    </w:p>
    <w:p>
      <w:r>
        <w:t>và tinh thần của nhân dân không ngừng được nâng cao; quốc phòng, an ninh và chủ</w:t>
      </w:r>
    </w:p>
    <w:p>
      <w:r>
        <w:t>quyền biển, đảo được bảo đảm vững chắc.</w:t>
      </w:r>
    </w:p>
    <w:p>
      <w:r>
        <w:t>b) Mục</w:t>
      </w:r>
    </w:p>
    <w:p>
      <w:r>
        <w:t>tiêu, chỉ tiêu cụ thể</w:t>
      </w:r>
    </w:p>
    <w:p>
      <w:r>
        <w:t>V</w:t>
      </w:r>
    </w:p>
    <w:p>
      <w:r>
        <w:t>ề kinh</w:t>
      </w:r>
    </w:p>
    <w:p>
      <w:r>
        <w:t>tế:</w:t>
      </w:r>
    </w:p>
    <w:p>
      <w:r>
        <w:t>Ph</w:t>
      </w:r>
    </w:p>
    <w:p>
      <w:r>
        <w:t>ấn đấu</w:t>
      </w:r>
    </w:p>
    <w:p>
      <w:r>
        <w:t>tốc độ tăng trưởng tổng sản phẩm trên địa bàn (GRDP) bình quân đạt khoảng 7,5 -</w:t>
      </w:r>
    </w:p>
    <w:p>
      <w:r>
        <w:t>8% giai đoạn 2021 - 2030. Đến năm 2030, quy mô GRDP tăng từ 2,5 đến 3 lần so với</w:t>
      </w:r>
    </w:p>
    <w:p>
      <w:r>
        <w:t>năm 2020, trong đó tỷ trọng GRDP của khu vực dịch vụ đạt khoảng 38 - 39%, khu vực</w:t>
      </w:r>
    </w:p>
    <w:p>
      <w:r>
        <w:t>công nghiệp - xây dựng khoảng 40 - 41%, khu vực nông, lâm nghiệp, thủy sản khoảng</w:t>
      </w:r>
    </w:p>
    <w:p>
      <w:r>
        <w:t>10 - 11%, thuế sản phẩm trừ trợ cấp khoảng 10-11%. GRDP bình quân đầu người</w:t>
      </w:r>
    </w:p>
    <w:p>
      <w:r>
        <w:t>theo giá hiện hành đạt khoảng 165 triệu đồng, tương đương 6.485 USD;</w:t>
      </w:r>
    </w:p>
    <w:p>
      <w:r>
        <w:t>Phát tri</w:t>
      </w:r>
    </w:p>
    <w:p>
      <w:r>
        <w:t>ển</w:t>
      </w:r>
    </w:p>
    <w:p>
      <w:r>
        <w:t>hệ thống đô thị bền vững; tỷ lệ đô thị hóa đạt trên 48%; phấn đấu phát triển được</w:t>
      </w:r>
    </w:p>
    <w:p>
      <w:r>
        <w:t>ít nhất 01 đô thị ngang tầm khu vực và quốc tế. Xây dựng nông thôn mới phát triển</w:t>
      </w:r>
    </w:p>
    <w:p>
      <w:r>
        <w:t>toàn diện, bền vững và gắn với đô thị hóa; tỷ lệ số xã đạt chuẩn nông thôn mới</w:t>
      </w:r>
    </w:p>
    <w:p>
      <w:r>
        <w:t>đạt trên 90%, trong đó 50% số xã đạt chuẩn nông thôn mới nâng cao;</w:t>
      </w:r>
    </w:p>
    <w:p>
      <w:r>
        <w:t>Phát tri</w:t>
      </w:r>
    </w:p>
    <w:p>
      <w:r>
        <w:t>ển</w:t>
      </w:r>
    </w:p>
    <w:p>
      <w:r>
        <w:t>kinh tế số, kinh tế tuần hoàn, kinh tế xanh trên cơ sở tăng cường hạ tầng số, hạ</w:t>
      </w:r>
    </w:p>
    <w:p>
      <w:r>
        <w:t>tầng dữ liệu, chuyển đổi số; phấn đấu đến năm 2030, tỷ trọng kinh tế số đạt khoảng</w:t>
      </w:r>
    </w:p>
    <w:p>
      <w:r>
        <w:t>30% GRDP.</w:t>
      </w:r>
    </w:p>
    <w:p>
      <w:r>
        <w:t>V</w:t>
      </w:r>
    </w:p>
    <w:p>
      <w:r>
        <w:t>ề văn</w:t>
      </w:r>
    </w:p>
    <w:p>
      <w:r>
        <w:t>hóa - xã hội:</w:t>
      </w:r>
    </w:p>
    <w:p>
      <w:r>
        <w:t>Không ng</w:t>
      </w:r>
    </w:p>
    <w:p>
      <w:r>
        <w:t>ừng</w:t>
      </w:r>
    </w:p>
    <w:p>
      <w:r>
        <w:t>nâng cao đời sống tinh thần của nhân dân, chỉ số phát triển con người (HDI) đạt</w:t>
      </w:r>
    </w:p>
    <w:p>
      <w:r>
        <w:t>cao hơn mức trung bình cả nước, từng bước thu hẹp khoảng cách giữa thành thị và</w:t>
      </w:r>
    </w:p>
    <w:p>
      <w:r>
        <w:t>nông thôn, giữa đồng bằng với miền núi, vùng sâu, vùng xa, biên giới, bãi</w:t>
      </w:r>
    </w:p>
    <w:p>
      <w:r>
        <w:t>ngang, hải đảo; sinh kế của đồng bào dân tộc thiểu số được cải thiện;</w:t>
      </w:r>
    </w:p>
    <w:p>
      <w:r>
        <w:t>V</w:t>
      </w:r>
    </w:p>
    <w:p>
      <w:r>
        <w:t>ề dân số,</w:t>
      </w:r>
    </w:p>
    <w:p>
      <w:r>
        <w:t>lao động: tốc độ tăng dân số bình quân khoảng 0,9%/năm; phát triển lực lượng</w:t>
      </w:r>
    </w:p>
    <w:p>
      <w:r>
        <w:t>lao động chất lượng cao và có kỹ năng phù hợp với nhu cầu thị trường, trong đó</w:t>
      </w:r>
    </w:p>
    <w:p>
      <w:r>
        <w:t>chú trọng các ngành có lợi thế của vùng. Đến năm 2030, tỷ lệ lao động qua đào tạo</w:t>
      </w:r>
    </w:p>
    <w:p>
      <w:r>
        <w:t>75 - 85%; tỷ lệ lao động qua đào tạo có bằng cấp, chứng chỉ đạt 35-40%;</w:t>
      </w:r>
    </w:p>
    <w:p>
      <w:r>
        <w:t>V</w:t>
      </w:r>
    </w:p>
    <w:p>
      <w:r>
        <w:t>ề giáo</w:t>
      </w:r>
    </w:p>
    <w:p>
      <w:r>
        <w:t>dục - đào tạo: đầu tư nâng cấp cơ sở vật chất của các cơ sở giáo dục, phấn đấu đến</w:t>
      </w:r>
    </w:p>
    <w:p>
      <w:r>
        <w:t>năm 2030, tỷ lệ trường mầm non đạt chuẩn quốc gia là khoảng 65 - 75%, tiểu học</w:t>
      </w:r>
    </w:p>
    <w:p>
      <w:r>
        <w:t>đạt 75 - 85%, trung học cơ sở đạt 70 - 80%, trung học phổ thông đạt 60 - 70%.</w:t>
      </w:r>
    </w:p>
    <w:p>
      <w:r>
        <w:t>Nâng cao chất lượng giáo dục, đào tạo đại học và dạy nghề một số ngành học, bậc</w:t>
      </w:r>
    </w:p>
    <w:p>
      <w:r>
        <w:t>học cao hơn mức bình quân chung của cả nước;</w:t>
      </w:r>
    </w:p>
    <w:p>
      <w:r>
        <w:t>V</w:t>
      </w:r>
    </w:p>
    <w:p>
      <w:r>
        <w:t>ề y tế:</w:t>
      </w:r>
    </w:p>
    <w:p>
      <w:r>
        <w:t>xây dựng hệ thống y tế theo hướng phủ khắp, hiện đại, hiệu quả, đáp ứng nhu cầu</w:t>
      </w:r>
    </w:p>
    <w:p>
      <w:r>
        <w:t>bảo vệ, chăm sóc và nâng cao sức khỏe cho Nhân dân. Phấn đấu đến năm 2030 đạt</w:t>
      </w:r>
    </w:p>
    <w:p>
      <w:r>
        <w:t>35 giường bệnh và 15 bác sĩ trên 01 vạn dân;</w:t>
      </w:r>
    </w:p>
    <w:p>
      <w:r>
        <w:t>V</w:t>
      </w:r>
    </w:p>
    <w:p>
      <w:r>
        <w:t>ề văn</w:t>
      </w:r>
    </w:p>
    <w:p>
      <w:r>
        <w:t>hóa: phát triển mạng lưới cơ sở văn hóa bảo đảm thực hiện tốt nhiệm vụ bảo tồn</w:t>
      </w:r>
    </w:p>
    <w:p>
      <w:r>
        <w:t>và phát huy giá trị bản sắc văn hóa dân tộc, thúc đẩy phát triển công nghiệp</w:t>
      </w:r>
    </w:p>
    <w:p>
      <w:r>
        <w:t>văn hóa. Phấn đấu 100% đơn vị hành chính cấp tỉnh có đủ 03 loại hình thiết chế</w:t>
      </w:r>
    </w:p>
    <w:p>
      <w:r>
        <w:t>văn hóa, gồm: trung tâm văn hóa hoặc trung tâm văn hóa - nghệ thuật, bảo tàng</w:t>
      </w:r>
    </w:p>
    <w:p>
      <w:r>
        <w:t>và thư viện;</w:t>
      </w:r>
    </w:p>
    <w:p>
      <w:r>
        <w:t>V</w:t>
      </w:r>
    </w:p>
    <w:p>
      <w:r>
        <w:t>ề an</w:t>
      </w:r>
    </w:p>
    <w:p>
      <w:r>
        <w:t>sinh xã hội, giảm nghèo: tỷ lệ hộ nghèo theo chuẩn nghèo đa chiều theo từng thời</w:t>
      </w:r>
    </w:p>
    <w:p>
      <w:r>
        <w:t>kỳ giảm bình quân 1 - 1,5% trên năm.</w:t>
      </w:r>
    </w:p>
    <w:p>
      <w:r>
        <w:t>V</w:t>
      </w:r>
    </w:p>
    <w:p>
      <w:r>
        <w:t>ề môi</w:t>
      </w:r>
    </w:p>
    <w:p>
      <w:r>
        <w:t>trường:</w:t>
      </w:r>
    </w:p>
    <w:p>
      <w:r>
        <w:t>Duy trì t</w:t>
      </w:r>
    </w:p>
    <w:p>
      <w:r>
        <w:t>ỷ</w:t>
      </w:r>
    </w:p>
    <w:p>
      <w:r>
        <w:t>lệ che phủ rừng ổn định ở mức 54%; tỷ lệ hộ gia đình được sử dụng nước sạch</w:t>
      </w:r>
    </w:p>
    <w:p>
      <w:r>
        <w:t>theo quy chuẩn ở thành thị đạt 100%, ở nông thôn đạt 80%;</w:t>
      </w:r>
    </w:p>
    <w:p>
      <w:r>
        <w:t>T</w:t>
      </w:r>
    </w:p>
    <w:p>
      <w:r>
        <w:t>ỷ lệ chất</w:t>
      </w:r>
    </w:p>
    <w:p>
      <w:r>
        <w:t>thải rắn sinh hoạt đô thị được thu gom, xử lý theo tiêu chuẩn, quy chuẩn đạt</w:t>
      </w:r>
    </w:p>
    <w:p>
      <w:r>
        <w:t>90%, trong đó tỷ lệ xử lý thông qua các mô hình kinh tế tuần hoàn đạt khoảng</w:t>
      </w:r>
    </w:p>
    <w:p>
      <w:r>
        <w:t>40%;</w:t>
      </w:r>
    </w:p>
    <w:p>
      <w:r>
        <w:t>T</w:t>
      </w:r>
    </w:p>
    <w:p>
      <w:r>
        <w:t>ỷ lệ nước</w:t>
      </w:r>
    </w:p>
    <w:p>
      <w:r>
        <w:t>thải sinh hoạt được thu gom, xử lý theo tiêu chuẩn, kết hợp tái sử dụng đạt</w:t>
      </w:r>
    </w:p>
    <w:p>
      <w:r>
        <w:t>trên 50%; 100% cơ sở gây ô nhiễm môi trường nghiêm trọng được xử lý triệt để;</w:t>
      </w:r>
    </w:p>
    <w:p>
      <w:r>
        <w:t>100% khu công nghiệp, khu chế xuất đang hoạt động có hệ thống xử lý nước thải tập</w:t>
      </w:r>
    </w:p>
    <w:p>
      <w:r>
        <w:t>trung; phấn đấu 100% khu kinh tế, khu công nghiệp và khu đô thị ven biển được</w:t>
      </w:r>
    </w:p>
    <w:p>
      <w:r>
        <w:t>quy hoạch, xây dựng theo hướng bền vững, sinh thái, thông minh, thích ứng với</w:t>
      </w:r>
    </w:p>
    <w:p>
      <w:r>
        <w:t>biến đổi khí hậu, nước biển dâng;</w:t>
      </w:r>
    </w:p>
    <w:p>
      <w:r>
        <w:t>Ki</w:t>
      </w:r>
    </w:p>
    <w:p>
      <w:r>
        <w:t>ểm</w:t>
      </w:r>
    </w:p>
    <w:p>
      <w:r>
        <w:t>soát, ngăn ngừa và giảm thiểu ô nhiễm môi trường vùng biển, ven biển và trên</w:t>
      </w:r>
    </w:p>
    <w:p>
      <w:r>
        <w:t>các đảo; quản lý hiệu quả các nguồn gây ô nhiễm từ đất liền, giảm thiểu 75% rác</w:t>
      </w:r>
    </w:p>
    <w:p>
      <w:r>
        <w:t>thải nhựa trên biển; 100% các khu bảo tồn biển trong phạm vi của vùng không còn</w:t>
      </w:r>
    </w:p>
    <w:p>
      <w:r>
        <w:t>rác thải nhựa; 100% chất thải nguy hại, chất thải rắn sinh hoạt, chất thải nhựa</w:t>
      </w:r>
    </w:p>
    <w:p>
      <w:r>
        <w:t>ở vùng bờ biển được thu gom và xử lý đạt quy chuẩn môi trường.</w:t>
      </w:r>
    </w:p>
    <w:p>
      <w:r>
        <w:t>V</w:t>
      </w:r>
    </w:p>
    <w:p>
      <w:r>
        <w:t>ề phát</w:t>
      </w:r>
    </w:p>
    <w:p>
      <w:r>
        <w:t>triển kết cấu hạ tầng:</w:t>
      </w:r>
    </w:p>
    <w:p>
      <w:r>
        <w:t>Phát tri</w:t>
      </w:r>
    </w:p>
    <w:p>
      <w:r>
        <w:t>ển</w:t>
      </w:r>
    </w:p>
    <w:p>
      <w:r>
        <w:t>đồng bộ hệ thống kết cấu hạ tầng kỹ thuật và hạ tầng xã hội, trong đó hình</w:t>
      </w:r>
    </w:p>
    <w:p>
      <w:r>
        <w:t>thành mạng lưới kết cấu hạ tầng giao thông kết nối đa phương thức bao gồm các</w:t>
      </w:r>
    </w:p>
    <w:p>
      <w:r>
        <w:t>trục giao thông đường bộ Bắc - Nam, Đông - Tây, cảng biển, các cảng hàng không,</w:t>
      </w:r>
    </w:p>
    <w:p>
      <w:r>
        <w:t>sân bay, một số tuyến đường sắt đô thị để kết nối với hệ thống đường sắt quốc</w:t>
      </w:r>
    </w:p>
    <w:p>
      <w:r>
        <w:t>gia; phấn đấu đến năm 2030 trên địa bàn vùng có khoảng trên 1.554 km đường bộ</w:t>
      </w:r>
    </w:p>
    <w:p>
      <w:r>
        <w:t>cao tốc;</w:t>
      </w:r>
    </w:p>
    <w:p>
      <w:r>
        <w:t>Phát tri</w:t>
      </w:r>
    </w:p>
    <w:p>
      <w:r>
        <w:t>ển</w:t>
      </w:r>
    </w:p>
    <w:p>
      <w:r>
        <w:t>hạ tầng năng lượng tái tạo (năng lượng mặt trời, năng lượng điện gió, hydro</w:t>
      </w:r>
    </w:p>
    <w:p>
      <w:r>
        <w:t>xanh), hạ tầng thông tin và truyền thông, hạ tầng đô thị, nhất là đô thị khu vực</w:t>
      </w:r>
    </w:p>
    <w:p>
      <w:r>
        <w:t>ven biển, hạ tầng thủy lợi và phòng, chống thiên tai, các hạ tầng thích ứng với</w:t>
      </w:r>
    </w:p>
    <w:p>
      <w:r>
        <w:t>biến đổi khí hậu.</w:t>
      </w:r>
    </w:p>
    <w:p>
      <w:r>
        <w:t>V</w:t>
      </w:r>
    </w:p>
    <w:p>
      <w:r>
        <w:t>ề quốc</w:t>
      </w:r>
    </w:p>
    <w:p>
      <w:r>
        <w:t>phòng, an ninh: bảo vệ vững chắc độc lập, thống nhất và toàn vẹn lãnh thổ, quyền,</w:t>
      </w:r>
    </w:p>
    <w:p>
      <w:r>
        <w:t>chủ quyền biển, đảo; gắn kết chặt chẽ, hài hòa giữa phát triển kinh tế, văn</w:t>
      </w:r>
    </w:p>
    <w:p>
      <w:r>
        <w:t>hóa, xã hội với củng cố quốc phòng, an ninh; giữ vững môi trường hòa bình, ổn định</w:t>
      </w:r>
    </w:p>
    <w:p>
      <w:r>
        <w:t>chính trị, bảo đảm trật tự, an toàn xã hội của vùng.</w:t>
      </w:r>
    </w:p>
    <w:p>
      <w:r>
        <w:t>4.</w:t>
      </w:r>
    </w:p>
    <w:p>
      <w:r>
        <w:t>Các nhi</w:t>
      </w:r>
    </w:p>
    <w:p>
      <w:r>
        <w:t>ệm vụ trọng tâm và các khâu đột phá trong thời kỳ quy hoạch</w:t>
      </w:r>
    </w:p>
    <w:p>
      <w:r>
        <w:t>a) Đ</w:t>
      </w:r>
    </w:p>
    <w:p>
      <w:r>
        <w:t>ẩy mạnh</w:t>
      </w:r>
    </w:p>
    <w:p>
      <w:r>
        <w:t>cơ cấu lại kinh tế của vùng gắn với đổi mới mô hình tăng trưởng theo hướng tập</w:t>
      </w:r>
    </w:p>
    <w:p>
      <w:r>
        <w:t>trung phát triển các ngành kinh tế biển; nâng cao năng suất và chất lượng dựa</w:t>
      </w:r>
    </w:p>
    <w:p>
      <w:r>
        <w:t>trên ứng dụng khoa học công nghệ, đổi mới sáng tạo và chuyển đổi số. Phát triển</w:t>
      </w:r>
    </w:p>
    <w:p>
      <w:r>
        <w:t>mạnh một số ngành công nghiệp như công nghiệp bán dẫn, sản xuất chip; dịch vụ</w:t>
      </w:r>
    </w:p>
    <w:p>
      <w:r>
        <w:t>tài chính, thương mại, logistic. Phát triển khoa học công nghệ, đổi mới sáng tạo;</w:t>
      </w:r>
    </w:p>
    <w:p>
      <w:r>
        <w:t>hình thành các trung tâm nghiên cứu, đào tạo và chuyển giao công nghệ mới như</w:t>
      </w:r>
    </w:p>
    <w:p>
      <w:r>
        <w:t>chip bán dẫn, trí tuệ nhân tạo (AI), năng lượng sạch.</w:t>
      </w:r>
    </w:p>
    <w:p>
      <w:r>
        <w:t>b) C</w:t>
      </w:r>
    </w:p>
    <w:p>
      <w:r>
        <w:t>ải thiện</w:t>
      </w:r>
    </w:p>
    <w:p>
      <w:r>
        <w:t>mạnh mẽ môi trường đầu tư kinh doanh; xây dựng cơ chế, chính sách đặc thù phát</w:t>
      </w:r>
    </w:p>
    <w:p>
      <w:r>
        <w:t>triển của vùng. Hoàn thiện công trình kết cấu hạ tầng; đưa ra các chính sách</w:t>
      </w:r>
    </w:p>
    <w:p>
      <w:r>
        <w:t>khuyến khích người dân bám biển; xây dựng các dự án năng lượng tái tạo, năng lượng</w:t>
      </w:r>
    </w:p>
    <w:p>
      <w:r>
        <w:t>sạch mang lại hiệu quả trên các vùng biển có điều kiện thuận lợi, tiềm năng</w:t>
      </w:r>
    </w:p>
    <w:p>
      <w:r>
        <w:t>cao, gắn với đẩy mạnh phát triển du lịch, phát huy tối đa lợi thế của vùng.</w:t>
      </w:r>
    </w:p>
    <w:p>
      <w:r>
        <w:t>c) Tăng cư</w:t>
      </w:r>
    </w:p>
    <w:p>
      <w:r>
        <w:t>ờng</w:t>
      </w:r>
    </w:p>
    <w:p>
      <w:r>
        <w:t>liên kết nội vùng, liên vùng để bảo đảm sử dụng hiệu quả các nguồn lực và nâng</w:t>
      </w:r>
    </w:p>
    <w:p>
      <w:r>
        <w:t>cao năng lực cạnh tranh của vùng; đẩy mạnh liên kết giữa các địa phương liền kề</w:t>
      </w:r>
    </w:p>
    <w:p>
      <w:r>
        <w:t>trong vùng.</w:t>
      </w:r>
    </w:p>
    <w:p>
      <w:r>
        <w:t>d) T</w:t>
      </w:r>
    </w:p>
    <w:p>
      <w:r>
        <w:t>ập</w:t>
      </w:r>
    </w:p>
    <w:p>
      <w:r>
        <w:t>trung phát triển vùng động lực miền Trung (vùng động lực quốc gia) là đầu tàu dẫn</w:t>
      </w:r>
    </w:p>
    <w:p>
      <w:r>
        <w:t>dắt sự phát triển của vùng; phát triển các hành lang kinh tế theo trục Bắc -</w:t>
      </w:r>
    </w:p>
    <w:p>
      <w:r>
        <w:t>Nam, các hành lang kinh tế Đông - Tây nhằm kết nối hiệu quả các cảng biển, khu</w:t>
      </w:r>
    </w:p>
    <w:p>
      <w:r>
        <w:t>kinh tế, cảng hàng không, cửa khẩu quốc tế, đầu mối giao thương lớn, các đô thị</w:t>
      </w:r>
    </w:p>
    <w:p>
      <w:r>
        <w:t>ven biển, trung tâm kinh tế, cực tăng trưởng.</w:t>
      </w:r>
    </w:p>
    <w:p>
      <w:r>
        <w:t>đ) Hình thành cơ</w:t>
      </w:r>
    </w:p>
    <w:p>
      <w:r>
        <w:t>b</w:t>
      </w:r>
    </w:p>
    <w:p>
      <w:r>
        <w:t>ản bộ khung kết cấu hạ tầng đồng bộ, hiện đại, thông minh, tập trung</w:t>
      </w:r>
    </w:p>
    <w:p>
      <w:r>
        <w:t>vào hạ tầng giao thông, hạ tầng năng lượng, hạ tầng số, hạ tầng xã hội, hạ tầng</w:t>
      </w:r>
    </w:p>
    <w:p>
      <w:r>
        <w:t>thủy lợi, phòng, chống thiên tai và thích ứng với biến đổi khí hậu, nhất là tại</w:t>
      </w:r>
    </w:p>
    <w:p>
      <w:r>
        <w:t>các đô thị. Phát triển đồng bộ hệ thống cảng biển tại các tỉnh trong vùng; nâng</w:t>
      </w:r>
    </w:p>
    <w:p>
      <w:r>
        <w:t>cấp, cải tạo các khu bến tiếp nhận hàng hóa từ Tây Nguyên, Lào, Campuchia; nâng</w:t>
      </w:r>
    </w:p>
    <w:p>
      <w:r>
        <w:t>cấp, cải tạo và nâng cao hiệu quả khai thác của 09 cảng hàng không hiện có</w:t>
      </w:r>
    </w:p>
    <w:p>
      <w:r>
        <w:t>trong vùng; ưu tiên nâng cấp, phát triển cảng hàng không Chu Lai thành cảng</w:t>
      </w:r>
    </w:p>
    <w:p>
      <w:r>
        <w:t>hàng không trung chuyển quốc tế gắn với phát triển trung tâm dịch vụ hàng</w:t>
      </w:r>
    </w:p>
    <w:p>
      <w:r>
        <w:t>không, trung tâm đào tạo và huấn luyện bay; nâng cấp sân bay Thành Sơn (Ninh</w:t>
      </w:r>
    </w:p>
    <w:p>
      <w:r>
        <w:t>Thuận) trở thành sân bay lưỡng dụng.</w:t>
      </w:r>
    </w:p>
    <w:p>
      <w:r>
        <w:t>e) T</w:t>
      </w:r>
    </w:p>
    <w:p>
      <w:r>
        <w:t>ạo</w:t>
      </w:r>
    </w:p>
    <w:p>
      <w:r>
        <w:t>chuyển biến về chất lượng trong giáo dục và đào tạo; chú trọng đào tạo nguồn</w:t>
      </w:r>
    </w:p>
    <w:p>
      <w:r>
        <w:t>nhân lực chất lượng cao, đáp ứng yêu cầu phát triển các ngành công nghiệp mới</w:t>
      </w:r>
    </w:p>
    <w:p>
      <w:r>
        <w:t>và các ngành có lợi thế khác của vùng.</w:t>
      </w:r>
    </w:p>
    <w:p>
      <w:r>
        <w:t>III. PHƯƠNG HƯ</w:t>
      </w:r>
    </w:p>
    <w:p>
      <w:r>
        <w:t>ỚNG PHÁT TRIỂN VÀ PHÂN BỐ KHÔNG GIAN CÁC NGÀNH CÓ</w:t>
      </w:r>
    </w:p>
    <w:p>
      <w:r>
        <w:t>LỢI THẾ CỦA VÙNG</w:t>
      </w:r>
    </w:p>
    <w:p>
      <w:r>
        <w:t>Công nghi</w:t>
      </w:r>
    </w:p>
    <w:p>
      <w:r>
        <w:t>ệp</w:t>
      </w:r>
    </w:p>
    <w:p>
      <w:r>
        <w:t>Phát tri</w:t>
      </w:r>
    </w:p>
    <w:p>
      <w:r>
        <w:t>ển</w:t>
      </w:r>
    </w:p>
    <w:p>
      <w:r>
        <w:t>công nghiệp có sức cạnh tranh quốc tế cao, tham gia sâu vào chuỗi giá trị toàn</w:t>
      </w:r>
    </w:p>
    <w:p>
      <w:r>
        <w:t>cầu; tập trung phát triển một số ngành công nghiệp nền tảng có lợi thế, các</w:t>
      </w:r>
    </w:p>
    <w:p>
      <w:r>
        <w:t>ngành công nghiệp xanh, công nghiệp chế biến, và một số ngành công nghiệp mới.</w:t>
      </w:r>
    </w:p>
    <w:p>
      <w:r>
        <w:t>Xây dựng một số cụm liên kết ngành công nghiệp có quy mô lớn, có năng lực cạnh</w:t>
      </w:r>
    </w:p>
    <w:p>
      <w:r>
        <w:t>tranh quốc tế cao. Nâng tỷ trọng đóng góp của khu vực công nghiệp vào GRDP của</w:t>
      </w:r>
    </w:p>
    <w:p>
      <w:r>
        <w:t>vùng đạt khoảng 25 - 35%;</w:t>
      </w:r>
    </w:p>
    <w:p>
      <w:r>
        <w:t>T</w:t>
      </w:r>
    </w:p>
    <w:p>
      <w:r>
        <w:t>ập</w:t>
      </w:r>
    </w:p>
    <w:p>
      <w:r>
        <w:t>trung phát triển công nghiệp dọc theo các hành lang kinh tế Bắc - Nam, hành</w:t>
      </w:r>
    </w:p>
    <w:p>
      <w:r>
        <w:t>lang kinh tế Đông - Tây gắn với các cảng biển, các đường quốc lộ kết nối với</w:t>
      </w:r>
    </w:p>
    <w:p>
      <w:r>
        <w:t>vùng Tây Nguyên. Mở rộng không gian phân bố công nghiệp về phía Tây của đường</w:t>
      </w:r>
    </w:p>
    <w:p>
      <w:r>
        <w:t>cao tốc Bắc - Nam phía Đông;</w:t>
      </w:r>
    </w:p>
    <w:p>
      <w:r>
        <w:t>Phát tri</w:t>
      </w:r>
    </w:p>
    <w:p>
      <w:r>
        <w:t>ển</w:t>
      </w:r>
    </w:p>
    <w:p>
      <w:r>
        <w:t>công nghiệp lọc, hóa dầu và sản xuất sản phẩm dầu mỏ tinh chế tập trung ở Thanh</w:t>
      </w:r>
    </w:p>
    <w:p>
      <w:r>
        <w:t>Hóa, Quảng Ngãi, Khánh Hòa, Phú Yên; ưu tiên sản xuất năng lượng tái tạo tại Quảng</w:t>
      </w:r>
    </w:p>
    <w:p>
      <w:r>
        <w:t>Bình, Quảng Trị, Quảng Nam, Quảng Ngãi, Bình Định, Ninh Thuận, Bình Thuận; xây</w:t>
      </w:r>
    </w:p>
    <w:p>
      <w:r>
        <w:t>dựng trung tâm công nghiệp, dịch vụ năng lượng tái tạo liên vùng tại Ninh Thuận</w:t>
      </w:r>
    </w:p>
    <w:p>
      <w:r>
        <w:t>và Bình Thuận; nghiên cứu ứng dụng sản xuất hydrogen xanh tại một số khu vực có</w:t>
      </w:r>
    </w:p>
    <w:p>
      <w:r>
        <w:t>điều kiện, đảm bảo phù hợp quy hoạch cấp quốc gia, ưu tiên nghiên cứu phát triển</w:t>
      </w:r>
    </w:p>
    <w:p>
      <w:r>
        <w:t>tại Bình Thuận, Ninh Thuận, Quảng Nam, Khánh Hòa; tập trung phát triển công</w:t>
      </w:r>
    </w:p>
    <w:p>
      <w:r>
        <w:t>nghiệp bán dẫn, sản xuất và thiết kế chip, vi mạch điện tử, sản xuất linh kiện,</w:t>
      </w:r>
    </w:p>
    <w:p>
      <w:r>
        <w:t>thiết bị điện tử, ưu tiên bố trí nguồn lực đầu tư xây dựng trung tâm nghiên cứu</w:t>
      </w:r>
    </w:p>
    <w:p>
      <w:r>
        <w:t>thiết kế, thử nghiệm vi mạch điện tử tại Đà Nẵng, Bình Định, Thừa Thiên Huế;</w:t>
      </w:r>
    </w:p>
    <w:p>
      <w:r>
        <w:t>Thu hút đ</w:t>
      </w:r>
    </w:p>
    <w:p>
      <w:r>
        <w:t>ầu</w:t>
      </w:r>
    </w:p>
    <w:p>
      <w:r>
        <w:t>tư các ngành công nghiệp có lợi thế như sản xuất ô tô, và phụ trợ tập trung ở</w:t>
      </w:r>
    </w:p>
    <w:p>
      <w:r>
        <w:t>Nghệ An, Hà Tĩnh, Đà Nẵng, Quảng Nam; luyện kim, cơ khí chế tạo, chế biến thép</w:t>
      </w:r>
    </w:p>
    <w:p>
      <w:r>
        <w:t>tập trung ở Thanh Hóa, Nghệ An, Hà Tĩnh, Quảng Nam, Quảng Ngãi, Bình Định, Phú</w:t>
      </w:r>
    </w:p>
    <w:p>
      <w:r>
        <w:t>Yên, Khánh Hòa; đóng mới và sửa chữa tàu biển tập trung ở Đà Nẵng, Khánh Hòa,</w:t>
      </w:r>
    </w:p>
    <w:p>
      <w:r>
        <w:t>Quảng Ngãi; chế biến gỗ và sản phẩm từ gỗ; chế biến nông, thủy sản; công nghiệp</w:t>
      </w:r>
    </w:p>
    <w:p>
      <w:r>
        <w:t>dược liệu tập trung ở Hà Tĩnh, Thừa Thiên Huế, Quảng Nam, Quảng Ngãi, Khánh</w:t>
      </w:r>
    </w:p>
    <w:p>
      <w:r>
        <w:t>Hòa; sản xuất vật liệu xây dựng ưu tiên ở Thanh Hóa, Hà Tĩnh, Thừa Thiên Huế,</w:t>
      </w:r>
    </w:p>
    <w:p>
      <w:r>
        <w:t>Quảng Ngãi, Bình Định, Khánh Hòa; công nghiệp dệt may, da giày tập trung ở Nghệ</w:t>
      </w:r>
    </w:p>
    <w:p>
      <w:r>
        <w:t>An, Thừa Thiên Huế, Quảng Ngãi, Bình Định, Bình Thuận. Khuyến khích thu hút đầu</w:t>
      </w:r>
    </w:p>
    <w:p>
      <w:r>
        <w:t>tư sản xuất các ngành công nghiệp có giá trị gia tăng cao tại các khu vực khác</w:t>
      </w:r>
    </w:p>
    <w:p>
      <w:r>
        <w:t>có tiềm năng.</w:t>
      </w:r>
    </w:p>
    <w:p>
      <w:r>
        <w:t>D</w:t>
      </w:r>
    </w:p>
    <w:p>
      <w:r>
        <w:t>ịch vụ</w:t>
      </w:r>
    </w:p>
    <w:p>
      <w:r>
        <w:t>Phát tri</w:t>
      </w:r>
    </w:p>
    <w:p>
      <w:r>
        <w:t>ển</w:t>
      </w:r>
    </w:p>
    <w:p>
      <w:r>
        <w:t>ngành dịch vụ dựa trên nền tảng công nghệ hiện đại, mô hình phát triển mới,</w:t>
      </w:r>
    </w:p>
    <w:p>
      <w:r>
        <w:t>công nghệ số, đạt trình độ phát triển khá của cả nước.</w:t>
      </w:r>
    </w:p>
    <w:p>
      <w:r>
        <w:t>T</w:t>
      </w:r>
    </w:p>
    <w:p>
      <w:r>
        <w:t>ập</w:t>
      </w:r>
    </w:p>
    <w:p>
      <w:r>
        <w:t>trung phát triển thương mại theo hướng hiện đại, ứng dụng công nghệ tiên tiến</w:t>
      </w:r>
    </w:p>
    <w:p>
      <w:r>
        <w:t>đáp ứng yêu cầu của thị trường và hội nhập quốc tế. Thúc đẩy phát triển các doanh</w:t>
      </w:r>
    </w:p>
    <w:p>
      <w:r>
        <w:t>nghiệp thương mại lớn theo mô hình tập đoàn, có vai trò dẫn dắt thị trường;</w:t>
      </w:r>
    </w:p>
    <w:p>
      <w:r>
        <w:t>phát triển các doanh nghiệp thương mại nhỏ và vừa, các hộ kinh doanh tập trung</w:t>
      </w:r>
    </w:p>
    <w:p>
      <w:r>
        <w:t>tại khu vực nông thôn. Tăng cường đầu tư phát triển hạ tầng thương mại các vùng</w:t>
      </w:r>
    </w:p>
    <w:p>
      <w:r>
        <w:t>đáp ứng yêu cầu lưu chuyển hàng hóa xuất, nhập khẩu và lưu thông hàng hóa nội</w:t>
      </w:r>
    </w:p>
    <w:p>
      <w:r>
        <w:t>vùng, nội địa và trên hành lang kinh tế Đông - Tây;</w:t>
      </w:r>
    </w:p>
    <w:p>
      <w:r>
        <w:t>T</w:t>
      </w:r>
    </w:p>
    <w:p>
      <w:r>
        <w:t>ập</w:t>
      </w:r>
    </w:p>
    <w:p>
      <w:r>
        <w:t>trung phát triển du lịch thực sự trở thành ngành kinh tế mũi nhọn để vùng trở</w:t>
      </w:r>
    </w:p>
    <w:p>
      <w:r>
        <w:t>thành khu vực trọng điểm du lịch của cả nước theo 03 khu vực động lực phát triển</w:t>
      </w:r>
    </w:p>
    <w:p>
      <w:r>
        <w:t>du lịch quốc gia gồm: (1) Ninh Bình - Thanh Hóa - Nghệ An; (2) Quảng Bình - Quảng</w:t>
      </w:r>
    </w:p>
    <w:p>
      <w:r>
        <w:t>Trị - Thừa Thiên Huế - Đà Nẵng - Quảng Nam; (3) Khánh Hòa - Lâm Đồng - Ninh Thuận</w:t>
      </w:r>
    </w:p>
    <w:p>
      <w:r>
        <w:t>Bình Thuận. Phát triển các sản phẩm du lịch trên cơ sở khai thác thế mạnh từ</w:t>
      </w:r>
    </w:p>
    <w:p>
      <w:r>
        <w:t>tài nguyên du lịch biển đảo, cảnh quan thiên nhiên, hệ sinh thái hang động và</w:t>
      </w:r>
    </w:p>
    <w:p>
      <w:r>
        <w:t>khu bảo tồn đa dạng sinh học, hệ thống di sản thế giới, các di tích văn hóa lịch</w:t>
      </w:r>
    </w:p>
    <w:p>
      <w:r>
        <w:t>sử; ưu tiên phát triển các sản phẩm du lịch mang đặc trưng riêng của vùng: du lịch</w:t>
      </w:r>
    </w:p>
    <w:p>
      <w:r>
        <w:t>nghỉ dưỡng biển đảo; du lịch tham quan, tìm hiểu các di tích lịch sử và cách mạng;</w:t>
      </w:r>
    </w:p>
    <w:p>
      <w:r>
        <w:t>du lịch sinh thái hang động; du lịch di sản gắn với “con đường di sản miền</w:t>
      </w:r>
    </w:p>
    <w:p>
      <w:r>
        <w:t>Trung”. Tăng cường liên kết phát triển du lịch với vùng đồng bằng sông Hồng và</w:t>
      </w:r>
    </w:p>
    <w:p>
      <w:r>
        <w:t>vùng Đông Nam Bộ theo hành lang du lịch Bắc - Nam phía Đông; với vùng Tây</w:t>
      </w:r>
    </w:p>
    <w:p>
      <w:r>
        <w:t>Nguyên theo hành lang du lịch Đông - Tây (miền Trung) để khai thác tài nguyên</w:t>
      </w:r>
    </w:p>
    <w:p>
      <w:r>
        <w:t>du lịch và tận dụng lợi thế về kết cấu hạ tầng theo các cụm: Thanh Hóa - Nghệ</w:t>
      </w:r>
    </w:p>
    <w:p>
      <w:r>
        <w:t>An - Hà Tĩnh; Quảng Bình - Quảng Trị; Thừa Thiên Huế - Đà Nẵng - Quảng Nam; Quảng</w:t>
      </w:r>
    </w:p>
    <w:p>
      <w:r>
        <w:t>Ngãi - Bình Định - Phú Yên; Khánh Hòa - Ninh Thuận - Bình Thuận;</w:t>
      </w:r>
    </w:p>
    <w:p>
      <w:r>
        <w:t>Phát tri</w:t>
      </w:r>
    </w:p>
    <w:p>
      <w:r>
        <w:t>ển</w:t>
      </w:r>
    </w:p>
    <w:p>
      <w:r>
        <w:t>logistic theo hướng hiện đại, chuyên nghiệp, ứng dụng công nghệ tiên tiến, đáp ứng</w:t>
      </w:r>
    </w:p>
    <w:p>
      <w:r>
        <w:t>yêu cầu hội nhập quốc tế; hình thành các trung tâm logistic gắn với cảng biển,</w:t>
      </w:r>
    </w:p>
    <w:p>
      <w:r>
        <w:t>cảng hàng không, cửa khẩu, tập trung phát triển các dịch vụ logistic chủ chốt,</w:t>
      </w:r>
    </w:p>
    <w:p>
      <w:r>
        <w:t>như: vận tải, kho bãi, phân phối, dịch vụ hỗ trợ logistic gắn với phát triển</w:t>
      </w:r>
    </w:p>
    <w:p>
      <w:r>
        <w:t>các ngành kinh tế trọng điểm của vùng, như du lịch, công nghiệp, nông nghiệp.</w:t>
      </w:r>
    </w:p>
    <w:p>
      <w:r>
        <w:t>Phát triển các trung tâm logistic cấp vùng và quốc gia trên cơ sở hệ thống cảng</w:t>
      </w:r>
    </w:p>
    <w:p>
      <w:r>
        <w:t>biển trong vùng và các hành lang vận tải quốc tế chính. Phấn đấu đóng góp trên</w:t>
      </w:r>
    </w:p>
    <w:p>
      <w:r>
        <w:t>6% tổng doanh thu logisctic của cả nước;</w:t>
      </w:r>
    </w:p>
    <w:p>
      <w:r>
        <w:t>Đ</w:t>
      </w:r>
    </w:p>
    <w:p>
      <w:r>
        <w:t>ẩy mạnh</w:t>
      </w:r>
    </w:p>
    <w:p>
      <w:r>
        <w:t>phát triển dịch vụ y tế, giáo dục, khoa học công nghệ, công nghiệp văn hóa, thể</w:t>
      </w:r>
    </w:p>
    <w:p>
      <w:r>
        <w:t>thao. Tiếp tục đầu tư phát triển hệ thống y tế chuyên sâu, chất lượng cao, hiện</w:t>
      </w:r>
    </w:p>
    <w:p>
      <w:r>
        <w:t>đại tại các địa phương có lợi thế như Nghệ An, Thừa Thiên Huế, Đà Nẵng, Khánh</w:t>
      </w:r>
    </w:p>
    <w:p>
      <w:r>
        <w:t>Hòa. Tập trung phát triển các trung tâm giáo dục và đào tạo cấp quốc gia, cấp</w:t>
      </w:r>
    </w:p>
    <w:p>
      <w:r>
        <w:t>vùng gắn với các trường đại học cấp quốc gia, cấp vùng tại Thừa Thiên Huế, Đà Nẵng,</w:t>
      </w:r>
    </w:p>
    <w:p>
      <w:r>
        <w:t>Khánh Hòa và Nghệ An; phát triển công nghiệp văn hóa tại Thừa Thiên Huế, Đà Nẵng</w:t>
      </w:r>
    </w:p>
    <w:p>
      <w:r>
        <w:t>và Bình Định.</w:t>
      </w:r>
    </w:p>
    <w:p>
      <w:r>
        <w:t>Nông, lâm nghi</w:t>
      </w:r>
    </w:p>
    <w:p>
      <w:r>
        <w:t>ệp và thủy sản</w:t>
      </w:r>
    </w:p>
    <w:p>
      <w:r>
        <w:t>Phát tri</w:t>
      </w:r>
    </w:p>
    <w:p>
      <w:r>
        <w:t>ển</w:t>
      </w:r>
    </w:p>
    <w:p>
      <w:r>
        <w:t>ngành nông nghiệp của vùng theo hướng sinh thái, thích ứng hiệu quả với biến đổi</w:t>
      </w:r>
    </w:p>
    <w:p>
      <w:r>
        <w:t>khí hậu. Cơ cấu lại ngành nông, lâm nghiệp, khai thác, nuôi trồng thủy, hải sản</w:t>
      </w:r>
    </w:p>
    <w:p>
      <w:r>
        <w:t>gắn với công nghiệp chế biến, bảo đảm bền vững và hiệu quả cao. Đẩy mạnh phát</w:t>
      </w:r>
    </w:p>
    <w:p>
      <w:r>
        <w:t>triển kinh tế tập thể, hợp tác xã.</w:t>
      </w:r>
    </w:p>
    <w:p>
      <w:r>
        <w:t>Đ</w:t>
      </w:r>
    </w:p>
    <w:p>
      <w:r>
        <w:t>ẩy mạnh</w:t>
      </w:r>
    </w:p>
    <w:p>
      <w:r>
        <w:t>nuôi trồng thủy sản công nghiệp và bán công nghiệp gắn với bảo vệ môi trường;</w:t>
      </w:r>
    </w:p>
    <w:p>
      <w:r>
        <w:t>tăng cường liên kết chuỗi nuôi trồng, chế biến nông sản và thủy sản giữa các địa</w:t>
      </w:r>
    </w:p>
    <w:p>
      <w:r>
        <w:t>phương. Khuyến khích phát triển nuôi trồng thủy sản ở vùng biển ven các hải đảo</w:t>
      </w:r>
    </w:p>
    <w:p>
      <w:r>
        <w:t>xa bở các tỉnh Quảng Bình, Thừa Thiên Huế, Khánh Hòa, Ninh Thuận, Bình Thuận,</w:t>
      </w:r>
    </w:p>
    <w:p>
      <w:r>
        <w:t>Phú Yên. Tập trung các loại thủy sản có giá trị cao tại Nghệ An, Hà Tĩnh, Thừa</w:t>
      </w:r>
    </w:p>
    <w:p>
      <w:r>
        <w:t>Thiên Huế, Quảng Nam và các địa bàn khác có tiềm năng. Phát triển các dịch vụ hậu</w:t>
      </w:r>
    </w:p>
    <w:p>
      <w:r>
        <w:t>cần nghề cá kết hợp quốc phòng, an ninh tại các khu vực ngư trường trọng điểm</w:t>
      </w:r>
    </w:p>
    <w:p>
      <w:r>
        <w:t>và trên tuyến đảo xa bờ tập trung ở Khánh Hòa, Ninh Thuận, Đà Nẵng, Thanh Hóa,</w:t>
      </w:r>
    </w:p>
    <w:p>
      <w:r>
        <w:t>Hà Tĩnh, Bình Thuận, Bình Định và một số địa bàn có tiềm năng;</w:t>
      </w:r>
    </w:p>
    <w:p>
      <w:r>
        <w:t>Phát tri</w:t>
      </w:r>
    </w:p>
    <w:p>
      <w:r>
        <w:t>ển</w:t>
      </w:r>
    </w:p>
    <w:p>
      <w:r>
        <w:t>lâm nghiệp gắn với nâng cao giá trị kinh tế rừng sản xuất kết hợp với phát triển</w:t>
      </w:r>
    </w:p>
    <w:p>
      <w:r>
        <w:t>du lịch, góp phần nâng cao khả năng thích ứng biến đổi khí hậu và bảo đảm an</w:t>
      </w:r>
    </w:p>
    <w:p>
      <w:r>
        <w:t>ninh, quốc phòng. Phát triển cây dược liệu dưới tán rừng tại Thanh Hóa, phía</w:t>
      </w:r>
    </w:p>
    <w:p>
      <w:r>
        <w:t>Tây của Nghệ An, Thừa Thiên Huế, Quảng Nam và Khánh Hòa. Chú trọng bảo vệ và</w:t>
      </w:r>
    </w:p>
    <w:p>
      <w:r>
        <w:t>phát triển rừng phòng hộ, rừng đặc dụng, rừng đầu nguồn ở các khu vực đầu nguồn</w:t>
      </w:r>
    </w:p>
    <w:p>
      <w:r>
        <w:t>xung yếu của các sông lớn để ngăn giảm lũ và chống bồi lắng lòng hồ ở các vùng</w:t>
      </w:r>
    </w:p>
    <w:p>
      <w:r>
        <w:t>có hồ chứa, hồ thủy điện và trồng rừng ven biển, nhất là trên các lưu vực sông</w:t>
      </w:r>
    </w:p>
    <w:p>
      <w:r>
        <w:t>lớn: sông Mã, sông Cả, sông Hương, sông Vu Gia - Thu Bồn, sông Trà Khúc, sông</w:t>
      </w:r>
    </w:p>
    <w:p>
      <w:r>
        <w:t>Ba; bảo vệ và phát triển rừng tại các Vườn quốc gia Phước Bình, Núi Chúa, Sông</w:t>
      </w:r>
    </w:p>
    <w:p>
      <w:r>
        <w:t>Thanh, Pù Mát, Bến En, Vũ Quang, Phong Nha - Kẻ Bàng, Bạch Mã, Khu dự trữ sinh</w:t>
      </w:r>
    </w:p>
    <w:p>
      <w:r>
        <w:t>quyển Cù Lao Chàm - Hội An, các khu rừng đặc dụng ở phía Nam dãy Trường Sơn,</w:t>
      </w:r>
    </w:p>
    <w:p>
      <w:r>
        <w:t>các khu rừng lịch sử và các khu bảo tồn thiên nhiên;</w:t>
      </w:r>
    </w:p>
    <w:p>
      <w:r>
        <w:t>Phát tri</w:t>
      </w:r>
    </w:p>
    <w:p>
      <w:r>
        <w:t>ển</w:t>
      </w:r>
    </w:p>
    <w:p>
      <w:r>
        <w:t>nông nghiệp ứng dụng công nghệ cao, các vùng sản xuất hàng hóa tập trung, xây dựng</w:t>
      </w:r>
    </w:p>
    <w:p>
      <w:r>
        <w:t>các vùng chuyên canh trồng cây ăn quả, cây công nghiệp ngắn và dài ngày, cây</w:t>
      </w:r>
    </w:p>
    <w:p>
      <w:r>
        <w:t>rau màu có lợi thế theo hướng sản xuất hàng hóa tập trung phù hợp với điều kiện</w:t>
      </w:r>
    </w:p>
    <w:p>
      <w:r>
        <w:t>thổ nhưỡng, khí hậu từng địa phương trong vùng. Phát triển chăn nuôi gia súc,</w:t>
      </w:r>
    </w:p>
    <w:p>
      <w:r>
        <w:t>gia cầm theo hướng trang trại tập trung, công nghệ cao theo chuỗi giá trị với</w:t>
      </w:r>
    </w:p>
    <w:p>
      <w:r>
        <w:t>quy mô phù hợp gắn với phát triển công nghiệp chế biến và thị trường tiêu thụ tạo</w:t>
      </w:r>
    </w:p>
    <w:p>
      <w:r>
        <w:t>thành sự liên kết nông nghiệp - chế biến - dịch vụ - thị trường trên địa bàn.</w:t>
      </w:r>
    </w:p>
    <w:p>
      <w:r>
        <w:t>Các sản phẩm chăn nuôi chủ lực như bò thịt, bò sữa chất lượng cao tập trung tại</w:t>
      </w:r>
    </w:p>
    <w:p>
      <w:r>
        <w:t>Thanh Hóa, Nghệ An, Hà Tĩnh, Quảng Nam, Quảng Ngãi, Phú Yên; tập trung chăn</w:t>
      </w:r>
    </w:p>
    <w:p>
      <w:r>
        <w:t>nuôi cừu tại Ninh Thuận, Bình Thuận; chăn nuôi Hươu, Nai ở Hà Tĩnh.</w:t>
      </w:r>
    </w:p>
    <w:p>
      <w:r>
        <w:t>Phát tri</w:t>
      </w:r>
    </w:p>
    <w:p>
      <w:r>
        <w:t>ển kinh tế biển</w:t>
      </w:r>
    </w:p>
    <w:p>
      <w:r>
        <w:t>Phát tri</w:t>
      </w:r>
    </w:p>
    <w:p>
      <w:r>
        <w:t>ển</w:t>
      </w:r>
    </w:p>
    <w:p>
      <w:r>
        <w:t>kinh tế biển nhanh, bền vững, nhất là các ngành về dịch vụ, công nghiệp, du lịch</w:t>
      </w:r>
    </w:p>
    <w:p>
      <w:r>
        <w:t>biển, kinh tế hàng hải; phát triển các đô thị ven biển gắn kết hài hòa với khai</w:t>
      </w:r>
    </w:p>
    <w:p>
      <w:r>
        <w:t>thác dầu khí và các tài nguyên khoáng sản biển khác; phát triển ngành nuôi trồng,</w:t>
      </w:r>
    </w:p>
    <w:p>
      <w:r>
        <w:t>khai thác và chế biến hải sản đi đôi với bảo vệ môi trường biển; phát triển</w:t>
      </w:r>
    </w:p>
    <w:p>
      <w:r>
        <w:t>công nghiệp ven biển và ngoài khơi, chú trọng phát triển công nghiệp năng lượng</w:t>
      </w:r>
    </w:p>
    <w:p>
      <w:r>
        <w:t>biển, đặc biệt là từ nguồn năng lượng tái tạo gió ven bờ, gió ngoài khơi gắn kết</w:t>
      </w:r>
    </w:p>
    <w:p>
      <w:r>
        <w:t>với phát triển hệ thống cảng biển, nuôi biển giá trị cao ngoài khơi và một số</w:t>
      </w:r>
    </w:p>
    <w:p>
      <w:r>
        <w:t>lĩnh vực năng lượng mới. Nâng tỷ trọng đóng góp của kinh tế biển lên khoảng 50%</w:t>
      </w:r>
    </w:p>
    <w:p>
      <w:r>
        <w:t>GRDP của vùng, là động lực chính phát triển kinh tế, đồng thời góp phần bảo đảm</w:t>
      </w:r>
    </w:p>
    <w:p>
      <w:r>
        <w:t>quốc phòng, an ninh và chủ quyền biển, đảo; bảo tồn đa dạng sinh học, các hệ</w:t>
      </w:r>
    </w:p>
    <w:p>
      <w:r>
        <w:t>sinh thái biển và bảo vệ môi trường biển;</w:t>
      </w:r>
    </w:p>
    <w:p>
      <w:r>
        <w:t>Tăng cư</w:t>
      </w:r>
    </w:p>
    <w:p>
      <w:r>
        <w:t>ờng</w:t>
      </w:r>
    </w:p>
    <w:p>
      <w:r>
        <w:t>liên kết vùng, hình thành các cụm liên kết ngành, khu kinh tế ven biển lớn gắn</w:t>
      </w:r>
    </w:p>
    <w:p>
      <w:r>
        <w:t>với các đô thị, các trung tâm du lịch biển, du lịch sinh thái ven biển có sức hấp</w:t>
      </w:r>
    </w:p>
    <w:p>
      <w:r>
        <w:t>dẫn cao khách quốc tế. Phát triển các cảng biển và dịch vụ cảng biển, nhất là cảng</w:t>
      </w:r>
    </w:p>
    <w:p>
      <w:r>
        <w:t>biển chuyên dụng gắn với các khu kinh tế, khu công nghiệp lọc hóa dầu. Phát triển</w:t>
      </w:r>
    </w:p>
    <w:p>
      <w:r>
        <w:t>một số trung tâm kinh tế biển lớn của cả nước tại Đà Nẵng, Khánh Hòa, Bình Định.</w:t>
      </w:r>
    </w:p>
    <w:p>
      <w:r>
        <w:t>IV. PHƯƠNG ÁN PHÁT TRI</w:t>
      </w:r>
    </w:p>
    <w:p>
      <w:r>
        <w:t>ỂN, SẮP XẾP, LỰA CHỌN VÀ PHÂN BỔ NGUỒN LỰC</w:t>
      </w:r>
    </w:p>
    <w:p>
      <w:r>
        <w:t>PHÁT TRIỂN TRÊN LÃNH THỔ VÙNG</w:t>
      </w:r>
    </w:p>
    <w:p>
      <w:r>
        <w:t>Đ</w:t>
      </w:r>
    </w:p>
    <w:p>
      <w:r>
        <w:t>ịnh hướng phát triển các tiểu vùng kinh tế và liên kết vùng</w:t>
      </w:r>
    </w:p>
    <w:p>
      <w:r>
        <w:t>a) Ti</w:t>
      </w:r>
    </w:p>
    <w:p>
      <w:r>
        <w:t>ểu</w:t>
      </w:r>
    </w:p>
    <w:p>
      <w:r>
        <w:t>vùng Bắc Trung Bộ gồm 5 tỉnh: Thanh Hóa, Nghệ An, Hà Tĩnh, Quảng Bình và Quảng</w:t>
      </w:r>
    </w:p>
    <w:p>
      <w:r>
        <w:t>Trị</w:t>
      </w:r>
    </w:p>
    <w:p>
      <w:r>
        <w:t>Phát tri</w:t>
      </w:r>
    </w:p>
    <w:p>
      <w:r>
        <w:t>ển</w:t>
      </w:r>
    </w:p>
    <w:p>
      <w:r>
        <w:t>tiểu vùng Bắc Trung Bộ trở thành khu vực tăng trưởng quan trọng về công nghiệp,</w:t>
      </w:r>
    </w:p>
    <w:p>
      <w:r>
        <w:t>dịch vụ, đô thị biển của vùng và cả nước, trong đó: thành phố Vinh là trung tâm</w:t>
      </w:r>
    </w:p>
    <w:p>
      <w:r>
        <w:t>kinh tế, văn hóa của tiểu vùng; Thanh Hóa là một cực tăng trưởng mới cùng với</w:t>
      </w:r>
    </w:p>
    <w:p>
      <w:r>
        <w:t>Hà Nội, Hải Phòng và Quảng Ninh tạo thành tứ giác phát triển ở phía Bắc.</w:t>
      </w:r>
    </w:p>
    <w:p>
      <w:r>
        <w:t>Đ</w:t>
      </w:r>
    </w:p>
    <w:p>
      <w:r>
        <w:t>ẩy mạnh</w:t>
      </w:r>
    </w:p>
    <w:p>
      <w:r>
        <w:t>phát triển công nghiệp hóa dầu, công nghiệp điện, năng lượng tái tạo; công nghiệp</w:t>
      </w:r>
    </w:p>
    <w:p>
      <w:r>
        <w:t>cơ khí, ô tô, sản xuất vật liệu xây dựng, da giày, dệt may, sản xuất đường;</w:t>
      </w:r>
    </w:p>
    <w:p>
      <w:r>
        <w:t>công nghiệp chế biến nông, lâm, thủy sản, thực phẩm, đồ uống. Khai thác hiệu quả</w:t>
      </w:r>
    </w:p>
    <w:p>
      <w:r>
        <w:t>các thế mạnh về tài nguyên khoáng sản. Phát triển khu vực ven biển Thanh Hóa -</w:t>
      </w:r>
    </w:p>
    <w:p>
      <w:r>
        <w:t>Nghệ An - Hà Tĩnh trở thành trung tâm phát triển công nghiệp của vùng và cả nước;</w:t>
      </w:r>
    </w:p>
    <w:p>
      <w:r>
        <w:t>Phát tri</w:t>
      </w:r>
    </w:p>
    <w:p>
      <w:r>
        <w:t>ển</w:t>
      </w:r>
    </w:p>
    <w:p>
      <w:r>
        <w:t>cây công nghiệp, cây lương thực theo mô hình sản xuất tập trung quy mô lớn gắn</w:t>
      </w:r>
    </w:p>
    <w:p>
      <w:r>
        <w:t>với công nghiệp chế biến; chăn nuôi theo mô hình trang trại, gia trại. Khuyến</w:t>
      </w:r>
    </w:p>
    <w:p>
      <w:r>
        <w:t>khích đánh bắt, nuôi trồng thủy hải sản xa bờ. Phát triển lâm nghiệp gắn với</w:t>
      </w:r>
    </w:p>
    <w:p>
      <w:r>
        <w:t>nâng cao giá trị kinh tế rừng sản xuất và bảo vệ rừng đầu nguồn, rừng phòng hộ</w:t>
      </w:r>
    </w:p>
    <w:p>
      <w:r>
        <w:t>và rừng đặc dụng; xây dựng Quảng Trị trở thành trung tâm cung cấp nguyên liệu,</w:t>
      </w:r>
    </w:p>
    <w:p>
      <w:r>
        <w:t>chế biến gỗ rừng trồng lớn của vùng;</w:t>
      </w:r>
    </w:p>
    <w:p>
      <w:r>
        <w:t>Đ</w:t>
      </w:r>
    </w:p>
    <w:p>
      <w:r>
        <w:t>ẩy mạnh</w:t>
      </w:r>
    </w:p>
    <w:p>
      <w:r>
        <w:t>phát triển ngành dịch vụ cảng biển, hàng không, ngân hàng, tài chính, bưu chính</w:t>
      </w:r>
    </w:p>
    <w:p>
      <w:r>
        <w:t>viễn thông, y tế, giáo dục, đào tạo. Xây dựng Nghệ An trở thành trung tâm thương</w:t>
      </w:r>
    </w:p>
    <w:p>
      <w:r>
        <w:t>mại, dịch vụ; trung tâm khoa học và công nghệ, đào tạo của tiểu vùng Bắc Trung</w:t>
      </w:r>
    </w:p>
    <w:p>
      <w:r>
        <w:t>Bộ. Đẩy mạnh phát triển các loại hình du lịch biển, du lịch khám phá, mạo hiểm,</w:t>
      </w:r>
    </w:p>
    <w:p>
      <w:r>
        <w:t>du lịch sinh thái tại các vườn quốc gia, khu bảo tồn thiên nhiên và tham quan</w:t>
      </w:r>
    </w:p>
    <w:p>
      <w:r>
        <w:t>các di sản thiên nhiên, di sản văn hóa.</w:t>
      </w:r>
    </w:p>
    <w:p>
      <w:r>
        <w:t>b) Ti</w:t>
      </w:r>
    </w:p>
    <w:p>
      <w:r>
        <w:t>ểu</w:t>
      </w:r>
    </w:p>
    <w:p>
      <w:r>
        <w:t>vùng Trung Trung Bộ gồm 5 tỉnh, thành phố: Thừa Thiên Huế, Đà Nẵng, Quảng Nam,</w:t>
      </w:r>
    </w:p>
    <w:p>
      <w:r>
        <w:t>Quảng Ngãi và Bình Định</w:t>
      </w:r>
    </w:p>
    <w:p>
      <w:r>
        <w:t>Phát tri</w:t>
      </w:r>
    </w:p>
    <w:p>
      <w:r>
        <w:t>ển</w:t>
      </w:r>
    </w:p>
    <w:p>
      <w:r>
        <w:t>tiểu vùng Trung Trung Bộ trở thành tiểu vùng động lực của vùng và là khu vực</w:t>
      </w:r>
    </w:p>
    <w:p>
      <w:r>
        <w:t>tăng trưởng quan trọng về công nghiệp, dịch vụ cao cấp, đô thị biển; là một</w:t>
      </w:r>
    </w:p>
    <w:p>
      <w:r>
        <w:t>trong những trung tâm giáo dục - đào tạo, y tế chất lượng cao, khoa học - công</w:t>
      </w:r>
    </w:p>
    <w:p>
      <w:r>
        <w:t>nghệ của đất nước; khu vực tổ chức các sự kiện tầm khu vực và quốc tế.</w:t>
      </w:r>
    </w:p>
    <w:p>
      <w:r>
        <w:t>T</w:t>
      </w:r>
    </w:p>
    <w:p>
      <w:r>
        <w:t>ập</w:t>
      </w:r>
    </w:p>
    <w:p>
      <w:r>
        <w:t>trung phát triển các khu vực ven biển thuộc các tỉnh, thành phố trực thuộc</w:t>
      </w:r>
    </w:p>
    <w:p>
      <w:r>
        <w:t>trung ương: Thừa Thiên Huế, Đà Nẵng, Quảng Nam, Quảng Ngãi trở thành vùng động</w:t>
      </w:r>
    </w:p>
    <w:p>
      <w:r>
        <w:t>lực miền Trung của cả nước, trong đó thành phố Đà Nẵng là cực tăng trưởng quốc</w:t>
      </w:r>
    </w:p>
    <w:p>
      <w:r>
        <w:t>gia với vai trò là trung tâm về khởi nghiệp, đổi mới sáng tạo, du lịch, thương</w:t>
      </w:r>
    </w:p>
    <w:p>
      <w:r>
        <w:t>mại, logistic, công nghiệp công nghệ cao, công nghệ thông tin; là trung tâm tài</w:t>
      </w:r>
    </w:p>
    <w:p>
      <w:r>
        <w:t>chính quốc tế quy mô khu vực. Thừa Thiên Huế là trung tâm công nghiệp văn hóa dựa</w:t>
      </w:r>
    </w:p>
    <w:p>
      <w:r>
        <w:t>trên nền tảng bảo tồn, phát huy giá trị di sản cố đô và bản sắc văn hóa, đồng</w:t>
      </w:r>
    </w:p>
    <w:p>
      <w:r>
        <w:t>thời là một trong những trung tâm lớn của cả nước về dịch vụ cảng biển, khoa học</w:t>
      </w:r>
    </w:p>
    <w:p>
      <w:r>
        <w:t>và công nghệ, giáo dục - đào tạo, y tế chất lượng cao, thương mại, tài chính tầm</w:t>
      </w:r>
    </w:p>
    <w:p>
      <w:r>
        <w:t>quốc tế cao. Bình Định là trung tâm công nghiệp công nghệ thông tin, dịch vụ và</w:t>
      </w:r>
    </w:p>
    <w:p>
      <w:r>
        <w:t>du lịch, trung tâm lớn của cả nước về phát triển kinh tế biển;</w:t>
      </w:r>
    </w:p>
    <w:p>
      <w:r>
        <w:t>Ti</w:t>
      </w:r>
    </w:p>
    <w:p>
      <w:r>
        <w:t>ếp tục</w:t>
      </w:r>
    </w:p>
    <w:p>
      <w:r>
        <w:t>hình thành, phát triển hệ thống đô thị ven biển, các trung tâm du lịch biển, du</w:t>
      </w:r>
    </w:p>
    <w:p>
      <w:r>
        <w:t>lịch sinh thái mang tầm khu vực và quốc tế; trung tâm công nghiệp lọc hóa dầu</w:t>
      </w:r>
    </w:p>
    <w:p>
      <w:r>
        <w:t>quốc gia, công nghiệp ô tô - phụ trợ ngành cơ khí; phát triển các cảng biển và</w:t>
      </w:r>
    </w:p>
    <w:p>
      <w:r>
        <w:t>dịch vụ cảng biển. Trong đó, xây dựng trung tâm công nghiệp cơ khí và công nghiệp</w:t>
      </w:r>
    </w:p>
    <w:p>
      <w:r>
        <w:t>phụ trợ tại Khu kinh tế mở Chu Lai, tỉnh Quảng Nam. Phát triển công nghiệp đa</w:t>
      </w:r>
    </w:p>
    <w:p>
      <w:r>
        <w:t>ngành tại Khu kinh tế Dung Quất, tỉnh Quảng Ngãi;</w:t>
      </w:r>
    </w:p>
    <w:p>
      <w:r>
        <w:t>Phát tri</w:t>
      </w:r>
    </w:p>
    <w:p>
      <w:r>
        <w:t>ển</w:t>
      </w:r>
    </w:p>
    <w:p>
      <w:r>
        <w:t>cây công nghiệp, cây dược liệu dưới tán rừng, cây lương thực, chăn nuôi theo mô</w:t>
      </w:r>
    </w:p>
    <w:p>
      <w:r>
        <w:t>hình trang trại; hình thành các vùng sản xuất tập trung gắn với công nghiệp chế</w:t>
      </w:r>
    </w:p>
    <w:p>
      <w:r>
        <w:t>biến. Bảo vệ rừng đầu nguồn, rừng phòng hộ, rừng đặc dụng, vườn quốc gia và các</w:t>
      </w:r>
    </w:p>
    <w:p>
      <w:r>
        <w:t>khu sinh thái; xây dựng Quảng Nam thành trung tâm công nghiệp dược liệu của</w:t>
      </w:r>
    </w:p>
    <w:p>
      <w:r>
        <w:t>vùng. Khuyến khích đánh bắt, nuôi trồng thủy, hải sản xa bờ, phát triển dịch vụ</w:t>
      </w:r>
    </w:p>
    <w:p>
      <w:r>
        <w:t>hậu cần nghề cá kết hợp với bảo đảm an ninh, quốc phòng.</w:t>
      </w:r>
    </w:p>
    <w:p>
      <w:r>
        <w:t>c) Ti</w:t>
      </w:r>
    </w:p>
    <w:p>
      <w:r>
        <w:t>ểu</w:t>
      </w:r>
    </w:p>
    <w:p>
      <w:r>
        <w:t>vùng Nam Trung Bộ gồm 4 tỉnh, thành phố: Phú Yên, Khánh Hòa, Ninh Thuận và Bình</w:t>
      </w:r>
    </w:p>
    <w:p>
      <w:r>
        <w:t>Thuận</w:t>
      </w:r>
    </w:p>
    <w:p>
      <w:r>
        <w:t>Phát tri</w:t>
      </w:r>
    </w:p>
    <w:p>
      <w:r>
        <w:t>ển</w:t>
      </w:r>
    </w:p>
    <w:p>
      <w:r>
        <w:t>tiểu vùng Nam Trung Bộ trở thành trung tâm công nghiệp năng lượng, dịch vụ du lịch,</w:t>
      </w:r>
    </w:p>
    <w:p>
      <w:r>
        <w:t>đô thị ven biển của cả nước.</w:t>
      </w:r>
    </w:p>
    <w:p>
      <w:r>
        <w:t>Xây d</w:t>
      </w:r>
    </w:p>
    <w:p>
      <w:r>
        <w:t>ựng</w:t>
      </w:r>
    </w:p>
    <w:p>
      <w:r>
        <w:t>Khánh Hòa thành thành phố trực thuộc trung ương; là một cực tăng trưởng; trung</w:t>
      </w:r>
    </w:p>
    <w:p>
      <w:r>
        <w:t>tâm dịch vụ, du lịch quốc tế; trung tâm thể thao, văn hóa, y tế, giáo dục;</w:t>
      </w:r>
    </w:p>
    <w:p>
      <w:r>
        <w:t>trung tâm khoa học và công nghệ, đổi mới sáng tạo của tiểu vùng, trong đó dẫn đầu</w:t>
      </w:r>
    </w:p>
    <w:p>
      <w:r>
        <w:t>cả nước về hải dương học, công nghệ đại dương, công nghệ nuôi trồng và chế biến</w:t>
      </w:r>
    </w:p>
    <w:p>
      <w:r>
        <w:t>thủy sản;</w:t>
      </w:r>
    </w:p>
    <w:p>
      <w:r>
        <w:t>Phát tri</w:t>
      </w:r>
    </w:p>
    <w:p>
      <w:r>
        <w:t>ển</w:t>
      </w:r>
    </w:p>
    <w:p>
      <w:r>
        <w:t>Phú Yên và Khánh Hòa thực sự là các trung tâm dịch vụ, thương mại, du lịch và</w:t>
      </w:r>
    </w:p>
    <w:p>
      <w:r>
        <w:t>giao dịch quốc tế của khu vực với các lợi thế về cảng biển và sân bay. Phát triển</w:t>
      </w:r>
    </w:p>
    <w:p>
      <w:r>
        <w:t>Bình Thuận, Ninh Thuận và các khu vực có tiềm năng thành trung tâm năng lượng</w:t>
      </w:r>
    </w:p>
    <w:p>
      <w:r>
        <w:t>tái tạo gồm điện gió, điện mặt trời, đặc biệt là điện gió ngoài khơi;</w:t>
      </w:r>
    </w:p>
    <w:p>
      <w:r>
        <w:t>Khai thác hi</w:t>
      </w:r>
    </w:p>
    <w:p>
      <w:r>
        <w:t>ệu</w:t>
      </w:r>
    </w:p>
    <w:p>
      <w:r>
        <w:t>quả tiềm năng phát triển kinh tế biển như: du lịch, khai thác hải sản, khai</w:t>
      </w:r>
    </w:p>
    <w:p>
      <w:r>
        <w:t>thác khoáng sản, giao thông biển và dịch vụ hàng hải; chủ động thích ứng biến đổi</w:t>
      </w:r>
    </w:p>
    <w:p>
      <w:r>
        <w:t>khí hậu, phục hồi và bảo tồn các hệ sinh thái biển, đa dạng sinh học. Đẩy mạnh</w:t>
      </w:r>
    </w:p>
    <w:p>
      <w:r>
        <w:t>khai thác hải sản xa bờ, nuôi trồng thủy sản, xây dựng hệ thống các âu thuyền</w:t>
      </w:r>
    </w:p>
    <w:p>
      <w:r>
        <w:t>và cầu tàu ở các vùng cửa sông và đảo nhỏ ven bờ phục vụ dịch vụ đánh bắt và</w:t>
      </w:r>
    </w:p>
    <w:p>
      <w:r>
        <w:t>neo đậu tránh trú bão cho tàu cá; phát triển dịch vụ hỗ trợ nghề cá xa bờ kết hợp</w:t>
      </w:r>
    </w:p>
    <w:p>
      <w:r>
        <w:t>với bảo đảm quốc phòng, an ninh trên biển, đặc biệt tại khu vực quần đảo Trường</w:t>
      </w:r>
    </w:p>
    <w:p>
      <w:r>
        <w:t>Sa;</w:t>
      </w:r>
    </w:p>
    <w:p>
      <w:r>
        <w:t>Phát tri</w:t>
      </w:r>
    </w:p>
    <w:p>
      <w:r>
        <w:t>ển</w:t>
      </w:r>
    </w:p>
    <w:p>
      <w:r>
        <w:t>ngành thương mại, dịch vụ cảng biển, dịch vụ y tế, giáo dục, đào tạo; đẩy mạnh</w:t>
      </w:r>
    </w:p>
    <w:p>
      <w:r>
        <w:t>phát triển các loại hình du lịch biển, nghỉ dưỡng, khám phá văn hóa, di tích lịch</w:t>
      </w:r>
    </w:p>
    <w:p>
      <w:r>
        <w:t>sử. Xây dựng Khánh Hòa thành trung tâm thương mại tiểu vùng Nam Trung Bộ;</w:t>
      </w:r>
    </w:p>
    <w:p>
      <w:r>
        <w:t>Khoanh nuôi, b</w:t>
      </w:r>
    </w:p>
    <w:p>
      <w:r>
        <w:t>ảo</w:t>
      </w:r>
    </w:p>
    <w:p>
      <w:r>
        <w:t>vệ và trồng rừng các khu vực đầu nguồn xung yếu; phát triển nông nghiệp theo hướng</w:t>
      </w:r>
    </w:p>
    <w:p>
      <w:r>
        <w:t>nâng cao hiệu quả gắn với công nghiệp chế biến; tập trung phát triển các cây ăn</w:t>
      </w:r>
    </w:p>
    <w:p>
      <w:r>
        <w:t>quả, cây công nghiệp ngắn, dài ngày có lợi thế.</w:t>
      </w:r>
    </w:p>
    <w:p>
      <w:r>
        <w:t>Phát tri</w:t>
      </w:r>
    </w:p>
    <w:p>
      <w:r>
        <w:t>ển các hành lang kinh tế</w:t>
      </w:r>
    </w:p>
    <w:p>
      <w:r>
        <w:t>a) Các hành lang</w:t>
      </w:r>
    </w:p>
    <w:p>
      <w:r>
        <w:t>kinh t</w:t>
      </w:r>
    </w:p>
    <w:p>
      <w:r>
        <w:t>ế Bắc - Nam</w:t>
      </w:r>
    </w:p>
    <w:p>
      <w:r>
        <w:t>Phát tri</w:t>
      </w:r>
    </w:p>
    <w:p>
      <w:r>
        <w:t>ển</w:t>
      </w:r>
    </w:p>
    <w:p>
      <w:r>
        <w:t>hành lang kinh tế Bắc - Nam phía Đông (đoạn từ Thanh Hóa đến Bình Thuận) trên</w:t>
      </w:r>
    </w:p>
    <w:p>
      <w:r>
        <w:t>cơ sở đường bộ cao tốc Bắc - Nam phía Đông, quốc lộ 1A, đường sắt Bắc - Nam và</w:t>
      </w:r>
    </w:p>
    <w:p>
      <w:r>
        <w:t>đường sắt tốc độ cao trong tương lai. Tập trung phát triển công nghiệp và dịch</w:t>
      </w:r>
    </w:p>
    <w:p>
      <w:r>
        <w:t>vụ chất lượng cao, giá trị gia tăng lớn, các trung tâm khoa học và công nghệ,</w:t>
      </w:r>
    </w:p>
    <w:p>
      <w:r>
        <w:t>giáo dục, đào tạo, y tế chuyên sâu, hiện đại. Trong đó, đoạn từ Thanh Hóa đến</w:t>
      </w:r>
    </w:p>
    <w:p>
      <w:r>
        <w:t>Hà Tĩnh, phát triển hành lang đô thị - công nghiệp - du lịch kết nối các đô thị</w:t>
      </w:r>
    </w:p>
    <w:p>
      <w:r>
        <w:t>lớn, các khu kinh tế ven biển, các khu vực phát triển du lịch quan trọng; đoạn</w:t>
      </w:r>
    </w:p>
    <w:p>
      <w:r>
        <w:t>từ Quảng Trị đến Bình Thuận, phát triển hành lang du lịch - đô thị ven biển</w:t>
      </w:r>
    </w:p>
    <w:p>
      <w:r>
        <w:t>trên cơ sở phát triển các trung tâm du lịch cấp quốc gia, cấp vùng, đẩy mạnh</w:t>
      </w:r>
    </w:p>
    <w:p>
      <w:r>
        <w:t>liên kết giữa các địa phương để phát triển cụm liên kết ngành du lịch;</w:t>
      </w:r>
    </w:p>
    <w:p>
      <w:r>
        <w:t>Phát tri</w:t>
      </w:r>
    </w:p>
    <w:p>
      <w:r>
        <w:t>ển</w:t>
      </w:r>
    </w:p>
    <w:p>
      <w:r>
        <w:t>hành lang kinh tế Bắc - Nam phía Tây (đoạn từ Thanh Hóa đến Quảng Ngãi) nhằm</w:t>
      </w:r>
    </w:p>
    <w:p>
      <w:r>
        <w:t>thúc đẩy phát triển, liên kết vùng, gắn với tăng cường quốc phòng, an ninh. Mở</w:t>
      </w:r>
    </w:p>
    <w:p>
      <w:r>
        <w:t>rộng, phát triển đô thị và hệ thống khu, cụm công nghiệp, trung tâm dịch vụ, du</w:t>
      </w:r>
    </w:p>
    <w:p>
      <w:r>
        <w:t>lịch gắn với các đô thị trung tâm tỉnh, tiểu vùng và vùng. Mở rộng các khu công</w:t>
      </w:r>
    </w:p>
    <w:p>
      <w:r>
        <w:t>nghiệp lên khu vực sườn đồi - có độ dốc trung bình; khu vực đồi cao tại dải đất</w:t>
      </w:r>
    </w:p>
    <w:p>
      <w:r>
        <w:t>phía Tây giáp dãy Trường Sơn, gắn với đường Hồ Chí Minh. Phát triển hành lang kết</w:t>
      </w:r>
    </w:p>
    <w:p>
      <w:r>
        <w:t>nối các vùng nguyên liệu cây công nghiệp, công nghiệp chế biến, liên kết phát</w:t>
      </w:r>
    </w:p>
    <w:p>
      <w:r>
        <w:t>triển du lịch, tăng cường tác động lan tỏa của các đô thị trung tâm.</w:t>
      </w:r>
    </w:p>
    <w:p>
      <w:r>
        <w:t>b) Các hành lang</w:t>
      </w:r>
    </w:p>
    <w:p>
      <w:r>
        <w:t>kinh t</w:t>
      </w:r>
    </w:p>
    <w:p>
      <w:r>
        <w:t>ế Đông - Tây</w:t>
      </w:r>
    </w:p>
    <w:p>
      <w:r>
        <w:t>T</w:t>
      </w:r>
    </w:p>
    <w:p>
      <w:r>
        <w:t>ừng bước</w:t>
      </w:r>
    </w:p>
    <w:p>
      <w:r>
        <w:t>hình thành và phát triển các hành lang kinh tế trong dài hạn, thúc đẩy giao lưu</w:t>
      </w:r>
    </w:p>
    <w:p>
      <w:r>
        <w:t>thương mại, du lịch, đầu tư, phát triển kinh tế - xã hội giữa các địa phương</w:t>
      </w:r>
    </w:p>
    <w:p>
      <w:r>
        <w:t>trong tiểu vùng với vùng, cả nước và các nước trong khu vực:</w:t>
      </w:r>
    </w:p>
    <w:p>
      <w:r>
        <w:t>Phát tri</w:t>
      </w:r>
    </w:p>
    <w:p>
      <w:r>
        <w:t>ển</w:t>
      </w:r>
    </w:p>
    <w:p>
      <w:r>
        <w:t>hành lang kinh tế Cầu Treo - Vũng Áng kết nối các địa phương của nước Cộng hòa</w:t>
      </w:r>
    </w:p>
    <w:p>
      <w:r>
        <w:t>dân chủ nhân dân Lào với cảng biển tại Hà Tĩnh, Quảng Bình, Bắc Trung Bộ;</w:t>
      </w:r>
    </w:p>
    <w:p>
      <w:r>
        <w:t>Phát tri</w:t>
      </w:r>
    </w:p>
    <w:p>
      <w:r>
        <w:t>ển</w:t>
      </w:r>
    </w:p>
    <w:p>
      <w:r>
        <w:t>hành lang kinh tế Lao Bảo - Đông Hà - Đà Nẵng gắn với hành lang kinh tế Đông -</w:t>
      </w:r>
    </w:p>
    <w:p>
      <w:r>
        <w:t>Tây thuộc tiểu vùng sông Mê Công mở rộng (GMS) nhằm kết nối các địa phương phía</w:t>
      </w:r>
    </w:p>
    <w:p>
      <w:r>
        <w:t>Nam nước Cộng hòa Liên bang Myanmar, miền Trung của vương quốc Thái Lan và Cộng</w:t>
      </w:r>
    </w:p>
    <w:p>
      <w:r>
        <w:t>hòa dân chủ nhân dân Lào với cảng biển của miền Trung Việt Nam;</w:t>
      </w:r>
    </w:p>
    <w:p>
      <w:r>
        <w:t>Phát tri</w:t>
      </w:r>
    </w:p>
    <w:p>
      <w:r>
        <w:t>ển</w:t>
      </w:r>
    </w:p>
    <w:p>
      <w:r>
        <w:t>hành lang kinh tế Bờ Y - Pleiku - Quy Nhơn, là cửa ngõ ra biển của khu vực Tam</w:t>
      </w:r>
    </w:p>
    <w:p>
      <w:r>
        <w:t>giác phát triển Campuchia - Lào - Việt Nam, kết nối các tỉnh Bắc Tây Nguyên với</w:t>
      </w:r>
    </w:p>
    <w:p>
      <w:r>
        <w:t>các tỉnh khu vực Nam Trung Bộ và cảng biển, thúc đẩy phát triển kinh tế - xã hội</w:t>
      </w:r>
    </w:p>
    <w:p>
      <w:r>
        <w:t>vùng Tây Nguyên và Nam Trung Bộ.</w:t>
      </w:r>
    </w:p>
    <w:p>
      <w:r>
        <w:t>Nghiên c</w:t>
      </w:r>
    </w:p>
    <w:p>
      <w:r>
        <w:t>ứu</w:t>
      </w:r>
    </w:p>
    <w:p>
      <w:r>
        <w:t>xây dựng hành lang kinh tế Bờ Y - Quảng Nam - Đà Nẵng; hành lang kinh tế Buôn</w:t>
      </w:r>
    </w:p>
    <w:p>
      <w:r>
        <w:t>Ma Thuột - Khánh Hòa; hành lang kinh tế kết nối khu vực Nam Tây Nguyên (Đắk</w:t>
      </w:r>
    </w:p>
    <w:p>
      <w:r>
        <w:t>Nông, Lâm Đồng) với khu vực duyên hải Nam Trung Bộ (Ninh Thuận, Bình Thuận).</w:t>
      </w:r>
    </w:p>
    <w:p>
      <w:r>
        <w:t>Các khu v</w:t>
      </w:r>
    </w:p>
    <w:p>
      <w:r>
        <w:t>ực lãnh thổ cần bảo tồn, khu vực hạn chế phát triển</w:t>
      </w:r>
    </w:p>
    <w:p>
      <w:r>
        <w:t>a) Các khu v</w:t>
      </w:r>
    </w:p>
    <w:p>
      <w:r>
        <w:t>ực</w:t>
      </w:r>
    </w:p>
    <w:p>
      <w:r>
        <w:t>lãnh thổ cần bảo tồn</w:t>
      </w:r>
    </w:p>
    <w:p>
      <w:r>
        <w:t>B</w:t>
      </w:r>
    </w:p>
    <w:p>
      <w:r>
        <w:t>ảo tồn,</w:t>
      </w:r>
    </w:p>
    <w:p>
      <w:r>
        <w:t>bảo vệ nghiêm ngặt và mở rộng hệ thống các khu bảo tồn thiên nhiên, khu bảo tồn</w:t>
      </w:r>
    </w:p>
    <w:p>
      <w:r>
        <w:t>rừng đặc dụng, khu bảo tồn biển và ven biển;</w:t>
      </w:r>
    </w:p>
    <w:p>
      <w:r>
        <w:t>B</w:t>
      </w:r>
    </w:p>
    <w:p>
      <w:r>
        <w:t>ảo tồn,</w:t>
      </w:r>
    </w:p>
    <w:p>
      <w:r>
        <w:t>bảo vệ nghiêm ngặt và mở rộng hệ thống các khu di sản thiên nhiên được các tổ</w:t>
      </w:r>
    </w:p>
    <w:p>
      <w:r>
        <w:t>chức quốc tế công nhận;</w:t>
      </w:r>
    </w:p>
    <w:p>
      <w:r>
        <w:t>Khu v</w:t>
      </w:r>
    </w:p>
    <w:p>
      <w:r>
        <w:t>ực</w:t>
      </w:r>
    </w:p>
    <w:p>
      <w:r>
        <w:t>I các di tích lịch sử - văn hóa ở cấp quốc gia và cấp quốc gia đặc biệt; rừng</w:t>
      </w:r>
    </w:p>
    <w:p>
      <w:r>
        <w:t>phòng hộ đầu nguồn và rừng bảo vệ nguồn nước của cộng đồng dân cư.</w:t>
      </w:r>
    </w:p>
    <w:p>
      <w:r>
        <w:t>b) Các vùng h</w:t>
      </w:r>
    </w:p>
    <w:p>
      <w:r>
        <w:t>ạn</w:t>
      </w:r>
    </w:p>
    <w:p>
      <w:r>
        <w:t>chế phát triển</w:t>
      </w:r>
    </w:p>
    <w:p>
      <w:r>
        <w:t>Vùng đ</w:t>
      </w:r>
    </w:p>
    <w:p>
      <w:r>
        <w:t>ệm</w:t>
      </w:r>
    </w:p>
    <w:p>
      <w:r>
        <w:t>các khu bảo tồn thiên nhiên, di sản thiên nhiên được tổ chức quốc tế công nhận;</w:t>
      </w:r>
    </w:p>
    <w:p>
      <w:r>
        <w:t>các hành lang đa dạng sinh học, vùng đất ngập nước quan trọng;</w:t>
      </w:r>
    </w:p>
    <w:p>
      <w:r>
        <w:t>Khu v</w:t>
      </w:r>
    </w:p>
    <w:p>
      <w:r>
        <w:t>ực II</w:t>
      </w:r>
    </w:p>
    <w:p>
      <w:r>
        <w:t>các di tích lịch sử - văn hóa ở cấp quốc gia và cấp quốc gia đặc biệt. Hành</w:t>
      </w:r>
    </w:p>
    <w:p>
      <w:r>
        <w:t>lang bảo vệ nguồn nước; rừng phòng hộ ngoài khu vực rừng phòng hộ đầu nguồn và</w:t>
      </w:r>
    </w:p>
    <w:p>
      <w:r>
        <w:t>rừng bảo vệ nguồn nước của cộng đồng dân cư; vùng có nguy cơ xảy ra sạt lở đất,</w:t>
      </w:r>
    </w:p>
    <w:p>
      <w:r>
        <w:t>núi, lũ ống, lũ quét.</w:t>
      </w:r>
    </w:p>
    <w:p>
      <w:r>
        <w:t>V. PHƯƠNG HƯ</w:t>
      </w:r>
    </w:p>
    <w:p>
      <w:r>
        <w:t>ỚNG XÂY DỰNG HỆ THỐNG ĐÔ THỊ, NÔNG THÔN, KHU CHỨC</w:t>
      </w:r>
    </w:p>
    <w:p>
      <w:r>
        <w:t>NĂNG</w:t>
      </w:r>
    </w:p>
    <w:p>
      <w:r>
        <w:t>Phương hư</w:t>
      </w:r>
    </w:p>
    <w:p>
      <w:r>
        <w:t>ớng xây dựng hệ thống đô thị</w:t>
      </w:r>
    </w:p>
    <w:p>
      <w:r>
        <w:t>Phát tri</w:t>
      </w:r>
    </w:p>
    <w:p>
      <w:r>
        <w:t>ển</w:t>
      </w:r>
    </w:p>
    <w:p>
      <w:r>
        <w:t>hệ thống đô thị trong vùng theo mạng lưới, có trọng tâm, trọng điểm, gắn với</w:t>
      </w:r>
    </w:p>
    <w:p>
      <w:r>
        <w:t>các khu kinh tế, khu công nghiệp, khu công nghệ cao, các trung tâm thương mại,</w:t>
      </w:r>
    </w:p>
    <w:p>
      <w:r>
        <w:t>dịch vụ theo hướng đa trung tâm. Phấn đấu thành lập các thành phố, thị xã trực</w:t>
      </w:r>
    </w:p>
    <w:p>
      <w:r>
        <w:t>thuộc các tỉnh, thành phố trực thuộc trung ương khi đảm bảo đủ các điều kiện,</w:t>
      </w:r>
    </w:p>
    <w:p>
      <w:r>
        <w:t>tiêu chuẩn;</w:t>
      </w:r>
    </w:p>
    <w:p>
      <w:r>
        <w:t>Phát tri</w:t>
      </w:r>
    </w:p>
    <w:p>
      <w:r>
        <w:t>ển</w:t>
      </w:r>
    </w:p>
    <w:p>
      <w:r>
        <w:t>hệ thống đô thị loại I, II, III theo mô hình đô thị xanh, thông minh, giàu bản</w:t>
      </w:r>
    </w:p>
    <w:p>
      <w:r>
        <w:t>sắc, thích ứng với biến đổi khí hậu, phù hợp với Quy hoạch hệ thống đô thị và</w:t>
      </w:r>
    </w:p>
    <w:p>
      <w:r>
        <w:t>nông thôn thời kỳ 2021 - 2030, tầm nhìn đến năm 2050;</w:t>
      </w:r>
    </w:p>
    <w:p>
      <w:r>
        <w:t>Phát tri</w:t>
      </w:r>
    </w:p>
    <w:p>
      <w:r>
        <w:t>ển</w:t>
      </w:r>
    </w:p>
    <w:p>
      <w:r>
        <w:t>thành phố Đà Nẵng là đô thị, trung tâm kinh tế lớn của cả nước và khu vực;</w:t>
      </w:r>
    </w:p>
    <w:p>
      <w:r>
        <w:t>trung tâm về khởi nghiệp, đổi mới sáng tạo, du lịch, thương mại, tài chính,</w:t>
      </w:r>
    </w:p>
    <w:p>
      <w:r>
        <w:t>logistic, công nghiệp công nghệ cao, công nghệ thông tin; là một trong những</w:t>
      </w:r>
    </w:p>
    <w:p>
      <w:r>
        <w:t>trung tâm giáo dục, đào tạo, y tế chất lượng cao, khoa học, công nghệ của đất</w:t>
      </w:r>
    </w:p>
    <w:p>
      <w:r>
        <w:t>nước; trung tâm tổ chức các sự kiện tầm khu vực và quốc tế;</w:t>
      </w:r>
    </w:p>
    <w:p>
      <w:r>
        <w:t>Phát tri</w:t>
      </w:r>
    </w:p>
    <w:p>
      <w:r>
        <w:t>ển</w:t>
      </w:r>
    </w:p>
    <w:p>
      <w:r>
        <w:t>Thừa Thiên Huế trở thành thành phố trực thuộc trung ương, là đô thị trung tâm của</w:t>
      </w:r>
    </w:p>
    <w:p>
      <w:r>
        <w:t>vùng, tiểu vùng; đô thị cấp quốc gia đặc trưng về di sản, văn hóa; là một trong</w:t>
      </w:r>
    </w:p>
    <w:p>
      <w:r>
        <w:t>những trung tâm lớn của cả nước về văn hóa, khoa học, công nghệ và đổi mới sáng</w:t>
      </w:r>
    </w:p>
    <w:p>
      <w:r>
        <w:t>tạo, y tế chuyên sâu, giáo dục và đào tạo đa ngành, đa lĩnh vực, chất lượng</w:t>
      </w:r>
    </w:p>
    <w:p>
      <w:r>
        <w:t>cao;</w:t>
      </w:r>
    </w:p>
    <w:p>
      <w:r>
        <w:t>Phát tri</w:t>
      </w:r>
    </w:p>
    <w:p>
      <w:r>
        <w:t>ển</w:t>
      </w:r>
    </w:p>
    <w:p>
      <w:r>
        <w:t>Khánh Hòa trở thành thành phố trực thuộc trung ương, là trung tâm dịch vụ, du lịch</w:t>
      </w:r>
    </w:p>
    <w:p>
      <w:r>
        <w:t>biển quốc tế; có vai trò là một cực tăng trưởng, trung tâm của khu vực duyên hải</w:t>
      </w:r>
    </w:p>
    <w:p>
      <w:r>
        <w:t>Nam Trung Bộ, Tây Nguyên và cả nước về kinh tế biển, công nghiệp công nghệ cao,</w:t>
      </w:r>
    </w:p>
    <w:p>
      <w:r>
        <w:t>khoa học và công nghệ, đổi mới sáng tạo, đào tạo nguồn nhân lực và chăm sóc sức</w:t>
      </w:r>
    </w:p>
    <w:p>
      <w:r>
        <w:t>khỏe chất lượng cao. Thành phố Nha Trang có vai trò là trung tâm khởi nghiệp, đổi</w:t>
      </w:r>
    </w:p>
    <w:p>
      <w:r>
        <w:t>mới sáng tạo, trung tâm khoa học - công nghệ, đào tạo, chăm sóc sức khoẻ tiểu</w:t>
      </w:r>
    </w:p>
    <w:p>
      <w:r>
        <w:t>vùng;</w:t>
      </w:r>
    </w:p>
    <w:p>
      <w:r>
        <w:t>Thành ph</w:t>
      </w:r>
    </w:p>
    <w:p>
      <w:r>
        <w:t>ố</w:t>
      </w:r>
    </w:p>
    <w:p>
      <w:r>
        <w:t>Thanh Hóa có vai trò là một cực tăng trưởng mới của tiểu vùng Bắc Trung Bộ và cả</w:t>
      </w:r>
    </w:p>
    <w:p>
      <w:r>
        <w:t>nước; là một trong những trung tâm lớn của khu vực và cả nước về công nghiệp nặng,</w:t>
      </w:r>
    </w:p>
    <w:p>
      <w:r>
        <w:t>công nghiệp năng lượng, chế biến, chế tạo; nông nghiệp quy mô lớn, dịch vụ</w:t>
      </w:r>
    </w:p>
    <w:p>
      <w:r>
        <w:t>logistic, du lịch, giáo dục và đào tạo, y tế chuyên sâu, văn hóa và thể thao;</w:t>
      </w:r>
    </w:p>
    <w:p>
      <w:r>
        <w:t>Thành ph</w:t>
      </w:r>
    </w:p>
    <w:p>
      <w:r>
        <w:t>ố</w:t>
      </w:r>
    </w:p>
    <w:p>
      <w:r>
        <w:t>Vinh có vai trò là trung tâm của tiểu vùng Bắc Trung Bộ về công nghiệp, du lịch,</w:t>
      </w:r>
    </w:p>
    <w:p>
      <w:r>
        <w:t>thương mại, dịch vụ, y tế, giáo dục và đào tạo, khoa học và công nghệ;</w:t>
      </w:r>
    </w:p>
    <w:p>
      <w:r>
        <w:t>Thành ph</w:t>
      </w:r>
    </w:p>
    <w:p>
      <w:r>
        <w:t>ố</w:t>
      </w:r>
    </w:p>
    <w:p>
      <w:r>
        <w:t>Quy Nhơn có vai trò là trung tâm kinh tế biển tổng hợp của khu vực duyên hải</w:t>
      </w:r>
    </w:p>
    <w:p>
      <w:r>
        <w:t>Nam Trung Bộ; là trung tâm công nghiệp, du lịch, thương mại, dịch vụ, dịch vụ vận</w:t>
      </w:r>
    </w:p>
    <w:p>
      <w:r>
        <w:t>tải biển, y tế, giáo dục đào tạo, khoa học và công nghệ; có khu đô thị khoa học</w:t>
      </w:r>
    </w:p>
    <w:p>
      <w:r>
        <w:t>mang tầm cỡ quốc gia, với nòng cốt là Trung tâm Quốc tế khoa học và giáo dục</w:t>
      </w:r>
    </w:p>
    <w:p>
      <w:r>
        <w:t>liên ngành (ICISE) và Trung tâm Trí tuệ nhân tạo;</w:t>
      </w:r>
    </w:p>
    <w:p>
      <w:r>
        <w:t>Phát tri</w:t>
      </w:r>
    </w:p>
    <w:p>
      <w:r>
        <w:t>ển</w:t>
      </w:r>
    </w:p>
    <w:p>
      <w:r>
        <w:t>các loại hình đô thị chức năng chuyên ngành quốc gia, cấp vùng dựa trên khai</w:t>
      </w:r>
    </w:p>
    <w:p>
      <w:r>
        <w:t>thác triệt để tiềm năng và lợi thế của từng địa phương như: đô thị trung tâm</w:t>
      </w:r>
    </w:p>
    <w:p>
      <w:r>
        <w:t>tài chính khu vực miền Trung và Tây Nguyên tại thành phố Đà Nẵng; đô thị trung tâm</w:t>
      </w:r>
    </w:p>
    <w:p>
      <w:r>
        <w:t>cảng - dịch vụ logistic cấp vùng tại Đà Nẵng, Vân Phong và các đô thị có cảng</w:t>
      </w:r>
    </w:p>
    <w:p>
      <w:r>
        <w:t>biển loại I; đô thị trung tâm sân bay - dịch vụ logistic tại Cam Lâm (tỉnh</w:t>
      </w:r>
    </w:p>
    <w:p>
      <w:r>
        <w:t>Khánh Hòa); đô thị trung tâm du lịch quốc gia tại các thành phố Đà Nẵng, Thừa</w:t>
      </w:r>
    </w:p>
    <w:p>
      <w:r>
        <w:t>Thiên Huế, Hội An, Quy Nhơn, Nha Trang, Phan Thiết;</w:t>
      </w:r>
    </w:p>
    <w:p>
      <w:r>
        <w:t>Xây d</w:t>
      </w:r>
    </w:p>
    <w:p>
      <w:r>
        <w:t>ựng</w:t>
      </w:r>
    </w:p>
    <w:p>
      <w:r>
        <w:t>và phát triển đô thị đảo bền vững, hài hòa giữa phát triển kinh tế với bảo tồn</w:t>
      </w:r>
    </w:p>
    <w:p>
      <w:r>
        <w:t>di tích lịch sử, văn hóa, bảo tồn đa dạng sinh học biển, hải đảo và đảm bảo quốc</w:t>
      </w:r>
    </w:p>
    <w:p>
      <w:r>
        <w:t>phòng, an ninh; từng bước xây dựng và hoàn thiện kết cấu hạ tầng, hướng tới</w:t>
      </w:r>
    </w:p>
    <w:p>
      <w:r>
        <w:t>hình thành các trung tâm dịch vụ, du lịch biển đảo tại Lý Sơn (Quảng Ngãi).</w:t>
      </w:r>
    </w:p>
    <w:p>
      <w:r>
        <w:t>Phương hư</w:t>
      </w:r>
    </w:p>
    <w:p>
      <w:r>
        <w:t>ớng phát triển nông thôn</w:t>
      </w:r>
    </w:p>
    <w:p>
      <w:r>
        <w:t>Tái c</w:t>
      </w:r>
    </w:p>
    <w:p>
      <w:r>
        <w:t>ấu</w:t>
      </w:r>
    </w:p>
    <w:p>
      <w:r>
        <w:t>trúc các khu dân cư nông thôn gắn với việc tái cấu trúc sản xuất nông nghiệp</w:t>
      </w:r>
    </w:p>
    <w:p>
      <w:r>
        <w:t>phù hợp với 03 khu vực địa hình (khu vực đồng bằng ven biển, khu vực trung du</w:t>
      </w:r>
    </w:p>
    <w:p>
      <w:r>
        <w:t>và khu vực miền núi); di dời, bố trí, sắp xếp lại các điểm dân cư đối với khu vực</w:t>
      </w:r>
    </w:p>
    <w:p>
      <w:r>
        <w:t>có nguy cơ cao xảy ra thiên tai, sạt lở, bảo đảm an toàn trước thiên tai và</w:t>
      </w:r>
    </w:p>
    <w:p>
      <w:r>
        <w:t>thích ứng biến đổi khí hậu;</w:t>
      </w:r>
    </w:p>
    <w:p>
      <w:r>
        <w:t>Phát tri</w:t>
      </w:r>
    </w:p>
    <w:p>
      <w:r>
        <w:t>ển</w:t>
      </w:r>
    </w:p>
    <w:p>
      <w:r>
        <w:t>hình thái không gian dân cư nông thôn theo đặc trưng của từng tiểu vùng; bảo tồn,</w:t>
      </w:r>
    </w:p>
    <w:p>
      <w:r>
        <w:t>phát huy không gian kiến trúc cảnh quan và các làng nghề truyền thống, làng văn</w:t>
      </w:r>
    </w:p>
    <w:p>
      <w:r>
        <w:t>hóa, cộng đồng thiểu số kết hợp với phát triển du lịch;</w:t>
      </w:r>
    </w:p>
    <w:p>
      <w:r>
        <w:t>T</w:t>
      </w:r>
    </w:p>
    <w:p>
      <w:r>
        <w:t>ập</w:t>
      </w:r>
    </w:p>
    <w:p>
      <w:r>
        <w:t>trung nâng cấp cơ sở hạ tầng kỹ thuật và hạ tầng xã hội nhằm bảo đảm chất lượng</w:t>
      </w:r>
    </w:p>
    <w:p>
      <w:r>
        <w:t>sống và điều kiện sản xuất cho người dân, đặc biệt là hạ tầng cấp điện, cấp nước</w:t>
      </w:r>
    </w:p>
    <w:p>
      <w:r>
        <w:t>và xử lý chất thải rắn;</w:t>
      </w:r>
    </w:p>
    <w:p>
      <w:r>
        <w:t>Đ</w:t>
      </w:r>
    </w:p>
    <w:p>
      <w:r>
        <w:t>ẩy mạnh</w:t>
      </w:r>
    </w:p>
    <w:p>
      <w:r>
        <w:t>phát triển kinh tế tập thể, hợp tác xã; xây dựng nông thôn mới phát triển toàn</w:t>
      </w:r>
    </w:p>
    <w:p>
      <w:r>
        <w:t>diện, gắn với đô thị hóa tại một số địa bàn thuận lợi. Chuyển đổi cơ cấu cây trồng,</w:t>
      </w:r>
    </w:p>
    <w:p>
      <w:r>
        <w:t>vật nuôi, phát triển vùng sản xuất hàng hóa nhằm nâng cao thu nhập và ổn định đời</w:t>
      </w:r>
    </w:p>
    <w:p>
      <w:r>
        <w:t>sống nhân dân;</w:t>
      </w:r>
    </w:p>
    <w:p>
      <w:r>
        <w:t>H</w:t>
      </w:r>
    </w:p>
    <w:p>
      <w:r>
        <w:t>ỗ trợ</w:t>
      </w:r>
    </w:p>
    <w:p>
      <w:r>
        <w:t>xây dựng cơ sở hạ tầng thiết yếu đối với nông thôn thuộc vùng khó khăn, vùng đồng</w:t>
      </w:r>
    </w:p>
    <w:p>
      <w:r>
        <w:t>bào dân tộc thiểu số và miền núi; rút ngắn khoảng cách về phát triển và mức thu</w:t>
      </w:r>
    </w:p>
    <w:p>
      <w:r>
        <w:t>nhập giữa vùng đồng bào dân tộc thiểu số và miền núi so với trung bình cả nước.</w:t>
      </w:r>
    </w:p>
    <w:p>
      <w:r>
        <w:t>Phương hư</w:t>
      </w:r>
    </w:p>
    <w:p>
      <w:r>
        <w:t>ớng phát triển các khu chức năng</w:t>
      </w:r>
    </w:p>
    <w:p>
      <w:r>
        <w:t>a) Khu kinh t</w:t>
      </w:r>
    </w:p>
    <w:p>
      <w:r>
        <w:t>ế,</w:t>
      </w:r>
    </w:p>
    <w:p>
      <w:r>
        <w:t>khu công nghiệp</w:t>
      </w:r>
    </w:p>
    <w:p>
      <w:r>
        <w:t>Trong th</w:t>
      </w:r>
    </w:p>
    <w:p>
      <w:r>
        <w:t>ời</w:t>
      </w:r>
    </w:p>
    <w:p>
      <w:r>
        <w:t>kỳ đến năm 2030, tiếp tục phát triển các khu kinh tế, khu công nghiệp theo hướng</w:t>
      </w:r>
    </w:p>
    <w:p>
      <w:r>
        <w:t>bền vững, hiệu quả thân thiện môi trường gắn với chuyển dịch cơ cấu kinh tế của</w:t>
      </w:r>
    </w:p>
    <w:p>
      <w:r>
        <w:t>vùng và từng địa phương; chú trọng đổi mới công nghệ để nâng cao chất lượng, hiệu</w:t>
      </w:r>
    </w:p>
    <w:p>
      <w:r>
        <w:t>quả, bảo đảm tiêu chuẩn môi trường tại các khu kinh tế, khu công nghiệp đang hoạt</w:t>
      </w:r>
    </w:p>
    <w:p>
      <w:r>
        <w:t>động;</w:t>
      </w:r>
    </w:p>
    <w:p>
      <w:r>
        <w:t>Phát tri</w:t>
      </w:r>
    </w:p>
    <w:p>
      <w:r>
        <w:t>ển</w:t>
      </w:r>
    </w:p>
    <w:p>
      <w:r>
        <w:t>các khu kinh tế ven biển theo hướng hình thành chức năng nòng cốt, chủ đạo, phù</w:t>
      </w:r>
    </w:p>
    <w:p>
      <w:r>
        <w:t>hợp với yêu cầu phát triển kinh tế - xã hội của địa phương, đảm bảo gắn kết chặt</w:t>
      </w:r>
    </w:p>
    <w:p>
      <w:r>
        <w:t>chẽ với mục tiêu phát triển của vùng. Khuyến khích các ngành kinh tế biển có</w:t>
      </w:r>
    </w:p>
    <w:p>
      <w:r>
        <w:t>giá trị gia tăng cao như du lịch biển, kinh tế hàng hải, khai thác dầu khí,</w:t>
      </w:r>
    </w:p>
    <w:p>
      <w:r>
        <w:t>nuôi trồng và khai thác hải sản xa bờ, công nghiệp ven biển, năng lượng tái tạo;</w:t>
      </w:r>
    </w:p>
    <w:p>
      <w:r>
        <w:t>các lĩnh vực bảo vệ môi trường. Đẩy mạnh thu hút đầu tư vào 11 khu kinh tế ven</w:t>
      </w:r>
    </w:p>
    <w:p>
      <w:r>
        <w:t>biển hiện có, trong đó ưu tiên tập trung các khu kinh tế có vai trò quan trọng,</w:t>
      </w:r>
    </w:p>
    <w:p>
      <w:r>
        <w:t>có tính động lực đối với phát triển kinh tế - xã hội của vùng:</w:t>
      </w:r>
    </w:p>
    <w:p>
      <w:r>
        <w:t>Xây d</w:t>
      </w:r>
    </w:p>
    <w:p>
      <w:r>
        <w:t>ựng</w:t>
      </w:r>
    </w:p>
    <w:p>
      <w:r>
        <w:t>khu kinh tế Nghi Sơn trở thành “thành phố công nghiệp, thân thiện”, trong đó đặc</w:t>
      </w:r>
    </w:p>
    <w:p>
      <w:r>
        <w:t>biệt ưu tiên phát triển lọc hóa dầu, công nghiệp hóa chất sau lọc hóa dầu; sản</w:t>
      </w:r>
    </w:p>
    <w:p>
      <w:r>
        <w:t>xuất xi măng và thép, cơ khí chế tạo;</w:t>
      </w:r>
    </w:p>
    <w:p>
      <w:r>
        <w:t>Phát tri</w:t>
      </w:r>
    </w:p>
    <w:p>
      <w:r>
        <w:t>ển</w:t>
      </w:r>
    </w:p>
    <w:p>
      <w:r>
        <w:t>khu kinh tế Vũng Áng tập trung vào công nghiệp chế biến, chế tạo, công nghiệp hỗ</w:t>
      </w:r>
    </w:p>
    <w:p>
      <w:r>
        <w:t>trợ với Khu liên hiệp luyện gang thép và cảng Sơn Dương Formosa Hà Tĩnh làm hạt</w:t>
      </w:r>
    </w:p>
    <w:p>
      <w:r>
        <w:t>nhân;</w:t>
      </w:r>
    </w:p>
    <w:p>
      <w:r>
        <w:t>Đ</w:t>
      </w:r>
    </w:p>
    <w:p>
      <w:r>
        <w:t>ầu tư</w:t>
      </w:r>
    </w:p>
    <w:p>
      <w:r>
        <w:t>phát triển khu kinh tế Dung Quất tập trung vào công nghiệp lọc - hóa dầu - hóa</w:t>
      </w:r>
    </w:p>
    <w:p>
      <w:r>
        <w:t>chất, công nghiệp cơ khí, đóng và sửa chữa tàu biển, luyện cán thép, sản xuất</w:t>
      </w:r>
    </w:p>
    <w:p>
      <w:r>
        <w:t>xi măng, công nghiệp sản xuất hàng tiêu dùng;</w:t>
      </w:r>
    </w:p>
    <w:p>
      <w:r>
        <w:t>Phát tri</w:t>
      </w:r>
    </w:p>
    <w:p>
      <w:r>
        <w:t>ển</w:t>
      </w:r>
    </w:p>
    <w:p>
      <w:r>
        <w:t>khu kinh tế Nhơn Hội trở thành khu vực phát triển mạnh về kinh tế biển, trung</w:t>
      </w:r>
    </w:p>
    <w:p>
      <w:r>
        <w:t>tâm du lịch lớn, thu hút phát triển các ngành mũi nhọn: công nghiệp chế biến chế</w:t>
      </w:r>
    </w:p>
    <w:p>
      <w:r>
        <w:t>tạo, công nghiệp công nghệ thông tin và trí tuệ nhân tạo (AI), du lịch chất lượng</w:t>
      </w:r>
    </w:p>
    <w:p>
      <w:r>
        <w:t>cao, nông nghiệp hữu cơ và hệ thống logistic gắn với cảng biển, cảng hàng</w:t>
      </w:r>
    </w:p>
    <w:p>
      <w:r>
        <w:t>không.</w:t>
      </w:r>
    </w:p>
    <w:p>
      <w:r>
        <w:t>Ti</w:t>
      </w:r>
    </w:p>
    <w:p>
      <w:r>
        <w:t>ếp tục</w:t>
      </w:r>
    </w:p>
    <w:p>
      <w:r>
        <w:t>nghiên cứu phát triển, hình thành khu kinh tế ven biển tại các địa bàn có tiềm</w:t>
      </w:r>
    </w:p>
    <w:p>
      <w:r>
        <w:t>năng như Ninh Thuận, Bình Thuận khi đảm bảo các điều kiện theo quy định hiện hành</w:t>
      </w:r>
    </w:p>
    <w:p>
      <w:r>
        <w:t>để thu hút đầu tư các dự án có quy mô lớn về cảng biển và dịch vụ cảng biển,</w:t>
      </w:r>
    </w:p>
    <w:p>
      <w:r>
        <w:t>năng lượng, năng lượng tái tạo, công nghiệp chế biến, chế tạo gắn với phát triển</w:t>
      </w:r>
    </w:p>
    <w:p>
      <w:r>
        <w:t>các khu công nghiệp, khu đô thị, thương mại, dịch vụ hiện đại;</w:t>
      </w:r>
    </w:p>
    <w:p>
      <w:r>
        <w:t>Phát tri</w:t>
      </w:r>
    </w:p>
    <w:p>
      <w:r>
        <w:t>ển</w:t>
      </w:r>
    </w:p>
    <w:p>
      <w:r>
        <w:t>các khu kinh tế cửa khẩu gắn với các khu thương mại, dịch vụ, khu chế xuất, khu</w:t>
      </w:r>
    </w:p>
    <w:p>
      <w:r>
        <w:t>công nghiệp, hướng tới hình thành các trung tâm kinh tế và đô thị phía Tây của</w:t>
      </w:r>
    </w:p>
    <w:p>
      <w:r>
        <w:t>các địa phương trong vùng. Đẩy mạnh hợp tác phát triển trong khuôn khổ hành</w:t>
      </w:r>
    </w:p>
    <w:p>
      <w:r>
        <w:t>lang kinh tế Đông - Tây và tiểu vùng sông Mê Công mở rộng; phát triển thương mại,</w:t>
      </w:r>
    </w:p>
    <w:p>
      <w:r>
        <w:t>xuất nhập khẩu hàng hóa và dịch vụ qua cửa khẩu phù hợp với từng giai đoạn tại</w:t>
      </w:r>
    </w:p>
    <w:p>
      <w:r>
        <w:t>các khu kinh tế cửa khẩu gồm cầu Treo, Cha Lo, Lao Bảo, A Đớt, Nam Giang;</w:t>
      </w:r>
    </w:p>
    <w:p>
      <w:r>
        <w:t>Phát tri</w:t>
      </w:r>
    </w:p>
    <w:p>
      <w:r>
        <w:t>ển</w:t>
      </w:r>
    </w:p>
    <w:p>
      <w:r>
        <w:t>các khu công nghiệp chuyên ngành, các tổ hợp công nghiệp chuyên sâu với quy mô</w:t>
      </w:r>
    </w:p>
    <w:p>
      <w:r>
        <w:t>hợp lý. Phát triển khu công nghiệp theo các mô hình khu công nghiệp công nghệ</w:t>
      </w:r>
    </w:p>
    <w:p>
      <w:r>
        <w:t>cao, khu công nghiệp sinh thái, khu công nghiệp chuyên ngành, khu công nghiệp hỗ</w:t>
      </w:r>
    </w:p>
    <w:p>
      <w:r>
        <w:t>trợ, khu công nghiệp - đô thị - dịch vụ. Ưu tiên thành lập mới, mở rộng không</w:t>
      </w:r>
    </w:p>
    <w:p>
      <w:r>
        <w:t>gian phát triển công nghiệp về khu vực phía Tây của đường cao tốc Bắc - Nam</w:t>
      </w:r>
    </w:p>
    <w:p>
      <w:r>
        <w:t>phía Đông.</w:t>
      </w:r>
    </w:p>
    <w:p>
      <w:r>
        <w:t>b) Khu công ngh</w:t>
      </w:r>
    </w:p>
    <w:p>
      <w:r>
        <w:t>ệ</w:t>
      </w:r>
    </w:p>
    <w:p>
      <w:r>
        <w:t>cao</w:t>
      </w:r>
    </w:p>
    <w:p>
      <w:r>
        <w:t>Phát tri</w:t>
      </w:r>
    </w:p>
    <w:p>
      <w:r>
        <w:t>ển</w:t>
      </w:r>
    </w:p>
    <w:p>
      <w:r>
        <w:t>các khu công nghệ cao tạo động lực cho chuyển dịch cơ cấu kinh tế của vùng và từng</w:t>
      </w:r>
    </w:p>
    <w:p>
      <w:r>
        <w:t>địa phương, phát triển khoa học công nghệ, nguồn nhân lực chất lượng cao và tạo</w:t>
      </w:r>
    </w:p>
    <w:p>
      <w:r>
        <w:t>nhiều cơ hội việc làm. Trong đó:</w:t>
      </w:r>
    </w:p>
    <w:p>
      <w:r>
        <w:t>T</w:t>
      </w:r>
    </w:p>
    <w:p>
      <w:r>
        <w:t>ập</w:t>
      </w:r>
    </w:p>
    <w:p>
      <w:r>
        <w:t>trung mở rộng khu công nghệ cao Đà Nẵng khi đảm bảo các điều kiện theo quy định,</w:t>
      </w:r>
    </w:p>
    <w:p>
      <w:r>
        <w:t>trở thành khu công nghệ cao có vai trò dẫn dắt phát triển khoa học và công nghệ,</w:t>
      </w:r>
    </w:p>
    <w:p>
      <w:r>
        <w:t>có tính động lực đối với phát triển kinh tế - xã hội của vùng. Góp phần xây dựng</w:t>
      </w:r>
    </w:p>
    <w:p>
      <w:r>
        <w:t>thành phố Đà Nẵng trở thành đô thị khoa học - công nghệ - sáng tạo đạt đẳng cấp</w:t>
      </w:r>
    </w:p>
    <w:p>
      <w:r>
        <w:t>quốc tế, là một trong những trung tâm kinh tế - xã hội lớn của cả nước và Đông</w:t>
      </w:r>
    </w:p>
    <w:p>
      <w:r>
        <w:t>Nam Á với vai trò là trung tâm về khởi nghiệp, đổi mới sáng tạo. Nghiên cứu đề</w:t>
      </w:r>
    </w:p>
    <w:p>
      <w:r>
        <w:t>xuất, hình thành một số khu công nghệ cao tại tỉnh Nghệ An, Thừa Thiên Huế,</w:t>
      </w:r>
    </w:p>
    <w:p>
      <w:r>
        <w:t>Bình Thuận và một số địa bàn có tiềm năng khác khi đảm bảo đủ điều kiện theo</w:t>
      </w:r>
    </w:p>
    <w:p>
      <w:r>
        <w:t>quy định;</w:t>
      </w:r>
    </w:p>
    <w:p>
      <w:r>
        <w:t>Khuy</w:t>
      </w:r>
    </w:p>
    <w:p>
      <w:r>
        <w:t>ến</w:t>
      </w:r>
    </w:p>
    <w:p>
      <w:r>
        <w:t>khích phát triển các khu nông nghiệp, lâm nghiệp ứng dụng công nghệ cao tại các</w:t>
      </w:r>
    </w:p>
    <w:p>
      <w:r>
        <w:t>địa bàn có tiềm năng và có điều kiện phù hợp; tập trung đưa vào hoạt động khu</w:t>
      </w:r>
    </w:p>
    <w:p>
      <w:r>
        <w:t>lâm nghiệp ứng dụng công nghệ cao tại tỉnh Nghệ An.</w:t>
      </w:r>
    </w:p>
    <w:p>
      <w:r>
        <w:t>c) Khu du l</w:t>
      </w:r>
    </w:p>
    <w:p>
      <w:r>
        <w:t>ịch</w:t>
      </w:r>
    </w:p>
    <w:p>
      <w:r>
        <w:t>Phát tri</w:t>
      </w:r>
    </w:p>
    <w:p>
      <w:r>
        <w:t>ển</w:t>
      </w:r>
    </w:p>
    <w:p>
      <w:r>
        <w:t>các khu du lịch, điểm du lịch cấp quốc gia, khu vực trọng điểm du lịch vùng gắn</w:t>
      </w:r>
    </w:p>
    <w:p>
      <w:r>
        <w:t>với việc bảo vệ hệ sinh thái tự nhiên và bảo tồn các giá trị văn hóa - lịch sử.</w:t>
      </w:r>
    </w:p>
    <w:p>
      <w:r>
        <w:t>Đầu tư nâng cấp khu du lịch quốc gia Mũi Né, tỉnh Bình Thuận; xây dựng mới, thu</w:t>
      </w:r>
    </w:p>
    <w:p>
      <w:r>
        <w:t>hút đầu tư để nâng cấp hệ thống hạ tầng và cơ sở vật chất phục vụ du lịch đồng</w:t>
      </w:r>
    </w:p>
    <w:p>
      <w:r>
        <w:t>bộ, đa dạng tại các khu vực có tiềm năng phát triển khu du lịch quốc gia như Sầm</w:t>
      </w:r>
    </w:p>
    <w:p>
      <w:r>
        <w:t>Sơn - Hải Tiến (Thanh Hóa); Kim Liên, Vinh - Diễn Châu (Nghệ An); Thiên Cầm (Hà</w:t>
      </w:r>
    </w:p>
    <w:p>
      <w:r>
        <w:t>Tĩnh); Phong Nha - Kẻ Bàng (Quảng Bình); Cửa Việt - Cửa Tùng - Cồn Cỏ (Quảng Trị);</w:t>
      </w:r>
    </w:p>
    <w:p>
      <w:r>
        <w:t>Lăng Cô - Cảnh Dương (Thừa Thiên Huế); Sơn Trà, Bà Nà (Đà Nẵng); Lý Sơn, Mỹ Khê</w:t>
      </w:r>
    </w:p>
    <w:p>
      <w:r>
        <w:t>(Quảng Ngãi); Phương Mai (Bình Định); Vịnh Xuân Đài (Phú Yên); Vịnh Cam Ranh, Vịnh</w:t>
      </w:r>
    </w:p>
    <w:p>
      <w:r>
        <w:t>Vân Phong (Khánh Hòa); Ninh Chữ (Ninh Thuận);</w:t>
      </w:r>
    </w:p>
    <w:p>
      <w:r>
        <w:t>Phát tri</w:t>
      </w:r>
    </w:p>
    <w:p>
      <w:r>
        <w:t>ển</w:t>
      </w:r>
    </w:p>
    <w:p>
      <w:r>
        <w:t>một số trung tâm du lịch biển, du lịch nghỉ dưỡng mang tầm khu vực và quốc tế,</w:t>
      </w:r>
    </w:p>
    <w:p>
      <w:r>
        <w:t>trong đó tập trung phát triển các trung tâm du lịch lớn tại: thành phố Huế, Đà</w:t>
      </w:r>
    </w:p>
    <w:p>
      <w:r>
        <w:t>Nẵng, Hội An, Quy Nhơn, Nha Trang và các đô thị có tiềm năng, lợi thế khác để</w:t>
      </w:r>
    </w:p>
    <w:p>
      <w:r>
        <w:t>ưu tiên phát triển các sản phẩm du lịch, dịch vụ gắn với các định hướng phát</w:t>
      </w:r>
    </w:p>
    <w:p>
      <w:r>
        <w:t>triển kinh tế ban đêm; ưu tiên phát triển thành phố Đà Nẵng, Nha Trang trở</w:t>
      </w:r>
    </w:p>
    <w:p>
      <w:r>
        <w:t>thành trung tâm du lịch của cả nước, đóng vai trò là cửa ngõ thu hút khách theo</w:t>
      </w:r>
    </w:p>
    <w:p>
      <w:r>
        <w:t>đường không, đường biển, đường bộ và là động lực thúc đẩy phát triển du lịch</w:t>
      </w:r>
    </w:p>
    <w:p>
      <w:r>
        <w:t>vùng Bắc Trung Bộ và duyên hải miền Trung và cả vùng Tây Nguyên. Phát triển huyện</w:t>
      </w:r>
    </w:p>
    <w:p>
      <w:r>
        <w:t>đảo Lý Sơn, tỉnh Quảng Ngãi trở thành trung tâm du lịch biển - đảo.</w:t>
      </w:r>
    </w:p>
    <w:p>
      <w:r>
        <w:t>d) Khu công ngh</w:t>
      </w:r>
    </w:p>
    <w:p>
      <w:r>
        <w:t>ệ</w:t>
      </w:r>
    </w:p>
    <w:p>
      <w:r>
        <w:t>thông tin tập trung</w:t>
      </w:r>
    </w:p>
    <w:p>
      <w:r>
        <w:t>Đ</w:t>
      </w:r>
    </w:p>
    <w:p>
      <w:r>
        <w:t>ịnh hướng</w:t>
      </w:r>
    </w:p>
    <w:p>
      <w:r>
        <w:t>xây dựng Thanh Hóa, Nghệ An, Đà Nẵng, Thừa Thiên Huế, Bình Định, Khánh Hòa trở</w:t>
      </w:r>
    </w:p>
    <w:p>
      <w:r>
        <w:t>thành trung tâm lớn của vùng về phát triển công nghiệp công nghệ thông tin và</w:t>
      </w:r>
    </w:p>
    <w:p>
      <w:r>
        <w:t>là đầu mối liên kết của vùng với các vùng kinh tế khác của cả nước; hình thành</w:t>
      </w:r>
    </w:p>
    <w:p>
      <w:r>
        <w:t>mạng lưới trung tâm hỗ trợ thiết kế vi mạch tại các tỉnh, thành phố, các trường</w:t>
      </w:r>
    </w:p>
    <w:p>
      <w:r>
        <w:t>đại học trọng điểm;</w:t>
      </w:r>
    </w:p>
    <w:p>
      <w:r>
        <w:t>Khuy</w:t>
      </w:r>
    </w:p>
    <w:p>
      <w:r>
        <w:t>ến</w:t>
      </w:r>
    </w:p>
    <w:p>
      <w:r>
        <w:t>khích thu hút đầu tư, phát triển các khu công nghệ thông tin tập trung tại các</w:t>
      </w:r>
    </w:p>
    <w:p>
      <w:r>
        <w:t>tỉnh, thành phố khác trong vùng khi có đủ điều kiện theo quy định; ưu tiên xây</w:t>
      </w:r>
    </w:p>
    <w:p>
      <w:r>
        <w:t>dựng các khu công nghệ thông tin tập trung tại Đà Nẵng, Thừa Thiên Huế, Bình Định;</w:t>
      </w:r>
    </w:p>
    <w:p>
      <w:r>
        <w:t>phấn đấu xây dựng Công viên phần mềm Đà Nẵng trở thành khu công nghệ thông tin</w:t>
      </w:r>
    </w:p>
    <w:p>
      <w:r>
        <w:t>tập trung trọng điểm quốc gia.</w:t>
      </w:r>
    </w:p>
    <w:p>
      <w:r>
        <w:t>đ) Khu nghiên c</w:t>
      </w:r>
    </w:p>
    <w:p>
      <w:r>
        <w:t>ứu,</w:t>
      </w:r>
    </w:p>
    <w:p>
      <w:r>
        <w:t>đào tạo</w:t>
      </w:r>
    </w:p>
    <w:p>
      <w:r>
        <w:t>Nghiên c</w:t>
      </w:r>
    </w:p>
    <w:p>
      <w:r>
        <w:t>ứu</w:t>
      </w:r>
    </w:p>
    <w:p>
      <w:r>
        <w:t>phát triển các khu nghiên cứu, đào tạo góp phần đưa khoa học công nghệ trở</w:t>
      </w:r>
    </w:p>
    <w:p>
      <w:r>
        <w:t>thành động lực phát triển kinh tế - xã hội của vùng. Trong đó:</w:t>
      </w:r>
    </w:p>
    <w:p>
      <w:r>
        <w:t>Xây d</w:t>
      </w:r>
    </w:p>
    <w:p>
      <w:r>
        <w:t>ựng</w:t>
      </w:r>
    </w:p>
    <w:p>
      <w:r>
        <w:t>một số trung tâm nghiên cứu, đào tạo như trung tâm quốc gia về nghiên cứu, ứng</w:t>
      </w:r>
    </w:p>
    <w:p>
      <w:r>
        <w:t>dụng và phát triển công nghệ năng lượng tái tạo tại Ninh Thuận; phát triển</w:t>
      </w:r>
    </w:p>
    <w:p>
      <w:r>
        <w:t>Trung tâm quốc gia về Công nghệ sinh học miền Trung tại đại học Huế; nghiên cứu</w:t>
      </w:r>
    </w:p>
    <w:p>
      <w:r>
        <w:t>thành lập Trung tâm quốc gia về công nghệ đại dương tại Khánh Hòa; xây dựng các</w:t>
      </w:r>
    </w:p>
    <w:p>
      <w:r>
        <w:t>trung tâm nghiên cứu - đào tạo chuyên ngành khác phù hợp với điều kiện của các</w:t>
      </w:r>
    </w:p>
    <w:p>
      <w:r>
        <w:t>địa phương;</w:t>
      </w:r>
    </w:p>
    <w:p>
      <w:r>
        <w:t>Đ</w:t>
      </w:r>
    </w:p>
    <w:p>
      <w:r>
        <w:t>ầu tư</w:t>
      </w:r>
    </w:p>
    <w:p>
      <w:r>
        <w:t>xây dựng cơ sở vật chất và nâng cao chất lượng hoạt động một số trường đại học</w:t>
      </w:r>
    </w:p>
    <w:p>
      <w:r>
        <w:t>lớn ở Thừa Thiên Huế, Đà Nẵng, Vinh, Nha Trang trở thành những trung tâm nghiên</w:t>
      </w:r>
    </w:p>
    <w:p>
      <w:r>
        <w:t>cứu - đào tạo uy tín trong khu vực và thế giới; trong đó Đại học Đà Nẵng và Đại</w:t>
      </w:r>
    </w:p>
    <w:p>
      <w:r>
        <w:t>học Huế trở thành Đại học Quốc gia, với định hướng nghiên cứu đa ngành, đa lĩnh</w:t>
      </w:r>
    </w:p>
    <w:p>
      <w:r>
        <w:t>vực, tiên phong, trọng điểm của vùng và của hệ thống giáo dục đại học Việt Nam.</w:t>
      </w:r>
    </w:p>
    <w:p>
      <w:r>
        <w:t>Ưu tiên bố trí không gian cho các cơ sở giáo dục đại học theo hướng 01 khu đô</w:t>
      </w:r>
    </w:p>
    <w:p>
      <w:r>
        <w:t>thị tích hợp nhiều chức năng, trong đó có chức năng đào tạo, nghiên cứu và phát</w:t>
      </w:r>
    </w:p>
    <w:p>
      <w:r>
        <w:t>triển đô thị.</w:t>
      </w:r>
    </w:p>
    <w:p>
      <w:r>
        <w:t>e) Khu th</w:t>
      </w:r>
    </w:p>
    <w:p>
      <w:r>
        <w:t>ể</w:t>
      </w:r>
    </w:p>
    <w:p>
      <w:r>
        <w:t>dục thể thao</w:t>
      </w:r>
    </w:p>
    <w:p>
      <w:r>
        <w:t>Phát tri</w:t>
      </w:r>
    </w:p>
    <w:p>
      <w:r>
        <w:t>ển</w:t>
      </w:r>
    </w:p>
    <w:p>
      <w:r>
        <w:t>các khu thể dục thể thao cấp quốc gia và cấp vùng đồng bộ, hiện đại, có một số</w:t>
      </w:r>
    </w:p>
    <w:p>
      <w:r>
        <w:t>công trình xây dựng đạt tiêu chuẩn quốc tế;</w:t>
      </w:r>
    </w:p>
    <w:p>
      <w:r>
        <w:t>Hình thành m</w:t>
      </w:r>
    </w:p>
    <w:p>
      <w:r>
        <w:t>ột</w:t>
      </w:r>
    </w:p>
    <w:p>
      <w:r>
        <w:t>số công trình thể thao (khu liên hợp thể thao, trung tâm huấn luyện thể thao) đạt</w:t>
      </w:r>
    </w:p>
    <w:p>
      <w:r>
        <w:t>tiêu chuẩn quốc tế, bảo đảm các điều kiện để sẵn sàng tổ chức các sự kiện thể</w:t>
      </w:r>
    </w:p>
    <w:p>
      <w:r>
        <w:t>thao lớn của châu Á và thế giới. Xây dựng các khu liên hợp thể thao đáp ứng yêu</w:t>
      </w:r>
    </w:p>
    <w:p>
      <w:r>
        <w:t>cầu tổ chức các giải thi đấu thể thao quốc tế, đặc biệt là các môn thể thao</w:t>
      </w:r>
    </w:p>
    <w:p>
      <w:r>
        <w:t>Olympic;</w:t>
      </w:r>
    </w:p>
    <w:p>
      <w:r>
        <w:t>Tăng cư</w:t>
      </w:r>
    </w:p>
    <w:p>
      <w:r>
        <w:t>ờng</w:t>
      </w:r>
    </w:p>
    <w:p>
      <w:r>
        <w:t>ứng dụng công nghệ hiện đại nhằm đáp ứng yêu cầu đào tạo và nghiên cứu ứng dụng</w:t>
      </w:r>
    </w:p>
    <w:p>
      <w:r>
        <w:t>trong lĩnh vực thể dục thể thao với định hướng bố trí mạng lưới cơ sở đào tạo</w:t>
      </w:r>
    </w:p>
    <w:p>
      <w:r>
        <w:t>chất lượng cao, nghiên cứu và ứng dụng khoa học công nghệ về thể dục thể thao tại</w:t>
      </w:r>
    </w:p>
    <w:p>
      <w:r>
        <w:t>Đà Nẵng;</w:t>
      </w:r>
    </w:p>
    <w:p>
      <w:r>
        <w:t>Xây d</w:t>
      </w:r>
    </w:p>
    <w:p>
      <w:r>
        <w:t>ựng</w:t>
      </w:r>
    </w:p>
    <w:p>
      <w:r>
        <w:t>trung tâm phụ trợ huấn luyện nâng cao thành tích thể thao của quốc gia tại Nghệ</w:t>
      </w:r>
    </w:p>
    <w:p>
      <w:r>
        <w:t>An, trung tâm Huấn luyện thể thao quốc gia thành phố Hồ Chí Minh tại Mũi Né, tỉnh</w:t>
      </w:r>
    </w:p>
    <w:p>
      <w:r>
        <w:t>Bình Thuận và trung tâm huấn luyện và thi đấu thể thao Công an Nhân dân. Đầu tư</w:t>
      </w:r>
    </w:p>
    <w:p>
      <w:r>
        <w:t>khu liên hợp thể dục thể thao tại Quảng Ngãi theo tiêu chuẩn cấp vùng. Nâng cấp</w:t>
      </w:r>
    </w:p>
    <w:p>
      <w:r>
        <w:t>trung tâm huấn luyện thể thao quốc gia Đà Nẵng; hoàn thành xây dựng khu liên hợp</w:t>
      </w:r>
    </w:p>
    <w:p>
      <w:r>
        <w:t>thể thao quốc gia Hòa Xuân (Đà Nẵng). Ưu tiên phát triển các cơ sở đào tạo về</w:t>
      </w:r>
    </w:p>
    <w:p>
      <w:r>
        <w:t>thể dục thể thao ở Đà Nẵng, Nghệ An, Khánh Hòa đóng vai trò là trung tâm thể</w:t>
      </w:r>
    </w:p>
    <w:p>
      <w:r>
        <w:t>thao trọng điểm với chức năng trung tâm vùng.</w:t>
      </w:r>
    </w:p>
    <w:p>
      <w:r>
        <w:t>g) Khu b</w:t>
      </w:r>
    </w:p>
    <w:p>
      <w:r>
        <w:t>ảo</w:t>
      </w:r>
    </w:p>
    <w:p>
      <w:r>
        <w:t>tồn, di tích lịch sử - văn hóa, danh lam thắng cảnh và đối tượng đã được kiểm</w:t>
      </w:r>
    </w:p>
    <w:p>
      <w:r>
        <w:t>kê di tích</w:t>
      </w:r>
    </w:p>
    <w:p>
      <w:r>
        <w:t>B</w:t>
      </w:r>
    </w:p>
    <w:p>
      <w:r>
        <w:t>ảo tồn</w:t>
      </w:r>
    </w:p>
    <w:p>
      <w:r>
        <w:t>và phát huy giá trị di sản thế giới, di tích quốc gia đặc biệt của vùng để trở</w:t>
      </w:r>
    </w:p>
    <w:p>
      <w:r>
        <w:t>thành điểm đến du lịch hấp dẫn, như Hội An (Quảng Nam), Cố đô Huế (Thừa Thiên</w:t>
      </w:r>
    </w:p>
    <w:p>
      <w:r>
        <w:t>Huế), Kim Liên (Nghệ An); Phong Nha - Kẻ Bàng (Quảng Bình);</w:t>
      </w:r>
    </w:p>
    <w:p>
      <w:r>
        <w:t>Ph</w:t>
      </w:r>
    </w:p>
    <w:p>
      <w:r>
        <w:t>ấn đấu</w:t>
      </w:r>
    </w:p>
    <w:p>
      <w:r>
        <w:t>trên địa bàn vùng có thêm 06 di tích được nâng cấp xếp hạng thành di tích quốc</w:t>
      </w:r>
    </w:p>
    <w:p>
      <w:r>
        <w:t>gia đặc biệt, bao gồm: khu di chỉ khảo cổ Đông Sơn (Thanh Hóa); di chỉ khảo cổ</w:t>
      </w:r>
    </w:p>
    <w:p>
      <w:r>
        <w:t>văn hóa Sa Huỳnh (Quảng Ngãi); Trường Lũy (Quảng Ngãi); Tháp Bà (Khánh Hòa); địa</w:t>
      </w:r>
    </w:p>
    <w:p>
      <w:r>
        <w:t>điểm chiến thắng Núi Thành (Quảng Nam); hệ thống khai thác nước cổ vùng Quảng</w:t>
      </w:r>
    </w:p>
    <w:p>
      <w:r>
        <w:t>Trị (Quảng Trị).</w:t>
      </w:r>
    </w:p>
    <w:p>
      <w:r>
        <w:t>h) Vùng s</w:t>
      </w:r>
    </w:p>
    <w:p>
      <w:r>
        <w:t>ản</w:t>
      </w:r>
    </w:p>
    <w:p>
      <w:r>
        <w:t>xuất tập trung</w:t>
      </w:r>
    </w:p>
    <w:p>
      <w:r>
        <w:t>T</w:t>
      </w:r>
    </w:p>
    <w:p>
      <w:r>
        <w:t>ổ chức</w:t>
      </w:r>
    </w:p>
    <w:p>
      <w:r>
        <w:t>không gian liên kết phát triển ngành công nghiệp theo hướng thống nhất phân</w:t>
      </w:r>
    </w:p>
    <w:p>
      <w:r>
        <w:t>vùng sản xuất công nghiệp và phát triển công nghiệp ở vùng có phù hợp với thế mạnh</w:t>
      </w:r>
    </w:p>
    <w:p>
      <w:r>
        <w:t>của từng địa phương, có quan hệ hỗ trợ nhau trong hoạt động sản xuất kinh doanh</w:t>
      </w:r>
    </w:p>
    <w:p>
      <w:r>
        <w:t>để nâng cao sức cạnh tranh trên thị trường trong nước và quốc tế. Cụ thể:</w:t>
      </w:r>
    </w:p>
    <w:p>
      <w:r>
        <w:t>Xây d</w:t>
      </w:r>
    </w:p>
    <w:p>
      <w:r>
        <w:t>ựng</w:t>
      </w:r>
    </w:p>
    <w:p>
      <w:r>
        <w:t>trung tâm công nghiệp luyện cán thép và sản xuất các sản phẩm thép ở Hà Tĩnh,</w:t>
      </w:r>
    </w:p>
    <w:p>
      <w:r>
        <w:t>Quảng Ngãi, Bình Định, Phú Yên; trung tâm công nghiệp cơ khí, công nghiệp sản</w:t>
      </w:r>
    </w:p>
    <w:p>
      <w:r>
        <w:t>xuất lắp ráp ô tô ở Hà Tĩnh và Quảng Nam; trung tâm công nghiệp đóng, sửa tàu</w:t>
      </w:r>
    </w:p>
    <w:p>
      <w:r>
        <w:t>biển phục vụ kinh tế, quốc phòng an ninh ở Đà Nẵng và một phần ở Khánh Hòa, Quảng</w:t>
      </w:r>
    </w:p>
    <w:p>
      <w:r>
        <w:t>Ngãi; trung tâm công nghiệp ứng dụng công nghệ cao, công nghiệp công nghệ thông</w:t>
      </w:r>
    </w:p>
    <w:p>
      <w:r>
        <w:t>tin, cơ khí chính xác, sản xuất lắp ráp hàng điện tử xuất khẩu ở Thanh Hóa, Nghệ</w:t>
      </w:r>
    </w:p>
    <w:p>
      <w:r>
        <w:t>An, Hà Tĩnh, Thừa Thiên Huế, Đà Nẵng, Bình Định, Khánh Hòa;</w:t>
      </w:r>
    </w:p>
    <w:p>
      <w:r>
        <w:t>Xây d</w:t>
      </w:r>
    </w:p>
    <w:p>
      <w:r>
        <w:t>ựng</w:t>
      </w:r>
    </w:p>
    <w:p>
      <w:r>
        <w:t>trung tâm công nghiệp hóa phẩm, dược phẩm và sản xuất chế phẩm sinh học, dược</w:t>
      </w:r>
    </w:p>
    <w:p>
      <w:r>
        <w:t>liệu từ nguồn tài nguyên thủy sinh vật biển ở Thừa Thiên Huế, Quảng Nam và</w:t>
      </w:r>
    </w:p>
    <w:p>
      <w:r>
        <w:t>Khánh Hòa; trung tâm tập trung công nghiệp chế biến thủy sản xuất khẩu ở Thừa</w:t>
      </w:r>
    </w:p>
    <w:p>
      <w:r>
        <w:t>Thiên Huế, Đà Nẵng, Quảng Ngãi, Bình Định, Khánh Hòa và Ninh Thuận; xây dựng</w:t>
      </w:r>
    </w:p>
    <w:p>
      <w:r>
        <w:t>các nhà máy sản xuất đồ gỗ cao cấp ở Quảng Trị, Thừa Thiên Huế, Quảng Nam và</w:t>
      </w:r>
    </w:p>
    <w:p>
      <w:r>
        <w:t>Bình Định; phát triển cụm nhà máy chế biến sâu các sản phẩm từ Silica tại Quảng</w:t>
      </w:r>
    </w:p>
    <w:p>
      <w:r>
        <w:t>Nam;</w:t>
      </w:r>
    </w:p>
    <w:p>
      <w:r>
        <w:t>Hình thành m</w:t>
      </w:r>
    </w:p>
    <w:p>
      <w:r>
        <w:t>ột</w:t>
      </w:r>
    </w:p>
    <w:p>
      <w:r>
        <w:t>số trung tâm công nghiệp năng lượng tái tạo lớn ở ven biển từ Hà Tĩnh đến Quảng</w:t>
      </w:r>
    </w:p>
    <w:p>
      <w:r>
        <w:t>Trị và từ Quảng Ngãi đến Bình Thuận, tiến tới hình thành trung tâm năng lượng</w:t>
      </w:r>
    </w:p>
    <w:p>
      <w:r>
        <w:t>tái tạo lớn của cả nước tại Ninh Thuận và Bình Thuận;</w:t>
      </w:r>
    </w:p>
    <w:p>
      <w:r>
        <w:t>Phát tri</w:t>
      </w:r>
    </w:p>
    <w:p>
      <w:r>
        <w:t>ển</w:t>
      </w:r>
    </w:p>
    <w:p>
      <w:r>
        <w:t>các nhà máy sản xuất sợi tại Thanh Hóa, Thừa Thiên Huế, Quảng Ngãi; các dự án</w:t>
      </w:r>
    </w:p>
    <w:p>
      <w:r>
        <w:t>khu liên hợp sợi - dệt - nhuộm, may tại Quảng Bình, Quảng Trị, Đà Nẵng, Quảng</w:t>
      </w:r>
    </w:p>
    <w:p>
      <w:r>
        <w:t>Nam, Bình Định; nhà máy sản xuất nguyên phụ kiện may mặc tại Thanh Hóa, Nghệ</w:t>
      </w:r>
    </w:p>
    <w:p>
      <w:r>
        <w:t>An, Hà Tĩnh, Đà Nẵng, Thừa Thiên Huế, Khánh Hòa, Bình Định, Quảng Nam; dự án đầu</w:t>
      </w:r>
    </w:p>
    <w:p>
      <w:r>
        <w:t>tư nhà máy sản xuất giày thể thao tại Đà Nẵng, Quảng Ngãi, Bình Định, Bình Thuận.</w:t>
      </w:r>
    </w:p>
    <w:p>
      <w:r>
        <w:t>Vùng s</w:t>
      </w:r>
    </w:p>
    <w:p>
      <w:r>
        <w:t>ản</w:t>
      </w:r>
    </w:p>
    <w:p>
      <w:r>
        <w:t>xuất nông nghiệp tập trung:</w:t>
      </w:r>
    </w:p>
    <w:p>
      <w:r>
        <w:t>Khu v</w:t>
      </w:r>
    </w:p>
    <w:p>
      <w:r>
        <w:t>ực</w:t>
      </w:r>
    </w:p>
    <w:p>
      <w:r>
        <w:t>đồng bằng ven biển thuộc các tỉnh trong vùng: tập trung phát triển sản xuất</w:t>
      </w:r>
    </w:p>
    <w:p>
      <w:r>
        <w:t>hàng hóa lớn tiêu thụ liên tỉnh, vùng, xuất khẩu, cho chế biến công nghiệp, đẩy</w:t>
      </w:r>
    </w:p>
    <w:p>
      <w:r>
        <w:t>mạnh nuôi trồng, chế biến thủy sản nước mặn, nước lợ, khai thác hải sản; phát</w:t>
      </w:r>
    </w:p>
    <w:p>
      <w:r>
        <w:t>triển các mô hình canh tác lúa kết hợp rau màu và chăn nuôi gia súc chủ yếu</w:t>
      </w:r>
    </w:p>
    <w:p>
      <w:r>
        <w:t>cung ứng nhu cầu tại chỗ, các khu đô thị, kết hợp phát triển du lịch. Nâng cấp</w:t>
      </w:r>
    </w:p>
    <w:p>
      <w:r>
        <w:t>Trung tâm nghề cá lớn tại Đà Nẵng gắn với ngư trường Biển Đông và Hoàng Sa;</w:t>
      </w:r>
    </w:p>
    <w:p>
      <w:r>
        <w:t>phát triển Trung tâm nghề cá lớn gắn với đóng sửa tàu cá tại Khánh Hòa với ngư</w:t>
      </w:r>
    </w:p>
    <w:p>
      <w:r>
        <w:t>trường Nam Trung Bộ và Trường Sa; phát triển các trung tâm khai thác, dịch vụ hậu</w:t>
      </w:r>
    </w:p>
    <w:p>
      <w:r>
        <w:t>cần nghề cá, tìm kiếm cứu hộ, cứu nạn khác tại một số địa bàn có tiềm năng.</w:t>
      </w:r>
    </w:p>
    <w:p>
      <w:r>
        <w:t>Phát triển mạnh công nghệ sinh học biển, các loại giống thủy sản tại Khánh Hòa;</w:t>
      </w:r>
    </w:p>
    <w:p>
      <w:r>
        <w:t>khuyến khích phát triển sản xuất giống thủy sản tại Ninh Thuận;</w:t>
      </w:r>
    </w:p>
    <w:p>
      <w:r>
        <w:t>Khu v</w:t>
      </w:r>
    </w:p>
    <w:p>
      <w:r>
        <w:t>ực</w:t>
      </w:r>
    </w:p>
    <w:p>
      <w:r>
        <w:t>trung du thuộc các tỉnh trong vùng: tập trung phát triển sản xuất các sản phẩm</w:t>
      </w:r>
    </w:p>
    <w:p>
      <w:r>
        <w:t>hàng hóa gồm cây công nghiệp, cây ăn quả, lúa, ngô, chăn nuôi gia súc, gia cầm</w:t>
      </w:r>
    </w:p>
    <w:p>
      <w:r>
        <w:t>phục vụ nhu cầu trên địa bàn và xuất khẩu; phát triển sản xuất nông lâm kết hợp,</w:t>
      </w:r>
    </w:p>
    <w:p>
      <w:r>
        <w:t>trồng rừng sản xuất kết hợp phát triển du lịch sinh thái. Hình thành các vùng sản</w:t>
      </w:r>
    </w:p>
    <w:p>
      <w:r>
        <w:t>xuất nông nghiệp hàng hóa tập trung, tổ chức sản xuất theo chuỗi giá trị đối với</w:t>
      </w:r>
    </w:p>
    <w:p>
      <w:r>
        <w:t>các sản phẩm nông nghiệp sạch, hữu cơ tại các địa bàn có quỹ đất nông nghiệp lớn</w:t>
      </w:r>
    </w:p>
    <w:p>
      <w:r>
        <w:t>phục vụ tiêu dùng và xuất khẩu;</w:t>
      </w:r>
    </w:p>
    <w:p>
      <w:r>
        <w:t>Khu v</w:t>
      </w:r>
    </w:p>
    <w:p>
      <w:r>
        <w:t>ực</w:t>
      </w:r>
    </w:p>
    <w:p>
      <w:r>
        <w:t>miền núi phía Tây của các tỉnh trong vùng: định hướng phát triển sản xuất hàng</w:t>
      </w:r>
    </w:p>
    <w:p>
      <w:r>
        <w:t>hóa cung ứng tại chỗ, tập trung vào thâm canh bền vững cây công nghiệp ngắn</w:t>
      </w:r>
    </w:p>
    <w:p>
      <w:r>
        <w:t>ngày, lúa, ngô, rau màu; bảo vệ và phát triển rừng, đặc biệt là rừng phòng hộ;</w:t>
      </w:r>
    </w:p>
    <w:p>
      <w:r>
        <w:t>T</w:t>
      </w:r>
    </w:p>
    <w:p>
      <w:r>
        <w:t>ập</w:t>
      </w:r>
    </w:p>
    <w:p>
      <w:r>
        <w:t>trung xây dựng, hình thành vùng sản xuất lúa thâm canh năng suất, chất lượng</w:t>
      </w:r>
    </w:p>
    <w:p>
      <w:r>
        <w:t>cao ở Thanh Hóa, Nghệ An, Hà Tĩnh, Quảng Bình, Phú Yên. Mở rộng, phát triển</w:t>
      </w:r>
    </w:p>
    <w:p>
      <w:r>
        <w:t>vùng sản xuất cây công nghiệp lâu năm như cây cao su tập trung Quảng Bình, Quảng</w:t>
      </w:r>
    </w:p>
    <w:p>
      <w:r>
        <w:t>Trị, Bình Thuận; cây hồ tiêu tập trung Quảng Trị, Bình Thuận; cây chè, cà phê tập</w:t>
      </w:r>
    </w:p>
    <w:p>
      <w:r>
        <w:t>trung ở Nghệ An, Quảng Trị; cây điều tập trung ở Bình Thuận, Ninh Thuận, Bình Định,</w:t>
      </w:r>
    </w:p>
    <w:p>
      <w:r>
        <w:t>Khánh Hòa. Phát triển các vùng chuyên canh cây lương thực ngắn ngày có hiệu quả</w:t>
      </w:r>
    </w:p>
    <w:p>
      <w:r>
        <w:t>kinh tế cao như sắn, lạc, đậu tương ở Nghệ An, Hà Tĩnh; cây ăn quả nho, táo,</w:t>
      </w:r>
    </w:p>
    <w:p>
      <w:r>
        <w:t>măng tây ở Ninh Thuận; thanh long ở Bình Thuận; cam ở Nghệ An, Hà Tĩnh; bưởi ở</w:t>
      </w:r>
    </w:p>
    <w:p>
      <w:r>
        <w:t>Hà Tĩnh, Thừa Thiên Huế; dứa ở Thanh Hóa, chuối tập trung tại các tỉnh thuộc tiểu</w:t>
      </w:r>
    </w:p>
    <w:p>
      <w:r>
        <w:t>vùng Bắc Trung Bộ; dừa ở Quảng Ngãi, Bình Định, Khánh Hòa. Phát triển chăn nuôi</w:t>
      </w:r>
    </w:p>
    <w:p>
      <w:r>
        <w:t>theo hướng trang trại tập trung, công nghệ cao theo chuỗi giá trị ở một số địa</w:t>
      </w:r>
    </w:p>
    <w:p>
      <w:r>
        <w:t>phương có thế mạnh như: Thanh Hóa, Nghệ An, Hà Tĩnh, Quảng Trị, Phú Yên, Quảng</w:t>
      </w:r>
    </w:p>
    <w:p>
      <w:r>
        <w:t>Ngãi và Quảng Nam, Bình Định.</w:t>
      </w:r>
    </w:p>
    <w:p>
      <w:r>
        <w:t>VI. PHƯƠNG HƯ</w:t>
      </w:r>
    </w:p>
    <w:p>
      <w:r>
        <w:t>ỚNG PHÁT TRIỂN KẾT CẤU HẠ TẦNG</w:t>
      </w:r>
    </w:p>
    <w:p>
      <w:r>
        <w:t>M</w:t>
      </w:r>
    </w:p>
    <w:p>
      <w:r>
        <w:t>ạng lưới giao thông</w:t>
      </w:r>
    </w:p>
    <w:p>
      <w:r>
        <w:t>Các tuy</w:t>
      </w:r>
    </w:p>
    <w:p>
      <w:r>
        <w:t>ến đường</w:t>
      </w:r>
    </w:p>
    <w:p>
      <w:r>
        <w:t>bộ cao tốc, quốc lộ, đường sắt, đường thủy nội địa quốc gia, hàng hải, cảng</w:t>
      </w:r>
    </w:p>
    <w:p>
      <w:r>
        <w:t>hàng không, sân bay, cảng cạn được thực hiện theo Quy hoạch cấp quốc gia được</w:t>
      </w:r>
    </w:p>
    <w:p>
      <w:r>
        <w:t>phê duyệt.</w:t>
      </w:r>
    </w:p>
    <w:p>
      <w:r>
        <w:t>a) V</w:t>
      </w:r>
    </w:p>
    <w:p>
      <w:r>
        <w:t>ề đường</w:t>
      </w:r>
    </w:p>
    <w:p>
      <w:r>
        <w:t>bộ</w:t>
      </w:r>
    </w:p>
    <w:p>
      <w:r>
        <w:t>Hoàn thành xây</w:t>
      </w:r>
    </w:p>
    <w:p>
      <w:r>
        <w:t>d</w:t>
      </w:r>
    </w:p>
    <w:p>
      <w:r>
        <w:t>ựng, mở rộng đường bộ cao tốc Bắc - Nam phía Đông trên địa bàn vùng</w:t>
      </w:r>
    </w:p>
    <w:p>
      <w:r>
        <w:t>theo quy chuẩn; phát triển các tuyến đường bộ cao tốc kết nối Đông - Tây, kết nối</w:t>
      </w:r>
    </w:p>
    <w:p>
      <w:r>
        <w:t>các cảng biển đặc biệt, cảng hàng không quốc tế với các địa phương vùng Tây</w:t>
      </w:r>
    </w:p>
    <w:p>
      <w:r>
        <w:t>Nguyên và Cộng hòa dân chủ nhân dân Lào, vương quốc Campuchia; tập trung đầu tư</w:t>
      </w:r>
    </w:p>
    <w:p>
      <w:r>
        <w:t>các dự án đường cao tốc Khánh Hòa - Buôn Ma Thuột; đường cao tốc Hà Nội - Viêng</w:t>
      </w:r>
    </w:p>
    <w:p>
      <w:r>
        <w:t>Chăn (đoạn qua Nghệ An từ Vinh đến Thanh Thủy), đường cao tốc Cam Lộ - Lao Bảo;</w:t>
      </w:r>
    </w:p>
    <w:p>
      <w:r>
        <w:t>đường cao tốc Quy Nhơn - Pleiku - Lệ Thanh, theo quy hoạch ngành quốc gia được</w:t>
      </w:r>
    </w:p>
    <w:p>
      <w:r>
        <w:t>phê duyệt. Nghiên cứu phát triển một số đoạn tuyến đường bộ cao tốc Bắc - Nam</w:t>
      </w:r>
    </w:p>
    <w:p>
      <w:r>
        <w:t>phía Tây, tuyến đường cao tốc Quảng Ngãi - Kon Tum khi đủ điều kiện nhằm tăng</w:t>
      </w:r>
    </w:p>
    <w:p>
      <w:r>
        <w:t>cường liên kết vùng, đẩy mạnh giao thương, phát triển dịch vụ, du lịch giữa các</w:t>
      </w:r>
    </w:p>
    <w:p>
      <w:r>
        <w:t>địa phương;</w:t>
      </w:r>
    </w:p>
    <w:p>
      <w:r>
        <w:t>Hoàn thành k</w:t>
      </w:r>
    </w:p>
    <w:p>
      <w:r>
        <w:t>ết</w:t>
      </w:r>
    </w:p>
    <w:p>
      <w:r>
        <w:t>nối tuyến đường bộ ven biển tại các địa phương trong vùng, tạo vành đai bảo vệ</w:t>
      </w:r>
    </w:p>
    <w:p>
      <w:r>
        <w:t>bờ biển, đồng thời thúc đẩy liên kết, phát triển đô thị, dịch vụ và du lịch; tập</w:t>
      </w:r>
    </w:p>
    <w:p>
      <w:r>
        <w:t>trung xây mới, nâng cấp, cải tạo các tuyến quốc lộ chính yếu và thứ yếu, đảm bảo</w:t>
      </w:r>
    </w:p>
    <w:p>
      <w:r>
        <w:t>đồng bộ hệ thống giao thông trong vùng; rà soát đầu tư, cải tạo các cầu trên</w:t>
      </w:r>
    </w:p>
    <w:p>
      <w:r>
        <w:t>các tuyến quốc lộ chính yếu và thứ yếu hiện có đang bị hạn chế tải trọng, không</w:t>
      </w:r>
    </w:p>
    <w:p>
      <w:r>
        <w:t>đảm bảo tĩnh không;</w:t>
      </w:r>
    </w:p>
    <w:p>
      <w:r>
        <w:t>Nghiên c</w:t>
      </w:r>
    </w:p>
    <w:p>
      <w:r>
        <w:t>ứu</w:t>
      </w:r>
    </w:p>
    <w:p>
      <w:r>
        <w:t>phát triển, hình thành, nâng cấp các tuyến đường kết nối liên tỉnh, kết nối với</w:t>
      </w:r>
    </w:p>
    <w:p>
      <w:r>
        <w:t>vùng Tây Nguyên như: tuyến kết nối đường tỉnh ĐT.529 tại huyện Như Thanh (Thanh</w:t>
      </w:r>
    </w:p>
    <w:p>
      <w:r>
        <w:t>Hóa) với đường tỉnh ĐT.531 tại huyện Nghĩa Đàn (Nghệ An); tuyến đường kết nối</w:t>
      </w:r>
    </w:p>
    <w:p>
      <w:r>
        <w:t>thành phố Vinh (Nghệ An) với huyện Nghi Xuân (Hà Tĩnh); tuyến đường kết nối huyện</w:t>
      </w:r>
    </w:p>
    <w:p>
      <w:r>
        <w:t>Hải Lăng (Quảng Trị) với đường tỉnh ĐT.4 tại huyện Phong Điền (Thừa Thiên Huế);</w:t>
      </w:r>
    </w:p>
    <w:p>
      <w:r>
        <w:t>tuyến đường kết nối đường tránh phía Tây quốc lộ 1, tỉnh Quảng Trị với đường</w:t>
      </w:r>
    </w:p>
    <w:p>
      <w:r>
        <w:t>tránh quốc lộ 1 tại thị xã Hương Trà (Thừa Thiên Huế); tuyến đường kết nối tỉnh</w:t>
      </w:r>
    </w:p>
    <w:p>
      <w:r>
        <w:t>Bình Định (qua đường tỉnh ĐT.637) với huyện K’bang (Gia Lai); tuyến đường kết nối</w:t>
      </w:r>
    </w:p>
    <w:p>
      <w:r>
        <w:t>Cảng tổng hợp Cà Ná (Ninh Thuận) với khu vực Nam Tây Nguyên; tuyến đường kết nối</w:t>
      </w:r>
    </w:p>
    <w:p>
      <w:r>
        <w:t>huyện Ninh Sơn, tỉnh Ninh Thuận với huyện Đức Trọng, tỉnh Lâm Đồng (ĐT.709D);</w:t>
      </w:r>
    </w:p>
    <w:p>
      <w:r>
        <w:t>tuyến đường kết nối huyện Tuy Phong (Bình Thuận) với huyện Đức Trọng (Lâm Đồng)</w:t>
      </w:r>
    </w:p>
    <w:p>
      <w:r>
        <w:t>và một số tuyến đường trên các địa bàn có tiềm năng.</w:t>
      </w:r>
    </w:p>
    <w:p>
      <w:r>
        <w:t>b) V</w:t>
      </w:r>
    </w:p>
    <w:p>
      <w:r>
        <w:t>ề đường</w:t>
      </w:r>
    </w:p>
    <w:p>
      <w:r>
        <w:t>sắt</w:t>
      </w:r>
    </w:p>
    <w:p>
      <w:r>
        <w:t>Phát tri</w:t>
      </w:r>
    </w:p>
    <w:p>
      <w:r>
        <w:t>ển</w:t>
      </w:r>
    </w:p>
    <w:p>
      <w:r>
        <w:t>đường sắt trong vùng theo hướng ưu tiên các tuyến đường sắt kết nối các đô thị</w:t>
      </w:r>
    </w:p>
    <w:p>
      <w:r>
        <w:t>lớn với các ga đường sắt quốc gia, đặc biệt các ga đường sắt tốc độ cao trong</w:t>
      </w:r>
    </w:p>
    <w:p>
      <w:r>
        <w:t>vùng; một số tuyến đường sắt kết nối giữa cảng biển, khu kinh tế, khu công nghiệp,</w:t>
      </w:r>
    </w:p>
    <w:p>
      <w:r>
        <w:t>cảng cạn, trung tâm logistic, cửa khẩu quốc tế với mạng lưới đường sắt quốc gia</w:t>
      </w:r>
    </w:p>
    <w:p>
      <w:r>
        <w:t>để sớm hình thành mạng đường sắt vận tải hành khách và hàng hóa, nâng cao hiệu</w:t>
      </w:r>
    </w:p>
    <w:p>
      <w:r>
        <w:t>quả vận tải trong vùng;</w:t>
      </w:r>
    </w:p>
    <w:p>
      <w:r>
        <w:t>T</w:t>
      </w:r>
    </w:p>
    <w:p>
      <w:r>
        <w:t>ừng bước</w:t>
      </w:r>
    </w:p>
    <w:p>
      <w:r>
        <w:t>đầu tư xây dựng tuyến đường sắt tốc độ cao Bắc - Nam, ưu tiên đoạn qua địa bàn</w:t>
      </w:r>
    </w:p>
    <w:p>
      <w:r>
        <w:t>vùng thuộc đoạn tuyến Hà Nội - Vinh và Nha Trang - Thành phố Hồ Chí Minh; các</w:t>
      </w:r>
    </w:p>
    <w:p>
      <w:r>
        <w:t>tuyến đường sắt kết nối Đông - Tây trên địa bàn Vùng (Vũng Áng - Tân Ấp - Mụ Giạ,</w:t>
      </w:r>
    </w:p>
    <w:p>
      <w:r>
        <w:t>Tháp Chàm - Đà Lạt) theo quy hoạch ngành quốc gia được phê duyệt. Nghiên cứu</w:t>
      </w:r>
    </w:p>
    <w:p>
      <w:r>
        <w:t>phát triển, thu hút đầu tư các tuyến đường sắt kết nối vùng, liên vùng phù hợp</w:t>
      </w:r>
    </w:p>
    <w:p>
      <w:r>
        <w:t>nhu cầu từng giai đoạn như tuyến Mỹ Thủy - Đông Hà - Lao Bảo, Đà Nẵng - Tây</w:t>
      </w:r>
    </w:p>
    <w:p>
      <w:r>
        <w:t>Nguyên; Phú Yên - Tây Nguyên; các tuyến đường sắt đô thị kết nối Thừa Thiên Huế</w:t>
      </w:r>
    </w:p>
    <w:p>
      <w:r>
        <w:t>Đà Nẵng; Đà Nẵng - Quảng Nam; Quảng Nam - Quảng Ngãi.</w:t>
      </w:r>
    </w:p>
    <w:p>
      <w:r>
        <w:t>c) V</w:t>
      </w:r>
    </w:p>
    <w:p>
      <w:r>
        <w:t>ề hàng</w:t>
      </w:r>
    </w:p>
    <w:p>
      <w:r>
        <w:t>hải</w:t>
      </w:r>
    </w:p>
    <w:p>
      <w:r>
        <w:t>Phát tri</w:t>
      </w:r>
    </w:p>
    <w:p>
      <w:r>
        <w:t>ển</w:t>
      </w:r>
    </w:p>
    <w:p>
      <w:r>
        <w:t>hệ thống cảng biển đáp ứng nhu cầu vận tải hàng hóa; ưu tiên nguồn lực phát triển</w:t>
      </w:r>
    </w:p>
    <w:p>
      <w:r>
        <w:t>các cảng biển có tiềm năng thành cảng biển đặc biệt, nhất là các cảng biển ở</w:t>
      </w:r>
    </w:p>
    <w:p>
      <w:r>
        <w:t>Thanh Hóa, Đà Nẵng và Khánh Hòa;</w:t>
      </w:r>
    </w:p>
    <w:p>
      <w:r>
        <w:t>Hình thành các</w:t>
      </w:r>
    </w:p>
    <w:p>
      <w:r>
        <w:t>c</w:t>
      </w:r>
    </w:p>
    <w:p>
      <w:r>
        <w:t>ụm cảng lớn nhằm tối ưu hóa chi phí quản lý, vận tải, tận dụng được khả</w:t>
      </w:r>
    </w:p>
    <w:p>
      <w:r>
        <w:t>năng xếp dỡ như khu bến Chân Mây - Liên Chiểu, khu bến Tam Hiệp, Tam Hòa - Dung</w:t>
      </w:r>
    </w:p>
    <w:p>
      <w:r>
        <w:t>Quất hỗ trợ thúc đẩy kinh tế biển phát triển. Nâng cấp, cải tạo, duy trì các</w:t>
      </w:r>
    </w:p>
    <w:p>
      <w:r>
        <w:t>tuyến luồng hàng hải trong vùng để bảo đảm hoạt động ổn định và phù hợp với</w:t>
      </w:r>
    </w:p>
    <w:p>
      <w:r>
        <w:t>năng lực khai thác của hệ thống cảng biển, trong đó chú trọng cải tạo, nâng cấp</w:t>
      </w:r>
    </w:p>
    <w:p>
      <w:r>
        <w:t>các luồng chính cho tàu biển trọng tải lớn.</w:t>
      </w:r>
    </w:p>
    <w:p>
      <w:r>
        <w:t>d) V</w:t>
      </w:r>
    </w:p>
    <w:p>
      <w:r>
        <w:t>ề hàng</w:t>
      </w:r>
    </w:p>
    <w:p>
      <w:r>
        <w:t>không</w:t>
      </w:r>
    </w:p>
    <w:p>
      <w:r>
        <w:t>Nâng c</w:t>
      </w:r>
    </w:p>
    <w:p>
      <w:r>
        <w:t>ấp,</w:t>
      </w:r>
    </w:p>
    <w:p>
      <w:r>
        <w:t>cải tạo và nâng cao hiệu quả khai thác của 09 cảng hàng không hiện có trong</w:t>
      </w:r>
    </w:p>
    <w:p>
      <w:r>
        <w:t>vùng; ưu tiên nâng cấp, phát triển cảng hàng không Chu Lai thành cảng hàng</w:t>
      </w:r>
    </w:p>
    <w:p>
      <w:r>
        <w:t>không trung chuyển quốc tế; đồng thời, tại cảng hàng không quốc tế Chu Lai hình</w:t>
      </w:r>
    </w:p>
    <w:p>
      <w:r>
        <w:t>thành trung tâm logistic trung chuyển hàng hóa quốc tế, trung tâm bảo dưỡng và</w:t>
      </w:r>
    </w:p>
    <w:p>
      <w:r>
        <w:t>sửa chữa tàu bay của khu vực, trung tâm đào tạo và huấn luyện bay. Đầu tư xây dựng</w:t>
      </w:r>
    </w:p>
    <w:p>
      <w:r>
        <w:t>cảng hàng không Phan Thiết, cảng hàng không Quảng Trị, nâng cấp sân bay Thành</w:t>
      </w:r>
    </w:p>
    <w:p>
      <w:r>
        <w:t>Sơn (Ninh Thuận) trở thành sân bay lưỡng dụng;</w:t>
      </w:r>
    </w:p>
    <w:p>
      <w:r>
        <w:t>Nghiên c</w:t>
      </w:r>
    </w:p>
    <w:p>
      <w:r>
        <w:t>ứu,</w:t>
      </w:r>
    </w:p>
    <w:p>
      <w:r>
        <w:t>khảo sát, đánh giá một số cảng hàng không, sân bay có tiềm năng tại Hà Tĩnh,</w:t>
      </w:r>
    </w:p>
    <w:p>
      <w:r>
        <w:t>Khánh Hòa, Lý Sơn (Quảng Ngãi) và Phú Quý (Bình Thuận);</w:t>
      </w:r>
    </w:p>
    <w:p>
      <w:r>
        <w:t>Nghiên c</w:t>
      </w:r>
    </w:p>
    <w:p>
      <w:r>
        <w:t>ứu</w:t>
      </w:r>
    </w:p>
    <w:p>
      <w:r>
        <w:t>thu hút đầu tư xây dựng các sân bay chuyên dùng phục vụ nhu cầu bay cá nhân, du</w:t>
      </w:r>
    </w:p>
    <w:p>
      <w:r>
        <w:t>lịch, cứu hộ cứu nạn tại một số khu vực tiềm năng như: đầm phá Tam Giang Cầu</w:t>
      </w:r>
    </w:p>
    <w:p>
      <w:r>
        <w:t>Hai, Vườn Quốc gia Bạch Mã (Thừa Thiên Huế); Đầm Thị Nại (Bình Định); vịnh Xuân</w:t>
      </w:r>
    </w:p>
    <w:p>
      <w:r>
        <w:t>Đài (Phú Yên); Vịnh Vân Phong (Khánh Hòa); vịnh Vĩnh Hy (Ninh Thuận).</w:t>
      </w:r>
    </w:p>
    <w:p>
      <w:r>
        <w:t>đ) V</w:t>
      </w:r>
    </w:p>
    <w:p>
      <w:r>
        <w:t>ề đường</w:t>
      </w:r>
    </w:p>
    <w:p>
      <w:r>
        <w:t>thủy nội địa</w:t>
      </w:r>
    </w:p>
    <w:p>
      <w:r>
        <w:t>Ưu tiên đ</w:t>
      </w:r>
    </w:p>
    <w:p>
      <w:r>
        <w:t>ầu</w:t>
      </w:r>
    </w:p>
    <w:p>
      <w:r>
        <w:t>tư 11 tuyến vận tải chính trên các sông có khả năng khai thác vận tải thủy kết</w:t>
      </w:r>
    </w:p>
    <w:p>
      <w:r>
        <w:t>nối trực tiếp với hành lang ven biển và 08 cụm cảng hàng hóa, 14 cụm cảng hành</w:t>
      </w:r>
    </w:p>
    <w:p>
      <w:r>
        <w:t>khách. Trên các tuyến vận tải, đầu tư đồng bộ các kết cấu hạ tầng đường thủy nội</w:t>
      </w:r>
    </w:p>
    <w:p>
      <w:r>
        <w:t>địa;</w:t>
      </w:r>
    </w:p>
    <w:p>
      <w:r>
        <w:t>Nghiên c</w:t>
      </w:r>
    </w:p>
    <w:p>
      <w:r>
        <w:t>ứu</w:t>
      </w:r>
    </w:p>
    <w:p>
      <w:r>
        <w:t>hình thành các cụm bến thủy nội địa phục vụ các tuyến kết nối từ bờ ra đảo, tuyến</w:t>
      </w:r>
    </w:p>
    <w:p>
      <w:r>
        <w:t>đường thủy nội địa ven bờ gắn với phương án phát triển các khu, điểm du lịch dọc</w:t>
      </w:r>
    </w:p>
    <w:p>
      <w:r>
        <w:t>bờ biển, các đảo có tiềm năng khai thác du lịch.</w:t>
      </w:r>
    </w:p>
    <w:p>
      <w:r>
        <w:t>e) V</w:t>
      </w:r>
    </w:p>
    <w:p>
      <w:r>
        <w:t>ề cảng</w:t>
      </w:r>
    </w:p>
    <w:p>
      <w:r>
        <w:t>cạn</w:t>
      </w:r>
    </w:p>
    <w:p>
      <w:r>
        <w:t>T</w:t>
      </w:r>
    </w:p>
    <w:p>
      <w:r>
        <w:t>ừng bước</w:t>
      </w:r>
    </w:p>
    <w:p>
      <w:r>
        <w:t>hình thành và phát triển hệ thống cảng cạn trong vùng nhằm đáp ứng nhu cầu vận</w:t>
      </w:r>
    </w:p>
    <w:p>
      <w:r>
        <w:t>chuyển hàng hóa xuất, nhập khẩu, tăng năng lực thông qua hàng hóa của các cảng</w:t>
      </w:r>
    </w:p>
    <w:p>
      <w:r>
        <w:t>biển; tổ chức vận tải container một cách hợp lý nhằm giảm chi phí vận chuyển và</w:t>
      </w:r>
    </w:p>
    <w:p>
      <w:r>
        <w:t>thời gian lưu hàng tại cảng biển, đảm bảo an toàn hàng hóa. Phát triển hệ thống</w:t>
      </w:r>
    </w:p>
    <w:p>
      <w:r>
        <w:t>cảng cạn trở thành các đầu mối tổ chức vận tải, trung chuyển, phân phối hàng</w:t>
      </w:r>
    </w:p>
    <w:p>
      <w:r>
        <w:t>hóa, kết hợp với cung cấp các dịch vụ logistic; tập trung phát triển cảng cạn,</w:t>
      </w:r>
    </w:p>
    <w:p>
      <w:r>
        <w:t>cụm cảng cạn tại Thanh Hóa, Nghệ An, Hà Tĩnh, Quảng Bình, Quảng Trị, Thừa Thiên</w:t>
      </w:r>
    </w:p>
    <w:p>
      <w:r>
        <w:t>Huế, Đà Nẵng, Bình Định, Phú Yên, Khánh Hòa, Ninh Thuận, Bình Thuận và địa bàn</w:t>
      </w:r>
    </w:p>
    <w:p>
      <w:r>
        <w:t>khác có tiềm năng.</w:t>
      </w:r>
    </w:p>
    <w:p>
      <w:r>
        <w:t>M</w:t>
      </w:r>
    </w:p>
    <w:p>
      <w:r>
        <w:t>ạng lưới cấp điện, cung cấp năng lượng</w:t>
      </w:r>
    </w:p>
    <w:p>
      <w:r>
        <w:t>Phát tri</w:t>
      </w:r>
    </w:p>
    <w:p>
      <w:r>
        <w:t>ển</w:t>
      </w:r>
    </w:p>
    <w:p>
      <w:r>
        <w:t>hạ tầng năng lượng và hoàn thiện mạng lưới điện trên địa bàn vùng đồng bộ, hiện</w:t>
      </w:r>
    </w:p>
    <w:p>
      <w:r>
        <w:t>đại theo Quyết định số</w:t>
      </w:r>
    </w:p>
    <w:p>
      <w:r>
        <w:t>500/QĐ-TTg</w:t>
      </w:r>
    </w:p>
    <w:p>
      <w:r>
        <w:t>ngày 15</w:t>
      </w:r>
    </w:p>
    <w:p>
      <w:r>
        <w:t>tháng 5 năm 2023 của Thủ tướng Chính phủ về Quy hoạch phát triển điện lực quốc</w:t>
      </w:r>
    </w:p>
    <w:p>
      <w:r>
        <w:t>gia thời kỳ 2021 - 2030, tầm nhìn đến năm 2050, góp phần quan trọng trong bảo đảm</w:t>
      </w:r>
    </w:p>
    <w:p>
      <w:r>
        <w:t>an ninh năng lượng quốc gia và đáp ứng yêu cầu phát triển kinh tế - xã hội của</w:t>
      </w:r>
    </w:p>
    <w:p>
      <w:r>
        <w:t>các địa phương trong vùng;</w:t>
      </w:r>
    </w:p>
    <w:p>
      <w:r>
        <w:t>Phát tri</w:t>
      </w:r>
    </w:p>
    <w:p>
      <w:r>
        <w:t>ển</w:t>
      </w:r>
    </w:p>
    <w:p>
      <w:r>
        <w:t>đồng bộ, đa dạng hóa các loại hình nguồn điện với cơ cấu hợp lý và đa dạng hóa</w:t>
      </w:r>
    </w:p>
    <w:p>
      <w:r>
        <w:t>các hình thức đầu tư nhằm tăng cường cạnh tranh, nâng cao hiệu quả kinh tế; thực</w:t>
      </w:r>
    </w:p>
    <w:p>
      <w:r>
        <w:t>hiện chuyển dịch năng lượng, đẩy mạnh phát triển các nguồn năng lượng tái tạo,</w:t>
      </w:r>
    </w:p>
    <w:p>
      <w:r>
        <w:t>sạch (thủy điện, thủy điện tích năng, điện gió trên bờ và ngoài khơi, điện mặt</w:t>
      </w:r>
    </w:p>
    <w:p>
      <w:r>
        <w:t>trời, sinh khối, hydro xanh, amoniac xanh...), phát triển hệ sinh thái công nghiệp</w:t>
      </w:r>
    </w:p>
    <w:p>
      <w:r>
        <w:t>và dịch vụ về năng lượng tái tạo, phấn đấu hình thành trung tâm năng lượng tái</w:t>
      </w:r>
    </w:p>
    <w:p>
      <w:r>
        <w:t>tạo quốc gia trên địa bàn vùng;</w:t>
      </w:r>
    </w:p>
    <w:p>
      <w:r>
        <w:t>Phát tri</w:t>
      </w:r>
    </w:p>
    <w:p>
      <w:r>
        <w:t>ển</w:t>
      </w:r>
    </w:p>
    <w:p>
      <w:r>
        <w:t>các nhà máy điện gió, điện mặt trời ven biển, điện gió ngoài khơi, nghiên cứu đề</w:t>
      </w:r>
    </w:p>
    <w:p>
      <w:r>
        <w:t>xuất cơ chế thí điểm thực hiện dự án điện gió ngoài khơi; tăng cường hệ thống</w:t>
      </w:r>
    </w:p>
    <w:p>
      <w:r>
        <w:t>truyền tải, phân phối hiệu quả; nghiên cứu phát triển các mô hình điện mặt trời</w:t>
      </w:r>
    </w:p>
    <w:p>
      <w:r>
        <w:t>kết hợp với sản xuất nông nghiệp nâng cao hiệu quả sử dụng đất. Đảm bảo cung cấp</w:t>
      </w:r>
    </w:p>
    <w:p>
      <w:r>
        <w:t>năng lượng cho các hoạt động kinh tế một cách ổn định và bền vững. Nghiên cứu</w:t>
      </w:r>
    </w:p>
    <w:p>
      <w:r>
        <w:t>và chuẩn bị các điều kiện về công nghệ, nguồn lực để phát triển nguồn năng lượng</w:t>
      </w:r>
    </w:p>
    <w:p>
      <w:r>
        <w:t>hydrogen xanh;</w:t>
      </w:r>
    </w:p>
    <w:p>
      <w:r>
        <w:t>Phát tri</w:t>
      </w:r>
    </w:p>
    <w:p>
      <w:r>
        <w:t>ển</w:t>
      </w:r>
    </w:p>
    <w:p>
      <w:r>
        <w:t>hệ thống truyền tải điện đồng bộ phù hợp với nhu cầu phụ tải của các địa</w:t>
      </w:r>
    </w:p>
    <w:p>
      <w:r>
        <w:t>phương, bảo đảm tiêu chuẩn quốc tế, sẵn sàng kết nối khu vực. Phát triển lưới</w:t>
      </w:r>
    </w:p>
    <w:p>
      <w:r>
        <w:t>điện thông minh tích hợp các nguồn điện đáp ứng yêu cầu vận hành hệ thống điện</w:t>
      </w:r>
    </w:p>
    <w:p>
      <w:r>
        <w:t>an toàn, ổn định và kinh tế. Triển khai xây mới và nâng cấp lưới điện 500 kV,</w:t>
      </w:r>
    </w:p>
    <w:p>
      <w:r>
        <w:t>220kV theo Quyết định số</w:t>
      </w:r>
    </w:p>
    <w:p>
      <w:r>
        <w:t>500/QĐ-TTg</w:t>
      </w:r>
    </w:p>
    <w:p>
      <w:r>
        <w:t>, ưu</w:t>
      </w:r>
    </w:p>
    <w:p>
      <w:r>
        <w:t>tiên hoàn thành đường dây 500kV mạch 3 Quảng Trạch - Quảng Bình đi Phố Nối -</w:t>
      </w:r>
    </w:p>
    <w:p>
      <w:r>
        <w:t>Hưng Yên;</w:t>
      </w:r>
    </w:p>
    <w:p>
      <w:r>
        <w:t>Phát tri</w:t>
      </w:r>
    </w:p>
    <w:p>
      <w:r>
        <w:t>ển</w:t>
      </w:r>
    </w:p>
    <w:p>
      <w:r>
        <w:t>hệ thống hạ tầng dự trữ, cung ứng xăng dầu, khí đốt quốc gia bao gồm dự trữ chiến</w:t>
      </w:r>
    </w:p>
    <w:p>
      <w:r>
        <w:t>lược (dự trữ quốc gia); dự trữ sản xuất, dự trữ thương mại, vận tải, lưu thông</w:t>
      </w:r>
    </w:p>
    <w:p>
      <w:r>
        <w:t>phân phối, đáp ứng các chỉ tiêu kinh tế, kỹ thuật, môi trường, đảm bảo dự trữ,</w:t>
      </w:r>
    </w:p>
    <w:p>
      <w:r>
        <w:t>cung ứng đầy đủ, an toàn, liên tục cho phát triển kinh tế xã hội, an ninh, quốc</w:t>
      </w:r>
    </w:p>
    <w:p>
      <w:r>
        <w:t>phòng theo Quyết định số</w:t>
      </w:r>
    </w:p>
    <w:p>
      <w:r>
        <w:t>861/QĐ-TTg</w:t>
      </w:r>
    </w:p>
    <w:p>
      <w:r>
        <w:t>ngày 18</w:t>
      </w:r>
    </w:p>
    <w:p>
      <w:r>
        <w:t>tháng 7 năm 2023 của Thủ tướng Chính phủ về Quy hoạch hạ tầng dự trữ, cung ứng</w:t>
      </w:r>
    </w:p>
    <w:p>
      <w:r>
        <w:t>xăng dầu, khí đốt quốc gia thời kỳ 2021 - 2030, tầm nhìn đến năm 2050.</w:t>
      </w:r>
    </w:p>
    <w:p>
      <w:r>
        <w:t>H</w:t>
      </w:r>
    </w:p>
    <w:p>
      <w:r>
        <w:t>ạ tầng thủy lợi, phòng chống thiên tai</w:t>
      </w:r>
    </w:p>
    <w:p>
      <w:r>
        <w:t>Phát tri</w:t>
      </w:r>
    </w:p>
    <w:p>
      <w:r>
        <w:t>ển</w:t>
      </w:r>
    </w:p>
    <w:p>
      <w:r>
        <w:t>hệ thống thủy lợi bảo đảm tưới, tiêu, cấp, thoát nước cho nông nghiệp, dân</w:t>
      </w:r>
    </w:p>
    <w:p>
      <w:r>
        <w:t>sinh, các ngành kinh tế, phù hợp với Quyết định số</w:t>
      </w:r>
    </w:p>
    <w:p>
      <w:r>
        <w:t>847/QĐ-TTg</w:t>
      </w:r>
    </w:p>
    <w:p>
      <w:r>
        <w:t>,</w:t>
      </w:r>
    </w:p>
    <w:p>
      <w:r>
        <w:t>ngày 14 tháng 7 năm 2023 của Thủ tướng Chính phủ phê duyệt Quy hoạch phòng, chống</w:t>
      </w:r>
    </w:p>
    <w:p>
      <w:r>
        <w:t>thiên tai và thủy lợi thời kỳ 2021 - 2030, tầm nhìn đến năm 2050, góp phần phục</w:t>
      </w:r>
    </w:p>
    <w:p>
      <w:r>
        <w:t>vụ phát triển kinh tế - xã hội bền vững, bảo vệ môi trường, chủ động kiểm soát</w:t>
      </w:r>
    </w:p>
    <w:p>
      <w:r>
        <w:t>mặn, ngọt tại các vùng cửa sông, vùng ven biển;</w:t>
      </w:r>
    </w:p>
    <w:p>
      <w:r>
        <w:t>Xây d</w:t>
      </w:r>
    </w:p>
    <w:p>
      <w:r>
        <w:t>ựng</w:t>
      </w:r>
    </w:p>
    <w:p>
      <w:r>
        <w:t>mới các hồ chứa nước, đập dâng, cống, trạm bơm phục vụ đa mục tiêu, ưu tiên cho</w:t>
      </w:r>
    </w:p>
    <w:p>
      <w:r>
        <w:t>các vùng khó khăn về nguồn nước, vùng thường xuyên chịu ảnh hưởng của hạn hán,</w:t>
      </w:r>
    </w:p>
    <w:p>
      <w:r>
        <w:t>thiếu nước, xâm nhập mặn, lũ, ngập lụt. Ưu tiên các hồ chứa lớn, hồ chứa có khả</w:t>
      </w:r>
    </w:p>
    <w:p>
      <w:r>
        <w:t>năng điều tiết liên vùng như hồ Thác Muối (Nghệ An), Trại Dơi (Vũ Môn) - (Hà</w:t>
      </w:r>
    </w:p>
    <w:p>
      <w:r>
        <w:t>Tĩnh), Châu Giang, Hói Đá (Quảng Bình), hồ Trường Đồng (Quảng Nam), các hồ La</w:t>
      </w:r>
    </w:p>
    <w:p>
      <w:r>
        <w:t>Ngà 3, Ka Pét (Bình Thuận); nâng cấp, cải tạo các hệ thống thủy lợi để nâng cao</w:t>
      </w:r>
    </w:p>
    <w:p>
      <w:r>
        <w:t>hiệu quả, năng lực của các công trình hiện có, ưu tiên nâng cao dung tích các hồ</w:t>
      </w:r>
    </w:p>
    <w:p>
      <w:r>
        <w:t>chứa lớn, có tiềm năng nguồn nước như: Sông Sào, Sông Rác, Vực Tròn,... hồ Phú</w:t>
      </w:r>
    </w:p>
    <w:p>
      <w:r>
        <w:t>Ninh (Quảng Nam), Núi Ngang (Quảng Ngãi), Định Bình (Bình Định), Phú Xuân (Phú</w:t>
      </w:r>
    </w:p>
    <w:p>
      <w:r>
        <w:t>Yên), Đá Bàn (Khánh Hòa);</w:t>
      </w:r>
    </w:p>
    <w:p>
      <w:r>
        <w:t>Xây d</w:t>
      </w:r>
    </w:p>
    <w:p>
      <w:r>
        <w:t>ựng</w:t>
      </w:r>
    </w:p>
    <w:p>
      <w:r>
        <w:t>các công trình kết nối, điều hòa, liên kết, chuyển nước, tiến tới hình thành mạng</w:t>
      </w:r>
    </w:p>
    <w:p>
      <w:r>
        <w:t>lưới liên kết nguồn nước liên tỉnh, liên vùng, liên lưu vực như: tuyến từ hồ Cửa</w:t>
      </w:r>
    </w:p>
    <w:p>
      <w:r>
        <w:t>Đạt cấp nước tưới vùng ven đường Hồ Chí Minh; tuyến chuyển nước từ hồ Thượng</w:t>
      </w:r>
    </w:p>
    <w:p>
      <w:r>
        <w:t>sông Vệ tiếp nước hồ Núi Ngang cấp nước cho lưu vực sông Trà Câu và tuyến chuyển</w:t>
      </w:r>
    </w:p>
    <w:p>
      <w:r>
        <w:t>nước từ hồ Thượng sông Vệ tiếp nước hồ Đồng Mít cấp nước cho vùng Phù Mỹ, Phù</w:t>
      </w:r>
    </w:p>
    <w:p>
      <w:r>
        <w:t>Cát (Bình Định); tuyến chuyển nước từ hồ Sông Cái về hồ sông Sắt cấp nước khu vực</w:t>
      </w:r>
    </w:p>
    <w:p>
      <w:r>
        <w:t>phía Bắc tỉnh Ninh Thuận; kết nối, chuyển nước từ hồ sông Than cấp nước khu vực</w:t>
      </w:r>
    </w:p>
    <w:p>
      <w:r>
        <w:t>phía Nam tỉnh Ninh Thuận; kết nối, chuyển nước từ hồ La Ngà 3 cấp nước khu vực</w:t>
      </w:r>
    </w:p>
    <w:p>
      <w:r>
        <w:t>phía Nam tỉnh Bình Thuận;</w:t>
      </w:r>
    </w:p>
    <w:p>
      <w:r>
        <w:t>Hoàn thi</w:t>
      </w:r>
    </w:p>
    <w:p>
      <w:r>
        <w:t>ện</w:t>
      </w:r>
    </w:p>
    <w:p>
      <w:r>
        <w:t>hệ thống công trình thuỷ lợi khu vực ven biển để chủ động cấp nước, kiểm soát mặn</w:t>
      </w:r>
    </w:p>
    <w:p>
      <w:r>
        <w:t>và bảo đảm tuần hoàn nước phục vụ sản xuất, nuôi trồng thủy sản; kết hợp với trồng</w:t>
      </w:r>
    </w:p>
    <w:p>
      <w:r>
        <w:t>rừng bảo vệ đê biển, bờ biển. Đầu tư xây dựng công trình cống đập dâng nhằm</w:t>
      </w:r>
    </w:p>
    <w:p>
      <w:r>
        <w:t>nâng cao mực nước dòng chính các sông, kiểm soát mặn, ngọt vùng cửa sông trên</w:t>
      </w:r>
    </w:p>
    <w:p>
      <w:r>
        <w:t>dòng chính sông Mã, sông Cả, sông Vu Gia - Thu Bồn. Đồng thời kết hợp vận hành</w:t>
      </w:r>
    </w:p>
    <w:p>
      <w:r>
        <w:t>hiệu quả các hồ chứa thượng nguồn phục vụ cấp nước, phòng chống hạn, xâm nhập mặn,</w:t>
      </w:r>
    </w:p>
    <w:p>
      <w:r>
        <w:t>lũ ngập úng lụt;</w:t>
      </w:r>
    </w:p>
    <w:p>
      <w:r>
        <w:t>Xây d</w:t>
      </w:r>
    </w:p>
    <w:p>
      <w:r>
        <w:t>ựng,</w:t>
      </w:r>
    </w:p>
    <w:p>
      <w:r>
        <w:t>củng cố, nâng cấp hệ thống đê theo tiêu chuẩn thiết kế, phù hợp với quy hoạch</w:t>
      </w:r>
    </w:p>
    <w:p>
      <w:r>
        <w:t>đê điều, quy hoạch phòng, chống lũ của tuyến sông có đê và quy hoạch tỉnh;</w:t>
      </w:r>
    </w:p>
    <w:p>
      <w:r>
        <w:t>Xây d</w:t>
      </w:r>
    </w:p>
    <w:p>
      <w:r>
        <w:t>ựng</w:t>
      </w:r>
    </w:p>
    <w:p>
      <w:r>
        <w:t>hệ thống dự báo và cảnh báo sớm chuyên ngành về lũ, hạn mặn, bao gồm xây dựng mới</w:t>
      </w:r>
    </w:p>
    <w:p>
      <w:r>
        <w:t>và nâng cấp các trạm đo khí tượng - thủy văn và độ mặn theo thời gian thực cho</w:t>
      </w:r>
    </w:p>
    <w:p>
      <w:r>
        <w:t>toàn vùng.</w:t>
      </w:r>
    </w:p>
    <w:p>
      <w:r>
        <w:t>M</w:t>
      </w:r>
    </w:p>
    <w:p>
      <w:r>
        <w:t>ạng lưới cấp nước</w:t>
      </w:r>
    </w:p>
    <w:p>
      <w:r>
        <w:t>Phân vùng c</w:t>
      </w:r>
    </w:p>
    <w:p>
      <w:r>
        <w:t>ấp</w:t>
      </w:r>
    </w:p>
    <w:p>
      <w:r>
        <w:t>nước theo địa bàn từng tỉnh và phù hợp với điều kiện của nguồn nước và đặc điểm</w:t>
      </w:r>
    </w:p>
    <w:p>
      <w:r>
        <w:t>địa hình của từng địa phương trong vùng, bao gồm: khu vực núi cao, địa hình có</w:t>
      </w:r>
    </w:p>
    <w:p>
      <w:r>
        <w:t>độ dốc lớn, nơi có nguồn nước chủ yếu từ xuất lộ thành mạch nhỏ; khu vực đồi</w:t>
      </w:r>
    </w:p>
    <w:p>
      <w:r>
        <w:t>núi thấp, nơi có khả năng khai thác nguồn nước dưới đất và nguồn nước mặt dồi</w:t>
      </w:r>
    </w:p>
    <w:p>
      <w:r>
        <w:t>dào; khu vực trung du và thung lũng, nơi có nguồn nước dưới đất và nước mặt</w:t>
      </w:r>
    </w:p>
    <w:p>
      <w:r>
        <w:t>phong phú, có thể chuyển nước sang các vùng khó khăn về nguồn nước; khu vực đồng</w:t>
      </w:r>
    </w:p>
    <w:p>
      <w:r>
        <w:t>bằng và ven biển, sử dụng nước dưới đất và nguồn nước mặt;</w:t>
      </w:r>
    </w:p>
    <w:p>
      <w:r>
        <w:t>Khai thác, s</w:t>
      </w:r>
    </w:p>
    <w:p>
      <w:r>
        <w:t>ử</w:t>
      </w:r>
    </w:p>
    <w:p>
      <w:r>
        <w:t>dụng nguồn nước phù hợp với phân vùng chức năng nguồn nước và định hướng ưu</w:t>
      </w:r>
    </w:p>
    <w:p>
      <w:r>
        <w:t>tiên phân bổ trong trường hợp bình thường, trường hợp hạn hán và trường hợp thiếu</w:t>
      </w:r>
    </w:p>
    <w:p>
      <w:r>
        <w:t>nước; hạn chế sử dụng nguồn nước dưới đất cũng như các nhà máy sử dụng nước dưới</w:t>
      </w:r>
    </w:p>
    <w:p>
      <w:r>
        <w:t>đất chuyển sang sử dụng nguồn nước mặt. Nghiên cứu giải pháp điều tiết nguồn nước</w:t>
      </w:r>
    </w:p>
    <w:p>
      <w:r>
        <w:t>thô liên tỉnh/vùng gắn kết với vận hành của hệ thống thủy lợi, hệ thống chuyển</w:t>
      </w:r>
    </w:p>
    <w:p>
      <w:r>
        <w:t>nước tại các khu vực giáp ranh giữa các tỉnh Hà Tĩnh - Quảng Bình, Đà Nẵng - Quảng</w:t>
      </w:r>
    </w:p>
    <w:p>
      <w:r>
        <w:t>Nam - Quảng Ngãi - Bình Định, Phú Yên - Khánh Hòa, Ninh Thuận - Bình Thuận và</w:t>
      </w:r>
    </w:p>
    <w:p>
      <w:r>
        <w:t>các tỉnh lân cận thuộc vùng Tây Nguyên và vùng Đông Nam Bộ;</w:t>
      </w:r>
    </w:p>
    <w:p>
      <w:r>
        <w:t>Phát tri</w:t>
      </w:r>
    </w:p>
    <w:p>
      <w:r>
        <w:t>ển</w:t>
      </w:r>
    </w:p>
    <w:p>
      <w:r>
        <w:t>hệ thống cấp nước bảo đảm cấp nước ổn định cho nhu cầu sinh hoạt của nhân dân</w:t>
      </w:r>
    </w:p>
    <w:p>
      <w:r>
        <w:t>và sản xuất công nghiệp; ưu tiên sử dụng nguồn nước mặt để cấp nước sinh hoạt</w:t>
      </w:r>
    </w:p>
    <w:p>
      <w:r>
        <w:t>đáp ứng tiêu chuẩn theo quy định. Đối với khu vực đô thị, nâng công suất các</w:t>
      </w:r>
    </w:p>
    <w:p>
      <w:r>
        <w:t>nhà máy nước hiện hữu, kết hợp xây dựng các nhà máy mới tại các khu vực khó</w:t>
      </w:r>
    </w:p>
    <w:p>
      <w:r>
        <w:t>khăn về nước sạch nhằm phát huy tối đa khả năng phục vụ của toàn hệ thống. Đối</w:t>
      </w:r>
    </w:p>
    <w:p>
      <w:r>
        <w:t>với khu vực nông thôn, xây dựng các hệ thống cấp nước tập trung quy mô phù hợp</w:t>
      </w:r>
    </w:p>
    <w:p>
      <w:r>
        <w:t>và kết hợp với hệ thống cấp nước đô thị để cung cấp nước cho các khu vực dân cư</w:t>
      </w:r>
    </w:p>
    <w:p>
      <w:r>
        <w:t>tập trung; sử dụng nguồn nước sẵn có tại địa bàn và hệ thống trữ nước mưa để</w:t>
      </w:r>
    </w:p>
    <w:p>
      <w:r>
        <w:t>cung cấp cho các khu vực dân cư sinh sống rải rác. Đối với các khu công nghiệp,</w:t>
      </w:r>
    </w:p>
    <w:p>
      <w:r>
        <w:t>cụm công nghiệp, sử dụng nguồn nước từ các trạm cấp nước tập trung hoặc xây dựng</w:t>
      </w:r>
    </w:p>
    <w:p>
      <w:r>
        <w:t>hệ thống cấp nước cục bộ lấy nguồn nước dưới đất hoặc nước mặt phù hợp, bảo đảm</w:t>
      </w:r>
    </w:p>
    <w:p>
      <w:r>
        <w:t>khai thác sử dụng hợp lý;</w:t>
      </w:r>
    </w:p>
    <w:p>
      <w:r>
        <w:t>Nghiên c</w:t>
      </w:r>
    </w:p>
    <w:p>
      <w:r>
        <w:t>ứu</w:t>
      </w:r>
    </w:p>
    <w:p>
      <w:r>
        <w:t>ứng dụng các công nghệ mới về xử lý nước mặn để xây dựng các nhà máy nước tại các</w:t>
      </w:r>
    </w:p>
    <w:p>
      <w:r>
        <w:t>khu vực ven biển, nơi khan hiếm nguồn nước, ứng dụng công nghệ số, công nghệ</w:t>
      </w:r>
    </w:p>
    <w:p>
      <w:r>
        <w:t>trí tuệ nhân tạo (AI) vào phát triển và quản lý hệ thống mạng lưới truyền tải,</w:t>
      </w:r>
    </w:p>
    <w:p>
      <w:r>
        <w:t>phân phối và bán hàng.</w:t>
      </w:r>
    </w:p>
    <w:p>
      <w:r>
        <w:t>5.</w:t>
      </w:r>
    </w:p>
    <w:p>
      <w:r>
        <w:t>M</w:t>
      </w:r>
    </w:p>
    <w:p>
      <w:r>
        <w:t>ạng lưới thoát nước, xử lý nước thải</w:t>
      </w:r>
    </w:p>
    <w:p>
      <w:r>
        <w:t>Xây d</w:t>
      </w:r>
    </w:p>
    <w:p>
      <w:r>
        <w:t>ựng,</w:t>
      </w:r>
    </w:p>
    <w:p>
      <w:r>
        <w:t>cải tạo hệ thống thoát nước bảo đảm tiêu chuẩn kỹ thuật thoát lũ, tránh tình trạng</w:t>
      </w:r>
    </w:p>
    <w:p>
      <w:r>
        <w:t>ngập úng tại các đô thị, khu dân cư và các cơ sở sản xuất. Đầu tư, nâng cấp và</w:t>
      </w:r>
    </w:p>
    <w:p>
      <w:r>
        <w:t>hoàn thiện các cơ sở xử lý nước thải tập trung tại các đô thị, khu dân cư nông</w:t>
      </w:r>
    </w:p>
    <w:p>
      <w:r>
        <w:t>thôn và tại các khu, cụm công nghiệp trên địa bàn vùng đáp ứng tiêu chuẩn về</w:t>
      </w:r>
    </w:p>
    <w:p>
      <w:r>
        <w:t>môi trường;</w:t>
      </w:r>
    </w:p>
    <w:p>
      <w:r>
        <w:t>Đ</w:t>
      </w:r>
    </w:p>
    <w:p>
      <w:r>
        <w:t>ầu tư</w:t>
      </w:r>
    </w:p>
    <w:p>
      <w:r>
        <w:t>hoàn thiện hệ thống thoát nước mặt đối với khu vực ngập nông ở vùng nông thôn.</w:t>
      </w:r>
    </w:p>
    <w:p>
      <w:r>
        <w:t>Xây dựng hệ thống thoát nước mưa tại các đô thị mới bảo đảm theo đúng tiêu chuẩn</w:t>
      </w:r>
    </w:p>
    <w:p>
      <w:r>
        <w:t>thiết kế; cải tạo hệ thống thoát nước với giải pháp tách dòng để thu gom nước</w:t>
      </w:r>
    </w:p>
    <w:p>
      <w:r>
        <w:t>thải dẫn tới trạm xử lý nước thải tập trung của đô thị;</w:t>
      </w:r>
    </w:p>
    <w:p>
      <w:r>
        <w:t>C</w:t>
      </w:r>
    </w:p>
    <w:p>
      <w:r>
        <w:t>ải tạo,</w:t>
      </w:r>
    </w:p>
    <w:p>
      <w:r>
        <w:t>nạo vét mở rộng kênh rạch và xây dựng hồ điều hoà trong khu vực nội thành; cải</w:t>
      </w:r>
    </w:p>
    <w:p>
      <w:r>
        <w:t>tạo, tăng cường nạo vét khơi thông dòng chảy của các kênh, rạch, sông, suối hiện</w:t>
      </w:r>
    </w:p>
    <w:p>
      <w:r>
        <w:t>hữu; kết hợp áp dụng các giải pháp thoát nước thông minh và bền vững.</w:t>
      </w:r>
    </w:p>
    <w:p>
      <w:r>
        <w:t>6.</w:t>
      </w:r>
    </w:p>
    <w:p>
      <w:r>
        <w:t>H</w:t>
      </w:r>
    </w:p>
    <w:p>
      <w:r>
        <w:t>ạ tầng thông tin và truyền thông</w:t>
      </w:r>
    </w:p>
    <w:p>
      <w:r>
        <w:t>Phát tri</w:t>
      </w:r>
    </w:p>
    <w:p>
      <w:r>
        <w:t>ển</w:t>
      </w:r>
    </w:p>
    <w:p>
      <w:r>
        <w:t>hạ tầng thông tin và truyền thông phù hợp với Quyết định số</w:t>
      </w:r>
    </w:p>
    <w:p>
      <w:r>
        <w:t>36/QĐ-TTg</w:t>
      </w:r>
    </w:p>
    <w:p>
      <w:r>
        <w:t>ngày 11 tháng 01 năm 2024 của Thủ tướng</w:t>
      </w:r>
    </w:p>
    <w:p>
      <w:r>
        <w:t>Chính phủ phê duyệt Quy hoạch hạ tầng thông tin và truyền thông thời kỳ 2021 -</w:t>
      </w:r>
    </w:p>
    <w:p>
      <w:r>
        <w:t>2030, tầm nhìn đến năm 2050, bảo đảm hiện đại, đồng bộ đáp ứng yêu cầu phát triển</w:t>
      </w:r>
    </w:p>
    <w:p>
      <w:r>
        <w:t>Chính phủ số, kinh tế số, xã hội số, góp phần nâng cao năng lực cạnh tranh, bảo</w:t>
      </w:r>
    </w:p>
    <w:p>
      <w:r>
        <w:t>vệ môi trường và bảo đảm quốc phòng, an ninh;</w:t>
      </w:r>
    </w:p>
    <w:p>
      <w:r>
        <w:t>M</w:t>
      </w:r>
    </w:p>
    <w:p>
      <w:r>
        <w:t>ở rộng</w:t>
      </w:r>
    </w:p>
    <w:p>
      <w:r>
        <w:t>mạng lưới bưu chính phục vụ phát triển kinh tế số; xây dựng trung tâm bưu chính</w:t>
      </w:r>
    </w:p>
    <w:p>
      <w:r>
        <w:t>khu vực miền Trung tại Đà Nẵng; 02 trung tâm bưu chính vùng tại Nghệ An và</w:t>
      </w:r>
    </w:p>
    <w:p>
      <w:r>
        <w:t>Khánh Hòa. Tích hợp các giải pháp công nghệ hiện đại nhằm tối ưu hóa hoạt động</w:t>
      </w:r>
    </w:p>
    <w:p>
      <w:r>
        <w:t>giao nhận, vận chuyển cho thương mại điện tử, nâng cao năng lực cạnh tranh về</w:t>
      </w:r>
    </w:p>
    <w:p>
      <w:r>
        <w:t>logistic, chú trọng khai thác hạ tầng bưu chính để phát triển các dịch vụ mới</w:t>
      </w:r>
    </w:p>
    <w:p>
      <w:r>
        <w:t>nhằm mở rộng hệ sinh thái dịch vụ bưu chính;</w:t>
      </w:r>
    </w:p>
    <w:p>
      <w:r>
        <w:t>Phát tri</w:t>
      </w:r>
    </w:p>
    <w:p>
      <w:r>
        <w:t>ển</w:t>
      </w:r>
    </w:p>
    <w:p>
      <w:r>
        <w:t>hạ tầng viễn thông, hạ tầng Internet vạn vật (loT) được tích hợp rộng rãi bảo đảm</w:t>
      </w:r>
    </w:p>
    <w:p>
      <w:r>
        <w:t>phát triển hài hòa, phục vụ tốt chuyển đổi số. Xây dựng hạ tầng trung tâm dữ liệu</w:t>
      </w:r>
    </w:p>
    <w:p>
      <w:r>
        <w:t>và điện toán đám mây quy mô lớn, theo tiêu chuẩn xanh, kết nối đồng bộ, phát</w:t>
      </w:r>
    </w:p>
    <w:p>
      <w:r>
        <w:t>triển các trung tâm công nghệ thông tin, hình thành 01 trung tâm dữ liệu đa mục</w:t>
      </w:r>
    </w:p>
    <w:p>
      <w:r>
        <w:t>tiêu cấp vùng và 01 trung tâm chuyển đổi số cấp vùng;</w:t>
      </w:r>
    </w:p>
    <w:p>
      <w:r>
        <w:t>Phát tri</w:t>
      </w:r>
    </w:p>
    <w:p>
      <w:r>
        <w:t>ển</w:t>
      </w:r>
    </w:p>
    <w:p>
      <w:r>
        <w:t>hạ tầng ứng dụng công nghệ thông tin, tập trung các nền tảng số có tính chất hạ</w:t>
      </w:r>
    </w:p>
    <w:p>
      <w:r>
        <w:t>tầng quy mô quốc gia phục vụ nhiều ứng dụng, dịch vụ, đóng vai trò là nền tảng</w:t>
      </w:r>
    </w:p>
    <w:p>
      <w:r>
        <w:t>số dùng chung cho nhiều lĩnh vực kinh tế - xã hội, phục vụ các hoạt động thiết</w:t>
      </w:r>
    </w:p>
    <w:p>
      <w:r>
        <w:t>yếu của xã hội trên môi trường số;</w:t>
      </w:r>
    </w:p>
    <w:p>
      <w:r>
        <w:t>Đ</w:t>
      </w:r>
    </w:p>
    <w:p>
      <w:r>
        <w:t>ẩy mạnh</w:t>
      </w:r>
    </w:p>
    <w:p>
      <w:r>
        <w:t>thực hiện chuyển đổi số ưu tiên trong các lĩnh vực có thế mạnh như nông nghiệp,</w:t>
      </w:r>
    </w:p>
    <w:p>
      <w:r>
        <w:t>du lịch, hỗ trợ phát triển logistic, trung tâm đầu mối, hỗ trợ phát triển y tế,</w:t>
      </w:r>
    </w:p>
    <w:p>
      <w:r>
        <w:t>giáo dục, quản lý đô thị, môi trường; ưu tiên phát triển mô hình “bàn làm việc</w:t>
      </w:r>
    </w:p>
    <w:p>
      <w:r>
        <w:t>điện tử” giữa các cơ quan, đóng vai trò kết nối liên thông, hợp nhất hầu hết</w:t>
      </w:r>
    </w:p>
    <w:p>
      <w:r>
        <w:t>các thành phần ứng dụng và dữ liệu trong nội bộ các cơ quan và kết nối với công</w:t>
      </w:r>
    </w:p>
    <w:p>
      <w:r>
        <w:t>dân, doanh nghiệp.</w:t>
      </w:r>
    </w:p>
    <w:p>
      <w:r>
        <w:t>7.</w:t>
      </w:r>
    </w:p>
    <w:p>
      <w:r>
        <w:t>K</w:t>
      </w:r>
    </w:p>
    <w:p>
      <w:r>
        <w:t>ết cấu hạ tầng phòng cháy, chữa cháy và cứu nạn, cứu hộ</w:t>
      </w:r>
    </w:p>
    <w:p>
      <w:r>
        <w:t>Phát tri</w:t>
      </w:r>
    </w:p>
    <w:p>
      <w:r>
        <w:t>ển</w:t>
      </w:r>
    </w:p>
    <w:p>
      <w:r>
        <w:t>hạ tầng phòng cháy và chữa cháy đồng bộ, hiện đại, phù hợp với điều kiện của</w:t>
      </w:r>
    </w:p>
    <w:p>
      <w:r>
        <w:t>vùng, tiểu vùng. Xây dựng, nâng cấp mở rộng trung tâm chỉ huy, trụ sở, doanh trại</w:t>
      </w:r>
    </w:p>
    <w:p>
      <w:r>
        <w:t>cho các đơn vị cảnh sát phòng cháy, chữa cháy và cứu nạn, cứu hộ đảm bảo ổn định</w:t>
      </w:r>
    </w:p>
    <w:p>
      <w:r>
        <w:t>lâu dài và phù hợp với quy mô, tính chất hoạt động của lực lượng Cảnh sát phòng</w:t>
      </w:r>
    </w:p>
    <w:p>
      <w:r>
        <w:t>cháy, chữa cháy và cứu nạn, cứu hộ tại các địa phương trong vùng;</w:t>
      </w:r>
    </w:p>
    <w:p>
      <w:r>
        <w:t>Phát tri</w:t>
      </w:r>
    </w:p>
    <w:p>
      <w:r>
        <w:t>ển</w:t>
      </w:r>
    </w:p>
    <w:p>
      <w:r>
        <w:t>đồng bộ hệ thống cấp nước, hạ tầng giao thông, hiện đại hóa hệ thống thông tin</w:t>
      </w:r>
    </w:p>
    <w:p>
      <w:r>
        <w:t>liên lạc phục vụ công tác phòng cháy, chữa cháy và cứu nạn, cứu hộ.</w:t>
      </w:r>
    </w:p>
    <w:p>
      <w:r>
        <w:t>8.</w:t>
      </w:r>
    </w:p>
    <w:p>
      <w:r>
        <w:t>H</w:t>
      </w:r>
    </w:p>
    <w:p>
      <w:r>
        <w:t>ệ thống cảng cá và khu neo đậu tránh trú bão</w:t>
      </w:r>
    </w:p>
    <w:p>
      <w:r>
        <w:t>Phát tri</w:t>
      </w:r>
    </w:p>
    <w:p>
      <w:r>
        <w:t>ển</w:t>
      </w:r>
    </w:p>
    <w:p>
      <w:r>
        <w:t>hệ thống cảng cá, khu neo đậu tránh trú bão cho tàu cá đáp ứng nhu cầu dịch vụ</w:t>
      </w:r>
    </w:p>
    <w:p>
      <w:r>
        <w:t>hậu cần nghề cá, phấn đấu đến năm 2030 dự kiến trong vùng có 26 cảng cá loại I</w:t>
      </w:r>
    </w:p>
    <w:p>
      <w:r>
        <w:t>và 18 khu neo đậu tránh trú bão cấp vùng; nâng cao hiệu quả công tác quản lý</w:t>
      </w:r>
    </w:p>
    <w:p>
      <w:r>
        <w:t>nghề cá, tăng cường hội nhập quốc tế; bảo vệ môi trường, hệ sinh thái biển,</w:t>
      </w:r>
    </w:p>
    <w:p>
      <w:r>
        <w:t>thích ứng với biến đổi khí hậu và góp phần bảo đảm quốc phòng, an ninh. Phát</w:t>
      </w:r>
    </w:p>
    <w:p>
      <w:r>
        <w:t>triển các trung tâm nghề cá lớn tại Đà Nẵng và Khánh Hòa.</w:t>
      </w:r>
    </w:p>
    <w:p>
      <w:r>
        <w:t>9.</w:t>
      </w:r>
    </w:p>
    <w:p>
      <w:r>
        <w:t>H</w:t>
      </w:r>
    </w:p>
    <w:p>
      <w:r>
        <w:t>ệ thống cửa khẩu biên giới đất liền</w:t>
      </w:r>
    </w:p>
    <w:p>
      <w:r>
        <w:t>Phát tri</w:t>
      </w:r>
    </w:p>
    <w:p>
      <w:r>
        <w:t>ển</w:t>
      </w:r>
    </w:p>
    <w:p>
      <w:r>
        <w:t>hệ thống cửa khẩu biên giới đất liền trong vùng nhằm thúc đẩy, mở rộng hợp tác</w:t>
      </w:r>
    </w:p>
    <w:p>
      <w:r>
        <w:t>đầu tư, kinh doanh qua biên giới, phát triển thương mại, xuất nhập khẩu hàng</w:t>
      </w:r>
    </w:p>
    <w:p>
      <w:r>
        <w:t>hóa và dịch vụ qua cửa khẩu; đẩy mạnh hợp tác phát triển trong khuôn khổ hành</w:t>
      </w:r>
    </w:p>
    <w:p>
      <w:r>
        <w:t>lang kinh tế Đông - Tây và tiểu vùng sông Mê Công mở rộng; nghiên cứu thí điểm</w:t>
      </w:r>
    </w:p>
    <w:p>
      <w:r>
        <w:t>mô hình kinh tế xuyên biên giới trên hành lang kinh tế Đông - Tây. Đồng thời kết</w:t>
      </w:r>
    </w:p>
    <w:p>
      <w:r>
        <w:t>hợp với bảo vệ an ninh quốc phòng bằng cách kiểm soát biên giới, bảo vệ cơ sở</w:t>
      </w:r>
    </w:p>
    <w:p>
      <w:r>
        <w:t>quân sự, tạo ra sự hợp tác quốc tế và phản ánh tình hình quân sự và an ninh. Tập</w:t>
      </w:r>
    </w:p>
    <w:p>
      <w:r>
        <w:t>trung xây dựng, nâng cấp, hình thành các cửa khẩu biên giới đất liền tại Thanh</w:t>
      </w:r>
    </w:p>
    <w:p>
      <w:r>
        <w:t>Hóa, Nghệ An, Hà Tĩnh, Quảng Bình, Quảng Trị, Thừa Thiên Huế, Quảng Nam.</w:t>
      </w:r>
    </w:p>
    <w:p>
      <w:r>
        <w:t>K</w:t>
      </w:r>
    </w:p>
    <w:p>
      <w:r>
        <w:t>ết cấu hạ tầng xã hội cấp vùng</w:t>
      </w:r>
    </w:p>
    <w:p>
      <w:r>
        <w:t>Phát tri</w:t>
      </w:r>
    </w:p>
    <w:p>
      <w:r>
        <w:t>ển</w:t>
      </w:r>
    </w:p>
    <w:p>
      <w:r>
        <w:t>mạng lưới cơ sở hạ tầng xã hội đồng bộ trên địa bàn vùng, trong đó các cơ sở hạ</w:t>
      </w:r>
    </w:p>
    <w:p>
      <w:r>
        <w:t>tầng cấp quốc gia thực hiện theo các quy hoạch ngành quốc gia được phê duyệt.</w:t>
      </w:r>
    </w:p>
    <w:p>
      <w:r>
        <w:t>a) V</w:t>
      </w:r>
    </w:p>
    <w:p>
      <w:r>
        <w:t>ề mạng</w:t>
      </w:r>
    </w:p>
    <w:p>
      <w:r>
        <w:t>lưới cơ sở giáo dục và đào tạo</w:t>
      </w:r>
    </w:p>
    <w:p>
      <w:r>
        <w:t>Phát tri</w:t>
      </w:r>
    </w:p>
    <w:p>
      <w:r>
        <w:t>ển</w:t>
      </w:r>
    </w:p>
    <w:p>
      <w:r>
        <w:t>đồng bộ mạng lưới các cơ sở giáo dục đại học, đáp ứng yêu cầu cung cấp nguồn</w:t>
      </w:r>
    </w:p>
    <w:p>
      <w:r>
        <w:t>nhân lực chất lượng cao phục vụ nhu cầu phát triển bền vững của vùng và một số</w:t>
      </w:r>
    </w:p>
    <w:p>
      <w:r>
        <w:t>tỉnh lân cận vùng Tây Nguyên. Ưu tiên phát triển một số nhóm ngành đào tạo trọng</w:t>
      </w:r>
    </w:p>
    <w:p>
      <w:r>
        <w:t>điểm của vùng như: Công nghệ sinh học, y sinh, vật liệu và môi trường nhằm phục</w:t>
      </w:r>
    </w:p>
    <w:p>
      <w:r>
        <w:t>vụ phát triển các ngành công nghệ y học, nông nghiệp công nghệ cao, năng lượng</w:t>
      </w:r>
    </w:p>
    <w:p>
      <w:r>
        <w:t>tái tạo, công nghiệp chế biến, công nghệ môi trường, kinh tế biển và các ngành</w:t>
      </w:r>
    </w:p>
    <w:p>
      <w:r>
        <w:t>kinh tế khác; khoa học máy tính, khoa học dữ liệu, trí tuệ nhân tạo (AI), điện,</w:t>
      </w:r>
    </w:p>
    <w:p>
      <w:r>
        <w:t>điện tử và viễn thông, để phục vụ phát triển công nghiệp phần mềm, công nghiệp</w:t>
      </w:r>
    </w:p>
    <w:p>
      <w:r>
        <w:t>công nghệ số, vi mạch bán dẫn; kỹ thuật cơ khí, cơ điện tử, điều khiển và tự động</w:t>
      </w:r>
    </w:p>
    <w:p>
      <w:r>
        <w:t>hóa, phục vụ phát triển công nghiệp ô tô, cơ khí chế tạo, công nghiệp năng lượng,</w:t>
      </w:r>
    </w:p>
    <w:p>
      <w:r>
        <w:t>đô thị và giao thông thông minh, nông nghiệp và các ngành kinh tế khác;</w:t>
      </w:r>
    </w:p>
    <w:p>
      <w:r>
        <w:t>Phát tri</w:t>
      </w:r>
    </w:p>
    <w:p>
      <w:r>
        <w:t>ển</w:t>
      </w:r>
    </w:p>
    <w:p>
      <w:r>
        <w:t>Đại học Đà Nẵng, Đại học Huế trở thành Đại học Quốc gia. Hình thành các trung</w:t>
      </w:r>
    </w:p>
    <w:p>
      <w:r>
        <w:t>tâm đào tạo, nghiên cứu thuộc lĩnh vực ưu tiên về công nghệ 4.0 trong một số cơ</w:t>
      </w:r>
    </w:p>
    <w:p>
      <w:r>
        <w:t>sở giáo dục đại học của vùng;</w:t>
      </w:r>
    </w:p>
    <w:p>
      <w:r>
        <w:t>Phát tri</w:t>
      </w:r>
    </w:p>
    <w:p>
      <w:r>
        <w:t>ển</w:t>
      </w:r>
    </w:p>
    <w:p>
      <w:r>
        <w:t>trường Đại học Vinh theo hướng đa ngành, đa lĩnh vực, trong đó có một số ngành</w:t>
      </w:r>
    </w:p>
    <w:p>
      <w:r>
        <w:t>đạt trình độ khu vực và thế giới, là trụ cột của các cơ sở giáo dục đại học tiểu</w:t>
      </w:r>
    </w:p>
    <w:p>
      <w:r>
        <w:t>vùng Bắc Trung Bộ, trường Đại học Nha Trang thành trung tâm đào tạo tiểu vùng</w:t>
      </w:r>
    </w:p>
    <w:p>
      <w:r>
        <w:t>Nam Trung Bộ, thuộc nhóm dẫn đầu khu vực Đông Nam Á về một số ngành khoa học -</w:t>
      </w:r>
    </w:p>
    <w:p>
      <w:r>
        <w:t>công nghệ biển và thủy sản. Thúc đẩy chuyển đổi số trong giáo dục - đào tạo,</w:t>
      </w:r>
    </w:p>
    <w:p>
      <w:r>
        <w:t>trước hết là tại các trường đại học lớn trong vùng như Đại học Huế, Đại học Đà</w:t>
      </w:r>
    </w:p>
    <w:p>
      <w:r>
        <w:t>Nẵng, các trường đại học tại Vinh, Nha Trang làm cơ sở cho việc phát triển giáo</w:t>
      </w:r>
    </w:p>
    <w:p>
      <w:r>
        <w:t>dục đại học số;</w:t>
      </w:r>
    </w:p>
    <w:p>
      <w:r>
        <w:t>Đ</w:t>
      </w:r>
    </w:p>
    <w:p>
      <w:r>
        <w:t>ẩy mạnh</w:t>
      </w:r>
    </w:p>
    <w:p>
      <w:r>
        <w:t>phát triển hệ thống cơ sở giáo dục đại học ngoài công lập, ưu tiên cho các khu</w:t>
      </w:r>
    </w:p>
    <w:p>
      <w:r>
        <w:t>vực ngoài đô thị, nhằm giảm tải cho quá trình đô thị hóa và áp lực hệ thống cơ</w:t>
      </w:r>
    </w:p>
    <w:p>
      <w:r>
        <w:t>sở hạ tầng đô thị, tạo các cơ hội phát triển cho các vùng ngoại ô;</w:t>
      </w:r>
    </w:p>
    <w:p>
      <w:r>
        <w:t>S</w:t>
      </w:r>
    </w:p>
    <w:p>
      <w:r>
        <w:t>ắp xếp,</w:t>
      </w:r>
    </w:p>
    <w:p>
      <w:r>
        <w:t>tổ chức lại các trường cao đẳng sư phạm theo hướng sáp nhập thành phân hiệu của</w:t>
      </w:r>
    </w:p>
    <w:p>
      <w:r>
        <w:t>các cơ sở giáo dục đại học, hoặc hợp nhất với các cơ sở giáo dục nghề nghiệp</w:t>
      </w:r>
    </w:p>
    <w:p>
      <w:r>
        <w:t>trên cùng địa bàn. Phát triển 04 cơ sở giáo dục đại học thuộc vùng giữ vai trò</w:t>
      </w:r>
    </w:p>
    <w:p>
      <w:r>
        <w:t>hạt nhân và nòng cốt của mạng lưới cơ sở đào tạo, nghiên cứu khoa học giáo dục</w:t>
      </w:r>
    </w:p>
    <w:p>
      <w:r>
        <w:t>và đào tạo chất lượng cao, bao gồm trường đại học Sư phạm Huế thuộc Đại học Huế,</w:t>
      </w:r>
    </w:p>
    <w:p>
      <w:r>
        <w:t>trường đại học Vinh, trường đại học Sư phạm Đà Nẵng thuộc Đại học Đà Nẵng, trường</w:t>
      </w:r>
    </w:p>
    <w:p>
      <w:r>
        <w:t>đại học Quy Nhơn;</w:t>
      </w:r>
    </w:p>
    <w:p>
      <w:r>
        <w:t>Ưu tiên đ</w:t>
      </w:r>
    </w:p>
    <w:p>
      <w:r>
        <w:t>ầu</w:t>
      </w:r>
    </w:p>
    <w:p>
      <w:r>
        <w:t>tư phát triển mạng lưới cơ sở giáo dục chuyên biệt để thực hiện mục tiêu 100%</w:t>
      </w:r>
    </w:p>
    <w:p>
      <w:r>
        <w:t>các tỉnh, thành phố trực thuộc trung ương có ít nhất 01 trung tâm hỗ trợ phát</w:t>
      </w:r>
    </w:p>
    <w:p>
      <w:r>
        <w:t>triển giáo dục hòa nhập hoặc 01 cơ sở giáo dục chuyên biệt do tỉnh, thành phố</w:t>
      </w:r>
    </w:p>
    <w:p>
      <w:r>
        <w:t>quản lý. Nghiên cứu đầu tư xây dựng 01 trung tâm hỗ trợ phát triển giáo dục hòa</w:t>
      </w:r>
    </w:p>
    <w:p>
      <w:r>
        <w:t>nhập cấp vùng; phát triển, củng cố các trường phổ thông dân tộc nội trú.</w:t>
      </w:r>
    </w:p>
    <w:p>
      <w:r>
        <w:t>b) V</w:t>
      </w:r>
    </w:p>
    <w:p>
      <w:r>
        <w:t>ề mạng</w:t>
      </w:r>
    </w:p>
    <w:p>
      <w:r>
        <w:t>lưới cơ sở giáo dục nghề nghiệp và trợ giúp xã hội</w:t>
      </w:r>
    </w:p>
    <w:p>
      <w:r>
        <w:t>Phát tri</w:t>
      </w:r>
    </w:p>
    <w:p>
      <w:r>
        <w:t>ển</w:t>
      </w:r>
    </w:p>
    <w:p>
      <w:r>
        <w:t>mạng lưới cơ sở giáo dục nghề nghiệp đủ năng lực đào tạo, bảo đảm quy mô, cơ cấu,</w:t>
      </w:r>
    </w:p>
    <w:p>
      <w:r>
        <w:t>chất lượng đào tạo, đáp ứng yêu cầu của thị trường lao động, doanh nghiệp của</w:t>
      </w:r>
    </w:p>
    <w:p>
      <w:r>
        <w:t>vùng và hội nhập quốc tế, nhất là nhân lực chất lượng cao, lao động có kỹ năng,</w:t>
      </w:r>
    </w:p>
    <w:p>
      <w:r>
        <w:t>gắn với các ngành nghề trọng điểm của vùng như: kinh tế biển, thủy hải sản,</w:t>
      </w:r>
    </w:p>
    <w:p>
      <w:r>
        <w:t>công nghiệp lọc hóa dầu, luyện kim, sản xuất lắp ráp ô tô, năng lượng sạch,</w:t>
      </w:r>
    </w:p>
    <w:p>
      <w:r>
        <w:t>năng lượng tái tạo, dịch vụ du lịch, thương mại, logistic. Trong đó có 01 - 02</w:t>
      </w:r>
    </w:p>
    <w:p>
      <w:r>
        <w:t>trường thực hiện chức năng trung tâm quốc gia đào tạo và thực hành nghề chất lượng</w:t>
      </w:r>
    </w:p>
    <w:p>
      <w:r>
        <w:t>cao tại Nghệ An và Đà Nẵng, 01 - 02 trường thực hiện chức năng trung tâm vùng</w:t>
      </w:r>
    </w:p>
    <w:p>
      <w:r>
        <w:t>đào tạo và thực hành nghề chất lượng cao tại Thanh Hóa, Bình Định hoặc Khánh</w:t>
      </w:r>
    </w:p>
    <w:p>
      <w:r>
        <w:t>Hòa; ưu tiên xây dựng một số trung tâm đào tạo nghề chất lượng cao đạt tiêu chuẩn</w:t>
      </w:r>
    </w:p>
    <w:p>
      <w:r>
        <w:t>khu vực và quốc tế;</w:t>
      </w:r>
    </w:p>
    <w:p>
      <w:r>
        <w:t>Khuy</w:t>
      </w:r>
    </w:p>
    <w:p>
      <w:r>
        <w:t>ến</w:t>
      </w:r>
    </w:p>
    <w:p>
      <w:r>
        <w:t>khích các doanh nghiệp, tổ chức, cá nhân trong nước và nước ngoài có uy tín</w:t>
      </w:r>
    </w:p>
    <w:p>
      <w:r>
        <w:t>tham gia đầu tư phát triển cơ sở hạ tầng giáo dục nghề nghiệp, liên kết đào tạo</w:t>
      </w:r>
    </w:p>
    <w:p>
      <w:r>
        <w:t>nhân lực có chất lượng cao. Thực hiện đầu tư đồng bộ, đảm bảo các điều kiện về</w:t>
      </w:r>
    </w:p>
    <w:p>
      <w:r>
        <w:t>cơ sở vật chất, hạ tầng kết nối, có chính sách hợp lý để đảm bảo phát triển,</w:t>
      </w:r>
    </w:p>
    <w:p>
      <w:r>
        <w:t>khai thác tiềm năng của vùng;</w:t>
      </w:r>
    </w:p>
    <w:p>
      <w:r>
        <w:t>Phát tri</w:t>
      </w:r>
    </w:p>
    <w:p>
      <w:r>
        <w:t>ển</w:t>
      </w:r>
    </w:p>
    <w:p>
      <w:r>
        <w:t>mạng lưới cơ sở dịch vụ việc làm phù hợp với thị trường lao động của vùng và từng</w:t>
      </w:r>
    </w:p>
    <w:p>
      <w:r>
        <w:t>tỉnh. Tập trung đầu tư phát triển các trung tâm dịch vụ việc làm thuộc các địa</w:t>
      </w:r>
    </w:p>
    <w:p>
      <w:r>
        <w:t>phương là trung tâm của vùng, tiểu vùng theo hướng vừa là trung tâm của tỉnh, vừa</w:t>
      </w:r>
    </w:p>
    <w:p>
      <w:r>
        <w:t>là nơi thực hiện các giao dịch việc làm, kết nối thông tin thị trường lao động,</w:t>
      </w:r>
    </w:p>
    <w:p>
      <w:r>
        <w:t>phân tích, dự báo thị trường lao động của vùng;</w:t>
      </w:r>
    </w:p>
    <w:p>
      <w:r>
        <w:t>Phát tri</w:t>
      </w:r>
    </w:p>
    <w:p>
      <w:r>
        <w:t>ển</w:t>
      </w:r>
    </w:p>
    <w:p>
      <w:r>
        <w:t>mạng lưới cơ sở trợ giúp xã hội cấp vùng đủ năng lực, quy mô, đáp ứng nhu cầu</w:t>
      </w:r>
    </w:p>
    <w:p>
      <w:r>
        <w:t>tiếp cận và thụ hưởng các dịch vụ công về trợ giúp xã hội tại cơ sở của các</w:t>
      </w:r>
    </w:p>
    <w:p>
      <w:r>
        <w:t>nhóm đối tượng thuộc diện bảo trợ xã hội. Nâng cấp các cơ sở nuôi dưỡng và điều</w:t>
      </w:r>
    </w:p>
    <w:p>
      <w:r>
        <w:t>dưỡng người có công trên địa bàn các tỉnh.</w:t>
      </w:r>
    </w:p>
    <w:p>
      <w:r>
        <w:t>c) V</w:t>
      </w:r>
    </w:p>
    <w:p>
      <w:r>
        <w:t>ề mạng</w:t>
      </w:r>
    </w:p>
    <w:p>
      <w:r>
        <w:t>lưới cơ sở y tế, chăm sóc sức khỏe</w:t>
      </w:r>
    </w:p>
    <w:p>
      <w:r>
        <w:t>S</w:t>
      </w:r>
    </w:p>
    <w:p>
      <w:r>
        <w:t>ắp xếp,</w:t>
      </w:r>
    </w:p>
    <w:p>
      <w:r>
        <w:t>phân bổ không gian mạng lưới các cơ sở y tế cấp quốc gia một cách phù hợp, bảo</w:t>
      </w:r>
    </w:p>
    <w:p>
      <w:r>
        <w:t>đảm mọi người dân được tiếp cận thuận lợi đối với các dịch vụ y tế, chăm sóc sức</w:t>
      </w:r>
    </w:p>
    <w:p>
      <w:r>
        <w:t>khỏe chất lượng cao về mặt địa lý. Khuyến khích phát triển mạnh mẽ hệ thống bệnh</w:t>
      </w:r>
    </w:p>
    <w:p>
      <w:r>
        <w:t>viện ngoài công lập, đặc biệt là các mô hình hoạt động không vì lợi nhuận. Phát</w:t>
      </w:r>
    </w:p>
    <w:p>
      <w:r>
        <w:t>triển hạ tầng công nghệ thông tin để triển khai thực hiện tiếp nhận các dịch vụ</w:t>
      </w:r>
    </w:p>
    <w:p>
      <w:r>
        <w:t>hỗ trợ kỹ thuật từ xa trong khám bệnh, chữa bệnh cũng như trong các trường hợp ứng</w:t>
      </w:r>
    </w:p>
    <w:p>
      <w:r>
        <w:t>phó với các trường hợp cấp cứu, dịch bệnh khẩn cấp;</w:t>
      </w:r>
    </w:p>
    <w:p>
      <w:r>
        <w:t>Phát tri</w:t>
      </w:r>
    </w:p>
    <w:p>
      <w:r>
        <w:t>ển</w:t>
      </w:r>
    </w:p>
    <w:p>
      <w:r>
        <w:t>thành phố Đà Nẵng, thành phố Huế và thành phố Vinh thành trung tâm y tế chuyên</w:t>
      </w:r>
    </w:p>
    <w:p>
      <w:r>
        <w:t>sâu. Trong đó đầu tư, nâng cấp bệnh viện Trung ương Huế trở thành bệnh viện cấp</w:t>
      </w:r>
    </w:p>
    <w:p>
      <w:r>
        <w:t>chuyên sâu kỹ thuật cao, hiện đại ngang tầm khu vực và quốc tế. Xây dựng, nâng</w:t>
      </w:r>
    </w:p>
    <w:p>
      <w:r>
        <w:t>cấp, cải tạo các bệnh viện đa khoa, chuyên khoa cấp quốc gia trực thuộc Bộ Y tế</w:t>
      </w:r>
    </w:p>
    <w:p>
      <w:r>
        <w:t>tại Đà Nẵng, Quảng Nam, Nghệ An, Quảng Bình và các bệnh viện trực thuộc các bộ,</w:t>
      </w:r>
    </w:p>
    <w:p>
      <w:r>
        <w:t>ngành để đảm bảo nhu cầu khám chữa bệnh chuyên sâu, kỹ thuật cao;</w:t>
      </w:r>
    </w:p>
    <w:p>
      <w:r>
        <w:t>T</w:t>
      </w:r>
    </w:p>
    <w:p>
      <w:r>
        <w:t>ập</w:t>
      </w:r>
    </w:p>
    <w:p>
      <w:r>
        <w:t>trung phát triển một số bệnh viện đa khoa tỉnh thành bệnh viện cấp chuyên sâu đảm</w:t>
      </w:r>
    </w:p>
    <w:p>
      <w:r>
        <w:t>nhận vai trò vùng tại Thanh Hóa, Nghệ An, Đà Nẵng, Bình Định, Khánh Hòa;</w:t>
      </w:r>
    </w:p>
    <w:p>
      <w:r>
        <w:t>Phát tri</w:t>
      </w:r>
    </w:p>
    <w:p>
      <w:r>
        <w:t>ển</w:t>
      </w:r>
    </w:p>
    <w:p>
      <w:r>
        <w:t>các bệnh viện chuyên khoa tuyến tỉnh/bệnh viện đại học để đảm nhận chức năng</w:t>
      </w:r>
    </w:p>
    <w:p>
      <w:r>
        <w:t>vùng đối với một số lĩnh vực chuyên khoa ưu tiên theo mô hình bệnh tật của</w:t>
      </w:r>
    </w:p>
    <w:p>
      <w:r>
        <w:t>vùng, như bệnh viện chuyên khoa ung bướu tại Đà Nẵng, Nghệ An; bệnh viện chuyên</w:t>
      </w:r>
    </w:p>
    <w:p>
      <w:r>
        <w:t>khoa sản nhi tại Đà Nẵng, Nghệ An; bệnh viện chuyên khoa Y học cổ truyền Nghệ</w:t>
      </w:r>
    </w:p>
    <w:p>
      <w:r>
        <w:t>An; bệnh viện chuyên khoa Truyền nhiễm - Nhiệt đới tại Khánh Hòa; Trung tâm Máu</w:t>
      </w:r>
    </w:p>
    <w:p>
      <w:r>
        <w:t>khu vực miền Trung tại Thừa Thiên Huế; Trung tâm điều phối khu vực miền Trung về</w:t>
      </w:r>
    </w:p>
    <w:p>
      <w:r>
        <w:t>ghép bộ phận cơ thể người tại Đà Nẵng; bệnh viện Đại học Y Dược Huế;</w:t>
      </w:r>
    </w:p>
    <w:p>
      <w:r>
        <w:t>Đ</w:t>
      </w:r>
    </w:p>
    <w:p>
      <w:r>
        <w:t>ầu tư</w:t>
      </w:r>
    </w:p>
    <w:p>
      <w:r>
        <w:t>nâng cấp, cải tạo, mở rộng các bệnh viện đa khoa tuyến tỉnh đảm bảo mỗi tỉnh đều</w:t>
      </w:r>
    </w:p>
    <w:p>
      <w:r>
        <w:t>có bệnh viện đa khoa, đạt tiêu chuẩn hạng I, đáp ứng nhu cầu khám chữa bệnh của</w:t>
      </w:r>
    </w:p>
    <w:p>
      <w:r>
        <w:t>người dân trong tỉnh;</w:t>
      </w:r>
    </w:p>
    <w:p>
      <w:r>
        <w:t>Xây d</w:t>
      </w:r>
    </w:p>
    <w:p>
      <w:r>
        <w:t>ựng</w:t>
      </w:r>
    </w:p>
    <w:p>
      <w:r>
        <w:t>Trung tâm kiểm soát bệnh tật khu vực miền Trung tại Viện Pasteur Nha Trang, có</w:t>
      </w:r>
    </w:p>
    <w:p>
      <w:r>
        <w:t>phòng xét nghiệm an toàn sinh học cấp độ 3, đảm nhận vai trò điều phối, chỉ đạo</w:t>
      </w:r>
    </w:p>
    <w:p>
      <w:r>
        <w:t>chuyên môn chung cho toàn hệ thống cũng như thực hiện kết nối, hợp tác chuyên</w:t>
      </w:r>
    </w:p>
    <w:p>
      <w:r>
        <w:t>môn với mạng lưới kiểm soát bệnh tật quốc tế. Tăng cường hệ thống y tế dự</w:t>
      </w:r>
    </w:p>
    <w:p>
      <w:r>
        <w:t>phòng, khả năng kiểm soát và phòng ngừa dịch bệnh của các tỉnh trong vùng và kết</w:t>
      </w:r>
    </w:p>
    <w:p>
      <w:r>
        <w:t>nối với Trung tâm kiểm soát bệnh tật khu vực miền Trung;</w:t>
      </w:r>
    </w:p>
    <w:p>
      <w:r>
        <w:t>Phát tri</w:t>
      </w:r>
    </w:p>
    <w:p>
      <w:r>
        <w:t>ển</w:t>
      </w:r>
    </w:p>
    <w:p>
      <w:r>
        <w:t>Trung tâm Kiểm nghiệm thuốc, mỹ phẩm, thực phẩm cấp vùng tại Thừa Thiên Huế đề</w:t>
      </w:r>
    </w:p>
    <w:p>
      <w:r>
        <w:t>đáp ứng nhu cầu kiểm nghiệm, kiểm định, kiểm chuẩn về thuốc, mỹ phẩm, thực phẩm,</w:t>
      </w:r>
    </w:p>
    <w:p>
      <w:r>
        <w:t>trang thiết bị y tế của các tỉnh trong vùng;</w:t>
      </w:r>
    </w:p>
    <w:p>
      <w:r>
        <w:t>Phát tri</w:t>
      </w:r>
    </w:p>
    <w:p>
      <w:r>
        <w:t>ển</w:t>
      </w:r>
    </w:p>
    <w:p>
      <w:r>
        <w:t>hệ thống cấp cứu ngoại viện theo mô hình trung tâm 115 hoàn chỉnh kết hợp tổ chức</w:t>
      </w:r>
    </w:p>
    <w:p>
      <w:r>
        <w:t>các đơn vị vệ tinh theo khu vực ở các tỉnh, thành phố lớn đông dân cư. Đối với</w:t>
      </w:r>
    </w:p>
    <w:p>
      <w:r>
        <w:t>các tỉnh, thành phố không thực hiện mô hình trung tâm 115, thiết lập đơn vị tiếp</w:t>
      </w:r>
    </w:p>
    <w:p>
      <w:r>
        <w:t>nhận thông tin, điều phối cấp cứu ngoại viện gắn với bệnh viện đa khoa cấp tỉnh.</w:t>
      </w:r>
    </w:p>
    <w:p>
      <w:r>
        <w:t>Đối với các tỉnh có huyện đảo, các vùng biển trọng yếu, chú trọng phát triển hệ</w:t>
      </w:r>
    </w:p>
    <w:p>
      <w:r>
        <w:t>thống cấp cứu ngoại viện, hạ tầng công nghệ thông tin để triển khai thực hiện</w:t>
      </w:r>
    </w:p>
    <w:p>
      <w:r>
        <w:t>tiếp nhận các dịch vụ hỗ trợ kỹ thuật từ xa trong khám bệnh, chữa bệnh cũng như</w:t>
      </w:r>
    </w:p>
    <w:p>
      <w:r>
        <w:t>trong các trường hợp ứng phó với các trường hợp cấp cứu, dịch bệnh khẩn cấp nhằm</w:t>
      </w:r>
    </w:p>
    <w:p>
      <w:r>
        <w:t>đảm bảo công tác vận chuyển cấp cứu và chăm sóc sức khỏe cho người dân vùng biển</w:t>
      </w:r>
    </w:p>
    <w:p>
      <w:r>
        <w:t>đảo. Xây dựng Bệnh viện đa khoa Đà Nẵng, Nha Trang (Khánh Hòa) thành các Trung</w:t>
      </w:r>
    </w:p>
    <w:p>
      <w:r>
        <w:t>tâm tiếp nhận cấp cứu, khám chữa bệnh đặc thù và làm nhiệm vụ hỗ trợ cấp cứu từ</w:t>
      </w:r>
    </w:p>
    <w:p>
      <w:r>
        <w:t>xa cho vùng biển, đảo.</w:t>
      </w:r>
    </w:p>
    <w:p>
      <w:r>
        <w:t>d) V</w:t>
      </w:r>
    </w:p>
    <w:p>
      <w:r>
        <w:t>ề mạng</w:t>
      </w:r>
    </w:p>
    <w:p>
      <w:r>
        <w:t>lưới cơ sở văn hóa và thể thao</w:t>
      </w:r>
    </w:p>
    <w:p>
      <w:r>
        <w:t>Phát tri</w:t>
      </w:r>
    </w:p>
    <w:p>
      <w:r>
        <w:t>ển,</w:t>
      </w:r>
    </w:p>
    <w:p>
      <w:r>
        <w:t>nâng cấp các thiết chế văn hóa, thể thao đồng bộ, hiện đại; khuyến khích và tạo</w:t>
      </w:r>
    </w:p>
    <w:p>
      <w:r>
        <w:t>điều kiện thuận lợi để các doanh nghiệp, tổ chức, cá nhân tham gia đầu tư, xây</w:t>
      </w:r>
    </w:p>
    <w:p>
      <w:r>
        <w:t>dựng mạng lưới cơ sở thể thao, đặc biệt tại khu vực khó khăn; chú trọng đổi mới</w:t>
      </w:r>
    </w:p>
    <w:p>
      <w:r>
        <w:t>mô hình quản trị, chuyển hóa các di sản thành động lực tăng trưởng của địa</w:t>
      </w:r>
    </w:p>
    <w:p>
      <w:r>
        <w:t>phương và toàn vùng;</w:t>
      </w:r>
    </w:p>
    <w:p>
      <w:r>
        <w:t>T</w:t>
      </w:r>
    </w:p>
    <w:p>
      <w:r>
        <w:t>ập</w:t>
      </w:r>
    </w:p>
    <w:p>
      <w:r>
        <w:t>trung đầu tư phát triển, tôn tạo, bảo tồn các di sản văn hóa, nhất là các di sản</w:t>
      </w:r>
    </w:p>
    <w:p>
      <w:r>
        <w:t>được UNESCO công nhận như Quần thể di tích cố đô Huế - Thừa Thiên Huế, Thành</w:t>
      </w:r>
    </w:p>
    <w:p>
      <w:r>
        <w:t>nhà Hồ - Thanh Hóa, Thánh địa Mỹ Sơn, Phố cổ Hội An - Quảng Nam, Vườn Quốc gia</w:t>
      </w:r>
    </w:p>
    <w:p>
      <w:r>
        <w:t>Phong Nha Kẻ Bàng - Quảng Bình, Vườn Quốc gia Núi Chúa - Ninh Thuận; danh thắng</w:t>
      </w:r>
    </w:p>
    <w:p>
      <w:r>
        <w:t>Ngũ Hành Sơn - Đà Nẵng;</w:t>
      </w:r>
    </w:p>
    <w:p>
      <w:r>
        <w:t>Xây d</w:t>
      </w:r>
    </w:p>
    <w:p>
      <w:r>
        <w:t>ựng,</w:t>
      </w:r>
    </w:p>
    <w:p>
      <w:r>
        <w:t>nâng cấp các bảo tàng quốc gia trên địa bàn vùng theo hướng đồng bộ, hiện đại,</w:t>
      </w:r>
    </w:p>
    <w:p>
      <w:r>
        <w:t>trong đó có Bảo tàng Hải Dương học tại Nha Trang, Khánh Hòa; hệ thống các bảo</w:t>
      </w:r>
    </w:p>
    <w:p>
      <w:r>
        <w:t>tàng chuyên đề, bảo tàng tư nhân tại cố đô Huế;</w:t>
      </w:r>
    </w:p>
    <w:p>
      <w:r>
        <w:t>Xây d</w:t>
      </w:r>
    </w:p>
    <w:p>
      <w:r>
        <w:t>ựng,</w:t>
      </w:r>
    </w:p>
    <w:p>
      <w:r>
        <w:t>nâng cấp mở rộng các thư viện công cộng cấp tỉnh tại các thành phố lớn và các tỉnh</w:t>
      </w:r>
    </w:p>
    <w:p>
      <w:r>
        <w:t>đóng vai trò là trung tâm của vùng tại Nghệ An, Đà Nẵng, Thừa Thiên Huế, Khánh</w:t>
      </w:r>
    </w:p>
    <w:p>
      <w:r>
        <w:t>Hòa thành thư viện trung tâm cấp vùng, khu vực để làm cơ sở kết nối, liên</w:t>
      </w:r>
    </w:p>
    <w:p>
      <w:r>
        <w:t>thông, liên kết. Xây mới trung tâm chiếu phim quốc gia, trường quay, tổ hợp</w:t>
      </w:r>
    </w:p>
    <w:p>
      <w:r>
        <w:t>trung tâm nghệ thuật biểu diễn quốc gia tại Đà Nẵng và trung tâm triển lãm văn</w:t>
      </w:r>
    </w:p>
    <w:p>
      <w:r>
        <w:t>hóa, nghệ thuật quốc gia, tổ hợp học thuật toàn cầu về kiến trúc và nghệ thuật,</w:t>
      </w:r>
    </w:p>
    <w:p>
      <w:r>
        <w:t>tổ hợp văn hóa, di sản Cố đô Huế tại Thừa Thiên Huế;</w:t>
      </w:r>
    </w:p>
    <w:p>
      <w:r>
        <w:t>Phát tri</w:t>
      </w:r>
    </w:p>
    <w:p>
      <w:r>
        <w:t>ển</w:t>
      </w:r>
    </w:p>
    <w:p>
      <w:r>
        <w:t>mạng lưới cơ sở thể dục và thể thao cấp quốc gia, cấp vùng, đảm bảo nhu cầu về</w:t>
      </w:r>
    </w:p>
    <w:p>
      <w:r>
        <w:t>đào tạo, huấn luyện và thi đấu thể thao của vùng; nâng cấp một số trung tâm thể</w:t>
      </w:r>
    </w:p>
    <w:p>
      <w:r>
        <w:t>dục thể thao tại Thanh Hóa, Nghệ An, Quảng Ngãi, Khánh Hòa và Bình Thuận, tiếp</w:t>
      </w:r>
    </w:p>
    <w:p>
      <w:r>
        <w:t>tục đầu tư phát triển 3 trung tâm thể thao trọng điểm làm trung tâm thể thao</w:t>
      </w:r>
    </w:p>
    <w:p>
      <w:r>
        <w:t>vùng tại Nghệ An, Đà Nẵng và Khánh Hòa; ưu tiên phát triển các cơ sở đào tạo thể</w:t>
      </w:r>
    </w:p>
    <w:p>
      <w:r>
        <w:t>dục thể thao tại Đà Nẵng và các một số khu vực khác; xây dựng các cơ sở chữa trị</w:t>
      </w:r>
    </w:p>
    <w:p>
      <w:r>
        <w:t>chấn thương, phục hồi chức năng cho vận động viên ở các tỉnh, thành phố trực</w:t>
      </w:r>
    </w:p>
    <w:p>
      <w:r>
        <w:t>thuộc trung ương đóng vai trò là trung tâm động lực phát triển thể dục thể thao</w:t>
      </w:r>
    </w:p>
    <w:p>
      <w:r>
        <w:t>vùng.</w:t>
      </w:r>
    </w:p>
    <w:p>
      <w:r>
        <w:t>đ) V</w:t>
      </w:r>
    </w:p>
    <w:p>
      <w:r>
        <w:t>ề mạng</w:t>
      </w:r>
    </w:p>
    <w:p>
      <w:r>
        <w:t>lưới khoa học, công nghệ và đổi mới sáng tạo</w:t>
      </w:r>
    </w:p>
    <w:p>
      <w:r>
        <w:t>Phát tri</w:t>
      </w:r>
    </w:p>
    <w:p>
      <w:r>
        <w:t>ển</w:t>
      </w:r>
    </w:p>
    <w:p>
      <w:r>
        <w:t>khoa học - công nghệ, đổi mới sáng tạo trở thành động lực chủ yếu cho tăng trưởng</w:t>
      </w:r>
    </w:p>
    <w:p>
      <w:r>
        <w:t>kinh tế vùng. Chủ động, đẩy mạnh nghiên cứu phát triển công nghệ cao, công nghệ</w:t>
      </w:r>
    </w:p>
    <w:p>
      <w:r>
        <w:t>sạch, công nghệ số, sinh học, tự động hóa, vật liệu mới. Xây dựng và phát triển</w:t>
      </w:r>
    </w:p>
    <w:p>
      <w:r>
        <w:t>hạ tầng chất lượng quốc gia (NQI) trên địa bàn vùng, nâng cao năng suất, chất</w:t>
      </w:r>
    </w:p>
    <w:p>
      <w:r>
        <w:t>lượng dựa trên nền tảng khoa học, công nghệ và đổi mới sáng tạo đáp ứng yêu cầu</w:t>
      </w:r>
    </w:p>
    <w:p>
      <w:r>
        <w:t>hội nhập quốc tế;</w:t>
      </w:r>
    </w:p>
    <w:p>
      <w:r>
        <w:t>Đ</w:t>
      </w:r>
    </w:p>
    <w:p>
      <w:r>
        <w:t>ầu tư</w:t>
      </w:r>
    </w:p>
    <w:p>
      <w:r>
        <w:t>cho các tổ chức khoa học và công nghệ công lập hoạt động ứng dụng công nghệ, dịch</w:t>
      </w:r>
    </w:p>
    <w:p>
      <w:r>
        <w:t>vụ về tiêu chuẩn đo lường chất lượng, đổi mới sáng tạo, khởi nghiệp đổi mới</w:t>
      </w:r>
    </w:p>
    <w:p>
      <w:r>
        <w:t>sáng tạo. Phát triển hệ thống các trung tâm đổi mới sáng tạo, dịch vụ tiêu chuẩn</w:t>
      </w:r>
    </w:p>
    <w:p>
      <w:r>
        <w:t>đo lường chất lượng, khởi nghiệp sáng tạo quốc gia, ngành, lĩnh vực phù hợp với</w:t>
      </w:r>
    </w:p>
    <w:p>
      <w:r>
        <w:t>nhu cầu phát triển kinh tế - xã hội trên địa bàn vùng; xây dựng trung tâm khởi</w:t>
      </w:r>
    </w:p>
    <w:p>
      <w:r>
        <w:t>nghiệp, đổi mới sáng tạo quốc gia tại Đà Nẵng và Thừa Thiên Huế để tiếp tục</w:t>
      </w:r>
    </w:p>
    <w:p>
      <w:r>
        <w:t>phát triển Đà Nẵng và Thừa Thiên Huế trở thành trung tâm lớn của cả nước về</w:t>
      </w:r>
    </w:p>
    <w:p>
      <w:r>
        <w:t>khoa học và công nghệ; phát triển Nghệ An trở thành trung tâm khoa học và công</w:t>
      </w:r>
    </w:p>
    <w:p>
      <w:r>
        <w:t>nghệ tiểu vùng Bắc Trung Bộ. Xây dựng Trung tâm quốc gia về Công nghệ sinh học</w:t>
      </w:r>
    </w:p>
    <w:p>
      <w:r>
        <w:t>cấp quốc gia tại Đại học Huế; Trung tâm khoa học và công nghệ, Trung tâm Trí tuệ</w:t>
      </w:r>
    </w:p>
    <w:p>
      <w:r>
        <w:t>nhân tạo - Đô thị phụ trợ tại Bình Định;</w:t>
      </w:r>
    </w:p>
    <w:p>
      <w:r>
        <w:t>Hình thành</w:t>
      </w:r>
    </w:p>
    <w:p>
      <w:r>
        <w:t>trung tâm nghiên c</w:t>
      </w:r>
    </w:p>
    <w:p>
      <w:r>
        <w:t>ứu đạt tiêu chuẩn quốc tế ở một số trường đại học; khuyến</w:t>
      </w:r>
    </w:p>
    <w:p>
      <w:r>
        <w:t>khích các cơ sở giáo dục đại học thành lập doanh nghiệp khoa học - công nghệ hợp</w:t>
      </w:r>
    </w:p>
    <w:p>
      <w:r>
        <w:t>tác với doanh nghiệp để sớm chuyển giao công nghệ và kết quả nghiên cứu ứng dụng</w:t>
      </w:r>
    </w:p>
    <w:p>
      <w:r>
        <w:t>vào thực tiễn. Đầu tư trọng điểm cho các tổ chức khoa học công nghệ thực hiện</w:t>
      </w:r>
    </w:p>
    <w:p>
      <w:r>
        <w:t>vai trò gắn kết các chuỗi giá trị, cụm liên kết ngành, các hệ sinh thái đổi mới</w:t>
      </w:r>
    </w:p>
    <w:p>
      <w:r>
        <w:t>sáng tạo, khởi nghiệp đổi mới sáng tạo ở cấp vùng.</w:t>
      </w:r>
    </w:p>
    <w:p>
      <w:r>
        <w:t>e) V</w:t>
      </w:r>
    </w:p>
    <w:p>
      <w:r>
        <w:t>ề hạ tầng</w:t>
      </w:r>
    </w:p>
    <w:p>
      <w:r>
        <w:t>thương mại và logistic</w:t>
      </w:r>
    </w:p>
    <w:p>
      <w:r>
        <w:t>T</w:t>
      </w:r>
    </w:p>
    <w:p>
      <w:r>
        <w:t>ập</w:t>
      </w:r>
    </w:p>
    <w:p>
      <w:r>
        <w:t>trung cải tạo, nâng cấp, xây dựng các chợ đầu mối mới để phục vụ cho sự phát</w:t>
      </w:r>
    </w:p>
    <w:p>
      <w:r>
        <w:t>triển của các đô thị lớn, các khu kinh tế, khu công nghiệp trong tỉnh, trong</w:t>
      </w:r>
    </w:p>
    <w:p>
      <w:r>
        <w:t>vùng. Xem xét chuyển đổi các chợ tại các trung tâm đô thị lớn thành trung tâm</w:t>
      </w:r>
    </w:p>
    <w:p>
      <w:r>
        <w:t>thương mại, siêu thị bên cạnh việc củng cố, nâng cấp và bảo tồn chợ truyền thống</w:t>
      </w:r>
    </w:p>
    <w:p>
      <w:r>
        <w:t>để phát triển du lịch. Xây dựng không gian thương mại tập trung theo mô hình</w:t>
      </w:r>
    </w:p>
    <w:p>
      <w:r>
        <w:t>“khu đô thị thương mại” tại các thành phố;</w:t>
      </w:r>
    </w:p>
    <w:p>
      <w:r>
        <w:t>Ph</w:t>
      </w:r>
    </w:p>
    <w:p>
      <w:r>
        <w:t>ấn đấu</w:t>
      </w:r>
    </w:p>
    <w:p>
      <w:r>
        <w:t>thành lập khu thương mại tự do, khu phi thuế quan phục vụ sản xuất - xuất khẩu</w:t>
      </w:r>
    </w:p>
    <w:p>
      <w:r>
        <w:t>gắn với sân bay, cảng biển Liên Chiểu, các khu công nghiệp, công nghệ cao tại</w:t>
      </w:r>
    </w:p>
    <w:p>
      <w:r>
        <w:t>Thành phố Đà Nẵng; phát triển các loại hình kho hàng hóa, kho ngoại quan và</w:t>
      </w:r>
    </w:p>
    <w:p>
      <w:r>
        <w:t>trung tâm phân phối, logistic tại các khu kinh tế ven biển, khu kinh tế cửa khẩu</w:t>
      </w:r>
    </w:p>
    <w:p>
      <w:r>
        <w:t>và tại các địa bàn có nhiều thuận lợi;</w:t>
      </w:r>
    </w:p>
    <w:p>
      <w:r>
        <w:t>Phát tri</w:t>
      </w:r>
    </w:p>
    <w:p>
      <w:r>
        <w:t>ển</w:t>
      </w:r>
    </w:p>
    <w:p>
      <w:r>
        <w:t>đồng bộ hệ thống trung tâm logistic gắn với các đô thị, cảng biển, khu kinh tế,</w:t>
      </w:r>
    </w:p>
    <w:p>
      <w:r>
        <w:t>khu công nghiệp. Xây dựng 01 trung tâm logistic hạng I tại khu vực Cảng Liên</w:t>
      </w:r>
    </w:p>
    <w:p>
      <w:r>
        <w:t>Chiểu, Đà Nẵng và 01 trung tâm logistic chuyên dụng hàng không tại Cảng hàng</w:t>
      </w:r>
    </w:p>
    <w:p>
      <w:r>
        <w:t>không quốc tế Đà Nẵng; phát triển 01 trung tâm logistic hạng II trên tuyến hành</w:t>
      </w:r>
    </w:p>
    <w:p>
      <w:r>
        <w:t>lang kinh tế đường quốc lộ 8, quốc lộ 12A và duyên hải Bắc Trung Bộ, phạm vi hoạt</w:t>
      </w:r>
    </w:p>
    <w:p>
      <w:r>
        <w:t>động chủ yếu gồm các tỉnh Thanh Hóa, Nghệ An, Hà Tĩnh và Quảng Bình; xây dựng</w:t>
      </w:r>
    </w:p>
    <w:p>
      <w:r>
        <w:t>01 trung tâm logistic hạng II trên hành lang kinh tế đường quốc lộ 9, phạm vi</w:t>
      </w:r>
    </w:p>
    <w:p>
      <w:r>
        <w:t>hoạt động chủ yếu gồm các tỉnh Thừa Thiên Huế, Quảng Trị, Quảng Bình và phía Bắc</w:t>
      </w:r>
    </w:p>
    <w:p>
      <w:r>
        <w:t>Đà Nẵng; hình thành 01 trung tâm logistic hạng II trên hành lang kinh tế đường</w:t>
      </w:r>
    </w:p>
    <w:p>
      <w:r>
        <w:t>quốc lộ 14B, phạm vi hoạt động chủ yếu gồm các tỉnh Quảng Nam, Quảng Ngãi và</w:t>
      </w:r>
    </w:p>
    <w:p>
      <w:r>
        <w:t>phía Nam Đà Nẵng; xây dựng 01 trung tâm logistic hạng II trên hành lang kinh tế</w:t>
      </w:r>
    </w:p>
    <w:p>
      <w:r>
        <w:t>đường quốc lộ 19 và duyên hải Nam Trung Bộ, phạm vi hoạt động chủ yếu gồm các tỉnh</w:t>
      </w:r>
    </w:p>
    <w:p>
      <w:r>
        <w:t>Quảng Ngãi, Bình Định, Phú Yên, Khánh Hòa, Ninh Thuận và hướng lên các tỉnh Tây</w:t>
      </w:r>
    </w:p>
    <w:p>
      <w:r>
        <w:t>Nguyên. Khuyến khích đầu tư, phát triển các trung tâm logistic tại các địa bàn</w:t>
      </w:r>
    </w:p>
    <w:p>
      <w:r>
        <w:t>có tiềm năng khác, trên cơ sở đảm bảo phù hợp với quy mô, số lượng hàng hóa</w:t>
      </w:r>
    </w:p>
    <w:p>
      <w:r>
        <w:t>trung chuyển qua địa bàn;</w:t>
      </w:r>
    </w:p>
    <w:p>
      <w:r>
        <w:t>Phát tri</w:t>
      </w:r>
    </w:p>
    <w:p>
      <w:r>
        <w:t>ển</w:t>
      </w:r>
    </w:p>
    <w:p>
      <w:r>
        <w:t>cảng Vân Phong thành cảng trung chuyển lớn của thế giới, xây dựng một số cảng cạn</w:t>
      </w:r>
    </w:p>
    <w:p>
      <w:r>
        <w:t>và chợ đầu mối làm nhiệm vụ trung chuyển hàng hóa của vùng Tây Nguyên qua cảng</w:t>
      </w:r>
    </w:p>
    <w:p>
      <w:r>
        <w:t>biển Vân Phong và Quy Nhơn. Xây dựng Trung tâm hội chợ triển lãm mang tầm quốc</w:t>
      </w:r>
    </w:p>
    <w:p>
      <w:r>
        <w:t>tế tại Đà Nẵng; trung tâm hội trợ triển lãm cấp vùng tại thành phố Quy Nhơn</w:t>
      </w:r>
    </w:p>
    <w:p>
      <w:r>
        <w:t>(Bình Định) và một số địa bàn khác có tiềm năng.</w:t>
      </w:r>
    </w:p>
    <w:p>
      <w:r>
        <w:t>g) V</w:t>
      </w:r>
    </w:p>
    <w:p>
      <w:r>
        <w:t>ề báo</w:t>
      </w:r>
    </w:p>
    <w:p>
      <w:r>
        <w:t>chí, xuất bản, phát thanh, truyền hình, thông tin cơ sở, thông tin đối ngoại</w:t>
      </w:r>
    </w:p>
    <w:p>
      <w:r>
        <w:t>T</w:t>
      </w:r>
    </w:p>
    <w:p>
      <w:r>
        <w:t>ổ chức</w:t>
      </w:r>
    </w:p>
    <w:p>
      <w:r>
        <w:t>các cơ quan báo chí trong vùng theo hướng hội tụ, đa phương tiện, đa nền tảng.</w:t>
      </w:r>
    </w:p>
    <w:p>
      <w:r>
        <w:t>Xây dựng và phát triển một số nhà xuất bản trọng điểm có ảnh hưởng lớn, phân bố</w:t>
      </w:r>
    </w:p>
    <w:p>
      <w:r>
        <w:t>hợp lý, hình thành mạng lưới cơ sở phát hành xuất bản phẩm đến cấp huyện, xã. Sử</w:t>
      </w:r>
    </w:p>
    <w:p>
      <w:r>
        <w:t>dụng các nền tảng công nghệ số tương tác với người dân, bảo đảm cung cấp thông</w:t>
      </w:r>
    </w:p>
    <w:p>
      <w:r>
        <w:t>tin và người dân được tiếp cận thông tin. 100% các địa phương có cửa khẩu quốc</w:t>
      </w:r>
    </w:p>
    <w:p>
      <w:r>
        <w:t>tế thiết lập cụm thông tin đối ngoại.</w:t>
      </w:r>
    </w:p>
    <w:p>
      <w:r>
        <w:t>VII. PHƯƠNG HƯ</w:t>
      </w:r>
    </w:p>
    <w:p>
      <w:r>
        <w:t>ỚNG BẢO VỆ MÔI TRƯỜNG, KHAI THÁC, BẢO VỆ TÀI</w:t>
      </w:r>
    </w:p>
    <w:p>
      <w:r>
        <w:t>NGUYÊN NƯỚC LƯU VỰC SÔNG, PHÒNG, CHỐNG THIÊN TAI VÀ ỨNG PHÓ VỚI BIẾN ĐỔI KHÍ HẬU</w:t>
      </w:r>
    </w:p>
    <w:p>
      <w:r>
        <w:t>TRÊN LÃNH THỔ VÙNG</w:t>
      </w:r>
    </w:p>
    <w:p>
      <w:r>
        <w:t>Phương hư</w:t>
      </w:r>
    </w:p>
    <w:p>
      <w:r>
        <w:t>ớng bảo vệ môi trường</w:t>
      </w:r>
    </w:p>
    <w:p>
      <w:r>
        <w:t>Ngăn ch</w:t>
      </w:r>
    </w:p>
    <w:p>
      <w:r>
        <w:t>ặn</w:t>
      </w:r>
    </w:p>
    <w:p>
      <w:r>
        <w:t>xu hướng gia tăng ô nhiễm, suy thoái môi trường; giải quyết các vấn đề môi trường</w:t>
      </w:r>
    </w:p>
    <w:p>
      <w:r>
        <w:t>cấp bách: ô nhiễm tại hạ lưu các lưu vực sông, ô nhiễm vùng biển ven bờ, ô nhiễm</w:t>
      </w:r>
    </w:p>
    <w:p>
      <w:r>
        <w:t>rác thải nhựa biển; từng bước cải thiện, phục hồi chất lượng môi trường lưu vực</w:t>
      </w:r>
    </w:p>
    <w:p>
      <w:r>
        <w:t>sông, vùng ven biển; bảo vệ, bảo tồn và phục hồi các hệ sinh thái tự nhiên quan</w:t>
      </w:r>
    </w:p>
    <w:p>
      <w:r>
        <w:t>trọng của vùng: núi đá vôi, đầm phá ven biển, rạn san hô, thảm cỏ biển; huy động</w:t>
      </w:r>
    </w:p>
    <w:p>
      <w:r>
        <w:t>hiệu quả nguồn lực để đẩy mạnh phát triển kinh tế tuần hoàn, nâng cao hiệu quả</w:t>
      </w:r>
    </w:p>
    <w:p>
      <w:r>
        <w:t>sử dụng tài nguyên thiên nhiên;</w:t>
      </w:r>
    </w:p>
    <w:p>
      <w:r>
        <w:t>Tăng cư</w:t>
      </w:r>
    </w:p>
    <w:p>
      <w:r>
        <w:t>ờng</w:t>
      </w:r>
    </w:p>
    <w:p>
      <w:r>
        <w:t>quản lý tài nguyên nước theo lưu vực sông, đặc biệt các lưu vực sông liên tỉnh</w:t>
      </w:r>
    </w:p>
    <w:p>
      <w:r>
        <w:t>như lưu vực sông Mã, sông Cả, sông Hương, Vu Gia - Thu Bồn, sông Trà Khúc, sông</w:t>
      </w:r>
    </w:p>
    <w:p>
      <w:r>
        <w:t>Ba; sông Kôn - Hà Thanh; bảo đảm phối hợp, đồng thuận giữa các tỉnh trong quá</w:t>
      </w:r>
    </w:p>
    <w:p>
      <w:r>
        <w:t>trình khai thác, sử dụng tài nguyên nước. Đầu tư xây dựng, hoàn thiện hạ tầng</w:t>
      </w:r>
    </w:p>
    <w:p>
      <w:r>
        <w:t>thu gom, xử lý nước thải của các khu công nghiệp, cụm công nghiệp, khu đô thị,</w:t>
      </w:r>
    </w:p>
    <w:p>
      <w:r>
        <w:t>khu dân cư tập trung, làng nghề trên các lưu vực sông lớn. Bảo đảm xử lý nước</w:t>
      </w:r>
    </w:p>
    <w:p>
      <w:r>
        <w:t>thải đạt tiêu chuẩn, quy chuẩn theo quy định. Xác định hành lang bảo vệ nguồn</w:t>
      </w:r>
    </w:p>
    <w:p>
      <w:r>
        <w:t>nước, phân vùng bảo vệ nguồn nước theo mức độ ưu tiên trên các lưu vực sông;</w:t>
      </w:r>
    </w:p>
    <w:p>
      <w:r>
        <w:t>C</w:t>
      </w:r>
    </w:p>
    <w:p>
      <w:r>
        <w:t>ải thiện</w:t>
      </w:r>
    </w:p>
    <w:p>
      <w:r>
        <w:t>chất lượng không khí bằng chuyển đổi dần sử dụng năng lượng theo hướng thân thiện</w:t>
      </w:r>
    </w:p>
    <w:p>
      <w:r>
        <w:t>với môi trường. Thiết lập liên kết, xây dựng cơ chế phối hợp giữa các tỉnh,</w:t>
      </w:r>
    </w:p>
    <w:p>
      <w:r>
        <w:t>thành phố trong vùng để bảo vệ môi trường biển, ứng phó sự cố môi trường biển</w:t>
      </w:r>
    </w:p>
    <w:p>
      <w:r>
        <w:t>và vùng bờ;</w:t>
      </w:r>
    </w:p>
    <w:p>
      <w:r>
        <w:t>Tăng cư</w:t>
      </w:r>
    </w:p>
    <w:p>
      <w:r>
        <w:t>ờng</w:t>
      </w:r>
    </w:p>
    <w:p>
      <w:r>
        <w:t>liên kết trong vùng bảo vệ môi trường theo hướng tích hợp các hoạt động gồm quản</w:t>
      </w:r>
    </w:p>
    <w:p>
      <w:r>
        <w:t>lý, kiểm soát ô nhiễm môi trường, thiết lập hệ thống giám sát chất lượng môi</w:t>
      </w:r>
    </w:p>
    <w:p>
      <w:r>
        <w:t>trường; huy động, sử dụng nguồn lực và ứng dụng một số công nghệ tiên tiến.</w:t>
      </w:r>
    </w:p>
    <w:p>
      <w:r>
        <w:t>Phương hư</w:t>
      </w:r>
    </w:p>
    <w:p>
      <w:r>
        <w:t>ớng bảo tồn đa dạng sinh học</w:t>
      </w:r>
    </w:p>
    <w:p>
      <w:r>
        <w:t>Tăng cư</w:t>
      </w:r>
    </w:p>
    <w:p>
      <w:r>
        <w:t>ờng</w:t>
      </w:r>
    </w:p>
    <w:p>
      <w:r>
        <w:t>liên kết trong thiết lập, quản lý và bảo vệ hành lang đa dạng sinh học, khu bảo</w:t>
      </w:r>
    </w:p>
    <w:p>
      <w:r>
        <w:t>tồn liên tỉnh nhằm liên kết bảo tồn các sinh cảnh phân bố trên các hệ sinh thái</w:t>
      </w:r>
    </w:p>
    <w:p>
      <w:r>
        <w:t>quan trọng của vùng và từng tiểu vùng;</w:t>
      </w:r>
    </w:p>
    <w:p>
      <w:r>
        <w:t>Ti</w:t>
      </w:r>
    </w:p>
    <w:p>
      <w:r>
        <w:t>ếp tục</w:t>
      </w:r>
    </w:p>
    <w:p>
      <w:r>
        <w:t>bảo tồn, bảo vệ nghiêm ngặt hệ thống khu bảo tồn thiên nhiên, vùng lõi di sản</w:t>
      </w:r>
    </w:p>
    <w:p>
      <w:r>
        <w:t>thiên nhiên trên địa bàn vùng; mở rộng hệ thống các khu di sản thiên nhiên được</w:t>
      </w:r>
    </w:p>
    <w:p>
      <w:r>
        <w:t>các tổ chức quốc tế công nhận, mở rộng hệ thống, thành lập mới một số khu bảo tồn</w:t>
      </w:r>
    </w:p>
    <w:p>
      <w:r>
        <w:t>thiên nhiên trên cạn và khu bảo tồn biển trên địa bàn vùng, trong đó:</w:t>
      </w:r>
    </w:p>
    <w:p>
      <w:r>
        <w:t>Xác l</w:t>
      </w:r>
    </w:p>
    <w:p>
      <w:r>
        <w:t>ập</w:t>
      </w:r>
    </w:p>
    <w:p>
      <w:r>
        <w:t>và quản lý 09 vườn quốc gia trên địa bàn vùng; chuyển tiếp 04 vườn quốc gia hiện</w:t>
      </w:r>
    </w:p>
    <w:p>
      <w:r>
        <w:t>hữu bảo đảm chỉ tiêu về diện tích trên đất liền, trên biển, ven biển nhằm bảo đảm</w:t>
      </w:r>
    </w:p>
    <w:p>
      <w:r>
        <w:t>tỷ lệ che phủ rừng toàn quốc và phục hồi phát triển diện tích hệ sinh thái tự</w:t>
      </w:r>
    </w:p>
    <w:p>
      <w:r>
        <w:t>nhiên bị suy thoái;</w:t>
      </w:r>
    </w:p>
    <w:p>
      <w:r>
        <w:t>Phát tri</w:t>
      </w:r>
    </w:p>
    <w:p>
      <w:r>
        <w:t>ển</w:t>
      </w:r>
    </w:p>
    <w:p>
      <w:r>
        <w:t>và bảo tồn 32 khu dự trữ thiên nhiên để bảo vệ các hệ sinh thái tự nhiên chưa</w:t>
      </w:r>
    </w:p>
    <w:p>
      <w:r>
        <w:t>hoặc ít bị biến đổi và các loài sinh vật đặc hữu hoặc đang bị đe dọa có giá trị</w:t>
      </w:r>
    </w:p>
    <w:p>
      <w:r>
        <w:t>đặc trưng, độc đáo về tự nhiên;</w:t>
      </w:r>
    </w:p>
    <w:p>
      <w:r>
        <w:t>Xác l</w:t>
      </w:r>
    </w:p>
    <w:p>
      <w:r>
        <w:t>ập</w:t>
      </w:r>
    </w:p>
    <w:p>
      <w:r>
        <w:t>và quản lý 25 khu bảo vệ cảnh quan nhằm mục đích bảo vệ cảnh quan tự nhiên có</w:t>
      </w:r>
    </w:p>
    <w:p>
      <w:r>
        <w:t>giá trị thẩm mỹ, giá trị khoa học, giáo dục môi trường trên địa bàn các tỉnh,</w:t>
      </w:r>
    </w:p>
    <w:p>
      <w:r>
        <w:t>thành phố trong vùng.</w:t>
      </w:r>
    </w:p>
    <w:p>
      <w:r>
        <w:t>Khoanh vùng, b</w:t>
      </w:r>
    </w:p>
    <w:p>
      <w:r>
        <w:t>ảo</w:t>
      </w:r>
    </w:p>
    <w:p>
      <w:r>
        <w:t>vệ và sử dụng bền vững các hành lang đa dạng sinh học; chuyển tiếp để quản lý</w:t>
      </w:r>
    </w:p>
    <w:p>
      <w:r>
        <w:t>hiệu quả 3 hành lang đa dạng sinh học đã được thành lập và thành lập mới các</w:t>
      </w:r>
    </w:p>
    <w:p>
      <w:r>
        <w:t>hành lang đa dạng sinh học liên tỉnh trên cạn và biển gồm: Vũ Quang - Giăng</w:t>
      </w:r>
    </w:p>
    <w:p>
      <w:r>
        <w:t>Màn; Vũ Quang - Pù Mát; phá Tam Giang - Cầu Hai - Bắc Hải Vân; Cù Lao Chàm - Cửa</w:t>
      </w:r>
    </w:p>
    <w:p>
      <w:r>
        <w:t>Đại; vịnh Nha Trang - đầm Nha Phu; Côn Đảo - Phú Quý;</w:t>
      </w:r>
    </w:p>
    <w:p>
      <w:r>
        <w:t>B</w:t>
      </w:r>
    </w:p>
    <w:p>
      <w:r>
        <w:t>ảo tồn,</w:t>
      </w:r>
    </w:p>
    <w:p>
      <w:r>
        <w:t>bảo vệ nghiêm ngặt các khu vực có tiềm năng xác lập vùng đất ngập nước quan trọng</w:t>
      </w:r>
    </w:p>
    <w:p>
      <w:r>
        <w:t>theo các lưu vực sông liên tỉnh, từ thượng nguồn đến cửa sông, ven biển: hệ thống</w:t>
      </w:r>
    </w:p>
    <w:p>
      <w:r>
        <w:t>sông Vu Gia - Thu Bồn (gồm cả hồ chứa); sông Ba (gồm cả hồ chứa); hệ thống</w:t>
      </w:r>
    </w:p>
    <w:p>
      <w:r>
        <w:t>sông, hồ ngầm ở vùng núi đá vôi của Vườn quốc gia Phong Nha - Kẻ Bàng; đầm, phá</w:t>
      </w:r>
    </w:p>
    <w:p>
      <w:r>
        <w:t>ven biển khu vực từ Thừa Thiên Huế đến Bình Thuận. Tiếp tục khoanh vùng, bảo vệ</w:t>
      </w:r>
    </w:p>
    <w:p>
      <w:r>
        <w:t>và sử dụng bền vững các vùng đất ngập nước quan trọng nằm ngoài khu bảo tồn; kiểm</w:t>
      </w:r>
    </w:p>
    <w:p>
      <w:r>
        <w:t>soát có hiệu quả việc chuyển đổi mục đích sử dụng đất các khu vực bảo vệ, bảo tồn;</w:t>
      </w:r>
    </w:p>
    <w:p>
      <w:r>
        <w:t>Khoanh vùng, b</w:t>
      </w:r>
    </w:p>
    <w:p>
      <w:r>
        <w:t>ảo</w:t>
      </w:r>
    </w:p>
    <w:p>
      <w:r>
        <w:t>vệ, sử dụng bền vững và thành lập mới các khu vực đa dạng sinh học cao, tại các</w:t>
      </w:r>
    </w:p>
    <w:p>
      <w:r>
        <w:t>khu vực tự nhiên có giá trị sinh học nổi bật, quan trọng đối với tỉnh, vùng, quốc</w:t>
      </w:r>
    </w:p>
    <w:p>
      <w:r>
        <w:t>gia, quốc tế, được quản lý thích hợp để duy trì, phát triển bền vững và bảo tồn</w:t>
      </w:r>
    </w:p>
    <w:p>
      <w:r>
        <w:t>tại chỗ nhằm nâng cao các giá trị đa dạng sinh học đã có: Thường Xuân, Thanh</w:t>
      </w:r>
    </w:p>
    <w:p>
      <w:r>
        <w:t>Hóa - Con Cuông, Nghệ An; Hương Sơn, Hà Tĩnh - Quảng Trạch, Quảng Bình; Minh</w:t>
      </w:r>
    </w:p>
    <w:p>
      <w:r>
        <w:t>Hóa, Quảng Bình - Đa krông, Quảng Trị; Đa krông, Quảng Trị - A Lưới, Thừa Thiên</w:t>
      </w:r>
    </w:p>
    <w:p>
      <w:r>
        <w:t>Huế; Cửa Lèn, Chân Mây, A Lưới, Thừa Thiên Huế; Tây Sơn, Bình Định - Sơn Hòa,</w:t>
      </w:r>
    </w:p>
    <w:p>
      <w:r>
        <w:t>Phú Yên; Tây Hòa, Phú Yên - Ninh Hòa, Khánh Hòa; Ven bờ La Gi; Phan Rang - Hòn</w:t>
      </w:r>
    </w:p>
    <w:p>
      <w:r>
        <w:t>Cau; Tam Quan; Phù Mỹ; Bình Sơn, Quảng Ngãi; Sơn Trà; Tư Chính; Khánh Hoà; Phú</w:t>
      </w:r>
    </w:p>
    <w:p>
      <w:r>
        <w:t>Yên; Quy Nhơn;</w:t>
      </w:r>
    </w:p>
    <w:p>
      <w:r>
        <w:t>Khoanh vùng, b</w:t>
      </w:r>
    </w:p>
    <w:p>
      <w:r>
        <w:t>ảo</w:t>
      </w:r>
    </w:p>
    <w:p>
      <w:r>
        <w:t>vệ, sử dụng bền vững các khu vực cảnh quan sinh thái quan trọng trên địa bàn</w:t>
      </w:r>
    </w:p>
    <w:p>
      <w:r>
        <w:t>vùng: vùng núi cao Tây Nghệ An, đồi cát trắng Đồng Hới - Lệ Thủy, biển Quảng</w:t>
      </w:r>
    </w:p>
    <w:p>
      <w:r>
        <w:t>Bình - Quảng Trị, quần đảo Hoàng Sa, cửa sông Vu Gia - Thu Bồn và quần đảo Cù</w:t>
      </w:r>
    </w:p>
    <w:p>
      <w:r>
        <w:t>Lao Chàm, Quảng Nam; vùng nước trồi Ninh Thuận - Bình Thuận; đồi cát đỏ Bắc</w:t>
      </w:r>
    </w:p>
    <w:p>
      <w:r>
        <w:t>Bình, Bình Thuận; vịnh Cam Ranh - đầm Thủy Triều.</w:t>
      </w:r>
    </w:p>
    <w:p>
      <w:r>
        <w:t>Phương hư</w:t>
      </w:r>
    </w:p>
    <w:p>
      <w:r>
        <w:t>ớng tổ chức không gian các khu xử lý chất thải tập</w:t>
      </w:r>
    </w:p>
    <w:p>
      <w:r>
        <w:t>trung</w:t>
      </w:r>
    </w:p>
    <w:p>
      <w:r>
        <w:t>Tăng cư</w:t>
      </w:r>
    </w:p>
    <w:p>
      <w:r>
        <w:t>ờng</w:t>
      </w:r>
    </w:p>
    <w:p>
      <w:r>
        <w:t>liên kết giữa các địa phương trong việc xây dựng các khu xử lý chất thải rắn. Xây</w:t>
      </w:r>
    </w:p>
    <w:p>
      <w:r>
        <w:t>dựng khu xử lý chất thải tổng hợp Dung Quất cấp quốc gia tại Quảng Ngãi và khu</w:t>
      </w:r>
    </w:p>
    <w:p>
      <w:r>
        <w:t>xử lý chất thải tập trung cấp vùng tại huyện Bình Sơn, tỉnh Quảng Ngãi; nghiên</w:t>
      </w:r>
    </w:p>
    <w:p>
      <w:r>
        <w:t>cứu xây dựng khu xử lý chất thải tập trung cấp vùng tại huyện Thọ Xuân, tỉnh</w:t>
      </w:r>
    </w:p>
    <w:p>
      <w:r>
        <w:t>Thanh Hóa; đầu tư xây dựng một số nhà máy xử lý chất thải nguy hại tại các tiểu</w:t>
      </w:r>
    </w:p>
    <w:p>
      <w:r>
        <w:t>vùng với quy mô phù hợp, áp dụng công nghệ tiên tiến, hiện đại;</w:t>
      </w:r>
    </w:p>
    <w:p>
      <w:r>
        <w:t>Khuy</w:t>
      </w:r>
    </w:p>
    <w:p>
      <w:r>
        <w:t>ến</w:t>
      </w:r>
    </w:p>
    <w:p>
      <w:r>
        <w:t>khích phát triển sản xuất năng lượng từ chất thải rắn. Chuyển đổi các bãi chôn</w:t>
      </w:r>
    </w:p>
    <w:p>
      <w:r>
        <w:t>lấp trực tiếp chất thải rắn sinh hoạt hiện có tại các địa phương thành các cơ sở</w:t>
      </w:r>
    </w:p>
    <w:p>
      <w:r>
        <w:t>xử lý chất thải rắn sinh hoạt sử dụng công nghệ hiện đại; giảm thiểu tối đa việc</w:t>
      </w:r>
    </w:p>
    <w:p>
      <w:r>
        <w:t>chôn lấp chất thải.</w:t>
      </w:r>
    </w:p>
    <w:p>
      <w:r>
        <w:t>Phương hư</w:t>
      </w:r>
    </w:p>
    <w:p>
      <w:r>
        <w:t>ớng phát triển bền vững rừng đặc dụng, rừng phòng hộ,</w:t>
      </w:r>
    </w:p>
    <w:p>
      <w:r>
        <w:t>rừng sản xuất liên tỉnh và phát triển kết cấu hạ tầng lâm nghiệp</w:t>
      </w:r>
    </w:p>
    <w:p>
      <w:r>
        <w:t>a) Phương hư</w:t>
      </w:r>
    </w:p>
    <w:p>
      <w:r>
        <w:t>ớng</w:t>
      </w:r>
    </w:p>
    <w:p>
      <w:r>
        <w:t>phát triển bền vững rừng đặc dụng</w:t>
      </w:r>
    </w:p>
    <w:p>
      <w:r>
        <w:t>B</w:t>
      </w:r>
    </w:p>
    <w:p>
      <w:r>
        <w:t>ảo tồn</w:t>
      </w:r>
    </w:p>
    <w:p>
      <w:r>
        <w:t>và phát huy giá trị nguồn gen cây rừng, tài nguyên rừng và đa dạng sinh học,</w:t>
      </w:r>
    </w:p>
    <w:p>
      <w:r>
        <w:t>đáp ứng yêu cầu duy trì cân bằng sinh thái, phát triển lâm nghiệp bền vững. Phấn</w:t>
      </w:r>
    </w:p>
    <w:p>
      <w:r>
        <w:t>đấu diện tích rừng đặc dụng ổn định chiếm 19% diện tích rừng tại các tỉnh thuộc</w:t>
      </w:r>
    </w:p>
    <w:p>
      <w:r>
        <w:t>tiểu vùng phía Bắc (Thanh Hóa, Nghệ An, Hà Tĩnh, Quảng Bình và Thừa Thiên Huế)</w:t>
      </w:r>
    </w:p>
    <w:p>
      <w:r>
        <w:t>và 13% tại các tỉnh thuộc tiểu vùng phía Nam (tập trung ở Quảng Nam, Bình Định,</w:t>
      </w:r>
    </w:p>
    <w:p>
      <w:r>
        <w:t>Ninh Thuận và Bình Thuận);</w:t>
      </w:r>
    </w:p>
    <w:p>
      <w:r>
        <w:t>B</w:t>
      </w:r>
    </w:p>
    <w:p>
      <w:r>
        <w:t>ảo tồn</w:t>
      </w:r>
    </w:p>
    <w:p>
      <w:r>
        <w:t>đa dạng sinh học, bảo vệ động vật, thực vật rừng nguy cấp, quý, hiếm và phát</w:t>
      </w:r>
    </w:p>
    <w:p>
      <w:r>
        <w:t>triển du lịch sinh thái, nghỉ dưỡng; bảo vệ và củng cố các vườn quốc gia Pù</w:t>
      </w:r>
    </w:p>
    <w:p>
      <w:r>
        <w:t>Mát, Vũ Quang, Bến En, Bạch Mã, Phong Nha - Kẻ Bàng và các khu bảo tồn thiên</w:t>
      </w:r>
    </w:p>
    <w:p>
      <w:r>
        <w:t>nhiên khác thuộc tiểu vùng Bắc Trung Bộ và các vườn quốc gia hiện có; bảo vệ</w:t>
      </w:r>
    </w:p>
    <w:p>
      <w:r>
        <w:t>các khu rừng đặc dụng Nam Trường Sơn thuộc tiểu vùng Nam Trung Bộ;</w:t>
      </w:r>
    </w:p>
    <w:p>
      <w:r>
        <w:t>Tăng t</w:t>
      </w:r>
    </w:p>
    <w:p>
      <w:r>
        <w:t>ỷ</w:t>
      </w:r>
    </w:p>
    <w:p>
      <w:r>
        <w:t>lệ diện tích rừng đặc dụng tự chủ được về tài chính, thông qua tăng nguồn thu từ</w:t>
      </w:r>
    </w:p>
    <w:p>
      <w:r>
        <w:t>dịch vụ môi trường rừng, phát triển du lịch sinh thái và tham gia vào thị trường</w:t>
      </w:r>
    </w:p>
    <w:p>
      <w:r>
        <w:t>carbon. Phát huy các tiềm năng hiện có, thu hút các tổ chức, cá nhân, chủ rừng</w:t>
      </w:r>
    </w:p>
    <w:p>
      <w:r>
        <w:t>triển khai nhiều dịch vụ du lịch đem lại hiệu quả kinh tế cao, tạo nguồn lực bảo</w:t>
      </w:r>
    </w:p>
    <w:p>
      <w:r>
        <w:t>vệ rừng bền vững;</w:t>
      </w:r>
    </w:p>
    <w:p>
      <w:r>
        <w:t>Ti</w:t>
      </w:r>
    </w:p>
    <w:p>
      <w:r>
        <w:t>ếp tục</w:t>
      </w:r>
    </w:p>
    <w:p>
      <w:r>
        <w:t>củng cố hệ thống tổ chức bộ máy quản lý rừng; tăng cường sự phối hợp giữa các bộ,</w:t>
      </w:r>
    </w:p>
    <w:p>
      <w:r>
        <w:t>ngành, địa phương trong công tác quản lý bảo vệ rừng đặc dụng, các hành lang đa</w:t>
      </w:r>
    </w:p>
    <w:p>
      <w:r>
        <w:t>dạng sinh học.</w:t>
      </w:r>
    </w:p>
    <w:p>
      <w:r>
        <w:t>b) Phương hư</w:t>
      </w:r>
    </w:p>
    <w:p>
      <w:r>
        <w:t>ớng</w:t>
      </w:r>
    </w:p>
    <w:p>
      <w:r>
        <w:t>phát triển bền vững rừng phòng hộ</w:t>
      </w:r>
    </w:p>
    <w:p>
      <w:r>
        <w:t>T</w:t>
      </w:r>
    </w:p>
    <w:p>
      <w:r>
        <w:t>ập</w:t>
      </w:r>
    </w:p>
    <w:p>
      <w:r>
        <w:t>trung đầu tư phát triển, bảo vệ và phục hồi hệ thống rừng phòng hộ đầu nguồn,</w:t>
      </w:r>
    </w:p>
    <w:p>
      <w:r>
        <w:t>phòng hộ ven biển với mục tiêu bảo vệ chống sạt lở, chắn sóng, lấn biển, chắn</w:t>
      </w:r>
    </w:p>
    <w:p>
      <w:r>
        <w:t>gió, cát bay, bảo vệ môi trường đô thị, khu công nghiệp, vùng nông thôn trong bối</w:t>
      </w:r>
    </w:p>
    <w:p>
      <w:r>
        <w:t>cảnh biến đổi khí hậu. Phát triển hệ thống rừng phòng hộ theo các vùng sinh thái;</w:t>
      </w:r>
    </w:p>
    <w:p>
      <w:r>
        <w:t>thực hiện có trách nhiệm các cam kết quốc tế phù hợp với lợi ích quốc gia về</w:t>
      </w:r>
    </w:p>
    <w:p>
      <w:r>
        <w:t>phát triển rừng; phấn đấu diện tích rừng phòng hộ toàn vùng đạt 33% diện tích đất</w:t>
      </w:r>
    </w:p>
    <w:p>
      <w:r>
        <w:t>lâm nghiệp;</w:t>
      </w:r>
    </w:p>
    <w:p>
      <w:r>
        <w:t>Chú tr</w:t>
      </w:r>
    </w:p>
    <w:p>
      <w:r>
        <w:t>ọng</w:t>
      </w:r>
    </w:p>
    <w:p>
      <w:r>
        <w:t>thực hiện việc quản lý, sử dụng môi trường rừng phòng hộ theo tiêu chí quản lý</w:t>
      </w:r>
    </w:p>
    <w:p>
      <w:r>
        <w:t>rừng bền vững thông qua việc sử dụng các sản phẩm và dịch vụ có nguồn gốc từ rừng</w:t>
      </w:r>
    </w:p>
    <w:p>
      <w:r>
        <w:t>phòng hộ;</w:t>
      </w:r>
    </w:p>
    <w:p>
      <w:r>
        <w:t>Đ</w:t>
      </w:r>
    </w:p>
    <w:p>
      <w:r>
        <w:t>ẩy mạnh</w:t>
      </w:r>
    </w:p>
    <w:p>
      <w:r>
        <w:t>xã hội hóa để thu hút, huy động hiệu quả các nguồn lực đầu tư cho bảo vệ, phát</w:t>
      </w:r>
    </w:p>
    <w:p>
      <w:r>
        <w:t>triển rừng bền vững. Thực hiện các chương trình hỗ trợ tài chính và kỹ thuật để</w:t>
      </w:r>
    </w:p>
    <w:p>
      <w:r>
        <w:t>giúp cộng đồng, chủ rừng thực hiện các hoạt động bảo vệ và phát triển rừng</w:t>
      </w:r>
    </w:p>
    <w:p>
      <w:r>
        <w:t>phòng hộ;</w:t>
      </w:r>
    </w:p>
    <w:p>
      <w:r>
        <w:t>Hình thành cơ</w:t>
      </w:r>
    </w:p>
    <w:p>
      <w:r>
        <w:t>ch</w:t>
      </w:r>
    </w:p>
    <w:p>
      <w:r>
        <w:t>ế phối hợp giữa các ban quản lý rừng phòng hộ với chính quyền và các</w:t>
      </w:r>
    </w:p>
    <w:p>
      <w:r>
        <w:t>đoàn thể ở địa phương, liên kết liên tỉnh trong quy chế, xác định trách nhiệm,</w:t>
      </w:r>
    </w:p>
    <w:p>
      <w:r>
        <w:t>của các ngành, các cấp, các tổ chức đoàn thể quần chúng đối với việc bảo vệ và</w:t>
      </w:r>
    </w:p>
    <w:p>
      <w:r>
        <w:t>quản lý rừng trong đó có rừng phòng hộ ở cấp tỉnh, cấp vùng.</w:t>
      </w:r>
    </w:p>
    <w:p>
      <w:r>
        <w:t>c) Phương hư</w:t>
      </w:r>
    </w:p>
    <w:p>
      <w:r>
        <w:t>ớng</w:t>
      </w:r>
    </w:p>
    <w:p>
      <w:r>
        <w:t>phát triển bền vững rừng sản xuất</w:t>
      </w:r>
    </w:p>
    <w:p>
      <w:r>
        <w:t>Rà soát, điều</w:t>
      </w:r>
    </w:p>
    <w:p>
      <w:r>
        <w:t>chỉnh diện tích rừng sản xuất theo hướng phát huy lợi thế so sánh các vùng, miền</w:t>
      </w:r>
    </w:p>
    <w:p>
      <w:r>
        <w:t>về điều kiện đất đai, khí hậu, tài nguyên rừng; xây dựng các vùng nguyên liệu tập</w:t>
      </w:r>
    </w:p>
    <w:p>
      <w:r>
        <w:t>trung cho công nghiệp chế biến lâm sản và phát triển hệ thống rừng trồng gỗ lớn</w:t>
      </w:r>
    </w:p>
    <w:p>
      <w:r>
        <w:t>có năng suất và chất lượng cao với sự tham gia của các thành phần kinh tế; nâng</w:t>
      </w:r>
    </w:p>
    <w:p>
      <w:r>
        <w:t>cao hiệu quả kinh tế tổng hợp bằng hệ thống sản xuất và chuỗi giá trị tối ưu;</w:t>
      </w:r>
    </w:p>
    <w:p>
      <w:r>
        <w:t>chú trọng phát triển lâm nghiệp đa mục đích (gỗ, lâm sản ngoài gỗ, dịch vụ);</w:t>
      </w:r>
    </w:p>
    <w:p>
      <w:r>
        <w:t>nông lâm kết hợp; dược liệu dưới tán rừng;</w:t>
      </w:r>
    </w:p>
    <w:p>
      <w:r>
        <w:t>Tăng cư</w:t>
      </w:r>
    </w:p>
    <w:p>
      <w:r>
        <w:t>ờng</w:t>
      </w:r>
    </w:p>
    <w:p>
      <w:r>
        <w:t>thu hút các doanh nghiệp có tiềm lực đầu tư vào phát triển lâm nghiệp. Xây dựng</w:t>
      </w:r>
    </w:p>
    <w:p>
      <w:r>
        <w:t>và triển khai các mô hình kinh doanh rừng liên vùng, liên tỉnh được cấp chứng</w:t>
      </w:r>
    </w:p>
    <w:p>
      <w:r>
        <w:t>chỉ quản lý rừng bền vững (FSC) để có thể mở rộng xuất khẩu nguyên liệu gỗ và sản</w:t>
      </w:r>
    </w:p>
    <w:p>
      <w:r>
        <w:t>phẩm gỗ sang thị trường các nước Mỹ, EU, Nhật Bản;</w:t>
      </w:r>
    </w:p>
    <w:p>
      <w:r>
        <w:t>Xây d</w:t>
      </w:r>
    </w:p>
    <w:p>
      <w:r>
        <w:t>ựng</w:t>
      </w:r>
    </w:p>
    <w:p>
      <w:r>
        <w:t>chính sách hỗ trợ đầu tư, thâm canh rừng kéo dài chủ trì sản xuất, kinh doanh rừng</w:t>
      </w:r>
    </w:p>
    <w:p>
      <w:r>
        <w:t>gỗ lớn; nâng cao hiệu quả kinh tế rừng trồng, góp phần vào tăng trưởng và chuyển</w:t>
      </w:r>
    </w:p>
    <w:p>
      <w:r>
        <w:t>dịch cơ cấu kinh tế, bảo vệ môi trường của vùng.</w:t>
      </w:r>
    </w:p>
    <w:p>
      <w:r>
        <w:t>d) Phương hư</w:t>
      </w:r>
    </w:p>
    <w:p>
      <w:r>
        <w:t>ớng</w:t>
      </w:r>
    </w:p>
    <w:p>
      <w:r>
        <w:t>phát triển kết cấu hạ tầng lâm nghiệp</w:t>
      </w:r>
    </w:p>
    <w:p>
      <w:r>
        <w:t>Hoàn thi</w:t>
      </w:r>
    </w:p>
    <w:p>
      <w:r>
        <w:t>ện</w:t>
      </w:r>
    </w:p>
    <w:p>
      <w:r>
        <w:t>kết cấu hạ tầng lâm nghiệp; bảo vệ, bảo tồn đa dạng sinh học, môi trường, tạo</w:t>
      </w:r>
    </w:p>
    <w:p>
      <w:r>
        <w:t>tiền đề thu hút và hỗ trợ các thành phần kinh tế tham gia phát triển rừng. Phát</w:t>
      </w:r>
    </w:p>
    <w:p>
      <w:r>
        <w:t>triển hạ tầng số phục vụ công tác quản lý, chi trả môi trường rừng, tham gia thị</w:t>
      </w:r>
    </w:p>
    <w:p>
      <w:r>
        <w:t>trường carbon và nghiên cứu khoa học; xây dựng khu lâm nghiệp ứng dụng công nghệ</w:t>
      </w:r>
    </w:p>
    <w:p>
      <w:r>
        <w:t>cao trong vùng tại Nghệ An;</w:t>
      </w:r>
    </w:p>
    <w:p>
      <w:r>
        <w:t>Xây d</w:t>
      </w:r>
    </w:p>
    <w:p>
      <w:r>
        <w:t>ựng</w:t>
      </w:r>
    </w:p>
    <w:p>
      <w:r>
        <w:t>kết cấu hạ tầng lâm nghiệp đáp ứng yêu cầu quản lý, chăm sóc, phòng cháy rừng;</w:t>
      </w:r>
    </w:p>
    <w:p>
      <w:r>
        <w:t>gắn kết các vùng nguyên liệu, nâng cao hiệu quả sản xuất ngành lâm nghiệp với</w:t>
      </w:r>
    </w:p>
    <w:p>
      <w:r>
        <w:t>nhà máy chế biến, tiêu thụ sản phẩm; phát triển hạ tầng sơ chế, chế biến,</w:t>
      </w:r>
    </w:p>
    <w:p>
      <w:r>
        <w:t>logistic cho các sản phẩm của ngành lâm nghiệp;</w:t>
      </w:r>
    </w:p>
    <w:p>
      <w:r>
        <w:t>Xây d</w:t>
      </w:r>
    </w:p>
    <w:p>
      <w:r>
        <w:t>ựng</w:t>
      </w:r>
    </w:p>
    <w:p>
      <w:r>
        <w:t>hệ thống hạ tầng thông tin, cơ sở dữ liệu về cơ giới hóa và chế biến lâm sản nhằm</w:t>
      </w:r>
    </w:p>
    <w:p>
      <w:r>
        <w:t>tăng cường năng lực nghiên cứu, dự báo và thông tin thị trường, đa dạng hóa thị</w:t>
      </w:r>
    </w:p>
    <w:p>
      <w:r>
        <w:t>trường nhất là phát triển các thị trường tiềm năng, thị trường mới nổi. Ưu</w:t>
      </w:r>
    </w:p>
    <w:p>
      <w:r>
        <w:t>tiên, tăng cường nâng cao năng lực, cơ sở vật chất theo dõi, giám sát tài</w:t>
      </w:r>
    </w:p>
    <w:p>
      <w:r>
        <w:t>nguyên rừng và trang thiết bị phòng cháy, chữa cháy rừng.</w:t>
      </w:r>
    </w:p>
    <w:p>
      <w:r>
        <w:t>Phương hư</w:t>
      </w:r>
    </w:p>
    <w:p>
      <w:r>
        <w:t>ớng phòng, chống thiên tai và ứng phó với biến đổi</w:t>
      </w:r>
    </w:p>
    <w:p>
      <w:r>
        <w:t>khí hậu</w:t>
      </w:r>
    </w:p>
    <w:p>
      <w:r>
        <w:t>D</w:t>
      </w:r>
    </w:p>
    <w:p>
      <w:r>
        <w:t>ựa trên đặc</w:t>
      </w:r>
    </w:p>
    <w:p>
      <w:r>
        <w:t>điểm tự nhiên, vị trí, địa hình, khí hậu, thuỷ văn và định hướng phân vùng phát</w:t>
      </w:r>
    </w:p>
    <w:p>
      <w:r>
        <w:t>triển hạ tầng phòng, chống thiên tai trong quy hoạch tổng thể quốc gia, phân</w:t>
      </w:r>
    </w:p>
    <w:p>
      <w:r>
        <w:t>vùng phát triển hệ thống đê điều và phòng chống thiên tai của vùng Bắc Trung Bộ</w:t>
      </w:r>
    </w:p>
    <w:p>
      <w:r>
        <w:t>và duyên hải miền Trung thành 02 khu vực là: khu vực phía Bắc, gồm 6 tỉnh từ</w:t>
      </w:r>
    </w:p>
    <w:p>
      <w:r>
        <w:t>Thanh Hóa đến Thừa Thiên Huế; khu vực phía Nam, gồm 8 tỉnh từ Đà Nẵng đến Bình</w:t>
      </w:r>
    </w:p>
    <w:p>
      <w:r>
        <w:t>Thuận.</w:t>
      </w:r>
    </w:p>
    <w:p>
      <w:r>
        <w:t>a) H</w:t>
      </w:r>
    </w:p>
    <w:p>
      <w:r>
        <w:t>ệ thống</w:t>
      </w:r>
    </w:p>
    <w:p>
      <w:r>
        <w:t>đê sông, đê biển</w:t>
      </w:r>
    </w:p>
    <w:p>
      <w:r>
        <w:t>Xây d</w:t>
      </w:r>
    </w:p>
    <w:p>
      <w:r>
        <w:t>ựng,</w:t>
      </w:r>
    </w:p>
    <w:p>
      <w:r>
        <w:t>củng cố và nâng cấp hệ thống đê tập trung tại các lưu sông Mã - sông Cả, sông</w:t>
      </w:r>
    </w:p>
    <w:p>
      <w:r>
        <w:t>Tam Kỳ, sông Kôn, hạ lưu sông Ba, sông Cái Nha Trang, sông Dinh Ninh Hòa, sông</w:t>
      </w:r>
    </w:p>
    <w:p>
      <w:r>
        <w:t>Chò, sông Tô Hạp và một số lưu vực sông khác phù hợp với quy hoạch phòng chống</w:t>
      </w:r>
    </w:p>
    <w:p>
      <w:r>
        <w:t>lũ của các tuyến sông có đê;</w:t>
      </w:r>
    </w:p>
    <w:p>
      <w:r>
        <w:t>C</w:t>
      </w:r>
    </w:p>
    <w:p>
      <w:r>
        <w:t>ủng cố,</w:t>
      </w:r>
    </w:p>
    <w:p>
      <w:r>
        <w:t>nâng cấp hệ thống đê biển, đê cửa sông từ Thanh Hóa đến Bình Thuận theo tiêu</w:t>
      </w:r>
    </w:p>
    <w:p>
      <w:r>
        <w:t>chuẩn thiết kế đảm bảo phòng chống được mức gió bão cấp 9, cấp 10 (khu vực dân</w:t>
      </w:r>
    </w:p>
    <w:p>
      <w:r>
        <w:t>cư cấp 10, cấp 11), chống nước biển dâng, xâm nhập mặn mức triều cường tần suất</w:t>
      </w:r>
    </w:p>
    <w:p>
      <w:r>
        <w:t>5%.</w:t>
      </w:r>
    </w:p>
    <w:p>
      <w:r>
        <w:t>b) Đ</w:t>
      </w:r>
    </w:p>
    <w:p>
      <w:r>
        <w:t>ịnh hướng</w:t>
      </w:r>
    </w:p>
    <w:p>
      <w:r>
        <w:t>phòng chống lũ, tiêu thoát nước</w:t>
      </w:r>
    </w:p>
    <w:p>
      <w:r>
        <w:t>Phòng ch</w:t>
      </w:r>
    </w:p>
    <w:p>
      <w:r>
        <w:t>ống</w:t>
      </w:r>
    </w:p>
    <w:p>
      <w:r>
        <w:t>lũ cho khu vực từ Thanh Hóa đến Hà Tĩnh được thực hiện các giải pháp chủ động phòng</w:t>
      </w:r>
    </w:p>
    <w:p>
      <w:r>
        <w:t>chống bão, ngập lụt triệt để; khu vực từ Quảng Bình đến Bình Thuận thực hiện giải</w:t>
      </w:r>
    </w:p>
    <w:p>
      <w:r>
        <w:t>pháp chủ động phòng tránh, thích nghi với thiên tai, trọng tâm là chủ động</w:t>
      </w:r>
    </w:p>
    <w:p>
      <w:r>
        <w:t>phòng chống bão lũ, ngập lụt;</w:t>
      </w:r>
    </w:p>
    <w:p>
      <w:r>
        <w:t>Th</w:t>
      </w:r>
    </w:p>
    <w:p>
      <w:r>
        <w:t>ực hiện</w:t>
      </w:r>
    </w:p>
    <w:p>
      <w:r>
        <w:t>điều tiết các hồ chứa cắt giảm lũ, củng cố và nâng cấp hệ thống đê điều, mở rộng</w:t>
      </w:r>
    </w:p>
    <w:p>
      <w:r>
        <w:t>khẩu độ thoát lũ đối với các công trình giao thông đặc biệt các tuyến quốc lộ</w:t>
      </w:r>
    </w:p>
    <w:p>
      <w:r>
        <w:t>1A, tuyến đường ven biển, tuyến đường sắt Bắc Nam, chỉnh trị cửa sông tăng khả</w:t>
      </w:r>
    </w:p>
    <w:p>
      <w:r>
        <w:t>năng thoát lũ cho các vùng cửa sông. Bảo vệ các khu đô thị, dân cư với tần suất</w:t>
      </w:r>
    </w:p>
    <w:p>
      <w:r>
        <w:t>chống lũ từ 5% đến 10% (tần suất 5% vào năm 2050);</w:t>
      </w:r>
    </w:p>
    <w:p>
      <w:r>
        <w:t>B</w:t>
      </w:r>
    </w:p>
    <w:p>
      <w:r>
        <w:t>ố trí</w:t>
      </w:r>
    </w:p>
    <w:p>
      <w:r>
        <w:t>các công trình tiêu động lực khi mực nước ngoài sông dâng cao do mưa nội đồng kết</w:t>
      </w:r>
    </w:p>
    <w:p>
      <w:r>
        <w:t>hợp triều cường, xây mới các trạm bơm tiêu cho những vùng chưa được tiêu triệt</w:t>
      </w:r>
    </w:p>
    <w:p>
      <w:r>
        <w:t>để, các vùng hỗn hợp, tiêu cho nông nghiệp kết hợp cho khu dân cư, cơ sở hạ tầng</w:t>
      </w:r>
    </w:p>
    <w:p>
      <w:r>
        <w:t>quan trọng tại vùng ven sông Lèn, vùng Nam sông Chu thuộc tỉnh Thanh Hóa, vùng</w:t>
      </w:r>
    </w:p>
    <w:p>
      <w:r>
        <w:t>Nam Thạch Hãn thuộc tỉnh Quảng Trị, vùng đồng bằng sông Hương tỉnh Thừa Thiên</w:t>
      </w:r>
    </w:p>
    <w:p>
      <w:r>
        <w:t>Huế. Nạo vét khơi thông hệ thống kênh, trục tiêu hiện có để đảm bảo tiêu thoát</w:t>
      </w:r>
    </w:p>
    <w:p>
      <w:r>
        <w:t>nước thuận lợi, đáp ứng hệ số tiêu thiết kế tại vùng hạ Vu Gia - Thu Bồn - Tam</w:t>
      </w:r>
    </w:p>
    <w:p>
      <w:r>
        <w:t>Kỳ, hạ Trà Bồng và một số vùng thường xuyên ngập úng khác.</w:t>
      </w:r>
    </w:p>
    <w:p>
      <w:r>
        <w:t>c) Đ</w:t>
      </w:r>
    </w:p>
    <w:p>
      <w:r>
        <w:t>ịnh hướng</w:t>
      </w:r>
    </w:p>
    <w:p>
      <w:r>
        <w:t>phòng chống sạt lở bờ sông, bờ biển; hạn hán, thiếu nước, xâm nhập mặn</w:t>
      </w:r>
    </w:p>
    <w:p>
      <w:r>
        <w:t>Xây d</w:t>
      </w:r>
    </w:p>
    <w:p>
      <w:r>
        <w:t>ựng</w:t>
      </w:r>
    </w:p>
    <w:p>
      <w:r>
        <w:t>các đập Cẩm Hoàng (Thanh Hóa), Sông Lam (Nghệ An), Vĩnh Điện (Quảng Nam) để</w:t>
      </w:r>
    </w:p>
    <w:p>
      <w:r>
        <w:t>ngăn mặn và giữ ngọt; phát triển khai các giải pháp phi công trình điều tiết hiệu</w:t>
      </w:r>
    </w:p>
    <w:p>
      <w:r>
        <w:t>quả các hồ chứa thượng nguồn theo quy trình vận hành liên hồ chứa; chuyển đổi</w:t>
      </w:r>
    </w:p>
    <w:p>
      <w:r>
        <w:t>cơ cấu sản xuất hợp lý trên cơ sở ứng dụng khoa học công nghệ vào sản xuất tiết</w:t>
      </w:r>
    </w:p>
    <w:p>
      <w:r>
        <w:t>kiệm nước;</w:t>
      </w:r>
    </w:p>
    <w:p>
      <w:r>
        <w:t>Xây d</w:t>
      </w:r>
    </w:p>
    <w:p>
      <w:r>
        <w:t>ựng,</w:t>
      </w:r>
    </w:p>
    <w:p>
      <w:r>
        <w:t>củng cố công trình phòng, chống sạt lở bờ sông, bờ biển tại những khu vực diễn</w:t>
      </w:r>
    </w:p>
    <w:p>
      <w:r>
        <w:t>biến sạt lở phức tạp có nguy cơ ảnh hưởng nghiêm trọng đến công trình đê điều, khu</w:t>
      </w:r>
    </w:p>
    <w:p>
      <w:r>
        <w:t>tập trung dân cư và cơ sở hạ tầng quan trọng. Đẩy mạnh trồng cây chắn sóng bảo</w:t>
      </w:r>
    </w:p>
    <w:p>
      <w:r>
        <w:t>vệ đê, trồng rừng phòng hộ đầu nguồn, rừng phòng hộ ven biển.</w:t>
      </w:r>
    </w:p>
    <w:p>
      <w:r>
        <w:t>d) Nâng cao năng</w:t>
      </w:r>
    </w:p>
    <w:p>
      <w:r>
        <w:t>l</w:t>
      </w:r>
    </w:p>
    <w:p>
      <w:r>
        <w:t>ực dự báo, cảnh báo thiên tai</w:t>
      </w:r>
    </w:p>
    <w:p>
      <w:r>
        <w:t>Duy trì, nâng c</w:t>
      </w:r>
    </w:p>
    <w:p>
      <w:r>
        <w:t>ấp,</w:t>
      </w:r>
    </w:p>
    <w:p>
      <w:r>
        <w:t>hiện đại hóa các trạm hiện có và theo hướng tích hợp đa mục tiêu, lồng ghép tối</w:t>
      </w:r>
    </w:p>
    <w:p>
      <w:r>
        <w:t>đa với mạng lưới trạm quan trắc tài nguyên và môi trường quốc gia, hệ thống</w:t>
      </w:r>
    </w:p>
    <w:p>
      <w:r>
        <w:t>quan trắc chuyên dùng của các ngành;</w:t>
      </w:r>
    </w:p>
    <w:p>
      <w:r>
        <w:t>Nâng c</w:t>
      </w:r>
    </w:p>
    <w:p>
      <w:r>
        <w:t>ấp</w:t>
      </w:r>
    </w:p>
    <w:p>
      <w:r>
        <w:t>hệ thống thông tin liên lạc bảo đảm thông suốt tới tất cả các địa phương, người</w:t>
      </w:r>
    </w:p>
    <w:p>
      <w:r>
        <w:t>dân và tàu thuyền hoạt động trên biển. Xây dựng hệ thống cảnh báo sớm lũ quét,</w:t>
      </w:r>
    </w:p>
    <w:p>
      <w:r>
        <w:t>sạt lở đất; chủ động di dời dân cư ra khỏi vùng có mức độ rủi ro cao về thiên</w:t>
      </w:r>
    </w:p>
    <w:p>
      <w:r>
        <w:t>tai. Xây dựng các bản đồ về rủi ro thiên tai để định hướng sắp xếp, bố trí các</w:t>
      </w:r>
    </w:p>
    <w:p>
      <w:r>
        <w:t>hoạt động phát triển, giảm thiểu nguy cơ tác động của thiên tai.</w:t>
      </w:r>
    </w:p>
    <w:p>
      <w:r>
        <w:t>VIII. PHƯƠNG HƯ</w:t>
      </w:r>
    </w:p>
    <w:p>
      <w:r>
        <w:t>ỚNG KHAI THÁC VÀ BẢO VỆ TÀI NGUYÊN NƯỚC, LƯU VỰC</w:t>
      </w:r>
    </w:p>
    <w:p>
      <w:r>
        <w:t>SÔNG TRÊN LÃNH THỔ VÙNG</w:t>
      </w:r>
    </w:p>
    <w:p>
      <w:r>
        <w:t>Đ</w:t>
      </w:r>
    </w:p>
    <w:p>
      <w:r>
        <w:t>ịnh hướng</w:t>
      </w:r>
    </w:p>
    <w:p>
      <w:r>
        <w:t>ưu tiên phân bổ trong trường hợp bình thường và hạn hán, thiếu nước</w:t>
      </w:r>
    </w:p>
    <w:p>
      <w:r>
        <w:t>Đ</w:t>
      </w:r>
    </w:p>
    <w:p>
      <w:r>
        <w:t>ịnh hướng</w:t>
      </w:r>
    </w:p>
    <w:p>
      <w:r>
        <w:t>ưu tiên phân bổ nguồn nước trong trường hợp bình thường: bảo đảm thực hiện đúng</w:t>
      </w:r>
    </w:p>
    <w:p>
      <w:r>
        <w:t>chức năng đã xác định của các đoạn sông, nguồn nước của hệ thống sông trong</w:t>
      </w:r>
    </w:p>
    <w:p>
      <w:r>
        <w:t>vùng; cơ bản giải quyết được tình trạng mâu thuẫn trong khai thác, sử dụng nước</w:t>
      </w:r>
    </w:p>
    <w:p>
      <w:r>
        <w:t>giữa các đối tượng sử dụng nước chính trên lưu vực sông; chủ động về nguồn nước</w:t>
      </w:r>
    </w:p>
    <w:p>
      <w:r>
        <w:t>hiện có cho các mục đích sử dụng nước, có xét đến tác động của biến đổi khí hậu,</w:t>
      </w:r>
    </w:p>
    <w:p>
      <w:r>
        <w:t>nước biển dâng; xác định tỷ lệ phân bổ tài nguyên nước cho các tiểu vùng quy hoạch,</w:t>
      </w:r>
    </w:p>
    <w:p>
      <w:r>
        <w:t>các đối tượng khai thác, sử dụng nước theo mùa, tháng, năm theo các mức bảo đảm;</w:t>
      </w:r>
    </w:p>
    <w:p>
      <w:r>
        <w:t>Đ</w:t>
      </w:r>
    </w:p>
    <w:p>
      <w:r>
        <w:t>ịnh hướng</w:t>
      </w:r>
    </w:p>
    <w:p>
      <w:r>
        <w:t>ưu tiên phân bổ nguồn nước trong trường hợp hạn hán, thiếu nước: phân bổ nguồn</w:t>
      </w:r>
    </w:p>
    <w:p>
      <w:r>
        <w:t>nước đáp ứng 100% nhu cầu sử dụng nước cho mục đích sinh hoạt; bảo đảm thứ tự</w:t>
      </w:r>
    </w:p>
    <w:p>
      <w:r>
        <w:t>ưu tiên cấp nước cho sinh hoạt, an sinh xã hội, các ngành sản xuất có hiệu quả</w:t>
      </w:r>
    </w:p>
    <w:p>
      <w:r>
        <w:t>kinh tế - xã hội cao; phân bổ theo nhu cầu tối thiểu của từng đối tượng sử dụng</w:t>
      </w:r>
    </w:p>
    <w:p>
      <w:r>
        <w:t>nước; cắt giảm nhu cầu sử dụng nước của từng đối tượng sử dụng nước theo tỷ lệ</w:t>
      </w:r>
    </w:p>
    <w:p>
      <w:r>
        <w:t>phù hợp, bảo đảm thứ tự ưu tiên; thực hiện phân phối nước bảo đảm an ninh về nước</w:t>
      </w:r>
    </w:p>
    <w:p>
      <w:r>
        <w:t>cho các vùng lưu vực sông đặc biệt khan hiếm nước.</w:t>
      </w:r>
    </w:p>
    <w:p>
      <w:r>
        <w:t>Đ</w:t>
      </w:r>
    </w:p>
    <w:p>
      <w:r>
        <w:t>ịnh hướng</w:t>
      </w:r>
    </w:p>
    <w:p>
      <w:r>
        <w:t>nguồn nước dự phòng để cấp nước sinh hoạt</w:t>
      </w:r>
    </w:p>
    <w:p>
      <w:r>
        <w:t>Phát tri</w:t>
      </w:r>
    </w:p>
    <w:p>
      <w:r>
        <w:t>ển</w:t>
      </w:r>
    </w:p>
    <w:p>
      <w:r>
        <w:t>và nâng cao giá trị của tài nguyên nước kết hợp với việc tăng cường xây dựng hồ</w:t>
      </w:r>
    </w:p>
    <w:p>
      <w:r>
        <w:t>chứa, đập dâng để tăng khả năng điều tiết dòng chảy, tập trung phát triển các</w:t>
      </w:r>
    </w:p>
    <w:p>
      <w:r>
        <w:t>công trình khai thác, sử dụng tổng hợp, đa mục tiêu, các công trình chứa nước.</w:t>
      </w:r>
    </w:p>
    <w:p>
      <w:r>
        <w:t>Thực hiện việc chuyển nước liên vùng, liên lưu vực trong trường hợp cần thiết;</w:t>
      </w:r>
    </w:p>
    <w:p>
      <w:r>
        <w:t>thúc đẩy hợp tác, chia sẻ thông tin, dữ liệu nguồn nước;</w:t>
      </w:r>
    </w:p>
    <w:p>
      <w:r>
        <w:t>Tri</w:t>
      </w:r>
    </w:p>
    <w:p>
      <w:r>
        <w:t>ển</w:t>
      </w:r>
    </w:p>
    <w:p>
      <w:r>
        <w:t>khai xây dựng mạng lưới các điểm nguồn nước ngọt dự trữ chiến lược trên toàn</w:t>
      </w:r>
    </w:p>
    <w:p>
      <w:r>
        <w:t>vùng để khi xảy ra tình huống khẩn cấp có thể bơm cấp nước cho nhân dân chống hạn,</w:t>
      </w:r>
    </w:p>
    <w:p>
      <w:r>
        <w:t>mặn. Tuyên truyền rộng rãi, hướng dẫn người dân thực hiện các biện pháp sử dụng</w:t>
      </w:r>
    </w:p>
    <w:p>
      <w:r>
        <w:t>nước tiết kiệm, hiệu quả, nhất là trong tưới tiêu, chống lãng phí nguồn nước.</w:t>
      </w:r>
    </w:p>
    <w:p>
      <w:r>
        <w:t>Đ</w:t>
      </w:r>
    </w:p>
    <w:p>
      <w:r>
        <w:t>ịnh hướng</w:t>
      </w:r>
    </w:p>
    <w:p>
      <w:r>
        <w:t>các giải pháp bảo vệ nguồn nước, phục hồi nguồn nước bị ô nhiễm hoặc bị suy</w:t>
      </w:r>
    </w:p>
    <w:p>
      <w:r>
        <w:t>thoái, cạn kiệt để bảo đảm chức năng của nguồn nước</w:t>
      </w:r>
    </w:p>
    <w:p>
      <w:r>
        <w:t>Tri</w:t>
      </w:r>
    </w:p>
    <w:p>
      <w:r>
        <w:t>ển</w:t>
      </w:r>
    </w:p>
    <w:p>
      <w:r>
        <w:t>khai đồng bộ các giải pháp bảo vệ, phòng, chống suy thoái, cạn kiệt, ô nhiễm</w:t>
      </w:r>
    </w:p>
    <w:p>
      <w:r>
        <w:t>nguồn nước: Bảo vệ nguồn nước mặt, nước dưới đất, chức năng nguồn nước, hành</w:t>
      </w:r>
    </w:p>
    <w:p>
      <w:r>
        <w:t>lang bảo vệ nguồn nước; xác định dòng chảy tối thiểu, bảo đảm lưu thông của</w:t>
      </w:r>
    </w:p>
    <w:p>
      <w:r>
        <w:t>dòng chảy, xác định ngưỡng khai thác nước dưới đất; bảo vệ và phát triển các</w:t>
      </w:r>
    </w:p>
    <w:p>
      <w:r>
        <w:t>nguồn sinh thủy;</w:t>
      </w:r>
    </w:p>
    <w:p>
      <w:r>
        <w:t>Tăng cư</w:t>
      </w:r>
    </w:p>
    <w:p>
      <w:r>
        <w:t>ờng</w:t>
      </w:r>
    </w:p>
    <w:p>
      <w:r>
        <w:t>công tác quản lý, áp dụng các công nghệ tiên tiến giám sát nguồn nước; đầu tư</w:t>
      </w:r>
    </w:p>
    <w:p>
      <w:r>
        <w:t>nguồn lực để bảo vệ và phục hồi nguồn nước bị suy thoái, cạn kiệt, ô nhiễm và ứng</w:t>
      </w:r>
    </w:p>
    <w:p>
      <w:r>
        <w:t>phó, khắc phục sự cố ô nhiễm nguồn nước.</w:t>
      </w:r>
    </w:p>
    <w:p>
      <w:r>
        <w:t>Đ</w:t>
      </w:r>
    </w:p>
    <w:p>
      <w:r>
        <w:t>ịnh hướng</w:t>
      </w:r>
    </w:p>
    <w:p>
      <w:r>
        <w:t>giải pháp phòng, chống, khắc phục hậu quả tác hại do nước gây ra</w:t>
      </w:r>
    </w:p>
    <w:p>
      <w:r>
        <w:t>Tri</w:t>
      </w:r>
    </w:p>
    <w:p>
      <w:r>
        <w:t>ển khai</w:t>
      </w:r>
    </w:p>
    <w:p>
      <w:r>
        <w:t>đồng bộ các giải pháp về cảnh báo, phòng, chống hạn hán, thiếu nước, lũ, lụt,</w:t>
      </w:r>
    </w:p>
    <w:p>
      <w:r>
        <w:t>ngập úng nhân tạo, xâm nhập mặn, sụt, lún đất, sạt lở lòng, bờ, bãi sông, hồ;</w:t>
      </w:r>
    </w:p>
    <w:p>
      <w:r>
        <w:t>quản lý khai thác thủy sản, cát, sỏi, khoáng sản, giao thông thủy. Đảm bảo hành</w:t>
      </w:r>
    </w:p>
    <w:p>
      <w:r>
        <w:t>lang thoát lũ trong quy hoạch xây dựng, quy hoạch đô thị; giám sát mực nước hồ</w:t>
      </w:r>
    </w:p>
    <w:p>
      <w:r>
        <w:t>chứa trong mùa mưa lũ.</w:t>
      </w:r>
    </w:p>
    <w:p>
      <w:r>
        <w:t>IX. PHƯƠNG HƯ</w:t>
      </w:r>
    </w:p>
    <w:p>
      <w:r>
        <w:t>ỚNG ĐẢM BẢO QUỐC PHÒNG, AN NINH</w:t>
      </w:r>
    </w:p>
    <w:p>
      <w:r>
        <w:t>T</w:t>
      </w:r>
    </w:p>
    <w:p>
      <w:r>
        <w:t>ập</w:t>
      </w:r>
    </w:p>
    <w:p>
      <w:r>
        <w:t>trung xây dựng thế trận và các tiềm lực trong khu vực phòng thủ vững chắc, lấy</w:t>
      </w:r>
    </w:p>
    <w:p>
      <w:r>
        <w:t>xây dựng tiềm lực chính trị, tinh thần làm cơ sở, tiềm lực kinh tế giữ vai trò</w:t>
      </w:r>
    </w:p>
    <w:p>
      <w:r>
        <w:t>nền tảng và tiềm lực quân sự, an ninh giữ vai trò cốt lõi. Xây dựng, củng cố thế</w:t>
      </w:r>
    </w:p>
    <w:p>
      <w:r>
        <w:t>trận quốc phòng toàn dân gắn với thế trận an ninh nhân dân. Bố trí các khu quân</w:t>
      </w:r>
    </w:p>
    <w:p>
      <w:r>
        <w:t>sự, các điểm đặc biệt có tầm quan trọng ưu tiên cho quốc phòng, an ninh để thực</w:t>
      </w:r>
    </w:p>
    <w:p>
      <w:r>
        <w:t>hiện các nhiệm vụ bảo đảm quốc phòng, an ninh trên địa bàn vùng.</w:t>
      </w:r>
    </w:p>
    <w:p>
      <w:r>
        <w:t>Gi</w:t>
      </w:r>
    </w:p>
    <w:p>
      <w:r>
        <w:t>ữ vững</w:t>
      </w:r>
    </w:p>
    <w:p>
      <w:r>
        <w:t>an ninh chính trị, trật tự, an toàn xã hội, chủ động phòng ngừa và đấu tranh,</w:t>
      </w:r>
    </w:p>
    <w:p>
      <w:r>
        <w:t>kiên quyết làm thất bại âm mưu “diễn biến hòa bình”; phòng ngừa, vô hiệu hóa âm</w:t>
      </w:r>
    </w:p>
    <w:p>
      <w:r>
        <w:t>mưu, hoạt động chống phá của các thế lực thù địch; chủ động phát hiện, tấn</w:t>
      </w:r>
    </w:p>
    <w:p>
      <w:r>
        <w:t>công, trấn áp các loại tội phạm. Hoàn thành hệ thống công trình phòng thủ trên</w:t>
      </w:r>
    </w:p>
    <w:p>
      <w:r>
        <w:t>địa bàn, tập trung trên tuyến biên giới và Vùng biển, đảo; xây dựng tuyến biên</w:t>
      </w:r>
    </w:p>
    <w:p>
      <w:r>
        <w:t>giới hòa bình, hữu nghị. Xây dựng các chốt dân quân thường trực trên tuyến biên</w:t>
      </w:r>
    </w:p>
    <w:p>
      <w:r>
        <w:t>giới; hải đội dân quân thường trực;</w:t>
      </w:r>
    </w:p>
    <w:p>
      <w:r>
        <w:t>K</w:t>
      </w:r>
    </w:p>
    <w:p>
      <w:r>
        <w:t>ết hợp</w:t>
      </w:r>
    </w:p>
    <w:p>
      <w:r>
        <w:t>chặt chẽ giữa phát triển kinh tế - xã hội với xây dựng thế trận khu vực phòng</w:t>
      </w:r>
    </w:p>
    <w:p>
      <w:r>
        <w:t>thủ, trên cơ sở tích hợp các khu quân sự và địa hình ưu tiên cho nhiệm vụ quốc</w:t>
      </w:r>
    </w:p>
    <w:p>
      <w:r>
        <w:t>phòng trên phạm vi vùng và cả nước.</w:t>
      </w:r>
    </w:p>
    <w:p>
      <w:r>
        <w:t>X. DANH MỤC</w:t>
      </w:r>
    </w:p>
    <w:p>
      <w:r>
        <w:t>DỰ KIẾN CÁC DỰ ÁN QUAN TRỌNG CỦA VÙNG</w:t>
      </w:r>
    </w:p>
    <w:p>
      <w:r>
        <w:t>T</w:t>
      </w:r>
    </w:p>
    <w:p>
      <w:r>
        <w:t>ập trung</w:t>
      </w:r>
    </w:p>
    <w:p>
      <w:r>
        <w:t>đầu tư những dự án mang tính trọng điểm đã được phê duyệt tại các quy hoạch cấp</w:t>
      </w:r>
    </w:p>
    <w:p>
      <w:r>
        <w:t>quốc gia; dự án kết nối giữa các địa phương trong vùng, liên vùng chưa được xác</w:t>
      </w:r>
    </w:p>
    <w:p>
      <w:r>
        <w:t>định trong quy hoạch ngành quốc gia và các dự án quan trọng cấp vùng nhằm tạo động</w:t>
      </w:r>
    </w:p>
    <w:p>
      <w:r>
        <w:t>lực tăng trưởng và thúc đẩy liên kết vùng. Đặc biệt chú trọng những dự án có khả</w:t>
      </w:r>
    </w:p>
    <w:p>
      <w:r>
        <w:t>năng thu hút nguồn vốn xã hội hóa. (Chi tiết tại Phụ lục I kèm theo).</w:t>
      </w:r>
    </w:p>
    <w:p>
      <w:r>
        <w:t>XI. GI</w:t>
      </w:r>
    </w:p>
    <w:p>
      <w:r>
        <w:t>ẢI PHÁP, NGUỒN LỰC THỰC HIỆN QUY HOẠCH</w:t>
      </w:r>
    </w:p>
    <w:p>
      <w:r>
        <w:t>Gi</w:t>
      </w:r>
    </w:p>
    <w:p>
      <w:r>
        <w:t>ải pháp về cơ chế, chính sách bảo đảm liên kết vùng</w:t>
      </w:r>
    </w:p>
    <w:p>
      <w:r>
        <w:t>Th</w:t>
      </w:r>
    </w:p>
    <w:p>
      <w:r>
        <w:t>ực hiện</w:t>
      </w:r>
    </w:p>
    <w:p>
      <w:r>
        <w:t>tốt công tác triển khai, giám sát, đánh giá thực hiện Quy hoạch vùng Bắc Trung Bộ</w:t>
      </w:r>
    </w:p>
    <w:p>
      <w:r>
        <w:t>và duyên hải miền Trung thời kỳ 2021 - 2030, tầm nhìn đến năm 2050 đảm bảo phát</w:t>
      </w:r>
    </w:p>
    <w:p>
      <w:r>
        <w:t>huy có hiệu quả việc liên kết phát triển vùng theo quy hoạch được phê duyệt;</w:t>
      </w:r>
    </w:p>
    <w:p>
      <w:r>
        <w:t>Ti</w:t>
      </w:r>
    </w:p>
    <w:p>
      <w:r>
        <w:t>ếp tục</w:t>
      </w:r>
    </w:p>
    <w:p>
      <w:r>
        <w:t>hoàn thiện thể chế liên kết vùng Bắc Trung Bộ và duyên hải miền Trung theo hướng</w:t>
      </w:r>
    </w:p>
    <w:p>
      <w:r>
        <w:t>tăng cường vai trò của các địa phương trong Hội đồng điều phối Vùng, thu hút sự</w:t>
      </w:r>
    </w:p>
    <w:p>
      <w:r>
        <w:t>tham gia của cộng đồng doanh nghiệp và các nhà khoa học trong việc thực hiện</w:t>
      </w:r>
    </w:p>
    <w:p>
      <w:r>
        <w:t>các hoạt động liên kết, xây dựng, thực hiện Quy chế liên kết vùng;</w:t>
      </w:r>
    </w:p>
    <w:p>
      <w:r>
        <w:t>Ban hành cơ ch</w:t>
      </w:r>
    </w:p>
    <w:p>
      <w:r>
        <w:t>ế</w:t>
      </w:r>
    </w:p>
    <w:p>
      <w:r>
        <w:t>khuyến khích các doanh nghiệp và các tổ chức, cộng đồng, người dân tham gia vào</w:t>
      </w:r>
    </w:p>
    <w:p>
      <w:r>
        <w:t>chuỗi giá trị sản xuất, chế biến, tiêu thụ các sản phẩm chủ lực, phát triển các</w:t>
      </w:r>
    </w:p>
    <w:p>
      <w:r>
        <w:t>cụm ngành kinh tế nông nghiệp của vùng;</w:t>
      </w:r>
    </w:p>
    <w:p>
      <w:r>
        <w:t>Tăng cư</w:t>
      </w:r>
    </w:p>
    <w:p>
      <w:r>
        <w:t>ờng</w:t>
      </w:r>
    </w:p>
    <w:p>
      <w:r>
        <w:t>phân cấp cho các địa phương gắn với trách nhiệm, theo dõi và đánh giá hiệu quả</w:t>
      </w:r>
    </w:p>
    <w:p>
      <w:r>
        <w:t>thực hiện nhiệm vụ được phân cấp.</w:t>
      </w:r>
    </w:p>
    <w:p>
      <w:r>
        <w:t>Gi</w:t>
      </w:r>
    </w:p>
    <w:p>
      <w:r>
        <w:t>ải pháp về huy động vốn đầu tư</w:t>
      </w:r>
    </w:p>
    <w:p>
      <w:r>
        <w:t>Tăng cư</w:t>
      </w:r>
    </w:p>
    <w:p>
      <w:r>
        <w:t>ờng</w:t>
      </w:r>
    </w:p>
    <w:p>
      <w:r>
        <w:t>thu hút đầu tư tư nhân trong nước, vốn đầu tư trực tiếp nước ngoài và huy động</w:t>
      </w:r>
    </w:p>
    <w:p>
      <w:r>
        <w:t>nguồn vốn vay từ các tổ chức tài chính quốc tế để triển khai các chương trình,</w:t>
      </w:r>
    </w:p>
    <w:p>
      <w:r>
        <w:t>dự án xác định trong quy hoạch. Cải thiện môi trường đầu tư, kinh doanh; thực</w:t>
      </w:r>
    </w:p>
    <w:p>
      <w:r>
        <w:t>hiện hiệu quả và đồng bộ các giải pháp để tiếp tục cải thiện chỉ số năng lực cạnh</w:t>
      </w:r>
    </w:p>
    <w:p>
      <w:r>
        <w:t>tranh cấp tỉnh (PCI) của các tỉnh, thành phố trong Vùng; tập trung đẩy mạnh cải</w:t>
      </w:r>
    </w:p>
    <w:p>
      <w:r>
        <w:t>cách hành chính; đơn giản hóa nội dung hồ sơ, thủ tục và thực hiện kết nối điện</w:t>
      </w:r>
    </w:p>
    <w:p>
      <w:r>
        <w:t>tử liên thông trong giải quyết thủ tục hành chính; thường xuyên tiếp xúc, đối</w:t>
      </w:r>
    </w:p>
    <w:p>
      <w:r>
        <w:t>thoại với các nhà đầu tư, doanh nghiệp để nắm bắt các nhu cầu, kiến nghị của</w:t>
      </w:r>
    </w:p>
    <w:p>
      <w:r>
        <w:t>doanh nghiệp và kịp thời giải quyết theo thẩm quyền để tạo điều kiện thuận lợi</w:t>
      </w:r>
    </w:p>
    <w:p>
      <w:r>
        <w:t>tối đa cho sản xuất, kinh doanh;</w:t>
      </w:r>
    </w:p>
    <w:p>
      <w:r>
        <w:t>Ưu tiên v</w:t>
      </w:r>
    </w:p>
    <w:p>
      <w:r>
        <w:t>ốn</w:t>
      </w:r>
    </w:p>
    <w:p>
      <w:r>
        <w:t>đầu tư công để triển khai các chương trình, dự án liên kết vùng được xác định</w:t>
      </w:r>
    </w:p>
    <w:p>
      <w:r>
        <w:t>trong Quy hoạch; nghiên cứu, mở rộng việc chi trả cho các mô hình dịch vụ hệ</w:t>
      </w:r>
    </w:p>
    <w:p>
      <w:r>
        <w:t>sinh thái ở vùng Bắc Trung Bộ và duyên hải miền Trung để có nguồn đầu tư hạ tầng</w:t>
      </w:r>
    </w:p>
    <w:p>
      <w:r>
        <w:t>và phục hồi hệ sinh thái;</w:t>
      </w:r>
    </w:p>
    <w:p>
      <w:r>
        <w:t>Ưu tiên b</w:t>
      </w:r>
    </w:p>
    <w:p>
      <w:r>
        <w:t>ố</w:t>
      </w:r>
    </w:p>
    <w:p>
      <w:r>
        <w:t>trí nguồn lực đầu tư xây dựng trung tâm nghiên cứu thiết kế, thử nghiệm vi mạch</w:t>
      </w:r>
    </w:p>
    <w:p>
      <w:r>
        <w:t>điện tử tại một số địa phương có tiềm năng và lợi thế về nhân lực như Đà Nẵng,</w:t>
      </w:r>
    </w:p>
    <w:p>
      <w:r>
        <w:t>Thừa Thiên Huế, Bình Định;</w:t>
      </w:r>
    </w:p>
    <w:p>
      <w:r>
        <w:t>Th</w:t>
      </w:r>
    </w:p>
    <w:p>
      <w:r>
        <w:t>ực hiện</w:t>
      </w:r>
    </w:p>
    <w:p>
      <w:r>
        <w:t>phân bổ ngân sách nhà nước đầu tư cho các cơ sở giáo dục đại học, các cơ sở</w:t>
      </w:r>
    </w:p>
    <w:p>
      <w:r>
        <w:t>nghiên cứu khoa học và các cơ sở cung cấp dịch vụ công khác theo nguyên tắc cạnh</w:t>
      </w:r>
    </w:p>
    <w:p>
      <w:r>
        <w:t>tranh, bình đẳng, hiệu quả, dựa trên các tiêu chí, chỉ số kết quả hoạt động và</w:t>
      </w:r>
    </w:p>
    <w:p>
      <w:r>
        <w:t>đấu thầu công khai, minh bạch.</w:t>
      </w:r>
    </w:p>
    <w:p>
      <w:r>
        <w:t>Gi</w:t>
      </w:r>
    </w:p>
    <w:p>
      <w:r>
        <w:t>ải pháp về phát triển nguồn nhân lực</w:t>
      </w:r>
    </w:p>
    <w:p>
      <w:r>
        <w:t>T</w:t>
      </w:r>
    </w:p>
    <w:p>
      <w:r>
        <w:t>ập</w:t>
      </w:r>
    </w:p>
    <w:p>
      <w:r>
        <w:t>trung phát triển nguồn nhân lực để phục vụ phát triển các ngành lợi thế của</w:t>
      </w:r>
    </w:p>
    <w:p>
      <w:r>
        <w:t>Vùng và bảo vệ và phát triển nguồn tài nguyên thiên nhiên và con người trong</w:t>
      </w:r>
    </w:p>
    <w:p>
      <w:r>
        <w:t>vùng trong bối cảnh biến đổi khí hậu ngày càng gia tăng;</w:t>
      </w:r>
    </w:p>
    <w:p>
      <w:r>
        <w:t>Tăng cư</w:t>
      </w:r>
    </w:p>
    <w:p>
      <w:r>
        <w:t>ờng</w:t>
      </w:r>
    </w:p>
    <w:p>
      <w:r>
        <w:t>thu hút số lao động trẻ có trình độ chuyên môn phù hợp tham gia vào các hoạt động</w:t>
      </w:r>
    </w:p>
    <w:p>
      <w:r>
        <w:t>phát triển kinh tế - xã hội; gắn kết hoạt động đào tạo nguồn nhân lực giữa các</w:t>
      </w:r>
    </w:p>
    <w:p>
      <w:r>
        <w:t>doanh nghiệp với hệ thống các viện nghiên cứu, trường đại học, các tổ chức quốc</w:t>
      </w:r>
    </w:p>
    <w:p>
      <w:r>
        <w:t>tế và các quỹ có quan tâm trong việc phát triển nguồn nhân lực;</w:t>
      </w:r>
    </w:p>
    <w:p>
      <w:r>
        <w:t>Xây d</w:t>
      </w:r>
    </w:p>
    <w:p>
      <w:r>
        <w:t>ựng</w:t>
      </w:r>
    </w:p>
    <w:p>
      <w:r>
        <w:t>chính quyền kiến tạo, quan tâm đến việc đào tạo bồi dưỡng, nâng cao chất lượng</w:t>
      </w:r>
    </w:p>
    <w:p>
      <w:r>
        <w:t>đội ngũ công chức, viên chức chính quyền địa phương các cấp chuyên nghiệp, giỏi</w:t>
      </w:r>
    </w:p>
    <w:p>
      <w:r>
        <w:t>về chuyên môn, ngoại ngữ, có đạo đức công vụ, trách nhiệm đối với cơ quan, tổ</w:t>
      </w:r>
    </w:p>
    <w:p>
      <w:r>
        <w:t>chức, đơn vị và người dân; mở rộng các trung tâm giáo dục tại một số thành phố</w:t>
      </w:r>
    </w:p>
    <w:p>
      <w:r>
        <w:t>trên địa bàn vùng như: Vinh, Huế, Đà Nẵng; tăng cường liên kết với các cơ sở</w:t>
      </w:r>
    </w:p>
    <w:p>
      <w:r>
        <w:t>giáo dục và đào tạo nghề có uy tín quốc tế, trong nước, nhất là ở Hà Nội và</w:t>
      </w:r>
    </w:p>
    <w:p>
      <w:r>
        <w:t>Thành phố Hồ Chí Minh để cải thiện chất lượng giảng dạy đáp ứng yêu cầu thực tiễn,</w:t>
      </w:r>
    </w:p>
    <w:p>
      <w:r>
        <w:t>phát triển nguồn nhân lực chất lượng cao;</w:t>
      </w:r>
    </w:p>
    <w:p>
      <w:r>
        <w:t>Ban hành cơ ch</w:t>
      </w:r>
    </w:p>
    <w:p>
      <w:r>
        <w:t>ế,</w:t>
      </w:r>
    </w:p>
    <w:p>
      <w:r>
        <w:t>chính sách phù hợp nhằm khuyến khích phát triển doanh nghiệp được hình thành từ</w:t>
      </w:r>
    </w:p>
    <w:p>
      <w:r>
        <w:t>khu vực kinh tế phi chính thức như hộ kinh doanh cá thể, doanh nghiệp khởi nghiệp</w:t>
      </w:r>
    </w:p>
    <w:p>
      <w:r>
        <w:t>sáng tạo;</w:t>
      </w:r>
    </w:p>
    <w:p>
      <w:r>
        <w:t>H</w:t>
      </w:r>
    </w:p>
    <w:p>
      <w:r>
        <w:t>ỗ trợ,</w:t>
      </w:r>
    </w:p>
    <w:p>
      <w:r>
        <w:t>tạo điều kiện thuận lợi để các cơ sở đào tạo hợp tác với doanh nghiệp, khuyến</w:t>
      </w:r>
    </w:p>
    <w:p>
      <w:r>
        <w:t>khích doanh nghiệp tham gia thiết kế chương trình, nội dung đào tạo và trực tiếp</w:t>
      </w:r>
    </w:p>
    <w:p>
      <w:r>
        <w:t>đào tạo, sử dụng nhân lực. Thực hiện đào tạo theo nhu cầu xã hội (nhu cầu doanh</w:t>
      </w:r>
    </w:p>
    <w:p>
      <w:r>
        <w:t>nghiệp và người sử dụng lao động);</w:t>
      </w:r>
    </w:p>
    <w:p>
      <w:r>
        <w:t>Tăng cư</w:t>
      </w:r>
    </w:p>
    <w:p>
      <w:r>
        <w:t>ờng</w:t>
      </w:r>
    </w:p>
    <w:p>
      <w:r>
        <w:t>công tác thông tin, dự báo về cung - cầu lao động. Quan tâm thực hiện tốt công</w:t>
      </w:r>
    </w:p>
    <w:p>
      <w:r>
        <w:t>tác đào tạo nghề và giới thiệu việc làm cho người lao động.</w:t>
      </w:r>
    </w:p>
    <w:p>
      <w:r>
        <w:t>Gi</w:t>
      </w:r>
    </w:p>
    <w:p>
      <w:r>
        <w:t>ải pháp về bảo vệ môi trường, khoa học và công nghệ</w:t>
      </w:r>
    </w:p>
    <w:p>
      <w:r>
        <w:t>a) Gi</w:t>
      </w:r>
    </w:p>
    <w:p>
      <w:r>
        <w:t>ải</w:t>
      </w:r>
    </w:p>
    <w:p>
      <w:r>
        <w:t>pháp về bảo vệ môi trường</w:t>
      </w:r>
    </w:p>
    <w:p>
      <w:r>
        <w:t>Th</w:t>
      </w:r>
    </w:p>
    <w:p>
      <w:r>
        <w:t>ực hiện</w:t>
      </w:r>
    </w:p>
    <w:p>
      <w:r>
        <w:t>các cơ chế, chính sách và biện pháp quản lý, nâng cao nhận thức nhằm bảo đảm</w:t>
      </w:r>
    </w:p>
    <w:p>
      <w:r>
        <w:t>các cơ quan, tổ chức, cộng đồng dân cư, hộ gia đình và cá nhân chấp hành nghiêm</w:t>
      </w:r>
    </w:p>
    <w:p>
      <w:r>
        <w:t>chỉnh các quy định pháp luật về bảo vệ môi trường;</w:t>
      </w:r>
    </w:p>
    <w:p>
      <w:r>
        <w:t>Qu</w:t>
      </w:r>
    </w:p>
    <w:p>
      <w:r>
        <w:t>ản lý,</w:t>
      </w:r>
    </w:p>
    <w:p>
      <w:r>
        <w:t>sử dụng tiết kiệm và hiệu quả các nguồn tài nguyên thiên nhiên, nhất là việc quản</w:t>
      </w:r>
    </w:p>
    <w:p>
      <w:r>
        <w:t>lý và sử dụng đất đai, khai thác khoáng sản, năng lượng tái tạo. Nâng cao năng</w:t>
      </w:r>
    </w:p>
    <w:p>
      <w:r>
        <w:t>lực trong dự báo, quan trắc môi trường, phòng ngừa, ứng phó, khắc phục sự cố</w:t>
      </w:r>
    </w:p>
    <w:p>
      <w:r>
        <w:t>môi trường;</w:t>
      </w:r>
    </w:p>
    <w:p>
      <w:r>
        <w:t>Xem xét vi</w:t>
      </w:r>
    </w:p>
    <w:p>
      <w:r>
        <w:t>ệc</w:t>
      </w:r>
    </w:p>
    <w:p>
      <w:r>
        <w:t>quản lý tập trung đối với chất thải y tế và chất thải nguy hại với công nghệ xử</w:t>
      </w:r>
    </w:p>
    <w:p>
      <w:r>
        <w:t>lý tiên tiến; khuyến khích giảm thiểu, tái sử dụng và xử lý chất thải hữu cơ tại</w:t>
      </w:r>
    </w:p>
    <w:p>
      <w:r>
        <w:t>nguồn với quy mô nhỏ ở những khu vực nông thôn chưa có hệ thống quản lý chất thải</w:t>
      </w:r>
    </w:p>
    <w:p>
      <w:r>
        <w:t>tập trung.</w:t>
      </w:r>
    </w:p>
    <w:p>
      <w:r>
        <w:t>b) Gi</w:t>
      </w:r>
    </w:p>
    <w:p>
      <w:r>
        <w:t>ải</w:t>
      </w:r>
    </w:p>
    <w:p>
      <w:r>
        <w:t>pháp về khoa học và công nghệ</w:t>
      </w:r>
    </w:p>
    <w:p>
      <w:r>
        <w:t>Đ</w:t>
      </w:r>
    </w:p>
    <w:p>
      <w:r>
        <w:t>ẩy mạnh</w:t>
      </w:r>
    </w:p>
    <w:p>
      <w:r>
        <w:t>hoạt động nghiên cứu, ứng dụng tiến bộ khoa học và công nghệ phục vụ phát triển</w:t>
      </w:r>
    </w:p>
    <w:p>
      <w:r>
        <w:t>các ngành, lĩnh vực, nhất là các ngành có lợi thế của vùng. Xây dựng và phát</w:t>
      </w:r>
    </w:p>
    <w:p>
      <w:r>
        <w:t>triển các hệ sinh thái đổi mới sáng tạo, hạ tầng Khoa học công nghệ hiện đại, đồng</w:t>
      </w:r>
    </w:p>
    <w:p>
      <w:r>
        <w:t>bộ trong các ngành công nghiệp, nông nghiệp và dịch vụ gắn với các chuỗi giá trị</w:t>
      </w:r>
    </w:p>
    <w:p>
      <w:r>
        <w:t>nội địa và toàn cầu, các cụm liên kết ngành;</w:t>
      </w:r>
    </w:p>
    <w:p>
      <w:r>
        <w:t>Tăng cư</w:t>
      </w:r>
    </w:p>
    <w:p>
      <w:r>
        <w:t>ờng</w:t>
      </w:r>
    </w:p>
    <w:p>
      <w:r>
        <w:t>hợp tác quốc tế về Khoa học công nghệ, nâng cao chất lượng nguồn nhân lực và</w:t>
      </w:r>
    </w:p>
    <w:p>
      <w:r>
        <w:t>huy động mọi nguồn lực của xã hội để phát triển, nâng cao tiềm lực khoa học và</w:t>
      </w:r>
    </w:p>
    <w:p>
      <w:r>
        <w:t>công nghệ và đổi mới sáng tạo. Xây dựng cơ chế, chính sách đột phá nhằm huy động</w:t>
      </w:r>
    </w:p>
    <w:p>
      <w:r>
        <w:t>tối đa nguồn đầu tư ngoài ngân sách nhà nước cho phát triển khoa học công nghệ</w:t>
      </w:r>
    </w:p>
    <w:p>
      <w:r>
        <w:t>và đổi mới sáng tạo. Đẩy mạnh liên kết nội vùng và với các vùng trong phát triển</w:t>
      </w:r>
    </w:p>
    <w:p>
      <w:r>
        <w:t>khoa học công nghệ;</w:t>
      </w:r>
    </w:p>
    <w:p>
      <w:r>
        <w:t>Đ</w:t>
      </w:r>
    </w:p>
    <w:p>
      <w:r>
        <w:t>ẩy mạnh</w:t>
      </w:r>
    </w:p>
    <w:p>
      <w:r>
        <w:t>phát triển, khai thác năng lượng tái tạo trên cơ sở bảo đảm hiệu quả kinh tế,</w:t>
      </w:r>
    </w:p>
    <w:p>
      <w:r>
        <w:t>tiết kiệm tài nguyên đất, bảo vệ môi trường, an ninh quốc phòng và phù hợp với</w:t>
      </w:r>
    </w:p>
    <w:p>
      <w:r>
        <w:t>quy hoạch ngành, quốc gia;</w:t>
      </w:r>
    </w:p>
    <w:p>
      <w:r>
        <w:t>Xây d</w:t>
      </w:r>
    </w:p>
    <w:p>
      <w:r>
        <w:t>ựng</w:t>
      </w:r>
    </w:p>
    <w:p>
      <w:r>
        <w:t>hệ thống hạ tầng khoa học và công nghệ hiện đại, đồng bộ với sự tham gia chủ động,</w:t>
      </w:r>
    </w:p>
    <w:p>
      <w:r>
        <w:t>tích cực của các ngành, các cấp; chú trọng biện pháp khuyến khích doanh nghiệp</w:t>
      </w:r>
    </w:p>
    <w:p>
      <w:r>
        <w:t>trích một phần lợi nhuận trước thuế lập quỹ phát triển khoa học và công nghệ của</w:t>
      </w:r>
    </w:p>
    <w:p>
      <w:r>
        <w:t>doanh nghiệp, đầu tư trang thiết bị nghiên cứu và thành lập các đơn vị nghiên cứu</w:t>
      </w:r>
    </w:p>
    <w:p>
      <w:r>
        <w:t>mạnh trong doanh nghiệp;</w:t>
      </w:r>
    </w:p>
    <w:p>
      <w:r>
        <w:t>Liên k</w:t>
      </w:r>
    </w:p>
    <w:p>
      <w:r>
        <w:t>ết,</w:t>
      </w:r>
    </w:p>
    <w:p>
      <w:r>
        <w:t>thúc đẩy phát triển thị trường khoa học và công nghệ, kết nối cung cầu công nghệ</w:t>
      </w:r>
    </w:p>
    <w:p>
      <w:r>
        <w:t>nhằm nâng cao năng suất, chất lượng, tăng khả năng cạnh tranh, tạo lập và phát</w:t>
      </w:r>
    </w:p>
    <w:p>
      <w:r>
        <w:t>triển thị trường đối với các sản phẩm chủ lực của từng địa phương, của Vùng;</w:t>
      </w:r>
    </w:p>
    <w:p>
      <w:r>
        <w:t>phát triển mạnh mẽ hệ sinh thái khởi nghiệp sáng tạo, gắn kết, hợp tác giữa các</w:t>
      </w:r>
    </w:p>
    <w:p>
      <w:r>
        <w:t>trường đại học, viện nghiên cứu với các khu công nghiệp và doanh nghiệp.</w:t>
      </w:r>
    </w:p>
    <w:p>
      <w:r>
        <w:t>Gi</w:t>
      </w:r>
    </w:p>
    <w:p>
      <w:r>
        <w:t>ải pháp về quản lý, kiểm soát phát triển đô thị và nông</w:t>
      </w:r>
    </w:p>
    <w:p>
      <w:r>
        <w:t>thôn</w:t>
      </w:r>
    </w:p>
    <w:p>
      <w:r>
        <w:t>Hoàn thi</w:t>
      </w:r>
    </w:p>
    <w:p>
      <w:r>
        <w:t>ện</w:t>
      </w:r>
    </w:p>
    <w:p>
      <w:r>
        <w:t>hệ thống pháp luật về quản lý, quản trị, quy hoạch về xây dựng và phát triển đô</w:t>
      </w:r>
    </w:p>
    <w:p>
      <w:r>
        <w:t>thị; hệ thống quy chuẩn, tiêu chuẩn về quy hoạch và thiết kế đô thị theo hướng</w:t>
      </w:r>
    </w:p>
    <w:p>
      <w:r>
        <w:t>cập nhật xu thế phát triển và các thách thức trong tình hình mới như: tăng trưởng</w:t>
      </w:r>
    </w:p>
    <w:p>
      <w:r>
        <w:t>xanh, biến đổi khí hậu, đô thị thông minh, đô thị nén, phát triển bền vững;</w:t>
      </w:r>
    </w:p>
    <w:p>
      <w:r>
        <w:t>Ki</w:t>
      </w:r>
    </w:p>
    <w:p>
      <w:r>
        <w:t>ểm</w:t>
      </w:r>
    </w:p>
    <w:p>
      <w:r>
        <w:t>soát xây dựng đô thị theo hướng thích ứng tốt hơn với biến đổi khí hậu để nâng</w:t>
      </w:r>
    </w:p>
    <w:p>
      <w:r>
        <w:t>cao hiệu quả, hiệu lực quản lý rủi ro thiên tai thông qua thực hiện cách tiếp cận</w:t>
      </w:r>
    </w:p>
    <w:p>
      <w:r>
        <w:t>tổng thể đa ngành tại cấp cơ sở trong quản lý xây dựng;</w:t>
      </w:r>
    </w:p>
    <w:p>
      <w:r>
        <w:t>B</w:t>
      </w:r>
    </w:p>
    <w:p>
      <w:r>
        <w:t>ảo tồn,</w:t>
      </w:r>
    </w:p>
    <w:p>
      <w:r>
        <w:t>phát huy các mô hình cộng đồng định cư thích ứng với biến đổi khí hậu, thân thiện</w:t>
      </w:r>
    </w:p>
    <w:p>
      <w:r>
        <w:t>với môi trường; đồng thời nghiên cứu phát triển mô hình nông thôn mới tiêu biểu</w:t>
      </w:r>
    </w:p>
    <w:p>
      <w:r>
        <w:t>phù hợp với điều kiện của từng địa phương;</w:t>
      </w:r>
    </w:p>
    <w:p>
      <w:r>
        <w:t>C</w:t>
      </w:r>
    </w:p>
    <w:p>
      <w:r>
        <w:t>ải thiện</w:t>
      </w:r>
    </w:p>
    <w:p>
      <w:r>
        <w:t>sinh kế cho nông dân nhằm giảm di cư ra đô thị bằng cách tái phân bổ các nguồn</w:t>
      </w:r>
    </w:p>
    <w:p>
      <w:r>
        <w:t>lực hiệu quả và cung cấp đầy đủ dịch vụ xã hội như y tế, giáo dục theo quy mô,</w:t>
      </w:r>
    </w:p>
    <w:p>
      <w:r>
        <w:t>thành phần dân cư của từng khu vực.</w:t>
      </w:r>
    </w:p>
    <w:p>
      <w:r>
        <w:t>Gi</w:t>
      </w:r>
    </w:p>
    <w:p>
      <w:r>
        <w:t>ải pháp về tổ chức thực hiện và giám sát thực hiện quy hoạch</w:t>
      </w:r>
    </w:p>
    <w:p>
      <w:r>
        <w:t>Vi</w:t>
      </w:r>
    </w:p>
    <w:p>
      <w:r>
        <w:t>ệc tổ</w:t>
      </w:r>
    </w:p>
    <w:p>
      <w:r>
        <w:t>chức triển khai quy hoạch cần được thực hiện công khai, minh bạch theo đúng các</w:t>
      </w:r>
    </w:p>
    <w:p>
      <w:r>
        <w:t>quy định của pháp luật, nhằm thu hút các thành phần kinh tế tham gia thực hiện</w:t>
      </w:r>
    </w:p>
    <w:p>
      <w:r>
        <w:t>quy hoạch;</w:t>
      </w:r>
    </w:p>
    <w:p>
      <w:r>
        <w:t>H</w:t>
      </w:r>
    </w:p>
    <w:p>
      <w:r>
        <w:t>ội đồng</w:t>
      </w:r>
    </w:p>
    <w:p>
      <w:r>
        <w:t>điều phối vùng có nhiệm vụ tham mưu, đề xuất với Thủ tướng Chính phủ về cơ chế,</w:t>
      </w:r>
    </w:p>
    <w:p>
      <w:r>
        <w:t>chính sách, kế hoạch triển khai thực hiện các chương trình, đề án, nhiệm vụ, dự</w:t>
      </w:r>
    </w:p>
    <w:p>
      <w:r>
        <w:t>án có quy mô vùng và có tính chất liên kết vùng theo thứ tự ưu tiên để phát triển</w:t>
      </w:r>
    </w:p>
    <w:p>
      <w:r>
        <w:t>bền vững vùng Bắc Trung Bộ và duyên hải miền Trung;</w:t>
      </w:r>
    </w:p>
    <w:p>
      <w:r>
        <w:t>Các b</w:t>
      </w:r>
    </w:p>
    <w:p>
      <w:r>
        <w:t>ộ,</w:t>
      </w:r>
    </w:p>
    <w:p>
      <w:r>
        <w:t>cơ quan liên quan, các địa phương trong vùng chịu trách nhiệm tổ chức thực hiện</w:t>
      </w:r>
    </w:p>
    <w:p>
      <w:r>
        <w:t>các chương trình, dự án được phân cấp theo quy định của pháp luật; khẩn trương</w:t>
      </w:r>
    </w:p>
    <w:p>
      <w:r>
        <w:t>hoàn thiện và vận hành hệ thống thông tin về các hoạt động hợp tác đầu tư (định</w:t>
      </w:r>
    </w:p>
    <w:p>
      <w:r>
        <w:t>hướng đầu tư, các chương trình, dự án liên kết kêu gọi đầu tư);</w:t>
      </w:r>
    </w:p>
    <w:p>
      <w:r>
        <w:t>Hoàn thi</w:t>
      </w:r>
    </w:p>
    <w:p>
      <w:r>
        <w:t>ện</w:t>
      </w:r>
    </w:p>
    <w:p>
      <w:r>
        <w:t>và vận hành hệ thống cơ sở dữ liệu về quy hoạch, cơ sở dữ liệu về môi trường,</w:t>
      </w:r>
    </w:p>
    <w:p>
      <w:r>
        <w:t>tình hình biến đổi khí hậu và các hoạt động ứng phó với biến đổi khí hậu của</w:t>
      </w:r>
    </w:p>
    <w:p>
      <w:r>
        <w:t>vùng.</w:t>
      </w:r>
    </w:p>
    <w:p>
      <w:r>
        <w:t>XII. H</w:t>
      </w:r>
    </w:p>
    <w:p>
      <w:r>
        <w:t>Ệ THỐNG SƠ ĐỒ, BẢN ĐỒ QUY HOẠCH</w:t>
      </w:r>
    </w:p>
    <w:p>
      <w:r>
        <w:t>Danh mục</w:t>
      </w:r>
    </w:p>
    <w:p>
      <w:r>
        <w:t>sơ đồ, bản đồ Quy hoạch vùng kèm theo Quyết định phê duyệt tuân thủ theo quy định</w:t>
      </w:r>
    </w:p>
    <w:p>
      <w:r>
        <w:t>tại</w:t>
      </w:r>
    </w:p>
    <w:p>
      <w:r>
        <w:t>điểm đ khoản 20 Điều 1 Nghị định số 58/2023/NĐ-CP</w:t>
      </w:r>
    </w:p>
    <w:p>
      <w:r>
        <w:t>ngày</w:t>
      </w:r>
    </w:p>
    <w:p>
      <w:r>
        <w:t>12 tháng 8 năm 2023 của Chính phủ. (Chi tiết tại Phụ lục II kèm theo).</w:t>
      </w:r>
    </w:p>
    <w:p>
      <w:r>
        <w:t>Điều</w:t>
      </w:r>
    </w:p>
    <w:p>
      <w:r>
        <w:t>2. Tổ chức thực hiện</w:t>
      </w:r>
    </w:p>
    <w:p>
      <w:r>
        <w:t>Quy ho</w:t>
      </w:r>
    </w:p>
    <w:p>
      <w:r>
        <w:t>ạch</w:t>
      </w:r>
    </w:p>
    <w:p>
      <w:r>
        <w:t>vùng Bắc Trung Bộ và duyên hải miền Trung thời kỳ 2021 - 2030, tầm nhìn đến năm</w:t>
      </w:r>
    </w:p>
    <w:p>
      <w:r>
        <w:t>2050 là cơ sở để lập quy hoạch tỉnh, quy hoạch đô thị, quy hoạch nông thôn, quy</w:t>
      </w:r>
    </w:p>
    <w:p>
      <w:r>
        <w:t>hoạch có tính chất kỹ thuật, chuyên ngành trên địa bàn vùng Bắc Trung Bộ và</w:t>
      </w:r>
    </w:p>
    <w:p>
      <w:r>
        <w:t>duyên hải miền Trung theo quy định của pháp luật.</w:t>
      </w:r>
    </w:p>
    <w:p>
      <w:r>
        <w:t>H</w:t>
      </w:r>
    </w:p>
    <w:p>
      <w:r>
        <w:t>ội đồng</w:t>
      </w:r>
    </w:p>
    <w:p>
      <w:r>
        <w:t>Điều phối vùng Bắc Trung Bộ và duyên hải Trung Bộ có trách nhiệm:</w:t>
      </w:r>
    </w:p>
    <w:p>
      <w:r>
        <w:t>a) Giúp Th</w:t>
      </w:r>
    </w:p>
    <w:p>
      <w:r>
        <w:t>ủ</w:t>
      </w:r>
    </w:p>
    <w:p>
      <w:r>
        <w:t>tướng Chính phủ chỉ đạo, đôn đốc, hướng dẫn việc thực hiện các mục tiêu, nhiệm</w:t>
      </w:r>
    </w:p>
    <w:p>
      <w:r>
        <w:t>vụ, chương trình, dự án và các hoạt động liên kết vùng bảo đảm tổ chức thực hiện</w:t>
      </w:r>
    </w:p>
    <w:p>
      <w:r>
        <w:t>có hiệu quả Quy hoạch vùng Bắc Trung Bộ và duyên hải miền Trung thời kỳ 2021 -</w:t>
      </w:r>
    </w:p>
    <w:p>
      <w:r>
        <w:t>2030, tầm nhìn đến năm 2050;</w:t>
      </w:r>
    </w:p>
    <w:p>
      <w:r>
        <w:t>b) Nghiên c</w:t>
      </w:r>
    </w:p>
    <w:p>
      <w:r>
        <w:t>ứu,</w:t>
      </w:r>
    </w:p>
    <w:p>
      <w:r>
        <w:t>đề xuất cơ chế, chính sách phát triển bền vững vùng; cơ chế phối hợp, chính</w:t>
      </w:r>
    </w:p>
    <w:p>
      <w:r>
        <w:t>sách liên kết, điều phối giữa các địa phương trong vùng Bắc Trung Bộ và duyên hải</w:t>
      </w:r>
    </w:p>
    <w:p>
      <w:r>
        <w:t>miền Trung nhằm thúc đẩy liên kết vùng, tiểu vùng; thực hiện nhiệm vụ điều phối</w:t>
      </w:r>
    </w:p>
    <w:p>
      <w:r>
        <w:t>hoạt động liên kết ở quy mô cấp vùng, tiểu vùng và từ hai địa phương trở lên</w:t>
      </w:r>
    </w:p>
    <w:p>
      <w:r>
        <w:t>theo nhiệm vụ Thủ tướng Chính phủ giao đúng quy định của pháp luật;</w:t>
      </w:r>
    </w:p>
    <w:p>
      <w:r>
        <w:t>b) T</w:t>
      </w:r>
    </w:p>
    <w:p>
      <w:r>
        <w:t>ổ chức</w:t>
      </w:r>
    </w:p>
    <w:p>
      <w:r>
        <w:t>các hoạt động xúc tiến đầu tư, huy động nguồn lực, thu hút đầu tư; điều phối;</w:t>
      </w:r>
    </w:p>
    <w:p>
      <w:r>
        <w:t>điều phối việc sử dụng nguồn vốn đầu tư công để định hướng, dẫn dắt các nguồn lực</w:t>
      </w:r>
    </w:p>
    <w:p>
      <w:r>
        <w:t>đầu tư ngoài nhà nước, thúc đẩy đầu tư theo phương thức hợp tác công tư (PPP)</w:t>
      </w:r>
    </w:p>
    <w:p>
      <w:r>
        <w:t>trong phát triển hạ tầng chiến lược, cấp bách, quan trọng của Vùng phù hợp với</w:t>
      </w:r>
    </w:p>
    <w:p>
      <w:r>
        <w:t>quy hoạch được phê duyệt.</w:t>
      </w:r>
    </w:p>
    <w:p>
      <w:r>
        <w:t>Trách nhi</w:t>
      </w:r>
    </w:p>
    <w:p>
      <w:r>
        <w:t>ệm</w:t>
      </w:r>
    </w:p>
    <w:p>
      <w:r>
        <w:t>của Bộ Kế hoạch và Đầu tư</w:t>
      </w:r>
    </w:p>
    <w:p>
      <w:r>
        <w:t>a) Ch</w:t>
      </w:r>
    </w:p>
    <w:p>
      <w:r>
        <w:t>ịu</w:t>
      </w:r>
    </w:p>
    <w:p>
      <w:r>
        <w:t>trách nhiệm về tính chính xác của số liệu, tài liệu, hệ thống sơ đồ, bản đồ và</w:t>
      </w:r>
    </w:p>
    <w:p>
      <w:r>
        <w:t>cơ sở dữ liệu trong hồ sơ Quy hoạch vùng Bắc Trung Bộ và duyên hải miền Trung</w:t>
      </w:r>
    </w:p>
    <w:p>
      <w:r>
        <w:t>thời kỳ 2021 - 2030, tầm nhìn đến năm 2050;</w:t>
      </w:r>
    </w:p>
    <w:p>
      <w:r>
        <w:t>b) T</w:t>
      </w:r>
    </w:p>
    <w:p>
      <w:r>
        <w:t>ổ chức</w:t>
      </w:r>
    </w:p>
    <w:p>
      <w:r>
        <w:t>công bố, công khai Quy hoạch vùng Bắc Trung Bộ và duyên hải miền Trung thời kỳ</w:t>
      </w:r>
    </w:p>
    <w:p>
      <w:r>
        <w:t>2021 - 2030, tầm nhìn đến năm 2050 theo quy định của pháp luật về quy hoạch;</w:t>
      </w:r>
    </w:p>
    <w:p>
      <w:r>
        <w:t>c) Ch</w:t>
      </w:r>
    </w:p>
    <w:p>
      <w:r>
        <w:t>ủ</w:t>
      </w:r>
    </w:p>
    <w:p>
      <w:r>
        <w:t>trì, phối hợp với các bộ, cơ quan ngang bộ và địa phương trong vùng nghiên cứu,</w:t>
      </w:r>
    </w:p>
    <w:p>
      <w:r>
        <w:t>xây dựng trình Thủ tướng Chính phủ ban hành kế hoạch, chính sách, giải pháp và bố</w:t>
      </w:r>
    </w:p>
    <w:p>
      <w:r>
        <w:t>trí nguồn lực thực hiện quy hoạch vùng;</w:t>
      </w:r>
    </w:p>
    <w:p>
      <w:r>
        <w:t>d) Ch</w:t>
      </w:r>
    </w:p>
    <w:p>
      <w:r>
        <w:t>ủ</w:t>
      </w:r>
    </w:p>
    <w:p>
      <w:r>
        <w:t>trì, phối hợp với các bộ, cơ quan ngang bộ và địa phương trong vùng theo dõi,</w:t>
      </w:r>
    </w:p>
    <w:p>
      <w:r>
        <w:t>đôn đốc, giám sát, đánh giá việc thực hiện các dự án quan trọng và mục tiêu của</w:t>
      </w:r>
    </w:p>
    <w:p>
      <w:r>
        <w:t>quy hoạch vùng;</w:t>
      </w:r>
    </w:p>
    <w:p>
      <w:r>
        <w:t>đ) Ch</w:t>
      </w:r>
    </w:p>
    <w:p>
      <w:r>
        <w:t>ủ</w:t>
      </w:r>
    </w:p>
    <w:p>
      <w:r>
        <w:t>trì, phối hợp với các bộ, cơ quan ngang bộ và địa phương tổ chức các hoạt động</w:t>
      </w:r>
    </w:p>
    <w:p>
      <w:r>
        <w:t>xúc tiến, kêu gọi đầu tư đối với các dự án quan trọng của vùng; tuyên truyền,</w:t>
      </w:r>
    </w:p>
    <w:p>
      <w:r>
        <w:t>quảng bá nhằm thu hút các nhà đầu tư trong và ngoài nước, các thành phần kinh tế</w:t>
      </w:r>
    </w:p>
    <w:p>
      <w:r>
        <w:t>tham gia thực hiện quy hoạch.</w:t>
      </w:r>
    </w:p>
    <w:p>
      <w:r>
        <w:t>Trách nhi</w:t>
      </w:r>
    </w:p>
    <w:p>
      <w:r>
        <w:t>ệm</w:t>
      </w:r>
    </w:p>
    <w:p>
      <w:r>
        <w:t>của các bộ, cơ quan ngang bộ</w:t>
      </w:r>
    </w:p>
    <w:p>
      <w:r>
        <w:t>a) T</w:t>
      </w:r>
    </w:p>
    <w:p>
      <w:r>
        <w:t>ổ chức</w:t>
      </w:r>
    </w:p>
    <w:p>
      <w:r>
        <w:t>thực hiện quy hoạch thuộc lĩnh vực quản lý theo thẩm quyền;</w:t>
      </w:r>
    </w:p>
    <w:p>
      <w:r>
        <w:t>b) Ph</w:t>
      </w:r>
    </w:p>
    <w:p>
      <w:r>
        <w:t>ối hợp</w:t>
      </w:r>
    </w:p>
    <w:p>
      <w:r>
        <w:t>với Bộ Kế hoạch và Đầu tư nghiên cứu, xây dựng và trình Thủ tướng Chính phủ ban</w:t>
      </w:r>
    </w:p>
    <w:p>
      <w:r>
        <w:t>hành chính sách, giải pháp và bố trí nguồn lực thực hiện quy hoạch vùng;</w:t>
      </w:r>
    </w:p>
    <w:p>
      <w:r>
        <w:t>c) Ch</w:t>
      </w:r>
    </w:p>
    <w:p>
      <w:r>
        <w:t>ủ trì</w:t>
      </w:r>
    </w:p>
    <w:p>
      <w:r>
        <w:t>phối hợp với các bộ, cơ quan ngang bộ và địa phương có liên quan trong vùng</w:t>
      </w:r>
    </w:p>
    <w:p>
      <w:r>
        <w:t>đánh giá việc thực hiện quy hoạch đô thị, quy hoạch nông thôn, quy hoạch có</w:t>
      </w:r>
    </w:p>
    <w:p>
      <w:r>
        <w:t>tính chất kỹ thuật, chuyên ngành trên địa bàn vùng theo chức năng quản lý;</w:t>
      </w:r>
    </w:p>
    <w:p>
      <w:r>
        <w:t>d) Ph</w:t>
      </w:r>
    </w:p>
    <w:p>
      <w:r>
        <w:t>ối hợp</w:t>
      </w:r>
    </w:p>
    <w:p>
      <w:r>
        <w:t>với Bộ Kế hoạch và Đầu tư trong việc theo dõi, giám sát, đánh giá việc thực hiện</w:t>
      </w:r>
    </w:p>
    <w:p>
      <w:r>
        <w:t>các dự án quan trọng của vùng thuộc lĩnh vực quản lý nhằm thúc đẩy phát triển</w:t>
      </w:r>
    </w:p>
    <w:p>
      <w:r>
        <w:t>kinh tế - xã hội vùng; tham gia ý kiến đối với Kế hoạch thực hiện quy hoạch</w:t>
      </w:r>
    </w:p>
    <w:p>
      <w:r>
        <w:t>vùng.</w:t>
      </w:r>
    </w:p>
    <w:p>
      <w:r>
        <w:t>Trách nhi</w:t>
      </w:r>
    </w:p>
    <w:p>
      <w:r>
        <w:t>ệm</w:t>
      </w:r>
    </w:p>
    <w:p>
      <w:r>
        <w:t>của Ủy ban nhân dân các tỉnh, thành phố trong vùng</w:t>
      </w:r>
    </w:p>
    <w:p>
      <w:r>
        <w:t>a) Rà soát n</w:t>
      </w:r>
    </w:p>
    <w:p>
      <w:r>
        <w:t>ội</w:t>
      </w:r>
    </w:p>
    <w:p>
      <w:r>
        <w:t>dung quy hoạch tỉnh bảo đảm thống nhất với Quy hoạch vùng được phê duyệt; nếu</w:t>
      </w:r>
    </w:p>
    <w:p>
      <w:r>
        <w:t>có mâu thuẫn với quy hoạch cao hơn, thì thực hiện điều chỉnh theo quy định tại</w:t>
      </w:r>
    </w:p>
    <w:p>
      <w:r>
        <w:t>điểm c khoản 1 Điều 2 Nghị quyết số 61/2022/QH15</w:t>
      </w:r>
    </w:p>
    <w:p>
      <w:r>
        <w:t>ngày 16 tháng</w:t>
      </w:r>
    </w:p>
    <w:p>
      <w:r>
        <w:t>6 năm 2022 của Quốc hội;</w:t>
      </w:r>
    </w:p>
    <w:p>
      <w:r>
        <w:t>b) Tham gia ý ki</w:t>
      </w:r>
    </w:p>
    <w:p>
      <w:r>
        <w:t>ến</w:t>
      </w:r>
    </w:p>
    <w:p>
      <w:r>
        <w:t>về Kế hoạch thực hiện Quy hoạch vùng trước khi Bộ Kế hoạch và Đầu tư trình Thủ</w:t>
      </w:r>
    </w:p>
    <w:p>
      <w:r>
        <w:t>tướng Chính phủ phê duyệt;</w:t>
      </w:r>
    </w:p>
    <w:p>
      <w:r>
        <w:t>c) Ph</w:t>
      </w:r>
    </w:p>
    <w:p>
      <w:r>
        <w:t>ối hợp</w:t>
      </w:r>
    </w:p>
    <w:p>
      <w:r>
        <w:t>với Bộ Kế hoạch và Đầu tư và các bộ, ngành tổ chức các hoạt động xúc tiến đầu</w:t>
      </w:r>
    </w:p>
    <w:p>
      <w:r>
        <w:t>tư nhằm tuyên truyền, quảng bá, thu hút các nhà đầu tư trong và ngoài nước và</w:t>
      </w:r>
    </w:p>
    <w:p>
      <w:r>
        <w:t>các thành phần kinh tế tham gia thực hiện quy hoạch;</w:t>
      </w:r>
    </w:p>
    <w:p>
      <w:r>
        <w:t>d) T</w:t>
      </w:r>
    </w:p>
    <w:p>
      <w:r>
        <w:t>ổ chức</w:t>
      </w:r>
    </w:p>
    <w:p>
      <w:r>
        <w:t>giám sát, kiểm tra việc thực hiện các dự án đầu tư phát triển trên địa bàn theo</w:t>
      </w:r>
    </w:p>
    <w:p>
      <w:r>
        <w:t>chức năng, nhiệm vụ được phân công, báo cáo Thủ tướng Chính phủ;</w:t>
      </w:r>
    </w:p>
    <w:p>
      <w:r>
        <w:t>đ) Ph</w:t>
      </w:r>
    </w:p>
    <w:p>
      <w:r>
        <w:t>ối hợp</w:t>
      </w:r>
    </w:p>
    <w:p>
      <w:r>
        <w:t>với các bộ, cơ quan ngang bộ trong quá trình đánh giá việc thực hiện quy hoạch</w:t>
      </w:r>
    </w:p>
    <w:p>
      <w:r>
        <w:t>đô thị, quy hoạch nông thôn, quy hoạch có tính chất kỹ thuật, chuyên ngành trên</w:t>
      </w:r>
    </w:p>
    <w:p>
      <w:r>
        <w:t>địa bàn vùng.</w:t>
      </w:r>
    </w:p>
    <w:p>
      <w:r>
        <w:t>Sau khi các</w:t>
      </w:r>
    </w:p>
    <w:p>
      <w:r>
        <w:t>quy ho</w:t>
      </w:r>
    </w:p>
    <w:p>
      <w:r>
        <w:t>ạch cấp quốc gia được cấp có thẩm quyền quyết định hoặc phê duyệt,</w:t>
      </w:r>
    </w:p>
    <w:p>
      <w:r>
        <w:t>Bộ Kế hoạch và Đầu tư có trách nhiệm rà soát nội dung Quy hoạch vùng Bắc Trung</w:t>
      </w:r>
    </w:p>
    <w:p>
      <w:r>
        <w:t>Bộ và duyên hải miền Trung thời kỳ 2021 - 2030, tầm nhìn đến năm 2050, nếu nội</w:t>
      </w:r>
    </w:p>
    <w:p>
      <w:r>
        <w:t>dung mâu thuẫn so với quy hoạch cao hơn thì thực hiện điều chỉnh theo quy định</w:t>
      </w:r>
    </w:p>
    <w:p>
      <w:r>
        <w:t>tại</w:t>
      </w:r>
    </w:p>
    <w:p>
      <w:r>
        <w:t>điểm c khoản 1 Điều 2 Nghị quyết số 61/2022/QH15</w:t>
      </w:r>
    </w:p>
    <w:p>
      <w:r>
        <w:t>ngày 16</w:t>
      </w:r>
    </w:p>
    <w:p>
      <w:r>
        <w:t>tháng 6 năm 2022 của Quốc hội.</w:t>
      </w:r>
    </w:p>
    <w:p>
      <w:r>
        <w:t>Điều</w:t>
      </w:r>
    </w:p>
    <w:p>
      <w:r>
        <w:t>3.</w:t>
      </w:r>
    </w:p>
    <w:p>
      <w:r>
        <w:t>Quyết định này có</w:t>
      </w:r>
    </w:p>
    <w:p>
      <w:r>
        <w:t>hiệu lực thi hành kể từ ngày ký ban hành.</w:t>
      </w:r>
    </w:p>
    <w:p>
      <w:r>
        <w:t>Điều</w:t>
      </w:r>
    </w:p>
    <w:p>
      <w:r>
        <w:t>4.</w:t>
      </w:r>
    </w:p>
    <w:p>
      <w:r>
        <w:t>Bộ trưởng Bộ Kế</w:t>
      </w:r>
    </w:p>
    <w:p>
      <w:r>
        <w:t>hoạch và Đầu tư; các Bộ trưởng, Thủ trưởng cơ quan ngang bộ, Thủ trưởng cơ quan</w:t>
      </w:r>
    </w:p>
    <w:p>
      <w:r>
        <w:t>thuộc Chính phủ; Chủ tịch Ủy ban nhân dân các tỉnh, thành phố trực thuộc trung</w:t>
      </w:r>
    </w:p>
    <w:p>
      <w:r>
        <w:t>ương trong vùng Bắc Trung Bộ và duyên hải miền Trung; Thủ trưởng các ngành, đơn</w:t>
      </w:r>
    </w:p>
    <w:p>
      <w:r>
        <w:t>vị có liên quan chịu trách nhiệm thi hành Quyết định này.</w:t>
      </w:r>
    </w:p>
    <w:p>
      <w:r>
        <w:t>Nơi nhận:- Ban Bí thư Trung ương Đảng;-Ủy ban Thường vụ Quốc hội;- Thủ tướng, các Phó Thủ tướng Chính phủ;- Các bộ, cơ quan ngang bộ, cơ quan thuộc Chính phủ;- HĐND, UBND các tỉnh, thành phố trực thuộc trung ương;- Văn phòng Trung ương và các</w:t>
      </w:r>
    </w:p>
    <w:p>
      <w:r>
        <w:t>Ban của Đảng;- Văn phòng Tổng Bí thư;- Văn phòng Chủ tịch nước;- Hội đồng Dân tộc và các Ủy ban của Quốc hội;- Văn phòng Quốc hội;- Tòa án nhân dân tối cao;- Viện kiểm sát nhân dân tối cao;- Kiểm toán nhà nước;-Ủy ban trung ương Mặt trận Tổ quốc Việt Nam;- VPCP: BTCN, các PCN, Trợ lý TTg, TGĐ Cổng TTĐT, các Vụ, Cục;- Lưu: VT, CN (2).Hop THỦ TƯỚNGPhạm Minh Chính</w:t>
      </w:r>
    </w:p>
    <w:p>
      <w:r>
        <w:t>PHỤ LỤC I</w:t>
      </w:r>
    </w:p>
    <w:p>
      <w:r>
        <w:t>DANH MỤC DỰ KIẾN CÁC CHƯƠNG TRÌNH, DỰ ÁN</w:t>
      </w:r>
    </w:p>
    <w:p>
      <w:r>
        <w:t>QUAN TRỌNG CỦA VÙNG THỜI KỲ 2021 - 2030, TẦM NHÌN ĐẾN NĂM 2050</w:t>
      </w:r>
    </w:p>
    <w:p>
      <w:r>
        <w:t>(Kèm theo Quyết định</w:t>
      </w:r>
    </w:p>
    <w:p>
      <w:r>
        <w:t>số 376/QĐ-TTg</w:t>
      </w:r>
    </w:p>
    <w:p>
      <w:r>
        <w:t>ngày 04 tháng 5 năm 2024 c</w:t>
      </w:r>
    </w:p>
    <w:p>
      <w:r>
        <w:t>ủa Thủ tướng Chính phủ</w:t>
      </w:r>
    </w:p>
    <w:p>
      <w:r>
        <w:t>TT Tên chương trình, dự án Giai đoạn thực hiện</w:t>
      </w:r>
    </w:p>
    <w:p>
      <w:r>
        <w:t>2021 - 2030 Sau 2030</w:t>
      </w:r>
    </w:p>
    <w:p>
      <w:r>
        <w:t>I Phát triển</w:t>
      </w:r>
    </w:p>
    <w:p>
      <w:r>
        <w:t>công nghiệp</w:t>
      </w:r>
    </w:p>
    <w:p>
      <w:r>
        <w:t>1 Xây dựng,</w:t>
      </w:r>
    </w:p>
    <w:p>
      <w:r>
        <w:t>mở rộng và phát triển hạ tầng các khu kinh tế ven biển, khu kinh tế cửa khẩu</w:t>
      </w:r>
    </w:p>
    <w:p>
      <w:r>
        <w:t>hiện có và các khu kinh tế phát triển mới khi đủ điều kiện theo quy định; ưu</w:t>
      </w:r>
    </w:p>
    <w:p>
      <w:r>
        <w:t>tiên các khu kinh tế Nghi Sơn, Vũng Áng, Dung Quất, Nhơn Hội X X</w:t>
      </w:r>
    </w:p>
    <w:p>
      <w:r>
        <w:t>2 Xây dựng,</w:t>
      </w:r>
    </w:p>
    <w:p>
      <w:r>
        <w:t>mở rộng hạ tầng các khu công nghiệp X X</w:t>
      </w:r>
    </w:p>
    <w:p>
      <w:r>
        <w:t>3 Nghiên cứu</w:t>
      </w:r>
    </w:p>
    <w:p>
      <w:r>
        <w:t>mở rộng khu công nghệ cao Đà Nẵng và xây dựng mới các khu công nghệ cao khi đủ</w:t>
      </w:r>
    </w:p>
    <w:p>
      <w:r>
        <w:t>điều kiện theo quy định X X</w:t>
      </w:r>
    </w:p>
    <w:p>
      <w:r>
        <w:t>II Phát triển</w:t>
      </w:r>
    </w:p>
    <w:p>
      <w:r>
        <w:t>dịch vụ</w:t>
      </w:r>
    </w:p>
    <w:p>
      <w:r>
        <w:t>1 Đầu tư</w:t>
      </w:r>
    </w:p>
    <w:p>
      <w:r>
        <w:t>phát triển hạ tầng khu du lịch quốc gia Mũi Né, tỉnh Bình Thuận X</w:t>
      </w:r>
    </w:p>
    <w:p>
      <w:r>
        <w:t>2 Đầu tư phát</w:t>
      </w:r>
    </w:p>
    <w:p>
      <w:r>
        <w:t>triển hạ tầng các khu vực tiềm năng trở thành khu du lịch quốc gia tại các</w:t>
      </w:r>
    </w:p>
    <w:p>
      <w:r>
        <w:t>khu vực đã được xác định trong Quy hoạch ngành quốc gia X X</w:t>
      </w:r>
    </w:p>
    <w:p>
      <w:r>
        <w:t>3 Đầu tư</w:t>
      </w:r>
    </w:p>
    <w:p>
      <w:r>
        <w:t>phát triển hạ tầng các trung tâm du lịch tại thành phố Huế, Đà Nẵng, Hội An,</w:t>
      </w:r>
    </w:p>
    <w:p>
      <w:r>
        <w:t>Quy Nhơn, Nha Trang X</w:t>
      </w:r>
    </w:p>
    <w:p>
      <w:r>
        <w:t>4 Xây dựng</w:t>
      </w:r>
    </w:p>
    <w:p>
      <w:r>
        <w:t>huyện đảo Lý Sơn, tỉnh Quảng Ngãi thành trung tâm du lịch biển - đảo X</w:t>
      </w:r>
    </w:p>
    <w:p>
      <w:r>
        <w:t>5 Bảo tồn,</w:t>
      </w:r>
    </w:p>
    <w:p>
      <w:r>
        <w:t>phát huy giá trị tài nguyên du lịch, bảo vệ môi trường du lịch trên địa bàn</w:t>
      </w:r>
    </w:p>
    <w:p>
      <w:r>
        <w:t>vùng X X</w:t>
      </w:r>
    </w:p>
    <w:p>
      <w:r>
        <w:t>III Phát triển</w:t>
      </w:r>
    </w:p>
    <w:p>
      <w:r>
        <w:t>nông, lâm nghiệp và thủy sản</w:t>
      </w:r>
    </w:p>
    <w:p>
      <w:r>
        <w:t>1 Đầu tư</w:t>
      </w:r>
    </w:p>
    <w:p>
      <w:r>
        <w:t>phát triển, nâng cấp các khu nông, lâm nghiệp công nghệ cao, trong đó ưu tiên</w:t>
      </w:r>
    </w:p>
    <w:p>
      <w:r>
        <w:t>khu lâm nghiệp công nghệ cao tỉnh Nghệ An X</w:t>
      </w:r>
    </w:p>
    <w:p>
      <w:r>
        <w:t>2 Xây dựng</w:t>
      </w:r>
    </w:p>
    <w:p>
      <w:r>
        <w:t>02 trung tâm nghề cá lớn tại Đà Nẵng và Khánh Hòa; các trung tâm khai thác, dịch</w:t>
      </w:r>
    </w:p>
    <w:p>
      <w:r>
        <w:t>vụ hậu cần nghề cá, tìm kiếm cứu nạn, cứu hộ tại huyện đảo Phú Quý, tỉnh Bình</w:t>
      </w:r>
    </w:p>
    <w:p>
      <w:r>
        <w:t>Thuận và các địa bàn có tiềm năng X</w:t>
      </w:r>
    </w:p>
    <w:p>
      <w:r>
        <w:t>IV Kết cấu</w:t>
      </w:r>
    </w:p>
    <w:p>
      <w:r>
        <w:t>hạ tầng kỹ thuật</w:t>
      </w:r>
    </w:p>
    <w:p>
      <w:r>
        <w:t>IV.1 Hạ tầng</w:t>
      </w:r>
    </w:p>
    <w:p>
      <w:r>
        <w:t>giao thông</w:t>
      </w:r>
    </w:p>
    <w:p>
      <w:r>
        <w:t>IV.1.1 Mạng lưới</w:t>
      </w:r>
    </w:p>
    <w:p>
      <w:r>
        <w:t>giao thông cấp quốc gia</w:t>
      </w:r>
    </w:p>
    <w:p>
      <w:r>
        <w:t>1 Xây dựng</w:t>
      </w:r>
    </w:p>
    <w:p>
      <w:r>
        <w:t>và nâng cấp các tuyến đường bộ cao tốc, tuyến quốc lộ kết nối quốc tế, liên vùng</w:t>
      </w:r>
    </w:p>
    <w:p>
      <w:r>
        <w:t>đảm bảo nhu cầu vận tải và tăng cường kết nối; tuyến đường bộ ven biển theo</w:t>
      </w:r>
    </w:p>
    <w:p>
      <w:r>
        <w:t>Quy hoạch cấp quốc gia được phê duyệt. Ưu tiên đầu tư một số tuyến giao thông</w:t>
      </w:r>
    </w:p>
    <w:p>
      <w:r>
        <w:t>kết nối vùng như sau: X X</w:t>
      </w:r>
    </w:p>
    <w:p>
      <w:r>
        <w:t>1.1 Tuyến</w:t>
      </w:r>
    </w:p>
    <w:p>
      <w:r>
        <w:t>cao tốc Bắc - Nam phía Đông trên địa bàn vùng X</w:t>
      </w:r>
    </w:p>
    <w:p>
      <w:r>
        <w:t>1.2 Một số</w:t>
      </w:r>
    </w:p>
    <w:p>
      <w:r>
        <w:t>đoạn tuyến cao tốc kết nối Đông - Tây X X</w:t>
      </w:r>
    </w:p>
    <w:p>
      <w:r>
        <w:t>1.3 Các tuyến</w:t>
      </w:r>
    </w:p>
    <w:p>
      <w:r>
        <w:t>đường bộ cao tốc kết nối Đông - Tây: Khánh Hòa - Buôn Ma Thuột; Hà Nội -</w:t>
      </w:r>
    </w:p>
    <w:p>
      <w:r>
        <w:t>Viêng Chăn (đoạn qua Nghệ An từ Vinh đến Thanh Thủy); Cam Lộ - Lao Bảo; Quy</w:t>
      </w:r>
    </w:p>
    <w:p>
      <w:r>
        <w:t>Nhơn - Pleiku - Lệ Thanh X</w:t>
      </w:r>
    </w:p>
    <w:p>
      <w:r>
        <w:t>2 Xây dựng</w:t>
      </w:r>
    </w:p>
    <w:p>
      <w:r>
        <w:t>và nâng cấp các tuyến đường sắt quốc gia, đường sắt tốc độ cao Bắc - Nam, các</w:t>
      </w:r>
    </w:p>
    <w:p>
      <w:r>
        <w:t>tuyến kết nối với cảng biển theo Quy hoạch cấp quốc gia được phê duyệt. Ưu</w:t>
      </w:r>
    </w:p>
    <w:p>
      <w:r>
        <w:t>tiên một số tuyến: X X</w:t>
      </w:r>
    </w:p>
    <w:p>
      <w:r>
        <w:t>2.1 Đường sắt</w:t>
      </w:r>
    </w:p>
    <w:p>
      <w:r>
        <w:t>tốc độ cao Bắc - Nam qua địa bàn vùng thuộc đoạn tuyến Hà Nội - Vinh và Nha</w:t>
      </w:r>
    </w:p>
    <w:p>
      <w:r>
        <w:t>Trang - Thành phố Hồ Chính Minh X</w:t>
      </w:r>
    </w:p>
    <w:p>
      <w:r>
        <w:t>2.2 Xây dựng</w:t>
      </w:r>
    </w:p>
    <w:p>
      <w:r>
        <w:t>mới tuyến đường sắt Vũng Áng - Tân Ấp - Mụ Giạ X</w:t>
      </w:r>
    </w:p>
    <w:p>
      <w:r>
        <w:t>2.3 Nghiên cứu</w:t>
      </w:r>
    </w:p>
    <w:p>
      <w:r>
        <w:t>kêu gọi đầu tư các tuyến đường sắt Mỹ Thủy - Đông Hà - Lao Bảo và tuyến Đà Nẵng</w:t>
      </w:r>
    </w:p>
    <w:p>
      <w:r>
        <w:t>Tây Nguyên X</w:t>
      </w:r>
    </w:p>
    <w:p>
      <w:r>
        <w:t>3 Nâng cấp</w:t>
      </w:r>
    </w:p>
    <w:p>
      <w:r>
        <w:t>các cảng hàng không quốc tế (Đà Nẵng, Thọ Xuân, Vinh, Phú Bài, Chu Lai, Cam</w:t>
      </w:r>
    </w:p>
    <w:p>
      <w:r>
        <w:t>Ranh), cảng hàng không quốc gia (Đồng Hới, Phù Cát, Tuy Hòa) theo Quy hoạch cấp</w:t>
      </w:r>
    </w:p>
    <w:p>
      <w:r>
        <w:t>quốc gia được phê duyệt X X</w:t>
      </w:r>
    </w:p>
    <w:p>
      <w:r>
        <w:t>4 Xây dựng</w:t>
      </w:r>
    </w:p>
    <w:p>
      <w:r>
        <w:t>cảng hàng không Phan Thiết, cảng hàng không Quảng trị, nâng cấp sân bay Thành</w:t>
      </w:r>
    </w:p>
    <w:p>
      <w:r>
        <w:t>Sơn theo Quy hoạch cấp quốc gia được phê duyệt X</w:t>
      </w:r>
    </w:p>
    <w:p>
      <w:r>
        <w:t>5 Xây dựng,</w:t>
      </w:r>
    </w:p>
    <w:p>
      <w:r>
        <w:t>nâng cấp, cải tạo cảng biển, luồng hàng hải, khu bến, kết cấu hạ tầng cảng biển</w:t>
      </w:r>
    </w:p>
    <w:p>
      <w:r>
        <w:t>khác theo Quy hoạch cấp quốc gia được phê duyệt. Ưu tiên các cảng biển tại</w:t>
      </w:r>
    </w:p>
    <w:p>
      <w:r>
        <w:t>Thanh Hóa, Nghệ An, Đà Nẵng và Khánh Hòa X X</w:t>
      </w:r>
    </w:p>
    <w:p>
      <w:r>
        <w:t>6 Xây dựng,</w:t>
      </w:r>
    </w:p>
    <w:p>
      <w:r>
        <w:t>cải tạo, nâng cấp các tuyến đường thủy nội địa, các cảng, bến thủy nội địa</w:t>
      </w:r>
    </w:p>
    <w:p>
      <w:r>
        <w:t>theo Quy hoạch cấp quốc gia được phê duyệt X X</w:t>
      </w:r>
    </w:p>
    <w:p>
      <w:r>
        <w:t>7 Xây dựng,</w:t>
      </w:r>
    </w:p>
    <w:p>
      <w:r>
        <w:t>nâng cấp cảng cạn, cụm cảng cạn theo Quy hoạch hệ thống cảng cạn quốc gia được</w:t>
      </w:r>
    </w:p>
    <w:p>
      <w:r>
        <w:t>phê duyệt X X</w:t>
      </w:r>
    </w:p>
    <w:p>
      <w:r>
        <w:t>IV.1.2 Tuyến đường</w:t>
      </w:r>
    </w:p>
    <w:p>
      <w:r>
        <w:t>kết nối liên tỉnh</w:t>
      </w:r>
    </w:p>
    <w:p>
      <w:r>
        <w:t>8 Nghiên cứu</w:t>
      </w:r>
    </w:p>
    <w:p>
      <w:r>
        <w:t>xây dựng, nâng cấp các tuyến đường bộ liên tỉnh, kết nối vùng, liên vùng. Ưu</w:t>
      </w:r>
    </w:p>
    <w:p>
      <w:r>
        <w:t>tiên đầu tư các tuyến kết nối trọng điểm như sau: X X</w:t>
      </w:r>
    </w:p>
    <w:p>
      <w:r>
        <w:t>8.1 Tuyến đường</w:t>
      </w:r>
    </w:p>
    <w:p>
      <w:r>
        <w:t>kết nối thành phố Vinh (Nghệ An) với huyện Nghi Xuân (Hà Tĩnh) X</w:t>
      </w:r>
    </w:p>
    <w:p>
      <w:r>
        <w:t>8.2 Tuyến đường</w:t>
      </w:r>
    </w:p>
    <w:p>
      <w:r>
        <w:t>kết nối huyện Hải Lăng (Quảng Trị) với đường tỉnh ĐT.4 tại huyện Phong Điền</w:t>
      </w:r>
    </w:p>
    <w:p>
      <w:r>
        <w:t>(Thừa Thiên Huế) X X</w:t>
      </w:r>
    </w:p>
    <w:p>
      <w:r>
        <w:t>8.3 Tuyến đường</w:t>
      </w:r>
    </w:p>
    <w:p>
      <w:r>
        <w:t>kết nối tỉnh Bình Định (qua đường tỉnh ĐT.637) với huyện K’bang (Gia Lai) X</w:t>
      </w:r>
    </w:p>
    <w:p>
      <w:r>
        <w:t>8.4 Tuyến đường</w:t>
      </w:r>
    </w:p>
    <w:p>
      <w:r>
        <w:t>kết nối Cảng tổng hợp Cà Ná (Ninh Thuận) với khu vực Nam Tây Nguyên X</w:t>
      </w:r>
    </w:p>
    <w:p>
      <w:r>
        <w:t>8.5 Tuyến đường</w:t>
      </w:r>
    </w:p>
    <w:p>
      <w:r>
        <w:t>kết nối huyện Ninh Sơn, tỉnh Ninh Thuận với huyện Đức Trọng, tỉnh Lâm Đồng</w:t>
      </w:r>
    </w:p>
    <w:p>
      <w:r>
        <w:t>(ĐT.709D) X</w:t>
      </w:r>
    </w:p>
    <w:p>
      <w:r>
        <w:t>8.6 Tuyến đường</w:t>
      </w:r>
    </w:p>
    <w:p>
      <w:r>
        <w:t>kết nối huyện Tuy Phong (Bình Thuận) với huyện Đức Trọng (Lâm Đồng) X X</w:t>
      </w:r>
    </w:p>
    <w:p>
      <w:r>
        <w:t>9 Nghiên cứu</w:t>
      </w:r>
    </w:p>
    <w:p>
      <w:r>
        <w:t>xây dựng các tuyến đường sắt đô thị kết nối Thừa Thiên Huế - Đà Nẵng; Đà Nẵng</w:t>
      </w:r>
    </w:p>
    <w:p>
      <w:r>
        <w:t>Quảng Nam; Quảng Nam - Quảng Ngãi X X</w:t>
      </w:r>
    </w:p>
    <w:p>
      <w:r>
        <w:t>IV.2 Hạ tầng</w:t>
      </w:r>
    </w:p>
    <w:p>
      <w:r>
        <w:t>cấp điện, cung cấp năng lượng</w:t>
      </w:r>
    </w:p>
    <w:p>
      <w:r>
        <w:t>1 Xây dựng</w:t>
      </w:r>
    </w:p>
    <w:p>
      <w:r>
        <w:t>mới và nâng cấp các nhà máy điện, mạng lưới truyền tải điện (550 kV, 220 kV),</w:t>
      </w:r>
    </w:p>
    <w:p>
      <w:r>
        <w:t>hạ tầng dự trữ, cung ứng xăng dầu, khí đốt theo Quy hoạch cấp quốc gia được</w:t>
      </w:r>
    </w:p>
    <w:p>
      <w:r>
        <w:t>phê duyệt X X</w:t>
      </w:r>
    </w:p>
    <w:p>
      <w:r>
        <w:t>2 Xây dựng</w:t>
      </w:r>
    </w:p>
    <w:p>
      <w:r>
        <w:t>mới và hình thành các trung tâm, trung tâm tổng hợp cấp quốc tế, cấp quốc gia,</w:t>
      </w:r>
    </w:p>
    <w:p>
      <w:r>
        <w:t>cấp vùng, cấp tiểu vùng về năng lượng, năng lượng tái tạo, năng lượng dầu</w:t>
      </w:r>
    </w:p>
    <w:p>
      <w:r>
        <w:t>khí, phù hợp với thực tiễn và theo Quy hoạch cấp quốc gia được phê duyệt X X</w:t>
      </w:r>
    </w:p>
    <w:p>
      <w:r>
        <w:t>3 Xây dựng</w:t>
      </w:r>
    </w:p>
    <w:p>
      <w:r>
        <w:t>trung tâm quốc gia về nghiên cứu, ứng dụng và phát triển công nghệ năng lượng</w:t>
      </w:r>
    </w:p>
    <w:p>
      <w:r>
        <w:t>tái tạo tại Ninh Thuận X X</w:t>
      </w:r>
    </w:p>
    <w:p>
      <w:r>
        <w:t>4 Một số Dự</w:t>
      </w:r>
    </w:p>
    <w:p>
      <w:r>
        <w:t>án điện gió ngoài khơi (được triển khai theo QH Điện VIII và Kế hoạch thực hiện</w:t>
      </w:r>
    </w:p>
    <w:p>
      <w:r>
        <w:t>QH Điện VIII và dự án khi có đủ điều kiện tiêu chuẩn, theo quy định của pháp luật</w:t>
      </w:r>
    </w:p>
    <w:p>
      <w:r>
        <w:t>và được cấp có thẩm quyền phê duyệt), chủ yếu tại ngoài khơi Bình Thuận, Quảng</w:t>
      </w:r>
    </w:p>
    <w:p>
      <w:r>
        <w:t>Trị và Bình Định:</w:t>
      </w:r>
    </w:p>
    <w:p>
      <w:r>
        <w:t>4.1 Dự án Điện</w:t>
      </w:r>
    </w:p>
    <w:p>
      <w:r>
        <w:t>gió ngoài khơi Vịnh Bắc Bộ X X</w:t>
      </w:r>
    </w:p>
    <w:p>
      <w:r>
        <w:t>4.2 Nhóm các dự</w:t>
      </w:r>
    </w:p>
    <w:p>
      <w:r>
        <w:t>án điện gió ngoài khơi La Gàn - Bình Thuận X</w:t>
      </w:r>
    </w:p>
    <w:p>
      <w:r>
        <w:t>4.3 Tổ hợp</w:t>
      </w:r>
    </w:p>
    <w:p>
      <w:r>
        <w:t>Thăng Long Wind tại Bình Thuận X X</w:t>
      </w:r>
    </w:p>
    <w:p>
      <w:r>
        <w:t>4.4 Cụm dự án</w:t>
      </w:r>
    </w:p>
    <w:p>
      <w:r>
        <w:t>điện gió ngoài khơi Hòn Trâu - Bình Định, công suất: 2.000MW X X</w:t>
      </w:r>
    </w:p>
    <w:p>
      <w:r>
        <w:t>4.5 Dự án điện</w:t>
      </w:r>
    </w:p>
    <w:p>
      <w:r>
        <w:t>gió ngoài khơi - Quảng Trị X X</w:t>
      </w:r>
    </w:p>
    <w:p>
      <w:r>
        <w:t>IV.3 Hạ tầng</w:t>
      </w:r>
    </w:p>
    <w:p>
      <w:r>
        <w:t>thủy lợi, phòng, chống thiên tai</w:t>
      </w:r>
    </w:p>
    <w:p>
      <w:r>
        <w:t>1 Xây dựng</w:t>
      </w:r>
    </w:p>
    <w:p>
      <w:r>
        <w:t>mới các hồ chứa nước; nâng cao dung tích hồ chứa nước; xây dựng công trình khắc</w:t>
      </w:r>
    </w:p>
    <w:p>
      <w:r>
        <w:t>phục hạ thấp mực nước; xây dựng các tuyến kết nối, điều hòa, chuyển nước theo</w:t>
      </w:r>
    </w:p>
    <w:p>
      <w:r>
        <w:t>Quy hoạch cấp quốc gia được phê duyệt. Ưu tiên các công trình: X X</w:t>
      </w:r>
    </w:p>
    <w:p>
      <w:r>
        <w:t>1.1 Công trình có</w:t>
      </w:r>
    </w:p>
    <w:p>
      <w:r>
        <w:t>quy mô lớn, tác động liên vùng, liên tỉnh, bảo đảm an toàn hồ chứa,</w:t>
      </w:r>
    </w:p>
    <w:p>
      <w:r>
        <w:t>tiêu thoát nước ra biển đối với khu vực từ Thanh Hóa đến Thừa Thiên Huế X</w:t>
      </w:r>
    </w:p>
    <w:p>
      <w:r>
        <w:t>1.2 Công trình kết</w:t>
      </w:r>
    </w:p>
    <w:p>
      <w:r>
        <w:t>nối, liên kết nguồn nước, cắt lũ, giảm lũ, sạt lở cửa sông có quy mô lớn, tác</w:t>
      </w:r>
    </w:p>
    <w:p>
      <w:r>
        <w:t>động liên vùng, liên tỉnh đối với khu vực từ Đà Nẵng đến Bình Thuận X</w:t>
      </w:r>
    </w:p>
    <w:p>
      <w:r>
        <w:t>2 Nâng cấp</w:t>
      </w:r>
    </w:p>
    <w:p>
      <w:r>
        <w:t>hệ thống thủy lợi (Bái Thượng, Đô Lương, Nam Hưng Thi, Kè Gỗ, Nam Thạch Hãn,</w:t>
      </w:r>
    </w:p>
    <w:p>
      <w:r>
        <w:t>An Trạch - Thanh Quýt - Bầu Nít - Hà Thanh, Tân An - Đập Đá, Đông Cam, Nha</w:t>
      </w:r>
    </w:p>
    <w:p>
      <w:r>
        <w:t>Trinh - Lâm Cấm) X X</w:t>
      </w:r>
    </w:p>
    <w:p>
      <w:r>
        <w:t>3 Đầu tư</w:t>
      </w:r>
    </w:p>
    <w:p>
      <w:r>
        <w:t>xây dựng, nâng cấp các công trình đê sông, biển, phòng chống xói lở và cấp nước</w:t>
      </w:r>
    </w:p>
    <w:p>
      <w:r>
        <w:t>sản xuất, sinh hoạt nông thôn theo định hướng tại Quy hoạch cấp quốc gia được</w:t>
      </w:r>
    </w:p>
    <w:p>
      <w:r>
        <w:t>phê duyệt X X</w:t>
      </w:r>
    </w:p>
    <w:p>
      <w:r>
        <w:t>IV.4 Hạ tầng</w:t>
      </w:r>
    </w:p>
    <w:p>
      <w:r>
        <w:t>cấp nước</w:t>
      </w:r>
    </w:p>
    <w:p>
      <w:r>
        <w:t>1 Xây dựng</w:t>
      </w:r>
    </w:p>
    <w:p>
      <w:r>
        <w:t>hệ thống cung cấp nước thô, nước sạch quy mô liên tỉnh; cấp nước sinh hoạt</w:t>
      </w:r>
    </w:p>
    <w:p>
      <w:r>
        <w:t>trên các đảo X</w:t>
      </w:r>
    </w:p>
    <w:p>
      <w:r>
        <w:t>IV.5 Hạ tầng</w:t>
      </w:r>
    </w:p>
    <w:p>
      <w:r>
        <w:t>thông tin và truyền thông</w:t>
      </w:r>
    </w:p>
    <w:p>
      <w:r>
        <w:t>1 Đầu tư</w:t>
      </w:r>
    </w:p>
    <w:p>
      <w:r>
        <w:t>các nhóm dự án hạ tầng thông tin và truyền thông theo Quy hoạch cấp quốc gia</w:t>
      </w:r>
    </w:p>
    <w:p>
      <w:r>
        <w:t>được phê duyệt. Ưu tiên các nhóm dự án: X X</w:t>
      </w:r>
    </w:p>
    <w:p>
      <w:r>
        <w:t>1.1 Xây dựng</w:t>
      </w:r>
    </w:p>
    <w:p>
      <w:r>
        <w:t>trung tâm bưu chính khu vực miền Trung tại Đà Nẵng; trung tâm bưu chính vùng</w:t>
      </w:r>
    </w:p>
    <w:p>
      <w:r>
        <w:t>tại tỉnh Nghệ An và Khánh Hòa X</w:t>
      </w:r>
    </w:p>
    <w:p>
      <w:r>
        <w:t>1.2 Xây dựng</w:t>
      </w:r>
    </w:p>
    <w:p>
      <w:r>
        <w:t>Trung tâm dữ liệu đa mục tiêu của Vùng; xây dựng Trung tâm chuyển đổi số vùng</w:t>
      </w:r>
    </w:p>
    <w:p>
      <w:r>
        <w:t>Bắc Trung Bộ và duyên hải miền Trung X</w:t>
      </w:r>
    </w:p>
    <w:p>
      <w:r>
        <w:t>1.3 Nhóm dự</w:t>
      </w:r>
    </w:p>
    <w:p>
      <w:r>
        <w:t>án phát triển công nghiệp công nghệ thông tin Vùng; ưu tiên xây dựng các khu</w:t>
      </w:r>
    </w:p>
    <w:p>
      <w:r>
        <w:t>công nghệ thông tin tập trung tại Đà Nẵng, Thừa Thiên Huế X</w:t>
      </w:r>
    </w:p>
    <w:p>
      <w:r>
        <w:t>IV.6 Hạ tầng</w:t>
      </w:r>
    </w:p>
    <w:p>
      <w:r>
        <w:t>cảng cá, khu neo đậu tránh chú bão</w:t>
      </w:r>
    </w:p>
    <w:p>
      <w:r>
        <w:t>1 Xây dựng,</w:t>
      </w:r>
    </w:p>
    <w:p>
      <w:r>
        <w:t>nâng cấp các cảng cá cấp I và khu neo đậu tránh trú bão cấp vùng theo Quy hoạch</w:t>
      </w:r>
    </w:p>
    <w:p>
      <w:r>
        <w:t>cấp quốc gia được phê duyệt. Ưu tiên các dự án: X X</w:t>
      </w:r>
    </w:p>
    <w:p>
      <w:r>
        <w:t>1.1 Các cảng</w:t>
      </w:r>
    </w:p>
    <w:p>
      <w:r>
        <w:t>cá loại I: cảng cá Thọ Quang, thành phố Đà Nẵng; cảng cá Bá Bạc, tỉnh Khánh</w:t>
      </w:r>
    </w:p>
    <w:p>
      <w:r>
        <w:t>Hòa X</w:t>
      </w:r>
    </w:p>
    <w:p>
      <w:r>
        <w:t>1.2 Các khu neo đậu</w:t>
      </w:r>
    </w:p>
    <w:p>
      <w:r>
        <w:t>tránh trú bão cho tàu cá cấp vùng tại các đảo hoặc gắn với cảng cá loại I X</w:t>
      </w:r>
    </w:p>
    <w:p>
      <w:r>
        <w:t>V Kết cấu</w:t>
      </w:r>
    </w:p>
    <w:p>
      <w:r>
        <w:t>hạ tầng xã hội</w:t>
      </w:r>
    </w:p>
    <w:p>
      <w:r>
        <w:t>V.1 Mạng</w:t>
      </w:r>
    </w:p>
    <w:p>
      <w:r>
        <w:t>lưới cơ sở giáo dục và đào tạo; giáo dục nghề nghiệp và trợ giúp xã hội</w:t>
      </w:r>
    </w:p>
    <w:p>
      <w:r>
        <w:t>1 Xây dựng</w:t>
      </w:r>
    </w:p>
    <w:p>
      <w:r>
        <w:t>và nâng cấp mạng lưới cơ sở giáo dục và đào tạo; giáo dục nghề nghiệp và trợ</w:t>
      </w:r>
    </w:p>
    <w:p>
      <w:r>
        <w:t>giúp xã hội theo Quy hoạch cấp quốc gia được phê duyệt. Ưu tiên các cơ sở: X X</w:t>
      </w:r>
    </w:p>
    <w:p>
      <w:r>
        <w:t>1.1 Nâng cấp</w:t>
      </w:r>
    </w:p>
    <w:p>
      <w:r>
        <w:t>02 đại học của vùng (Đại học Huế và Đại học Đà Nẵng) thành đại học quốc gia,</w:t>
      </w:r>
    </w:p>
    <w:p>
      <w:r>
        <w:t>đạt trình độ tiên tiến khu vực X</w:t>
      </w:r>
    </w:p>
    <w:p>
      <w:r>
        <w:t>1.2 Nâng cấp</w:t>
      </w:r>
    </w:p>
    <w:p>
      <w:r>
        <w:t>trường ĐHSP Huế thuộc ĐH Huế, trường ĐH Vinh, trường ĐHSP Đà Nẵng thuộc ĐH Đà</w:t>
      </w:r>
    </w:p>
    <w:p>
      <w:r>
        <w:t>Nẵng, trường ĐH Quy Nhơn thành các cơ sở giáo dục đại học trọng điểm ngành sư</w:t>
      </w:r>
    </w:p>
    <w:p>
      <w:r>
        <w:t>phạm X X</w:t>
      </w:r>
    </w:p>
    <w:p>
      <w:r>
        <w:t>1.3 Đầu tư 01</w:t>
      </w:r>
    </w:p>
    <w:p>
      <w:r>
        <w:t>- 02 trường cao đẳng thực hiện chức năng trung tâm quốc gia đào tạo và thực</w:t>
      </w:r>
    </w:p>
    <w:p>
      <w:r>
        <w:t>hành nghề chất lượng cao tại Đà Nẵng và Nghệ An X X</w:t>
      </w:r>
    </w:p>
    <w:p>
      <w:r>
        <w:t>1.4 Xây dựng</w:t>
      </w:r>
    </w:p>
    <w:p>
      <w:r>
        <w:t>và nâng cấp 01-02 trường cao đẳng thực hiện chức năng trung tâm vùng về đào tạo</w:t>
      </w:r>
    </w:p>
    <w:p>
      <w:r>
        <w:t>và thực hành nghề chất lượng cao tại Thanh Hóa và Bình Định hoặc Khánh Hòa X X</w:t>
      </w:r>
    </w:p>
    <w:p>
      <w:r>
        <w:t>V.2 Mạng</w:t>
      </w:r>
    </w:p>
    <w:p>
      <w:r>
        <w:t>lưới cơ sở y tế và chăm sóc sức khỏe</w:t>
      </w:r>
    </w:p>
    <w:p>
      <w:r>
        <w:t>1 Xây dựng,</w:t>
      </w:r>
    </w:p>
    <w:p>
      <w:r>
        <w:t>nâng cấp mạng lưới cơ sở y tế theo Quy hoạch cấp quốc gia được phê duyệt. Ưu</w:t>
      </w:r>
    </w:p>
    <w:p>
      <w:r>
        <w:t>tiên các cơ sở:</w:t>
      </w:r>
    </w:p>
    <w:p>
      <w:r>
        <w:t>1.1 Đầu tư,</w:t>
      </w:r>
    </w:p>
    <w:p>
      <w:r>
        <w:t>nâng cấp Bệnh viện Trung ương Huế trở thành bệnh viện cấp chuyên sâu kỹ thuật</w:t>
      </w:r>
    </w:p>
    <w:p>
      <w:r>
        <w:t>cao, hiện đại ngang tầm khu vực và quốc tế X</w:t>
      </w:r>
    </w:p>
    <w:p>
      <w:r>
        <w:t>1.2 Xây dựng,</w:t>
      </w:r>
    </w:p>
    <w:p>
      <w:r>
        <w:t>nâng cấp bệnh viện đa khoa/chuyên khoa, bệnh viện đại học của một số tỉnh, thành</w:t>
      </w:r>
    </w:p>
    <w:p>
      <w:r>
        <w:t>phố (Nghệ An, Thanh Hóa, Thừa Thiên Huế, Đà Nẵng, Bình Định, Khánh Hòa) trở</w:t>
      </w:r>
    </w:p>
    <w:p>
      <w:r>
        <w:t>thành bệnh viện tuyến tỉnh đảm nhận chức năng vùng X X</w:t>
      </w:r>
    </w:p>
    <w:p>
      <w:r>
        <w:t>1.3 Xây dựng</w:t>
      </w:r>
    </w:p>
    <w:p>
      <w:r>
        <w:t>Trung tâm kiểm soát bệnh tật khu vực miền Trung tại Viện Pasteur Nha Trang, tỉnh</w:t>
      </w:r>
    </w:p>
    <w:p>
      <w:r>
        <w:t>Khánh Hòa X</w:t>
      </w:r>
    </w:p>
    <w:p>
      <w:r>
        <w:t>1.4 Nâng cấp</w:t>
      </w:r>
    </w:p>
    <w:p>
      <w:r>
        <w:t>Trung tâm Kiểm nghiệm thuốc, mỹ phẩm, thực phẩm tỉnh Thừa Thiên Huế thành</w:t>
      </w:r>
    </w:p>
    <w:p>
      <w:r>
        <w:t>Trung tâm Kiểm nghiệm thuốc, mỹ phẩm, thực phẩm cấp vùng X</w:t>
      </w:r>
    </w:p>
    <w:p>
      <w:r>
        <w:t>V.3 Mạng</w:t>
      </w:r>
    </w:p>
    <w:p>
      <w:r>
        <w:t>lưới cơ sở văn hóa và thể thao</w:t>
      </w:r>
    </w:p>
    <w:p>
      <w:r>
        <w:t>1 Xây dựng</w:t>
      </w:r>
    </w:p>
    <w:p>
      <w:r>
        <w:t>và nâng cấp mạng lưới cơ sở văn hóa và thể thao theo Quy hoạch cấp quốc gia</w:t>
      </w:r>
    </w:p>
    <w:p>
      <w:r>
        <w:t>được phê duyệt. Ưu tiên các cơ sở: X X</w:t>
      </w:r>
    </w:p>
    <w:p>
      <w:r>
        <w:t>1.1 Xây dựng</w:t>
      </w:r>
    </w:p>
    <w:p>
      <w:r>
        <w:t>Trung tâm chiếu phim quốc gia và trường quay tại Đà Nẵng X</w:t>
      </w:r>
    </w:p>
    <w:p>
      <w:r>
        <w:t>1.2 Đầu tư</w:t>
      </w:r>
    </w:p>
    <w:p>
      <w:r>
        <w:t>xây dựng Trung tâm Nghệ thuật Biểu diễn Quốc gia tại Đà Nẵng; xây dựng Trung</w:t>
      </w:r>
    </w:p>
    <w:p>
      <w:r>
        <w:t>tâm Triển lãm văn hóa, nghệ thuật quốc gia tại Thừa Thiên Huế X</w:t>
      </w:r>
    </w:p>
    <w:p>
      <w:r>
        <w:t>1.3 Đầu tư</w:t>
      </w:r>
    </w:p>
    <w:p>
      <w:r>
        <w:t>triển khai các dự án bảo quản, tu bổ, tôn tạo, hỗ trợ chống xuống cấp các di</w:t>
      </w:r>
    </w:p>
    <w:p>
      <w:r>
        <w:t>sản được UNESCO ghi danh, các di tích quốc gia đặc biệt trong vùng. X X</w:t>
      </w:r>
    </w:p>
    <w:p>
      <w:r>
        <w:t>1.4 Mở rộng,</w:t>
      </w:r>
    </w:p>
    <w:p>
      <w:r>
        <w:t>nâng cấp, cải tạo Trung tâm huấn luyện thể thao quốc gia Đà Nẵng X</w:t>
      </w:r>
    </w:p>
    <w:p>
      <w:r>
        <w:t>1.5 Xây dựng,</w:t>
      </w:r>
    </w:p>
    <w:p>
      <w:r>
        <w:t>nâng cấp mở rộng thư viện tại Đà Nẵng, Nghệ An, Thừa Thiên Huế, Khánh Hòa</w:t>
      </w:r>
    </w:p>
    <w:p>
      <w:r>
        <w:t>thành thư viện trung tâm cấp vùng, khu vực X</w:t>
      </w:r>
    </w:p>
    <w:p>
      <w:r>
        <w:t>2 Nghiên cứu</w:t>
      </w:r>
    </w:p>
    <w:p>
      <w:r>
        <w:t>xây dựng Bảo tàng thiên nhiên duyên hải miền Trung tại Thừa Thiên Huế X</w:t>
      </w:r>
    </w:p>
    <w:p>
      <w:r>
        <w:t>3 Nghiên cứu</w:t>
      </w:r>
    </w:p>
    <w:p>
      <w:r>
        <w:t>xây dựng hạng mục thiết chế văn hóa trung tâm vùng tại Bình Định; nghiên cứu</w:t>
      </w:r>
    </w:p>
    <w:p>
      <w:r>
        <w:t>xây dựng khu liên hợp thể thao theo tiêu chuẩn cấp vùng tại Quảng Ngãi X</w:t>
      </w:r>
    </w:p>
    <w:p>
      <w:r>
        <w:t>V.4 Mạng lưới</w:t>
      </w:r>
    </w:p>
    <w:p>
      <w:r>
        <w:t>cơ sở khoa học và công nghệ</w:t>
      </w:r>
    </w:p>
    <w:p>
      <w:r>
        <w:t>1 Xây dựng,</w:t>
      </w:r>
    </w:p>
    <w:p>
      <w:r>
        <w:t>phát triển các tổ chức khoa học và công nghệ theo Quy hoạch cấp quốc gia được</w:t>
      </w:r>
    </w:p>
    <w:p>
      <w:r>
        <w:t>phê duyệt. Ưu tiên các tổ chức: X X</w:t>
      </w:r>
    </w:p>
    <w:p>
      <w:r>
        <w:t>1.1 Xây dựng,</w:t>
      </w:r>
    </w:p>
    <w:p>
      <w:r>
        <w:t>phát triển các tổ chức khoa học và công nghệ có tính trọng điểm của Vùng, đạt</w:t>
      </w:r>
    </w:p>
    <w:p>
      <w:r>
        <w:t>trình độ khu vực, thế giới X X</w:t>
      </w:r>
    </w:p>
    <w:p>
      <w:r>
        <w:t>1.2 Xây dựng</w:t>
      </w:r>
    </w:p>
    <w:p>
      <w:r>
        <w:t>viện công nghệ sinh học, tỉnh Thừa Thiên Huế thành trung tâm Công nghệ sinh học</w:t>
      </w:r>
    </w:p>
    <w:p>
      <w:r>
        <w:t>quốc gia; nâng cấp Trung tâm Công nghệ sinh học tại Đà Nẵng phục vụ nghiên cứu</w:t>
      </w:r>
    </w:p>
    <w:p>
      <w:r>
        <w:t>và phát triển khu vực Nam Trung Bộ X</w:t>
      </w:r>
    </w:p>
    <w:p>
      <w:r>
        <w:t>1.3 Xây dựng,</w:t>
      </w:r>
    </w:p>
    <w:p>
      <w:r>
        <w:t>phát triển Trung tâm hỗ trợ khởi nghiệp, đổi mới sáng tạo mang tầm quốc gia tại</w:t>
      </w:r>
    </w:p>
    <w:p>
      <w:r>
        <w:t>Đà Nẵng, Thừa Thiên Huế X</w:t>
      </w:r>
    </w:p>
    <w:p>
      <w:r>
        <w:t>1.4 Xây dựng,</w:t>
      </w:r>
    </w:p>
    <w:p>
      <w:r>
        <w:t>phát triển Trung tâm hỗ trợ khởi nghiệp, đổi mới sáng tạo cấp vùng, cấp tiểu</w:t>
      </w:r>
    </w:p>
    <w:p>
      <w:r>
        <w:t>vùng tại các địa phương. Ưu tiên tại Thanh Hóa, Nghệ An, Bình Định X</w:t>
      </w:r>
    </w:p>
    <w:p>
      <w:r>
        <w:t>2 Nghiên cứu</w:t>
      </w:r>
    </w:p>
    <w:p>
      <w:r>
        <w:t>xây dựng trung tâm học thuật toàn cầu về di sản và tổ hợp văn hóa tại Thừa</w:t>
      </w:r>
    </w:p>
    <w:p>
      <w:r>
        <w:t>Thiên Huế X X</w:t>
      </w:r>
    </w:p>
    <w:p>
      <w:r>
        <w:t>3 Nghiên cứu</w:t>
      </w:r>
    </w:p>
    <w:p>
      <w:r>
        <w:t>xây dựng trung tâm nghiên cứu quốc gia về công nghệ đại dương tại Khánh Hòa X X</w:t>
      </w:r>
    </w:p>
    <w:p>
      <w:r>
        <w:t>V.5 Hạ tầng</w:t>
      </w:r>
    </w:p>
    <w:p>
      <w:r>
        <w:t>thương mại và logistic</w:t>
      </w:r>
    </w:p>
    <w:p>
      <w:r>
        <w:t>1 Xây dựng,</w:t>
      </w:r>
    </w:p>
    <w:p>
      <w:r>
        <w:t>phát triển Khu thương mại tự do, khu phi thuế quan tại Đà Nẵng X X</w:t>
      </w:r>
    </w:p>
    <w:p>
      <w:r>
        <w:t>2 Xây dựng</w:t>
      </w:r>
    </w:p>
    <w:p>
      <w:r>
        <w:t>trung tâm logistic hạng I tại khu vực Cảng Liên Chiểu, Đà Nẵng X</w:t>
      </w:r>
    </w:p>
    <w:p>
      <w:r>
        <w:t>3 Xây dựng,</w:t>
      </w:r>
    </w:p>
    <w:p>
      <w:r>
        <w:t>nâng cấp, phát triển các trung tâm logistic hạng II cấp vùng, tiểu vùng và các</w:t>
      </w:r>
    </w:p>
    <w:p>
      <w:r>
        <w:t>trung tâm logistic khác tại các tỉnh, thành phố gắn với các hành lang kinh tế,</w:t>
      </w:r>
    </w:p>
    <w:p>
      <w:r>
        <w:t>đầu mối giao thông X X</w:t>
      </w:r>
    </w:p>
    <w:p>
      <w:r>
        <w:t>3 Nghiên cứu</w:t>
      </w:r>
    </w:p>
    <w:p>
      <w:r>
        <w:t>xây dựng trung tâm hội chợ triển lãm mang tầm quốc tế tại Đà Nẵng; trung tâm hội</w:t>
      </w:r>
    </w:p>
    <w:p>
      <w:r>
        <w:t>trợ triển lãm cấp vùng tại Bình Định và các đô thị có tiềm năng. X X</w:t>
      </w:r>
    </w:p>
    <w:p>
      <w:r>
        <w:t>VI Bảo vệ</w:t>
      </w:r>
    </w:p>
    <w:p>
      <w:r>
        <w:t>môi trường, bảo tồn thiên nhiên và đa dạng sinh học, ứng phó với biến đổi khí</w:t>
      </w:r>
    </w:p>
    <w:p>
      <w:r>
        <w:t>hậu</w:t>
      </w:r>
    </w:p>
    <w:p>
      <w:r>
        <w:t>1 Đầu tư</w:t>
      </w:r>
    </w:p>
    <w:p>
      <w:r>
        <w:t>các chương trình, dự án theo Quy hoạch Tổng thể quốc gia và Quy hoạch bảo vệ</w:t>
      </w:r>
    </w:p>
    <w:p>
      <w:r>
        <w:t>môi trường thời kỳ 2021- 2030 được phê duyệt. Ưu tiên các chương trình, dự</w:t>
      </w:r>
    </w:p>
    <w:p>
      <w:r>
        <w:t>án: X X</w:t>
      </w:r>
    </w:p>
    <w:p>
      <w:r>
        <w:t>1.1 Xây dựng</w:t>
      </w:r>
    </w:p>
    <w:p>
      <w:r>
        <w:t>cơ sở hạ tầng khu xử lý chất thải tổng hợp Dung Quất cấp quốc gia tại tỉnh Quảng</w:t>
      </w:r>
    </w:p>
    <w:p>
      <w:r>
        <w:t>Ngãi X</w:t>
      </w:r>
    </w:p>
    <w:p>
      <w:r>
        <w:t>1.2 Xây dựng</w:t>
      </w:r>
    </w:p>
    <w:p>
      <w:r>
        <w:t>cơ sở hạ tầng khu xử lý chất thải tập trung cấp vùng tại huyện Bình Sơn, tỉnh</w:t>
      </w:r>
    </w:p>
    <w:p>
      <w:r>
        <w:t>Quảng Ngãi; nghiên cứu xây dựng cơ sở hạ tầng khu xử lý chất thải tập trung cấp</w:t>
      </w:r>
    </w:p>
    <w:p>
      <w:r>
        <w:t>vùng tại huyện Thọ Xuân, tỉnh Thanh Hóa X X</w:t>
      </w:r>
    </w:p>
    <w:p>
      <w:r>
        <w:t>1.3 Điềutra, đánh giá và thành lập mới các khu bảo tồn thiên nhiên, hành lang đa dạng</w:t>
      </w:r>
    </w:p>
    <w:p>
      <w:r>
        <w:t>sinh học, khu vực đa dạng sinh học cao, cảnh quan thiên nhiên quan trọng,</w:t>
      </w:r>
    </w:p>
    <w:p>
      <w:r>
        <w:t>vùng đất ngập nước quan trọng X X</w:t>
      </w:r>
    </w:p>
    <w:p>
      <w:r>
        <w:t>1.4 Tăng cường</w:t>
      </w:r>
    </w:p>
    <w:p>
      <w:r>
        <w:t>năng lực quan trắc và cảnh báo môi trường X X</w:t>
      </w:r>
    </w:p>
    <w:p>
      <w:r>
        <w:t>1.5 Xây dựng</w:t>
      </w:r>
    </w:p>
    <w:p>
      <w:r>
        <w:t>và nâng cấp trạm quan trắc chất lượng môi trường không khí tại các đô thị đặc</w:t>
      </w:r>
    </w:p>
    <w:p>
      <w:r>
        <w:t>biệt, đô thị loại I, II X</w:t>
      </w:r>
    </w:p>
    <w:p>
      <w:r>
        <w:t>V.II Bảo vệ</w:t>
      </w:r>
    </w:p>
    <w:p>
      <w:r>
        <w:t>và khai thác thủy sản</w:t>
      </w:r>
    </w:p>
    <w:p>
      <w:r>
        <w:t>1 Xây dựng,</w:t>
      </w:r>
    </w:p>
    <w:p>
      <w:r>
        <w:t>phát triển, bảo tồn các khu bảo tồn biển, khu bảo vệ nguồn lợi thủy sản, khu</w:t>
      </w:r>
    </w:p>
    <w:p>
      <w:r>
        <w:t>vực cấm khai thác có thời hạn, khu vực cư trú nhân tạo cho các loài thủy sản và</w:t>
      </w:r>
    </w:p>
    <w:p>
      <w:r>
        <w:t>hạ tầng phục vụ khai thác thuỷ sản theo Quy hoạch cấp quốc gia được phê duyệt.</w:t>
      </w:r>
    </w:p>
    <w:p>
      <w:r>
        <w:t>Trong đó ưu tiên: X X</w:t>
      </w:r>
    </w:p>
    <w:p>
      <w:r>
        <w:t>1.1 Đầu tư hạ</w:t>
      </w:r>
    </w:p>
    <w:p>
      <w:r>
        <w:t>tầng thiết yếu trong các khu bảo tồn biển như: Hòn Mê (Thanh Hóa), Cồn Cỏ (Quảng</w:t>
      </w:r>
    </w:p>
    <w:p>
      <w:r>
        <w:t>Trị), đầm Lăng Cô (Thừa Thiên Huế), khu vực ven biển Cửa Đại, Cù Lao Chàm (Quảng</w:t>
      </w:r>
    </w:p>
    <w:p>
      <w:r>
        <w:t>Nam), khu bảo tồn biển Lý Sơn (Quảng Ngãi), vịnh Vân Phong (Khánh Hòa), Núi</w:t>
      </w:r>
    </w:p>
    <w:p>
      <w:r>
        <w:t>Chúa (Ninh Thuận), vịnh Quy Nhơn (Bình Định) X X</w:t>
      </w:r>
    </w:p>
    <w:p>
      <w:r>
        <w:t>1.2 Phát triển</w:t>
      </w:r>
    </w:p>
    <w:p>
      <w:r>
        <w:t>khu vực cư trú nhân tạo cho các loài thủy sản X X</w:t>
      </w:r>
    </w:p>
    <w:p>
      <w:r>
        <w:t>VIII Khai thác, bảo</w:t>
      </w:r>
    </w:p>
    <w:p>
      <w:r>
        <w:t>vệ tài nguyên nước</w:t>
      </w:r>
    </w:p>
    <w:p>
      <w:r>
        <w:t>1 Đầu tư</w:t>
      </w:r>
    </w:p>
    <w:p>
      <w:r>
        <w:t>các chương trình, dự án khai thác, bảo vệ tài nguyên nước theo Quy hoạch cấp</w:t>
      </w:r>
    </w:p>
    <w:p>
      <w:r>
        <w:t>quốc gia được phê duyệt. Ưu tiên các chương trình, dự án:</w:t>
      </w:r>
    </w:p>
    <w:p>
      <w:r>
        <w:t>1.1 Xây dựng</w:t>
      </w:r>
    </w:p>
    <w:p>
      <w:r>
        <w:t>và vận hành hệ thống thông tin dữ liệu tài nguyên nước và giám sát tài nguyên</w:t>
      </w:r>
    </w:p>
    <w:p>
      <w:r>
        <w:t>nước quốc gia; hệ thống theo dõi, giám sát việc phối hợp vận hành theo quy</w:t>
      </w:r>
    </w:p>
    <w:p>
      <w:r>
        <w:t>trình vận hành liên hồ chứa của các hồ chứa lớn, quan trọng trên các lưu vực</w:t>
      </w:r>
    </w:p>
    <w:p>
      <w:r>
        <w:t>sông trong vùng theo thời gian thực X</w:t>
      </w:r>
    </w:p>
    <w:p>
      <w:r>
        <w:t>1.2 Dự án</w:t>
      </w:r>
    </w:p>
    <w:p>
      <w:r>
        <w:t>xây dựng giải pháp chủ động nguồn nước cho vùng Nam Trung Bộ từ Đà Nẵng đến</w:t>
      </w:r>
    </w:p>
    <w:p>
      <w:r>
        <w:t>Bình Thuận X</w:t>
      </w:r>
    </w:p>
    <w:p>
      <w:r>
        <w:t>1.3 Đề án</w:t>
      </w:r>
    </w:p>
    <w:p>
      <w:r>
        <w:t>chuyển đổi cơ cấu cây trồng nhằm sử dụng nước tiết kiệm, hiệu quả X</w:t>
      </w:r>
    </w:p>
    <w:p>
      <w:r>
        <w:t>PHỤ LỤC II</w:t>
      </w:r>
    </w:p>
    <w:p>
      <w:r>
        <w:t>DANH MỤC SƠ ĐỒ, BẢN ĐỒ QUY HOẠCH VÙNG BẮC</w:t>
      </w:r>
    </w:p>
    <w:p>
      <w:r>
        <w:t>TRUNG BỘ VÀ DUYÊN HẢI MIỀN TRUNG THỜI KỲ 2021 - 2030, TẦM NHÌN ĐẾN NĂM 2050</w:t>
      </w:r>
    </w:p>
    <w:p>
      <w:r>
        <w:t>(Kèm theo Quyết định</w:t>
      </w:r>
    </w:p>
    <w:p>
      <w:r>
        <w:t>số 376/QĐ-TTg</w:t>
      </w:r>
    </w:p>
    <w:p>
      <w:r>
        <w:t>ngày 04 tháng 5 năm 2024 c</w:t>
      </w:r>
    </w:p>
    <w:p>
      <w:r>
        <w:t>ủa Thủ tướng Chính phủ</w:t>
      </w:r>
    </w:p>
    <w:p>
      <w:r>
        <w:t>STT TÊN SƠ ĐỒ, BẢN ĐỒ TỶ LỆ</w:t>
      </w:r>
    </w:p>
    <w:p>
      <w:r>
        <w:t>1 Sơ đồ</w:t>
      </w:r>
    </w:p>
    <w:p>
      <w:r>
        <w:t>phương hướng phát triển hệ thống đô thị, nông thôn 1:500.000</w:t>
      </w:r>
    </w:p>
    <w:p>
      <w:r>
        <w:t>2 Sơ đồ</w:t>
      </w:r>
    </w:p>
    <w:p>
      <w:r>
        <w:t>phương hướng tổ chức không gian và phân vùng chức năng 1:500.000</w:t>
      </w:r>
    </w:p>
    <w:p>
      <w:r>
        <w:t>3 Sơ đồ</w:t>
      </w:r>
    </w:p>
    <w:p>
      <w:r>
        <w:t>phương hướng phát triển kết cấu hạ tầng xã hội</w:t>
      </w:r>
    </w:p>
    <w:p>
      <w:r>
        <w:t>3.1 Sơ đồ</w:t>
      </w:r>
    </w:p>
    <w:p>
      <w:r>
        <w:t>phương hướng phát triển kết cấu hạ tầng xã hội (Mạng lưới cơ sở y tế; mạng lưới</w:t>
      </w:r>
    </w:p>
    <w:p>
      <w:r>
        <w:t>cơ sở giáo dục; mạng lưới cơ sở giáo dục nghề nghiệp) 1:500.000</w:t>
      </w:r>
    </w:p>
    <w:p>
      <w:r>
        <w:t>3.2 Sơ đồ</w:t>
      </w:r>
    </w:p>
    <w:p>
      <w:r>
        <w:t>phương hướng phát triển kết cấu hạ tầng xã hội (Mạng lưới cơ sở văn hóa, cơ sở</w:t>
      </w:r>
    </w:p>
    <w:p>
      <w:r>
        <w:t>thể dục, thể thao) 1:500.000</w:t>
      </w:r>
    </w:p>
    <w:p>
      <w:r>
        <w:t>3.3 Sơ đồ</w:t>
      </w:r>
    </w:p>
    <w:p>
      <w:r>
        <w:t>phương hướng phát triển kết cấu hạ tầng xã hội (Di tích lịch sử - văn hóa,</w:t>
      </w:r>
    </w:p>
    <w:p>
      <w:r>
        <w:t>danh lam thắng cảnh, khu du lịch quốc gia; trung tâm logistics) 1:500.000</w:t>
      </w:r>
    </w:p>
    <w:p>
      <w:r>
        <w:t>4 Sơ đồ</w:t>
      </w:r>
    </w:p>
    <w:p>
      <w:r>
        <w:t>phương hướng phát triển kết cấu hạ tầng kỹ thuật</w:t>
      </w:r>
    </w:p>
    <w:p>
      <w:r>
        <w:t>4.1 Sơ đồ</w:t>
      </w:r>
    </w:p>
    <w:p>
      <w:r>
        <w:t>phương hướng phát triển kết cấu hạ tầng kỹ thuật (Mạng lưới giao thông) 1:500.000</w:t>
      </w:r>
    </w:p>
    <w:p>
      <w:r>
        <w:t>4.2 Sơ đồ phương</w:t>
      </w:r>
    </w:p>
    <w:p>
      <w:r>
        <w:t>hướng phát triển kết cấu hạ tầng kỹ thuật (Mạng lưới thủy lợi; hệ thống cảng</w:t>
      </w:r>
    </w:p>
    <w:p>
      <w:r>
        <w:t>cá và khu neo đậu tránh trú bão cho tàu cá) 1:500.000</w:t>
      </w:r>
    </w:p>
    <w:p>
      <w:r>
        <w:t>4.3 Sơ đồ</w:t>
      </w:r>
    </w:p>
    <w:p>
      <w:r>
        <w:t>phương hướng phát triển kết cấu hạ tầng kỹ thuật (Mạng lưới cấp điện, cung cấp</w:t>
      </w:r>
    </w:p>
    <w:p>
      <w:r>
        <w:t>năng lượng; thông tin truyền thông và hạ tầng viễn thông thụ động) 1:500.000</w:t>
      </w:r>
    </w:p>
    <w:p>
      <w:r>
        <w:t>4.4 Sơ đồ</w:t>
      </w:r>
    </w:p>
    <w:p>
      <w:r>
        <w:t>phương hướng phát triển kết cấu hạ tầng kỹ thuật (Mạng lưới cấp nước; khu xử</w:t>
      </w:r>
    </w:p>
    <w:p>
      <w:r>
        <w:t>lý chất thải) 1:500.000</w:t>
      </w:r>
    </w:p>
    <w:p>
      <w:r>
        <w:t>5 Sơ đồ</w:t>
      </w:r>
    </w:p>
    <w:p>
      <w:r>
        <w:t>phương hướng sử dụng tài nguyên 1:500.000</w:t>
      </w:r>
    </w:p>
    <w:p>
      <w:r>
        <w:t>6 Sơ đồ</w:t>
      </w:r>
    </w:p>
    <w:p>
      <w:r>
        <w:t>phương hướng bảo vệ môi trường 1:500.000</w:t>
      </w:r>
    </w:p>
    <w:p>
      <w:r>
        <w:t>7 Sơ đồ</w:t>
      </w:r>
    </w:p>
    <w:p>
      <w:r>
        <w:t>phương hướng phòng, chống thiên tai và ứng phó với biến đổi khí hậu 1:500.000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Nhiệm vụ trọng tâm Quy hoạch vùng Bắc Trung Bộ và duyên hải miền Trung thời kỳ 2021-2030, tầm nhìn đến 2050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