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Văn bản hợp nhất 37/VBHN-BTC 2025 Thong tu phuong phap tinh khoan thu trai phap luat chung khoan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37/VBHN-BTC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Văn bản hợp nhất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27/08/2025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 CỘNG HÒA XÃ HỘI</w:t>
      </w:r>
    </w:p>
    <w:p>
      <w:r>
        <w:t>CHỦ NGHĨA VIỆT NAMĐộc lập - Tự do - Hạnh phúc</w:t>
      </w:r>
    </w:p>
    <w:p>
      <w:r>
        <w:t>Số: 37/VBHN-BTC Hà Nội, ngày 27</w:t>
      </w:r>
    </w:p>
    <w:p>
      <w:r>
        <w:t>tháng 8 năm 2025</w:t>
      </w:r>
    </w:p>
    <w:p>
      <w:r>
        <w:t>THÔNG TƯ</w:t>
      </w:r>
    </w:p>
    <w:p>
      <w:r>
        <w:t>[1]</w:t>
      </w:r>
    </w:p>
    <w:p>
      <w:r>
        <w:t>QUY</w:t>
      </w:r>
    </w:p>
    <w:p>
      <w:r>
        <w:t>ĐỊNH PHƯƠNG PHÁP TÍNH KHOẢN THU TRÁI PHÁP LUẬT, SỐ LỢI BẤT HỢP PHÁP CÓ ĐƯỢC DO</w:t>
      </w:r>
    </w:p>
    <w:p>
      <w:r>
        <w:t>THỰC HIỆN HÀNH VI VI PHẠM PHÁP LUẬT VỀ CHỨNG KHOÁN VÀ THỊ TRƯỜNG CHỨNG KHOÁN</w:t>
      </w:r>
    </w:p>
    <w:p>
      <w:r>
        <w:t>Thông tư số 117/2020/TT-BTC ngày 31 tháng 10 năm</w:t>
      </w:r>
    </w:p>
    <w:p>
      <w:r>
        <w:t>2020 của Bộ trưởng Bộ Tài chính quy định phương pháp tính khoản thu trái pháp</w:t>
      </w:r>
    </w:p>
    <w:p>
      <w:r>
        <w:t>luật, số lợi bất hợp pháp có được do thực hiện hành vi vi phạm pháp luật về chứng</w:t>
      </w:r>
    </w:p>
    <w:p>
      <w:r>
        <w:t>khoán và thị trường chứng khoán, có hiệu lực thi hành từ ngày 15 tháng 02 năm</w:t>
      </w:r>
    </w:p>
    <w:p>
      <w:r>
        <w:t>2021, được sửa đổi, bổ sung bởi:</w:t>
      </w:r>
    </w:p>
    <w:p>
      <w:r>
        <w:t>Thông tư số 73/2023/TT-BTC ngày 19 tháng 10 năm</w:t>
      </w:r>
    </w:p>
    <w:p>
      <w:r>
        <w:t>2023 của Bộ trưởng Bộ Tài chính sửa đổi, bổ sung một số điều của Thông tư số</w:t>
      </w:r>
    </w:p>
    <w:p>
      <w:r>
        <w:t>117/2020/TT-BTC ngày 31 tháng 10 năm 2020 của Bộ trưởng Bộ Tài chính quy định</w:t>
      </w:r>
    </w:p>
    <w:p>
      <w:r>
        <w:t>phương pháp tính khoản thu trái pháp luật, số lợi bất hợp pháp có được do thực</w:t>
      </w:r>
    </w:p>
    <w:p>
      <w:r>
        <w:t>hiện hành vi vi phạm pháp luật về chứng khoán và thị trường chứng khoán, có hiệu</w:t>
      </w:r>
    </w:p>
    <w:p>
      <w:r>
        <w:t>lực thi hành từ ngày 05 tháng 02 năm 2024.</w:t>
      </w:r>
    </w:p>
    <w:p>
      <w:r>
        <w:t>Căn cứ Luật Chứng khoán ngày 26 tháng 11 năm</w:t>
      </w:r>
    </w:p>
    <w:p>
      <w:r>
        <w:t>2019;</w:t>
      </w:r>
    </w:p>
    <w:p>
      <w:r>
        <w:t>Căn cứ Luật Xử lý vi phạm hành chính ngày 20</w:t>
      </w:r>
    </w:p>
    <w:p>
      <w:r>
        <w:t>tháng 6 năm 2012;</w:t>
      </w:r>
    </w:p>
    <w:p>
      <w:r>
        <w:t>Căn cứ Nghị định số 81/2013/NĐ-CP ngày 19 tháng</w:t>
      </w:r>
    </w:p>
    <w:p>
      <w:r>
        <w:t>7 năm 2013 của Chính phủ quy định chi tiết một số điều và biện pháp thi hành Luật</w:t>
      </w:r>
    </w:p>
    <w:p>
      <w:r>
        <w:t>xử lý vi phạm hành chính và Nghị định số 97/2017/NĐ-CP ngày 18 tháng 8 năm 2017</w:t>
      </w:r>
    </w:p>
    <w:p>
      <w:r>
        <w:t>của Chính phủ sửa đổi, bổ sung một số điều của Nghị định số 81/2013/NĐ-CP ngày</w:t>
      </w:r>
    </w:p>
    <w:p>
      <w:r>
        <w:t>19 tháng 7 năm 2013 của Chính phủ quy định chi tiết một số điều và biện pháp</w:t>
      </w:r>
    </w:p>
    <w:p>
      <w:r>
        <w:t>thi hành Luật xử lý vi phạm hành chính;</w:t>
      </w:r>
    </w:p>
    <w:p>
      <w:r>
        <w:t>Căn cứ Nghị định số 156/NĐ-CP ngày 31 tháng 12</w:t>
      </w:r>
    </w:p>
    <w:p>
      <w:r>
        <w:t>năm 2020 của Chính phủ quy định xử phạt vi phạm hành chính trong lĩnh vực chứng</w:t>
      </w:r>
    </w:p>
    <w:p>
      <w:r>
        <w:t>khoán và thị trường chứng khoán;</w:t>
      </w:r>
    </w:p>
    <w:p>
      <w:r>
        <w:t>Căn cứ Nghị định số 87/2017/NĐ-CP ngày 26 tháng</w:t>
      </w:r>
    </w:p>
    <w:p>
      <w:r>
        <w:t>7 năm 2017 của Chính phủ quy định chức năng, nhiệm vụ, quyền hạn và cơ cấu tổ</w:t>
      </w:r>
    </w:p>
    <w:p>
      <w:r>
        <w:t>chức của Bộ Tài chính;</w:t>
      </w:r>
    </w:p>
    <w:p>
      <w:r>
        <w:t>Theo đề nghị của Chủ tịch Ủy ban Chứng khoán Nhà</w:t>
      </w:r>
    </w:p>
    <w:p>
      <w:r>
        <w:t>nước;</w:t>
      </w:r>
    </w:p>
    <w:p>
      <w:r>
        <w:t>Bộ trưởng Bộ Tài chính ban hành Thông tư quy định</w:t>
      </w:r>
    </w:p>
    <w:p>
      <w:r>
        <w:t>phương pháp tính khoản thu trái pháp luật, số lợi bất hợp pháp có được do thực</w:t>
      </w:r>
    </w:p>
    <w:p>
      <w:r>
        <w:t>hiện hành vi vi phạm pháp luật về chứng khoán và thị trường chứng khoán</w:t>
      </w:r>
    </w:p>
    <w:p>
      <w:r>
        <w:t>[2]</w:t>
      </w:r>
    </w:p>
    <w:p>
      <w:r>
        <w:t>.</w:t>
      </w:r>
    </w:p>
    <w:p>
      <w:r>
        <w:t>Chương I</w:t>
      </w:r>
    </w:p>
    <w:p>
      <w:r>
        <w:t>QUY ĐỊNH CHUNG</w:t>
      </w:r>
    </w:p>
    <w:p>
      <w:r>
        <w:t>Điều 1. Phạm vi điều chỉnh</w:t>
      </w:r>
    </w:p>
    <w:p>
      <w:r>
        <w:t>Thông tư này quy định phương pháp tính khoản thu</w:t>
      </w:r>
    </w:p>
    <w:p>
      <w:r>
        <w:t>trái pháp luật, số lợi bất hợp pháp có được do thực hiện hành vi vi phạm pháp</w:t>
      </w:r>
    </w:p>
    <w:p>
      <w:r>
        <w:t>luật về chứng khoán và thị trường chứng khoán.</w:t>
      </w:r>
    </w:p>
    <w:p>
      <w:r>
        <w:t>Điều 2. Đối tượng áp dụng</w:t>
      </w:r>
    </w:p>
    <w:p>
      <w:r>
        <w:t>Cá nhân, tổ chức thực hiện hành vi vi phạm quy định</w:t>
      </w:r>
    </w:p>
    <w:p>
      <w:r>
        <w:t>tại Nghị định số 156/2020/NĐ-CP ngày 31 tháng 12 năm 2020 của Chính phủ quy định</w:t>
      </w:r>
    </w:p>
    <w:p>
      <w:r>
        <w:t>xử phạt vi phạm hành chính trong lĩnh vực chứng khoán và thị trường chứng khoán</w:t>
      </w:r>
    </w:p>
    <w:p>
      <w:r>
        <w:t>(sau đây gọi tắt là Nghị định số 156/2020/NĐ-CP).</w:t>
      </w:r>
    </w:p>
    <w:p>
      <w:r>
        <w:t>Người có thẩm quyền xử phạt vi phạm hành chính</w:t>
      </w:r>
    </w:p>
    <w:p>
      <w:r>
        <w:t>trong lĩnh vực chứng khoán và thị trường chứng khoán quy định tại Điều 47 Nghị</w:t>
      </w:r>
    </w:p>
    <w:p>
      <w:r>
        <w:t>định số 156/2020/NĐ-CP.</w:t>
      </w:r>
    </w:p>
    <w:p>
      <w:r>
        <w:t>Người có thẩm quyền lập biên bản vi phạm hành</w:t>
      </w:r>
    </w:p>
    <w:p>
      <w:r>
        <w:t>chính quy định tại Điều 48 Nghị định số 156/2020/NĐ-CP.</w:t>
      </w:r>
    </w:p>
    <w:p>
      <w:r>
        <w:t>Cá nhân, tổ chức có liên quan đến việc xử phạt</w:t>
      </w:r>
    </w:p>
    <w:p>
      <w:r>
        <w:t>vi phạm hành chính trong lĩnh vực chứng khoán và thị trường chứng khoán.</w:t>
      </w:r>
    </w:p>
    <w:p>
      <w:r>
        <w:t>Chương II</w:t>
      </w:r>
    </w:p>
    <w:p>
      <w:r>
        <w:t>PHƯƠNG PHÁP TÍNH KHOẢN</w:t>
      </w:r>
    </w:p>
    <w:p>
      <w:r>
        <w:t>THU TRÁI PHÁP LUẬT, SỐ LỢI BẤT HỢP PHÁP CÓ ĐƯỢC DO THỰC HIỆN HÀNH VI VI PHẠM</w:t>
      </w:r>
    </w:p>
    <w:p>
      <w:r>
        <w:t>PHÁP LUẬT VỀ CHỨNG KHOÁN VÀ THỊ TRƯỜNG CHỨNG KHOÁN</w:t>
      </w:r>
    </w:p>
    <w:p>
      <w:r>
        <w:t>Điều 3. Nguyên tắc, phương pháp</w:t>
      </w:r>
    </w:p>
    <w:p>
      <w:r>
        <w:t>tính khoản thu trái pháp luật có được do thực hiện hành vi thao túng thị trường</w:t>
      </w:r>
    </w:p>
    <w:p>
      <w:r>
        <w:t>chứng khoán, hành vi sử dụng thông tin nội bộ để mua, bán chứng khoán</w:t>
      </w:r>
    </w:p>
    <w:p>
      <w:r>
        <w:t>Khoản thu trái pháp luật theo quy định tại Điều</w:t>
      </w:r>
    </w:p>
    <w:p>
      <w:r>
        <w:t>132 Luật Chứng khoán là số lợi mà tổ chức, cá nhân có được do thực hiện hành vi</w:t>
      </w:r>
    </w:p>
    <w:p>
      <w:r>
        <w:t>thao túng thị trường chứng khoán, hành vi sử dụng thông tin nội bộ để mua, bán</w:t>
      </w:r>
    </w:p>
    <w:p>
      <w:r>
        <w:t>chứng khoán, sau khi trừ đi các khoản thuế, phí phải nộp. Các khoản thuế, phí</w:t>
      </w:r>
    </w:p>
    <w:p>
      <w:r>
        <w:t>phải nộp do công ty chứng khoán cung cấp và xác nhận.</w:t>
      </w:r>
    </w:p>
    <w:p>
      <w:r>
        <w:t>Nguyên tắc xác định khoản thu trái pháp luật:</w:t>
      </w:r>
    </w:p>
    <w:p>
      <w:r>
        <w:t>a) Khoản thu trái pháp luật được xác định từ thời</w:t>
      </w:r>
    </w:p>
    <w:p>
      <w:r>
        <w:t>điểm bắt đầu thực hiện hành vi vi phạm đến thời điểm chấm dứt hành vi vi phạm;</w:t>
      </w:r>
    </w:p>
    <w:p>
      <w:r>
        <w:t>b) Thời kỳ thao túng thị trường chứng khoán là giai</w:t>
      </w:r>
    </w:p>
    <w:p>
      <w:r>
        <w:t>đoạn người vi phạm thực hiện hành vi thao túng thị trường chứng khoán và được</w:t>
      </w:r>
    </w:p>
    <w:p>
      <w:r>
        <w:t>ghi nhận trong Biên bản vi phạm hành chính. Thời kỳ sử dụng thông tin nội bộ để</w:t>
      </w:r>
    </w:p>
    <w:p>
      <w:r>
        <w:t>mua, bán chứng khoán là giai đoạn người vi phạm thực hiện hành vi sử dụng thông</w:t>
      </w:r>
    </w:p>
    <w:p>
      <w:r>
        <w:t>tin nội bộ để mua, bán chứng khoán được ghi nhận trong Biên bản vi phạm hành</w:t>
      </w:r>
    </w:p>
    <w:p>
      <w:r>
        <w:t>chính, số lượng tài khoản tham gia thực hiện hành vi thao túng thị trường chứng</w:t>
      </w:r>
    </w:p>
    <w:p>
      <w:r>
        <w:t>khoán hoặc sử dụng thông tin nội bộ để mua, bán chứng khoán được xác định trong</w:t>
      </w:r>
    </w:p>
    <w:p>
      <w:r>
        <w:t>Biên bản vi phạm hành chính;</w:t>
      </w:r>
    </w:p>
    <w:p>
      <w:r>
        <w:t>c) Trường hợp tổ chức, cá nhân thực hiện nhiều hành</w:t>
      </w:r>
    </w:p>
    <w:p>
      <w:r>
        <w:t>vi vi phạm thì xác định khoản thu trái pháp luật có được theo từng hành vi vi</w:t>
      </w:r>
    </w:p>
    <w:p>
      <w:r>
        <w:t>phạm;</w:t>
      </w:r>
    </w:p>
    <w:p>
      <w:r>
        <w:t>d) Trường hợp tổ chức, cá nhân thực hiện hành vi vi</w:t>
      </w:r>
    </w:p>
    <w:p>
      <w:r>
        <w:t>phạm nhiều lần thì xác định khoản thu trái pháp luật có được theo từng lần vi phạm;</w:t>
      </w:r>
    </w:p>
    <w:p>
      <w:r>
        <w:t>đ) Trường hợp tổ chức, cá nhân thực hiện hành vi vi</w:t>
      </w:r>
    </w:p>
    <w:p>
      <w:r>
        <w:t>phạm đối với nhiều mã chứng khoán thì xác định khoản thu trái pháp luật theo từng</w:t>
      </w:r>
    </w:p>
    <w:p>
      <w:r>
        <w:t>mã chứng khoán;</w:t>
      </w:r>
    </w:p>
    <w:p>
      <w:r>
        <w:t>e) Trường hợp một tổ chức hoặc một cá nhân sử dụng</w:t>
      </w:r>
    </w:p>
    <w:p>
      <w:r>
        <w:t>nhiều tài khoản để thực hiện hành vi thao túng thị trường chứng khoán hoặc sử dụng</w:t>
      </w:r>
    </w:p>
    <w:p>
      <w:r>
        <w:t>thông tin nội bộ để mua, bán chứng khoán thì khoản thu trái pháp luật được tính</w:t>
      </w:r>
    </w:p>
    <w:p>
      <w:r>
        <w:t>trên tổng giao dịch của các tài khoản sử dụng để thực hiện hành vi vi phạm sau</w:t>
      </w:r>
    </w:p>
    <w:p>
      <w:r>
        <w:t>khi trừ giao dịch nội nhóm giữa các tài khoản (nếu có). Giao dịch nội nhóm là</w:t>
      </w:r>
    </w:p>
    <w:p>
      <w:r>
        <w:t>giao dịch giữa các tài khoản mà không dẫn đến chuyển nhượng thực sự quyền sở hữu</w:t>
      </w:r>
    </w:p>
    <w:p>
      <w:r>
        <w:t>hoặc quyền sở hữu chỉ luân chuyển giữa các tài khoản trong nhóm.</w:t>
      </w:r>
    </w:p>
    <w:p>
      <w:r>
        <w:t>g) Trường hợp một nhóm tổ chức hoặc một nhóm cá</w:t>
      </w:r>
    </w:p>
    <w:p>
      <w:r>
        <w:t>nhân hoặc một nhóm tổ chức, cá nhân thực hiện hành vi thao túng thị trường chứng</w:t>
      </w:r>
    </w:p>
    <w:p>
      <w:r>
        <w:t>khoán hoặc sử dụng thông tin nội bộ để mua, bán chứng khoán thì khoản thu trái</w:t>
      </w:r>
    </w:p>
    <w:p>
      <w:r>
        <w:t>pháp luật được tính tên tổng giao dịch các tài khoản sử dụng để thực hiện hành</w:t>
      </w:r>
    </w:p>
    <w:p>
      <w:r>
        <w:t>vi vi phạm, sau khi trừ giao dịch nội nhóm giữa các tài khoản nếu có);</w:t>
      </w:r>
    </w:p>
    <w:p>
      <w:r>
        <w:t>Trường hợp không có cơ sở xác định được khoản thu</w:t>
      </w:r>
    </w:p>
    <w:p>
      <w:r>
        <w:t>trái pháp luật đối với từng tổ chức, cá nhân vi phạm thì khoản thu trái pháp luật</w:t>
      </w:r>
    </w:p>
    <w:p>
      <w:r>
        <w:t>được chia đều cho từng tổ chức, cá nhân vi phạm;</w:t>
      </w:r>
    </w:p>
    <w:p>
      <w:r>
        <w:t>h) Trên cơ sở biên bản vi phạm hành chính đối với</w:t>
      </w:r>
    </w:p>
    <w:p>
      <w:r>
        <w:t>hành vi thao túng thị trường chứng khoán hoặc hành vi sử dụng thông tin nội bộ</w:t>
      </w:r>
    </w:p>
    <w:p>
      <w:r>
        <w:t>để mua, bán chứng khoán. Trưởng đoàn thanh tra hoặc Trưởng đoàn kiểm tra có</w:t>
      </w:r>
    </w:p>
    <w:p>
      <w:r>
        <w:t>trách nhiệm tính và lập Báo cáo về việc tính khoản thu trái pháp luật để Chủ tịch</w:t>
      </w:r>
    </w:p>
    <w:p>
      <w:r>
        <w:t>Ủy ban Chứng khoán Nhà nước xem xét, quyết định.</w:t>
      </w:r>
    </w:p>
    <w:p>
      <w:r>
        <w:t>Trong trường hợp có khoản thu trái pháp luật từ</w:t>
      </w:r>
    </w:p>
    <w:p>
      <w:r>
        <w:t>hành vi thao túng thị trường chứng khoán hoặc hành vi sử dụng thông tin nội bộ</w:t>
      </w:r>
    </w:p>
    <w:p>
      <w:r>
        <w:t>để mua, bán chứng khoán. Chủ tịch Ủy ban Chứng khoán Nhà nước thành lập Hội đồng</w:t>
      </w:r>
    </w:p>
    <w:p>
      <w:r>
        <w:t>tính khoản thu trái pháp luật. Thành phần Hội đồng tính khoản thu trái pháp luật</w:t>
      </w:r>
    </w:p>
    <w:p>
      <w:r>
        <w:t>do Chủ tịch Ủy ban Chứng khoán Nhà nước quyết định. Chủ tịch Ủy ban Chứng khoán</w:t>
      </w:r>
    </w:p>
    <w:p>
      <w:r>
        <w:t>Nhà nước có thể tham vấn ý kiến của các chuyên gia từ Bộ Tài chính, tổ chức xã</w:t>
      </w:r>
    </w:p>
    <w:p>
      <w:r>
        <w:t>hội - nghề nghiệp về chứng khoán, cơ quan công an và cơ quan, tổ chức, cá nhân</w:t>
      </w:r>
    </w:p>
    <w:p>
      <w:r>
        <w:t>khác có liên quan.</w:t>
      </w:r>
    </w:p>
    <w:p>
      <w:r>
        <w:t>Khoản thu trái pháp luật có được do thực hiện</w:t>
      </w:r>
    </w:p>
    <w:p>
      <w:r>
        <w:t>hành vi thao túng thị trường chứng khoán được tính theo công thức sau:</w:t>
      </w:r>
    </w:p>
    <w:p>
      <w:r>
        <w:t>Khoản thu trái pháp luật = (Giá bán bình quân - Giá</w:t>
      </w:r>
    </w:p>
    <w:p>
      <w:r>
        <w:t>mua bình quân) x (Khối lượng chứng khoán bán ra - Khối lượng chứng khoán giao dịch</w:t>
      </w:r>
    </w:p>
    <w:p>
      <w:r>
        <w:t>nội nhóm) - Các khoản thuế, phí phải nộp.</w:t>
      </w:r>
    </w:p>
    <w:p>
      <w:r>
        <w:t>a) Giá bán bình quân = (Giá trị chứng khoán bán ra</w:t>
      </w:r>
    </w:p>
    <w:p>
      <w:r>
        <w:t>- Giá trị chứng khoán giao dịch nội nhóm) /(Khối lượng chứng khoán bán ra - Khối</w:t>
      </w:r>
    </w:p>
    <w:p>
      <w:r>
        <w:t>lượng chứng khoán giao dịch nội nhóm):</w:t>
      </w:r>
    </w:p>
    <w:p>
      <w:r>
        <w:t>b) Trường hợp tổng khối lượng chứng khoán bán ra nhỏ</w:t>
      </w:r>
    </w:p>
    <w:p>
      <w:r>
        <w:t>hơn hoặc bằng tổng khối lượng chứng khoán mua vào trong thời kỳ thao túng, giá</w:t>
      </w:r>
    </w:p>
    <w:p>
      <w:r>
        <w:t>mua bình quân được tính như sau:</w:t>
      </w:r>
    </w:p>
    <w:p>
      <w:r>
        <w:t>Giá mua bình quân = (Giá trị chứng khoán mua vào -</w:t>
      </w:r>
    </w:p>
    <w:p>
      <w:r>
        <w:t>Giá trị chứng khoán giao dịch nội nhóm) /(Khối lượng chứng khoán mua vào - Khối</w:t>
      </w:r>
    </w:p>
    <w:p>
      <w:r>
        <w:t>lượng chứng khoán giao dịch nội nhóm):</w:t>
      </w:r>
    </w:p>
    <w:p>
      <w:r>
        <w:t>c) Trường hợp tổng khối lượng chứng khoán bán ra lớn</w:t>
      </w:r>
    </w:p>
    <w:p>
      <w:r>
        <w:t>hơn tổng khối lượng chứng khoán mua vào trong thời kỳ thao túng, giá mua bình</w:t>
      </w:r>
    </w:p>
    <w:p>
      <w:r>
        <w:t>quân được tính như sau:</w:t>
      </w:r>
    </w:p>
    <w:p>
      <w:r>
        <w:t>Giá mua bình quân = (Giá trị chứng khoán mua vào +</w:t>
      </w:r>
    </w:p>
    <w:p>
      <w:r>
        <w:t>Giá trị chứng khoán chênh lệch - Giá trị chứng khoán giao dịch nội nhóm) /(Khối</w:t>
      </w:r>
    </w:p>
    <w:p>
      <w:r>
        <w:t>lượng chứng khoán mua vào + Khối lượng chứng khoán chênh lệch - Khối lượng chứng</w:t>
      </w:r>
    </w:p>
    <w:p>
      <w:r>
        <w:t>khoán giao dịch nội nhóm). Trong đó:</w:t>
      </w:r>
    </w:p>
    <w:p>
      <w:r>
        <w:t>Khối lượng chứng khoán chênh lệch = Khối lượng chứng</w:t>
      </w:r>
    </w:p>
    <w:p>
      <w:r>
        <w:t>khoán bán ra - Khối lượng chứng khoán mua vào.</w:t>
      </w:r>
    </w:p>
    <w:p>
      <w:r>
        <w:t>Giá trị chứng khoán chênh lệch = Khối lượng chứng</w:t>
      </w:r>
    </w:p>
    <w:p>
      <w:r>
        <w:t>khoán chênh lệch x Giá của khối lượng chứng khoán chênh lệch.</w:t>
      </w:r>
    </w:p>
    <w:p>
      <w:r>
        <w:t>Giá của khối lượng chứng khoán chênh lệch là giá</w:t>
      </w:r>
    </w:p>
    <w:p>
      <w:r>
        <w:t>tham chiếu của ngày bắt đầu thời kỳ thao túng:</w:t>
      </w:r>
    </w:p>
    <w:p>
      <w:r>
        <w:t>d)</w:t>
      </w:r>
    </w:p>
    <w:p>
      <w:r>
        <w:t>[3]</w:t>
      </w:r>
    </w:p>
    <w:p>
      <w:r>
        <w:t>Khoản thu trái pháp luật đối với trường hợp trong thời kỳ thao túng thị trường</w:t>
      </w:r>
    </w:p>
    <w:p>
      <w:r>
        <w:t>chứng khoán có điều chỉnh về giá chứng khoán được tính bằng tổng khoản thu trái</w:t>
      </w:r>
    </w:p>
    <w:p>
      <w:r>
        <w:t>pháp luật trong các giai đoạn trước thời điểm điều chỉnh về giá (ngày giao dịch</w:t>
      </w:r>
    </w:p>
    <w:p>
      <w:r>
        <w:t>không hưởng quyền) và khoản thu trái pháp luật trong giai đoạn sau khi điều chỉnh</w:t>
      </w:r>
    </w:p>
    <w:p>
      <w:r>
        <w:t>về giá.</w:t>
      </w:r>
    </w:p>
    <w:p>
      <w:r>
        <w:t>Khoản thu trái pháp luật trong giai đoạn trước</w:t>
      </w:r>
    </w:p>
    <w:p>
      <w:r>
        <w:t>thời điểm điều chỉnh về giá và khoản thu trái pháp luật trong giai đoạn sau khi</w:t>
      </w:r>
    </w:p>
    <w:p>
      <w:r>
        <w:t>điều chỉnh về giá được tính theo công thức quy định tại khoản này. Đối với trường</w:t>
      </w:r>
    </w:p>
    <w:p>
      <w:r>
        <w:t>hợp tổng khối lượng chứng khoán bán ra lớn hơn tổng khối lượng chứng khoán mua</w:t>
      </w:r>
    </w:p>
    <w:p>
      <w:r>
        <w:t>vào trong giai đoạn sau khi điều chỉnh giá, giá của khối lượng chứng khoán</w:t>
      </w:r>
    </w:p>
    <w:p>
      <w:r>
        <w:t>chênh lệch quy định tại điểm c khoản này là giá mua bình quân trong giai đoạn</w:t>
      </w:r>
    </w:p>
    <w:p>
      <w:r>
        <w:t>trước ngày giao dịch không hưởng quyền được điều chỉnh giá theo công thức sau:</w:t>
      </w:r>
    </w:p>
    <w:p>
      <w:r>
        <w:t>P ’=(P+P</w:t>
      </w:r>
    </w:p>
    <w:p>
      <w:r>
        <w:t>a</w:t>
      </w:r>
    </w:p>
    <w:p>
      <w:r>
        <w:t>*a-C)/(1+a+b)</w:t>
      </w:r>
    </w:p>
    <w:p>
      <w:r>
        <w:t>Trong đó:</w:t>
      </w:r>
    </w:p>
    <w:p>
      <w:r>
        <w:t>P’: giá của khối lượng chứng khoán chênh lệch quy</w:t>
      </w:r>
    </w:p>
    <w:p>
      <w:r>
        <w:t>định tại điểm c khoản này.</w:t>
      </w:r>
    </w:p>
    <w:p>
      <w:r>
        <w:t>P: giá mua bình quân cổ phiếu trong giai đoạn</w:t>
      </w:r>
    </w:p>
    <w:p>
      <w:r>
        <w:t>trước ngày giao dịch không hưởng quyền.</w:t>
      </w:r>
    </w:p>
    <w:p>
      <w:r>
        <w:t>P</w:t>
      </w:r>
    </w:p>
    <w:p>
      <w:r>
        <w:t>a</w:t>
      </w:r>
    </w:p>
    <w:p>
      <w:r>
        <w:t>: giá cổ phiếu phát hành thêm cho</w:t>
      </w:r>
    </w:p>
    <w:p>
      <w:r>
        <w:t>quyền mua ưu đãi.</w:t>
      </w:r>
    </w:p>
    <w:p>
      <w:r>
        <w:t>a: tỷ lệ cổ phiếu phát hành thêm cho quyền mua</w:t>
      </w:r>
    </w:p>
    <w:p>
      <w:r>
        <w:t>ưu đãi.</w:t>
      </w:r>
    </w:p>
    <w:p>
      <w:r>
        <w:t>b: tỷ lệ chia cổ phiếu để tăng vốn cổ phần từ</w:t>
      </w:r>
    </w:p>
    <w:p>
      <w:r>
        <w:t>nguồn vốn chủ sở hữu.</w:t>
      </w:r>
    </w:p>
    <w:p>
      <w:r>
        <w:t>C: cổ tức bằng tiền.</w:t>
      </w:r>
    </w:p>
    <w:p>
      <w:r>
        <w:t>Khoản thu trái pháp luật có được do thực hiện</w:t>
      </w:r>
    </w:p>
    <w:p>
      <w:r>
        <w:t>hành vi thao túng thị trường chứng khoán trong trường hợp thao túng thị trường chứng</w:t>
      </w:r>
    </w:p>
    <w:p>
      <w:r>
        <w:t>khoán làm giá cổ phiếu giảm xuống sau đó mua vào được tính theo công thức sau:</w:t>
      </w:r>
    </w:p>
    <w:p>
      <w:r>
        <w:t>Khoản thu trái pháp luật = (Giá bán bình quân - Giá</w:t>
      </w:r>
    </w:p>
    <w:p>
      <w:r>
        <w:t>mua bình quân) x (Khối lượng chứng khoán mua vào - Khối lượng chứng khoán giao</w:t>
      </w:r>
    </w:p>
    <w:p>
      <w:r>
        <w:t>dịch nội nhóm) - Các khoản thuế, phí phải nộp. Trong đó giá bán bình quân được</w:t>
      </w:r>
    </w:p>
    <w:p>
      <w:r>
        <w:t>xác định theo quy định tại điểm a khoản 3 Điều này, giá mua bình quân được xác</w:t>
      </w:r>
    </w:p>
    <w:p>
      <w:r>
        <w:t>định theo quy định tại điểm b khoản 3 Điều này.</w:t>
      </w:r>
    </w:p>
    <w:p>
      <w:r>
        <w:t>Trường hợp trong thời kỳ thao túng thị trường chứng</w:t>
      </w:r>
    </w:p>
    <w:p>
      <w:r>
        <w:t>khoán có điều chỉnh về giá chứng khoán, khoản thu trái pháp luật được tính bằng</w:t>
      </w:r>
    </w:p>
    <w:p>
      <w:r>
        <w:t>tổng khoản thu trái pháp luật trong giai đoạn trước thời điểm điều chỉnh về giá</w:t>
      </w:r>
    </w:p>
    <w:p>
      <w:r>
        <w:t>(ngày giao dịch không hưởng quyền) và khoản thu trái pháp luật trong giai đoạn</w:t>
      </w:r>
    </w:p>
    <w:p>
      <w:r>
        <w:t>sau khi điều chỉnh về giá. Khoản thu trái pháp luật trong từng giai đoạn được</w:t>
      </w:r>
    </w:p>
    <w:p>
      <w:r>
        <w:t>tính theo công thức quy định tại khoản này.</w:t>
      </w:r>
    </w:p>
    <w:p>
      <w:r>
        <w:t>Phương pháp tính khoản thu trái pháp luật có được</w:t>
      </w:r>
    </w:p>
    <w:p>
      <w:r>
        <w:t>do thực hiện hành vi sử dụng thông tin nội bộ để mua, bán chứng khoán:</w:t>
      </w:r>
    </w:p>
    <w:p>
      <w:r>
        <w:t>a) Trường hợp thông tin nội bộ được công bố làm giá</w:t>
      </w:r>
    </w:p>
    <w:p>
      <w:r>
        <w:t>chứng khoán tăng, khoản thu trái pháp luật được tính trên cơ sở khoản chênh lệch</w:t>
      </w:r>
    </w:p>
    <w:p>
      <w:r>
        <w:t>giữa giá bán bình quân và giá mua bình quán nhân với tổng khối lượng chứng</w:t>
      </w:r>
    </w:p>
    <w:p>
      <w:r>
        <w:t>khoán bán ra trong vòng 30 ngày kể từ ngày thông tin nội bộ được công bố sau</w:t>
      </w:r>
    </w:p>
    <w:p>
      <w:r>
        <w:t>khi trừ đi các khoản thuế, phí phải nộp. Thời kỳ tính giá mua bình quân được</w:t>
      </w:r>
    </w:p>
    <w:p>
      <w:r>
        <w:t>xác định kể từ khi người vi phạm sử dụng thông tin nội bộ để mua chứng khoán đến</w:t>
      </w:r>
    </w:p>
    <w:p>
      <w:r>
        <w:t>thời điểm thông tin nội bộ được công bố;</w:t>
      </w:r>
    </w:p>
    <w:p>
      <w:r>
        <w:t>b) Trường hợp thông tin nội bộ được công bố làm giá</w:t>
      </w:r>
    </w:p>
    <w:p>
      <w:r>
        <w:t>chứng khoán giảm, khoản thu trái pháp luật được tính trên cơ sở khoản chênh lệch</w:t>
      </w:r>
    </w:p>
    <w:p>
      <w:r>
        <w:t>giữa giá bán bình quân và bình quân giá đóng cửa trong 10 ngày giao dịch liên</w:t>
      </w:r>
    </w:p>
    <w:p>
      <w:r>
        <w:t>tiếp kê từ ngày thông tin nội bộ được công bố nhân với tổng khối lượng chứng</w:t>
      </w:r>
    </w:p>
    <w:p>
      <w:r>
        <w:t>khoán bán ra sau khi trừ đi các khoản thuế, phí phải nộp. Thời kỳ tính giá bán</w:t>
      </w:r>
    </w:p>
    <w:p>
      <w:r>
        <w:t>bình quân được xác định kể từ khi người vi phạm sử dụng thông tin nội bộ để bán</w:t>
      </w:r>
    </w:p>
    <w:p>
      <w:r>
        <w:t>chứng khoán đến thời điểm thông tin nội bộ được công bố.</w:t>
      </w:r>
    </w:p>
    <w:p>
      <w:r>
        <w:t>Thời điểm thông tin nội bộ được công bố là thời điểm</w:t>
      </w:r>
    </w:p>
    <w:p>
      <w:r>
        <w:t>thông tin xuất hiện trên một trong các phương tiện công bố thông tin theo quy định</w:t>
      </w:r>
    </w:p>
    <w:p>
      <w:r>
        <w:t>tại Thông tư của Bộ trưởng Bộ Tài chính hướng dẫn về việc công bố thông tin</w:t>
      </w:r>
    </w:p>
    <w:p>
      <w:r>
        <w:t>trên thị trường chứng khoán.</w:t>
      </w:r>
    </w:p>
    <w:p>
      <w:r>
        <w:t>Điều 4. Nguyên tắc, phương pháp</w:t>
      </w:r>
    </w:p>
    <w:p>
      <w:r>
        <w:t>tính số lợi bất hợp pháp có được do thực hiện hành vi vi phạm pháp luật về chứng</w:t>
      </w:r>
    </w:p>
    <w:p>
      <w:r>
        <w:t>khoán và thị trường chứng khoán</w:t>
      </w:r>
    </w:p>
    <w:p>
      <w:r>
        <w:t>Số lợi bất hợp pháp có được do thực hiện hành vi</w:t>
      </w:r>
    </w:p>
    <w:p>
      <w:r>
        <w:t>vi phạm pháp luật về chứng khoán và thị trường chứng khoán theo quy định lại điểm</w:t>
      </w:r>
    </w:p>
    <w:p>
      <w:r>
        <w:t>d khoản 3 Điều 4 Nghị định số 156/2020/NĐ-CP là số lợi bao gồm tiền, giấy tờ có</w:t>
      </w:r>
    </w:p>
    <w:p>
      <w:r>
        <w:t>giá, tài sản và vật có giá mà tổ chức, cá nhân có được do thực hiện hành vi vi</w:t>
      </w:r>
    </w:p>
    <w:p>
      <w:r>
        <w:t>phạm pháp luật về chứng khoán và thị trường chứng khoán sau khi trừ đi các khoản</w:t>
      </w:r>
    </w:p>
    <w:p>
      <w:r>
        <w:t>thuế, phí phải nộp.</w:t>
      </w:r>
    </w:p>
    <w:p>
      <w:r>
        <w:t>Nguyên tắc xác định số lợi bất hợp pháp:</w:t>
      </w:r>
    </w:p>
    <w:p>
      <w:r>
        <w:t>a) Trường hợp tổ chức, cá nhân thực hiện nhiều hành</w:t>
      </w:r>
    </w:p>
    <w:p>
      <w:r>
        <w:t>vi vi phạm thì xác định số lợi bất hợp pháp có được theo từng hành vi vi phạm:</w:t>
      </w:r>
    </w:p>
    <w:p>
      <w:r>
        <w:t>b) Trường hợp tổ chức, cá nhân thực hiện hành vi vi</w:t>
      </w:r>
    </w:p>
    <w:p>
      <w:r>
        <w:t>phạm nhiều lần thì xác định số lợi bất hợp pháp có được do thực hiện hành vi vi</w:t>
      </w:r>
    </w:p>
    <w:p>
      <w:r>
        <w:t>phạm theo từng lần:</w:t>
      </w:r>
    </w:p>
    <w:p>
      <w:r>
        <w:t>c) Trường hợp tổ chức, cá nhân thực hiện hành vi vi</w:t>
      </w:r>
    </w:p>
    <w:p>
      <w:r>
        <w:t>phạm đối với nhiều mã chứng khoán thì số lợi bất hợp pháp được tính theo từng</w:t>
      </w:r>
    </w:p>
    <w:p>
      <w:r>
        <w:t>mã chứng khoán.</w:t>
      </w:r>
    </w:p>
    <w:p>
      <w:r>
        <w:t>Phương pháp tính số lợi bất hợp pháp:</w:t>
      </w:r>
    </w:p>
    <w:p>
      <w:r>
        <w:t>a) Số lợi bất hợp pháp có được do thực hiện hành vi</w:t>
      </w:r>
    </w:p>
    <w:p>
      <w:r>
        <w:t>bán ra số cổ phiếu đã mua lại quy định tại điểm d khoản 2 Điều 16 Nghị định số</w:t>
      </w:r>
    </w:p>
    <w:p>
      <w:r>
        <w:t>156/2020/NĐ-CP được tính theo công thức sau:</w:t>
      </w:r>
    </w:p>
    <w:p>
      <w:r>
        <w:t>Số lợi bất hợp pháp = số cổ phiếu bán ra x (Giá bán</w:t>
      </w:r>
    </w:p>
    <w:p>
      <w:r>
        <w:t>cổ phiếu bình quân - Giá mua cổ phiếu bình quân) - Các khoản thuế, phí phải nộp.</w:t>
      </w:r>
    </w:p>
    <w:p>
      <w:r>
        <w:t>Trong đó:</w:t>
      </w:r>
    </w:p>
    <w:p>
      <w:r>
        <w:t>Giá bán cổ phiếu bình quân = Tổng giá trị giao dịch</w:t>
      </w:r>
    </w:p>
    <w:p>
      <w:r>
        <w:t>bán /Tổng số cổ phiếu bán ra.</w:t>
      </w:r>
    </w:p>
    <w:p>
      <w:r>
        <w:t>Giá mua cổ phiếu bình quân = Tổng giá trị giao dịch</w:t>
      </w:r>
    </w:p>
    <w:p>
      <w:r>
        <w:t>mua /Tổng số cổ phiếu mua lại:</w:t>
      </w:r>
    </w:p>
    <w:p>
      <w:r>
        <w:t>b) Số lợi bất hợp pháp có được do thực hiện hành vi</w:t>
      </w:r>
    </w:p>
    <w:p>
      <w:r>
        <w:t>lợi dụng việc biết thông tin về chào mua công khai để mua bán chứng khoán cho</w:t>
      </w:r>
    </w:p>
    <w:p>
      <w:r>
        <w:t>chính mình hoặc cung cấp thông tin, xúi giục, lôi kéo người khác mua, bán chứng</w:t>
      </w:r>
    </w:p>
    <w:p>
      <w:r>
        <w:t>khoán trước thời điểm chào mua công khai chính thức quy định tại khoản 4 Điều</w:t>
      </w:r>
    </w:p>
    <w:p>
      <w:r>
        <w:t>17 Nghị định số 156/2020/NĐ-CP được tính theo phương pháp tính khoản thu trái</w:t>
      </w:r>
    </w:p>
    <w:p>
      <w:r>
        <w:t>pháp luật có được do thực hiện hành vi sử dụng thông tin nội bộ để mua bán chứng</w:t>
      </w:r>
    </w:p>
    <w:p>
      <w:r>
        <w:t>khoán quy định tại</w:t>
      </w:r>
    </w:p>
    <w:p>
      <w:r>
        <w:t>khoản 5 Điều 3 Thông tư này</w:t>
      </w:r>
    </w:p>
    <w:p>
      <w:r>
        <w:t>;</w:t>
      </w:r>
    </w:p>
    <w:p>
      <w:r>
        <w:t>c) Số lợi bất hợp pháp có được do thực hiện hành vi</w:t>
      </w:r>
    </w:p>
    <w:p>
      <w:r>
        <w:t>tổ chức thị trường giao dịch chứng khoán trái với quy định tại khoản 2 Điều 42</w:t>
      </w:r>
    </w:p>
    <w:p>
      <w:r>
        <w:t>Luật Chứng khoán, quy định tại khoản 1 Điều 20 Nghị định số 156/2020/NĐ-CP là</w:t>
      </w:r>
    </w:p>
    <w:p>
      <w:r>
        <w:t>toàn bộ số lợi mà tổ chức, cá nhân có được từ việc tổ chức địa điểm hoặc hình</w:t>
      </w:r>
    </w:p>
    <w:p>
      <w:r>
        <w:t>thức trao đổi thông tin để tập hợp lệnh mua, bán và giao dịch chứng khoán;</w:t>
      </w:r>
    </w:p>
    <w:p>
      <w:r>
        <w:t>d) Số lợi bất hợp pháp có được do thực hiện hành vi</w:t>
      </w:r>
    </w:p>
    <w:p>
      <w:r>
        <w:t>cho thuê, chuyển nhượng giấy phép quy định tại điểm b khoản 4 Điều 24 Nghị định</w:t>
      </w:r>
    </w:p>
    <w:p>
      <w:r>
        <w:t>số 156/2020/NĐ-CP, số lợi bất hợp pháp có được do thực hiện hành vi cho thuê chứng</w:t>
      </w:r>
    </w:p>
    <w:p>
      <w:r>
        <w:t>chỉ hành nghề chứng khoán quy định tại điểm a khoản 4 Điều 32 Nghị định số</w:t>
      </w:r>
    </w:p>
    <w:p>
      <w:r>
        <w:t>156/2020/NĐ-CP là số lợi mà tổ chức, cá nhân có được từ việc cho thuê, chuyển</w:t>
      </w:r>
    </w:p>
    <w:p>
      <w:r>
        <w:t>nhượng giấy phép, cho thuê chứng chỉ hành nghề chứng khoán, được xác định trên</w:t>
      </w:r>
    </w:p>
    <w:p>
      <w:r>
        <w:t>cơ sở hợp đồng hoặc thỏa thuận giữa tổ chức, cá nhân cho thuê, chuyển nhượng và</w:t>
      </w:r>
    </w:p>
    <w:p>
      <w:r>
        <w:t>tổ chức cá nhân thuê, nhận chuyển nhượng;</w:t>
      </w:r>
    </w:p>
    <w:p>
      <w:r>
        <w:t>đ) Số lợi bất hợp pháp có được do thực hiện hành vi</w:t>
      </w:r>
    </w:p>
    <w:p>
      <w:r>
        <w:t>cho người khác mượn tài khoản để giao dịch chứng khoán, đứng tên sở hữu chứng</w:t>
      </w:r>
    </w:p>
    <w:p>
      <w:r>
        <w:t>khoán hộ người khác dẫn đến hành vi thao túng thị trường chứng khoán quy định tại</w:t>
      </w:r>
    </w:p>
    <w:p>
      <w:r>
        <w:t>khoản 1 Điều 34 Nghị định số 156/2020/NĐ-CP là số lợi mà tổ chức, cá nhân cho</w:t>
      </w:r>
    </w:p>
    <w:p>
      <w:r>
        <w:t>mượn tài khoản có được từ việc cho mượn tài khoản để giao dịch chứng khoán, đứng</w:t>
      </w:r>
    </w:p>
    <w:p>
      <w:r>
        <w:t>tên sở hữu chứng khoán hộ người khác, được xác định trên cơ sở hợp đồng hoặc thỏa</w:t>
      </w:r>
    </w:p>
    <w:p>
      <w:r>
        <w:t>thuận giữa người mượn tài khoản và người cho mượn tài khoản, giữa người nhờ đứng</w:t>
      </w:r>
    </w:p>
    <w:p>
      <w:r>
        <w:t>tên hộ và người đứng tên hộ;</w:t>
      </w:r>
    </w:p>
    <w:p>
      <w:r>
        <w:t>e) Số lợi bất hợp pháp có được do thực hiện hành vi</w:t>
      </w:r>
    </w:p>
    <w:p>
      <w:r>
        <w:t>vi phạm quy định về tỷ lệ sở hữu nước ngoài quy định tại điểm a khoản 2 Điều 34</w:t>
      </w:r>
    </w:p>
    <w:p>
      <w:r>
        <w:t>Nghị định số 156/2020/NĐ-CP là toàn bộ số tiền, chứng khoán và khoản lợi ích</w:t>
      </w:r>
    </w:p>
    <w:p>
      <w:r>
        <w:t>khác phát sinh từ số chứng khoán vượt quá tỷ lệ sở hữu nước ngoài;</w:t>
      </w:r>
    </w:p>
    <w:p>
      <w:r>
        <w:t>g) Số lợi bất hợp pháp có được do thực hiện hành vi</w:t>
      </w:r>
    </w:p>
    <w:p>
      <w:r>
        <w:t>vi phạm về chuyển nhượng chứng khoán chào bán riêng lẻ quy định tại khoản 3 Điều</w:t>
      </w:r>
    </w:p>
    <w:p>
      <w:r>
        <w:t>34 Nghị định số 156/2020/NĐ-CP được tính theo công thức sau:</w:t>
      </w:r>
    </w:p>
    <w:p>
      <w:r>
        <w:t>Số lợi bất hợp pháp = Số cổ phiếu chuyển nhượng x</w:t>
      </w:r>
    </w:p>
    <w:p>
      <w:r>
        <w:t>(Giá bán cổ phiếu bình quân - Giá mua cổ phiếu bình quân) - Các khoản thuế, phí</w:t>
      </w:r>
    </w:p>
    <w:p>
      <w:r>
        <w:t>phải nộp.</w:t>
      </w:r>
    </w:p>
    <w:p>
      <w:r>
        <w:t>Trong đó:</w:t>
      </w:r>
    </w:p>
    <w:p>
      <w:r>
        <w:t>Giá bán cổ phiếu bình quân = Tổng giá trị giao dịch</w:t>
      </w:r>
    </w:p>
    <w:p>
      <w:r>
        <w:t>bán của số cổ phiếu chuyển nhượng /Tổng số cổ phiếu chuyển nhượng.</w:t>
      </w:r>
    </w:p>
    <w:p>
      <w:r>
        <w:t>Giá mua cổ phiếu bình quân = Tổng giá trị giao dịch</w:t>
      </w:r>
    </w:p>
    <w:p>
      <w:r>
        <w:t>mua /Tổng số cổ phiếu mua vào:</w:t>
      </w:r>
    </w:p>
    <w:p>
      <w:r>
        <w:t>h)</w:t>
      </w:r>
    </w:p>
    <w:p>
      <w:r>
        <w:t>[4]</w:t>
      </w:r>
    </w:p>
    <w:p>
      <w:r>
        <w:t>Số lợi bất hợp pháp có được do thực hiện hành vi che giấu thông tin về quyền sở</w:t>
      </w:r>
    </w:p>
    <w:p>
      <w:r>
        <w:t>hữu thực sự đối với một hoặc một số chứng khoán để trốn tránh hoặc để hỗ trợ</w:t>
      </w:r>
    </w:p>
    <w:p>
      <w:r>
        <w:t>người khác trốn tránh nghĩa vụ công bố thông tin hoặc chào mua công khai hoặc</w:t>
      </w:r>
    </w:p>
    <w:p>
      <w:r>
        <w:t>quy định về tỷ lệ sở hữu nước ngoài trên thị trường chứng khoán Việt Nam quy định</w:t>
      </w:r>
    </w:p>
    <w:p>
      <w:r>
        <w:t>tại khoản 4 Điều 34 Nghị định số 156/2020/NĐ-CP được sửa đổi, bổ sung theo quy</w:t>
      </w:r>
    </w:p>
    <w:p>
      <w:r>
        <w:t>định tại khoản 28 Điều 1 Nghị định số 128/2021/NĐ-CP ngày 30 tháng 12 năm 2021</w:t>
      </w:r>
    </w:p>
    <w:p>
      <w:r>
        <w:t>của Chính phủ sửa đổi, bổ sung một số điều của Nghị định số 156/2020/NĐ-CP được</w:t>
      </w:r>
    </w:p>
    <w:p>
      <w:r>
        <w:t>tính như sau:</w:t>
      </w:r>
    </w:p>
    <w:p>
      <w:r>
        <w:t>Đối với tổ chức, cá nhân thực hiện hành vi che</w:t>
      </w:r>
    </w:p>
    <w:p>
      <w:r>
        <w:t>giấu thông tin về quyền sở hữu thực sự đối với một hoặc một số chứng khoán để</w:t>
      </w:r>
    </w:p>
    <w:p>
      <w:r>
        <w:t>trốn tránh nghĩa vụ công bố thông tin theo quy định hoặc nghĩa vụ phải tuân thủ</w:t>
      </w:r>
    </w:p>
    <w:p>
      <w:r>
        <w:t>trong thực hiện chào mua công khai hoặc quy định phải tuân thủ về tỷ lệ sở hữu</w:t>
      </w:r>
    </w:p>
    <w:p>
      <w:r>
        <w:t>nước ngoài trên thị trường chứng khoán Việt Nam, số lợi bất hợp pháp mà tổ chức,</w:t>
      </w:r>
    </w:p>
    <w:p>
      <w:r>
        <w:t>cá nhân vi phạm có được do thực hiện hành vi vi phạm là toàn bộ số tiền, chứng</w:t>
      </w:r>
    </w:p>
    <w:p>
      <w:r>
        <w:t>khoán và khoán lợi ích khác phát sinh từ số chứng khoán che giấu quyền sở hữu</w:t>
      </w:r>
    </w:p>
    <w:p>
      <w:r>
        <w:t>thực sự.</w:t>
      </w:r>
    </w:p>
    <w:p>
      <w:r>
        <w:t>Đối với tổ chức, cá nhân thực hiện hành vi nhằm</w:t>
      </w:r>
    </w:p>
    <w:p>
      <w:r>
        <w:t>hỗ trợ người khác che giấu thông tin về quyền sở hữu thực sự đối với một hoặc một</w:t>
      </w:r>
    </w:p>
    <w:p>
      <w:r>
        <w:t>số chứng khoán để trốn tránh thực hiện nghĩa vụ công bố thông tin hoặc chào mua</w:t>
      </w:r>
    </w:p>
    <w:p>
      <w:r>
        <w:t>công khai hoặc quy định về tỷ lệ sở hữu nước ngoài trên thị trường chứng khoán</w:t>
      </w:r>
    </w:p>
    <w:p>
      <w:r>
        <w:t>Việt Nam, số lợi bất hợp pháp mà tổ chức, cá nhân vi phạm có được do thực hiện</w:t>
      </w:r>
    </w:p>
    <w:p>
      <w:r>
        <w:t>hành vi vi phạm là toàn bộ số tiền, chứng khoán và khoản lợi ích liên quan đến</w:t>
      </w:r>
    </w:p>
    <w:p>
      <w:r>
        <w:t>số tiền, chứng khoán này phát sinh từ hành vi vi phạm, được xác định trên cơ sở</w:t>
      </w:r>
    </w:p>
    <w:p>
      <w:r>
        <w:t>hợp đồng hoặc thỏa thuận giữa các bên;</w:t>
      </w:r>
    </w:p>
    <w:p>
      <w:r>
        <w:t>i) Số lợi bất hợp pháp có được do thực hiện hành vi</w:t>
      </w:r>
    </w:p>
    <w:p>
      <w:r>
        <w:t>sử dụng tài sản của quỹ đầu tư chứng khoán, của công ty đầu tư chứng khoán, của</w:t>
      </w:r>
    </w:p>
    <w:p>
      <w:r>
        <w:t>nhà đầu tư ủy thác không đúng quy định pháp luật quy định tại khoản 4 Điều 40</w:t>
      </w:r>
    </w:p>
    <w:p>
      <w:r>
        <w:t>Nghị định số 156/2020/NĐ-CP là toàn bộ số lợi mà ngân hàng lưu ký có được từ việc</w:t>
      </w:r>
    </w:p>
    <w:p>
      <w:r>
        <w:t>sử dụng tài sản của đầu tư chứng khoán, của công ty đầu tư chứng khoán, của nhà</w:t>
      </w:r>
    </w:p>
    <w:p>
      <w:r>
        <w:t>đầu tư ủy thác không đúng quy định pháp luật.</w:t>
      </w:r>
    </w:p>
    <w:p>
      <w:r>
        <w:t>Chương III</w:t>
      </w:r>
    </w:p>
    <w:p>
      <w:r>
        <w:t>ĐIỀU KHOẢN THI HÀNH</w:t>
      </w:r>
    </w:p>
    <w:p>
      <w:r>
        <w:t>[5]</w:t>
      </w:r>
    </w:p>
    <w:p>
      <w:r>
        <w:t>Điều 5. Điều khoản thi hành</w:t>
      </w:r>
    </w:p>
    <w:p>
      <w:r>
        <w:t>Thông tư này có hiệu lực từ ngày 15 tháng 02 năm</w:t>
      </w:r>
    </w:p>
    <w:p>
      <w:r>
        <w:t>2021.</w:t>
      </w:r>
    </w:p>
    <w:p>
      <w:r>
        <w:t>Thông tư này thay thế Thông tư số</w:t>
      </w:r>
    </w:p>
    <w:p>
      <w:r>
        <w:t>217/2013/TT-BTC ngày 31 tháng 12 năm 2013 của Bộ trưởng Bộ Tài chính hướng dẫn</w:t>
      </w:r>
    </w:p>
    <w:p>
      <w:r>
        <w:t>thực hiện xử phạt vi phạm hành chính trong lĩnh vực chứng khoán và thị trường</w:t>
      </w:r>
    </w:p>
    <w:p>
      <w:r>
        <w:t>chứng khoán và Thông tư số 36/2017/TT-BTC ngày 27 tháng 4 năm 2017 của Bộ trưởng</w:t>
      </w:r>
    </w:p>
    <w:p>
      <w:r>
        <w:t>Bộ Tài chính sửa đổi, bổ sung một số điều của Thông tư số 217/2013/TT-BTC ngày</w:t>
      </w:r>
    </w:p>
    <w:p>
      <w:r>
        <w:t>31 tháng 12 năm 2013 của Bộ trưởng Bộ Tài chính hướng dẫn thực hiện xử phạt vi</w:t>
      </w:r>
    </w:p>
    <w:p>
      <w:r>
        <w:t>phạm hành chính trong lĩnh vực chứng khoán và thị trường chứng khoán.</w:t>
      </w:r>
    </w:p>
    <w:p>
      <w:r>
        <w:t>Khi các văn bản được dẫn chiếu để áp dụng tại</w:t>
      </w:r>
    </w:p>
    <w:p>
      <w:r>
        <w:t>Thông tư này được sửa đổi, bổ sung hoặc thay thế bằng văn bản mới thì áp dụng theo</w:t>
      </w:r>
    </w:p>
    <w:p>
      <w:r>
        <w:t>các văn bản sửa đổi, bổ sung hoặc thay thế.</w:t>
      </w:r>
    </w:p>
    <w:p>
      <w:r>
        <w:t>Trong quá trình thực hiện, nếu phát sinh vướng mắc</w:t>
      </w:r>
    </w:p>
    <w:p>
      <w:r>
        <w:t>đề nghị các cơ quan, tổ chức, đơn vị kịp thời phản ánh về Bộ Tài chính để xem</w:t>
      </w:r>
    </w:p>
    <w:p>
      <w:r>
        <w:t>xét, giải quyết./.</w:t>
      </w:r>
    </w:p>
    <w:p>
      <w:r>
        <w:t>Nơi nhận:- Văn phòng Chính phủ (để đăng Công</w:t>
      </w:r>
    </w:p>
    <w:p>
      <w:r>
        <w:t>báo);- Cổng Thông tin điện tử Chính phủ;- Cổng Thông tin điện tử Bộ Tài chính;- Vụ Pháp chế - Bộ Tài chính;- Lưu: VT, UBCK (6b). XÁC THỰC VĂN BẢN</w:t>
      </w:r>
    </w:p>
    <w:p>
      <w:r>
        <w:t>HỢP NHẤTKT. BỘ TRƯỞNGTHỨ TRƯỞNGNguyễn Đức Chi</w:t>
      </w:r>
    </w:p>
    <w:p>
      <w:r>
        <w:t>[1]</w:t>
      </w:r>
    </w:p>
    <w:p>
      <w:r>
        <w:t>Văn</w:t>
      </w:r>
    </w:p>
    <w:p>
      <w:r>
        <w:t>bản này được hợp nhất từ 02 Thông tư sau:</w:t>
      </w:r>
    </w:p>
    <w:p>
      <w:r>
        <w:t>Thông tư số 117/2020/TT-BTC ngày 31 tháng 10 năm</w:t>
      </w:r>
    </w:p>
    <w:p>
      <w:r>
        <w:t>2020 của Bộ trưởng Bộ Tài chính quy định phương pháp tính khoản thu trái pháp</w:t>
      </w:r>
    </w:p>
    <w:p>
      <w:r>
        <w:t>luật, số lợi bất hợp pháp có được do thực hiện hành vi vi phạm pháp luật về chứng</w:t>
      </w:r>
    </w:p>
    <w:p>
      <w:r>
        <w:t>khoán và thị trường chứng khoán, có hiệu lực thi hành từ ngày 15 tháng 02 năm 2021.</w:t>
      </w:r>
    </w:p>
    <w:p>
      <w:r>
        <w:t>Thông tư số 73/2023/TT-BTC ngày 19 tháng 10 năm</w:t>
      </w:r>
    </w:p>
    <w:p>
      <w:r>
        <w:t>2023 của Bộ trưởng Bộ Tài chính sửa đổi, bổ sung một số điều của Thông tư số</w:t>
      </w:r>
    </w:p>
    <w:p>
      <w:r>
        <w:t>117/2020/TT-BTC ngày 31 tháng 10 năm 2020 của Bộ trưởng Bộ Tài chính quy định</w:t>
      </w:r>
    </w:p>
    <w:p>
      <w:r>
        <w:t>phương pháp tính khoản thu trái pháp luật, số lợi bất hợp pháp có được do thực</w:t>
      </w:r>
    </w:p>
    <w:p>
      <w:r>
        <w:t>hiện hành vi vi phạm pháp luật về chứng khoán và thị trường chứng khoán, có hiệu</w:t>
      </w:r>
    </w:p>
    <w:p>
      <w:r>
        <w:t>lực thi hành từ ngày 05 tháng 02 năm 2024.</w:t>
      </w:r>
    </w:p>
    <w:p>
      <w:r>
        <w:t>Văn bản hợp nhất này không thay thế 02 Thông tư</w:t>
      </w:r>
    </w:p>
    <w:p>
      <w:r>
        <w:t>trên.</w:t>
      </w:r>
    </w:p>
    <w:p>
      <w:r>
        <w:t>[2]</w:t>
      </w:r>
    </w:p>
    <w:p>
      <w:r>
        <w:t>Thông tư số 73/2023/TT-BTC có căn cứ ban hành như sau:</w:t>
      </w:r>
    </w:p>
    <w:p>
      <w:r>
        <w:t>Căn cứ Luật Chứng khoán ngày 26 tháng 11 năm</w:t>
      </w:r>
    </w:p>
    <w:p>
      <w:r>
        <w:t>2019;</w:t>
      </w:r>
    </w:p>
    <w:p>
      <w:r>
        <w:t>Căn cứ Luật Xử lý vi phạm hành chính ngày 20</w:t>
      </w:r>
    </w:p>
    <w:p>
      <w:r>
        <w:t>tháng 6 năm 2012; Luật sửa đổi, bổ sung một số điều của Luật Xử lý vi phạm hành</w:t>
      </w:r>
    </w:p>
    <w:p>
      <w:r>
        <w:t>chính ngày 13 tháng 11 năm 2020;</w:t>
      </w:r>
    </w:p>
    <w:p>
      <w:r>
        <w:t>Căn cứ Nghị định số 118/2021/NĐ-CP ngày 23 tháng</w:t>
      </w:r>
    </w:p>
    <w:p>
      <w:r>
        <w:t>12 năm 2021 của Chính phủ quy định chi tiết một số điều và biện pháp thi hành</w:t>
      </w:r>
    </w:p>
    <w:p>
      <w:r>
        <w:t>Luật Xử lý vi phạm hành chính;</w:t>
      </w:r>
    </w:p>
    <w:p>
      <w:r>
        <w:t>Căn cứ Nghị định số 156/2020/NĐ-CP ngày 31 tháng</w:t>
      </w:r>
    </w:p>
    <w:p>
      <w:r>
        <w:t>12 năm 2020 của Chính phủ quy định xử phạt vi phạm hành chính trong lĩnh vực chứng</w:t>
      </w:r>
    </w:p>
    <w:p>
      <w:r>
        <w:t>khoán và thị trường chứng khoán; Nghị định số 128/2021/NĐ-CP ngày 30 tháng 12</w:t>
      </w:r>
    </w:p>
    <w:p>
      <w:r>
        <w:t>năm 2021 của Chính phủ sửa đổi, bổ sung một số điều của Nghị định số</w:t>
      </w:r>
    </w:p>
    <w:p>
      <w:r>
        <w:t>156/2020/NĐ-CP ngày 31 tháng 12 năm 2020 của Chính phủ quy định xử phạt vi phạm</w:t>
      </w:r>
    </w:p>
    <w:p>
      <w:r>
        <w:t>hành chính trong lĩnh vực chứng khoán và thị trường chứng khoán;</w:t>
      </w:r>
    </w:p>
    <w:p>
      <w:r>
        <w:t>Căn cứ Nghị định số 14/2023/NĐ-CP ngày 20 tháng</w:t>
      </w:r>
    </w:p>
    <w:p>
      <w:r>
        <w:t>4 năm 2023 của Chính phủ quy định chức năng, nhiệm vụ, quyền hạn và cơ cấu tổ</w:t>
      </w:r>
    </w:p>
    <w:p>
      <w:r>
        <w:t>chức của Bộ Tài chính;</w:t>
      </w:r>
    </w:p>
    <w:p>
      <w:r>
        <w:t>Theo đề nghị của Chủ tịch Ủy ban Chứng khoán Nhà</w:t>
      </w:r>
    </w:p>
    <w:p>
      <w:r>
        <w:t>nước;</w:t>
      </w:r>
    </w:p>
    <w:p>
      <w:r>
        <w:t>Bộ trưởng Bộ Tài chính ban hành Thông tư sửa đổi,</w:t>
      </w:r>
    </w:p>
    <w:p>
      <w:r>
        <w:t>bổ sung một số điều của Thông tư số 117/2020/TT-BTC ngày 31 tháng 12 năm 2020 của</w:t>
      </w:r>
    </w:p>
    <w:p>
      <w:r>
        <w:t>Bộ trưởng Bộ Tài chính quy định phương pháp tính khoản thu trái pháp luật, số lợi</w:t>
      </w:r>
    </w:p>
    <w:p>
      <w:r>
        <w:t>bất hợp pháp có được do thực hiện hành vi vi phạm pháp luật về chứng khoán và</w:t>
      </w:r>
    </w:p>
    <w:p>
      <w:r>
        <w:t>thị trường chứng khoán.</w:t>
      </w:r>
    </w:p>
    <w:p>
      <w:r>
        <w:t>[3]</w:t>
      </w:r>
    </w:p>
    <w:p>
      <w:r>
        <w:t>Khoản</w:t>
      </w:r>
    </w:p>
    <w:p>
      <w:r>
        <w:t>này được sửa đổi, bổ sung theo quy định tại khoản 1 Điều 1 Thông tư số</w:t>
      </w:r>
    </w:p>
    <w:p>
      <w:r>
        <w:t>73/2023/TT- BTC. có hiệu lực thi hành từ ngày 05 tháng 02 năm 2024.</w:t>
      </w:r>
    </w:p>
    <w:p>
      <w:r>
        <w:t>[4]</w:t>
      </w:r>
    </w:p>
    <w:p>
      <w:r>
        <w:t>Khoản</w:t>
      </w:r>
    </w:p>
    <w:p>
      <w:r>
        <w:t>này được sửa đổi, bổ sung theo quy định tại khoản 2 Điều 1 Thông tư số</w:t>
      </w:r>
    </w:p>
    <w:p>
      <w:r>
        <w:t>73/2023/TT- BTC, có hiệu lực thi hành từ ngày 05 tháng 02 năm 2024.</w:t>
      </w:r>
    </w:p>
    <w:p>
      <w:r>
        <w:t>[5]</w:t>
      </w:r>
    </w:p>
    <w:p>
      <w:r>
        <w:t>Điều</w:t>
      </w:r>
    </w:p>
    <w:p>
      <w:r>
        <w:t>2 Thông tư số 73/2023/TT-BTC quy định như sau:</w:t>
      </w:r>
    </w:p>
    <w:p>
      <w:r>
        <w:t>“Điều 2. Điều khoản thi hành</w:t>
      </w:r>
    </w:p>
    <w:p>
      <w:r>
        <w:t>Thông tư này có hiệu lực từ ngày 05 tháng 02</w:t>
      </w:r>
    </w:p>
    <w:p>
      <w:r>
        <w:t>năm 2024.</w:t>
      </w:r>
    </w:p>
    <w:p>
      <w:r>
        <w:t>Đối với hành vi vi phạm xảy ra trước thời điểm</w:t>
      </w:r>
    </w:p>
    <w:p>
      <w:r>
        <w:t>Thông tư này có hiệu lực thi hành mà bị phát hiện hoặc đang trong quá trình xem</w:t>
      </w:r>
    </w:p>
    <w:p>
      <w:r>
        <w:t>xét ra quyết định xử phạt vi phạm hành chính hoặc xem xét ra quyết định áp dụng</w:t>
      </w:r>
    </w:p>
    <w:p>
      <w:r>
        <w:t>biện pháp khắc phục hậu quả khi Thông tư này đã có hiệu lực thì áp dụng quy định</w:t>
      </w:r>
    </w:p>
    <w:p>
      <w:r>
        <w:t>tại Thông tư này nếu Thông tư này quy định trách nhiệm pháp lý nhẹ hơn.</w:t>
      </w:r>
    </w:p>
    <w:p>
      <w:r>
        <w:t>Trong quá trình thực hiện, nếu phát sinh vướng</w:t>
      </w:r>
    </w:p>
    <w:p>
      <w:r>
        <w:t>mắc đề nghị các cơ quan, tổ chức, đơn vị kịp thời phản ánh về Bộ Tài chính để</w:t>
      </w:r>
    </w:p>
    <w:p>
      <w:r>
        <w:t>xem xét, giải quyết.”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