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360/NQ-CP 2025 ap dung phap luat khi sap nhap cong ty con Tap doan Cong nghiep Than Viet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360/NQ-CP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</w:t>
      </w:r>
    </w:p>
    <w:p>
      <w:r>
        <w:t>HÒA XÃ HỘI CHỦ NGHĨA VIỆT NAMĐộc lập - Tự do - Hạnh phúc</w:t>
      </w:r>
    </w:p>
    <w:p>
      <w:r>
        <w:t>Số: 360/NQ-CP Hà Nội, ngày 10 tháng 11 năm 2025</w:t>
      </w:r>
    </w:p>
    <w:p>
      <w:r>
        <w:t>NGHỊ QUYẾT</w:t>
      </w:r>
    </w:p>
    <w:p>
      <w:r>
        <w:t>VỀ VIỆC ÁP DỤNG QUY ĐỊNH</w:t>
      </w:r>
    </w:p>
    <w:p>
      <w:r>
        <w:t>PHÁP LUẬT KHI THỰC HIỆN SÁP NHẬP CÔNG TY CON VÀO CÔNG TY MẸ - TẬP ĐOÀN CÔNG</w:t>
      </w:r>
    </w:p>
    <w:p>
      <w:r>
        <w:t>NGHIỆP THAN - KHOÁNG SẢN VIỆT NAM</w:t>
      </w:r>
    </w:p>
    <w:p>
      <w:r>
        <w:t>CHÍNH PHỦ</w:t>
      </w:r>
    </w:p>
    <w:p>
      <w:r>
        <w:t>Căn c</w:t>
      </w:r>
    </w:p>
    <w:p>
      <w:r>
        <w:t>ứ</w:t>
      </w:r>
    </w:p>
    <w:p>
      <w:r>
        <w:t>Luật Quản lý và đầu tư vốn nhà nước tại doanh nghiệp</w:t>
      </w:r>
    </w:p>
    <w:p>
      <w:r>
        <w:t>ngày 14 tháng 06 năm 2025;</w:t>
      </w:r>
    </w:p>
    <w:p>
      <w:r>
        <w:t>Căn c</w:t>
      </w:r>
    </w:p>
    <w:p>
      <w:r>
        <w:t>ứ</w:t>
      </w:r>
    </w:p>
    <w:p>
      <w:r>
        <w:t>Luật Doanh nghiệp</w:t>
      </w:r>
    </w:p>
    <w:p>
      <w:r>
        <w:t>ngày 17 tháng 06 năm 2020 đã được</w:t>
      </w:r>
    </w:p>
    <w:p>
      <w:r>
        <w:t>sửa đổi, bổ sung ngày 11 tháng 01 năm 2022 và ngày 17 tháng 06 năm 2025;</w:t>
      </w:r>
    </w:p>
    <w:p>
      <w:r>
        <w:t>Căn c</w:t>
      </w:r>
    </w:p>
    <w:p>
      <w:r>
        <w:t>ứ</w:t>
      </w:r>
    </w:p>
    <w:p>
      <w:r>
        <w:t>Luật Tổ chức Chính phủ</w:t>
      </w:r>
    </w:p>
    <w:p>
      <w:r>
        <w:t>ngày 18 tháng 02 năm</w:t>
      </w:r>
    </w:p>
    <w:p>
      <w:r>
        <w:t>2025;</w:t>
      </w:r>
    </w:p>
    <w:p>
      <w:r>
        <w:t>Căn c</w:t>
      </w:r>
    </w:p>
    <w:p>
      <w:r>
        <w:t>ứ</w:t>
      </w:r>
    </w:p>
    <w:p>
      <w:r>
        <w:t>Luật Ban hành văn bản quy phạm pháp luật</w:t>
      </w:r>
    </w:p>
    <w:p>
      <w:r>
        <w:t>ngày 19</w:t>
      </w:r>
    </w:p>
    <w:p>
      <w:r>
        <w:t>tháng 02 năm 2025 đã được sửa đổi, bổ sung ngày 25 tháng 06 năm 2025;</w:t>
      </w:r>
    </w:p>
    <w:p>
      <w:r>
        <w:t>Căn c</w:t>
      </w:r>
    </w:p>
    <w:p>
      <w:r>
        <w:t>ứ Nghị định số</w:t>
      </w:r>
    </w:p>
    <w:p>
      <w:r>
        <w:t>10/2019/NĐ-CP</w:t>
      </w:r>
    </w:p>
    <w:p>
      <w:r>
        <w:t>ngày 30 tháng 01 năm 2019 của</w:t>
      </w:r>
    </w:p>
    <w:p>
      <w:r>
        <w:t>Chính phủ về thực hiện quyền, trách nhiệm của đại diện chủ sở hữu nhà nước và Nghị</w:t>
      </w:r>
    </w:p>
    <w:p>
      <w:r>
        <w:t>định số</w:t>
      </w:r>
    </w:p>
    <w:p>
      <w:r>
        <w:t>97/2024/NĐ-CP</w:t>
      </w:r>
    </w:p>
    <w:p>
      <w:r>
        <w:t>ngày 25 tháng 07 năm</w:t>
      </w:r>
    </w:p>
    <w:p>
      <w:r>
        <w:t>2024 sửa đổi, bổ sung một số điều của Nghị định số</w:t>
      </w:r>
    </w:p>
    <w:p>
      <w:r>
        <w:t>10/2019/NĐ-CP</w:t>
      </w:r>
    </w:p>
    <w:p>
      <w:r>
        <w:t>ngày 30 tháng 01 năm 2019 của</w:t>
      </w:r>
    </w:p>
    <w:p>
      <w:r>
        <w:t>Chính phủ về thực hiện quyền, trách nhiệm của đại diện chủ sở hữu nhà nước;</w:t>
      </w:r>
    </w:p>
    <w:p>
      <w:r>
        <w:t>Căn c</w:t>
      </w:r>
    </w:p>
    <w:p>
      <w:r>
        <w:t>ứ Nghị định số</w:t>
      </w:r>
    </w:p>
    <w:p>
      <w:r>
        <w:t>23/2022/NĐ-CP</w:t>
      </w:r>
    </w:p>
    <w:p>
      <w:r>
        <w:t>ngày 05 tháng 04 năm 2022 của</w:t>
      </w:r>
    </w:p>
    <w:p>
      <w:r>
        <w:t>Chính phủ về thành lập, sắp xếp lại, chuyển đổi sở hữu, chuyển giao quyền đại</w:t>
      </w:r>
    </w:p>
    <w:p>
      <w:r>
        <w:t>diện chủ sở hữu tại doanh nghiệp do Nhà nước nắm giữ 100% vốn điều lệ;</w:t>
      </w:r>
    </w:p>
    <w:p>
      <w:r>
        <w:t>Căn c</w:t>
      </w:r>
    </w:p>
    <w:p>
      <w:r>
        <w:t>ứ Nghị quyết số</w:t>
      </w:r>
    </w:p>
    <w:p>
      <w:r>
        <w:t>253/NQ-CP</w:t>
      </w:r>
    </w:p>
    <w:p>
      <w:r>
        <w:t>ngày 26 tháng 08 năm 2025 của Chính phủ</w:t>
      </w:r>
    </w:p>
    <w:p>
      <w:r>
        <w:t>về công bố các Nghị định của Chính phủ hướng dẫn thi hành</w:t>
      </w:r>
    </w:p>
    <w:p>
      <w:r>
        <w:t>Luật Quản lý, sử dụng vốn nhà nước đầu tư vào sản xuất</w:t>
      </w:r>
    </w:p>
    <w:p>
      <w:r>
        <w:t>kinh doanh tại doanh nghiệp</w:t>
      </w:r>
    </w:p>
    <w:p>
      <w:r>
        <w:t>(Luật</w:t>
      </w:r>
    </w:p>
    <w:p>
      <w:r>
        <w:t>69/2014/QH13</w:t>
      </w:r>
    </w:p>
    <w:p>
      <w:r>
        <w:t>)</w:t>
      </w:r>
    </w:p>
    <w:p>
      <w:r>
        <w:t>tiếp tục có hiệu lực;</w:t>
      </w:r>
    </w:p>
    <w:p>
      <w:r>
        <w:t>Xét đ</w:t>
      </w:r>
    </w:p>
    <w:p>
      <w:r>
        <w:t>ề nghị của Bộ Tài</w:t>
      </w:r>
    </w:p>
    <w:p>
      <w:r>
        <w:t>chính tại Tờ trình số 679/TTr-BTC ngày 30 tháng 09 năm 2025 về việc sáp nhập</w:t>
      </w:r>
    </w:p>
    <w:p>
      <w:r>
        <w:t>Công ty trách nhiệm hữu hạn một thành viên Nhôm Lâm Đồng - TKV, Công ty trách</w:t>
      </w:r>
    </w:p>
    <w:p>
      <w:r>
        <w:t>nhiệm hữu hạn một thành viên Môi trường - TKV vào Công ty mẹ Tập đoàn Công nghiệp</w:t>
      </w:r>
    </w:p>
    <w:p>
      <w:r>
        <w:t>Than - Khoáng sản Việt Nam và công văn số 16949/BTC-DNNN ngày 30 tháng 10 năm</w:t>
      </w:r>
    </w:p>
    <w:p>
      <w:r>
        <w:t>2025 về việc tiếp thu ý kiến thành viên Chính phủ, hoàn thiện dự thảo Nghị quyết</w:t>
      </w:r>
    </w:p>
    <w:p>
      <w:r>
        <w:t>của Chính phủ;</w:t>
      </w:r>
    </w:p>
    <w:p>
      <w:r>
        <w:t>Trên cơ s</w:t>
      </w:r>
    </w:p>
    <w:p>
      <w:r>
        <w:t>ở kết quả biểu</w:t>
      </w:r>
    </w:p>
    <w:p>
      <w:r>
        <w:t>quyết của các thành viên Chính phủ.</w:t>
      </w:r>
    </w:p>
    <w:p>
      <w:r>
        <w:t>QUYẾT NGHỊ:</w:t>
      </w:r>
    </w:p>
    <w:p>
      <w:r>
        <w:t>Điều</w:t>
      </w:r>
    </w:p>
    <w:p>
      <w:r>
        <w:t>1.</w:t>
      </w:r>
    </w:p>
    <w:p>
      <w:r>
        <w:t>Cho phép áp dụng các quy định tại Nghị định số 23/2022/NĐ-CP</w:t>
      </w:r>
    </w:p>
    <w:p>
      <w:r>
        <w:t>ngày 05 tháng 04 năm 2022 của Chính phủ về thành lập, sắp xếp lại, chuyển đổi sở</w:t>
      </w:r>
    </w:p>
    <w:p>
      <w:r>
        <w:t>hữu, chuyển giao quyền đại diện chủ sở hữu tại doanh nghiệp do Nhà nước nắm giữ</w:t>
      </w:r>
    </w:p>
    <w:p>
      <w:r>
        <w:t>100% vốn điều lệ theo đề xuất của Bộ Tài chính tại các văn bản nêu trên khi thực</w:t>
      </w:r>
    </w:p>
    <w:p>
      <w:r>
        <w:t>hiện việc sắp xếp lại theo hình thức sáp nhập công ty con của Tập đoàn Công</w:t>
      </w:r>
    </w:p>
    <w:p>
      <w:r>
        <w:t>nghiệp Than - Khoáng sản Việt Nam (TKV) (Công ty trách nhiệm hữu hạn một thành</w:t>
      </w:r>
    </w:p>
    <w:p>
      <w:r>
        <w:t>viên Nhôm Lâm Đồng - TKV, Công ty trách nhiệm hữu hạn một thành viên Môi trường</w:t>
      </w:r>
    </w:p>
    <w:p>
      <w:r>
        <w:t>- TKV) vào Công ty mẹ - TKV, cụ thể như sau:</w:t>
      </w:r>
    </w:p>
    <w:p>
      <w:r>
        <w:t>V</w:t>
      </w:r>
    </w:p>
    <w:p>
      <w:r>
        <w:t>ề thẩm quyền: Hội đồng thành viên</w:t>
      </w:r>
    </w:p>
    <w:p>
      <w:r>
        <w:t>TKV quyết định việc sáp nhập các công ty con vào Công ty mẹ - TKV sau khi được</w:t>
      </w:r>
    </w:p>
    <w:p>
      <w:r>
        <w:t>Thủ tướng Chính phủ phê duyệt chủ trương theo đề nghị của Bộ Tài chính.</w:t>
      </w:r>
    </w:p>
    <w:p>
      <w:r>
        <w:t>V</w:t>
      </w:r>
    </w:p>
    <w:p>
      <w:r>
        <w:t>ề trình tự, thủ tục sáp nhập và các</w:t>
      </w:r>
    </w:p>
    <w:p>
      <w:r>
        <w:t>nội dung liên quan:</w:t>
      </w:r>
    </w:p>
    <w:p>
      <w:r>
        <w:t>a) Sau khi Nghị quyết</w:t>
      </w:r>
    </w:p>
    <w:p>
      <w:r>
        <w:t>được ban hành, Bộ</w:t>
      </w:r>
    </w:p>
    <w:p>
      <w:r>
        <w:t>Tài chính chủ trì, phối hợp với Bộ Nội vụ, Bộ Nông nghiệp và Môi trường, Bộ</w:t>
      </w:r>
    </w:p>
    <w:p>
      <w:r>
        <w:t>Công Thương và các cơ quan liên quan rà soát, hoàn thiện, chịu trách nhiệm hồ</w:t>
      </w:r>
    </w:p>
    <w:p>
      <w:r>
        <w:t>sơ, Tờ trình trình Thủ tướng Chính phủ phê duyệt chủ trương sáp nhập.</w:t>
      </w:r>
    </w:p>
    <w:p>
      <w:r>
        <w:t>b) H</w:t>
      </w:r>
    </w:p>
    <w:p>
      <w:r>
        <w:t>ội đồng thành viên TKV xem xét quyết</w:t>
      </w:r>
    </w:p>
    <w:p>
      <w:r>
        <w:t>định theo thẩm quyền việc sáp nhập các công ty con vào Công ty mẹ - TKV bảo đảm</w:t>
      </w:r>
    </w:p>
    <w:p>
      <w:r>
        <w:t>theo đúng hồ sơ, đề án đã trình Bộ Tài chính tại điểm a khoản 2 Điều này, theo</w:t>
      </w:r>
    </w:p>
    <w:p>
      <w:r>
        <w:t>đúng các quy định pháp luật hiện hành, bảo đảm bộ máy tinh gọn, hiệu lực, hiệu</w:t>
      </w:r>
    </w:p>
    <w:p>
      <w:r>
        <w:t>quả, doanh nghiệp hoạt động liên tục trong suốt quá trình thực hiện sáp nhập,</w:t>
      </w:r>
    </w:p>
    <w:p>
      <w:r>
        <w:t>nâng cao hiệu quả sử dụng vốn; chịu trách nhiệm về đề xuất, hiệu quả sắp xếp,</w:t>
      </w:r>
    </w:p>
    <w:p>
      <w:r>
        <w:t>sáp nhập.</w:t>
      </w:r>
    </w:p>
    <w:p>
      <w:r>
        <w:t>c) B</w:t>
      </w:r>
    </w:p>
    <w:p>
      <w:r>
        <w:t>ộ Tài chính hướng dẫn tổ chức thực</w:t>
      </w:r>
    </w:p>
    <w:p>
      <w:r>
        <w:t>hiện việc sáp nhập bảo đảm đúng quy định của pháp luật doanh nghiệp, pháp luật về</w:t>
      </w:r>
    </w:p>
    <w:p>
      <w:r>
        <w:t>quản lý và đầu tư vốn nhà nước tại doanh nghiệp; hoàn thành nghĩa vụ thuế đối với</w:t>
      </w:r>
    </w:p>
    <w:p>
      <w:r>
        <w:t>ngân sách nhà nước theo quy định pháp luật về quản lý thuế; không để xảy ra thất</w:t>
      </w:r>
    </w:p>
    <w:p>
      <w:r>
        <w:t>thoát, lãng phí, tiêu cực, khiếu kiện trong quá trình thực hiện sáp nhập; giám</w:t>
      </w:r>
    </w:p>
    <w:p>
      <w:r>
        <w:t>sát việc thực hiện sáp nhập nếu trên đảm bảo hiệu quả sử dụng vốn nhà nước đầu</w:t>
      </w:r>
    </w:p>
    <w:p>
      <w:r>
        <w:t>tư tại doanh nghiệp.</w:t>
      </w:r>
    </w:p>
    <w:p>
      <w:r>
        <w:t>Điều</w:t>
      </w:r>
    </w:p>
    <w:p>
      <w:r>
        <w:t>2.</w:t>
      </w:r>
    </w:p>
    <w:p>
      <w:r>
        <w:t>Điều khoản thi hành</w:t>
      </w:r>
    </w:p>
    <w:p>
      <w:r>
        <w:t>Nghị quyết</w:t>
      </w:r>
    </w:p>
    <w:p>
      <w:r>
        <w:t>này có hiệu lực kể từ ngày ký ban hành.</w:t>
      </w:r>
    </w:p>
    <w:p>
      <w:r>
        <w:t>Th</w:t>
      </w:r>
    </w:p>
    <w:p>
      <w:r>
        <w:t>ủ tướng Chính phủ, Bộ trưởng Bộ</w:t>
      </w:r>
    </w:p>
    <w:p>
      <w:r>
        <w:t>Tài chính, Hội đồng thành viên Tập đoàn Công nghiệp Than - Khoáng sản Việt Nam,</w:t>
      </w:r>
    </w:p>
    <w:p>
      <w:r>
        <w:t>Thủ trưởng các bộ, cơ quan ngang bộ và Thủ trưởng các cơ quan, tổ chức, cá nhân</w:t>
      </w:r>
    </w:p>
    <w:p>
      <w:r>
        <w:t>có liên quan chịu trách nhiệm thi hành Nghị quyết này./.</w:t>
      </w:r>
    </w:p>
    <w:p>
      <w:r>
        <w:t>Nơi nhận:- Như Điều2;- Thủ tướng, các Phó Thủ tướng Chính phủ;- Các Bộ: TC, TP, NV, CT, NN&amp;MT;- Tập đoàn CN Than - Khoáng sản Việt Nam;- Công ty TNHH MTV</w:t>
      </w:r>
    </w:p>
    <w:p>
      <w:r>
        <w:t>Môi trường - TKV;- Công ty TNHH MTV</w:t>
      </w:r>
    </w:p>
    <w:p>
      <w:r>
        <w:t>Nhôm Lâm Đồng - TKV;- VPCP: BTCN, các</w:t>
      </w:r>
    </w:p>
    <w:p>
      <w:r>
        <w:t>PCN, Trợ lý TTg, TGĐ Cổng</w:t>
      </w:r>
    </w:p>
    <w:p>
      <w:r>
        <w:t>TTĐT, Vụ PL;- Lưu: VT, ĐMDN</w:t>
      </w:r>
    </w:p>
    <w:p>
      <w:r>
        <w:t>(2b). TM. CHÍNH PHỦKT. THỦ TƯỚNGPHÓ THỦ TƯỚNGHồ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