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36/QĐ-HĐTV 2025 Quy chế thành viên lưu ký tại Tổng công ty Lưu ký và Bù trừ chứng khoán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Tình trạng</w:t>
            </w:r>
          </w:p>
        </w:tc>
        <w:tc>
          <w:tcPr>
            <w:tcW w:type="dxa" w:w="4320"/>
          </w:tcPr>
          <w:p>
            <w:r>
              <w:t>Chưa xác định</w:t>
            </w:r>
          </w:p>
        </w:tc>
      </w:tr>
    </w:tbl>
    <w:p/>
    <w:p>
      <w:r>
        <w:t>TỔNG CÔNG TY LƯU KÝ</w:t>
      </w:r>
    </w:p>
    <w:p>
      <w:r>
        <w:t>VÀ BỪ TRỪ CHỨNG KHOÁN VIỆT NAM CỘNG HÒA XÃ HỘI CHỦ</w:t>
      </w:r>
    </w:p>
    <w:p>
      <w:r>
        <w:t>NGHĨA VIỆT NAMĐộc lập - Tự do - Hạnh phúc</w:t>
      </w:r>
    </w:p>
    <w:p>
      <w:r>
        <w:t>Số: 36/QĐ-HĐTV Hà Nội, ngày 29 tháng4 năm 2025</w:t>
      </w:r>
    </w:p>
    <w:p>
      <w:r>
        <w:t>QUYẾT ĐỊNH</w:t>
      </w:r>
    </w:p>
    <w:p>
      <w:r>
        <w:t>BAN</w:t>
      </w:r>
    </w:p>
    <w:p>
      <w:r>
        <w:t>HÀNH QUY CHẾ THÀNH VIÊN LƯU KÝ TẠI TỔNG CÔNG TY LƯU KÝ VÀ BÙ TRỪ CHỨNG KHOÁN</w:t>
      </w:r>
    </w:p>
    <w:p>
      <w:r>
        <w:t>VIỆT NAM</w:t>
      </w:r>
    </w:p>
    <w:p>
      <w:r>
        <w:t>HỘI ĐỒNG THÀNH VIÊN</w:t>
      </w:r>
    </w:p>
    <w:p>
      <w:r>
        <w:t>TỔNG CÔNG TY LƯU KÝ VÀ BÙ TRỪ CHỨNG KHOÁN VIỆT NAM</w:t>
      </w:r>
    </w:p>
    <w:p>
      <w:r>
        <w:t>Căn cứ</w:t>
      </w:r>
    </w:p>
    <w:p>
      <w:r>
        <w:t>Luật Chứng</w:t>
      </w:r>
    </w:p>
    <w:p>
      <w:r>
        <w:t>khoán</w:t>
      </w:r>
    </w:p>
    <w:p>
      <w:r>
        <w:t>ngày 26 tháng 11 năm 2019;</w:t>
      </w:r>
    </w:p>
    <w:p>
      <w:r>
        <w:t>Căn cứ</w:t>
      </w:r>
    </w:p>
    <w:p>
      <w:r>
        <w:t>Luật sửa đổi,</w:t>
      </w:r>
    </w:p>
    <w:p>
      <w:r>
        <w:t>bổ sung một số điều của Luật Chứng khoán, Luật Kế toán, Luật Kiểm toán độc lập,</w:t>
      </w:r>
    </w:p>
    <w:p>
      <w:r>
        <w:t>Luật Ngân sách nhà nước, Luật Quản lý, sử dụng tài sản công, Luật Quản lý thuế,</w:t>
      </w:r>
    </w:p>
    <w:p>
      <w:r>
        <w:t>Luật Thuế thu nhập cá nhân, Luật Dự trữ quốc gia, Luật Xử lý vi phạm hành chính</w:t>
      </w:r>
    </w:p>
    <w:p>
      <w:r>
        <w:t>ngày 29 tháng 11 năm 2024;</w:t>
      </w:r>
    </w:p>
    <w:p>
      <w:r>
        <w:t>Căn cứ Nghị định số</w:t>
      </w:r>
    </w:p>
    <w:p>
      <w:r>
        <w:t>155/2020/NĐ-CP</w:t>
      </w:r>
    </w:p>
    <w:p>
      <w:r>
        <w:t>ngày 31 tháng 12 năm 2020 của Chính</w:t>
      </w:r>
    </w:p>
    <w:p>
      <w:r>
        <w:t>phủ quy định chi tiết thi hành một số điều của</w:t>
      </w:r>
    </w:p>
    <w:p>
      <w:r>
        <w:t>Luật</w:t>
      </w:r>
    </w:p>
    <w:p>
      <w:r>
        <w:t>Chứng khoán</w:t>
      </w:r>
    </w:p>
    <w:p>
      <w:r>
        <w:t>;</w:t>
      </w:r>
    </w:p>
    <w:p>
      <w:r>
        <w:t>Căn cứ Nghị định số</w:t>
      </w:r>
    </w:p>
    <w:p>
      <w:r>
        <w:t>95/2018/NĐ-CP</w:t>
      </w:r>
    </w:p>
    <w:p>
      <w:r>
        <w:t>ngày 30 tháng 06 năm 2018 của</w:t>
      </w:r>
    </w:p>
    <w:p>
      <w:r>
        <w:t>Chính phủ quy định về phát hành, đăng ký, lưu ký, niêm yết và giao dịch công cụ</w:t>
      </w:r>
    </w:p>
    <w:p>
      <w:r>
        <w:t>nợ của Chính phủ trên thị trường chứng khoán;</w:t>
      </w:r>
    </w:p>
    <w:p>
      <w:r>
        <w:t>Căn cứ Nghị định số</w:t>
      </w:r>
    </w:p>
    <w:p>
      <w:r>
        <w:t>83/2023/NĐ-CP</w:t>
      </w:r>
    </w:p>
    <w:p>
      <w:r>
        <w:t>ngày 29 tháng 11 năm 2023 của</w:t>
      </w:r>
    </w:p>
    <w:p>
      <w:r>
        <w:t>Chính phủ sửa đổi, bổ sung một số điều của Nghị định số</w:t>
      </w:r>
    </w:p>
    <w:p>
      <w:r>
        <w:t>95/2018/NĐ-CP</w:t>
      </w:r>
    </w:p>
    <w:p>
      <w:r>
        <w:t>ngày 30 tháng 06 năm 2018 của</w:t>
      </w:r>
    </w:p>
    <w:p>
      <w:r>
        <w:t>Chính phủ quy định về phát hành, đăng ký, lưu ký, niêm yết và giao dịch công cụ</w:t>
      </w:r>
    </w:p>
    <w:p>
      <w:r>
        <w:t>nợ của Chính phủ trên thị trường chứng khoán;</w:t>
      </w:r>
    </w:p>
    <w:p>
      <w:r>
        <w:t>Căn cứ Quyết định số</w:t>
      </w:r>
    </w:p>
    <w:p>
      <w:r>
        <w:t>26/2022/QĐ-TTg</w:t>
      </w:r>
    </w:p>
    <w:p>
      <w:r>
        <w:t>ngày 16 tháng 12 năm 2022 của Thủ</w:t>
      </w:r>
    </w:p>
    <w:p>
      <w:r>
        <w:t>tướng Chính phủ thành lập, tổ chức và hoạt động của Tổng công ty Lưu ký và Bù</w:t>
      </w:r>
    </w:p>
    <w:p>
      <w:r>
        <w:t>trừ chứng khoán Việt Nam;</w:t>
      </w:r>
    </w:p>
    <w:p>
      <w:r>
        <w:t>Căn cứ Quyết định số</w:t>
      </w:r>
    </w:p>
    <w:p>
      <w:r>
        <w:t>1275/QĐ-BTC</w:t>
      </w:r>
    </w:p>
    <w:p>
      <w:r>
        <w:t>ngày 14 tháng 6 năm 2023 của Bộ trưởng</w:t>
      </w:r>
    </w:p>
    <w:p>
      <w:r>
        <w:t>Bộ Tài chính ban hành Điều lệ tổ chức và hoạt động của Tổng công ty Lưu ký và</w:t>
      </w:r>
    </w:p>
    <w:p>
      <w:r>
        <w:t>Bù trừ chứng khoán Việt Nam;</w:t>
      </w:r>
    </w:p>
    <w:p>
      <w:r>
        <w:t>Căn cứ Thông tư số</w:t>
      </w:r>
    </w:p>
    <w:p>
      <w:r>
        <w:t>119/2020/TT-BTC</w:t>
      </w:r>
    </w:p>
    <w:p>
      <w:r>
        <w:t>ngày 31 tháng 12 năm 2020 của Bộ trưởng Bộ Tài Chính quy định hoạt động đăng</w:t>
      </w:r>
    </w:p>
    <w:p>
      <w:r>
        <w:t>ký, lưu ký, bù trừ và thanh toán giao dịch chứng khoán;</w:t>
      </w:r>
    </w:p>
    <w:p>
      <w:r>
        <w:t>Căn cứ Thông tư số</w:t>
      </w:r>
    </w:p>
    <w:p>
      <w:r>
        <w:t>68/2024/TT-BTC</w:t>
      </w:r>
    </w:p>
    <w:p>
      <w:r>
        <w:t>ngày 18 tháng 09 năm 2024 sửa đổi, bổ sung một số điều của các thông tư Thông tư</w:t>
      </w:r>
    </w:p>
    <w:p>
      <w:r>
        <w:t>quy định về giao dịch chứng khoán trên hệ thống giao dịch chứng khoán; bù trừ</w:t>
      </w:r>
    </w:p>
    <w:p>
      <w:r>
        <w:t>và thanh toán giao dịch chứng khoán; hoạt động của công ty chứng khoán và công</w:t>
      </w:r>
    </w:p>
    <w:p>
      <w:r>
        <w:t>bố thông tin trên thị trường chứng khoán;</w:t>
      </w:r>
    </w:p>
    <w:p>
      <w:r>
        <w:t>Căn cứ Thông tư số</w:t>
      </w:r>
    </w:p>
    <w:p>
      <w:r>
        <w:t>18/2025/TT-BTC</w:t>
      </w:r>
    </w:p>
    <w:p>
      <w:r>
        <w:t>ngày 26 tháng 04 năm 2025 của Bộ trưởng Bộ Tài Chính Sửa đổi, bổ sung một số điều</w:t>
      </w:r>
    </w:p>
    <w:p>
      <w:r>
        <w:t>của Thông tư số</w:t>
      </w:r>
    </w:p>
    <w:p>
      <w:r>
        <w:t>119/2020/TT-BTC</w:t>
      </w:r>
    </w:p>
    <w:p>
      <w:r>
        <w:t>ngày 31</w:t>
      </w:r>
    </w:p>
    <w:p>
      <w:r>
        <w:t>tháng 12 năm 2020 của Bộ trưởng Bộ Tài chính quy định hoạt động đăng ký, lưu</w:t>
      </w:r>
    </w:p>
    <w:p>
      <w:r>
        <w:t>ký, bù trừ và thanh toán giao dịch chứng khoán, Thông tư số</w:t>
      </w:r>
    </w:p>
    <w:p>
      <w:r>
        <w:t>96/2020/TT-BTC</w:t>
      </w:r>
    </w:p>
    <w:p>
      <w:r>
        <w:t>ngày 16 tháng 11 năm 2020 của Bộ</w:t>
      </w:r>
    </w:p>
    <w:p>
      <w:r>
        <w:t>trưởng Bộ Tài chính hướng dẫn công bố thông tin trên thị trường chứng khoán đã được</w:t>
      </w:r>
    </w:p>
    <w:p>
      <w:r>
        <w:t>sửa đổi, bổ sung một số điều theo Thông tư số</w:t>
      </w:r>
    </w:p>
    <w:p>
      <w:r>
        <w:t>68/2024/TT-BTC</w:t>
      </w:r>
    </w:p>
    <w:p>
      <w:r>
        <w:t>ngày 18 tháng 9 năm 2024;</w:t>
      </w:r>
    </w:p>
    <w:p>
      <w:r>
        <w:t>Căn cứ Công văn số</w:t>
      </w:r>
    </w:p>
    <w:p>
      <w:r>
        <w:t>1388</w:t>
      </w:r>
    </w:p>
    <w:p>
      <w:r>
        <w:t>/UBCK-PTTT ngày</w:t>
      </w:r>
    </w:p>
    <w:p>
      <w:r>
        <w:t>28</w:t>
      </w:r>
    </w:p>
    <w:p>
      <w:r>
        <w:t>tháng</w:t>
      </w:r>
    </w:p>
    <w:p>
      <w:r>
        <w:t>0</w:t>
      </w:r>
    </w:p>
    <w:p>
      <w:r>
        <w:t>4 năm 2025 của</w:t>
      </w:r>
    </w:p>
    <w:p>
      <w:r>
        <w:t>Ủy</w:t>
      </w:r>
    </w:p>
    <w:p>
      <w:r>
        <w:t>ban Chứng</w:t>
      </w:r>
    </w:p>
    <w:p>
      <w:r>
        <w:t>khoán Nhà nước về việc chấp thuận Quy chế hoạt động lưu ký chứng khoán tại Tổng</w:t>
      </w:r>
    </w:p>
    <w:p>
      <w:r>
        <w:t>công ty Lưu ký và Bù trừ Chứng khoán Việt Nam;</w:t>
      </w:r>
    </w:p>
    <w:p>
      <w:r>
        <w:t>Căn cứ Nghị quyết số</w:t>
      </w:r>
    </w:p>
    <w:p>
      <w:r>
        <w:t>103</w:t>
      </w:r>
    </w:p>
    <w:p>
      <w:r>
        <w:t>/2025/NQ-HĐTV</w:t>
      </w:r>
    </w:p>
    <w:p>
      <w:r>
        <w:t>ngày</w:t>
      </w:r>
    </w:p>
    <w:p>
      <w:r>
        <w:t>29</w:t>
      </w:r>
    </w:p>
    <w:p>
      <w:r>
        <w:t>tháng</w:t>
      </w:r>
    </w:p>
    <w:p>
      <w:r>
        <w:t>0</w:t>
      </w:r>
    </w:p>
    <w:p>
      <w:r>
        <w:t>4 năm 2025 của</w:t>
      </w:r>
    </w:p>
    <w:p>
      <w:r>
        <w:t>Hội đồng thành viên thông qua việc ban hành các Quy chế hoạt động nghiệp vụ tại</w:t>
      </w:r>
    </w:p>
    <w:p>
      <w:r>
        <w:t>Tổng công ty Lưu ký và Bù trừ chứng khoán Việt Nam;</w:t>
      </w:r>
    </w:p>
    <w:p>
      <w:r>
        <w:t>Theo đề nghị của Tổng giám đốc Tổng công</w:t>
      </w:r>
    </w:p>
    <w:p>
      <w:r>
        <w:t>ty Lưu ký và Bù trừ chứng khoán Việt Nam.</w:t>
      </w:r>
    </w:p>
    <w:p>
      <w:r>
        <w:t>QUYẾT ĐỊNH:</w:t>
      </w:r>
    </w:p>
    <w:p>
      <w:r>
        <w:t>Điều 1.</w:t>
      </w:r>
    </w:p>
    <w:p>
      <w:r>
        <w:t>Ban</w:t>
      </w:r>
    </w:p>
    <w:p>
      <w:r>
        <w:t>hành kèm theo Quyết định này “Quy chế thành viên lưu ký tại Tổng công ty Lưu ký</w:t>
      </w:r>
    </w:p>
    <w:p>
      <w:r>
        <w:t>và Bù trừ Chứng khoán Việt Nam”.</w:t>
      </w:r>
    </w:p>
    <w:p>
      <w:r>
        <w:t>Điều 2.</w:t>
      </w:r>
    </w:p>
    <w:p>
      <w:r>
        <w:t>Quyết</w:t>
      </w:r>
    </w:p>
    <w:p>
      <w:r>
        <w:t>định này có hiệu lực kể từ ngày Hệ thống công nghệ thông tin của gói thầu</w:t>
      </w:r>
    </w:p>
    <w:p>
      <w:r>
        <w:t>“Thiết kế, giải pháp, cung cấp lắp đặt và chuyển giao hệ thống công nghệ thông</w:t>
      </w:r>
    </w:p>
    <w:p>
      <w:r>
        <w:t>tin - Sở Giao dịch chứng khoán thành phố Hồ Chí Minh” chính thức vận hành và</w:t>
      </w:r>
    </w:p>
    <w:p>
      <w:r>
        <w:t>thay thế Quyết định số 49/QĐ-HĐTV ngày 01 tháng 11 năm 2024 của Hội đồng thành</w:t>
      </w:r>
    </w:p>
    <w:p>
      <w:r>
        <w:t>viên Tổng Công ty Lưu ký và Bù trừ chứng khoán Việt Nam ban hành Quy chế thành</w:t>
      </w:r>
    </w:p>
    <w:p>
      <w:r>
        <w:t>viên lưu ký tại Tổng Công ty Lưu ký và Bù trừ chứng khoán Việt Nam.</w:t>
      </w:r>
    </w:p>
    <w:p>
      <w:r>
        <w:t>Điều 3.</w:t>
      </w:r>
    </w:p>
    <w:p>
      <w:r>
        <w:t>Tổng</w:t>
      </w:r>
    </w:p>
    <w:p>
      <w:r>
        <w:t>giám đốc, Giám đốc Chi nhánh tại Thành phố Hồ Chí Minh, Trưởng Ban Hành chính -</w:t>
      </w:r>
    </w:p>
    <w:p>
      <w:r>
        <w:t>Quản trị, Trưởng Ban Quản lý thành viên lưu ký và Lưu ký chứng khoán, Chánh Văn</w:t>
      </w:r>
    </w:p>
    <w:p>
      <w:r>
        <w:t>phòng Hội đồng thành viên, Trưởng các Ban, Phòng khác thuộc Tổng công ty Lưu ký</w:t>
      </w:r>
    </w:p>
    <w:p>
      <w:r>
        <w:t>và Bù trừ Chứng khoán Việt Nam, các tổ chức và cá nhân liên quan chịu trách</w:t>
      </w:r>
    </w:p>
    <w:p>
      <w:r>
        <w:t>nhiệm thực hiện Quyết định này./.</w:t>
      </w:r>
    </w:p>
    <w:p>
      <w:r>
        <w:t>Nơi nhận:</w:t>
      </w:r>
    </w:p>
    <w:p>
      <w:r>
        <w:t>Như Điều 3;- UBCKNN (để b/c);- HĐTV; BKS- Các SGDCK;- Ban TGĐ;- CN VSDC;- Lưu: VPHĐTV, LKCK ( b). TM. HỘI ĐỒNG THÀNH</w:t>
      </w:r>
    </w:p>
    <w:p>
      <w:r>
        <w:t>VIÊNCHỦ TỊCHNguyễn</w:t>
      </w:r>
    </w:p>
    <w:p>
      <w:r>
        <w:t>Sơn</w:t>
      </w:r>
    </w:p>
    <w:p>
      <w:r>
        <w:t>QUY</w:t>
      </w:r>
    </w:p>
    <w:p>
      <w:r>
        <w:t>CHẾ</w:t>
      </w:r>
    </w:p>
    <w:p>
      <w:r>
        <w:t>THÀNH VIÊN LƯU KÝ TẠI TỔNG CÔNG TY LƯU KÝ VÀ BÙ</w:t>
      </w:r>
    </w:p>
    <w:p>
      <w:r>
        <w:t>TRỪ CHỨNG KHOÁN VIỆT NAM</w:t>
      </w:r>
    </w:p>
    <w:p>
      <w:r>
        <w:t>(Ban</w:t>
      </w:r>
    </w:p>
    <w:p>
      <w:r>
        <w:t>hành kèm theo Quy</w:t>
      </w:r>
    </w:p>
    <w:p>
      <w:r>
        <w:t>ết định số 36/QĐ-HĐTV ng</w:t>
      </w:r>
    </w:p>
    <w:p>
      <w:r>
        <w:t>ày 29 tháng 04 năm 2025</w:t>
      </w:r>
    </w:p>
    <w:p>
      <w:r>
        <w:t>c</w:t>
      </w:r>
    </w:p>
    <w:p>
      <w:r>
        <w:t>ủa</w:t>
      </w:r>
    </w:p>
    <w:p>
      <w:r>
        <w:t>Hội đồng Th</w:t>
      </w:r>
    </w:p>
    <w:p>
      <w:r>
        <w:t>ành</w:t>
      </w:r>
    </w:p>
    <w:p>
      <w:r>
        <w:t>viên T</w:t>
      </w:r>
    </w:p>
    <w:p>
      <w:r>
        <w:t>ổng</w:t>
      </w:r>
    </w:p>
    <w:p>
      <w:r>
        <w:t>c</w:t>
      </w:r>
    </w:p>
    <w:p>
      <w:r>
        <w:t>ông</w:t>
      </w:r>
    </w:p>
    <w:p>
      <w:r>
        <w:t>ty Lưu ký và Bù tr</w:t>
      </w:r>
    </w:p>
    <w:p>
      <w:r>
        <w:t>ừ chứng kho</w:t>
      </w:r>
    </w:p>
    <w:p>
      <w:r>
        <w:t>án Vi</w:t>
      </w:r>
    </w:p>
    <w:p>
      <w:r>
        <w:t>ệt Nam)</w:t>
      </w:r>
    </w:p>
    <w:p>
      <w:r>
        <w:t>Chương</w:t>
      </w:r>
    </w:p>
    <w:p>
      <w:r>
        <w:t>I</w:t>
      </w:r>
    </w:p>
    <w:p>
      <w:r>
        <w:t>QUY ĐỊNH CHUNG</w:t>
      </w:r>
    </w:p>
    <w:p>
      <w:r>
        <w:t>Điều</w:t>
      </w:r>
    </w:p>
    <w:p>
      <w:r>
        <w:t>1. Phạm vi áp dụng</w:t>
      </w:r>
    </w:p>
    <w:p>
      <w:r>
        <w:t>Quy chế này</w:t>
      </w:r>
    </w:p>
    <w:p>
      <w:r>
        <w:t>quy đ</w:t>
      </w:r>
    </w:p>
    <w:p>
      <w:r>
        <w:t>ịnh về c</w:t>
      </w:r>
    </w:p>
    <w:p>
      <w:r>
        <w:t>ác n</w:t>
      </w:r>
    </w:p>
    <w:p>
      <w:r>
        <w:t>ội dung li</w:t>
      </w:r>
    </w:p>
    <w:p>
      <w:r>
        <w:t>ên quan đ</w:t>
      </w:r>
    </w:p>
    <w:p>
      <w:r>
        <w:t>ến th</w:t>
      </w:r>
    </w:p>
    <w:p>
      <w:r>
        <w:t>ành viên lưu ký (sau</w:t>
      </w:r>
    </w:p>
    <w:p>
      <w:r>
        <w:t>đây g</w:t>
      </w:r>
    </w:p>
    <w:p>
      <w:r>
        <w:t>ọi</w:t>
      </w:r>
    </w:p>
    <w:p>
      <w:r>
        <w:t>tắt l</w:t>
      </w:r>
    </w:p>
    <w:p>
      <w:r>
        <w:t>à</w:t>
      </w:r>
    </w:p>
    <w:p>
      <w:r>
        <w:t>TVLK) c</w:t>
      </w:r>
    </w:p>
    <w:p>
      <w:r>
        <w:t>ủa</w:t>
      </w:r>
    </w:p>
    <w:p>
      <w:r>
        <w:t>VSDC, gồm:</w:t>
      </w:r>
    </w:p>
    <w:p>
      <w:r>
        <w:t>a) Đăng ký TVLK, đăng</w:t>
      </w:r>
    </w:p>
    <w:p>
      <w:r>
        <w:t>ký ho</w:t>
      </w:r>
    </w:p>
    <w:p>
      <w:r>
        <w:t>ạt</w:t>
      </w:r>
    </w:p>
    <w:p>
      <w:r>
        <w:t>động lưu k</w:t>
      </w:r>
    </w:p>
    <w:p>
      <w:r>
        <w:t>ý</w:t>
      </w:r>
    </w:p>
    <w:p>
      <w:r>
        <w:t>ch</w:t>
      </w:r>
    </w:p>
    <w:p>
      <w:r>
        <w:t>ứng</w:t>
      </w:r>
    </w:p>
    <w:p>
      <w:r>
        <w:t>kho</w:t>
      </w:r>
    </w:p>
    <w:p>
      <w:r>
        <w:t>án cho</w:t>
      </w:r>
    </w:p>
    <w:p>
      <w:r>
        <w:t>chi nhánh TVLK;</w:t>
      </w:r>
    </w:p>
    <w:p>
      <w:r>
        <w:t>b) Quy</w:t>
      </w:r>
    </w:p>
    <w:p>
      <w:r>
        <w:t>ền v</w:t>
      </w:r>
    </w:p>
    <w:p>
      <w:r>
        <w:t>à nghĩa v</w:t>
      </w:r>
    </w:p>
    <w:p>
      <w:r>
        <w:t>ụ của TVLK;</w:t>
      </w:r>
    </w:p>
    <w:p>
      <w:r>
        <w:t>c) Ch</w:t>
      </w:r>
    </w:p>
    <w:p>
      <w:r>
        <w:t>ế độ b</w:t>
      </w:r>
    </w:p>
    <w:p>
      <w:r>
        <w:t>áo cáo c</w:t>
      </w:r>
    </w:p>
    <w:p>
      <w:r>
        <w:t>ủa TVLK;</w:t>
      </w:r>
    </w:p>
    <w:p>
      <w:r>
        <w:t>d) Giám sát TVLK c</w:t>
      </w:r>
    </w:p>
    <w:p>
      <w:r>
        <w:t>ủa VSDC;</w:t>
      </w:r>
    </w:p>
    <w:p>
      <w:r>
        <w:t>đ) X</w:t>
      </w:r>
    </w:p>
    <w:p>
      <w:r>
        <w:t>ử l</w:t>
      </w:r>
    </w:p>
    <w:p>
      <w:r>
        <w:t>ý vi ph</w:t>
      </w:r>
    </w:p>
    <w:p>
      <w:r>
        <w:t>ạm đối với</w:t>
      </w:r>
    </w:p>
    <w:p>
      <w:r>
        <w:t>TVLK, trừ quy định tại khoản 2 Điều này</w:t>
      </w:r>
    </w:p>
    <w:p>
      <w:r>
        <w:t>.</w:t>
      </w:r>
    </w:p>
    <w:p>
      <w:r>
        <w:t>Vi</w:t>
      </w:r>
    </w:p>
    <w:p>
      <w:r>
        <w:t>ệc xử l</w:t>
      </w:r>
    </w:p>
    <w:p>
      <w:r>
        <w:t>ý vi ph</w:t>
      </w:r>
    </w:p>
    <w:p>
      <w:r>
        <w:t>ạm TVLK trong</w:t>
      </w:r>
    </w:p>
    <w:p>
      <w:r>
        <w:t>hoạt động thanh to</w:t>
      </w:r>
    </w:p>
    <w:p>
      <w:r>
        <w:t>án</w:t>
      </w:r>
    </w:p>
    <w:p>
      <w:r>
        <w:t>giao d</w:t>
      </w:r>
    </w:p>
    <w:p>
      <w:r>
        <w:t>ịch</w:t>
      </w:r>
    </w:p>
    <w:p>
      <w:r>
        <w:t>tr</w:t>
      </w:r>
    </w:p>
    <w:p>
      <w:r>
        <w:t>ái phi</w:t>
      </w:r>
    </w:p>
    <w:p>
      <w:r>
        <w:t>ếu ri</w:t>
      </w:r>
    </w:p>
    <w:p>
      <w:r>
        <w:t>êng l</w:t>
      </w:r>
    </w:p>
    <w:p>
      <w:r>
        <w:t>ẻ được thực</w:t>
      </w:r>
    </w:p>
    <w:p>
      <w:r>
        <w:t>hiện theo quy định tại Quy chế đăng k</w:t>
      </w:r>
    </w:p>
    <w:p>
      <w:r>
        <w:t>ý, lưu ký và thanh toán giao d</w:t>
      </w:r>
    </w:p>
    <w:p>
      <w:r>
        <w:t>ịch tr</w:t>
      </w:r>
    </w:p>
    <w:p>
      <w:r>
        <w:t>ái phi</w:t>
      </w:r>
    </w:p>
    <w:p>
      <w:r>
        <w:t>ếu doanh nghiệp</w:t>
      </w:r>
    </w:p>
    <w:p>
      <w:r>
        <w:t>ri</w:t>
      </w:r>
    </w:p>
    <w:p>
      <w:r>
        <w:t>êng l</w:t>
      </w:r>
    </w:p>
    <w:p>
      <w:r>
        <w:t>ẻ ban h</w:t>
      </w:r>
    </w:p>
    <w:p>
      <w:r>
        <w:t>ành kèm theo Quy</w:t>
      </w:r>
    </w:p>
    <w:p>
      <w:r>
        <w:t>ết định số 27/QĐ-HĐTV</w:t>
      </w:r>
    </w:p>
    <w:p>
      <w:r>
        <w:t>ng</w:t>
      </w:r>
    </w:p>
    <w:p>
      <w:r>
        <w:t>ày 10/08/2023</w:t>
      </w:r>
    </w:p>
    <w:p>
      <w:r>
        <w:t>c</w:t>
      </w:r>
    </w:p>
    <w:p>
      <w:r>
        <w:t>ủa</w:t>
      </w:r>
    </w:p>
    <w:p>
      <w:r>
        <w:t>Hội đồng th</w:t>
      </w:r>
    </w:p>
    <w:p>
      <w:r>
        <w:t>ành</w:t>
      </w:r>
    </w:p>
    <w:p>
      <w:r>
        <w:t>viên VSDC.</w:t>
      </w:r>
    </w:p>
    <w:p>
      <w:r>
        <w:t>Chương</w:t>
      </w:r>
    </w:p>
    <w:p>
      <w:r>
        <w:t>II</w:t>
      </w:r>
    </w:p>
    <w:p>
      <w:r>
        <w:t>THÀNH VIÊN LƯU KÝ, CHI NHÁNH THÀNH VIÊN LƯU KÝ</w:t>
      </w:r>
    </w:p>
    <w:p>
      <w:r>
        <w:t>Điều</w:t>
      </w:r>
    </w:p>
    <w:p>
      <w:r>
        <w:t>2. Đăng ký thành viên lưu ký</w:t>
      </w:r>
    </w:p>
    <w:p>
      <w:r>
        <w:t>Điều</w:t>
      </w:r>
    </w:p>
    <w:p>
      <w:r>
        <w:t>kiện, hồ sơ,</w:t>
      </w:r>
    </w:p>
    <w:p>
      <w:r>
        <w:t>tr</w:t>
      </w:r>
    </w:p>
    <w:p>
      <w:r>
        <w:t>ình t</w:t>
      </w:r>
    </w:p>
    <w:p>
      <w:r>
        <w:t>ự, thủ tục đăng</w:t>
      </w:r>
    </w:p>
    <w:p>
      <w:r>
        <w:t>k</w:t>
      </w:r>
    </w:p>
    <w:p>
      <w:r>
        <w:t>ý tr</w:t>
      </w:r>
    </w:p>
    <w:p>
      <w:r>
        <w:t>ở th</w:t>
      </w:r>
    </w:p>
    <w:p>
      <w:r>
        <w:t>ành TVLK th</w:t>
      </w:r>
    </w:p>
    <w:p>
      <w:r>
        <w:t>ực hiện theo</w:t>
      </w:r>
    </w:p>
    <w:p>
      <w:r>
        <w:t>quy định tại</w:t>
      </w:r>
    </w:p>
    <w:p>
      <w:r>
        <w:t>Điều 158 Nghị định số 155/2020/NĐ-CP</w:t>
      </w:r>
    </w:p>
    <w:p>
      <w:r>
        <w:t>ng</w:t>
      </w:r>
    </w:p>
    <w:p>
      <w:r>
        <w:t>ày 31/12/2020 c</w:t>
      </w:r>
    </w:p>
    <w:p>
      <w:r>
        <w:t>ủa Ch</w:t>
      </w:r>
    </w:p>
    <w:p>
      <w:r>
        <w:t>ính ph</w:t>
      </w:r>
    </w:p>
    <w:p>
      <w:r>
        <w:t>ủ quy định chi</w:t>
      </w:r>
    </w:p>
    <w:p>
      <w:r>
        <w:t>tiết thi h</w:t>
      </w:r>
    </w:p>
    <w:p>
      <w:r>
        <w:t>ành</w:t>
      </w:r>
    </w:p>
    <w:p>
      <w:r>
        <w:t>m</w:t>
      </w:r>
    </w:p>
    <w:p>
      <w:r>
        <w:t>ột</w:t>
      </w:r>
    </w:p>
    <w:p>
      <w:r>
        <w:t>số điều của</w:t>
      </w:r>
    </w:p>
    <w:p>
      <w:r>
        <w:t>Luật Chứng kho</w:t>
      </w:r>
    </w:p>
    <w:p>
      <w:r>
        <w:t>án</w:t>
      </w:r>
    </w:p>
    <w:p>
      <w:r>
        <w:t>(sau đây g</w:t>
      </w:r>
    </w:p>
    <w:p>
      <w:r>
        <w:t>ọi tắt l</w:t>
      </w:r>
    </w:p>
    <w:p>
      <w:r>
        <w:t>à Ngh</w:t>
      </w:r>
    </w:p>
    <w:p>
      <w:r>
        <w:t>ị định số</w:t>
      </w:r>
    </w:p>
    <w:p>
      <w:r>
        <w:t>155/2020/NĐ-CP</w:t>
      </w:r>
    </w:p>
    <w:p>
      <w:r>
        <w:t>). TVLK lập Bản thuyết minh đ</w:t>
      </w:r>
    </w:p>
    <w:p>
      <w:r>
        <w:t>áp</w:t>
      </w:r>
    </w:p>
    <w:p>
      <w:r>
        <w:t>ứng y</w:t>
      </w:r>
    </w:p>
    <w:p>
      <w:r>
        <w:t>êu c</w:t>
      </w:r>
    </w:p>
    <w:p>
      <w:r>
        <w:t>ầu về quy tr</w:t>
      </w:r>
    </w:p>
    <w:p>
      <w:r>
        <w:t>ình nghi</w:t>
      </w:r>
    </w:p>
    <w:p>
      <w:r>
        <w:t>ệp vụ v</w:t>
      </w:r>
    </w:p>
    <w:p>
      <w:r>
        <w:t>à B</w:t>
      </w:r>
    </w:p>
    <w:p>
      <w:r>
        <w:t>ản thuyết minh</w:t>
      </w:r>
    </w:p>
    <w:p>
      <w:r>
        <w:t>đ</w:t>
      </w:r>
    </w:p>
    <w:p>
      <w:r>
        <w:t>áp</w:t>
      </w:r>
    </w:p>
    <w:p>
      <w:r>
        <w:t>ứng y</w:t>
      </w:r>
    </w:p>
    <w:p>
      <w:r>
        <w:t>êu c</w:t>
      </w:r>
    </w:p>
    <w:p>
      <w:r>
        <w:t>ầu về hạ tầng c</w:t>
      </w:r>
    </w:p>
    <w:p>
      <w:r>
        <w:t>ông ngh</w:t>
      </w:r>
    </w:p>
    <w:p>
      <w:r>
        <w:t>ệ th</w:t>
      </w:r>
    </w:p>
    <w:p>
      <w:r>
        <w:t>ông tin theo</w:t>
      </w:r>
    </w:p>
    <w:p>
      <w:r>
        <w:t>Mẫu 01/LK-TV</w:t>
      </w:r>
    </w:p>
    <w:p>
      <w:r>
        <w:t>v</w:t>
      </w:r>
    </w:p>
    <w:p>
      <w:r>
        <w:t>à</w:t>
      </w:r>
    </w:p>
    <w:p>
      <w:r>
        <w:t>Mẫu 02/LK-TV kèm</w:t>
      </w:r>
    </w:p>
    <w:p>
      <w:r>
        <w:t>theo Phụ lục 01</w:t>
      </w:r>
    </w:p>
    <w:p>
      <w:r>
        <w:t>Quy chế này</w:t>
      </w:r>
    </w:p>
    <w:p>
      <w:r>
        <w:t>.</w:t>
      </w:r>
    </w:p>
    <w:p>
      <w:r>
        <w:t>H</w:t>
      </w:r>
    </w:p>
    <w:p>
      <w:r>
        <w:t>ồ sơ, tr</w:t>
      </w:r>
    </w:p>
    <w:p>
      <w:r>
        <w:t>ình t</w:t>
      </w:r>
    </w:p>
    <w:p>
      <w:r>
        <w:t>ự, thủ tục đăng</w:t>
      </w:r>
    </w:p>
    <w:p>
      <w:r>
        <w:t>k</w:t>
      </w:r>
    </w:p>
    <w:p>
      <w:r>
        <w:t>ý TVLK</w:t>
      </w:r>
    </w:p>
    <w:p>
      <w:r>
        <w:t>sau h</w:t>
      </w:r>
    </w:p>
    <w:p>
      <w:r>
        <w:t>ợp</w:t>
      </w:r>
    </w:p>
    <w:p>
      <w:r>
        <w:t>nhất, s</w:t>
      </w:r>
    </w:p>
    <w:p>
      <w:r>
        <w:t>áp</w:t>
      </w:r>
    </w:p>
    <w:p>
      <w:r>
        <w:t>nh</w:t>
      </w:r>
    </w:p>
    <w:p>
      <w:r>
        <w:t>ập</w:t>
      </w:r>
    </w:p>
    <w:p>
      <w:r>
        <w:t>thực hiện theo quy định tại</w:t>
      </w:r>
    </w:p>
    <w:p>
      <w:r>
        <w:t>Điều 160 Nghị định số 155/2020/NĐ-CP</w:t>
      </w:r>
    </w:p>
    <w:p>
      <w:r>
        <w:t>.</w:t>
      </w:r>
    </w:p>
    <w:p>
      <w:r>
        <w:t>Sau khi đư</w:t>
      </w:r>
    </w:p>
    <w:p>
      <w:r>
        <w:t>ợc VSDC cấp</w:t>
      </w:r>
    </w:p>
    <w:p>
      <w:r>
        <w:t>Giấy chứng nhận TVLK theo</w:t>
      </w:r>
    </w:p>
    <w:p>
      <w:r>
        <w:t>Mẫu 03/LK-TV kèm theo Phụ</w:t>
      </w:r>
    </w:p>
    <w:p>
      <w:r>
        <w:t>lục 01</w:t>
      </w:r>
    </w:p>
    <w:p>
      <w:r>
        <w:t>Quy chế này</w:t>
      </w:r>
    </w:p>
    <w:p>
      <w:r>
        <w:t>,</w:t>
      </w:r>
    </w:p>
    <w:p>
      <w:r>
        <w:t>TVLK th</w:t>
      </w:r>
    </w:p>
    <w:p>
      <w:r>
        <w:t>ực</w:t>
      </w:r>
    </w:p>
    <w:p>
      <w:r>
        <w:t>hiện đăng k</w:t>
      </w:r>
    </w:p>
    <w:p>
      <w:r>
        <w:t>ý</w:t>
      </w:r>
    </w:p>
    <w:p>
      <w:r>
        <w:t>ngư</w:t>
      </w:r>
    </w:p>
    <w:p>
      <w:r>
        <w:t>ời</w:t>
      </w:r>
    </w:p>
    <w:p>
      <w:r>
        <w:t>đại diện c</w:t>
      </w:r>
    </w:p>
    <w:p>
      <w:r>
        <w:t>ó</w:t>
      </w:r>
    </w:p>
    <w:p>
      <w:r>
        <w:t>th</w:t>
      </w:r>
    </w:p>
    <w:p>
      <w:r>
        <w:t>ẩm</w:t>
      </w:r>
    </w:p>
    <w:p>
      <w:r>
        <w:t>quyền k</w:t>
      </w:r>
    </w:p>
    <w:p>
      <w:r>
        <w:t>ý</w:t>
      </w:r>
    </w:p>
    <w:p>
      <w:r>
        <w:t>ch</w:t>
      </w:r>
    </w:p>
    <w:p>
      <w:r>
        <w:t>ứng</w:t>
      </w:r>
    </w:p>
    <w:p>
      <w:r>
        <w:t>từ hoạt động nghiệp vụ với VSDC theo</w:t>
      </w:r>
    </w:p>
    <w:p>
      <w:r>
        <w:t>Mẫu 04/LK-TV</w:t>
      </w:r>
    </w:p>
    <w:p>
      <w:r>
        <w:t>kèm theo Phụ lục 01</w:t>
      </w:r>
    </w:p>
    <w:p>
      <w:r>
        <w:t>Quy chế này</w:t>
      </w:r>
    </w:p>
    <w:p>
      <w:r>
        <w:t>. Trư</w:t>
      </w:r>
    </w:p>
    <w:p>
      <w:r>
        <w:t>ờng hợp c</w:t>
      </w:r>
    </w:p>
    <w:p>
      <w:r>
        <w:t>ó s</w:t>
      </w:r>
    </w:p>
    <w:p>
      <w:r>
        <w:t>ự thay đổi, bổ sung</w:t>
      </w:r>
    </w:p>
    <w:p>
      <w:r>
        <w:t>người đại diện c</w:t>
      </w:r>
    </w:p>
    <w:p>
      <w:r>
        <w:t>ó</w:t>
      </w:r>
    </w:p>
    <w:p>
      <w:r>
        <w:t>th</w:t>
      </w:r>
    </w:p>
    <w:p>
      <w:r>
        <w:t>ẩm</w:t>
      </w:r>
    </w:p>
    <w:p>
      <w:r>
        <w:t>quyền k</w:t>
      </w:r>
    </w:p>
    <w:p>
      <w:r>
        <w:t>ý</w:t>
      </w:r>
    </w:p>
    <w:p>
      <w:r>
        <w:t>ch</w:t>
      </w:r>
    </w:p>
    <w:p>
      <w:r>
        <w:t>ứng</w:t>
      </w:r>
    </w:p>
    <w:p>
      <w:r>
        <w:t>từ hoạt động nghiệp vụ, TVLK th</w:t>
      </w:r>
    </w:p>
    <w:p>
      <w:r>
        <w:t>ông báo cho VSDC theo</w:t>
      </w:r>
    </w:p>
    <w:p>
      <w:r>
        <w:t>Mẫu 04/LK-TV</w:t>
      </w:r>
    </w:p>
    <w:p>
      <w:r>
        <w:t>kèm theo Phụ lục 01</w:t>
      </w:r>
    </w:p>
    <w:p>
      <w:r>
        <w:t>Quy chế này</w:t>
      </w:r>
    </w:p>
    <w:p>
      <w:r>
        <w:t>.</w:t>
      </w:r>
    </w:p>
    <w:p>
      <w:r>
        <w:t>Trong trư</w:t>
      </w:r>
    </w:p>
    <w:p>
      <w:r>
        <w:t>ờng hợp c</w:t>
      </w:r>
    </w:p>
    <w:p>
      <w:r>
        <w:t>ó thay đ</w:t>
      </w:r>
    </w:p>
    <w:p>
      <w:r>
        <w:t>ổi th</w:t>
      </w:r>
    </w:p>
    <w:p>
      <w:r>
        <w:t>ông tin v</w:t>
      </w:r>
    </w:p>
    <w:p>
      <w:r>
        <w:t>ề t</w:t>
      </w:r>
    </w:p>
    <w:p>
      <w:r>
        <w:t>ên, đ</w:t>
      </w:r>
    </w:p>
    <w:p>
      <w:r>
        <w:t>ịa chỉ nơi đặt</w:t>
      </w:r>
    </w:p>
    <w:p>
      <w:r>
        <w:t>trụ sở ch</w:t>
      </w:r>
    </w:p>
    <w:p>
      <w:r>
        <w:t>ính,</w:t>
      </w:r>
    </w:p>
    <w:p>
      <w:r>
        <w:t>ngư</w:t>
      </w:r>
    </w:p>
    <w:p>
      <w:r>
        <w:t>ời</w:t>
      </w:r>
    </w:p>
    <w:p>
      <w:r>
        <w:t>đại diện theo ph</w:t>
      </w:r>
    </w:p>
    <w:p>
      <w:r>
        <w:t>áp</w:t>
      </w:r>
    </w:p>
    <w:p>
      <w:r>
        <w:t>luật</w:t>
      </w:r>
    </w:p>
    <w:p>
      <w:r>
        <w:t>,</w:t>
      </w:r>
    </w:p>
    <w:p>
      <w:r>
        <w:t>vốn điều lệ, TVLK thực hiện theo quy định tại</w:t>
      </w:r>
    </w:p>
    <w:p>
      <w:r>
        <w:t>khoản 2 Điều 161</w:t>
      </w:r>
    </w:p>
    <w:p>
      <w:r>
        <w:t>Nghị định số 155/2020/NĐ-CP</w:t>
      </w:r>
    </w:p>
    <w:p>
      <w:r>
        <w:t>. TVLK gửi văn bản th</w:t>
      </w:r>
    </w:p>
    <w:p>
      <w:r>
        <w:t>ông báo cho VSDC (bao g</w:t>
      </w:r>
    </w:p>
    <w:p>
      <w:r>
        <w:t>ồm văn bản của</w:t>
      </w:r>
    </w:p>
    <w:p>
      <w:r>
        <w:t>cơ quan nh</w:t>
      </w:r>
    </w:p>
    <w:p>
      <w:r>
        <w:t>à</w:t>
      </w:r>
    </w:p>
    <w:p>
      <w:r>
        <w:t>nư</w:t>
      </w:r>
    </w:p>
    <w:p>
      <w:r>
        <w:t>ớc</w:t>
      </w:r>
    </w:p>
    <w:p>
      <w:r>
        <w:t>c</w:t>
      </w:r>
    </w:p>
    <w:p>
      <w:r>
        <w:t>ó th</w:t>
      </w:r>
    </w:p>
    <w:p>
      <w:r>
        <w:t>ẩm quyền về</w:t>
      </w:r>
    </w:p>
    <w:p>
      <w:r>
        <w:t>việc thay đổi th</w:t>
      </w:r>
    </w:p>
    <w:p>
      <w:r>
        <w:t>ông</w:t>
      </w:r>
    </w:p>
    <w:p>
      <w:r>
        <w:t>tin).</w:t>
      </w:r>
    </w:p>
    <w:p>
      <w:r>
        <w:t>Điều</w:t>
      </w:r>
    </w:p>
    <w:p>
      <w:r>
        <w:t>3. Đăng ký hoạt động lưu ký chứng khoán cho chi nhánh thành viên lưu ký</w:t>
      </w:r>
    </w:p>
    <w:p>
      <w:r>
        <w:t>Sau khi nh</w:t>
      </w:r>
    </w:p>
    <w:p>
      <w:r>
        <w:t>ận được th</w:t>
      </w:r>
    </w:p>
    <w:p>
      <w:r>
        <w:t>ông báo b</w:t>
      </w:r>
    </w:p>
    <w:p>
      <w:r>
        <w:t>ằng văn bản của</w:t>
      </w:r>
    </w:p>
    <w:p>
      <w:r>
        <w:t>UBCKNN về việc đ</w:t>
      </w:r>
    </w:p>
    <w:p>
      <w:r>
        <w:t>ã</w:t>
      </w:r>
    </w:p>
    <w:p>
      <w:r>
        <w:t>nh</w:t>
      </w:r>
    </w:p>
    <w:p>
      <w:r>
        <w:t>ận</w:t>
      </w:r>
    </w:p>
    <w:p>
      <w:r>
        <w:t>được b</w:t>
      </w:r>
    </w:p>
    <w:p>
      <w:r>
        <w:t>áo</w:t>
      </w:r>
    </w:p>
    <w:p>
      <w:r>
        <w:t>cáo</w:t>
      </w:r>
    </w:p>
    <w:p>
      <w:r>
        <w:t>ủy</w:t>
      </w:r>
    </w:p>
    <w:p>
      <w:r>
        <w:t>quyền cho chi nh</w:t>
      </w:r>
    </w:p>
    <w:p>
      <w:r>
        <w:t>ánh</w:t>
      </w:r>
    </w:p>
    <w:p>
      <w:r>
        <w:t>th</w:t>
      </w:r>
    </w:p>
    <w:p>
      <w:r>
        <w:t>ực</w:t>
      </w:r>
    </w:p>
    <w:p>
      <w:r>
        <w:t>hiện hoạt động lưu k</w:t>
      </w:r>
    </w:p>
    <w:p>
      <w:r>
        <w:t>ý</w:t>
      </w:r>
    </w:p>
    <w:p>
      <w:r>
        <w:t>ch</w:t>
      </w:r>
    </w:p>
    <w:p>
      <w:r>
        <w:t>ứng</w:t>
      </w:r>
    </w:p>
    <w:p>
      <w:r>
        <w:t>kho</w:t>
      </w:r>
    </w:p>
    <w:p>
      <w:r>
        <w:t>án,</w:t>
      </w:r>
    </w:p>
    <w:p>
      <w:r>
        <w:t>TVLK th</w:t>
      </w:r>
    </w:p>
    <w:p>
      <w:r>
        <w:t>ực</w:t>
      </w:r>
    </w:p>
    <w:p>
      <w:r>
        <w:t>hiện gửi văn bản th</w:t>
      </w:r>
    </w:p>
    <w:p>
      <w:r>
        <w:t>ông</w:t>
      </w:r>
    </w:p>
    <w:p>
      <w:r>
        <w:t>báo cho VSDC v</w:t>
      </w:r>
    </w:p>
    <w:p>
      <w:r>
        <w:t>ề</w:t>
      </w:r>
    </w:p>
    <w:p>
      <w:r>
        <w:t>việc ủy quyền cho chi nh</w:t>
      </w:r>
    </w:p>
    <w:p>
      <w:r>
        <w:t>ánh</w:t>
      </w:r>
    </w:p>
    <w:p>
      <w:r>
        <w:t>ho</w:t>
      </w:r>
    </w:p>
    <w:p>
      <w:r>
        <w:t>ạt</w:t>
      </w:r>
    </w:p>
    <w:p>
      <w:r>
        <w:t>động lưu k</w:t>
      </w:r>
    </w:p>
    <w:p>
      <w:r>
        <w:t>ý</w:t>
      </w:r>
    </w:p>
    <w:p>
      <w:r>
        <w:t>ch</w:t>
      </w:r>
    </w:p>
    <w:p>
      <w:r>
        <w:t>ứng</w:t>
      </w:r>
    </w:p>
    <w:p>
      <w:r>
        <w:t>kho</w:t>
      </w:r>
    </w:p>
    <w:p>
      <w:r>
        <w:t>án kèm</w:t>
      </w:r>
    </w:p>
    <w:p>
      <w:r>
        <w:t>văn b</w:t>
      </w:r>
    </w:p>
    <w:p>
      <w:r>
        <w:t>ản</w:t>
      </w:r>
    </w:p>
    <w:p>
      <w:r>
        <w:t>th</w:t>
      </w:r>
    </w:p>
    <w:p>
      <w:r>
        <w:t>ông báo</w:t>
      </w:r>
    </w:p>
    <w:p>
      <w:r>
        <w:t>c</w:t>
      </w:r>
    </w:p>
    <w:p>
      <w:r>
        <w:t>ủa</w:t>
      </w:r>
    </w:p>
    <w:p>
      <w:r>
        <w:t>UBCKNN v</w:t>
      </w:r>
    </w:p>
    <w:p>
      <w:r>
        <w:t>à</w:t>
      </w:r>
    </w:p>
    <w:p>
      <w:r>
        <w:t>đăng ký ngư</w:t>
      </w:r>
    </w:p>
    <w:p>
      <w:r>
        <w:t>ời</w:t>
      </w:r>
    </w:p>
    <w:p>
      <w:r>
        <w:t>đại diện c</w:t>
      </w:r>
    </w:p>
    <w:p>
      <w:r>
        <w:t>ó</w:t>
      </w:r>
    </w:p>
    <w:p>
      <w:r>
        <w:t>th</w:t>
      </w:r>
    </w:p>
    <w:p>
      <w:r>
        <w:t>ẩm</w:t>
      </w:r>
    </w:p>
    <w:p>
      <w:r>
        <w:t>quyền k</w:t>
      </w:r>
    </w:p>
    <w:p>
      <w:r>
        <w:t>ý</w:t>
      </w:r>
    </w:p>
    <w:p>
      <w:r>
        <w:t>ch</w:t>
      </w:r>
    </w:p>
    <w:p>
      <w:r>
        <w:t>ứng</w:t>
      </w:r>
    </w:p>
    <w:p>
      <w:r>
        <w:t>từ hoạt động nghiệp vụ tại chi nh</w:t>
      </w:r>
    </w:p>
    <w:p>
      <w:r>
        <w:t>ánh theo</w:t>
      </w:r>
    </w:p>
    <w:p>
      <w:r>
        <w:t>Mẫu 04/LK-TV</w:t>
      </w:r>
    </w:p>
    <w:p>
      <w:r>
        <w:t>kèm theo Phụ lục 01</w:t>
      </w:r>
    </w:p>
    <w:p>
      <w:r>
        <w:t>Quy chế này</w:t>
      </w:r>
    </w:p>
    <w:p>
      <w:r>
        <w:t>.</w:t>
      </w:r>
    </w:p>
    <w:p>
      <w:r>
        <w:t>Trong th</w:t>
      </w:r>
    </w:p>
    <w:p>
      <w:r>
        <w:t>ời hạn 03 ng</w:t>
      </w:r>
    </w:p>
    <w:p>
      <w:r>
        <w:t>ày làm vi</w:t>
      </w:r>
    </w:p>
    <w:p>
      <w:r>
        <w:t>ệc kể từ ng</w:t>
      </w:r>
    </w:p>
    <w:p>
      <w:r>
        <w:t>ày nh</w:t>
      </w:r>
    </w:p>
    <w:p>
      <w:r>
        <w:t>ận được văn bản</w:t>
      </w:r>
    </w:p>
    <w:p>
      <w:r>
        <w:t>của TVLK, VSDC gửi văn bản đến TVLK về việc đ</w:t>
      </w:r>
    </w:p>
    <w:p>
      <w:r>
        <w:t>ã nh</w:t>
      </w:r>
    </w:p>
    <w:p>
      <w:r>
        <w:t>ận được th</w:t>
      </w:r>
    </w:p>
    <w:p>
      <w:r>
        <w:t>ông báo</w:t>
      </w:r>
    </w:p>
    <w:p>
      <w:r>
        <w:t>ủy quyền cho</w:t>
      </w:r>
    </w:p>
    <w:p>
      <w:r>
        <w:t>chi nh</w:t>
      </w:r>
    </w:p>
    <w:p>
      <w:r>
        <w:t>ánh</w:t>
      </w:r>
    </w:p>
    <w:p>
      <w:r>
        <w:t>th</w:t>
      </w:r>
    </w:p>
    <w:p>
      <w:r>
        <w:t>ực</w:t>
      </w:r>
    </w:p>
    <w:p>
      <w:r>
        <w:t>hiện hoạt động lưu k</w:t>
      </w:r>
    </w:p>
    <w:p>
      <w:r>
        <w:t>ý.</w:t>
      </w:r>
    </w:p>
    <w:p>
      <w:r>
        <w:t>Sau khi nh</w:t>
      </w:r>
    </w:p>
    <w:p>
      <w:r>
        <w:t>ận được văn bản</w:t>
      </w:r>
    </w:p>
    <w:p>
      <w:r>
        <w:t>th</w:t>
      </w:r>
    </w:p>
    <w:p>
      <w:r>
        <w:t>ông báo</w:t>
      </w:r>
    </w:p>
    <w:p>
      <w:r>
        <w:t>c</w:t>
      </w:r>
    </w:p>
    <w:p>
      <w:r>
        <w:t>ủa</w:t>
      </w:r>
    </w:p>
    <w:p>
      <w:r>
        <w:t>VSDC, chi nh</w:t>
      </w:r>
    </w:p>
    <w:p>
      <w:r>
        <w:t>ánh</w:t>
      </w:r>
    </w:p>
    <w:p>
      <w:r>
        <w:t>c</w:t>
      </w:r>
    </w:p>
    <w:p>
      <w:r>
        <w:t>ủa</w:t>
      </w:r>
    </w:p>
    <w:p>
      <w:r>
        <w:t>TVLK được ph</w:t>
      </w:r>
    </w:p>
    <w:p>
      <w:r>
        <w:t>ép</w:t>
      </w:r>
    </w:p>
    <w:p>
      <w:r>
        <w:t>th</w:t>
      </w:r>
    </w:p>
    <w:p>
      <w:r>
        <w:t>ực</w:t>
      </w:r>
    </w:p>
    <w:p>
      <w:r>
        <w:t>hiện c</w:t>
      </w:r>
    </w:p>
    <w:p>
      <w:r>
        <w:t>ác</w:t>
      </w:r>
    </w:p>
    <w:p>
      <w:r>
        <w:t>nghi</w:t>
      </w:r>
    </w:p>
    <w:p>
      <w:r>
        <w:t>ệp</w:t>
      </w:r>
    </w:p>
    <w:p>
      <w:r>
        <w:t>vụ lưu k</w:t>
      </w:r>
    </w:p>
    <w:p>
      <w:r>
        <w:t>ý</w:t>
      </w:r>
    </w:p>
    <w:p>
      <w:r>
        <w:t>ch</w:t>
      </w:r>
    </w:p>
    <w:p>
      <w:r>
        <w:t>ứng</w:t>
      </w:r>
    </w:p>
    <w:p>
      <w:r>
        <w:t>kho</w:t>
      </w:r>
    </w:p>
    <w:p>
      <w:r>
        <w:t>án v</w:t>
      </w:r>
    </w:p>
    <w:p>
      <w:r>
        <w:t>ới VSDC theo ủy</w:t>
      </w:r>
    </w:p>
    <w:p>
      <w:r>
        <w:t>quyền của TVLK.</w:t>
      </w:r>
    </w:p>
    <w:p>
      <w:r>
        <w:t>Trư</w:t>
      </w:r>
    </w:p>
    <w:p>
      <w:r>
        <w:t>ờng hợp c</w:t>
      </w:r>
    </w:p>
    <w:p>
      <w:r>
        <w:t>ó s</w:t>
      </w:r>
    </w:p>
    <w:p>
      <w:r>
        <w:t>ự thay đổi, bổ</w:t>
      </w:r>
    </w:p>
    <w:p>
      <w:r>
        <w:t>sung người đại diện c</w:t>
      </w:r>
    </w:p>
    <w:p>
      <w:r>
        <w:t>ó</w:t>
      </w:r>
    </w:p>
    <w:p>
      <w:r>
        <w:t>th</w:t>
      </w:r>
    </w:p>
    <w:p>
      <w:r>
        <w:t>ẩm</w:t>
      </w:r>
    </w:p>
    <w:p>
      <w:r>
        <w:t>quyền k</w:t>
      </w:r>
    </w:p>
    <w:p>
      <w:r>
        <w:t>ý</w:t>
      </w:r>
    </w:p>
    <w:p>
      <w:r>
        <w:t>ch</w:t>
      </w:r>
    </w:p>
    <w:p>
      <w:r>
        <w:t>ứng</w:t>
      </w:r>
    </w:p>
    <w:p>
      <w:r>
        <w:t>từ hoạt động nghiệp vụ tại chi nh</w:t>
      </w:r>
    </w:p>
    <w:p>
      <w:r>
        <w:t>ánh, TVLK thông báo cho VSDC theo</w:t>
      </w:r>
    </w:p>
    <w:p>
      <w:r>
        <w:t>Mẫu 04/LK-TV kèm theo Phụ lục 01</w:t>
      </w:r>
    </w:p>
    <w:p>
      <w:r>
        <w:t>Quy chế</w:t>
      </w:r>
    </w:p>
    <w:p>
      <w:r>
        <w:t>này</w:t>
      </w:r>
    </w:p>
    <w:p>
      <w:r>
        <w:t>.</w:t>
      </w:r>
    </w:p>
    <w:p>
      <w:r>
        <w:t>Điều 4. Cấp số</w:t>
      </w:r>
    </w:p>
    <w:p>
      <w:r>
        <w:t>hiệu thành viên lưu ký và tài khoản lưu ký cho thành viên lưu ký</w:t>
      </w:r>
    </w:p>
    <w:p>
      <w:r>
        <w:t>VSDC c</w:t>
      </w:r>
    </w:p>
    <w:p>
      <w:r>
        <w:t>ấp số hiệu TVLK</w:t>
      </w:r>
    </w:p>
    <w:p>
      <w:r>
        <w:t>cho tổ chức đăng k</w:t>
      </w:r>
    </w:p>
    <w:p>
      <w:r>
        <w:t>ý</w:t>
      </w:r>
    </w:p>
    <w:p>
      <w:r>
        <w:t>làm TVLK theo quy ư</w:t>
      </w:r>
    </w:p>
    <w:p>
      <w:r>
        <w:t>ớc như sau:</w:t>
      </w:r>
    </w:p>
    <w:p>
      <w:r>
        <w:t>a) Công ty ch</w:t>
      </w:r>
    </w:p>
    <w:p>
      <w:r>
        <w:t>ứng kho</w:t>
      </w:r>
    </w:p>
    <w:p>
      <w:r>
        <w:t>án: t</w:t>
      </w:r>
    </w:p>
    <w:p>
      <w:r>
        <w:t>ừ 001 đến 200;</w:t>
      </w:r>
    </w:p>
    <w:p>
      <w:r>
        <w:t>b) Ngân hàng thương m</w:t>
      </w:r>
    </w:p>
    <w:p>
      <w:r>
        <w:t>ại: từ 201 đến</w:t>
      </w:r>
    </w:p>
    <w:p>
      <w:r>
        <w:t>400;</w:t>
      </w:r>
    </w:p>
    <w:p>
      <w:r>
        <w:t>c) Chi nhánh ngân hàng</w:t>
      </w:r>
    </w:p>
    <w:p>
      <w:r>
        <w:t>nư</w:t>
      </w:r>
    </w:p>
    <w:p>
      <w:r>
        <w:t>ớc</w:t>
      </w:r>
    </w:p>
    <w:p>
      <w:r>
        <w:t>ngo</w:t>
      </w:r>
    </w:p>
    <w:p>
      <w:r>
        <w:t>ài: t</w:t>
      </w:r>
    </w:p>
    <w:p>
      <w:r>
        <w:t>ừ 401 đến 500.</w:t>
      </w:r>
    </w:p>
    <w:p>
      <w:r>
        <w:t>S</w:t>
      </w:r>
    </w:p>
    <w:p>
      <w:r>
        <w:t>ố hiệu t</w:t>
      </w:r>
    </w:p>
    <w:p>
      <w:r>
        <w:t>ài khoản</w:t>
      </w:r>
    </w:p>
    <w:p>
      <w:r>
        <w:t>lưu k</w:t>
      </w:r>
    </w:p>
    <w:p>
      <w:r>
        <w:t>ý ch</w:t>
      </w:r>
    </w:p>
    <w:p>
      <w:r>
        <w:t>ứng kho</w:t>
      </w:r>
    </w:p>
    <w:p>
      <w:r>
        <w:t>án c</w:t>
      </w:r>
    </w:p>
    <w:p>
      <w:r>
        <w:t>ủa TVLK được</w:t>
      </w:r>
    </w:p>
    <w:p>
      <w:r>
        <w:t>quy ước như sau:</w:t>
      </w:r>
    </w:p>
    <w:p>
      <w:r>
        <w:t>012.xxx (trong đó: xxx</w:t>
      </w:r>
    </w:p>
    <w:p>
      <w:r>
        <w:t>là s</w:t>
      </w:r>
    </w:p>
    <w:p>
      <w:r>
        <w:t>ố</w:t>
      </w:r>
    </w:p>
    <w:p>
      <w:r>
        <w:t>hiệu TVLK theo quy định tại khoản 1 Điều này</w:t>
      </w:r>
    </w:p>
    <w:p>
      <w:r>
        <w:t>).</w:t>
      </w:r>
    </w:p>
    <w:p>
      <w:r>
        <w:t>Điều 5. Quyền</w:t>
      </w:r>
    </w:p>
    <w:p>
      <w:r>
        <w:t>và nghĩa vụ của thành viên lưu ký</w:t>
      </w:r>
    </w:p>
    <w:p>
      <w:r>
        <w:t>TVLK có các quy</w:t>
      </w:r>
    </w:p>
    <w:p>
      <w:r>
        <w:t>ền sau:</w:t>
      </w:r>
    </w:p>
    <w:p>
      <w:r>
        <w:t>a) Các quy</w:t>
      </w:r>
    </w:p>
    <w:p>
      <w:r>
        <w:t>ền theo quy</w:t>
      </w:r>
    </w:p>
    <w:p>
      <w:r>
        <w:t>định tại</w:t>
      </w:r>
    </w:p>
    <w:p>
      <w:r>
        <w:t>khoản 2 Điều 56 Luật Chứng khoán</w:t>
      </w:r>
    </w:p>
    <w:p>
      <w:r>
        <w:t>;</w:t>
      </w:r>
    </w:p>
    <w:p>
      <w:r>
        <w:t>b) M</w:t>
      </w:r>
    </w:p>
    <w:p>
      <w:r>
        <w:t>ở t</w:t>
      </w:r>
    </w:p>
    <w:p>
      <w:r>
        <w:t>ài khoản</w:t>
      </w:r>
    </w:p>
    <w:p>
      <w:r>
        <w:t>lưu k</w:t>
      </w:r>
    </w:p>
    <w:p>
      <w:r>
        <w:t>ý ch</w:t>
      </w:r>
    </w:p>
    <w:p>
      <w:r>
        <w:t>ứng kho</w:t>
      </w:r>
    </w:p>
    <w:p>
      <w:r>
        <w:t>án t</w:t>
      </w:r>
    </w:p>
    <w:p>
      <w:r>
        <w:t>ại VSDC cho ch</w:t>
      </w:r>
    </w:p>
    <w:p>
      <w:r>
        <w:t>ính mình và cho khách</w:t>
      </w:r>
    </w:p>
    <w:p>
      <w:r>
        <w:t>hàng c</w:t>
      </w:r>
    </w:p>
    <w:p>
      <w:r>
        <w:t>ủa</w:t>
      </w:r>
    </w:p>
    <w:p>
      <w:r>
        <w:t>m</w:t>
      </w:r>
    </w:p>
    <w:p>
      <w:r>
        <w:t>ình đ</w:t>
      </w:r>
    </w:p>
    <w:p>
      <w:r>
        <w:t>ể quản l</w:t>
      </w:r>
    </w:p>
    <w:p>
      <w:r>
        <w:t>ý ch</w:t>
      </w:r>
    </w:p>
    <w:p>
      <w:r>
        <w:t>ứng kho</w:t>
      </w:r>
    </w:p>
    <w:p>
      <w:r>
        <w:t>án lưu ký;</w:t>
      </w:r>
    </w:p>
    <w:p>
      <w:r>
        <w:t>c) Nh</w:t>
      </w:r>
    </w:p>
    <w:p>
      <w:r>
        <w:t>ận c</w:t>
      </w:r>
    </w:p>
    <w:p>
      <w:r>
        <w:t>ác d</w:t>
      </w:r>
    </w:p>
    <w:p>
      <w:r>
        <w:t>ịch vụ từ VSDC</w:t>
      </w:r>
    </w:p>
    <w:p>
      <w:r>
        <w:t>đối với chứng kho</w:t>
      </w:r>
    </w:p>
    <w:p>
      <w:r>
        <w:t>án</w:t>
      </w:r>
    </w:p>
    <w:p>
      <w:r>
        <w:t>đã đăng ký t</w:t>
      </w:r>
    </w:p>
    <w:p>
      <w:r>
        <w:t>ại</w:t>
      </w:r>
    </w:p>
    <w:p>
      <w:r>
        <w:t>VSDC v</w:t>
      </w:r>
    </w:p>
    <w:p>
      <w:r>
        <w:t>à</w:t>
      </w:r>
    </w:p>
    <w:p>
      <w:r>
        <w:t>cung c</w:t>
      </w:r>
    </w:p>
    <w:p>
      <w:r>
        <w:t>ấp</w:t>
      </w:r>
    </w:p>
    <w:p>
      <w:r>
        <w:t>c</w:t>
      </w:r>
    </w:p>
    <w:p>
      <w:r>
        <w:t>ác d</w:t>
      </w:r>
    </w:p>
    <w:p>
      <w:r>
        <w:t>ịch vụ cho kh</w:t>
      </w:r>
    </w:p>
    <w:p>
      <w:r>
        <w:t>ách hàng theo quy đ</w:t>
      </w:r>
    </w:p>
    <w:p>
      <w:r>
        <w:t>ịnh ph</w:t>
      </w:r>
    </w:p>
    <w:p>
      <w:r>
        <w:t>áp luật</w:t>
      </w:r>
    </w:p>
    <w:p>
      <w:r>
        <w:t>;</w:t>
      </w:r>
    </w:p>
    <w:p>
      <w:r>
        <w:t>d) Nh</w:t>
      </w:r>
    </w:p>
    <w:p>
      <w:r>
        <w:t>ận c</w:t>
      </w:r>
    </w:p>
    <w:p>
      <w:r>
        <w:t>ác thông tin v</w:t>
      </w:r>
    </w:p>
    <w:p>
      <w:r>
        <w:t>ề t</w:t>
      </w:r>
    </w:p>
    <w:p>
      <w:r>
        <w:t>ình hình tài khoản</w:t>
      </w:r>
    </w:p>
    <w:p>
      <w:r>
        <w:t>lưu k</w:t>
      </w:r>
    </w:p>
    <w:p>
      <w:r>
        <w:t>ý ch</w:t>
      </w:r>
    </w:p>
    <w:p>
      <w:r>
        <w:t>ứng kho</w:t>
      </w:r>
    </w:p>
    <w:p>
      <w:r>
        <w:t>án t</w:t>
      </w:r>
    </w:p>
    <w:p>
      <w:r>
        <w:t>ừ VSDC;</w:t>
      </w:r>
    </w:p>
    <w:p>
      <w:r>
        <w:t>đ) K</w:t>
      </w:r>
    </w:p>
    <w:p>
      <w:r>
        <w:t>ết nối với hệ</w:t>
      </w:r>
    </w:p>
    <w:p>
      <w:r>
        <w:t>thống nghiệp vụ của VSDC theo quy định của VSDC.</w:t>
      </w:r>
    </w:p>
    <w:p>
      <w:r>
        <w:t>TVLK có các nghĩa v</w:t>
      </w:r>
    </w:p>
    <w:p>
      <w:r>
        <w:t>ụ sau:</w:t>
      </w:r>
    </w:p>
    <w:p>
      <w:r>
        <w:t>a) Tuân th</w:t>
      </w:r>
    </w:p>
    <w:p>
      <w:r>
        <w:t>ủ c</w:t>
      </w:r>
    </w:p>
    <w:p>
      <w:r>
        <w:t>ác nghĩa v</w:t>
      </w:r>
    </w:p>
    <w:p>
      <w:r>
        <w:t>ụ quy định tại</w:t>
      </w:r>
    </w:p>
    <w:p>
      <w:r>
        <w:t>khoản 3 Điều 56 Luật Chứng khoán</w:t>
      </w:r>
    </w:p>
    <w:p>
      <w:r>
        <w:t>;</w:t>
      </w:r>
    </w:p>
    <w:p>
      <w:r>
        <w:t>b) Cung c</w:t>
      </w:r>
    </w:p>
    <w:p>
      <w:r>
        <w:t>ấp th</w:t>
      </w:r>
    </w:p>
    <w:p>
      <w:r>
        <w:t>ông tin, tài li</w:t>
      </w:r>
    </w:p>
    <w:p>
      <w:r>
        <w:t>ệu đầy đủ, ch</w:t>
      </w:r>
    </w:p>
    <w:p>
      <w:r>
        <w:t>ính xác cho VSDC đ</w:t>
      </w:r>
    </w:p>
    <w:p>
      <w:r>
        <w:t>ể thực hiện c</w:t>
      </w:r>
    </w:p>
    <w:p>
      <w:r>
        <w:t>ác nghi</w:t>
      </w:r>
    </w:p>
    <w:p>
      <w:r>
        <w:t>ệp vụ, dịch vụ</w:t>
      </w:r>
    </w:p>
    <w:p>
      <w:r>
        <w:t>theo quy định hoặc khi VSDC c</w:t>
      </w:r>
    </w:p>
    <w:p>
      <w:r>
        <w:t>ó yêu c</w:t>
      </w:r>
    </w:p>
    <w:p>
      <w:r>
        <w:t>ầu bằng văn bản v</w:t>
      </w:r>
    </w:p>
    <w:p>
      <w:r>
        <w:t>à ch</w:t>
      </w:r>
    </w:p>
    <w:p>
      <w:r>
        <w:t>ịu tr</w:t>
      </w:r>
    </w:p>
    <w:p>
      <w:r>
        <w:t>ách nhi</w:t>
      </w:r>
    </w:p>
    <w:p>
      <w:r>
        <w:t>ệm về nội dung</w:t>
      </w:r>
    </w:p>
    <w:p>
      <w:r>
        <w:t>th</w:t>
      </w:r>
    </w:p>
    <w:p>
      <w:r>
        <w:t>ông tin,</w:t>
      </w:r>
    </w:p>
    <w:p>
      <w:r>
        <w:t>tài li</w:t>
      </w:r>
    </w:p>
    <w:p>
      <w:r>
        <w:t>ệu</w:t>
      </w:r>
    </w:p>
    <w:p>
      <w:r>
        <w:t>cung cấp cho VSDC;</w:t>
      </w:r>
    </w:p>
    <w:p>
      <w:r>
        <w:t>c) Ch</w:t>
      </w:r>
    </w:p>
    <w:p>
      <w:r>
        <w:t>ịu tr</w:t>
      </w:r>
    </w:p>
    <w:p>
      <w:r>
        <w:t>ách nhi</w:t>
      </w:r>
    </w:p>
    <w:p>
      <w:r>
        <w:t>ệm về c</w:t>
      </w:r>
    </w:p>
    <w:p>
      <w:r>
        <w:t>ác thi</w:t>
      </w:r>
    </w:p>
    <w:p>
      <w:r>
        <w:t>ệt hại g</w:t>
      </w:r>
    </w:p>
    <w:p>
      <w:r>
        <w:t>ây ra cho VSDC, thành</w:t>
      </w:r>
    </w:p>
    <w:p>
      <w:r>
        <w:t>viên khác và nhà đ</w:t>
      </w:r>
    </w:p>
    <w:p>
      <w:r>
        <w:t>ầu tư, trừ trường hợp bất khả kh</w:t>
      </w:r>
    </w:p>
    <w:p>
      <w:r>
        <w:t>áng;</w:t>
      </w:r>
    </w:p>
    <w:p>
      <w:r>
        <w:t>d) N</w:t>
      </w:r>
    </w:p>
    <w:p>
      <w:r>
        <w:t>ộp gi</w:t>
      </w:r>
    </w:p>
    <w:p>
      <w:r>
        <w:t>á d</w:t>
      </w:r>
    </w:p>
    <w:p>
      <w:r>
        <w:t>ịch vụ cho VSDC</w:t>
      </w:r>
    </w:p>
    <w:p>
      <w:r>
        <w:t>theo quy định;</w:t>
      </w:r>
    </w:p>
    <w:p>
      <w:r>
        <w:t>đ) Tuân th</w:t>
      </w:r>
    </w:p>
    <w:p>
      <w:r>
        <w:t>ủ c</w:t>
      </w:r>
    </w:p>
    <w:p>
      <w:r>
        <w:t>ác quy đ</w:t>
      </w:r>
    </w:p>
    <w:p>
      <w:r>
        <w:t>ịnh tại Hướng</w:t>
      </w:r>
    </w:p>
    <w:p>
      <w:r>
        <w:t>dẫn xử l</w:t>
      </w:r>
    </w:p>
    <w:p>
      <w:r>
        <w:t>ý</w:t>
      </w:r>
    </w:p>
    <w:p>
      <w:r>
        <w:t>các nghi</w:t>
      </w:r>
    </w:p>
    <w:p>
      <w:r>
        <w:t>ệp</w:t>
      </w:r>
    </w:p>
    <w:p>
      <w:r>
        <w:t>vụ qua Cổng giao tiếp trực tuyến v</w:t>
      </w:r>
    </w:p>
    <w:p>
      <w:r>
        <w:t>à Hư</w:t>
      </w:r>
    </w:p>
    <w:p>
      <w:r>
        <w:t>ớng dẫn kết nối Cổng giao tiếp điện tử của VSDC;</w:t>
      </w:r>
    </w:p>
    <w:p>
      <w:r>
        <w:t>e) G</w:t>
      </w:r>
    </w:p>
    <w:p>
      <w:r>
        <w:t>ửi cho VSDC văn</w:t>
      </w:r>
    </w:p>
    <w:p>
      <w:r>
        <w:t>bản x</w:t>
      </w:r>
    </w:p>
    <w:p>
      <w:r>
        <w:t>ác nh</w:t>
      </w:r>
    </w:p>
    <w:p>
      <w:r>
        <w:t>ận về việc đ</w:t>
      </w:r>
    </w:p>
    <w:p>
      <w:r>
        <w:t>ã xây d</w:t>
      </w:r>
    </w:p>
    <w:p>
      <w:r>
        <w:t>ựng quy tr</w:t>
      </w:r>
    </w:p>
    <w:p>
      <w:r>
        <w:t>ình nghi</w:t>
      </w:r>
    </w:p>
    <w:p>
      <w:r>
        <w:t>ệp vụ theo</w:t>
      </w:r>
    </w:p>
    <w:p>
      <w:r>
        <w:t>Mẫu 09/LK-TV kèm theo Phụ lục 01</w:t>
      </w:r>
    </w:p>
    <w:p>
      <w:r>
        <w:t>Quy chế này</w:t>
      </w:r>
    </w:p>
    <w:p>
      <w:r>
        <w:t>(đ</w:t>
      </w:r>
    </w:p>
    <w:p>
      <w:r>
        <w:t>ối với quy tr</w:t>
      </w:r>
    </w:p>
    <w:p>
      <w:r>
        <w:t>ình s</w:t>
      </w:r>
    </w:p>
    <w:p>
      <w:r>
        <w:t>ửa đổi, bổ</w:t>
      </w:r>
    </w:p>
    <w:p>
      <w:r>
        <w:t>sung) trong thời hạn 30 ng</w:t>
      </w:r>
    </w:p>
    <w:p>
      <w:r>
        <w:t>ày k</w:t>
      </w:r>
    </w:p>
    <w:p>
      <w:r>
        <w:t>ể từ ng</w:t>
      </w:r>
    </w:p>
    <w:p>
      <w:r>
        <w:t>ày VSDC s</w:t>
      </w:r>
    </w:p>
    <w:p>
      <w:r>
        <w:t>ửa đổi, bổ sung quy chế, quy định nghiệp</w:t>
      </w:r>
    </w:p>
    <w:p>
      <w:r>
        <w:t>vụ của VSDC.</w:t>
      </w:r>
    </w:p>
    <w:p>
      <w:r>
        <w:t>Điều 6. Chấm</w:t>
      </w:r>
    </w:p>
    <w:p>
      <w:r>
        <w:t>dứt tư cách thành viên lưu ký</w:t>
      </w:r>
    </w:p>
    <w:p>
      <w:r>
        <w:t>VSDC ch</w:t>
      </w:r>
    </w:p>
    <w:p>
      <w:r>
        <w:t>ấm dứt tư c</w:t>
      </w:r>
    </w:p>
    <w:p>
      <w:r>
        <w:t>ách TVLK thông qua vi</w:t>
      </w:r>
    </w:p>
    <w:p>
      <w:r>
        <w:t>ệc thu hồi Giấy</w:t>
      </w:r>
    </w:p>
    <w:p>
      <w:r>
        <w:t>chứng nhận TVLK đối với c</w:t>
      </w:r>
    </w:p>
    <w:p>
      <w:r>
        <w:t>ác</w:t>
      </w:r>
    </w:p>
    <w:p>
      <w:r>
        <w:t>trư</w:t>
      </w:r>
    </w:p>
    <w:p>
      <w:r>
        <w:t>ờng</w:t>
      </w:r>
    </w:p>
    <w:p>
      <w:r>
        <w:t>hợp quy định tại c</w:t>
      </w:r>
    </w:p>
    <w:p>
      <w:r>
        <w:t>ác</w:t>
      </w:r>
    </w:p>
    <w:p>
      <w:r>
        <w:t>điểm a, c khoản 1 Điều 162 Nghị định số 155/2020/NĐ-CP</w:t>
      </w:r>
    </w:p>
    <w:p>
      <w:r>
        <w:t>.</w:t>
      </w:r>
    </w:p>
    <w:p>
      <w:r>
        <w:t>Trình t</w:t>
      </w:r>
    </w:p>
    <w:p>
      <w:r>
        <w:t>ự, thủ tục thu</w:t>
      </w:r>
    </w:p>
    <w:p>
      <w:r>
        <w:t>hồi Giấy chứng nhận TVLK được thực hiện theo quy định tại</w:t>
      </w:r>
    </w:p>
    <w:p>
      <w:r>
        <w:t>khoản</w:t>
      </w:r>
    </w:p>
    <w:p>
      <w:r>
        <w:t>2 Điều 162 Nghị định số 155/2020/NĐ-CP</w:t>
      </w:r>
    </w:p>
    <w:p>
      <w:r>
        <w:t>, trong đ</w:t>
      </w:r>
    </w:p>
    <w:p>
      <w:r>
        <w:t>ó Gi</w:t>
      </w:r>
    </w:p>
    <w:p>
      <w:r>
        <w:t>ấy đề nghị chấm</w:t>
      </w:r>
    </w:p>
    <w:p>
      <w:r>
        <w:t>dứt tư c</w:t>
      </w:r>
    </w:p>
    <w:p>
      <w:r>
        <w:t>ách</w:t>
      </w:r>
    </w:p>
    <w:p>
      <w:r>
        <w:t>TVLK áp d</w:t>
      </w:r>
    </w:p>
    <w:p>
      <w:r>
        <w:t>ụng</w:t>
      </w:r>
    </w:p>
    <w:p>
      <w:r>
        <w:t>cho trường hợp quy định tại</w:t>
      </w:r>
    </w:p>
    <w:p>
      <w:r>
        <w:t>điểm c khoản 1 Điều 162 Nghị định số</w:t>
      </w:r>
    </w:p>
    <w:p>
      <w:r>
        <w:t>155/2020/NĐ-CP</w:t>
      </w:r>
    </w:p>
    <w:p>
      <w:r>
        <w:t>theo</w:t>
      </w:r>
    </w:p>
    <w:p>
      <w:r>
        <w:t>Mẫu 05/LK-TV kèm theo Phụ</w:t>
      </w:r>
    </w:p>
    <w:p>
      <w:r>
        <w:t>lục 01</w:t>
      </w:r>
    </w:p>
    <w:p>
      <w:r>
        <w:t>Quy chế này</w:t>
      </w:r>
    </w:p>
    <w:p>
      <w:r>
        <w:t>.</w:t>
      </w:r>
    </w:p>
    <w:p>
      <w:r>
        <w:t>Điều 7. Chấm</w:t>
      </w:r>
    </w:p>
    <w:p>
      <w:r>
        <w:t>dứt hoạt động lưu ký chứng khoán của chi nhánh thành viên lưu ký</w:t>
      </w:r>
    </w:p>
    <w:p>
      <w:r>
        <w:t>VSDC ch</w:t>
      </w:r>
    </w:p>
    <w:p>
      <w:r>
        <w:t>ấm dứt hoạt</w:t>
      </w:r>
    </w:p>
    <w:p>
      <w:r>
        <w:t>động lưu k</w:t>
      </w:r>
    </w:p>
    <w:p>
      <w:r>
        <w:t>ý</w:t>
      </w:r>
    </w:p>
    <w:p>
      <w:r>
        <w:t>ch</w:t>
      </w:r>
    </w:p>
    <w:p>
      <w:r>
        <w:t>ứng</w:t>
      </w:r>
    </w:p>
    <w:p>
      <w:r>
        <w:t>kho</w:t>
      </w:r>
    </w:p>
    <w:p>
      <w:r>
        <w:t>án c</w:t>
      </w:r>
    </w:p>
    <w:p>
      <w:r>
        <w:t>ủa chi nh</w:t>
      </w:r>
    </w:p>
    <w:p>
      <w:r>
        <w:t>ánh TVLK trong các trư</w:t>
      </w:r>
    </w:p>
    <w:p>
      <w:r>
        <w:t>ờng hợp quy</w:t>
      </w:r>
    </w:p>
    <w:p>
      <w:r>
        <w:t>định tại</w:t>
      </w:r>
    </w:p>
    <w:p>
      <w:r>
        <w:t>khoản 1 Điều 12 Thông tư số 119/2020/TT-BTC</w:t>
      </w:r>
    </w:p>
    <w:p>
      <w:r>
        <w:t>ng</w:t>
      </w:r>
    </w:p>
    <w:p>
      <w:r>
        <w:t>ày 31 tháng 12 năm 2020</w:t>
      </w:r>
    </w:p>
    <w:p>
      <w:r>
        <w:t>c</w:t>
      </w:r>
    </w:p>
    <w:p>
      <w:r>
        <w:t>ủa</w:t>
      </w:r>
    </w:p>
    <w:p>
      <w:r>
        <w:t>Bộ trưởng Bộ T</w:t>
      </w:r>
    </w:p>
    <w:p>
      <w:r>
        <w:t>ài</w:t>
      </w:r>
    </w:p>
    <w:p>
      <w:r>
        <w:t>chính quy đ</w:t>
      </w:r>
    </w:p>
    <w:p>
      <w:r>
        <w:t>ịnh</w:t>
      </w:r>
    </w:p>
    <w:p>
      <w:r>
        <w:t>hoạt động đăng k</w:t>
      </w:r>
    </w:p>
    <w:p>
      <w:r>
        <w:t>ý,</w:t>
      </w:r>
    </w:p>
    <w:p>
      <w:r>
        <w:t>lưu ký, bù tr</w:t>
      </w:r>
    </w:p>
    <w:p>
      <w:r>
        <w:t>ừ</w:t>
      </w:r>
    </w:p>
    <w:p>
      <w:r>
        <w:t>v</w:t>
      </w:r>
    </w:p>
    <w:p>
      <w:r>
        <w:t>à thanh</w:t>
      </w:r>
    </w:p>
    <w:p>
      <w:r>
        <w:t>toán giao d</w:t>
      </w:r>
    </w:p>
    <w:p>
      <w:r>
        <w:t>ịch</w:t>
      </w:r>
    </w:p>
    <w:p>
      <w:r>
        <w:t>chứng kho</w:t>
      </w:r>
    </w:p>
    <w:p>
      <w:r>
        <w:t>án</w:t>
      </w:r>
    </w:p>
    <w:p>
      <w:r>
        <w:t>(sau đây g</w:t>
      </w:r>
    </w:p>
    <w:p>
      <w:r>
        <w:t>ọi</w:t>
      </w:r>
    </w:p>
    <w:p>
      <w:r>
        <w:t>tắt l</w:t>
      </w:r>
    </w:p>
    <w:p>
      <w:r>
        <w:t>à</w:t>
      </w:r>
    </w:p>
    <w:p>
      <w:r>
        <w:t>Thông tư s</w:t>
      </w:r>
    </w:p>
    <w:p>
      <w:r>
        <w:t>ố</w:t>
      </w:r>
    </w:p>
    <w:p>
      <w:r>
        <w:t>119/2020/TT-BTC</w:t>
      </w:r>
    </w:p>
    <w:p>
      <w:r>
        <w:t>).</w:t>
      </w:r>
    </w:p>
    <w:p>
      <w:r>
        <w:t>Đ</w:t>
      </w:r>
    </w:p>
    <w:p>
      <w:r>
        <w:t>ối với c</w:t>
      </w:r>
    </w:p>
    <w:p>
      <w:r>
        <w:t>ác trư</w:t>
      </w:r>
    </w:p>
    <w:p>
      <w:r>
        <w:t>ờng hợp quy</w:t>
      </w:r>
    </w:p>
    <w:p>
      <w:r>
        <w:t>định tại</w:t>
      </w:r>
    </w:p>
    <w:p>
      <w:r>
        <w:t>điểm các a, c, d khoản 1 Điều 12 Thông tư số 119/2020/TT-BTC</w:t>
      </w:r>
    </w:p>
    <w:p>
      <w:r>
        <w:t>,</w:t>
      </w:r>
    </w:p>
    <w:p>
      <w:r>
        <w:t>TVLK phải l</w:t>
      </w:r>
    </w:p>
    <w:p>
      <w:r>
        <w:t>àm</w:t>
      </w:r>
    </w:p>
    <w:p>
      <w:r>
        <w:t>th</w:t>
      </w:r>
    </w:p>
    <w:p>
      <w:r>
        <w:t>ủ</w:t>
      </w:r>
    </w:p>
    <w:p>
      <w:r>
        <w:t>tục chấm dứt hoạt động lưu k</w:t>
      </w:r>
    </w:p>
    <w:p>
      <w:r>
        <w:t>ý ch</w:t>
      </w:r>
    </w:p>
    <w:p>
      <w:r>
        <w:t>ứng kho</w:t>
      </w:r>
    </w:p>
    <w:p>
      <w:r>
        <w:t>án c</w:t>
      </w:r>
    </w:p>
    <w:p>
      <w:r>
        <w:t>ủa chi nh</w:t>
      </w:r>
    </w:p>
    <w:p>
      <w:r>
        <w:t>ánh v</w:t>
      </w:r>
    </w:p>
    <w:p>
      <w:r>
        <w:t>ới VSDC trong thời hạn 10 ng</w:t>
      </w:r>
    </w:p>
    <w:p>
      <w:r>
        <w:t>ày k</w:t>
      </w:r>
    </w:p>
    <w:p>
      <w:r>
        <w:t>ể từ ng</w:t>
      </w:r>
    </w:p>
    <w:p>
      <w:r>
        <w:t>ày có văn b</w:t>
      </w:r>
    </w:p>
    <w:p>
      <w:r>
        <w:t>ản của cơ quan</w:t>
      </w:r>
    </w:p>
    <w:p>
      <w:r>
        <w:t>c</w:t>
      </w:r>
    </w:p>
    <w:p>
      <w:r>
        <w:t>ó th</w:t>
      </w:r>
    </w:p>
    <w:p>
      <w:r>
        <w:t>ẩm quyền.</w:t>
      </w:r>
    </w:p>
    <w:p>
      <w:r>
        <w:t>H</w:t>
      </w:r>
    </w:p>
    <w:p>
      <w:r>
        <w:t>ồ sơ đề nghị</w:t>
      </w:r>
    </w:p>
    <w:p>
      <w:r>
        <w:t>chấm dứt hoạt động lưu k</w:t>
      </w:r>
    </w:p>
    <w:p>
      <w:r>
        <w:t>ý</w:t>
      </w:r>
    </w:p>
    <w:p>
      <w:r>
        <w:t>ch</w:t>
      </w:r>
    </w:p>
    <w:p>
      <w:r>
        <w:t>ứng</w:t>
      </w:r>
    </w:p>
    <w:p>
      <w:r>
        <w:t>kho</w:t>
      </w:r>
    </w:p>
    <w:p>
      <w:r>
        <w:t>án c</w:t>
      </w:r>
    </w:p>
    <w:p>
      <w:r>
        <w:t>ủa chi nh</w:t>
      </w:r>
    </w:p>
    <w:p>
      <w:r>
        <w:t>ánh bao g</w:t>
      </w:r>
    </w:p>
    <w:p>
      <w:r>
        <w:t>ồm:</w:t>
      </w:r>
    </w:p>
    <w:p>
      <w:r>
        <w:t>a) Gi</w:t>
      </w:r>
    </w:p>
    <w:p>
      <w:r>
        <w:t>ấy đề nghị chấm</w:t>
      </w:r>
    </w:p>
    <w:p>
      <w:r>
        <w:t>dứt hoạt động lưu k</w:t>
      </w:r>
    </w:p>
    <w:p>
      <w:r>
        <w:t>ý</w:t>
      </w:r>
    </w:p>
    <w:p>
      <w:r>
        <w:t>ch</w:t>
      </w:r>
    </w:p>
    <w:p>
      <w:r>
        <w:t>ứng</w:t>
      </w:r>
    </w:p>
    <w:p>
      <w:r>
        <w:t>kho</w:t>
      </w:r>
    </w:p>
    <w:p>
      <w:r>
        <w:t>án c</w:t>
      </w:r>
    </w:p>
    <w:p>
      <w:r>
        <w:t>ủa chi nh</w:t>
      </w:r>
    </w:p>
    <w:p>
      <w:r>
        <w:t>ánh theo</w:t>
      </w:r>
    </w:p>
    <w:p>
      <w:r>
        <w:t>Mẫu 06/LK-TV kèm theo Phụ lục 01</w:t>
      </w:r>
    </w:p>
    <w:p>
      <w:r>
        <w:t>Quy chế này</w:t>
      </w:r>
    </w:p>
    <w:p>
      <w:r>
        <w:t>;</w:t>
      </w:r>
    </w:p>
    <w:p>
      <w:r>
        <w:t>b) B</w:t>
      </w:r>
    </w:p>
    <w:p>
      <w:r>
        <w:t>ản sao Quyết</w:t>
      </w:r>
    </w:p>
    <w:p>
      <w:r>
        <w:t>định thu hồi Giấy chứng nhận đăng k</w:t>
      </w:r>
    </w:p>
    <w:p>
      <w:r>
        <w:t>ý ho</w:t>
      </w:r>
    </w:p>
    <w:p>
      <w:r>
        <w:t>ạt động lưu k</w:t>
      </w:r>
    </w:p>
    <w:p>
      <w:r>
        <w:t>ý ch</w:t>
      </w:r>
    </w:p>
    <w:p>
      <w:r>
        <w:t>ứng kho</w:t>
      </w:r>
    </w:p>
    <w:p>
      <w:r>
        <w:t>án/ Quy</w:t>
      </w:r>
    </w:p>
    <w:p>
      <w:r>
        <w:t>ết định của cấp</w:t>
      </w:r>
    </w:p>
    <w:p>
      <w:r>
        <w:t>c</w:t>
      </w:r>
    </w:p>
    <w:p>
      <w:r>
        <w:t>ó th</w:t>
      </w:r>
    </w:p>
    <w:p>
      <w:r>
        <w:t>ẩm quyền về</w:t>
      </w:r>
    </w:p>
    <w:p>
      <w:r>
        <w:t>chấm dứt hoạt động chi nh</w:t>
      </w:r>
    </w:p>
    <w:p>
      <w:r>
        <w:t>ánh/</w:t>
      </w:r>
    </w:p>
    <w:p>
      <w:r>
        <w:t>Thông báo c</w:t>
      </w:r>
    </w:p>
    <w:p>
      <w:r>
        <w:t>ủa</w:t>
      </w:r>
    </w:p>
    <w:p>
      <w:r>
        <w:t>UBCKNN về việc cơ sở vật chất, kỹ thuật của chi nh</w:t>
      </w:r>
    </w:p>
    <w:p>
      <w:r>
        <w:t>ánh không đ</w:t>
      </w:r>
    </w:p>
    <w:p>
      <w:r>
        <w:t>ảm bảo để thực</w:t>
      </w:r>
    </w:p>
    <w:p>
      <w:r>
        <w:t>hiện hoạt động lưu k</w:t>
      </w:r>
    </w:p>
    <w:p>
      <w:r>
        <w:t>ý</w:t>
      </w:r>
    </w:p>
    <w:p>
      <w:r>
        <w:t>ch</w:t>
      </w:r>
    </w:p>
    <w:p>
      <w:r>
        <w:t>ứng</w:t>
      </w:r>
    </w:p>
    <w:p>
      <w:r>
        <w:t>kho</w:t>
      </w:r>
    </w:p>
    <w:p>
      <w:r>
        <w:t>án (đ</w:t>
      </w:r>
    </w:p>
    <w:p>
      <w:r>
        <w:t>ối với TVLK</w:t>
      </w:r>
    </w:p>
    <w:p>
      <w:r>
        <w:t>chấm dứt hoạt động lưu k</w:t>
      </w:r>
    </w:p>
    <w:p>
      <w:r>
        <w:t>ý</w:t>
      </w:r>
    </w:p>
    <w:p>
      <w:r>
        <w:t>ch</w:t>
      </w:r>
    </w:p>
    <w:p>
      <w:r>
        <w:t>ứng</w:t>
      </w:r>
    </w:p>
    <w:p>
      <w:r>
        <w:t>kho</w:t>
      </w:r>
    </w:p>
    <w:p>
      <w:r>
        <w:t>án c</w:t>
      </w:r>
    </w:p>
    <w:p>
      <w:r>
        <w:t>ủa chi nh</w:t>
      </w:r>
    </w:p>
    <w:p>
      <w:r>
        <w:t>ánh theo quy đ</w:t>
      </w:r>
    </w:p>
    <w:p>
      <w:r>
        <w:t>ịnh tại khoản 2</w:t>
      </w:r>
    </w:p>
    <w:p>
      <w:r>
        <w:t>Điều này</w:t>
      </w:r>
    </w:p>
    <w:p>
      <w:r>
        <w:t>).</w:t>
      </w:r>
    </w:p>
    <w:p>
      <w:r>
        <w:t>Trong th</w:t>
      </w:r>
    </w:p>
    <w:p>
      <w:r>
        <w:t>ời hạn 03 ng</w:t>
      </w:r>
    </w:p>
    <w:p>
      <w:r>
        <w:t>ày làm vi</w:t>
      </w:r>
    </w:p>
    <w:p>
      <w:r>
        <w:t>ệc kể từ ng</w:t>
      </w:r>
    </w:p>
    <w:p>
      <w:r>
        <w:t>ày nh</w:t>
      </w:r>
    </w:p>
    <w:p>
      <w:r>
        <w:t>ận được hồ sơ</w:t>
      </w:r>
    </w:p>
    <w:p>
      <w:r>
        <w:t>đầy đủ v</w:t>
      </w:r>
    </w:p>
    <w:p>
      <w:r>
        <w:t>à</w:t>
      </w:r>
    </w:p>
    <w:p>
      <w:r>
        <w:t>h</w:t>
      </w:r>
    </w:p>
    <w:p>
      <w:r>
        <w:t>ợp</w:t>
      </w:r>
    </w:p>
    <w:p>
      <w:r>
        <w:t>lệ, VSDC gửi văn bản cho TVLK về việc chấm dứt hoạt động lưu k</w:t>
      </w:r>
    </w:p>
    <w:p>
      <w:r>
        <w:t>ý ch</w:t>
      </w:r>
    </w:p>
    <w:p>
      <w:r>
        <w:t>ứng kho</w:t>
      </w:r>
    </w:p>
    <w:p>
      <w:r>
        <w:t>án c</w:t>
      </w:r>
    </w:p>
    <w:p>
      <w:r>
        <w:t>ủa chi nh</w:t>
      </w:r>
    </w:p>
    <w:p>
      <w:r>
        <w:t>ánh TVLK.</w:t>
      </w:r>
    </w:p>
    <w:p>
      <w:r>
        <w:t>TVLK có nghĩa v</w:t>
      </w:r>
    </w:p>
    <w:p>
      <w:r>
        <w:t>ụ tiếp nhận mọi</w:t>
      </w:r>
    </w:p>
    <w:p>
      <w:r>
        <w:t>nghĩa vụ của chi nh</w:t>
      </w:r>
    </w:p>
    <w:p>
      <w:r>
        <w:t>ánh</w:t>
      </w:r>
    </w:p>
    <w:p>
      <w:r>
        <w:t>b</w:t>
      </w:r>
    </w:p>
    <w:p>
      <w:r>
        <w:t>ị</w:t>
      </w:r>
    </w:p>
    <w:p>
      <w:r>
        <w:t>chấm dứt hoạt động lưu k</w:t>
      </w:r>
    </w:p>
    <w:p>
      <w:r>
        <w:t>ý</w:t>
      </w:r>
    </w:p>
    <w:p>
      <w:r>
        <w:t>ch</w:t>
      </w:r>
    </w:p>
    <w:p>
      <w:r>
        <w:t>ứng</w:t>
      </w:r>
    </w:p>
    <w:p>
      <w:r>
        <w:t>kho</w:t>
      </w:r>
    </w:p>
    <w:p>
      <w:r>
        <w:t>án v</w:t>
      </w:r>
    </w:p>
    <w:p>
      <w:r>
        <w:t>ới VSDC, kh</w:t>
      </w:r>
    </w:p>
    <w:p>
      <w:r>
        <w:t>ách hàng và các đơn v</w:t>
      </w:r>
    </w:p>
    <w:p>
      <w:r>
        <w:t>ị c</w:t>
      </w:r>
    </w:p>
    <w:p>
      <w:r>
        <w:t>ó liên quan.</w:t>
      </w:r>
    </w:p>
    <w:p>
      <w:r>
        <w:t>Chương</w:t>
      </w:r>
    </w:p>
    <w:p>
      <w:r>
        <w:t>III</w:t>
      </w:r>
    </w:p>
    <w:p>
      <w:r>
        <w:t>CHẾ ĐỘ BÁO CÁO</w:t>
      </w:r>
    </w:p>
    <w:p>
      <w:r>
        <w:t>Điều 8. Báo cáo</w:t>
      </w:r>
    </w:p>
    <w:p>
      <w:r>
        <w:t>định kỳ</w:t>
      </w:r>
    </w:p>
    <w:p>
      <w:r>
        <w:t>TVLK ph</w:t>
      </w:r>
    </w:p>
    <w:p>
      <w:r>
        <w:t>ải gửi cho VSDC</w:t>
      </w:r>
    </w:p>
    <w:p>
      <w:r>
        <w:t>(Trụ sở ch</w:t>
      </w:r>
    </w:p>
    <w:p>
      <w:r>
        <w:t>ính)</w:t>
      </w:r>
    </w:p>
    <w:p>
      <w:r>
        <w:t>các báo cáo đ</w:t>
      </w:r>
    </w:p>
    <w:p>
      <w:r>
        <w:t>ịnh</w:t>
      </w:r>
    </w:p>
    <w:p>
      <w:r>
        <w:t>kỳ h</w:t>
      </w:r>
    </w:p>
    <w:p>
      <w:r>
        <w:t>àng</w:t>
      </w:r>
    </w:p>
    <w:p>
      <w:r>
        <w:t>tháng theo quy đ</w:t>
      </w:r>
    </w:p>
    <w:p>
      <w:r>
        <w:t>ịnh</w:t>
      </w:r>
    </w:p>
    <w:p>
      <w:r>
        <w:t>tại khoản 2 Điều này</w:t>
      </w:r>
    </w:p>
    <w:p>
      <w:r>
        <w:t>trong th</w:t>
      </w:r>
    </w:p>
    <w:p>
      <w:r>
        <w:t>ời</w:t>
      </w:r>
    </w:p>
    <w:p>
      <w:r>
        <w:t>hạn 05 ng</w:t>
      </w:r>
    </w:p>
    <w:p>
      <w:r>
        <w:t>ày</w:t>
      </w:r>
    </w:p>
    <w:p>
      <w:r>
        <w:t>làm vi</w:t>
      </w:r>
    </w:p>
    <w:p>
      <w:r>
        <w:t>ệc</w:t>
      </w:r>
    </w:p>
    <w:p>
      <w:r>
        <w:t>đầu ti</w:t>
      </w:r>
    </w:p>
    <w:p>
      <w:r>
        <w:t>ên c</w:t>
      </w:r>
    </w:p>
    <w:p>
      <w:r>
        <w:t>ủa th</w:t>
      </w:r>
    </w:p>
    <w:p>
      <w:r>
        <w:t>áng ti</w:t>
      </w:r>
    </w:p>
    <w:p>
      <w:r>
        <w:t>ếp theo. VSDC</w:t>
      </w:r>
    </w:p>
    <w:p>
      <w:r>
        <w:t>căn cứ v</w:t>
      </w:r>
    </w:p>
    <w:p>
      <w:r>
        <w:t>ào</w:t>
      </w:r>
    </w:p>
    <w:p>
      <w:r>
        <w:t>d</w:t>
      </w:r>
    </w:p>
    <w:p>
      <w:r>
        <w:t>ấu</w:t>
      </w:r>
    </w:p>
    <w:p>
      <w:r>
        <w:t>c</w:t>
      </w:r>
    </w:p>
    <w:p>
      <w:r>
        <w:t>ông văn đ</w:t>
      </w:r>
    </w:p>
    <w:p>
      <w:r>
        <w:t>ến tr</w:t>
      </w:r>
    </w:p>
    <w:p>
      <w:r>
        <w:t>ên văn b</w:t>
      </w:r>
    </w:p>
    <w:p>
      <w:r>
        <w:t>ản để xem x</w:t>
      </w:r>
    </w:p>
    <w:p>
      <w:r>
        <w:t>ét vi</w:t>
      </w:r>
    </w:p>
    <w:p>
      <w:r>
        <w:t>ệc tu</w:t>
      </w:r>
    </w:p>
    <w:p>
      <w:r>
        <w:t>ân th</w:t>
      </w:r>
    </w:p>
    <w:p>
      <w:r>
        <w:t>ủ về thời gian</w:t>
      </w:r>
    </w:p>
    <w:p>
      <w:r>
        <w:t>nộp b</w:t>
      </w:r>
    </w:p>
    <w:p>
      <w:r>
        <w:t>áo</w:t>
      </w:r>
    </w:p>
    <w:p>
      <w:r>
        <w:t>cáo c</w:t>
      </w:r>
    </w:p>
    <w:p>
      <w:r>
        <w:t>ủa</w:t>
      </w:r>
    </w:p>
    <w:p>
      <w:r>
        <w:t>TVLK.</w:t>
      </w:r>
    </w:p>
    <w:p>
      <w:r>
        <w:t>Báo cáo đ</w:t>
      </w:r>
    </w:p>
    <w:p>
      <w:r>
        <w:t>ịnh kỳ h</w:t>
      </w:r>
    </w:p>
    <w:p>
      <w:r>
        <w:t>àng tháng c</w:t>
      </w:r>
    </w:p>
    <w:p>
      <w:r>
        <w:t>ủa TVLK bao</w:t>
      </w:r>
    </w:p>
    <w:p>
      <w:r>
        <w:t>gồm:</w:t>
      </w:r>
    </w:p>
    <w:p>
      <w:r>
        <w:t>a) Báo cáo xác nh</w:t>
      </w:r>
    </w:p>
    <w:p>
      <w:r>
        <w:t>ận tổng số dư</w:t>
      </w:r>
    </w:p>
    <w:p>
      <w:r>
        <w:t>chứng kho</w:t>
      </w:r>
    </w:p>
    <w:p>
      <w:r>
        <w:t>án</w:t>
      </w:r>
    </w:p>
    <w:p>
      <w:r>
        <w:t>trên tài khoản</w:t>
      </w:r>
    </w:p>
    <w:p>
      <w:r>
        <w:t>lưu k</w:t>
      </w:r>
    </w:p>
    <w:p>
      <w:r>
        <w:t>ý ch</w:t>
      </w:r>
    </w:p>
    <w:p>
      <w:r>
        <w:t>ứng kho</w:t>
      </w:r>
    </w:p>
    <w:p>
      <w:r>
        <w:t>án c</w:t>
      </w:r>
    </w:p>
    <w:p>
      <w:r>
        <w:t>ủa c</w:t>
      </w:r>
    </w:p>
    <w:p>
      <w:r>
        <w:t>ác khách hàng và c</w:t>
      </w:r>
    </w:p>
    <w:p>
      <w:r>
        <w:t>ủa TVLK (theo</w:t>
      </w:r>
    </w:p>
    <w:p>
      <w:r>
        <w:t>từng m</w:t>
      </w:r>
    </w:p>
    <w:p>
      <w:r>
        <w:t>ã ch</w:t>
      </w:r>
    </w:p>
    <w:p>
      <w:r>
        <w:t>ứng kho</w:t>
      </w:r>
    </w:p>
    <w:p>
      <w:r>
        <w:t>án) theo</w:t>
      </w:r>
    </w:p>
    <w:p>
      <w:r>
        <w:t>Mẫu 07/LK-TV kèm theo Phụ lục 01</w:t>
      </w:r>
    </w:p>
    <w:p>
      <w:r>
        <w:t>Quy chế</w:t>
      </w:r>
    </w:p>
    <w:p>
      <w:r>
        <w:t>này</w:t>
      </w:r>
    </w:p>
    <w:p>
      <w:r>
        <w:t>;</w:t>
      </w:r>
    </w:p>
    <w:p>
      <w:r>
        <w:t>b) Báo cáo xác nh</w:t>
      </w:r>
    </w:p>
    <w:p>
      <w:r>
        <w:t>ận số dư chứng</w:t>
      </w:r>
    </w:p>
    <w:p>
      <w:r>
        <w:t>kho</w:t>
      </w:r>
    </w:p>
    <w:p>
      <w:r>
        <w:t>án s</w:t>
      </w:r>
    </w:p>
    <w:p>
      <w:r>
        <w:t>ở hữu tr</w:t>
      </w:r>
    </w:p>
    <w:p>
      <w:r>
        <w:t>ên tài khoản</w:t>
      </w:r>
    </w:p>
    <w:p>
      <w:r>
        <w:t>của từng nh</w:t>
      </w:r>
    </w:p>
    <w:p>
      <w:r>
        <w:t>à đ</w:t>
      </w:r>
    </w:p>
    <w:p>
      <w:r>
        <w:t>ầu tư mở t</w:t>
      </w:r>
    </w:p>
    <w:p>
      <w:r>
        <w:t>ài khoản</w:t>
      </w:r>
    </w:p>
    <w:p>
      <w:r>
        <w:t>tại TVLK theo</w:t>
      </w:r>
    </w:p>
    <w:p>
      <w:r>
        <w:t>Mẫu 08/LK-TV kèm theo Phụ lục 01</w:t>
      </w:r>
    </w:p>
    <w:p>
      <w:r>
        <w:t>Quy chế này</w:t>
      </w:r>
    </w:p>
    <w:p>
      <w:r>
        <w:t>.</w:t>
      </w:r>
    </w:p>
    <w:p>
      <w:r>
        <w:t>Trư</w:t>
      </w:r>
    </w:p>
    <w:p>
      <w:r>
        <w:t>ờng hợp dữ liệu</w:t>
      </w:r>
    </w:p>
    <w:p>
      <w:r>
        <w:t>do VSDC cung cấp c</w:t>
      </w:r>
    </w:p>
    <w:p>
      <w:r>
        <w:t>ó</w:t>
      </w:r>
    </w:p>
    <w:p>
      <w:r>
        <w:t>sai sót ho</w:t>
      </w:r>
    </w:p>
    <w:p>
      <w:r>
        <w:t>ặc</w:t>
      </w:r>
    </w:p>
    <w:p>
      <w:r>
        <w:t>ch</w:t>
      </w:r>
    </w:p>
    <w:p>
      <w:r>
        <w:t>ênh l</w:t>
      </w:r>
    </w:p>
    <w:p>
      <w:r>
        <w:t>ệch so với số</w:t>
      </w:r>
    </w:p>
    <w:p>
      <w:r>
        <w:t>liệu của TVLK, TVLK phải n</w:t>
      </w:r>
    </w:p>
    <w:p>
      <w:r>
        <w:t>êu rõ s</w:t>
      </w:r>
    </w:p>
    <w:p>
      <w:r>
        <w:t>ố liệu sai s</w:t>
      </w:r>
    </w:p>
    <w:p>
      <w:r>
        <w:t>ót, chênh l</w:t>
      </w:r>
    </w:p>
    <w:p>
      <w:r>
        <w:t>ệch tại B</w:t>
      </w:r>
    </w:p>
    <w:p>
      <w:r>
        <w:t>áo cáo xác nh</w:t>
      </w:r>
    </w:p>
    <w:p>
      <w:r>
        <w:t>ận v</w:t>
      </w:r>
    </w:p>
    <w:p>
      <w:r>
        <w:t>à ph</w:t>
      </w:r>
    </w:p>
    <w:p>
      <w:r>
        <w:t>ối hợp với VSDC</w:t>
      </w:r>
    </w:p>
    <w:p>
      <w:r>
        <w:t>xem x</w:t>
      </w:r>
    </w:p>
    <w:p>
      <w:r>
        <w:t>ét điều</w:t>
      </w:r>
    </w:p>
    <w:p>
      <w:r>
        <w:t>chỉnh.</w:t>
      </w:r>
    </w:p>
    <w:p>
      <w:r>
        <w:t>Điều 9. Báo cáo</w:t>
      </w:r>
    </w:p>
    <w:p>
      <w:r>
        <w:t>bất thường</w:t>
      </w:r>
    </w:p>
    <w:p>
      <w:r>
        <w:t>TVLK có trách nhi</w:t>
      </w:r>
    </w:p>
    <w:p>
      <w:r>
        <w:t>ệm b</w:t>
      </w:r>
    </w:p>
    <w:p>
      <w:r>
        <w:t>áo cáo VSDC trong th</w:t>
      </w:r>
    </w:p>
    <w:p>
      <w:r>
        <w:t>ời hạn 24 giờ</w:t>
      </w:r>
    </w:p>
    <w:p>
      <w:r>
        <w:t>kể từ khi xảy ra một trong c</w:t>
      </w:r>
    </w:p>
    <w:p>
      <w:r>
        <w:t>ác s</w:t>
      </w:r>
    </w:p>
    <w:p>
      <w:r>
        <w:t>ự kiện sau đ</w:t>
      </w:r>
    </w:p>
    <w:p>
      <w:r>
        <w:t>ây:</w:t>
      </w:r>
    </w:p>
    <w:p>
      <w:r>
        <w:t>H</w:t>
      </w:r>
    </w:p>
    <w:p>
      <w:r>
        <w:t>ệ thống phục vụ</w:t>
      </w:r>
    </w:p>
    <w:p>
      <w:r>
        <w:t>cho hoạt động lưu k</w:t>
      </w:r>
    </w:p>
    <w:p>
      <w:r>
        <w:t>ý,</w:t>
      </w:r>
    </w:p>
    <w:p>
      <w:r>
        <w:t>thanh toán t</w:t>
      </w:r>
    </w:p>
    <w:p>
      <w:r>
        <w:t>ại</w:t>
      </w:r>
    </w:p>
    <w:p>
      <w:r>
        <w:t>TVLK gặp sự cố kh</w:t>
      </w:r>
    </w:p>
    <w:p>
      <w:r>
        <w:t>ông</w:t>
      </w:r>
    </w:p>
    <w:p>
      <w:r>
        <w:t>kh</w:t>
      </w:r>
    </w:p>
    <w:p>
      <w:r>
        <w:t>ắc</w:t>
      </w:r>
    </w:p>
    <w:p>
      <w:r>
        <w:t>phục được trong ng</w:t>
      </w:r>
    </w:p>
    <w:p>
      <w:r>
        <w:t>ày;</w:t>
      </w:r>
    </w:p>
    <w:p>
      <w:r>
        <w:t>Sai sót trong ho</w:t>
      </w:r>
    </w:p>
    <w:p>
      <w:r>
        <w:t>ạt động nghiệp</w:t>
      </w:r>
    </w:p>
    <w:p>
      <w:r>
        <w:t>vụ với VSDC l</w:t>
      </w:r>
    </w:p>
    <w:p>
      <w:r>
        <w:t>àm</w:t>
      </w:r>
    </w:p>
    <w:p>
      <w:r>
        <w:t>ảnh</w:t>
      </w:r>
    </w:p>
    <w:p>
      <w:r>
        <w:t>hưởng đến quyền lợi của kh</w:t>
      </w:r>
    </w:p>
    <w:p>
      <w:r>
        <w:t>ách hàng.</w:t>
      </w:r>
    </w:p>
    <w:p>
      <w:r>
        <w:t>Điều</w:t>
      </w:r>
    </w:p>
    <w:p>
      <w:r>
        <w:t>10. Báo cáo theo yêu cầu</w:t>
      </w:r>
    </w:p>
    <w:p>
      <w:r>
        <w:t>Trong trư</w:t>
      </w:r>
    </w:p>
    <w:p>
      <w:r>
        <w:t>ờng hợp cần</w:t>
      </w:r>
    </w:p>
    <w:p>
      <w:r>
        <w:t>thiết, nhằm bảo vệ lợi</w:t>
      </w:r>
    </w:p>
    <w:p>
      <w:r>
        <w:t>ích</w:t>
      </w:r>
    </w:p>
    <w:p>
      <w:r>
        <w:t>c</w:t>
      </w:r>
    </w:p>
    <w:p>
      <w:r>
        <w:t>ủa</w:t>
      </w:r>
    </w:p>
    <w:p>
      <w:r>
        <w:t>nh</w:t>
      </w:r>
    </w:p>
    <w:p>
      <w:r>
        <w:t>à đ</w:t>
      </w:r>
    </w:p>
    <w:p>
      <w:r>
        <w:t>ầu tư hoặc để đ</w:t>
      </w:r>
    </w:p>
    <w:p>
      <w:r>
        <w:t>áp</w:t>
      </w:r>
    </w:p>
    <w:p>
      <w:r>
        <w:t>ứng y</w:t>
      </w:r>
    </w:p>
    <w:p>
      <w:r>
        <w:t>êu c</w:t>
      </w:r>
    </w:p>
    <w:p>
      <w:r>
        <w:t>ầu b</w:t>
      </w:r>
    </w:p>
    <w:p>
      <w:r>
        <w:t>áo cáo c</w:t>
      </w:r>
    </w:p>
    <w:p>
      <w:r>
        <w:t>ủa cơ quan c</w:t>
      </w:r>
    </w:p>
    <w:p>
      <w:r>
        <w:t>ó th</w:t>
      </w:r>
    </w:p>
    <w:p>
      <w:r>
        <w:t>ẩm quyền, VSDC</w:t>
      </w:r>
    </w:p>
    <w:p>
      <w:r>
        <w:t>c</w:t>
      </w:r>
    </w:p>
    <w:p>
      <w:r>
        <w:t>ó th</w:t>
      </w:r>
    </w:p>
    <w:p>
      <w:r>
        <w:t>ể y</w:t>
      </w:r>
    </w:p>
    <w:p>
      <w:r>
        <w:t>êu c</w:t>
      </w:r>
    </w:p>
    <w:p>
      <w:r>
        <w:t>ầu TVLK cung</w:t>
      </w:r>
    </w:p>
    <w:p>
      <w:r>
        <w:t>cấp c</w:t>
      </w:r>
    </w:p>
    <w:p>
      <w:r>
        <w:t>ác</w:t>
      </w:r>
    </w:p>
    <w:p>
      <w:r>
        <w:t>thông tin liên quan.</w:t>
      </w:r>
    </w:p>
    <w:p>
      <w:r>
        <w:t>TVLK có trách nhi</w:t>
      </w:r>
    </w:p>
    <w:p>
      <w:r>
        <w:t>ệm b</w:t>
      </w:r>
    </w:p>
    <w:p>
      <w:r>
        <w:t>áo cáo VSDC trong th</w:t>
      </w:r>
    </w:p>
    <w:p>
      <w:r>
        <w:t>ời hạn VSDC y</w:t>
      </w:r>
    </w:p>
    <w:p>
      <w:r>
        <w:t>êu c</w:t>
      </w:r>
    </w:p>
    <w:p>
      <w:r>
        <w:t>ầu.</w:t>
      </w:r>
    </w:p>
    <w:p>
      <w:r>
        <w:t>Chương</w:t>
      </w:r>
    </w:p>
    <w:p>
      <w:r>
        <w:t>IV</w:t>
      </w:r>
    </w:p>
    <w:p>
      <w:r>
        <w:t>GIÁM SÁT THÀNH VIÊN LƯU KÝ</w:t>
      </w:r>
    </w:p>
    <w:p>
      <w:r>
        <w:t>Điều</w:t>
      </w:r>
    </w:p>
    <w:p>
      <w:r>
        <w:t>11. Đối tượng, nội dung và phương thức giám sát</w:t>
      </w:r>
    </w:p>
    <w:p>
      <w:r>
        <w:t>Đ</w:t>
      </w:r>
    </w:p>
    <w:p>
      <w:r>
        <w:t>ối tượng gi</w:t>
      </w:r>
    </w:p>
    <w:p>
      <w:r>
        <w:t>ám sát</w:t>
      </w:r>
    </w:p>
    <w:p>
      <w:r>
        <w:t>VSDC th</w:t>
      </w:r>
    </w:p>
    <w:p>
      <w:r>
        <w:t>ực hiện gi</w:t>
      </w:r>
    </w:p>
    <w:p>
      <w:r>
        <w:t>ám sát TVLK trong vi</w:t>
      </w:r>
    </w:p>
    <w:p>
      <w:r>
        <w:t>ệc tu</w:t>
      </w:r>
    </w:p>
    <w:p>
      <w:r>
        <w:t>ân th</w:t>
      </w:r>
    </w:p>
    <w:p>
      <w:r>
        <w:t>ủ c</w:t>
      </w:r>
    </w:p>
    <w:p>
      <w:r>
        <w:t>ác n</w:t>
      </w:r>
    </w:p>
    <w:p>
      <w:r>
        <w:t>ội dung quy</w:t>
      </w:r>
    </w:p>
    <w:p>
      <w:r>
        <w:t>định tại khoản 2 Điều này</w:t>
      </w:r>
    </w:p>
    <w:p>
      <w:r>
        <w:t>.</w:t>
      </w:r>
    </w:p>
    <w:p>
      <w:r>
        <w:t>N</w:t>
      </w:r>
    </w:p>
    <w:p>
      <w:r>
        <w:t>ội dung gi</w:t>
      </w:r>
    </w:p>
    <w:p>
      <w:r>
        <w:t>ám sát</w:t>
      </w:r>
    </w:p>
    <w:p>
      <w:r>
        <w:t>a) Giám sát TVLK v</w:t>
      </w:r>
    </w:p>
    <w:p>
      <w:r>
        <w:t>ề thời gian gửi</w:t>
      </w:r>
    </w:p>
    <w:p>
      <w:r>
        <w:t>hồ sơ thay đổi th</w:t>
      </w:r>
    </w:p>
    <w:p>
      <w:r>
        <w:t>ông</w:t>
      </w:r>
    </w:p>
    <w:p>
      <w:r>
        <w:t>tin cho VSDC khi có thay đ</w:t>
      </w:r>
    </w:p>
    <w:p>
      <w:r>
        <w:t>ổi th</w:t>
      </w:r>
    </w:p>
    <w:p>
      <w:r>
        <w:t>ông tin v</w:t>
      </w:r>
    </w:p>
    <w:p>
      <w:r>
        <w:t>ề t</w:t>
      </w:r>
    </w:p>
    <w:p>
      <w:r>
        <w:t>ên, đ</w:t>
      </w:r>
    </w:p>
    <w:p>
      <w:r>
        <w:t>ịa chỉ nơi đặt trụ sở ch</w:t>
      </w:r>
    </w:p>
    <w:p>
      <w:r>
        <w:t>ính, ngư</w:t>
      </w:r>
    </w:p>
    <w:p>
      <w:r>
        <w:t>ời đại diện ph</w:t>
      </w:r>
    </w:p>
    <w:p>
      <w:r>
        <w:t>áp luật</w:t>
      </w:r>
    </w:p>
    <w:p>
      <w:r>
        <w:t>, vốn điều lệ</w:t>
      </w:r>
    </w:p>
    <w:p>
      <w:r>
        <w:t>của TVLK theo đ</w:t>
      </w:r>
    </w:p>
    <w:p>
      <w:r>
        <w:t>úng</w:t>
      </w:r>
    </w:p>
    <w:p>
      <w:r>
        <w:t>quy đ</w:t>
      </w:r>
    </w:p>
    <w:p>
      <w:r>
        <w:t>ịnh</w:t>
      </w:r>
    </w:p>
    <w:p>
      <w:r>
        <w:t>tại</w:t>
      </w:r>
    </w:p>
    <w:p>
      <w:r>
        <w:t>điểm a khoản 2 Điều 161 Nghị định số 155/2020/NĐ-CP</w:t>
      </w:r>
    </w:p>
    <w:p>
      <w:r>
        <w:t>;</w:t>
      </w:r>
    </w:p>
    <w:p>
      <w:r>
        <w:t>b) Giám sát TVLK v</w:t>
      </w:r>
    </w:p>
    <w:p>
      <w:r>
        <w:t>ề thời gian</w:t>
      </w:r>
    </w:p>
    <w:p>
      <w:r>
        <w:t>đăng k</w:t>
      </w:r>
    </w:p>
    <w:p>
      <w:r>
        <w:t>ý ho</w:t>
      </w:r>
    </w:p>
    <w:p>
      <w:r>
        <w:t>ạt động lưu k</w:t>
      </w:r>
    </w:p>
    <w:p>
      <w:r>
        <w:t>ý ch</w:t>
      </w:r>
    </w:p>
    <w:p>
      <w:r>
        <w:t>ứng kho</w:t>
      </w:r>
    </w:p>
    <w:p>
      <w:r>
        <w:t>án cho chi nhánh TVLK v</w:t>
      </w:r>
    </w:p>
    <w:p>
      <w:r>
        <w:t>ới VSDC theo đ</w:t>
      </w:r>
    </w:p>
    <w:p>
      <w:r>
        <w:t>úng quy đ</w:t>
      </w:r>
    </w:p>
    <w:p>
      <w:r>
        <w:t>ịnh tại</w:t>
      </w:r>
    </w:p>
    <w:p>
      <w:r>
        <w:t>khoản 5 Điều 11 Thông tư số 119/2020/TT-BTC</w:t>
      </w:r>
    </w:p>
    <w:p>
      <w:r>
        <w:t>;</w:t>
      </w:r>
    </w:p>
    <w:p>
      <w:r>
        <w:t>c) Giám sát TVLK v</w:t>
      </w:r>
    </w:p>
    <w:p>
      <w:r>
        <w:t>ề thời gian l</w:t>
      </w:r>
    </w:p>
    <w:p>
      <w:r>
        <w:t>àm th</w:t>
      </w:r>
    </w:p>
    <w:p>
      <w:r>
        <w:t>ủ tục chấm dứt</w:t>
      </w:r>
    </w:p>
    <w:p>
      <w:r>
        <w:t>hoạt động lưu k</w:t>
      </w:r>
    </w:p>
    <w:p>
      <w:r>
        <w:t>ý</w:t>
      </w:r>
    </w:p>
    <w:p>
      <w:r>
        <w:t>ch</w:t>
      </w:r>
    </w:p>
    <w:p>
      <w:r>
        <w:t>ứng</w:t>
      </w:r>
    </w:p>
    <w:p>
      <w:r>
        <w:t>kho</w:t>
      </w:r>
    </w:p>
    <w:p>
      <w:r>
        <w:t>án c</w:t>
      </w:r>
    </w:p>
    <w:p>
      <w:r>
        <w:t>ủa chi nh</w:t>
      </w:r>
    </w:p>
    <w:p>
      <w:r>
        <w:t>ánh TVLK v</w:t>
      </w:r>
    </w:p>
    <w:p>
      <w:r>
        <w:t>ới VSDC theo đ</w:t>
      </w:r>
    </w:p>
    <w:p>
      <w:r>
        <w:t>úng quy đ</w:t>
      </w:r>
    </w:p>
    <w:p>
      <w:r>
        <w:t>ịnh tại</w:t>
      </w:r>
    </w:p>
    <w:p>
      <w:r>
        <w:t>khoản 2 Điều 7 Quy chế này</w:t>
      </w:r>
    </w:p>
    <w:p>
      <w:r>
        <w:t>;</w:t>
      </w:r>
    </w:p>
    <w:p>
      <w:r>
        <w:t>d) Giám sát TVLK trong</w:t>
      </w:r>
    </w:p>
    <w:p>
      <w:r>
        <w:t>vi</w:t>
      </w:r>
    </w:p>
    <w:p>
      <w:r>
        <w:t>ệc</w:t>
      </w:r>
    </w:p>
    <w:p>
      <w:r>
        <w:t>tu</w:t>
      </w:r>
    </w:p>
    <w:p>
      <w:r>
        <w:t>ân th</w:t>
      </w:r>
    </w:p>
    <w:p>
      <w:r>
        <w:t>ủ thực hiện</w:t>
      </w:r>
    </w:p>
    <w:p>
      <w:r>
        <w:t>nghĩa vụ nộp b</w:t>
      </w:r>
    </w:p>
    <w:p>
      <w:r>
        <w:t>áo</w:t>
      </w:r>
    </w:p>
    <w:p>
      <w:r>
        <w:t>cáo cho VSDC theo quy đ</w:t>
      </w:r>
    </w:p>
    <w:p>
      <w:r>
        <w:t>ịnh tại Chương III Quy chế này</w:t>
      </w:r>
    </w:p>
    <w:p>
      <w:r>
        <w:t>;</w:t>
      </w:r>
    </w:p>
    <w:p>
      <w:r>
        <w:t>đ) Giám sát TVLK trong</w:t>
      </w:r>
    </w:p>
    <w:p>
      <w:r>
        <w:t>vi</w:t>
      </w:r>
    </w:p>
    <w:p>
      <w:r>
        <w:t>ệc</w:t>
      </w:r>
    </w:p>
    <w:p>
      <w:r>
        <w:t>tu</w:t>
      </w:r>
    </w:p>
    <w:p>
      <w:r>
        <w:t>ân th</w:t>
      </w:r>
    </w:p>
    <w:p>
      <w:r>
        <w:t>ủ quy định tại</w:t>
      </w:r>
    </w:p>
    <w:p>
      <w:r>
        <w:t>điểm d, đ, e khoản 2 Điều 5 Quy chế này</w:t>
      </w:r>
    </w:p>
    <w:p>
      <w:r>
        <w:t>;</w:t>
      </w:r>
    </w:p>
    <w:p>
      <w:r>
        <w:t>e) Đ</w:t>
      </w:r>
    </w:p>
    <w:p>
      <w:r>
        <w:t>ối với c</w:t>
      </w:r>
    </w:p>
    <w:p>
      <w:r>
        <w:t>ác t</w:t>
      </w:r>
    </w:p>
    <w:p>
      <w:r>
        <w:t>ổ chức đ</w:t>
      </w:r>
    </w:p>
    <w:p>
      <w:r>
        <w:t>ã đư</w:t>
      </w:r>
    </w:p>
    <w:p>
      <w:r>
        <w:t>ợc UBCKNN cấp</w:t>
      </w:r>
    </w:p>
    <w:p>
      <w:r>
        <w:t>Giấy chứng nhận đăng k</w:t>
      </w:r>
    </w:p>
    <w:p>
      <w:r>
        <w:t>ý</w:t>
      </w:r>
    </w:p>
    <w:p>
      <w:r>
        <w:t>ho</w:t>
      </w:r>
    </w:p>
    <w:p>
      <w:r>
        <w:t>ạt</w:t>
      </w:r>
    </w:p>
    <w:p>
      <w:r>
        <w:t>động lưu k</w:t>
      </w:r>
    </w:p>
    <w:p>
      <w:r>
        <w:t>ý</w:t>
      </w:r>
    </w:p>
    <w:p>
      <w:r>
        <w:t>ch</w:t>
      </w:r>
    </w:p>
    <w:p>
      <w:r>
        <w:t>ứng</w:t>
      </w:r>
    </w:p>
    <w:p>
      <w:r>
        <w:t>kho</w:t>
      </w:r>
    </w:p>
    <w:p>
      <w:r>
        <w:t>án,</w:t>
      </w:r>
    </w:p>
    <w:p>
      <w:r>
        <w:t>VSDC giám sát vi</w:t>
      </w:r>
    </w:p>
    <w:p>
      <w:r>
        <w:t>ệc</w:t>
      </w:r>
    </w:p>
    <w:p>
      <w:r>
        <w:t>tu</w:t>
      </w:r>
    </w:p>
    <w:p>
      <w:r>
        <w:t>ân th</w:t>
      </w:r>
    </w:p>
    <w:p>
      <w:r>
        <w:t>ủ về thời gian</w:t>
      </w:r>
    </w:p>
    <w:p>
      <w:r>
        <w:t>l</w:t>
      </w:r>
    </w:p>
    <w:p>
      <w:r>
        <w:t>àm th</w:t>
      </w:r>
    </w:p>
    <w:p>
      <w:r>
        <w:t>ủ tục đăng k</w:t>
      </w:r>
    </w:p>
    <w:p>
      <w:r>
        <w:t>ý TVLK t</w:t>
      </w:r>
    </w:p>
    <w:p>
      <w:r>
        <w:t>ại VSDC theo</w:t>
      </w:r>
    </w:p>
    <w:p>
      <w:r>
        <w:t>quy định tại</w:t>
      </w:r>
    </w:p>
    <w:p>
      <w:r>
        <w:t>khoản 2 Điều 59 Luật Chứng khoán</w:t>
      </w:r>
    </w:p>
    <w:p>
      <w:r>
        <w:t>. Trư</w:t>
      </w:r>
    </w:p>
    <w:p>
      <w:r>
        <w:t>ờng hợp ph</w:t>
      </w:r>
    </w:p>
    <w:p>
      <w:r>
        <w:t>át hi</w:t>
      </w:r>
    </w:p>
    <w:p>
      <w:r>
        <w:t>ện vi phạm,</w:t>
      </w:r>
    </w:p>
    <w:p>
      <w:r>
        <w:t>VSDC gửi văn bản b</w:t>
      </w:r>
    </w:p>
    <w:p>
      <w:r>
        <w:t>áo</w:t>
      </w:r>
    </w:p>
    <w:p>
      <w:r>
        <w:t>cáo UBCKNN;</w:t>
      </w:r>
    </w:p>
    <w:p>
      <w:r>
        <w:t>g) Vi</w:t>
      </w:r>
    </w:p>
    <w:p>
      <w:r>
        <w:t>ệc gi</w:t>
      </w:r>
    </w:p>
    <w:p>
      <w:r>
        <w:t>ám sát TVLK trong vi</w:t>
      </w:r>
    </w:p>
    <w:p>
      <w:r>
        <w:t>ệc tu</w:t>
      </w:r>
    </w:p>
    <w:p>
      <w:r>
        <w:t>ân th</w:t>
      </w:r>
    </w:p>
    <w:p>
      <w:r>
        <w:t>ủ c</w:t>
      </w:r>
    </w:p>
    <w:p>
      <w:r>
        <w:t>ác n</w:t>
      </w:r>
    </w:p>
    <w:p>
      <w:r>
        <w:t>ội dung nghiệp</w:t>
      </w:r>
    </w:p>
    <w:p>
      <w:r>
        <w:t>vụ kh</w:t>
      </w:r>
    </w:p>
    <w:p>
      <w:r>
        <w:t>ác đư</w:t>
      </w:r>
    </w:p>
    <w:p>
      <w:r>
        <w:t>ợc quy định tại</w:t>
      </w:r>
    </w:p>
    <w:p>
      <w:r>
        <w:t>c</w:t>
      </w:r>
    </w:p>
    <w:p>
      <w:r>
        <w:t>ác Quy ch</w:t>
      </w:r>
    </w:p>
    <w:p>
      <w:r>
        <w:t>ế hoạt động</w:t>
      </w:r>
    </w:p>
    <w:p>
      <w:r>
        <w:t>nghiệp vụ kh</w:t>
      </w:r>
    </w:p>
    <w:p>
      <w:r>
        <w:t>ác</w:t>
      </w:r>
    </w:p>
    <w:p>
      <w:r>
        <w:t>c</w:t>
      </w:r>
    </w:p>
    <w:p>
      <w:r>
        <w:t>ủa</w:t>
      </w:r>
    </w:p>
    <w:p>
      <w:r>
        <w:t>VSDC.</w:t>
      </w:r>
    </w:p>
    <w:p>
      <w:r>
        <w:t>Phương th</w:t>
      </w:r>
    </w:p>
    <w:p>
      <w:r>
        <w:t>ức gi</w:t>
      </w:r>
    </w:p>
    <w:p>
      <w:r>
        <w:t>ám sát</w:t>
      </w:r>
    </w:p>
    <w:p>
      <w:r>
        <w:t>VSDC giám sát TVLK</w:t>
      </w:r>
    </w:p>
    <w:p>
      <w:r>
        <w:t>trong vi</w:t>
      </w:r>
    </w:p>
    <w:p>
      <w:r>
        <w:t>ệc</w:t>
      </w:r>
    </w:p>
    <w:p>
      <w:r>
        <w:t>tu</w:t>
      </w:r>
    </w:p>
    <w:p>
      <w:r>
        <w:t>ân th</w:t>
      </w:r>
    </w:p>
    <w:p>
      <w:r>
        <w:t>ủ c</w:t>
      </w:r>
    </w:p>
    <w:p>
      <w:r>
        <w:t>ác n</w:t>
      </w:r>
    </w:p>
    <w:p>
      <w:r>
        <w:t>ội dung quy</w:t>
      </w:r>
    </w:p>
    <w:p>
      <w:r>
        <w:t>định tại khoản 2 Điều này</w:t>
      </w:r>
    </w:p>
    <w:p>
      <w:r>
        <w:t>trên cơ s</w:t>
      </w:r>
    </w:p>
    <w:p>
      <w:r>
        <w:t>ở:</w:t>
      </w:r>
    </w:p>
    <w:p>
      <w:r>
        <w:t>a) H</w:t>
      </w:r>
    </w:p>
    <w:p>
      <w:r>
        <w:t>ồ sơ, tr</w:t>
      </w:r>
    </w:p>
    <w:p>
      <w:r>
        <w:t>ình t</w:t>
      </w:r>
    </w:p>
    <w:p>
      <w:r>
        <w:t>ự, thời gian,</w:t>
      </w:r>
    </w:p>
    <w:p>
      <w:r>
        <w:t>phương thức thực hiện c</w:t>
      </w:r>
    </w:p>
    <w:p>
      <w:r>
        <w:t>ác</w:t>
      </w:r>
    </w:p>
    <w:p>
      <w:r>
        <w:t>nghi</w:t>
      </w:r>
    </w:p>
    <w:p>
      <w:r>
        <w:t>ệp</w:t>
      </w:r>
    </w:p>
    <w:p>
      <w:r>
        <w:t>vụ li</w:t>
      </w:r>
    </w:p>
    <w:p>
      <w:r>
        <w:t>ên</w:t>
      </w:r>
    </w:p>
    <w:p>
      <w:r>
        <w:t>quan;</w:t>
      </w:r>
    </w:p>
    <w:p>
      <w:r>
        <w:t>b) Báo cáo đ</w:t>
      </w:r>
    </w:p>
    <w:p>
      <w:r>
        <w:t>ịnh kỳ, theo y</w:t>
      </w:r>
    </w:p>
    <w:p>
      <w:r>
        <w:t>êu c</w:t>
      </w:r>
    </w:p>
    <w:p>
      <w:r>
        <w:t>ầu, bất thường</w:t>
      </w:r>
    </w:p>
    <w:p>
      <w:r>
        <w:t>từ TVLK.</w:t>
      </w:r>
    </w:p>
    <w:p>
      <w:r>
        <w:t>Trư</w:t>
      </w:r>
    </w:p>
    <w:p>
      <w:r>
        <w:t>ờng hợp ph</w:t>
      </w:r>
    </w:p>
    <w:p>
      <w:r>
        <w:t>át hi</w:t>
      </w:r>
    </w:p>
    <w:p>
      <w:r>
        <w:t>ện vi phạm,</w:t>
      </w:r>
    </w:p>
    <w:p>
      <w:r>
        <w:t>VSDC thực hiện xử l</w:t>
      </w:r>
    </w:p>
    <w:p>
      <w:r>
        <w:t>ý</w:t>
      </w:r>
    </w:p>
    <w:p>
      <w:r>
        <w:t>vi ph</w:t>
      </w:r>
    </w:p>
    <w:p>
      <w:r>
        <w:t>ạm</w:t>
      </w:r>
    </w:p>
    <w:p>
      <w:r>
        <w:t>đối với TVLK theo quy định tại Chương V Quy chế này</w:t>
      </w:r>
    </w:p>
    <w:p>
      <w:r>
        <w:t>. Trư</w:t>
      </w:r>
    </w:p>
    <w:p>
      <w:r>
        <w:t>ờng hợp cần l</w:t>
      </w:r>
    </w:p>
    <w:p>
      <w:r>
        <w:t>àm rõ, VSDC có văn b</w:t>
      </w:r>
    </w:p>
    <w:p>
      <w:r>
        <w:t>ản y</w:t>
      </w:r>
    </w:p>
    <w:p>
      <w:r>
        <w:t>êu c</w:t>
      </w:r>
    </w:p>
    <w:p>
      <w:r>
        <w:t>ầu th</w:t>
      </w:r>
    </w:p>
    <w:p>
      <w:r>
        <w:t>ành viên gi</w:t>
      </w:r>
    </w:p>
    <w:p>
      <w:r>
        <w:t>ải tr</w:t>
      </w:r>
    </w:p>
    <w:p>
      <w:r>
        <w:t>ình, cung c</w:t>
      </w:r>
    </w:p>
    <w:p>
      <w:r>
        <w:t>ấp th</w:t>
      </w:r>
    </w:p>
    <w:p>
      <w:r>
        <w:t>ông tin đ</w:t>
      </w:r>
    </w:p>
    <w:p>
      <w:r>
        <w:t>ể b</w:t>
      </w:r>
    </w:p>
    <w:p>
      <w:r>
        <w:t>áo cáo, đ</w:t>
      </w:r>
    </w:p>
    <w:p>
      <w:r>
        <w:t>ề xuất UBCKNN</w:t>
      </w:r>
    </w:p>
    <w:p>
      <w:r>
        <w:t>xem x</w:t>
      </w:r>
    </w:p>
    <w:p>
      <w:r>
        <w:t>ét, x</w:t>
      </w:r>
    </w:p>
    <w:p>
      <w:r>
        <w:t>ử l</w:t>
      </w:r>
    </w:p>
    <w:p>
      <w:r>
        <w:t>ý theo th</w:t>
      </w:r>
    </w:p>
    <w:p>
      <w:r>
        <w:t>ẩm quyền.</w:t>
      </w:r>
    </w:p>
    <w:p>
      <w:r>
        <w:t>Chương</w:t>
      </w:r>
    </w:p>
    <w:p>
      <w:r>
        <w:t>V</w:t>
      </w:r>
    </w:p>
    <w:p>
      <w:r>
        <w:t>XỬ LÝ VI PHẠM ĐỐI VỚI THÀNH VIÊN LƯU KÝ</w:t>
      </w:r>
    </w:p>
    <w:p>
      <w:r>
        <w:t>Điều</w:t>
      </w:r>
    </w:p>
    <w:p>
      <w:r>
        <w:t>12. Các hình thức xử lý vi phạm đối với thành viên lưu ký</w:t>
      </w:r>
    </w:p>
    <w:p>
      <w:r>
        <w:t>Tùy theo m</w:t>
      </w:r>
    </w:p>
    <w:p>
      <w:r>
        <w:t>ức độ vi phạm</w:t>
      </w:r>
    </w:p>
    <w:p>
      <w:r>
        <w:t>hoặc theo y</w:t>
      </w:r>
    </w:p>
    <w:p>
      <w:r>
        <w:t>êu</w:t>
      </w:r>
    </w:p>
    <w:p>
      <w:r>
        <w:t>c</w:t>
      </w:r>
    </w:p>
    <w:p>
      <w:r>
        <w:t>ầu</w:t>
      </w:r>
    </w:p>
    <w:p>
      <w:r>
        <w:t>của UBCKNN, TVLK vi phạm quy định, quy chế nghiệp vụ của VSDC bị</w:t>
      </w:r>
    </w:p>
    <w:p>
      <w:r>
        <w:t>áp d</w:t>
      </w:r>
    </w:p>
    <w:p>
      <w:r>
        <w:t>ụng h</w:t>
      </w:r>
    </w:p>
    <w:p>
      <w:r>
        <w:t>ình th</w:t>
      </w:r>
    </w:p>
    <w:p>
      <w:r>
        <w:t>ức xử l</w:t>
      </w:r>
    </w:p>
    <w:p>
      <w:r>
        <w:t>ý sau đây:</w:t>
      </w:r>
    </w:p>
    <w:p>
      <w:r>
        <w:t>a) Nh</w:t>
      </w:r>
    </w:p>
    <w:p>
      <w:r>
        <w:t>ắc nhở bằng văn</w:t>
      </w:r>
    </w:p>
    <w:p>
      <w:r>
        <w:t>bản;</w:t>
      </w:r>
    </w:p>
    <w:p>
      <w:r>
        <w:t>b) Khi</w:t>
      </w:r>
    </w:p>
    <w:p>
      <w:r>
        <w:t>ển tr</w:t>
      </w:r>
    </w:p>
    <w:p>
      <w:r>
        <w:t>ách;</w:t>
      </w:r>
    </w:p>
    <w:p>
      <w:r>
        <w:t>c) Đình ch</w:t>
      </w:r>
    </w:p>
    <w:p>
      <w:r>
        <w:t>ỉ hoạt động lưu</w:t>
      </w:r>
    </w:p>
    <w:p>
      <w:r>
        <w:t>k</w:t>
      </w:r>
    </w:p>
    <w:p>
      <w:r>
        <w:t>ý ch</w:t>
      </w:r>
    </w:p>
    <w:p>
      <w:r>
        <w:t>ứng kho</w:t>
      </w:r>
    </w:p>
    <w:p>
      <w:r>
        <w:t>án;</w:t>
      </w:r>
    </w:p>
    <w:p>
      <w:r>
        <w:t>d) Đình ch</w:t>
      </w:r>
    </w:p>
    <w:p>
      <w:r>
        <w:t>ỉ hoạt động</w:t>
      </w:r>
    </w:p>
    <w:p>
      <w:r>
        <w:t>thanh to</w:t>
      </w:r>
    </w:p>
    <w:p>
      <w:r>
        <w:t>án</w:t>
      </w:r>
    </w:p>
    <w:p>
      <w:r>
        <w:t>giao d</w:t>
      </w:r>
    </w:p>
    <w:p>
      <w:r>
        <w:t>ịch</w:t>
      </w:r>
    </w:p>
    <w:p>
      <w:r>
        <w:t>chứng kho</w:t>
      </w:r>
    </w:p>
    <w:p>
      <w:r>
        <w:t>án;</w:t>
      </w:r>
    </w:p>
    <w:p>
      <w:r>
        <w:t>đ) Đình ch</w:t>
      </w:r>
    </w:p>
    <w:p>
      <w:r>
        <w:t>ỉ việc sử dụng</w:t>
      </w:r>
    </w:p>
    <w:p>
      <w:r>
        <w:t>hệ thống đăng k</w:t>
      </w:r>
    </w:p>
    <w:p>
      <w:r>
        <w:t>ý</w:t>
      </w:r>
    </w:p>
    <w:p>
      <w:r>
        <w:t>mã s</w:t>
      </w:r>
    </w:p>
    <w:p>
      <w:r>
        <w:t>ố</w:t>
      </w:r>
    </w:p>
    <w:p>
      <w:r>
        <w:t>giao dịch chứng kho</w:t>
      </w:r>
    </w:p>
    <w:p>
      <w:r>
        <w:t>án</w:t>
      </w:r>
    </w:p>
    <w:p>
      <w:r>
        <w:t>tr</w:t>
      </w:r>
    </w:p>
    <w:p>
      <w:r>
        <w:t>ực</w:t>
      </w:r>
    </w:p>
    <w:p>
      <w:r>
        <w:t>tuyến;</w:t>
      </w:r>
    </w:p>
    <w:p>
      <w:r>
        <w:t>e) Ch</w:t>
      </w:r>
    </w:p>
    <w:p>
      <w:r>
        <w:t>ấm dứt việc sử</w:t>
      </w:r>
    </w:p>
    <w:p>
      <w:r>
        <w:t>dụng hệ thống đăng k</w:t>
      </w:r>
    </w:p>
    <w:p>
      <w:r>
        <w:t>ý</w:t>
      </w:r>
    </w:p>
    <w:p>
      <w:r>
        <w:t>mã s</w:t>
      </w:r>
    </w:p>
    <w:p>
      <w:r>
        <w:t>ố</w:t>
      </w:r>
    </w:p>
    <w:p>
      <w:r>
        <w:t>giao dịch chứng kho</w:t>
      </w:r>
    </w:p>
    <w:p>
      <w:r>
        <w:t>án</w:t>
      </w:r>
    </w:p>
    <w:p>
      <w:r>
        <w:t>tr</w:t>
      </w:r>
    </w:p>
    <w:p>
      <w:r>
        <w:t>ực</w:t>
      </w:r>
    </w:p>
    <w:p>
      <w:r>
        <w:t>tuyến;</w:t>
      </w:r>
    </w:p>
    <w:p>
      <w:r>
        <w:t>g) Thu h</w:t>
      </w:r>
    </w:p>
    <w:p>
      <w:r>
        <w:t>ồi Giấy chứng</w:t>
      </w:r>
    </w:p>
    <w:p>
      <w:r>
        <w:t>nhận TVLK.</w:t>
      </w:r>
    </w:p>
    <w:p>
      <w:r>
        <w:t>2.</w:t>
      </w:r>
    </w:p>
    <w:p>
      <w:r>
        <w:t>Các trường hợp áp dụng hình thức xử lý vi phạm nêu tại khoản 1 Điều này được</w:t>
      </w:r>
    </w:p>
    <w:p>
      <w:r>
        <w:t>quy định cụ thể tại</w:t>
      </w:r>
    </w:p>
    <w:p>
      <w:r>
        <w:t>Phụ lục 02</w:t>
      </w:r>
    </w:p>
    <w:p>
      <w:r>
        <w:t>kèm theo Quy chế này. Việc xử lý vi phạm không áp dụng đối</w:t>
      </w:r>
    </w:p>
    <w:p>
      <w:r>
        <w:t>với các TVLK đang trong quá trình xử lý thu hồi Giấy chứng nhận TVLK.</w:t>
      </w:r>
    </w:p>
    <w:p>
      <w:r>
        <w:t>Hình th</w:t>
      </w:r>
    </w:p>
    <w:p>
      <w:r>
        <w:t>ức xử l</w:t>
      </w:r>
    </w:p>
    <w:p>
      <w:r>
        <w:t>ý vi ph</w:t>
      </w:r>
    </w:p>
    <w:p>
      <w:r>
        <w:t>ạm n</w:t>
      </w:r>
    </w:p>
    <w:p>
      <w:r>
        <w:t>êu t</w:t>
      </w:r>
    </w:p>
    <w:p>
      <w:r>
        <w:t>ại c</w:t>
      </w:r>
    </w:p>
    <w:p>
      <w:r>
        <w:t>ác điểm</w:t>
      </w:r>
    </w:p>
    <w:p>
      <w:r>
        <w:t>b, c, d, đ, e,</w:t>
      </w:r>
    </w:p>
    <w:p>
      <w:r>
        <w:t>g khoản 1 Điều này</w:t>
      </w:r>
    </w:p>
    <w:p>
      <w:r>
        <w:t>đư</w:t>
      </w:r>
    </w:p>
    <w:p>
      <w:r>
        <w:t>ợc</w:t>
      </w:r>
    </w:p>
    <w:p>
      <w:r>
        <w:t>c</w:t>
      </w:r>
    </w:p>
    <w:p>
      <w:r>
        <w:t>ông b</w:t>
      </w:r>
    </w:p>
    <w:p>
      <w:r>
        <w:t>ố tr</w:t>
      </w:r>
    </w:p>
    <w:p>
      <w:r>
        <w:t>ên trang thông tin đi</w:t>
      </w:r>
    </w:p>
    <w:p>
      <w:r>
        <w:t>ện tử của VSDC</w:t>
      </w:r>
    </w:p>
    <w:p>
      <w:r>
        <w:t>v</w:t>
      </w:r>
    </w:p>
    <w:p>
      <w:r>
        <w:t>à báo cáo</w:t>
      </w:r>
    </w:p>
    <w:p>
      <w:r>
        <w:t>UBCKNN.</w:t>
      </w:r>
    </w:p>
    <w:p>
      <w:r>
        <w:t>Đình ch</w:t>
      </w:r>
    </w:p>
    <w:p>
      <w:r>
        <w:t>ỉ hoạt động lưu</w:t>
      </w:r>
    </w:p>
    <w:p>
      <w:r>
        <w:t>k</w:t>
      </w:r>
    </w:p>
    <w:p>
      <w:r>
        <w:t>ý ch</w:t>
      </w:r>
    </w:p>
    <w:p>
      <w:r>
        <w:t>ứng kho</w:t>
      </w:r>
    </w:p>
    <w:p>
      <w:r>
        <w:t>án:</w:t>
      </w:r>
    </w:p>
    <w:p>
      <w:r>
        <w:t>a) Vi</w:t>
      </w:r>
    </w:p>
    <w:p>
      <w:r>
        <w:t>ệc đ</w:t>
      </w:r>
    </w:p>
    <w:p>
      <w:r>
        <w:t>ình ch</w:t>
      </w:r>
    </w:p>
    <w:p>
      <w:r>
        <w:t>ỉ hoạt động lưu</w:t>
      </w:r>
    </w:p>
    <w:p>
      <w:r>
        <w:t>k</w:t>
      </w:r>
    </w:p>
    <w:p>
      <w:r>
        <w:t>ý ch</w:t>
      </w:r>
    </w:p>
    <w:p>
      <w:r>
        <w:t>ứng kho</w:t>
      </w:r>
    </w:p>
    <w:p>
      <w:r>
        <w:t>án c</w:t>
      </w:r>
    </w:p>
    <w:p>
      <w:r>
        <w:t>ủa TVLK bao gồm</w:t>
      </w:r>
    </w:p>
    <w:p>
      <w:r>
        <w:t>đ</w:t>
      </w:r>
    </w:p>
    <w:p>
      <w:r>
        <w:t>ình ch</w:t>
      </w:r>
    </w:p>
    <w:p>
      <w:r>
        <w:t>ỉ nhận k</w:t>
      </w:r>
    </w:p>
    <w:p>
      <w:r>
        <w:t>ý g</w:t>
      </w:r>
    </w:p>
    <w:p>
      <w:r>
        <w:t>ửi chứng kho</w:t>
      </w:r>
    </w:p>
    <w:p>
      <w:r>
        <w:t>án, phong t</w:t>
      </w:r>
    </w:p>
    <w:p>
      <w:r>
        <w:t>ỏa chứng kho</w:t>
      </w:r>
    </w:p>
    <w:p>
      <w:r>
        <w:t>án và chuy</w:t>
      </w:r>
    </w:p>
    <w:p>
      <w:r>
        <w:t>ển khoản chứng</w:t>
      </w:r>
    </w:p>
    <w:p>
      <w:r>
        <w:t>kho</w:t>
      </w:r>
    </w:p>
    <w:p>
      <w:r>
        <w:t>án lưu</w:t>
      </w:r>
    </w:p>
    <w:p>
      <w:r>
        <w:t>ký ngoài h</w:t>
      </w:r>
    </w:p>
    <w:p>
      <w:r>
        <w:t>ệ</w:t>
      </w:r>
    </w:p>
    <w:p>
      <w:r>
        <w:t>thống giao dịch chứng kho</w:t>
      </w:r>
    </w:p>
    <w:p>
      <w:r>
        <w:t>án,</w:t>
      </w:r>
    </w:p>
    <w:p>
      <w:r>
        <w:t>tr</w:t>
      </w:r>
    </w:p>
    <w:p>
      <w:r>
        <w:t>ừ</w:t>
      </w:r>
    </w:p>
    <w:p>
      <w:r>
        <w:t>trường hợp phong tỏa chứng kho</w:t>
      </w:r>
    </w:p>
    <w:p>
      <w:r>
        <w:t>án theo yêu c</w:t>
      </w:r>
    </w:p>
    <w:p>
      <w:r>
        <w:t>ầu của cơ quan nh</w:t>
      </w:r>
    </w:p>
    <w:p>
      <w:r>
        <w:t>à nư</w:t>
      </w:r>
    </w:p>
    <w:p>
      <w:r>
        <w:t>ớc c</w:t>
      </w:r>
    </w:p>
    <w:p>
      <w:r>
        <w:t>ó th</w:t>
      </w:r>
    </w:p>
    <w:p>
      <w:r>
        <w:t>ẩm quyền,</w:t>
      </w:r>
    </w:p>
    <w:p>
      <w:r>
        <w:t>chuyển khoản chứng kho</w:t>
      </w:r>
    </w:p>
    <w:p>
      <w:r>
        <w:t>án</w:t>
      </w:r>
    </w:p>
    <w:p>
      <w:r>
        <w:t>lưu ký ngoài h</w:t>
      </w:r>
    </w:p>
    <w:p>
      <w:r>
        <w:t>ệ</w:t>
      </w:r>
    </w:p>
    <w:p>
      <w:r>
        <w:t>thống giao dịch chứng kho</w:t>
      </w:r>
    </w:p>
    <w:p>
      <w:r>
        <w:t>án</w:t>
      </w:r>
    </w:p>
    <w:p>
      <w:r>
        <w:t>g</w:t>
      </w:r>
    </w:p>
    <w:p>
      <w:r>
        <w:t>ắn</w:t>
      </w:r>
    </w:p>
    <w:p>
      <w:r>
        <w:t>với chuyển quyền sở hữu, chuyển khoản tất to</w:t>
      </w:r>
    </w:p>
    <w:p>
      <w:r>
        <w:t>án tài khoản</w:t>
      </w:r>
    </w:p>
    <w:p>
      <w:r>
        <w:t>v</w:t>
      </w:r>
    </w:p>
    <w:p>
      <w:r>
        <w:t>à chuy</w:t>
      </w:r>
    </w:p>
    <w:p>
      <w:r>
        <w:t>ển khoản thanh</w:t>
      </w:r>
    </w:p>
    <w:p>
      <w:r>
        <w:t>to</w:t>
      </w:r>
    </w:p>
    <w:p>
      <w:r>
        <w:t>án giao</w:t>
      </w:r>
    </w:p>
    <w:p>
      <w:r>
        <w:t>d</w:t>
      </w:r>
    </w:p>
    <w:p>
      <w:r>
        <w:t>ịch;</w:t>
      </w:r>
    </w:p>
    <w:p>
      <w:r>
        <w:t>b) Th</w:t>
      </w:r>
    </w:p>
    <w:p>
      <w:r>
        <w:t>ời hạn đ</w:t>
      </w:r>
    </w:p>
    <w:p>
      <w:r>
        <w:t>ình ch</w:t>
      </w:r>
    </w:p>
    <w:p>
      <w:r>
        <w:t>ỉ hoạt động lưu</w:t>
      </w:r>
    </w:p>
    <w:p>
      <w:r>
        <w:t>k</w:t>
      </w:r>
    </w:p>
    <w:p>
      <w:r>
        <w:t>ý ch</w:t>
      </w:r>
    </w:p>
    <w:p>
      <w:r>
        <w:t>ứng kho</w:t>
      </w:r>
    </w:p>
    <w:p>
      <w:r>
        <w:t>án c</w:t>
      </w:r>
    </w:p>
    <w:p>
      <w:r>
        <w:t>ủa TVLK v</w:t>
      </w:r>
    </w:p>
    <w:p>
      <w:r>
        <w:t>à kéo dài th</w:t>
      </w:r>
    </w:p>
    <w:p>
      <w:r>
        <w:t>ời hạn đ</w:t>
      </w:r>
    </w:p>
    <w:p>
      <w:r>
        <w:t>ình ch</w:t>
      </w:r>
    </w:p>
    <w:p>
      <w:r>
        <w:t>ỉ (nếu c</w:t>
      </w:r>
    </w:p>
    <w:p>
      <w:r>
        <w:t>ó) đư</w:t>
      </w:r>
    </w:p>
    <w:p>
      <w:r>
        <w:t>ợc quy định cụ</w:t>
      </w:r>
    </w:p>
    <w:p>
      <w:r>
        <w:t>thể trong quyết định đ</w:t>
      </w:r>
    </w:p>
    <w:p>
      <w:r>
        <w:t>ình</w:t>
      </w:r>
    </w:p>
    <w:p>
      <w:r>
        <w:t>ch</w:t>
      </w:r>
    </w:p>
    <w:p>
      <w:r>
        <w:t>ỉ</w:t>
      </w:r>
    </w:p>
    <w:p>
      <w:r>
        <w:t>hoạt động lưu k</w:t>
      </w:r>
    </w:p>
    <w:p>
      <w:r>
        <w:t>ý</w:t>
      </w:r>
    </w:p>
    <w:p>
      <w:r>
        <w:t>ch</w:t>
      </w:r>
    </w:p>
    <w:p>
      <w:r>
        <w:t>ứng</w:t>
      </w:r>
    </w:p>
    <w:p>
      <w:r>
        <w:t>kho</w:t>
      </w:r>
    </w:p>
    <w:p>
      <w:r>
        <w:t>án c</w:t>
      </w:r>
    </w:p>
    <w:p>
      <w:r>
        <w:t>ủa VSDC nhưng</w:t>
      </w:r>
    </w:p>
    <w:p>
      <w:r>
        <w:t>tối đa kh</w:t>
      </w:r>
    </w:p>
    <w:p>
      <w:r>
        <w:t>ông</w:t>
      </w:r>
    </w:p>
    <w:p>
      <w:r>
        <w:t>quá 90 ngày k</w:t>
      </w:r>
    </w:p>
    <w:p>
      <w:r>
        <w:t>ể</w:t>
      </w:r>
    </w:p>
    <w:p>
      <w:r>
        <w:t>từ ng</w:t>
      </w:r>
    </w:p>
    <w:p>
      <w:r>
        <w:t>ày</w:t>
      </w:r>
    </w:p>
    <w:p>
      <w:r>
        <w:t>VSDC ra quy</w:t>
      </w:r>
    </w:p>
    <w:p>
      <w:r>
        <w:t>ết</w:t>
      </w:r>
    </w:p>
    <w:p>
      <w:r>
        <w:t>định đ</w:t>
      </w:r>
    </w:p>
    <w:p>
      <w:r>
        <w:t>ình</w:t>
      </w:r>
    </w:p>
    <w:p>
      <w:r>
        <w:t>ch</w:t>
      </w:r>
    </w:p>
    <w:p>
      <w:r>
        <w:t>ỉ</w:t>
      </w:r>
    </w:p>
    <w:p>
      <w:r>
        <w:t>hoạt động lưu k</w:t>
      </w:r>
    </w:p>
    <w:p>
      <w:r>
        <w:t>ý</w:t>
      </w:r>
    </w:p>
    <w:p>
      <w:r>
        <w:t>ch</w:t>
      </w:r>
    </w:p>
    <w:p>
      <w:r>
        <w:t>ứng</w:t>
      </w:r>
    </w:p>
    <w:p>
      <w:r>
        <w:t>kho</w:t>
      </w:r>
    </w:p>
    <w:p>
      <w:r>
        <w:t>án.</w:t>
      </w:r>
    </w:p>
    <w:p>
      <w:r>
        <w:t>Đình ch</w:t>
      </w:r>
    </w:p>
    <w:p>
      <w:r>
        <w:t>ỉ hoạt động</w:t>
      </w:r>
    </w:p>
    <w:p>
      <w:r>
        <w:t>thanh to</w:t>
      </w:r>
    </w:p>
    <w:p>
      <w:r>
        <w:t>án</w:t>
      </w:r>
    </w:p>
    <w:p>
      <w:r>
        <w:t>giao d</w:t>
      </w:r>
    </w:p>
    <w:p>
      <w:r>
        <w:t>ịch</w:t>
      </w:r>
    </w:p>
    <w:p>
      <w:r>
        <w:t>chứng kho</w:t>
      </w:r>
    </w:p>
    <w:p>
      <w:r>
        <w:t>án:</w:t>
      </w:r>
    </w:p>
    <w:p>
      <w:r>
        <w:t>a) VSDC ra quy</w:t>
      </w:r>
    </w:p>
    <w:p>
      <w:r>
        <w:t>ết định đ</w:t>
      </w:r>
    </w:p>
    <w:p>
      <w:r>
        <w:t>ình ch</w:t>
      </w:r>
    </w:p>
    <w:p>
      <w:r>
        <w:t>ỉ hoạt động</w:t>
      </w:r>
    </w:p>
    <w:p>
      <w:r>
        <w:t>thanh to</w:t>
      </w:r>
    </w:p>
    <w:p>
      <w:r>
        <w:t>án</w:t>
      </w:r>
    </w:p>
    <w:p>
      <w:r>
        <w:t>giao d</w:t>
      </w:r>
    </w:p>
    <w:p>
      <w:r>
        <w:t>ịch</w:t>
      </w:r>
    </w:p>
    <w:p>
      <w:r>
        <w:t>chứng kho</w:t>
      </w:r>
    </w:p>
    <w:p>
      <w:r>
        <w:t>án</w:t>
      </w:r>
    </w:p>
    <w:p>
      <w:r>
        <w:t>c</w:t>
      </w:r>
    </w:p>
    <w:p>
      <w:r>
        <w:t>ủa</w:t>
      </w:r>
    </w:p>
    <w:p>
      <w:r>
        <w:t>TVLK sau khi b</w:t>
      </w:r>
    </w:p>
    <w:p>
      <w:r>
        <w:t>áo</w:t>
      </w:r>
    </w:p>
    <w:p>
      <w:r>
        <w:t>cáo UBCKNN;</w:t>
      </w:r>
    </w:p>
    <w:p>
      <w:r>
        <w:t>b) Th</w:t>
      </w:r>
    </w:p>
    <w:p>
      <w:r>
        <w:t>ời hạn đ</w:t>
      </w:r>
    </w:p>
    <w:p>
      <w:r>
        <w:t>ình ch</w:t>
      </w:r>
    </w:p>
    <w:p>
      <w:r>
        <w:t>ỉ hoạt động</w:t>
      </w:r>
    </w:p>
    <w:p>
      <w:r>
        <w:t>thanh to</w:t>
      </w:r>
    </w:p>
    <w:p>
      <w:r>
        <w:t>án</w:t>
      </w:r>
    </w:p>
    <w:p>
      <w:r>
        <w:t>giao d</w:t>
      </w:r>
    </w:p>
    <w:p>
      <w:r>
        <w:t>ịch</w:t>
      </w:r>
    </w:p>
    <w:p>
      <w:r>
        <w:t>chứng kho</w:t>
      </w:r>
    </w:p>
    <w:p>
      <w:r>
        <w:t>án</w:t>
      </w:r>
    </w:p>
    <w:p>
      <w:r>
        <w:t>c</w:t>
      </w:r>
    </w:p>
    <w:p>
      <w:r>
        <w:t>ủa</w:t>
      </w:r>
    </w:p>
    <w:p>
      <w:r>
        <w:t>TVLK v</w:t>
      </w:r>
    </w:p>
    <w:p>
      <w:r>
        <w:t>à</w:t>
      </w:r>
    </w:p>
    <w:p>
      <w:r>
        <w:t>kéo dài th</w:t>
      </w:r>
    </w:p>
    <w:p>
      <w:r>
        <w:t>ời</w:t>
      </w:r>
    </w:p>
    <w:p>
      <w:r>
        <w:t>hạn đ</w:t>
      </w:r>
    </w:p>
    <w:p>
      <w:r>
        <w:t>ình</w:t>
      </w:r>
    </w:p>
    <w:p>
      <w:r>
        <w:t>ch</w:t>
      </w:r>
    </w:p>
    <w:p>
      <w:r>
        <w:t>ỉ</w:t>
      </w:r>
    </w:p>
    <w:p>
      <w:r>
        <w:t>(nếu c</w:t>
      </w:r>
    </w:p>
    <w:p>
      <w:r>
        <w:t>ó)</w:t>
      </w:r>
    </w:p>
    <w:p>
      <w:r>
        <w:t>đư</w:t>
      </w:r>
    </w:p>
    <w:p>
      <w:r>
        <w:t>ợc</w:t>
      </w:r>
    </w:p>
    <w:p>
      <w:r>
        <w:t>quy định cụ thể trong quyết định đ</w:t>
      </w:r>
    </w:p>
    <w:p>
      <w:r>
        <w:t>ình ch</w:t>
      </w:r>
    </w:p>
    <w:p>
      <w:r>
        <w:t>ỉ hoạt động thanh to</w:t>
      </w:r>
    </w:p>
    <w:p>
      <w:r>
        <w:t>án giao d</w:t>
      </w:r>
    </w:p>
    <w:p>
      <w:r>
        <w:t>ịch chứng kho</w:t>
      </w:r>
    </w:p>
    <w:p>
      <w:r>
        <w:t>án c</w:t>
      </w:r>
    </w:p>
    <w:p>
      <w:r>
        <w:t>ủa VSDC nhưng</w:t>
      </w:r>
    </w:p>
    <w:p>
      <w:r>
        <w:t>tối đa kh</w:t>
      </w:r>
    </w:p>
    <w:p>
      <w:r>
        <w:t>ông</w:t>
      </w:r>
    </w:p>
    <w:p>
      <w:r>
        <w:t>quá 90 ngày k</w:t>
      </w:r>
    </w:p>
    <w:p>
      <w:r>
        <w:t>ể</w:t>
      </w:r>
    </w:p>
    <w:p>
      <w:r>
        <w:t>từ ng</w:t>
      </w:r>
    </w:p>
    <w:p>
      <w:r>
        <w:t>ày</w:t>
      </w:r>
    </w:p>
    <w:p>
      <w:r>
        <w:t>quy</w:t>
      </w:r>
    </w:p>
    <w:p>
      <w:r>
        <w:t>ết</w:t>
      </w:r>
    </w:p>
    <w:p>
      <w:r>
        <w:t>định đ</w:t>
      </w:r>
    </w:p>
    <w:p>
      <w:r>
        <w:t>ình</w:t>
      </w:r>
    </w:p>
    <w:p>
      <w:r>
        <w:t>ch</w:t>
      </w:r>
    </w:p>
    <w:p>
      <w:r>
        <w:t>ỉ</w:t>
      </w:r>
    </w:p>
    <w:p>
      <w:r>
        <w:t>hoạt động thanh to</w:t>
      </w:r>
    </w:p>
    <w:p>
      <w:r>
        <w:t>án</w:t>
      </w:r>
    </w:p>
    <w:p>
      <w:r>
        <w:t>giao d</w:t>
      </w:r>
    </w:p>
    <w:p>
      <w:r>
        <w:t>ịch</w:t>
      </w:r>
    </w:p>
    <w:p>
      <w:r>
        <w:t>chứng kho</w:t>
      </w:r>
    </w:p>
    <w:p>
      <w:r>
        <w:t>án</w:t>
      </w:r>
    </w:p>
    <w:p>
      <w:r>
        <w:t>có hi</w:t>
      </w:r>
    </w:p>
    <w:p>
      <w:r>
        <w:t>ệu</w:t>
      </w:r>
    </w:p>
    <w:p>
      <w:r>
        <w:t>lực;</w:t>
      </w:r>
    </w:p>
    <w:p>
      <w:r>
        <w:t>c) Trong th</w:t>
      </w:r>
    </w:p>
    <w:p>
      <w:r>
        <w:t>ời gian TVLK bị</w:t>
      </w:r>
    </w:p>
    <w:p>
      <w:r>
        <w:t>đ</w:t>
      </w:r>
    </w:p>
    <w:p>
      <w:r>
        <w:t>ình ch</w:t>
      </w:r>
    </w:p>
    <w:p>
      <w:r>
        <w:t>ỉ hoạt động</w:t>
      </w:r>
    </w:p>
    <w:p>
      <w:r>
        <w:t>thanh to</w:t>
      </w:r>
    </w:p>
    <w:p>
      <w:r>
        <w:t>án</w:t>
      </w:r>
    </w:p>
    <w:p>
      <w:r>
        <w:t>giao d</w:t>
      </w:r>
    </w:p>
    <w:p>
      <w:r>
        <w:t>ịch</w:t>
      </w:r>
    </w:p>
    <w:p>
      <w:r>
        <w:t>chứng kho</w:t>
      </w:r>
    </w:p>
    <w:p>
      <w:r>
        <w:t>án,</w:t>
      </w:r>
    </w:p>
    <w:p>
      <w:r>
        <w:t>VSDC không th</w:t>
      </w:r>
    </w:p>
    <w:p>
      <w:r>
        <w:t>ực</w:t>
      </w:r>
    </w:p>
    <w:p>
      <w:r>
        <w:t>hiện thanh to</w:t>
      </w:r>
    </w:p>
    <w:p>
      <w:r>
        <w:t>án</w:t>
      </w:r>
    </w:p>
    <w:p>
      <w:r>
        <w:t>giao d</w:t>
      </w:r>
    </w:p>
    <w:p>
      <w:r>
        <w:t>ịch</w:t>
      </w:r>
    </w:p>
    <w:p>
      <w:r>
        <w:t>chứng kho</w:t>
      </w:r>
    </w:p>
    <w:p>
      <w:r>
        <w:t>án</w:t>
      </w:r>
    </w:p>
    <w:p>
      <w:r>
        <w:t>c</w:t>
      </w:r>
    </w:p>
    <w:p>
      <w:r>
        <w:t>ủa</w:t>
      </w:r>
    </w:p>
    <w:p>
      <w:r>
        <w:t>TVLK, ngoại trừ giao dịch đ</w:t>
      </w:r>
    </w:p>
    <w:p>
      <w:r>
        <w:t>ã th</w:t>
      </w:r>
    </w:p>
    <w:p>
      <w:r>
        <w:t>ực hiện trước ng</w:t>
      </w:r>
    </w:p>
    <w:p>
      <w:r>
        <w:t>ày Quy</w:t>
      </w:r>
    </w:p>
    <w:p>
      <w:r>
        <w:t>ết định đ</w:t>
      </w:r>
    </w:p>
    <w:p>
      <w:r>
        <w:t>ình ch</w:t>
      </w:r>
    </w:p>
    <w:p>
      <w:r>
        <w:t>ỉ c</w:t>
      </w:r>
    </w:p>
    <w:p>
      <w:r>
        <w:t>ó hi</w:t>
      </w:r>
    </w:p>
    <w:p>
      <w:r>
        <w:t>ệu lực.</w:t>
      </w:r>
    </w:p>
    <w:p>
      <w:r>
        <w:t>Đình ch</w:t>
      </w:r>
    </w:p>
    <w:p>
      <w:r>
        <w:t>ỉ việc sử dụng</w:t>
      </w:r>
    </w:p>
    <w:p>
      <w:r>
        <w:t>hệ thống đăng k</w:t>
      </w:r>
    </w:p>
    <w:p>
      <w:r>
        <w:t>ý</w:t>
      </w:r>
    </w:p>
    <w:p>
      <w:r>
        <w:t>mã s</w:t>
      </w:r>
    </w:p>
    <w:p>
      <w:r>
        <w:t>ố</w:t>
      </w:r>
    </w:p>
    <w:p>
      <w:r>
        <w:t>giao dịch chứng kho</w:t>
      </w:r>
    </w:p>
    <w:p>
      <w:r>
        <w:t>án</w:t>
      </w:r>
    </w:p>
    <w:p>
      <w:r>
        <w:t>tr</w:t>
      </w:r>
    </w:p>
    <w:p>
      <w:r>
        <w:t>ực</w:t>
      </w:r>
    </w:p>
    <w:p>
      <w:r>
        <w:t>tuyến:</w:t>
      </w:r>
    </w:p>
    <w:p>
      <w:r>
        <w:t>a) Th</w:t>
      </w:r>
    </w:p>
    <w:p>
      <w:r>
        <w:t>ời hạn đ</w:t>
      </w:r>
    </w:p>
    <w:p>
      <w:r>
        <w:t>ình ch</w:t>
      </w:r>
    </w:p>
    <w:p>
      <w:r>
        <w:t>ỉ việc sử dụng</w:t>
      </w:r>
    </w:p>
    <w:p>
      <w:r>
        <w:t>hệ thống đăng k</w:t>
      </w:r>
    </w:p>
    <w:p>
      <w:r>
        <w:t>ý</w:t>
      </w:r>
    </w:p>
    <w:p>
      <w:r>
        <w:t>mã s</w:t>
      </w:r>
    </w:p>
    <w:p>
      <w:r>
        <w:t>ố</w:t>
      </w:r>
    </w:p>
    <w:p>
      <w:r>
        <w:t>giao dịch chứng kho</w:t>
      </w:r>
    </w:p>
    <w:p>
      <w:r>
        <w:t>án</w:t>
      </w:r>
    </w:p>
    <w:p>
      <w:r>
        <w:t>tr</w:t>
      </w:r>
    </w:p>
    <w:p>
      <w:r>
        <w:t>ực</w:t>
      </w:r>
    </w:p>
    <w:p>
      <w:r>
        <w:t>tuyến đối với TVLK kh</w:t>
      </w:r>
    </w:p>
    <w:p>
      <w:r>
        <w:t>ông</w:t>
      </w:r>
    </w:p>
    <w:p>
      <w:r>
        <w:t>quá 30 ngày. Quá th</w:t>
      </w:r>
    </w:p>
    <w:p>
      <w:r>
        <w:t>ời hạn này</w:t>
      </w:r>
    </w:p>
    <w:p>
      <w:r>
        <w:t>, TVLK v</w:t>
      </w:r>
    </w:p>
    <w:p>
      <w:r>
        <w:t>ẫn kh</w:t>
      </w:r>
    </w:p>
    <w:p>
      <w:r>
        <w:t>ông kh</w:t>
      </w:r>
    </w:p>
    <w:p>
      <w:r>
        <w:t>ắc phục được vi phạm, VSDC tiếp tục k</w:t>
      </w:r>
    </w:p>
    <w:p>
      <w:r>
        <w:t>éo dài th</w:t>
      </w:r>
    </w:p>
    <w:p>
      <w:r>
        <w:t>ời hạn đ</w:t>
      </w:r>
    </w:p>
    <w:p>
      <w:r>
        <w:t>ình ch</w:t>
      </w:r>
    </w:p>
    <w:p>
      <w:r>
        <w:t>ỉ việc sử dụng</w:t>
      </w:r>
    </w:p>
    <w:p>
      <w:r>
        <w:t>hệ thống đăng k</w:t>
      </w:r>
    </w:p>
    <w:p>
      <w:r>
        <w:t>ý</w:t>
      </w:r>
    </w:p>
    <w:p>
      <w:r>
        <w:t>mã s</w:t>
      </w:r>
    </w:p>
    <w:p>
      <w:r>
        <w:t>ố</w:t>
      </w:r>
    </w:p>
    <w:p>
      <w:r>
        <w:t>giao dịch chứng kho</w:t>
      </w:r>
    </w:p>
    <w:p>
      <w:r>
        <w:t>án</w:t>
      </w:r>
    </w:p>
    <w:p>
      <w:r>
        <w:t>tr</w:t>
      </w:r>
    </w:p>
    <w:p>
      <w:r>
        <w:t>ực</w:t>
      </w:r>
    </w:p>
    <w:p>
      <w:r>
        <w:t>tuyến đối với TVLK th</w:t>
      </w:r>
    </w:p>
    <w:p>
      <w:r>
        <w:t>êm</w:t>
      </w:r>
    </w:p>
    <w:p>
      <w:r>
        <w:t>t</w:t>
      </w:r>
    </w:p>
    <w:p>
      <w:r>
        <w:t>ối</w:t>
      </w:r>
    </w:p>
    <w:p>
      <w:r>
        <w:t>đa kh</w:t>
      </w:r>
    </w:p>
    <w:p>
      <w:r>
        <w:t>ông</w:t>
      </w:r>
    </w:p>
    <w:p>
      <w:r>
        <w:t>quá 30 ngày. Trong th</w:t>
      </w:r>
    </w:p>
    <w:p>
      <w:r>
        <w:t>ời hạn đ</w:t>
      </w:r>
    </w:p>
    <w:p>
      <w:r>
        <w:t>ình ch</w:t>
      </w:r>
    </w:p>
    <w:p>
      <w:r>
        <w:t>ỉ việc sử dụng hệ thống đăng k</w:t>
      </w:r>
    </w:p>
    <w:p>
      <w:r>
        <w:t>ý mã s</w:t>
      </w:r>
    </w:p>
    <w:p>
      <w:r>
        <w:t>ố giao dịch</w:t>
      </w:r>
    </w:p>
    <w:p>
      <w:r>
        <w:t>chứng kho</w:t>
      </w:r>
    </w:p>
    <w:p>
      <w:r>
        <w:t>án</w:t>
      </w:r>
    </w:p>
    <w:p>
      <w:r>
        <w:t>tr</w:t>
      </w:r>
    </w:p>
    <w:p>
      <w:r>
        <w:t>ực</w:t>
      </w:r>
    </w:p>
    <w:p>
      <w:r>
        <w:t>tuyến, VSDC kh</w:t>
      </w:r>
    </w:p>
    <w:p>
      <w:r>
        <w:t>ông</w:t>
      </w:r>
    </w:p>
    <w:p>
      <w:r>
        <w:t>nh</w:t>
      </w:r>
    </w:p>
    <w:p>
      <w:r>
        <w:t>ận</w:t>
      </w:r>
    </w:p>
    <w:p>
      <w:r>
        <w:t>v</w:t>
      </w:r>
    </w:p>
    <w:p>
      <w:r>
        <w:t>à x</w:t>
      </w:r>
    </w:p>
    <w:p>
      <w:r>
        <w:t>ử l</w:t>
      </w:r>
    </w:p>
    <w:p>
      <w:r>
        <w:t>ý h</w:t>
      </w:r>
    </w:p>
    <w:p>
      <w:r>
        <w:t>ồ sơ đăng k</w:t>
      </w:r>
    </w:p>
    <w:p>
      <w:r>
        <w:t>ý mã s</w:t>
      </w:r>
    </w:p>
    <w:p>
      <w:r>
        <w:t>ố giao dịch</w:t>
      </w:r>
    </w:p>
    <w:p>
      <w:r>
        <w:t>chứng kho</w:t>
      </w:r>
    </w:p>
    <w:p>
      <w:r>
        <w:t>án</w:t>
      </w:r>
    </w:p>
    <w:p>
      <w:r>
        <w:t>cho nhà đ</w:t>
      </w:r>
    </w:p>
    <w:p>
      <w:r>
        <w:t>ầu</w:t>
      </w:r>
    </w:p>
    <w:p>
      <w:r>
        <w:t>tư nước ngo</w:t>
      </w:r>
    </w:p>
    <w:p>
      <w:r>
        <w:t>ài</w:t>
      </w:r>
    </w:p>
    <w:p>
      <w:r>
        <w:t>c</w:t>
      </w:r>
    </w:p>
    <w:p>
      <w:r>
        <w:t>ủa</w:t>
      </w:r>
    </w:p>
    <w:p>
      <w:r>
        <w:t>TVLK;</w:t>
      </w:r>
    </w:p>
    <w:p>
      <w:r>
        <w:t>b) Trư</w:t>
      </w:r>
    </w:p>
    <w:p>
      <w:r>
        <w:t>ờng hợp hết</w:t>
      </w:r>
    </w:p>
    <w:p>
      <w:r>
        <w:t>thời hạn đ</w:t>
      </w:r>
    </w:p>
    <w:p>
      <w:r>
        <w:t>ình</w:t>
      </w:r>
    </w:p>
    <w:p>
      <w:r>
        <w:t>ch</w:t>
      </w:r>
    </w:p>
    <w:p>
      <w:r>
        <w:t>ỉ</w:t>
      </w:r>
    </w:p>
    <w:p>
      <w:r>
        <w:t>việc sử dụng hệ thống đăng k</w:t>
      </w:r>
    </w:p>
    <w:p>
      <w:r>
        <w:t>ý mã s</w:t>
      </w:r>
    </w:p>
    <w:p>
      <w:r>
        <w:t>ố giao dịch chứng kho</w:t>
      </w:r>
    </w:p>
    <w:p>
      <w:r>
        <w:t>án tr</w:t>
      </w:r>
    </w:p>
    <w:p>
      <w:r>
        <w:t>ực tuyến sau</w:t>
      </w:r>
    </w:p>
    <w:p>
      <w:r>
        <w:t>khi được k</w:t>
      </w:r>
    </w:p>
    <w:p>
      <w:r>
        <w:t>éo</w:t>
      </w:r>
    </w:p>
    <w:p>
      <w:r>
        <w:t>dài mà TVLK v</w:t>
      </w:r>
    </w:p>
    <w:p>
      <w:r>
        <w:t>ẫn</w:t>
      </w:r>
    </w:p>
    <w:p>
      <w:r>
        <w:t>kh</w:t>
      </w:r>
    </w:p>
    <w:p>
      <w:r>
        <w:t>ông kh</w:t>
      </w:r>
    </w:p>
    <w:p>
      <w:r>
        <w:t>ắc phục được vi</w:t>
      </w:r>
    </w:p>
    <w:p>
      <w:r>
        <w:t>phạm, VSDC b</w:t>
      </w:r>
    </w:p>
    <w:p>
      <w:r>
        <w:t>áo</w:t>
      </w:r>
    </w:p>
    <w:p>
      <w:r>
        <w:t>cáo UBCKNN.</w:t>
      </w:r>
    </w:p>
    <w:p>
      <w:r>
        <w:t>Thu h</w:t>
      </w:r>
    </w:p>
    <w:p>
      <w:r>
        <w:t>ồi Giấy chứng</w:t>
      </w:r>
    </w:p>
    <w:p>
      <w:r>
        <w:t>nhận TVLK:</w:t>
      </w:r>
    </w:p>
    <w:p>
      <w:r>
        <w:t>a) Trư</w:t>
      </w:r>
    </w:p>
    <w:p>
      <w:r>
        <w:t>ờng hợp TVLK vi</w:t>
      </w:r>
    </w:p>
    <w:p>
      <w:r>
        <w:t>phạm nghi</w:t>
      </w:r>
    </w:p>
    <w:p>
      <w:r>
        <w:t>êm</w:t>
      </w:r>
    </w:p>
    <w:p>
      <w:r>
        <w:t>tr</w:t>
      </w:r>
    </w:p>
    <w:p>
      <w:r>
        <w:t>ọng</w:t>
      </w:r>
    </w:p>
    <w:p>
      <w:r>
        <w:t>c</w:t>
      </w:r>
    </w:p>
    <w:p>
      <w:r>
        <w:t>ác quy đ</w:t>
      </w:r>
    </w:p>
    <w:p>
      <w:r>
        <w:t>ịnh về TVLK của</w:t>
      </w:r>
    </w:p>
    <w:p>
      <w:r>
        <w:t>VSDC, VSDC thực hiện thu hồi Giấy chứng nhận TVLK theo quy định tại</w:t>
      </w:r>
    </w:p>
    <w:p>
      <w:r>
        <w:t>điểm b khoản 1 Điều 162 Nghị định số 155/2020/NĐ-CP</w:t>
      </w:r>
    </w:p>
    <w:p>
      <w:r>
        <w:t>;</w:t>
      </w:r>
    </w:p>
    <w:p>
      <w:r>
        <w:t>b) Trình t</w:t>
      </w:r>
    </w:p>
    <w:p>
      <w:r>
        <w:t>ự thủ tục thu</w:t>
      </w:r>
    </w:p>
    <w:p>
      <w:r>
        <w:t>hồi, xử l</w:t>
      </w:r>
    </w:p>
    <w:p>
      <w:r>
        <w:t>ý</w:t>
      </w:r>
    </w:p>
    <w:p>
      <w:r>
        <w:t>thu h</w:t>
      </w:r>
    </w:p>
    <w:p>
      <w:r>
        <w:t>ồi</w:t>
      </w:r>
    </w:p>
    <w:p>
      <w:r>
        <w:t>Giấy chứng nhận TVLK được thực hiện theo quy định tại</w:t>
      </w:r>
    </w:p>
    <w:p>
      <w:r>
        <w:t>khoản 2 Điều</w:t>
      </w:r>
    </w:p>
    <w:p>
      <w:r>
        <w:t>162 Nghị định số 155/2020/NĐ-CP</w:t>
      </w:r>
    </w:p>
    <w:p>
      <w:r>
        <w:t>.</w:t>
      </w:r>
    </w:p>
    <w:p>
      <w:r>
        <w:t>Chương</w:t>
      </w:r>
    </w:p>
    <w:p>
      <w:r>
        <w:t>VI</w:t>
      </w:r>
    </w:p>
    <w:p>
      <w:r>
        <w:t>TỔ CHỨC THỰC HIỆN</w:t>
      </w:r>
    </w:p>
    <w:p>
      <w:r>
        <w:t>Điều</w:t>
      </w:r>
    </w:p>
    <w:p>
      <w:r>
        <w:t>13. Tổ chức thực hiện</w:t>
      </w:r>
    </w:p>
    <w:p>
      <w:r>
        <w:t>Trư</w:t>
      </w:r>
    </w:p>
    <w:p>
      <w:r>
        <w:t>ờng hợp c</w:t>
      </w:r>
    </w:p>
    <w:p>
      <w:r>
        <w:t>ác văn b</w:t>
      </w:r>
    </w:p>
    <w:p>
      <w:r>
        <w:t>ản quy phạm ph</w:t>
      </w:r>
    </w:p>
    <w:p>
      <w:r>
        <w:t>áp luật</w:t>
      </w:r>
    </w:p>
    <w:p>
      <w:r>
        <w:t>, quy chế, quy</w:t>
      </w:r>
    </w:p>
    <w:p>
      <w:r>
        <w:t>định của VSDC được dẫn chiếu trong Quy chế này</w:t>
      </w:r>
    </w:p>
    <w:p>
      <w:r>
        <w:t>đư</w:t>
      </w:r>
    </w:p>
    <w:p>
      <w:r>
        <w:t>ợc sửa đổi, bổ sung,</w:t>
      </w:r>
    </w:p>
    <w:p>
      <w:r>
        <w:t>hoặc thay thế bằng c</w:t>
      </w:r>
    </w:p>
    <w:p>
      <w:r>
        <w:t>ác</w:t>
      </w:r>
    </w:p>
    <w:p>
      <w:r>
        <w:t>văn b</w:t>
      </w:r>
    </w:p>
    <w:p>
      <w:r>
        <w:t>ản</w:t>
      </w:r>
    </w:p>
    <w:p>
      <w:r>
        <w:t>quy phạm ph</w:t>
      </w:r>
    </w:p>
    <w:p>
      <w:r>
        <w:t>áp</w:t>
      </w:r>
    </w:p>
    <w:p>
      <w:r>
        <w:t>luật</w:t>
      </w:r>
    </w:p>
    <w:p>
      <w:r>
        <w:t>,</w:t>
      </w:r>
    </w:p>
    <w:p>
      <w:r>
        <w:t>quy chế, quy định mới th</w:t>
      </w:r>
    </w:p>
    <w:p>
      <w:r>
        <w:t>ì</w:t>
      </w:r>
    </w:p>
    <w:p>
      <w:r>
        <w:t>áp d</w:t>
      </w:r>
    </w:p>
    <w:p>
      <w:r>
        <w:t>ụng</w:t>
      </w:r>
    </w:p>
    <w:p>
      <w:r>
        <w:t>theo c</w:t>
      </w:r>
    </w:p>
    <w:p>
      <w:r>
        <w:t>ác</w:t>
      </w:r>
    </w:p>
    <w:p>
      <w:r>
        <w:t>văn b</w:t>
      </w:r>
    </w:p>
    <w:p>
      <w:r>
        <w:t>ản,</w:t>
      </w:r>
    </w:p>
    <w:p>
      <w:r>
        <w:t>quy chế, quy định mới.</w:t>
      </w:r>
    </w:p>
    <w:p>
      <w:r>
        <w:t>2.</w:t>
      </w:r>
    </w:p>
    <w:p>
      <w:r>
        <w:t>Việc trao đổi thông tin nghiệp vụ giữa VSDC và TVLK được thực hiện theo các phương</w:t>
      </w:r>
    </w:p>
    <w:p>
      <w:r>
        <w:t>thức kết nối quy định tại các Quy chế nghiệp vụ của VSDC. Đối với các nghiệp vụ</w:t>
      </w:r>
    </w:p>
    <w:p>
      <w:r>
        <w:t>quy định phương thức trao đổi thông tin bằng điện qua Cổng giao tiếp trực tuyến</w:t>
      </w:r>
    </w:p>
    <w:p>
      <w:r>
        <w:t>của VSDC, TVLK chưa phát triển hệ thống kĩ thuật để kết nối điện có thể sử dụng</w:t>
      </w:r>
    </w:p>
    <w:p>
      <w:r>
        <w:t>hệ thống Cổng giao tiếp điện tử của VSDC để gửi thông tin nghiệp vụ lên VSDC</w:t>
      </w:r>
    </w:p>
    <w:p>
      <w:r>
        <w:t>trong thời hạn 6 tháng kể từ ngày Quy chế này có hiệu lực thi hành.</w:t>
      </w:r>
    </w:p>
    <w:p>
      <w:r>
        <w:t>Trường hợp này, VSDC sẽ gửi kết quả xử lý nghiệp vụ cho</w:t>
      </w:r>
    </w:p>
    <w:p>
      <w:r>
        <w:t>TVLK bằng điện thông qua Cổng giao tiếp trực tuyến làm cơ sở ghi nhận, hạch</w:t>
      </w:r>
    </w:p>
    <w:p>
      <w:r>
        <w:t>toán, đồng thời xác nhận kết quả xử lý trên Cổng giao tiếp điện tử. Hết thời</w:t>
      </w:r>
    </w:p>
    <w:p>
      <w:r>
        <w:t>hạn này, VSDC ngừng trao đổi thông tin nghiệp vụ trên với TVLK qua Cổng giao</w:t>
      </w:r>
    </w:p>
    <w:p>
      <w:r>
        <w:t>tiếp điện tử. Trường hợp TVLK, TCMTKTT không thể gửi, nhận các hồ sơ dưới dạng</w:t>
      </w:r>
    </w:p>
    <w:p>
      <w:r>
        <w:t>chứng từ điện tử theo các phương thức quy định tại các Quy chế nghiệp vụ của</w:t>
      </w:r>
    </w:p>
    <w:p>
      <w:r>
        <w:t>VSDC do sự cố kỹ thuật hoặc nguyên nhân bất khả kháng khác, việc gửi, nhận hồ sơ</w:t>
      </w:r>
    </w:p>
    <w:p>
      <w:r>
        <w:t>thực hiện theo phương thức do TVLK, TCMTKTT đề nghị và VSDC xử lý trong phạm vi</w:t>
      </w:r>
    </w:p>
    <w:p>
      <w:r>
        <w:t>khả năng của mình.</w:t>
      </w:r>
    </w:p>
    <w:p>
      <w:r>
        <w:t>Trong quá trình tri</w:t>
      </w:r>
    </w:p>
    <w:p>
      <w:r>
        <w:t>ển khai thực</w:t>
      </w:r>
    </w:p>
    <w:p>
      <w:r>
        <w:t>hiện, nếu c</w:t>
      </w:r>
    </w:p>
    <w:p>
      <w:r>
        <w:t>ó</w:t>
      </w:r>
    </w:p>
    <w:p>
      <w:r>
        <w:t>vư</w:t>
      </w:r>
    </w:p>
    <w:p>
      <w:r>
        <w:t>ớng</w:t>
      </w:r>
    </w:p>
    <w:p>
      <w:r>
        <w:t>mắc, c</w:t>
      </w:r>
    </w:p>
    <w:p>
      <w:r>
        <w:t>ác</w:t>
      </w:r>
    </w:p>
    <w:p>
      <w:r>
        <w:t>bên liên quan liên h</w:t>
      </w:r>
    </w:p>
    <w:p>
      <w:r>
        <w:t>ệ với VSDC để được hướng dẫn, giải quyết.</w:t>
      </w:r>
    </w:p>
    <w:p>
      <w:r>
        <w:t>Vi</w:t>
      </w:r>
    </w:p>
    <w:p>
      <w:r>
        <w:t>ệc sửa đổi, bổ</w:t>
      </w:r>
    </w:p>
    <w:p>
      <w:r>
        <w:t>sung Quy chế này</w:t>
      </w:r>
    </w:p>
    <w:p>
      <w:r>
        <w:t>do H</w:t>
      </w:r>
    </w:p>
    <w:p>
      <w:r>
        <w:t>ội</w:t>
      </w:r>
    </w:p>
    <w:p>
      <w:r>
        <w:t>đồng Th</w:t>
      </w:r>
    </w:p>
    <w:p>
      <w:r>
        <w:t>ành</w:t>
      </w:r>
    </w:p>
    <w:p>
      <w:r>
        <w:t>viên VSDC quy</w:t>
      </w:r>
    </w:p>
    <w:p>
      <w:r>
        <w:t>ết</w:t>
      </w:r>
    </w:p>
    <w:p>
      <w:r>
        <w:t>định sau khi c</w:t>
      </w:r>
    </w:p>
    <w:p>
      <w:r>
        <w:t>ó</w:t>
      </w:r>
    </w:p>
    <w:p>
      <w:r>
        <w:t>ý ki</w:t>
      </w:r>
    </w:p>
    <w:p>
      <w:r>
        <w:t>ến</w:t>
      </w:r>
    </w:p>
    <w:p>
      <w:r>
        <w:t>chấp thuận của UBCKNN.</w:t>
      </w:r>
    </w:p>
    <w:p>
      <w:r>
        <w:t>PHỤ LỤC 01</w:t>
      </w:r>
    </w:p>
    <w:p>
      <w:r>
        <w:t>DANH MỤC CÁC MẪU BIỂU CỦA QUY CHẾ</w:t>
      </w:r>
    </w:p>
    <w:p>
      <w:r>
        <w:t>(Ban</w:t>
      </w:r>
    </w:p>
    <w:p>
      <w:r>
        <w:t>hành kèm theo Quy ch</w:t>
      </w:r>
    </w:p>
    <w:p>
      <w:r>
        <w:t>ế th</w:t>
      </w:r>
    </w:p>
    <w:p>
      <w:r>
        <w:t>ành viên lưu ký t</w:t>
      </w:r>
    </w:p>
    <w:p>
      <w:r>
        <w:t>ại</w:t>
      </w:r>
    </w:p>
    <w:p>
      <w:r>
        <w:t>T</w:t>
      </w:r>
    </w:p>
    <w:p>
      <w:r>
        <w:t>ổng c</w:t>
      </w:r>
    </w:p>
    <w:p>
      <w:r>
        <w:t>ông ty Lưu ký và Bù tr</w:t>
      </w:r>
    </w:p>
    <w:p>
      <w:r>
        <w:t>ừ chứng kho</w:t>
      </w:r>
    </w:p>
    <w:p>
      <w:r>
        <w:t>án Vi</w:t>
      </w:r>
    </w:p>
    <w:p>
      <w:r>
        <w:t>ệt Nam)</w:t>
      </w:r>
    </w:p>
    <w:p>
      <w:r>
        <w:t>Mẫubiểu Tên mẫubiểu</w:t>
      </w:r>
    </w:p>
    <w:p>
      <w:r>
        <w:t>Mẫu 01/LK-TV Thuyết minh đápứng yêu cầu về quy trình nghiệp vụ</w:t>
      </w:r>
    </w:p>
    <w:p>
      <w:r>
        <w:t>Mẫu 02/LK-TV Thuyết minh đápứng yêu cầu về hạ tầng</w:t>
      </w:r>
    </w:p>
    <w:p>
      <w:r>
        <w:t>công nghệ thông tin</w:t>
      </w:r>
    </w:p>
    <w:p>
      <w:r>
        <w:t>Mẫu 03/LK-TV Giấy chứng nhận</w:t>
      </w:r>
    </w:p>
    <w:p>
      <w:r>
        <w:t>thành</w:t>
      </w:r>
    </w:p>
    <w:p>
      <w:r>
        <w:t>viên lưu ký</w:t>
      </w:r>
    </w:p>
    <w:p>
      <w:r>
        <w:t>Mẫu 04/LK-TV Danh sách người đại diện có thẩm quyền ký chứng từ hoạt</w:t>
      </w:r>
    </w:p>
    <w:p>
      <w:r>
        <w:t>động nghiệp vụ</w:t>
      </w:r>
    </w:p>
    <w:p>
      <w:r>
        <w:t>Mẫu 05/LK-TV Giấy đề nghị</w:t>
      </w:r>
    </w:p>
    <w:p>
      <w:r>
        <w:t>chấm dứt tư cách</w:t>
      </w:r>
    </w:p>
    <w:p>
      <w:r>
        <w:t>thành viên lưu ký</w:t>
      </w:r>
    </w:p>
    <w:p>
      <w:r>
        <w:t>Mẫu 06/LK-TV Giấy đề nghị</w:t>
      </w:r>
    </w:p>
    <w:p>
      <w:r>
        <w:t>chấm dứt hoạt động lưu ký chứng khoán của chi nhánh</w:t>
      </w:r>
    </w:p>
    <w:p>
      <w:r>
        <w:t>Mẫu 07/LK-TV Báo cáo xác</w:t>
      </w:r>
    </w:p>
    <w:p>
      <w:r>
        <w:t>nhận</w:t>
      </w:r>
    </w:p>
    <w:p>
      <w:r>
        <w:t>tổng số dư chứng khoán</w:t>
      </w:r>
    </w:p>
    <w:p>
      <w:r>
        <w:t>trên tài khoảnlưu ký</w:t>
      </w:r>
    </w:p>
    <w:p>
      <w:r>
        <w:t>chứng</w:t>
      </w:r>
    </w:p>
    <w:p>
      <w:r>
        <w:t>khoán của khách hàng và của thành viên lưu ký (theo</w:t>
      </w:r>
    </w:p>
    <w:p>
      <w:r>
        <w:t>từng</w:t>
      </w:r>
    </w:p>
    <w:p>
      <w:r>
        <w:t>mã chứng khoán)</w:t>
      </w:r>
    </w:p>
    <w:p>
      <w:r>
        <w:t>Mẫu 08/LK-TV Báo cáo xác</w:t>
      </w:r>
    </w:p>
    <w:p>
      <w:r>
        <w:t>nhận</w:t>
      </w:r>
    </w:p>
    <w:p>
      <w:r>
        <w:t>số dư chứng khoán</w:t>
      </w:r>
    </w:p>
    <w:p>
      <w:r>
        <w:t>sở</w:t>
      </w:r>
    </w:p>
    <w:p>
      <w:r>
        <w:t>hữu trên</w:t>
      </w:r>
    </w:p>
    <w:p>
      <w:r>
        <w:t>tài khoảncủa từng nhà</w:t>
      </w:r>
    </w:p>
    <w:p>
      <w:r>
        <w:t>đầu</w:t>
      </w:r>
    </w:p>
    <w:p>
      <w:r>
        <w:t>tư</w:t>
      </w:r>
    </w:p>
    <w:p>
      <w:r>
        <w:t>Mẫu 09/LK-TV Văn bản xác nhận đã xây dựng quy trình nghiệp vụ tại thành viên theo quy chế sửa đổi, bổ</w:t>
      </w:r>
    </w:p>
    <w:p>
      <w:r>
        <w:t>sung của VSDC</w:t>
      </w:r>
    </w:p>
    <w:p>
      <w:r>
        <w:t>PHỤ LỤC 02</w:t>
      </w:r>
    </w:p>
    <w:p>
      <w:r>
        <w:t>HÌNH THỨC XỬ LÝ VI PHẠM THÀNH VIÊN LƯU</w:t>
      </w:r>
    </w:p>
    <w:p>
      <w:r>
        <w:t>KÝ</w:t>
      </w:r>
    </w:p>
    <w:p>
      <w:r>
        <w:t>(Ban</w:t>
      </w:r>
    </w:p>
    <w:p>
      <w:r>
        <w:t>hành kèm theo Quy ch</w:t>
      </w:r>
    </w:p>
    <w:p>
      <w:r>
        <w:t>ế th</w:t>
      </w:r>
    </w:p>
    <w:p>
      <w:r>
        <w:t>ành viên lưu ký t</w:t>
      </w:r>
    </w:p>
    <w:p>
      <w:r>
        <w:t>ại Tổng c</w:t>
      </w:r>
    </w:p>
    <w:p>
      <w:r>
        <w:t>ông ty Lưu ký và Bù tr</w:t>
      </w:r>
    </w:p>
    <w:p>
      <w:r>
        <w:t>ừ chứng kho</w:t>
      </w:r>
    </w:p>
    <w:p>
      <w:r>
        <w:t>án Vi</w:t>
      </w:r>
    </w:p>
    <w:p>
      <w:r>
        <w:t>ệt Nam)</w:t>
      </w:r>
    </w:p>
    <w:p>
      <w:r>
        <w:t>Nhắc nhở bằng văn bản Khiển trách Đình chỉ hoạtđộng lưu ký Đình chỉ hoạt động thanh toán giao dịch chứng khoán Đình chỉ việc sử dụng hệ thống đăng ký mã số giao dịch</w:t>
      </w:r>
    </w:p>
    <w:p>
      <w:r>
        <w:t>chứng khoán</w:t>
      </w:r>
    </w:p>
    <w:p>
      <w:r>
        <w:t>trực</w:t>
      </w:r>
    </w:p>
    <w:p>
      <w:r>
        <w:t>tuyến Chấm dứt việc sử dụng hệ thống đăng ký mã số giao dịch</w:t>
      </w:r>
    </w:p>
    <w:p>
      <w:r>
        <w:t>chứng khoán</w:t>
      </w:r>
    </w:p>
    <w:p>
      <w:r>
        <w:t>trực</w:t>
      </w:r>
    </w:p>
    <w:p>
      <w:r>
        <w:t>tuyến Thu hồi Giấy chứng nhận TVLK</w:t>
      </w:r>
    </w:p>
    <w:p>
      <w:r>
        <w:t>A. QUY ĐỊNH CHUNG</w:t>
      </w:r>
    </w:p>
    <w:p>
      <w:r>
        <w:t>1. Có từ 03 lần trở</w:t>
      </w:r>
    </w:p>
    <w:p>
      <w:r>
        <w:t>lên</w:t>
      </w:r>
    </w:p>
    <w:p>
      <w:r>
        <w:t>trong 01 tháng bị VSDC nhắc nhở bằng văn bản do vi phạm quy định về các hoạt động</w:t>
      </w:r>
    </w:p>
    <w:p>
      <w:r>
        <w:t>nghiệp vụ. 1. Có từ 03 lần trở</w:t>
      </w:r>
    </w:p>
    <w:p>
      <w:r>
        <w:t>lên</w:t>
      </w:r>
    </w:p>
    <w:p>
      <w:r>
        <w:t>trong 01 tháng bị VSDC ra quyết định khiển trách do vi phạm quy định</w:t>
      </w:r>
    </w:p>
    <w:p>
      <w:r>
        <w:t>về các</w:t>
      </w:r>
    </w:p>
    <w:p>
      <w:r>
        <w:t>hoạt</w:t>
      </w:r>
    </w:p>
    <w:p>
      <w:r>
        <w:t>động nghiệp vụ. 1. Vi phạm quy định</w:t>
      </w:r>
    </w:p>
    <w:p>
      <w:r>
        <w:t>về hoạt động bù</w:t>
      </w:r>
    </w:p>
    <w:p>
      <w:r>
        <w:t>trừ</w:t>
      </w:r>
    </w:p>
    <w:p>
      <w:r>
        <w:t>và thanh</w:t>
      </w:r>
    </w:p>
    <w:p>
      <w:r>
        <w:t>toán giao dịch</w:t>
      </w:r>
    </w:p>
    <w:p>
      <w:r>
        <w:t>chứng khoán</w:t>
      </w:r>
    </w:p>
    <w:p>
      <w:r>
        <w:t>của</w:t>
      </w:r>
    </w:p>
    <w:p>
      <w:r>
        <w:t>VSDC trong thời gian bị đình chỉ hoạt động lưu ký chứng khoán. 1. Có từ 02 lần trở</w:t>
      </w:r>
    </w:p>
    <w:p>
      <w:r>
        <w:t>lên</w:t>
      </w:r>
    </w:p>
    <w:p>
      <w:r>
        <w:t>trong 01 tháng hoặc 02 tháng liên tiếp bị VSDC khiển trách do vi phạm quy định</w:t>
      </w:r>
    </w:p>
    <w:p>
      <w:r>
        <w:t>về hoạt động đăng ký</w:t>
      </w:r>
    </w:p>
    <w:p>
      <w:r>
        <w:t>mã số</w:t>
      </w:r>
    </w:p>
    <w:p>
      <w:r>
        <w:t>giao dịch chứng khoán. 1. Vi phạm nghiêm trọng các quy định về TVLK</w:t>
      </w:r>
    </w:p>
    <w:p>
      <w:r>
        <w:t>của VSDC.</w:t>
      </w:r>
    </w:p>
    <w:p>
      <w:r>
        <w:t>2. Có từ 02 lần trở</w:t>
      </w:r>
    </w:p>
    <w:p>
      <w:r>
        <w:t>lên</w:t>
      </w:r>
    </w:p>
    <w:p>
      <w:r>
        <w:t>trong 01 tháng hoặc có 02 tháng liên tiếp bị VSDC nhắc nhở bằng văn bản do vi</w:t>
      </w:r>
    </w:p>
    <w:p>
      <w:r>
        <w:t>phạm quy định về cùng</w:t>
      </w:r>
    </w:p>
    <w:p>
      <w:r>
        <w:t>một</w:t>
      </w:r>
    </w:p>
    <w:p>
      <w:r>
        <w:t>nội dung nghiệp vụ. 2. Có từ 02 lần trở</w:t>
      </w:r>
    </w:p>
    <w:p>
      <w:r>
        <w:t>lên</w:t>
      </w:r>
    </w:p>
    <w:p>
      <w:r>
        <w:t>trong 01 tháng hoặc có 02 tháng liên tiếp bị VSDC ra quyết định khiển trách do vi phạm quy định</w:t>
      </w:r>
    </w:p>
    <w:p>
      <w:r>
        <w:t>về cùng</w:t>
      </w:r>
    </w:p>
    <w:p>
      <w:r>
        <w:t>một</w:t>
      </w:r>
    </w:p>
    <w:p>
      <w:r>
        <w:t>nội dung nghiệp vụ (ngoại trừ nghiệp vụ liên quan đến hoạt động đăng ký mã số giao dịch</w:t>
      </w:r>
    </w:p>
    <w:p>
      <w:r>
        <w:t>chứng khoán).</w:t>
      </w:r>
    </w:p>
    <w:p>
      <w:r>
        <w:t>3. Thường xuyên vi phạm nghĩa vụ</w:t>
      </w:r>
    </w:p>
    <w:p>
      <w:r>
        <w:t>của thành</w:t>
      </w:r>
    </w:p>
    <w:p>
      <w:r>
        <w:t>viên lưu ký tại</w:t>
      </w:r>
    </w:p>
    <w:p>
      <w:r>
        <w:t>Quy chế hoạt động nghiệp vụ của VSDC do VSDC quy định hoặc để xảy ra thiếu sót gây thiệt hại nghiêm trọng cho khách hàng (ngoại trừ trường</w:t>
      </w:r>
    </w:p>
    <w:p>
      <w:r>
        <w:t>hợp bị đình</w:t>
      </w:r>
    </w:p>
    <w:p>
      <w:r>
        <w:t>chỉ</w:t>
      </w:r>
    </w:p>
    <w:p>
      <w:r>
        <w:t>hoạt động thanh toán</w:t>
      </w:r>
    </w:p>
    <w:p>
      <w:r>
        <w:t>theo quy định</w:t>
      </w:r>
    </w:p>
    <w:p>
      <w:r>
        <w:t>tại Mục A.2 Phụ lục này). 2. Để xảy ra</w:t>
      </w:r>
    </w:p>
    <w:p>
      <w:r>
        <w:t>thiếu sót</w:t>
      </w:r>
    </w:p>
    <w:p>
      <w:r>
        <w:t>trong hoạt</w:t>
      </w:r>
    </w:p>
    <w:p>
      <w:r>
        <w:t>động thanh toán</w:t>
      </w:r>
    </w:p>
    <w:p>
      <w:r>
        <w:t>giao dịch</w:t>
      </w:r>
    </w:p>
    <w:p>
      <w:r>
        <w:t>chứng khoán</w:t>
      </w:r>
    </w:p>
    <w:p>
      <w:r>
        <w:t>gây thiệt</w:t>
      </w:r>
    </w:p>
    <w:p>
      <w:r>
        <w:t>hại nghiêm</w:t>
      </w:r>
    </w:p>
    <w:p>
      <w:r>
        <w:t>trọng</w:t>
      </w:r>
    </w:p>
    <w:p>
      <w:r>
        <w:t>cho khách</w:t>
      </w:r>
    </w:p>
    <w:p>
      <w:r>
        <w:t>hàng.</w:t>
      </w:r>
    </w:p>
    <w:p>
      <w:r>
        <w:t>B. QUY ĐỊNH CỤ THỂ(Các hành vi</w:t>
      </w:r>
    </w:p>
    <w:p>
      <w:r>
        <w:t>vi phạm</w:t>
      </w:r>
    </w:p>
    <w:p>
      <w:r>
        <w:t>bị xử lý</w:t>
      </w:r>
    </w:p>
    <w:p>
      <w:r>
        <w:t>theo quy định tại Mục nàyvà theo quy định chung tại Mục A Phụ</w:t>
      </w:r>
    </w:p>
    <w:p>
      <w:r>
        <w:t>lục này)</w:t>
      </w:r>
    </w:p>
    <w:p>
      <w:r>
        <w:t>I. Vi phạm quy định</w:t>
      </w:r>
    </w:p>
    <w:p>
      <w:r>
        <w:t>về hoạt động quản lý thông tin TVLK</w:t>
      </w:r>
    </w:p>
    <w:p>
      <w:r>
        <w:t>1. Không gửi văn bản thông báo cho VSDC về việc thay</w:t>
      </w:r>
    </w:p>
    <w:p>
      <w:r>
        <w:t>đổi thông</w:t>
      </w:r>
    </w:p>
    <w:p>
      <w:r>
        <w:t>tin tên, địa</w:t>
      </w:r>
    </w:p>
    <w:p>
      <w:r>
        <w:t>chỉ nơi đặt trụ sở chính,</w:t>
      </w:r>
    </w:p>
    <w:p>
      <w:r>
        <w:t>người</w:t>
      </w:r>
    </w:p>
    <w:p>
      <w:r>
        <w:t>đại diện pháp</w:t>
      </w:r>
    </w:p>
    <w:p>
      <w:r>
        <w:t>luật,</w:t>
      </w:r>
    </w:p>
    <w:p>
      <w:r>
        <w:t>vốn điều lệ của TVLK trong thời hạn 05 ngày làm việc kể từ ngày việc thay đổi có hiệu lực</w:t>
      </w:r>
    </w:p>
    <w:p>
      <w:r>
        <w:t>2. Không thực hiện thủ</w:t>
      </w:r>
    </w:p>
    <w:p>
      <w:r>
        <w:t>tục đăng ký</w:t>
      </w:r>
    </w:p>
    <w:p>
      <w:r>
        <w:t>hoạt</w:t>
      </w:r>
    </w:p>
    <w:p>
      <w:r>
        <w:t>động lưu ký</w:t>
      </w:r>
    </w:p>
    <w:p>
      <w:r>
        <w:t>chứng</w:t>
      </w:r>
    </w:p>
    <w:p>
      <w:r>
        <w:t>khoán</w:t>
      </w:r>
    </w:p>
    <w:p>
      <w:r>
        <w:t>cho chi nhánh TVLK với VSDC trong thời hạn 03 tháng kể từ ngày nhận được thông báo của UBCKNN về</w:t>
      </w:r>
    </w:p>
    <w:p>
      <w:r>
        <w:t>việc đã</w:t>
      </w:r>
    </w:p>
    <w:p>
      <w:r>
        <w:t>nhận</w:t>
      </w:r>
    </w:p>
    <w:p>
      <w:r>
        <w:t>được báo</w:t>
      </w:r>
    </w:p>
    <w:p>
      <w:r>
        <w:t>cáoủy</w:t>
      </w:r>
    </w:p>
    <w:p>
      <w:r>
        <w:t>quyền cho chi nhánh</w:t>
      </w:r>
    </w:p>
    <w:p>
      <w:r>
        <w:t>thực</w:t>
      </w:r>
    </w:p>
    <w:p>
      <w:r>
        <w:t>hiện hoạt động lưu ký</w:t>
      </w:r>
    </w:p>
    <w:p>
      <w:r>
        <w:t>chứng</w:t>
      </w:r>
    </w:p>
    <w:p>
      <w:r>
        <w:t>khoán của TVLK.</w:t>
      </w:r>
    </w:p>
    <w:p>
      <w:r>
        <w:t>3. Không thực hiện thủ</w:t>
      </w:r>
    </w:p>
    <w:p>
      <w:r>
        <w:t>tục chấm dứt hoạt động lưu ký chứng khoán cho chi nhánh TVLK với VSDC theo đúng thời hạn quy</w:t>
      </w:r>
    </w:p>
    <w:p>
      <w:r>
        <w:t>định tạikhoản 2 Điều 7 Quy chế này.</w:t>
      </w:r>
    </w:p>
    <w:p>
      <w:r>
        <w:t>4. Không gửi cho VSDC</w:t>
      </w:r>
    </w:p>
    <w:p>
      <w:r>
        <w:t>văn bản xác</w:t>
      </w:r>
    </w:p>
    <w:p>
      <w:r>
        <w:t>nhận</w:t>
      </w:r>
    </w:p>
    <w:p>
      <w:r>
        <w:t>về việc đã</w:t>
      </w:r>
    </w:p>
    <w:p>
      <w:r>
        <w:t>xây dựng</w:t>
      </w:r>
    </w:p>
    <w:p>
      <w:r>
        <w:t>quy trình</w:t>
      </w:r>
    </w:p>
    <w:p>
      <w:r>
        <w:t>nghiệp</w:t>
      </w:r>
    </w:p>
    <w:p>
      <w:r>
        <w:t>vụ theo quy định tạiđiểm e khoản 2 Điều 5 Quy chế này. 1. Không gửi cho VSDC</w:t>
      </w:r>
    </w:p>
    <w:p>
      <w:r>
        <w:t>văn bản xác</w:t>
      </w:r>
    </w:p>
    <w:p>
      <w:r>
        <w:t>nhận</w:t>
      </w:r>
    </w:p>
    <w:p>
      <w:r>
        <w:t>về việc đã</w:t>
      </w:r>
    </w:p>
    <w:p>
      <w:r>
        <w:t>xây dựng</w:t>
      </w:r>
    </w:p>
    <w:p>
      <w:r>
        <w:t>quy trình</w:t>
      </w:r>
    </w:p>
    <w:p>
      <w:r>
        <w:t>nghiệp</w:t>
      </w:r>
    </w:p>
    <w:p>
      <w:r>
        <w:t>vụ trong thời hạn 15 ngày</w:t>
      </w:r>
    </w:p>
    <w:p>
      <w:r>
        <w:t>kể</w:t>
      </w:r>
    </w:p>
    <w:p>
      <w:r>
        <w:t>từ ngày</w:t>
      </w:r>
    </w:p>
    <w:p>
      <w:r>
        <w:t>hết</w:t>
      </w:r>
    </w:p>
    <w:p>
      <w:r>
        <w:t>hạn theo quy định tạiđiểm e khoản 2 Điều 5 Quy chế này. 1. Không gửi cho VSDC</w:t>
      </w:r>
    </w:p>
    <w:p>
      <w:r>
        <w:t>văn bản xác</w:t>
      </w:r>
    </w:p>
    <w:p>
      <w:r>
        <w:t>nhận</w:t>
      </w:r>
    </w:p>
    <w:p>
      <w:r>
        <w:t>về việc đã</w:t>
      </w:r>
    </w:p>
    <w:p>
      <w:r>
        <w:t>xây dựng</w:t>
      </w:r>
    </w:p>
    <w:p>
      <w:r>
        <w:t>quy trình</w:t>
      </w:r>
    </w:p>
    <w:p>
      <w:r>
        <w:t>nghiệp</w:t>
      </w:r>
    </w:p>
    <w:p>
      <w:r>
        <w:t>vụ trong thời hạn 30 ngày</w:t>
      </w:r>
    </w:p>
    <w:p>
      <w:r>
        <w:t>kể</w:t>
      </w:r>
    </w:p>
    <w:p>
      <w:r>
        <w:t>từ ngày</w:t>
      </w:r>
    </w:p>
    <w:p>
      <w:r>
        <w:t>hết</w:t>
      </w:r>
    </w:p>
    <w:p>
      <w:r>
        <w:t>hạn theo quy định tạiđiểm e khoản 2 Điều 5 Quy chế này.</w:t>
      </w:r>
    </w:p>
    <w:p>
      <w:r>
        <w:t>II. Vi phạm quy định</w:t>
      </w:r>
    </w:p>
    <w:p>
      <w:r>
        <w:t>về kết nối Cổng giao tiếp trực tuyến/Cổng giao tiếp điện tử của VSDC</w:t>
      </w:r>
    </w:p>
    <w:p>
      <w:r>
        <w:t>1. Vi phạm quy định</w:t>
      </w:r>
    </w:p>
    <w:p>
      <w:r>
        <w:t>kết nối Cổng giao tiếp trực tuyến/ Cổng giao tiếp điện tử của VSDC theo quy</w:t>
      </w:r>
    </w:p>
    <w:p>
      <w:r>
        <w:t>định của VSDC nhưng chưa gây ra thiệt hại cho khách hàng hoặc hoạt động của VSDC</w:t>
      </w:r>
    </w:p>
    <w:p>
      <w:r>
        <w:t>(ngoại trừ trường hợp bị khiển trách theo quy định tại Mục II.1,</w:t>
      </w:r>
    </w:p>
    <w:p>
      <w:r>
        <w:t>II.2 Phụ lục này). 1. Vi phạm quy định</w:t>
      </w:r>
    </w:p>
    <w:p>
      <w:r>
        <w:t>kết nối Cổng giao tiếp trực tuyến/ Cổng giao tiếp điện tử của VSDC theo quy</w:t>
      </w:r>
    </w:p>
    <w:p>
      <w:r>
        <w:t>định của VSDC gây</w:t>
      </w:r>
    </w:p>
    <w:p>
      <w:r>
        <w:t>ra thiệt</w:t>
      </w:r>
    </w:p>
    <w:p>
      <w:r>
        <w:t>hại cho khách</w:t>
      </w:r>
    </w:p>
    <w:p>
      <w:r>
        <w:t>hàng hoặc</w:t>
      </w:r>
    </w:p>
    <w:p>
      <w:r>
        <w:t>hoạt động của VSDC.</w:t>
      </w:r>
    </w:p>
    <w:p>
      <w:r>
        <w:t>1. Kết nối hệ</w:t>
      </w:r>
    </w:p>
    <w:p>
      <w:r>
        <w:t>thống mạng Cổng giao tiếp trực tuyến/ Cổng giao tiếp điện tử với hệ thống khác của TVLK khi</w:t>
      </w:r>
    </w:p>
    <w:p>
      <w:r>
        <w:t>chưa được sự chấp thuận của VSDC (ngoại trừ trường hợp bị đình chỉ hoạt động</w:t>
      </w:r>
    </w:p>
    <w:p>
      <w:r>
        <w:t>lưu ký</w:t>
      </w:r>
    </w:p>
    <w:p>
      <w:r>
        <w:t>theo quy định</w:t>
      </w:r>
    </w:p>
    <w:p>
      <w:r>
        <w:t>tại Mục II.1 Phụ lục này).</w:t>
      </w:r>
    </w:p>
    <w:p>
      <w:r>
        <w:t>2. Tựý cài đặt phần mềm</w:t>
      </w:r>
    </w:p>
    <w:p>
      <w:r>
        <w:t>ngoài</w:t>
      </w:r>
    </w:p>
    <w:p>
      <w:r>
        <w:t>các phầnmềm được phép</w:t>
      </w:r>
    </w:p>
    <w:p>
      <w:r>
        <w:t>cài đặt</w:t>
      </w:r>
    </w:p>
    <w:p>
      <w:r>
        <w:t>theo quy định của VSDC hoặc tựý thay đổi, sửa chữa phần mềm</w:t>
      </w:r>
    </w:p>
    <w:p>
      <w:r>
        <w:t>trên</w:t>
      </w:r>
    </w:p>
    <w:p>
      <w:r>
        <w:t>trên máy chủ/máy trạm kết nối</w:t>
      </w:r>
    </w:p>
    <w:p>
      <w:r>
        <w:t>Cổng giao tiếp trực tuyến/ Cổng giao tiếp điện tử của VSDC (ngoại trừ trường</w:t>
      </w:r>
    </w:p>
    <w:p>
      <w:r>
        <w:t>hợp bị đình</w:t>
      </w:r>
    </w:p>
    <w:p>
      <w:r>
        <w:t>chỉ</w:t>
      </w:r>
    </w:p>
    <w:p>
      <w:r>
        <w:t>hoạt động lưu ký</w:t>
      </w:r>
    </w:p>
    <w:p>
      <w:r>
        <w:t>theo quy định</w:t>
      </w:r>
    </w:p>
    <w:p>
      <w:r>
        <w:t>tại Mục II.1 Phụ lục này).</w:t>
      </w:r>
    </w:p>
    <w:p>
      <w:r>
        <w:t>III. Vi phạm quy định</w:t>
      </w:r>
    </w:p>
    <w:p>
      <w:r>
        <w:t>về hoạt động đăng ký mã số giao dịch chứng khoán</w:t>
      </w:r>
    </w:p>
    <w:p>
      <w:r>
        <w:t>1. Không nộp đầy đủ hồ</w:t>
      </w:r>
    </w:p>
    <w:p>
      <w:r>
        <w:t>sơ đăng ký,</w:t>
      </w:r>
    </w:p>
    <w:p>
      <w:r>
        <w:t>hồ</w:t>
      </w:r>
    </w:p>
    <w:p>
      <w:r>
        <w:t>sơ báo</w:t>
      </w:r>
    </w:p>
    <w:p>
      <w:r>
        <w:t>cáo thay đổi</w:t>
      </w:r>
    </w:p>
    <w:p>
      <w:r>
        <w:t>thông</w:t>
      </w:r>
    </w:p>
    <w:p>
      <w:r>
        <w:t>tin liên quan đến</w:t>
      </w:r>
    </w:p>
    <w:p>
      <w:r>
        <w:t>mã số giao dịch</w:t>
      </w:r>
    </w:p>
    <w:p>
      <w:r>
        <w:t>chứng khoán</w:t>
      </w:r>
    </w:p>
    <w:p>
      <w:r>
        <w:t>của</w:t>
      </w:r>
    </w:p>
    <w:p>
      <w:r>
        <w:t>nhà đầu tư nước</w:t>
      </w:r>
    </w:p>
    <w:p>
      <w:r>
        <w:t>ngoài, tổ chức phát hành chứng chỉ lưu ký nước ngoài, tổ chức kinh</w:t>
      </w:r>
    </w:p>
    <w:p>
      <w:r>
        <w:t>tế có vốn đầu tư</w:t>
      </w:r>
    </w:p>
    <w:p>
      <w:r>
        <w:t>nước ngoài</w:t>
      </w:r>
    </w:p>
    <w:p>
      <w:r>
        <w:t>cho VSDC trong thời hạn 05 ngày làm việc kể từ ngày được VSDC cấp mã số giao dịch</w:t>
      </w:r>
    </w:p>
    <w:p>
      <w:r>
        <w:t>chứng khoán,</w:t>
      </w:r>
    </w:p>
    <w:p>
      <w:r>
        <w:t>xác nhận</w:t>
      </w:r>
    </w:p>
    <w:p>
      <w:r>
        <w:t>thay đổi thông</w:t>
      </w:r>
    </w:p>
    <w:p>
      <w:r>
        <w:t>tin dưới</w:t>
      </w:r>
    </w:p>
    <w:p>
      <w:r>
        <w:t>hình thức xác nhận điện tử. 1. Không nộp đầy đủ hồ</w:t>
      </w:r>
    </w:p>
    <w:p>
      <w:r>
        <w:t>sơ đăng ký,</w:t>
      </w:r>
    </w:p>
    <w:p>
      <w:r>
        <w:t>hồ</w:t>
      </w:r>
    </w:p>
    <w:p>
      <w:r>
        <w:t>sơ báo</w:t>
      </w:r>
    </w:p>
    <w:p>
      <w:r>
        <w:t>cáo thay đổi</w:t>
      </w:r>
    </w:p>
    <w:p>
      <w:r>
        <w:t>thông</w:t>
      </w:r>
    </w:p>
    <w:p>
      <w:r>
        <w:t>tin liên quan đến</w:t>
      </w:r>
    </w:p>
    <w:p>
      <w:r>
        <w:t>mã số giao dịch</w:t>
      </w:r>
    </w:p>
    <w:p>
      <w:r>
        <w:t>chứng khoán</w:t>
      </w:r>
    </w:p>
    <w:p>
      <w:r>
        <w:t>của</w:t>
      </w:r>
    </w:p>
    <w:p>
      <w:r>
        <w:t>nhà đầu tư nước</w:t>
      </w:r>
    </w:p>
    <w:p>
      <w:r>
        <w:t>ngoài, tổ chức phát hành chứng chỉ lưu ký nước ngoài, tổ chức kinh</w:t>
      </w:r>
    </w:p>
    <w:p>
      <w:r>
        <w:t>tế có vốn đầu tư</w:t>
      </w:r>
    </w:p>
    <w:p>
      <w:r>
        <w:t>nước ngoài</w:t>
      </w:r>
    </w:p>
    <w:p>
      <w:r>
        <w:t>cho VSDC trong thời hạn 15 ngày kể từ ngày được VSDC cấp mã số giao dịch</w:t>
      </w:r>
    </w:p>
    <w:p>
      <w:r>
        <w:t>chứng khoán,</w:t>
      </w:r>
    </w:p>
    <w:p>
      <w:r>
        <w:t>xác nhận</w:t>
      </w:r>
    </w:p>
    <w:p>
      <w:r>
        <w:t>thay đổi thông</w:t>
      </w:r>
    </w:p>
    <w:p>
      <w:r>
        <w:t>tin dưới</w:t>
      </w:r>
    </w:p>
    <w:p>
      <w:r>
        <w:t>hình thức xác nhận điện tử. 1. Không nộp đầy đủ hồ</w:t>
      </w:r>
    </w:p>
    <w:p>
      <w:r>
        <w:t>sơ đăng ký,</w:t>
      </w:r>
    </w:p>
    <w:p>
      <w:r>
        <w:t>hồ</w:t>
      </w:r>
    </w:p>
    <w:p>
      <w:r>
        <w:t>sơ báo</w:t>
      </w:r>
    </w:p>
    <w:p>
      <w:r>
        <w:t>cáo thay đổi</w:t>
      </w:r>
    </w:p>
    <w:p>
      <w:r>
        <w:t>thông</w:t>
      </w:r>
    </w:p>
    <w:p>
      <w:r>
        <w:t>tin liên quan đến</w:t>
      </w:r>
    </w:p>
    <w:p>
      <w:r>
        <w:t>mã số giao dịch</w:t>
      </w:r>
    </w:p>
    <w:p>
      <w:r>
        <w:t>chứng khoán</w:t>
      </w:r>
    </w:p>
    <w:p>
      <w:r>
        <w:t>của</w:t>
      </w:r>
    </w:p>
    <w:p>
      <w:r>
        <w:t>nhà đầu tư nước</w:t>
      </w:r>
    </w:p>
    <w:p>
      <w:r>
        <w:t>ngoài, tổ chức phát hành chứng chỉ lưu ký nước ngoài, tổ chức kinh</w:t>
      </w:r>
    </w:p>
    <w:p>
      <w:r>
        <w:t>tế có vốn đầu tư</w:t>
      </w:r>
    </w:p>
    <w:p>
      <w:r>
        <w:t>nước ngoài</w:t>
      </w:r>
    </w:p>
    <w:p>
      <w:r>
        <w:t>cho VSDC trong thời hạn 30 ngày kể từ ngày được VSDC cấp mã số giao dịch</w:t>
      </w:r>
    </w:p>
    <w:p>
      <w:r>
        <w:t>chứng khoán,</w:t>
      </w:r>
    </w:p>
    <w:p>
      <w:r>
        <w:t>xác nhận</w:t>
      </w:r>
    </w:p>
    <w:p>
      <w:r>
        <w:t>thay đổi thông</w:t>
      </w:r>
    </w:p>
    <w:p>
      <w:r>
        <w:t>tin dưới</w:t>
      </w:r>
    </w:p>
    <w:p>
      <w:r>
        <w:t>hình thức xác nhận điện tử.</w:t>
      </w:r>
    </w:p>
    <w:p>
      <w:r>
        <w:t>2. Không thực hiện điều</w:t>
      </w:r>
    </w:p>
    <w:p>
      <w:r>
        <w:t>chỉnh thông</w:t>
      </w:r>
    </w:p>
    <w:p>
      <w:r>
        <w:t>tin hồ</w:t>
      </w:r>
    </w:p>
    <w:p>
      <w:r>
        <w:t>sơ đăng ký,</w:t>
      </w:r>
    </w:p>
    <w:p>
      <w:r>
        <w:t>thông tin hồ</w:t>
      </w:r>
    </w:p>
    <w:p>
      <w:r>
        <w:t>sơ báo</w:t>
      </w:r>
    </w:p>
    <w:p>
      <w:r>
        <w:t>cáo thay đổi</w:t>
      </w:r>
    </w:p>
    <w:p>
      <w:r>
        <w:t>thông</w:t>
      </w:r>
    </w:p>
    <w:p>
      <w:r>
        <w:t>tin liên quan đến</w:t>
      </w:r>
    </w:p>
    <w:p>
      <w:r>
        <w:t>mã số giao dịch</w:t>
      </w:r>
    </w:p>
    <w:p>
      <w:r>
        <w:t>chứng khoán</w:t>
      </w:r>
    </w:p>
    <w:p>
      <w:r>
        <w:t>trong thời</w:t>
      </w:r>
    </w:p>
    <w:p>
      <w:r>
        <w:t>hạn 05 ngày</w:t>
      </w:r>
    </w:p>
    <w:p>
      <w:r>
        <w:t>làm việc</w:t>
      </w:r>
    </w:p>
    <w:p>
      <w:r>
        <w:t>kể từ ngày</w:t>
      </w:r>
    </w:p>
    <w:p>
      <w:r>
        <w:t>VSDC gửi</w:t>
      </w:r>
    </w:p>
    <w:p>
      <w:r>
        <w:t>thông báo</w:t>
      </w:r>
    </w:p>
    <w:p>
      <w:r>
        <w:t>trong trường</w:t>
      </w:r>
    </w:p>
    <w:p>
      <w:r>
        <w:t>hợp thông</w:t>
      </w:r>
    </w:p>
    <w:p>
      <w:r>
        <w:t>tin đã khai báo trên hệ thống trực tuyến không khớp với thông tin tại hồ sơ mã số giao dịch</w:t>
      </w:r>
    </w:p>
    <w:p>
      <w:r>
        <w:t>chứng khoán. 2. Không thực hiện điều</w:t>
      </w:r>
    </w:p>
    <w:p>
      <w:r>
        <w:t>chỉnh thông</w:t>
      </w:r>
    </w:p>
    <w:p>
      <w:r>
        <w:t>tin hồ</w:t>
      </w:r>
    </w:p>
    <w:p>
      <w:r>
        <w:t>sơ đăng ký,</w:t>
      </w:r>
    </w:p>
    <w:p>
      <w:r>
        <w:t>thông tin hồ</w:t>
      </w:r>
    </w:p>
    <w:p>
      <w:r>
        <w:t>sơ báo</w:t>
      </w:r>
    </w:p>
    <w:p>
      <w:r>
        <w:t>cáo thay đổi</w:t>
      </w:r>
    </w:p>
    <w:p>
      <w:r>
        <w:t>thông</w:t>
      </w:r>
    </w:p>
    <w:p>
      <w:r>
        <w:t>tin liên quan đến</w:t>
      </w:r>
    </w:p>
    <w:p>
      <w:r>
        <w:t>mã số giao dịch</w:t>
      </w:r>
    </w:p>
    <w:p>
      <w:r>
        <w:t>chứng khoán</w:t>
      </w:r>
    </w:p>
    <w:p>
      <w:r>
        <w:t>trong thời</w:t>
      </w:r>
    </w:p>
    <w:p>
      <w:r>
        <w:t>hạn 15 ngày</w:t>
      </w:r>
    </w:p>
    <w:p>
      <w:r>
        <w:t>kể</w:t>
      </w:r>
    </w:p>
    <w:p>
      <w:r>
        <w:t>từ ngày</w:t>
      </w:r>
    </w:p>
    <w:p>
      <w:r>
        <w:t>VSDC gửi</w:t>
      </w:r>
    </w:p>
    <w:p>
      <w:r>
        <w:t>thông</w:t>
      </w:r>
    </w:p>
    <w:p>
      <w:r>
        <w:t>báo trong trường</w:t>
      </w:r>
    </w:p>
    <w:p>
      <w:r>
        <w:t>hợp thông</w:t>
      </w:r>
    </w:p>
    <w:p>
      <w:r>
        <w:t>tin đã khai báo trên hệ thống trực tuyến không khớp với thông tin tại hồ sơ mã số giao dịch</w:t>
      </w:r>
    </w:p>
    <w:p>
      <w:r>
        <w:t>chứng khoán. 2. Không thực hiện điều</w:t>
      </w:r>
    </w:p>
    <w:p>
      <w:r>
        <w:t>chỉnh thông</w:t>
      </w:r>
    </w:p>
    <w:p>
      <w:r>
        <w:t>tin hồ</w:t>
      </w:r>
    </w:p>
    <w:p>
      <w:r>
        <w:t>sơ đăng ký,</w:t>
      </w:r>
    </w:p>
    <w:p>
      <w:r>
        <w:t>thông tin hồ</w:t>
      </w:r>
    </w:p>
    <w:p>
      <w:r>
        <w:t>sơ báo</w:t>
      </w:r>
    </w:p>
    <w:p>
      <w:r>
        <w:t>cáo thay đổi</w:t>
      </w:r>
    </w:p>
    <w:p>
      <w:r>
        <w:t>thông</w:t>
      </w:r>
    </w:p>
    <w:p>
      <w:r>
        <w:t>tin liên quan đến</w:t>
      </w:r>
    </w:p>
    <w:p>
      <w:r>
        <w:t>mã số giao dịch</w:t>
      </w:r>
    </w:p>
    <w:p>
      <w:r>
        <w:t>chứng khoán</w:t>
      </w:r>
    </w:p>
    <w:p>
      <w:r>
        <w:t>trong thời</w:t>
      </w:r>
    </w:p>
    <w:p>
      <w:r>
        <w:t>hạn 30 ngày</w:t>
      </w:r>
    </w:p>
    <w:p>
      <w:r>
        <w:t>kể</w:t>
      </w:r>
    </w:p>
    <w:p>
      <w:r>
        <w:t>từ ngày</w:t>
      </w:r>
    </w:p>
    <w:p>
      <w:r>
        <w:t>VSDC gửi</w:t>
      </w:r>
    </w:p>
    <w:p>
      <w:r>
        <w:t>thông</w:t>
      </w:r>
    </w:p>
    <w:p>
      <w:r>
        <w:t>báo trong trường</w:t>
      </w:r>
    </w:p>
    <w:p>
      <w:r>
        <w:t>hợp thông</w:t>
      </w:r>
    </w:p>
    <w:p>
      <w:r>
        <w:t>tin đã khai báo trên hệ thống trực tuyến không khớp với thông tin tại hồ sơ mã số giao dịch</w:t>
      </w:r>
    </w:p>
    <w:p>
      <w:r>
        <w:t>chứng khoán.</w:t>
      </w:r>
    </w:p>
    <w:p>
      <w:r>
        <w:t>Khi phát hiện thành viên lưu ký khai</w:t>
      </w:r>
    </w:p>
    <w:p>
      <w:r>
        <w:t>báo không trung thực thông tin để đăng ký mã số giao dịch chứng khoán, đăng ký mã số giao dịch</w:t>
      </w:r>
    </w:p>
    <w:p>
      <w:r>
        <w:t>chứng khoán</w:t>
      </w:r>
    </w:p>
    <w:p>
      <w:r>
        <w:t>khống</w:t>
      </w:r>
    </w:p>
    <w:p>
      <w:r>
        <w:t>hoặc không</w:t>
      </w:r>
    </w:p>
    <w:p>
      <w:r>
        <w:t>đúng đối</w:t>
      </w:r>
    </w:p>
    <w:p>
      <w:r>
        <w:t>tượng, VSDC có</w:t>
      </w:r>
    </w:p>
    <w:p>
      <w:r>
        <w:t>nghĩa vụ</w:t>
      </w:r>
    </w:p>
    <w:p>
      <w:r>
        <w:t>báo cáo</w:t>
      </w:r>
    </w:p>
    <w:p>
      <w:r>
        <w:t>UBCKNN và thực</w:t>
      </w:r>
    </w:p>
    <w:p>
      <w:r>
        <w:t>hiện đình</w:t>
      </w:r>
    </w:p>
    <w:p>
      <w:r>
        <w:t>chỉ</w:t>
      </w:r>
    </w:p>
    <w:p>
      <w:r>
        <w:t>hoặc chấm dứt việc sử dụng hệ thống đăng ký mã số giao dịch trực tuyến của thành viên lưu ký sau</w:t>
      </w:r>
    </w:p>
    <w:p>
      <w:r>
        <w:t>khi có ý kiến</w:t>
      </w:r>
    </w:p>
    <w:p>
      <w:r>
        <w:t>chấp thuận của UBCKNN.</w:t>
      </w:r>
    </w:p>
    <w:p>
      <w:r>
        <w:t>IV. Vi phạm quy định</w:t>
      </w:r>
    </w:p>
    <w:p>
      <w:r>
        <w:t>về nghĩa vụ nộp báo cáo</w:t>
      </w:r>
    </w:p>
    <w:p>
      <w:r>
        <w:t>1. Chậm nộp báo cáo hoặc nộp không đầy đủ báo cáo theo quy định tại Chương</w:t>
      </w:r>
    </w:p>
    <w:p>
      <w:r>
        <w:t>III Quy chế này. 1. Có 01</w:t>
      </w:r>
    </w:p>
    <w:p>
      <w:r>
        <w:t>tháng không nộp</w:t>
      </w:r>
    </w:p>
    <w:p>
      <w:r>
        <w:t>báo cáo</w:t>
      </w:r>
    </w:p>
    <w:p>
      <w:r>
        <w:t>theo quy định</w:t>
      </w:r>
    </w:p>
    <w:p>
      <w:r>
        <w:t>tại Chương III Quy chế này.</w:t>
      </w:r>
    </w:p>
    <w:p>
      <w:r>
        <w:t>V. Vi phạm quy định</w:t>
      </w:r>
    </w:p>
    <w:p>
      <w:r>
        <w:t>về nghĩa vụ nộp tiền giá dịch vụ</w:t>
      </w:r>
    </w:p>
    <w:p>
      <w:r>
        <w:t>1. Không nộp tiền giá dịch vụ định</w:t>
      </w:r>
    </w:p>
    <w:p>
      <w:r>
        <w:t>kỳ hàng</w:t>
      </w:r>
    </w:p>
    <w:p>
      <w:r>
        <w:t>tháng cho VSDC đúng thời hạn theo thông báo của VSDC. 1. Không nộp tiền giá dịch vụ định</w:t>
      </w:r>
    </w:p>
    <w:p>
      <w:r>
        <w:t>kỳ hàng</w:t>
      </w:r>
    </w:p>
    <w:p>
      <w:r>
        <w:t>tháng cho VSDC trong thời hạn 30 ngày kể từ ngày hết hạn nộp</w:t>
      </w:r>
    </w:p>
    <w:p>
      <w:r>
        <w:t>theo thông</w:t>
      </w:r>
    </w:p>
    <w:p>
      <w:r>
        <w:t>báo của</w:t>
      </w:r>
    </w:p>
    <w:p>
      <w:r>
        <w:t>VSDC. 1. Không nộp tiền giá dịch vụ định</w:t>
      </w:r>
    </w:p>
    <w:p>
      <w:r>
        <w:t>kỳ hàng</w:t>
      </w:r>
    </w:p>
    <w:p>
      <w:r>
        <w:t>tháng cho VSDC trong thời hạn 60 ngày kể từ ngày hết hạn nộp</w:t>
      </w:r>
    </w:p>
    <w:p>
      <w:r>
        <w:t>theo thông</w:t>
      </w:r>
    </w:p>
    <w:p>
      <w:r>
        <w:t>báo của</w:t>
      </w:r>
    </w:p>
    <w:p>
      <w:r>
        <w:t>VSDC. 1. Không nộp tiền giá dịch vụ định</w:t>
      </w:r>
    </w:p>
    <w:p>
      <w:r>
        <w:t>kỳ hàng</w:t>
      </w:r>
    </w:p>
    <w:p>
      <w:r>
        <w:t>tháng cho VSDC trong thời hạn 90 ngày kể từ ngày hết hạn nộp</w:t>
      </w:r>
    </w:p>
    <w:p>
      <w:r>
        <w:t>theo thông</w:t>
      </w:r>
    </w:p>
    <w:p>
      <w:r>
        <w:t>báo của</w:t>
      </w:r>
    </w:p>
    <w:p>
      <w:r>
        <w:t>VSDC.</w:t>
      </w:r>
    </w:p>
    <w:p>
      <w:r>
        <w:t>2. Không nộp tiền giá dịch vụ quản lý TVLK cho VSDC đúng</w:t>
      </w:r>
    </w:p>
    <w:p>
      <w:r>
        <w:t>thời</w:t>
      </w:r>
    </w:p>
    <w:p>
      <w:r>
        <w:t>hạn theo thông</w:t>
      </w:r>
    </w:p>
    <w:p>
      <w:r>
        <w:t>báo của</w:t>
      </w:r>
    </w:p>
    <w:p>
      <w:r>
        <w:t>VSDC. 2. Không nộp tiền giá dịch vụ quản lý TVLK cho VSDC trong</w:t>
      </w:r>
    </w:p>
    <w:p>
      <w:r>
        <w:t>thời</w:t>
      </w:r>
    </w:p>
    <w:p>
      <w:r>
        <w:t>hạn 30 ngày</w:t>
      </w:r>
    </w:p>
    <w:p>
      <w:r>
        <w:t>kể</w:t>
      </w:r>
    </w:p>
    <w:p>
      <w:r>
        <w:t>từ ngày</w:t>
      </w:r>
    </w:p>
    <w:p>
      <w:r>
        <w:t>hết</w:t>
      </w:r>
    </w:p>
    <w:p>
      <w:r>
        <w:t>hạn nộp theo thông</w:t>
      </w:r>
    </w:p>
    <w:p>
      <w:r>
        <w:t>báo của</w:t>
      </w:r>
    </w:p>
    <w:p>
      <w:r>
        <w:t>VSDC. 2. Không nộp tiền giá dịch vụ quản lý TVLK cho VSDC trong</w:t>
      </w:r>
    </w:p>
    <w:p>
      <w:r>
        <w:t>thời</w:t>
      </w:r>
    </w:p>
    <w:p>
      <w:r>
        <w:t>hạn 60 ngày</w:t>
      </w:r>
    </w:p>
    <w:p>
      <w:r>
        <w:t>kể</w:t>
      </w:r>
    </w:p>
    <w:p>
      <w:r>
        <w:t>từ ngày</w:t>
      </w:r>
    </w:p>
    <w:p>
      <w:r>
        <w:t>hết</w:t>
      </w:r>
    </w:p>
    <w:p>
      <w:r>
        <w:t>hạn nộp theo thông</w:t>
      </w:r>
    </w:p>
    <w:p>
      <w:r>
        <w:t>báo của</w:t>
      </w:r>
    </w:p>
    <w:p>
      <w:r>
        <w:t>VSDC. 2. Không nộp tiền giá dịch vụ quản lý TVLK cho VSDC trong</w:t>
      </w:r>
    </w:p>
    <w:p>
      <w:r>
        <w:t>thời</w:t>
      </w:r>
    </w:p>
    <w:p>
      <w:r>
        <w:t>hạn 90 ngày</w:t>
      </w:r>
    </w:p>
    <w:p>
      <w:r>
        <w:t>kể</w:t>
      </w:r>
    </w:p>
    <w:p>
      <w:r>
        <w:t>từ ngày</w:t>
      </w:r>
    </w:p>
    <w:p>
      <w:r>
        <w:t>hết</w:t>
      </w:r>
    </w:p>
    <w:p>
      <w:r>
        <w:t>hạn nộp theo thông</w:t>
      </w:r>
    </w:p>
    <w:p>
      <w:r>
        <w:t>báo của</w:t>
      </w:r>
    </w:p>
    <w:p>
      <w:r>
        <w:t>VSDC.</w:t>
      </w:r>
    </w:p>
    <w:p>
      <w:r>
        <w:t>VI. Vi phạm quy định</w:t>
      </w:r>
    </w:p>
    <w:p>
      <w:r>
        <w:t>về hoạt động thực hiện quyền</w:t>
      </w:r>
    </w:p>
    <w:p>
      <w:r>
        <w:t>1. Có từ 05 lần trở</w:t>
      </w:r>
    </w:p>
    <w:p>
      <w:r>
        <w:t>lên</w:t>
      </w:r>
    </w:p>
    <w:p>
      <w:r>
        <w:t>trong 01 tháng không nộp đúng thời hạn văn bản xác nhận Danh sách người sở hữu</w:t>
      </w:r>
    </w:p>
    <w:p>
      <w:r>
        <w:t>chứng khoán</w:t>
      </w:r>
    </w:p>
    <w:p>
      <w:r>
        <w:t>lưu ký thực</w:t>
      </w:r>
    </w:p>
    <w:p>
      <w:r>
        <w:t>hiện quyền theo quy định tại Quy chế hoạt động nghiệp vụ của VSDC.</w:t>
      </w:r>
    </w:p>
    <w:p>
      <w:r>
        <w:t>VII. Vi phạm quy định</w:t>
      </w:r>
    </w:p>
    <w:p>
      <w:r>
        <w:t>về hoạt động bù</w:t>
      </w:r>
    </w:p>
    <w:p>
      <w:r>
        <w:t>trừ,</w:t>
      </w:r>
    </w:p>
    <w:p>
      <w:r>
        <w:t>thanh toán</w:t>
      </w:r>
    </w:p>
    <w:p>
      <w:r>
        <w:t>giao dịch</w:t>
      </w:r>
    </w:p>
    <w:p>
      <w:r>
        <w:t>chứng khoán</w:t>
      </w:r>
    </w:p>
    <w:p>
      <w:r>
        <w:t>VII.1Đăng ký thông</w:t>
      </w:r>
    </w:p>
    <w:p>
      <w:r>
        <w:t>tin tài khoảnvào khu</w:t>
      </w:r>
    </w:p>
    <w:p>
      <w:r>
        <w:t>vực</w:t>
      </w:r>
    </w:p>
    <w:p>
      <w:r>
        <w:t>thị trường (không</w:t>
      </w:r>
    </w:p>
    <w:p>
      <w:r>
        <w:t>bao gồm</w:t>
      </w:r>
    </w:p>
    <w:p>
      <w:r>
        <w:t>khu vực thị trường chứng khoán phái sinh và công cụ nợ của Chính phủ)</w:t>
      </w:r>
    </w:p>
    <w:p>
      <w:r>
        <w:t>1. Có dưới 10 tài khoảntrong 01 tháng không đăng ký vào</w:t>
      </w:r>
    </w:p>
    <w:p>
      <w:r>
        <w:t>khu vực</w:t>
      </w:r>
    </w:p>
    <w:p>
      <w:r>
        <w:t>thị trường trước khi thực hiện lệnh giao dịch của khách hàng theo quy định tại Quy</w:t>
      </w:r>
    </w:p>
    <w:p>
      <w:r>
        <w:t>chế hoạt động bù</w:t>
      </w:r>
    </w:p>
    <w:p>
      <w:r>
        <w:t>trừ</w:t>
      </w:r>
    </w:p>
    <w:p>
      <w:r>
        <w:t>và thanh</w:t>
      </w:r>
    </w:p>
    <w:p>
      <w:r>
        <w:t>toán giao dịch</w:t>
      </w:r>
    </w:p>
    <w:p>
      <w:r>
        <w:t>chứng khoán</w:t>
      </w:r>
    </w:p>
    <w:p>
      <w:r>
        <w:t>của</w:t>
      </w:r>
    </w:p>
    <w:p>
      <w:r>
        <w:t>VSDC. 1. Có từ 10 đến 20 tài khoảntrong 01 tháng không đăng ký vào</w:t>
      </w:r>
    </w:p>
    <w:p>
      <w:r>
        <w:t>khu vực</w:t>
      </w:r>
    </w:p>
    <w:p>
      <w:r>
        <w:t>thị trường trước khi thực hiện lệnh giao dịch của khách hàng theo quy định tại Quy</w:t>
      </w:r>
    </w:p>
    <w:p>
      <w:r>
        <w:t>chế hoạt động bù</w:t>
      </w:r>
    </w:p>
    <w:p>
      <w:r>
        <w:t>trừ</w:t>
      </w:r>
    </w:p>
    <w:p>
      <w:r>
        <w:t>và thanh</w:t>
      </w:r>
    </w:p>
    <w:p>
      <w:r>
        <w:t>toán giao dịch</w:t>
      </w:r>
    </w:p>
    <w:p>
      <w:r>
        <w:t>chứng khoán</w:t>
      </w:r>
    </w:p>
    <w:p>
      <w:r>
        <w:t>của</w:t>
      </w:r>
    </w:p>
    <w:p>
      <w:r>
        <w:t>VSDC. 1. Có từ 21 tài khoảntrở lên trong 01 tháng không</w:t>
      </w:r>
    </w:p>
    <w:p>
      <w:r>
        <w:t>đăng ký vào khu vực thị trường trước khi thực hiện lệnh giao dịch của khách hàng theo quy định tại Quy</w:t>
      </w:r>
    </w:p>
    <w:p>
      <w:r>
        <w:t>chế hoạt động bù</w:t>
      </w:r>
    </w:p>
    <w:p>
      <w:r>
        <w:t>trừ</w:t>
      </w:r>
    </w:p>
    <w:p>
      <w:r>
        <w:t>và thanh</w:t>
      </w:r>
    </w:p>
    <w:p>
      <w:r>
        <w:t>toán giao dịch</w:t>
      </w:r>
    </w:p>
    <w:p>
      <w:r>
        <w:t>chứng khoán</w:t>
      </w:r>
    </w:p>
    <w:p>
      <w:r>
        <w:t>của</w:t>
      </w:r>
    </w:p>
    <w:p>
      <w:r>
        <w:t>VSDC.</w:t>
      </w:r>
    </w:p>
    <w:p>
      <w:r>
        <w:t>VII.2 Sửa lỗi sau</w:t>
      </w:r>
    </w:p>
    <w:p>
      <w:r>
        <w:t>giao dịch (không bao gồm trường hợp sửa lỗi</w:t>
      </w:r>
    </w:p>
    <w:p>
      <w:r>
        <w:t>do chưa đăng ký thông tin tài khoảnvào khu vực thị</w:t>
      </w:r>
    </w:p>
    <w:p>
      <w:r>
        <w:t>trường)</w:t>
      </w:r>
    </w:p>
    <w:p>
      <w:r>
        <w:t>1. Có 03 lần (tính theo số hiệu lệnh)</w:t>
      </w:r>
    </w:p>
    <w:p>
      <w:r>
        <w:t>trong 01 tháng</w:t>
      </w:r>
    </w:p>
    <w:p>
      <w:r>
        <w:t>(tính theo ngày thực hiện sửa lỗi) sửa lỗi sau giao dịch tại mỗi Sở giao</w:t>
      </w:r>
    </w:p>
    <w:p>
      <w:r>
        <w:t>dịch chứng khoán. 1. Có từ 04 đến 15</w:t>
      </w:r>
    </w:p>
    <w:p>
      <w:r>
        <w:t>lần (tính</w:t>
      </w:r>
    </w:p>
    <w:p>
      <w:r>
        <w:t>theo số</w:t>
      </w:r>
    </w:p>
    <w:p>
      <w:r>
        <w:t>hiệu lệnh) trong 01 tháng</w:t>
      </w:r>
    </w:p>
    <w:p>
      <w:r>
        <w:t>(tính theo ngày thực hiện sửa lỗi) sửa lỗi sau giao dịch tại mỗi Sở giao</w:t>
      </w:r>
    </w:p>
    <w:p>
      <w:r>
        <w:t>dịch chứng khoán. 1. Có từ 16 lần trở</w:t>
      </w:r>
    </w:p>
    <w:p>
      <w:r>
        <w:t>lên</w:t>
      </w:r>
    </w:p>
    <w:p>
      <w:r>
        <w:t>(tính theo số</w:t>
      </w:r>
    </w:p>
    <w:p>
      <w:r>
        <w:t>hiệu lệnh ) trong 01 tháng</w:t>
      </w:r>
    </w:p>
    <w:p>
      <w:r>
        <w:t>(tính theo ngày thực hiện sửa lỗi) sửa lỗi sau giao dịch tại mỗi Sở giao</w:t>
      </w:r>
    </w:p>
    <w:p>
      <w:r>
        <w:t>dịch chứng khoán.</w:t>
      </w:r>
    </w:p>
    <w:p>
      <w:r>
        <w:t>VII.3 Xử lý lỗi giao dịch</w:t>
      </w:r>
    </w:p>
    <w:p>
      <w:r>
        <w:t>tự doanh</w:t>
      </w:r>
    </w:p>
    <w:p>
      <w:r>
        <w:t>1. TVLK là</w:t>
      </w:r>
    </w:p>
    <w:p>
      <w:r>
        <w:t>công ty chứng</w:t>
      </w:r>
    </w:p>
    <w:p>
      <w:r>
        <w:t>khoán thực hiện xử lý lỗi giao dịch</w:t>
      </w:r>
    </w:p>
    <w:p>
      <w:r>
        <w:t>tự doanh do nhập sai lệnh tự doanh và không phảiáp dụng cơ chế hỗ</w:t>
      </w:r>
    </w:p>
    <w:p>
      <w:r>
        <w:t>trợ thanh toán. 1. TVLK là</w:t>
      </w:r>
    </w:p>
    <w:p>
      <w:r>
        <w:t>công ty chứng</w:t>
      </w:r>
    </w:p>
    <w:p>
      <w:r>
        <w:t>khoán thực hiện xử lý lỗi giao dịch</w:t>
      </w:r>
    </w:p>
    <w:p>
      <w:r>
        <w:t>tự doanh do nhập sai lệnh tự doanh dẫn tới phảiáp dụng cơ chế hỗ</w:t>
      </w:r>
    </w:p>
    <w:p>
      <w:r>
        <w:t>trợ thanh toán.</w:t>
      </w:r>
    </w:p>
    <w:p>
      <w:r>
        <w:t>VII.4 Xác nhận khả năng</w:t>
      </w:r>
    </w:p>
    <w:p>
      <w:r>
        <w:t>thanh toán</w:t>
      </w:r>
    </w:p>
    <w:p>
      <w:r>
        <w:t>tiền giao dịch chứng khoán</w:t>
      </w:r>
    </w:p>
    <w:p>
      <w:r>
        <w:t>1. Không xác</w:t>
      </w:r>
    </w:p>
    <w:p>
      <w:r>
        <w:t>nhận</w:t>
      </w:r>
    </w:p>
    <w:p>
      <w:r>
        <w:t>khả năng thanh toán</w:t>
      </w:r>
    </w:p>
    <w:p>
      <w:r>
        <w:t>tiền</w:t>
      </w:r>
    </w:p>
    <w:p>
      <w:r>
        <w:t>giao dịch chứng khoán</w:t>
      </w:r>
    </w:p>
    <w:p>
      <w:r>
        <w:t>(có đủ</w:t>
      </w:r>
    </w:p>
    <w:p>
      <w:r>
        <w:t>tiền hoặc không</w:t>
      </w:r>
    </w:p>
    <w:p>
      <w:r>
        <w:t>có đủ</w:t>
      </w:r>
    </w:p>
    <w:p>
      <w:r>
        <w:t>tiền) theo quy định tại Quy chế hoạt động bù trừ và thanh toán giao dịch chứng khoán của VSDC. 1. Có từ 02 đến 05</w:t>
      </w:r>
    </w:p>
    <w:p>
      <w:r>
        <w:t>lần trong 01 tháng</w:t>
      </w:r>
    </w:p>
    <w:p>
      <w:r>
        <w:t>không xác nhận</w:t>
      </w:r>
    </w:p>
    <w:p>
      <w:r>
        <w:t>khả năng thanh toán</w:t>
      </w:r>
    </w:p>
    <w:p>
      <w:r>
        <w:t>tiền</w:t>
      </w:r>
    </w:p>
    <w:p>
      <w:r>
        <w:t>giao dịch chứng khoán</w:t>
      </w:r>
    </w:p>
    <w:p>
      <w:r>
        <w:t>(có đủ</w:t>
      </w:r>
    </w:p>
    <w:p>
      <w:r>
        <w:t>tiền hoặc không</w:t>
      </w:r>
    </w:p>
    <w:p>
      <w:r>
        <w:t>có đủ</w:t>
      </w:r>
    </w:p>
    <w:p>
      <w:r>
        <w:t>tiền) theo quy định tại Quy chế hoạt động bù trừ và thanh toán giao dịch chứng khoán của VSDC. 1. Có từ 06 lần trở</w:t>
      </w:r>
    </w:p>
    <w:p>
      <w:r>
        <w:t>lên</w:t>
      </w:r>
    </w:p>
    <w:p>
      <w:r>
        <w:t>trong 01 tháng không xác nhận khả năng thanh toán tiền giao dịch</w:t>
      </w:r>
    </w:p>
    <w:p>
      <w:r>
        <w:t>chứng khoán</w:t>
      </w:r>
    </w:p>
    <w:p>
      <w:r>
        <w:t>(có đủ</w:t>
      </w:r>
    </w:p>
    <w:p>
      <w:r>
        <w:t>tiền hoặc không</w:t>
      </w:r>
    </w:p>
    <w:p>
      <w:r>
        <w:t>có đủ</w:t>
      </w:r>
    </w:p>
    <w:p>
      <w:r>
        <w:t>tiền) theo quy định tại Quy chế hoạt động bù trừ và thanh toán giao dịch chứng khoán của VSDC.</w:t>
      </w:r>
    </w:p>
    <w:p>
      <w:r>
        <w:t>VII.5 Mất khả năng</w:t>
      </w:r>
    </w:p>
    <w:p>
      <w:r>
        <w:t>thanh toán</w:t>
      </w:r>
    </w:p>
    <w:p>
      <w:r>
        <w:t>tiền giao dịch chứng khoán</w:t>
      </w:r>
    </w:p>
    <w:p>
      <w:r>
        <w:t>1. TVLK bị xác định mất khả</w:t>
      </w:r>
    </w:p>
    <w:p>
      <w:r>
        <w:t>năng thanh toán</w:t>
      </w:r>
    </w:p>
    <w:p>
      <w:r>
        <w:t>tiền</w:t>
      </w:r>
    </w:p>
    <w:p>
      <w:r>
        <w:t>giao dịch chứng khoán</w:t>
      </w:r>
    </w:p>
    <w:p>
      <w:r>
        <w:t>theo quy định</w:t>
      </w:r>
    </w:p>
    <w:p>
      <w:r>
        <w:t>tại Điều 11 Quy chế bù</w:t>
      </w:r>
    </w:p>
    <w:p>
      <w:r>
        <w:t>trừ</w:t>
      </w:r>
    </w:p>
    <w:p>
      <w:r>
        <w:t>thanh toán</w:t>
      </w:r>
    </w:p>
    <w:p>
      <w:r>
        <w:t>giao dịch</w:t>
      </w:r>
    </w:p>
    <w:p>
      <w:r>
        <w:t>chứng khoán</w:t>
      </w:r>
    </w:p>
    <w:p>
      <w:r>
        <w:t>tại</w:t>
      </w:r>
    </w:p>
    <w:p>
      <w:r>
        <w:t>VSDC nhưng không</w:t>
      </w:r>
    </w:p>
    <w:p>
      <w:r>
        <w:t>phảiáp dụng cơ chế hỗ</w:t>
      </w:r>
    </w:p>
    <w:p>
      <w:r>
        <w:t>trợ thanh toán</w:t>
      </w:r>
    </w:p>
    <w:p>
      <w:r>
        <w:t>(ngoại</w:t>
      </w:r>
    </w:p>
    <w:p>
      <w:r>
        <w:t>trừ trường hợp TVLK mất khả năng thanh toán tiền giao dịch do lỗi hệ thống thanh toán điện tử liên ngân hàng và có</w:t>
      </w:r>
    </w:p>
    <w:p>
      <w:r>
        <w:t>xác nhận</w:t>
      </w:r>
    </w:p>
    <w:p>
      <w:r>
        <w:t>của Ngân</w:t>
      </w:r>
    </w:p>
    <w:p>
      <w:r>
        <w:t>hàng Nhà nước). 1. TVLK bị xác định mất khả</w:t>
      </w:r>
    </w:p>
    <w:p>
      <w:r>
        <w:t>năng thanh toán</w:t>
      </w:r>
    </w:p>
    <w:p>
      <w:r>
        <w:t>tiền</w:t>
      </w:r>
    </w:p>
    <w:p>
      <w:r>
        <w:t>giao dịch chứng khoán</w:t>
      </w:r>
    </w:p>
    <w:p>
      <w:r>
        <w:t>theo quy định</w:t>
      </w:r>
    </w:p>
    <w:p>
      <w:r>
        <w:t>tại Điều 11 Quy chế bù</w:t>
      </w:r>
    </w:p>
    <w:p>
      <w:r>
        <w:t>trừ</w:t>
      </w:r>
    </w:p>
    <w:p>
      <w:r>
        <w:t>thanh toán</w:t>
      </w:r>
    </w:p>
    <w:p>
      <w:r>
        <w:t>giao dịch</w:t>
      </w:r>
    </w:p>
    <w:p>
      <w:r>
        <w:t>chứng khoán</w:t>
      </w:r>
    </w:p>
    <w:p>
      <w:r>
        <w:t>tại</w:t>
      </w:r>
    </w:p>
    <w:p>
      <w:r>
        <w:t>VSDC và</w:t>
      </w:r>
    </w:p>
    <w:p>
      <w:r>
        <w:t>phải</w:t>
      </w:r>
    </w:p>
    <w:p>
      <w:r>
        <w:t>sử dụng tiền vay từ Quỹ hỗ trợ thanh toán với số tiền thiếu hụt không vượt quá số tiền đóng góp còn lại của chính thành viên đó</w:t>
      </w:r>
    </w:p>
    <w:p>
      <w:r>
        <w:t>trong Quỹ</w:t>
      </w:r>
    </w:p>
    <w:p>
      <w:r>
        <w:t>hỗ trợ thanh toán.2. Công ty chứng khoán không hoàn tất việc</w:t>
      </w:r>
    </w:p>
    <w:p>
      <w:r>
        <w:t>chuyển tiền sang tài</w:t>
      </w:r>
    </w:p>
    <w:p>
      <w:r>
        <w:t>khoảnthanh toán</w:t>
      </w:r>
    </w:p>
    <w:p>
      <w:r>
        <w:t>bù trừ</w:t>
      </w:r>
    </w:p>
    <w:p>
      <w:r>
        <w:t>của ngân</w:t>
      </w:r>
    </w:p>
    <w:p>
      <w:r>
        <w:t>hàng lưu ký theo yêu cầu của ngân hàng lưu ký để thanh toán thay NĐTNPR đúng</w:t>
      </w:r>
    </w:p>
    <w:p>
      <w:r>
        <w:t>thời</w:t>
      </w:r>
    </w:p>
    <w:p>
      <w:r>
        <w:t>hạn quy định tại Quy chế bù trừ thanh toán giao dịch chứng khoán tại VSDC dẫn</w:t>
      </w:r>
    </w:p>
    <w:p>
      <w:r>
        <w:t>tới việc phải sử dụng Quỹ hỗ trợ thanh toán (trừ trường hợp ngân hàng lưu ký không</w:t>
      </w:r>
    </w:p>
    <w:p>
      <w:r>
        <w:t>yêu cầu</w:t>
      </w:r>
    </w:p>
    <w:p>
      <w:r>
        <w:t>hoặc yêu</w:t>
      </w:r>
    </w:p>
    <w:p>
      <w:r>
        <w:t>cầu</w:t>
      </w:r>
    </w:p>
    <w:p>
      <w:r>
        <w:t>không</w:t>
      </w:r>
    </w:p>
    <w:p>
      <w:r>
        <w:t>đúng thời</w:t>
      </w:r>
    </w:p>
    <w:p>
      <w:r>
        <w:t>hạn quy định tại Quy chế bù trừ thanh toán giao dịch chứng khoán tại VSDC). 1. TVLK bị xác định mất khả</w:t>
      </w:r>
    </w:p>
    <w:p>
      <w:r>
        <w:t>năng thanh toán</w:t>
      </w:r>
    </w:p>
    <w:p>
      <w:r>
        <w:t>tiền</w:t>
      </w:r>
    </w:p>
    <w:p>
      <w:r>
        <w:t>giao dịch chứng khoán</w:t>
      </w:r>
    </w:p>
    <w:p>
      <w:r>
        <w:t>theo quy định</w:t>
      </w:r>
    </w:p>
    <w:p>
      <w:r>
        <w:t>tại Điều 11 Quy chế bù</w:t>
      </w:r>
    </w:p>
    <w:p>
      <w:r>
        <w:t>trừ</w:t>
      </w:r>
    </w:p>
    <w:p>
      <w:r>
        <w:t>thanh toán</w:t>
      </w:r>
    </w:p>
    <w:p>
      <w:r>
        <w:t>giao dịch</w:t>
      </w:r>
    </w:p>
    <w:p>
      <w:r>
        <w:t>chứng khoán</w:t>
      </w:r>
    </w:p>
    <w:p>
      <w:r>
        <w:t>tại</w:t>
      </w:r>
    </w:p>
    <w:p>
      <w:r>
        <w:t>VSDC và</w:t>
      </w:r>
    </w:p>
    <w:p>
      <w:r>
        <w:t>phải</w:t>
      </w:r>
    </w:p>
    <w:p>
      <w:r>
        <w:t>sử dụng tiền vay từ Quỹ hỗ trợ thanh toán với số tiền thiếu hụt vượt quá số tiền đóng góp còn lại của chính thành viên đó</w:t>
      </w:r>
    </w:p>
    <w:p>
      <w:r>
        <w:t>trong Quỹ</w:t>
      </w:r>
    </w:p>
    <w:p>
      <w:r>
        <w:t>hỗ trợ thanh toán.</w:t>
      </w:r>
    </w:p>
    <w:p>
      <w:r>
        <w:t>VII.6 Lùi thời hạn thanh</w:t>
      </w:r>
    </w:p>
    <w:p>
      <w:r>
        <w:t>toán</w:t>
      </w:r>
    </w:p>
    <w:p>
      <w:r>
        <w:t>giao dịch</w:t>
      </w:r>
    </w:p>
    <w:p>
      <w:r>
        <w:t>1. TVLK thiếu chứng khoán và không vay được chứng khoán qua hệ thống vay và cho vay chứng khoán của VSDC theo</w:t>
      </w:r>
    </w:p>
    <w:p>
      <w:r>
        <w:t>quy định tại Quy chế hoạt động bù trừ và thanh toán giao dịch chứng khoán của VSDC dẫn</w:t>
      </w:r>
    </w:p>
    <w:p>
      <w:r>
        <w:t>đến bị lùi</w:t>
      </w:r>
    </w:p>
    <w:p>
      <w:r>
        <w:t>thời</w:t>
      </w:r>
    </w:p>
    <w:p>
      <w:r>
        <w:t>hạn thanh toán</w:t>
      </w:r>
    </w:p>
    <w:p>
      <w:r>
        <w:t>giao dịch</w:t>
      </w:r>
    </w:p>
    <w:p>
      <w:r>
        <w:t>chứng khoán;</w:t>
      </w:r>
    </w:p>
    <w:p>
      <w:r>
        <w:t>VII.7 Loại bỏ không thanh toán giao dịch</w:t>
      </w:r>
    </w:p>
    <w:p>
      <w:r>
        <w:t>1. Có giao dịch bị loại</w:t>
      </w:r>
    </w:p>
    <w:p>
      <w:r>
        <w:t>bỏ không</w:t>
      </w:r>
    </w:p>
    <w:p>
      <w:r>
        <w:t>thanh toán theo quy định tại Quy chế hoạt động bù trừ thanh toán giao dịch chứng khoán (ngoại trừ giao</w:t>
      </w:r>
    </w:p>
    <w:p>
      <w:r>
        <w:t>dịch bị loại bỏ thuộc trường hợp bị đình chỉ hoạt động thanh toán theo quy định tại mục</w:t>
      </w:r>
    </w:p>
    <w:p>
      <w:r>
        <w:t>VII.7 Phụ lục này)</w:t>
      </w:r>
    </w:p>
    <w:p>
      <w:r>
        <w:t>với</w:t>
      </w:r>
    </w:p>
    <w:p>
      <w:r>
        <w:t>tổng số lượng chứng khoán/1</w:t>
      </w:r>
    </w:p>
    <w:p>
      <w:r>
        <w:t>lần</w:t>
      </w:r>
    </w:p>
    <w:p>
      <w:r>
        <w:t>loại bỏ hoặc tổng số lượng chứng khoán loại bỏ lũy kế trong tháng đó không quá</w:t>
      </w:r>
    </w:p>
    <w:p>
      <w:r>
        <w:t>30.000 cổ</w:t>
      </w:r>
    </w:p>
    <w:p>
      <w:r>
        <w:t>phiếu, trái</w:t>
      </w:r>
    </w:p>
    <w:p>
      <w:r>
        <w:t>phiếu</w:t>
      </w:r>
    </w:p>
    <w:p>
      <w:r>
        <w:t>doanh nghiệp niêm</w:t>
      </w:r>
    </w:p>
    <w:p>
      <w:r>
        <w:t>yết,</w:t>
      </w:r>
    </w:p>
    <w:p>
      <w:r>
        <w:t>chứng chỉ quỹ, chứng quyền có bảo đảm vàảnh hưởng đến quyền lợi của không quá 30 tài khoảncó giao dịch khớp lệnh</w:t>
      </w:r>
    </w:p>
    <w:p>
      <w:r>
        <w:t>đối ứng hoặc với số lượng công cụ nợ (trái phiếu Chính phủ, tín phiếu Kho bạc, công trái xây dựng Tổ quốc,</w:t>
      </w:r>
    </w:p>
    <w:p>
      <w:r>
        <w:t>trái phiếu được Chính phủ bảo lãnh và trái phiếu chính quyền địa phương)/1</w:t>
      </w:r>
    </w:p>
    <w:p>
      <w:r>
        <w:t>lần loại bỏ không</w:t>
      </w:r>
    </w:p>
    <w:p>
      <w:r>
        <w:t>quá 3.000.000 công cụ nợ. 1. Có giao dịch bị loại</w:t>
      </w:r>
    </w:p>
    <w:p>
      <w:r>
        <w:t>bỏ không</w:t>
      </w:r>
    </w:p>
    <w:p>
      <w:r>
        <w:t>thanh toán (ngoại</w:t>
      </w:r>
    </w:p>
    <w:p>
      <w:r>
        <w:t>trừ giao dịch bị loại bỏ không thanh toán thuộc trường hợp bị khiển trách hoặc đình chỉ hoạt động</w:t>
      </w:r>
    </w:p>
    <w:p>
      <w:r>
        <w:t>thanh toán</w:t>
      </w:r>
    </w:p>
    <w:p>
      <w:r>
        <w:t>giao dịch</w:t>
      </w:r>
    </w:p>
    <w:p>
      <w:r>
        <w:t>chứng khoán</w:t>
      </w:r>
    </w:p>
    <w:p>
      <w:r>
        <w:t>theo quy định</w:t>
      </w:r>
    </w:p>
    <w:p>
      <w:r>
        <w:t>tại mục VII.7 Phụ lục này). 1. Công ty chứng khoán không có đủ tiền trên tài khoảntiền gửi tại</w:t>
      </w:r>
    </w:p>
    <w:p>
      <w:r>
        <w:t>ngân</w:t>
      </w:r>
    </w:p>
    <w:p>
      <w:r>
        <w:t>hàng thanh toán để phong toả đảm bảo thanh toán cho giao dịch mua cổ</w:t>
      </w:r>
    </w:p>
    <w:p>
      <w:r>
        <w:t>phiếu của NĐTNPR dẫn đến giao dịch bị loại bỏ thanh toán theo quy định tạikhoản 4 Điều 40d Thông tư 119/2020/TT-BTC được bổ sung tại khoản</w:t>
      </w:r>
    </w:p>
    <w:p>
      <w:r>
        <w:t>10 Điều 1 Thông tư số 18/2025/TT-BTCngày 26 tháng 04 năm 2025 của Bộ trưởng</w:t>
      </w:r>
    </w:p>
    <w:p>
      <w:r>
        <w:t>Bộ Tài</w:t>
      </w:r>
    </w:p>
    <w:p>
      <w:r>
        <w:t>chính sửa</w:t>
      </w:r>
    </w:p>
    <w:p>
      <w:r>
        <w:t>đổi, bổ sung một số điều của Thông tư số119/2020/TT-BTC(sau đây gọi tắt là Thông tư số 18/2025/TT-BTC)</w:t>
      </w:r>
    </w:p>
    <w:p>
      <w:r>
        <w:t>VII.8 Báo cáo</w:t>
      </w:r>
    </w:p>
    <w:p>
      <w:r>
        <w:t>kết</w:t>
      </w:r>
    </w:p>
    <w:p>
      <w:r>
        <w:t>quả phân</w:t>
      </w:r>
    </w:p>
    <w:p>
      <w:r>
        <w:t>bổ</w:t>
      </w:r>
    </w:p>
    <w:p>
      <w:r>
        <w:t>tiền, chứng khoán</w:t>
      </w:r>
    </w:p>
    <w:p>
      <w:r>
        <w:t>1. Có 02 lần trong 01</w:t>
      </w:r>
    </w:p>
    <w:p>
      <w:r>
        <w:t>tháng gửi VSDC thông báo kết quả phân bổ tiền, chứng</w:t>
      </w:r>
    </w:p>
    <w:p>
      <w:r>
        <w:t>khoán</w:t>
      </w:r>
    </w:p>
    <w:p>
      <w:r>
        <w:t>cho nhà đầu</w:t>
      </w:r>
    </w:p>
    <w:p>
      <w:r>
        <w:t>tư không</w:t>
      </w:r>
    </w:p>
    <w:p>
      <w:r>
        <w:t>đúng thời</w:t>
      </w:r>
    </w:p>
    <w:p>
      <w:r>
        <w:t>hạn quy định tại Quy chế hoạt động bù trừ và thanh toán giao dịch chứng khoán của VSDC. 1. Có 03 lần trong 01</w:t>
      </w:r>
    </w:p>
    <w:p>
      <w:r>
        <w:t>tháng gửi thông báo kết quả phân bổ tiền, chứng</w:t>
      </w:r>
    </w:p>
    <w:p>
      <w:r>
        <w:t>khoán</w:t>
      </w:r>
    </w:p>
    <w:p>
      <w:r>
        <w:t>cho VSDC không đúng thời hạn quy định tại Quy chế hoạt động bù trừ và thanh toán giao dịch chứng khoán của VSDC. 1. Có 04 lần trong 01</w:t>
      </w:r>
    </w:p>
    <w:p>
      <w:r>
        <w:t>tháng gửi thông báo kết quả phân bổ tiền, chứng</w:t>
      </w:r>
    </w:p>
    <w:p>
      <w:r>
        <w:t>khoán</w:t>
      </w:r>
    </w:p>
    <w:p>
      <w:r>
        <w:t>cho VSDC không đúng thời hạn quy định tại Quy chế hoạt động bù trừ và thanh toán giao dịch chứng khoán của VSDC.</w:t>
      </w:r>
    </w:p>
    <w:p>
      <w:r>
        <w:t>2. Không gửi VSDC thông báo kết quả phân bổ tiền, chứng</w:t>
      </w:r>
    </w:p>
    <w:p>
      <w:r>
        <w:t>khoán</w:t>
      </w:r>
    </w:p>
    <w:p>
      <w:r>
        <w:t>cho nhà đầu</w:t>
      </w:r>
    </w:p>
    <w:p>
      <w:r>
        <w:t>tư theo quy định tại Quy chế hoạt động bù trừ và thanh toán giao dịch chứng khoán của VSDC. 2. Có 02 lần trong 01</w:t>
      </w:r>
    </w:p>
    <w:p>
      <w:r>
        <w:t>tháng</w:t>
      </w:r>
    </w:p>
    <w:p>
      <w:r>
        <w:t>không gửi</w:t>
      </w:r>
    </w:p>
    <w:p>
      <w:r>
        <w:t>VSDC thông</w:t>
      </w:r>
    </w:p>
    <w:p>
      <w:r>
        <w:t>báo kết</w:t>
      </w:r>
    </w:p>
    <w:p>
      <w:r>
        <w:t>quả phân</w:t>
      </w:r>
    </w:p>
    <w:p>
      <w:r>
        <w:t>bổ</w:t>
      </w:r>
    </w:p>
    <w:p>
      <w:r>
        <w:t>tiền, chứng khoán</w:t>
      </w:r>
    </w:p>
    <w:p>
      <w:r>
        <w:t>cho nhà đầu</w:t>
      </w:r>
    </w:p>
    <w:p>
      <w:r>
        <w:t>tư theo quy định tại Quy chế hoạt động bù trừ và thanh toán giao dịch chứng khoán của VSDC. 2. Có 03 lần trong 01</w:t>
      </w:r>
    </w:p>
    <w:p>
      <w:r>
        <w:t>tháng</w:t>
      </w:r>
    </w:p>
    <w:p>
      <w:r>
        <w:t>không gửi</w:t>
      </w:r>
    </w:p>
    <w:p>
      <w:r>
        <w:t>VSDC thông</w:t>
      </w:r>
    </w:p>
    <w:p>
      <w:r>
        <w:t>báo kết</w:t>
      </w:r>
    </w:p>
    <w:p>
      <w:r>
        <w:t>quả phân</w:t>
      </w:r>
    </w:p>
    <w:p>
      <w:r>
        <w:t>bổ</w:t>
      </w:r>
    </w:p>
    <w:p>
      <w:r>
        <w:t>tiền, chứng khoán</w:t>
      </w:r>
    </w:p>
    <w:p>
      <w:r>
        <w:t>cho nhà đầu</w:t>
      </w:r>
    </w:p>
    <w:p>
      <w:r>
        <w:t>tư theo quy định tại Quy chế hoạt động bù trừ và thanh toán giao dịch chứng khoán của VSDC.</w:t>
      </w:r>
    </w:p>
    <w:p>
      <w:r>
        <w:t>3. Không thực hiện phân bổ tiền, chứng</w:t>
      </w:r>
    </w:p>
    <w:p>
      <w:r>
        <w:t>khoán</w:t>
      </w:r>
    </w:p>
    <w:p>
      <w:r>
        <w:t>cho nhà đầu</w:t>
      </w:r>
    </w:p>
    <w:p>
      <w:r>
        <w:t>tư theo quy định tại Quy chế hoạt động bù trừ thanh toán giao dịch chứng khoán theo kết luận của</w:t>
      </w:r>
    </w:p>
    <w:p>
      <w:r>
        <w:t>cơ quan, tổ chức có</w:t>
      </w:r>
    </w:p>
    <w:p>
      <w:r>
        <w:t>thẩm</w:t>
      </w:r>
    </w:p>
    <w:p>
      <w:r>
        <w:t>quyền.</w:t>
      </w:r>
    </w:p>
    <w:p>
      <w:r>
        <w:t>VII.9 Đóng</w:t>
      </w:r>
    </w:p>
    <w:p>
      <w:r>
        <w:t>góp Quỹ hỗ trợ thanh toán</w:t>
      </w:r>
    </w:p>
    <w:p>
      <w:r>
        <w:t>1. Không nộp đủ tiền đóng góp Quỹ hỗ trợ</w:t>
      </w:r>
    </w:p>
    <w:p>
      <w:r>
        <w:t>thanh toán</w:t>
      </w:r>
    </w:p>
    <w:p>
      <w:r>
        <w:t>đúng thời</w:t>
      </w:r>
    </w:p>
    <w:p>
      <w:r>
        <w:t>hạn theo quy định về quản lý, sử dụng quỹ hỗ trợ thanh toán. 1. Không nộp đủ tiền đóng góp Quỹ hỗ trợ</w:t>
      </w:r>
    </w:p>
    <w:p>
      <w:r>
        <w:t>thanh toán</w:t>
      </w:r>
    </w:p>
    <w:p>
      <w:r>
        <w:t>sau 05 ngày kể</w:t>
      </w:r>
    </w:p>
    <w:p>
      <w:r>
        <w:t>từ ngày</w:t>
      </w:r>
    </w:p>
    <w:p>
      <w:r>
        <w:t>hết</w:t>
      </w:r>
    </w:p>
    <w:p>
      <w:r>
        <w:t>hạn nộp theo quy định về quản lý, sử dụng quỹ hỗ trợ thanh toán. 1. Không nộp đủ tiền đóng góp Quỹ hỗ trợ</w:t>
      </w:r>
    </w:p>
    <w:p>
      <w:r>
        <w:t>thanh toán</w:t>
      </w:r>
    </w:p>
    <w:p>
      <w:r>
        <w:t>sau 15 ngày kể</w:t>
      </w:r>
    </w:p>
    <w:p>
      <w:r>
        <w:t>từ ngày</w:t>
      </w:r>
    </w:p>
    <w:p>
      <w:r>
        <w:t>hết</w:t>
      </w:r>
    </w:p>
    <w:p>
      <w:r>
        <w:t>hạn nộp theo quy định về quản lý, sử dụng quỹ hỗ trợ thanh toán.</w:t>
      </w:r>
    </w:p>
    <w:p>
      <w:r>
        <w:t>VII.10 Hoàn</w:t>
      </w:r>
    </w:p>
    <w:p>
      <w:r>
        <w:t>trả Quỹ hỗ trợ thanh toán</w:t>
      </w:r>
    </w:p>
    <w:p>
      <w:r>
        <w:t>1. Hết thời hạn</w:t>
      </w:r>
    </w:p>
    <w:p>
      <w:r>
        <w:t>quy định tại cácđiểm a, b khoản 2 Điều 40l Thông tư 119/2020/TT-BTC được bổ</w:t>
      </w:r>
    </w:p>
    <w:p>
      <w:r>
        <w:t>sung tại khoản 10 Điều 1 Thông tư 18/2025/TT-BTCnhưng TVLK vẫn chưa hoàn trả đủ tiền vay</w:t>
      </w:r>
    </w:p>
    <w:p>
      <w:r>
        <w:t>và lãi</w:t>
      </w:r>
    </w:p>
    <w:p>
      <w:r>
        <w:t>tiền</w:t>
      </w:r>
    </w:p>
    <w:p>
      <w:r>
        <w:t>vay theo quy định về quản lý, sử dụng Quỹ hỗ trợ thanh toán.</w:t>
      </w:r>
    </w:p>
    <w:p>
      <w:r>
        <w:t>VIII. Vi phạm quy định</w:t>
      </w:r>
    </w:p>
    <w:p>
      <w:r>
        <w:t>về hoạt động vay và cho vay chứng khoán</w:t>
      </w:r>
    </w:p>
    <w:p>
      <w:r>
        <w:t>1. Thực hiện giao</w:t>
      </w:r>
    </w:p>
    <w:p>
      <w:r>
        <w:t>dịch vay chứng khoán</w:t>
      </w:r>
    </w:p>
    <w:p>
      <w:r>
        <w:t>trên hệ</w:t>
      </w:r>
    </w:p>
    <w:p>
      <w:r>
        <w:t>thống đăng ký,</w:t>
      </w:r>
    </w:p>
    <w:p>
      <w:r>
        <w:t>lưu ký của</w:t>
      </w:r>
    </w:p>
    <w:p>
      <w:r>
        <w:t>VSDC không</w:t>
      </w:r>
    </w:p>
    <w:p>
      <w:r>
        <w:t>đúng mụcđích</w:t>
      </w:r>
    </w:p>
    <w:p>
      <w:r>
        <w:t>theo quy định</w:t>
      </w:r>
    </w:p>
    <w:p>
      <w:r>
        <w:t>tại Quy chế hoạt động vay và cho vay chứng khoán tại VSDC.</w:t>
      </w:r>
    </w:p>
    <w:p>
      <w:r>
        <w:t>Mẫu 01/LK-TV</w:t>
      </w:r>
    </w:p>
    <w:p>
      <w:r>
        <w:t>CỘNG HÒA XÃ HỘI CHỦ</w:t>
      </w:r>
    </w:p>
    <w:p>
      <w:r>
        <w:t>NGHĨA VIỆT NAM</w:t>
      </w:r>
    </w:p>
    <w:p>
      <w:r>
        <w:t>Độc lập - Tự do - Hạnh phúc</w:t>
      </w:r>
    </w:p>
    <w:p>
      <w:r>
        <w:t>………., ngày ….. tháng ….. năm .....</w:t>
      </w:r>
    </w:p>
    <w:p>
      <w:r>
        <w:t>THUYẾT MINH</w:t>
      </w:r>
    </w:p>
    <w:p>
      <w:r>
        <w:t>ĐÁP ỨNG YÊU CẦU VỀ QUY TRÌNH NGHIỆP VỤ</w:t>
      </w:r>
    </w:p>
    <w:p>
      <w:r>
        <w:t>(Phục vụ hoạt</w:t>
      </w:r>
    </w:p>
    <w:p>
      <w:r>
        <w:t>động lưu ký chứng khoán)</w:t>
      </w:r>
    </w:p>
    <w:p>
      <w:r>
        <w:t>I. THÔNG TIN CHUNG</w:t>
      </w:r>
    </w:p>
    <w:p>
      <w:r>
        <w:t>Tên tổ chức:......................................................................................................................</w:t>
      </w:r>
    </w:p>
    <w:p>
      <w:r>
        <w:t>Trụ sở chính:......................................................................................................................</w:t>
      </w:r>
    </w:p>
    <w:p>
      <w:r>
        <w:t>Điện thoại:.............................................. Fax.....................................................................</w:t>
      </w:r>
    </w:p>
    <w:p>
      <w:r>
        <w:t>II. THUYẾT MINH VỀ QUY TRÌNH NGHIỆP VỤ</w:t>
      </w:r>
    </w:p>
    <w:p>
      <w:r>
        <w:t>Thuyết minh các quy trình xử lý các</w:t>
      </w:r>
    </w:p>
    <w:p>
      <w:r>
        <w:t>nghiệp vụ giữa thành viên lưu ký và Tổng công ty Lưu ký và Bù trừ chứng khoán</w:t>
      </w:r>
    </w:p>
    <w:p>
      <w:r>
        <w:t>Việt Nam (VSDC) (trình tự, cách thức xử lý) gồm:</w:t>
      </w:r>
    </w:p>
    <w:p>
      <w:r>
        <w:t>Quy trình đóng, mở tài khoản lưu ký chứng</w:t>
      </w:r>
    </w:p>
    <w:p>
      <w:r>
        <w:t>khoán</w:t>
      </w:r>
    </w:p>
    <w:p>
      <w:r>
        <w:t>Quy trình lưu ký, rút chứng khoán</w:t>
      </w:r>
    </w:p>
    <w:p>
      <w:r>
        <w:t>Quy trình chuyển khoản chứng khoán</w:t>
      </w:r>
    </w:p>
    <w:p>
      <w:r>
        <w:t>Quy trình chuyển quyền sở hữu chứng khoán</w:t>
      </w:r>
    </w:p>
    <w:p>
      <w:r>
        <w:t>Quy trình thực hiện quyền</w:t>
      </w:r>
    </w:p>
    <w:p>
      <w:r>
        <w:t>Quy trình đăng ký giao dịch bảo đảm</w:t>
      </w:r>
    </w:p>
    <w:p>
      <w:r>
        <w:t>Quy trình thanh toán bù trừ giao dịch chứng</w:t>
      </w:r>
    </w:p>
    <w:p>
      <w:r>
        <w:t>khoán</w:t>
      </w:r>
    </w:p>
    <w:p>
      <w:r>
        <w:t>Hồ sơ gửi kèm:</w:t>
      </w:r>
    </w:p>
    <w:p>
      <w:r>
        <w:t>Các quy trình nghiệp vụ</w:t>
      </w:r>
    </w:p>
    <w:p>
      <w:r>
        <w:t>Chúng tôi cam kết các quy trình nghiệp</w:t>
      </w:r>
    </w:p>
    <w:p>
      <w:r>
        <w:t>vụ xây dựng tại đơn vị là hoàn toàn phù hợp, đáp ứng yêu cầu và tuân thủ đúng</w:t>
      </w:r>
    </w:p>
    <w:p>
      <w:r>
        <w:t>quy định của pháp luật, quy chế của VSDC.</w:t>
      </w:r>
    </w:p>
    <w:p>
      <w:r>
        <w:t>NGƯỜI ĐẠI DIỆN THEO</w:t>
      </w:r>
    </w:p>
    <w:p>
      <w:r>
        <w:t>PHÁP LUẬTHOẶC NGƯỜI ĐƯỢC ỦY QUYỀN(Ký,</w:t>
      </w:r>
    </w:p>
    <w:p>
      <w:r>
        <w:t>đóng dấu, ghi rõ họ tên)</w:t>
      </w:r>
    </w:p>
    <w:p>
      <w:r>
        <w:t>Mẫu 02/LK-TV</w:t>
      </w:r>
    </w:p>
    <w:p>
      <w:r>
        <w:t>CỘNG HÒA XÃ HỘI CHỦ</w:t>
      </w:r>
    </w:p>
    <w:p>
      <w:r>
        <w:t>NGHĨA VIỆT NAM</w:t>
      </w:r>
    </w:p>
    <w:p>
      <w:r>
        <w:t>Độc lập - Tự do - Hạnh phúc</w:t>
      </w:r>
    </w:p>
    <w:p>
      <w:r>
        <w:t>………., ngày ….. tháng ….. năm .....</w:t>
      </w:r>
    </w:p>
    <w:p>
      <w:r>
        <w:t>THUYẾT</w:t>
      </w:r>
    </w:p>
    <w:p>
      <w:r>
        <w:t>MINH</w:t>
      </w:r>
    </w:p>
    <w:p>
      <w:r>
        <w:t>ĐÁP ỨNG YÊU CẦU VỀ HẠ TẦNG CÔNG NGHỆ THÔNG</w:t>
      </w:r>
    </w:p>
    <w:p>
      <w:r>
        <w:t>TIN</w:t>
      </w:r>
    </w:p>
    <w:p>
      <w:r>
        <w:t>(Phục vụ hoạt động lưu</w:t>
      </w:r>
    </w:p>
    <w:p>
      <w:r>
        <w:t>ký chứng khoán)</w:t>
      </w:r>
    </w:p>
    <w:p>
      <w:r>
        <w:t>I. THÔNG TIN CHUNG</w:t>
      </w:r>
    </w:p>
    <w:p>
      <w:r>
        <w:t>Tên tổ chức:.............................................................................................................</w:t>
      </w:r>
    </w:p>
    <w:p>
      <w:r>
        <w:t>Trụ sở chính:.............................................................................................................</w:t>
      </w:r>
    </w:p>
    <w:p>
      <w:r>
        <w:t>Điện thoại:.............................................. Fax............................................................</w:t>
      </w:r>
    </w:p>
    <w:p>
      <w:r>
        <w:t>II. THUYẾT MINH VỀ HẠ TẦNG CÔNG NGHỆ</w:t>
      </w:r>
    </w:p>
    <w:p>
      <w:r>
        <w:t>THÔNG TIN</w:t>
      </w:r>
    </w:p>
    <w:p>
      <w:r>
        <w:t>Mô tả đáp ứng</w:t>
      </w:r>
    </w:p>
    <w:p>
      <w:r>
        <w:t>điều kiện</w:t>
      </w:r>
    </w:p>
    <w:p>
      <w:r>
        <w:t>tham gia kết nối được quy định tại hướng dẫn xử lý các nghiệp vụ qua Cổng giao</w:t>
      </w:r>
    </w:p>
    <w:p>
      <w:r>
        <w:t>tiếp trực tuyến của Tổng công ty Lưu ký và Bù trừ chứng khoán Việt Nam (VSDC).</w:t>
      </w:r>
    </w:p>
    <w:p>
      <w:r>
        <w:t>Số lượng</w:t>
      </w:r>
    </w:p>
    <w:p>
      <w:r>
        <w:t>và thông</w:t>
      </w:r>
    </w:p>
    <w:p>
      <w:r>
        <w:t>tin cấu hình</w:t>
      </w:r>
    </w:p>
    <w:p>
      <w:r>
        <w:t>máy</w:t>
      </w:r>
    </w:p>
    <w:p>
      <w:r>
        <w:t>chủ</w:t>
      </w:r>
    </w:p>
    <w:p>
      <w:r>
        <w:t>/</w:t>
      </w:r>
    </w:p>
    <w:p>
      <w:r>
        <w:t>thiết bị của hệ thống phục vụ hoạt</w:t>
      </w:r>
    </w:p>
    <w:p>
      <w:r>
        <w:t>động lưu ký chứng khoán</w:t>
      </w:r>
    </w:p>
    <w:p>
      <w:r>
        <w:t>.</w:t>
      </w:r>
    </w:p>
    <w:p>
      <w:r>
        <w:t>3</w:t>
      </w:r>
    </w:p>
    <w:p>
      <w:r>
        <w:t>.</w:t>
      </w:r>
    </w:p>
    <w:p>
      <w:r>
        <w:t>Tóm tắt đặc</w:t>
      </w:r>
    </w:p>
    <w:p>
      <w:r>
        <w:t>tả</w:t>
      </w:r>
    </w:p>
    <w:p>
      <w:r>
        <w:t>thiết kế hệ thống phần mềm phục vụ hoạt động</w:t>
      </w:r>
    </w:p>
    <w:p>
      <w:r>
        <w:t>lưu ký</w:t>
      </w:r>
    </w:p>
    <w:p>
      <w:r>
        <w:t>chứng khoán.</w:t>
      </w:r>
    </w:p>
    <w:p>
      <w:r>
        <w:t>4</w:t>
      </w:r>
    </w:p>
    <w:p>
      <w:r>
        <w:t>.</w:t>
      </w:r>
    </w:p>
    <w:p>
      <w:r>
        <w:t>Chính sách</w:t>
      </w:r>
    </w:p>
    <w:p>
      <w:r>
        <w:t>đ</w:t>
      </w:r>
    </w:p>
    <w:p>
      <w:r>
        <w:t>ảm bảo an ninh bảo mật cho hệ thống và kết nối tới VSDC.</w:t>
      </w:r>
    </w:p>
    <w:p>
      <w:r>
        <w:t>5</w:t>
      </w:r>
    </w:p>
    <w:p>
      <w:r>
        <w:t>. Phương án</w:t>
      </w:r>
    </w:p>
    <w:p>
      <w:r>
        <w:t>dự phòng, xử lý khi gặp sự cố.</w:t>
      </w:r>
    </w:p>
    <w:p>
      <w:r>
        <w:t>6.</w:t>
      </w:r>
    </w:p>
    <w:p>
      <w:r>
        <w:t>Phương</w:t>
      </w:r>
    </w:p>
    <w:p>
      <w:r>
        <w:t>pháp cung cấp thông tin cho khách hàng,</w:t>
      </w:r>
    </w:p>
    <w:p>
      <w:r>
        <w:t>Ủy</w:t>
      </w:r>
    </w:p>
    <w:p>
      <w:r>
        <w:t>ban Chứng</w:t>
      </w:r>
    </w:p>
    <w:p>
      <w:r>
        <w:t>khoán Nhà nước,</w:t>
      </w:r>
    </w:p>
    <w:p>
      <w:r>
        <w:t>VSDC</w:t>
      </w:r>
    </w:p>
    <w:p>
      <w:r>
        <w:t>và các cơ quan liên quan khác (thông qua hệ thống máy tính, điện</w:t>
      </w:r>
    </w:p>
    <w:p>
      <w:r>
        <w:t>thoại, telex, fax...).</w:t>
      </w:r>
    </w:p>
    <w:p>
      <w:r>
        <w:t>7………..</w:t>
      </w:r>
    </w:p>
    <w:p>
      <w:r>
        <w:t>8………..</w:t>
      </w:r>
    </w:p>
    <w:p>
      <w:r>
        <w:t>Chúng tôi cam kết các nội dung về hạ</w:t>
      </w:r>
    </w:p>
    <w:p>
      <w:r>
        <w:t>tầng công nghệ thông tin nêu trên là hoàn toàn phù hợp, đáp ứng yêu cầu và tuân</w:t>
      </w:r>
    </w:p>
    <w:p>
      <w:r>
        <w:t>thủ đúng quy định của pháp luật, quy chế của VSDC.</w:t>
      </w:r>
    </w:p>
    <w:p>
      <w:r>
        <w:t>NGƯỜI ĐẠI DIỆN THEO</w:t>
      </w:r>
    </w:p>
    <w:p>
      <w:r>
        <w:t>PHÁP LUẬTHOẶC</w:t>
      </w:r>
    </w:p>
    <w:p>
      <w:r>
        <w:t>NGƯỜI ĐƯỢC ỦY QUYỀN(Ký,</w:t>
      </w:r>
    </w:p>
    <w:p>
      <w:r>
        <w:t>đóng dấu, ghi rõ họ tên)</w:t>
      </w:r>
    </w:p>
    <w:p>
      <w:r>
        <w:t>Mẫu</w:t>
      </w:r>
    </w:p>
    <w:p>
      <w:r>
        <w:t>03/LK-TV</w:t>
      </w:r>
    </w:p>
    <w:p>
      <w:r>
        <w:t>TỔNG CÔNG TY LƯU KÝVÀ BÙ TRỪ CHỨNG KHOÁN VIỆT NAM CỘNG HÒA XÃ HỘI CHỦ</w:t>
      </w:r>
    </w:p>
    <w:p>
      <w:r>
        <w:t>NGHĨA VIỆT NAMĐộc lập - Tự do - Hạnh phúc</w:t>
      </w:r>
    </w:p>
    <w:p>
      <w:r>
        <w:t>Số:………/GCNTVLK Hà Nội, ngày</w:t>
      </w:r>
    </w:p>
    <w:p>
      <w:r>
        <w:t>tháng   năm …</w:t>
      </w:r>
    </w:p>
    <w:p>
      <w:r>
        <w:t>GIẤY CHỨNG NHẬN THÀNH</w:t>
      </w:r>
    </w:p>
    <w:p>
      <w:r>
        <w:t>VIÊN LƯU KÝ</w:t>
      </w:r>
    </w:p>
    <w:p>
      <w:r>
        <w:t>Tổng công ty Lưu ký và</w:t>
      </w:r>
    </w:p>
    <w:p>
      <w:r>
        <w:t>Bù trừ chứng khoán Việt Nam chứng nhận:</w:t>
      </w:r>
    </w:p>
    <w:p>
      <w:r>
        <w:t>Tổ chức:</w:t>
      </w:r>
    </w:p>
    <w:p>
      <w:r>
        <w:t>Trụ sở chính:</w:t>
      </w:r>
    </w:p>
    <w:p>
      <w:r>
        <w:t>Người đại diện theo pháp luật:</w:t>
      </w:r>
    </w:p>
    <w:p>
      <w:r>
        <w:t>Vốn điều lệ:</w:t>
      </w:r>
    </w:p>
    <w:p>
      <w:r>
        <w:t>Điện thoại:</w:t>
      </w:r>
    </w:p>
    <w:p>
      <w:r>
        <w:t>Fax:</w:t>
      </w:r>
    </w:p>
    <w:p>
      <w:r>
        <w:t>Giấy phép thành lập và hoạt động kinh doanh</w:t>
      </w:r>
    </w:p>
    <w:p>
      <w:r>
        <w:t>chứng khoán/Giấy phép hoạt động lưu ký chứng khoán số……….….. ngày…… của</w:t>
      </w:r>
    </w:p>
    <w:p>
      <w:r>
        <w:t>……..…cấp cho ……………..</w:t>
      </w:r>
    </w:p>
    <w:p>
      <w:r>
        <w:t>Đã đăng ký làm Thành viên lưu ký tại VSDC kể từ</w:t>
      </w:r>
    </w:p>
    <w:p>
      <w:r>
        <w:t>ngày</w:t>
      </w:r>
    </w:p>
    <w:p>
      <w:r>
        <w:t>…………….</w:t>
      </w:r>
    </w:p>
    <w:p>
      <w:r>
        <w:t>Thông tin chi tiết về thành viên:</w:t>
      </w:r>
    </w:p>
    <w:p>
      <w:r>
        <w:t>Tên viết tắt:</w:t>
      </w:r>
    </w:p>
    <w:p>
      <w:r>
        <w:t>Số hiệu Thành viên:</w:t>
      </w:r>
    </w:p>
    <w:p>
      <w:r>
        <w:t>Số tài khoản lưu ký:</w:t>
      </w:r>
    </w:p>
    <w:p>
      <w:r>
        <w:t>TỔNG GIÁM ĐỐC(Ký, đóng dấu, ghi rõ họ tên)</w:t>
      </w:r>
    </w:p>
    <w:p>
      <w:r>
        <w:t>Mẫu 04/LK-TV</w:t>
      </w:r>
    </w:p>
    <w:p>
      <w:r>
        <w:t>CỘNG HÒA XÃ HỘI CHỦ</w:t>
      </w:r>
    </w:p>
    <w:p>
      <w:r>
        <w:t>NGHĨA VIỆT NAM</w:t>
      </w:r>
    </w:p>
    <w:p>
      <w:r>
        <w:t>Độc lập - Tự do - Hạnh phúc</w:t>
      </w:r>
    </w:p>
    <w:p>
      <w:r>
        <w:t>………., ngày ….. tháng ….. năm .....</w:t>
      </w:r>
    </w:p>
    <w:p>
      <w:r>
        <w:t>DANH SÁCH NGƯỜI ĐẠI DIỆN CÓ THẨM QUYỀN KÝ CHỨNG TỪ HOẠT</w:t>
      </w:r>
    </w:p>
    <w:p>
      <w:r>
        <w:t>ĐỘNG NGHIỆP VỤ</w:t>
      </w:r>
    </w:p>
    <w:p>
      <w:r>
        <w:t>Kính gửi: Tổng</w:t>
      </w:r>
    </w:p>
    <w:p>
      <w:r>
        <w:t>công ty Lưu ký và Bù trừ chứng khoán Việt Nam</w:t>
      </w:r>
    </w:p>
    <w:p>
      <w:r>
        <w:t>Tên Thành viên lưu ký:</w:t>
      </w:r>
    </w:p>
    <w:p>
      <w:r>
        <w:t>...................................................................</w:t>
      </w:r>
    </w:p>
    <w:p>
      <w:r>
        <w:t>Số hiệu Thành viên:</w:t>
      </w:r>
    </w:p>
    <w:p>
      <w:r>
        <w:t>.........................................................................</w:t>
      </w:r>
    </w:p>
    <w:p>
      <w:r>
        <w:t>Trụ sở chính:</w:t>
      </w:r>
    </w:p>
    <w:p>
      <w:r>
        <w:t>.................................................................................................</w:t>
      </w:r>
    </w:p>
    <w:p>
      <w:r>
        <w:t>Điện thoại:</w:t>
      </w:r>
    </w:p>
    <w:p>
      <w:r>
        <w:t>.....................................................................................................</w:t>
      </w:r>
    </w:p>
    <w:p>
      <w:r>
        <w:t>Fax:</w:t>
      </w:r>
    </w:p>
    <w:p>
      <w:r>
        <w:t>................................................................................................................</w:t>
      </w:r>
    </w:p>
    <w:p>
      <w:r>
        <w:t>Chúng tôi đăng ký/ đăng ký thay đổi/</w:t>
      </w:r>
    </w:p>
    <w:p>
      <w:r>
        <w:t>đăng ký bổ sung danh sách người đại diện có thẩm quyền của Công ty/ Chi</w:t>
      </w:r>
    </w:p>
    <w:p>
      <w:r>
        <w:t>nhánh.... ký chứng từ nghiệp vụ cùng mẫu chữ ký và mẫu dấu như sau:</w:t>
      </w:r>
    </w:p>
    <w:p>
      <w:r>
        <w:t>STT Họ và tên Chức vụ Số điện thoại/Email Mẫu chữ ký 1 Mẫu chữ ký 2</w:t>
      </w:r>
    </w:p>
    <w:p>
      <w:r>
        <w:t>1.</w:t>
      </w:r>
    </w:p>
    <w:p>
      <w:r>
        <w:t>2.</w:t>
      </w:r>
    </w:p>
    <w:p>
      <w:r>
        <w:t>3.</w:t>
      </w:r>
    </w:p>
    <w:p>
      <w:r>
        <w:t>Mẫu dấu:</w:t>
      </w:r>
    </w:p>
    <w:p>
      <w:r>
        <w:t>NGƯỜI ĐẠI</w:t>
      </w:r>
    </w:p>
    <w:p>
      <w:r>
        <w:t>DIỆN THEO PHÁP LUẬTHOẶC NGƯỜI ĐƯỢC ỦY QUYỀN(Ký,</w:t>
      </w:r>
    </w:p>
    <w:p>
      <w:r>
        <w:t>đóng dấu, ghi rõ họ tên)</w:t>
      </w:r>
    </w:p>
    <w:p>
      <w:r>
        <w:t>Mẫu 05/LK-TV</w:t>
      </w:r>
    </w:p>
    <w:p>
      <w:r>
        <w:t>CỘNG HÒA XÃ HỘI CHỦ</w:t>
      </w:r>
    </w:p>
    <w:p>
      <w:r>
        <w:t>NGHĨA VIỆT NAM</w:t>
      </w:r>
    </w:p>
    <w:p>
      <w:r>
        <w:t>Độc lập - Tự do - Hạnh phúc</w:t>
      </w:r>
    </w:p>
    <w:p>
      <w:r>
        <w:t>………., ngày ….. tháng ….. năm .....</w:t>
      </w:r>
    </w:p>
    <w:p>
      <w:r>
        <w:t>GIẤY</w:t>
      </w:r>
    </w:p>
    <w:p>
      <w:r>
        <w:t>ĐỀ NGHỊ CHẤM DỨT TƯ CÁCH THÀNH VIÊN LƯU KÝ</w:t>
      </w:r>
    </w:p>
    <w:p>
      <w:r>
        <w:t>Kính gửi: Tổng công ty</w:t>
      </w:r>
    </w:p>
    <w:p>
      <w:r>
        <w:t>Lưu ký và Bù trừ chứng khoán Việt Nam</w:t>
      </w:r>
    </w:p>
    <w:p>
      <w:r>
        <w:t>Tên thành viên lưu ký:........................................................................................................</w:t>
      </w:r>
    </w:p>
    <w:p>
      <w:r>
        <w:t>Số hiệu Thành viên:............................................................................................................</w:t>
      </w:r>
    </w:p>
    <w:p>
      <w:r>
        <w:t>Trụ sở chính:......................................................................................................................</w:t>
      </w:r>
    </w:p>
    <w:p>
      <w:r>
        <w:t>Điện thoại:.............................................. Fax.....................................................................</w:t>
      </w:r>
    </w:p>
    <w:p>
      <w:r>
        <w:t>Giấy chứng nhận đăng ký hoạt động lưu</w:t>
      </w:r>
    </w:p>
    <w:p>
      <w:r>
        <w:t>ký chứng khoán số.......ngày.............tháng..............năm............. do</w:t>
      </w:r>
    </w:p>
    <w:p>
      <w:r>
        <w:t>Ủy ban Chứng khoán Nhà nước cấp</w:t>
      </w:r>
    </w:p>
    <w:p>
      <w:r>
        <w:t>Giấy chứng nhận thành viên lưu ký số</w:t>
      </w:r>
    </w:p>
    <w:p>
      <w:r>
        <w:t>….. ngày ……… tháng ……. năm ……… do Tổng công ty Lưu ký và Bù trừ chứng khoán</w:t>
      </w:r>
    </w:p>
    <w:p>
      <w:r>
        <w:t>Việt Nam cấp.</w:t>
      </w:r>
    </w:p>
    <w:p>
      <w:r>
        <w:t>Đề nghị Tổng</w:t>
      </w:r>
    </w:p>
    <w:p>
      <w:r>
        <w:t>công ty Lưu ký và Bù trừ chứng khoán Việt Nam chấm dứt tư cách thành viên lưu</w:t>
      </w:r>
    </w:p>
    <w:p>
      <w:r>
        <w:t>ký của chúng tôi.</w:t>
      </w:r>
    </w:p>
    <w:p>
      <w:r>
        <w:t>Lý do chấm dứt</w:t>
      </w:r>
    </w:p>
    <w:p>
      <w:r>
        <w:t>tư cách thành viên lưu ký: ..........................................................................................................</w:t>
      </w:r>
    </w:p>
    <w:p>
      <w:r>
        <w:t>Chúng tôi cam kết sẽ hoàn tất các thủ</w:t>
      </w:r>
    </w:p>
    <w:p>
      <w:r>
        <w:t>tục để Tổng công ty Lưu ký và Bù trừ chứng khoán Việt Nam thu hồi Giấy chứng</w:t>
      </w:r>
    </w:p>
    <w:p>
      <w:r>
        <w:t>nhận thành viên lưu ký theo quy định của pháp luật.</w:t>
      </w:r>
    </w:p>
    <w:p>
      <w:r>
        <w:t>NGƯỜI ĐẠI</w:t>
      </w:r>
    </w:p>
    <w:p>
      <w:r>
        <w:t>DIỆN THEO PHÁP LUẬTHOẶC NGƯỜI ĐƯỢC ỦY QUYỀN(Ký,</w:t>
      </w:r>
    </w:p>
    <w:p>
      <w:r>
        <w:t>đóng dấu, ghi rõ họ tên)</w:t>
      </w:r>
    </w:p>
    <w:p>
      <w:r>
        <w:t>Mẫu 06/LK-TV</w:t>
      </w:r>
    </w:p>
    <w:p>
      <w:r>
        <w:t>CỘNG HÒA XÃ HỘI CHỦ</w:t>
      </w:r>
    </w:p>
    <w:p>
      <w:r>
        <w:t>NGHĨA VIỆT NAM</w:t>
      </w:r>
    </w:p>
    <w:p>
      <w:r>
        <w:t>Độc lập - Tự do - Hạnh phúc</w:t>
      </w:r>
    </w:p>
    <w:p>
      <w:r>
        <w:t>………., ngày ….. tháng ….. năm .....</w:t>
      </w:r>
    </w:p>
    <w:p>
      <w:r>
        <w:t>GIẤY</w:t>
      </w:r>
    </w:p>
    <w:p>
      <w:r>
        <w:t>ĐỀ NGHỊ CHẤM DỨT HOẠT ĐỘNG LƯU KÝ CHỨNG KHOÁN CỦA CHI NHÁNH</w:t>
      </w:r>
    </w:p>
    <w:p>
      <w:r>
        <w:t>Kính gửi: Tổng công ty</w:t>
      </w:r>
    </w:p>
    <w:p>
      <w:r>
        <w:t>Lưu ký và Bù trừ chứng khoán Việt Nam</w:t>
      </w:r>
    </w:p>
    <w:p>
      <w:r>
        <w:t>Tên thành viên lưu ký:...............................................................................................</w:t>
      </w:r>
    </w:p>
    <w:p>
      <w:r>
        <w:t>Số hiệu Thành viên:...................................................................................................</w:t>
      </w:r>
    </w:p>
    <w:p>
      <w:r>
        <w:t>Trụ sở chính:.............................................................................................................</w:t>
      </w:r>
    </w:p>
    <w:p>
      <w:r>
        <w:t>Điện thoại:.............................................. Fax............................................................</w:t>
      </w:r>
    </w:p>
    <w:p>
      <w:r>
        <w:t>Giấy phép thành lập số........................... ngày</w:t>
      </w:r>
    </w:p>
    <w:p>
      <w:r>
        <w:t>................... do................................. cấp</w:t>
      </w:r>
    </w:p>
    <w:p>
      <w:r>
        <w:t>Giấy chứng nhận thành viên lưu ký số</w:t>
      </w:r>
    </w:p>
    <w:p>
      <w:r>
        <w:t>….. ngày ……… tháng ……. năm ……… do Tổng công ty Lưu ký và Bù trừ chứng khoán</w:t>
      </w:r>
    </w:p>
    <w:p>
      <w:r>
        <w:t>Việt Nam cấp.</w:t>
      </w:r>
    </w:p>
    <w:p>
      <w:r>
        <w:t>Đề nghị Tổng</w:t>
      </w:r>
    </w:p>
    <w:p>
      <w:r>
        <w:t>công ty Lưu ký và Bù trừ chứng khoán Việt Nam chấm dứt hoạt động lưu ký chứng</w:t>
      </w:r>
    </w:p>
    <w:p>
      <w:r>
        <w:t>khoán đối với Chi nhánh ......... của chúng tôi.</w:t>
      </w:r>
    </w:p>
    <w:p>
      <w:r>
        <w:t>Lý do:</w:t>
      </w:r>
    </w:p>
    <w:p>
      <w:r>
        <w:t>...........................................</w:t>
      </w:r>
    </w:p>
    <w:p>
      <w:r>
        <w:t>Chúng tôi cam kết Chi</w:t>
      </w:r>
    </w:p>
    <w:p>
      <w:r>
        <w:t>nhánh.............của chúng tôi sẽ hoàn tất các thủ tục theo quy định của pháp luật</w:t>
      </w:r>
    </w:p>
    <w:p>
      <w:r>
        <w:t>sau khi được Tổng công ty Lưu ký và Bù trừ chứng khoán Việt Nam chấp thuận và</w:t>
      </w:r>
    </w:p>
    <w:p>
      <w:r>
        <w:t>chịu trách nhiệm về tính hợp lệ, chính xác, trung thực của Giấy đề nghị và các</w:t>
      </w:r>
    </w:p>
    <w:p>
      <w:r>
        <w:t>tài liệu kèm theo.</w:t>
      </w:r>
    </w:p>
    <w:p>
      <w:r>
        <w:t>TỔNG GIÁM ĐỐC/GIÁM</w:t>
      </w:r>
    </w:p>
    <w:p>
      <w:r>
        <w:t>ĐỐC(Chữ</w:t>
      </w:r>
    </w:p>
    <w:p>
      <w:r>
        <w:t>ký, họ tên, đóng dấu)</w:t>
      </w:r>
    </w:p>
    <w:p>
      <w:r>
        <w:t>Mẫu</w:t>
      </w:r>
    </w:p>
    <w:p>
      <w:r>
        <w:t>07/LK-TV</w:t>
      </w:r>
    </w:p>
    <w:p>
      <w:r>
        <w:t>TVLK: CỘNG HÒA XÃ HỘI CHỦ</w:t>
      </w:r>
    </w:p>
    <w:p>
      <w:r>
        <w:t>NGHĨA VIỆT NAMĐộc lập - Tự do - Hạnh phúc</w:t>
      </w:r>
    </w:p>
    <w:p>
      <w:r>
        <w:t>Hà Nội, ngày … .tháng</w:t>
      </w:r>
    </w:p>
    <w:p>
      <w:r>
        <w:t>…năm 20…</w:t>
      </w:r>
    </w:p>
    <w:p>
      <w:r>
        <w:t>BÁO</w:t>
      </w:r>
    </w:p>
    <w:p>
      <w:r>
        <w:t>CÁO XÁC NHẬN TỔNG SỐ DƯ CHỨNG KHOÁN TRÊN TÀI KHOẢN LƯU KÝ CHỨNG</w:t>
      </w:r>
    </w:p>
    <w:p>
      <w:r>
        <w:t>KHOÁN CỦA KHÁCH HÀNG VÀ CỦA THÀNH VIÊN LƯU KÝ</w:t>
      </w:r>
    </w:p>
    <w:p>
      <w:r>
        <w:t>(THEO TỪNG MÃ CHỨNG KHOÁN)</w:t>
      </w:r>
    </w:p>
    <w:p>
      <w:r>
        <w:t>Tại thời điểm……….</w:t>
      </w:r>
    </w:p>
    <w:p>
      <w:r>
        <w:t>Kính gửi: Tổng công ty</w:t>
      </w:r>
    </w:p>
    <w:p>
      <w:r>
        <w:t>Lưu ký và Bù trừ chứng khoán Việt Nam (VSDC)</w:t>
      </w:r>
    </w:p>
    <w:p>
      <w:r>
        <w:t>Chúng tôi xác nhận tổng số dư chứng khoán trên</w:t>
      </w:r>
    </w:p>
    <w:p>
      <w:r>
        <w:t>tài khoản lưu ký chứng khoán của khách hàng và của chúng tôi theo thông báo của</w:t>
      </w:r>
    </w:p>
    <w:p>
      <w:r>
        <w:t>VSDC hoàn toàn trùng khớp với tổng số dư chứng khoán trên tài khoản lưu ký</w:t>
      </w:r>
    </w:p>
    <w:p>
      <w:r>
        <w:t>chứng khoán của khách hàng và của chúng tôi mở tại chúng tôi, ngoại trừ các sai</w:t>
      </w:r>
    </w:p>
    <w:p>
      <w:r>
        <w:t>lệch sau:</w:t>
      </w:r>
    </w:p>
    <w:p>
      <w:r>
        <w:t>Mã CK Loại tài khoản(MGTN/MGNN/TD) Tiểu khoản Số dư tại VSDC Số dư tại TVLK Chênh lệch</w:t>
      </w:r>
    </w:p>
    <w:p>
      <w:r>
        <w:t>Giao dịch</w:t>
      </w:r>
    </w:p>
    <w:p>
      <w:r>
        <w:t>Hạn chế CN</w:t>
      </w:r>
    </w:p>
    <w:p>
      <w:r>
        <w:t>Chờ giao</w:t>
      </w:r>
    </w:p>
    <w:p>
      <w:r>
        <w:t>Cầm cố</w:t>
      </w:r>
    </w:p>
    <w:p>
      <w:r>
        <w:t>……….</w:t>
      </w:r>
    </w:p>
    <w:p>
      <w:r>
        <w:t>Tổng Giám đốc/Giám</w:t>
      </w:r>
    </w:p>
    <w:p>
      <w:r>
        <w:t>đốc(Ký,</w:t>
      </w:r>
    </w:p>
    <w:p>
      <w:r>
        <w:t>đóng dấu, ghi rõ họ tên)</w:t>
      </w:r>
    </w:p>
    <w:p>
      <w:r>
        <w:t>Mẫu</w:t>
      </w:r>
    </w:p>
    <w:p>
      <w:r>
        <w:t>08/LK-TV</w:t>
      </w:r>
    </w:p>
    <w:p>
      <w:r>
        <w:t>TVLK: CỘNG HÒA XÃ HỘI CHỦ</w:t>
      </w:r>
    </w:p>
    <w:p>
      <w:r>
        <w:t>NGHĨA VIỆT NAMĐộc lập - Tự do - Hạnh phúc</w:t>
      </w:r>
    </w:p>
    <w:p>
      <w:r>
        <w:t>BÁO</w:t>
      </w:r>
    </w:p>
    <w:p>
      <w:r>
        <w:t>CÁO XÁC NHẬN SỐ DƯ CHỨNG KHOÁN SỞ HỮU TRÊN TÀI KHOẢN CỦA TỪNG NHÀ ĐẦU TƯ</w:t>
      </w:r>
    </w:p>
    <w:p>
      <w:r>
        <w:t>Tại thời điểm……….</w:t>
      </w:r>
    </w:p>
    <w:p>
      <w:r>
        <w:t>Kính gửi: Tổng công ty</w:t>
      </w:r>
    </w:p>
    <w:p>
      <w:r>
        <w:t>Lưu ký và Bù trừ chứng khoán Việt Nam (VSDC)</w:t>
      </w:r>
    </w:p>
    <w:p>
      <w:r>
        <w:t>Chúng tôi</w:t>
      </w:r>
    </w:p>
    <w:p>
      <w:r>
        <w:t>xác nhận số dư chứng khoán sở hữu của nhà đầu tư theo thông báo của VSDC hoàn</w:t>
      </w:r>
    </w:p>
    <w:p>
      <w:r>
        <w:t>toàn trùng khớp với số dư chứng khoán sở hữu của khách hàng mở tại chúng tôi,</w:t>
      </w:r>
    </w:p>
    <w:p>
      <w:r>
        <w:t>ngoại trừ các sai lệch sau:</w:t>
      </w:r>
    </w:p>
    <w:p>
      <w:r>
        <w:t>Chứng khoán</w:t>
      </w:r>
    </w:p>
    <w:p>
      <w:r>
        <w:t>A</w:t>
      </w:r>
    </w:p>
    <w:p>
      <w:r>
        <w:t>STT Họ tên Số ĐKNSH Ngày cấp Quốc tịch Số TK Tiểu khoản Số lượng Ghi chú</w:t>
      </w:r>
    </w:p>
    <w:p>
      <w:r>
        <w:t>Tại VSDC Tại TVLK Chênh lệch</w:t>
      </w:r>
    </w:p>
    <w:p>
      <w:r>
        <w:t>Giao dịch</w:t>
      </w:r>
    </w:p>
    <w:p>
      <w:r>
        <w:t>Hạn chế CN</w:t>
      </w:r>
    </w:p>
    <w:p>
      <w:r>
        <w:t>Chờ giao</w:t>
      </w:r>
    </w:p>
    <w:p>
      <w:r>
        <w:t>dịch</w:t>
      </w:r>
    </w:p>
    <w:p>
      <w:r>
        <w:t>Cầm cố</w:t>
      </w:r>
    </w:p>
    <w:p>
      <w:r>
        <w:t>……..</w:t>
      </w:r>
    </w:p>
    <w:p>
      <w:r>
        <w:t>….</w:t>
      </w:r>
    </w:p>
    <w:p>
      <w:r>
        <w:t>Tổng chứng khoán A</w:t>
      </w:r>
    </w:p>
    <w:p>
      <w:r>
        <w:t>Chứng khoán</w:t>
      </w:r>
    </w:p>
    <w:p>
      <w:r>
        <w:t>B</w:t>
      </w:r>
    </w:p>
    <w:p>
      <w:r>
        <w:t>STT Họ tên Số ĐKNSH Ngày cấp Quốc tịch Số TK Tiểu khoản Số lượng Ghi chú</w:t>
      </w:r>
    </w:p>
    <w:p>
      <w:r>
        <w:t>Tại VSDC Tại TVLK Chênh lệch</w:t>
      </w:r>
    </w:p>
    <w:p>
      <w:r>
        <w:t>Giao dịch</w:t>
      </w:r>
    </w:p>
    <w:p>
      <w:r>
        <w:t>Hạn chế CN</w:t>
      </w:r>
    </w:p>
    <w:p>
      <w:r>
        <w:t>Chờ giao</w:t>
      </w:r>
    </w:p>
    <w:p>
      <w:r>
        <w:t>dịch</w:t>
      </w:r>
    </w:p>
    <w:p>
      <w:r>
        <w:t>Cầm cố</w:t>
      </w:r>
    </w:p>
    <w:p>
      <w:r>
        <w:t>……..</w:t>
      </w:r>
    </w:p>
    <w:p>
      <w:r>
        <w:t>…</w:t>
      </w:r>
    </w:p>
    <w:p>
      <w:r>
        <w:t>Tổng chứng khoán B</w:t>
      </w:r>
    </w:p>
    <w:p>
      <w:r>
        <w:t>Nguyên nhân sai lệch:</w:t>
      </w:r>
    </w:p>
    <w:p>
      <w:r>
        <w:t>Đề xuất xử</w:t>
      </w:r>
    </w:p>
    <w:p>
      <w:r>
        <w:t>lý:</w:t>
      </w:r>
    </w:p>
    <w:p>
      <w:r>
        <w:t>.....,</w:t>
      </w:r>
    </w:p>
    <w:p>
      <w:r>
        <w:t>ngày ... tháng ... năm ....TỔNG GIÁM ĐỐC/GIÁM ĐỐC(Ký, đóng dấu, ghi rõ họ tên)</w:t>
      </w:r>
    </w:p>
    <w:p>
      <w:r>
        <w:t>Mẫu 09/LK-TV</w:t>
      </w:r>
    </w:p>
    <w:p>
      <w:r>
        <w:t>TÊN THÀNH</w:t>
      </w:r>
    </w:p>
    <w:p>
      <w:r>
        <w:t>VIÊN LƯU KÝ CỘNG HÒA XÃ HỘI CHỦ</w:t>
      </w:r>
    </w:p>
    <w:p>
      <w:r>
        <w:t>NGHĨA VIỆT NAMĐộc lập - Tự do - Hạnh phúc</w:t>
      </w:r>
    </w:p>
    <w:p>
      <w:r>
        <w:t>Số:……………V/v xác nhận đã xây dựng quy trình nghiệp vụ tại thành</w:t>
      </w:r>
    </w:p>
    <w:p>
      <w:r>
        <w:t>viên theo quy chế sửa đổi, bổ sung của VSDC Hà Nội, ngày   tháng   năm</w:t>
      </w:r>
    </w:p>
    <w:p>
      <w:r>
        <w:t>Kính</w:t>
      </w:r>
    </w:p>
    <w:p>
      <w:r>
        <w:t>g</w:t>
      </w:r>
    </w:p>
    <w:p>
      <w:r>
        <w:t>ửi:</w:t>
      </w:r>
    </w:p>
    <w:p>
      <w:r>
        <w:t>Tổng c</w:t>
      </w:r>
    </w:p>
    <w:p>
      <w:r>
        <w:t>ông</w:t>
      </w:r>
    </w:p>
    <w:p>
      <w:r>
        <w:t>ty Lưu ký và Bù tr</w:t>
      </w:r>
    </w:p>
    <w:p>
      <w:r>
        <w:t>ừ Chứng kho</w:t>
      </w:r>
    </w:p>
    <w:p>
      <w:r>
        <w:t>án Vi</w:t>
      </w:r>
    </w:p>
    <w:p>
      <w:r>
        <w:t>ệt Nam</w:t>
      </w:r>
    </w:p>
    <w:p>
      <w:r>
        <w:t>Căn c</w:t>
      </w:r>
    </w:p>
    <w:p>
      <w:r>
        <w:t>ứ c</w:t>
      </w:r>
    </w:p>
    <w:p>
      <w:r>
        <w:t>ác Quy ch</w:t>
      </w:r>
    </w:p>
    <w:p>
      <w:r>
        <w:t>ế mới ban h</w:t>
      </w:r>
    </w:p>
    <w:p>
      <w:r>
        <w:t>ành c</w:t>
      </w:r>
    </w:p>
    <w:p>
      <w:r>
        <w:t>ủa Tổng c</w:t>
      </w:r>
    </w:p>
    <w:p>
      <w:r>
        <w:t>ông ty Lưu ký và Bù tr</w:t>
      </w:r>
    </w:p>
    <w:p>
      <w:r>
        <w:t>ừ Chứng kho</w:t>
      </w:r>
    </w:p>
    <w:p>
      <w:r>
        <w:t>án Vi</w:t>
      </w:r>
    </w:p>
    <w:p>
      <w:r>
        <w:t>ệt Nam (VSDC),</w:t>
      </w:r>
    </w:p>
    <w:p>
      <w:r>
        <w:t>Ch</w:t>
      </w:r>
    </w:p>
    <w:p>
      <w:r>
        <w:t>úng tôi</w:t>
      </w:r>
    </w:p>
    <w:p>
      <w:r>
        <w:t>đã xây d</w:t>
      </w:r>
    </w:p>
    <w:p>
      <w:r>
        <w:t>ựng</w:t>
      </w:r>
    </w:p>
    <w:p>
      <w:r>
        <w:t>lại (c</w:t>
      </w:r>
    </w:p>
    <w:p>
      <w:r>
        <w:t>ác)</w:t>
      </w:r>
    </w:p>
    <w:p>
      <w:r>
        <w:t>quy trình nghi</w:t>
      </w:r>
    </w:p>
    <w:p>
      <w:r>
        <w:t>ệp</w:t>
      </w:r>
    </w:p>
    <w:p>
      <w:r>
        <w:t>vụ mới tại th</w:t>
      </w:r>
    </w:p>
    <w:p>
      <w:r>
        <w:t>ành</w:t>
      </w:r>
    </w:p>
    <w:p>
      <w:r>
        <w:t>viên đ</w:t>
      </w:r>
    </w:p>
    <w:p>
      <w:r>
        <w:t>ể</w:t>
      </w:r>
    </w:p>
    <w:p>
      <w:r>
        <w:t>ph</w:t>
      </w:r>
    </w:p>
    <w:p>
      <w:r>
        <w:t>ù h</w:t>
      </w:r>
    </w:p>
    <w:p>
      <w:r>
        <w:t>ợp v</w:t>
      </w:r>
    </w:p>
    <w:p>
      <w:r>
        <w:t>à đáp</w:t>
      </w:r>
    </w:p>
    <w:p>
      <w:r>
        <w:t>ứng y</w:t>
      </w:r>
    </w:p>
    <w:p>
      <w:r>
        <w:t>êu c</w:t>
      </w:r>
    </w:p>
    <w:p>
      <w:r>
        <w:t>ầu với quy chế</w:t>
      </w:r>
    </w:p>
    <w:p>
      <w:r>
        <w:t>…… ban h</w:t>
      </w:r>
    </w:p>
    <w:p>
      <w:r>
        <w:t>ành</w:t>
      </w:r>
    </w:p>
    <w:p>
      <w:r>
        <w:t>kèm theo Quy</w:t>
      </w:r>
    </w:p>
    <w:p>
      <w:r>
        <w:t>ết</w:t>
      </w:r>
    </w:p>
    <w:p>
      <w:r>
        <w:t>định số …. ng</w:t>
      </w:r>
    </w:p>
    <w:p>
      <w:r>
        <w:t>ày</w:t>
      </w:r>
    </w:p>
    <w:p>
      <w:r>
        <w:t>…/…/… c</w:t>
      </w:r>
    </w:p>
    <w:p>
      <w:r>
        <w:t>ủa</w:t>
      </w:r>
    </w:p>
    <w:p>
      <w:r>
        <w:t>VSDC. (C</w:t>
      </w:r>
    </w:p>
    <w:p>
      <w:r>
        <w:t>ác)</w:t>
      </w:r>
    </w:p>
    <w:p>
      <w:r>
        <w:t>quy trình m</w:t>
      </w:r>
    </w:p>
    <w:p>
      <w:r>
        <w:t>ới</w:t>
      </w:r>
    </w:p>
    <w:p>
      <w:r>
        <w:t>gồm:</w:t>
      </w:r>
    </w:p>
    <w:p>
      <w:r>
        <w:t>Quy trình đóng, m</w:t>
      </w:r>
    </w:p>
    <w:p>
      <w:r>
        <w:t>ở t</w:t>
      </w:r>
    </w:p>
    <w:p>
      <w:r>
        <w:t>ài khoản</w:t>
      </w:r>
    </w:p>
    <w:p>
      <w:r>
        <w:t>lưu k</w:t>
      </w:r>
    </w:p>
    <w:p>
      <w:r>
        <w:t>ý ch</w:t>
      </w:r>
    </w:p>
    <w:p>
      <w:r>
        <w:t>ứng kho</w:t>
      </w:r>
    </w:p>
    <w:p>
      <w:r>
        <w:t>án</w:t>
      </w:r>
    </w:p>
    <w:p>
      <w:r>
        <w:t>Quy trình lưu ký,</w:t>
      </w:r>
    </w:p>
    <w:p>
      <w:r>
        <w:t>rút ch</w:t>
      </w:r>
    </w:p>
    <w:p>
      <w:r>
        <w:t>ứng</w:t>
      </w:r>
    </w:p>
    <w:p>
      <w:r>
        <w:t>kho</w:t>
      </w:r>
    </w:p>
    <w:p>
      <w:r>
        <w:t>án</w:t>
      </w:r>
    </w:p>
    <w:p>
      <w:r>
        <w:t>Quy trình chuy</w:t>
      </w:r>
    </w:p>
    <w:p>
      <w:r>
        <w:t>ển khoản chứng</w:t>
      </w:r>
    </w:p>
    <w:p>
      <w:r>
        <w:t>kho</w:t>
      </w:r>
    </w:p>
    <w:p>
      <w:r>
        <w:t>án</w:t>
      </w:r>
    </w:p>
    <w:p>
      <w:r>
        <w:t>Quy trình chuy</w:t>
      </w:r>
    </w:p>
    <w:p>
      <w:r>
        <w:t>ển quyền sở hữu</w:t>
      </w:r>
    </w:p>
    <w:p>
      <w:r>
        <w:t>chứng kho</w:t>
      </w:r>
    </w:p>
    <w:p>
      <w:r>
        <w:t>án</w:t>
      </w:r>
    </w:p>
    <w:p>
      <w:r>
        <w:t>Quy trình th</w:t>
      </w:r>
    </w:p>
    <w:p>
      <w:r>
        <w:t>ực hiện quyền</w:t>
      </w:r>
    </w:p>
    <w:p>
      <w:r>
        <w:t>Quy trình đăng ký</w:t>
      </w:r>
    </w:p>
    <w:p>
      <w:r>
        <w:t>giao d</w:t>
      </w:r>
    </w:p>
    <w:p>
      <w:r>
        <w:t>ịch</w:t>
      </w:r>
    </w:p>
    <w:p>
      <w:r>
        <w:t>bảo đảm</w:t>
      </w:r>
    </w:p>
    <w:p>
      <w:r>
        <w:t>Quy trình thanh toán</w:t>
      </w:r>
    </w:p>
    <w:p>
      <w:r>
        <w:t>bù tr</w:t>
      </w:r>
    </w:p>
    <w:p>
      <w:r>
        <w:t>ừ</w:t>
      </w:r>
    </w:p>
    <w:p>
      <w:r>
        <w:t>giao dịch chứng kho</w:t>
      </w:r>
    </w:p>
    <w:p>
      <w:r>
        <w:t>án</w:t>
      </w:r>
    </w:p>
    <w:p>
      <w:r>
        <w:t>…</w:t>
      </w:r>
    </w:p>
    <w:p>
      <w:r>
        <w:t>(Ch</w:t>
      </w:r>
    </w:p>
    <w:p>
      <w:r>
        <w:t>ỉ liệt k</w:t>
      </w:r>
    </w:p>
    <w:p>
      <w:r>
        <w:t>ê tên các quy trình có</w:t>
      </w:r>
    </w:p>
    <w:p>
      <w:r>
        <w:t>thay đ</w:t>
      </w:r>
    </w:p>
    <w:p>
      <w:r>
        <w:t>ổi)</w:t>
      </w:r>
    </w:p>
    <w:p>
      <w:r>
        <w:t>Chúng tôi xác nh</w:t>
      </w:r>
    </w:p>
    <w:p>
      <w:r>
        <w:t>ận c</w:t>
      </w:r>
    </w:p>
    <w:p>
      <w:r>
        <w:t>ác quy trình mà chúng</w:t>
      </w:r>
    </w:p>
    <w:p>
      <w:r>
        <w:t>tôi xây d</w:t>
      </w:r>
    </w:p>
    <w:p>
      <w:r>
        <w:t>ựng</w:t>
      </w:r>
    </w:p>
    <w:p>
      <w:r>
        <w:t>đảm bảo đ</w:t>
      </w:r>
    </w:p>
    <w:p>
      <w:r>
        <w:t>áp</w:t>
      </w:r>
    </w:p>
    <w:p>
      <w:r>
        <w:t>ứng</w:t>
      </w:r>
    </w:p>
    <w:p>
      <w:r>
        <w:t>được c</w:t>
      </w:r>
    </w:p>
    <w:p>
      <w:r>
        <w:t>ác n</w:t>
      </w:r>
    </w:p>
    <w:p>
      <w:r>
        <w:t>ội dung theo</w:t>
      </w:r>
    </w:p>
    <w:p>
      <w:r>
        <w:t>quy chế mới của VSDC. Ch</w:t>
      </w:r>
    </w:p>
    <w:p>
      <w:r>
        <w:t>úng</w:t>
      </w:r>
    </w:p>
    <w:p>
      <w:r>
        <w:t>tôi cam k</w:t>
      </w:r>
    </w:p>
    <w:p>
      <w:r>
        <w:t>ết</w:t>
      </w:r>
    </w:p>
    <w:p>
      <w:r>
        <w:t>chịu tr</w:t>
      </w:r>
    </w:p>
    <w:p>
      <w:r>
        <w:t>ách</w:t>
      </w:r>
    </w:p>
    <w:p>
      <w:r>
        <w:t>nhi</w:t>
      </w:r>
    </w:p>
    <w:p>
      <w:r>
        <w:t>ệm</w:t>
      </w:r>
    </w:p>
    <w:p>
      <w:r>
        <w:t>về t</w:t>
      </w:r>
    </w:p>
    <w:p>
      <w:r>
        <w:t>ính</w:t>
      </w:r>
    </w:p>
    <w:p>
      <w:r>
        <w:t>chính xác, trung th</w:t>
      </w:r>
    </w:p>
    <w:p>
      <w:r>
        <w:t>ực đối với c</w:t>
      </w:r>
    </w:p>
    <w:p>
      <w:r>
        <w:t>ác n</w:t>
      </w:r>
    </w:p>
    <w:p>
      <w:r>
        <w:t>ội dung n</w:t>
      </w:r>
    </w:p>
    <w:p>
      <w:r>
        <w:t>êu t</w:t>
      </w:r>
    </w:p>
    <w:p>
      <w:r>
        <w:t>ại văn bản này</w:t>
      </w:r>
    </w:p>
    <w:p>
      <w:r>
        <w:t>.</w:t>
      </w:r>
    </w:p>
    <w:p>
      <w:r>
        <w:t>Nơi nhận:</w:t>
      </w:r>
    </w:p>
    <w:p>
      <w:r>
        <w:t>Như trên;- … NGƯỜI ĐẠI DIỆN THEO PHÁP LUẬTHOẶC NGƯỜI</w:t>
      </w:r>
    </w:p>
    <w:p>
      <w:r>
        <w:t>ĐƯỢCỦYQUYỀN(Ký,</w:t>
      </w:r>
    </w:p>
    <w:p>
      <w:r>
        <w:t>đóng dấu,</w:t>
      </w:r>
    </w:p>
    <w:p>
      <w:r>
        <w:t>ghi rõ</w:t>
      </w:r>
    </w:p>
    <w:p>
      <w:r>
        <w:t>họ</w:t>
      </w:r>
    </w:p>
    <w:p>
      <w:r>
        <w:t>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