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3532/QĐ-BTC 2025 sua doi Phu luc I va Phu luc II Quyet dinh 3154 QD BTC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Tình trạng</w:t>
            </w:r>
          </w:p>
        </w:tc>
        <w:tc>
          <w:tcPr>
            <w:tcW w:type="dxa" w:w="4320"/>
          </w:tcPr>
          <w:p>
            <w:r>
              <w:t>Chưa xác định</w:t>
            </w:r>
          </w:p>
        </w:tc>
      </w:tr>
    </w:tbl>
    <w:p/>
    <w:p>
      <w:r>
        <w:t>BỘ TÀI CHÍNH CỘNG HÒA XÃ</w:t>
      </w:r>
    </w:p>
    <w:p>
      <w:r>
        <w:t>HỘI CHỦ NGHĨA VIỆT NAMĐộc lập - Tự do - Hạnh phúc</w:t>
      </w:r>
    </w:p>
    <w:p>
      <w:r>
        <w:t>Số: 3532/QĐ-BTC Hà Nội, ngày</w:t>
      </w:r>
    </w:p>
    <w:p>
      <w:r>
        <w:t>17 tháng 10 năm 2025</w:t>
      </w:r>
    </w:p>
    <w:p>
      <w:r>
        <w:t>QUYẾT ĐỊNH</w:t>
      </w:r>
    </w:p>
    <w:p>
      <w:r>
        <w:t>SỬA ĐỔI, BỔ SUNG MỘT SỐ NỘI DUNG TẠI PHỤ LỤC I VÀ PHỤ LỤC II</w:t>
      </w:r>
    </w:p>
    <w:p>
      <w:r>
        <w:t>KÈM THEO QUYẾT ĐỊNH SỐ 3154/QĐ-BTC NGÀY 10/9/2025 CÔNG BỐ THỦ TỤC HÀNH CHÍNH ĐƯỢC</w:t>
      </w:r>
    </w:p>
    <w:p>
      <w:r>
        <w:t>SỬA ĐỔI, BỔ SUNG, THAY THẾ TRONG LĨNH VỰC ĐẦU TƯ TẠI VIỆT NAM THUỘC PHẠM VI CHỨC</w:t>
      </w:r>
    </w:p>
    <w:p>
      <w:r>
        <w:t>NĂNG QUẢN LÝ CỦA BỘ TÀI CHÍNH</w:t>
      </w:r>
    </w:p>
    <w:p>
      <w:r>
        <w:t>BỘ TRƯỞNG BỘ TÀI CHÍNH</w:t>
      </w:r>
    </w:p>
    <w:p>
      <w:r>
        <w:t>Căn cứ Nghị định số</w:t>
      </w:r>
    </w:p>
    <w:p>
      <w:r>
        <w:t>29/2025/NĐ-CP</w:t>
      </w:r>
    </w:p>
    <w:p>
      <w:r>
        <w:t>ngày 24 tháng 02 năm 2025 của</w:t>
      </w:r>
    </w:p>
    <w:p>
      <w:r>
        <w:t>Chính phủ quy định chức năng, nhiệm vụ, quyền hạn và cơ cấu tổ chức của Bộ Tài</w:t>
      </w:r>
    </w:p>
    <w:p>
      <w:r>
        <w:t>chính; Nghị định số</w:t>
      </w:r>
    </w:p>
    <w:p>
      <w:r>
        <w:t>166/2025/NĐ-CP</w:t>
      </w:r>
    </w:p>
    <w:p>
      <w:r>
        <w:t>ngày 30/6/2025</w:t>
      </w:r>
    </w:p>
    <w:p>
      <w:r>
        <w:t>của Chính phủ sửa đổi, bổ sung một số điều của Nghị định số</w:t>
      </w:r>
    </w:p>
    <w:p>
      <w:r>
        <w:t>29/2025/NĐ-CP</w:t>
      </w:r>
    </w:p>
    <w:p>
      <w:r>
        <w:t>ngày 24 tháng 02 năm 2025 của</w:t>
      </w:r>
    </w:p>
    <w:p>
      <w:r>
        <w:t>Chính phủ quy định chức năng, nhiệm vụ, quyền hạn và cơ cấu tổ chức của Bộ Tài</w:t>
      </w:r>
    </w:p>
    <w:p>
      <w:r>
        <w:t>chính;</w:t>
      </w:r>
    </w:p>
    <w:p>
      <w:r>
        <w:t>Căn cứ Nghị định số</w:t>
      </w:r>
    </w:p>
    <w:p>
      <w:r>
        <w:t>63/2010/NĐ-CP</w:t>
      </w:r>
    </w:p>
    <w:p>
      <w:r>
        <w:t>ngày 08 tháng 6 năm 2010 của Chính</w:t>
      </w:r>
    </w:p>
    <w:p>
      <w:r>
        <w:t>phủ về kiểm soát thủ tục hành chính; Nghị định số</w:t>
      </w:r>
    </w:p>
    <w:p>
      <w:r>
        <w:t>48/2013/NĐ-CP</w:t>
      </w:r>
    </w:p>
    <w:p>
      <w:r>
        <w:t>ngày 14 tháng 5 năm 2013 và Nghị định số</w:t>
      </w:r>
    </w:p>
    <w:p>
      <w:r>
        <w:t>92/2017/NĐ-CP</w:t>
      </w:r>
    </w:p>
    <w:p>
      <w:r>
        <w:t>ngày 07 tháng 8 năm 2017 của Chính phủ sửa đổi, bổ sung một số điều của các Nghị</w:t>
      </w:r>
    </w:p>
    <w:p>
      <w:r>
        <w:t>định liên quan đến kiểm soát thủ tục hành chính;</w:t>
      </w:r>
    </w:p>
    <w:p>
      <w:r>
        <w:t>Căn cứ Nghị định số</w:t>
      </w:r>
    </w:p>
    <w:p>
      <w:r>
        <w:t>239/2025/NĐ-CP</w:t>
      </w:r>
    </w:p>
    <w:p>
      <w:r>
        <w:t>ngày 03 tháng 9 năm 2025 của</w:t>
      </w:r>
    </w:p>
    <w:p>
      <w:r>
        <w:t>Chính phủ sửa đổi, bổ sung một số điều của Nghị định số</w:t>
      </w:r>
    </w:p>
    <w:p>
      <w:r>
        <w:t>31/2021/NĐ-CP</w:t>
      </w:r>
    </w:p>
    <w:p>
      <w:r>
        <w:t>ngày 26 tháng 3 năm 2021 của Chính</w:t>
      </w:r>
    </w:p>
    <w:p>
      <w:r>
        <w:t>phủ quy định chi tiết và hướng dẫn thi hành một số điều của</w:t>
      </w:r>
    </w:p>
    <w:p>
      <w:r>
        <w:t>Luật Đầu tư</w:t>
      </w:r>
    </w:p>
    <w:p>
      <w:r>
        <w:t>;</w:t>
      </w:r>
    </w:p>
    <w:p>
      <w:r>
        <w:t>Căn cứ Thông tư số</w:t>
      </w:r>
    </w:p>
    <w:p>
      <w:r>
        <w:t>02/2017/TT-VPCP</w:t>
      </w:r>
    </w:p>
    <w:p>
      <w:r>
        <w:t>ngày 31 tháng 10 năm 2017 của</w:t>
      </w:r>
    </w:p>
    <w:p>
      <w:r>
        <w:t>Văn phòng Chính phủ hướng dẫn về nghiệp vụ kiểm soát thủ tục hành chính;</w:t>
      </w:r>
    </w:p>
    <w:p>
      <w:r>
        <w:t>Theo đề nghị của Vụ trưởng</w:t>
      </w:r>
    </w:p>
    <w:p>
      <w:r>
        <w:t>Vụ Pháp chế.</w:t>
      </w:r>
    </w:p>
    <w:p>
      <w:r>
        <w:t>QUYẾT ĐỊNH:</w:t>
      </w:r>
    </w:p>
    <w:p>
      <w:r>
        <w:t>Điều 1.</w:t>
      </w:r>
    </w:p>
    <w:p>
      <w:r>
        <w:t>Sửa đổi, bổ sung</w:t>
      </w:r>
    </w:p>
    <w:p>
      <w:r>
        <w:t>một số nội dung tại Phụ lục I và Phụ lục II kèm theo Quyết định số 3154/QĐ-BTC</w:t>
      </w:r>
    </w:p>
    <w:p>
      <w:r>
        <w:t>ngày 10/9/2025 công bố thủ tục hành chính được sửa đổi, bổ sung, thay thế trong</w:t>
      </w:r>
    </w:p>
    <w:p>
      <w:r>
        <w:t>lĩnh vực đầu tư tại Việt Nam thuộc phạm vi chức năng quản lý của Bộ Tài chính tại</w:t>
      </w:r>
    </w:p>
    <w:p>
      <w:r>
        <w:t>Phụ lục kèm theo Quyết định này.</w:t>
      </w:r>
    </w:p>
    <w:p>
      <w:r>
        <w:t>Điều 2. Điều khoản thi hành</w:t>
      </w:r>
    </w:p>
    <w:p>
      <w:r>
        <w:t>Quyết định này có hiệu lực thi hành kể từ</w:t>
      </w:r>
    </w:p>
    <w:p>
      <w:r>
        <w:t>ngày ký ban hành.</w:t>
      </w:r>
    </w:p>
    <w:p>
      <w:r>
        <w:t>Các nội dung khác không</w:t>
      </w:r>
    </w:p>
    <w:p>
      <w:r>
        <w:t>được sửa đổi, bổ sung tại Quyết định này tiếp tục thực hiện theo Quyết định số</w:t>
      </w:r>
    </w:p>
    <w:p>
      <w:r>
        <w:t>3154/QĐ-BTC ngày 10/9/2025 của Bộ trưởng Bộ Tài chính.</w:t>
      </w:r>
    </w:p>
    <w:p>
      <w:r>
        <w:t>Điều 3.</w:t>
      </w:r>
    </w:p>
    <w:p>
      <w:r>
        <w:t>Chánh Văn</w:t>
      </w:r>
    </w:p>
    <w:p>
      <w:r>
        <w:t>phòng Bộ, Vụ trưởng Vụ Pháp chế, Thủ trưởng các đơn vị thuộc Bộ và các tổ chức,</w:t>
      </w:r>
    </w:p>
    <w:p>
      <w:r>
        <w:t>cá nhân có liên quan chịu trách nhiệm thi hành Quyết định này./.</w:t>
      </w:r>
    </w:p>
    <w:p>
      <w:r>
        <w:t>Nơi nhận:- Như Điều 3;- Bộ trưởng (để b/c);- Văn phòng Chính phủ (Cục KSTTHC);- Các đơn vị thuộc Bộ;- VP (Phòng CCHC);- Cục CNTT (để đăng tải);- UBND, STC, BQL KCN, KCX, KCNC,KKT các tỉnh, thành phố trực thuộc TW;- Lưu: VT, VPC (ĐQ, ). KT. BỘ TRƯỞNGTHỨ TRƯỞNGĐỗ Thành Trung</w:t>
      </w:r>
    </w:p>
    <w:p>
      <w:r>
        <w:t>PHỤ LỤC</w:t>
      </w:r>
    </w:p>
    <w:p>
      <w:r>
        <w:t>SỬA ĐỔI, BỔ SUNG MỘT SỐ NỘI DUNG TẠI PHỤ LỤC I VÀ PHỤ LỤC</w:t>
      </w:r>
    </w:p>
    <w:p>
      <w:r>
        <w:t>II KÈM THEO QUYẾT ĐỊNH SỐ 3154/QĐ-BTC NGÀY 10/9/2025</w:t>
      </w:r>
    </w:p>
    <w:p>
      <w:r>
        <w:t>(Kèm theo Quyết định số: 3532/QĐ-BTC ngày 17 tháng 10 năm 2025 của Bộ Tài</w:t>
      </w:r>
    </w:p>
    <w:p>
      <w:r>
        <w:t>chính)</w:t>
      </w:r>
    </w:p>
    <w:p>
      <w:r>
        <w:t>A.</w:t>
      </w:r>
    </w:p>
    <w:p>
      <w:r>
        <w:t>SỬA ĐỔI, BỔ SUNG</w:t>
      </w:r>
    </w:p>
    <w:p>
      <w:r>
        <w:t>[1]</w:t>
      </w:r>
    </w:p>
    <w:p>
      <w:r>
        <w:t>MỘT</w:t>
      </w:r>
    </w:p>
    <w:p>
      <w:r>
        <w:t>SỐ NỘI DUNG TẠI PHỤ LỤC I</w:t>
      </w:r>
    </w:p>
    <w:p>
      <w:r>
        <w:t>Sửa đổi, bổ sung nội dung về “Cơ quan thực hiện”</w:t>
      </w:r>
    </w:p>
    <w:p>
      <w:r>
        <w:t>tại các số thứ 9, 10,  11, 12, 13, 14, 15, 16, 17 và 18 Phần B Mục 2 Phụ lục</w:t>
      </w:r>
    </w:p>
    <w:p>
      <w:r>
        <w:t>I như sau:</w:t>
      </w:r>
    </w:p>
    <w:p>
      <w:r>
        <w:t>“</w:t>
      </w:r>
    </w:p>
    <w:p>
      <w:r>
        <w:t>2. Danh mục thủ</w:t>
      </w:r>
    </w:p>
    <w:p>
      <w:r>
        <w:t>tục hành chính được hợp nhất, thay thế thuộc phạm vi chức năng quản lý của Bộ</w:t>
      </w:r>
    </w:p>
    <w:p>
      <w:r>
        <w:t>Tài chính</w:t>
      </w:r>
    </w:p>
    <w:p>
      <w:r>
        <w:t>[2]</w:t>
      </w:r>
    </w:p>
    <w:p>
      <w:r>
        <w:t>(31 thủ</w:t>
      </w:r>
    </w:p>
    <w:p>
      <w:r>
        <w:t>tục)</w:t>
      </w:r>
    </w:p>
    <w:p>
      <w:r>
        <w:t>STT Số hồ sơ</w:t>
      </w:r>
    </w:p>
    <w:p>
      <w:r>
        <w:t>TTHC Tên TTHC được</w:t>
      </w:r>
    </w:p>
    <w:p>
      <w:r>
        <w:t>thay thế Tên TTHC</w:t>
      </w:r>
    </w:p>
    <w:p>
      <w:r>
        <w:t>thay thế Tên VBQPPL quy</w:t>
      </w:r>
    </w:p>
    <w:p>
      <w:r>
        <w:t>định nội dung sửa đổi, bổ sung, thay thế Lĩnh vực Cơ quan thực</w:t>
      </w:r>
    </w:p>
    <w:p>
      <w:r>
        <w:t>hiện Số QĐ đã</w:t>
      </w:r>
    </w:p>
    <w:p>
      <w:r>
        <w:t>công bố TTHC được thay thế Ghi chú</w:t>
      </w:r>
    </w:p>
    <w:p>
      <w:r>
        <w:t>B. Thủ tục hành chính cấp tỉnh</w:t>
      </w:r>
    </w:p>
    <w:p>
      <w:r>
        <w:t>9 1.009645 Thủ tục chấp thuận chủ trương đầu tưthuộc thẩm quyềncủa UBND cấp tỉnh Thủ tục chấp thuận chủ</w:t>
      </w:r>
    </w:p>
    <w:p>
      <w:r>
        <w:t>trương đầu tưthuộc thẩm quyềncủa UBND cấp tỉnh Nghị định số239/2025/NĐ-CPngày 03/9/2025 sửa đổi, bổ</w:t>
      </w:r>
    </w:p>
    <w:p>
      <w:r>
        <w:t>sung một số điều của Nghị định số31/2021/NĐ-CPngày 26/3/2021 Đầu tư tại Việt</w:t>
      </w:r>
    </w:p>
    <w:p>
      <w:r>
        <w:t>Nam Sở Tài chínhhoặc</w:t>
      </w:r>
    </w:p>
    <w:p>
      <w:r>
        <w:t>Ban Quản lýtiếp nhận hồ sơ, lấy ý kiến cơ quan liên quan và tổ chức</w:t>
      </w:r>
    </w:p>
    <w:p>
      <w:r>
        <w:t>thẩm định;- Ủy ban nhân dân cấp tỉnh chấp thuận chủ</w:t>
      </w:r>
    </w:p>
    <w:p>
      <w:r>
        <w:t>trương đầu tư. Mục B.1.1 phần I.1 Phụ lục I Quyết định số2469/QĐ-BKHĐTngày 25/10/2024 của Bộ Kế hoạch</w:t>
      </w:r>
    </w:p>
    <w:p>
      <w:r>
        <w:t>và Đầu tư (nay là Bộ Tài chính) Trên cơ sở hợp nhất các TTHC này, thay thế các</w:t>
      </w:r>
    </w:p>
    <w:p>
      <w:r>
        <w:t>TTHC số: 1.009645, 1.009742 bằng TTHC số 1.009645 với tên gọi là “Thủ tục chấp</w:t>
      </w:r>
    </w:p>
    <w:p>
      <w:r>
        <w:t>thuận chủ trương đầu tư thuộc thẩm quyền của UBND cấp tỉnh”</w:t>
      </w:r>
    </w:p>
    <w:p>
      <w:r>
        <w:t>10 1.009742 Thủ tục chấp thuận chủ trương đầu tư của Ủy</w:t>
      </w:r>
    </w:p>
    <w:p>
      <w:r>
        <w:t>ban nhân dân cấp tỉnh đối với dự án đầu tư xây dựng và kinh doanh sân gôn Mục B.2.1 phần I.1 Phụ lục I Quyết định số2469/QĐ-BKHĐTngày 25/10/2024 của Bộ Kế hoạch</w:t>
      </w:r>
    </w:p>
    <w:p>
      <w:r>
        <w:t>và Đầu tư (nay là Bộ Tài chính)</w:t>
      </w:r>
    </w:p>
    <w:p>
      <w:r>
        <w:t>11 1.009646 Thủ tục điều chỉnh dự án đầu tư thuộc thẩm quyền</w:t>
      </w:r>
    </w:p>
    <w:p>
      <w:r>
        <w:t>chấp thuận chủ trương đầu tư của UBND cấp tỉnh Thủ tục điều chỉnh dự</w:t>
      </w:r>
    </w:p>
    <w:p>
      <w:r>
        <w:t>án đầu tư thuộc thẩm quyền chấp thuận chủ trương đầu tư của UBND cấp tỉnh Nghị định số239/2025/NĐ-CPngày 03/9/2025 sửa đổi, bổ</w:t>
      </w:r>
    </w:p>
    <w:p>
      <w:r>
        <w:t>sung một số điều của Nghị định số31/2021/NĐ-CPngày 26/3/2021 Đầu tư tại Việt</w:t>
      </w:r>
    </w:p>
    <w:p>
      <w:r>
        <w:t>Nam Sở Tài chínhhoặc Ban Quản lýtiếp nhận hồ sơ, lấy ý kiến cơ quan liên quan và tổ chức thẩm định;- Ủy ban nhân dân cấp tỉnh chấp thuận điều chỉnh</w:t>
      </w:r>
    </w:p>
    <w:p>
      <w:r>
        <w:t>chủ trương đầu tư. Mục B.1.2 phần I.1 Phụ lục I Quyết định số2469/QĐ-BKHĐTngày 25/10/2024 của Bộ Kế hoạch</w:t>
      </w:r>
    </w:p>
    <w:p>
      <w:r>
        <w:t>và Đầu tư (nay là Bộ Tài chính) Trên cơ sở hợp nhất các TTHC này, thay thế các</w:t>
      </w:r>
    </w:p>
    <w:p>
      <w:r>
        <w:t>TTHC số: 1.009646, 1.009649, 1.009650, 1.009652, 1.009653, 1.009654,</w:t>
      </w:r>
    </w:p>
    <w:p>
      <w:r>
        <w:t>1.009655, 1.009656 bằng TTHC số 1.009646 với tên gọi là “Thủ tục điều chỉnh dự</w:t>
      </w:r>
    </w:p>
    <w:p>
      <w:r>
        <w:t>án đầu tư thuộc thẩm quyền chấp thuận chủ trương đầu tư của UBND cấp tỉnh”</w:t>
      </w:r>
    </w:p>
    <w:p>
      <w:r>
        <w:t>12 1.009649 Thủ tục điều chỉnh dự án đầu tư trong trường hợp</w:t>
      </w:r>
    </w:p>
    <w:p>
      <w:r>
        <w:t>nhà đầu tư chuyển nhượng một phần hoặc toàn bộ dự án đầu tư đối với dự án thuộc</w:t>
      </w:r>
    </w:p>
    <w:p>
      <w:r>
        <w:t>thẩm quyền chấp thuận của UBND cấp tỉnh Mục A.II.1.6 Phụ lục I Quyết định số701/QĐ-BKHĐTngày 02/06/2021 của Bộ Kế hoạch</w:t>
      </w:r>
    </w:p>
    <w:p>
      <w:r>
        <w:t>và Đầu tư (nay là Bộ Tài chính)</w:t>
      </w:r>
    </w:p>
    <w:p>
      <w:r>
        <w:t>13 1.009650 Thủ tục điều chỉnh dự án đầu tư trong trường hợp</w:t>
      </w:r>
    </w:p>
    <w:p>
      <w:r>
        <w:t>nhà đầu tư nhận chuyển nhượng dự án đầu tư là tài sản bảo đảm đối với dự án</w:t>
      </w:r>
    </w:p>
    <w:p>
      <w:r>
        <w:t>thuộc thẩm quyền chấp thuận của UBND cấp tỉnh Mục A.II.1.9 Phụ lục I Quyết định số701/QĐ-BKHĐTngày 02/06/2021 của Bộ Kế hoạch</w:t>
      </w:r>
    </w:p>
    <w:p>
      <w:r>
        <w:t>và Đầu tư (nay là Bộ Tài chính)</w:t>
      </w:r>
    </w:p>
    <w:p>
      <w:r>
        <w:t>14 1.009652 Thủ tục điều chỉnh dự án đầu tư trong trường hợp</w:t>
      </w:r>
    </w:p>
    <w:p>
      <w:r>
        <w:t>chia, tách, sáp nhập dự án đầu tư đối với dự án thuộc thẩm quyền chấp thuận của</w:t>
      </w:r>
    </w:p>
    <w:p>
      <w:r>
        <w:t>UBND cấp tỉnh Mục A.II.1.8 Phụ lục I Quyết định số701/QĐ-BKHĐTngày 02/06/2021 của Bộ Kế hoạch</w:t>
      </w:r>
    </w:p>
    <w:p>
      <w:r>
        <w:t>và Đầu tư (nay là Bộ Tài chính)</w:t>
      </w:r>
    </w:p>
    <w:p>
      <w:r>
        <w:t>15 1.009653 Thủ tục điều chỉnh dự án đầu tư trong trường hợp</w:t>
      </w:r>
    </w:p>
    <w:p>
      <w:r>
        <w:t>chia, tách, hợp nhất, sáp nhập, chuyển đổi loại hình tổ chức kinh tế đối với</w:t>
      </w:r>
    </w:p>
    <w:p>
      <w:r>
        <w:t>dự án thuộc thẩm quyền chấp thuận của UBND cấp tỉnh Mục B.I.1.4 phần I.1 Phụ lục I Quyết định số2469/QĐ-BKHĐTngày 25/10/2024 của Bộ Kế hoạch</w:t>
      </w:r>
    </w:p>
    <w:p>
      <w:r>
        <w:t>và Đầu tư (nay là Bộ Tài chính)</w:t>
      </w:r>
    </w:p>
    <w:p>
      <w:r>
        <w:t>16 1.009654 Thủ tục điều chỉnh dự án đầu tư trong trường hợp</w:t>
      </w:r>
    </w:p>
    <w:p>
      <w:r>
        <w:t>sử dụng quyền sử dụng đất, tài sản gắn liền với đất thuộc dự án đầu tư để góp</w:t>
      </w:r>
    </w:p>
    <w:p>
      <w:r>
        <w:t>vốn vào doanh nghiệp đối với dự án thuộc thẩm quyền chấp thuận của UBND cấp tỉnh Mục A.II.1.10 Phụ lục I Quyết định số701/QĐ-BKHĐTngày 02/06/2021 của Bộ Kế hoạch</w:t>
      </w:r>
    </w:p>
    <w:p>
      <w:r>
        <w:t>và Đầu tư (nay là Bộ Tài chính)</w:t>
      </w:r>
    </w:p>
    <w:p>
      <w:r>
        <w:t>17 1.009655 Thủ tục điều chỉnh dự án đầu tư trong trường hợp</w:t>
      </w:r>
    </w:p>
    <w:p>
      <w:r>
        <w:t>sử dụng quyền sử dụng đất, tài sản gắn liền với đất thuộc dự án đầu tư để hợp</w:t>
      </w:r>
    </w:p>
    <w:p>
      <w:r>
        <w:t>tác kinh doanh đối với dự án thuộc thẩm quyền chấp thuận của UBND tỉnh Mục A.II.1.11 Phụ lục I Quyết định số701/QĐ-BKHĐTngày 02/06/2021 của Bộ Kế hoạch</w:t>
      </w:r>
    </w:p>
    <w:p>
      <w:r>
        <w:t>và Đầu tư (nay là Bộ Tài chính)</w:t>
      </w:r>
    </w:p>
    <w:p>
      <w:r>
        <w:t>18 1.009656 Thủ tục điều chỉnh dự án đầu tư theo bản án, quyết</w:t>
      </w:r>
    </w:p>
    <w:p>
      <w:r>
        <w:t>định của tòa án, trọng tài đối với dự án đầu tư đã được chấp thuận chủ trương</w:t>
      </w:r>
    </w:p>
    <w:p>
      <w:r>
        <w:t>đầu tư của UBND cấp tỉnh (Khoản 3 Điều 54 Nghị định số31/2021/NĐ-CP) Mục B.1.5 phần I.1 Phụ lục I Quyết định số2469/QĐ-BKHĐTngày 25/10/2024 của Bộ Kế hoạch</w:t>
      </w:r>
    </w:p>
    <w:p>
      <w:r>
        <w:t>và Đầu tư (nay là Bộ Tài chính)</w:t>
      </w:r>
    </w:p>
    <w:p>
      <w:r>
        <w:t>B.</w:t>
      </w:r>
    </w:p>
    <w:p>
      <w:r>
        <w:t>SỬA ĐỔI, BỔ SUNG</w:t>
      </w:r>
    </w:p>
    <w:p>
      <w:r>
        <w:t>[3]</w:t>
      </w:r>
    </w:p>
    <w:p>
      <w:r>
        <w:t>MỘT</w:t>
      </w:r>
    </w:p>
    <w:p>
      <w:r>
        <w:t>SỐ NỘI DUNG PHỤ LỤC II</w:t>
      </w:r>
    </w:p>
    <w:p>
      <w:r>
        <w:t>Sửa đổi, bổ sung số thứ</w:t>
      </w:r>
    </w:p>
    <w:p>
      <w:r>
        <w:t>tự 4 Phần B Mục II.1 Phụ lục II như sau:</w:t>
      </w:r>
    </w:p>
    <w:p>
      <w:r>
        <w:t>“</w:t>
      </w:r>
    </w:p>
    <w:p>
      <w:r>
        <w:t>II.1. NỘI DUNG CHI TIẾT CỦA TỪNG THỦ TỤC</w:t>
      </w:r>
    </w:p>
    <w:p>
      <w:r>
        <w:t>HÀNH CHÍNH ĐƯỢC SỬA ĐỔI, BỔ SUNG TRONG LĨNH VỰC ĐẦU TƯ TẠI VIỆT NAM</w:t>
      </w:r>
    </w:p>
    <w:p>
      <w:r>
        <w:t>B. THỦ TỤC HÀNH CHÍNH CẤP TỈNH</w:t>
      </w:r>
    </w:p>
    <w:p>
      <w:r>
        <w:t>…</w:t>
      </w:r>
    </w:p>
    <w:p>
      <w:r>
        <w:t>Thủ tục cấp Giấy</w:t>
      </w:r>
    </w:p>
    <w:p>
      <w:r>
        <w:t>chứng nhận đăng ký đầu tư đối với dự án không thuộc diện chấp thuận chủ trương</w:t>
      </w:r>
    </w:p>
    <w:p>
      <w:r>
        <w:t>đầu tư (Sở Tài chính thực hiện)</w:t>
      </w:r>
    </w:p>
    <w:p>
      <w:r>
        <w:t>a) Trình tự thực hiện:</w:t>
      </w:r>
    </w:p>
    <w:p>
      <w:r>
        <w:t>a1) Trường hợp cấp Giấy chứng nhận đăng ký đầu tư</w:t>
      </w:r>
    </w:p>
    <w:p>
      <w:r>
        <w:t>đối với dự án đầu tư không thuộc diện chấp thuận chủ trương đầu tư theo quy định</w:t>
      </w:r>
    </w:p>
    <w:p>
      <w:r>
        <w:t>tại Điều 36 Nghị định số</w:t>
      </w:r>
    </w:p>
    <w:p>
      <w:r>
        <w:t>31/2021/NĐ-CP</w:t>
      </w:r>
    </w:p>
    <w:p>
      <w:r>
        <w:t>:</w:t>
      </w:r>
    </w:p>
    <w:p>
      <w:r>
        <w:t>Bước 1: Nhà đầu tư nộp 01 bộ hồ sơ cho Sở Tài</w:t>
      </w:r>
    </w:p>
    <w:p>
      <w:r>
        <w:t>chính.</w:t>
      </w:r>
    </w:p>
    <w:p>
      <w:r>
        <w:t>Trường hợp dự án đầu tư thực hiện tại 02 đơn vị</w:t>
      </w:r>
    </w:p>
    <w:p>
      <w:r>
        <w:t>hành chính cấp tỉnh trở lên, nhà đầu tư nộp hồ sơ cho Sở Tài chính của một tỉnh,</w:t>
      </w:r>
    </w:p>
    <w:p>
      <w:r>
        <w:t>thành phố trực thuộc trung ương nơi nhà đầu tư thực hiện dự án đầu tư, đặt hoặc</w:t>
      </w:r>
    </w:p>
    <w:p>
      <w:r>
        <w:t>dự kiến đặt văn phòng điều hành để đề nghị cấp Giấy chứng nhận đăng ký đầu tư</w:t>
      </w:r>
    </w:p>
    <w:p>
      <w:r>
        <w:t>cho dự án.</w:t>
      </w:r>
    </w:p>
    <w:p>
      <w:r>
        <w:t>Trường hợp nộp trực tuyến trên Hệ thống thông</w:t>
      </w:r>
    </w:p>
    <w:p>
      <w:r>
        <w:t>tin quốc gia về đầu tư: Nhà đầu tư đăng ký tài khoản trên Hệ thống thông tin quốc</w:t>
      </w:r>
    </w:p>
    <w:p>
      <w:r>
        <w:t>gia về đầu tư; kê khai thông tin, tải văn bản điện tử đã được ký số trên Hệ thống</w:t>
      </w:r>
    </w:p>
    <w:p>
      <w:r>
        <w:t>thông tin quốc gia về đầu tư; hoàn thiện hồ sơ trên Hệ thống thông tin quốc gia</w:t>
      </w:r>
    </w:p>
    <w:p>
      <w:r>
        <w:t>về đầu tư (theo yêu cầu).</w:t>
      </w:r>
    </w:p>
    <w:p>
      <w:r>
        <w:t>Bước 2: Trong thời hạn 10</w:t>
      </w:r>
    </w:p>
    <w:p>
      <w:r>
        <w:t>ngày kể từ ngày nhận được hồ sơ hợp lệ, Sở Tài chính xem xét điều kiện, cấp Giấy</w:t>
      </w:r>
    </w:p>
    <w:p>
      <w:r>
        <w:t>chứng nhận đăng ký đầu tư.</w:t>
      </w:r>
    </w:p>
    <w:p>
      <w:r>
        <w:t>a2)</w:t>
      </w:r>
    </w:p>
    <w:p>
      <w:r>
        <w:t>Trình tự thực hiện đối</w:t>
      </w:r>
    </w:p>
    <w:p>
      <w:r>
        <w:t>với</w:t>
      </w:r>
    </w:p>
    <w:p>
      <w:r>
        <w:t>trường hợp</w:t>
      </w:r>
    </w:p>
    <w:p>
      <w:r>
        <w:t>nhà đầu tư</w:t>
      </w:r>
    </w:p>
    <w:p>
      <w:r>
        <w:t>nhận</w:t>
      </w:r>
    </w:p>
    <w:p>
      <w:r>
        <w:t>chuyển nhượng</w:t>
      </w:r>
    </w:p>
    <w:p>
      <w:r>
        <w:t>dự án đầu tư xây dựng thứ cấp trong khu đô thị theo quy định tại Điều 117a Nghị</w:t>
      </w:r>
    </w:p>
    <w:p>
      <w:r>
        <w:t>định số</w:t>
      </w:r>
    </w:p>
    <w:p>
      <w:r>
        <w:t>31/2021/NĐ-CP</w:t>
      </w:r>
    </w:p>
    <w:p>
      <w:r>
        <w:t>có nhu cầu cấp</w:t>
      </w:r>
    </w:p>
    <w:p>
      <w:r>
        <w:t>Giấy chứng nhận đăng ký đầu tư:</w:t>
      </w:r>
    </w:p>
    <w:p>
      <w:r>
        <w:t>Bước 1: Nhà đầu tư</w:t>
      </w:r>
    </w:p>
    <w:p>
      <w:r>
        <w:t>nhận</w:t>
      </w:r>
    </w:p>
    <w:p>
      <w:r>
        <w:t>chuyển nhượng dự án nộp 01 bộ hồ sơ và kèm theo bản điện tử của hồ sơ gửi cho Sở</w:t>
      </w:r>
    </w:p>
    <w:p>
      <w:r>
        <w:t>Tài chính.</w:t>
      </w:r>
    </w:p>
    <w:p>
      <w:r>
        <w:t>Bước 2: Trong thời hạn 10 ngày kể từ ngày nhận</w:t>
      </w:r>
    </w:p>
    <w:p>
      <w:r>
        <w:t>được hồ sơ hợp lệ, Sở Tài chính xem xét điều kiện chuyển nhượng dự án đầu tư, cấp</w:t>
      </w:r>
    </w:p>
    <w:p>
      <w:r>
        <w:t>Giấy chứng nhận đăng ký đầu tư</w:t>
      </w:r>
    </w:p>
    <w:p>
      <w:r>
        <w:t>cho nhà đầu tư nhận chuyển nhượng</w:t>
      </w:r>
    </w:p>
    <w:p>
      <w:r>
        <w:t>.</w:t>
      </w:r>
    </w:p>
    <w:p>
      <w:r>
        <w:t>b) Cách thức thực hiện:</w:t>
      </w:r>
    </w:p>
    <w:p>
      <w:r>
        <w:t>-</w:t>
      </w:r>
    </w:p>
    <w:p>
      <w:r>
        <w:t>Trực tiếp tại trụ sở cơ quan hành chính nhà nước.</w:t>
      </w:r>
    </w:p>
    <w:p>
      <w:r>
        <w:t>Bưu chính công ích.</w:t>
      </w:r>
    </w:p>
    <w:p>
      <w:r>
        <w:t>Trực tuyến.</w:t>
      </w:r>
    </w:p>
    <w:p>
      <w:r>
        <w:t>c) Thành phần hồ sơ</w:t>
      </w:r>
    </w:p>
    <w:p>
      <w:r>
        <w:t>:</w:t>
      </w:r>
    </w:p>
    <w:p>
      <w:r>
        <w:t>c1) Trường hợp tại mục a1</w:t>
      </w:r>
    </w:p>
    <w:p>
      <w:r>
        <w:t>Văn bản đề nghị thực hiện dự án</w:t>
      </w:r>
    </w:p>
    <w:p>
      <w:r>
        <w:t>đầu tư, gồm cả cam kết chịu mọi chi phí, rủi ro nếu dự án không được chấp thuận;</w:t>
      </w:r>
    </w:p>
    <w:p>
      <w:r>
        <w:t>Tài liệu về tư cách pháp lý của</w:t>
      </w:r>
    </w:p>
    <w:p>
      <w:r>
        <w:t>nhà đầu tư;</w:t>
      </w:r>
    </w:p>
    <w:p>
      <w:r>
        <w:t>Tài liệu chứng minh năng lực tài</w:t>
      </w:r>
    </w:p>
    <w:p>
      <w:r>
        <w:t>chính của nhà đầu tư gồm ít nhất một trong các tài liệu sau: báo cáo tài chính</w:t>
      </w:r>
    </w:p>
    <w:p>
      <w:r>
        <w:t>02 năm gần nhất của nhà đầu tư; cam kết hỗ trợ tài chính của công ty mẹ; cam kết</w:t>
      </w:r>
    </w:p>
    <w:p>
      <w:r>
        <w:t>hỗ trợ tài chính của tổ chức tài chính; bảo lãnh về năng lực tài chính của nhà</w:t>
      </w:r>
    </w:p>
    <w:p>
      <w:r>
        <w:t>đầu tư; tài liệu khác chứng minh năng lực tài chính của nhà đầu tư;</w:t>
      </w:r>
    </w:p>
    <w:p>
      <w:r>
        <w:t>Đề xuất dự án đầu tư gồm các nội</w:t>
      </w:r>
    </w:p>
    <w:p>
      <w:r>
        <w:t>dung chủ yếu sau: nhà đầu tư hoặc hình thức lựa chọn nhà đầu tư, mục tiêu đầu</w:t>
      </w:r>
    </w:p>
    <w:p>
      <w:r>
        <w:t>tư, quy mô đầu tư, vốn đầu tư và phương án huy động vốn, địa điểm, thời hạn, tiến</w:t>
      </w:r>
    </w:p>
    <w:p>
      <w:r>
        <w:t>độ thực hiện, thông tin về hiện trạng sử dụng đất tại địa điểm thực hiện dự án</w:t>
      </w:r>
    </w:p>
    <w:p>
      <w:r>
        <w:t>và đề xuất nhu cầu sử dụng đất (nếu có), nhu cầu về lao động, đề xuất hưởng ưu</w:t>
      </w:r>
    </w:p>
    <w:p>
      <w:r>
        <w:t>đãi đầu tư, tác động, hiệu quả kinh tế - xã hội của dự án, đánh giá sơ bộ tác động</w:t>
      </w:r>
    </w:p>
    <w:p>
      <w:r>
        <w:t>môi trường (nếu có) theo quy định của pháp luật về bảo vệ môi trường; cơ chế,</w:t>
      </w:r>
    </w:p>
    <w:p>
      <w:r>
        <w:t>chính sách đặc biệt (nếu có).</w:t>
      </w:r>
    </w:p>
    <w:p>
      <w:r>
        <w:t>Trường hợp pháp luật về xây dựng</w:t>
      </w:r>
    </w:p>
    <w:p>
      <w:r>
        <w:t>quy định lập báo cáo nghiên cứu tiền khả thi thì nhà đầu tư được nộp báo cáo</w:t>
      </w:r>
    </w:p>
    <w:p>
      <w:r>
        <w:t>nghiên cứu tiền khả thi thay cho đề xuất dự án đầu tư.</w:t>
      </w:r>
    </w:p>
    <w:p>
      <w:r>
        <w:t>Đối với dự án đầu tư đã triển khai</w:t>
      </w:r>
    </w:p>
    <w:p>
      <w:r>
        <w:t>hoạt động, đề xuất dự án đầu tư được thay bằng báo cáo tình hình thực hiện dự</w:t>
      </w:r>
    </w:p>
    <w:p>
      <w:r>
        <w:t>án đầu tư từ thời điểm triển khai đến thời điểm đề nghị cấp Giấy chứng nhận</w:t>
      </w:r>
    </w:p>
    <w:p>
      <w:r>
        <w:t>đăng ký đầu tư.</w:t>
      </w:r>
    </w:p>
    <w:p>
      <w:r>
        <w:t>Trường hợp dự án đầu tư không đề</w:t>
      </w:r>
    </w:p>
    <w:p>
      <w:r>
        <w:t>nghị Nhà nước giao đất, cho thuê đất, cho phép chuyển mục đích sử dụng đất thì</w:t>
      </w:r>
    </w:p>
    <w:p>
      <w:r>
        <w:t>nộp bản sao giấy tờ về quyền sử dụng đất hoặc tài liệu khác xác định quyền sử dụng</w:t>
      </w:r>
    </w:p>
    <w:p>
      <w:r>
        <w:t>địa điểm để thực hiện dự án đầu tư;</w:t>
      </w:r>
    </w:p>
    <w:p>
      <w:r>
        <w:t>Nội dung giải trình về công nghệ</w:t>
      </w:r>
    </w:p>
    <w:p>
      <w:r>
        <w:t>sử dụng trong dự án đầu tư đối với dự án thuộc diện thẩm định, lấy ý kiến về</w:t>
      </w:r>
    </w:p>
    <w:p>
      <w:r>
        <w:t>công nghệ theo quy định của pháp luật về chuyển giao công nghệ;</w:t>
      </w:r>
    </w:p>
    <w:p>
      <w:r>
        <w:t>Hợp đồng BCC đối với dự án đầu</w:t>
      </w:r>
    </w:p>
    <w:p>
      <w:r>
        <w:t>tư theo hình thức hợp đồng BCC;</w:t>
      </w:r>
    </w:p>
    <w:p>
      <w:r>
        <w:t>Tài liệu khác liên quan đến dự</w:t>
      </w:r>
    </w:p>
    <w:p>
      <w:r>
        <w:t>án đầu tư, yêu cầu về điều kiện, năng lực của nhà đầu tư theo quy định của pháp</w:t>
      </w:r>
    </w:p>
    <w:p>
      <w:r>
        <w:t>luật (nếu có).</w:t>
      </w:r>
    </w:p>
    <w:p>
      <w:r>
        <w:t>c2) Trường hợp tại mục a2</w:t>
      </w:r>
    </w:p>
    <w:p>
      <w:r>
        <w:t>Văn bản đề nghị điều chỉnh dự án</w:t>
      </w:r>
    </w:p>
    <w:p>
      <w:r>
        <w:t>đầu tư;</w:t>
      </w:r>
    </w:p>
    <w:p>
      <w:r>
        <w:t>Báo cáo tình hình thực hiện dự</w:t>
      </w:r>
    </w:p>
    <w:p>
      <w:r>
        <w:t>án đầu tư đến thời điểm chuyển nhượng dự án đầu tư;</w:t>
      </w:r>
    </w:p>
    <w:p>
      <w:r>
        <w:t>Hợp đồng hoặc hợp đồng nguyên tắc</w:t>
      </w:r>
    </w:p>
    <w:p>
      <w:r>
        <w:t>về việc chuyển nhượng một phần hoặc toàn bộ dự án đầu tư;</w:t>
      </w:r>
    </w:p>
    <w:p>
      <w:r>
        <w:t>Bản sao tài liệu về tư cách pháp</w:t>
      </w:r>
    </w:p>
    <w:p>
      <w:r>
        <w:t>lý của nhà đầu tư chuyển nhượng và nhận chuyển nhượng;</w:t>
      </w:r>
    </w:p>
    <w:p>
      <w:r>
        <w:t>Bản sao Hợp đồng BCC (đối với dự</w:t>
      </w:r>
    </w:p>
    <w:p>
      <w:r>
        <w:t>án đầu tư theo hình thức Hợp đồng BCC);</w:t>
      </w:r>
    </w:p>
    <w:p>
      <w:r>
        <w:t>Bản sao một trong các tài liệu</w:t>
      </w:r>
    </w:p>
    <w:p>
      <w:r>
        <w:t>sau của nhà đầu tư nhận chuyển nhượng dự án đầu tư: báo cáo tài chính 02 năm gần</w:t>
      </w:r>
    </w:p>
    <w:p>
      <w:r>
        <w:t>nhất hoặc báo cáo kiểm toán vốn chủ sở hữu của nhà đầu tư, cam kết hỗ trợ tài</w:t>
      </w:r>
    </w:p>
    <w:p>
      <w:r>
        <w:t>chính của công ty mẹ, cam kết hỗ trợ tài chính của tổ chức tài chính, bảo lãnh</w:t>
      </w:r>
    </w:p>
    <w:p>
      <w:r>
        <w:t>về năng lực tài chính của nhà đầu tư, tài liệu thuyết minh năng lực tài chính của</w:t>
      </w:r>
    </w:p>
    <w:p>
      <w:r>
        <w:t>nhà đầu tư;</w:t>
      </w:r>
    </w:p>
    <w:p>
      <w:r>
        <w:t>Bản sao Giấy chứng nhận quyền sử</w:t>
      </w:r>
    </w:p>
    <w:p>
      <w:r>
        <w:t>dụng đất, văn bản/tài liệu về dự án đầu tư.</w:t>
      </w:r>
    </w:p>
    <w:p>
      <w:r>
        <w:t>d) Số lượng hồ sơ:</w:t>
      </w:r>
    </w:p>
    <w:p>
      <w:r>
        <w:t>01 bộ hồ sơ kèm theo bản điện tử của hồ sơ.</w:t>
      </w:r>
    </w:p>
    <w:p>
      <w:r>
        <w:t>đ) Thời hạn giải quyết</w:t>
      </w:r>
    </w:p>
    <w:p>
      <w:r>
        <w:t>:</w:t>
      </w:r>
    </w:p>
    <w:p>
      <w:r>
        <w:t>Trường hợp tại mục a1:</w:t>
      </w:r>
    </w:p>
    <w:p>
      <w:r>
        <w:t>10 ngày kể</w:t>
      </w:r>
    </w:p>
    <w:p>
      <w:r>
        <w:t>từ ngày nhận được hồ sơ hợp lệ.</w:t>
      </w:r>
    </w:p>
    <w:p>
      <w:r>
        <w:t>Trường hợp tại mục a2:</w:t>
      </w:r>
    </w:p>
    <w:p>
      <w:r>
        <w:t>10 ngày kể từ ngày nhận được hồ sơ hợp lệ.</w:t>
      </w:r>
    </w:p>
    <w:p>
      <w:r>
        <w:t>e) Cơ quan thực hiện</w:t>
      </w:r>
    </w:p>
    <w:p>
      <w:r>
        <w:t>: Sở Tài chính tiếp nhận hồ sơ, xem xét điều kiện và cấp Giấy chứng nhận</w:t>
      </w:r>
    </w:p>
    <w:p>
      <w:r>
        <w:t>đăng ký đầu tư.</w:t>
      </w:r>
    </w:p>
    <w:p>
      <w:r>
        <w:t>g) Đối tượng thực hiện thủ tục</w:t>
      </w:r>
    </w:p>
    <w:p>
      <w:r>
        <w:t>hành chính</w:t>
      </w:r>
    </w:p>
    <w:p>
      <w:r>
        <w:t>: Nhà đầu tư</w:t>
      </w:r>
    </w:p>
    <w:p>
      <w:r>
        <w:t>h) Kết quả thực hiện thủ tục</w:t>
      </w:r>
    </w:p>
    <w:p>
      <w:r>
        <w:t>hành chính</w:t>
      </w:r>
    </w:p>
    <w:p>
      <w:r>
        <w:t>:</w:t>
      </w:r>
    </w:p>
    <w:p>
      <w:r>
        <w:t>Giấy chứng nhận đăng ký đầu tư</w:t>
      </w:r>
    </w:p>
    <w:p>
      <w:r>
        <w:t>theo</w:t>
      </w:r>
    </w:p>
    <w:p>
      <w:r>
        <w:t>mẫu A.II.8</w:t>
      </w:r>
    </w:p>
    <w:p>
      <w:r>
        <w:t>quy định tại Thông</w:t>
      </w:r>
    </w:p>
    <w:p>
      <w:r>
        <w:t>tư số</w:t>
      </w:r>
    </w:p>
    <w:p>
      <w:r>
        <w:t>03/2021/TT-BKHĐT</w:t>
      </w:r>
    </w:p>
    <w:p>
      <w:r>
        <w:t>.</w:t>
      </w:r>
    </w:p>
    <w:p>
      <w:r>
        <w:t>i) Phí, lệ phí</w:t>
      </w:r>
    </w:p>
    <w:p>
      <w:r>
        <w:t>: Không.</w:t>
      </w:r>
    </w:p>
    <w:p>
      <w:r>
        <w:t>k) Tên mẫu đơn, mẫu tờ khai:</w:t>
      </w:r>
    </w:p>
    <w:p>
      <w:r>
        <w:t>Văn bản đề nghị cấp Giấy chứng</w:t>
      </w:r>
    </w:p>
    <w:p>
      <w:r>
        <w:t>nhận đăng ký đầu tư theo</w:t>
      </w:r>
    </w:p>
    <w:p>
      <w:r>
        <w:t>Mẫu A.I.6</w:t>
      </w:r>
    </w:p>
    <w:p>
      <w:r>
        <w:t>ban hành kèm theo Thông tư số</w:t>
      </w:r>
    </w:p>
    <w:p>
      <w:r>
        <w:t>25/2023/TT-BKHĐT</w:t>
      </w:r>
    </w:p>
    <w:p>
      <w:r>
        <w:t>;</w:t>
      </w:r>
    </w:p>
    <w:p>
      <w:r>
        <w:t>Đề xuất</w:t>
      </w:r>
    </w:p>
    <w:p>
      <w:r>
        <w:t>dự án đầu tư theo</w:t>
      </w:r>
    </w:p>
    <w:p>
      <w:r>
        <w:t>Mẫu A.I.4</w:t>
      </w:r>
    </w:p>
    <w:p>
      <w:r>
        <w:t>ban hành kèm theo Thông tư số</w:t>
      </w:r>
    </w:p>
    <w:p>
      <w:r>
        <w:t>03/2021/TT-BKHĐT</w:t>
      </w:r>
    </w:p>
    <w:p>
      <w:r>
        <w:t>;</w:t>
      </w:r>
    </w:p>
    <w:p>
      <w:r>
        <w:t>Văn bản đề</w:t>
      </w:r>
    </w:p>
    <w:p>
      <w:r>
        <w:t>nghị điều chỉnh dự án đầu tư theo</w:t>
      </w:r>
    </w:p>
    <w:p>
      <w:r>
        <w:t>Mẫu</w:t>
      </w:r>
    </w:p>
    <w:p>
      <w:r>
        <w:t>A.I.11.a</w:t>
      </w:r>
    </w:p>
    <w:p>
      <w:r>
        <w:t>ban hành kèm theo Thông tư số</w:t>
      </w:r>
    </w:p>
    <w:p>
      <w:r>
        <w:t>03/2021/TT-BKHĐT</w:t>
      </w:r>
    </w:p>
    <w:p>
      <w:r>
        <w:t>(áp dụng đối với trường hợp a2);</w:t>
      </w:r>
    </w:p>
    <w:p>
      <w:r>
        <w:t>Báo cáo tình hình triển</w:t>
      </w:r>
    </w:p>
    <w:p>
      <w:r>
        <w:t>khai dự án đầu tư đến thời điểm điều chỉnh theo</w:t>
      </w:r>
    </w:p>
    <w:p>
      <w:r>
        <w:t>Mẫu A.I.12</w:t>
      </w:r>
    </w:p>
    <w:p>
      <w:r>
        <w:t>ban hành kèm theo Thông</w:t>
      </w:r>
    </w:p>
    <w:p>
      <w:r>
        <w:t>tư số</w:t>
      </w:r>
    </w:p>
    <w:p>
      <w:r>
        <w:t>03/2021/TT-BKHĐT</w:t>
      </w:r>
    </w:p>
    <w:p>
      <w:r>
        <w:t>(áp dụng đối với trường</w:t>
      </w:r>
    </w:p>
    <w:p>
      <w:r>
        <w:t>hợp a2).</w:t>
      </w:r>
    </w:p>
    <w:p>
      <w:r>
        <w:t>l)</w:t>
      </w:r>
    </w:p>
    <w:p>
      <w:r>
        <w:t>Yêu</w:t>
      </w:r>
    </w:p>
    <w:p>
      <w:r>
        <w:t>cầu, điều kiện thực hiện thủ tục:</w:t>
      </w:r>
    </w:p>
    <w:p>
      <w:r>
        <w:t>Dự án không thuộc diện chấp thuận</w:t>
      </w:r>
    </w:p>
    <w:p>
      <w:r>
        <w:t>chủ trương đầu tư;</w:t>
      </w:r>
    </w:p>
    <w:p>
      <w:r>
        <w:t>Không thuộc ngành, nghề cấm đầu</w:t>
      </w:r>
    </w:p>
    <w:p>
      <w:r>
        <w:t>tư kinh doanh theo quy định tại Điều 6 của</w:t>
      </w:r>
    </w:p>
    <w:p>
      <w:r>
        <w:t>Luật</w:t>
      </w:r>
    </w:p>
    <w:p>
      <w:r>
        <w:t>Đầu tư</w:t>
      </w:r>
    </w:p>
    <w:p>
      <w:r>
        <w:t>và điều ước quốc tế về đầu tư;</w:t>
      </w:r>
    </w:p>
    <w:p>
      <w:r>
        <w:t>Có địa điểm thực</w:t>
      </w:r>
    </w:p>
    <w:p>
      <w:r>
        <w:t>hiện dự án đầu tư được xác định trên cơ sở bản sao hợp lệ giấy tờ về quyền sử dụng</w:t>
      </w:r>
    </w:p>
    <w:p>
      <w:r>
        <w:t>đất hoặc bản sao hợp lệ thỏa thuận thuê địa điểm hoặc văn bản, tài liệu khác</w:t>
      </w:r>
    </w:p>
    <w:p>
      <w:r>
        <w:t>xác định quyền sử dụng địa điểm để thực hiện dự án đầu tư;</w:t>
      </w:r>
    </w:p>
    <w:p>
      <w:r>
        <w:t>Dự án đầu tư</w:t>
      </w:r>
    </w:p>
    <w:p>
      <w:r>
        <w:t>phù hợp với các quy hoạch theo quy định tại khoản 7 Điều 31 Nghị định số</w:t>
      </w:r>
    </w:p>
    <w:p>
      <w:r>
        <w:t>31/2021/NĐ-CP</w:t>
      </w:r>
    </w:p>
    <w:p>
      <w:r>
        <w:t>;</w:t>
      </w:r>
    </w:p>
    <w:p>
      <w:r>
        <w:t>Đáp ứng điều kiện</w:t>
      </w:r>
    </w:p>
    <w:p>
      <w:r>
        <w:t>về suất đầu tư trên một diện tích đất do Ủy ban nhân dân cấp tỉnh quy định căn</w:t>
      </w:r>
    </w:p>
    <w:p>
      <w:r>
        <w:t>cứ vào điều kiện thực tế của địa phương và được Thường trực Hội đồng nhân dân tỉnh</w:t>
      </w:r>
    </w:p>
    <w:p>
      <w:r>
        <w:t>thông qua (nếu có), số lượng lao động sử dụng (nếu có);</w:t>
      </w:r>
    </w:p>
    <w:p>
      <w:r>
        <w:t>Đáp ứng điều kiện</w:t>
      </w:r>
    </w:p>
    <w:p>
      <w:r>
        <w:t>tiếp cận thị trường đối với nhà đầu tư nước ngoài.</w:t>
      </w:r>
    </w:p>
    <w:p>
      <w:r>
        <w:t>l2) Yêu cầu, điều kiện thực</w:t>
      </w:r>
    </w:p>
    <w:p>
      <w:r>
        <w:t>hiện thủ tục đối với trường hợp a2:</w:t>
      </w:r>
    </w:p>
    <w:p>
      <w:r>
        <w:t>Dự án thứ</w:t>
      </w:r>
    </w:p>
    <w:p>
      <w:r>
        <w:t>cấp trong khu đô thị đã triển khai trước ngày 01 tháng 01 năm 2021;</w:t>
      </w:r>
    </w:p>
    <w:p>
      <w:r>
        <w:t>Đã được cấp</w:t>
      </w:r>
    </w:p>
    <w:p>
      <w:r>
        <w:t>Giấy chứng nhận quyền sử dụng đất và hoàn thành các nghĩa vụ tài chính về đất</w:t>
      </w:r>
    </w:p>
    <w:p>
      <w:r>
        <w:t>đai;</w:t>
      </w:r>
    </w:p>
    <w:p>
      <w:r>
        <w:t>Không có</w:t>
      </w:r>
    </w:p>
    <w:p>
      <w:r>
        <w:t>khả năng thực hiện hoặc không có nhu cầu tiếp tục thực hiện và không thuộc trường</w:t>
      </w:r>
    </w:p>
    <w:p>
      <w:r>
        <w:t>hợp bị chấm dứt hoạt động.</w:t>
      </w:r>
    </w:p>
    <w:p>
      <w:r>
        <w:t>m) Căn cứ pháp</w:t>
      </w:r>
    </w:p>
    <w:p>
      <w:r>
        <w:t>lý của thủ tục hành chính</w:t>
      </w:r>
    </w:p>
    <w:p>
      <w:r>
        <w:t>:</w:t>
      </w:r>
    </w:p>
    <w:p>
      <w:r>
        <w:t>Luật Đầu tư số</w:t>
      </w:r>
    </w:p>
    <w:p>
      <w:r>
        <w:t>6</w:t>
      </w:r>
    </w:p>
    <w:p>
      <w:r>
        <w:t>1</w:t>
      </w:r>
    </w:p>
    <w:p>
      <w:r>
        <w:t>/20</w:t>
      </w:r>
    </w:p>
    <w:p>
      <w:r>
        <w:t>20</w:t>
      </w:r>
    </w:p>
    <w:p>
      <w:r>
        <w:t>/QH1</w:t>
      </w:r>
    </w:p>
    <w:p>
      <w:r>
        <w:t>4</w:t>
      </w:r>
    </w:p>
    <w:p>
      <w:r>
        <w:t>ngày</w:t>
      </w:r>
    </w:p>
    <w:p>
      <w:r>
        <w:t>17/6/2020</w:t>
      </w:r>
    </w:p>
    <w:p>
      <w:r>
        <w:t>;</w:t>
      </w:r>
    </w:p>
    <w:p>
      <w:r>
        <w:t>Luật số</w:t>
      </w:r>
    </w:p>
    <w:p>
      <w:r>
        <w:t>90/2025/QH15</w:t>
      </w:r>
    </w:p>
    <w:p>
      <w:r>
        <w:t>ngày 25/6/2025;</w:t>
      </w:r>
    </w:p>
    <w:p>
      <w:r>
        <w:t>Nghị định số</w:t>
      </w:r>
    </w:p>
    <w:p>
      <w:r>
        <w:t>31</w:t>
      </w:r>
    </w:p>
    <w:p>
      <w:r>
        <w:t>/20</w:t>
      </w:r>
    </w:p>
    <w:p>
      <w:r>
        <w:t>21</w:t>
      </w:r>
    </w:p>
    <w:p>
      <w:r>
        <w:t>/NĐ-CP ngày</w:t>
      </w:r>
    </w:p>
    <w:p>
      <w:r>
        <w:t>26/3/2021;</w:t>
      </w:r>
    </w:p>
    <w:p>
      <w:r>
        <w:t>Nghị định số</w:t>
      </w:r>
    </w:p>
    <w:p>
      <w:r>
        <w:t>239/2025/NĐ-CP</w:t>
      </w:r>
    </w:p>
    <w:p>
      <w:r>
        <w:t>ngày 03/9/2025;</w:t>
      </w:r>
    </w:p>
    <w:p>
      <w:r>
        <w:t>Thông tư số</w:t>
      </w:r>
    </w:p>
    <w:p>
      <w:r>
        <w:t>03/2021/TT-BKHĐT</w:t>
      </w:r>
    </w:p>
    <w:p>
      <w:r>
        <w:t>ngày 09/4/2021;</w:t>
      </w:r>
    </w:p>
    <w:p>
      <w:r>
        <w:t>Thông tư số</w:t>
      </w:r>
    </w:p>
    <w:p>
      <w:r>
        <w:t>25/2023/TT-BKHĐT</w:t>
      </w:r>
    </w:p>
    <w:p>
      <w:r>
        <w:t>ngày 31/12/2023.”.</w:t>
      </w:r>
    </w:p>
    <w:p>
      <w:r>
        <w:t>Mẫu A.I.11.a</w:t>
      </w:r>
    </w:p>
    <w:p>
      <w:r>
        <w:t>Văn</w:t>
      </w:r>
    </w:p>
    <w:p>
      <w:r>
        <w:t>bản đề nghị điều chỉnh dự án đầu tư</w:t>
      </w:r>
    </w:p>
    <w:p>
      <w:r>
        <w:t>(Trường hợp chuyển nhượng một phần hoặc toàn bộ dự án đầu tư)</w:t>
      </w:r>
    </w:p>
    <w:p>
      <w:r>
        <w:t>(Điều 48 Nghị định số</w:t>
      </w:r>
    </w:p>
    <w:p>
      <w:r>
        <w:t>31/2021/NĐ-CP</w:t>
      </w:r>
    </w:p>
    <w:p>
      <w:r>
        <w:t>)</w:t>
      </w:r>
    </w:p>
    <w:p>
      <w:r>
        <w:t>CỘNG</w:t>
      </w:r>
    </w:p>
    <w:p>
      <w:r>
        <w:t>HOÀ XÃ HỘI CHỦ NGHĨA VIỆT NAM</w:t>
      </w:r>
    </w:p>
    <w:p>
      <w:r>
        <w:t>Độc lập – Tự do – Hạnh phúc</w:t>
      </w:r>
    </w:p>
    <w:p>
      <w:r>
        <w:t>VĂN</w:t>
      </w:r>
    </w:p>
    <w:p>
      <w:r>
        <w:t>BẢN ĐỀ NGHỊ ĐIỀU CHỈNH DỰ ÁN ĐẦU TƯ</w:t>
      </w:r>
    </w:p>
    <w:p>
      <w:r>
        <w:t>[4]</w:t>
      </w:r>
    </w:p>
    <w:p>
      <w:r>
        <w:t>(Trường</w:t>
      </w:r>
    </w:p>
    <w:p>
      <w:r>
        <w:t>hợp chuyển nhượng một phần hoặc toàn bộ dự án đầu tư)</w:t>
      </w:r>
    </w:p>
    <w:p>
      <w:r>
        <w:t>Kính</w:t>
      </w:r>
    </w:p>
    <w:p>
      <w:r>
        <w:t>gửi: ………( Bộ Tài chính/Tên cơ quan đăng ký đầu tư)</w:t>
      </w:r>
    </w:p>
    <w:p>
      <w:r>
        <w:t>Nhà đầu tư đề nghị điều chỉnh dự</w:t>
      </w:r>
    </w:p>
    <w:p>
      <w:r>
        <w:t>án trong trường hợp chuyển nhượng một phần (</w:t>
      </w:r>
    </w:p>
    <w:p>
      <w:r>
        <w:t>hoặc toàn bộ</w:t>
      </w:r>
    </w:p>
    <w:p>
      <w:r>
        <w:t>) dự án đầu tư được</w:t>
      </w:r>
    </w:p>
    <w:p>
      <w:r>
        <w:t>quy định tại Quyết định chấp thuận (điều chỉnh) chủ trương đầu tư</w:t>
      </w:r>
    </w:p>
    <w:p>
      <w:r>
        <w:t>(nếu có)</w:t>
      </w:r>
    </w:p>
    <w:p>
      <w:r>
        <w:t>,</w:t>
      </w:r>
    </w:p>
    <w:p>
      <w:r>
        <w:t>Quyết định chấp thuận (điều chỉnh) nhà đầu tư</w:t>
      </w:r>
    </w:p>
    <w:p>
      <w:r>
        <w:t>(nếu có)</w:t>
      </w:r>
    </w:p>
    <w:p>
      <w:r>
        <w:t>, Quyết định chấp</w:t>
      </w:r>
    </w:p>
    <w:p>
      <w:r>
        <w:t>thuận (điều chỉnh) chủ trương đầu tư đồng thời với chấp thuận nhà đầu tư</w:t>
      </w:r>
    </w:p>
    <w:p>
      <w:r>
        <w:t>(nếu</w:t>
      </w:r>
    </w:p>
    <w:p>
      <w:r>
        <w:t>có)</w:t>
      </w:r>
    </w:p>
    <w:p>
      <w:r>
        <w:t>, Giấy chứng nhận đăng ký đầu tư/Giấy chứng nhận đầu tư/Giấy phép đầu tư/Giấy</w:t>
      </w:r>
    </w:p>
    <w:p>
      <w:r>
        <w:t>phép kinh doanh .........</w:t>
      </w:r>
    </w:p>
    <w:p>
      <w:r>
        <w:t>(số, ngày cấp, cơ quan cấp) (nếu có)</w:t>
      </w:r>
    </w:p>
    <w:p>
      <w:r>
        <w:t>với các nội</w:t>
      </w:r>
    </w:p>
    <w:p>
      <w:r>
        <w:t>dung như sau:</w:t>
      </w:r>
    </w:p>
    <w:p>
      <w:r>
        <w:t>I. NHÀ ĐẦU TƯ CHUYỂN NHƯỢNG</w:t>
      </w:r>
    </w:p>
    <w:p>
      <w:r>
        <w:t>Đối với nhà đầu tư là cá</w:t>
      </w:r>
    </w:p>
    <w:p>
      <w:r>
        <w:t>nhân:</w:t>
      </w:r>
    </w:p>
    <w:p>
      <w:r>
        <w:t>Họ tên: ………………… Giới tính:</w:t>
      </w:r>
    </w:p>
    <w:p>
      <w:r>
        <w:t>.................................................................................</w:t>
      </w:r>
    </w:p>
    <w:p>
      <w:r>
        <w:t>Ngày sinh: .......................</w:t>
      </w:r>
    </w:p>
    <w:p>
      <w:r>
        <w:t>…………. Quốc tịch: ............................................................</w:t>
      </w:r>
    </w:p>
    <w:p>
      <w:r>
        <w:t>......</w:t>
      </w:r>
    </w:p>
    <w:p>
      <w:r>
        <w:t>(Tài liệu về tư cách</w:t>
      </w:r>
    </w:p>
    <w:p>
      <w:r>
        <w:t>pháp lý của cá nhân)</w:t>
      </w:r>
    </w:p>
    <w:p>
      <w:r>
        <w:t>[5]</w:t>
      </w:r>
    </w:p>
    <w:p>
      <w:r>
        <w:t>số:.......; ngày cấp.......; Nơi cấp: .............</w:t>
      </w:r>
    </w:p>
    <w:p>
      <w:r>
        <w:t>Mã số thuế (tại Việt Nam –</w:t>
      </w:r>
    </w:p>
    <w:p>
      <w:r>
        <w:t>nếu</w:t>
      </w:r>
    </w:p>
    <w:p>
      <w:r>
        <w:t>có</w:t>
      </w:r>
    </w:p>
    <w:p>
      <w:r>
        <w:t>):...............................................................................</w:t>
      </w:r>
    </w:p>
    <w:p>
      <w:r>
        <w:t>Địa chỉ thường trú:</w:t>
      </w:r>
    </w:p>
    <w:p>
      <w:r>
        <w:t>......................................................................................................</w:t>
      </w:r>
    </w:p>
    <w:p>
      <w:r>
        <w:t>Chỗ ở hiện tại:</w:t>
      </w:r>
    </w:p>
    <w:p>
      <w:r>
        <w:t>............................................................................................................</w:t>
      </w:r>
    </w:p>
    <w:p>
      <w:r>
        <w:t>Điện thoại: …………….  Fax:</w:t>
      </w:r>
    </w:p>
    <w:p>
      <w:r>
        <w:t>……………….  Email: .......................................................</w:t>
      </w:r>
    </w:p>
    <w:p>
      <w:r>
        <w:t>Đối với nhà đầu tư là doanh</w:t>
      </w:r>
    </w:p>
    <w:p>
      <w:r>
        <w:t>nghiệp/tổ chức:</w:t>
      </w:r>
    </w:p>
    <w:p>
      <w:r>
        <w:t>Tên doanh nghiệp/tổ chức:</w:t>
      </w:r>
    </w:p>
    <w:p>
      <w:r>
        <w:t>..........................................................................................</w:t>
      </w:r>
    </w:p>
    <w:p>
      <w:r>
        <w:t>...</w:t>
      </w:r>
    </w:p>
    <w:p>
      <w:r>
        <w:t>(Tài liệu về tư cách pháp</w:t>
      </w:r>
    </w:p>
    <w:p>
      <w:r>
        <w:t>lý của tổ chức)</w:t>
      </w:r>
    </w:p>
    <w:p>
      <w:r>
        <w:t>[6]</w:t>
      </w:r>
    </w:p>
    <w:p>
      <w:r>
        <w:t>số: ....; ngày cấp: .........; Cơ quan cấp:.........</w:t>
      </w:r>
    </w:p>
    <w:p>
      <w:r>
        <w:t>Mã số thuế (tại Việt Nam -</w:t>
      </w:r>
    </w:p>
    <w:p>
      <w:r>
        <w:t>nếu</w:t>
      </w:r>
    </w:p>
    <w:p>
      <w:r>
        <w:t>có</w:t>
      </w:r>
    </w:p>
    <w:p>
      <w:r>
        <w:t>):................................................................................</w:t>
      </w:r>
    </w:p>
    <w:p>
      <w:r>
        <w:t>Địa chỉ trụ sở:</w:t>
      </w:r>
    </w:p>
    <w:p>
      <w:r>
        <w:t>.............................................................................................................</w:t>
      </w:r>
    </w:p>
    <w:p>
      <w:r>
        <w:t>Điện thoại: …………… Fax:</w:t>
      </w:r>
    </w:p>
    <w:p>
      <w:r>
        <w:t>………………  Email: ……… Website</w:t>
      </w:r>
    </w:p>
    <w:p>
      <w:r>
        <w:t>(nếu có):</w:t>
      </w:r>
    </w:p>
    <w:p>
      <w:r>
        <w:t>....................</w:t>
      </w:r>
    </w:p>
    <w:p>
      <w:r>
        <w:t>Thông tin về người đại diện</w:t>
      </w:r>
    </w:p>
    <w:p>
      <w:r>
        <w:t>theo pháp luật của doanh nghiệp/tổ chức, gồm:</w:t>
      </w:r>
    </w:p>
    <w:p>
      <w:r>
        <w:t>Họ tên: …………………………….  Giới</w:t>
      </w:r>
    </w:p>
    <w:p>
      <w:r>
        <w:t>tính: ......................................................... ..........</w:t>
      </w:r>
    </w:p>
    <w:p>
      <w:r>
        <w:t>Chức danh: ………………… Ngày sinh:</w:t>
      </w:r>
    </w:p>
    <w:p>
      <w:r>
        <w:t>……... .................. Quốc tịch: .......................</w:t>
      </w:r>
    </w:p>
    <w:p>
      <w:r>
        <w:t>......</w:t>
      </w:r>
    </w:p>
    <w:p>
      <w:r>
        <w:t>(Tài liệu về tư cách</w:t>
      </w:r>
    </w:p>
    <w:p>
      <w:r>
        <w:t>pháp lý của cá nhân)</w:t>
      </w:r>
    </w:p>
    <w:p>
      <w:r>
        <w:t>số:.......; ngày cấp.......; Nơi cấp: ..............</w:t>
      </w:r>
    </w:p>
    <w:p>
      <w:r>
        <w:t>Địa chỉ thường trú:</w:t>
      </w:r>
    </w:p>
    <w:p>
      <w:r>
        <w:t>......................................................................................................</w:t>
      </w:r>
    </w:p>
    <w:p>
      <w:r>
        <w:t>Chỗ ở hiện tại:</w:t>
      </w:r>
    </w:p>
    <w:p>
      <w:r>
        <w:t>............................................................................................................</w:t>
      </w:r>
    </w:p>
    <w:p>
      <w:r>
        <w:t>Điện thoại: ……………. Fax: ……………….</w:t>
      </w:r>
    </w:p>
    <w:p>
      <w:r>
        <w:t>Email: .........................................................</w:t>
      </w:r>
    </w:p>
    <w:p>
      <w:r>
        <w:t>Nhà đầu tư tiếp theo</w:t>
      </w:r>
    </w:p>
    <w:p>
      <w:r>
        <w:t>(nếu có):</w:t>
      </w:r>
    </w:p>
    <w:p>
      <w:r>
        <w:t>thông</w:t>
      </w:r>
    </w:p>
    <w:p>
      <w:r>
        <w:t>tin kê khai tương tự như nội dung tại mục 1 và 2 ở trên</w:t>
      </w:r>
    </w:p>
    <w:p>
      <w:r>
        <w:t>II. NHÀ ĐẦU TƯ NHẬN CHUYỂN NHƯỢNG</w:t>
      </w:r>
    </w:p>
    <w:p>
      <w:r>
        <w:t>1.</w:t>
      </w:r>
    </w:p>
    <w:p>
      <w:r>
        <w:t>Đối với nhà đầu tư là cá nhân:</w:t>
      </w:r>
    </w:p>
    <w:p>
      <w:r>
        <w:t>Họ tên: ………………… Giới tính:</w:t>
      </w:r>
    </w:p>
    <w:p>
      <w:r>
        <w:t>.................................................................................</w:t>
      </w:r>
    </w:p>
    <w:p>
      <w:r>
        <w:t>Ngày sinh:</w:t>
      </w:r>
    </w:p>
    <w:p>
      <w:r>
        <w:t>...................…………. Quốc tịch: ................................................................</w:t>
      </w:r>
    </w:p>
    <w:p>
      <w:r>
        <w:t>......</w:t>
      </w:r>
    </w:p>
    <w:p>
      <w:r>
        <w:t>(Tài liệu về tư cách</w:t>
      </w:r>
    </w:p>
    <w:p>
      <w:r>
        <w:t>pháp lý của cá nhân)</w:t>
      </w:r>
    </w:p>
    <w:p>
      <w:r>
        <w:t>4</w:t>
      </w:r>
    </w:p>
    <w:p>
      <w:r>
        <w:t>số:.......; ngày cấp.......; Nơi cấp: .............</w:t>
      </w:r>
    </w:p>
    <w:p>
      <w:r>
        <w:t>Mã số thuế (tại Việt Nam -</w:t>
      </w:r>
    </w:p>
    <w:p>
      <w:r>
        <w:t>nếu</w:t>
      </w:r>
    </w:p>
    <w:p>
      <w:r>
        <w:t>có</w:t>
      </w:r>
    </w:p>
    <w:p>
      <w:r>
        <w:t>):................................................................................</w:t>
      </w:r>
    </w:p>
    <w:p>
      <w:r>
        <w:t>Địa chỉ thường trú:</w:t>
      </w:r>
    </w:p>
    <w:p>
      <w:r>
        <w:t>......................................................................................................</w:t>
      </w:r>
    </w:p>
    <w:p>
      <w:r>
        <w:t>Chỗ ở hiện tại:</w:t>
      </w:r>
    </w:p>
    <w:p>
      <w:r>
        <w:t>............................................................................................................</w:t>
      </w:r>
    </w:p>
    <w:p>
      <w:r>
        <w:t>Điện thoại: …………….  Fax:</w:t>
      </w:r>
    </w:p>
    <w:p>
      <w:r>
        <w:t>……………….  Email: .......................................................</w:t>
      </w:r>
    </w:p>
    <w:p>
      <w:r>
        <w:t>Đối với nhà đầu tư là doanh</w:t>
      </w:r>
    </w:p>
    <w:p>
      <w:r>
        <w:t>nghiệp/tổ chức:</w:t>
      </w:r>
    </w:p>
    <w:p>
      <w:r>
        <w:t>Tên doanh nghiệp/tổ chức:</w:t>
      </w:r>
    </w:p>
    <w:p>
      <w:r>
        <w:t>..........................................................................................</w:t>
      </w:r>
    </w:p>
    <w:p>
      <w:r>
        <w:t>...</w:t>
      </w:r>
    </w:p>
    <w:p>
      <w:r>
        <w:t>(Tài liệu về tư cách pháp</w:t>
      </w:r>
    </w:p>
    <w:p>
      <w:r>
        <w:t>lý của tổ chức)</w:t>
      </w:r>
    </w:p>
    <w:p>
      <w:r>
        <w:t>5</w:t>
      </w:r>
    </w:p>
    <w:p>
      <w:r>
        <w:t>số:</w:t>
      </w:r>
    </w:p>
    <w:p>
      <w:r>
        <w:t>....; ngày cấp: .........; Cơ quan cấp:...</w:t>
      </w:r>
    </w:p>
    <w:p>
      <w:r>
        <w:t>Mã số thuế (tại Việt Nam -</w:t>
      </w:r>
    </w:p>
    <w:p>
      <w:r>
        <w:t>nếu</w:t>
      </w:r>
    </w:p>
    <w:p>
      <w:r>
        <w:t>có</w:t>
      </w:r>
    </w:p>
    <w:p>
      <w:r>
        <w:t>):................................................................................</w:t>
      </w:r>
    </w:p>
    <w:p>
      <w:r>
        <w:t>Địa chỉ trụ sở:</w:t>
      </w:r>
    </w:p>
    <w:p>
      <w:r>
        <w:t>.............................................................................................................</w:t>
      </w:r>
    </w:p>
    <w:p>
      <w:r>
        <w:t>Điện thoại: …………… Fax:</w:t>
      </w:r>
    </w:p>
    <w:p>
      <w:r>
        <w:t>………………  Email: ……… Website</w:t>
      </w:r>
    </w:p>
    <w:p>
      <w:r>
        <w:t>(nếu có):</w:t>
      </w:r>
    </w:p>
    <w:p>
      <w:r>
        <w:t>....................</w:t>
      </w:r>
    </w:p>
    <w:p>
      <w:r>
        <w:t>Thông tin về người đại diện</w:t>
      </w:r>
    </w:p>
    <w:p>
      <w:r>
        <w:t>theo pháp luật của doanh nghiệp/tổ chức:</w:t>
      </w:r>
    </w:p>
    <w:p>
      <w:r>
        <w:t>Họ tên: …………………………….  Giới</w:t>
      </w:r>
    </w:p>
    <w:p>
      <w:r>
        <w:t>tính: ......................................................... ..........</w:t>
      </w:r>
    </w:p>
    <w:p>
      <w:r>
        <w:t>Chức danh: ………………… Ngày sinh:</w:t>
      </w:r>
    </w:p>
    <w:p>
      <w:r>
        <w:t>................................ Quốc tịch: ................... ....</w:t>
      </w:r>
    </w:p>
    <w:p>
      <w:r>
        <w:t>......</w:t>
      </w:r>
    </w:p>
    <w:p>
      <w:r>
        <w:t>(Tài liệu về tư cách</w:t>
      </w:r>
    </w:p>
    <w:p>
      <w:r>
        <w:t>pháp lý của cá nhân)</w:t>
      </w:r>
    </w:p>
    <w:p>
      <w:r>
        <w:t>số:.......; ngày cấp.......; Nơi cấp: ..............</w:t>
      </w:r>
    </w:p>
    <w:p>
      <w:r>
        <w:t>Địa chỉ thường trú:</w:t>
      </w:r>
    </w:p>
    <w:p>
      <w:r>
        <w:t>......................................................................................................</w:t>
      </w:r>
    </w:p>
    <w:p>
      <w:r>
        <w:t>Chỗ ở hiện tại:</w:t>
      </w:r>
    </w:p>
    <w:p>
      <w:r>
        <w:t>............................................................................................................</w:t>
      </w:r>
    </w:p>
    <w:p>
      <w:r>
        <w:t>Điện thoại: ……………. Fax: ……………….</w:t>
      </w:r>
    </w:p>
    <w:p>
      <w:r>
        <w:t>Email: .........................................................</w:t>
      </w:r>
    </w:p>
    <w:p>
      <w:r>
        <w:t>Nhà đầu tư tiếp theo</w:t>
      </w:r>
    </w:p>
    <w:p>
      <w:r>
        <w:t>(nếu có)</w:t>
      </w:r>
    </w:p>
    <w:p>
      <w:r>
        <w:t>:</w:t>
      </w:r>
    </w:p>
    <w:p>
      <w:r>
        <w:t>thông</w:t>
      </w:r>
    </w:p>
    <w:p>
      <w:r>
        <w:t>tin kê khai tương tự như nội dung tại mục 1 và 2 ở trên.</w:t>
      </w:r>
    </w:p>
    <w:p>
      <w:r>
        <w:t>III. NỘI DUNG DỰ ÁN ĐẦU TƯ</w:t>
      </w:r>
    </w:p>
    <w:p>
      <w:r>
        <w:t>Các</w:t>
      </w:r>
    </w:p>
    <w:p>
      <w:r>
        <w:t>Quyết định chấp thuận (điều chỉnh) chủ trương đầu tư</w:t>
      </w:r>
    </w:p>
    <w:p>
      <w:r>
        <w:t>(nếu có)</w:t>
      </w:r>
    </w:p>
    <w:p>
      <w:r>
        <w:t>, Quyết định</w:t>
      </w:r>
    </w:p>
    <w:p>
      <w:r>
        <w:t>chấp thuận (điều chỉnh) nhà đầu tư</w:t>
      </w:r>
    </w:p>
    <w:p>
      <w:r>
        <w:t>(nếu có)</w:t>
      </w:r>
    </w:p>
    <w:p>
      <w:r>
        <w:t>, Quyết định chấp thuận (điều</w:t>
      </w:r>
    </w:p>
    <w:p>
      <w:r>
        <w:t>chỉnh) chủ trương đầu tư đồng thời với chấp thuận nhà đầu tư</w:t>
      </w:r>
    </w:p>
    <w:p>
      <w:r>
        <w:t>(nếu có)</w:t>
      </w:r>
    </w:p>
    <w:p>
      <w:r>
        <w:t>,</w:t>
      </w:r>
    </w:p>
    <w:p>
      <w:r>
        <w:t>Giấy chứng nhận đăng ký đầu tư/Giấy chứng nhận đầu tư/Giấy phép đầu tư/Giấy</w:t>
      </w:r>
    </w:p>
    <w:p>
      <w:r>
        <w:t>phép kinh doanh đã cấp</w:t>
      </w:r>
    </w:p>
    <w:p>
      <w:r>
        <w:t>:</w:t>
      </w:r>
    </w:p>
    <w:p>
      <w:r>
        <w:t>STT Tên giấy Số giấy/Mã số dự án Ngày cấp Cơ quan cấp Ghi chú(Còn</w:t>
      </w:r>
    </w:p>
    <w:p>
      <w:r>
        <w:t>hoặc hết hiệu lực)</w:t>
      </w:r>
    </w:p>
    <w:p>
      <w:r>
        <w:t>Nội dung dự án đầu tư:</w:t>
      </w:r>
    </w:p>
    <w:p>
      <w:r>
        <w:t>- Tên dự</w:t>
      </w:r>
    </w:p>
    <w:p>
      <w:r>
        <w:t>án:.................................................................................................................</w:t>
      </w:r>
    </w:p>
    <w:p>
      <w:r>
        <w:t>Mục tiêu:....................................................................................................................</w:t>
      </w:r>
    </w:p>
    <w:p>
      <w:r>
        <w:t>Tổng vốn đầu tư</w:t>
      </w:r>
    </w:p>
    <w:p>
      <w:r>
        <w:t>.......................................................................................................</w:t>
      </w:r>
    </w:p>
    <w:p>
      <w:r>
        <w:t>Quy mô dự án:</w:t>
      </w:r>
    </w:p>
    <w:p>
      <w:r>
        <w:t>.....................................................................................................</w:t>
      </w:r>
    </w:p>
    <w:p>
      <w:r>
        <w:t>Tiến độ:.....................................................................................................................</w:t>
      </w:r>
    </w:p>
    <w:p>
      <w:r>
        <w:t>Địa điểm:</w:t>
      </w:r>
    </w:p>
    <w:p>
      <w:r>
        <w:t>..................................................................................................................</w:t>
      </w:r>
    </w:p>
    <w:p>
      <w:r>
        <w:t>Thời hạn dự án:</w:t>
      </w:r>
    </w:p>
    <w:p>
      <w:r>
        <w:t>.........................................................................................................</w:t>
      </w:r>
    </w:p>
    <w:p>
      <w:r>
        <w:t>IV. DỰ ÁN CHUYỂN NHƯỢNG</w:t>
      </w:r>
    </w:p>
    <w:p>
      <w:r>
        <w:t>(đối với trường hợp chuyển nhượng một phần dự án)</w:t>
      </w:r>
    </w:p>
    <w:p>
      <w:r>
        <w:t>Nội dung dự án dự kiến</w:t>
      </w:r>
    </w:p>
    <w:p>
      <w:r>
        <w:t>chuyển nhượng cho Nhà đầu tư nhận chuyển nhượng</w:t>
      </w:r>
    </w:p>
    <w:p>
      <w:r>
        <w:t>:</w:t>
      </w:r>
    </w:p>
    <w:p>
      <w:r>
        <w:t>Tên dự án:</w:t>
      </w:r>
    </w:p>
    <w:p>
      <w:r>
        <w:t>................................................................................................................</w:t>
      </w:r>
    </w:p>
    <w:p>
      <w:r>
        <w:t>Mục</w:t>
      </w:r>
    </w:p>
    <w:p>
      <w:r>
        <w:t>tiêu:....................................................................................................................</w:t>
      </w:r>
    </w:p>
    <w:p>
      <w:r>
        <w:t>Tổng vốn đầu</w:t>
      </w:r>
    </w:p>
    <w:p>
      <w:r>
        <w:t>tư........................................................................................................</w:t>
      </w:r>
    </w:p>
    <w:p>
      <w:r>
        <w:t>Quy mô dự</w:t>
      </w:r>
    </w:p>
    <w:p>
      <w:r>
        <w:t>án:...........................................................................................................</w:t>
      </w:r>
    </w:p>
    <w:p>
      <w:r>
        <w:t>Địa điểm:...................................................................................................................</w:t>
      </w:r>
    </w:p>
    <w:p>
      <w:r>
        <w:t>Thời hạn dự</w:t>
      </w:r>
    </w:p>
    <w:p>
      <w:r>
        <w:t>án:..........................................................................................................</w:t>
      </w:r>
    </w:p>
    <w:p>
      <w:r>
        <w:t>Hiện trạng đang thực hiện:..........................................................................................</w:t>
      </w:r>
    </w:p>
    <w:p>
      <w:r>
        <w:t>Nội dung dự án còn lại của</w:t>
      </w:r>
    </w:p>
    <w:p>
      <w:r>
        <w:t>Nhà đầu tư chuyển nhượng</w:t>
      </w:r>
    </w:p>
    <w:p>
      <w:r>
        <w:t>Tên dự</w:t>
      </w:r>
    </w:p>
    <w:p>
      <w:r>
        <w:t>án:.................................................................................................................</w:t>
      </w:r>
    </w:p>
    <w:p>
      <w:r>
        <w:t>Mục</w:t>
      </w:r>
    </w:p>
    <w:p>
      <w:r>
        <w:t>tiêu:....................................................................................................................</w:t>
      </w:r>
    </w:p>
    <w:p>
      <w:r>
        <w:t>Tổng vốn đầu</w:t>
      </w:r>
    </w:p>
    <w:p>
      <w:r>
        <w:t>tư........................................................................................................</w:t>
      </w:r>
    </w:p>
    <w:p>
      <w:r>
        <w:t>Quy mô dự</w:t>
      </w:r>
    </w:p>
    <w:p>
      <w:r>
        <w:t>án:...........................................................................................................</w:t>
      </w:r>
    </w:p>
    <w:p>
      <w:r>
        <w:t>Địa điểm:...................................................................................................................</w:t>
      </w:r>
    </w:p>
    <w:p>
      <w:r>
        <w:t>Thời hạn dự</w:t>
      </w:r>
    </w:p>
    <w:p>
      <w:r>
        <w:t>án:..........................................................................................................</w:t>
      </w:r>
    </w:p>
    <w:p>
      <w:r>
        <w:t>Hiện trạng đang thực hiện:..........................................................................................</w:t>
      </w:r>
    </w:p>
    <w:p>
      <w:r>
        <w:t>V.</w:t>
      </w:r>
    </w:p>
    <w:p>
      <w:r>
        <w:t>Giải trình về việc chuyển nhượng</w:t>
      </w:r>
    </w:p>
    <w:p>
      <w:r>
        <w:t>Lý do, cơ sở đề nghị chuyển nhượng:</w:t>
      </w:r>
    </w:p>
    <w:p>
      <w:r>
        <w:t>2.</w:t>
      </w:r>
    </w:p>
    <w:p>
      <w:r>
        <w:t>Giải trình về việc đáp ứng</w:t>
      </w:r>
    </w:p>
    <w:p>
      <w:r>
        <w:t>các điều kiện chuyển nhượng dự án đầu tư quy định tại khoản 1 Điều 46 của</w:t>
      </w:r>
    </w:p>
    <w:p>
      <w:r>
        <w:t>Luật Đầu tư</w:t>
      </w:r>
    </w:p>
    <w:p>
      <w:r>
        <w:t>.</w:t>
      </w:r>
    </w:p>
    <w:p>
      <w:r>
        <w:t>VI. CÁC NỘI DUNG ĐIỀU CHỈNH</w:t>
      </w:r>
    </w:p>
    <w:p>
      <w:r>
        <w:t>KHÁC</w:t>
      </w:r>
    </w:p>
    <w:p>
      <w:r>
        <w:t>(nếu có)</w:t>
      </w:r>
    </w:p>
    <w:p>
      <w:r>
        <w:t>:</w:t>
      </w:r>
    </w:p>
    <w:p>
      <w:r>
        <w:t>Nhà đầu tư kê khai theo mẫu hướng</w:t>
      </w:r>
    </w:p>
    <w:p>
      <w:r>
        <w:t>dẫn tại Biểu A.I.11.h Phụ lục này.</w:t>
      </w:r>
    </w:p>
    <w:p>
      <w:r>
        <w:t>VII. CÁC NHÀ ĐẦU TƯ CAM KẾT:</w:t>
      </w:r>
    </w:p>
    <w:p>
      <w:r>
        <w:t>C</w:t>
      </w:r>
    </w:p>
    <w:p>
      <w:r>
        <w:t>hịu</w:t>
      </w:r>
    </w:p>
    <w:p>
      <w:r>
        <w:t>trách nhiệm trước pháp luật về tính hợp pháp, chính xác, trung thực của hồ sơ</w:t>
      </w:r>
    </w:p>
    <w:p>
      <w:r>
        <w:t>và các văn bản gửi c</w:t>
      </w:r>
    </w:p>
    <w:p>
      <w:r>
        <w:t>ơ</w:t>
      </w:r>
    </w:p>
    <w:p>
      <w:r>
        <w:t>quan nhà nước có thẩm quyền.</w:t>
      </w:r>
    </w:p>
    <w:p>
      <w:r>
        <w:t>Chấp hành nghiêm chỉnh các quy</w:t>
      </w:r>
    </w:p>
    <w:p>
      <w:r>
        <w:t>định của pháp luật Việt Nam và các quy định của Chấp thuận chủ trương đầu tư/Giấy</w:t>
      </w:r>
    </w:p>
    <w:p>
      <w:r>
        <w:t>chứng nhận đăng ký đầu tư.</w:t>
      </w:r>
    </w:p>
    <w:p>
      <w:r>
        <w:t>Cam kết chịu mọi chi phí, rủi</w:t>
      </w:r>
    </w:p>
    <w:p>
      <w:r>
        <w:t>ro nếu việc chuyển nhượng dự án không được chấp thuận.</w:t>
      </w:r>
    </w:p>
    <w:p>
      <w:r>
        <w:t>VIII. HỒ SƠ KÈM THEO</w:t>
      </w:r>
    </w:p>
    <w:p>
      <w:r>
        <w:t>Các văn bản kèm theo khoản 5 Điều</w:t>
      </w:r>
    </w:p>
    <w:p>
      <w:r>
        <w:t>48 Nghị định số</w:t>
      </w:r>
    </w:p>
    <w:p>
      <w:r>
        <w:t>31/2021/NĐ-CP</w:t>
      </w:r>
    </w:p>
    <w:p>
      <w:r>
        <w:t>.</w:t>
      </w:r>
    </w:p>
    <w:p>
      <w:r>
        <w:t>Các tài liệu có liên quan khác</w:t>
      </w:r>
    </w:p>
    <w:p>
      <w:r>
        <w:t>(nếu</w:t>
      </w:r>
    </w:p>
    <w:p>
      <w:r>
        <w:t>có)</w:t>
      </w:r>
    </w:p>
    <w:p>
      <w:r>
        <w:t>.</w:t>
      </w:r>
    </w:p>
    <w:p>
      <w:r>
        <w:t>Nhà đầu tư nhận chuyển nhượngTừng nhà đầu tư ký, ghi rõ họ</w:t>
      </w:r>
    </w:p>
    <w:p>
      <w:r>
        <w:t>tên, chức danh và đóng dấu(nếu có) ... ……., ngày ….. tháng ….. năm …Nhà đầu tư chuyển nhượngTừng nhà đầu tư ký, ghi rõ họ tên, chức danh và đóng dấu(nếu</w:t>
      </w:r>
    </w:p>
    <w:p>
      <w:r>
        <w:t>có).</w:t>
      </w:r>
    </w:p>
    <w:p>
      <w:r>
        <w:t>Mẫu A.I.12</w:t>
      </w:r>
    </w:p>
    <w:p>
      <w:r>
        <w:t>Báo cáo tình hình triển khai dự án đầu tư đến thời điểm điều chỉnh</w:t>
      </w:r>
    </w:p>
    <w:p>
      <w:r>
        <w:t>(Khoản 1 Điều 44, Khoản 2 Điều 47 Nghị định số</w:t>
      </w:r>
    </w:p>
    <w:p>
      <w:r>
        <w:t>31/2021/NĐ-CP</w:t>
      </w:r>
    </w:p>
    <w:p>
      <w:r>
        <w:t>)</w:t>
      </w:r>
    </w:p>
    <w:p>
      <w:r>
        <w:t>CỘNG</w:t>
      </w:r>
    </w:p>
    <w:p>
      <w:r>
        <w:t>HOÀ XÃ HỘI CHỦ NGHĨA VIỆT NAM</w:t>
      </w:r>
    </w:p>
    <w:p>
      <w:r>
        <w:t>Độc lập – Tự do – Hạnh phúc</w:t>
      </w:r>
    </w:p>
    <w:p>
      <w:r>
        <w:t>BÁO CÁO TÌNH HÌNH THỰC HIỆN DỰ ÁN ĐẦU TƯ</w:t>
      </w:r>
    </w:p>
    <w:p>
      <w:r>
        <w:t>(kèm theo văn bản đề nghị điều chỉnh Giấy chứng nhận đăng ký đầu tư</w:t>
      </w:r>
    </w:p>
    <w:p>
      <w:r>
        <w:t>ngày… tháng… năm …)</w:t>
      </w:r>
    </w:p>
    <w:p>
      <w:r>
        <w:t>Kính gửi: ………..</w:t>
      </w:r>
    </w:p>
    <w:p>
      <w:r>
        <w:t>(Tên cơ quan đăng ký đầu tư)</w:t>
      </w:r>
    </w:p>
    <w:p>
      <w:r>
        <w:t>Tổ chức kinh tế thực hiện dự</w:t>
      </w:r>
    </w:p>
    <w:p>
      <w:r>
        <w:t>án</w:t>
      </w:r>
    </w:p>
    <w:p>
      <w:r>
        <w:t>(nêu tên của tổ chức)</w:t>
      </w:r>
    </w:p>
    <w:p>
      <w:r>
        <w:t>báo cáo về tình hình hoạt động của dự án</w:t>
      </w:r>
    </w:p>
    <w:p>
      <w:r>
        <w:t>(tên</w:t>
      </w:r>
    </w:p>
    <w:p>
      <w:r>
        <w:t>dự án, mã số dự án, ngày cấp, cơ quan cấp)</w:t>
      </w:r>
    </w:p>
    <w:p>
      <w:r>
        <w:t>đến ngày.... tháng....</w:t>
      </w:r>
    </w:p>
    <w:p>
      <w:r>
        <w:t>năm .... với các nội dung cụ thể dưới đây:</w:t>
      </w:r>
    </w:p>
    <w:p>
      <w:r>
        <w:t>Tiến độ thực hiện dự án</w:t>
      </w:r>
    </w:p>
    <w:p>
      <w:r>
        <w:t>:</w:t>
      </w:r>
    </w:p>
    <w:p>
      <w:r>
        <w:t>(ghi theo mốc thời điểm tháng (hoặc quý)/năm. Ví dụ: tháng 01</w:t>
      </w:r>
    </w:p>
    <w:p>
      <w:r>
        <w:t>(hoặc quý I)/2021):</w:t>
      </w:r>
    </w:p>
    <w:p>
      <w:r>
        <w:t>a) Tiến độ góp vốn và huy động</w:t>
      </w:r>
    </w:p>
    <w:p>
      <w:r>
        <w:t>các nguồn vốn:</w:t>
      </w:r>
    </w:p>
    <w:p>
      <w:r>
        <w:t>Tổng vốn đầu tư đã thực</w:t>
      </w:r>
    </w:p>
    <w:p>
      <w:r>
        <w:t>hiện</w:t>
      </w:r>
    </w:p>
    <w:p>
      <w:r>
        <w:t>(ghi số vốn đã thực hiện và tỷ lệ so với tổng vốn đầu tư</w:t>
      </w:r>
    </w:p>
    <w:p>
      <w:r>
        <w:t>đăng ký)</w:t>
      </w:r>
    </w:p>
    <w:p>
      <w:r>
        <w:t>: ........., trong đó:</w:t>
      </w:r>
    </w:p>
    <w:p>
      <w:r>
        <w:t>Vốn góp</w:t>
      </w:r>
    </w:p>
    <w:p>
      <w:r>
        <w:t>(ghi rõ số vốn</w:t>
      </w:r>
    </w:p>
    <w:p>
      <w:r>
        <w:t>góp đã góp của từng nhà đầu tư và thời điểm hoàn tất việc góp vốn)</w:t>
      </w:r>
    </w:p>
    <w:p>
      <w:r>
        <w:t>:</w:t>
      </w:r>
    </w:p>
    <w:p>
      <w:r>
        <w:t>Vốn huy động</w:t>
      </w:r>
    </w:p>
    <w:p>
      <w:r>
        <w:t>(ghi số giá</w:t>
      </w:r>
    </w:p>
    <w:p>
      <w:r>
        <w:t>trị đã huy động và nguồn vốn)</w:t>
      </w:r>
    </w:p>
    <w:p>
      <w:r>
        <w:t>trong đó:</w:t>
      </w:r>
    </w:p>
    <w:p>
      <w:r>
        <w:t>+Vốn vay từ các tổ chức tín dụng :...............................................................................</w:t>
      </w:r>
    </w:p>
    <w:p>
      <w:r>
        <w:t>+Vốn huy động từ cổ đông, thành</w:t>
      </w:r>
    </w:p>
    <w:p>
      <w:r>
        <w:t>viên, từ các chủ thể khác :........................................</w:t>
      </w:r>
    </w:p>
    <w:p>
      <w:r>
        <w:t>Vốn huy động từ nguồn khác (ghi</w:t>
      </w:r>
    </w:p>
    <w:p>
      <w:r>
        <w:t>rõ nguồn) :.............................................................</w:t>
      </w:r>
    </w:p>
    <w:p>
      <w:r>
        <w:t>Lợi nhuận để lại của nhà đầu</w:t>
      </w:r>
    </w:p>
    <w:p>
      <w:r>
        <w:t>tư để tái đầu tư</w:t>
      </w:r>
    </w:p>
    <w:p>
      <w:r>
        <w:t>(nếu có)</w:t>
      </w:r>
    </w:p>
    <w:p>
      <w:r>
        <w:t>:</w:t>
      </w:r>
    </w:p>
    <w:p>
      <w:r>
        <w:t>................................................</w:t>
      </w:r>
    </w:p>
    <w:p>
      <w:r>
        <w:t>b) Tiến độ thực các mục tiêu</w:t>
      </w:r>
    </w:p>
    <w:p>
      <w:r>
        <w:t>hoạt động chủ yếu của dự án đầu tư;</w:t>
      </w:r>
    </w:p>
    <w:p>
      <w:r>
        <w:t>c) Tiến độ xây dựng cơ bản và</w:t>
      </w:r>
    </w:p>
    <w:p>
      <w:r>
        <w:t>đưa công trình vào hoạt động hoặc khai thác vận hành</w:t>
      </w:r>
    </w:p>
    <w:p>
      <w:r>
        <w:t>(nếu có);</w:t>
      </w:r>
    </w:p>
    <w:p>
      <w:r>
        <w:t>d) Sơ bộ phương án phân kỳ đầu</w:t>
      </w:r>
    </w:p>
    <w:p>
      <w:r>
        <w:t>tư hoặc phân chia dự án thành phần</w:t>
      </w:r>
    </w:p>
    <w:p>
      <w:r>
        <w:t>(nếu có);</w:t>
      </w:r>
    </w:p>
    <w:p>
      <w:r>
        <w:t>(Trường hợp dự án đầu tư</w:t>
      </w:r>
    </w:p>
    <w:p>
      <w:r>
        <w:t>chia thành nhiều giai đoạn thì phải ghi rõ tiến độ thực hiện từng giai đoạn).</w:t>
      </w:r>
    </w:p>
    <w:p>
      <w:r>
        <w:t>Tiến độ thực hiện các nội</w:t>
      </w:r>
    </w:p>
    <w:p>
      <w:r>
        <w:t>dung khác được quy định tại Giấy chứng nhận đăng ký đầu tư hoặc Quyết định chấp</w:t>
      </w:r>
    </w:p>
    <w:p>
      <w:r>
        <w:t>thuận chủ trương đầu tư</w:t>
      </w:r>
    </w:p>
    <w:p>
      <w:r>
        <w:t>(nếu có)</w:t>
      </w:r>
    </w:p>
    <w:p>
      <w:r>
        <w:t>:</w:t>
      </w:r>
    </w:p>
    <w:p>
      <w:r>
        <w:t>Việc đăng ký tài khoản báo</w:t>
      </w:r>
    </w:p>
    <w:p>
      <w:r>
        <w:t>cáo tình hình thực hiện dự án trên trang web của Bộ Tài chính</w:t>
      </w:r>
    </w:p>
    <w:p>
      <w:r>
        <w:t>Việc thực hiện các quy định</w:t>
      </w:r>
    </w:p>
    <w:p>
      <w:r>
        <w:t>về cấp Giấy chứng nhận đủ điều kiện hoạt động…</w:t>
      </w:r>
    </w:p>
    <w:p>
      <w:r>
        <w:t>Sơ lược tình hình</w:t>
      </w:r>
    </w:p>
    <w:p>
      <w:r>
        <w:t>hoạt động của dự án tính từ thời điểm thực hiện báo cáo gần nhất trên</w:t>
      </w:r>
    </w:p>
    <w:p>
      <w:r>
        <w:t>trang điện tử www.dautunuocngoai.gov.vn hoặc gần nhất báo cáo tại lần điều chỉnh</w:t>
      </w:r>
    </w:p>
    <w:p>
      <w:r>
        <w:t>dự án đầu tư gần nhất:</w:t>
      </w:r>
    </w:p>
    <w:p>
      <w:r>
        <w:t>Doanh thu:</w:t>
      </w:r>
    </w:p>
    <w:p>
      <w:r>
        <w:t>................................................................................................................</w:t>
      </w:r>
    </w:p>
    <w:p>
      <w:r>
        <w:t>Giá trị xuất, nhập</w:t>
      </w:r>
    </w:p>
    <w:p>
      <w:r>
        <w:t>khẩu: ..............................................................................................</w:t>
      </w:r>
    </w:p>
    <w:p>
      <w:r>
        <w:t>Lợi nhuận:..................................................................................................................</w:t>
      </w:r>
    </w:p>
    <w:p>
      <w:r>
        <w:t>Ưu đãi đầu tư được hưởng:.......................................................................................</w:t>
      </w:r>
    </w:p>
    <w:p>
      <w:r>
        <w:t>Số lao động sử dụng: Tổng số</w:t>
      </w:r>
    </w:p>
    <w:p>
      <w:r>
        <w:t>lao động, người Việt Nam, người nước ngoài</w:t>
      </w:r>
    </w:p>
    <w:p>
      <w:r>
        <w:t>(nếu có);</w:t>
      </w:r>
    </w:p>
    <w:p>
      <w:r>
        <w:t>mức thu nhập bình</w:t>
      </w:r>
    </w:p>
    <w:p>
      <w:r>
        <w:t>quân của người lao động</w:t>
      </w:r>
    </w:p>
    <w:p>
      <w:r>
        <w:t>.....................................................................................................................</w:t>
      </w:r>
    </w:p>
    <w:p>
      <w:r>
        <w:t>Tình hình thực hiện nghĩa vụ</w:t>
      </w:r>
    </w:p>
    <w:p>
      <w:r>
        <w:t>tài chính:</w:t>
      </w:r>
    </w:p>
    <w:p>
      <w:r>
        <w:t>.........................................................................</w:t>
      </w:r>
    </w:p>
    <w:p>
      <w:r>
        <w:t>Các khoản thuế, phí, tiền</w:t>
      </w:r>
    </w:p>
    <w:p>
      <w:r>
        <w:t>thuê đất đã nộp:...................................................................</w:t>
      </w:r>
    </w:p>
    <w:p>
      <w:r>
        <w:t>Các khoản thuế, phí, tiền</w:t>
      </w:r>
    </w:p>
    <w:p>
      <w:r>
        <w:t>thuê đất còn nợ</w:t>
      </w:r>
    </w:p>
    <w:p>
      <w:r>
        <w:t>(nếu có)</w:t>
      </w:r>
    </w:p>
    <w:p>
      <w:r>
        <w:t>:</w:t>
      </w:r>
    </w:p>
    <w:p>
      <w:r>
        <w:t>.....................................................</w:t>
      </w:r>
    </w:p>
    <w:p>
      <w:r>
        <w:t>Các nghĩa vụ tài chính với</w:t>
      </w:r>
    </w:p>
    <w:p>
      <w:r>
        <w:t>các bên liên quan khác</w:t>
      </w:r>
    </w:p>
    <w:p>
      <w:r>
        <w:t>(nếu có)</w:t>
      </w:r>
    </w:p>
    <w:p>
      <w:r>
        <w:t>: lương đối với người lao động, các khoản</w:t>
      </w:r>
    </w:p>
    <w:p>
      <w:r>
        <w:t>phải trả cho bên thứ ba...............................................................................................................................</w:t>
      </w:r>
    </w:p>
    <w:p>
      <w:r>
        <w:t>Tình hình chấp hành các quy</w:t>
      </w:r>
    </w:p>
    <w:p>
      <w:r>
        <w:t>định pháp luật về môi trường, xây dựng…và các quy định pháp luật khác</w:t>
      </w:r>
    </w:p>
    <w:p>
      <w:r>
        <w:t>... ……., ngày ….. tháng ….. năm ……Nhà đầu tư/Tổ chức kinh tế thực hiện dự ánTừng nhà đầu tư/Người đại diện theo pháp luật của Tổ chức kinh tế</w:t>
      </w:r>
    </w:p>
    <w:p>
      <w:r>
        <w:t>ký, ghi rõ họ tên, chức danh và đóng dấu(nếu có).</w:t>
      </w:r>
    </w:p>
    <w:p>
      <w:r>
        <w:t>Sửa đổi, bổ sung số thứ</w:t>
      </w:r>
    </w:p>
    <w:p>
      <w:r>
        <w:t>tự 1 Phần B Mục II.2 Phụ lục II như sau:</w:t>
      </w:r>
    </w:p>
    <w:p>
      <w:r>
        <w:t>“II.2. NỘI DUNG CHI TIẾT CỦA TỪNG THỦ TỤC</w:t>
      </w:r>
    </w:p>
    <w:p>
      <w:r>
        <w:t>HÀNH CHÍNH ĐƯỢC THAY THẾ TRONG LĨNH VỰC ĐẦU TƯ TẠI VIỆT NAM</w:t>
      </w:r>
    </w:p>
    <w:p>
      <w:r>
        <w:t>B. THỦ TỤC HÀNH CHÍNH CẤP TỈNH</w:t>
      </w:r>
    </w:p>
    <w:p>
      <w:r>
        <w:t>Thủ tục chấp thuận</w:t>
      </w:r>
    </w:p>
    <w:p>
      <w:r>
        <w:t>chủ trương đầu tư thuộc thẩm quyền của UBND cấp tỉnh</w:t>
      </w:r>
    </w:p>
    <w:p>
      <w:r>
        <w:t>a) Trình tự thực hiện:</w:t>
      </w:r>
    </w:p>
    <w:p>
      <w:r>
        <w:t>Bước 1: Nhà đầu tư hoặc cơ quan</w:t>
      </w:r>
    </w:p>
    <w:p>
      <w:r>
        <w:t>nhà nước có thẩm quyền nộp 01 bộ hồ sơ và kèm theo bản điện tử của hồ sơ gửi</w:t>
      </w:r>
    </w:p>
    <w:p>
      <w:r>
        <w:t>cho Sở Tài chính</w:t>
      </w:r>
    </w:p>
    <w:p>
      <w:r>
        <w:t>hoặc Ban quản lý khu công nghiệp, khu chế xuất, khu công</w:t>
      </w:r>
    </w:p>
    <w:p>
      <w:r>
        <w:t>nghệ cao, khu kinh tế</w:t>
      </w:r>
    </w:p>
    <w:p>
      <w:r>
        <w:t>.</w:t>
      </w:r>
    </w:p>
    <w:p>
      <w:r>
        <w:t>Đối với dự án đầu tư xây dựng và</w:t>
      </w:r>
    </w:p>
    <w:p>
      <w:r>
        <w:t>kinh doanh kết cấu hạ tầng khu công nghiệp, khu chế xuất, khu công nghệ số tập</w:t>
      </w:r>
    </w:p>
    <w:p>
      <w:r>
        <w:t>trung, nhà đầu tư hoặc cơ quan nhà nước có thẩm quyền nộp hồ sơ cho Ban quản lý</w:t>
      </w:r>
    </w:p>
    <w:p>
      <w:r>
        <w:t>khu công nghiệp, khu chế xuất, khu công nghệ cao, khu kinh tế hoặc Sở Tài chính</w:t>
      </w:r>
    </w:p>
    <w:p>
      <w:r>
        <w:t>trong trường hợp chưa thành lập Ban quản lý khu công nghiệp, khu chế xuất, khu</w:t>
      </w:r>
    </w:p>
    <w:p>
      <w:r>
        <w:t>công nghệ cao, khu kinh tế.</w:t>
      </w:r>
    </w:p>
    <w:p>
      <w:r>
        <w:t>Bước 2: Trong thời hạn 02 ngày kể</w:t>
      </w:r>
    </w:p>
    <w:p>
      <w:r>
        <w:t>từ ngày nhận được hồ sơ hợp lệ, Sở Tài chính</w:t>
      </w:r>
    </w:p>
    <w:p>
      <w:r>
        <w:t>hoặc Ban quản lý khu công</w:t>
      </w:r>
    </w:p>
    <w:p>
      <w:r>
        <w:t>nghiệp, khu chế xuất, khu công nghệ cao, khu kinh tế</w:t>
      </w:r>
    </w:p>
    <w:p>
      <w:r>
        <w:t>gửi hồ sơ lấy ý kiến</w:t>
      </w:r>
    </w:p>
    <w:p>
      <w:r>
        <w:t>thẩm định của các sở, Ủy ban nhân dân cấp xã nơi dự kiến thực hiện dự án và các</w:t>
      </w:r>
    </w:p>
    <w:p>
      <w:r>
        <w:t>cơ quan tại địa phương có liên quan về nội dung thuộc phạm vi quản lý nhà nước</w:t>
      </w:r>
    </w:p>
    <w:p>
      <w:r>
        <w:t>của cơ quan đó.</w:t>
      </w:r>
    </w:p>
    <w:p>
      <w:r>
        <w:t>Đối với dự án của nhà đầu tư nước</w:t>
      </w:r>
    </w:p>
    <w:p>
      <w:r>
        <w:t>ngoài, tổ chức kinh tế có vốn đầu tư nước ngoài thực hiện tại đảo, xã, phường,</w:t>
      </w:r>
    </w:p>
    <w:p>
      <w:r>
        <w:t>thị trấn biên giới và xã, phường, thị trấn ven biển; khu vực khác có ảnh hưởng</w:t>
      </w:r>
    </w:p>
    <w:p>
      <w:r>
        <w:t>đến quốc phòng, an ninh, Sở Tài chính</w:t>
      </w:r>
    </w:p>
    <w:p>
      <w:r>
        <w:t>hoặc Ban quản lý khu công nghiệp,</w:t>
      </w:r>
    </w:p>
    <w:p>
      <w:r>
        <w:t>khu chế xuất, khu công nghệ cao, khu kinh tế</w:t>
      </w:r>
    </w:p>
    <w:p>
      <w:r>
        <w:t>lấy ý kiến của Bộ Chỉ huy</w:t>
      </w:r>
    </w:p>
    <w:p>
      <w:r>
        <w:t>quân sự cấp tỉnh, Công an cấp tỉnh về việc đáp ứng các điều kiện bảo đảm quốc</w:t>
      </w:r>
    </w:p>
    <w:p>
      <w:r>
        <w:t>phòng, an ninh.</w:t>
      </w:r>
    </w:p>
    <w:p>
      <w:r>
        <w:t>Bước 3: Trong thời hạn 07 ngày kể</w:t>
      </w:r>
    </w:p>
    <w:p>
      <w:r>
        <w:t>từ ngày nhận được đề nghị của Sở Tài chính</w:t>
      </w:r>
    </w:p>
    <w:p>
      <w:r>
        <w:t>hoặc Ban quản lý khu công nghiệp,</w:t>
      </w:r>
    </w:p>
    <w:p>
      <w:r>
        <w:t>khu chế xuất, khu công nghệ cao, khu kinh tế</w:t>
      </w:r>
    </w:p>
    <w:p>
      <w:r>
        <w:t>, cơ quan được lấy ý kiến</w:t>
      </w:r>
    </w:p>
    <w:p>
      <w:r>
        <w:t>có ý kiến thẩm định về nội dung thuộc phạm vi quản lý nhà nước của mình, gửi Cơ</w:t>
      </w:r>
    </w:p>
    <w:p>
      <w:r>
        <w:t>quan đăng ký đầu tư.</w:t>
      </w:r>
    </w:p>
    <w:p>
      <w:r>
        <w:t>Trường hợp dự án thuộc đối tượng</w:t>
      </w:r>
    </w:p>
    <w:p>
      <w:r>
        <w:t>phải thực hiện đánh giá sơ bộ tác động môi trường theo quy định của pháp luật về</w:t>
      </w:r>
    </w:p>
    <w:p>
      <w:r>
        <w:t>bảo vệ môi trường, cơ quan chuyên môn về bảo vệ môi trường cấp tỉnh thực hiện</w:t>
      </w:r>
    </w:p>
    <w:p>
      <w:r>
        <w:t>trách nhiệm quy định tại khoản này đối với nội dung đánh giá sơ bộ tác động môi</w:t>
      </w:r>
    </w:p>
    <w:p>
      <w:r>
        <w:t>trường.</w:t>
      </w:r>
    </w:p>
    <w:p>
      <w:r>
        <w:t>Bước 4: Trong thời hạn 14 ngày kể</w:t>
      </w:r>
    </w:p>
    <w:p>
      <w:r>
        <w:t>từ ngày nhận được hồ sơ hợp lệ, Sở Tài chính</w:t>
      </w:r>
    </w:p>
    <w:p>
      <w:r>
        <w:t>hoặc Ban quản lý khu công</w:t>
      </w:r>
    </w:p>
    <w:p>
      <w:r>
        <w:t>nghiệp, khu chế xuất, khu công nghệ cao, khu kinh tế</w:t>
      </w:r>
    </w:p>
    <w:p>
      <w:r>
        <w:t>lập báo cáo thẩm định,</w:t>
      </w:r>
    </w:p>
    <w:p>
      <w:r>
        <w:t>trình Ủy ban nhân dân cấp tỉnh.</w:t>
      </w:r>
    </w:p>
    <w:p>
      <w:r>
        <w:t>Bước 5: Trong thời hạn 03 ngày kể</w:t>
      </w:r>
    </w:p>
    <w:p>
      <w:r>
        <w:t>từ ngày nhận được hồ sơ và báo cáo thẩm định, Ủy ban nhân dân cấp tỉnh xem xét,</w:t>
      </w:r>
    </w:p>
    <w:p>
      <w:r>
        <w:t>chấp thuận chủ trương đầu tư.</w:t>
      </w:r>
    </w:p>
    <w:p>
      <w:r>
        <w:t>a2) Trình tự thực hiện đối</w:t>
      </w:r>
    </w:p>
    <w:p>
      <w:r>
        <w:t>với trường hợp nhà đầu tư nhận chuyển nhượng dự án đầu tư xây dựng thứ cấp</w:t>
      </w:r>
    </w:p>
    <w:p>
      <w:r>
        <w:t>trong khu đô thị theo quy định tại Điều 117a Nghị định số</w:t>
      </w:r>
    </w:p>
    <w:p>
      <w:r>
        <w:t>31/2021/NĐ-CP</w:t>
      </w:r>
    </w:p>
    <w:p>
      <w:r>
        <w:t>có nhu cầu thực hiện thủ tục chấp</w:t>
      </w:r>
    </w:p>
    <w:p>
      <w:r>
        <w:t>thuận chủ trương đầu tư:</w:t>
      </w:r>
    </w:p>
    <w:p>
      <w:r>
        <w:t>Bước</w:t>
      </w:r>
    </w:p>
    <w:p>
      <w:r>
        <w:t>1: Nhà đầu tư nhận chuyển nhượng dự án nộp 01 bộ hồ sơ và kèm theo bản điện tử</w:t>
      </w:r>
    </w:p>
    <w:p>
      <w:r>
        <w:t>của hồ sơ gửi cho Sở Tài chính.</w:t>
      </w:r>
    </w:p>
    <w:p>
      <w:r>
        <w:t>Bước 2: Trong thời hạn</w:t>
      </w:r>
    </w:p>
    <w:p>
      <w:r>
        <w:t>14 ngày kể từ ngày nhận được hồ sơ hợp lệ, Sở Tài chính xem xét điều kiện chuyển</w:t>
      </w:r>
    </w:p>
    <w:p>
      <w:r>
        <w:t>nhượng dự án đầu tư để báo cáo Ủy ban nhân dân cấp tỉnh.</w:t>
      </w:r>
    </w:p>
    <w:p>
      <w:r>
        <w:t>Bước 3: Trong thời hạn 03 ngày kể từ</w:t>
      </w:r>
    </w:p>
    <w:p>
      <w:r>
        <w:t>ngày nhận được báo cáo của Sở Tài chính, Uỷ ban nhân dân cấp tỉnh xem xét, chấp</w:t>
      </w:r>
    </w:p>
    <w:p>
      <w:r>
        <w:t>thuận chủ trương đầu tư đồng thời với chấp thuận nhà đầu tư cho nhà đầu tư nhận</w:t>
      </w:r>
    </w:p>
    <w:p>
      <w:r>
        <w:t>chuyển nhượng.</w:t>
      </w:r>
    </w:p>
    <w:p>
      <w:r>
        <w:t>b) Cách thức thực hiện:</w:t>
      </w:r>
    </w:p>
    <w:p>
      <w:r>
        <w:t>Trực tiếp tại trụ sở cơ quan hành chính nhà nước.</w:t>
      </w:r>
    </w:p>
    <w:p>
      <w:r>
        <w:t>Qua dịch vụ bưu chính công ích.</w:t>
      </w:r>
    </w:p>
    <w:p>
      <w:r>
        <w:t>Trực tuyến.</w:t>
      </w:r>
    </w:p>
    <w:p>
      <w:r>
        <w:t>c) Thành phần hồ sơ</w:t>
      </w:r>
    </w:p>
    <w:p>
      <w:r>
        <w:t>:</w:t>
      </w:r>
    </w:p>
    <w:p>
      <w:r>
        <w:t>Hồ sơ đề nghị chấp thuận chủ</w:t>
      </w:r>
    </w:p>
    <w:p>
      <w:r>
        <w:t>trương đầu tư dự án đầu tư do nhà đầu tư đề xuất bao gồm:</w:t>
      </w:r>
    </w:p>
    <w:p>
      <w:r>
        <w:t>Văn bản đề nghị thực hiện dự</w:t>
      </w:r>
    </w:p>
    <w:p>
      <w:r>
        <w:t>án đầu tư, gồm cả cam kết chịu mọi chi phí, rủi ro nếu dự án không được chấp</w:t>
      </w:r>
    </w:p>
    <w:p>
      <w:r>
        <w:t>thuận;</w:t>
      </w:r>
    </w:p>
    <w:p>
      <w:r>
        <w:t>Tài liệu về tư cách pháp lý của</w:t>
      </w:r>
    </w:p>
    <w:p>
      <w:r>
        <w:t>nhà đầu tư;</w:t>
      </w:r>
    </w:p>
    <w:p>
      <w:r>
        <w:t>Tài liệu chứng minh năng lực</w:t>
      </w:r>
    </w:p>
    <w:p>
      <w:r>
        <w:t>tài chính của nhà đầu tư gồm ít nhất một trong các tài liệu sau: báo cáo tài</w:t>
      </w:r>
    </w:p>
    <w:p>
      <w:r>
        <w:t>chính 02 năm gần nhất của nhà đầu tư; cam kết hỗ trợ tài chính của công ty mẹ;</w:t>
      </w:r>
    </w:p>
    <w:p>
      <w:r>
        <w:t>cam kết hỗ trợ tài chính của tổ chức tài chính; bảo lãnh về năng lực tài chính</w:t>
      </w:r>
    </w:p>
    <w:p>
      <w:r>
        <w:t>của nhà đầu tư; tài liệu khác chứng minh năng lực tài chính của nhà đầu tư;</w:t>
      </w:r>
    </w:p>
    <w:p>
      <w:r>
        <w:t>Đề xuất dự án đầu tư gồm các</w:t>
      </w:r>
    </w:p>
    <w:p>
      <w:r>
        <w:t>nội dung chủ yếu sau: nhà đầu tư hoặc hình thức lựa chọn nhà đầu tư, mục tiêu đầu</w:t>
      </w:r>
    </w:p>
    <w:p>
      <w:r>
        <w:t>tư, quy mô đầu tư, vốn đầu tư và phương án huy động vốn, địa điểm, thời hạn, tiến</w:t>
      </w:r>
    </w:p>
    <w:p>
      <w:r>
        <w:t>độ thực hiện, thông tin về hiện trạng sử dụng đất tại địa điểm thực hiện dự án</w:t>
      </w:r>
    </w:p>
    <w:p>
      <w:r>
        <w:t>và đề xuất nhu cầu sử dụng đất (nếu có), nhu cầu về lao động, đề xuất hưởng ưu</w:t>
      </w:r>
    </w:p>
    <w:p>
      <w:r>
        <w:t>đãi đầu tư, tác động, hiệu quả kinh tế - xã hội của dự án, đánh giá sơ bộ tác động</w:t>
      </w:r>
    </w:p>
    <w:p>
      <w:r>
        <w:t>môi trường (nếu có) theo quy định của pháp luật về bảo vệ môi trường; cơ chế,</w:t>
      </w:r>
    </w:p>
    <w:p>
      <w:r>
        <w:t>chính sách đặc biệt (nếu có).</w:t>
      </w:r>
    </w:p>
    <w:p>
      <w:r>
        <w:t>Trường hợp pháp luật về xây dựng</w:t>
      </w:r>
    </w:p>
    <w:p>
      <w:r>
        <w:t>quy định lập báo cáo nghiên cứu tiền khả thi thì nhà đầu tư được nộp báo cáo</w:t>
      </w:r>
    </w:p>
    <w:p>
      <w:r>
        <w:t>nghiên cứu tiền khả thi thay cho đề xuất dự án đầu tư.</w:t>
      </w:r>
    </w:p>
    <w:p>
      <w:r>
        <w:t>Trường hợp dự án đầu tư không</w:t>
      </w:r>
    </w:p>
    <w:p>
      <w:r>
        <w:t>đề nghị Nhà nước giao đất, cho thuê đất, cho phép chuyển mục đích sử dụng đất</w:t>
      </w:r>
    </w:p>
    <w:p>
      <w:r>
        <w:t>thì nộp bản sao giấy tờ về quyền sử dụng đất hoặc tài liệu khác xác định quyền</w:t>
      </w:r>
    </w:p>
    <w:p>
      <w:r>
        <w:t>sử dụng địa điểm để thực hiện dự án đầu tư;</w:t>
      </w:r>
    </w:p>
    <w:p>
      <w:r>
        <w:t>Nội dung giải trình về công nghệ sử dụng trong</w:t>
      </w:r>
    </w:p>
    <w:p>
      <w:r>
        <w:t>dự án đầu tư đối với dự án thuộc diện thẩm định, lấy ý kiến về công nghệ theo</w:t>
      </w:r>
    </w:p>
    <w:p>
      <w:r>
        <w:t>quy định của pháp luật về chuyển giao công nghệ;</w:t>
      </w:r>
    </w:p>
    <w:p>
      <w:r>
        <w:t>Hợp đồng BCC đối với dự án đầu</w:t>
      </w:r>
    </w:p>
    <w:p>
      <w:r>
        <w:t>tư theo hình thức hợp đồng BCC;</w:t>
      </w:r>
    </w:p>
    <w:p>
      <w:r>
        <w:t>Tài liệu khác liên quan đến dự</w:t>
      </w:r>
    </w:p>
    <w:p>
      <w:r>
        <w:t>án đầu tư, yêu cầu về điều kiện, năng lực của nhà đầu tư theo quy định của pháp</w:t>
      </w:r>
    </w:p>
    <w:p>
      <w:r>
        <w:t>luật (nếu có).</w:t>
      </w:r>
    </w:p>
    <w:p>
      <w:r>
        <w:t>Hồ sơ đề nghị chấp thuận chủ</w:t>
      </w:r>
    </w:p>
    <w:p>
      <w:r>
        <w:t>trương đầu tư dự án đầu tư do cơ quan nhà nước có thẩm quyền lập bao gồm:</w:t>
      </w:r>
    </w:p>
    <w:p>
      <w:r>
        <w:t>Tờ trình chấp thuận chủ trương đầu</w:t>
      </w:r>
    </w:p>
    <w:p>
      <w:r>
        <w:t>tư;</w:t>
      </w:r>
    </w:p>
    <w:p>
      <w:r>
        <w:t>Đề xuất dự án đầu tư gồm các nội</w:t>
      </w:r>
    </w:p>
    <w:p>
      <w:r>
        <w:t>dung chủ yếu sau: mục tiêu đầu tư, quy mô đầu tư, vốn đầu tư, địa điểm, thời hạn,</w:t>
      </w:r>
    </w:p>
    <w:p>
      <w:r>
        <w:t>tiến độ thực hiện, tác động, hiệu quả kinh tế - xã hội của dự án; thông tin về</w:t>
      </w:r>
    </w:p>
    <w:p>
      <w:r>
        <w:t>hiện trạng sử dụng đất tại địa điểm thực hiện dự án, điều kiện thu hồi đất đối</w:t>
      </w:r>
    </w:p>
    <w:p>
      <w:r>
        <w:t>với dự án thuộc diện thu hồi đất, dự kiến nhu cầu sử dụng đất (nếu có); đánh</w:t>
      </w:r>
    </w:p>
    <w:p>
      <w:r>
        <w:t>giá sơ bộ tác động môi trường (nếu có) theo quy định của pháp luật về bảo vệ</w:t>
      </w:r>
    </w:p>
    <w:p>
      <w:r>
        <w:t>môi trường; dự kiến hình thức lựa chọn nhà đầu tư và điều kiện đối với nhà đầu</w:t>
      </w:r>
    </w:p>
    <w:p>
      <w:r>
        <w:t>tư (nếu có); cơ chế, chính sách đặc biệt (nếu có).</w:t>
      </w:r>
    </w:p>
    <w:p>
      <w:r>
        <w:t>Trường hợp pháp luật về xây dựng</w:t>
      </w:r>
    </w:p>
    <w:p>
      <w:r>
        <w:t>quy định lập báo cáo nghiên cứu tiền khả thi thì cơ quan nhà nước có thẩm quyền</w:t>
      </w:r>
    </w:p>
    <w:p>
      <w:r>
        <w:t>được sử dụng báo cáo nghiên cứu tiền khả thi thay cho đề xuất dự án đầu tư.</w:t>
      </w:r>
    </w:p>
    <w:p>
      <w:r>
        <w:t>Tài liệu,</w:t>
      </w:r>
    </w:p>
    <w:p>
      <w:r>
        <w:t>giấy tờ giải trình đề xuất hình thức lựa chọn nhà đầu trong hai trường hợp nêu</w:t>
      </w:r>
    </w:p>
    <w:p>
      <w:r>
        <w:t>trên gồm:</w:t>
      </w:r>
    </w:p>
    <w:p>
      <w:r>
        <w:t>Giấy tờ chứng minh đất đã được</w:t>
      </w:r>
    </w:p>
    <w:p>
      <w:r>
        <w:t>giải phóng mặt bằng (nếu có), tài liệu giải trình khác (nếu có) trong trường hợp</w:t>
      </w:r>
    </w:p>
    <w:p>
      <w:r>
        <w:t>đề xuất lựa chọn nhà đầu tư thông qua hình thức đấu giá quyền sử dụng đất theo</w:t>
      </w:r>
    </w:p>
    <w:p>
      <w:r>
        <w:t>quy định của pháp luật về đất đai;</w:t>
      </w:r>
    </w:p>
    <w:p>
      <w:r>
        <w:t>Giấy tờ chứng minh đất chưa</w:t>
      </w:r>
    </w:p>
    <w:p>
      <w:r>
        <w:t>được giải phóng mặt bằng (nếu có), tài liệu giải trình khác (nếu có) trong trường</w:t>
      </w:r>
    </w:p>
    <w:p>
      <w:r>
        <w:t>hợp đề xuất lựa chọn nhà đầu tư thông qua đấu thầu dự án có sử dụng đất. Trong</w:t>
      </w:r>
    </w:p>
    <w:p>
      <w:r>
        <w:t>trường hợp này, đề xuất dự án đầu tư xác định sơ bộ tổng chi phí thực hiện dự</w:t>
      </w:r>
    </w:p>
    <w:p>
      <w:r>
        <w:t>án được xác định trên cơ sở tổng mức đầu tư của dự án theo quy định của pháp luật</w:t>
      </w:r>
    </w:p>
    <w:p>
      <w:r>
        <w:t>về xây dựng, không bao gồm chi phí bồi thường, hỗ trợ, tái định cư;</w:t>
      </w:r>
    </w:p>
    <w:p>
      <w:r>
        <w:t>Bản sao hợp lệ Quyết định</w:t>
      </w:r>
    </w:p>
    <w:p>
      <w:r>
        <w:t>giao đất hoặc Quyết định cho thuê đất, hợp đồng cho thuê quyền sử dụng đất hoặc</w:t>
      </w:r>
    </w:p>
    <w:p>
      <w:r>
        <w:t>Giấy chứng nhận quyền sử dụng đất, Giấy chứng nhận quyền sở hữu nhà ở và quyền</w:t>
      </w:r>
    </w:p>
    <w:p>
      <w:r>
        <w:t>sử dụng đất ở, Giấy chứng nhận quyền sử dụng đất, quyền sở hữu nhà và tài sản</w:t>
      </w:r>
    </w:p>
    <w:p>
      <w:r>
        <w:t>khác gắn liền với đất trong trường hợp đề xuất chấp thuận chủ trương đầu tư đồng</w:t>
      </w:r>
    </w:p>
    <w:p>
      <w:r>
        <w:t>thời với chấp thuận nhà đầu tư đối với nhà đầu tư có quyền sử dụng đất theo quy</w:t>
      </w:r>
    </w:p>
    <w:p>
      <w:r>
        <w:t>định tại điểm a khoản 4 Điều 29 của</w:t>
      </w:r>
    </w:p>
    <w:p>
      <w:r>
        <w:t>Luật Đầu tư</w:t>
      </w:r>
    </w:p>
    <w:p>
      <w:r>
        <w:t>;</w:t>
      </w:r>
    </w:p>
    <w:p>
      <w:r>
        <w:t>Bản sao hợp lệ văn bản của Ủy</w:t>
      </w:r>
    </w:p>
    <w:p>
      <w:r>
        <w:t>ban nhân dân cấp tỉnh chấp thuận việc thỏa thuận về nhận quyền sử dụng đất để</w:t>
      </w:r>
    </w:p>
    <w:p>
      <w:r>
        <w:t>thực hiện dự án đầu tư và bản sao hợp lệ các giấy tờ, văn bản khác thỏa thuận sử</w:t>
      </w:r>
    </w:p>
    <w:p>
      <w:r>
        <w:t>dụng địa điểm để thực hiện dự án đầu tư trong trường hợp đề xuất chấp thuận chủ</w:t>
      </w:r>
    </w:p>
    <w:p>
      <w:r>
        <w:t>trương đầu tư đồng thời với chấp thuận nhà đầu tư đối với nhà đầu tư nhận chuyển</w:t>
      </w:r>
    </w:p>
    <w:p>
      <w:r>
        <w:t>nhượng, nhận góp vốn, thuê quyền sử dụng đất nông nghiệp để thực hiện dự án đầu</w:t>
      </w:r>
    </w:p>
    <w:p>
      <w:r>
        <w:t>tư sản xuất, kinh doanh phi nông nghiệp theo quy định tại điểm b khoản 4 Điều</w:t>
      </w:r>
    </w:p>
    <w:p>
      <w:r>
        <w:t>29 của</w:t>
      </w:r>
    </w:p>
    <w:p>
      <w:r>
        <w:t>Luật Đầu tư</w:t>
      </w:r>
    </w:p>
    <w:p>
      <w:r>
        <w:t>.</w:t>
      </w:r>
    </w:p>
    <w:p>
      <w:r>
        <w:t>Đối với dự án đầu tư xây</w:t>
      </w:r>
    </w:p>
    <w:p>
      <w:r>
        <w:t>dựng, đề xuất dự án đầu tư gồm:</w:t>
      </w:r>
    </w:p>
    <w:p>
      <w:r>
        <w:t>Nội dung quy định tại</w:t>
      </w:r>
    </w:p>
    <w:p>
      <w:r>
        <w:t>điểm d khoản 1 hoặc điểm b khoản 2 Điều 33 Nghị định số</w:t>
      </w:r>
    </w:p>
    <w:p>
      <w:r>
        <w:t>31/2021/NĐ-CP</w:t>
      </w:r>
    </w:p>
    <w:p>
      <w:r>
        <w:t>; thuyết minh việc đáp ứng</w:t>
      </w:r>
    </w:p>
    <w:p>
      <w:r>
        <w:t>mục tiêu, định hướng phát triển đô thị, chương trình, kế hoạch phát</w:t>
      </w:r>
    </w:p>
    <w:p>
      <w:r>
        <w:t>triển nhà ở; dự kiến phân chia dự án thành phần (nếu có); sơ bộ phương án</w:t>
      </w:r>
    </w:p>
    <w:p>
      <w:r>
        <w:t>phân kỳ đầu tư bảo đảm yêu cầu đồng bộ; sơ bộ cơ cấu sản phẩm nhà</w:t>
      </w:r>
    </w:p>
    <w:p>
      <w:r>
        <w:t>ở và việc dành quỹ đất phát triển nhà ở xã hội. Đối với dự án khu</w:t>
      </w:r>
    </w:p>
    <w:p>
      <w:r>
        <w:t>đô thị, trường hợp pháp luật về xây dựng quy định lập báo cáo nghiên cứu tiền</w:t>
      </w:r>
    </w:p>
    <w:p>
      <w:r>
        <w:t>khả thi, nhà đầu tư hoặc cơ quan nhà nước có thẩm quyền được nộp hoặc sử dụng</w:t>
      </w:r>
    </w:p>
    <w:p>
      <w:r>
        <w:t>báo cáo nghiên cứu tiền khả thi thay cho đề xuất dự án đầu tư, trong đó đề xuất</w:t>
      </w:r>
    </w:p>
    <w:p>
      <w:r>
        <w:t>sơ bộ phần hạ tầng đô thị mà nhà đầu tư giữ lại để đầu tư kinh doanh, phần</w:t>
      </w:r>
    </w:p>
    <w:p>
      <w:r>
        <w:t>hạ tầng đô thị mà nhà đầu tư có trách nhiệm bàn giao hoặc đề xuất bàn giao</w:t>
      </w:r>
    </w:p>
    <w:p>
      <w:r>
        <w:t>cho địa phương.</w:t>
      </w:r>
    </w:p>
    <w:p>
      <w:r>
        <w:t>Nội dung quy định tại</w:t>
      </w:r>
    </w:p>
    <w:p>
      <w:r>
        <w:t>điểm d khoản 1 hoặc điểm b khoản 2 Điều 33 Nghị định số</w:t>
      </w:r>
    </w:p>
    <w:p>
      <w:r>
        <w:t>31/2021/NĐ-CP</w:t>
      </w:r>
    </w:p>
    <w:p>
      <w:r>
        <w:t>, dự kiến phân chia dự án</w:t>
      </w:r>
    </w:p>
    <w:p>
      <w:r>
        <w:t>thành phần (nếu có) đối với các dự án đầu tư xây dựng không thuộc trường hợp</w:t>
      </w:r>
    </w:p>
    <w:p>
      <w:r>
        <w:t>quy định tại điểm a khoản này.</w:t>
      </w:r>
    </w:p>
    <w:p>
      <w:r>
        <w:t>c2) Đối với trường hợp a2, thành phần hồ</w:t>
      </w:r>
    </w:p>
    <w:p>
      <w:r>
        <w:t>sơ bao gồm:</w:t>
      </w:r>
    </w:p>
    <w:p>
      <w:r>
        <w:t>Văn bản đề nghị điều chỉnh</w:t>
      </w:r>
    </w:p>
    <w:p>
      <w:r>
        <w:t>dự án đầu tư;</w:t>
      </w:r>
    </w:p>
    <w:p>
      <w:r>
        <w:t>Báo cáo tình hình thực hiện</w:t>
      </w:r>
    </w:p>
    <w:p>
      <w:r>
        <w:t>dự án đầu tư đến thời điểm chuyển nhượng dự án đầu tư;</w:t>
      </w:r>
    </w:p>
    <w:p>
      <w:r>
        <w:t>Hợp đồng hoặc hợp đồng</w:t>
      </w:r>
    </w:p>
    <w:p>
      <w:r>
        <w:t>nguyên tắc về việc chuyển nhượng một phần hoặc toàn bộ dự án đầu tư;</w:t>
      </w:r>
    </w:p>
    <w:p>
      <w:r>
        <w:t>Bản sao tài liệu về tư</w:t>
      </w:r>
    </w:p>
    <w:p>
      <w:r>
        <w:t>cách pháp lý của nhà đầu tư chuyển nhượng và nhận chuyển nhượng;</w:t>
      </w:r>
    </w:p>
    <w:p>
      <w:r>
        <w:t>Bản sao Hợp đồng BCC (đối</w:t>
      </w:r>
    </w:p>
    <w:p>
      <w:r>
        <w:t>với dự án đầu tư theo hình thức Hợp đồng BCC);</w:t>
      </w:r>
    </w:p>
    <w:p>
      <w:r>
        <w:t>Bản sao một trong các tài</w:t>
      </w:r>
    </w:p>
    <w:p>
      <w:r>
        <w:t>liệu sau của nhà đầu tư nhận chuyển nhượng dự án đầu tư: báo cáo tài chính 02</w:t>
      </w:r>
    </w:p>
    <w:p>
      <w:r>
        <w:t>năm gần nhất hoặc báo cáo kiểm toán vốn chủ sở hữu của nhà đầu tư, cam kết hỗ</w:t>
      </w:r>
    </w:p>
    <w:p>
      <w:r>
        <w:t>trợ tài chính của công ty mẹ, cam kết hỗ trợ tài chính của tổ chức tài chính, bảo</w:t>
      </w:r>
    </w:p>
    <w:p>
      <w:r>
        <w:t>lãnh về năng lực tài chính của nhà đầu tư, tài liệu thuyết minh năng lực tài</w:t>
      </w:r>
    </w:p>
    <w:p>
      <w:r>
        <w:t>chính của nhà đầu tư;</w:t>
      </w:r>
    </w:p>
    <w:p>
      <w:r>
        <w:t>Bản sao Giấy chứng nhận</w:t>
      </w:r>
    </w:p>
    <w:p>
      <w:r>
        <w:t>quyền sử dụng đất, văn bản/tài liệu về dự án đầu tư.</w:t>
      </w:r>
    </w:p>
    <w:p>
      <w:r>
        <w:t>d)</w:t>
      </w:r>
    </w:p>
    <w:p>
      <w:r>
        <w:t>Số lượng hồ sơ</w:t>
      </w:r>
    </w:p>
    <w:p>
      <w:r>
        <w:t>:</w:t>
      </w:r>
    </w:p>
    <w:p>
      <w:r>
        <w:t>01 bộ hồ sơ và kèm theo</w:t>
      </w:r>
    </w:p>
    <w:p>
      <w:r>
        <w:t>bản điện tử.</w:t>
      </w:r>
    </w:p>
    <w:p>
      <w:r>
        <w:t>đ) Thời hạn giải quyết</w:t>
      </w:r>
    </w:p>
    <w:p>
      <w:r>
        <w:t>: 17 ngày kể từ ngày nhận</w:t>
      </w:r>
    </w:p>
    <w:p>
      <w:r>
        <w:t>được hồ sơ hợp lệ.</w:t>
      </w:r>
    </w:p>
    <w:p>
      <w:r>
        <w:t>e) Đối tượng thực hiện thủ tục</w:t>
      </w:r>
    </w:p>
    <w:p>
      <w:r>
        <w:t>hành chính</w:t>
      </w:r>
    </w:p>
    <w:p>
      <w:r>
        <w:t>:</w:t>
      </w:r>
    </w:p>
    <w:p>
      <w:r>
        <w:t>Nhà đầu tư.</w:t>
      </w:r>
    </w:p>
    <w:p>
      <w:r>
        <w:t>g) Cơ quan giải quyết thủ tục</w:t>
      </w:r>
    </w:p>
    <w:p>
      <w:r>
        <w:t>hành chính</w:t>
      </w:r>
    </w:p>
    <w:p>
      <w:r>
        <w:t>:</w:t>
      </w:r>
    </w:p>
    <w:p>
      <w:r>
        <w:t>Sở Tài chính</w:t>
      </w:r>
    </w:p>
    <w:p>
      <w:r>
        <w:t>hoặc Ban quản</w:t>
      </w:r>
    </w:p>
    <w:p>
      <w:r>
        <w:t>lý khu công nghiệp, khu chế xuất, khu công nghệ cao, khu kinh tế</w:t>
      </w:r>
    </w:p>
    <w:p>
      <w:r>
        <w:t>tiếp</w:t>
      </w:r>
    </w:p>
    <w:p>
      <w:r>
        <w:t>nhận hồ sơ, lấy ý kiến cơ quan liên quan và tổ chức thẩm định;</w:t>
      </w:r>
    </w:p>
    <w:p>
      <w:r>
        <w:t>Ủy ban nhân dân cấp tỉnh chấp</w:t>
      </w:r>
    </w:p>
    <w:p>
      <w:r>
        <w:t>thuận chủ trương đầu tư.</w:t>
      </w:r>
    </w:p>
    <w:p>
      <w:r>
        <w:t>h)</w:t>
      </w:r>
    </w:p>
    <w:p>
      <w:r>
        <w:t>Kết</w:t>
      </w:r>
    </w:p>
    <w:p>
      <w:r>
        <w:t>quả thực hiện thủ tục hành chính</w:t>
      </w:r>
    </w:p>
    <w:p>
      <w:r>
        <w:t>:</w:t>
      </w:r>
    </w:p>
    <w:p>
      <w:r>
        <w:t>Quyết định chấp thuận chủ</w:t>
      </w:r>
    </w:p>
    <w:p>
      <w:r>
        <w:t>trương đầu tư hoặc</w:t>
      </w:r>
    </w:p>
    <w:p>
      <w:r>
        <w:t>Quyết định chấp thuận chủ trương đầu</w:t>
      </w:r>
    </w:p>
    <w:p>
      <w:r>
        <w:t>tư đồng thời chấp thuận nhà đầu tư</w:t>
      </w:r>
    </w:p>
    <w:p>
      <w:r>
        <w:t>của Ủy</w:t>
      </w:r>
    </w:p>
    <w:p>
      <w:r>
        <w:t>ban nhân dân cấp tỉnh theo</w:t>
      </w:r>
    </w:p>
    <w:p>
      <w:r>
        <w:t>Mẫu</w:t>
      </w:r>
    </w:p>
    <w:p>
      <w:r>
        <w:t>A.II.1</w:t>
      </w:r>
    </w:p>
    <w:p>
      <w:r>
        <w:t>,</w:t>
      </w:r>
    </w:p>
    <w:p>
      <w:r>
        <w:t>A.II.3</w:t>
      </w:r>
    </w:p>
    <w:p>
      <w:r>
        <w:t>ban hành kèm theo Thông tư số</w:t>
      </w:r>
    </w:p>
    <w:p>
      <w:r>
        <w:t>03/2021/TT-BKHĐT</w:t>
      </w:r>
    </w:p>
    <w:p>
      <w:r>
        <w:t>hoặc Văn bản thông báo từ chối chấp thuận chủ trương đầu tư (nêu rõ lý do).</w:t>
      </w:r>
    </w:p>
    <w:p>
      <w:r>
        <w:t>i) Phí, lệ phí (nếu có)</w:t>
      </w:r>
    </w:p>
    <w:p>
      <w:r>
        <w:t>: Không</w:t>
      </w:r>
    </w:p>
    <w:p>
      <w:r>
        <w:t>k) Tên mẫu đơn, mẫu tờ khai:</w:t>
      </w:r>
    </w:p>
    <w:p>
      <w:r>
        <w:t>Văn bản đề nghị thực hiện dự</w:t>
      </w:r>
    </w:p>
    <w:p>
      <w:r>
        <w:t>án đầu tư theo</w:t>
      </w:r>
    </w:p>
    <w:p>
      <w:r>
        <w:t>Mẫu A.I.1</w:t>
      </w:r>
    </w:p>
    <w:p>
      <w:r>
        <w:t>ban</w:t>
      </w:r>
    </w:p>
    <w:p>
      <w:r>
        <w:t>hành kèm theo Thông tư số</w:t>
      </w:r>
    </w:p>
    <w:p>
      <w:r>
        <w:t>25/2023/TT-BKHĐT</w:t>
      </w:r>
    </w:p>
    <w:p>
      <w:r>
        <w:t>;</w:t>
      </w:r>
    </w:p>
    <w:p>
      <w:r>
        <w:t>Văn bản đề</w:t>
      </w:r>
    </w:p>
    <w:p>
      <w:r>
        <w:t>nghị điều chỉnh dự án đầu tư theo</w:t>
      </w:r>
    </w:p>
    <w:p>
      <w:r>
        <w:t>Mẫu</w:t>
      </w:r>
    </w:p>
    <w:p>
      <w:r>
        <w:t>A.I.11.a</w:t>
      </w:r>
    </w:p>
    <w:p>
      <w:r>
        <w:t>ban hành kèm theo Thông tư số</w:t>
      </w:r>
    </w:p>
    <w:p>
      <w:r>
        <w:t>03/2021/TT-BKHĐT</w:t>
      </w:r>
    </w:p>
    <w:p>
      <w:r>
        <w:t>(áp dụng đối với trường hợp a2);</w:t>
      </w:r>
    </w:p>
    <w:p>
      <w:r>
        <w:t>Báo cáo</w:t>
      </w:r>
    </w:p>
    <w:p>
      <w:r>
        <w:t>tình hình triển khai dự án đầu tư đến thời điểm điều chỉnh theo</w:t>
      </w:r>
    </w:p>
    <w:p>
      <w:r>
        <w:t>Mẫu A.I.12</w:t>
      </w:r>
    </w:p>
    <w:p>
      <w:r>
        <w:t>ban hành kèm theo Thông</w:t>
      </w:r>
    </w:p>
    <w:p>
      <w:r>
        <w:t>tư số</w:t>
      </w:r>
    </w:p>
    <w:p>
      <w:r>
        <w:t>03/2021/TT-BKHĐT</w:t>
      </w:r>
    </w:p>
    <w:p>
      <w:r>
        <w:t>(áp dụng đối với trường</w:t>
      </w:r>
    </w:p>
    <w:p>
      <w:r>
        <w:t>hợp a2);</w:t>
      </w:r>
    </w:p>
    <w:p>
      <w:r>
        <w:t>Đề xuất dự án đầu tư đối với</w:t>
      </w:r>
    </w:p>
    <w:p>
      <w:r>
        <w:t>dự án thuộc diện chấp thuận chủ trương đầu tư do cơ quan nhà nước có thẩm quyền</w:t>
      </w:r>
    </w:p>
    <w:p>
      <w:r>
        <w:t>lập theo</w:t>
      </w:r>
    </w:p>
    <w:p>
      <w:r>
        <w:t>Mẫu A.I.2</w:t>
      </w:r>
    </w:p>
    <w:p>
      <w:r>
        <w:t>ban hành kèm</w:t>
      </w:r>
    </w:p>
    <w:p>
      <w:r>
        <w:t>theo Thông tư số</w:t>
      </w:r>
    </w:p>
    <w:p>
      <w:r>
        <w:t>25/2023/TT-BKHĐT</w:t>
      </w:r>
    </w:p>
    <w:p>
      <w:r>
        <w:t>;</w:t>
      </w:r>
    </w:p>
    <w:p>
      <w:r>
        <w:t>Đề xuất dự án đầu tư đối với</w:t>
      </w:r>
    </w:p>
    <w:p>
      <w:r>
        <w:t>dự án thuộc diện chấp thuận chủ trương đầu tư do nhà đầu tư đề xuất theo</w:t>
      </w:r>
    </w:p>
    <w:p>
      <w:r>
        <w:t>Mẫu A.I.3</w:t>
      </w:r>
    </w:p>
    <w:p>
      <w:r>
        <w:t>ban hành kèm theo Thông</w:t>
      </w:r>
    </w:p>
    <w:p>
      <w:r>
        <w:t>tư số</w:t>
      </w:r>
    </w:p>
    <w:p>
      <w:r>
        <w:t>03/2021/TT-BKHĐT</w:t>
      </w:r>
    </w:p>
    <w:p>
      <w:r>
        <w:t>.</w:t>
      </w:r>
    </w:p>
    <w:p>
      <w:r>
        <w:t>l)</w:t>
      </w:r>
    </w:p>
    <w:p>
      <w:r>
        <w:t>Yêu cầu, điều kiện thực hiện thủ tục hành chính (nếu</w:t>
      </w:r>
    </w:p>
    <w:p>
      <w:r>
        <w:t>có)</w:t>
      </w:r>
    </w:p>
    <w:p>
      <w:r>
        <w:t>:</w:t>
      </w:r>
    </w:p>
    <w:p>
      <w:r>
        <w:t>Dự án thuộc thẩm quyền chấp thuận</w:t>
      </w:r>
    </w:p>
    <w:p>
      <w:r>
        <w:t>chủ trương đầu tư của Uỷ ban nhân dân cấp tỉnh.</w:t>
      </w:r>
    </w:p>
    <w:p>
      <w:r>
        <w:t>Đáp ứng các yêu cầu:</w:t>
      </w:r>
    </w:p>
    <w:p>
      <w:r>
        <w:t>Đánh giá sự phù hợp của dự án đầu</w:t>
      </w:r>
    </w:p>
    <w:p>
      <w:r>
        <w:t>tư với quy hoạch cấp quốc gia, quy hoạch vùng, quy hoạch tỉnh, quy hoạch đô thị</w:t>
      </w:r>
    </w:p>
    <w:p>
      <w:r>
        <w:t>và quy hoạch đơn vị hành chính - kinh tế đặc biệt (nếu có) có liên quan đến mục</w:t>
      </w:r>
    </w:p>
    <w:p>
      <w:r>
        <w:t>tiêu hoạt động và nội dung đề xuất dự án đầu tư. Khi đánh giá sự phù hợp của dự</w:t>
      </w:r>
    </w:p>
    <w:p>
      <w:r>
        <w:t>án đầu tư với quy hoạch cấp quốc gia, quy hoạch vùng, quy hoạch tỉnh, quy hoạch</w:t>
      </w:r>
    </w:p>
    <w:p>
      <w:r>
        <w:t>đô thị thì thực hiện đánh giá sự phù hợp của dự án với mục tiêu, định hướng</w:t>
      </w:r>
    </w:p>
    <w:p>
      <w:r>
        <w:t>phát triển, sắp xếp, phân bố không gian các hoạt động kinh tế xã hội theo nội</w:t>
      </w:r>
    </w:p>
    <w:p>
      <w:r>
        <w:t>dung, yêu cầu của các quy hoạch này. Đối với quy hoạch đô thị, nội dung thẩm định</w:t>
      </w:r>
    </w:p>
    <w:p>
      <w:r>
        <w:t>phải có đánh giá về sự phù hợp của dự án đầu tư với quy hoạch phân khu; trường</w:t>
      </w:r>
    </w:p>
    <w:p>
      <w:r>
        <w:t>hợp dự án được đề xuất tại khu vực không phải lập quy hoạch phân khu theo quy định</w:t>
      </w:r>
    </w:p>
    <w:p>
      <w:r>
        <w:t>của pháp luật về quy hoạch đô thị hoặc quy hoạch phân khu phải điều chỉnh và</w:t>
      </w:r>
    </w:p>
    <w:p>
      <w:r>
        <w:t>chưa được cấp có thẩm quyền phê duyệt thì đánh giá sự phù hợp của dự án đầu tư</w:t>
      </w:r>
    </w:p>
    <w:p>
      <w:r>
        <w:t>với quy hoạch chung;</w:t>
      </w:r>
    </w:p>
    <w:p>
      <w:r>
        <w:t>Đánh giá nhu cầu sử dụng đất phù</w:t>
      </w:r>
    </w:p>
    <w:p>
      <w:r>
        <w:t>hợp với mục tiêu, quy mô, địa điểm, yêu cầu hoạt động của dự án;</w:t>
      </w:r>
    </w:p>
    <w:p>
      <w:r>
        <w:t>Đánh giá sơ bộ về hiệu quả kinh</w:t>
      </w:r>
    </w:p>
    <w:p>
      <w:r>
        <w:t>tế - xã hội của dự án đầu tư; đánh giá sơ bộ tác động môi trường (nếu có) theo</w:t>
      </w:r>
    </w:p>
    <w:p>
      <w:r>
        <w:t>quy định của pháp luật về bảo vệ môi trường;</w:t>
      </w:r>
    </w:p>
    <w:p>
      <w:r>
        <w:t>Đánh giá về ưu đãi đầu tư và điều</w:t>
      </w:r>
    </w:p>
    <w:p>
      <w:r>
        <w:t>kiện hưởng ưu đãi đầu tư (nếu có);</w:t>
      </w:r>
    </w:p>
    <w:p>
      <w:r>
        <w:t>đ) Đánh giá về công nghệ sử dụng</w:t>
      </w:r>
    </w:p>
    <w:p>
      <w:r>
        <w:t>trong dự án đầu tư đối với dự án thuộc diện thẩm định hoặc lấy ý kiến về công</w:t>
      </w:r>
    </w:p>
    <w:p>
      <w:r>
        <w:t>nghệ theo quy định của pháp luật về chuyển giao công nghệ;</w:t>
      </w:r>
    </w:p>
    <w:p>
      <w:r>
        <w:t>Đánh giá về sự phù hợp của dự án</w:t>
      </w:r>
    </w:p>
    <w:p>
      <w:r>
        <w:t>đầu tư với mục tiêu, định hướng phát triển đô thị, chương trình, kế hoạch phát</w:t>
      </w:r>
    </w:p>
    <w:p>
      <w:r>
        <w:t>triển nhà ở; sơ bộ phương án phân kỳ đầu tư bảo đảm yêu cầu đồng bộ; sơ bộ cơ cấu</w:t>
      </w:r>
    </w:p>
    <w:p>
      <w:r>
        <w:t>sản phẩm nhà ở và việc dành quỹ đất phát triển nhà ở xã hội;</w:t>
      </w:r>
    </w:p>
    <w:p>
      <w:r>
        <w:t>Đánh giá về sự phù hợp của dự án</w:t>
      </w:r>
    </w:p>
    <w:p>
      <w:r>
        <w:t>đầu tư với yêu cầu bảo vệ, phát huy giá trị của di sản văn hóa và các điều kiện</w:t>
      </w:r>
    </w:p>
    <w:p>
      <w:r>
        <w:t>theo quy định của pháp luật về di sản văn hóa;</w:t>
      </w:r>
    </w:p>
    <w:p>
      <w:r>
        <w:t>Căn cứ pháp lý và điều kiện áp dụng</w:t>
      </w:r>
    </w:p>
    <w:p>
      <w:r>
        <w:t>hình thức lựa chọn nhà đầu tư theo quy định tại khoản 1 Điều 29 của</w:t>
      </w:r>
    </w:p>
    <w:p>
      <w:r>
        <w:t>Luật Đầu tư</w:t>
      </w:r>
    </w:p>
    <w:p>
      <w:r>
        <w:t>và Điều 29 của Nghị định số</w:t>
      </w:r>
    </w:p>
    <w:p>
      <w:r>
        <w:t>31/2021/NĐ-CP</w:t>
      </w:r>
    </w:p>
    <w:p>
      <w:r>
        <w:t>.</w:t>
      </w:r>
    </w:p>
    <w:p>
      <w:r>
        <w:t>Đối với trường hợp chấp thuận chủ</w:t>
      </w:r>
    </w:p>
    <w:p>
      <w:r>
        <w:t>trương đầu tư đồng thời chấp thuận nhà đầu tư thì cần đáp ứng các yêu cầu:</w:t>
      </w:r>
    </w:p>
    <w:p>
      <w:r>
        <w:t>Đánh giá sự phù hợp của dự án đầu</w:t>
      </w:r>
    </w:p>
    <w:p>
      <w:r>
        <w:t>tư với quy hoạch cấp quốc gia, quy hoạch vùng, quy hoạch tỉnh, quy hoạch đô thị</w:t>
      </w:r>
    </w:p>
    <w:p>
      <w:r>
        <w:t>và quy hoạch đơn vị hành chính - kinh tế đặc biệt (nếu có) có liên quan đến mục</w:t>
      </w:r>
    </w:p>
    <w:p>
      <w:r>
        <w:t>tiêu hoạt động và nội dung đề xuất dự án đầu tư. Khi đánh giá sự phù hợp của dự</w:t>
      </w:r>
    </w:p>
    <w:p>
      <w:r>
        <w:t>án đầu tư với quy hoạch cấp quốc gia, quy hoạch vùng, quy hoạch tỉnh, quy hoạch</w:t>
      </w:r>
    </w:p>
    <w:p>
      <w:r>
        <w:t>đô thị thì thực hiện đánh giá sự phù hợp của dự án với mục tiêu, định hướng</w:t>
      </w:r>
    </w:p>
    <w:p>
      <w:r>
        <w:t>phát triển, sắp xếp, phân bố không gian các hoạt động kinh tế xã hội theo nội</w:t>
      </w:r>
    </w:p>
    <w:p>
      <w:r>
        <w:t>dung, yêu cầu của các quy hoạch này. Đối với quy hoạch đô thị, nội dung thẩm định</w:t>
      </w:r>
    </w:p>
    <w:p>
      <w:r>
        <w:t>phải có đánh giá về sự phù hợp của dự án đầu tư với quy hoạch phân khu; trường</w:t>
      </w:r>
    </w:p>
    <w:p>
      <w:r>
        <w:t>hợp dự án được đề xuất tại khu vực không phải lập quy hoạch phân khu theo quy định</w:t>
      </w:r>
    </w:p>
    <w:p>
      <w:r>
        <w:t>của pháp luật về quy hoạch đô thị hoặc quy hoạch phân khu phải điều chỉnh và</w:t>
      </w:r>
    </w:p>
    <w:p>
      <w:r>
        <w:t>chưa được cấp có thẩm quyền phê duyệt thì đánh giá sự phù hợp của dự án đầu tư</w:t>
      </w:r>
    </w:p>
    <w:p>
      <w:r>
        <w:t>với quy hoạch chung;</w:t>
      </w:r>
    </w:p>
    <w:p>
      <w:r>
        <w:t>Đánh giá nhu cầu sử dụng đất phù</w:t>
      </w:r>
    </w:p>
    <w:p>
      <w:r>
        <w:t>hợp với mục tiêu, quy mô, địa điểm, yêu cầu hoạt động của dự án;</w:t>
      </w:r>
    </w:p>
    <w:p>
      <w:r>
        <w:t>Đánh giá sơ bộ về hiệu quả kinh</w:t>
      </w:r>
    </w:p>
    <w:p>
      <w:r>
        <w:t>tế - xã hội của dự án đầu tư; đánh giá sơ bộ tác động môi trường (nếu có) theo</w:t>
      </w:r>
    </w:p>
    <w:p>
      <w:r>
        <w:t>quy định của pháp luật về bảo vệ môi trường;</w:t>
      </w:r>
    </w:p>
    <w:p>
      <w:r>
        <w:t>Đánh giá về ưu đãi đầu tư và điều</w:t>
      </w:r>
    </w:p>
    <w:p>
      <w:r>
        <w:t>kiện hưởng ưu đãi đầu tư (nếu có);</w:t>
      </w:r>
    </w:p>
    <w:p>
      <w:r>
        <w:t>đ) Đánh giá về công nghệ sử dụng</w:t>
      </w:r>
    </w:p>
    <w:p>
      <w:r>
        <w:t>trong dự án đầu tư đối với dự án thuộc diện thẩm định hoặc lấy ý kiến về công</w:t>
      </w:r>
    </w:p>
    <w:p>
      <w:r>
        <w:t>nghệ theo quy định của pháp luật về chuyển giao công nghệ;</w:t>
      </w:r>
    </w:p>
    <w:p>
      <w:r>
        <w:t>Đánh giá về sự phù hợp của dự án</w:t>
      </w:r>
    </w:p>
    <w:p>
      <w:r>
        <w:t>đầu tư với mục tiêu, định hướng phát triển đô thị, chương trình, kế hoạch phát</w:t>
      </w:r>
    </w:p>
    <w:p>
      <w:r>
        <w:t>triển nhà ở; sơ bộ phương án phân kỳ đầu tư bảo đảm yêu cầu đồng bộ; sơ bộ cơ cấu</w:t>
      </w:r>
    </w:p>
    <w:p>
      <w:r>
        <w:t>sản phẩm nhà ở và việc dành quỹ đất phát triển nhà ở xã hội;</w:t>
      </w:r>
    </w:p>
    <w:p>
      <w:r>
        <w:t>Đánh giá về sự phù hợp của dự án</w:t>
      </w:r>
    </w:p>
    <w:p>
      <w:r>
        <w:t>đầu tư với yêu cầu bảo vệ, phát huy giá trị của di sản văn hóa và các điều kiện</w:t>
      </w:r>
    </w:p>
    <w:p>
      <w:r>
        <w:t>theo quy định của pháp luật về di sản văn hóa;</w:t>
      </w:r>
    </w:p>
    <w:p>
      <w:r>
        <w:t>Khả năng đáp ứng điều kiện giao</w:t>
      </w:r>
    </w:p>
    <w:p>
      <w:r>
        <w:t>đất, cho thuê đất đối với trường hợp giao đất, cho thuê đất không thông qua đấu</w:t>
      </w:r>
    </w:p>
    <w:p>
      <w:r>
        <w:t>giá quyền sử dụng đất, đấu thầu lựa chọn nhà đầu tư; khả năng đáp ứng điều kiện</w:t>
      </w:r>
    </w:p>
    <w:p>
      <w:r>
        <w:t>chuyển mục đích sử dụng đất đối với dự án có yêu cầu chuyển mục đích sử dụng đất;</w:t>
      </w:r>
    </w:p>
    <w:p>
      <w:r>
        <w:t>Đánh giá việc đáp ứng điều kiện</w:t>
      </w:r>
    </w:p>
    <w:p>
      <w:r>
        <w:t>tiếp cận thị trường đối với nhà đầu tư nước ngoài (nếu có);</w:t>
      </w:r>
    </w:p>
    <w:p>
      <w:r>
        <w:t>Các điều kiện khác đối với nhà đầu</w:t>
      </w:r>
    </w:p>
    <w:p>
      <w:r>
        <w:t>tư theo quy định của pháp luật có liên quan;</w:t>
      </w:r>
    </w:p>
    <w:p>
      <w:r>
        <w:t>Căn cứ pháp lý, điều kiện chấp</w:t>
      </w:r>
    </w:p>
    <w:p>
      <w:r>
        <w:t>thuận nhà đầu tư theo quy định tại khoản 1 Điều 29 của</w:t>
      </w:r>
    </w:p>
    <w:p>
      <w:r>
        <w:t>Luật Đầu tư</w:t>
      </w:r>
    </w:p>
    <w:p>
      <w:r>
        <w:t>và Điều 29 của Nghị định số</w:t>
      </w:r>
    </w:p>
    <w:p>
      <w:r>
        <w:t>31/2021/NĐ-CP</w:t>
      </w:r>
    </w:p>
    <w:p>
      <w:r>
        <w:t>;</w:t>
      </w:r>
    </w:p>
    <w:p>
      <w:r>
        <w:t>Đánh giá việc đáp ứng điều kiện</w:t>
      </w:r>
    </w:p>
    <w:p>
      <w:r>
        <w:t>theo quy định của pháp luật về xây dựng, nhà ở, phát triển đô thị, kinh doanh bất</w:t>
      </w:r>
    </w:p>
    <w:p>
      <w:r>
        <w:t>động sản (đối với dự án đầu tư xây dựng nhà ở, khu đô thị, kinh doanh bất động</w:t>
      </w:r>
    </w:p>
    <w:p>
      <w:r>
        <w:t>sản).</w:t>
      </w:r>
    </w:p>
    <w:p>
      <w:r>
        <w:t>l2) Yêu cầu, điều kiện thực</w:t>
      </w:r>
    </w:p>
    <w:p>
      <w:r>
        <w:t>hiện thủ tục đối với trường hợp a2:</w:t>
      </w:r>
    </w:p>
    <w:p>
      <w:r>
        <w:t>Dự án thứ cấp trong khu đô</w:t>
      </w:r>
    </w:p>
    <w:p>
      <w:r>
        <w:t>thị đã triển khai trước ngày 01 tháng 01 năm 2021;</w:t>
      </w:r>
    </w:p>
    <w:p>
      <w:r>
        <w:t>Đã được cấp Giấy chứng nhận</w:t>
      </w:r>
    </w:p>
    <w:p>
      <w:r>
        <w:t>quyền sử dụng đất và hoàn thành các nghĩa vụ tài chính về đất đai;</w:t>
      </w:r>
    </w:p>
    <w:p>
      <w:r>
        <w:t>Không có khả năng thực hiện</w:t>
      </w:r>
    </w:p>
    <w:p>
      <w:r>
        <w:t>hoặc không có nhu cầu tiếp tục thực hiện và không thuộc trường hợp bị chấm dứt</w:t>
      </w:r>
    </w:p>
    <w:p>
      <w:r>
        <w:t>hoạt động.</w:t>
      </w:r>
    </w:p>
    <w:p>
      <w:r>
        <w:t>m) Căn cứ pháp lý của thủ tục</w:t>
      </w:r>
    </w:p>
    <w:p>
      <w:r>
        <w:t>hành chính</w:t>
      </w:r>
    </w:p>
    <w:p>
      <w:r>
        <w:t>:</w:t>
      </w:r>
    </w:p>
    <w:p>
      <w:r>
        <w:t>Luật Đầu tư số</w:t>
      </w:r>
    </w:p>
    <w:p>
      <w:r>
        <w:t>61/2020/QH14</w:t>
      </w:r>
    </w:p>
    <w:p>
      <w:r>
        <w:t>ngày 17/6/2020;</w:t>
      </w:r>
    </w:p>
    <w:p>
      <w:r>
        <w:t>Luật số</w:t>
      </w:r>
    </w:p>
    <w:p>
      <w:r>
        <w:t>57/2024/QH15</w:t>
      </w:r>
    </w:p>
    <w:p>
      <w:r>
        <w:t>ngày 29/11/2024;</w:t>
      </w:r>
    </w:p>
    <w:p>
      <w:r>
        <w:t>Luật số</w:t>
      </w:r>
    </w:p>
    <w:p>
      <w:r>
        <w:t>90/2025/QH15</w:t>
      </w:r>
    </w:p>
    <w:p>
      <w:r>
        <w:t>ngày 25/6/2025;</w:t>
      </w:r>
    </w:p>
    <w:p>
      <w:r>
        <w:t>Nghị định số</w:t>
      </w:r>
    </w:p>
    <w:p>
      <w:r>
        <w:t>31/2021/NĐ-CP</w:t>
      </w:r>
    </w:p>
    <w:p>
      <w:r>
        <w:t>ngày 26/3/2021;</w:t>
      </w:r>
    </w:p>
    <w:p>
      <w:r>
        <w:t>Nghị định số</w:t>
      </w:r>
    </w:p>
    <w:p>
      <w:r>
        <w:t>19/2025/NĐ-CP</w:t>
      </w:r>
    </w:p>
    <w:p>
      <w:r>
        <w:t>ngày 10/02/2025;</w:t>
      </w:r>
    </w:p>
    <w:p>
      <w:r>
        <w:t>Nghị định số</w:t>
      </w:r>
    </w:p>
    <w:p>
      <w:r>
        <w:t>239/2025/NĐ-CP</w:t>
      </w:r>
    </w:p>
    <w:p>
      <w:r>
        <w:t>ngày 03/9/2025;</w:t>
      </w:r>
    </w:p>
    <w:p>
      <w:r>
        <w:t>Thông tư số</w:t>
      </w:r>
    </w:p>
    <w:p>
      <w:r>
        <w:t>03/2021/TT-BKHĐT</w:t>
      </w:r>
    </w:p>
    <w:p>
      <w:r>
        <w:t>ngày 09/4/2021;</w:t>
      </w:r>
    </w:p>
    <w:p>
      <w:r>
        <w:t>Thông tư số</w:t>
      </w:r>
    </w:p>
    <w:p>
      <w:r>
        <w:t>25/2023/TT-BKHĐT</w:t>
      </w:r>
    </w:p>
    <w:p>
      <w:r>
        <w:t>ngày 31/12/2023.”.</w:t>
      </w:r>
    </w:p>
    <w:p>
      <w:r>
        <w:t>Mẫu A.I.11.a</w:t>
      </w:r>
    </w:p>
    <w:p>
      <w:r>
        <w:t>Văn</w:t>
      </w:r>
    </w:p>
    <w:p>
      <w:r>
        <w:t>bản đề nghị điều chỉnh dự án đầu tư</w:t>
      </w:r>
    </w:p>
    <w:p>
      <w:r>
        <w:t>(Trường hợp chuyển nhượng một phần hoặc toàn bộ dự án đầu tư)</w:t>
      </w:r>
    </w:p>
    <w:p>
      <w:r>
        <w:t>(Điều 48 Nghị định số</w:t>
      </w:r>
    </w:p>
    <w:p>
      <w:r>
        <w:t>31/2021/NĐ-CP</w:t>
      </w:r>
    </w:p>
    <w:p>
      <w:r>
        <w:t>)</w:t>
      </w:r>
    </w:p>
    <w:p>
      <w:r>
        <w:t>CỘNG</w:t>
      </w:r>
    </w:p>
    <w:p>
      <w:r>
        <w:t>HOÀ XÃ HỘI CHỦ NGHĨA VIỆT NAM</w:t>
      </w:r>
    </w:p>
    <w:p>
      <w:r>
        <w:t>Độc lập – Tự do – Hạnh phúc</w:t>
      </w:r>
    </w:p>
    <w:p>
      <w:r>
        <w:t>VĂN</w:t>
      </w:r>
    </w:p>
    <w:p>
      <w:r>
        <w:t>BẢN ĐỀ NGHỊ ĐIỀU CHỈNH DỰ ÁN ĐẦU TƯ</w:t>
      </w:r>
    </w:p>
    <w:p>
      <w:r>
        <w:t>[7]</w:t>
      </w:r>
    </w:p>
    <w:p>
      <w:r>
        <w:t>(Trường</w:t>
      </w:r>
    </w:p>
    <w:p>
      <w:r>
        <w:t>hợp chuyển nhượng một phần hoặc toàn bộ dự án đầu tư)</w:t>
      </w:r>
    </w:p>
    <w:p>
      <w:r>
        <w:t>Kính</w:t>
      </w:r>
    </w:p>
    <w:p>
      <w:r>
        <w:t>gửi: ………( Bộ Tài chính/Tên cơ quan đăng ký đầu tư)</w:t>
      </w:r>
    </w:p>
    <w:p>
      <w:r>
        <w:t>Nhà đầu tư đề nghị điều chỉnh dự</w:t>
      </w:r>
    </w:p>
    <w:p>
      <w:r>
        <w:t>án trong trường hợp chuyển nhượng một phần (</w:t>
      </w:r>
    </w:p>
    <w:p>
      <w:r>
        <w:t>hoặc toàn bộ</w:t>
      </w:r>
    </w:p>
    <w:p>
      <w:r>
        <w:t>) dự án đầu tư</w:t>
      </w:r>
    </w:p>
    <w:p>
      <w:r>
        <w:t>được quy định tại Quyết định chấp thuận (điều chỉnh) chủ trương đầu tư</w:t>
      </w:r>
    </w:p>
    <w:p>
      <w:r>
        <w:t>(nếu</w:t>
      </w:r>
    </w:p>
    <w:p>
      <w:r>
        <w:t>có)</w:t>
      </w:r>
    </w:p>
    <w:p>
      <w:r>
        <w:t>, Quyết định chấp thuận (điều chỉnh) nhà đầu tư</w:t>
      </w:r>
    </w:p>
    <w:p>
      <w:r>
        <w:t>(nếu có)</w:t>
      </w:r>
    </w:p>
    <w:p>
      <w:r>
        <w:t>, Quyết định</w:t>
      </w:r>
    </w:p>
    <w:p>
      <w:r>
        <w:t>chấp thuận (điều chỉnh) chủ trương đầu tư đồng thời với chấp thuận nhà đầu tư</w:t>
      </w:r>
    </w:p>
    <w:p>
      <w:r>
        <w:t>(nếu</w:t>
      </w:r>
    </w:p>
    <w:p>
      <w:r>
        <w:t>có)</w:t>
      </w:r>
    </w:p>
    <w:p>
      <w:r>
        <w:t>, Giấy chứng nhận đăng ký đầu tư/Giấy chứng nhận đầu tư/Giấy phép đầu tư/Giấy</w:t>
      </w:r>
    </w:p>
    <w:p>
      <w:r>
        <w:t>phép kinh doanh .........</w:t>
      </w:r>
    </w:p>
    <w:p>
      <w:r>
        <w:t>(số, ngày cấp, cơ quan cấp) (nếu có)</w:t>
      </w:r>
    </w:p>
    <w:p>
      <w:r>
        <w:t>với các nội</w:t>
      </w:r>
    </w:p>
    <w:p>
      <w:r>
        <w:t>dung như sau:</w:t>
      </w:r>
    </w:p>
    <w:p>
      <w:r>
        <w:t>I. NHÀ ĐẦU TƯ CHUYỂN NHƯỢNG</w:t>
      </w:r>
    </w:p>
    <w:p>
      <w:r>
        <w:t>Đối với nhà đầu tư là cá</w:t>
      </w:r>
    </w:p>
    <w:p>
      <w:r>
        <w:t>nhân:</w:t>
      </w:r>
    </w:p>
    <w:p>
      <w:r>
        <w:t>Họ tên: ………………… Giới tính:</w:t>
      </w:r>
    </w:p>
    <w:p>
      <w:r>
        <w:t>.................................................................................</w:t>
      </w:r>
    </w:p>
    <w:p>
      <w:r>
        <w:t>Ngày sinh: .......................</w:t>
      </w:r>
    </w:p>
    <w:p>
      <w:r>
        <w:t>…………. Quốc tịch: ............................................................</w:t>
      </w:r>
    </w:p>
    <w:p>
      <w:r>
        <w:t>......</w:t>
      </w:r>
    </w:p>
    <w:p>
      <w:r>
        <w:t>(Tài liệu về tư cách</w:t>
      </w:r>
    </w:p>
    <w:p>
      <w:r>
        <w:t>pháp lý của cá nhân)</w:t>
      </w:r>
    </w:p>
    <w:p>
      <w:r>
        <w:t>[8]</w:t>
      </w:r>
    </w:p>
    <w:p>
      <w:r>
        <w:t>số:.......; ngày cấp.......; Nơi cấp: .............</w:t>
      </w:r>
    </w:p>
    <w:p>
      <w:r>
        <w:t>Mã số thuế (tại Việt Nam –</w:t>
      </w:r>
    </w:p>
    <w:p>
      <w:r>
        <w:t>nếu</w:t>
      </w:r>
    </w:p>
    <w:p>
      <w:r>
        <w:t>có</w:t>
      </w:r>
    </w:p>
    <w:p>
      <w:r>
        <w:t>):...............................................................................</w:t>
      </w:r>
    </w:p>
    <w:p>
      <w:r>
        <w:t>Địa chỉ thường trú:</w:t>
      </w:r>
    </w:p>
    <w:p>
      <w:r>
        <w:t>......................................................................................................</w:t>
      </w:r>
    </w:p>
    <w:p>
      <w:r>
        <w:t>Chỗ ở hiện tại:</w:t>
      </w:r>
    </w:p>
    <w:p>
      <w:r>
        <w:t>............................................................................................................</w:t>
      </w:r>
    </w:p>
    <w:p>
      <w:r>
        <w:t>Điện thoại: …………….  Fax:</w:t>
      </w:r>
    </w:p>
    <w:p>
      <w:r>
        <w:t>……………….  Email: .......................................................</w:t>
      </w:r>
    </w:p>
    <w:p>
      <w:r>
        <w:t>Đối với nhà đầu tư là doanh</w:t>
      </w:r>
    </w:p>
    <w:p>
      <w:r>
        <w:t>nghiệp/tổ chức:</w:t>
      </w:r>
    </w:p>
    <w:p>
      <w:r>
        <w:t>Tên doanh nghiệp/tổ chức:</w:t>
      </w:r>
    </w:p>
    <w:p>
      <w:r>
        <w:t>..........................................................................................</w:t>
      </w:r>
    </w:p>
    <w:p>
      <w:r>
        <w:t>...</w:t>
      </w:r>
    </w:p>
    <w:p>
      <w:r>
        <w:t>(Tài liệu về tư cách pháp</w:t>
      </w:r>
    </w:p>
    <w:p>
      <w:r>
        <w:t>lý của tổ chức)</w:t>
      </w:r>
    </w:p>
    <w:p>
      <w:r>
        <w:t>[9]</w:t>
      </w:r>
    </w:p>
    <w:p>
      <w:r>
        <w:t>số: ....; ngày cấp: .........; Cơ quan cấp:.........</w:t>
      </w:r>
    </w:p>
    <w:p>
      <w:r>
        <w:t>Mã số thuế (tại Việt Nam -</w:t>
      </w:r>
    </w:p>
    <w:p>
      <w:r>
        <w:t>nếu</w:t>
      </w:r>
    </w:p>
    <w:p>
      <w:r>
        <w:t>có</w:t>
      </w:r>
    </w:p>
    <w:p>
      <w:r>
        <w:t>):................................................................................</w:t>
      </w:r>
    </w:p>
    <w:p>
      <w:r>
        <w:t>Địa chỉ trụ sở:</w:t>
      </w:r>
    </w:p>
    <w:p>
      <w:r>
        <w:t>.............................................................................................................</w:t>
      </w:r>
    </w:p>
    <w:p>
      <w:r>
        <w:t>Điện thoại: …………… Fax:</w:t>
      </w:r>
    </w:p>
    <w:p>
      <w:r>
        <w:t>………………  Email: ……… Website</w:t>
      </w:r>
    </w:p>
    <w:p>
      <w:r>
        <w:t>(nếu có):</w:t>
      </w:r>
    </w:p>
    <w:p>
      <w:r>
        <w:t>....................</w:t>
      </w:r>
    </w:p>
    <w:p>
      <w:r>
        <w:t>Thông tin về người đại diện</w:t>
      </w:r>
    </w:p>
    <w:p>
      <w:r>
        <w:t>theo pháp luật của doanh nghiệp/tổ chức, gồm:</w:t>
      </w:r>
    </w:p>
    <w:p>
      <w:r>
        <w:t>Họ tên: …………………………….  Giới tính:</w:t>
      </w:r>
    </w:p>
    <w:p>
      <w:r>
        <w:t>......................................................... ..........</w:t>
      </w:r>
    </w:p>
    <w:p>
      <w:r>
        <w:t>Chức danh: ………………… Ngày sinh:</w:t>
      </w:r>
    </w:p>
    <w:p>
      <w:r>
        <w:t>……... .................. Quốc tịch: ....................... ...</w:t>
      </w:r>
    </w:p>
    <w:p>
      <w:r>
        <w:t>......</w:t>
      </w:r>
    </w:p>
    <w:p>
      <w:r>
        <w:t>(Tài liệu về tư cách</w:t>
      </w:r>
    </w:p>
    <w:p>
      <w:r>
        <w:t>pháp lý của cá nhân)</w:t>
      </w:r>
    </w:p>
    <w:p>
      <w:r>
        <w:t>số:.......; ngày cấp.......; Nơi cấp: ..............</w:t>
      </w:r>
    </w:p>
    <w:p>
      <w:r>
        <w:t>Địa chỉ thường trú:</w:t>
      </w:r>
    </w:p>
    <w:p>
      <w:r>
        <w:t>......................................................................................................</w:t>
      </w:r>
    </w:p>
    <w:p>
      <w:r>
        <w:t>Chỗ ở hiện tại:</w:t>
      </w:r>
    </w:p>
    <w:p>
      <w:r>
        <w:t>............................................................................................................</w:t>
      </w:r>
    </w:p>
    <w:p>
      <w:r>
        <w:t>Điện thoại: ……………. Fax: ……………….</w:t>
      </w:r>
    </w:p>
    <w:p>
      <w:r>
        <w:t>Email: .........................................................</w:t>
      </w:r>
    </w:p>
    <w:p>
      <w:r>
        <w:t>Nhà đầu tư tiếp theo</w:t>
      </w:r>
    </w:p>
    <w:p>
      <w:r>
        <w:t>(nếu có):</w:t>
      </w:r>
    </w:p>
    <w:p>
      <w:r>
        <w:t>thông</w:t>
      </w:r>
    </w:p>
    <w:p>
      <w:r>
        <w:t>tin kê khai tương tự như nội dung tại mục 1 và 2 ở trên</w:t>
      </w:r>
    </w:p>
    <w:p>
      <w:r>
        <w:t>II. NHÀ ĐẦU TƯ NHẬN CHUYỂN NHƯỢNG</w:t>
      </w:r>
    </w:p>
    <w:p>
      <w:r>
        <w:t>1.</w:t>
      </w:r>
    </w:p>
    <w:p>
      <w:r>
        <w:t>Đối với nhà đầu tư là cá nhân:</w:t>
      </w:r>
    </w:p>
    <w:p>
      <w:r>
        <w:t>Họ tên: ………………… Giới tính:</w:t>
      </w:r>
    </w:p>
    <w:p>
      <w:r>
        <w:t>.................................................................................</w:t>
      </w:r>
    </w:p>
    <w:p>
      <w:r>
        <w:t>Ngày sinh:</w:t>
      </w:r>
    </w:p>
    <w:p>
      <w:r>
        <w:t>...................…………. Quốc tịch:</w:t>
      </w:r>
    </w:p>
    <w:p>
      <w:r>
        <w:t>................................................................</w:t>
      </w:r>
    </w:p>
    <w:p>
      <w:r>
        <w:t>......</w:t>
      </w:r>
    </w:p>
    <w:p>
      <w:r>
        <w:t>(Tài liệu về tư cách</w:t>
      </w:r>
    </w:p>
    <w:p>
      <w:r>
        <w:t>pháp lý của cá nhân)</w:t>
      </w:r>
    </w:p>
    <w:p>
      <w:r>
        <w:t>4</w:t>
      </w:r>
    </w:p>
    <w:p>
      <w:r>
        <w:t>số:.......; ngày cấp.......; Nơi cấp: .............</w:t>
      </w:r>
    </w:p>
    <w:p>
      <w:r>
        <w:t>Mã số thuế (tại Việt Nam -</w:t>
      </w:r>
    </w:p>
    <w:p>
      <w:r>
        <w:t>nếu</w:t>
      </w:r>
    </w:p>
    <w:p>
      <w:r>
        <w:t>có</w:t>
      </w:r>
    </w:p>
    <w:p>
      <w:r>
        <w:t>):................................................................................</w:t>
      </w:r>
    </w:p>
    <w:p>
      <w:r>
        <w:t>Địa chỉ thường trú:</w:t>
      </w:r>
    </w:p>
    <w:p>
      <w:r>
        <w:t>......................................................................................................</w:t>
      </w:r>
    </w:p>
    <w:p>
      <w:r>
        <w:t>Chỗ ở hiện tại:</w:t>
      </w:r>
    </w:p>
    <w:p>
      <w:r>
        <w:t>............................................................................................................</w:t>
      </w:r>
    </w:p>
    <w:p>
      <w:r>
        <w:t>Điện thoại: …………….  Fax:</w:t>
      </w:r>
    </w:p>
    <w:p>
      <w:r>
        <w:t>……………….  Email: .......................................................</w:t>
      </w:r>
    </w:p>
    <w:p>
      <w:r>
        <w:t>Đối với nhà đầu tư là doanh</w:t>
      </w:r>
    </w:p>
    <w:p>
      <w:r>
        <w:t>nghiệp/tổ chức:</w:t>
      </w:r>
    </w:p>
    <w:p>
      <w:r>
        <w:t>Tên doanh nghiệp/tổ chức:</w:t>
      </w:r>
    </w:p>
    <w:p>
      <w:r>
        <w:t>..........................................................................................</w:t>
      </w:r>
    </w:p>
    <w:p>
      <w:r>
        <w:t>...</w:t>
      </w:r>
    </w:p>
    <w:p>
      <w:r>
        <w:t>(Tài liệu về tư cách pháp</w:t>
      </w:r>
    </w:p>
    <w:p>
      <w:r>
        <w:t>lý của tổ chức)</w:t>
      </w:r>
    </w:p>
    <w:p>
      <w:r>
        <w:t>5</w:t>
      </w:r>
    </w:p>
    <w:p>
      <w:r>
        <w:t>số:</w:t>
      </w:r>
    </w:p>
    <w:p>
      <w:r>
        <w:t>....; ngày cấp: .........; Cơ quan cấp:...</w:t>
      </w:r>
    </w:p>
    <w:p>
      <w:r>
        <w:t>Mã số thuế (tại Việt Nam -</w:t>
      </w:r>
    </w:p>
    <w:p>
      <w:r>
        <w:t>nếu</w:t>
      </w:r>
    </w:p>
    <w:p>
      <w:r>
        <w:t>có</w:t>
      </w:r>
    </w:p>
    <w:p>
      <w:r>
        <w:t>):................................................................................</w:t>
      </w:r>
    </w:p>
    <w:p>
      <w:r>
        <w:t>Địa chỉ trụ sở:</w:t>
      </w:r>
    </w:p>
    <w:p>
      <w:r>
        <w:t>.............................................................................................................</w:t>
      </w:r>
    </w:p>
    <w:p>
      <w:r>
        <w:t>Điện thoại: …………… Fax:</w:t>
      </w:r>
    </w:p>
    <w:p>
      <w:r>
        <w:t>………………  Email: ……… Website</w:t>
      </w:r>
    </w:p>
    <w:p>
      <w:r>
        <w:t>(nếu có):</w:t>
      </w:r>
    </w:p>
    <w:p>
      <w:r>
        <w:t>....................</w:t>
      </w:r>
    </w:p>
    <w:p>
      <w:r>
        <w:t>Thông tin về người đại diện</w:t>
      </w:r>
    </w:p>
    <w:p>
      <w:r>
        <w:t>theo pháp luật của doanh nghiệp/tổ chức:</w:t>
      </w:r>
    </w:p>
    <w:p>
      <w:r>
        <w:t>Họ tên: …………………………….  Giới</w:t>
      </w:r>
    </w:p>
    <w:p>
      <w:r>
        <w:t>tính: ......................................................... ..........</w:t>
      </w:r>
    </w:p>
    <w:p>
      <w:r>
        <w:t>Chức danh: ………………… Ngày sinh:</w:t>
      </w:r>
    </w:p>
    <w:p>
      <w:r>
        <w:t>................................ Quốc tịch: ................... ....</w:t>
      </w:r>
    </w:p>
    <w:p>
      <w:r>
        <w:t>......</w:t>
      </w:r>
    </w:p>
    <w:p>
      <w:r>
        <w:t>(Tài liệu về tư cách</w:t>
      </w:r>
    </w:p>
    <w:p>
      <w:r>
        <w:t>pháp lý của cá nhân)</w:t>
      </w:r>
    </w:p>
    <w:p>
      <w:r>
        <w:t>số:.......; ngày cấp.......; Nơi cấp: ..............</w:t>
      </w:r>
    </w:p>
    <w:p>
      <w:r>
        <w:t>Địa chỉ thường trú:</w:t>
      </w:r>
    </w:p>
    <w:p>
      <w:r>
        <w:t>......................................................................................................</w:t>
      </w:r>
    </w:p>
    <w:p>
      <w:r>
        <w:t>Chỗ ở hiện tại:</w:t>
      </w:r>
    </w:p>
    <w:p>
      <w:r>
        <w:t>............................................................................................................</w:t>
      </w:r>
    </w:p>
    <w:p>
      <w:r>
        <w:t>Điện thoại: ……………. Fax: ……………….</w:t>
      </w:r>
    </w:p>
    <w:p>
      <w:r>
        <w:t>Email: .........................................................</w:t>
      </w:r>
    </w:p>
    <w:p>
      <w:r>
        <w:t>Nhà đầu tư tiếp theo</w:t>
      </w:r>
    </w:p>
    <w:p>
      <w:r>
        <w:t>(nếu có)</w:t>
      </w:r>
    </w:p>
    <w:p>
      <w:r>
        <w:t>:</w:t>
      </w:r>
    </w:p>
    <w:p>
      <w:r>
        <w:t>thông</w:t>
      </w:r>
    </w:p>
    <w:p>
      <w:r>
        <w:t>tin kê khai tương tự như nội dung tại mục 1 và 2 ở trên.</w:t>
      </w:r>
    </w:p>
    <w:p>
      <w:r>
        <w:t>III. NỘI DUNG DỰ ÁN ĐẦU TƯ</w:t>
      </w:r>
    </w:p>
    <w:p>
      <w:r>
        <w:t>Các</w:t>
      </w:r>
    </w:p>
    <w:p>
      <w:r>
        <w:t>Quyết định chấp thuận (điều chỉnh) chủ trương đầu tư</w:t>
      </w:r>
    </w:p>
    <w:p>
      <w:r>
        <w:t>(nếu có)</w:t>
      </w:r>
    </w:p>
    <w:p>
      <w:r>
        <w:t>, Quyết định</w:t>
      </w:r>
    </w:p>
    <w:p>
      <w:r>
        <w:t>chấp thuận (điều chỉnh) nhà đầu tư</w:t>
      </w:r>
    </w:p>
    <w:p>
      <w:r>
        <w:t>(nếu có)</w:t>
      </w:r>
    </w:p>
    <w:p>
      <w:r>
        <w:t>, Quyết định chấp thuận (điều</w:t>
      </w:r>
    </w:p>
    <w:p>
      <w:r>
        <w:t>chỉnh) chủ trương đầu tư đồng thời với chấp thuận nhà đầu tư</w:t>
      </w:r>
    </w:p>
    <w:p>
      <w:r>
        <w:t>(nếu có)</w:t>
      </w:r>
    </w:p>
    <w:p>
      <w:r>
        <w:t>,</w:t>
      </w:r>
    </w:p>
    <w:p>
      <w:r>
        <w:t>Giấy chứng nhận đăng ký đầu tư/Giấy chứng nhận đầu tư/Giấy phép đầu tư/Giấy</w:t>
      </w:r>
    </w:p>
    <w:p>
      <w:r>
        <w:t>phép kinh doanh đã cấp</w:t>
      </w:r>
    </w:p>
    <w:p>
      <w:r>
        <w:t>:</w:t>
      </w:r>
    </w:p>
    <w:p>
      <w:r>
        <w:t>STT Tên giấy Số giấy/Mã số dự án Ngày cấp Cơ quan cấp Ghi chú(Còn</w:t>
      </w:r>
    </w:p>
    <w:p>
      <w:r>
        <w:t>hoặc hết hiệu lực)</w:t>
      </w:r>
    </w:p>
    <w:p>
      <w:r>
        <w:t>Nội dung dự án đầu tư:</w:t>
      </w:r>
    </w:p>
    <w:p>
      <w:r>
        <w:t>- Tên dự</w:t>
      </w:r>
    </w:p>
    <w:p>
      <w:r>
        <w:t>án:.................................................................................................................</w:t>
      </w:r>
    </w:p>
    <w:p>
      <w:r>
        <w:t>Mục</w:t>
      </w:r>
    </w:p>
    <w:p>
      <w:r>
        <w:t>tiêu:....................................................................................................................</w:t>
      </w:r>
    </w:p>
    <w:p>
      <w:r>
        <w:t>Tổng vốn đầu tư</w:t>
      </w:r>
    </w:p>
    <w:p>
      <w:r>
        <w:t>.......................................................................................................</w:t>
      </w:r>
    </w:p>
    <w:p>
      <w:r>
        <w:t>Quy mô dự án:</w:t>
      </w:r>
    </w:p>
    <w:p>
      <w:r>
        <w:t>..........................................................................................................</w:t>
      </w:r>
    </w:p>
    <w:p>
      <w:r>
        <w:t>Tiến độ:.....................................................................................................................</w:t>
      </w:r>
    </w:p>
    <w:p>
      <w:r>
        <w:t>Địa điểm:</w:t>
      </w:r>
    </w:p>
    <w:p>
      <w:r>
        <w:t>..................................................................................................................</w:t>
      </w:r>
    </w:p>
    <w:p>
      <w:r>
        <w:t>Thời hạn dự án:</w:t>
      </w:r>
    </w:p>
    <w:p>
      <w:r>
        <w:t>.........................................................................................................</w:t>
      </w:r>
    </w:p>
    <w:p>
      <w:r>
        <w:t>IV. DỰ ÁN CHUYỂN NHƯỢNG</w:t>
      </w:r>
    </w:p>
    <w:p>
      <w:r>
        <w:t>(đối với trường hợp chuyển nhượng một phần dự án)</w:t>
      </w:r>
    </w:p>
    <w:p>
      <w:r>
        <w:t>Nội dung dự án dự kiến</w:t>
      </w:r>
    </w:p>
    <w:p>
      <w:r>
        <w:t>chuyển nhượng cho Nhà đầu tư nhận chuyển nhượng</w:t>
      </w:r>
    </w:p>
    <w:p>
      <w:r>
        <w:t>:</w:t>
      </w:r>
    </w:p>
    <w:p>
      <w:r>
        <w:t>Tên dự án:</w:t>
      </w:r>
    </w:p>
    <w:p>
      <w:r>
        <w:t>................................................................................................................</w:t>
      </w:r>
    </w:p>
    <w:p>
      <w:r>
        <w:t>Mục</w:t>
      </w:r>
    </w:p>
    <w:p>
      <w:r>
        <w:t>tiêu:....................................................................................................................</w:t>
      </w:r>
    </w:p>
    <w:p>
      <w:r>
        <w:t>Tổng vốn đầu</w:t>
      </w:r>
    </w:p>
    <w:p>
      <w:r>
        <w:t>tư........................................................................................................</w:t>
      </w:r>
    </w:p>
    <w:p>
      <w:r>
        <w:t>Quy mô dự</w:t>
      </w:r>
    </w:p>
    <w:p>
      <w:r>
        <w:t>án:...........................................................................................................</w:t>
      </w:r>
    </w:p>
    <w:p>
      <w:r>
        <w:t>Địa điểm:...................................................................................................................</w:t>
      </w:r>
    </w:p>
    <w:p>
      <w:r>
        <w:t>Thời hạn dự</w:t>
      </w:r>
    </w:p>
    <w:p>
      <w:r>
        <w:t>án:..........................................................................................................</w:t>
      </w:r>
    </w:p>
    <w:p>
      <w:r>
        <w:t>Hiện trạng đang thực hiện:..........................................................................................</w:t>
      </w:r>
    </w:p>
    <w:p>
      <w:r>
        <w:t>Nội dung dự án còn lại của</w:t>
      </w:r>
    </w:p>
    <w:p>
      <w:r>
        <w:t>Nhà đầu tư chuyển nhượng</w:t>
      </w:r>
    </w:p>
    <w:p>
      <w:r>
        <w:t>Tên dự</w:t>
      </w:r>
    </w:p>
    <w:p>
      <w:r>
        <w:t>án:.................................................................................................................</w:t>
      </w:r>
    </w:p>
    <w:p>
      <w:r>
        <w:t>Mục</w:t>
      </w:r>
    </w:p>
    <w:p>
      <w:r>
        <w:t>tiêu:....................................................................................................................</w:t>
      </w:r>
    </w:p>
    <w:p>
      <w:r>
        <w:t>Tổng vốn đầu</w:t>
      </w:r>
    </w:p>
    <w:p>
      <w:r>
        <w:t>tư........................................................................................................</w:t>
      </w:r>
    </w:p>
    <w:p>
      <w:r>
        <w:t>Quy mô dự</w:t>
      </w:r>
    </w:p>
    <w:p>
      <w:r>
        <w:t>án:...........................................................................................................</w:t>
      </w:r>
    </w:p>
    <w:p>
      <w:r>
        <w:t>Địa điểm:...................................................................................................................</w:t>
      </w:r>
    </w:p>
    <w:p>
      <w:r>
        <w:t>Thời hạn dự</w:t>
      </w:r>
    </w:p>
    <w:p>
      <w:r>
        <w:t>án:..........................................................................................................</w:t>
      </w:r>
    </w:p>
    <w:p>
      <w:r>
        <w:t>Hiện trạng đang thực hiện:..........................................................................................</w:t>
      </w:r>
    </w:p>
    <w:p>
      <w:r>
        <w:t>V.</w:t>
      </w:r>
    </w:p>
    <w:p>
      <w:r>
        <w:t>Giải trình về việc chuyển nhượng</w:t>
      </w:r>
    </w:p>
    <w:p>
      <w:r>
        <w:t>Lý do, cơ sở đề nghị chuyển nhượng:</w:t>
      </w:r>
    </w:p>
    <w:p>
      <w:r>
        <w:t>2.</w:t>
      </w:r>
    </w:p>
    <w:p>
      <w:r>
        <w:t>Giải trình về việc đáp ứng</w:t>
      </w:r>
    </w:p>
    <w:p>
      <w:r>
        <w:t>các điều kiện chuyển nhượng dự án đầu tư quy định tại khoản 1 Điều 46 của</w:t>
      </w:r>
    </w:p>
    <w:p>
      <w:r>
        <w:t>Luật Đầu tư</w:t>
      </w:r>
    </w:p>
    <w:p>
      <w:r>
        <w:t>.</w:t>
      </w:r>
    </w:p>
    <w:p>
      <w:r>
        <w:t>VI. CÁC NỘI DUNG ĐIỀU CHỈNH</w:t>
      </w:r>
    </w:p>
    <w:p>
      <w:r>
        <w:t>KHÁC</w:t>
      </w:r>
    </w:p>
    <w:p>
      <w:r>
        <w:t>(nếu có)</w:t>
      </w:r>
    </w:p>
    <w:p>
      <w:r>
        <w:t>:</w:t>
      </w:r>
    </w:p>
    <w:p>
      <w:r>
        <w:t>Nhà đầu tư kê khai theo mẫu hướng</w:t>
      </w:r>
    </w:p>
    <w:p>
      <w:r>
        <w:t>dẫn tại Biểu A.I.11.h Phụ lục này.</w:t>
      </w:r>
    </w:p>
    <w:p>
      <w:r>
        <w:t>VII. CÁC NHÀ ĐẦU TƯ CAM KẾT:</w:t>
      </w:r>
    </w:p>
    <w:p>
      <w:r>
        <w:t>C</w:t>
      </w:r>
    </w:p>
    <w:p>
      <w:r>
        <w:t>hịu</w:t>
      </w:r>
    </w:p>
    <w:p>
      <w:r>
        <w:t>trách nhiệm trước pháp luật về tính hợp pháp, chính xác, trung thực của hồ sơ</w:t>
      </w:r>
    </w:p>
    <w:p>
      <w:r>
        <w:t>và các văn bản gửi c</w:t>
      </w:r>
    </w:p>
    <w:p>
      <w:r>
        <w:t>ơ</w:t>
      </w:r>
    </w:p>
    <w:p>
      <w:r>
        <w:t>quan nhà nước có thẩm quyền.</w:t>
      </w:r>
    </w:p>
    <w:p>
      <w:r>
        <w:t>Chấp hành nghiêm chỉnh các quy</w:t>
      </w:r>
    </w:p>
    <w:p>
      <w:r>
        <w:t>định của pháp luật Việt Nam và các quy định của Chấp thuận chủ trương đầu tư/Giấy</w:t>
      </w:r>
    </w:p>
    <w:p>
      <w:r>
        <w:t>chứng nhận đăng ký đầu tư.</w:t>
      </w:r>
    </w:p>
    <w:p>
      <w:r>
        <w:t>Cam kết chịu mọi chi phí, rủi</w:t>
      </w:r>
    </w:p>
    <w:p>
      <w:r>
        <w:t>ro nếu việc chuyển nhượng dự án không được chấp thuận.</w:t>
      </w:r>
    </w:p>
    <w:p>
      <w:r>
        <w:t>VIII. HỒ SƠ KÈM THEO</w:t>
      </w:r>
    </w:p>
    <w:p>
      <w:r>
        <w:t>Các văn bản kèm theo khoản 5 Điều</w:t>
      </w:r>
    </w:p>
    <w:p>
      <w:r>
        <w:t>48 Nghị định số</w:t>
      </w:r>
    </w:p>
    <w:p>
      <w:r>
        <w:t>31/2021/NĐ-CP</w:t>
      </w:r>
    </w:p>
    <w:p>
      <w:r>
        <w:t>.</w:t>
      </w:r>
    </w:p>
    <w:p>
      <w:r>
        <w:t>Các tài liệu có liên quan khác</w:t>
      </w:r>
    </w:p>
    <w:p>
      <w:r>
        <w:t>(nếu</w:t>
      </w:r>
    </w:p>
    <w:p>
      <w:r>
        <w:t>có)</w:t>
      </w:r>
    </w:p>
    <w:p>
      <w:r>
        <w:t>.</w:t>
      </w:r>
    </w:p>
    <w:p>
      <w:r>
        <w:t>Nhà đầu tư nhận chuyển nhượngTừng nhà đầu tư ký, ghi rõ họ</w:t>
      </w:r>
    </w:p>
    <w:p>
      <w:r>
        <w:t>tên, chức danh và đóng dấu(nếu có) ... ……., ngày ….. tháng ….. năm …Nhà đầu tư chuyển nhượngTừng nhà đầu tư ký, ghi rõ họ tên, chức danh và đóng dấu(nếu</w:t>
      </w:r>
    </w:p>
    <w:p>
      <w:r>
        <w:t>có).</w:t>
      </w:r>
    </w:p>
    <w:p>
      <w:r>
        <w:t>Mẫu A.I.12</w:t>
      </w:r>
    </w:p>
    <w:p>
      <w:r>
        <w:t>Báo cáo tình hình triển khai dự án đầu tư đến thời điểm điều chỉnh</w:t>
      </w:r>
    </w:p>
    <w:p>
      <w:r>
        <w:t>(Khoản 1 Điều 44, Khoản 2 Điều 47 Nghị định số</w:t>
      </w:r>
    </w:p>
    <w:p>
      <w:r>
        <w:t>31/2021/NĐ-CP</w:t>
      </w:r>
    </w:p>
    <w:p>
      <w:r>
        <w:t>)</w:t>
      </w:r>
    </w:p>
    <w:p>
      <w:r>
        <w:t>CỘNG</w:t>
      </w:r>
    </w:p>
    <w:p>
      <w:r>
        <w:t>HOÀ XÃ HỘI CHỦ NGHĨA VIỆT NAM</w:t>
      </w:r>
    </w:p>
    <w:p>
      <w:r>
        <w:t>Độc lập – Tự do – Hạnh phúc</w:t>
      </w:r>
    </w:p>
    <w:p>
      <w:r>
        <w:t>BÁO CÁO TÌNH HÌNH THỰC HIỆN DỰ ÁN ĐẦU TƯ</w:t>
      </w:r>
    </w:p>
    <w:p>
      <w:r>
        <w:t>(kèm theo văn bản đề nghị điều chỉnh Giấy chứng nhận đăng ký đầu tư</w:t>
      </w:r>
    </w:p>
    <w:p>
      <w:r>
        <w:t>ngày… tháng… năm …)</w:t>
      </w:r>
    </w:p>
    <w:p>
      <w:r>
        <w:t>Kính gửi: ………..</w:t>
      </w:r>
    </w:p>
    <w:p>
      <w:r>
        <w:t>(Tên cơ quan đăng ký đầu tư)</w:t>
      </w:r>
    </w:p>
    <w:p>
      <w:r>
        <w:t>Tổ chức kinh tế thực hiện dự</w:t>
      </w:r>
    </w:p>
    <w:p>
      <w:r>
        <w:t>án</w:t>
      </w:r>
    </w:p>
    <w:p>
      <w:r>
        <w:t>(nêu tên của tổ chức)</w:t>
      </w:r>
    </w:p>
    <w:p>
      <w:r>
        <w:t>báo cáo về tình hình hoạt động của dự án</w:t>
      </w:r>
    </w:p>
    <w:p>
      <w:r>
        <w:t>(tên</w:t>
      </w:r>
    </w:p>
    <w:p>
      <w:r>
        <w:t>dự án, mã số dự án, ngày cấp, cơ quan cấp)</w:t>
      </w:r>
    </w:p>
    <w:p>
      <w:r>
        <w:t>đến ngày.... tháng....</w:t>
      </w:r>
    </w:p>
    <w:p>
      <w:r>
        <w:t>năm .... với các nội dung cụ thể dưới đây:</w:t>
      </w:r>
    </w:p>
    <w:p>
      <w:r>
        <w:t>Tiến độ thực hiện dự án</w:t>
      </w:r>
    </w:p>
    <w:p>
      <w:r>
        <w:t>:</w:t>
      </w:r>
    </w:p>
    <w:p>
      <w:r>
        <w:t>(ghi theo mốc thời điểm tháng (hoặc quý)/năm. Ví dụ: tháng 01</w:t>
      </w:r>
    </w:p>
    <w:p>
      <w:r>
        <w:t>(hoặc quý I)/2021):</w:t>
      </w:r>
    </w:p>
    <w:p>
      <w:r>
        <w:t>a) Tiến độ góp vốn và huy động</w:t>
      </w:r>
    </w:p>
    <w:p>
      <w:r>
        <w:t>các nguồn vốn:</w:t>
      </w:r>
    </w:p>
    <w:p>
      <w:r>
        <w:t>Tổng vốn đầu tư đã thực</w:t>
      </w:r>
    </w:p>
    <w:p>
      <w:r>
        <w:t>hiện</w:t>
      </w:r>
    </w:p>
    <w:p>
      <w:r>
        <w:t>(ghi số vốn đã thực hiện và tỷ lệ so với tổng vốn đầu tư</w:t>
      </w:r>
    </w:p>
    <w:p>
      <w:r>
        <w:t>đăng ký)</w:t>
      </w:r>
    </w:p>
    <w:p>
      <w:r>
        <w:t>: ........., trong đó:</w:t>
      </w:r>
    </w:p>
    <w:p>
      <w:r>
        <w:t>Vốn góp</w:t>
      </w:r>
    </w:p>
    <w:p>
      <w:r>
        <w:t>(ghi rõ số vốn</w:t>
      </w:r>
    </w:p>
    <w:p>
      <w:r>
        <w:t>góp đã góp của từng nhà đầu tư và thời điểm hoàn tất việc góp vốn)</w:t>
      </w:r>
    </w:p>
    <w:p>
      <w:r>
        <w:t>:</w:t>
      </w:r>
    </w:p>
    <w:p>
      <w:r>
        <w:t>Vốn huy động</w:t>
      </w:r>
    </w:p>
    <w:p>
      <w:r>
        <w:t>(ghi số giá</w:t>
      </w:r>
    </w:p>
    <w:p>
      <w:r>
        <w:t>trị đã huy động và nguồn vốn)</w:t>
      </w:r>
    </w:p>
    <w:p>
      <w:r>
        <w:t>trong đó:</w:t>
      </w:r>
    </w:p>
    <w:p>
      <w:r>
        <w:t>+Vốn vay từ các tổ chức tín dụng :...............................................................................</w:t>
      </w:r>
    </w:p>
    <w:p>
      <w:r>
        <w:t>+Vốn huy động từ cổ đông, thành</w:t>
      </w:r>
    </w:p>
    <w:p>
      <w:r>
        <w:t>viên, từ các chủ thể khác :........................................</w:t>
      </w:r>
    </w:p>
    <w:p>
      <w:r>
        <w:t>Vốn huy động từ nguồn khác (ghi</w:t>
      </w:r>
    </w:p>
    <w:p>
      <w:r>
        <w:t>rõ nguồn) :.............................................................</w:t>
      </w:r>
    </w:p>
    <w:p>
      <w:r>
        <w:t>Lợi nhuận để lại của nhà đầu</w:t>
      </w:r>
    </w:p>
    <w:p>
      <w:r>
        <w:t>tư để tái đầu tư</w:t>
      </w:r>
    </w:p>
    <w:p>
      <w:r>
        <w:t>(nếu có)</w:t>
      </w:r>
    </w:p>
    <w:p>
      <w:r>
        <w:t>:</w:t>
      </w:r>
    </w:p>
    <w:p>
      <w:r>
        <w:t>................................................</w:t>
      </w:r>
    </w:p>
    <w:p>
      <w:r>
        <w:t>b) Tiến độ thực các mục tiêu</w:t>
      </w:r>
    </w:p>
    <w:p>
      <w:r>
        <w:t>hoạt động chủ yếu của dự án đầu tư;</w:t>
      </w:r>
    </w:p>
    <w:p>
      <w:r>
        <w:t>c) Tiến độ xây dựng cơ bản và</w:t>
      </w:r>
    </w:p>
    <w:p>
      <w:r>
        <w:t>đưa công trình vào hoạt động hoặc khai thác vận hành</w:t>
      </w:r>
    </w:p>
    <w:p>
      <w:r>
        <w:t>(nếu có);</w:t>
      </w:r>
    </w:p>
    <w:p>
      <w:r>
        <w:t>d) Sơ bộ phương án phân kỳ đầu</w:t>
      </w:r>
    </w:p>
    <w:p>
      <w:r>
        <w:t>tư hoặc phân chia dự án thành phần</w:t>
      </w:r>
    </w:p>
    <w:p>
      <w:r>
        <w:t>(nếu có);</w:t>
      </w:r>
    </w:p>
    <w:p>
      <w:r>
        <w:t>(Trường hợp dự án đầu tư</w:t>
      </w:r>
    </w:p>
    <w:p>
      <w:r>
        <w:t>chia thành nhiều giai đoạn thì phải ghi rõ tiến độ thực hiện từng giai đoạn).</w:t>
      </w:r>
    </w:p>
    <w:p>
      <w:r>
        <w:t>Tiến độ thực hiện các nội</w:t>
      </w:r>
    </w:p>
    <w:p>
      <w:r>
        <w:t>dung khác được quy định tại Giấy chứng nhận đăng ký đầu tư hoặc Quyết định chấp</w:t>
      </w:r>
    </w:p>
    <w:p>
      <w:r>
        <w:t>thuận chủ trương đầu tư</w:t>
      </w:r>
    </w:p>
    <w:p>
      <w:r>
        <w:t>(nếu có)</w:t>
      </w:r>
    </w:p>
    <w:p>
      <w:r>
        <w:t>:</w:t>
      </w:r>
    </w:p>
    <w:p>
      <w:r>
        <w:t>Việc đăng ký tài khoản báo</w:t>
      </w:r>
    </w:p>
    <w:p>
      <w:r>
        <w:t>cáo tình hình thực hiện dự án trên trang web của Bộ Tài chính</w:t>
      </w:r>
    </w:p>
    <w:p>
      <w:r>
        <w:t>Việc thực hiện các quy định</w:t>
      </w:r>
    </w:p>
    <w:p>
      <w:r>
        <w:t>về cấp Giấy chứng nhận đủ điều kiện hoạt động…</w:t>
      </w:r>
    </w:p>
    <w:p>
      <w:r>
        <w:t>Sơ lược tình hình</w:t>
      </w:r>
    </w:p>
    <w:p>
      <w:r>
        <w:t>hoạt động của dự án tính từ thời điểm thực hiện báo cáo gần nhất trên</w:t>
      </w:r>
    </w:p>
    <w:p>
      <w:r>
        <w:t>trang điện tử www.dautunuocngoai.gov.vn hoặc gần nhất báo cáo tại lần điều chỉnh</w:t>
      </w:r>
    </w:p>
    <w:p>
      <w:r>
        <w:t>dự án đầu tư gần nhất:</w:t>
      </w:r>
    </w:p>
    <w:p>
      <w:r>
        <w:t>Doanh thu:</w:t>
      </w:r>
    </w:p>
    <w:p>
      <w:r>
        <w:t>................................................................................................................</w:t>
      </w:r>
    </w:p>
    <w:p>
      <w:r>
        <w:t>Giá trị xuất, nhập</w:t>
      </w:r>
    </w:p>
    <w:p>
      <w:r>
        <w:t>khẩu:</w:t>
      </w:r>
    </w:p>
    <w:p>
      <w:r>
        <w:t>..............................................................................................</w:t>
      </w:r>
    </w:p>
    <w:p>
      <w:r>
        <w:t>Lợi nhuận:..................................................................................................................</w:t>
      </w:r>
    </w:p>
    <w:p>
      <w:r>
        <w:t>Ưu đãi đầu tư được hưởng:.......................................................................................</w:t>
      </w:r>
    </w:p>
    <w:p>
      <w:r>
        <w:t>Số lao động sử dụng: Tổng số</w:t>
      </w:r>
    </w:p>
    <w:p>
      <w:r>
        <w:t>lao động, người Việt Nam, người nước ngoài</w:t>
      </w:r>
    </w:p>
    <w:p>
      <w:r>
        <w:t>(nếu có);</w:t>
      </w:r>
    </w:p>
    <w:p>
      <w:r>
        <w:t>mức thu nhập bình</w:t>
      </w:r>
    </w:p>
    <w:p>
      <w:r>
        <w:t>quân của người lao động</w:t>
      </w:r>
    </w:p>
    <w:p>
      <w:r>
        <w:t>.....................................................................................................................</w:t>
      </w:r>
    </w:p>
    <w:p>
      <w:r>
        <w:t>Tình hình thực hiện nghĩa vụ</w:t>
      </w:r>
    </w:p>
    <w:p>
      <w:r>
        <w:t>tài chính:</w:t>
      </w:r>
    </w:p>
    <w:p>
      <w:r>
        <w:t>.........................................................................</w:t>
      </w:r>
    </w:p>
    <w:p>
      <w:r>
        <w:t>Các khoản thuế, phí, tiền</w:t>
      </w:r>
    </w:p>
    <w:p>
      <w:r>
        <w:t>thuê đất đã nộp:...................................................................</w:t>
      </w:r>
    </w:p>
    <w:p>
      <w:r>
        <w:t>Các khoản thuế, phí, tiền</w:t>
      </w:r>
    </w:p>
    <w:p>
      <w:r>
        <w:t>thuê đất còn nợ</w:t>
      </w:r>
    </w:p>
    <w:p>
      <w:r>
        <w:t>(nếu có)</w:t>
      </w:r>
    </w:p>
    <w:p>
      <w:r>
        <w:t>:</w:t>
      </w:r>
    </w:p>
    <w:p>
      <w:r>
        <w:t>.....................................................</w:t>
      </w:r>
    </w:p>
    <w:p>
      <w:r>
        <w:t>Các nghĩa vụ tài chính với</w:t>
      </w:r>
    </w:p>
    <w:p>
      <w:r>
        <w:t>các bên liên quan khác</w:t>
      </w:r>
    </w:p>
    <w:p>
      <w:r>
        <w:t>(nếu có)</w:t>
      </w:r>
    </w:p>
    <w:p>
      <w:r>
        <w:t>: lương đối với người lao động, các khoản</w:t>
      </w:r>
    </w:p>
    <w:p>
      <w:r>
        <w:t>phải trả cho bên thứ</w:t>
      </w:r>
    </w:p>
    <w:p>
      <w:r>
        <w:t>ba...............................................................................................................................</w:t>
      </w:r>
    </w:p>
    <w:p>
      <w:r>
        <w:t>Tình hình chấp hành các quy</w:t>
      </w:r>
    </w:p>
    <w:p>
      <w:r>
        <w:t>định pháp luật về môi trường, xây dựng…và các quy định pháp luật khác</w:t>
      </w:r>
    </w:p>
    <w:p>
      <w:r>
        <w:t>... ……., ngày ….. tháng ….. năm ……Nhà đầu tư/Tổ chức kinh tế thực hiện dự ánTừng nhà đầu tư/Người đại diện theo pháp luật của Tổ chức kinh tế</w:t>
      </w:r>
    </w:p>
    <w:p>
      <w:r>
        <w:t>ký, ghi rõ họ tên, chức danh và đóng dấu(nếu có).</w:t>
      </w:r>
    </w:p>
    <w:p>
      <w:r>
        <w:t>Sửa đổi, bổ sung số thứ</w:t>
      </w:r>
    </w:p>
    <w:p>
      <w:r>
        <w:t>tự 2 Phần B Mục II.2 Phụ lục II như sau:</w:t>
      </w:r>
    </w:p>
    <w:p>
      <w:r>
        <w:t>“II.2. NỘI DUNG CHI TIẾT CỦA TỪNG THỦ TỤC</w:t>
      </w:r>
    </w:p>
    <w:p>
      <w:r>
        <w:t>HÀNH CHÍNH ĐƯỢC THAY THẾ TRONG LĨNH VỰC ĐẦU TƯ TẠI VIỆT NAM</w:t>
      </w:r>
    </w:p>
    <w:p>
      <w:r>
        <w:t>B. THỦ TỤC HÀNH CHÍNH CẤP TỈNH</w:t>
      </w:r>
    </w:p>
    <w:p>
      <w:r>
        <w:t>…</w:t>
      </w:r>
    </w:p>
    <w:p>
      <w:r>
        <w:t>Thủ tục điều chỉnh</w:t>
      </w:r>
    </w:p>
    <w:p>
      <w:r>
        <w:t>dự án đầu tư thuộc thẩm quyền chấp thuận chủ trương đầu tư của UBND cấp tỉnh</w:t>
      </w:r>
    </w:p>
    <w:p>
      <w:r>
        <w:t>a) Trình tự thực hiện:</w:t>
      </w:r>
    </w:p>
    <w:p>
      <w:r>
        <w:t>(*) Áp dụng đối với các trường hợp điều chỉnh</w:t>
      </w:r>
    </w:p>
    <w:p>
      <w:r>
        <w:t>sau:</w:t>
      </w:r>
    </w:p>
    <w:p>
      <w:r>
        <w:t>a1) Điều chỉnh dự án đầu tư thuộc thẩm quyền</w:t>
      </w:r>
    </w:p>
    <w:p>
      <w:r>
        <w:t>chấp thuận chủ trương đầu tư của UBND cấp tỉnh (áp dụng chung);</w:t>
      </w:r>
    </w:p>
    <w:p>
      <w:r>
        <w:t>a2) Điều chỉnh trong trường hợp nhà đầu tư</w:t>
      </w:r>
    </w:p>
    <w:p>
      <w:r>
        <w:t>chuyển nhượng một phần hoặc toàn bộ dự án đầu tư thuộc thẩm quyền chấp thuận chủ</w:t>
      </w:r>
    </w:p>
    <w:p>
      <w:r>
        <w:t>trương đầu tư của UBND cấp tỉnh;</w:t>
      </w:r>
    </w:p>
    <w:p>
      <w:r>
        <w:t>a3) Điều chỉnh dự án đầu tư trong trường hợp</w:t>
      </w:r>
    </w:p>
    <w:p>
      <w:r>
        <w:t>chia, tách, sáp nhập dự án đầu tư thuộc thẩm quyền chấp thuận chủ trương đầu tư</w:t>
      </w:r>
    </w:p>
    <w:p>
      <w:r>
        <w:t>của UBND cấp tỉnh;</w:t>
      </w:r>
    </w:p>
    <w:p>
      <w:r>
        <w:t>a4) Điều chỉnh dự án đầu tư trong trường hợp</w:t>
      </w:r>
    </w:p>
    <w:p>
      <w:r>
        <w:t>nhà đầu tư nhận chuyển nhượng dự án đầu tư là tài sản bảo đảm thuộc thẩm quyền</w:t>
      </w:r>
    </w:p>
    <w:p>
      <w:r>
        <w:t>chấp thuận chủ trương đầu tư của UBND cấp tỉnh;</w:t>
      </w:r>
    </w:p>
    <w:p>
      <w:r>
        <w:t>a5) điều chỉnh dự án đầu tư trong trường hợp</w:t>
      </w:r>
    </w:p>
    <w:p>
      <w:r>
        <w:t>chia, tách, hợp nhất, sáp nhập, chuyển đổi loại hình tổ chức kinh tế thuộc thẩm</w:t>
      </w:r>
    </w:p>
    <w:p>
      <w:r>
        <w:t>quyền chấp thuận chủ trương đầu tư của UBND cấp tỉnh;</w:t>
      </w:r>
    </w:p>
    <w:p>
      <w:r>
        <w:t>a6) Điều chỉnh dự án đầu tư trong trường hợp</w:t>
      </w:r>
    </w:p>
    <w:p>
      <w:r>
        <w:t>sử dụng quyền sử đất, tài sản gắn liền với đất thuộc dự án đầu tư để góp vốn</w:t>
      </w:r>
    </w:p>
    <w:p>
      <w:r>
        <w:t>vào doanh nghiệp đối với dự án đầu tư thuộc thẩm quyền chấp thuận chủ trương đầu</w:t>
      </w:r>
    </w:p>
    <w:p>
      <w:r>
        <w:t>tư của UBND cấp tỉnh;</w:t>
      </w:r>
    </w:p>
    <w:p>
      <w:r>
        <w:t>a7) Điều chỉnh dự án đầu tư trong trường hợp</w:t>
      </w:r>
    </w:p>
    <w:p>
      <w:r>
        <w:t>sử dụng quyền sử dụng đất, tài sản gắn liền với đất thuộc dự án đầu tư để hợp</w:t>
      </w:r>
    </w:p>
    <w:p>
      <w:r>
        <w:t>tác kinh doanh đối với dự án đầu tư thuộc thẩm quyền chấp thuận chủ trương đầu</w:t>
      </w:r>
    </w:p>
    <w:p>
      <w:r>
        <w:t>tư của UBND cấp tỉnh.</w:t>
      </w:r>
    </w:p>
    <w:p>
      <w:r>
        <w:t>Bước 1: Nhà đầu tư nộp 01 bộ hồ sơ và kèm theo</w:t>
      </w:r>
    </w:p>
    <w:p>
      <w:r>
        <w:t>bản điện tử của hồ sơ cho Sở Tài chính</w:t>
      </w:r>
    </w:p>
    <w:p>
      <w:r>
        <w:t>hoặc Ban quản lý khu</w:t>
      </w:r>
    </w:p>
    <w:p>
      <w:r>
        <w:t>công nghiệp, khu chế xuất, khu công nghệ cao, khu kinh tế</w:t>
      </w:r>
    </w:p>
    <w:p>
      <w:r>
        <w:t>.</w:t>
      </w:r>
    </w:p>
    <w:p>
      <w:r>
        <w:t>Đối với dự án đầu tư xây dựng</w:t>
      </w:r>
    </w:p>
    <w:p>
      <w:r>
        <w:t>và kinh doanh kết cấu hạ tầng khu công nghiệp, khu chế xuất, nhà đầu tư nộp hồ</w:t>
      </w:r>
    </w:p>
    <w:p>
      <w:r>
        <w:t>sơ cho Ban quản lý khu công nghiệp, khu chế xuất, khu công nghệ cao, khu kinh tế</w:t>
      </w:r>
    </w:p>
    <w:p>
      <w:r>
        <w:t>hoặc Sở Tài chính trong trường hợp chưa thành lập Ban quản lý khu công nghiệp,</w:t>
      </w:r>
    </w:p>
    <w:p>
      <w:r>
        <w:t>khu chế xuất, khu công nghệ cao, khu kinh tế.</w:t>
      </w:r>
    </w:p>
    <w:p>
      <w:r>
        <w:t>Bước 2: Trong thời hạn 02 ngày kể từ ngày nhận</w:t>
      </w:r>
    </w:p>
    <w:p>
      <w:r>
        <w:t>được hồ sơ hợp lệ, Sở Tài chính</w:t>
      </w:r>
    </w:p>
    <w:p>
      <w:r>
        <w:t>hoặc Ban quản lý khu công</w:t>
      </w:r>
    </w:p>
    <w:p>
      <w:r>
        <w:t>nghiệp, khu chế xuất, khu công nghệ cao, khu kinh tế</w:t>
      </w:r>
    </w:p>
    <w:p>
      <w:r>
        <w:t>gửi hồ sơ cho cơ quan nhà nước có thẩm quyền để lấy ý kiến</w:t>
      </w:r>
    </w:p>
    <w:p>
      <w:r>
        <w:t>về những nội dung điều chỉnh dự án đầu tư.</w:t>
      </w:r>
    </w:p>
    <w:p>
      <w:r>
        <w:t>Bước 3: Trong thời hạn 07 ngày kể từ ngày nhận</w:t>
      </w:r>
    </w:p>
    <w:p>
      <w:r>
        <w:t>được hồ sơ hợp lệ, các cơ quan được lấy ý kiến có ý kiến về nội dung điều chỉnh</w:t>
      </w:r>
    </w:p>
    <w:p>
      <w:r>
        <w:t>dự án thuộc phạm vi quản lý nhà nước của cơ quan đó.</w:t>
      </w:r>
    </w:p>
    <w:p>
      <w:r>
        <w:t>Bước 4: Trong thời hạn 14 ngày kể từ ngày nhận</w:t>
      </w:r>
    </w:p>
    <w:p>
      <w:r>
        <w:t>được hồ sơ hợp lệ, Sở Tài chính</w:t>
      </w:r>
    </w:p>
    <w:p>
      <w:r>
        <w:t>hoặc Ban quản</w:t>
      </w:r>
    </w:p>
    <w:p>
      <w:r>
        <w:t>lý khu công nghiệp, khu chế xuất, khu công nghệ cao, khu kinh tế</w:t>
      </w:r>
    </w:p>
    <w:p>
      <w:r>
        <w:t>lập báo cáo thẩm định các nội dung điều chỉnh dự án đầu tư để</w:t>
      </w:r>
    </w:p>
    <w:p>
      <w:r>
        <w:t>trình UBND cấp tỉnh.</w:t>
      </w:r>
    </w:p>
    <w:p>
      <w:r>
        <w:t>Bước 5: Trong thời hạn 03 ngày kể từ ngày nhận</w:t>
      </w:r>
    </w:p>
    <w:p>
      <w:r>
        <w:t>được báo cáo thẩm định của Sở Tài chính</w:t>
      </w:r>
    </w:p>
    <w:p>
      <w:r>
        <w:t>hoặc</w:t>
      </w:r>
    </w:p>
    <w:p>
      <w:r>
        <w:t>Ban quản lý khu công nghiệp, khu chế xuất, khu công nghệ cao, khu kinh tế</w:t>
      </w:r>
    </w:p>
    <w:p>
      <w:r>
        <w:t>,</w:t>
      </w:r>
    </w:p>
    <w:p>
      <w:r>
        <w:t>UBND cấp tỉnh quyết định chấp thuận điều chỉnh chủ trương đầu tư.</w:t>
      </w:r>
    </w:p>
    <w:p>
      <w:r>
        <w:t>(**) Áp dụng đối với trường hợp điều chỉnh sau:</w:t>
      </w:r>
    </w:p>
    <w:p>
      <w:r>
        <w:t>a8) Điều chỉnh dự án đầu tư theo bản án, quyết</w:t>
      </w:r>
    </w:p>
    <w:p>
      <w:r>
        <w:t>định của tòa án, trọng tài đối với dự án đầu tư thuộc thẩm quyền chấp thuận chủ</w:t>
      </w:r>
    </w:p>
    <w:p>
      <w:r>
        <w:t>trương đầu tư của UBND cấp tỉnh (Khoản 3 Điều 54 Nghị định số</w:t>
      </w:r>
    </w:p>
    <w:p>
      <w:r>
        <w:t>31/2021/NĐ-CP</w:t>
      </w:r>
    </w:p>
    <w:p>
      <w:r>
        <w:t>)</w:t>
      </w:r>
    </w:p>
    <w:p>
      <w:r>
        <w:t>Bước 1: Nhà đầu tư nộp 01 bộ hồ sơ cho Sở Tài</w:t>
      </w:r>
    </w:p>
    <w:p>
      <w:r>
        <w:t>chính</w:t>
      </w:r>
    </w:p>
    <w:p>
      <w:r>
        <w:t>hoặc Ban quản lý khu công nghiệp, khu</w:t>
      </w:r>
    </w:p>
    <w:p>
      <w:r>
        <w:t>chế xuất, khu công nghệ cao, khu kinh tế</w:t>
      </w:r>
    </w:p>
    <w:p>
      <w:r>
        <w:t>.</w:t>
      </w:r>
    </w:p>
    <w:p>
      <w:r>
        <w:t>Đối với dự án đầu tư xây dựng</w:t>
      </w:r>
    </w:p>
    <w:p>
      <w:r>
        <w:t>và kinh doanh kết cấu hạ tầng khu công nghiệp, khu chế xuất, nhà đầu tư nộp hồ</w:t>
      </w:r>
    </w:p>
    <w:p>
      <w:r>
        <w:t>sơ cho Ban quản lý khu công nghiệp, khu chế xuất, khu công nghệ cao, khu kinh tế</w:t>
      </w:r>
    </w:p>
    <w:p>
      <w:r>
        <w:t>hoặc Sở Tài chính trong trường hợp chưa thành lập Ban quản lý khu công nghiệp,</w:t>
      </w:r>
    </w:p>
    <w:p>
      <w:r>
        <w:t>khu chế xuất, khu công nghệ cao, khu kinh tế.</w:t>
      </w:r>
    </w:p>
    <w:p>
      <w:r>
        <w:t>Bước 2: Trong thời hạn 07 ngày kể từ ngày nhận</w:t>
      </w:r>
    </w:p>
    <w:p>
      <w:r>
        <w:t>được hồ sơ, Sở Tài chính</w:t>
      </w:r>
    </w:p>
    <w:p>
      <w:r>
        <w:t>hoặc Ban quản lý khu</w:t>
      </w:r>
    </w:p>
    <w:p>
      <w:r>
        <w:t>công nghiệp, khu chế xuất, khu công nghệ cao, khu kinh tế</w:t>
      </w:r>
    </w:p>
    <w:p>
      <w:r>
        <w:t>căn cứ bản án, quyết định có hiệu lực pháp luật của tòa án, trọng</w:t>
      </w:r>
    </w:p>
    <w:p>
      <w:r>
        <w:t>tài trình UBND cấp tỉnh để điều chỉnh Quyết định chấp thuận chủ trương đầu tư.</w:t>
      </w:r>
    </w:p>
    <w:p>
      <w:r>
        <w:t>Bước 3: Trong thời hạn 05 ngày kể từ ngày nhận</w:t>
      </w:r>
    </w:p>
    <w:p>
      <w:r>
        <w:t>được đề nghị của Sở Tài chính</w:t>
      </w:r>
    </w:p>
    <w:p>
      <w:r>
        <w:t>hoặc Ban quản</w:t>
      </w:r>
    </w:p>
    <w:p>
      <w:r>
        <w:t>lý khu công nghiệp, khu chế xuất, khu công nghệ cao, khu kinh tế</w:t>
      </w:r>
    </w:p>
    <w:p>
      <w:r>
        <w:t>,</w:t>
      </w:r>
    </w:p>
    <w:p>
      <w:r>
        <w:t>UBND cấp tỉnh quyết định chấp thuận điều chỉnh chủ trương đầu tư.</w:t>
      </w:r>
    </w:p>
    <w:p>
      <w:r>
        <w:t>b) Cách thức thực hiện:</w:t>
      </w:r>
    </w:p>
    <w:p>
      <w:r>
        <w:t>Trực tiếp tại trụ sở Bộ Tài</w:t>
      </w:r>
    </w:p>
    <w:p>
      <w:r>
        <w:t>chính.</w:t>
      </w:r>
    </w:p>
    <w:p>
      <w:r>
        <w:t>Qua dịch vụ bưu chính công ích.</w:t>
      </w:r>
    </w:p>
    <w:p>
      <w:r>
        <w:t>Trực tuyến.</w:t>
      </w:r>
    </w:p>
    <w:p>
      <w:r>
        <w:t>c) Thành phần hồ sơ</w:t>
      </w:r>
    </w:p>
    <w:p>
      <w:r>
        <w:t>:</w:t>
      </w:r>
    </w:p>
    <w:p>
      <w:r>
        <w:t>c1) Đối với trường hợp a1, hồ sơ bao gồm:</w:t>
      </w:r>
    </w:p>
    <w:p>
      <w:r>
        <w:t>Văn bản đề nghị điều chỉnh dự án đầu tư;</w:t>
      </w:r>
    </w:p>
    <w:p>
      <w:r>
        <w:t>Báo cáo tình hình triển khai dự án đầu tư đến</w:t>
      </w:r>
    </w:p>
    <w:p>
      <w:r>
        <w:t>thời điểm điều chỉnh;</w:t>
      </w:r>
    </w:p>
    <w:p>
      <w:r>
        <w:t>Quyết định của nhà đầu tư về việc điều chỉnh dự</w:t>
      </w:r>
    </w:p>
    <w:p>
      <w:r>
        <w:t>án đầu tư đối với nhà đầu tư là tổ chức;</w:t>
      </w:r>
    </w:p>
    <w:p>
      <w:r>
        <w:t>Giải trình hoặc cung cấp tài liệu liên quan đến</w:t>
      </w:r>
    </w:p>
    <w:p>
      <w:r>
        <w:t>việc điều chỉnh những nội dung quy định tại các điểm b, c, d, đ, e, g và h khoản</w:t>
      </w:r>
    </w:p>
    <w:p>
      <w:r>
        <w:t>1 Điều 31 của Nghị định số</w:t>
      </w:r>
    </w:p>
    <w:p>
      <w:r>
        <w:t>31/2021/NĐ-CP</w:t>
      </w:r>
    </w:p>
    <w:p>
      <w:r>
        <w:t>(nếu có).</w:t>
      </w:r>
    </w:p>
    <w:p>
      <w:r>
        <w:t>c2) Đối với trường hợp a2, hồ sơ bao gồm:</w:t>
      </w:r>
    </w:p>
    <w:p>
      <w:r>
        <w:t>Văn bản đề nghị điều chỉnh dự án</w:t>
      </w:r>
    </w:p>
    <w:p>
      <w:r>
        <w:t>đầu tư;</w:t>
      </w:r>
    </w:p>
    <w:p>
      <w:r>
        <w:t>Báo cáo tình hình thực hiện dự</w:t>
      </w:r>
    </w:p>
    <w:p>
      <w:r>
        <w:t>án đầu tư đến thời điểm chuyển nhượng dự án đầu tư;</w:t>
      </w:r>
    </w:p>
    <w:p>
      <w:r>
        <w:t>Hợp đồng hoặc hợp đồng nguyên tắc</w:t>
      </w:r>
    </w:p>
    <w:p>
      <w:r>
        <w:t>về việc chuyển nhượng một phần hoặc toàn bộ dự án đầu tư;</w:t>
      </w:r>
    </w:p>
    <w:p>
      <w:r>
        <w:t>Bản sao tài liệu về tư cách pháp</w:t>
      </w:r>
    </w:p>
    <w:p>
      <w:r>
        <w:t>lý của nhà đầu tư chuyển nhượng và nhận chuyển nhượng;</w:t>
      </w:r>
    </w:p>
    <w:p>
      <w:r>
        <w:t>Bản sao Giấy chứng nhận đăng ký</w:t>
      </w:r>
    </w:p>
    <w:p>
      <w:r>
        <w:t>đầu tư; Quyết định chấp thuận chủ trương đầu tư; Quyết định chấp thuận nhà đầu</w:t>
      </w:r>
    </w:p>
    <w:p>
      <w:r>
        <w:t>tư (nếu có);</w:t>
      </w:r>
    </w:p>
    <w:p>
      <w:r>
        <w:t>Bản sao Hợp đồng BCC (đối với dự</w:t>
      </w:r>
    </w:p>
    <w:p>
      <w:r>
        <w:t>án đầu tư theo hình thức Hợp đồng BCC);</w:t>
      </w:r>
    </w:p>
    <w:p>
      <w:r>
        <w:t>Bản sao một trong các tài liệu</w:t>
      </w:r>
    </w:p>
    <w:p>
      <w:r>
        <w:t>sau của nhà đầu tư nhận chuyển nhượng dự án đầu tư: báo cáo tài chính 02 năm gần</w:t>
      </w:r>
    </w:p>
    <w:p>
      <w:r>
        <w:t>nhất hoặc báo cáo kiểm toán vốn chủ sở hữu của nhà đầu tư, cam kết hỗ trợ tài</w:t>
      </w:r>
    </w:p>
    <w:p>
      <w:r>
        <w:t>chính của công ty mẹ, cam kết hỗ trợ tài chính của tổ chức tài chính, bảo lãnh</w:t>
      </w:r>
    </w:p>
    <w:p>
      <w:r>
        <w:t>về năng lực tài chính của nhà đầu tư, tài liệu thuyết minh năng lực tài chính của</w:t>
      </w:r>
    </w:p>
    <w:p>
      <w:r>
        <w:t>nhà đầu tư.</w:t>
      </w:r>
    </w:p>
    <w:p>
      <w:r>
        <w:t>c3) Đối với trường hợp a3, hồ sơ bao gồm:</w:t>
      </w:r>
    </w:p>
    <w:p>
      <w:r>
        <w:t>Văn bản đề nghị điều chỉnh dự án đầu tư;</w:t>
      </w:r>
    </w:p>
    <w:p>
      <w:r>
        <w:t>Báo cáo tình hình triển khai dự án đầu tư đến</w:t>
      </w:r>
    </w:p>
    <w:p>
      <w:r>
        <w:t>thời điểm điều chỉnh;</w:t>
      </w:r>
    </w:p>
    <w:p>
      <w:r>
        <w:t>Quyết định của nhà đầu tư về việc chia, tách,</w:t>
      </w:r>
    </w:p>
    <w:p>
      <w:r>
        <w:t>sáp nhập dự án đầu tư hoặc tài liệu khác có giá trị pháp lý tương đương;</w:t>
      </w:r>
    </w:p>
    <w:p>
      <w:r>
        <w:t>Tài liệu về tư cách pháp lý của nhà đầu tư;</w:t>
      </w:r>
    </w:p>
    <w:p>
      <w:r>
        <w:t>Giải trình hoặc cung cấp tài liệu liên quan đến</w:t>
      </w:r>
    </w:p>
    <w:p>
      <w:r>
        <w:t>việc điều chỉnh những nội dung quy định tại các điểm b, c, d, đ, e, g và h khoản</w:t>
      </w:r>
    </w:p>
    <w:p>
      <w:r>
        <w:t>1 Điều 31 của Nghị định số</w:t>
      </w:r>
    </w:p>
    <w:p>
      <w:r>
        <w:t>31/2021/NĐ-CP</w:t>
      </w:r>
    </w:p>
    <w:p>
      <w:r>
        <w:t>(nếu có).</w:t>
      </w:r>
    </w:p>
    <w:p>
      <w:r>
        <w:t>c4) Đối với trường hợp a4, hồ sơ bao gồm:</w:t>
      </w:r>
    </w:p>
    <w:p>
      <w:r>
        <w:t>Văn bản đề nghị điều chỉnh dự án đầu tư;</w:t>
      </w:r>
    </w:p>
    <w:p>
      <w:r>
        <w:t>Hợp đồng chuyển nhượng dự án đầu tư giữa bên</w:t>
      </w:r>
    </w:p>
    <w:p>
      <w:r>
        <w:t>nhận bảo đảm và nhà đầu tư nhận chuyển nhượng;</w:t>
      </w:r>
    </w:p>
    <w:p>
      <w:r>
        <w:t>Hợp đồng cho vay hoặc hợp đồng cấp tín dụng hoặc</w:t>
      </w:r>
    </w:p>
    <w:p>
      <w:r>
        <w:t>hợp đồng mua bán nợ (nếu có);</w:t>
      </w:r>
    </w:p>
    <w:p>
      <w:r>
        <w:t>Hợp đồng hoặc văn bản xác nhận giao dịch bảo đảm</w:t>
      </w:r>
    </w:p>
    <w:p>
      <w:r>
        <w:t>(nếu có);</w:t>
      </w:r>
    </w:p>
    <w:p>
      <w:r>
        <w:t>Văn bản xác nhận trúng đấu giá trong trường hợp</w:t>
      </w:r>
    </w:p>
    <w:p>
      <w:r>
        <w:t>bên nhận bảo đảm, cơ quan thi hành án dân sự bán đấu giá tài sản (nếu có);</w:t>
      </w:r>
    </w:p>
    <w:p>
      <w:r>
        <w:t>Bản sao tài liệu về tư cách pháp lý của nhà đầu</w:t>
      </w:r>
    </w:p>
    <w:p>
      <w:r>
        <w:t>tư chuyển nhượng và nhà đầu tư nhận chuyển nhượng;</w:t>
      </w:r>
    </w:p>
    <w:p>
      <w:r>
        <w:t>Bản sao Giấy chứng nhận đăng ký đầu tư; Quyết</w:t>
      </w:r>
    </w:p>
    <w:p>
      <w:r>
        <w:t>định chấp thuận chủ trương đầu tư; Quyết định chấp thuận nhà đầu tư (nếu có);</w:t>
      </w:r>
    </w:p>
    <w:p>
      <w:r>
        <w:t>Bản sao một trong các tài liệu sau của nhà đầu</w:t>
      </w:r>
    </w:p>
    <w:p>
      <w:r>
        <w:t>tư nhận chuyển nhượng: báo cáo tài chính 02 năm gần nhất hoặc báo cáo kiểm toán</w:t>
      </w:r>
    </w:p>
    <w:p>
      <w:r>
        <w:t>vốn chủ sở hữu của nhà đầu tư, cam kết hỗ trợ tài chính của công ty mẹ, cam kết</w:t>
      </w:r>
    </w:p>
    <w:p>
      <w:r>
        <w:t>hỗ trợ tài chính của tổ chức tài chính, bảo lãnh về năng lực tài chính của nhà</w:t>
      </w:r>
    </w:p>
    <w:p>
      <w:r>
        <w:t>đầu tư, tài liệu thuyết minh năng lực tài chính của nhà đầu tư;</w:t>
      </w:r>
    </w:p>
    <w:p>
      <w:r>
        <w:t>Văn bản xác nhận của bên nhận bảo đảm về tình</w:t>
      </w:r>
    </w:p>
    <w:p>
      <w:r>
        <w:t>trạng pháp lý của tài sản bảo đảm.</w:t>
      </w:r>
    </w:p>
    <w:p>
      <w:r>
        <w:t>c5) Đối với trường hợp a5, hồ sơ bao gồm:</w:t>
      </w:r>
    </w:p>
    <w:p>
      <w:r>
        <w:t>Văn bản đề nghị điều chỉnh dự án</w:t>
      </w:r>
    </w:p>
    <w:p>
      <w:r>
        <w:t>đầu tư;</w:t>
      </w:r>
    </w:p>
    <w:p>
      <w:r>
        <w:t>Bản sao tài liệu về tư cách pháp</w:t>
      </w:r>
    </w:p>
    <w:p>
      <w:r>
        <w:t>lý của tổ chức kinh tế sau khi tổ chức lại;</w:t>
      </w:r>
    </w:p>
    <w:p>
      <w:r>
        <w:t>Bản sao nghị quyết hoặc quyết định</w:t>
      </w:r>
    </w:p>
    <w:p>
      <w:r>
        <w:t>của nhà đầu tư là tổ chức kinh tế bị tổ chức lại về việc tổ chức lại, trong đó</w:t>
      </w:r>
    </w:p>
    <w:p>
      <w:r>
        <w:t>có nội dung về việc xử lý tài sản, quyền và nghĩa vụ liên quan đến dự án đầu</w:t>
      </w:r>
    </w:p>
    <w:p>
      <w:r>
        <w:t>tư;</w:t>
      </w:r>
    </w:p>
    <w:p>
      <w:r>
        <w:t>Giải trình hoặc cung cấp tài liệu</w:t>
      </w:r>
    </w:p>
    <w:p>
      <w:r>
        <w:t>liên quan đến việc điều chỉnh những nội dung quy định tại các điểm b, c, d, đ,</w:t>
      </w:r>
    </w:p>
    <w:p>
      <w:r>
        <w:t>e, g và h khoản 1 Điều 33 của</w:t>
      </w:r>
    </w:p>
    <w:p>
      <w:r>
        <w:t>Luật Đầu tư</w:t>
      </w:r>
    </w:p>
    <w:p>
      <w:r>
        <w:t>(nếu có).</w:t>
      </w:r>
    </w:p>
    <w:p>
      <w:r>
        <w:t>c6) Đối với trường hợp a6, hồ sơ bao gồm:</w:t>
      </w:r>
    </w:p>
    <w:p>
      <w:r>
        <w:t>Văn bản đề nghị điều chỉnh dự án đầu tư;</w:t>
      </w:r>
    </w:p>
    <w:p>
      <w:r>
        <w:t>Báo cáo tình hình thực hiện dự án đầu tư đến</w:t>
      </w:r>
    </w:p>
    <w:p>
      <w:r>
        <w:t>thời điểm góp vốn;</w:t>
      </w:r>
    </w:p>
    <w:p>
      <w:r>
        <w:t>Thỏa thuận của các cổ đông, thành viên về việc</w:t>
      </w:r>
    </w:p>
    <w:p>
      <w:r>
        <w:t>sử dụng quyền sử dụng đất, tài sản gắn liền với đất thuộc dự án đầu tư để góp vốn</w:t>
      </w:r>
    </w:p>
    <w:p>
      <w:r>
        <w:t>thành lập doanh nghiệp hoặc góp thêm vốn điều lệ của doanh nghiệp đang hoạt động;</w:t>
      </w:r>
    </w:p>
    <w:p>
      <w:r>
        <w:t>Bản sao tài liệu về tư cách pháp lý của nhà đầu</w:t>
      </w:r>
    </w:p>
    <w:p>
      <w:r>
        <w:t>tư góp vốn, nhà đầu tư nhận góp vốn;</w:t>
      </w:r>
    </w:p>
    <w:p>
      <w:r>
        <w:t>Bản sao Giấy chứng nhận đăng ký đầu tư, Quyết</w:t>
      </w:r>
    </w:p>
    <w:p>
      <w:r>
        <w:t>định chấp thuận chủ trương đầu tư, Quyết định chấp thuận nhà đầu tư (nếu có) của</w:t>
      </w:r>
    </w:p>
    <w:p>
      <w:r>
        <w:t>bên góp vốn;</w:t>
      </w:r>
    </w:p>
    <w:p>
      <w:r>
        <w:t>Bản sao Giấy chứng nhận quyền sử dụng đất, Giấy</w:t>
      </w:r>
    </w:p>
    <w:p>
      <w:r>
        <w:t>chứng nhận quyền sở hữu nhà ở và quyền sử dụng đất ở, Giấy chứng nhận quyền sử</w:t>
      </w:r>
    </w:p>
    <w:p>
      <w:r>
        <w:t>dụng đất, quyền sở hữu nhà và tài sản khác gắn liền với đất.</w:t>
      </w:r>
    </w:p>
    <w:p>
      <w:r>
        <w:t>c7) Đối với trường hợp a7, hồ sơ bao gồm:</w:t>
      </w:r>
    </w:p>
    <w:p>
      <w:r>
        <w:t>Văn bản đề nghị điều chỉnh dự án đầu tư;</w:t>
      </w:r>
    </w:p>
    <w:p>
      <w:r>
        <w:t>Báo cáo tình hình thực hiện dự án đầu tư đến</w:t>
      </w:r>
    </w:p>
    <w:p>
      <w:r>
        <w:t>thời điểm hợp tác kinh doanh;</w:t>
      </w:r>
    </w:p>
    <w:p>
      <w:r>
        <w:t>Bản sao hợp đồng hợp tác kinh doanh;</w:t>
      </w:r>
    </w:p>
    <w:p>
      <w:r>
        <w:t>Bản sao tài liệu về tư cách pháp lý của các</w:t>
      </w:r>
    </w:p>
    <w:p>
      <w:r>
        <w:t>bên tham gia hợp tác kinh doanh;</w:t>
      </w:r>
    </w:p>
    <w:p>
      <w:r>
        <w:t>Bản sao Giấy chứng nhận đăng ký đầu tư hoặc Quyết</w:t>
      </w:r>
    </w:p>
    <w:p>
      <w:r>
        <w:t>định chấp thuận chủ trương đầu tư, Quyết định chấp thuận nhà đầu tư (nếu có) của</w:t>
      </w:r>
    </w:p>
    <w:p>
      <w:r>
        <w:t>nhà đầu tư sử dụng quyền sử dụng đất, tài sản gắn liền với đất thuộc dự án đầu</w:t>
      </w:r>
    </w:p>
    <w:p>
      <w:r>
        <w:t>tư để hợp tác kinh doanh;</w:t>
      </w:r>
    </w:p>
    <w:p>
      <w:r>
        <w:t>Bản sao một trong các giấy tờ sau: Giấy chứng</w:t>
      </w:r>
    </w:p>
    <w:p>
      <w:r>
        <w:t>nhận quyền sử dụng đất, Giấy chứng nhận quyền sở hữu nhà ở và quyền sử dụng đất</w:t>
      </w:r>
    </w:p>
    <w:p>
      <w:r>
        <w:t>ở, Giấy chứng nhận quyền sử dụng đất, quyền sở hữu nhà và và tài sản khác gắn</w:t>
      </w:r>
    </w:p>
    <w:p>
      <w:r>
        <w:t>liền với đất;</w:t>
      </w:r>
    </w:p>
    <w:p>
      <w:r>
        <w:t>Bản sao một trong các tài liệu sau của bên</w:t>
      </w:r>
    </w:p>
    <w:p>
      <w:r>
        <w:t>tham gia hợp tác kinh doanh: báo cáo tài chính 02 năm gần nhất hoặc báo cáo kiểm</w:t>
      </w:r>
    </w:p>
    <w:p>
      <w:r>
        <w:t>toán vốn chủ sở hữu của nhà đầu tư, cam kết hỗ trợ tài chính của công ty mẹ,</w:t>
      </w:r>
    </w:p>
    <w:p>
      <w:r>
        <w:t>cam kết hỗ trợ tài chính của tổ chức tài chính, bảo lãnh về năng lực tài chính</w:t>
      </w:r>
    </w:p>
    <w:p>
      <w:r>
        <w:t>của nhà đầu tư, tài liệu thuyết minh năng lực tài chính của nhà đầu tư.</w:t>
      </w:r>
    </w:p>
    <w:p>
      <w:r>
        <w:t>c8) Đối với trường hợp a8, hồ sơ bao gồm:</w:t>
      </w:r>
    </w:p>
    <w:p>
      <w:r>
        <w:t>Văn bản đề nghị điều chỉnh dự án đầu tư.</w:t>
      </w:r>
    </w:p>
    <w:p>
      <w:r>
        <w:t>Bản sao tài liệu về tư cách pháp lý của nhà đầu</w:t>
      </w:r>
    </w:p>
    <w:p>
      <w:r>
        <w:t>tư.</w:t>
      </w:r>
    </w:p>
    <w:p>
      <w:r>
        <w:t>Bản án, quyết định có hiệu lực pháp luật của</w:t>
      </w:r>
    </w:p>
    <w:p>
      <w:r>
        <w:t>tòa án, trọng tài.</w:t>
      </w:r>
    </w:p>
    <w:p>
      <w:r>
        <w:t>Bản sao Giấy chứng nhận đăng ký đầu tư; Quyết</w:t>
      </w:r>
    </w:p>
    <w:p>
      <w:r>
        <w:t>định chấp thuận chủ trương đầu tư; Quyết định chấp thuận nhà đầu tư (nếu có).</w:t>
      </w:r>
    </w:p>
    <w:p>
      <w:r>
        <w:t>d) Số lượng hồ sơ</w:t>
      </w:r>
    </w:p>
    <w:p>
      <w:r>
        <w:t>: 01 bộ hồ sơ</w:t>
      </w:r>
    </w:p>
    <w:p>
      <w:r>
        <w:t>và kèm theo bản điện tử.</w:t>
      </w:r>
    </w:p>
    <w:p>
      <w:r>
        <w:t>đ) Thời hạn giải quyết</w:t>
      </w:r>
    </w:p>
    <w:p>
      <w:r>
        <w:t>:</w:t>
      </w:r>
    </w:p>
    <w:p>
      <w:r>
        <w:t>Đối với</w:t>
      </w:r>
    </w:p>
    <w:p>
      <w:r>
        <w:t>các trường hợp a1, a2, a3, a4, a5, a6</w:t>
      </w:r>
    </w:p>
    <w:p>
      <w:r>
        <w:t>và a7</w:t>
      </w:r>
    </w:p>
    <w:p>
      <w:r>
        <w:t>:</w:t>
      </w:r>
    </w:p>
    <w:p>
      <w:r>
        <w:t>17 ngày</w:t>
      </w:r>
    </w:p>
    <w:p>
      <w:r>
        <w:t>kể từ ngày nhận được hồ</w:t>
      </w:r>
    </w:p>
    <w:p>
      <w:r>
        <w:t>sơ hợp lệ.</w:t>
      </w:r>
    </w:p>
    <w:p>
      <w:r>
        <w:t>Đối với các trường hợp a8: 12 ngày kể từ ngày nhận được hồ sơ hợp lệ.</w:t>
      </w:r>
    </w:p>
    <w:p>
      <w:r>
        <w:t>e) Đối tượng thực hiện thủ tục</w:t>
      </w:r>
    </w:p>
    <w:p>
      <w:r>
        <w:t>hành chính</w:t>
      </w:r>
    </w:p>
    <w:p>
      <w:r>
        <w:t>: Nhà đầu tư.</w:t>
      </w:r>
    </w:p>
    <w:p>
      <w:r>
        <w:t>g) Cơ quan giải quyết thủ tục</w:t>
      </w:r>
    </w:p>
    <w:p>
      <w:r>
        <w:t>hành chính</w:t>
      </w:r>
    </w:p>
    <w:p>
      <w:r>
        <w:t>:</w:t>
      </w:r>
    </w:p>
    <w:p>
      <w:r>
        <w:t>Sở Tài chính</w:t>
      </w:r>
    </w:p>
    <w:p>
      <w:r>
        <w:t>hoặc Ban quản</w:t>
      </w:r>
    </w:p>
    <w:p>
      <w:r>
        <w:t>lý khu công nghiệp, khu chế xuất, khu công nghệ cao, khu kinh tế</w:t>
      </w:r>
    </w:p>
    <w:p>
      <w:r>
        <w:t>tiếp</w:t>
      </w:r>
    </w:p>
    <w:p>
      <w:r>
        <w:t>nhận hồ sơ, lấy ý kiến cơ quan liên quan và tổ chức thẩm định;</w:t>
      </w:r>
    </w:p>
    <w:p>
      <w:r>
        <w:t>Ủy ban nhân dân cấp tỉnh chấp</w:t>
      </w:r>
    </w:p>
    <w:p>
      <w:r>
        <w:t>thuận điều chỉnh chủ trương đầu tư.</w:t>
      </w:r>
    </w:p>
    <w:p>
      <w:r>
        <w:t>h) Kết quả thực hiện thủ tục</w:t>
      </w:r>
    </w:p>
    <w:p>
      <w:r>
        <w:t>hành chính</w:t>
      </w:r>
    </w:p>
    <w:p>
      <w:r>
        <w:t>:</w:t>
      </w:r>
    </w:p>
    <w:p>
      <w:r>
        <w:t>Quyết định chấp thuận điều chỉnh</w:t>
      </w:r>
    </w:p>
    <w:p>
      <w:r>
        <w:t>chủ trương đầu tư của Ủy ban nhân dân cấp tỉnh theo</w:t>
      </w:r>
    </w:p>
    <w:p>
      <w:r>
        <w:t>Mẫu A.II.2</w:t>
      </w:r>
    </w:p>
    <w:p>
      <w:r>
        <w:t>hoặc Quyết định chấp thuận điều chỉnh nhà đầu tư theo</w:t>
      </w:r>
    </w:p>
    <w:p>
      <w:r>
        <w:t>mẫu A.II.6</w:t>
      </w:r>
    </w:p>
    <w:p>
      <w:r>
        <w:t>hoặc</w:t>
      </w:r>
    </w:p>
    <w:p>
      <w:r>
        <w:t>mẫu A.II.7</w:t>
      </w:r>
    </w:p>
    <w:p>
      <w:r>
        <w:t>ban hành kèm</w:t>
      </w:r>
    </w:p>
    <w:p>
      <w:r>
        <w:t>theo Thông tư số</w:t>
      </w:r>
    </w:p>
    <w:p>
      <w:r>
        <w:t>03/2021/TT-BKHĐT</w:t>
      </w:r>
    </w:p>
    <w:p>
      <w:r>
        <w:t>.</w:t>
      </w:r>
    </w:p>
    <w:p>
      <w:r>
        <w:t>i) Phí, lệ phí:</w:t>
      </w:r>
    </w:p>
    <w:p>
      <w:r>
        <w:t>Không.</w:t>
      </w:r>
    </w:p>
    <w:p>
      <w:r>
        <w:t>k) Tên mẫu đơn, mẫu tờ khai:</w:t>
      </w:r>
    </w:p>
    <w:p>
      <w:r>
        <w:t>Văn bản đề nghị điều chỉnh dự án</w:t>
      </w:r>
    </w:p>
    <w:p>
      <w:r>
        <w:t>đầu tư theo</w:t>
      </w:r>
    </w:p>
    <w:p>
      <w:r>
        <w:t>Mẫu A.I.11.a</w:t>
      </w:r>
    </w:p>
    <w:p>
      <w:r>
        <w:t>(Trường hợp chuyển nhượng một phần hoặc toàn bộ dự án đầu tư),</w:t>
      </w:r>
    </w:p>
    <w:p>
      <w:r>
        <w:t>A.I.11.c</w:t>
      </w:r>
    </w:p>
    <w:p>
      <w:r>
        <w:t>(Trường hợp nhà đầu tư</w:t>
      </w:r>
    </w:p>
    <w:p>
      <w:r>
        <w:t>nhận chuyển nhượng dự án là tài sản bảo đảm),</w:t>
      </w:r>
    </w:p>
    <w:p>
      <w:r>
        <w:t>Mẫu A.I.11.e</w:t>
      </w:r>
    </w:p>
    <w:p>
      <w:r>
        <w:t>(Trường hợp góp vốn</w:t>
      </w:r>
    </w:p>
    <w:p>
      <w:r>
        <w:t>bằng quyền sử dụng đất, tài sản gắn liền với đất thuộc dự án đầu tư),</w:t>
      </w:r>
    </w:p>
    <w:p>
      <w:r>
        <w:t>A.I.11.g</w:t>
      </w:r>
    </w:p>
    <w:p>
      <w:r>
        <w:t>(Trường hợp sử dụng quyền</w:t>
      </w:r>
    </w:p>
    <w:p>
      <w:r>
        <w:t>sử dụng đất, tài sản gắn liền với đất thuộc dự án đầu tư để hợp tác kinh doanh)</w:t>
      </w:r>
    </w:p>
    <w:p>
      <w:r>
        <w:t>ban hành kèm theo Thông tư số</w:t>
      </w:r>
    </w:p>
    <w:p>
      <w:r>
        <w:t>03/2021/TT-BKHĐT</w:t>
      </w:r>
    </w:p>
    <w:p>
      <w:r>
        <w:t>;</w:t>
      </w:r>
    </w:p>
    <w:p>
      <w:r>
        <w:t>Mẫu A.I.11.d</w:t>
      </w:r>
    </w:p>
    <w:p>
      <w:r>
        <w:t>(Trường hợp chia, tách và sáp nhập dự án đầu tư),</w:t>
      </w:r>
    </w:p>
    <w:p>
      <w:r>
        <w:t>Mẫu A.I.11.đ</w:t>
      </w:r>
    </w:p>
    <w:p>
      <w:r>
        <w:t>(Trường hợp chia,</w:t>
      </w:r>
    </w:p>
    <w:p>
      <w:r>
        <w:t>tách, hợp nhất, sáp nhập, chuyển đổi loại hình tổ chức kinh tế),</w:t>
      </w:r>
    </w:p>
    <w:p>
      <w:r>
        <w:t>Mẫu A.I.11.h</w:t>
      </w:r>
    </w:p>
    <w:p>
      <w:r>
        <w:t>(Trường hợp điều chỉnh</w:t>
      </w:r>
    </w:p>
    <w:p>
      <w:r>
        <w:t>khác) ban hành kèm theo Thông tư số</w:t>
      </w:r>
    </w:p>
    <w:p>
      <w:r>
        <w:t>25/2023/TT-BKHĐT</w:t>
      </w:r>
    </w:p>
    <w:p>
      <w:r>
        <w:t>.</w:t>
      </w:r>
    </w:p>
    <w:p>
      <w:r>
        <w:t>Báo cáo tình hình triển khai dự</w:t>
      </w:r>
    </w:p>
    <w:p>
      <w:r>
        <w:t>án đầu tư đến thời điểm điều chỉnh theo</w:t>
      </w:r>
    </w:p>
    <w:p>
      <w:r>
        <w:t>Mẫu A.I.12</w:t>
      </w:r>
    </w:p>
    <w:p>
      <w:r>
        <w:t>ban hành kèm theo Thông</w:t>
      </w:r>
    </w:p>
    <w:p>
      <w:r>
        <w:t>tư số</w:t>
      </w:r>
    </w:p>
    <w:p>
      <w:r>
        <w:t>03/2021/TT-BKHĐT</w:t>
      </w:r>
    </w:p>
    <w:p>
      <w:r>
        <w:t>.</w:t>
      </w:r>
    </w:p>
    <w:p>
      <w:r>
        <w:t>l)</w:t>
      </w:r>
    </w:p>
    <w:p>
      <w:r>
        <w:t>Yêu</w:t>
      </w:r>
    </w:p>
    <w:p>
      <w:r>
        <w:t>cầu, điều kiện thực hiện thủ tục</w:t>
      </w:r>
    </w:p>
    <w:p>
      <w:r>
        <w:t>:</w:t>
      </w:r>
    </w:p>
    <w:p>
      <w:r>
        <w:t>(1) Đối với trường hợp a1:</w:t>
      </w:r>
    </w:p>
    <w:p>
      <w:r>
        <w:t>Dự án đầu tư thuộc thẩm quyền chấp</w:t>
      </w:r>
    </w:p>
    <w:p>
      <w:r>
        <w:t>thuận chủ trương đầu tư của Thủ tướng Chính phủ.</w:t>
      </w:r>
    </w:p>
    <w:p>
      <w:r>
        <w:t>Nội dung điều chỉnh thuộc một</w:t>
      </w:r>
    </w:p>
    <w:p>
      <w:r>
        <w:t>trong các trường hợp: Thay đổi mục tiêu đã được quy định tại văn bản chấp thuận</w:t>
      </w:r>
    </w:p>
    <w:p>
      <w:r>
        <w:t>chủ trương đầu tư; bổ sung mục tiêu thuộc diện chấp thuận chủ trương đầu tư;</w:t>
      </w:r>
    </w:p>
    <w:p>
      <w:r>
        <w:t>Thay đổi quy mô diện tích đất sử dụng trên 10% hoặc trên 30 ha, thay đổi địa điểm</w:t>
      </w:r>
    </w:p>
    <w:p>
      <w:r>
        <w:t>đầu tư; Thay đổi tổng vốn đầu tư từ 20% trở lên làm thay đổi quy mô dự án đầu</w:t>
      </w:r>
    </w:p>
    <w:p>
      <w:r>
        <w:t>tư; Kéo dài tiến độ thực hiện dự án đầu tư mà tổng thời gian đầu tư dự án vượt</w:t>
      </w:r>
    </w:p>
    <w:p>
      <w:r>
        <w:t>quá 12 tháng so với tiến độ thực hiện dự án đầu tư quy định tại văn bản chấp</w:t>
      </w:r>
    </w:p>
    <w:p>
      <w:r>
        <w:t>thuận chủ trương đầu tư lần đầu; Điều chỉnh thời hạn hoạt động của dự án đầu</w:t>
      </w:r>
    </w:p>
    <w:p>
      <w:r>
        <w:t>tư; Thay đổi công nghệ đã được thẩm định, lấy ý kiến trong quá trình chấp thuận</w:t>
      </w:r>
    </w:p>
    <w:p>
      <w:r>
        <w:t>chủ trương đầu tư; Thay đổi nhà đầu tư của dự án đầu tư được chấp thuận chủ</w:t>
      </w:r>
    </w:p>
    <w:p>
      <w:r>
        <w:t>trương đầu tư đồng thời với chấp thuận nhà đầu tư trước khi dự án khai thác, vận</w:t>
      </w:r>
    </w:p>
    <w:p>
      <w:r>
        <w:t>hành hoặc thay đổi điều kiện đối với nhà đầu tư (nếu có).</w:t>
      </w:r>
    </w:p>
    <w:p>
      <w:r>
        <w:t>(2) Đối với trường hợp a2:</w:t>
      </w:r>
    </w:p>
    <w:p>
      <w:r>
        <w:t>Dự án đầu tư thuộc thẩm quyền chấp thuận chủ</w:t>
      </w:r>
    </w:p>
    <w:p>
      <w:r>
        <w:t>trương đầu tư của Thủ tướng Chính phủ.</w:t>
      </w:r>
    </w:p>
    <w:p>
      <w:r>
        <w:t>Đáp ứng các điều kiện:</w:t>
      </w:r>
    </w:p>
    <w:p>
      <w:r>
        <w:t>Dự án đầu tư hoặc phần dự án đầu tư chuyển nhượng</w:t>
      </w:r>
    </w:p>
    <w:p>
      <w:r>
        <w:t>không bị chấm dứt hoạt động theo quy định tại khoản 1 và khoản 2 Điều 48 của</w:t>
      </w:r>
    </w:p>
    <w:p>
      <w:r>
        <w:t>Luật Đầu tư</w:t>
      </w:r>
    </w:p>
    <w:p>
      <w:r>
        <w:t>;</w:t>
      </w:r>
    </w:p>
    <w:p>
      <w:r>
        <w:t>Nhà đầu tư nước ngoài nhận chuyển nhượng dự án</w:t>
      </w:r>
    </w:p>
    <w:p>
      <w:r>
        <w:t>đầu tư, một phần dự án đầu tư phải đáp ứng điều kiện quy định tại khoản 2 Điều</w:t>
      </w:r>
    </w:p>
    <w:p>
      <w:r>
        <w:t>24 của</w:t>
      </w:r>
    </w:p>
    <w:p>
      <w:r>
        <w:t>Luật Đầu tư</w:t>
      </w:r>
    </w:p>
    <w:p>
      <w:r>
        <w:t>;</w:t>
      </w:r>
    </w:p>
    <w:p>
      <w:r>
        <w:t>Điều kiện theo quy định của pháp luật về đất</w:t>
      </w:r>
    </w:p>
    <w:p>
      <w:r>
        <w:t>đai trong trường hợp chuyển nhượng dự án đầu tư gắn với chuyển nhượng quyền sử</w:t>
      </w:r>
    </w:p>
    <w:p>
      <w:r>
        <w:t>dụng đất, tài sản gắn liền với đất;</w:t>
      </w:r>
    </w:p>
    <w:p>
      <w:r>
        <w:t>Điều kiện theo quy định của pháp luật về nhà ở,</w:t>
      </w:r>
    </w:p>
    <w:p>
      <w:r>
        <w:t>pháp luật về kinh doanh bất động sản trong trường hợp chuyển nhượng dự án đầu</w:t>
      </w:r>
    </w:p>
    <w:p>
      <w:r>
        <w:t>tư xây dựng nhà ở, dự án bất động sản;</w:t>
      </w:r>
    </w:p>
    <w:p>
      <w:r>
        <w:t>Điều kiện quy định tại văn bản chấp thuận chủ</w:t>
      </w:r>
    </w:p>
    <w:p>
      <w:r>
        <w:t>trương đầu tư, Giấy chứng nhận đăng ký đầu tư hoặc theo quy định khác của pháp luật</w:t>
      </w:r>
    </w:p>
    <w:p>
      <w:r>
        <w:t>có liên quan (nếu có);</w:t>
      </w:r>
    </w:p>
    <w:p>
      <w:r>
        <w:t>Khi chuyển nhượng dự án đầu tư, ngoài việc thực</w:t>
      </w:r>
    </w:p>
    <w:p>
      <w:r>
        <w:t>hiện theo quy định tại Điều 46</w:t>
      </w:r>
    </w:p>
    <w:p>
      <w:r>
        <w:t>Luật Đầu tư</w:t>
      </w:r>
    </w:p>
    <w:p>
      <w:r>
        <w:t>,</w:t>
      </w:r>
    </w:p>
    <w:p>
      <w:r>
        <w:t>doanh nghiệp nhà nước có trách nhiệm thực hiện theo quy định của pháp luật về</w:t>
      </w:r>
    </w:p>
    <w:p>
      <w:r>
        <w:t>quản lý, sử dụng vốn nhà nước đầu tư vào sản xuất, kinh doanh tại doanh nghiệp</w:t>
      </w:r>
    </w:p>
    <w:p>
      <w:r>
        <w:t>trước khi thực hiện việc điều chỉnh dự án đầu tư.</w:t>
      </w:r>
    </w:p>
    <w:p>
      <w:r>
        <w:t>(3) Đối với trường hợp a3:</w:t>
      </w:r>
    </w:p>
    <w:p>
      <w:r>
        <w:t>Dự án đã được chấp thuận chủ</w:t>
      </w:r>
    </w:p>
    <w:p>
      <w:r>
        <w:t>trương đầu tư thuộc thẩm quyền của Thủ tướng Chính phủ.</w:t>
      </w:r>
    </w:p>
    <w:p>
      <w:r>
        <w:t>Đáp ứng yêu cầu:</w:t>
      </w:r>
    </w:p>
    <w:p>
      <w:r>
        <w:t>Các điều kiện sử dụng đất theo</w:t>
      </w:r>
    </w:p>
    <w:p>
      <w:r>
        <w:t>quy định của pháp luật đất đai, điều kiện đầu tư kinh doanh (nếu có) và điều kiện</w:t>
      </w:r>
    </w:p>
    <w:p>
      <w:r>
        <w:t>khác theo quy định của pháp luật;</w:t>
      </w:r>
    </w:p>
    <w:p>
      <w:r>
        <w:t>Không được thay đổi điều kiện của</w:t>
      </w:r>
    </w:p>
    <w:p>
      <w:r>
        <w:t>nhà đầu tư (nếu có) tại Quyết định chấp thuận chủ trương đầu tư hoặc Giấy chứng</w:t>
      </w:r>
    </w:p>
    <w:p>
      <w:r>
        <w:t>nhận đăng ký đầu tư trước khi thực hiện việc chia, tách, sáp nhập dự án đầu tư.</w:t>
      </w:r>
    </w:p>
    <w:p>
      <w:r>
        <w:t>(4) Đối với trường hợp a4:</w:t>
      </w:r>
    </w:p>
    <w:p>
      <w:r>
        <w:t>Dự án đầu tư thuộc thẩm quyền chấp</w:t>
      </w:r>
    </w:p>
    <w:p>
      <w:r>
        <w:t>thuận chủ trương đầu tư của Thủ tướng Chính phủ.</w:t>
      </w:r>
    </w:p>
    <w:p>
      <w:r>
        <w:t>Nội dung điều chỉnh thuộc một</w:t>
      </w:r>
    </w:p>
    <w:p>
      <w:r>
        <w:t>trong các trường hợp: Thay đổi mục tiêu đã được quy định tại văn bản chấp thuận</w:t>
      </w:r>
    </w:p>
    <w:p>
      <w:r>
        <w:t>chủ trương đầu tư; bổ sung mục tiêu thuộc diện chấp thuận chủ trương đầu tư;</w:t>
      </w:r>
    </w:p>
    <w:p>
      <w:r>
        <w:t>Thay đổi quy mô diện tích đất sử dụng trên 10% hoặc trên 30 ha, thay đổi địa điểm</w:t>
      </w:r>
    </w:p>
    <w:p>
      <w:r>
        <w:t>đầu tư; Thay đổi tổng vốn đầu tư từ 20% trở lên làm thay đổi quy mô dự án đầu</w:t>
      </w:r>
    </w:p>
    <w:p>
      <w:r>
        <w:t>tư; Kéo dài tiến độ thực hiện dự án đầu tư mà tổng thời gian đầu tư dự án vượt</w:t>
      </w:r>
    </w:p>
    <w:p>
      <w:r>
        <w:t>quá 12 tháng so với tiến độ thực hiện dự án đầu tư quy định tại văn bản chấp</w:t>
      </w:r>
    </w:p>
    <w:p>
      <w:r>
        <w:t>thuận chủ trương đầu tư lần đầu; Điều chỉnh thời hạn hoạt động của dự án đầu</w:t>
      </w:r>
    </w:p>
    <w:p>
      <w:r>
        <w:t>tư; Thay đổi công nghệ đã được thẩm định, lấy ý kiến trong quá trình chấp thuận</w:t>
      </w:r>
    </w:p>
    <w:p>
      <w:r>
        <w:t>chủ trương đầu tư; Thay đổi nhà đầu tư của dự án đầu tư được chấp thuận chủ</w:t>
      </w:r>
    </w:p>
    <w:p>
      <w:r>
        <w:t>trương đầu tư đồng thời với chấp thuận nhà đầu tư trước khi dự án khai thác, vận</w:t>
      </w:r>
    </w:p>
    <w:p>
      <w:r>
        <w:t>hành hoặc thay đổi điều kiện đối với nhà đầu tư (nếu có).</w:t>
      </w:r>
    </w:p>
    <w:p>
      <w:r>
        <w:t>(5) Đối với trường hợp a5:</w:t>
      </w:r>
    </w:p>
    <w:p>
      <w:r>
        <w:t>Dự án đã được chấp thuận chủ</w:t>
      </w:r>
    </w:p>
    <w:p>
      <w:r>
        <w:t>trương đầu tư thuộc thẩm quyền của Thủ tướng Chính phủ.</w:t>
      </w:r>
    </w:p>
    <w:p>
      <w:r>
        <w:t>Nội dung điều chỉnh thuộc một</w:t>
      </w:r>
    </w:p>
    <w:p>
      <w:r>
        <w:t>trong các trường hợp: Thay đổi mục tiêu đã được quy định tại văn bản chấp thuận</w:t>
      </w:r>
    </w:p>
    <w:p>
      <w:r>
        <w:t>chủ trương đầu tư; bổ sung mục tiêu thuộc diện chấp thuận chủ trương đầu tư;</w:t>
      </w:r>
    </w:p>
    <w:p>
      <w:r>
        <w:t>Thay đổi quy mô diện tích đất sử dụng trên 10% hoặc trên 30 ha, thay đổi địa điểm</w:t>
      </w:r>
    </w:p>
    <w:p>
      <w:r>
        <w:t>đầu tư; Thay đổi tổng vốn đầu tư từ 20% trở lên làm thay đổi quy mô dự án đầu</w:t>
      </w:r>
    </w:p>
    <w:p>
      <w:r>
        <w:t>tư; Kéo dài tiến độ thực hiện dự án đầu tư mà tổng thời gian đầu tư dự án vượt</w:t>
      </w:r>
    </w:p>
    <w:p>
      <w:r>
        <w:t>quá 12 tháng so với tiến độ thực hiện dự án đầu tư quy định tại văn bản chấp</w:t>
      </w:r>
    </w:p>
    <w:p>
      <w:r>
        <w:t>thuận chủ trương đầu tư lần đầu; Điều chỉnh thời hạn hoạt động của dự án đầu</w:t>
      </w:r>
    </w:p>
    <w:p>
      <w:r>
        <w:t>tư; Thay đổi công nghệ đã được thẩm định, lấy ý kiến trong quá trình chấp thuận</w:t>
      </w:r>
    </w:p>
    <w:p>
      <w:r>
        <w:t>chủ trương đầu tư; Thay đổi nhà đầu tư của dự án đầu tư được chấp thuận chủ</w:t>
      </w:r>
    </w:p>
    <w:p>
      <w:r>
        <w:t>trương đầu tư đồng thời với chấp thuận nhà đầu tư trước khi dự án khai thác, vận</w:t>
      </w:r>
    </w:p>
    <w:p>
      <w:r>
        <w:t>hành hoặc thay đổi điều kiện đối với nhà đầu tư (nếu có).</w:t>
      </w:r>
    </w:p>
    <w:p>
      <w:r>
        <w:t>(6) Đối với trường hợp a6:</w:t>
      </w:r>
    </w:p>
    <w:p>
      <w:r>
        <w:t>Dự án đã được chấp thuận chủ</w:t>
      </w:r>
    </w:p>
    <w:p>
      <w:r>
        <w:t>trương đầu tư thuộc thẩm quyền của Thủ tướng Chính phủ.</w:t>
      </w:r>
    </w:p>
    <w:p>
      <w:r>
        <w:t>Nội dung điều chỉnh thuộc một</w:t>
      </w:r>
    </w:p>
    <w:p>
      <w:r>
        <w:t>trong các trường hợp: Thay đổi mục tiêu đã được quy định tại văn bản chấp thuận</w:t>
      </w:r>
    </w:p>
    <w:p>
      <w:r>
        <w:t>chủ trương đầu tư; bổ sung mục tiêu thuộc diện chấp thuận chủ trương đầu tư;</w:t>
      </w:r>
    </w:p>
    <w:p>
      <w:r>
        <w:t>Thay đổi quy mô diện tích đất sử dụng trên 10% hoặc trên 30 ha, thay đổi địa điểm</w:t>
      </w:r>
    </w:p>
    <w:p>
      <w:r>
        <w:t>đầu tư; Thay đổi tổng vốn đầu tư từ 20% trở lên làm thay đổi quy mô dự án đầu</w:t>
      </w:r>
    </w:p>
    <w:p>
      <w:r>
        <w:t>tư; Kéo dài tiến độ thực hiện dự án đầu tư mà tổng thời gian đầu tư dự án vượt</w:t>
      </w:r>
    </w:p>
    <w:p>
      <w:r>
        <w:t>quá 12 tháng so với tiến độ thực hiện dự án đầu tư quy định tại văn bản chấp</w:t>
      </w:r>
    </w:p>
    <w:p>
      <w:r>
        <w:t>thuận chủ trương đầu tư lần đầu; Điều chỉnh thời hạn hoạt động của dự án đầu</w:t>
      </w:r>
    </w:p>
    <w:p>
      <w:r>
        <w:t>tư; Thay đổi công nghệ đã được thẩm định, lấy ý kiến trong quá trình chấp thuận</w:t>
      </w:r>
    </w:p>
    <w:p>
      <w:r>
        <w:t>chủ trương đầu tư; Thay đổi nhà đầu tư của dự án đầu tư được chấp thuận chủ</w:t>
      </w:r>
    </w:p>
    <w:p>
      <w:r>
        <w:t>trương đầu tư đồng thời với chấp thuận nhà đầu tư trước khi dự án khai thác, vận</w:t>
      </w:r>
    </w:p>
    <w:p>
      <w:r>
        <w:t>hành hoặc thay đổi điều kiện đối với nhà đầu tư (nếu có).</w:t>
      </w:r>
    </w:p>
    <w:p>
      <w:r>
        <w:t>Đáp ứng các yêu cầu:</w:t>
      </w:r>
    </w:p>
    <w:p>
      <w:r>
        <w:t>Điều kiện theo quy định của pháp</w:t>
      </w:r>
    </w:p>
    <w:p>
      <w:r>
        <w:t>luật đất đai về quyền và nghĩa vụ của người sử dụng đất, người có tài sản gắn</w:t>
      </w:r>
    </w:p>
    <w:p>
      <w:r>
        <w:t>liền với đất; quyền và nghĩa vụ của người nhận góp vốn bằng quyền sử dụng đất,</w:t>
      </w:r>
    </w:p>
    <w:p>
      <w:r>
        <w:t>tài sản gắn liền với đất; điều kiện góp vốn và nhận góp vốn bằng quyền sử dụng</w:t>
      </w:r>
    </w:p>
    <w:p>
      <w:r>
        <w:t>đất, tài sản gắn liền với đất;</w:t>
      </w:r>
    </w:p>
    <w:p>
      <w:r>
        <w:t>Điều kiện theo quy định của pháp</w:t>
      </w:r>
    </w:p>
    <w:p>
      <w:r>
        <w:t>luật về nhà ở, pháp luật về kinh doanh bất động sản, pháp luật về quản lý, sử dụng</w:t>
      </w:r>
    </w:p>
    <w:p>
      <w:r>
        <w:t>tài sản công và pháp luật có liên quan (nếu có);</w:t>
      </w:r>
    </w:p>
    <w:p>
      <w:r>
        <w:t>Điều kiện quy định tại Quyết định</w:t>
      </w:r>
    </w:p>
    <w:p>
      <w:r>
        <w:t>chấp thuận chủ trương đầu tư, Quyết định chấp thuận nhà đầu tư, Giấy chứng nhận</w:t>
      </w:r>
    </w:p>
    <w:p>
      <w:r>
        <w:t>đăng ký đầu tư, thỏa thuận giữa cơ quan có thẩm quyền và nhà đầu tư hoặc theo</w:t>
      </w:r>
    </w:p>
    <w:p>
      <w:r>
        <w:t>quy định khác của pháp luật có liên quan (nếu có);</w:t>
      </w:r>
    </w:p>
    <w:p>
      <w:r>
        <w:t>Điều kiện góp vốn và nhận vốn</w:t>
      </w:r>
    </w:p>
    <w:p>
      <w:r>
        <w:t>góp bằng tài sản của doanh nghiệp nhà nước theo quy định của pháp luật về quản</w:t>
      </w:r>
    </w:p>
    <w:p>
      <w:r>
        <w:t>lý, sử dụng vốn nhà nước đầu tư vào sản xuất, kinh doanh tại doanh nghiệp, pháp</w:t>
      </w:r>
    </w:p>
    <w:p>
      <w:r>
        <w:t>luật về quản lý, sử dụng tài sản công và pháp luật có liên quan đối với doanh</w:t>
      </w:r>
    </w:p>
    <w:p>
      <w:r>
        <w:t>nghiệp nhà nước;</w:t>
      </w:r>
    </w:p>
    <w:p>
      <w:r>
        <w:t>Điều kiện góp vốn, mua cổ phần,</w:t>
      </w:r>
    </w:p>
    <w:p>
      <w:r>
        <w:t>mua phần vốn góp theo quy định tại khoản 2 Điều 24 của</w:t>
      </w:r>
    </w:p>
    <w:p>
      <w:r>
        <w:t>Luật Đầu tư</w:t>
      </w:r>
    </w:p>
    <w:p>
      <w:r>
        <w:t>và các Điều 15, 16 và 17 của Nghị</w:t>
      </w:r>
    </w:p>
    <w:p>
      <w:r>
        <w:t>định số</w:t>
      </w:r>
    </w:p>
    <w:p>
      <w:r>
        <w:t>31/2021/NĐ-CP</w:t>
      </w:r>
    </w:p>
    <w:p>
      <w:r>
        <w:t>đối với nhà đầu tư</w:t>
      </w:r>
    </w:p>
    <w:p>
      <w:r>
        <w:t>nước ngoài, tổ chức kinh tế quy định tại các điểm a, b và c khoản 1 Điều 23 của</w:t>
      </w:r>
    </w:p>
    <w:p>
      <w:r>
        <w:t>Luật Đầu tư</w:t>
      </w:r>
    </w:p>
    <w:p>
      <w:r>
        <w:t>và tổ chức kinh tế có vốn đầu</w:t>
      </w:r>
    </w:p>
    <w:p>
      <w:r>
        <w:t>tư nước ngoài;</w:t>
      </w:r>
    </w:p>
    <w:p>
      <w:r>
        <w:t>Thực hiện các nghĩa vụ về tài</w:t>
      </w:r>
    </w:p>
    <w:p>
      <w:r>
        <w:t>chính với Nhà nước (nếu có) theo quy định của pháp luật.</w:t>
      </w:r>
    </w:p>
    <w:p>
      <w:r>
        <w:t>(7) Đối với trường hợp a7:</w:t>
      </w:r>
    </w:p>
    <w:p>
      <w:r>
        <w:t>Dự án đã được chấp thuận chủ</w:t>
      </w:r>
    </w:p>
    <w:p>
      <w:r>
        <w:t>trương đầu tư thuộc thẩm quyền của Thủ tướng Chính phủ.</w:t>
      </w:r>
    </w:p>
    <w:p>
      <w:r>
        <w:t>Nội dung điều chỉnh thuộc một</w:t>
      </w:r>
    </w:p>
    <w:p>
      <w:r>
        <w:t>trong các trường hợp: Thay đổi mục tiêu đã được quy định tại văn bản chấp thuận</w:t>
      </w:r>
    </w:p>
    <w:p>
      <w:r>
        <w:t>chủ trương đầu tư; bổ sung mục tiêu thuộc diện chấp thuận chủ trương đầu tư;</w:t>
      </w:r>
    </w:p>
    <w:p>
      <w:r>
        <w:t>Thay đổi quy mô diện tích đất sử dụng trên 10% hoặc trên 30 ha, thay đổi địa điểm</w:t>
      </w:r>
    </w:p>
    <w:p>
      <w:r>
        <w:t>đầu tư; Thay đổi tổng vốn đầu tư từ 20% trở lên làm thay đổi quy mô dự án đầu</w:t>
      </w:r>
    </w:p>
    <w:p>
      <w:r>
        <w:t>tư; Kéo dài tiến độ thực hiện dự án đầu tư mà tổng thời gian đầu tư dự án vượt</w:t>
      </w:r>
    </w:p>
    <w:p>
      <w:r>
        <w:t>quá 12 tháng so với tiến độ thực hiện dự án đầu tư quy định tại văn bản chấp</w:t>
      </w:r>
    </w:p>
    <w:p>
      <w:r>
        <w:t>thuận chủ trương đầu tư lần đầu; Điều chỉnh thời hạn hoạt động của dự án đầu</w:t>
      </w:r>
    </w:p>
    <w:p>
      <w:r>
        <w:t>tư; Thay đổi công nghệ đã được thẩm định, lấy ý kiến trong quá trình chấp thuận</w:t>
      </w:r>
    </w:p>
    <w:p>
      <w:r>
        <w:t>chủ trương đầu tư; Thay đổi nhà đầu tư của dự án đầu tư được chấp thuận chủ</w:t>
      </w:r>
    </w:p>
    <w:p>
      <w:r>
        <w:t>trương đầu tư đồng thời với chấp thuận nhà đầu tư trước khi dự án khai thác, vận</w:t>
      </w:r>
    </w:p>
    <w:p>
      <w:r>
        <w:t>hành hoặc thay đổi điều kiện đối với nhà đầu tư (nếu có).</w:t>
      </w:r>
    </w:p>
    <w:p>
      <w:r>
        <w:t>Đáp ứng các yêu cầu:</w:t>
      </w:r>
    </w:p>
    <w:p>
      <w:r>
        <w:t>Điều kiện theo quy định của pháp</w:t>
      </w:r>
    </w:p>
    <w:p>
      <w:r>
        <w:t>luật đất đai về quyền và nghĩa vụ của người sử dụng đất, người có tài sản gắn</w:t>
      </w:r>
    </w:p>
    <w:p>
      <w:r>
        <w:t>liền với đất; quyền và nghĩa vụ của người nhận góp vốn bằng quyền sử dụng đất,</w:t>
      </w:r>
    </w:p>
    <w:p>
      <w:r>
        <w:t>tài sản gắn liền với đất; điều kiện góp vốn và nhận góp vốn bằng quyền sử dụng</w:t>
      </w:r>
    </w:p>
    <w:p>
      <w:r>
        <w:t>đất, tài sản gắn liền với đất;</w:t>
      </w:r>
    </w:p>
    <w:p>
      <w:r>
        <w:t>Điều kiện theo quy định của pháp</w:t>
      </w:r>
    </w:p>
    <w:p>
      <w:r>
        <w:t>luật về nhà ở, pháp luật về kinh doanh bất động sản, pháp luật về quản lý, sử dụng</w:t>
      </w:r>
    </w:p>
    <w:p>
      <w:r>
        <w:t>tài sản công và pháp luật có liên quan (nếu có);</w:t>
      </w:r>
    </w:p>
    <w:p>
      <w:r>
        <w:t>Điều kiện quy định tại Quyết định</w:t>
      </w:r>
    </w:p>
    <w:p>
      <w:r>
        <w:t>chấp thuận chủ trương đầu tư, Quyết định chấp thuận nhà đầu tư, Giấy chứng nhận</w:t>
      </w:r>
    </w:p>
    <w:p>
      <w:r>
        <w:t>đăng ký đầu tư, thỏa thuận giữa cơ quan có thẩm quyền và nhà đầu tư hoặc theo</w:t>
      </w:r>
    </w:p>
    <w:p>
      <w:r>
        <w:t>quy định khác của pháp luật có liên quan (nếu có);</w:t>
      </w:r>
    </w:p>
    <w:p>
      <w:r>
        <w:t>Điều kiện góp vốn và nhận vốn</w:t>
      </w:r>
    </w:p>
    <w:p>
      <w:r>
        <w:t>góp bằng tài sản của doanh nghiệp nhà nước theo quy định của pháp luật về quản</w:t>
      </w:r>
    </w:p>
    <w:p>
      <w:r>
        <w:t>lý, sử dụng vốn nhà nước đầu tư vào sản xuất, kinh doanh tại doanh nghiệp, pháp</w:t>
      </w:r>
    </w:p>
    <w:p>
      <w:r>
        <w:t>luật về quản lý, sử dụng tài sản công và pháp luật có liên quan đối với doanh</w:t>
      </w:r>
    </w:p>
    <w:p>
      <w:r>
        <w:t>nghiệp nhà nước;</w:t>
      </w:r>
    </w:p>
    <w:p>
      <w:r>
        <w:t>Điều kiện góp vốn, mua cổ phần,</w:t>
      </w:r>
    </w:p>
    <w:p>
      <w:r>
        <w:t>mua phần vốn góp theo quy định tại khoản 2 Điều 24 của</w:t>
      </w:r>
    </w:p>
    <w:p>
      <w:r>
        <w:t>Luật Đầu tư</w:t>
      </w:r>
    </w:p>
    <w:p>
      <w:r>
        <w:t>và các Điều 15, 16 và 17 của Nghị</w:t>
      </w:r>
    </w:p>
    <w:p>
      <w:r>
        <w:t>định</w:t>
      </w:r>
    </w:p>
    <w:p>
      <w:r>
        <w:t>31/2021/NĐ-CP</w:t>
      </w:r>
    </w:p>
    <w:p>
      <w:r>
        <w:t>đối với nhà đầu tư nước</w:t>
      </w:r>
    </w:p>
    <w:p>
      <w:r>
        <w:t>ngoài, tổ chức kinh tế quy định tại các điểm a, b và c khoản 1 Điều 23 của</w:t>
      </w:r>
    </w:p>
    <w:p>
      <w:r>
        <w:t>Luật Đầu tư</w:t>
      </w:r>
    </w:p>
    <w:p>
      <w:r>
        <w:t>và tổ chức kinh tế có vốn đầu tư</w:t>
      </w:r>
    </w:p>
    <w:p>
      <w:r>
        <w:t>nước ngoài;</w:t>
      </w:r>
    </w:p>
    <w:p>
      <w:r>
        <w:t>Thực hiện các nghĩa vụ về tài</w:t>
      </w:r>
    </w:p>
    <w:p>
      <w:r>
        <w:t>chính với Nhà nước (nếu có) theo quy định của pháp luật.</w:t>
      </w:r>
    </w:p>
    <w:p>
      <w:r>
        <w:t>Điều kiện hợp tác kinh doanh</w:t>
      </w:r>
    </w:p>
    <w:p>
      <w:r>
        <w:t>theo quy định của pháp luật có liên quan (nếu có).</w:t>
      </w:r>
    </w:p>
    <w:p>
      <w:r>
        <w:t>(8) Đối với trường hợp a8:</w:t>
      </w:r>
    </w:p>
    <w:p>
      <w:r>
        <w:t>Dự án đã được chấp thuận chủ</w:t>
      </w:r>
    </w:p>
    <w:p>
      <w:r>
        <w:t>trương đầu tư thuộc thẩm quyền của Thủ tướng Chính phủ.</w:t>
      </w:r>
    </w:p>
    <w:p>
      <w:r>
        <w:t>Dự án đầu tư phải điều chỉnh</w:t>
      </w:r>
    </w:p>
    <w:p>
      <w:r>
        <w:t>theo bản án, quyết định có hiệu lực của tòa án, trọng tài.</w:t>
      </w:r>
    </w:p>
    <w:p>
      <w:r>
        <w:t>m) Căn cứ pháp lý của thủ tục</w:t>
      </w:r>
    </w:p>
    <w:p>
      <w:r>
        <w:t>hành chính</w:t>
      </w:r>
    </w:p>
    <w:p>
      <w:r>
        <w:t>:</w:t>
      </w:r>
    </w:p>
    <w:p>
      <w:r>
        <w:t>Luật Đầu tư số</w:t>
      </w:r>
    </w:p>
    <w:p>
      <w:r>
        <w:t>6</w:t>
      </w:r>
    </w:p>
    <w:p>
      <w:r>
        <w:t>1</w:t>
      </w:r>
    </w:p>
    <w:p>
      <w:r>
        <w:t>/20</w:t>
      </w:r>
    </w:p>
    <w:p>
      <w:r>
        <w:t>20</w:t>
      </w:r>
    </w:p>
    <w:p>
      <w:r>
        <w:t>/QH1</w:t>
      </w:r>
    </w:p>
    <w:p>
      <w:r>
        <w:t>4</w:t>
      </w:r>
    </w:p>
    <w:p>
      <w:r>
        <w:t>ngày</w:t>
      </w:r>
    </w:p>
    <w:p>
      <w:r>
        <w:t>17/6/2020</w:t>
      </w:r>
    </w:p>
    <w:p>
      <w:r>
        <w:t>;</w:t>
      </w:r>
    </w:p>
    <w:p>
      <w:r>
        <w:t>Luật số</w:t>
      </w:r>
    </w:p>
    <w:p>
      <w:r>
        <w:t>90/2025/QH15</w:t>
      </w:r>
    </w:p>
    <w:p>
      <w:r>
        <w:t>ngày 25/6/2025;</w:t>
      </w:r>
    </w:p>
    <w:p>
      <w:r>
        <w:t>Nghị định số</w:t>
      </w:r>
    </w:p>
    <w:p>
      <w:r>
        <w:t>31/2021/NĐ-CP</w:t>
      </w:r>
    </w:p>
    <w:p>
      <w:r>
        <w:t>ngày 26/3/2021;</w:t>
      </w:r>
    </w:p>
    <w:p>
      <w:r>
        <w:t>Nghị định số</w:t>
      </w:r>
    </w:p>
    <w:p>
      <w:r>
        <w:t>19/2025/NĐ-CP</w:t>
      </w:r>
    </w:p>
    <w:p>
      <w:r>
        <w:t>ngày 10/02/2025;</w:t>
      </w:r>
    </w:p>
    <w:p>
      <w:r>
        <w:t>Nghị định số</w:t>
      </w:r>
    </w:p>
    <w:p>
      <w:r>
        <w:t>239/2025/NĐ-CP</w:t>
      </w:r>
    </w:p>
    <w:p>
      <w:r>
        <w:t>ngày 03/9/2025;</w:t>
      </w:r>
    </w:p>
    <w:p>
      <w:r>
        <w:t>Thông tư số</w:t>
      </w:r>
    </w:p>
    <w:p>
      <w:r>
        <w:t>03/2021/TT-BKHĐT</w:t>
      </w:r>
    </w:p>
    <w:p>
      <w:r>
        <w:t>ngày 09/4/2021;</w:t>
      </w:r>
    </w:p>
    <w:p>
      <w:r>
        <w:t>Thông tư số</w:t>
      </w:r>
    </w:p>
    <w:p>
      <w:r>
        <w:t>25/2023/TT-BKHĐT</w:t>
      </w:r>
    </w:p>
    <w:p>
      <w:r>
        <w:t>ngày 31/12/2023.”.</w:t>
      </w:r>
    </w:p>
    <w:p>
      <w:r>
        <w:t>Sửa đổi, bổ sung số thứ tự</w:t>
      </w:r>
    </w:p>
    <w:p>
      <w:r>
        <w:t>4 Phần B Mục II.2 Phụ lục II như sau:</w:t>
      </w:r>
    </w:p>
    <w:p>
      <w:r>
        <w:t>“</w:t>
      </w:r>
    </w:p>
    <w:p>
      <w:r>
        <w:t>II.2. NỘI DUNG CHI TIẾT CỦA TỪNG THỦ TỤC</w:t>
      </w:r>
    </w:p>
    <w:p>
      <w:r>
        <w:t>HÀNH CHÍNH ĐƯỢC THAY THẾ TRONG LĨNH VỰC ĐẦU TƯ TẠI VIỆT NAM</w:t>
      </w:r>
    </w:p>
    <w:p>
      <w:r>
        <w:t>B. THỦ TỤC HÀNH CHÍNH CẤP TỈNH</w:t>
      </w:r>
    </w:p>
    <w:p>
      <w:r>
        <w:t>…</w:t>
      </w:r>
    </w:p>
    <w:p>
      <w:r>
        <w:t>Thủ tục điều chỉnh</w:t>
      </w:r>
    </w:p>
    <w:p>
      <w:r>
        <w:t>dự án đầu tư thuộc thẩm quyền</w:t>
      </w:r>
    </w:p>
    <w:p>
      <w:r>
        <w:t>chấp thuận chủ trương đầu tư của</w:t>
      </w:r>
    </w:p>
    <w:p>
      <w:r>
        <w:t>Ban Quản lý</w:t>
      </w:r>
    </w:p>
    <w:p>
      <w:r>
        <w:t>a) Trình tự thực hiện:</w:t>
      </w:r>
    </w:p>
    <w:p>
      <w:r>
        <w:t>(*) Áp dụng đối với dự án đầu tư tại khu công</w:t>
      </w:r>
    </w:p>
    <w:p>
      <w:r>
        <w:t>nghiệp, khu chế xuất, khu công nghệ số tập trung, khu công nghệ cao, khu kinh tế</w:t>
      </w:r>
    </w:p>
    <w:p>
      <w:r>
        <w:t>thuộc các trường hợp điều chỉnh sau:</w:t>
      </w:r>
    </w:p>
    <w:p>
      <w:r>
        <w:t>a1) Điều chỉnh dự án đầu tư thuộc thẩm quyền chấp</w:t>
      </w:r>
    </w:p>
    <w:p>
      <w:r>
        <w:t>thuận chủ trương đầu tư của Ban Quản lý (áp dụng chung);</w:t>
      </w:r>
    </w:p>
    <w:p>
      <w:r>
        <w:t>a2) Điều chỉnh trong trường hợp nhà đầu tư</w:t>
      </w:r>
    </w:p>
    <w:p>
      <w:r>
        <w:t>chuyển nhượng một phần hoặc toàn bộ dự án đầu tư thuộc thẩm quyền chấp thuận chủ</w:t>
      </w:r>
    </w:p>
    <w:p>
      <w:r>
        <w:t>trương đầu tư của Ban Quản lý;</w:t>
      </w:r>
    </w:p>
    <w:p>
      <w:r>
        <w:t>a3) Điều chỉnh dự án đầu tư trong trường hợp</w:t>
      </w:r>
    </w:p>
    <w:p>
      <w:r>
        <w:t>chia, tách, sáp nhập dự án đầu tư thuộc thẩm quyền chấp thuận chủ trương đầu tư</w:t>
      </w:r>
    </w:p>
    <w:p>
      <w:r>
        <w:t>của Ban Quản lý;</w:t>
      </w:r>
    </w:p>
    <w:p>
      <w:r>
        <w:t>a4) Điều chỉnh dự án đầu tư trong trường hợp</w:t>
      </w:r>
    </w:p>
    <w:p>
      <w:r>
        <w:t>nhà đầu tư nhận chuyển nhượng dự án đầu tư là tài sản bảo đảm thuộc thẩm quyền</w:t>
      </w:r>
    </w:p>
    <w:p>
      <w:r>
        <w:t>chấp thuận chủ trương đầu tư của Ban Quản lý;</w:t>
      </w:r>
    </w:p>
    <w:p>
      <w:r>
        <w:t>a5) điều chỉnh dự án đầu tư trong trường hợp</w:t>
      </w:r>
    </w:p>
    <w:p>
      <w:r>
        <w:t>chia, tách, hợp nhất, sáp nhập, chuyển đổi loại hình tổ chức kinh tế thuộc thẩm</w:t>
      </w:r>
    </w:p>
    <w:p>
      <w:r>
        <w:t>quyền chấp thuận chủ trương đầu tư của Ban Quản lý;</w:t>
      </w:r>
    </w:p>
    <w:p>
      <w:r>
        <w:t>a6) Điều chỉnh dự án đầu tư trong trường hợp</w:t>
      </w:r>
    </w:p>
    <w:p>
      <w:r>
        <w:t>sử dụng quyền sử đất, tài sản gắn liền với đất thuộc dự án đầu tư để góp vốn</w:t>
      </w:r>
    </w:p>
    <w:p>
      <w:r>
        <w:t>vào doanh nghiệp đối với dự án đầu tư thuộc thẩm quyền chấp thuận chủ trương đầu</w:t>
      </w:r>
    </w:p>
    <w:p>
      <w:r>
        <w:t>tư của Ban Quản lý;</w:t>
      </w:r>
    </w:p>
    <w:p>
      <w:r>
        <w:t>a7) Điều chỉnh dự án đầu tư trong trường hợp</w:t>
      </w:r>
    </w:p>
    <w:p>
      <w:r>
        <w:t>sử dụng quyền sử dụng đất, tài sản gắn liền với đất thuộc dự án đầu tư để hợp</w:t>
      </w:r>
    </w:p>
    <w:p>
      <w:r>
        <w:t>tác kinh doanh đối với dự án đầu tư thuộc thẩm quyền chấp thuận chủ trương đầu</w:t>
      </w:r>
    </w:p>
    <w:p>
      <w:r>
        <w:t>tư của Ban Quản lý.</w:t>
      </w:r>
    </w:p>
    <w:p>
      <w:r>
        <w:t>Bước 1: Nhà đầu tư nộp 01 bộ hồ sơ và kèm theo</w:t>
      </w:r>
    </w:p>
    <w:p>
      <w:r>
        <w:t>bản điện tử của hồ sơ cho Ban Quản lý khu công nghiệp, khu chế xuất, khu công</w:t>
      </w:r>
    </w:p>
    <w:p>
      <w:r>
        <w:t>nghệ cao, khu kinh tế.</w:t>
      </w:r>
    </w:p>
    <w:p>
      <w:r>
        <w:t>Bước 2: Trong thời hạn 02 ngày kể từ ngày nhận</w:t>
      </w:r>
    </w:p>
    <w:p>
      <w:r>
        <w:t>được hồ sơ hợp lệ, Ban Quản lý khu công nghiệp, khu chế xuất, khu công nghệ</w:t>
      </w:r>
    </w:p>
    <w:p>
      <w:r>
        <w:t>cao, khu kinh tế gửi hồ sơ cho cơ quan nhà nước có thẩm quyền để lấy ý kiến</w:t>
      </w:r>
    </w:p>
    <w:p>
      <w:r>
        <w:t>về những nội dung điều chỉnh dự án đầu tư.</w:t>
      </w:r>
    </w:p>
    <w:p>
      <w:r>
        <w:t>Bước 3: Trong thời hạn 07 ngày kể từ ngày nhận</w:t>
      </w:r>
    </w:p>
    <w:p>
      <w:r>
        <w:t>được hồ sơ, các cơ quan được lấy ý kiến có ý kiến về nội dung điều chỉnh dự án</w:t>
      </w:r>
    </w:p>
    <w:p>
      <w:r>
        <w:t>thuộc phạm vi quản lý nhà nước của cơ quan đó.</w:t>
      </w:r>
    </w:p>
    <w:p>
      <w:r>
        <w:t>Bước 4: Trong thời hạn</w:t>
      </w:r>
    </w:p>
    <w:p>
      <w:r>
        <w:t>17 ngày</w:t>
      </w:r>
    </w:p>
    <w:p>
      <w:r>
        <w:t>kể</w:t>
      </w:r>
    </w:p>
    <w:p>
      <w:r>
        <w:t>từ ngày nhận được hồ sơ hợp lệ, Ban Quản lý khu công nghiệp, khu chế xuất, khu</w:t>
      </w:r>
    </w:p>
    <w:p>
      <w:r>
        <w:t>công nghệ cao, khu kinh tế tiếp nhận hồ sơ, lấy ý kiến thẩm định và chấp thuận</w:t>
      </w:r>
    </w:p>
    <w:p>
      <w:r>
        <w:t>điều chỉnh chủ trương đầu tư.</w:t>
      </w:r>
    </w:p>
    <w:p>
      <w:r>
        <w:t>(**) Áp dụng đối với dự án đầu tư tại khu công</w:t>
      </w:r>
    </w:p>
    <w:p>
      <w:r>
        <w:t>nghiệp, khu chế xuất, khu công nghệ số tập trung, khu công nghệ cao, khu kinh tế</w:t>
      </w:r>
    </w:p>
    <w:p>
      <w:r>
        <w:t>thuộc trường hợp điều chỉnh sau:</w:t>
      </w:r>
    </w:p>
    <w:p>
      <w:r>
        <w:t>a8) Điều chỉnh dự án đầu tư theo bản án, quyết</w:t>
      </w:r>
    </w:p>
    <w:p>
      <w:r>
        <w:t>định của tòa án, trọng tài đối với dự án đầu tư thuộc thẩm quyền chấp thuận chủ</w:t>
      </w:r>
    </w:p>
    <w:p>
      <w:r>
        <w:t>trương đầu tư của Ban Quản lý (Khoản 3 Điều 54 Nghị định số</w:t>
      </w:r>
    </w:p>
    <w:p>
      <w:r>
        <w:t>31/2021/NĐ-CP</w:t>
      </w:r>
    </w:p>
    <w:p>
      <w:r>
        <w:t>)</w:t>
      </w:r>
    </w:p>
    <w:p>
      <w:r>
        <w:t>Bước 1: Nhà đầu tư nộp 01 bộ hồ sơ cho Ban Quản</w:t>
      </w:r>
    </w:p>
    <w:p>
      <w:r>
        <w:t>lý.</w:t>
      </w:r>
    </w:p>
    <w:p>
      <w:r>
        <w:t>Bước 2: Trong thời hạn 12 ngày kể từ ngày nhận</w:t>
      </w:r>
    </w:p>
    <w:p>
      <w:r>
        <w:t>được hồ sơ, Ban Quản lý khu công nghiệp, khu chế xuất, khu công nghệ cao, khu kinh</w:t>
      </w:r>
    </w:p>
    <w:p>
      <w:r>
        <w:t>tế căn cứ bản án, quyết định có hiệu lực pháp luật của tòa án, trọng tài để điều</w:t>
      </w:r>
    </w:p>
    <w:p>
      <w:r>
        <w:t>chỉnh Quyết định chấp thuận chủ trương đầu tư.</w:t>
      </w:r>
    </w:p>
    <w:p>
      <w:r>
        <w:t>b) Cách thức thực hiện:</w:t>
      </w:r>
    </w:p>
    <w:p>
      <w:r>
        <w:t>Trực tiếp tại trụ sở Bộ Tài</w:t>
      </w:r>
    </w:p>
    <w:p>
      <w:r>
        <w:t>chính.</w:t>
      </w:r>
    </w:p>
    <w:p>
      <w:r>
        <w:t>Qua dịch vụ bưu chính công ích.</w:t>
      </w:r>
    </w:p>
    <w:p>
      <w:r>
        <w:t>Trực tuyến.</w:t>
      </w:r>
    </w:p>
    <w:p>
      <w:r>
        <w:t>c) Thành phần hồ sơ</w:t>
      </w:r>
    </w:p>
    <w:p>
      <w:r>
        <w:t>:</w:t>
      </w:r>
    </w:p>
    <w:p>
      <w:r>
        <w:t>c1) Đối với trường hợp a1, hồ sơ bao gồm:</w:t>
      </w:r>
    </w:p>
    <w:p>
      <w:r>
        <w:t>Văn bản đề nghị điều chỉnh dự án đầu tư;</w:t>
      </w:r>
    </w:p>
    <w:p>
      <w:r>
        <w:t>Báo cáo tình hình triển khai dự án đầu tư đến</w:t>
      </w:r>
    </w:p>
    <w:p>
      <w:r>
        <w:t>thời điểm điều chỉnh;</w:t>
      </w:r>
    </w:p>
    <w:p>
      <w:r>
        <w:t>Quyết định của nhà đầu tư về việc điều chỉnh dự</w:t>
      </w:r>
    </w:p>
    <w:p>
      <w:r>
        <w:t>án đầu tư đối với nhà đầu tư là tổ chức;</w:t>
      </w:r>
    </w:p>
    <w:p>
      <w:r>
        <w:t>Giải trình hoặc cung cấp tài liệu liên quan đến</w:t>
      </w:r>
    </w:p>
    <w:p>
      <w:r>
        <w:t>việc điều chỉnh những nội dung quy định tại các điểm b, c, d, đ, e, g và h khoản</w:t>
      </w:r>
    </w:p>
    <w:p>
      <w:r>
        <w:t>1 Điều 31 của Nghị định số</w:t>
      </w:r>
    </w:p>
    <w:p>
      <w:r>
        <w:t>31/2021/NĐ-CP</w:t>
      </w:r>
    </w:p>
    <w:p>
      <w:r>
        <w:t>(nếu có).</w:t>
      </w:r>
    </w:p>
    <w:p>
      <w:r>
        <w:t>c2) Đối với trường hợp a2, hồ sơ bao gồm:</w:t>
      </w:r>
    </w:p>
    <w:p>
      <w:r>
        <w:t>Văn bản đề nghị điều chỉnh dự án</w:t>
      </w:r>
    </w:p>
    <w:p>
      <w:r>
        <w:t>đầu tư;</w:t>
      </w:r>
    </w:p>
    <w:p>
      <w:r>
        <w:t>Báo cáo tình hình thực hiện dự</w:t>
      </w:r>
    </w:p>
    <w:p>
      <w:r>
        <w:t>án đầu tư đến thời điểm chuyển nhượng dự án đầu tư;</w:t>
      </w:r>
    </w:p>
    <w:p>
      <w:r>
        <w:t>Hợp đồng hoặc hợp đồng nguyên tắc</w:t>
      </w:r>
    </w:p>
    <w:p>
      <w:r>
        <w:t>về việc chuyển nhượng một phần hoặc toàn bộ dự án đầu tư;</w:t>
      </w:r>
    </w:p>
    <w:p>
      <w:r>
        <w:t>Bản sao tài liệu về tư cách pháp</w:t>
      </w:r>
    </w:p>
    <w:p>
      <w:r>
        <w:t>lý của nhà đầu tư chuyển nhượng và nhận chuyển nhượng;</w:t>
      </w:r>
    </w:p>
    <w:p>
      <w:r>
        <w:t>Bản sao Giấy chứng nhận đăng ký</w:t>
      </w:r>
    </w:p>
    <w:p>
      <w:r>
        <w:t>đầu tư; Quyết định chấp thuận chủ trương đầu tư; Quyết định chấp thuận nhà đầu</w:t>
      </w:r>
    </w:p>
    <w:p>
      <w:r>
        <w:t>tư (nếu có);</w:t>
      </w:r>
    </w:p>
    <w:p>
      <w:r>
        <w:t>Bản sao Hợp đồng BCC (đối với dự</w:t>
      </w:r>
    </w:p>
    <w:p>
      <w:r>
        <w:t>án đầu tư theo hình thức Hợp đồng BCC);</w:t>
      </w:r>
    </w:p>
    <w:p>
      <w:r>
        <w:t>Bản sao một trong các tài liệu</w:t>
      </w:r>
    </w:p>
    <w:p>
      <w:r>
        <w:t>sau của nhà đầu tư nhận chuyển nhượng dự án đầu tư: báo cáo tài chính 02 năm gần</w:t>
      </w:r>
    </w:p>
    <w:p>
      <w:r>
        <w:t>nhất hoặc báo cáo kiểm toán vốn chủ sở hữu của nhà đầu tư, cam kết hỗ trợ tài</w:t>
      </w:r>
    </w:p>
    <w:p>
      <w:r>
        <w:t>chính của công ty mẹ, cam kết hỗ trợ tài chính của tổ chức tài chính, bảo lãnh</w:t>
      </w:r>
    </w:p>
    <w:p>
      <w:r>
        <w:t>về năng lực tài chính của nhà đầu tư, tài liệu thuyết minh năng lực tài chính của</w:t>
      </w:r>
    </w:p>
    <w:p>
      <w:r>
        <w:t>nhà đầu tư.</w:t>
      </w:r>
    </w:p>
    <w:p>
      <w:r>
        <w:t>c3) Đối với trường hợp a3, hồ sơ bao gồm:</w:t>
      </w:r>
    </w:p>
    <w:p>
      <w:r>
        <w:t>Văn bản đề nghị điều chỉnh dự án đầu tư;</w:t>
      </w:r>
    </w:p>
    <w:p>
      <w:r>
        <w:t>Báo cáo tình hình triển khai dự án đầu tư đến</w:t>
      </w:r>
    </w:p>
    <w:p>
      <w:r>
        <w:t>thời điểm điều chỉnh;</w:t>
      </w:r>
    </w:p>
    <w:p>
      <w:r>
        <w:t>Quyết định của nhà đầu tư về việc chia, tách,</w:t>
      </w:r>
    </w:p>
    <w:p>
      <w:r>
        <w:t>sáp nhập dự án đầu tư hoặc tài liệu khác có giá trị pháp lý tương đương;</w:t>
      </w:r>
    </w:p>
    <w:p>
      <w:r>
        <w:t>Tài liệu về tư cách pháp lý của nhà đầu tư;</w:t>
      </w:r>
    </w:p>
    <w:p>
      <w:r>
        <w:t>Giải trình hoặc cung cấp tài liệu liên quan đến</w:t>
      </w:r>
    </w:p>
    <w:p>
      <w:r>
        <w:t>việc điều chỉnh những nội dung quy định tại các điểm b, c, d, đ, e, g và h khoản</w:t>
      </w:r>
    </w:p>
    <w:p>
      <w:r>
        <w:t>1 Điều 31 của Nghị định số</w:t>
      </w:r>
    </w:p>
    <w:p>
      <w:r>
        <w:t>31/2021/NĐ-CP</w:t>
      </w:r>
    </w:p>
    <w:p>
      <w:r>
        <w:t>(nếu có).</w:t>
      </w:r>
    </w:p>
    <w:p>
      <w:r>
        <w:t>c4) Đối với trường hợp a4, hồ sơ bao gồm:</w:t>
      </w:r>
    </w:p>
    <w:p>
      <w:r>
        <w:t>Văn bản đề nghị điều chỉnh dự án đầu tư;</w:t>
      </w:r>
    </w:p>
    <w:p>
      <w:r>
        <w:t>Hợp đồng chuyển nhượng dự án đầu tư giữa bên</w:t>
      </w:r>
    </w:p>
    <w:p>
      <w:r>
        <w:t>nhận bảo đảm và nhà đầu tư nhận chuyển nhượng;</w:t>
      </w:r>
    </w:p>
    <w:p>
      <w:r>
        <w:t>Hợp đồng cho vay hoặc hợp đồng cấp tín dụng hoặc</w:t>
      </w:r>
    </w:p>
    <w:p>
      <w:r>
        <w:t>hợp đồng mua bán nợ (nếu có);</w:t>
      </w:r>
    </w:p>
    <w:p>
      <w:r>
        <w:t>Hợp đồng hoặc văn bản xác nhận giao dịch bảo đảm</w:t>
      </w:r>
    </w:p>
    <w:p>
      <w:r>
        <w:t>(nếu có);</w:t>
      </w:r>
    </w:p>
    <w:p>
      <w:r>
        <w:t>Văn bản xác nhận trúng đấu giá trong trường hợp</w:t>
      </w:r>
    </w:p>
    <w:p>
      <w:r>
        <w:t>bên nhận bảo đảm, cơ quan thi hành án dân sự bán đấu giá tài sản (nếu có);</w:t>
      </w:r>
    </w:p>
    <w:p>
      <w:r>
        <w:t>Bản sao tài liệu về tư cách pháp lý của nhà đầu</w:t>
      </w:r>
    </w:p>
    <w:p>
      <w:r>
        <w:t>tư chuyển nhượng và nhà đầu tư nhận chuyển nhượng;</w:t>
      </w:r>
    </w:p>
    <w:p>
      <w:r>
        <w:t>Bản sao Giấy chứng nhận đăng ký đầu tư; Quyết</w:t>
      </w:r>
    </w:p>
    <w:p>
      <w:r>
        <w:t>định chấp thuận chủ trương đầu tư; Quyết định chấp thuận nhà đầu tư (nếu có);</w:t>
      </w:r>
    </w:p>
    <w:p>
      <w:r>
        <w:t>Bản sao một trong các tài liệu sau của nhà đầu</w:t>
      </w:r>
    </w:p>
    <w:p>
      <w:r>
        <w:t>tư nhận chuyển nhượng: báo cáo tài chính 02 năm gần nhất hoặc báo cáo kiểm toán</w:t>
      </w:r>
    </w:p>
    <w:p>
      <w:r>
        <w:t>vốn chủ sở hữu của nhà đầu tư, cam kết hỗ trợ tài chính của công ty mẹ, cam kết</w:t>
      </w:r>
    </w:p>
    <w:p>
      <w:r>
        <w:t>hỗ trợ tài chính của tổ chức tài chính, bảo lãnh về năng lực tài chính của nhà</w:t>
      </w:r>
    </w:p>
    <w:p>
      <w:r>
        <w:t>đầu tư, tài liệu thuyết minh năng lực tài chính của nhà đầu tư;</w:t>
      </w:r>
    </w:p>
    <w:p>
      <w:r>
        <w:t>Văn bản xác nhận của bên nhận bảo đảm về tình</w:t>
      </w:r>
    </w:p>
    <w:p>
      <w:r>
        <w:t>trạng pháp lý của tài sản bảo đảm.</w:t>
      </w:r>
    </w:p>
    <w:p>
      <w:r>
        <w:t>c5) Đối với trường hợp a5, hồ sơ bao gồm:</w:t>
      </w:r>
    </w:p>
    <w:p>
      <w:r>
        <w:t>Văn bản đề nghị điều chỉnh dự án</w:t>
      </w:r>
    </w:p>
    <w:p>
      <w:r>
        <w:t>đầu tư;</w:t>
      </w:r>
    </w:p>
    <w:p>
      <w:r>
        <w:t>Bản sao tài liệu về tư cách pháp</w:t>
      </w:r>
    </w:p>
    <w:p>
      <w:r>
        <w:t>lý của tổ chức kinh tế sau khi tổ chức lại;</w:t>
      </w:r>
    </w:p>
    <w:p>
      <w:r>
        <w:t>Bản sao nghị quyết hoặc quyết định</w:t>
      </w:r>
    </w:p>
    <w:p>
      <w:r>
        <w:t>của nhà đầu tư là tổ chức kinh tế bị tổ chức lại về việc tổ chức lại, trong đó</w:t>
      </w:r>
    </w:p>
    <w:p>
      <w:r>
        <w:t>có nội dung về việc xử lý tài sản, quyền và nghĩa vụ liên quan đến dự án đầu</w:t>
      </w:r>
    </w:p>
    <w:p>
      <w:r>
        <w:t>tư;</w:t>
      </w:r>
    </w:p>
    <w:p>
      <w:r>
        <w:t>Giải trình hoặc cung cấp tài liệu</w:t>
      </w:r>
    </w:p>
    <w:p>
      <w:r>
        <w:t>liên quan đến việc điều chỉnh những nội dung quy định tại các điểm b, c, d, đ,</w:t>
      </w:r>
    </w:p>
    <w:p>
      <w:r>
        <w:t>e, g và h khoản 1 Điều 33 của</w:t>
      </w:r>
    </w:p>
    <w:p>
      <w:r>
        <w:t>Luật Đầu tư</w:t>
      </w:r>
    </w:p>
    <w:p>
      <w:r>
        <w:t>(nếu có).</w:t>
      </w:r>
    </w:p>
    <w:p>
      <w:r>
        <w:t>c6) Đối với trường hợp a6, hồ sơ bao gồm:</w:t>
      </w:r>
    </w:p>
    <w:p>
      <w:r>
        <w:t>Văn bản đề nghị điều chỉnh dự án đầu tư;</w:t>
      </w:r>
    </w:p>
    <w:p>
      <w:r>
        <w:t>Báo cáo tình hình thực hiện dự án đầu tư đến</w:t>
      </w:r>
    </w:p>
    <w:p>
      <w:r>
        <w:t>thời điểm góp vốn;</w:t>
      </w:r>
    </w:p>
    <w:p>
      <w:r>
        <w:t>Thỏa thuận của các cổ đông, thành viên về việc</w:t>
      </w:r>
    </w:p>
    <w:p>
      <w:r>
        <w:t>sử dụng quyền sử dụng đất, tài sản gắn liền với đất thuộc dự án đầu tư để góp vốn</w:t>
      </w:r>
    </w:p>
    <w:p>
      <w:r>
        <w:t>thành lập doanh nghiệp hoặc góp thêm vốn điều lệ của doanh nghiệp đang hoạt động;</w:t>
      </w:r>
    </w:p>
    <w:p>
      <w:r>
        <w:t>Bản sao tài liệu về tư cách pháp lý của nhà đầu</w:t>
      </w:r>
    </w:p>
    <w:p>
      <w:r>
        <w:t>tư góp vốn, nhà đầu tư nhận góp vốn;</w:t>
      </w:r>
    </w:p>
    <w:p>
      <w:r>
        <w:t>Bản sao Giấy chứng nhận đăng ký đầu tư, Quyết</w:t>
      </w:r>
    </w:p>
    <w:p>
      <w:r>
        <w:t>định chấp thuận chủ trương đầu tư, Quyết định chấp thuận nhà đầu tư (nếu có) của</w:t>
      </w:r>
    </w:p>
    <w:p>
      <w:r>
        <w:t>bên góp vốn;</w:t>
      </w:r>
    </w:p>
    <w:p>
      <w:r>
        <w:t>Bản sao Giấy chứng nhận quyền sử dụng đất, Giấy</w:t>
      </w:r>
    </w:p>
    <w:p>
      <w:r>
        <w:t>chứng nhận quyền sở hữu nhà ở và quyền sử dụng đất ở, Giấy chứng nhận quyền sử</w:t>
      </w:r>
    </w:p>
    <w:p>
      <w:r>
        <w:t>dụng đất, quyền sở hữu nhà và tài sản khác gắn liền với đất.</w:t>
      </w:r>
    </w:p>
    <w:p>
      <w:r>
        <w:t>c7) Đối với trường hợp a7, hồ sơ bao gồm:</w:t>
      </w:r>
    </w:p>
    <w:p>
      <w:r>
        <w:t>Văn bản đề nghị điều chỉnh dự án đầu tư;</w:t>
      </w:r>
    </w:p>
    <w:p>
      <w:r>
        <w:t>Báo cáo tình hình thực hiện dự án đầu tư đến</w:t>
      </w:r>
    </w:p>
    <w:p>
      <w:r>
        <w:t>thời điểm hợp tác kinh doanh;</w:t>
      </w:r>
    </w:p>
    <w:p>
      <w:r>
        <w:t>Bản sao hợp đồng hợp tác kinh doanh;</w:t>
      </w:r>
    </w:p>
    <w:p>
      <w:r>
        <w:t>Bản sao tài liệu về tư cách pháp lý của các</w:t>
      </w:r>
    </w:p>
    <w:p>
      <w:r>
        <w:t>bên tham gia hợp tác kinh doanh;</w:t>
      </w:r>
    </w:p>
    <w:p>
      <w:r>
        <w:t>Bản sao Giấy chứng nhận đăng ký đầu tư hoặc Quyết</w:t>
      </w:r>
    </w:p>
    <w:p>
      <w:r>
        <w:t>định chấp thuận chủ trương đầu tư, Quyết định chấp thuận nhà đầu tư (nếu có) của</w:t>
      </w:r>
    </w:p>
    <w:p>
      <w:r>
        <w:t>nhà đầu tư sử dụng quyền sử dụng đất, tài sản gắn liền với đất thuộc dự án đầu</w:t>
      </w:r>
    </w:p>
    <w:p>
      <w:r>
        <w:t>tư để hợp tác kinh doanh;</w:t>
      </w:r>
    </w:p>
    <w:p>
      <w:r>
        <w:t>Bản sao một trong các giấy tờ sau: Giấy chứng</w:t>
      </w:r>
    </w:p>
    <w:p>
      <w:r>
        <w:t>nhận quyền sử dụng đất, Giấy chứng nhận quyền sở hữu nhà ở và quyền sử dụng đất</w:t>
      </w:r>
    </w:p>
    <w:p>
      <w:r>
        <w:t>ở, Giấy chứng nhận quyền sử dụng đất, quyền sở hữu nhà và và tài sản khác gắn</w:t>
      </w:r>
    </w:p>
    <w:p>
      <w:r>
        <w:t>liền với đất;</w:t>
      </w:r>
    </w:p>
    <w:p>
      <w:r>
        <w:t>Bản sao một trong các tài liệu sau của bên</w:t>
      </w:r>
    </w:p>
    <w:p>
      <w:r>
        <w:t>tham gia hợp tác kinh doanh: báo cáo tài chính 02 năm gần nhất hoặc báo cáo kiểm</w:t>
      </w:r>
    </w:p>
    <w:p>
      <w:r>
        <w:t>toán vốn chủ sở hữu của nhà đầu tư, cam kết hỗ trợ tài chính của công ty mẹ,</w:t>
      </w:r>
    </w:p>
    <w:p>
      <w:r>
        <w:t>cam kết hỗ trợ tài chính của tổ chức tài chính, bảo lãnh về năng lực tài chính</w:t>
      </w:r>
    </w:p>
    <w:p>
      <w:r>
        <w:t>của nhà đầu tư, tài liệu thuyết minh năng lực tài chính của nhà đầu tư.</w:t>
      </w:r>
    </w:p>
    <w:p>
      <w:r>
        <w:t>c8) Đối với trường hợp a8, hồ sơ bao gồm:</w:t>
      </w:r>
    </w:p>
    <w:p>
      <w:r>
        <w:t>Văn bản đề nghị điều chỉnh dự án đầu tư.</w:t>
      </w:r>
    </w:p>
    <w:p>
      <w:r>
        <w:t>Bản sao tài liệu về tư cách pháp lý của nhà đầu</w:t>
      </w:r>
    </w:p>
    <w:p>
      <w:r>
        <w:t>tư.</w:t>
      </w:r>
    </w:p>
    <w:p>
      <w:r>
        <w:t>Bản án, quyết định có hiệu lực pháp luật của</w:t>
      </w:r>
    </w:p>
    <w:p>
      <w:r>
        <w:t>tòa án, trọng tài.</w:t>
      </w:r>
    </w:p>
    <w:p>
      <w:r>
        <w:t>Bản sao Giấy chứng nhận đăng ký đầu tư; Quyết</w:t>
      </w:r>
    </w:p>
    <w:p>
      <w:r>
        <w:t>định chấp thuận chủ trương đầu tư; Quyết định chấp thuận nhà đầu tư (nếu có).</w:t>
      </w:r>
    </w:p>
    <w:p>
      <w:r>
        <w:t>d) Số lượng hồ sơ</w:t>
      </w:r>
    </w:p>
    <w:p>
      <w:r>
        <w:t>: 01 bộ hồ sơ</w:t>
      </w:r>
    </w:p>
    <w:p>
      <w:r>
        <w:t>và kèm theo bản điện tử.</w:t>
      </w:r>
    </w:p>
    <w:p>
      <w:r>
        <w:t>đ) Thời hạn giải quyết</w:t>
      </w:r>
    </w:p>
    <w:p>
      <w:r>
        <w:t>:</w:t>
      </w:r>
    </w:p>
    <w:p>
      <w:r>
        <w:t>Đối với các trường hợp a1, a2, a3, a4, a5, a6 và a7:</w:t>
      </w:r>
    </w:p>
    <w:p>
      <w:r>
        <w:t>17 ngày</w:t>
      </w:r>
    </w:p>
    <w:p>
      <w:r>
        <w:t>kể từ ngày nhận được hồ sơ hợp lệ.</w:t>
      </w:r>
    </w:p>
    <w:p>
      <w:r>
        <w:t>Đối với các trường hợp a8: 12 ngày kể từ ngày nhận được hồ sơ hợp lệ.</w:t>
      </w:r>
    </w:p>
    <w:p>
      <w:r>
        <w:t>e) Đối tượng thực hiện thủ tục</w:t>
      </w:r>
    </w:p>
    <w:p>
      <w:r>
        <w:t>hành chính</w:t>
      </w:r>
    </w:p>
    <w:p>
      <w:r>
        <w:t>: Nhà đầu tư.</w:t>
      </w:r>
    </w:p>
    <w:p>
      <w:r>
        <w:t>g) Cơ quan giải quyết thủ tục</w:t>
      </w:r>
    </w:p>
    <w:p>
      <w:r>
        <w:t>hành chính</w:t>
      </w:r>
    </w:p>
    <w:p>
      <w:r>
        <w:t>: Ban Quản lý khu công nghiệp, khu chế xuất,</w:t>
      </w:r>
    </w:p>
    <w:p>
      <w:r>
        <w:t>khu công nghệ cao, khu kinh tế tiếp nhận hồ sơ, lấy ý kiến thẩm định và chấp</w:t>
      </w:r>
    </w:p>
    <w:p>
      <w:r>
        <w:t>thuận điều chỉnh chủ trương đầu tư</w:t>
      </w:r>
    </w:p>
    <w:p>
      <w:r>
        <w:t>h) Kết quả thực hiện thủ tục</w:t>
      </w:r>
    </w:p>
    <w:p>
      <w:r>
        <w:t>hành chính</w:t>
      </w:r>
    </w:p>
    <w:p>
      <w:r>
        <w:t>:</w:t>
      </w:r>
    </w:p>
    <w:p>
      <w:r>
        <w:t>Quyết định chấp thuận điều chỉnh</w:t>
      </w:r>
    </w:p>
    <w:p>
      <w:r>
        <w:t>chủ trương đầu tư theo</w:t>
      </w:r>
    </w:p>
    <w:p>
      <w:r>
        <w:t>Mẫu A.II.2</w:t>
      </w:r>
    </w:p>
    <w:p>
      <w:r>
        <w:t>ban</w:t>
      </w:r>
    </w:p>
    <w:p>
      <w:r>
        <w:t>hành kèm theo Thông tư số</w:t>
      </w:r>
    </w:p>
    <w:p>
      <w:r>
        <w:t>03/2021/TT-BKHĐT</w:t>
      </w:r>
    </w:p>
    <w:p>
      <w:r>
        <w:t>.</w:t>
      </w:r>
    </w:p>
    <w:p>
      <w:r>
        <w:t>i) Phí, lệ phí:</w:t>
      </w:r>
    </w:p>
    <w:p>
      <w:r>
        <w:t>Không.</w:t>
      </w:r>
    </w:p>
    <w:p>
      <w:r>
        <w:t>k) Tên mẫu đơn, mẫu tờ khai:</w:t>
      </w:r>
    </w:p>
    <w:p>
      <w:r>
        <w:t>Văn bản đề nghị điều chỉnh dự án</w:t>
      </w:r>
    </w:p>
    <w:p>
      <w:r>
        <w:t>đầu tư theo</w:t>
      </w:r>
    </w:p>
    <w:p>
      <w:r>
        <w:t>Mẫu A.I.11.a</w:t>
      </w:r>
    </w:p>
    <w:p>
      <w:r>
        <w:t>(Trường hợp chuyển nhượng một phần hoặc toàn bộ dự án đầu tư),</w:t>
      </w:r>
    </w:p>
    <w:p>
      <w:r>
        <w:t>A.I.11.c</w:t>
      </w:r>
    </w:p>
    <w:p>
      <w:r>
        <w:t>(Trường hợp nhà đầu tư</w:t>
      </w:r>
    </w:p>
    <w:p>
      <w:r>
        <w:t>nhận chuyển nhượng dự án là tài sản bảo đảm),</w:t>
      </w:r>
    </w:p>
    <w:p>
      <w:r>
        <w:t>Mẫu A.I.11.e</w:t>
      </w:r>
    </w:p>
    <w:p>
      <w:r>
        <w:t>(Trường hợp góp vốn</w:t>
      </w:r>
    </w:p>
    <w:p>
      <w:r>
        <w:t>bằng quyền sử dụng đất, tài sản gắn liền với đất thuộc dự án đầu tư),</w:t>
      </w:r>
    </w:p>
    <w:p>
      <w:r>
        <w:t>A.I.11.g</w:t>
      </w:r>
    </w:p>
    <w:p>
      <w:r>
        <w:t>(Trường hợp sử dụng</w:t>
      </w:r>
    </w:p>
    <w:p>
      <w:r>
        <w:t>quyền sử dụng đất, tài sản gắn liền với đất thuộc dự án đầu tư để hợp tác kinh</w:t>
      </w:r>
    </w:p>
    <w:p>
      <w:r>
        <w:t>doanh) ban hành kèm theo Thông tư số</w:t>
      </w:r>
    </w:p>
    <w:p>
      <w:r>
        <w:t>03/2021/TT-BKHĐT</w:t>
      </w:r>
    </w:p>
    <w:p>
      <w:r>
        <w:t>;</w:t>
      </w:r>
    </w:p>
    <w:p>
      <w:r>
        <w:t>Mẫu A.I.11.d</w:t>
      </w:r>
    </w:p>
    <w:p>
      <w:r>
        <w:t>(Trường hợp chia, tách và sáp nhập dự án đầu tư),</w:t>
      </w:r>
    </w:p>
    <w:p>
      <w:r>
        <w:t>Mẫu A.I.11.đ</w:t>
      </w:r>
    </w:p>
    <w:p>
      <w:r>
        <w:t>(Trường hợp chia,</w:t>
      </w:r>
    </w:p>
    <w:p>
      <w:r>
        <w:t>tách, hợp nhất, sáp nhập, chuyển đổi loại hình tổ chức kinh tế),</w:t>
      </w:r>
    </w:p>
    <w:p>
      <w:r>
        <w:t>Mẫu A.I.11.h</w:t>
      </w:r>
    </w:p>
    <w:p>
      <w:r>
        <w:t>(Trường hợp điều chỉnh</w:t>
      </w:r>
    </w:p>
    <w:p>
      <w:r>
        <w:t>khác) ban hành kèm theo Thông tư số</w:t>
      </w:r>
    </w:p>
    <w:p>
      <w:r>
        <w:t>25/2023/TT-BKHĐT</w:t>
      </w:r>
    </w:p>
    <w:p>
      <w:r>
        <w:t>.</w:t>
      </w:r>
    </w:p>
    <w:p>
      <w:r>
        <w:t>Báo cáo tình hình triển khai dự</w:t>
      </w:r>
    </w:p>
    <w:p>
      <w:r>
        <w:t>án đầu tư đến thời điểm điều chỉnh theo</w:t>
      </w:r>
    </w:p>
    <w:p>
      <w:r>
        <w:t>Mẫu A.I.12</w:t>
      </w:r>
    </w:p>
    <w:p>
      <w:r>
        <w:t>ban hành kèm theo Thông</w:t>
      </w:r>
    </w:p>
    <w:p>
      <w:r>
        <w:t>tư số</w:t>
      </w:r>
    </w:p>
    <w:p>
      <w:r>
        <w:t>03/2021/TT-BKHĐT</w:t>
      </w:r>
    </w:p>
    <w:p>
      <w:r>
        <w:t>.</w:t>
      </w:r>
    </w:p>
    <w:p>
      <w:r>
        <w:t>l)</w:t>
      </w:r>
    </w:p>
    <w:p>
      <w:r>
        <w:t>Yêu</w:t>
      </w:r>
    </w:p>
    <w:p>
      <w:r>
        <w:t>cầu, điều kiện thực hiện thủ tục</w:t>
      </w:r>
    </w:p>
    <w:p>
      <w:r>
        <w:t>:</w:t>
      </w:r>
    </w:p>
    <w:p>
      <w:r>
        <w:t>(1) Đối với trường hợp a1:</w:t>
      </w:r>
    </w:p>
    <w:p>
      <w:r>
        <w:t>Dự án đầu tư thuộc thẩm quyền chấp</w:t>
      </w:r>
    </w:p>
    <w:p>
      <w:r>
        <w:t>thuận chủ trương đầu tư của Thủ tướng Chính phủ.</w:t>
      </w:r>
    </w:p>
    <w:p>
      <w:r>
        <w:t>Nội dung điều chỉnh thuộc một</w:t>
      </w:r>
    </w:p>
    <w:p>
      <w:r>
        <w:t>trong các trường hợp: Thay đổi mục tiêu đã được quy định tại văn bản chấp thuận</w:t>
      </w:r>
    </w:p>
    <w:p>
      <w:r>
        <w:t>chủ trương đầu tư; bổ sung mục tiêu thuộc diện chấp thuận chủ trương đầu tư;</w:t>
      </w:r>
    </w:p>
    <w:p>
      <w:r>
        <w:t>Thay đổi quy mô diện tích đất sử dụng trên 10% hoặc trên 30 ha, thay đổi địa điểm</w:t>
      </w:r>
    </w:p>
    <w:p>
      <w:r>
        <w:t>đầu tư; Thay đổi tổng vốn đầu tư từ 20% trở lên làm thay đổi quy mô dự án đầu</w:t>
      </w:r>
    </w:p>
    <w:p>
      <w:r>
        <w:t>tư; Kéo dài tiến độ thực hiện dự án đầu tư mà tổng thời gian đầu tư dự án vượt</w:t>
      </w:r>
    </w:p>
    <w:p>
      <w:r>
        <w:t>quá 12 tháng so với tiến độ thực hiện dự án đầu tư quy định tại văn bản chấp</w:t>
      </w:r>
    </w:p>
    <w:p>
      <w:r>
        <w:t>thuận chủ trương đầu tư lần đầu; Điều chỉnh thời hạn hoạt động của dự án đầu</w:t>
      </w:r>
    </w:p>
    <w:p>
      <w:r>
        <w:t>tư; Thay đổi công nghệ đã được thẩm định, lấy ý kiến trong quá trình chấp thuận</w:t>
      </w:r>
    </w:p>
    <w:p>
      <w:r>
        <w:t>chủ trương đầu tư; Thay đổi nhà đầu tư của dự án đầu tư được chấp thuận chủ</w:t>
      </w:r>
    </w:p>
    <w:p>
      <w:r>
        <w:t>trương đầu tư đồng thời với chấp thuận nhà đầu tư trước khi dự án khai thác, vận</w:t>
      </w:r>
    </w:p>
    <w:p>
      <w:r>
        <w:t>hành hoặc thay đổi điều kiện đối với nhà đầu tư (nếu có).</w:t>
      </w:r>
    </w:p>
    <w:p>
      <w:r>
        <w:t>(2) Đối với trường hợp a2:</w:t>
      </w:r>
    </w:p>
    <w:p>
      <w:r>
        <w:t>Dự án đầu tư thuộc thẩm quyền chấp thuận chủ</w:t>
      </w:r>
    </w:p>
    <w:p>
      <w:r>
        <w:t>trương đầu tư của Thủ tướng Chính phủ.</w:t>
      </w:r>
    </w:p>
    <w:p>
      <w:r>
        <w:t>Đáp ứng các điều kiện:</w:t>
      </w:r>
    </w:p>
    <w:p>
      <w:r>
        <w:t>Dự án đầu tư hoặc phần dự án đầu tư chuyển nhượng</w:t>
      </w:r>
    </w:p>
    <w:p>
      <w:r>
        <w:t>không bị chấm dứt hoạt động theo quy định tại khoản 1 và khoản 2 Điều 48 của</w:t>
      </w:r>
    </w:p>
    <w:p>
      <w:r>
        <w:t>Luật Đầu tư</w:t>
      </w:r>
    </w:p>
    <w:p>
      <w:r>
        <w:t>;</w:t>
      </w:r>
    </w:p>
    <w:p>
      <w:r>
        <w:t>Nhà đầu tư nước ngoài nhận chuyển nhượng dự án</w:t>
      </w:r>
    </w:p>
    <w:p>
      <w:r>
        <w:t>đầu tư, một phần dự án đầu tư phải đáp ứng điều kiện quy định tại khoản 2 Điều</w:t>
      </w:r>
    </w:p>
    <w:p>
      <w:r>
        <w:t>24 của</w:t>
      </w:r>
    </w:p>
    <w:p>
      <w:r>
        <w:t>Luật Đầu tư</w:t>
      </w:r>
    </w:p>
    <w:p>
      <w:r>
        <w:t>;</w:t>
      </w:r>
    </w:p>
    <w:p>
      <w:r>
        <w:t>Điều kiện theo quy định của pháp luật về đất</w:t>
      </w:r>
    </w:p>
    <w:p>
      <w:r>
        <w:t>đai trong trường hợp chuyển nhượng dự án đầu tư gắn với chuyển nhượng quyền sử</w:t>
      </w:r>
    </w:p>
    <w:p>
      <w:r>
        <w:t>dụng đất, tài sản gắn liền với đất;</w:t>
      </w:r>
    </w:p>
    <w:p>
      <w:r>
        <w:t>Điều kiện theo quy định của pháp luật về nhà ở,</w:t>
      </w:r>
    </w:p>
    <w:p>
      <w:r>
        <w:t>pháp luật về kinh doanh bất động sản trong trường hợp chuyển nhượng dự án đầu</w:t>
      </w:r>
    </w:p>
    <w:p>
      <w:r>
        <w:t>tư xây dựng nhà ở, dự án bất động sản;</w:t>
      </w:r>
    </w:p>
    <w:p>
      <w:r>
        <w:t>Điều kiện quy định tại văn bản chấp thuận chủ</w:t>
      </w:r>
    </w:p>
    <w:p>
      <w:r>
        <w:t>trương đầu tư, Giấy chứng nhận đăng ký đầu tư hoặc theo quy định khác của pháp luật</w:t>
      </w:r>
    </w:p>
    <w:p>
      <w:r>
        <w:t>có liên quan (nếu có);</w:t>
      </w:r>
    </w:p>
    <w:p>
      <w:r>
        <w:t>Khi chuyển nhượng dự án đầu tư, ngoài việc thực</w:t>
      </w:r>
    </w:p>
    <w:p>
      <w:r>
        <w:t>hiện theo quy định tại Điều 46</w:t>
      </w:r>
    </w:p>
    <w:p>
      <w:r>
        <w:t>Luật Đầu tư</w:t>
      </w:r>
    </w:p>
    <w:p>
      <w:r>
        <w:t>,</w:t>
      </w:r>
    </w:p>
    <w:p>
      <w:r>
        <w:t>doanh nghiệp nhà nước có trách nhiệm thực hiện theo quy định của pháp luật về</w:t>
      </w:r>
    </w:p>
    <w:p>
      <w:r>
        <w:t>quản lý, sử dụng vốn nhà nước đầu tư vào sản xuất, kinh doanh tại doanh nghiệp</w:t>
      </w:r>
    </w:p>
    <w:p>
      <w:r>
        <w:t>trước khi thực hiện việc điều chỉnh dự án đầu tư.</w:t>
      </w:r>
    </w:p>
    <w:p>
      <w:r>
        <w:t>(3) Đối với trường hợp a3:</w:t>
      </w:r>
    </w:p>
    <w:p>
      <w:r>
        <w:t>Dự án đã được chấp thuận chủ</w:t>
      </w:r>
    </w:p>
    <w:p>
      <w:r>
        <w:t>trương đầu tư thuộc thẩm quyền của Thủ tướng Chính phủ.</w:t>
      </w:r>
    </w:p>
    <w:p>
      <w:r>
        <w:t>Đáp ứng yêu cầu:</w:t>
      </w:r>
    </w:p>
    <w:p>
      <w:r>
        <w:t>Các điều kiện sử dụng đất theo</w:t>
      </w:r>
    </w:p>
    <w:p>
      <w:r>
        <w:t>quy định của pháp luật đất đai, điều kiện đầu tư kinh doanh (nếu có) và điều kiện</w:t>
      </w:r>
    </w:p>
    <w:p>
      <w:r>
        <w:t>khác theo quy định của pháp luật;</w:t>
      </w:r>
    </w:p>
    <w:p>
      <w:r>
        <w:t>Không được thay đổi điều kiện của</w:t>
      </w:r>
    </w:p>
    <w:p>
      <w:r>
        <w:t>nhà đầu tư (nếu có) tại Quyết định chấp thuận chủ trương đầu tư hoặc Giấy chứng</w:t>
      </w:r>
    </w:p>
    <w:p>
      <w:r>
        <w:t>nhận đăng ký đầu tư trước khi thực hiện việc chia, tách, sáp nhập dự án đầu tư.</w:t>
      </w:r>
    </w:p>
    <w:p>
      <w:r>
        <w:t>(4) Đối với trường hợp a4:</w:t>
      </w:r>
    </w:p>
    <w:p>
      <w:r>
        <w:t>Dự án đầu tư thuộc thẩm quyền chấp</w:t>
      </w:r>
    </w:p>
    <w:p>
      <w:r>
        <w:t>thuận chủ trương đầu tư của Thủ tướng Chính phủ.</w:t>
      </w:r>
    </w:p>
    <w:p>
      <w:r>
        <w:t>Nội dung điều chỉnh thuộc một</w:t>
      </w:r>
    </w:p>
    <w:p>
      <w:r>
        <w:t>trong các trường hợp: Thay đổi mục tiêu đã được quy định tại văn bản chấp thuận</w:t>
      </w:r>
    </w:p>
    <w:p>
      <w:r>
        <w:t>chủ trương đầu tư; bổ sung mục tiêu thuộc diện chấp thuận chủ trương đầu tư;</w:t>
      </w:r>
    </w:p>
    <w:p>
      <w:r>
        <w:t>Thay đổi quy mô diện tích đất sử dụng trên 10% hoặc trên 30 ha, thay đổi địa điểm</w:t>
      </w:r>
    </w:p>
    <w:p>
      <w:r>
        <w:t>đầu tư; Thay đổi tổng vốn đầu tư từ 20% trở lên làm thay đổi quy mô dự án đầu</w:t>
      </w:r>
    </w:p>
    <w:p>
      <w:r>
        <w:t>tư; Kéo dài tiến độ thực hiện dự án đầu tư mà tổng thời gian đầu tư dự án vượt</w:t>
      </w:r>
    </w:p>
    <w:p>
      <w:r>
        <w:t>quá 12 tháng so với tiến độ thực hiện dự án đầu tư quy định tại văn bản chấp</w:t>
      </w:r>
    </w:p>
    <w:p>
      <w:r>
        <w:t>thuận chủ trương đầu tư lần đầu; Điều chỉnh thời hạn hoạt động của dự án đầu</w:t>
      </w:r>
    </w:p>
    <w:p>
      <w:r>
        <w:t>tư; Thay đổi công nghệ đã được thẩm định, lấy ý kiến trong quá trình chấp thuận</w:t>
      </w:r>
    </w:p>
    <w:p>
      <w:r>
        <w:t>chủ trương đầu tư; Thay đổi nhà đầu tư của dự án đầu tư được chấp thuận chủ</w:t>
      </w:r>
    </w:p>
    <w:p>
      <w:r>
        <w:t>trương đầu tư đồng thời với chấp thuận nhà đầu tư trước khi dự án khai thác, vận</w:t>
      </w:r>
    </w:p>
    <w:p>
      <w:r>
        <w:t>hành hoặc thay đổi điều kiện đối với nhà đầu tư (nếu có).</w:t>
      </w:r>
    </w:p>
    <w:p>
      <w:r>
        <w:t>(5) Đối với trường hợp a5:</w:t>
      </w:r>
    </w:p>
    <w:p>
      <w:r>
        <w:t>Dự án đã được chấp thuận chủ</w:t>
      </w:r>
    </w:p>
    <w:p>
      <w:r>
        <w:t>trương đầu tư thuộc thẩm quyền của Thủ tướng Chính phủ.</w:t>
      </w:r>
    </w:p>
    <w:p>
      <w:r>
        <w:t>Nội dung điều chỉnh thuộc một</w:t>
      </w:r>
    </w:p>
    <w:p>
      <w:r>
        <w:t>trong các trường hợp: Thay đổi mục tiêu đã được quy định tại văn bản chấp thuận</w:t>
      </w:r>
    </w:p>
    <w:p>
      <w:r>
        <w:t>chủ trương đầu tư; bổ sung mục tiêu thuộc diện chấp thuận chủ trương đầu tư;</w:t>
      </w:r>
    </w:p>
    <w:p>
      <w:r>
        <w:t>Thay đổi quy mô diện tích đất sử dụng trên 10% hoặc trên 30 ha, thay đổi địa điểm</w:t>
      </w:r>
    </w:p>
    <w:p>
      <w:r>
        <w:t>đầu tư; Thay đổi tổng vốn đầu tư từ 20% trở lên làm thay đổi quy mô dự án đầu</w:t>
      </w:r>
    </w:p>
    <w:p>
      <w:r>
        <w:t>tư; Kéo dài tiến độ thực hiện dự án đầu tư mà tổng thời gian đầu tư dự án vượt</w:t>
      </w:r>
    </w:p>
    <w:p>
      <w:r>
        <w:t>quá 12 tháng so với tiến độ thực hiện dự án đầu tư quy định tại văn bản chấp</w:t>
      </w:r>
    </w:p>
    <w:p>
      <w:r>
        <w:t>thuận chủ trương đầu tư lần đầu; Điều chỉnh thời hạn hoạt động của dự án đầu</w:t>
      </w:r>
    </w:p>
    <w:p>
      <w:r>
        <w:t>tư; Thay đổi công nghệ đã được thẩm định, lấy ý kiến trong quá trình chấp thuận</w:t>
      </w:r>
    </w:p>
    <w:p>
      <w:r>
        <w:t>chủ trương đầu tư; Thay đổi nhà đầu tư của dự án đầu tư được chấp thuận chủ</w:t>
      </w:r>
    </w:p>
    <w:p>
      <w:r>
        <w:t>trương đầu tư đồng thời với chấp thuận nhà đầu tư trước khi dự án khai thác, vận</w:t>
      </w:r>
    </w:p>
    <w:p>
      <w:r>
        <w:t>hành hoặc thay đổi điều kiện đối với nhà đầu tư (nếu có).</w:t>
      </w:r>
    </w:p>
    <w:p>
      <w:r>
        <w:t>(6) Đối với trường hợp a6:</w:t>
      </w:r>
    </w:p>
    <w:p>
      <w:r>
        <w:t>Dự án đã được chấp thuận chủ</w:t>
      </w:r>
    </w:p>
    <w:p>
      <w:r>
        <w:t>trương đầu tư thuộc thẩm quyền của Thủ tướng Chính phủ.</w:t>
      </w:r>
    </w:p>
    <w:p>
      <w:r>
        <w:t>Nội dung điều chỉnh thuộc một</w:t>
      </w:r>
    </w:p>
    <w:p>
      <w:r>
        <w:t>trong các trường hợp: Thay đổi mục tiêu đã được quy định tại văn bản chấp thuận</w:t>
      </w:r>
    </w:p>
    <w:p>
      <w:r>
        <w:t>chủ trương đầu tư; bổ sung mục tiêu thuộc diện chấp thuận chủ trương đầu tư;</w:t>
      </w:r>
    </w:p>
    <w:p>
      <w:r>
        <w:t>Thay đổi quy mô diện tích đất sử dụng trên 10% hoặc trên 30 ha, thay đổi địa điểm</w:t>
      </w:r>
    </w:p>
    <w:p>
      <w:r>
        <w:t>đầu tư; Thay đổi tổng vốn đầu tư từ 20% trở lên làm thay đổi quy mô dự án đầu</w:t>
      </w:r>
    </w:p>
    <w:p>
      <w:r>
        <w:t>tư; Kéo dài tiến độ thực hiện dự án đầu tư mà tổng thời gian đầu tư dự án vượt</w:t>
      </w:r>
    </w:p>
    <w:p>
      <w:r>
        <w:t>quá 12 tháng so với tiến độ thực hiện dự án đầu tư quy định tại văn bản chấp</w:t>
      </w:r>
    </w:p>
    <w:p>
      <w:r>
        <w:t>thuận chủ trương đầu tư lần đầu; Điều chỉnh thời hạn hoạt động của dự án đầu</w:t>
      </w:r>
    </w:p>
    <w:p>
      <w:r>
        <w:t>tư; Thay đổi công nghệ đã được thẩm định, lấy ý kiến trong quá trình chấp thuận</w:t>
      </w:r>
    </w:p>
    <w:p>
      <w:r>
        <w:t>chủ trương đầu tư; Thay đổi nhà đầu tư của dự án đầu tư được chấp thuận chủ</w:t>
      </w:r>
    </w:p>
    <w:p>
      <w:r>
        <w:t>trương đầu tư đồng thời với chấp thuận nhà đầu tư trước khi dự án khai thác, vận</w:t>
      </w:r>
    </w:p>
    <w:p>
      <w:r>
        <w:t>hành hoặc thay đổi điều kiện đối với nhà đầu tư (nếu có).</w:t>
      </w:r>
    </w:p>
    <w:p>
      <w:r>
        <w:t>Đáp ứng các yêu cầu:</w:t>
      </w:r>
    </w:p>
    <w:p>
      <w:r>
        <w:t>Điều kiện theo quy định của pháp</w:t>
      </w:r>
    </w:p>
    <w:p>
      <w:r>
        <w:t>luật đất đai về quyền và nghĩa vụ của người sử dụng đất, người có tài sản gắn</w:t>
      </w:r>
    </w:p>
    <w:p>
      <w:r>
        <w:t>liền với đất; quyền và nghĩa vụ của người nhận góp vốn bằng quyền sử dụng đất,</w:t>
      </w:r>
    </w:p>
    <w:p>
      <w:r>
        <w:t>tài sản gắn liền với đất; điều kiện góp vốn và nhận góp vốn bằng quyền sử dụng</w:t>
      </w:r>
    </w:p>
    <w:p>
      <w:r>
        <w:t>đất, tài sản gắn liền với đất;</w:t>
      </w:r>
    </w:p>
    <w:p>
      <w:r>
        <w:t>Điều kiện theo quy định của pháp</w:t>
      </w:r>
    </w:p>
    <w:p>
      <w:r>
        <w:t>luật về nhà ở, pháp luật về kinh doanh bất động sản, pháp luật về quản lý, sử dụng</w:t>
      </w:r>
    </w:p>
    <w:p>
      <w:r>
        <w:t>tài sản công và pháp luật có liên quan (nếu có);</w:t>
      </w:r>
    </w:p>
    <w:p>
      <w:r>
        <w:t>Điều kiện quy định tại Quyết định</w:t>
      </w:r>
    </w:p>
    <w:p>
      <w:r>
        <w:t>chấp thuận chủ trương đầu tư, Quyết định chấp thuận nhà đầu tư, Giấy chứng nhận</w:t>
      </w:r>
    </w:p>
    <w:p>
      <w:r>
        <w:t>đăng ký đầu tư, thỏa thuận giữa cơ quan có thẩm quyền và nhà đầu tư hoặc theo</w:t>
      </w:r>
    </w:p>
    <w:p>
      <w:r>
        <w:t>quy định khác của pháp luật có liên quan (nếu có);</w:t>
      </w:r>
    </w:p>
    <w:p>
      <w:r>
        <w:t>Điều kiện góp vốn và nhận vốn</w:t>
      </w:r>
    </w:p>
    <w:p>
      <w:r>
        <w:t>góp bằng tài sản của doanh nghiệp nhà nước theo quy định của pháp luật về quản</w:t>
      </w:r>
    </w:p>
    <w:p>
      <w:r>
        <w:t>lý, sử dụng vốn nhà nước đầu tư vào sản xuất, kinh doanh tại doanh nghiệp, pháp</w:t>
      </w:r>
    </w:p>
    <w:p>
      <w:r>
        <w:t>luật về quản lý, sử dụng tài sản công và pháp luật có liên quan đối với doanh</w:t>
      </w:r>
    </w:p>
    <w:p>
      <w:r>
        <w:t>nghiệp nhà nước;</w:t>
      </w:r>
    </w:p>
    <w:p>
      <w:r>
        <w:t>Điều kiện góp vốn, mua cổ phần,</w:t>
      </w:r>
    </w:p>
    <w:p>
      <w:r>
        <w:t>mua phần vốn góp theo quy định tại khoản 2 Điều 24 của</w:t>
      </w:r>
    </w:p>
    <w:p>
      <w:r>
        <w:t>Luật Đầu tư</w:t>
      </w:r>
    </w:p>
    <w:p>
      <w:r>
        <w:t>và các Điều 15, 16 và 17 của Nghị</w:t>
      </w:r>
    </w:p>
    <w:p>
      <w:r>
        <w:t>định số</w:t>
      </w:r>
    </w:p>
    <w:p>
      <w:r>
        <w:t>31/2021/NĐ-CP</w:t>
      </w:r>
    </w:p>
    <w:p>
      <w:r>
        <w:t>đối với nhà đầu tư</w:t>
      </w:r>
    </w:p>
    <w:p>
      <w:r>
        <w:t>nước ngoài, tổ chức kinh tế quy định tại các điểm a, b và c khoản 1 Điều 23 của</w:t>
      </w:r>
    </w:p>
    <w:p>
      <w:r>
        <w:t>Luật Đầu tư</w:t>
      </w:r>
    </w:p>
    <w:p>
      <w:r>
        <w:t>và tổ chức kinh tế có vốn đầu</w:t>
      </w:r>
    </w:p>
    <w:p>
      <w:r>
        <w:t>tư nước ngoài;</w:t>
      </w:r>
    </w:p>
    <w:p>
      <w:r>
        <w:t>Thực hiện các nghĩa vụ về tài</w:t>
      </w:r>
    </w:p>
    <w:p>
      <w:r>
        <w:t>chính với Nhà nước (nếu có) theo quy định của pháp luật.</w:t>
      </w:r>
    </w:p>
    <w:p>
      <w:r>
        <w:t>(7) Đối với trường hợp a7:</w:t>
      </w:r>
    </w:p>
    <w:p>
      <w:r>
        <w:t>Dự án đã được chấp thuận chủ</w:t>
      </w:r>
    </w:p>
    <w:p>
      <w:r>
        <w:t>trương đầu tư thuộc thẩm quyền của Thủ tướng Chính phủ.</w:t>
      </w:r>
    </w:p>
    <w:p>
      <w:r>
        <w:t>Nội dung điều chỉnh thuộc một</w:t>
      </w:r>
    </w:p>
    <w:p>
      <w:r>
        <w:t>trong các trường hợp: Thay đổi mục tiêu đã được quy định tại văn bản chấp thuận</w:t>
      </w:r>
    </w:p>
    <w:p>
      <w:r>
        <w:t>chủ trương đầu tư; bổ sung mục tiêu thuộc diện chấp thuận chủ trương đầu tư;</w:t>
      </w:r>
    </w:p>
    <w:p>
      <w:r>
        <w:t>Thay đổi quy mô diện tích đất sử dụng trên 10% hoặc trên 30 ha, thay đổi địa điểm</w:t>
      </w:r>
    </w:p>
    <w:p>
      <w:r>
        <w:t>đầu tư; Thay đổi tổng vốn đầu tư từ 20% trở lên làm thay đổi quy mô dự án đầu</w:t>
      </w:r>
    </w:p>
    <w:p>
      <w:r>
        <w:t>tư; Kéo dài tiến độ thực hiện dự án đầu tư mà tổng thời gian đầu tư dự án vượt</w:t>
      </w:r>
    </w:p>
    <w:p>
      <w:r>
        <w:t>quá 12 tháng so với tiến độ thực hiện dự án đầu tư quy định tại văn bản chấp</w:t>
      </w:r>
    </w:p>
    <w:p>
      <w:r>
        <w:t>thuận chủ trương đầu tư lần đầu; Điều chỉnh thời hạn hoạt động của dự án đầu</w:t>
      </w:r>
    </w:p>
    <w:p>
      <w:r>
        <w:t>tư; Thay đổi công nghệ đã được thẩm định, lấy ý kiến trong quá trình chấp thuận</w:t>
      </w:r>
    </w:p>
    <w:p>
      <w:r>
        <w:t>chủ trương đầu tư; Thay đổi nhà đầu tư của dự án đầu tư được chấp thuận chủ</w:t>
      </w:r>
    </w:p>
    <w:p>
      <w:r>
        <w:t>trương đầu tư đồng thời với chấp thuận nhà đầu tư trước khi dự án khai thác, vận</w:t>
      </w:r>
    </w:p>
    <w:p>
      <w:r>
        <w:t>hành hoặc thay đổi điều kiện đối với nhà đầu tư (nếu có).</w:t>
      </w:r>
    </w:p>
    <w:p>
      <w:r>
        <w:t>Đáp ứng các yêu cầu:</w:t>
      </w:r>
    </w:p>
    <w:p>
      <w:r>
        <w:t>Điều kiện theo quy định của pháp</w:t>
      </w:r>
    </w:p>
    <w:p>
      <w:r>
        <w:t>luật đất đai về quyền và nghĩa vụ của người sử dụng đất, người có tài sản gắn</w:t>
      </w:r>
    </w:p>
    <w:p>
      <w:r>
        <w:t>liền với đất; quyền và nghĩa vụ của người nhận góp vốn bằng quyền sử dụng đất,</w:t>
      </w:r>
    </w:p>
    <w:p>
      <w:r>
        <w:t>tài sản gắn liền với đất; điều kiện góp vốn và nhận góp vốn bằng quyền sử dụng</w:t>
      </w:r>
    </w:p>
    <w:p>
      <w:r>
        <w:t>đất, tài sản gắn liền với đất;</w:t>
      </w:r>
    </w:p>
    <w:p>
      <w:r>
        <w:t>Điều kiện theo quy định của pháp</w:t>
      </w:r>
    </w:p>
    <w:p>
      <w:r>
        <w:t>luật về nhà ở, pháp luật về kinh doanh bất động sản, pháp luật về quản lý, sử dụng</w:t>
      </w:r>
    </w:p>
    <w:p>
      <w:r>
        <w:t>tài sản công và pháp luật có liên quan (nếu có);</w:t>
      </w:r>
    </w:p>
    <w:p>
      <w:r>
        <w:t>Điều kiện quy định tại Quyết định</w:t>
      </w:r>
    </w:p>
    <w:p>
      <w:r>
        <w:t>chấp thuận chủ trương đầu tư, Quyết định chấp thuận nhà đầu tư, Giấy chứng nhận</w:t>
      </w:r>
    </w:p>
    <w:p>
      <w:r>
        <w:t>đăng ký đầu tư, thỏa thuận giữa cơ quan có thẩm quyền và nhà đầu tư hoặc theo</w:t>
      </w:r>
    </w:p>
    <w:p>
      <w:r>
        <w:t>quy định khác của pháp luật có liên quan (nếu có);</w:t>
      </w:r>
    </w:p>
    <w:p>
      <w:r>
        <w:t>Điều kiện góp vốn và nhận vốn</w:t>
      </w:r>
    </w:p>
    <w:p>
      <w:r>
        <w:t>góp bằng tài sản của doanh nghiệp nhà nước theo quy định của pháp luật về quản</w:t>
      </w:r>
    </w:p>
    <w:p>
      <w:r>
        <w:t>lý, sử dụng vốn nhà nước đầu tư vào sản xuất, kinh doanh tại doanh nghiệp, pháp</w:t>
      </w:r>
    </w:p>
    <w:p>
      <w:r>
        <w:t>luật về quản lý, sử dụng tài sản công và pháp luật có liên quan đối với doanh</w:t>
      </w:r>
    </w:p>
    <w:p>
      <w:r>
        <w:t>nghiệp nhà nước;</w:t>
      </w:r>
    </w:p>
    <w:p>
      <w:r>
        <w:t>Điều kiện góp vốn, mua cổ phần,</w:t>
      </w:r>
    </w:p>
    <w:p>
      <w:r>
        <w:t>mua phần vốn góp theo quy định tại khoản 2 Điều 24 của</w:t>
      </w:r>
    </w:p>
    <w:p>
      <w:r>
        <w:t>Luật Đầu tư</w:t>
      </w:r>
    </w:p>
    <w:p>
      <w:r>
        <w:t>và các Điều 15, 16 và 17 của Nghị</w:t>
      </w:r>
    </w:p>
    <w:p>
      <w:r>
        <w:t>định</w:t>
      </w:r>
    </w:p>
    <w:p>
      <w:r>
        <w:t>31/2021/NĐ-CP</w:t>
      </w:r>
    </w:p>
    <w:p>
      <w:r>
        <w:t>đối với nhà đầu tư nước</w:t>
      </w:r>
    </w:p>
    <w:p>
      <w:r>
        <w:t>ngoài, tổ chức kinh tế quy định tại các điểm a, b và c khoản 1 Điều 23 của</w:t>
      </w:r>
    </w:p>
    <w:p>
      <w:r>
        <w:t>Luật Đầu tư</w:t>
      </w:r>
    </w:p>
    <w:p>
      <w:r>
        <w:t>và tổ chức kinh tế có vốn đầu tư</w:t>
      </w:r>
    </w:p>
    <w:p>
      <w:r>
        <w:t>nước ngoài;</w:t>
      </w:r>
    </w:p>
    <w:p>
      <w:r>
        <w:t>Thực hiện các nghĩa vụ về tài</w:t>
      </w:r>
    </w:p>
    <w:p>
      <w:r>
        <w:t>chính với Nhà nước (nếu có) theo quy định của pháp luật.</w:t>
      </w:r>
    </w:p>
    <w:p>
      <w:r>
        <w:t>Điều kiện hợp tác kinh doanh</w:t>
      </w:r>
    </w:p>
    <w:p>
      <w:r>
        <w:t>theo quy định của pháp luật có liên quan (nếu có).</w:t>
      </w:r>
    </w:p>
    <w:p>
      <w:r>
        <w:t>(8) Đối với trường hợp a8:</w:t>
      </w:r>
    </w:p>
    <w:p>
      <w:r>
        <w:t>Dự án đã được chấp thuận chủ</w:t>
      </w:r>
    </w:p>
    <w:p>
      <w:r>
        <w:t>trương đầu tư thuộc thẩm quyền của Thủ tướng Chính phủ.</w:t>
      </w:r>
    </w:p>
    <w:p>
      <w:r>
        <w:t>Dự án đầu tư phải điều chỉnh</w:t>
      </w:r>
    </w:p>
    <w:p>
      <w:r>
        <w:t>theo bản án, quyết định có hiệu lực của tòa án, trọng tài.</w:t>
      </w:r>
    </w:p>
    <w:p>
      <w:r>
        <w:t>m) Căn cứ pháp lý của thủ tục</w:t>
      </w:r>
    </w:p>
    <w:p>
      <w:r>
        <w:t>hành chính</w:t>
      </w:r>
    </w:p>
    <w:p>
      <w:r>
        <w:t>:</w:t>
      </w:r>
    </w:p>
    <w:p>
      <w:r>
        <w:t>Luật Đầu tư số</w:t>
      </w:r>
    </w:p>
    <w:p>
      <w:r>
        <w:t>6</w:t>
      </w:r>
    </w:p>
    <w:p>
      <w:r>
        <w:t>1</w:t>
      </w:r>
    </w:p>
    <w:p>
      <w:r>
        <w:t>/20</w:t>
      </w:r>
    </w:p>
    <w:p>
      <w:r>
        <w:t>20</w:t>
      </w:r>
    </w:p>
    <w:p>
      <w:r>
        <w:t>/QH1</w:t>
      </w:r>
    </w:p>
    <w:p>
      <w:r>
        <w:t>4</w:t>
      </w:r>
    </w:p>
    <w:p>
      <w:r>
        <w:t>ngày</w:t>
      </w:r>
    </w:p>
    <w:p>
      <w:r>
        <w:t>17/6/2020</w:t>
      </w:r>
    </w:p>
    <w:p>
      <w:r>
        <w:t>;</w:t>
      </w:r>
    </w:p>
    <w:p>
      <w:r>
        <w:t>Luật số</w:t>
      </w:r>
    </w:p>
    <w:p>
      <w:r>
        <w:t>90/2025/QH15</w:t>
      </w:r>
    </w:p>
    <w:p>
      <w:r>
        <w:t>ngày 25/6/2025;</w:t>
      </w:r>
    </w:p>
    <w:p>
      <w:r>
        <w:t>Nghị định số</w:t>
      </w:r>
    </w:p>
    <w:p>
      <w:r>
        <w:t>31/2021/NĐ-CP</w:t>
      </w:r>
    </w:p>
    <w:p>
      <w:r>
        <w:t>ngày 26/3/2021;</w:t>
      </w:r>
    </w:p>
    <w:p>
      <w:r>
        <w:t>Nghị định số</w:t>
      </w:r>
    </w:p>
    <w:p>
      <w:r>
        <w:t>19/2025/NĐ-CP</w:t>
      </w:r>
    </w:p>
    <w:p>
      <w:r>
        <w:t>ngày 10/02/2025;</w:t>
      </w:r>
    </w:p>
    <w:p>
      <w:r>
        <w:t>Nghị định số</w:t>
      </w:r>
    </w:p>
    <w:p>
      <w:r>
        <w:t>239/2025/NĐ-CP</w:t>
      </w:r>
    </w:p>
    <w:p>
      <w:r>
        <w:t>ngày 03/9/2025;</w:t>
      </w:r>
    </w:p>
    <w:p>
      <w:r>
        <w:t>Thông tư số</w:t>
      </w:r>
    </w:p>
    <w:p>
      <w:r>
        <w:t>03/2021/TT-BKHĐT</w:t>
      </w:r>
    </w:p>
    <w:p>
      <w:r>
        <w:t>ngày 09/4/2021;</w:t>
      </w:r>
    </w:p>
    <w:p>
      <w:r>
        <w:t>Thông tư số</w:t>
      </w:r>
    </w:p>
    <w:p>
      <w:r>
        <w:t>25/2023/TT-BKHĐT</w:t>
      </w:r>
    </w:p>
    <w:p>
      <w:r>
        <w:t>ngày 31/12/2023.”.</w:t>
      </w:r>
    </w:p>
    <w:p>
      <w:r>
        <w:t>[1]</w:t>
      </w:r>
    </w:p>
    <w:p>
      <w:r>
        <w:t>Nội dung sửa đổi, bổ sung được</w:t>
      </w:r>
    </w:p>
    <w:p>
      <w:r>
        <w:t>in đậm,</w:t>
      </w:r>
    </w:p>
    <w:p>
      <w:r>
        <w:t>nghiêng</w:t>
      </w:r>
    </w:p>
    <w:p>
      <w:r>
        <w:t>[2]</w:t>
      </w:r>
    </w:p>
    <w:p>
      <w:r>
        <w:t>Tại mục này, Ban Quản lý khu công nghiệp,</w:t>
      </w:r>
    </w:p>
    <w:p>
      <w:r>
        <w:t>khu chế xuất, khu công nghệ cao, khu kinh tế được gọi tắt là Ban Quản lý</w:t>
      </w:r>
    </w:p>
    <w:p>
      <w:r>
        <w:t>[3]</w:t>
      </w:r>
    </w:p>
    <w:p>
      <w:r>
        <w:t>Nội dung sửa đổi, bổ sung được</w:t>
      </w:r>
    </w:p>
    <w:p>
      <w:r>
        <w:t>in đậm,</w:t>
      </w:r>
    </w:p>
    <w:p>
      <w:r>
        <w:t>nghiêng</w:t>
      </w:r>
    </w:p>
    <w:p>
      <w:r>
        <w:t>[4]</w:t>
      </w:r>
    </w:p>
    <w:p>
      <w:r>
        <w:t>Trường hợp việc chuyển nhượng thuộc quy định</w:t>
      </w:r>
    </w:p>
    <w:p>
      <w:r>
        <w:t>tại Điểm a Khoản 8 Điều 48 Nghị định số 31/2021/NĐ-CP, thì Văn bản đề nghị điều</w:t>
      </w:r>
    </w:p>
    <w:p>
      <w:r>
        <w:t>chỉnh dự án đầu tư được thay thế bằng văn bản đề nghị chấp thuận nhà đầu tư tại</w:t>
      </w:r>
    </w:p>
    <w:p>
      <w:r>
        <w:t>Biểu mẫu A.I.11.b của Thông tư này.</w:t>
      </w:r>
    </w:p>
    <w:p>
      <w:r>
        <w:t>[5]</w:t>
      </w:r>
    </w:p>
    <w:p>
      <w:r>
        <w:t>Là một trong các loại giấy tờ sau: Định danh</w:t>
      </w:r>
    </w:p>
    <w:p>
      <w:r>
        <w:t>cá nhân, thẻ Căn cước công dân, Giấy chứng minh nhân dân, Hộ chiếu, giấy tờ chứng</w:t>
      </w:r>
    </w:p>
    <w:p>
      <w:r>
        <w:t>thực cá nhân hợp pháp khác.</w:t>
      </w:r>
    </w:p>
    <w:p>
      <w:r>
        <w:t>[6]</w:t>
      </w:r>
    </w:p>
    <w:p>
      <w:r>
        <w:t>Là một trong các loại giấy tờ sau: Quyết định</w:t>
      </w:r>
    </w:p>
    <w:p>
      <w:r>
        <w:t>thành lập, Giấy chứng nhận đăng ký doanh nghiệp, tài liệu tương đương khác.</w:t>
      </w:r>
    </w:p>
    <w:p>
      <w:r>
        <w:t>4</w:t>
      </w:r>
    </w:p>
    <w:p>
      <w:r>
        <w:t>Là</w:t>
      </w:r>
    </w:p>
    <w:p>
      <w:r>
        <w:t>một trong các loại giấy tờ sau: Định danh cá nhân, thẻ Căn cước công dân, Giấy</w:t>
      </w:r>
    </w:p>
    <w:p>
      <w:r>
        <w:t>chứng minh nhân dân, Hộ chiếu, giấy tờ chứng thực cá nhân hợp pháp khác.</w:t>
      </w:r>
    </w:p>
    <w:p>
      <w:r>
        <w:t>5</w:t>
      </w:r>
    </w:p>
    <w:p>
      <w:r>
        <w:t>Là</w:t>
      </w:r>
    </w:p>
    <w:p>
      <w:r>
        <w:t>một trong các loại giấy tờ sau: Quyết định thành lập, Giấy chứng nhận đăng ký</w:t>
      </w:r>
    </w:p>
    <w:p>
      <w:r>
        <w:t>doanh nghiệp, tài liệu tương đương khác.</w:t>
      </w:r>
    </w:p>
    <w:p>
      <w:r>
        <w:t>[7]</w:t>
      </w:r>
    </w:p>
    <w:p>
      <w:r>
        <w:t>Trường hợp việc chuyển nhượng thuộc quy định</w:t>
      </w:r>
    </w:p>
    <w:p>
      <w:r>
        <w:t>tại Điểm a Khoản 8 Điều 48 Nghị định số 31/2021/NĐ-CP, thì Văn bản đề nghị điều</w:t>
      </w:r>
    </w:p>
    <w:p>
      <w:r>
        <w:t>chỉnh dự án đầu tư được thay thế bằng văn bản đề nghị chấp thuận nhà đầu tư tại</w:t>
      </w:r>
    </w:p>
    <w:p>
      <w:r>
        <w:t>Biểu mẫu A.I.11.b của Thông tư này.</w:t>
      </w:r>
    </w:p>
    <w:p>
      <w:r>
        <w:t>[8]</w:t>
      </w:r>
    </w:p>
    <w:p>
      <w:r>
        <w:t>Là một trong các loại giấy tờ sau: Định danh</w:t>
      </w:r>
    </w:p>
    <w:p>
      <w:r>
        <w:t>cá nhân, thẻ Căn cước công dân, Giấy chứng minh nhân dân, Hộ chiếu, giấy tờ chứng</w:t>
      </w:r>
    </w:p>
    <w:p>
      <w:r>
        <w:t>thực cá nhân hợp pháp khác.</w:t>
      </w:r>
    </w:p>
    <w:p>
      <w:r>
        <w:t>[9]</w:t>
      </w:r>
    </w:p>
    <w:p>
      <w:r>
        <w:t>Là một trong các loại giấy tờ sau: Quyết định</w:t>
      </w:r>
    </w:p>
    <w:p>
      <w:r>
        <w:t>thành lập, Giấy chứng nhận đăng ký doanh nghiệp, tài liệu tương đương khác.</w:t>
      </w:r>
    </w:p>
    <w:p>
      <w:r>
        <w:t>4</w:t>
      </w:r>
    </w:p>
    <w:p>
      <w:r>
        <w:t>Là một trong các loại giấy tờ sau: Định danh cá nhân, thẻ Căn cước công dân, Giấy</w:t>
      </w:r>
    </w:p>
    <w:p>
      <w:r>
        <w:t>chứng minh nhân dân, Hộ chiếu, giấy tờ chứng thực cá nhân hợp pháp khác.</w:t>
      </w:r>
    </w:p>
    <w:p>
      <w:r>
        <w:t>5</w:t>
      </w:r>
    </w:p>
    <w:p>
      <w:r>
        <w:t>Là một trong các loại giấy tờ sau: Quyết định thành lập, Giấy chứng nhận đăng</w:t>
      </w:r>
    </w:p>
    <w:p>
      <w:r>
        <w:t>ký doanh nghiệp, tài liệu tương đương khác.</w:t>
      </w:r>
    </w:p>
    <w:p>
      <w:r>
        <w:t>Lưu trữ</w:t>
      </w:r>
    </w:p>
    <w:p>
      <w:r>
        <w:t>Ghi chú</w:t>
      </w:r>
    </w:p>
    <w:p>
      <w:r>
        <w:t>Ý kiến</w:t>
      </w:r>
    </w:p>
    <w:p>
      <w:r>
        <w:t>Facebook</w:t>
      </w:r>
    </w:p>
    <w:p>
      <w:r>
        <w:t>Email</w:t>
      </w:r>
    </w:p>
    <w:p>
      <w:r>
        <w:t>In</w:t>
      </w:r>
    </w:p>
    <w:p>
      <w:r>
        <w:t>Hỏi đáp pháp luật</w:t>
      </w:r>
    </w:p>
    <w:p>
      <w:r>
        <w:t>Pháp Luật Thuế</w:t>
      </w:r>
    </w:p>
    <w:p>
      <w:r>
        <w:t>Quyết định 3532/QĐ-BTC sửa đổi Quyết định 3154 về TTHC trong lĩnh vực Đầu tư tại Việt Nam?</w:t>
      </w:r>
    </w:p>
    <w:p>
      <w:r>
        <w:t>Bản án liên quan</w:t>
      </w:r>
    </w:p>
    <w:p>
      <w:r>
        <w:t>PHÁP LUẬT DOANH NGHIỆP</w:t>
      </w:r>
    </w:p>
    <w:p>
      <w:r>
        <w:t>Danh sách thủ tục hành chính trong lĩnh vự đầu tư Việt Nam được sửa đổi theo Quyết định 3532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