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35/VBHN-NHNN 2026 Thong tu cho vay ho tro nha o theo Nghi quyet 02 NQ CP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35/VBHN-NHNN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23/01/2026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NGÂN</w:t>
      </w:r>
    </w:p>
    <w:p>
      <w:r>
        <w:t>HÀNG NHÀ NƯỚCVIỆT NAM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35/VBHN-NHNN Hà</w:t>
      </w:r>
    </w:p>
    <w:p>
      <w:r>
        <w:t>Nội, ngày 23 tháng 01 năm 2026</w:t>
      </w:r>
    </w:p>
    <w:p>
      <w:r>
        <w:t>THÔNG TƯ</w:t>
      </w:r>
    </w:p>
    <w:p>
      <w:r>
        <w:t>QUY ĐỊNH VỀ CHO VAY HỖ TRỢ NHÀ Ở THEO NGHỊ QUYẾT SỐ 02/NQ-CP</w:t>
      </w:r>
    </w:p>
    <w:p>
      <w:r>
        <w:t>NGÀY 07 THÁNG 01 NĂM 2013 CỦA CHÍNH PHỦ</w:t>
      </w:r>
    </w:p>
    <w:p>
      <w:r>
        <w:t>Thông tư số 11/2013/TT-NHNN ngày</w:t>
      </w:r>
    </w:p>
    <w:p>
      <w:r>
        <w:t>15 tháng 5 năm 2013 của Thống đốc Ngân hàng Nhà nước Việt Nam quy định về cho</w:t>
      </w:r>
    </w:p>
    <w:p>
      <w:r>
        <w:t>vay hỗ trợ nhà ở theo Nghị quyết số 02/NQ-CP ngày 07 tháng 01 năm 2013 của</w:t>
      </w:r>
    </w:p>
    <w:p>
      <w:r>
        <w:t>Chính phủ, có hiệu lực kể từ ngày 01 tháng 06 năm 2013, được sửa đổi, bổ sung bởi:</w:t>
      </w:r>
    </w:p>
    <w:p>
      <w:r>
        <w:t>Thông tư số 32/2014/TT-NHNN</w:t>
      </w:r>
    </w:p>
    <w:p>
      <w:r>
        <w:t>ngày 18 tháng 11 năm 2014 của Thống đốc Ngân hàng Nhà nước Việt Nam sửa đổi, bổ</w:t>
      </w:r>
    </w:p>
    <w:p>
      <w:r>
        <w:t>sung một số điều tại Thông tư số 11/2013/TT-NHNN ngày 15 tháng 5 năm 2013 của</w:t>
      </w:r>
    </w:p>
    <w:p>
      <w:r>
        <w:t>Ngân hàng Nhà nước Việt Nam quy định về cho vay hỗ trợ nhà ở theo Nghị quyết số</w:t>
      </w:r>
    </w:p>
    <w:p>
      <w:r>
        <w:t>02/NQ-CP ngày 07 tháng 01 năm 2013 của Chính phủ, có hiệu lực kể từ ngày 25</w:t>
      </w:r>
    </w:p>
    <w:p>
      <w:r>
        <w:t>tháng 11 năm 2014.</w:t>
      </w:r>
    </w:p>
    <w:p>
      <w:r>
        <w:t>Thông tư số 25/2016/TT-NHNN</w:t>
      </w:r>
    </w:p>
    <w:p>
      <w:r>
        <w:t>ngày 29 tháng 7 năm 2016 của Thống đốc Ngân hàng Nhà nước Việt Nam sửa đổi, bổ</w:t>
      </w:r>
    </w:p>
    <w:p>
      <w:r>
        <w:t>sung một số điều tại Thông tư số 11/2013/TT-NHNN ngày 15 tháng 5 năm 2013 của</w:t>
      </w:r>
    </w:p>
    <w:p>
      <w:r>
        <w:t>Thống đốc Ngân hàng Nhà nước Việt Nam quy định về cho vay hỗ trợ nhà ở theo Nghị</w:t>
      </w:r>
    </w:p>
    <w:p>
      <w:r>
        <w:t>quyết số 02/NQ-CP ngày 07 tháng 01 năm 2013 của Chính phủ, có hiệu lực kể từ</w:t>
      </w:r>
    </w:p>
    <w:p>
      <w:r>
        <w:t>ngày 01 tháng 8 năm 2016.</w:t>
      </w:r>
    </w:p>
    <w:p>
      <w:r>
        <w:t>Thông tư số 85/2025/TT-NHNN</w:t>
      </w:r>
    </w:p>
    <w:p>
      <w:r>
        <w:t>ngày 31 tháng 12 năm 2025 của Thống đốc Ngân hàng Nhà nước Việt Nam sửa đổi, bổ</w:t>
      </w:r>
    </w:p>
    <w:p>
      <w:r>
        <w:t>sung một số thông tư của Thống đốc Ngân hàng Nhà nước Việt Nam quy định về nghiệp</w:t>
      </w:r>
    </w:p>
    <w:p>
      <w:r>
        <w:t>vụ thư tín dụng và hướng dẫn triển khai một số chương trình tín dụng do thay đổi</w:t>
      </w:r>
    </w:p>
    <w:p>
      <w:r>
        <w:t>cơ cấu, tổ chức bộ máy, có hiệu lực kể từ ngày 31 tháng 12 năm 2025.</w:t>
      </w:r>
    </w:p>
    <w:p>
      <w:r>
        <w:t>Căn cứ Luật Ngân hàng Nhà nước</w:t>
      </w:r>
    </w:p>
    <w:p>
      <w:r>
        <w:t>Việt Nam số 46/2010/QH12 ngày 16 tháng 6 năm 2010;</w:t>
      </w:r>
    </w:p>
    <w:p>
      <w:r>
        <w:t>Căn cứ Luật các tổ chức tín dụng</w:t>
      </w:r>
    </w:p>
    <w:p>
      <w:r>
        <w:t>số 47/2010/QH12 ngày 16 tháng 6 năm 2010;</w:t>
      </w:r>
    </w:p>
    <w:p>
      <w:r>
        <w:t>Căn cứ Luật Nhà ở ngày 29</w:t>
      </w:r>
    </w:p>
    <w:p>
      <w:r>
        <w:t>tháng 11 năm 2005;</w:t>
      </w:r>
    </w:p>
    <w:p>
      <w:r>
        <w:t>Căn cứ Nghị định số</w:t>
      </w:r>
    </w:p>
    <w:p>
      <w:r>
        <w:t>96/2008/NĐ-CP ngày 26 tháng 8 năm 2008 quy định chức năng, nhiệm vụ, quyền hạn</w:t>
      </w:r>
    </w:p>
    <w:p>
      <w:r>
        <w:t>và cơ cấu tổ chức của Ngân hàng Nhà nước Việt Nam;</w:t>
      </w:r>
    </w:p>
    <w:p>
      <w:r>
        <w:t>Căn cứ Nghị định số</w:t>
      </w:r>
    </w:p>
    <w:p>
      <w:r>
        <w:t>71/2010/NĐ-CP ngày 23 tháng 6 năm 2010 của Chính phủ về việc quy định chi tiết</w:t>
      </w:r>
    </w:p>
    <w:p>
      <w:r>
        <w:t>và hướng dẫn thi hành Luật Nhà ở;</w:t>
      </w:r>
    </w:p>
    <w:p>
      <w:r>
        <w:t>Căn cứ Nghị quyết số 02/NQ-CP</w:t>
      </w:r>
    </w:p>
    <w:p>
      <w:r>
        <w:t>ngày 07 tháng 01 năm 2013 của Chính phủ về một số giải pháp tháo gỡ khó khăn cho</w:t>
      </w:r>
    </w:p>
    <w:p>
      <w:r>
        <w:t>sản xuất kinh doanh, hỗ trợ thị trường, giải quyết nợ xấu và Nghị quyết số</w:t>
      </w:r>
    </w:p>
    <w:p>
      <w:r>
        <w:t>48/NQ-CP ngày 04 tháng 4 năm 2013 của Chính phủ về phiên họp Chính phủ thường kỳ</w:t>
      </w:r>
    </w:p>
    <w:p>
      <w:r>
        <w:t>tháng 3 năm 2013;</w:t>
      </w:r>
    </w:p>
    <w:p>
      <w:r>
        <w:t>Theo đề nghị của Vụ trưởng Vụ</w:t>
      </w:r>
    </w:p>
    <w:p>
      <w:r>
        <w:t>Tín dụng­;</w:t>
      </w:r>
    </w:p>
    <w:p>
      <w:r>
        <w:t>Thống đốc Ngân hàng Nhà nước</w:t>
      </w:r>
    </w:p>
    <w:p>
      <w:r>
        <w:t>Việt Nam ban hành Thông tư quy định về cho vay hỗ trợ nhà ở theo Nghị quyết số</w:t>
      </w:r>
    </w:p>
    <w:p>
      <w:r>
        <w:t>02/NQ-CP của Chính phủ</w:t>
      </w:r>
    </w:p>
    <w:p>
      <w:r>
        <w:t>[1]</w:t>
      </w:r>
    </w:p>
    <w:p>
      <w:r>
        <w:t>,</w:t>
      </w:r>
    </w:p>
    <w:p>
      <w:r>
        <w:t>[2]</w:t>
      </w:r>
    </w:p>
    <w:p>
      <w:r>
        <w:t>,</w:t>
      </w:r>
    </w:p>
    <w:p>
      <w:r>
        <w:t>[3]</w:t>
      </w:r>
    </w:p>
    <w:p>
      <w:r>
        <w:t>.</w:t>
      </w:r>
    </w:p>
    <w:p>
      <w:r>
        <w:t>Chương I</w:t>
      </w:r>
    </w:p>
    <w:p>
      <w:r>
        <w:t>QUY ĐỊNH CHUNG</w:t>
      </w:r>
    </w:p>
    <w:p>
      <w:r>
        <w:t>Điều 1. Phạm</w:t>
      </w:r>
    </w:p>
    <w:p>
      <w:r>
        <w:t>vi điều chỉnh và đối tượng áp dụng</w:t>
      </w:r>
    </w:p>
    <w:p>
      <w:r>
        <w:t>[4]</w:t>
      </w:r>
    </w:p>
    <w:p>
      <w:r>
        <w:t>Phạm vi điều chỉnh:</w:t>
      </w:r>
    </w:p>
    <w:p>
      <w:r>
        <w:t>a)</w:t>
      </w:r>
    </w:p>
    <w:p>
      <w:r>
        <w:t>[5]</w:t>
      </w:r>
    </w:p>
    <w:p>
      <w:r>
        <w:t>Thông tư này quy định về cho vay hỗ trợ nhà ở</w:t>
      </w:r>
    </w:p>
    <w:p>
      <w:r>
        <w:t>từ nguồn tái cấp vốn của Ngân hàng Nhà nước Việt Nam (sau đây gọi là Ngân hàng</w:t>
      </w:r>
    </w:p>
    <w:p>
      <w:r>
        <w:t>Nhà nước) theo Nghị quyết số 02/NQ-CP ngày 07 tháng 01 năm 2013 của Chính phủ về</w:t>
      </w:r>
    </w:p>
    <w:p>
      <w:r>
        <w:t>một số giải pháp tháo gỡ khó khăn cho sản xuất kinh doanh, hỗ trợ thị trường,</w:t>
      </w:r>
    </w:p>
    <w:p>
      <w:r>
        <w:t>giải quyết nợ xấu; Nghị quyết số 48/NQ-CP ngày 04 tháng 04 năm 2013 của Chính</w:t>
      </w:r>
    </w:p>
    <w:p>
      <w:r>
        <w:t>phủ về phiên họp thường kỳ Chính phủ tháng 3 năm 2013; Nghị quyết số 61/NQ-CP</w:t>
      </w:r>
    </w:p>
    <w:p>
      <w:r>
        <w:t>ngày 21 tháng 08 năm 2014 của Chính phủ về việc sửa đổi, bổ sung Nghị quyết số</w:t>
      </w:r>
    </w:p>
    <w:p>
      <w:r>
        <w:t>02/NQ-CP và Nghị quyết số 23/NQ-CP ngày 30 tháng 03 năm 2016 của Chính phủ về</w:t>
      </w:r>
    </w:p>
    <w:p>
      <w:r>
        <w:t>phiên họp Chính phủ thường kỳ tháng 3 năm 2016;</w:t>
      </w:r>
    </w:p>
    <w:p>
      <w:r>
        <w:t>b) Ngân hàng thương mại nhà nước,</w:t>
      </w:r>
    </w:p>
    <w:p>
      <w:r>
        <w:t>ngân hàng thương mại cổ phần do Nhà nước nắm giữ trên 50% vốn điều lệ dành một</w:t>
      </w:r>
    </w:p>
    <w:p>
      <w:r>
        <w:t>lượng vốn tối thiểu 3% tổng dư nợ cho vay tại thời điểm cuối năm trước để cho</w:t>
      </w:r>
    </w:p>
    <w:p>
      <w:r>
        <w:t>vay các đối tượng được quy định tại điểm a khoản 2 Điều này.</w:t>
      </w:r>
    </w:p>
    <w:p>
      <w:r>
        <w:t>Đối tượng áp dụng:</w:t>
      </w:r>
    </w:p>
    <w:p>
      <w:r>
        <w:t>a) Đối tượng vay vốn (sau đây gọi</w:t>
      </w:r>
    </w:p>
    <w:p>
      <w:r>
        <w:t>là khách hàng) bao gồm:</w:t>
      </w:r>
    </w:p>
    <w:p>
      <w:r>
        <w:t>Cán bộ công chức, viên chức, lực</w:t>
      </w:r>
    </w:p>
    <w:p>
      <w:r>
        <w:t>lượng vũ trang và đối tượng thu nhập thấp vay vốn để mua, thuê, thuê mua nhà ở</w:t>
      </w:r>
    </w:p>
    <w:p>
      <w:r>
        <w:t>xã hội và thuê, mua nhà ở thương mại có diện tích nhỏ hơn 70 m</w:t>
      </w:r>
    </w:p>
    <w:p>
      <w:r>
        <w:t>2</w:t>
      </w:r>
    </w:p>
    <w:p>
      <w:r>
        <w:t>, giá</w:t>
      </w:r>
    </w:p>
    <w:p>
      <w:r>
        <w:t>bán dưới 15.000.000 đồng/m</w:t>
      </w:r>
    </w:p>
    <w:p>
      <w:r>
        <w:t>2</w:t>
      </w:r>
    </w:p>
    <w:p>
      <w:r>
        <w:t>;</w:t>
      </w:r>
    </w:p>
    <w:p>
      <w:r>
        <w:t>Cán bộ công chức, viên chức, lực</w:t>
      </w:r>
    </w:p>
    <w:p>
      <w:r>
        <w:t>lượng vũ trang, công nhân, người lao động có thu nhập thấp nhưng khó khăn về</w:t>
      </w:r>
    </w:p>
    <w:p>
      <w:r>
        <w:t>nhà ở, khi mua nhà ở thương mại tại các dự án phát triển nhà ở, dự án đầu tư</w:t>
      </w:r>
    </w:p>
    <w:p>
      <w:r>
        <w:t>xây dựng khu đô thị trên địa bàn đã được cấp có thẩm quyền phê duyệt có tổng</w:t>
      </w:r>
    </w:p>
    <w:p>
      <w:r>
        <w:t>giá trị hợp đồng mua bán (kể cả nhà và đất) không vượt quá 1.050.000.000 đồng;</w:t>
      </w:r>
    </w:p>
    <w:p>
      <w:r>
        <w:t>Cán bộ công chức, viên chức, lực</w:t>
      </w:r>
    </w:p>
    <w:p>
      <w:r>
        <w:t>lượng vũ trang và người lao động tại đô thị đã có đất ở phù hợp với quy hoạch</w:t>
      </w:r>
    </w:p>
    <w:p>
      <w:r>
        <w:t>đang khó khăn về nhà ở nhưng chưa được Nhà nước hỗ trợ dưới mọi hình thức được</w:t>
      </w:r>
    </w:p>
    <w:p>
      <w:r>
        <w:t>vay để xây dựng mới hoặc cải tạo sửa chữa lại nhà ở của mình;</w:t>
      </w:r>
    </w:p>
    <w:p>
      <w:r>
        <w:t>Hộ gia đình, cá nhân có phương</w:t>
      </w:r>
    </w:p>
    <w:p>
      <w:r>
        <w:t>án đầu tư cải tạo hoặc xây dựng mới nhà ở xã hội phù hợp với quy định của pháp</w:t>
      </w:r>
    </w:p>
    <w:p>
      <w:r>
        <w:t>luật để cho thuê, cho thuê mua và để bán cho các đối tượng là công nhân, người</w:t>
      </w:r>
    </w:p>
    <w:p>
      <w:r>
        <w:t>lao động tại các khu công nghiệp, cụm công nghiệp vừa và nhỏ, khu chế xuất, khu</w:t>
      </w:r>
    </w:p>
    <w:p>
      <w:r>
        <w:t>kinh tế, khu công nghệ cao, các cơ sở sản xuất công nghiệp, thủ công nghiệp,</w:t>
      </w:r>
    </w:p>
    <w:p>
      <w:r>
        <w:t>nhà máy, xí nghiệp (kể cả bên trong và ngoài khu công nghiệp) của tất cả các</w:t>
      </w:r>
    </w:p>
    <w:p>
      <w:r>
        <w:t>ngành, nghề thuộc các thành phần kinh tế; người lao động thuộc các thành phần</w:t>
      </w:r>
    </w:p>
    <w:p>
      <w:r>
        <w:t>kinh tế tại khu vực đô thị; sinh viên, học sinh các trường đại học, cao đẳng,</w:t>
      </w:r>
    </w:p>
    <w:p>
      <w:r>
        <w:t>trung học chuyên nghiệp, cao đẳng nghề, trung cấp nghề và trường dạy nghề cho</w:t>
      </w:r>
    </w:p>
    <w:p>
      <w:r>
        <w:t>công nhân (không phân biệt công lập hay ngoài công lập) và các đối tượng khác</w:t>
      </w:r>
    </w:p>
    <w:p>
      <w:r>
        <w:t>thuộc diện được giải quyết nhà ở xã hội theo quy định của Nghị định số</w:t>
      </w:r>
    </w:p>
    <w:p>
      <w:r>
        <w:t>188/2013/NĐ-CP ngày 20 tháng 11 năm 2013 của Chính phủ về phát triển và quản lý</w:t>
      </w:r>
    </w:p>
    <w:p>
      <w:r>
        <w:t>nhà ở xã hội;</w:t>
      </w:r>
    </w:p>
    <w:p>
      <w:r>
        <w:t>Doanh nghiệp là chủ đầu tư dự</w:t>
      </w:r>
    </w:p>
    <w:p>
      <w:r>
        <w:t>án xây dựng nhà ở xã hội, doanh nghiệp là chủ đầu tư dự án nhà ở thương mại được</w:t>
      </w:r>
    </w:p>
    <w:p>
      <w:r>
        <w:t>chuyển đổi công năng sang dự án nhà ở xã hội do Bộ Xây dựng công bố trong từng</w:t>
      </w:r>
    </w:p>
    <w:p>
      <w:r>
        <w:t>thời kỳ (sau đây gọi là doanh nghiệp).</w:t>
      </w:r>
    </w:p>
    <w:p>
      <w:r>
        <w:t>b) Ngân hàng cho vay theo quy định</w:t>
      </w:r>
    </w:p>
    <w:p>
      <w:r>
        <w:t>tại Thông tư này (sau đây gọi là ngân hàng) bao gồm:</w:t>
      </w:r>
    </w:p>
    <w:p>
      <w:r>
        <w:t>Các ngân hàng thương mại do</w:t>
      </w:r>
    </w:p>
    <w:p>
      <w:r>
        <w:t>Nhà nước nắm giữ trên 50% vốn điều lệ, bao gồm: Ngân hàng Nông nghiệp và Phát</w:t>
      </w:r>
    </w:p>
    <w:p>
      <w:r>
        <w:t>triển nông thôn Việt Nam; Ngân hàng thương mại cổ phần Đầu tư và Phát triển Việt</w:t>
      </w:r>
    </w:p>
    <w:p>
      <w:r>
        <w:t>Nam; Ngân hàng thương mại cổ phần Công thương Việt Nam; Ngân hàng thương mại cổ</w:t>
      </w:r>
    </w:p>
    <w:p>
      <w:r>
        <w:t>phần Ngoại thương Việt Nam; Ngân hàng thương mại cổ phần Phát triển nhà đồng bằng</w:t>
      </w:r>
    </w:p>
    <w:p>
      <w:r>
        <w:t>sông Cửu Long;</w:t>
      </w:r>
    </w:p>
    <w:p>
      <w:r>
        <w:t>Các ngân hàng thương mại cổ phần</w:t>
      </w:r>
    </w:p>
    <w:p>
      <w:r>
        <w:t>khác do Ngân hàng Nhà nước chỉ định. Trong thời hạn 30 ngày kể từ khi Thông tư</w:t>
      </w:r>
    </w:p>
    <w:p>
      <w:r>
        <w:t>này có hiệu lực, các ngân hàng thương mại cổ phần có nhu cầu đăng ký tham gia gửi</w:t>
      </w:r>
    </w:p>
    <w:p>
      <w:r>
        <w:t>công văn đề nghị tham gia chương trình cho vay hỗ trợ nhà ở theo mẫu tại Phụ lục</w:t>
      </w:r>
    </w:p>
    <w:p>
      <w:r>
        <w:t>số 04 đính kèm Thông tư này về Ngân hàng Nhà nước. Ngân hàng Nhà nước căn cứ</w:t>
      </w:r>
    </w:p>
    <w:p>
      <w:r>
        <w:t>vào quy mô, phạm vi hoạt động và kinh nghiệm trong cho vay đối với lĩnh vực đầu</w:t>
      </w:r>
    </w:p>
    <w:p>
      <w:r>
        <w:t>tư, kinh doanh bất động sản của các ngân hàng để xem xét, quyết định.</w:t>
      </w:r>
    </w:p>
    <w:p>
      <w:r>
        <w:t>c) Các tổ chức, cá nhân có liên</w:t>
      </w:r>
    </w:p>
    <w:p>
      <w:r>
        <w:t>quan.</w:t>
      </w:r>
    </w:p>
    <w:p>
      <w:r>
        <w:t>Điều 2.</w:t>
      </w:r>
    </w:p>
    <w:p>
      <w:r>
        <w:t>Nguyên tắc cho vay hỗ trợ nhà ở</w:t>
      </w:r>
    </w:p>
    <w:p>
      <w:r>
        <w:t>Ngân hàng Nhà nước thực hiện</w:t>
      </w:r>
    </w:p>
    <w:p>
      <w:r>
        <w:t>tái cấp vốn để hỗ trợ cho các ngân hàng cho vay hỗ trợ nhà ở theo quy định tại</w:t>
      </w:r>
    </w:p>
    <w:p>
      <w:r>
        <w:t>Thông tư này. Việc giải ngân cho vay hỗ trợ nhà ở của ngân hàng đối với khách</w:t>
      </w:r>
    </w:p>
    <w:p>
      <w:r>
        <w:t>hàng từ nguồn tái cấp vốn của Ngân hàng Nhà nước kết thúc khi Ngân hàng Nhà nước</w:t>
      </w:r>
    </w:p>
    <w:p>
      <w:r>
        <w:t>giải ngân hết số tiền tái cấp vốn nhưng tối đa là 36 tháng kể từ ngày Thông tư</w:t>
      </w:r>
    </w:p>
    <w:p>
      <w:r>
        <w:t>này có hiệu lực. Riêng đối với khách hàng là cá nhân, hộ gia đình mua, thuê,</w:t>
      </w:r>
    </w:p>
    <w:p>
      <w:r>
        <w:t>thuê mua nhà ở xã hội; thuê, mua nhà ở thương mại; xây dựng mới hoặc cải tạo sửa</w:t>
      </w:r>
    </w:p>
    <w:p>
      <w:r>
        <w:t>chữa lại nhà ở của mình, thời gian giải ngân của các ngân hàng từ nguồn tái cấp</w:t>
      </w:r>
    </w:p>
    <w:p>
      <w:r>
        <w:t>vốn của Ngân hàng Nhà nước để cho vay hỗ trợ nhà ở được thực hiện tối đa đến hết</w:t>
      </w:r>
    </w:p>
    <w:p>
      <w:r>
        <w:t>ngày 31 tháng 12 năm 2016</w:t>
      </w:r>
    </w:p>
    <w:p>
      <w:r>
        <w:t>[6]</w:t>
      </w:r>
    </w:p>
    <w:p>
      <w:r>
        <w:t>.</w:t>
      </w:r>
    </w:p>
    <w:p>
      <w:r>
        <w:t>Ngân hàng thực hiện cho vay đối</w:t>
      </w:r>
    </w:p>
    <w:p>
      <w:r>
        <w:t>với khách hàng theo quy định của pháp luật hiện hành về cho vay của tổ chức tín</w:t>
      </w:r>
    </w:p>
    <w:p>
      <w:r>
        <w:t>dụng đối với khách hàng và các quy định tại Thông tư này. Ngân hàng có trách</w:t>
      </w:r>
    </w:p>
    <w:p>
      <w:r>
        <w:t>nhiệm xem xét, thẩm định, quyết định cho vay đối với khách hàng và chịu trách</w:t>
      </w:r>
    </w:p>
    <w:p>
      <w:r>
        <w:t>nhiệm về quyết định cho vay của mình.</w:t>
      </w:r>
    </w:p>
    <w:p>
      <w:r>
        <w:t>Khách hàng có trách nhiệm sử</w:t>
      </w:r>
    </w:p>
    <w:p>
      <w:r>
        <w:t>dụng vốn vay đúng mục đích và hoàn trả đầy đủ gốc, lãi đúng hạn cho ngân hàng</w:t>
      </w:r>
    </w:p>
    <w:p>
      <w:r>
        <w:t>theo hợp đồng tín dụng.</w:t>
      </w:r>
    </w:p>
    <w:p>
      <w:r>
        <w:t>Ngân hàng cho vay các doanh</w:t>
      </w:r>
    </w:p>
    <w:p>
      <w:r>
        <w:t>nghiệp là chủ đầu tư dự án xây dựng nhà ở xã hội, dự án nhà ở thương mại chuyển</w:t>
      </w:r>
    </w:p>
    <w:p>
      <w:r>
        <w:t>đổi công năng sang dự án nhà ở xã hội trên cơ sở danh mục do Bộ Xây dựng công bố</w:t>
      </w:r>
    </w:p>
    <w:p>
      <w:r>
        <w:t>trong từng thời kỳ. Tổng mức cho vay của các ngân hàng đối với doanh nghiệp chiếm</w:t>
      </w:r>
    </w:p>
    <w:p>
      <w:r>
        <w:t>tối đa 30% nguồn tái cấp vốn hỗ trợ nhà ở quy định tại</w:t>
      </w:r>
    </w:p>
    <w:p>
      <w:r>
        <w:t>khoản 1</w:t>
      </w:r>
    </w:p>
    <w:p>
      <w:r>
        <w:t>Điều 8 Thông tư này</w:t>
      </w:r>
    </w:p>
    <w:p>
      <w:r>
        <w:t>.</w:t>
      </w:r>
    </w:p>
    <w:p>
      <w:r>
        <w:t>5.</w:t>
      </w:r>
    </w:p>
    <w:p>
      <w:r>
        <w:t>[7]</w:t>
      </w:r>
    </w:p>
    <w:p>
      <w:r>
        <w:t>Việc giải ngân tái cấp vốn của Ngân hàng Nhà</w:t>
      </w:r>
    </w:p>
    <w:p>
      <w:r>
        <w:t>nước chỉ áp dụng đối với các khoản vay mà ngân hàng đã ký hợp đồng tín dụng với</w:t>
      </w:r>
    </w:p>
    <w:p>
      <w:r>
        <w:t>khách hàng trước ngày 31 tháng 03 năm 2016 và đã được ngân hàng báo cáo Ngân</w:t>
      </w:r>
    </w:p>
    <w:p>
      <w:r>
        <w:t>hàng Nhà nước tại báo cáo định kỳ số liệu đến ngày 10 tháng 5 năm 2016.</w:t>
      </w:r>
    </w:p>
    <w:p>
      <w:r>
        <w:t>6.</w:t>
      </w:r>
    </w:p>
    <w:p>
      <w:r>
        <w:t>[8]</w:t>
      </w:r>
    </w:p>
    <w:p>
      <w:r>
        <w:t>Sau thời điểm ngân hàng kết thúc giải ngân từ</w:t>
      </w:r>
    </w:p>
    <w:p>
      <w:r>
        <w:t>nguồn tái cấp vốn của Ngân hàng Nhà nước quy định tại khoản 1 Điều này, ngân</w:t>
      </w:r>
    </w:p>
    <w:p>
      <w:r>
        <w:t>hàng tiếp tục giải ngân cho khách hàng đối với số tiền chưa giải ngân hết theo</w:t>
      </w:r>
    </w:p>
    <w:p>
      <w:r>
        <w:t>hợp đồng tín dụng đã ký bằng nguồn vốn của ngân hàng trên cơ sở lãi suất cho</w:t>
      </w:r>
    </w:p>
    <w:p>
      <w:r>
        <w:t>vay thỏa thuận và chính sách khách hàng của từng ngân hàng.</w:t>
      </w:r>
    </w:p>
    <w:p>
      <w:r>
        <w:t>Chương II</w:t>
      </w:r>
    </w:p>
    <w:p>
      <w:r>
        <w:t>CHO VAY HỖ TRỢ NHÀ Ở CỦA</w:t>
      </w:r>
    </w:p>
    <w:p>
      <w:r>
        <w:t>NGÂN HÀNG</w:t>
      </w:r>
    </w:p>
    <w:p>
      <w:r>
        <w:t>Điều 3. Điều</w:t>
      </w:r>
    </w:p>
    <w:p>
      <w:r>
        <w:t>kiện cho vay</w:t>
      </w:r>
    </w:p>
    <w:p>
      <w:r>
        <w:t>[9]</w:t>
      </w:r>
    </w:p>
    <w:p>
      <w:r>
        <w:t>Ngoài các điều kiện cho vay theo</w:t>
      </w:r>
    </w:p>
    <w:p>
      <w:r>
        <w:t>quy định của pháp luật hiện hành về cho vay của tổ chức tín dụng đối với khách</w:t>
      </w:r>
    </w:p>
    <w:p>
      <w:r>
        <w:t>hàng; quy định tại Thông tư số 07/2013/TT-BXD ngày 15 tháng 05 năm 2013 của Bộ</w:t>
      </w:r>
    </w:p>
    <w:p>
      <w:r>
        <w:t>Xây dựng về hướng dẫn việc xác định các đối tượng được vay vốn hỗ trợ nhà ở</w:t>
      </w:r>
    </w:p>
    <w:p>
      <w:r>
        <w:t>theo Nghị quyết số 02/NQ-CP ngày 07 tháng 01 năm 2013 của Chính phủ và các văn</w:t>
      </w:r>
    </w:p>
    <w:p>
      <w:r>
        <w:t>bản sửa đổi, bổ sung, thay thế Thông tư số 07/2013/TT-BXD, khách hàng phải đáp ứng</w:t>
      </w:r>
    </w:p>
    <w:p>
      <w:r>
        <w:t>thêm các điều kiện sau:</w:t>
      </w:r>
    </w:p>
    <w:p>
      <w:r>
        <w:t>Đối với khách hàng cá nhân</w:t>
      </w:r>
    </w:p>
    <w:p>
      <w:r>
        <w:t>vay để mua, thuê, thuê mua nhà ở xã hội; thuê, mua nhà ở thương mại:</w:t>
      </w:r>
    </w:p>
    <w:p>
      <w:r>
        <w:t>a) Có hợp đồng mua, thuê, thuê</w:t>
      </w:r>
    </w:p>
    <w:p>
      <w:r>
        <w:t>mua nhà ở xã hội; hợp đồng thuê, mua nhà ở thương mại với chủ đầu tư;</w:t>
      </w:r>
    </w:p>
    <w:p>
      <w:r>
        <w:t>b) Có mục đích vay vốn để trả</w:t>
      </w:r>
    </w:p>
    <w:p>
      <w:r>
        <w:t>khoản tiền chưa thanh toán mua, thuê, thuê mua nhà ở xã hội; thuê, mua nhà ở</w:t>
      </w:r>
    </w:p>
    <w:p>
      <w:r>
        <w:t>thương mại có diện tích nhỏ hơn 70m</w:t>
      </w:r>
    </w:p>
    <w:p>
      <w:r>
        <w:t>2</w:t>
      </w:r>
    </w:p>
    <w:p>
      <w:r>
        <w:t>, giá bán dưới 15.000.000 đồng/m</w:t>
      </w:r>
    </w:p>
    <w:p>
      <w:r>
        <w:t>2</w:t>
      </w:r>
    </w:p>
    <w:p>
      <w:r>
        <w:t>đối với các hợp đồng đã ký với chủ đầu tư kể từ ngày 07 tháng 01 năm 2013; hoặc</w:t>
      </w:r>
    </w:p>
    <w:p>
      <w:r>
        <w:t>có mục đích vay vốn để trả các khoản tiền chưa thanh toán với chủ đầu tư phát</w:t>
      </w:r>
    </w:p>
    <w:p>
      <w:r>
        <w:t>sinh kể từ ngày 21 tháng 8 năm 2014 để mua nhà ở thương mại có tổng giá trị hợp</w:t>
      </w:r>
    </w:p>
    <w:p>
      <w:r>
        <w:t>đồng mua bán (kể cả nhà và đất) không vượt quá 1.050.000.000 đồng;</w:t>
      </w:r>
    </w:p>
    <w:p>
      <w:r>
        <w:t>c) Có đề nghị vay vốn để mua,</w:t>
      </w:r>
    </w:p>
    <w:p>
      <w:r>
        <w:t>thuê, thuê mua nhà ở xã hội; thuê, mua nhà ở thương mại và cam kết khách hàng,</w:t>
      </w:r>
    </w:p>
    <w:p>
      <w:r>
        <w:t>các thành viên trong hộ gia đình của khách hàng chưa được vay vốn hỗ trợ tại</w:t>
      </w:r>
    </w:p>
    <w:p>
      <w:r>
        <w:t>ngân hàng theo quy định tại Thông tư này;</w:t>
      </w:r>
    </w:p>
    <w:p>
      <w:r>
        <w:t>d) Có đủ vốn tối thiểu tham gia</w:t>
      </w:r>
    </w:p>
    <w:p>
      <w:r>
        <w:t>vào phương án vay theo quy định tại khoản 5 Điều này.</w:t>
      </w:r>
    </w:p>
    <w:p>
      <w:r>
        <w:t>Đối với khách hàng cá nhân</w:t>
      </w:r>
    </w:p>
    <w:p>
      <w:r>
        <w:t>vay để xây dựng mới hoặc cải tạo sửa chữa lại nhà ở của mình:</w:t>
      </w:r>
    </w:p>
    <w:p>
      <w:r>
        <w:t>a) Có mục đích vay vốn để trả</w:t>
      </w:r>
    </w:p>
    <w:p>
      <w:r>
        <w:t>các chi phí chưa thanh toán phát sinh kể từ ngày 21 tháng 8 năm 2014 (không bao</w:t>
      </w:r>
    </w:p>
    <w:p>
      <w:r>
        <w:t>gồm chi phí thuế) để xây dựng mới hoặc cải tạo sửa chữa lại nhà ở của mình;</w:t>
      </w:r>
    </w:p>
    <w:p>
      <w:r>
        <w:t>b) Có đề nghị vay vốn để xây dựng</w:t>
      </w:r>
    </w:p>
    <w:p>
      <w:r>
        <w:t>mới, cải tạo sửa chữa lại nhà ở của mình và cam kết khách hàng, các thành viên</w:t>
      </w:r>
    </w:p>
    <w:p>
      <w:r>
        <w:t>trong hộ gia đình của khách hàng chưa được vay vốn hỗ trợ tại ngân hàng theo</w:t>
      </w:r>
    </w:p>
    <w:p>
      <w:r>
        <w:t>quy định tại Thông tư này;</w:t>
      </w:r>
    </w:p>
    <w:p>
      <w:r>
        <w:t>c) Có đủ vốn tối thiểu tham gia</w:t>
      </w:r>
    </w:p>
    <w:p>
      <w:r>
        <w:t>vào phương án vay theo quy định tại khoản 5 Điều này.</w:t>
      </w:r>
    </w:p>
    <w:p>
      <w:r>
        <w:t>Đối với khách hàng là hộ gia</w:t>
      </w:r>
    </w:p>
    <w:p>
      <w:r>
        <w:t>đình, cá nhân có phương án đầu tư cải tạo hoặc xây dựng mới nhà ở xã hội:</w:t>
      </w:r>
    </w:p>
    <w:p>
      <w:r>
        <w:t>a) Có mục đích vay vốn để trả</w:t>
      </w:r>
    </w:p>
    <w:p>
      <w:r>
        <w:t>các chi phí chưa thanh toán phát sinh kể từ ngày 21 tháng 8 năm 2014 (không bao</w:t>
      </w:r>
    </w:p>
    <w:p>
      <w:r>
        <w:t>gồm chi phí thuế) để thực hiện dự án đầu tư cải tạo hoặc xây dựng mới nhà ở xã</w:t>
      </w:r>
    </w:p>
    <w:p>
      <w:r>
        <w:t>hội;</w:t>
      </w:r>
    </w:p>
    <w:p>
      <w:r>
        <w:t>b) Có đề nghị vay vốn để đầu tư</w:t>
      </w:r>
    </w:p>
    <w:p>
      <w:r>
        <w:t>cải tạo hoặc xây dựng mới nhà ở xã hội và cam kết khách hàng, các thành viên</w:t>
      </w:r>
    </w:p>
    <w:p>
      <w:r>
        <w:t>trong hộ gia đình của khách hàng chưa được vay vốn hỗ trợ tại ngân hàng để thực</w:t>
      </w:r>
    </w:p>
    <w:p>
      <w:r>
        <w:t>hiện dự án, phương án nêu trên theo quy định tại Thông tư này;</w:t>
      </w:r>
    </w:p>
    <w:p>
      <w:r>
        <w:t>c) Có đủ vốn tối thiểu tham gia</w:t>
      </w:r>
    </w:p>
    <w:p>
      <w:r>
        <w:t>vào dự án, phương án vay theo quy định tại khoản 5 Điều này.</w:t>
      </w:r>
    </w:p>
    <w:p>
      <w:r>
        <w:t>Đối với khách hàng doanh nghiệp:</w:t>
      </w:r>
    </w:p>
    <w:p>
      <w:r>
        <w:t>a) Là doanh nghiệp theo quy định</w:t>
      </w:r>
    </w:p>
    <w:p>
      <w:r>
        <w:t>tại</w:t>
      </w:r>
    </w:p>
    <w:p>
      <w:r>
        <w:t>điểm a khoản 2 Điều 1 Thông tư này</w:t>
      </w:r>
    </w:p>
    <w:p>
      <w:r>
        <w:t>;</w:t>
      </w:r>
    </w:p>
    <w:p>
      <w:r>
        <w:t>b) Có mục đích vay vốn để trả</w:t>
      </w:r>
    </w:p>
    <w:p>
      <w:r>
        <w:t>các chi phí chưa thanh toán phát sinh kể từ ngày 07 tháng 01 năm 2013 (không</w:t>
      </w:r>
    </w:p>
    <w:p>
      <w:r>
        <w:t>bao gồm chi phí thuế) để thực hiện dự án xây dựng nhà ở xã hội, dự án nhà ở</w:t>
      </w:r>
    </w:p>
    <w:p>
      <w:r>
        <w:t>thương mại chuyển đổi công năng sang dự án nhà ở xã hội theo quy định tại Thông</w:t>
      </w:r>
    </w:p>
    <w:p>
      <w:r>
        <w:t>tư này;</w:t>
      </w:r>
    </w:p>
    <w:p>
      <w:r>
        <w:t>c) Có đề nghị vay vốn để thực hiện</w:t>
      </w:r>
    </w:p>
    <w:p>
      <w:r>
        <w:t>dự án xây dựng nhà ở xã hội, dự án nhà ở thương mại chuyển đổi công năng sang dự</w:t>
      </w:r>
    </w:p>
    <w:p>
      <w:r>
        <w:t>án nhà ở xã hội và cam kết chưa được vay vốn hỗ trợ tại ngân hàng để thực hiện</w:t>
      </w:r>
    </w:p>
    <w:p>
      <w:r>
        <w:t>dự án nêu trên theo quy định tại Thông tư này;</w:t>
      </w:r>
    </w:p>
    <w:p>
      <w:r>
        <w:t>d) Có đủ vốn tối thiểu tham gia</w:t>
      </w:r>
    </w:p>
    <w:p>
      <w:r>
        <w:t>vào dự án, phương án vay theo quy định tại khoản 5 Điều này.</w:t>
      </w:r>
    </w:p>
    <w:p>
      <w:r>
        <w:t>Mức vốn tối thiểu của khách</w:t>
      </w:r>
    </w:p>
    <w:p>
      <w:r>
        <w:t>hàng tham gia vào dự án, phương án vay:</w:t>
      </w:r>
    </w:p>
    <w:p>
      <w:r>
        <w:t>a) Tối thiểu 20% giá trị của</w:t>
      </w:r>
    </w:p>
    <w:p>
      <w:r>
        <w:t>phương án vay đối với khách hàng quy định tại khoản 1 Điều này;</w:t>
      </w:r>
    </w:p>
    <w:p>
      <w:r>
        <w:t>b) Tối thiểu 30% chi phí xây dựng</w:t>
      </w:r>
    </w:p>
    <w:p>
      <w:r>
        <w:t>mới hoặc cải tạo sửa chữa lại nhà ở đối với khách hàng quy định tại khoản 2 Điều</w:t>
      </w:r>
    </w:p>
    <w:p>
      <w:r>
        <w:t>này;</w:t>
      </w:r>
    </w:p>
    <w:p>
      <w:r>
        <w:t>c) Tối thiểu 30% tổng mức đầu tư</w:t>
      </w:r>
    </w:p>
    <w:p>
      <w:r>
        <w:t>của phương án vay đối với khách hàng quy định tại khoản 3 Điều này;</w:t>
      </w:r>
    </w:p>
    <w:p>
      <w:r>
        <w:t>d) Tối thiểu 30% tổng mức đầu tư</w:t>
      </w:r>
    </w:p>
    <w:p>
      <w:r>
        <w:t>của dự án, phương án vay đối với khách hàng quy định tại khoản 4 Điều này.</w:t>
      </w:r>
    </w:p>
    <w:p>
      <w:r>
        <w:t>Trường hợp khách hàng cá nhân</w:t>
      </w:r>
    </w:p>
    <w:p>
      <w:r>
        <w:t>mua, thuê, thuê mua nhà ở xã hội, thuê, mua nhà ở thương mại chưa có hợp đồng</w:t>
      </w:r>
    </w:p>
    <w:p>
      <w:r>
        <w:t>mua, thuê, thuê mua nhà ở với chủ đầu tư nhưng đáp ứng đủ các điều kiện vay vốn</w:t>
      </w:r>
    </w:p>
    <w:p>
      <w:r>
        <w:t>khác thì ngân hàng được phát hành cam kết sẽ cho vay sau khi khách hàng hoàn</w:t>
      </w:r>
    </w:p>
    <w:p>
      <w:r>
        <w:t>thành ký kết hợp đồng mua, thuê, thuê mua nhà ở với chủ đầu tư.</w:t>
      </w:r>
    </w:p>
    <w:p>
      <w:r>
        <w:t>Điều 4. Mức</w:t>
      </w:r>
    </w:p>
    <w:p>
      <w:r>
        <w:t>lãi suất cho vay</w:t>
      </w:r>
    </w:p>
    <w:p>
      <w:r>
        <w:t>Mức lãi suất cho vay hỗ trợ nhà</w:t>
      </w:r>
    </w:p>
    <w:p>
      <w:r>
        <w:t>ở của ngân hàng đối với khách hàng được Ngân hàng Nhà nước công bố hàng năm và</w:t>
      </w:r>
    </w:p>
    <w:p>
      <w:r>
        <w:t>áp dụng cho các khoản vay có dư nợ trong năm.</w:t>
      </w:r>
    </w:p>
    <w:p>
      <w:r>
        <w:t>Mức lãi suất áp dụng trong</w:t>
      </w:r>
    </w:p>
    <w:p>
      <w:r>
        <w:t>năm 2013 là 6%/năm.</w:t>
      </w:r>
    </w:p>
    <w:p>
      <w:r>
        <w:t>Định kỳ vào tháng 12 hàng</w:t>
      </w:r>
    </w:p>
    <w:p>
      <w:r>
        <w:t>năm, Ngân hàng Nhà nước xác định và công bố lại mức lãi suất áp dụng cho năm tiếp</w:t>
      </w:r>
    </w:p>
    <w:p>
      <w:r>
        <w:t>theo, bằng khoảng 50% lãi suất cho vay bình quân của các ngân hàng trên thị trường</w:t>
      </w:r>
    </w:p>
    <w:p>
      <w:r>
        <w:t>nhưng không vượt quá 6%/năm.</w:t>
      </w:r>
    </w:p>
    <w:p>
      <w:r>
        <w:t>4.</w:t>
      </w:r>
    </w:p>
    <w:p>
      <w:r>
        <w:t>[10]</w:t>
      </w:r>
    </w:p>
    <w:p>
      <w:r>
        <w:t>Thời gian áp dụng mức lãi suất cho vay nêu tại</w:t>
      </w:r>
    </w:p>
    <w:p>
      <w:r>
        <w:t>Điều này:</w:t>
      </w:r>
    </w:p>
    <w:p>
      <w:r>
        <w:t>a) Tối đa15 năm đối với khách</w:t>
      </w:r>
    </w:p>
    <w:p>
      <w:r>
        <w:t>hàng mua, thuê, thuê mua nhà ở xã hội; thuê, mua nhà ở thương mại tính từ thời</w:t>
      </w:r>
    </w:p>
    <w:p>
      <w:r>
        <w:t>điểm khách hàng được giải ngân lần đầu tiên, nhưng không vượt quá thời điểm 01</w:t>
      </w:r>
    </w:p>
    <w:p>
      <w:r>
        <w:t>tháng 06 năm 2031;</w:t>
      </w:r>
    </w:p>
    <w:p>
      <w:r>
        <w:t>b) Tối đa 10 năm đối với khách</w:t>
      </w:r>
    </w:p>
    <w:p>
      <w:r>
        <w:t>hàng xây dựng mới, cải tạo sửa chữa lại nhà ở của mình tính từ thời điểm khách</w:t>
      </w:r>
    </w:p>
    <w:p>
      <w:r>
        <w:t>hàng được giải ngân lần đầu tiên, nhưng không vượt quá thời điểm 01 tháng 06</w:t>
      </w:r>
    </w:p>
    <w:p>
      <w:r>
        <w:t>năm 2026;</w:t>
      </w:r>
    </w:p>
    <w:p>
      <w:r>
        <w:t>c) Tối đa 5 năm đối với khách</w:t>
      </w:r>
    </w:p>
    <w:p>
      <w:r>
        <w:t>hàng doanh nghiệp, khách hàng hộ gia đình, cá nhân đầu tư cải tạo hoặc xây dựng</w:t>
      </w:r>
    </w:p>
    <w:p>
      <w:r>
        <w:t>mới nhà ở xã hội tính từ thời điểm khách hàng được giải ngân lần đầu tiên,</w:t>
      </w:r>
    </w:p>
    <w:p>
      <w:r>
        <w:t>nhưng không vượt quá thời điểm 01 tháng 06 năm 2021.</w:t>
      </w:r>
    </w:p>
    <w:p>
      <w:r>
        <w:t>Điều 5. Thời</w:t>
      </w:r>
    </w:p>
    <w:p>
      <w:r>
        <w:t>hạn và mức cho vay</w:t>
      </w:r>
    </w:p>
    <w:p>
      <w:r>
        <w:t>[11]</w:t>
      </w:r>
    </w:p>
    <w:p>
      <w:r>
        <w:t>Thời hạn cho vay do khách</w:t>
      </w:r>
    </w:p>
    <w:p>
      <w:r>
        <w:t>hàng và ngân hàng thỏa thuận nhưng thời gian được áp dụng mức lãi suất quy định</w:t>
      </w:r>
    </w:p>
    <w:p>
      <w:r>
        <w:t>tại Thông tư này không vượt quá thời gian quy định tại</w:t>
      </w:r>
    </w:p>
    <w:p>
      <w:r>
        <w:t>khoản 4</w:t>
      </w:r>
    </w:p>
    <w:p>
      <w:r>
        <w:t>Điều 4 Thông tư này</w:t>
      </w:r>
    </w:p>
    <w:p>
      <w:r>
        <w:t>.</w:t>
      </w:r>
    </w:p>
    <w:p>
      <w:r>
        <w:t>Mức cho vay tối đa đối với một</w:t>
      </w:r>
    </w:p>
    <w:p>
      <w:r>
        <w:t>khách hàng do ngân hàng và khách hàng thỏa thuận đảm bảo phù hợp các quy định tại</w:t>
      </w:r>
    </w:p>
    <w:p>
      <w:r>
        <w:t>khoản 5 Điều 3 Thông tư này</w:t>
      </w:r>
    </w:p>
    <w:p>
      <w:r>
        <w:t>và không vượt quá mức áp dụng</w:t>
      </w:r>
    </w:p>
    <w:p>
      <w:r>
        <w:t>chung trên địa bàn cả nước là 700.000.000 đồng/khách hàng đối với khách hàng</w:t>
      </w:r>
    </w:p>
    <w:p>
      <w:r>
        <w:t>vay để xây dựng mới hoặc cải tạo sửa chữa lại nhà ở của mình.</w:t>
      </w:r>
    </w:p>
    <w:p>
      <w:r>
        <w:t>Điều 6. Biện</w:t>
      </w:r>
    </w:p>
    <w:p>
      <w:r>
        <w:t>pháp bảo đảm tiền vay</w:t>
      </w:r>
    </w:p>
    <w:p>
      <w:r>
        <w:t>Ngân hàng xem xét và quyết định</w:t>
      </w:r>
    </w:p>
    <w:p>
      <w:r>
        <w:t>việc cho vay có bảo đảm hoặc không có bảo đảm bằng tài sản theo quy định của</w:t>
      </w:r>
    </w:p>
    <w:p>
      <w:r>
        <w:t>pháp luật.</w:t>
      </w:r>
    </w:p>
    <w:p>
      <w:r>
        <w:t>Điều 7. Phân</w:t>
      </w:r>
    </w:p>
    <w:p>
      <w:r>
        <w:t>loại nợ và xử lý rủi ro</w:t>
      </w:r>
    </w:p>
    <w:p>
      <w:r>
        <w:t>Việc phân loại nợ, trích lập và</w:t>
      </w:r>
    </w:p>
    <w:p>
      <w:r>
        <w:t>sử dụng dự phòng để xử lý rủi ro đối với các khoản cho vay hỗ trợ nhà ở theo</w:t>
      </w:r>
    </w:p>
    <w:p>
      <w:r>
        <w:t>Thông tư này được thực hiện theo quy định của Ngân hàng Nhà nước.</w:t>
      </w:r>
    </w:p>
    <w:p>
      <w:r>
        <w:t>Chương III</w:t>
      </w:r>
    </w:p>
    <w:p>
      <w:r>
        <w:t>TÁI CẤP VỐN CHO VAY HỖ</w:t>
      </w:r>
    </w:p>
    <w:p>
      <w:r>
        <w:t>TRỢ NHÀ Ở</w:t>
      </w:r>
    </w:p>
    <w:p>
      <w:r>
        <w:t>Điều 8. Tái</w:t>
      </w:r>
    </w:p>
    <w:p>
      <w:r>
        <w:t>cấp vốn của Ngân hàng Nhà nước</w:t>
      </w:r>
    </w:p>
    <w:p>
      <w:r>
        <w:t>1.</w:t>
      </w:r>
    </w:p>
    <w:p>
      <w:r>
        <w:t>[12]</w:t>
      </w:r>
    </w:p>
    <w:p>
      <w:r>
        <w:t>Ngân hàng Nhà nước thực hiện giải ngân cho</w:t>
      </w:r>
    </w:p>
    <w:p>
      <w:r>
        <w:t>vay tái cấp vốn đối với ngân hàng trên cơ sở dư nợ cho vay của ngân hàng đối với</w:t>
      </w:r>
    </w:p>
    <w:p>
      <w:r>
        <w:t>khách hàng thuộc các hợp đồng tín dụng ký trước ngày 31 tháng 03 năm 2016 và đã</w:t>
      </w:r>
    </w:p>
    <w:p>
      <w:r>
        <w:t>được ngân hàng báo cáo Ngân hàng Nhà nước tại báo cáo định kỳ số liệu đến ngày</w:t>
      </w:r>
    </w:p>
    <w:p>
      <w:r>
        <w:t>10 tháng 5 năm 2016 theo nguyên tắc cho vay hỗ trợ nhà ở quy định tại</w:t>
      </w:r>
    </w:p>
    <w:p>
      <w:r>
        <w:t>Điều 2 Thông tư này</w:t>
      </w:r>
    </w:p>
    <w:p>
      <w:r>
        <w:t>.</w:t>
      </w:r>
    </w:p>
    <w:p>
      <w:r>
        <w:t>Lãi suất tái cấp vốn:</w:t>
      </w:r>
    </w:p>
    <w:p>
      <w:r>
        <w:t>a) Lãi suất tái cấp vốn của Ngân</w:t>
      </w:r>
    </w:p>
    <w:p>
      <w:r>
        <w:t>hàng Nhà nước đối với ngân hàng thấp hơn lãi suất cho vay của ngân hàng đối với</w:t>
      </w:r>
    </w:p>
    <w:p>
      <w:r>
        <w:t>khách hàng là 1,5%/năm tại cùng thời điểm. Lãi suất nợ quá hạn bằng 150% lãi suất</w:t>
      </w:r>
    </w:p>
    <w:p>
      <w:r>
        <w:t>tái cấp vốn trong hạn;</w:t>
      </w:r>
    </w:p>
    <w:p>
      <w:r>
        <w:t>b) Định kỳ vào ngày làm việc đầu</w:t>
      </w:r>
    </w:p>
    <w:p>
      <w:r>
        <w:t>tiên hàng tháng, ngân hàng có trách nhiệm trả lãi tái cấp vốn của tháng trước</w:t>
      </w:r>
    </w:p>
    <w:p>
      <w:r>
        <w:t>liền kề cho Ngân hàng Nhà nước.</w:t>
      </w:r>
    </w:p>
    <w:p>
      <w:r>
        <w:t>3.</w:t>
      </w:r>
    </w:p>
    <w:p>
      <w:r>
        <w:t>[13]</w:t>
      </w:r>
    </w:p>
    <w:p>
      <w:r>
        <w:t>Thời hạn tái cấp vốn: trừ trường hợp thu nợ</w:t>
      </w:r>
    </w:p>
    <w:p>
      <w:r>
        <w:t>tái cấp vốn theo thông báo của Ngân hàng Nhà nước quy định tại điểm d khoản 5</w:t>
      </w:r>
    </w:p>
    <w:p>
      <w:r>
        <w:t>Điều này, thời hạn tái cấp vốn cho vay hỗ trợ nhà ở từng lần là 364 ngày và tự</w:t>
      </w:r>
    </w:p>
    <w:p>
      <w:r>
        <w:t>động được gia hạn đối với dư nợ tái cấp vốn còn lại tại thời điểm đến hạn thêm</w:t>
      </w:r>
    </w:p>
    <w:p>
      <w:r>
        <w:t>01 (một) thời gian bằng thời hạn tái cấp vốn lần đầu. Việc tự động gia hạn được</w:t>
      </w:r>
    </w:p>
    <w:p>
      <w:r>
        <w:t>thực hiện tối đa kéo dài đến ngày 01 tháng 06 năm 2031. Dư nợ còn lại của khách</w:t>
      </w:r>
    </w:p>
    <w:p>
      <w:r>
        <w:t>hàng tại ngân hàng sau ngày hết thời hạn áp dụng mức lãi suất cho vay hỗ trợ</w:t>
      </w:r>
    </w:p>
    <w:p>
      <w:r>
        <w:t>quy định tại</w:t>
      </w:r>
    </w:p>
    <w:p>
      <w:r>
        <w:t>khoản 4 Điều 4 Thông tư này</w:t>
      </w:r>
    </w:p>
    <w:p>
      <w:r>
        <w:t>được chuyển sang</w:t>
      </w:r>
    </w:p>
    <w:p>
      <w:r>
        <w:t>hình thức cho vay theo cơ chế thương mại bằng nguồn vốn của ngân hàng.</w:t>
      </w:r>
    </w:p>
    <w:p>
      <w:r>
        <w:t>Giải ngân và thu nợ tái cấp vốn:</w:t>
      </w:r>
    </w:p>
    <w:p>
      <w:r>
        <w:t>hàng tháng, căn cứ vào kết quả cho vay hỗ trợ nhà ở của ngân hàng, Ngân hàng</w:t>
      </w:r>
    </w:p>
    <w:p>
      <w:r>
        <w:t>Nhà nước thực hiện giải ngân hoặc thu hồi nợ tái cấp vốn đối với ngân hàng, bảo</w:t>
      </w:r>
    </w:p>
    <w:p>
      <w:r>
        <w:t>đảm dư nợ tái cấp vốn của ngân hàng tại Ngân hàng Nhà nước không vượt quá dư nợ</w:t>
      </w:r>
    </w:p>
    <w:p>
      <w:r>
        <w:t>cho vay của ngân hàng đối với khách hàng tại thời điểm giải ngân hoặc thu hồi nợ</w:t>
      </w:r>
    </w:p>
    <w:p>
      <w:r>
        <w:t>tái cấp vốn.</w:t>
      </w:r>
    </w:p>
    <w:p>
      <w:r>
        <w:t>5.</w:t>
      </w:r>
    </w:p>
    <w:p>
      <w:r>
        <w:t>[14]</w:t>
      </w:r>
    </w:p>
    <w:p>
      <w:r>
        <w:t>Quy trình, thủ tục tái cấp vốn:</w:t>
      </w:r>
    </w:p>
    <w:p>
      <w:r>
        <w:t>a) Ngân hàng Nhà nước ký hợp đồng</w:t>
      </w:r>
    </w:p>
    <w:p>
      <w:r>
        <w:t>tái cấp vốn nguyên tắc về cho vay hỗ trợ nhà ở với từng ngân hàng;</w:t>
      </w:r>
    </w:p>
    <w:p>
      <w:r>
        <w:t>b) Hàng tháng, định kỳ chậm nhất</w:t>
      </w:r>
    </w:p>
    <w:p>
      <w:r>
        <w:t>vào ngày 05 của tháng tiếp theo ngay sau tháng báo cáo, ngân hàng gửi công văn</w:t>
      </w:r>
    </w:p>
    <w:p>
      <w:r>
        <w:t>và báo cáo kết quả cho vay hỗ trợ nhà ở theo mẫu tại Phụ lục số 02 ban hành kèm</w:t>
      </w:r>
    </w:p>
    <w:p>
      <w:r>
        <w:t>theo Thông tư này về Ngân hàng Nhà nước (Vụ Tín dụng các ngành kinh tế) làm cơ</w:t>
      </w:r>
    </w:p>
    <w:p>
      <w:r>
        <w:t>sở để Ngân hàng Nhà nước giải ngân hoặc thu hồi nợ tái cấp vốn;</w:t>
      </w:r>
    </w:p>
    <w:p>
      <w:r>
        <w:t>c) Trường hợp giải ngân tái cấp</w:t>
      </w:r>
    </w:p>
    <w:p>
      <w:r>
        <w:t>vốn:</w:t>
      </w:r>
    </w:p>
    <w:p>
      <w:r>
        <w:t>i) Ngân hàng có công văn đề nghị</w:t>
      </w:r>
    </w:p>
    <w:p>
      <w:r>
        <w:t>vay tái cấp vốn theo mẫu tại Phụ lục số 01 ban hành kèm theo Thông tư này, gửi</w:t>
      </w:r>
    </w:p>
    <w:p>
      <w:r>
        <w:t>kèm báo cáo kết quả cho vay hỗ trợ nhà ở;</w:t>
      </w:r>
    </w:p>
    <w:p>
      <w:r>
        <w:t>ii) Trong thời hạn 01 ngày làm</w:t>
      </w:r>
    </w:p>
    <w:p>
      <w:r>
        <w:t>việc kể từ ngày nhận được đầy đủ hồ sơ của ngân hàng, Vụ Tín dụng các ngành kinh</w:t>
      </w:r>
    </w:p>
    <w:p>
      <w:r>
        <w:t>tế chủ trì xin ý kiến của Vụ Chính sách tiền tệ, Thanh tra Ngân hàng Nhà nước,</w:t>
      </w:r>
    </w:p>
    <w:p>
      <w:r>
        <w:t>Cục Quản lý, giám sát tổ chức tín dụng về đề nghị vay tái cấp vốn của ngân</w:t>
      </w:r>
    </w:p>
    <w:p>
      <w:r>
        <w:t>hàng;</w:t>
      </w:r>
    </w:p>
    <w:p>
      <w:r>
        <w:t>iii) Trong thời hạn tối đa 04</w:t>
      </w:r>
    </w:p>
    <w:p>
      <w:r>
        <w:t>ngày làm việc kể từ ngày nhận được văn bản xin ý kiến của Vụ Tín dụng các ngành</w:t>
      </w:r>
    </w:p>
    <w:p>
      <w:r>
        <w:t>kinh tế, Thanh tra Ngân hàng Nhà nước, Cục Quản lý, giám sát tổ chức tín dụng</w:t>
      </w:r>
    </w:p>
    <w:p>
      <w:r>
        <w:t>và Vụ Chính sách tiền tệ có ý kiến bằng văn bản gửi Vụ Tín dụng các ngành kinh</w:t>
      </w:r>
    </w:p>
    <w:p>
      <w:r>
        <w:t>tế. Trong thời hạn 02 ngày làm việc kể từ ngày nhận được ý kiến bằng văn bản của</w:t>
      </w:r>
    </w:p>
    <w:p>
      <w:r>
        <w:t>các đơn vị nêu trên, Vụ Tín dụng các ngành kinh tế tổng hợp trình Thống đốc</w:t>
      </w:r>
    </w:p>
    <w:p>
      <w:r>
        <w:t>Ngân hàng Nhà nước quyết định phê duyệt số tiền tái cấp vốn cho ngân hàng;</w:t>
      </w:r>
    </w:p>
    <w:p>
      <w:r>
        <w:t>iv) Căn cứ vào quyết định của Thống</w:t>
      </w:r>
    </w:p>
    <w:p>
      <w:r>
        <w:t>đốc Ngân hàng Nhà nước và hợp đồng tái cấp vốn nguyên tắc về cho vay hỗ trợ nhà</w:t>
      </w:r>
    </w:p>
    <w:p>
      <w:r>
        <w:t>ở giữa Ngân hàng Nhà nước và ngân hàng, trong thời hạn 03 ngày làm việc kể từ</w:t>
      </w:r>
    </w:p>
    <w:p>
      <w:r>
        <w:t>ngày nhận được văn bản thông báo tái cấp vốn của Ngân hàng Nhà nước và hồ sơ của</w:t>
      </w:r>
    </w:p>
    <w:p>
      <w:r>
        <w:t>các ngân hàng, Sở Giao dịch Ngân hàng Nhà nước thực hiện phê duyệt khế ước nhận</w:t>
      </w:r>
    </w:p>
    <w:p>
      <w:r>
        <w:t>nợ và giải ngân cho các ngân hàng đối với số tiền tái cấp vốn đã được phê duyệt.</w:t>
      </w:r>
    </w:p>
    <w:p>
      <w:r>
        <w:t>d) Trường hợp thu nợ tái cấp vốn:</w:t>
      </w:r>
    </w:p>
    <w:p>
      <w:r>
        <w:t>i) Trong thời hạn 02 ngày làm việc</w:t>
      </w:r>
    </w:p>
    <w:p>
      <w:r>
        <w:t>kể từ ngày nhận được báo cáo kết quả cho vay hỗ trợ nhà ở của ngân hàng, Ngân</w:t>
      </w:r>
    </w:p>
    <w:p>
      <w:r>
        <w:t>hàng Nhà nước (Vụ Tín dụng các ngành kinh tế) xác định và thông báo cho Sở Giao</w:t>
      </w:r>
    </w:p>
    <w:p>
      <w:r>
        <w:t>dịch Ngân hàng Nhà nước và ngân hàng về số tiền nợ gốc tái cấp vốn ngân hàng phải</w:t>
      </w:r>
    </w:p>
    <w:p>
      <w:r>
        <w:t>hoàn trả Ngân hàng Nhà nước;</w:t>
      </w:r>
    </w:p>
    <w:p>
      <w:r>
        <w:t>ii) Trong thời hạn 01 ngày làm</w:t>
      </w:r>
    </w:p>
    <w:p>
      <w:r>
        <w:t>việc kể từ ngày nhận được thông báo của Ngân hàng Nhà nước (Vụ Tín dụng các</w:t>
      </w:r>
    </w:p>
    <w:p>
      <w:r>
        <w:t>ngành kinh tế), ngân hàng có trách nhiệm hoàn trả nợ gốc tái cấp vốn cho Ngân</w:t>
      </w:r>
    </w:p>
    <w:p>
      <w:r>
        <w:t>hàng Nhà nước;</w:t>
      </w:r>
    </w:p>
    <w:p>
      <w:r>
        <w:t>iii) Việc thu nợ gốc tái cấp vốn</w:t>
      </w:r>
    </w:p>
    <w:p>
      <w:r>
        <w:t>được tính giảm trừ lần lượt vào các khế ước nhận nợ của ngân hàng tại Ngân hàng</w:t>
      </w:r>
    </w:p>
    <w:p>
      <w:r>
        <w:t>Nhà nước theo thứ tự thời gian của các khế ước nhận nợ, tính từ khế ước nhận nợ</w:t>
      </w:r>
    </w:p>
    <w:p>
      <w:r>
        <w:t>đầu tiên;</w:t>
      </w:r>
    </w:p>
    <w:p>
      <w:r>
        <w:t>Tại thời điểm trả nợ gốc tái cấp</w:t>
      </w:r>
    </w:p>
    <w:p>
      <w:r>
        <w:t>vốn cho Ngân hàng Nhà nước, ngân hàng có trách nhiệm thanh toán toàn bộ tiền</w:t>
      </w:r>
    </w:p>
    <w:p>
      <w:r>
        <w:t>lãi đối với các khế ước nhận nợ được thanh toán toàn bộ nợ gốc. Đối với khế ước</w:t>
      </w:r>
    </w:p>
    <w:p>
      <w:r>
        <w:t>thanh toán nợ gốc một phần, Ngân hàng Nhà nước thực hiện thu lãi như quy định tại</w:t>
      </w:r>
    </w:p>
    <w:p>
      <w:r>
        <w:t>điểm b khoản 2 Điều 8 Thông tư này;</w:t>
      </w:r>
    </w:p>
    <w:p>
      <w:r>
        <w:t>iv) Chậm nhất đến ngày 01 tháng</w:t>
      </w:r>
    </w:p>
    <w:p>
      <w:r>
        <w:t>06 năm 2031, ngân hàng phải hoàn trả toàn bộ nợ gốc và lãi vay tái cấp vốn cho</w:t>
      </w:r>
    </w:p>
    <w:p>
      <w:r>
        <w:t>Ngân hàng Nhà nước.</w:t>
      </w:r>
    </w:p>
    <w:p>
      <w:r>
        <w:t>6.</w:t>
      </w:r>
    </w:p>
    <w:p>
      <w:r>
        <w:t>[15]</w:t>
      </w:r>
    </w:p>
    <w:p>
      <w:r>
        <w:t>Xử lý đối với việc không trả nợ đúng hạn:</w:t>
      </w:r>
    </w:p>
    <w:p>
      <w:r>
        <w:t>Trường hợp ngân hàng vi phạm việc</w:t>
      </w:r>
    </w:p>
    <w:p>
      <w:r>
        <w:t>trả nợ gốc và lãi theo quy định tại Thông tư này, Ngân hàng Nhà nước chuyển khoản</w:t>
      </w:r>
    </w:p>
    <w:p>
      <w:r>
        <w:t>nợ (gốc và lãi) sang nợ quá hạn, thực hiện thu nợ theo thứ tự ưu tiên: thu nợ gốc</w:t>
      </w:r>
    </w:p>
    <w:p>
      <w:r>
        <w:t>quá hạn trước, thu nợ lãi quá hạn sau và áp dụng theo mức lãi suất nợ quá hạn,</w:t>
      </w:r>
    </w:p>
    <w:p>
      <w:r>
        <w:t>kể từ ngày quá hạn. Đồng thời Ngân hàng Nhà nước thực hiện thu hồi khoản nợ quá</w:t>
      </w:r>
    </w:p>
    <w:p>
      <w:r>
        <w:t>hạn theo các thứ tự ưu tiên sau:</w:t>
      </w:r>
    </w:p>
    <w:p>
      <w:r>
        <w:t>a) Trích tài khoản tiền gửi của</w:t>
      </w:r>
    </w:p>
    <w:p>
      <w:r>
        <w:t>ngân hàng tại Ngân hàng Nhà nước;</w:t>
      </w:r>
    </w:p>
    <w:p>
      <w:r>
        <w:t>b) Thu nợ gốc và lãi từ các nguồn</w:t>
      </w:r>
    </w:p>
    <w:p>
      <w:r>
        <w:t>khác (nếu có) của ngân hàng;</w:t>
      </w:r>
    </w:p>
    <w:p>
      <w:r>
        <w:t>c) Các hình thức khác theo quy định</w:t>
      </w:r>
    </w:p>
    <w:p>
      <w:r>
        <w:t>của pháp luật.</w:t>
      </w:r>
    </w:p>
    <w:p>
      <w:r>
        <w:t>7.</w:t>
      </w:r>
    </w:p>
    <w:p>
      <w:r>
        <w:t>[16]</w:t>
      </w:r>
    </w:p>
    <w:p>
      <w:r>
        <w:t>Xử lý đối với những trường hợp cho vay không</w:t>
      </w:r>
    </w:p>
    <w:p>
      <w:r>
        <w:t>đúng quy định hoặc báo cáo số liệu không chính xác:</w:t>
      </w:r>
    </w:p>
    <w:p>
      <w:r>
        <w:t>Trường hợp qua thanh tra, giám</w:t>
      </w:r>
    </w:p>
    <w:p>
      <w:r>
        <w:t>sát phát hiện ngân hàng cho vay không đúng quy định về đối tượng, điều kiện vay</w:t>
      </w:r>
    </w:p>
    <w:p>
      <w:r>
        <w:t>vốn hoặc số liệu báo cáo Ngân hàng Nhà nước không chính xác, ngân hàng bị xử lý</w:t>
      </w:r>
    </w:p>
    <w:p>
      <w:r>
        <w:t>theo các quy định của pháp luật hiện hành. Đồng thời, Ngân hàng Nhà nước thực</w:t>
      </w:r>
    </w:p>
    <w:p>
      <w:r>
        <w:t>hiện thu hồi số tiền nợ gốc tái cấp vốn vi phạm và thu số tiền lãi tương ứng</w:t>
      </w:r>
    </w:p>
    <w:p>
      <w:r>
        <w:t>tính từ ngày ngân hàng nhận nợ tái cấp vốn với Sở Giao dịch Ngân hàng Nhà nước</w:t>
      </w:r>
    </w:p>
    <w:p>
      <w:r>
        <w:t>đến thời điểm trả hết số tiền nợ gốc bị thu hồi;</w:t>
      </w:r>
    </w:p>
    <w:p>
      <w:r>
        <w:t>b) Trong thời hạn tối đa 02 ngày</w:t>
      </w:r>
    </w:p>
    <w:p>
      <w:r>
        <w:t>làm việc kể từ ngày nhận được văn bản thông báo của Ngân hàng Nhà nước về việc</w:t>
      </w:r>
    </w:p>
    <w:p>
      <w:r>
        <w:t>xử lý thu hồi nợ tái cấp vốn do cho vay không đúng quy định hoặc báo cáo số liệu</w:t>
      </w:r>
    </w:p>
    <w:p>
      <w:r>
        <w:t>không chính xác, ngân hàng phải chủ động thực hiện trả nợ gốc, lãi khoản vay</w:t>
      </w:r>
    </w:p>
    <w:p>
      <w:r>
        <w:t>tái cấp vốn cho Sở Giao dịch Ngân hàng Nhà nước. Quá thời hạn trên, Sở Giao dịch</w:t>
      </w:r>
    </w:p>
    <w:p>
      <w:r>
        <w:t>Ngân hàng Nhà nước tự động thu hồi theo quy định tại khoản 6 Điều này.</w:t>
      </w:r>
    </w:p>
    <w:p>
      <w:r>
        <w:t>Chương IV</w:t>
      </w:r>
    </w:p>
    <w:p>
      <w:r>
        <w:t>TỔ CHỨC THỰC HIỆN VÀ ĐIỀU</w:t>
      </w:r>
    </w:p>
    <w:p>
      <w:r>
        <w:t>KHOẢN THI HÀNH</w:t>
      </w:r>
    </w:p>
    <w:p>
      <w:r>
        <w:t>[17]</w:t>
      </w:r>
    </w:p>
    <w:p>
      <w:r>
        <w:t>,</w:t>
      </w:r>
    </w:p>
    <w:p>
      <w:r>
        <w:t>[18]</w:t>
      </w:r>
    </w:p>
    <w:p>
      <w:r>
        <w:t>,</w:t>
      </w:r>
    </w:p>
    <w:p>
      <w:r>
        <w:t>[19]</w:t>
      </w:r>
    </w:p>
    <w:p>
      <w:r>
        <w:t>Điều 9.</w:t>
      </w:r>
    </w:p>
    <w:p>
      <w:r>
        <w:t>Trách nhiệm của khách hàng</w:t>
      </w:r>
    </w:p>
    <w:p>
      <w:r>
        <w:t>Thực hiện đúng các quy định của</w:t>
      </w:r>
    </w:p>
    <w:p>
      <w:r>
        <w:t>pháp luật về vay hỗ trợ nhà ở và các cam kết trong hợp đồng tín dụng với ngân</w:t>
      </w:r>
    </w:p>
    <w:p>
      <w:r>
        <w:t>hàng.</w:t>
      </w:r>
    </w:p>
    <w:p>
      <w:r>
        <w:t>Chịu trách nhiệm trước pháp</w:t>
      </w:r>
    </w:p>
    <w:p>
      <w:r>
        <w:t>luật về tính chính xác của các thông tin, tài liệu cung cấp cho ngân hàng để thẩm</w:t>
      </w:r>
    </w:p>
    <w:p>
      <w:r>
        <w:t>định và quyết định cho vay.</w:t>
      </w:r>
    </w:p>
    <w:p>
      <w:r>
        <w:t>Điều 10.</w:t>
      </w:r>
    </w:p>
    <w:p>
      <w:r>
        <w:t>Trách nhiệm của ngân hàng</w:t>
      </w:r>
    </w:p>
    <w:p>
      <w:r>
        <w:t>1.</w:t>
      </w:r>
    </w:p>
    <w:p>
      <w:r>
        <w:t>[20]</w:t>
      </w:r>
    </w:p>
    <w:p>
      <w:r>
        <w:t>Ban hành văn bản hướng dẫn về cho vay hỗ trợ</w:t>
      </w:r>
    </w:p>
    <w:p>
      <w:r>
        <w:t>nhà ở trong hệ thống, phù hợp với các quy định của Thông tư này và pháp luật có</w:t>
      </w:r>
    </w:p>
    <w:p>
      <w:r>
        <w:t>liên quan. Thực hiện hướng dẫn, giải thích, phổ biến đúng, đầy đủ về nội dung</w:t>
      </w:r>
    </w:p>
    <w:p>
      <w:r>
        <w:t>chính sách tới khách hàng vay vốn và các bên có liên quan trong quá trình triển</w:t>
      </w:r>
    </w:p>
    <w:p>
      <w:r>
        <w:t>khai, thực hiện;</w:t>
      </w:r>
    </w:p>
    <w:p>
      <w:r>
        <w:t>Theo dõi, hạch toán, quản lý</w:t>
      </w:r>
    </w:p>
    <w:p>
      <w:r>
        <w:t>riêng việc cho vay hỗ trợ nhà ở.</w:t>
      </w:r>
    </w:p>
    <w:p>
      <w:r>
        <w:t>Định kỳ chậm nhất vào ngày 05</w:t>
      </w:r>
    </w:p>
    <w:p>
      <w:r>
        <w:t>hàng tháng, gửi Ngân hàng Nhà nước (Vụ Tín dụng các ngành kinh tế</w:t>
      </w:r>
    </w:p>
    <w:p>
      <w:r>
        <w:t>[21]</w:t>
      </w:r>
    </w:p>
    <w:p>
      <w:r>
        <w:t>) báo cáo kết quả cho</w:t>
      </w:r>
    </w:p>
    <w:p>
      <w:r>
        <w:t>vay hỗ trợ nhà ở và chịu trách nhiệm về tính chính xác của các thông tin báo</w:t>
      </w:r>
    </w:p>
    <w:p>
      <w:r>
        <w:t>cáo Ngân hàng Nhà nước</w:t>
      </w:r>
    </w:p>
    <w:p>
      <w:r>
        <w:t>4.</w:t>
      </w:r>
    </w:p>
    <w:p>
      <w:r>
        <w:t>[22]</w:t>
      </w:r>
    </w:p>
    <w:p>
      <w:r>
        <w:t>Sau khi thẩm định và dự kiến quyết định cho</w:t>
      </w:r>
    </w:p>
    <w:p>
      <w:r>
        <w:t>vay đối với doanh nghiệp, ngân hàng gửi công văn đăng ký cho vay đối với doanh</w:t>
      </w:r>
    </w:p>
    <w:p>
      <w:r>
        <w:t>nghiệp theo mẫu tại Phụ lục số 03 đính kèm Thông tư này về Ngân hàng Nhà nước</w:t>
      </w:r>
    </w:p>
    <w:p>
      <w:r>
        <w:t>và chỉ được ký hợp đồng đối với doanh nghiệp sau khi được Ngân hàng Nhà nước</w:t>
      </w:r>
    </w:p>
    <w:p>
      <w:r>
        <w:t>thông báo còn nguồn tái cấp vốn dành cho đối tượng này.</w:t>
      </w:r>
    </w:p>
    <w:p>
      <w:r>
        <w:t>5.</w:t>
      </w:r>
    </w:p>
    <w:p>
      <w:r>
        <w:t>[23]</w:t>
      </w:r>
    </w:p>
    <w:p>
      <w:r>
        <w:t>Thực hiện cho vay, giải ngân, thu nợ, kiểm</w:t>
      </w:r>
    </w:p>
    <w:p>
      <w:r>
        <w:t>soát chặt chẽ vốn vay đối với khách hàng; nhận nợ và trả nợ vay tái cấp vốn đối</w:t>
      </w:r>
    </w:p>
    <w:p>
      <w:r>
        <w:t>với Ngân hàng Nhà nước theo đúng quy định của Ngân hàng Nhà nước và quy định của</w:t>
      </w:r>
    </w:p>
    <w:p>
      <w:r>
        <w:t>pháp luật.</w:t>
      </w:r>
    </w:p>
    <w:p>
      <w:r>
        <w:t>Điều 11.</w:t>
      </w:r>
    </w:p>
    <w:p>
      <w:r>
        <w:t>Trách nhiệm của các đơn vị thuộc Ngân hàng Nhà nước</w:t>
      </w:r>
    </w:p>
    <w:p>
      <w:r>
        <w:t>[24]</w:t>
      </w:r>
    </w:p>
    <w:p>
      <w:r>
        <w:t>Vụ Tín dụng các ngành kinh tế</w:t>
      </w:r>
    </w:p>
    <w:p>
      <w:r>
        <w:t>:</w:t>
      </w:r>
    </w:p>
    <w:p>
      <w:r>
        <w:t>a) Chủ</w:t>
      </w:r>
    </w:p>
    <w:p>
      <w:r>
        <w:t>trì, phối hợp với Vụ Chính sách tiền tệ,</w:t>
      </w:r>
    </w:p>
    <w:p>
      <w:r>
        <w:t>Thanh tra Ngân hàng Nhà nước, Cục Quản lý, giám sát tổ chức</w:t>
      </w:r>
    </w:p>
    <w:p>
      <w:r>
        <w:t>tín dụng</w:t>
      </w:r>
    </w:p>
    <w:p>
      <w:r>
        <w:t>trong việc tham mưu cho Thống đốc</w:t>
      </w:r>
    </w:p>
    <w:p>
      <w:r>
        <w:t>Ngân hàng Nhà nước xử lý các vấn đề phát sinh trong quá trình triển khai thực</w:t>
      </w:r>
    </w:p>
    <w:p>
      <w:r>
        <w:t>hiện Thông tư này;</w:t>
      </w:r>
    </w:p>
    <w:p>
      <w:r>
        <w:t>b) Định</w:t>
      </w:r>
    </w:p>
    <w:p>
      <w:r>
        <w:t>kỳ hàng tháng tổng hợp, báo cáo Thống đốc Ngân hàng Nhà nước, đồng gửi Vụ Chính</w:t>
      </w:r>
    </w:p>
    <w:p>
      <w:r>
        <w:t>sách tiền tệ,</w:t>
      </w:r>
    </w:p>
    <w:p>
      <w:r>
        <w:t>Thanh tra Ngân hàng</w:t>
      </w:r>
    </w:p>
    <w:p>
      <w:r>
        <w:t>Nhà nước, Cục Quản lý, giám sát tổ chức tín dụng</w:t>
      </w:r>
    </w:p>
    <w:p>
      <w:r>
        <w:t>về kết quả cho vay hỗ trợ nhà ở của ngân hàng;</w:t>
      </w:r>
    </w:p>
    <w:p>
      <w:r>
        <w:t>c) Đề</w:t>
      </w:r>
    </w:p>
    <w:p>
      <w:r>
        <w:t>xuất biện pháp theo dõi để tham mưu cho Thống đốc Ngân hàng Nhà nước quyết định</w:t>
      </w:r>
    </w:p>
    <w:p>
      <w:r>
        <w:t>tổng số tiền tái cấp vốn cụ thể và thời điểm kết thúc giải ngân tái cấp vốn</w:t>
      </w:r>
    </w:p>
    <w:p>
      <w:r>
        <w:t>theo quy định tại Thông tư này;</w:t>
      </w:r>
    </w:p>
    <w:p>
      <w:r>
        <w:t>d)</w:t>
      </w:r>
    </w:p>
    <w:p>
      <w:r>
        <w:t>Theo dõi, tổng hợp nhu cầu vốn cho vay của ngân hàng đối với doanh nghiệp.</w:t>
      </w:r>
    </w:p>
    <w:p>
      <w:r>
        <w:t>Trong thời hạn tối đa 03 ngày làm việc kể từ ngày nhận được báo cáo của ngân</w:t>
      </w:r>
    </w:p>
    <w:p>
      <w:r>
        <w:t>hàng theo quy định tại</w:t>
      </w:r>
    </w:p>
    <w:p>
      <w:r>
        <w:t>khoản 4 Điều 10 Thông tư này</w:t>
      </w:r>
    </w:p>
    <w:p>
      <w:r>
        <w:t>, thông</w:t>
      </w:r>
    </w:p>
    <w:p>
      <w:r>
        <w:t>báo cho ngân hàng về nguồn tái cấp vốn dành cho đối tượng này.</w:t>
      </w:r>
    </w:p>
    <w:p>
      <w:r>
        <w:t>Vụ</w:t>
      </w:r>
    </w:p>
    <w:p>
      <w:r>
        <w:t>Chính sách tiền tệ:</w:t>
      </w:r>
    </w:p>
    <w:p>
      <w:r>
        <w:t>a) Phối</w:t>
      </w:r>
    </w:p>
    <w:p>
      <w:r>
        <w:t>hợp với</w:t>
      </w:r>
    </w:p>
    <w:p>
      <w:r>
        <w:t>Vụ Tín dụng các ngành kinh</w:t>
      </w:r>
    </w:p>
    <w:p>
      <w:r>
        <w:t>tế</w:t>
      </w:r>
    </w:p>
    <w:p>
      <w:r>
        <w:t>và các đơn vị có liên quan xử lý các vấn đề</w:t>
      </w:r>
    </w:p>
    <w:p>
      <w:r>
        <w:t>phát sinh trong quá trình triển khai thực hiện Thông tư này;</w:t>
      </w:r>
    </w:p>
    <w:p>
      <w:r>
        <w:t>b) Chủ</w:t>
      </w:r>
    </w:p>
    <w:p>
      <w:r>
        <w:t>trì, phối hợp với</w:t>
      </w:r>
    </w:p>
    <w:p>
      <w:r>
        <w:t>Vụ Tín dụng các</w:t>
      </w:r>
    </w:p>
    <w:p>
      <w:r>
        <w:t>ngành kinh tế</w:t>
      </w:r>
    </w:p>
    <w:p>
      <w:r>
        <w:t>,</w:t>
      </w:r>
    </w:p>
    <w:p>
      <w:r>
        <w:t>Thanh tra Ngân hàng Nhà nước, Cục Quản lý, giám sát tổ chức</w:t>
      </w:r>
    </w:p>
    <w:p>
      <w:r>
        <w:t>tín dụng</w:t>
      </w:r>
    </w:p>
    <w:p>
      <w:r>
        <w:t>xác định và trình Thống đốc Ngân hàng</w:t>
      </w:r>
    </w:p>
    <w:p>
      <w:r>
        <w:t>Nhà nước mức lãi suất cho vay hỗ trợ nhà ở quy định tại</w:t>
      </w:r>
    </w:p>
    <w:p>
      <w:r>
        <w:t>khoản 3</w:t>
      </w:r>
    </w:p>
    <w:p>
      <w:r>
        <w:t>Điều 4 Thông tư này</w:t>
      </w:r>
    </w:p>
    <w:p>
      <w:r>
        <w:t>.</w:t>
      </w:r>
    </w:p>
    <w:p>
      <w:r>
        <w:t>Sở</w:t>
      </w:r>
    </w:p>
    <w:p>
      <w:r>
        <w:t>Giao dịch:</w:t>
      </w:r>
    </w:p>
    <w:p>
      <w:r>
        <w:t>a) Soạn</w:t>
      </w:r>
    </w:p>
    <w:p>
      <w:r>
        <w:t>thảo và thực hiện ký kết hợp đồng nguyên tắc về cho vay hỗ trợ nhà ở giữa Ngân</w:t>
      </w:r>
    </w:p>
    <w:p>
      <w:r>
        <w:t>hàng Nhà nước và ngân hàng; giải ngân, thu nợ gốc; tính, thông báo và thu lãi;</w:t>
      </w:r>
    </w:p>
    <w:p>
      <w:r>
        <w:t>hạch toán và theo dõi khoản tái cấp vốn hỗ trợ nhà ở đối với ngân hàng;</w:t>
      </w:r>
    </w:p>
    <w:p>
      <w:r>
        <w:t>b) Phối</w:t>
      </w:r>
    </w:p>
    <w:p>
      <w:r>
        <w:t>hợp với</w:t>
      </w:r>
    </w:p>
    <w:p>
      <w:r>
        <w:t>Vụ Tín dụng các ngành kinh</w:t>
      </w:r>
    </w:p>
    <w:p>
      <w:r>
        <w:t>tế</w:t>
      </w:r>
    </w:p>
    <w:p>
      <w:r>
        <w:t>và các đơn vị có liên quan xử lý các vấn đề</w:t>
      </w:r>
    </w:p>
    <w:p>
      <w:r>
        <w:t>phát sinh trong quá trình thực hiện Thông tư này.</w:t>
      </w:r>
    </w:p>
    <w:p>
      <w:r>
        <w:t>Vụ</w:t>
      </w:r>
    </w:p>
    <w:p>
      <w:r>
        <w:t>Tài chính Kế toán:</w:t>
      </w:r>
    </w:p>
    <w:p>
      <w:r>
        <w:t>Chủ trì</w:t>
      </w:r>
    </w:p>
    <w:p>
      <w:r>
        <w:t>xử lý về hạch toán kế toán liên quan đến cho vay hỗ trợ nhà ở theo quy định tại</w:t>
      </w:r>
    </w:p>
    <w:p>
      <w:r>
        <w:t>Thông tư này.</w:t>
      </w:r>
    </w:p>
    <w:p>
      <w:r>
        <w:t>Thanh tra Ngân hàng Nhà nước:</w:t>
      </w:r>
    </w:p>
    <w:p>
      <w:r>
        <w:t>a) Thanh tra việc cho vay của ngân hàng đối với khách hàng</w:t>
      </w:r>
    </w:p>
    <w:p>
      <w:r>
        <w:t>theo quy định của Thông tư này và các văn bản pháp luật có liên quan;</w:t>
      </w:r>
    </w:p>
    <w:p>
      <w:r>
        <w:t>b) Phối hợp với Vụ Tín dụng các ngành kinh tế và các đơn vị</w:t>
      </w:r>
    </w:p>
    <w:p>
      <w:r>
        <w:t>có liên quan xử lý các vấn đề phát sinh trong quá trình triển khai thực hiện</w:t>
      </w:r>
    </w:p>
    <w:p>
      <w:r>
        <w:t>Thông tư này.</w:t>
      </w:r>
    </w:p>
    <w:p>
      <w:r>
        <w:t>Cục Quản lý, giám sát tổ chức tín dụng:</w:t>
      </w:r>
    </w:p>
    <w:p>
      <w:r>
        <w:t>a) Giám sát ngân hàng thực hiện Thông tư này theo chức năng,</w:t>
      </w:r>
    </w:p>
    <w:p>
      <w:r>
        <w:t>nhiệm vụ;</w:t>
      </w:r>
    </w:p>
    <w:p>
      <w:r>
        <w:t>b) Phối hợp với Vụ Tín dụng các ngành kinh tế và các đơn vị</w:t>
      </w:r>
    </w:p>
    <w:p>
      <w:r>
        <w:t>có liên quan xử lý các vấn đề phát sinh trong quá trình triển khai thực hiện</w:t>
      </w:r>
    </w:p>
    <w:p>
      <w:r>
        <w:t>Thông tư này.</w:t>
      </w:r>
    </w:p>
    <w:p>
      <w:r>
        <w:t>Ngân hàng Nhà nước chi nhánh Khu vực theo dõi và phối hợp</w:t>
      </w:r>
    </w:p>
    <w:p>
      <w:r>
        <w:t>xử lý các vấn đề phát sinh trong quá trình thực hiện cho vay hỗ trợ nhà ở trên</w:t>
      </w:r>
    </w:p>
    <w:p>
      <w:r>
        <w:t>địa bàn</w:t>
      </w:r>
    </w:p>
    <w:p>
      <w:r>
        <w:t>.</w:t>
      </w:r>
    </w:p>
    <w:p>
      <w:r>
        <w:t>Điều 12. Điều</w:t>
      </w:r>
    </w:p>
    <w:p>
      <w:r>
        <w:t>khoản thi hành</w:t>
      </w:r>
    </w:p>
    <w:p>
      <w:r>
        <w:t>Thông tư này có hiệu lực thi</w:t>
      </w:r>
    </w:p>
    <w:p>
      <w:r>
        <w:t>hành kể từ ngày 01 tháng 06 năm 2013.</w:t>
      </w:r>
    </w:p>
    <w:p>
      <w:r>
        <w:t>2.</w:t>
      </w:r>
    </w:p>
    <w:p>
      <w:r>
        <w:t>[25]</w:t>
      </w:r>
    </w:p>
    <w:p>
      <w:r>
        <w:t>Thủ trưởng các đơn vị thuộc Ngân hàng Nhà nước,</w:t>
      </w:r>
    </w:p>
    <w:p>
      <w:r>
        <w:t>các ngân hàng, các đối tượng được hỗ trợ vay vốn về nhà ở chịu trách nhiệm thi</w:t>
      </w:r>
    </w:p>
    <w:p>
      <w:r>
        <w:t>hành Thông tư này.</w:t>
      </w:r>
    </w:p>
    <w:p>
      <w:r>
        <w:t>PHỤ LỤC SỐ 01</w:t>
      </w:r>
    </w:p>
    <w:p>
      <w:r>
        <w:t>[26]</w:t>
      </w:r>
    </w:p>
    <w:p>
      <w:r>
        <w:t>-</w:t>
      </w:r>
    </w:p>
    <w:p>
      <w:r>
        <w:t>MẪU CÔNG VĂN ĐỀ</w:t>
      </w:r>
    </w:p>
    <w:p>
      <w:r>
        <w:t>NGHỊ VAY TÁI CẤP VỐN</w:t>
      </w:r>
    </w:p>
    <w:p>
      <w:r>
        <w:t>NGÂN</w:t>
      </w:r>
    </w:p>
    <w:p>
      <w:r>
        <w:t>HÀNG  ………..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……………………….V/v đề nghị vay tái cấp vốn hỗ trợ nhà ở theo Nghị quyết 02/NQ-CP tháng……… …………..,</w:t>
      </w:r>
    </w:p>
    <w:p>
      <w:r>
        <w:t>ngày …… tháng …… năm 20…</w:t>
      </w:r>
    </w:p>
    <w:p>
      <w:r>
        <w:t>Kính</w:t>
      </w:r>
    </w:p>
    <w:p>
      <w:r>
        <w:t>gửi: Ngân hàng Nhà nước Việt Nam</w:t>
      </w:r>
    </w:p>
    <w:p>
      <w:r>
        <w:t>(Vụ Tín dụng các ngành kinh tế)</w:t>
      </w:r>
    </w:p>
    <w:p>
      <w:r>
        <w:t>Căn cứ Thông tư số 11/2013/TT-NHNN</w:t>
      </w:r>
    </w:p>
    <w:p>
      <w:r>
        <w:t>ngày 15/5/2013 của Ngân hàng Nhà nước Việt Nam quy định về cho vay hỗ trợ nhà ở</w:t>
      </w:r>
    </w:p>
    <w:p>
      <w:r>
        <w:t>theo Nghị quyết số 02/NQ-CP ngày 07/01/2013 của Chính phủ (đã được sửa đổi, bổ</w:t>
      </w:r>
    </w:p>
    <w:p>
      <w:r>
        <w:t>sung);</w:t>
      </w:r>
    </w:p>
    <w:p>
      <w:r>
        <w:t>Căn cứ kết quả cho vay hỗ trợ</w:t>
      </w:r>
    </w:p>
    <w:p>
      <w:r>
        <w:t>nhà ở theo Nghị quyết 02/NQ-CP tại Ngân hàng…………. đến thời điểm…………… theo Công</w:t>
      </w:r>
    </w:p>
    <w:p>
      <w:r>
        <w:t>văn số ………….</w:t>
      </w:r>
    </w:p>
    <w:p>
      <w:r>
        <w:t>Ngân hàng………………………………đề nghị</w:t>
      </w:r>
    </w:p>
    <w:p>
      <w:r>
        <w:t>Ngân hàng Nhà nước Việt Nam giải ngân tái cấp vốn cho Ngân</w:t>
      </w:r>
    </w:p>
    <w:p>
      <w:r>
        <w:t>hàng……………………………………theo các thông tin sau đây:</w:t>
      </w:r>
    </w:p>
    <w:p>
      <w:r>
        <w:t>Số tiền đề nghị tái cấp vốn</w:t>
      </w:r>
    </w:p>
    <w:p>
      <w:r>
        <w:t>tháng …………… là: …………………</w:t>
      </w:r>
    </w:p>
    <w:p>
      <w:r>
        <w:t>(Bằng chữ:……………………………………………………………)</w:t>
      </w:r>
    </w:p>
    <w:p>
      <w:r>
        <w:t>Số tiền tái cấp vốn luỹ kế đến</w:t>
      </w:r>
    </w:p>
    <w:p>
      <w:r>
        <w:t>thời điểm……………..là: …………………</w:t>
      </w:r>
    </w:p>
    <w:p>
      <w:r>
        <w:t>(Bằng chữ:……………………………………………………………)</w:t>
      </w:r>
    </w:p>
    <w:p>
      <w:r>
        <w:t>Mục đích vay: cho vay hỗ trợ</w:t>
      </w:r>
    </w:p>
    <w:p>
      <w:r>
        <w:t>nhà ở đối với khách hàng là cá nhân, hộ gia đình mua, thuê, thuê mua nhà ở xã hội;</w:t>
      </w:r>
    </w:p>
    <w:p>
      <w:r>
        <w:t>thuê, mua nhà ở thương mại; xây dựng mới hoặc cải tạo sửa chữa lại nhà ở của</w:t>
      </w:r>
    </w:p>
    <w:p>
      <w:r>
        <w:t>mình (gọi chung là nhóm khách hàng cá nhân)</w:t>
      </w:r>
    </w:p>
    <w:p>
      <w:r>
        <w:t>Thời hạn vay: theo quy định tại</w:t>
      </w:r>
    </w:p>
    <w:p>
      <w:r>
        <w:t>khoản 3 Điều 8 Thông tư số 11/2013/TT-NHNN ngày 15/5/2013 và các văn bản sửa đổi</w:t>
      </w:r>
    </w:p>
    <w:p>
      <w:r>
        <w:t>bổ sung.</w:t>
      </w:r>
    </w:p>
    <w:p>
      <w:r>
        <w:t>Dự kiến giải ngân cho nhóm</w:t>
      </w:r>
    </w:p>
    <w:p>
      <w:r>
        <w:t>khách hàng cá nhân trong tháng tiếp theo:</w:t>
      </w:r>
    </w:p>
    <w:p>
      <w:r>
        <w:t>Ngân hàng………………………….cam kết giải</w:t>
      </w:r>
    </w:p>
    <w:p>
      <w:r>
        <w:t>ngân số tiền tái cấp vốn đúng mục đích và thực hiện trả nợ gốc, lãi vay theo</w:t>
      </w:r>
    </w:p>
    <w:p>
      <w:r>
        <w:t>đúng quy định hiện hành./.</w:t>
      </w:r>
    </w:p>
    <w:p>
      <w:r>
        <w:t>Nơi nhận:- ……………….. NGƯỜI</w:t>
      </w:r>
    </w:p>
    <w:p>
      <w:r>
        <w:t>ĐẠI DIỆN HỢP PHÁP(Ký, đóng dấu, ghi rõ họ tên, chức vụ)</w:t>
      </w:r>
    </w:p>
    <w:p>
      <w:r>
        <w:t>PHỤ LỤC SỐ 02</w:t>
      </w:r>
    </w:p>
    <w:p>
      <w:r>
        <w:t>[27]</w:t>
      </w:r>
    </w:p>
    <w:p>
      <w:r>
        <w:t>-</w:t>
      </w:r>
    </w:p>
    <w:p>
      <w:r>
        <w:t>MẪU CÔNG VĂN VÀ</w:t>
      </w:r>
    </w:p>
    <w:p>
      <w:r>
        <w:t>02 BÁO CÁO KẾT QUẢ CHO VAY HỖ TRỢ NHÀ Ở</w:t>
      </w:r>
    </w:p>
    <w:p>
      <w:r>
        <w:t>NGÂN</w:t>
      </w:r>
    </w:p>
    <w:p>
      <w:r>
        <w:t>HÀNG  ………..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……………………V/v báo cáo kết quả cho vay hỗ trợ nhà ở theo Nghị quyết 02/NQ-CP …………..,</w:t>
      </w:r>
    </w:p>
    <w:p>
      <w:r>
        <w:t>ngày …… tháng …… năm 20…</w:t>
      </w:r>
    </w:p>
    <w:p>
      <w:r>
        <w:t>Kính</w:t>
      </w:r>
    </w:p>
    <w:p>
      <w:r>
        <w:t>gửi: Ngân hàng Nhà nước Việt Nam</w:t>
      </w:r>
    </w:p>
    <w:p>
      <w:r>
        <w:t>(Vụ Tín dụng các ngành kinh tế)</w:t>
      </w:r>
    </w:p>
    <w:p>
      <w:r>
        <w:t>Ngân hàng………………. báo cáo kết quả</w:t>
      </w:r>
    </w:p>
    <w:p>
      <w:r>
        <w:t>cho vay hỗ trợ nhà ở từ nguồn tái cấp vốn của Ngân hàng Nhà nước theo Nghị quyết</w:t>
      </w:r>
    </w:p>
    <w:p>
      <w:r>
        <w:t>02/NQ-CP tại Ngân hàng........................đến thời điểm………… như sau:</w:t>
      </w:r>
    </w:p>
    <w:p>
      <w:r>
        <w:t>STT Chỉ</w:t>
      </w:r>
    </w:p>
    <w:p>
      <w:r>
        <w:t>tiêu Doanh</w:t>
      </w:r>
    </w:p>
    <w:p>
      <w:r>
        <w:t>số cho vay luỹ kế từ đầu chương trình (đồng) Doanh</w:t>
      </w:r>
    </w:p>
    <w:p>
      <w:r>
        <w:t>số thu nợ luỹ kế từ đầu chương trình (đồng) Dư</w:t>
      </w:r>
    </w:p>
    <w:p>
      <w:r>
        <w:t>nợ (đồng) Dự</w:t>
      </w:r>
    </w:p>
    <w:p>
      <w:r>
        <w:t>phòng cụ thể đã trích Số</w:t>
      </w:r>
    </w:p>
    <w:p>
      <w:r>
        <w:t>khách hàng còn dư nợ</w:t>
      </w:r>
    </w:p>
    <w:p>
      <w:r>
        <w:t>Dư</w:t>
      </w:r>
    </w:p>
    <w:p>
      <w:r>
        <w:t>nợ Nợ</w:t>
      </w:r>
    </w:p>
    <w:p>
      <w:r>
        <w:t>xấu</w:t>
      </w:r>
    </w:p>
    <w:p>
      <w:r>
        <w:t>1 Cho vay đối với khách hàng</w:t>
      </w:r>
    </w:p>
    <w:p>
      <w:r>
        <w:t>cá nhân, trong đó:</w:t>
      </w:r>
    </w:p>
    <w:p>
      <w:r>
        <w:t>1.1 Cho vay mua, thuê, thuê mua</w:t>
      </w:r>
    </w:p>
    <w:p>
      <w:r>
        <w:t>nhà ở xã hội</w:t>
      </w:r>
    </w:p>
    <w:p>
      <w:r>
        <w:t>1.2 Cho vay thuê, mua nhà ở thương</w:t>
      </w:r>
    </w:p>
    <w:p>
      <w:r>
        <w:t>mại</w:t>
      </w:r>
    </w:p>
    <w:p>
      <w:r>
        <w:t>1.3 Cho vay xây dựng mới, cải tạo sửa</w:t>
      </w:r>
    </w:p>
    <w:p>
      <w:r>
        <w:t>chữa lại nhà ở</w:t>
      </w:r>
    </w:p>
    <w:p>
      <w:r>
        <w:t>2 Cho vay đối với hộ gia</w:t>
      </w:r>
    </w:p>
    <w:p>
      <w:r>
        <w:t>đình, cá nhân đầu tư cải tạo hoặc xây dựng mới nhà ở xã hội, trong đó:</w:t>
      </w:r>
    </w:p>
    <w:p>
      <w:r>
        <w:t>2.1 Cho vay xây dựng mới nhà ở xã</w:t>
      </w:r>
    </w:p>
    <w:p>
      <w:r>
        <w:t>hội</w:t>
      </w:r>
    </w:p>
    <w:p>
      <w:r>
        <w:t>2.2 Cho vay đầu tư cải tạo nhà ở</w:t>
      </w:r>
    </w:p>
    <w:p>
      <w:r>
        <w:t>xã hội</w:t>
      </w:r>
    </w:p>
    <w:p>
      <w:r>
        <w:t>3 Cho vay đối với khách hàng</w:t>
      </w:r>
    </w:p>
    <w:p>
      <w:r>
        <w:t>doanh nghiệp, trong đó:</w:t>
      </w:r>
    </w:p>
    <w:p>
      <w:r>
        <w:t>3.1 Cho vay dự án xây dựng nhà ở</w:t>
      </w:r>
    </w:p>
    <w:p>
      <w:r>
        <w:t>xã hội</w:t>
      </w:r>
    </w:p>
    <w:p>
      <w:r>
        <w:t>3.2 Cho vay dự án nhà ở thương mại</w:t>
      </w:r>
    </w:p>
    <w:p>
      <w:r>
        <w:t>chuyển đổi công năng sang nhà ở xã hội</w:t>
      </w:r>
    </w:p>
    <w:p>
      <w:r>
        <w:t>Tổng</w:t>
      </w:r>
    </w:p>
    <w:p>
      <w:r>
        <w:t>cộng x</w:t>
      </w:r>
    </w:p>
    <w:p>
      <w:r>
        <w:t>Nơi nhận:- ………………..Đính kèm:- Báo cáo 01;- Báo cáo 02. NGƯỜI</w:t>
      </w:r>
    </w:p>
    <w:p>
      <w:r>
        <w:t>ĐẠI DIỆN HỢP PHÁP(Ký, đóng dấu, ghi rõ họ tên, chức vụ)</w:t>
      </w:r>
    </w:p>
    <w:p>
      <w:r>
        <w:t>MẪU BÁO CÁO 01</w:t>
      </w:r>
    </w:p>
    <w:p>
      <w:r>
        <w:t>NGÂN HÀNG …………</w:t>
      </w:r>
    </w:p>
    <w:p>
      <w:r>
        <w:t>BÁO CÁO KẾT QUẢ CHO VAY HỖ TRỢ NHÀ Ở TỪ NGUỒN TÁI CẤP</w:t>
      </w:r>
    </w:p>
    <w:p>
      <w:r>
        <w:t>VỐN CỦA NGÂN HÀNG NHÀ NƯỚC THEO THÔNG TƯ 11/2013/TT-NHNN THEO NHÓM ĐỐI TƯỢNG</w:t>
      </w:r>
    </w:p>
    <w:p>
      <w:r>
        <w:t>KHÁCH HÀNG</w:t>
      </w:r>
    </w:p>
    <w:p>
      <w:r>
        <w:t>Tháng ……. năm ……………….</w:t>
      </w:r>
    </w:p>
    <w:p>
      <w:r>
        <w:t>Tổng dư nợ cho vay hỗ trợ nhà ở</w:t>
      </w:r>
    </w:p>
    <w:p>
      <w:r>
        <w:t>theo Nghị quyết 02/NQ-CP đến ngày ………… là: ………….. tỷ đồng, chiếm tỷ trọng ....%</w:t>
      </w:r>
    </w:p>
    <w:p>
      <w:r>
        <w:t>tổng dư nợ cho vay của ngân hàng, trong đó:</w:t>
      </w:r>
    </w:p>
    <w:p>
      <w:r>
        <w:t>Dư nợ cho vay hỗ trợ nhà ở</w:t>
      </w:r>
    </w:p>
    <w:p>
      <w:r>
        <w:t>không từ nguồn tái cấp vốn của Ngân hàng Nhà nước là ……………… tỷ đồng (1)</w:t>
      </w:r>
    </w:p>
    <w:p>
      <w:r>
        <w:t>Dư nợ cho vay hỗ trợ nhà ở của</w:t>
      </w:r>
    </w:p>
    <w:p>
      <w:r>
        <w:t>ngân hàng từ nguồn tái cấp vốn của Ngân hàng Nhà nước là …………………. tỷ đồng. Dư nợ</w:t>
      </w:r>
    </w:p>
    <w:p>
      <w:r>
        <w:t>tái cấp vốn hỗ trợ nhà ở của ngân hàng tại Ngân hàng Nhà nước là ………………… tỷ đồng.</w:t>
      </w:r>
    </w:p>
    <w:p>
      <w:r>
        <w:t>Chi tiết kết quả cho vay hỗ trợ nhà ở từ nguồn tái cấp vốn của Ngân hàng Nhà nước</w:t>
      </w:r>
    </w:p>
    <w:p>
      <w:r>
        <w:t>theo bảng dưới đây.</w:t>
      </w:r>
    </w:p>
    <w:p>
      <w:r>
        <w:t>STT Chỉ</w:t>
      </w:r>
    </w:p>
    <w:p>
      <w:r>
        <w:t>tiêu Doanh</w:t>
      </w:r>
    </w:p>
    <w:p>
      <w:r>
        <w:t>số cho vay luỹ kế từ đầu chương trình (đồng) Doanh</w:t>
      </w:r>
    </w:p>
    <w:p>
      <w:r>
        <w:t>số thu nợ luỹ kế từ đầu chương trình (đồng) Dư</w:t>
      </w:r>
    </w:p>
    <w:p>
      <w:r>
        <w:t>nợ (đồng) Dự</w:t>
      </w:r>
    </w:p>
    <w:p>
      <w:r>
        <w:t>phòng cụ thể đã trích Số</w:t>
      </w:r>
    </w:p>
    <w:p>
      <w:r>
        <w:t>lượng khách hàng còn dư nợ</w:t>
      </w:r>
    </w:p>
    <w:p>
      <w:r>
        <w:t>Dư</w:t>
      </w:r>
    </w:p>
    <w:p>
      <w:r>
        <w:t>nợ Nợ</w:t>
      </w:r>
    </w:p>
    <w:p>
      <w:r>
        <w:t>xấu</w:t>
      </w:r>
    </w:p>
    <w:p>
      <w:r>
        <w:t>(1) (2) (3) (4) (5) (6) (7) (8)</w:t>
      </w:r>
    </w:p>
    <w:p>
      <w:r>
        <w:t>I Cho vay đối với khách hàng</w:t>
      </w:r>
    </w:p>
    <w:p>
      <w:r>
        <w:t>cá nhân, trong đó:</w:t>
      </w:r>
    </w:p>
    <w:p>
      <w:r>
        <w:t>1 Cho vay mua, thuê, thuê mua</w:t>
      </w:r>
    </w:p>
    <w:p>
      <w:r>
        <w:t>nhà ở xã hội, trong đó:</w:t>
      </w:r>
    </w:p>
    <w:p>
      <w:r>
        <w:t>1.1 Cho vay mua nhà ở xã hội</w:t>
      </w:r>
    </w:p>
    <w:p>
      <w:r>
        <w:t>1.2 Cho vay thuê nhà ở xã hội</w:t>
      </w:r>
    </w:p>
    <w:p>
      <w:r>
        <w:t>1.3 Cho vay thuê mua nhà ở xã hội</w:t>
      </w:r>
    </w:p>
    <w:p>
      <w:r>
        <w:t>2 Cho vay thuê, mua nhà ở</w:t>
      </w:r>
    </w:p>
    <w:p>
      <w:r>
        <w:t>thương mại, trong đó:</w:t>
      </w:r>
    </w:p>
    <w:p>
      <w:r>
        <w:t>2.1 Cho vay thuê nhà ở thương mại</w:t>
      </w:r>
    </w:p>
    <w:p>
      <w:r>
        <w:t>2.2 Cho vay mua nhà ở thương mại</w:t>
      </w:r>
    </w:p>
    <w:p>
      <w:r>
        <w:t>3 Cho vay xây dựng mới, cải tạo</w:t>
      </w:r>
    </w:p>
    <w:p>
      <w:r>
        <w:t>sửa chữa lại nhà ở, trong đó:</w:t>
      </w:r>
    </w:p>
    <w:p>
      <w:r>
        <w:t>3.1 Cho vay xây dựng mới nhà ở</w:t>
      </w:r>
    </w:p>
    <w:p>
      <w:r>
        <w:t>3.2 Cho vay cải tạo, sửa chữa nhà ở</w:t>
      </w:r>
    </w:p>
    <w:p>
      <w:r>
        <w:t>II Cho vay đối với hộ gia đình,</w:t>
      </w:r>
    </w:p>
    <w:p>
      <w:r>
        <w:t>cá nhân tham gia đầu tư cải tạo hoặc xây dựng mới nhà ở xã hội, trong đó:</w:t>
      </w:r>
    </w:p>
    <w:p>
      <w:r>
        <w:t>1 Cho vay xây dựng mới nhà ở</w:t>
      </w:r>
    </w:p>
    <w:p>
      <w:r>
        <w:t>xã hội</w:t>
      </w:r>
    </w:p>
    <w:p>
      <w:r>
        <w:t>1.1 Khách hàng A (Tên khách hàng,</w:t>
      </w:r>
    </w:p>
    <w:p>
      <w:r>
        <w:t>dự án, địa điểm)</w:t>
      </w:r>
    </w:p>
    <w:p>
      <w:r>
        <w:t>... ...</w:t>
      </w:r>
    </w:p>
    <w:p>
      <w:r>
        <w:t>2 Cho vay đầu tư cải tạo nhà ở</w:t>
      </w:r>
    </w:p>
    <w:p>
      <w:r>
        <w:t>xã hội</w:t>
      </w:r>
    </w:p>
    <w:p>
      <w:r>
        <w:t>2.1 Khách hàng A (Tên khách hàng,</w:t>
      </w:r>
    </w:p>
    <w:p>
      <w:r>
        <w:t>dự án, địa điểm)</w:t>
      </w:r>
    </w:p>
    <w:p>
      <w:r>
        <w:t>... …</w:t>
      </w:r>
    </w:p>
    <w:p>
      <w:r>
        <w:t>III Cho vay đối với khách hàng</w:t>
      </w:r>
    </w:p>
    <w:p>
      <w:r>
        <w:t>doanh nghiệp, trong đó:</w:t>
      </w:r>
    </w:p>
    <w:p>
      <w:r>
        <w:t>1 Cho vay dự án xây dựng nhà ở</w:t>
      </w:r>
    </w:p>
    <w:p>
      <w:r>
        <w:t>xã hội</w:t>
      </w:r>
    </w:p>
    <w:p>
      <w:r>
        <w:t>1.1 Khách hàng A (Tên khách hàng,</w:t>
      </w:r>
    </w:p>
    <w:p>
      <w:r>
        <w:t>dự án, địa điểm)</w:t>
      </w:r>
    </w:p>
    <w:p>
      <w:r>
        <w:t>… …</w:t>
      </w:r>
    </w:p>
    <w:p>
      <w:r>
        <w:t>2 Cho vay dự án nhà ở thương</w:t>
      </w:r>
    </w:p>
    <w:p>
      <w:r>
        <w:t>mại được chuyển đổi công năng sang dự án nhà ở xã hội</w:t>
      </w:r>
    </w:p>
    <w:p>
      <w:r>
        <w:t>2.1 Khách hàng A (Tên khách hàng,</w:t>
      </w:r>
    </w:p>
    <w:p>
      <w:r>
        <w:t>dự án, địa điểm)</w:t>
      </w:r>
    </w:p>
    <w:p>
      <w:r>
        <w:t>… …</w:t>
      </w:r>
    </w:p>
    <w:p>
      <w:r>
        <w:t>Tổng</w:t>
      </w:r>
    </w:p>
    <w:p>
      <w:r>
        <w:t>cộng (I+II+III)</w:t>
      </w:r>
    </w:p>
    <w:p>
      <w:r>
        <w:t>Ghi chú:</w:t>
      </w:r>
    </w:p>
    <w:p>
      <w:r>
        <w:t>Tổng dư nợ cho vay của ngân</w:t>
      </w:r>
    </w:p>
    <w:p>
      <w:r>
        <w:t>hàng được lấy theo số liệu ngân hàng báo cáo Vụ Dự báo, thống kê - Ổn định tiền</w:t>
      </w:r>
    </w:p>
    <w:p>
      <w:r>
        <w:t>tệ, tài chính hàng tháng.</w:t>
      </w:r>
    </w:p>
    <w:p>
      <w:r>
        <w:t>(1) Thống kê dư nợ cho vay nhà</w:t>
      </w:r>
    </w:p>
    <w:p>
      <w:r>
        <w:t>ở thông thường (không từ nguồn tái cấp vốn) với lãi suất thấp nhất trong khung</w:t>
      </w:r>
    </w:p>
    <w:p>
      <w:r>
        <w:t>lãi suất cho vay trung dài hạn của ngân hàng, thời hạn phù hợp với khả năng trả</w:t>
      </w:r>
    </w:p>
    <w:p>
      <w:r>
        <w:t>nợ của khách hàng và tình hình tài chính của ngân hàng.</w:t>
      </w:r>
    </w:p>
    <w:p>
      <w:r>
        <w:t>Đối với những dòng khai báo</w:t>
      </w:r>
    </w:p>
    <w:p>
      <w:r>
        <w:t>chi tiết về từng khách hàng thì không điền số liệu vào cột (8).</w:t>
      </w:r>
    </w:p>
    <w:p>
      <w:r>
        <w:t>Lập</w:t>
      </w:r>
    </w:p>
    <w:p>
      <w:r>
        <w:t>biểu Kiểm</w:t>
      </w:r>
    </w:p>
    <w:p>
      <w:r>
        <w:t>soát …………..,</w:t>
      </w:r>
    </w:p>
    <w:p>
      <w:r>
        <w:t>ngày …… tháng …… năm 20…NGƯỜI ĐẠI DIỆN HỢP PHÁP(Ký, đóng dấu, ghi rõ họ tên, chức vụ)</w:t>
      </w:r>
    </w:p>
    <w:p>
      <w:r>
        <w:t>MẪU BÁO CÁO 02</w:t>
      </w:r>
    </w:p>
    <w:p>
      <w:r>
        <w:t>NGÂN HÀNG …………</w:t>
      </w:r>
    </w:p>
    <w:p>
      <w:r>
        <w:t>BÁO CÁO KẾT QUẢ CHO VAY HỖ TRỢ NHÀ Ở TỪ NGUỒN TÁI CẤP</w:t>
      </w:r>
    </w:p>
    <w:p>
      <w:r>
        <w:t>VỐN CỦA NGÂN HÀNG NHÀ NƯỚC THEO THÔNG TƯ 11/2013/TT-NHNN PHÂN THEO ĐỊA BÀN CHO</w:t>
      </w:r>
    </w:p>
    <w:p>
      <w:r>
        <w:t>VAY</w:t>
      </w:r>
    </w:p>
    <w:p>
      <w:r>
        <w:t>Tháng ……. năm ……………….</w:t>
      </w:r>
    </w:p>
    <w:p>
      <w:r>
        <w:t>STT Tỉnh,</w:t>
      </w:r>
    </w:p>
    <w:p>
      <w:r>
        <w:t>thành phố Doanh</w:t>
      </w:r>
    </w:p>
    <w:p>
      <w:r>
        <w:t>số cho vay luỹ kế từ đầu chương trình (đồng) Doanh</w:t>
      </w:r>
    </w:p>
    <w:p>
      <w:r>
        <w:t>số thu nợ luỹ kế từ đầu chương trình (đồng) Dư</w:t>
      </w:r>
    </w:p>
    <w:p>
      <w:r>
        <w:t>nợ (đồng) Dự</w:t>
      </w:r>
    </w:p>
    <w:p>
      <w:r>
        <w:t>phòng cụ thể đã trích Số</w:t>
      </w:r>
    </w:p>
    <w:p>
      <w:r>
        <w:t>lượng khách hàng còn dư nợ</w:t>
      </w:r>
    </w:p>
    <w:p>
      <w:r>
        <w:t>Dư</w:t>
      </w:r>
    </w:p>
    <w:p>
      <w:r>
        <w:t>nợ Nợ</w:t>
      </w:r>
    </w:p>
    <w:p>
      <w:r>
        <w:t>xấu</w:t>
      </w:r>
    </w:p>
    <w:p>
      <w:r>
        <w:t>(1) (2) (3) (4) (5) (6) (7) (8)</w:t>
      </w:r>
    </w:p>
    <w:p>
      <w:r>
        <w:t>1 Hà Nội</w:t>
      </w:r>
    </w:p>
    <w:p>
      <w:r>
        <w:t>1.1 Cho vay đối với khách hàng</w:t>
      </w:r>
    </w:p>
    <w:p>
      <w:r>
        <w:t>cá nhân, trong đó:</w:t>
      </w:r>
    </w:p>
    <w:p>
      <w:r>
        <w:t>a Cho vay mua, thuê, thuê mua</w:t>
      </w:r>
    </w:p>
    <w:p>
      <w:r>
        <w:t>nhà ở xã hội</w:t>
      </w:r>
    </w:p>
    <w:p>
      <w:r>
        <w:t>b Cho vay thuê, mua nhà ở thương</w:t>
      </w:r>
    </w:p>
    <w:p>
      <w:r>
        <w:t>mại</w:t>
      </w:r>
    </w:p>
    <w:p>
      <w:r>
        <w:t>c Cho vay xây dựng mới, cải tạo</w:t>
      </w:r>
    </w:p>
    <w:p>
      <w:r>
        <w:t>sửa chữa lại nhà ở</w:t>
      </w:r>
    </w:p>
    <w:p>
      <w:r>
        <w:t>1.2 Cho vay đối với hộ gia đình,</w:t>
      </w:r>
    </w:p>
    <w:p>
      <w:r>
        <w:t>cá nhân đầu tư cải tạo hoặc xây dựng mới nhà ở xã hội, trong đó:</w:t>
      </w:r>
    </w:p>
    <w:p>
      <w:r>
        <w:t>a Cho vay xây dựng mới nhà ở xã</w:t>
      </w:r>
    </w:p>
    <w:p>
      <w:r>
        <w:t>hội</w:t>
      </w:r>
    </w:p>
    <w:p>
      <w:r>
        <w:t>b Cho vay đầu tư cải tạo nhà ở</w:t>
      </w:r>
    </w:p>
    <w:p>
      <w:r>
        <w:t>xã hội</w:t>
      </w:r>
    </w:p>
    <w:p>
      <w:r>
        <w:t>1.3 Cho vay đối với khách hàng</w:t>
      </w:r>
    </w:p>
    <w:p>
      <w:r>
        <w:t>doanh nghiệp, trong đó:</w:t>
      </w:r>
    </w:p>
    <w:p>
      <w:r>
        <w:t>a Cho vay dự án xây dựng nhà ở</w:t>
      </w:r>
    </w:p>
    <w:p>
      <w:r>
        <w:t>xã hội</w:t>
      </w:r>
    </w:p>
    <w:p>
      <w:r>
        <w:t>b Cho vay dự án nhà ở thương mại</w:t>
      </w:r>
    </w:p>
    <w:p>
      <w:r>
        <w:t>được chuyển đổi công năng sang dự án nhà ở xã hội</w:t>
      </w:r>
    </w:p>
    <w:p>
      <w:r>
        <w:t>2 TP. Hồ Chí Minh</w:t>
      </w:r>
    </w:p>
    <w:p>
      <w:r>
        <w:t>2.1 Cho vay đối với khách hàng</w:t>
      </w:r>
    </w:p>
    <w:p>
      <w:r>
        <w:t>cá nhân, trong đó:</w:t>
      </w:r>
    </w:p>
    <w:p>
      <w:r>
        <w:t>a Cho vay mua, thuê, thuê mua</w:t>
      </w:r>
    </w:p>
    <w:p>
      <w:r>
        <w:t>nhà ở xã hội</w:t>
      </w:r>
    </w:p>
    <w:p>
      <w:r>
        <w:t>b Cho vay thuê, mua nhà ở thương</w:t>
      </w:r>
    </w:p>
    <w:p>
      <w:r>
        <w:t>mại</w:t>
      </w:r>
    </w:p>
    <w:p>
      <w:r>
        <w:t>c Cho vay xây dựng mới, cải tạo</w:t>
      </w:r>
    </w:p>
    <w:p>
      <w:r>
        <w:t>sửa chữa lại nhà ở</w:t>
      </w:r>
    </w:p>
    <w:p>
      <w:r>
        <w:t>2.2 Cho vay đối với hộ gia đình,</w:t>
      </w:r>
    </w:p>
    <w:p>
      <w:r>
        <w:t>cá nhân đầu tư cải tạo hoặc xây dựng mới nhà ở xã hội, trong đó:</w:t>
      </w:r>
    </w:p>
    <w:p>
      <w:r>
        <w:t>a Cho vay xây dựng mới nhà ở xã</w:t>
      </w:r>
    </w:p>
    <w:p>
      <w:r>
        <w:t>hội</w:t>
      </w:r>
    </w:p>
    <w:p>
      <w:r>
        <w:t>b Cho vay đầu tư cải tạo nhà ở</w:t>
      </w:r>
    </w:p>
    <w:p>
      <w:r>
        <w:t>xã hội</w:t>
      </w:r>
    </w:p>
    <w:p>
      <w:r>
        <w:t>2.3 Cho vay đối với khách hàng</w:t>
      </w:r>
    </w:p>
    <w:p>
      <w:r>
        <w:t>doanh nghiệp, trong đó:</w:t>
      </w:r>
    </w:p>
    <w:p>
      <w:r>
        <w:t>a Cho vay dự án xây dựng nhà ở</w:t>
      </w:r>
    </w:p>
    <w:p>
      <w:r>
        <w:t>xã hội</w:t>
      </w:r>
    </w:p>
    <w:p>
      <w:r>
        <w:t>b Cho vay dự án nhà ở thương mại</w:t>
      </w:r>
    </w:p>
    <w:p>
      <w:r>
        <w:t>được chuyển đổi công năng sang dự án nhà ở xã hội</w:t>
      </w:r>
    </w:p>
    <w:p>
      <w:r>
        <w:t>3 Tỉnh/thành phố...</w:t>
      </w:r>
    </w:p>
    <w:p>
      <w:r>
        <w:t>3.1 Cho vay đối với khách hàng</w:t>
      </w:r>
    </w:p>
    <w:p>
      <w:r>
        <w:t>cá nhân, trong đó:</w:t>
      </w:r>
    </w:p>
    <w:p>
      <w:r>
        <w:t>a Cho vay mua, thuê, thuê mua</w:t>
      </w:r>
    </w:p>
    <w:p>
      <w:r>
        <w:t>nhà ở xã hội</w:t>
      </w:r>
    </w:p>
    <w:p>
      <w:r>
        <w:t>b Cho vay thuê, mua nhà ở thương</w:t>
      </w:r>
    </w:p>
    <w:p>
      <w:r>
        <w:t>mại</w:t>
      </w:r>
    </w:p>
    <w:p>
      <w:r>
        <w:t>c Cho vay xây dựng mới, cải tạo</w:t>
      </w:r>
    </w:p>
    <w:p>
      <w:r>
        <w:t>sửa chữa lại nhà ở</w:t>
      </w:r>
    </w:p>
    <w:p>
      <w:r>
        <w:t>3.2 Cho vay đối với hộ gia đình,</w:t>
      </w:r>
    </w:p>
    <w:p>
      <w:r>
        <w:t>cá nhân đầu tư cải tạo hoặc xây dựng mới nhà ở xã hội, trong đó:</w:t>
      </w:r>
    </w:p>
    <w:p>
      <w:r>
        <w:t>a Cho vay xây dựng mới nhà ở xã</w:t>
      </w:r>
    </w:p>
    <w:p>
      <w:r>
        <w:t>hội</w:t>
      </w:r>
    </w:p>
    <w:p>
      <w:r>
        <w:t>b Cho vay đầu tư cải tạo nhà ở</w:t>
      </w:r>
    </w:p>
    <w:p>
      <w:r>
        <w:t>xã hội</w:t>
      </w:r>
    </w:p>
    <w:p>
      <w:r>
        <w:t>3.3 Cho vay đối với khách hàng</w:t>
      </w:r>
    </w:p>
    <w:p>
      <w:r>
        <w:t>doanh nghiệp, trong đó:</w:t>
      </w:r>
    </w:p>
    <w:p>
      <w:r>
        <w:t>a Cho vay dự án xây dựng nhà ở</w:t>
      </w:r>
    </w:p>
    <w:p>
      <w:r>
        <w:t>xã hội</w:t>
      </w:r>
    </w:p>
    <w:p>
      <w:r>
        <w:t>b Cho vay dự án nhà ở thương mại</w:t>
      </w:r>
    </w:p>
    <w:p>
      <w:r>
        <w:t>được chuyển đổi công năng sang dự án nhà ở xã hội</w:t>
      </w:r>
    </w:p>
    <w:p>
      <w:r>
        <w:t>… ….</w:t>
      </w:r>
    </w:p>
    <w:p>
      <w:r>
        <w:t>Tổng cộng, trong đó:</w:t>
      </w:r>
    </w:p>
    <w:p>
      <w:r>
        <w:t>1. Cho vay đối với khách</w:t>
      </w:r>
    </w:p>
    <w:p>
      <w:r>
        <w:t>hàng cá nhân, trong đó:</w:t>
      </w:r>
    </w:p>
    <w:p>
      <w:r>
        <w:t>Cho vay mua, thuê, thuê mua</w:t>
      </w:r>
    </w:p>
    <w:p>
      <w:r>
        <w:t>nhà ở xã hội</w:t>
      </w:r>
    </w:p>
    <w:p>
      <w:r>
        <w:t>Cho vay thuê, mua nhà ở</w:t>
      </w:r>
    </w:p>
    <w:p>
      <w:r>
        <w:t>thương mại</w:t>
      </w:r>
    </w:p>
    <w:p>
      <w:r>
        <w:t>Cho vay xây dựng mới, cải tạo</w:t>
      </w:r>
    </w:p>
    <w:p>
      <w:r>
        <w:t>sửa chữa lại nhà ở</w:t>
      </w:r>
    </w:p>
    <w:p>
      <w:r>
        <w:t>2. Cho vay đối với hộ gia</w:t>
      </w:r>
    </w:p>
    <w:p>
      <w:r>
        <w:t>đình, cá nhân đầu tư cải tạohoặc xây dựng mới nhà ở xã hội, trong đó:</w:t>
      </w:r>
    </w:p>
    <w:p>
      <w:r>
        <w:t>Cho vay xây dựng mới nhà ở</w:t>
      </w:r>
    </w:p>
    <w:p>
      <w:r>
        <w:t>xã hội</w:t>
      </w:r>
    </w:p>
    <w:p>
      <w:r>
        <w:t>Cho vay đầu tư cải tạo nhà ở</w:t>
      </w:r>
    </w:p>
    <w:p>
      <w:r>
        <w:t>xã hội</w:t>
      </w:r>
    </w:p>
    <w:p>
      <w:r>
        <w:t>3. Cho vay đối với khách</w:t>
      </w:r>
    </w:p>
    <w:p>
      <w:r>
        <w:t>hàng doanh nghiệp, trong đó:</w:t>
      </w:r>
    </w:p>
    <w:p>
      <w:r>
        <w:t>Cho vay dự án xây dựng nhà ở</w:t>
      </w:r>
    </w:p>
    <w:p>
      <w:r>
        <w:t>xã hội</w:t>
      </w:r>
    </w:p>
    <w:p>
      <w:r>
        <w:t>Cho vay dự án nhà ở thương mại</w:t>
      </w:r>
    </w:p>
    <w:p>
      <w:r>
        <w:t>được chuyển đổi công năng sang dự án nhà ở xã hội</w:t>
      </w:r>
    </w:p>
    <w:p>
      <w:r>
        <w:t>Lập</w:t>
      </w:r>
    </w:p>
    <w:p>
      <w:r>
        <w:t>biểu Kiểm</w:t>
      </w:r>
    </w:p>
    <w:p>
      <w:r>
        <w:t>soát …………..,</w:t>
      </w:r>
    </w:p>
    <w:p>
      <w:r>
        <w:t>ngày …… tháng …… năm 20…NGƯỜI ĐẠI DIỆN HỢP PHÁP(Ký, đóng dấu, ghi rõ họ tên, chức vụ)</w:t>
      </w:r>
    </w:p>
    <w:p>
      <w:r>
        <w:t>PHỤ LỤC SỐ 03</w:t>
      </w:r>
    </w:p>
    <w:p>
      <w:r>
        <w:t>[28]</w:t>
      </w:r>
    </w:p>
    <w:p>
      <w:r>
        <w:t>-</w:t>
      </w:r>
    </w:p>
    <w:p>
      <w:r>
        <w:t>MẪU CÔNG VĂN</w:t>
      </w:r>
    </w:p>
    <w:p>
      <w:r>
        <w:t>ĐĂNG KÝ CHO VAY ĐỐI VỚI DOANH NGHIỆP</w:t>
      </w:r>
    </w:p>
    <w:p>
      <w:r>
        <w:t>NGÂN</w:t>
      </w:r>
    </w:p>
    <w:p>
      <w:r>
        <w:t>HÀNG  ……….. CỘNG</w:t>
      </w:r>
    </w:p>
    <w:p>
      <w:r>
        <w:t>HÒA XÃ HỘI CHỦ NGHĨA VIỆT NAMĐộc lập - Tự do - Hạnh phúc</w:t>
      </w:r>
    </w:p>
    <w:p>
      <w:r>
        <w:t>Số:……………………….V/v đăng ký cho vay doanh nghiệp, theo chương trình hỗ trợ nhà ở theo Nghị</w:t>
      </w:r>
    </w:p>
    <w:p>
      <w:r>
        <w:t>quyết 02/NQ-CP …………..,</w:t>
      </w:r>
    </w:p>
    <w:p>
      <w:r>
        <w:t>ngày …… tháng …… năm 20…</w:t>
      </w:r>
    </w:p>
    <w:p>
      <w:r>
        <w:t>Kính</w:t>
      </w:r>
    </w:p>
    <w:p>
      <w:r>
        <w:t>gửi: Ngân hàng Nhà nước Việt Nam</w:t>
      </w:r>
    </w:p>
    <w:p>
      <w:r>
        <w:t>(thông qua Vụ Tín dụng các ngành kinh tế)</w:t>
      </w:r>
    </w:p>
    <w:p>
      <w:r>
        <w:t>Theo quy định tại khoản 4 Điều</w:t>
      </w:r>
    </w:p>
    <w:p>
      <w:r>
        <w:t>10 Thông tư số 11/2013/TT-NHNN ngày 15/5/2013 của Ngân hàng Nhà nước Việt Nam</w:t>
      </w:r>
    </w:p>
    <w:p>
      <w:r>
        <w:t>quy định về cho vay hỗ trợ nhà ở theo Nghị quyết số 02/NQ-CP ngày 07/01/2013 của</w:t>
      </w:r>
    </w:p>
    <w:p>
      <w:r>
        <w:t>Chính phủ (đã được sửa đổi, bổ sung), Ngân hàng  …………………. đăng ký khoản</w:t>
      </w:r>
    </w:p>
    <w:p>
      <w:r>
        <w:t>cho vay bằng nguồn tái cấp vốn của Ngân hàng Nhà nước theo chương trình cho vay</w:t>
      </w:r>
    </w:p>
    <w:p>
      <w:r>
        <w:t>hỗ trợ nhà ở theo Nghị quyết 02/NQ-CP đối với doanh nghiệp sau:</w:t>
      </w:r>
    </w:p>
    <w:p>
      <w:r>
        <w:t>Đơn</w:t>
      </w:r>
    </w:p>
    <w:p>
      <w:r>
        <w:t>vị: Tỷ đồng</w:t>
      </w:r>
    </w:p>
    <w:p>
      <w:r>
        <w:t>STT Chủ</w:t>
      </w:r>
    </w:p>
    <w:p>
      <w:r>
        <w:t>đầu tư Tên</w:t>
      </w:r>
    </w:p>
    <w:p>
      <w:r>
        <w:t>dự án, địa điểm dự án Mục</w:t>
      </w:r>
    </w:p>
    <w:p>
      <w:r>
        <w:t>đích vay vốn Số</w:t>
      </w:r>
    </w:p>
    <w:p>
      <w:r>
        <w:t>tiền dự kiến cho vay Số</w:t>
      </w:r>
    </w:p>
    <w:p>
      <w:r>
        <w:t>tiền dự kiến giải ngân từ nguồn tái cấp vốn Số</w:t>
      </w:r>
    </w:p>
    <w:p>
      <w:r>
        <w:t>tiền dự kiến giải ngân từ nguồn vốn của ngân hàng</w:t>
      </w:r>
    </w:p>
    <w:p>
      <w:r>
        <w:t>1 Doanh nghiệp A … Đầu tư dự án xây dựng nhà ở xã</w:t>
      </w:r>
    </w:p>
    <w:p>
      <w:r>
        <w:t>hội … … …</w:t>
      </w:r>
    </w:p>
    <w:p>
      <w:r>
        <w:t>2 Doanh nghiệp B … … … … …</w:t>
      </w:r>
    </w:p>
    <w:p>
      <w:r>
        <w:t>3 … … … … … …</w:t>
      </w:r>
    </w:p>
    <w:p>
      <w:r>
        <w:t>TỔNG</w:t>
      </w:r>
    </w:p>
    <w:p>
      <w:r>
        <w:t>CỘNG … ... ...</w:t>
      </w:r>
    </w:p>
    <w:p>
      <w:r>
        <w:t>Lập</w:t>
      </w:r>
    </w:p>
    <w:p>
      <w:r>
        <w:t>biểu Kiểm</w:t>
      </w:r>
    </w:p>
    <w:p>
      <w:r>
        <w:t>soát ……..,</w:t>
      </w:r>
    </w:p>
    <w:p>
      <w:r>
        <w:t>ngày …… tháng …… năm 20…NGƯỜI ĐẠI DIỆN HỢP PHÁP(Ký, đóng dấu, ghi rõ họ tên, chức vụ)</w:t>
      </w:r>
    </w:p>
    <w:p>
      <w:r>
        <w:t>PHỤ LỤC SỐ 04</w:t>
      </w:r>
    </w:p>
    <w:p>
      <w:r>
        <w:t>[29]</w:t>
      </w:r>
    </w:p>
    <w:p>
      <w:r>
        <w:t>-</w:t>
      </w:r>
    </w:p>
    <w:p>
      <w:r>
        <w:t>MẪU CÔNG VĂN ĐỀ</w:t>
      </w:r>
    </w:p>
    <w:p>
      <w:r>
        <w:t>NGHỊ THAM GIA CHƯƠNG TRÌNH CHO VAY HỖ TRỢ NHÀ Ở</w:t>
      </w:r>
    </w:p>
    <w:p>
      <w:r>
        <w:t>NGÂN</w:t>
      </w:r>
    </w:p>
    <w:p>
      <w:r>
        <w:t>HÀNG  ………..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…………………V/v đề nghị tham gia chương trình cho vay hỗ trợ nhà ở theo Nghị quyết</w:t>
      </w:r>
    </w:p>
    <w:p>
      <w:r>
        <w:t>02/NQ-CP của Chính phủ …………..,</w:t>
      </w:r>
    </w:p>
    <w:p>
      <w:r>
        <w:t>ngày …… tháng …… năm ……</w:t>
      </w:r>
    </w:p>
    <w:p>
      <w:r>
        <w:t>Kính</w:t>
      </w:r>
    </w:p>
    <w:p>
      <w:r>
        <w:t>gửi: Ngân hàng Nhà nước Việt Nam</w:t>
      </w:r>
    </w:p>
    <w:p>
      <w:r>
        <w:t>(Vụ Tín dụng các ngành kinh tế)</w:t>
      </w:r>
    </w:p>
    <w:p>
      <w:r>
        <w:t>Ngân hàng ……………. đề nghị được tham</w:t>
      </w:r>
    </w:p>
    <w:p>
      <w:r>
        <w:t>gia chương trình cho vay hỗ trợ nhà ở theo Nghị quyết số 02/NQ-CP ngày</w:t>
      </w:r>
    </w:p>
    <w:p>
      <w:r>
        <w:t>07/01/2013 của Chính phủ.</w:t>
      </w:r>
    </w:p>
    <w:p>
      <w:r>
        <w:t>Ngân hàng …………….  xin báo</w:t>
      </w:r>
    </w:p>
    <w:p>
      <w:r>
        <w:t>cáo một số thông tin như sau:</w:t>
      </w:r>
    </w:p>
    <w:p>
      <w:r>
        <w:t>Về quy mô của ngân hàng</w:t>
      </w:r>
    </w:p>
    <w:p>
      <w:r>
        <w:t>Vốn tự có</w:t>
      </w:r>
    </w:p>
    <w:p>
      <w:r>
        <w:t>Tổng tài sản</w:t>
      </w:r>
    </w:p>
    <w:p>
      <w:r>
        <w:t>Về mạng lưới hoạt động của</w:t>
      </w:r>
    </w:p>
    <w:p>
      <w:r>
        <w:t>ngân hàng</w:t>
      </w:r>
    </w:p>
    <w:p>
      <w:r>
        <w:t>Số lượng chi nhánh</w:t>
      </w:r>
    </w:p>
    <w:p>
      <w:r>
        <w:t>Trong đó: số lượng chi nhánh tại</w:t>
      </w:r>
    </w:p>
    <w:p>
      <w:r>
        <w:t>Hà Nội…………; số lượng chi nhánh tại Hồ Chí Minh .............</w:t>
      </w:r>
    </w:p>
    <w:p>
      <w:r>
        <w:t>Số lượng phòng giao dịch</w:t>
      </w:r>
    </w:p>
    <w:p>
      <w:r>
        <w:t>Trong đó: số lượng phòng giao dịch</w:t>
      </w:r>
    </w:p>
    <w:p>
      <w:r>
        <w:t>tại Hà Nội …; số lượng phòng giao dịch tại Hồ Chí Minh…</w:t>
      </w:r>
    </w:p>
    <w:p>
      <w:r>
        <w:t>Kinh nghiệm trong hoạt động</w:t>
      </w:r>
    </w:p>
    <w:p>
      <w:r>
        <w:t>cho vay đầu tư, kinh doanh bất động sản</w:t>
      </w:r>
    </w:p>
    <w:p>
      <w:r>
        <w:t>Dư nợ cho vay đối với lĩnh vực</w:t>
      </w:r>
    </w:p>
    <w:p>
      <w:r>
        <w:t>đầu tư, kinh doanh bất động sản</w:t>
      </w:r>
    </w:p>
    <w:p>
      <w:r>
        <w:t>Trong đó, dư nợ cho vay mua,</w:t>
      </w:r>
    </w:p>
    <w:p>
      <w:r>
        <w:t>thuê, thuê mua nhà ở</w:t>
      </w:r>
    </w:p>
    <w:p>
      <w:r>
        <w:t>Tỷ trọng cho vay đầu tư, kinh</w:t>
      </w:r>
    </w:p>
    <w:p>
      <w:r>
        <w:t>doanh bất động sản trong tổng dư nợ cho vay của ngân hàng</w:t>
      </w:r>
    </w:p>
    <w:p>
      <w:r>
        <w:t>Ngân hàng…………… cam kết thực hiện</w:t>
      </w:r>
    </w:p>
    <w:p>
      <w:r>
        <w:t>đúng các quy định của Chính phủ, Ngân hàng Nhà nước Việt Nam và các quy định có</w:t>
      </w:r>
    </w:p>
    <w:p>
      <w:r>
        <w:t>liên quan trong việc triển khai chương trình cho vay hỗ trợ nhà ở theo Nghị quyết</w:t>
      </w:r>
    </w:p>
    <w:p>
      <w:r>
        <w:t>số 02/NQ-CP ngày 07/01/2013 của Chính phủ./.</w:t>
      </w:r>
    </w:p>
    <w:p>
      <w:r>
        <w:t>Nơi nhận:- ……………….. NGƯỜI</w:t>
      </w:r>
    </w:p>
    <w:p>
      <w:r>
        <w:t>ĐẠI DIỆN HỢP PHÁP(Ký, đóng dấu, ghi rõ họ tên, chức vụ)</w:t>
      </w:r>
    </w:p>
    <w:p>
      <w:r>
        <w:t>XÁC</w:t>
      </w:r>
    </w:p>
    <w:p>
      <w:r>
        <w:t>THỰC VĂN BẢN HỢP NHẤTKT.</w:t>
      </w:r>
    </w:p>
    <w:p>
      <w:r>
        <w:t>THỐNG ĐỐCPHÓ THỐNG ĐỐCĐoàn Thái Sơn</w:t>
      </w:r>
    </w:p>
    <w:p>
      <w:r>
        <w:t>[1]</w:t>
      </w:r>
    </w:p>
    <w:p>
      <w:r>
        <w:t>Thông tư số 32/2014/TT-NHNN sửa đổi, bổ sung một số điều tại Thông tư số</w:t>
      </w:r>
    </w:p>
    <w:p>
      <w:r>
        <w:t>11/2013/TT-NHNN ngày 15 tháng 5 năm 2013 của Ngân hàng Nhà nước Việt Nam quy định</w:t>
      </w:r>
    </w:p>
    <w:p>
      <w:r>
        <w:t>về cho vay hỗ trợ nhà ở theo Nghị quyết số 02/NQ-CP ngày 07 tháng 01 năm 2013 của</w:t>
      </w:r>
    </w:p>
    <w:p>
      <w:r>
        <w:t>Chính phủ có căn cứ ban hành như sau:</w:t>
      </w:r>
    </w:p>
    <w:p>
      <w:r>
        <w:t>“</w:t>
      </w:r>
    </w:p>
    <w:p>
      <w:r>
        <w:t>Căn cứ Luật Ngân hàng Nhà nước Việt Nam số 46/2010/QH12</w:t>
      </w:r>
    </w:p>
    <w:p>
      <w:r>
        <w:t>ngày 16 tháng 6 năm 2010;</w:t>
      </w:r>
    </w:p>
    <w:p>
      <w:r>
        <w:t>Căn cứ Luật các tổ chức tín dụng số 47/2010/QH12 ngày 16</w:t>
      </w:r>
    </w:p>
    <w:p>
      <w:r>
        <w:t>tháng 6 năm 2010;</w:t>
      </w:r>
    </w:p>
    <w:p>
      <w:r>
        <w:t>Căn cứ Luật Nhà ở ngày 29 tháng 11 năm 2005;</w:t>
      </w:r>
    </w:p>
    <w:p>
      <w:r>
        <w:t>Căn cứ Nghị định số 156/2013/NĐ-CP ngày 11 tháng 11 năm</w:t>
      </w:r>
    </w:p>
    <w:p>
      <w:r>
        <w:t>2013 quy định chức năng, nhiệm vụ, quyền hạn và cơ cấu tổ chức của Ngân hàng</w:t>
      </w:r>
    </w:p>
    <w:p>
      <w:r>
        <w:t>Nhà nước Việt Nam;</w:t>
      </w:r>
    </w:p>
    <w:p>
      <w:r>
        <w:t>Căn cứ Nghị định số 71/2010/NĐ-CP ngày 23 tháng 6 năm 2010</w:t>
      </w:r>
    </w:p>
    <w:p>
      <w:r>
        <w:t>của Chính phủ về việc quy định chi tiết và hướng dẫn thi hành Luật Nhà ở;</w:t>
      </w:r>
    </w:p>
    <w:p>
      <w:r>
        <w:t>Căn cứ Nghị quyết số 02/NQ-CP ngày 07 tháng 01 năm 2013 của</w:t>
      </w:r>
    </w:p>
    <w:p>
      <w:r>
        <w:t>Chính phủ về một số giải pháp tháo gỡ khó khăn cho sản xuất kinh doanh, hỗ trợ</w:t>
      </w:r>
    </w:p>
    <w:p>
      <w:r>
        <w:t>thị trường, giải quyết nợ xấu; Nghị quyết số 48/NQ-CP ngày 04 tháng 4 năm 2013</w:t>
      </w:r>
    </w:p>
    <w:p>
      <w:r>
        <w:t>của Chính phủ về phiên họp Chính phủ thường kỳ tháng 3 năm 2013 và Nghị quyết số</w:t>
      </w:r>
    </w:p>
    <w:p>
      <w:r>
        <w:t>61/NQ-CP ngày 21 tháng 08 năm 2014 của Chính phủ về việc sửa đổi, bổ sung Nghị</w:t>
      </w:r>
    </w:p>
    <w:p>
      <w:r>
        <w:t>quyết số 02/NQ-CP ngày 07 tháng 01 năm 2013 của Chính phủ về một số giải pháp</w:t>
      </w:r>
    </w:p>
    <w:p>
      <w:r>
        <w:t>tháo gỡ khó khăn cho sản xuất kinh doanh, hỗ trợ thị trường, giải quyết nợ xấu;</w:t>
      </w:r>
    </w:p>
    <w:p>
      <w:r>
        <w:t>Theo đề nghị của Vụ trưởng Vụ Tín dụng các ngành kinh tế;</w:t>
      </w:r>
    </w:p>
    <w:p>
      <w:r>
        <w:t>Thống đốc Ngân hàng Nhà nước Việt Nam ban hành Thông tư sửa</w:t>
      </w:r>
    </w:p>
    <w:p>
      <w:r>
        <w:t>đổi, bổ sung một số điều tại Thông tư số 11/2013/TT-NHNN ngày 15 tháng 5 năm</w:t>
      </w:r>
    </w:p>
    <w:p>
      <w:r>
        <w:t>2013 quy định về cho vay hỗ trợ nhà ở theo Nghị quyết số 02/NQ-CP ngày 07 tháng</w:t>
      </w:r>
    </w:p>
    <w:p>
      <w:r>
        <w:t>01 năm 2013 của Chính phủ.</w:t>
      </w:r>
    </w:p>
    <w:p>
      <w:r>
        <w:t>”</w:t>
      </w:r>
    </w:p>
    <w:p>
      <w:r>
        <w:t>[2]</w:t>
      </w:r>
    </w:p>
    <w:p>
      <w:r>
        <w:t>Thông tư số 25/2016/TT-NHNN sửa đổi, bổ sung một số điều tại Thông tư số</w:t>
      </w:r>
    </w:p>
    <w:p>
      <w:r>
        <w:t>11/2013/TT-NHNN ngày 15 tháng 5 năm 2013 của Thống đốc Ngân hàng Nhà nước Việt</w:t>
      </w:r>
    </w:p>
    <w:p>
      <w:r>
        <w:t>Nam quy định về cho vay hỗ trợ nhà ở theo Nghị quyết số 02/NQ-CP ngày 07 tháng</w:t>
      </w:r>
    </w:p>
    <w:p>
      <w:r>
        <w:t>01 năm 2013 của Chính phủ có căn cứ ban hành như sau:</w:t>
      </w:r>
    </w:p>
    <w:p>
      <w:r>
        <w:t>“</w:t>
      </w:r>
    </w:p>
    <w:p>
      <w:r>
        <w:t>Căn cứ Luật Ngân hàng Nhà nước</w:t>
      </w:r>
    </w:p>
    <w:p>
      <w:r>
        <w:t>Việt Nam số 46/2010/QH12 ngày 16 tháng 6 năm 2010;</w:t>
      </w:r>
    </w:p>
    <w:p>
      <w:r>
        <w:t>Căn cứ Luật các tổ chức tín dụng</w:t>
      </w:r>
    </w:p>
    <w:p>
      <w:r>
        <w:t>số 47/2010/QH12 ngày 16 tháng 6 năm 2010;</w:t>
      </w:r>
    </w:p>
    <w:p>
      <w:r>
        <w:t>Căn cứ Luật Nhà ở</w:t>
      </w:r>
    </w:p>
    <w:p>
      <w:r>
        <w:t>65/2014/QH13 ngày 25 tháng 11 năm 2014;</w:t>
      </w:r>
    </w:p>
    <w:p>
      <w:r>
        <w:t>Căn cứ Nghị định số 156/2013/NĐ-CP</w:t>
      </w:r>
    </w:p>
    <w:p>
      <w:r>
        <w:t>ngày 11 tháng 11 năm 2013 quy định chức năng, nhiệm vụ, quyền hạn và cơ cấu tổ</w:t>
      </w:r>
    </w:p>
    <w:p>
      <w:r>
        <w:t>chức của Ngân hàng Nhà nước Việt Nam;</w:t>
      </w:r>
    </w:p>
    <w:p>
      <w:r>
        <w:t>Căn cứ Nghị quyết số 23/NQ-CP</w:t>
      </w:r>
    </w:p>
    <w:p>
      <w:r>
        <w:t>ngày 30 tháng 03 năm 2016 của Chính phủ về phiên họp Chính phủ thường kỳ tháng</w:t>
      </w:r>
    </w:p>
    <w:p>
      <w:r>
        <w:t>3 năm 2016;</w:t>
      </w:r>
    </w:p>
    <w:p>
      <w:r>
        <w:t>Theo đề nghị của Vụ trưởng Vụ</w:t>
      </w:r>
    </w:p>
    <w:p>
      <w:r>
        <w:t>Tín dụng các ngành kinh tế;</w:t>
      </w:r>
    </w:p>
    <w:p>
      <w:r>
        <w:t>Thống đốc Ngân hàng Nhà nước</w:t>
      </w:r>
    </w:p>
    <w:p>
      <w:r>
        <w:t>Việt Nam ban hành Thông tư sửa đổi, bổ sung một số điều tại Thông tư số</w:t>
      </w:r>
    </w:p>
    <w:p>
      <w:r>
        <w:t>11/2013/TT-NHNN ngày 15 tháng 5 năm 2013 của Thống đốc Ngân hàng Nhà nước Việt</w:t>
      </w:r>
    </w:p>
    <w:p>
      <w:r>
        <w:t>Nam quy định về cho vay hỗ trợ nhà ở theo Nghị quyết số 02/NQ-CP ngày 07 tháng</w:t>
      </w:r>
    </w:p>
    <w:p>
      <w:r>
        <w:t>01 năm 2013 của Chính phủ.”</w:t>
      </w:r>
    </w:p>
    <w:p>
      <w:r>
        <w:t>[3]</w:t>
      </w:r>
    </w:p>
    <w:p>
      <w:r>
        <w:t>Thông tư số</w:t>
      </w:r>
    </w:p>
    <w:p>
      <w:r>
        <w:t>85/2025/TT-NHNN sửa đổi, bổ sung một số thông tư của Thống đốc Ngân hàng Nhà nước</w:t>
      </w:r>
    </w:p>
    <w:p>
      <w:r>
        <w:t>Việt Nam quy định về nghiệp vụ thư tín dụng và hướng dẫn triển khai một số</w:t>
      </w:r>
    </w:p>
    <w:p>
      <w:r>
        <w:t>chương trình tín dụng do thay đổi cơ cấu, tổ chức bộ máy có căn cứ ban hành</w:t>
      </w:r>
    </w:p>
    <w:p>
      <w:r>
        <w:t>như sau:</w:t>
      </w:r>
    </w:p>
    <w:p>
      <w:r>
        <w:t>“</w:t>
      </w:r>
    </w:p>
    <w:p>
      <w:r>
        <w:t>Căn</w:t>
      </w:r>
    </w:p>
    <w:p>
      <w:r>
        <w:t>cứ Luật Ngân hàng Nhà nước Việt Nam số 46/2020/QH12;</w:t>
      </w:r>
    </w:p>
    <w:p>
      <w:r>
        <w:t>Căn</w:t>
      </w:r>
    </w:p>
    <w:p>
      <w:r>
        <w:t>cứ Luật Các tổ chức tín dụng số 32/2024/QH15 được sửa đổi, bổ sung bởi Luật số</w:t>
      </w:r>
    </w:p>
    <w:p>
      <w:r>
        <w:t>96/2025/QH15;</w:t>
      </w:r>
    </w:p>
    <w:p>
      <w:r>
        <w:t>Căn</w:t>
      </w:r>
    </w:p>
    <w:p>
      <w:r>
        <w:t>cứ Nghị định số 26/2025/NĐ-CP của Chính phủ quy định chức năng, nhiệm vụ, quyền</w:t>
      </w:r>
    </w:p>
    <w:p>
      <w:r>
        <w:t>hạn và cơ cấu tổ chức của Ngân hàng Nhà nước Việt Nam;</w:t>
      </w:r>
    </w:p>
    <w:p>
      <w:r>
        <w:t>Theo</w:t>
      </w:r>
    </w:p>
    <w:p>
      <w:r>
        <w:t>đề nghị của Vụ trưởng Vụ Tín dụng các ngành kinh tế;</w:t>
      </w:r>
    </w:p>
    <w:p>
      <w:r>
        <w:t>Thống</w:t>
      </w:r>
    </w:p>
    <w:p>
      <w:r>
        <w:t>đốc Ngân hàng Nhà nước Việt Nam ban hành Thông tư</w:t>
      </w:r>
    </w:p>
    <w:p>
      <w:r>
        <w:t>sửa đổi, bổ sung một số</w:t>
      </w:r>
    </w:p>
    <w:p>
      <w:r>
        <w:t>thông tư của Thống đốc Ngân hàng Nhà nước Việt Nam quy định về nghiệp vụ thư</w:t>
      </w:r>
    </w:p>
    <w:p>
      <w:r>
        <w:t>tín dụng và hướng dẫn triển khai một số chương trình tín dụng do thay đổi cơ cấu,</w:t>
      </w:r>
    </w:p>
    <w:p>
      <w:r>
        <w:t>tổ chức bộ máy.”</w:t>
      </w:r>
    </w:p>
    <w:p>
      <w:r>
        <w:t>[4]</w:t>
      </w:r>
    </w:p>
    <w:p>
      <w:r>
        <w:t>Điều này được sửa đổi theo quy định tại khoản 1 Điều 1 của Thông tư số</w:t>
      </w:r>
    </w:p>
    <w:p>
      <w:r>
        <w:t>32/2014/TT-NHNN sửa đổi, bổ sung một số điều tại Thông tư số 11/2013/TT-NHNN</w:t>
      </w:r>
    </w:p>
    <w:p>
      <w:r>
        <w:t>ngày 15 tháng 5 năm 2013 của Ngân hàng Nhà nước Việt Nam quy định về cho vay hỗ</w:t>
      </w:r>
    </w:p>
    <w:p>
      <w:r>
        <w:t>trợ nhà ở theo Nghị quyết số 02/NQ-CP ngày 07 tháng 01 năm 2013 của Chính phủ,</w:t>
      </w:r>
    </w:p>
    <w:p>
      <w:r>
        <w:t>có  hiệu lực kể từ ngày 25 tháng 11 năm 2014.</w:t>
      </w:r>
    </w:p>
    <w:p>
      <w:r>
        <w:t>[5]</w:t>
      </w:r>
    </w:p>
    <w:p>
      <w:r>
        <w:t>Điểm này được sửa đổi theo quy định tại khoản 1 Điều 1 của Thông tư số</w:t>
      </w:r>
    </w:p>
    <w:p>
      <w:r>
        <w:t>25/2016/TT-NHNN sửa đổi, bổ sung một số điều tại Thông tư số 11/2013/TT-NHNN</w:t>
      </w:r>
    </w:p>
    <w:p>
      <w:r>
        <w:t>ngày 15 tháng 5 năm 2013 của Thống đốc Ngân hàng Nhà nước Việt Nam quy định về</w:t>
      </w:r>
    </w:p>
    <w:p>
      <w:r>
        <w:t>cho vay hỗ trợ nhà ở theo Nghị quyết số 02/NQ-CP ngày 07 tháng 01 năm 2013 của</w:t>
      </w:r>
    </w:p>
    <w:p>
      <w:r>
        <w:t>Chính phủ, có  hiệu lực kể từ ngày 01 tháng 8 năm 2016.</w:t>
      </w:r>
    </w:p>
    <w:p>
      <w:r>
        <w:t>[6]</w:t>
      </w:r>
    </w:p>
    <w:p>
      <w:r>
        <w:t>Đoạn “Riêng đối</w:t>
      </w:r>
    </w:p>
    <w:p>
      <w:r>
        <w:t>với khách hàng là cá nhân, hộ gia đình mua, thuê, thuê mua nhà ở xã hội; thuê,</w:t>
      </w:r>
    </w:p>
    <w:p>
      <w:r>
        <w:t>mua nhà ở thương mại; xây dựng mới hoặc cải tạo sửa chữa lại nhà ở của mình, thời</w:t>
      </w:r>
    </w:p>
    <w:p>
      <w:r>
        <w:t>gian giải ngân của các ngân hàng từ nguồn tái cấp vốn của Ngân hàng Nhà nước để</w:t>
      </w:r>
    </w:p>
    <w:p>
      <w:r>
        <w:t>cho vay hỗ trợ nhà ở được thực hiện tối đa đến hết ngày 31 tháng 12 năm 2016”</w:t>
      </w:r>
    </w:p>
    <w:p>
      <w:r>
        <w:t>được bổ sung theo quy định tại điểm a khoản 2 Điều 1 của Thông tư số</w:t>
      </w:r>
    </w:p>
    <w:p>
      <w:r>
        <w:t>25/2016/TT-NHNN sửa đổi, bổ sung một số điều tại Thông tư số 11/2013/TT-NHNN</w:t>
      </w:r>
    </w:p>
    <w:p>
      <w:r>
        <w:t>ngày 15 tháng 5 năm 2013 của Thống đốc Ngân hàng Nhà nước Việt Nam quy định về</w:t>
      </w:r>
    </w:p>
    <w:p>
      <w:r>
        <w:t>cho vay hỗ trợ nhà ở theo Nghị quyết số 02/NQ-CP ngày 07 tháng 01 năm 2013 của</w:t>
      </w:r>
    </w:p>
    <w:p>
      <w:r>
        <w:t>Chính phủ, có hiệu lực kể từ ngày 01 tháng 8 năm 2016.</w:t>
      </w:r>
    </w:p>
    <w:p>
      <w:r>
        <w:t>[7]</w:t>
      </w:r>
    </w:p>
    <w:p>
      <w:r>
        <w:t>Khoản này được</w:t>
      </w:r>
    </w:p>
    <w:p>
      <w:r>
        <w:t>bổ sung theo quy định tại điểm b khoản 2 Điều 1 của Thông tư số 25/2016/TT-NHNN</w:t>
      </w:r>
    </w:p>
    <w:p>
      <w:r>
        <w:t>sửa đổi, bổ sung một số điều tại Thông tư số 11/2013/TT-NHNN ngày 15 tháng 5</w:t>
      </w:r>
    </w:p>
    <w:p>
      <w:r>
        <w:t>năm 2013 của Thống đốc Ngân hàng Nhà nước Việt Nam quy định về cho vay hỗ trợ</w:t>
      </w:r>
    </w:p>
    <w:p>
      <w:r>
        <w:t>nhà ở theo Nghị quyết số 02/NQ-CP ngày 07 tháng 01 năm 2013 của Chính phủ,</w:t>
      </w:r>
    </w:p>
    <w:p>
      <w:r>
        <w:t>có  hiệu lực kể từ ngày 01 tháng 8 năm 2016.</w:t>
      </w:r>
    </w:p>
    <w:p>
      <w:r>
        <w:t>[8]</w:t>
      </w:r>
    </w:p>
    <w:p>
      <w:r>
        <w:t>Khoản này được bổ sung theo quy định tại điểm b khoản 2 Điều 1 của Thông tư số</w:t>
      </w:r>
    </w:p>
    <w:p>
      <w:r>
        <w:t>25/2016/TT-NHNN sửa đổi, bổ sung một số điều tại Thông tư số 11/2013/TT-NHNN</w:t>
      </w:r>
    </w:p>
    <w:p>
      <w:r>
        <w:t>ngày 15 tháng 5 năm 2013 của Thống đốc Ngân hàng Nhà nước Việt Nam quy định về</w:t>
      </w:r>
    </w:p>
    <w:p>
      <w:r>
        <w:t>cho vay hỗ trợ nhà ở theo Nghị quyết số 02/NQ-CP ngày 07 tháng 01 năm 2013 của</w:t>
      </w:r>
    </w:p>
    <w:p>
      <w:r>
        <w:t>Chính phủ, có  hiệu lực kể từ ngày 01 tháng 8 năm 2016.</w:t>
      </w:r>
    </w:p>
    <w:p>
      <w:r>
        <w:t>[9]</w:t>
      </w:r>
    </w:p>
    <w:p>
      <w:r>
        <w:t>Điều này được sửa đổi theo quy định tại khoản 2 Điều 1 của Thông tư số</w:t>
      </w:r>
    </w:p>
    <w:p>
      <w:r>
        <w:t>32/2014/TT-NHNN sửa đổi, bổ sung một số điều tại Thông tư số 11/2013/TT-NHNN</w:t>
      </w:r>
    </w:p>
    <w:p>
      <w:r>
        <w:t>ngày 15 tháng 5 năm 2013 của Ngân hàng Nhà nước Việt Nam quy định về cho vay hỗ</w:t>
      </w:r>
    </w:p>
    <w:p>
      <w:r>
        <w:t>trợ nhà ở theo Nghị quyết số 02/NQ-CP ngày 07 tháng 01 năm 2013 của Chính phủ,</w:t>
      </w:r>
    </w:p>
    <w:p>
      <w:r>
        <w:t>có  hiệu lực kể từ ngày 25 tháng 11 năm 2014.</w:t>
      </w:r>
    </w:p>
    <w:p>
      <w:r>
        <w:t>[10]</w:t>
      </w:r>
    </w:p>
    <w:p>
      <w:r>
        <w:t>Khoản này được sửa đổi theo quy định tại khoản 3 Điều 1 của Thông tư số</w:t>
      </w:r>
    </w:p>
    <w:p>
      <w:r>
        <w:t>32/2014/TT-NHNN sửa đổi, bổ sung một số điều tại Thông tư số 11/2013/TT-NHNN</w:t>
      </w:r>
    </w:p>
    <w:p>
      <w:r>
        <w:t>ngày 15 tháng 5 năm 2013 của Ngân hàng Nhà nước Việt Nam quy định về cho vay hỗ</w:t>
      </w:r>
    </w:p>
    <w:p>
      <w:r>
        <w:t>trợ nhà ở theo Nghị quyết số 02/NQ-CP ngày 07 tháng 01 năm 2013 của Chính phủ,</w:t>
      </w:r>
    </w:p>
    <w:p>
      <w:r>
        <w:t>có  hiệu lực kể từ ngày 25 tháng 11 năm 2014.</w:t>
      </w:r>
    </w:p>
    <w:p>
      <w:r>
        <w:t>[11]</w:t>
      </w:r>
    </w:p>
    <w:p>
      <w:r>
        <w:t>Điều này được sửa đổi theo quy định tại khoản 4 Điều 1 của Thông tư số</w:t>
      </w:r>
    </w:p>
    <w:p>
      <w:r>
        <w:t>32/2014/TT-NHNN sửa đổi, bổ sung một số điều tại Thông tư số 11/2013/TT-NHNN</w:t>
      </w:r>
    </w:p>
    <w:p>
      <w:r>
        <w:t>ngày 15 tháng 5 năm 2013 của Ngân hàng Nhà nước Việt Nam quy định về cho vay hỗ</w:t>
      </w:r>
    </w:p>
    <w:p>
      <w:r>
        <w:t>trợ nhà ở theo Nghị quyết số 02/NQ-CP ngày 07 tháng 01 năm 2013 của Chính phủ,</w:t>
      </w:r>
    </w:p>
    <w:p>
      <w:r>
        <w:t>có  hiệu lực kể từ ngày 25 tháng 11 năm 2014.</w:t>
      </w:r>
    </w:p>
    <w:p>
      <w:r>
        <w:t>[12]</w:t>
      </w:r>
    </w:p>
    <w:p>
      <w:r>
        <w:t>Khoản này được</w:t>
      </w:r>
    </w:p>
    <w:p>
      <w:r>
        <w:t>sửa đổi theo quy định tại điểm a khoản 3 Điều 1 của Thông tư số 25/2016/TT-NHNN</w:t>
      </w:r>
    </w:p>
    <w:p>
      <w:r>
        <w:t>sửa đổi, bổ sung một số điều tại Thông tư số 11/2013/TT-NHNN ngày 15 tháng 5</w:t>
      </w:r>
    </w:p>
    <w:p>
      <w:r>
        <w:t>năm 2013 của Thống đốc Ngân hàng Nhà nước Việt Nam quy định về cho vay hỗ trợ</w:t>
      </w:r>
    </w:p>
    <w:p>
      <w:r>
        <w:t>nhà ở theo Nghị quyết số 02/NQ-CP ngày 07 tháng 01 năm 2013 của Chính phủ,</w:t>
      </w:r>
    </w:p>
    <w:p>
      <w:r>
        <w:t>có  hiệu lực kể từ ngày 01 tháng 8 năm 2016.</w:t>
      </w:r>
    </w:p>
    <w:p>
      <w:r>
        <w:t>[13]</w:t>
      </w:r>
    </w:p>
    <w:p>
      <w:r>
        <w:t>Khoản này được sửa đổi theo quy định tại điểm a khoản 5 Điều 1 của Thông tư số</w:t>
      </w:r>
    </w:p>
    <w:p>
      <w:r>
        <w:t>32/2014/TT-NHNN sửa đổi, bổ sung một số điều tại Thông tư số 11/2013/TT-NHNN</w:t>
      </w:r>
    </w:p>
    <w:p>
      <w:r>
        <w:t>ngày 15 tháng 5 năm 2013 của Ngân hàng Nhà nước Việt Nam quy định về cho vay hỗ</w:t>
      </w:r>
    </w:p>
    <w:p>
      <w:r>
        <w:t>trợ nhà ở theo Nghị quyết số 02/NQ-CP ngày 07 tháng 01 năm 2013 của Chính phủ,</w:t>
      </w:r>
    </w:p>
    <w:p>
      <w:r>
        <w:t>có  hiệu lực kể từ ngày 25 tháng 11 năm 2014.</w:t>
      </w:r>
    </w:p>
    <w:p>
      <w:r>
        <w:t>[14]</w:t>
      </w:r>
    </w:p>
    <w:p>
      <w:r>
        <w:t>Khoản này được sửa đổi theo quy định tại Điều 1 của Thông tư số</w:t>
      </w:r>
    </w:p>
    <w:p>
      <w:r>
        <w:t>85/2025/TT-NHNN sửa đổi, bổ sung một số thông tư của Thống đốc Ngân hàng Nhà nước</w:t>
      </w:r>
    </w:p>
    <w:p>
      <w:r>
        <w:t>Việt Nam quy định về nghiệp vụ thư tín dụng và hướng dẫn triển khai một số</w:t>
      </w:r>
    </w:p>
    <w:p>
      <w:r>
        <w:t>chương trình tín dụng do thay đổi cơ cấu, tổ chức bộ máy, có hiệu lực kể từ</w:t>
      </w:r>
    </w:p>
    <w:p>
      <w:r>
        <w:t>ngày 31/12/2025.</w:t>
      </w:r>
    </w:p>
    <w:p>
      <w:r>
        <w:t>[15]</w:t>
      </w:r>
    </w:p>
    <w:p>
      <w:r>
        <w:t>Khoản này được sửa đổi theo quy định tại điểm d khoản 3 Điều 1 của Thông tư số</w:t>
      </w:r>
    </w:p>
    <w:p>
      <w:r>
        <w:t>25/2016/TT-NHNN sửa đổi, bổ sung một số điều tại Thông tư số 11/2013/TT-NHNN</w:t>
      </w:r>
    </w:p>
    <w:p>
      <w:r>
        <w:t>ngày 15 tháng 5 năm 2013 của Thống đốc Ngân hàng Nhà nước Việt Nam quy định về</w:t>
      </w:r>
    </w:p>
    <w:p>
      <w:r>
        <w:t>cho vay hỗ trợ nhà ở theo Nghị quyết số 02/NQ-CP ngày 07 tháng 01 năm 2013 của</w:t>
      </w:r>
    </w:p>
    <w:p>
      <w:r>
        <w:t>Chính phủ, có  hiệu lực kể từ ngày 01 tháng 8 năm 2016.</w:t>
      </w:r>
    </w:p>
    <w:p>
      <w:r>
        <w:t>[16]</w:t>
      </w:r>
    </w:p>
    <w:p>
      <w:r>
        <w:t>Khoản này được bổ sung theo quy định tại điểm đ khoản 3 Điều 1 của Thông tư số</w:t>
      </w:r>
    </w:p>
    <w:p>
      <w:r>
        <w:t>25/2016/TT-NHNN sửa đổi, bổ sung một số điều tại Thông tư số 11/2013/TT-NHNN</w:t>
      </w:r>
    </w:p>
    <w:p>
      <w:r>
        <w:t>ngày 15 tháng 5 năm 2013 của Thống đốc Ngân hàng Nhà nước Việt Nam quy định về cho</w:t>
      </w:r>
    </w:p>
    <w:p>
      <w:r>
        <w:t>vay hỗ trợ nhà ở theo Nghị quyết số 02/NQ-CP ngày 07 tháng 01 năm 2013 của</w:t>
      </w:r>
    </w:p>
    <w:p>
      <w:r>
        <w:t>Chính phủ, có  hiệu lực kể từ ngày 01 tháng 8 năm 2016.</w:t>
      </w:r>
    </w:p>
    <w:p>
      <w:r>
        <w:t>[17]</w:t>
      </w:r>
    </w:p>
    <w:p>
      <w:r>
        <w:t>Điều 3 của Thông tư số 32/2014/TT-NHNN sửa đổi, bổ sung một số điều tại Thông</w:t>
      </w:r>
    </w:p>
    <w:p>
      <w:r>
        <w:t>tư số 11/2013/TT-NHNN ngày 15 tháng 5 năm 2013 của Ngân hàng Nhà nước Việt Nam</w:t>
      </w:r>
    </w:p>
    <w:p>
      <w:r>
        <w:t>quy định về cho vay hỗ trợ nhà ở theo Nghị quyết số 02/NQ-CP ngày 07 tháng 01</w:t>
      </w:r>
    </w:p>
    <w:p>
      <w:r>
        <w:t>năm 2013 của Chính phủ, có  hiệu lực kể từ ngày 25 tháng 11 năm 2014 quy định</w:t>
      </w:r>
    </w:p>
    <w:p>
      <w:r>
        <w:t>như sau:</w:t>
      </w:r>
    </w:p>
    <w:p>
      <w:r>
        <w:t>“</w:t>
      </w:r>
    </w:p>
    <w:p>
      <w:r>
        <w:t>Điều 3. Điều khoản thi hành</w:t>
      </w:r>
    </w:p>
    <w:p>
      <w:r>
        <w:t>Thông tư này có hiệu lực thi hành kể từ ngày 25 tháng 11</w:t>
      </w:r>
    </w:p>
    <w:p>
      <w:r>
        <w:t>năm 2014.</w:t>
      </w:r>
    </w:p>
    <w:p>
      <w:r>
        <w:t>Những khoản cho vay trước ngày Thông tư này có hiệu lực</w:t>
      </w:r>
    </w:p>
    <w:p>
      <w:r>
        <w:t>thi hành được các bên tiếp tục thực hiện theo hợp đồng tín dụng đã ký. Trường hợp</w:t>
      </w:r>
    </w:p>
    <w:p>
      <w:r>
        <w:t>khách hàng vay vốn mua, thuê, thuê mua nhà ở xã hội, thuê, mua nhà ở thương mại</w:t>
      </w:r>
    </w:p>
    <w:p>
      <w:r>
        <w:t>theo các Hợp đồng tín dụng đã ký trước ngày Thông tư này có hiệu lực thi hành</w:t>
      </w:r>
    </w:p>
    <w:p>
      <w:r>
        <w:t>có thời hạn cho vay trên 10 năm thì được điều chỉnh thời gian áp dụng lãi suất</w:t>
      </w:r>
    </w:p>
    <w:p>
      <w:r>
        <w:t>cho vay hỗ trợ theo quy định tại khoản 3 Điều 1 Thông tư này.</w:t>
      </w:r>
    </w:p>
    <w:p>
      <w:r>
        <w:t>Chánh Văn phòng, Vụ trưởng Vụ Tín dụng các ngành kinh tế,</w:t>
      </w:r>
    </w:p>
    <w:p>
      <w:r>
        <w:t>Thủ trưởng các đơn vị thuộc Ngân hàng Nhà nước; Giám đốc Ngân hàng Nhà nước chi</w:t>
      </w:r>
    </w:p>
    <w:p>
      <w:r>
        <w:t>nhánh các tỉnh, thành phố trực thuộc Trung ương; Chủ tịch Hội đồng thành viên,</w:t>
      </w:r>
    </w:p>
    <w:p>
      <w:r>
        <w:t>Chủ tịch Hội đồng quản trị, Tổng giám đốc (Giám đốc) các ngân hàng thương mại</w:t>
      </w:r>
    </w:p>
    <w:p>
      <w:r>
        <w:t>chịu trách nhiệm tổ chức thi hành Thông tư này./.</w:t>
      </w:r>
    </w:p>
    <w:p>
      <w:r>
        <w:t>”</w:t>
      </w:r>
    </w:p>
    <w:p>
      <w:r>
        <w:t>[18]</w:t>
      </w:r>
    </w:p>
    <w:p>
      <w:r>
        <w:t>Điều 2 và Điều 3 của Thông tư số 25/2016/TT-NHNN sửa đổi, bổ sung một số điều tại</w:t>
      </w:r>
    </w:p>
    <w:p>
      <w:r>
        <w:t>Thông tư số 11/2013/TT-NHNN ngày 15 tháng 5 năm 2013 của Thống đốc Ngân hàng</w:t>
      </w:r>
    </w:p>
    <w:p>
      <w:r>
        <w:t>Nhà nước Việt Nam quy định về cho vay hỗ trợ nhà ở theo Nghị quyết số 02/NQ-CP</w:t>
      </w:r>
    </w:p>
    <w:p>
      <w:r>
        <w:t>ngày 07 tháng 01 năm 2013 của Chính phủ, có  hiệu lực kể từ ngày 01 tháng</w:t>
      </w:r>
    </w:p>
    <w:p>
      <w:r>
        <w:t>8 năm 2016 quy định như sau:</w:t>
      </w:r>
    </w:p>
    <w:p>
      <w:r>
        <w:t>“</w:t>
      </w:r>
    </w:p>
    <w:p>
      <w:r>
        <w:t>Điều 2. Quy định chuyển</w:t>
      </w:r>
    </w:p>
    <w:p>
      <w:r>
        <w:t>tiếp</w:t>
      </w:r>
    </w:p>
    <w:p>
      <w:r>
        <w:t>Các khoản giải ngân của</w:t>
      </w:r>
    </w:p>
    <w:p>
      <w:r>
        <w:t>ngân hàng trong thời gian từ ngày 01 tháng 06 năm 2016 đến ngày Thông tư này có</w:t>
      </w:r>
    </w:p>
    <w:p>
      <w:r>
        <w:t>hiệu lực được Ngân hàng Nhà nước tái cấp vốn khi đáp ứng đủ các điều kiện sau:</w:t>
      </w:r>
    </w:p>
    <w:p>
      <w:r>
        <w:t>a) Thuộc các hợp đồng tín dụng</w:t>
      </w:r>
    </w:p>
    <w:p>
      <w:r>
        <w:t>ký trước ngày 31 tháng 03 năm 2016 với khách hàng là cá nhân, hộ gia đình mua,</w:t>
      </w:r>
    </w:p>
    <w:p>
      <w:r>
        <w:t>thuê, thuê mua nhà ở xã hội; thuê, mua nhà ở thương mại; xây dựng mới hoặc cải</w:t>
      </w:r>
    </w:p>
    <w:p>
      <w:r>
        <w:t>tạo sửa chữa lại nhà ở của mình;</w:t>
      </w:r>
    </w:p>
    <w:p>
      <w:r>
        <w:t>b) Thuộc các hợp đồng tín dụng</w:t>
      </w:r>
    </w:p>
    <w:p>
      <w:r>
        <w:t>đã được ngân hàng tổng hợp và báo cáo Ngân hàng Nhà nước tại báo cáo định kỳ số</w:t>
      </w:r>
    </w:p>
    <w:p>
      <w:r>
        <w:t>liệu đến ngày 10 tháng 5 năm 2016.</w:t>
      </w:r>
    </w:p>
    <w:p>
      <w:r>
        <w:t>Đối với các khoản giải</w:t>
      </w:r>
    </w:p>
    <w:p>
      <w:r>
        <w:t>ngân đủ điều kiện tại khoản 1 Điều này, ngân hàng áp dụng mức lãi suất cho vay</w:t>
      </w:r>
    </w:p>
    <w:p>
      <w:r>
        <w:t>hỗ trợ nhà ở do Ngân hàng Nhà nước công bố hàng năm kể từ thời điểm giải ngân,</w:t>
      </w:r>
    </w:p>
    <w:p>
      <w:r>
        <w:t>nhưng không quá thời gian áp dụng mức lãi suất cho vay quy định tại khoản 4 Điều</w:t>
      </w:r>
    </w:p>
    <w:p>
      <w:r>
        <w:t>4 Thông tư 11/2013/TT-NHNN.</w:t>
      </w:r>
    </w:p>
    <w:p>
      <w:r>
        <w:t>Trong trường hợp ngân hàng</w:t>
      </w:r>
    </w:p>
    <w:p>
      <w:r>
        <w:t>đã thu nợ lãi với mức lãi suất lớn hơn mức lãi suất cho vay hỗ trợ nhà ở, ngân</w:t>
      </w:r>
    </w:p>
    <w:p>
      <w:r>
        <w:t>hàng thực hiện hoàn trả phần chênh lệch nợ lãi giữa mức lãi suất thực tế đã thu</w:t>
      </w:r>
    </w:p>
    <w:p>
      <w:r>
        <w:t>và mức lãi suất cho vay hỗ trợ nhà ở trong thời hạn không quá 02 (hai) tháng kể</w:t>
      </w:r>
    </w:p>
    <w:p>
      <w:r>
        <w:t>từ ngày Thông tư này có hiệu lực thi hành hoặc bù trừ cho khách hàng chậm nhất</w:t>
      </w:r>
    </w:p>
    <w:p>
      <w:r>
        <w:t>vào 02 (hai) kỳ thu lãi gần nhất sau khi được Ngân hàng Nhà nước tái cấp vốn.</w:t>
      </w:r>
    </w:p>
    <w:p>
      <w:r>
        <w:t>Điều 3. Điều khoản thi</w:t>
      </w:r>
    </w:p>
    <w:p>
      <w:r>
        <w:t>hành</w:t>
      </w:r>
    </w:p>
    <w:p>
      <w:r>
        <w:t>Thông tư này có hiệu lực</w:t>
      </w:r>
    </w:p>
    <w:p>
      <w:r>
        <w:t>thi hành kể từ ngày 01 tháng 8 năm 2016.</w:t>
      </w:r>
    </w:p>
    <w:p>
      <w:r>
        <w:t>Bãi bỏ đoạn “a) Thông tư</w:t>
      </w:r>
    </w:p>
    <w:p>
      <w:r>
        <w:t>này quy định về cho vay hỗ trợ nhà ở từ nguồn tái cấp vốn của Ngân hàng Nhà nước</w:t>
      </w:r>
    </w:p>
    <w:p>
      <w:r>
        <w:t>Việt Nam (sau đây gọi là Ngân hàng Nhà nước) theo Nghị quyết số 02/NQ-CP ngày</w:t>
      </w:r>
    </w:p>
    <w:p>
      <w:r>
        <w:t>07 tháng 01 năm 2013 của Chính phủ về một số giải pháp tháo gỡ khó khăn cho sản</w:t>
      </w:r>
    </w:p>
    <w:p>
      <w:r>
        <w:t>xuất kinh doanh, hỗ trợ thị trường, giải quyết nợ xấu, Nghị quyết số 48/NQ-CP</w:t>
      </w:r>
    </w:p>
    <w:p>
      <w:r>
        <w:t>ngày 04 tháng 4 năm 2013 của Chính phủ về phiên họp thường kỳ Chính phủ tháng 3</w:t>
      </w:r>
    </w:p>
    <w:p>
      <w:r>
        <w:t>năm 2013 và Nghị quyết số 61/NQ-CP ngày 21 tháng 8 năm 2014 của Chính phủ về việc</w:t>
      </w:r>
    </w:p>
    <w:p>
      <w:r>
        <w:t>sửa đổi, bổ sung Nghị quyết số 02/NQ-CP” tại khoản 1 Điều 1 Thông tư</w:t>
      </w:r>
    </w:p>
    <w:p>
      <w:r>
        <w:t>32/2014/TT-NHNN.</w:t>
      </w:r>
    </w:p>
    <w:p>
      <w:r>
        <w:t>Bãi bỏ Phụ lục số 01 và Phụ</w:t>
      </w:r>
    </w:p>
    <w:p>
      <w:r>
        <w:t>lục số 02 ban hành kèm theo Thông tư 32/2014/TT-NHNN.</w:t>
      </w:r>
    </w:p>
    <w:p>
      <w:r>
        <w:t>Chánh Văn phòng, Vụ trưởng Vụ Tín dụng các ngành kinh tế,</w:t>
      </w:r>
    </w:p>
    <w:p>
      <w:r>
        <w:t>Thủ trưởng các đơn vị thuộc Ngân hàng Nhà nước; Giám đốc Ngân hàng Nhà nước chi</w:t>
      </w:r>
    </w:p>
    <w:p>
      <w:r>
        <w:t>nhánh các tỉnh, thành phố trực thuộc Trung ương; Chủ tịch Hội đồng thành viên,</w:t>
      </w:r>
    </w:p>
    <w:p>
      <w:r>
        <w:t>Chủ tịch Hội đồng quản trị, Tổng giám đốc (Giám đốc) các ngân hàng thương mại</w:t>
      </w:r>
    </w:p>
    <w:p>
      <w:r>
        <w:t>chịu trách nhiệm tổ chức thi hành Thông tư này./.”</w:t>
      </w:r>
    </w:p>
    <w:p>
      <w:r>
        <w:t>[19]</w:t>
      </w:r>
    </w:p>
    <w:p>
      <w:r>
        <w:t>Điều 24 và</w:t>
      </w:r>
    </w:p>
    <w:p>
      <w:r>
        <w:t>Điều 25 của Thông tư số 85/2025/TT-NHNN sửa đổi, bổ sung một số thông tư của</w:t>
      </w:r>
    </w:p>
    <w:p>
      <w:r>
        <w:t>Thống đốc Ngân hàng Nhà nước Việt Nam quy định về nghiệp vụ thư tín dụng và hướng</w:t>
      </w:r>
    </w:p>
    <w:p>
      <w:r>
        <w:t>dẫn triển khai một số chương trình tín dụng do thay đổi cơ cấu, tổ chức bộ máy,</w:t>
      </w:r>
    </w:p>
    <w:p>
      <w:r>
        <w:t>có hiệu lực kể từ ngày 31/12/2025 quy định như sau:</w:t>
      </w:r>
    </w:p>
    <w:p>
      <w:r>
        <w:t>“</w:t>
      </w:r>
    </w:p>
    <w:p>
      <w:r>
        <w:t>Điều 24. Trách nhiệm tổ</w:t>
      </w:r>
    </w:p>
    <w:p>
      <w:r>
        <w:t>chức thực hiện</w:t>
      </w:r>
    </w:p>
    <w:p>
      <w:r>
        <w:t>Thủ trưởng các đơn vị thuộc</w:t>
      </w:r>
    </w:p>
    <w:p>
      <w:r>
        <w:t>Ngân hàng Nhà nước, các tổ chức tín dụng, chi nhánh ngân hàng nước ngoài chịu</w:t>
      </w:r>
    </w:p>
    <w:p>
      <w:r>
        <w:t>trách nhiệm tổ chức thực hiện Thông tư này.</w:t>
      </w:r>
    </w:p>
    <w:p>
      <w:r>
        <w:t>Điều 25. Điều khoản thi</w:t>
      </w:r>
    </w:p>
    <w:p>
      <w:r>
        <w:t>hành</w:t>
      </w:r>
    </w:p>
    <w:p>
      <w:r>
        <w:t>Thông tư này có hiệu lực</w:t>
      </w:r>
    </w:p>
    <w:p>
      <w:r>
        <w:t>thi hành từ ngày 31 tháng 12 năm 2025.</w:t>
      </w:r>
    </w:p>
    <w:p>
      <w:r>
        <w:t>Thông tư này bãi bỏ điểm</w:t>
      </w:r>
    </w:p>
    <w:p>
      <w:r>
        <w:t>b, điểm c khoản 3 và khoản 5 Điều 1 Thông tư 25/2016/TT-NHNN ngày 29 tháng 7</w:t>
      </w:r>
    </w:p>
    <w:p>
      <w:r>
        <w:t>năm 2016 của Thống đốc Ngân hàng Nhà nước Việt Nam về sửa đổi, bổ sung một số</w:t>
      </w:r>
    </w:p>
    <w:p>
      <w:r>
        <w:t>Điều tại Thông tư số 11/2013/TT-NHNN ngày 15 tháng 5 năm 2013 của Thống đốc</w:t>
      </w:r>
    </w:p>
    <w:p>
      <w:r>
        <w:t>Ngân hàng Nhà nước Việt Nam quy định về cho vay hỗ trợ nhà ở theo Nghị quyết số</w:t>
      </w:r>
    </w:p>
    <w:p>
      <w:r>
        <w:t>02/NQ-CP ngày 07 tháng 01 năm 2013 của Chính phủ.</w:t>
      </w:r>
    </w:p>
    <w:p>
      <w:r>
        <w:t>Thông tư này bãi bỏ điểm</w:t>
      </w:r>
    </w:p>
    <w:p>
      <w:r>
        <w:t>b, c, d khoản 5 và khoản 7 Điều 1 Thông tư số 32/2014/TT-NHNN ngày 18 tháng 11</w:t>
      </w:r>
    </w:p>
    <w:p>
      <w:r>
        <w:t>năm 2014 của Thống đốc Ngân hàng Nhà nước Việt Nam về sửa đổi, bổ sung một số</w:t>
      </w:r>
    </w:p>
    <w:p>
      <w:r>
        <w:t>điều tại Thông tư số 11/2013/TT-NHNN ngày 15 tháng 5 năm 2013 của Ngân hàng Nhà</w:t>
      </w:r>
    </w:p>
    <w:p>
      <w:r>
        <w:t>nước Việt Nam quy định về cho vay hỗ trợ nhà ở theo Nghị quyết số 02/NQ-CP ngày</w:t>
      </w:r>
    </w:p>
    <w:p>
      <w:r>
        <w:t>07 tháng 01 năm 2013 của Chính phủ.</w:t>
      </w:r>
    </w:p>
    <w:p>
      <w:r>
        <w:t>Kể từ ngày Thông tư này có</w:t>
      </w:r>
    </w:p>
    <w:p>
      <w:r>
        <w:t>hiệu lực thi hành, Thông tư số 06/2009/TT-NHNN ngày 09 tháng 04 năm 2009 của</w:t>
      </w:r>
    </w:p>
    <w:p>
      <w:r>
        <w:t>Ngân hàng Nhà nước Việt Nam quy định chi tiết về chính sách cho vay ưu đãi lãi</w:t>
      </w:r>
    </w:p>
    <w:p>
      <w:r>
        <w:t>suất theo Chương trình hỗ trợ các huyện nghèo tại Nghị quyết số 30a/2008/NQ-CP</w:t>
      </w:r>
    </w:p>
    <w:p>
      <w:r>
        <w:t>ngày 27 tháng 12 năm 2008 của Chính phủ hết hiệu lực, trừ quy định tại các điểm</w:t>
      </w:r>
    </w:p>
    <w:p>
      <w:r>
        <w:t>d, đ, e khoản 3 Điều 5 và điểm b Điều 6./.”</w:t>
      </w:r>
    </w:p>
    <w:p>
      <w:r>
        <w:t>[20]</w:t>
      </w:r>
    </w:p>
    <w:p>
      <w:r>
        <w:t>Khoản này được sửa đổi theo quy định tại điểm a khoản 4 Điều 1 của Thông tư số</w:t>
      </w:r>
    </w:p>
    <w:p>
      <w:r>
        <w:t>25/2016/TT-NHNN sửa đổi, bổ sung một số điều tại Thông tư số 11/2013/TT-NHNN</w:t>
      </w:r>
    </w:p>
    <w:p>
      <w:r>
        <w:t>ngày 15 tháng 5 năm 2013 của Thống đốc Ngân hàng Nhà nước Việt Nam quy định về</w:t>
      </w:r>
    </w:p>
    <w:p>
      <w:r>
        <w:t>cho vay hỗ trợ nhà ở theo Nghị quyết số 02/NQ-CP ngày 07 tháng 01 năm 2013 của</w:t>
      </w:r>
    </w:p>
    <w:p>
      <w:r>
        <w:t>Chính phủ, có  hiệu lực kể từ ngày 01 tháng 8 năm 2016.</w:t>
      </w:r>
    </w:p>
    <w:p>
      <w:r>
        <w:t>[21]</w:t>
      </w:r>
    </w:p>
    <w:p>
      <w:r>
        <w:t>Cụm từ “Vụ</w:t>
      </w:r>
    </w:p>
    <w:p>
      <w:r>
        <w:t>Tín dụng” được thay bằng cụm từ “Vụ Tín dụng các ngành kinh tế” theo quy định</w:t>
      </w:r>
    </w:p>
    <w:p>
      <w:r>
        <w:t>tại Điều 2 của Thông tư số 85/2025/TT-NHNN sửa đổi, bổ sung một số thông tư của</w:t>
      </w:r>
    </w:p>
    <w:p>
      <w:r>
        <w:t>Thống đốc Ngân hàng Nhà nước Việt Nam quy định về nghiệp vụ thư tín dụng và hướng</w:t>
      </w:r>
    </w:p>
    <w:p>
      <w:r>
        <w:t>dẫn triển khai một số chương trình tín dụng do thay đổi cơ cấu, tổ chức bộ máy,</w:t>
      </w:r>
    </w:p>
    <w:p>
      <w:r>
        <w:t>có hiệu lực kể từ ngày 31/12/2025.</w:t>
      </w:r>
    </w:p>
    <w:p>
      <w:r>
        <w:t>[22]</w:t>
      </w:r>
    </w:p>
    <w:p>
      <w:r>
        <w:t>Khoản này được sửa đổi theo quy định tại khoản 6 Điều 1 của Thông tư số</w:t>
      </w:r>
    </w:p>
    <w:p>
      <w:r>
        <w:t>32/2014/TT-NHNN sửa đổi, bổ sung một số điều tại Thông tư số 11/2013/TT-NHNN</w:t>
      </w:r>
    </w:p>
    <w:p>
      <w:r>
        <w:t>ngày 15 tháng 5 năm 2013 của Ngân hàng Nhà nước Việt Nam quy định về cho vay hỗ</w:t>
      </w:r>
    </w:p>
    <w:p>
      <w:r>
        <w:t>trợ nhà ở theo Nghị quyết số 02/NQ-CP ngày 07 tháng 01 năm 2013 của Chính phủ,</w:t>
      </w:r>
    </w:p>
    <w:p>
      <w:r>
        <w:t>có  hiệu lực kể từ ngày 25 tháng 11 năm 2014.</w:t>
      </w:r>
    </w:p>
    <w:p>
      <w:r>
        <w:t>[23]</w:t>
      </w:r>
    </w:p>
    <w:p>
      <w:r>
        <w:t>Khoản này được bổ sung theo quy định tại điểm b khoản 4 Điều 1 của Thông tư số</w:t>
      </w:r>
    </w:p>
    <w:p>
      <w:r>
        <w:t>25/2016/TT-NHNN sửa đổi, bổ sung một số điều tại Thông tư số 11/2013/TT-NHNN</w:t>
      </w:r>
    </w:p>
    <w:p>
      <w:r>
        <w:t>ngày 15 tháng 5 năm 2013 của Thống đốc Ngân hàng Nhà nước Việt Nam quy định về</w:t>
      </w:r>
    </w:p>
    <w:p>
      <w:r>
        <w:t>cho vay hỗ trợ nhà ở theo Nghị quyết số 02/NQ-CP ngày 07 tháng 01 năm 2013 của</w:t>
      </w:r>
    </w:p>
    <w:p>
      <w:r>
        <w:t>Chính phủ, có  hiệu lực kể từ ngày 01 tháng 8 năm 2016.</w:t>
      </w:r>
    </w:p>
    <w:p>
      <w:r>
        <w:t>[24]</w:t>
      </w:r>
    </w:p>
    <w:p>
      <w:r>
        <w:t>Điều này</w:t>
      </w:r>
    </w:p>
    <w:p>
      <w:r>
        <w:t>được sửa đổi theo quy định tại Điều 3 của Thông tư số 85/2025/TT-NHNN sửa</w:t>
      </w:r>
    </w:p>
    <w:p>
      <w:r>
        <w:t>đổi, bổ sung một số thông tư của Thống đốc Ngân hàng Nhà nước Việt Nam quy định</w:t>
      </w:r>
    </w:p>
    <w:p>
      <w:r>
        <w:t>về nghiệp vụ thư tín dụng và hướng dẫn triển khai một số chương trình tín dụng</w:t>
      </w:r>
    </w:p>
    <w:p>
      <w:r>
        <w:t>do thay đổi cơ cấu, tổ chức bộ máy, có hiệu lực kể từ ngày 31/12/2025.</w:t>
      </w:r>
    </w:p>
    <w:p>
      <w:r>
        <w:t>[25]</w:t>
      </w:r>
    </w:p>
    <w:p>
      <w:r>
        <w:t>Khoản này</w:t>
      </w:r>
    </w:p>
    <w:p>
      <w:r>
        <w:t>được sửa đổi theo quy định tại Điều 4 của Thông tư số 85/2025/TT-NHNN sửa</w:t>
      </w:r>
    </w:p>
    <w:p>
      <w:r>
        <w:t>đổi, bổ sung một số thông tư của Thống đốc Ngân hàng Nhà nước Việt Nam quy định</w:t>
      </w:r>
    </w:p>
    <w:p>
      <w:r>
        <w:t>về nghiệp vụ thư tín dụng và hướng dẫn triển khai một số chương trình tín dụng</w:t>
      </w:r>
    </w:p>
    <w:p>
      <w:r>
        <w:t>do thay đổi cơ cấu, tổ chức bộ máy, có hiệu lực kể từ ngày 31/12/2025.</w:t>
      </w:r>
    </w:p>
    <w:p>
      <w:r>
        <w:t>[26]</w:t>
      </w:r>
    </w:p>
    <w:p>
      <w:r>
        <w:t>Phụ lục</w:t>
      </w:r>
    </w:p>
    <w:p>
      <w:r>
        <w:t>này được bổ sung theo quy định tại Điều 5 của Thông tư số</w:t>
      </w:r>
    </w:p>
    <w:p>
      <w:r>
        <w:t>85/2025/TT-NHNN sửa đổi, bổ sung một số thông tư của Thống đốc Ngân hàng Nhà nước</w:t>
      </w:r>
    </w:p>
    <w:p>
      <w:r>
        <w:t>Việt Nam quy định về nghiệp vụ thư tín dụng và hướng dẫn triển khai một số</w:t>
      </w:r>
    </w:p>
    <w:p>
      <w:r>
        <w:t>chương trình tín dụng do thay đổi cơ cấu, tổ chức bộ máy, có hiệu lực kể từ</w:t>
      </w:r>
    </w:p>
    <w:p>
      <w:r>
        <w:t>ngày 31/12/2025.</w:t>
      </w:r>
    </w:p>
    <w:p>
      <w:r>
        <w:t>[27]</w:t>
      </w:r>
    </w:p>
    <w:p>
      <w:r>
        <w:t>Phụ lục</w:t>
      </w:r>
    </w:p>
    <w:p>
      <w:r>
        <w:t>này được bổ sung theo quy định tại Điều 5 của Thông tư số</w:t>
      </w:r>
    </w:p>
    <w:p>
      <w:r>
        <w:t>85/2025/TT-NHNN sửa đổi, bổ sung một số thông tư của Thống đốc Ngân hàng Nhà nước</w:t>
      </w:r>
    </w:p>
    <w:p>
      <w:r>
        <w:t>Việt Nam quy định về nghiệp vụ thư tín dụng và hướng dẫn triển khai một số</w:t>
      </w:r>
    </w:p>
    <w:p>
      <w:r>
        <w:t>chương trình tín dụng do thay đổi cơ cấu, tổ chức bộ máy, có hiệu lực kể từ</w:t>
      </w:r>
    </w:p>
    <w:p>
      <w:r>
        <w:t>ngày 31/12/2025.</w:t>
      </w:r>
    </w:p>
    <w:p>
      <w:r>
        <w:t>[28]</w:t>
      </w:r>
    </w:p>
    <w:p>
      <w:r>
        <w:t>Phụ lục</w:t>
      </w:r>
    </w:p>
    <w:p>
      <w:r>
        <w:t>này được bổ sung theo quy định tại Điều 5 của Thông tư số 85/2025/TT-NHNN</w:t>
      </w:r>
    </w:p>
    <w:p>
      <w:r>
        <w:t>sửa đổi, bổ sung một số thông tư của Thống đốc Ngân hàng Nhà nước Việt Nam quy</w:t>
      </w:r>
    </w:p>
    <w:p>
      <w:r>
        <w:t>định về nghiệp vụ thư tín dụng và hướng dẫn triển khai một số chương trình tín</w:t>
      </w:r>
    </w:p>
    <w:p>
      <w:r>
        <w:t>dụng do thay đổi cơ cấu, tổ chức bộ máy, có hiệu lực kể từ ngày 31/12/2025.</w:t>
      </w:r>
    </w:p>
    <w:p>
      <w:r>
        <w:t>[29]</w:t>
      </w:r>
    </w:p>
    <w:p>
      <w:r>
        <w:t>Phụ lục</w:t>
      </w:r>
    </w:p>
    <w:p>
      <w:r>
        <w:t>này được bổ sung theo quy định tại Điều 5 của Thông tư số</w:t>
      </w:r>
    </w:p>
    <w:p>
      <w:r>
        <w:t>85/2025/TT-NHNN sửa đổi, bổ sung một số thông tư của Thống đốc Ngân hàng Nhà nước</w:t>
      </w:r>
    </w:p>
    <w:p>
      <w:r>
        <w:t>Việt Nam quy định về nghiệp vụ thư tín dụng và hướng dẫn triển khai một số</w:t>
      </w:r>
    </w:p>
    <w:p>
      <w:r>
        <w:t>chương trình tín dụng do thay đổi cơ cấu, tổ chức bộ máy, có hiệu lực kể từ</w:t>
      </w:r>
    </w:p>
    <w:p>
      <w:r>
        <w:t>ngày 31/12/2025.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