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341/TB-VPCP 2025 Hoi nghi tong ket dot cao diem dau tranh ngan chan buon lau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341/TB-VPCP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341/TB-VPCP Hà Nội, ngày 01</w:t>
      </w:r>
    </w:p>
    <w:p>
      <w:r>
        <w:t>tháng 7 năm 2025</w:t>
      </w:r>
    </w:p>
    <w:p>
      <w:r>
        <w:t>THÔNG BÁO</w:t>
      </w:r>
    </w:p>
    <w:p>
      <w:r>
        <w:t>KẾT LUẬN CỦA THỦ TƯỚNG CHÍNH PHỦ PHẠM MINH CHÍNH TẠI HỘI NGHỊ</w:t>
      </w:r>
    </w:p>
    <w:p>
      <w:r>
        <w:t>TRỰC TUYẾN TOÀN QUỐC SƠ KẾT CÔNG TÁC 6 THÁNG ĐẦU NĂM 2025 VÀ TỔNG KẾT ĐỢT CAO</w:t>
      </w:r>
    </w:p>
    <w:p>
      <w:r>
        <w:t>ĐIỂM ĐẤU TRANH NGĂN CHẶN, ĐẨY LÙI TÌNH TRẠNG BUÔN LẬU, GIAN LẬN THƯƠNG MẠI,</w:t>
      </w:r>
    </w:p>
    <w:p>
      <w:r>
        <w:t>HÀNG GIẢ, XÂM PHẠM QUYỀN SỞ HỮU TRÍ TUỆ</w:t>
      </w:r>
    </w:p>
    <w:p>
      <w:r>
        <w:t>Ngày 23 tháng 6 năm 2025, tại</w:t>
      </w:r>
    </w:p>
    <w:p>
      <w:r>
        <w:t>Trụ sở Chính phủ, Thủ tướng Chính phủ Phạm Minh Chính đã chủ trì Hội nghị trực</w:t>
      </w:r>
    </w:p>
    <w:p>
      <w:r>
        <w:t>tuyến toàn quốc sơ kết công tác 6 tháng đầu năm 2025 và tổng kết đợt cao điểm đấu</w:t>
      </w:r>
    </w:p>
    <w:p>
      <w:r>
        <w:t>tranh ngăn chặn, đẩy lùi tình trạng buôn lậu, gian lận thương mại, hàng giả,</w:t>
      </w:r>
    </w:p>
    <w:p>
      <w:r>
        <w:t>xâm phạm quyền sở hữu trí tuệ. Tham dự Hội nghị tại Trụ sở Chính phủ có Phó Thủ</w:t>
      </w:r>
    </w:p>
    <w:p>
      <w:r>
        <w:t>tướng Chính phủ Bùi Thanh Sơn - Trưởng Ban Chỉ đạo quốc gia chống buôn lậu,</w:t>
      </w:r>
    </w:p>
    <w:p>
      <w:r>
        <w:t>gian lận thương mại và hàng giả (Ban Chỉ đạo 389 quốc gia); Bộ trưởng các Bộ:</w:t>
      </w:r>
    </w:p>
    <w:p>
      <w:r>
        <w:t>Tài chính, Công Thương, Y tế; Chủ tịch Viện Hàn lâm Khoa học và Công nghệ Việt</w:t>
      </w:r>
    </w:p>
    <w:p>
      <w:r>
        <w:t>Nam, Tổng Giám đốc Đài Tiếng nói Việt Nam, Tổng Giám đốc Đài Truyền hình Việt</w:t>
      </w:r>
    </w:p>
    <w:p>
      <w:r>
        <w:t>Nam, Tổng Giám đốc Thông Tấn xã Việt Nam; Lãnh đạo các bộ, cơ quan ngang bộ, cơ</w:t>
      </w:r>
    </w:p>
    <w:p>
      <w:r>
        <w:t>quan thuộc Chính phủ; Lãnh đạo Ủy ban Trung ương Mặt trận Tổ quốc Việt Nam;</w:t>
      </w:r>
    </w:p>
    <w:p>
      <w:r>
        <w:t>Chánh Văn phòng Thường trực Ban Chỉ đạo 389 quốc gia. Tham dự Hội nghị tại đầu</w:t>
      </w:r>
    </w:p>
    <w:p>
      <w:r>
        <w:t>cầu các tỉnh, thành phố trực thuộc Trung ương có các đồng chí Ủy viên Trung</w:t>
      </w:r>
    </w:p>
    <w:p>
      <w:r>
        <w:t>ương Đảng, Bí thư, Phó Bí thư Tỉnh ủy, Thành ủy, Chủ tịch Ủy ban nhân dân, Phó</w:t>
      </w:r>
    </w:p>
    <w:p>
      <w:r>
        <w:t>Chủ tịch Ủy ban nhân dân, lãnh đạo các sở, ngành liên quan.</w:t>
      </w:r>
    </w:p>
    <w:p>
      <w:r>
        <w:t>Sau khi nghe báo cáo của Ban Chỉ</w:t>
      </w:r>
    </w:p>
    <w:p>
      <w:r>
        <w:t>đạo 389 quốc gia, ý kiến phát biểu của các bộ, cơ quan, địa phương, lãnh đạo Ủy</w:t>
      </w:r>
    </w:p>
    <w:p>
      <w:r>
        <w:t>ban Trung ương Mặt trận Tổ quốc Việt Nam và Phó Thủ tướng Chính phủ Bùi Thanh</w:t>
      </w:r>
    </w:p>
    <w:p>
      <w:r>
        <w:t>Sơn - Trưởng Ban Chỉ đạo 389 quốc gia, Thủ tướng Chính phủ Phạm Minh Chính kết</w:t>
      </w:r>
    </w:p>
    <w:p>
      <w:r>
        <w:t>luận như sau:</w:t>
      </w:r>
    </w:p>
    <w:p>
      <w:r>
        <w:t>I. VỀ ĐÁNH</w:t>
      </w:r>
    </w:p>
    <w:p>
      <w:r>
        <w:t>GIÁ THỰC TRẠNG TÌNH HÌNH</w:t>
      </w:r>
    </w:p>
    <w:p>
      <w:r>
        <w:t>Về công</w:t>
      </w:r>
    </w:p>
    <w:p>
      <w:r>
        <w:t>tác lãnh đạo, chỉ đạo và kết quả đạt được:</w:t>
      </w:r>
    </w:p>
    <w:p>
      <w:r>
        <w:t>Công tác phòng, chống buôn lậu,</w:t>
      </w:r>
    </w:p>
    <w:p>
      <w:r>
        <w:t>gian lận thương mại và hàng giả luôn được đồng chí Tổng Bí thư Tô Lâm, các đồng</w:t>
      </w:r>
    </w:p>
    <w:p>
      <w:r>
        <w:t>chí Lãnh đạo Đảng, Nhà nước, Chính phủ, Thủ tướng Chính phủ, Mặt trận Tổ quốc</w:t>
      </w:r>
    </w:p>
    <w:p>
      <w:r>
        <w:t>Việt Nam, các cơ quan chức năng đặc biệt quan tâm, lãnh đạo, chỉ đạo sát sao.</w:t>
      </w:r>
    </w:p>
    <w:p>
      <w:r>
        <w:t>Trong thời gian qua, đặc biệt là tháng cao điểm đã đạt được nhiều kết quả quan</w:t>
      </w:r>
    </w:p>
    <w:p>
      <w:r>
        <w:t>trọng bước đầu, rất đáng khích lệ.</w:t>
      </w:r>
    </w:p>
    <w:p>
      <w:r>
        <w:t>Ghi nhận, biểu dương sự nỗ lực</w:t>
      </w:r>
    </w:p>
    <w:p>
      <w:r>
        <w:t>và kết quả hoạt động của Tổ công tác của Thủ tướng Chính phủ, Ban Chỉ đạo 389</w:t>
      </w:r>
    </w:p>
    <w:p>
      <w:r>
        <w:t>quốc gia, Tổ công tác của các bộ, ngành, địa phương trong tháng cao điểm đấu</w:t>
      </w:r>
    </w:p>
    <w:p>
      <w:r>
        <w:t>tranh chống buôn lậu, gian lận thương mại, hàng giả, xâm phạm quyền sở hữu trí</w:t>
      </w:r>
    </w:p>
    <w:p>
      <w:r>
        <w:t>tuệ. Qua đó, cần rút ra kinh nghiệm, bài học để xây dựng Kế hoạch hành động của</w:t>
      </w:r>
    </w:p>
    <w:p>
      <w:r>
        <w:t>Chính phủ về công tác đấu tranh chống buôn lậu, gian lận thương mại, hàng giả,</w:t>
      </w:r>
    </w:p>
    <w:p>
      <w:r>
        <w:t>xâm phạm quyền sở hữu trí tuệ thành nhiệm vụ lâu dài, công việc thường xuyên</w:t>
      </w:r>
    </w:p>
    <w:p>
      <w:r>
        <w:t>liên tục phải làm.</w:t>
      </w:r>
    </w:p>
    <w:p>
      <w:r>
        <w:t>Đánh giá cao các bộ, ngành, địa</w:t>
      </w:r>
    </w:p>
    <w:p>
      <w:r>
        <w:t>phương đã tập trung lãnh đạo, chỉ đạo kịp thời, một số địa phương đã phối hợp</w:t>
      </w:r>
    </w:p>
    <w:p>
      <w:r>
        <w:t>chặt chẽ với Bộ Công an, lực lượng chức năng quyết liệt vào cuộc phát hiện, xử</w:t>
      </w:r>
    </w:p>
    <w:p>
      <w:r>
        <w:t>lý các ổ buôn lậu, buôn bán hàng giả, hàng kém chất lượng (chợ Ninh Hiệp, chợ</w:t>
      </w:r>
    </w:p>
    <w:p>
      <w:r>
        <w:t>La Phù, Trung tâm thương mại Saigon Square…).</w:t>
      </w:r>
    </w:p>
    <w:p>
      <w:r>
        <w:t>Kết quả trong 6 tháng đầu</w:t>
      </w:r>
    </w:p>
    <w:p>
      <w:r>
        <w:t>năm, các đơn vị, địa phương đã xử lý hơn 50.000 vụ việc vi phạm, thu nộp ngân</w:t>
      </w:r>
    </w:p>
    <w:p>
      <w:r>
        <w:t>sách nhà nước hơn 6.500 tỷ đồng, khởi tố hình sự hơn 1.800 vụ việc với hơn</w:t>
      </w:r>
    </w:p>
    <w:p>
      <w:r>
        <w:t>3.200 đối tượng. Điển hình việc ngày 19 tháng 6 năm 2025, hoan nghênh Bộ Công</w:t>
      </w:r>
    </w:p>
    <w:p>
      <w:r>
        <w:t>an đã khởi tố vụ án sản xuất hàng giả là sữa bột tại Hà Nội. Riêng đợt cao điểm</w:t>
      </w:r>
    </w:p>
    <w:p>
      <w:r>
        <w:t>từ 15 tháng 5 năm 2025 đến 15 tháng 6 năm 2025 đã xử lý hơn 10.400 vụ việc vi</w:t>
      </w:r>
    </w:p>
    <w:p>
      <w:r>
        <w:t>phạm, thu nộp ngân sách nhà nước hơn 1.200 tỷ đồng, khởi tố hình sự hơn 200 vụ</w:t>
      </w:r>
    </w:p>
    <w:p>
      <w:r>
        <w:t>với 378 đối tượng.</w:t>
      </w:r>
    </w:p>
    <w:p>
      <w:r>
        <w:t>Kết quả cho thấy do có sự chỉ</w:t>
      </w:r>
    </w:p>
    <w:p>
      <w:r>
        <w:t>đạo quyết liệt, kịp thời của các đồng chí Lãnh đạo Đảng, Nhà nước, Chính phủ,</w:t>
      </w:r>
    </w:p>
    <w:p>
      <w:r>
        <w:t>Thủ tướng Chính phủ, Ban Chỉ đạo 389 quốc gia, trực tiếp là đồng chí Phó Thủ tướng</w:t>
      </w:r>
    </w:p>
    <w:p>
      <w:r>
        <w:t>Chính phủ Bùi Thanh Sơn - Trưởng Ban Chỉ đạo 389 quốc gia, sự vào cuộc của các</w:t>
      </w:r>
    </w:p>
    <w:p>
      <w:r>
        <w:t>cơ quan chức năng.</w:t>
      </w:r>
    </w:p>
    <w:p>
      <w:r>
        <w:t>Tồn tại,</w:t>
      </w:r>
    </w:p>
    <w:p>
      <w:r>
        <w:t>hạn chế, nguyên nhân:</w:t>
      </w:r>
    </w:p>
    <w:p>
      <w:r>
        <w:t>Qua báo cáo của Ban Chỉ đạo</w:t>
      </w:r>
    </w:p>
    <w:p>
      <w:r>
        <w:t>389 quốc gia, ý kiến các bộ, ngành, địa phương, cơ quan chức năng cho thấy rõ</w:t>
      </w:r>
    </w:p>
    <w:p>
      <w:r>
        <w:t>những tồn tại, hạn chế, bất cập. Trong đó, nguyên nhân khách quan là do công</w:t>
      </w:r>
    </w:p>
    <w:p>
      <w:r>
        <w:t>tác xây dựng, hoàn thiện thể chế chưa kịp thời; việc đầu tư cơ sở vật chất,</w:t>
      </w:r>
    </w:p>
    <w:p>
      <w:r>
        <w:t>phương tiện, tài chính cho các lực lượng chức năng còn chậm, chưa đáp ứng nhu cầu</w:t>
      </w:r>
    </w:p>
    <w:p>
      <w:r>
        <w:t>thực tiễn.</w:t>
      </w:r>
    </w:p>
    <w:p>
      <w:r>
        <w:t>Nguyên nhân chủ quan là sự</w:t>
      </w:r>
    </w:p>
    <w:p>
      <w:r>
        <w:t>lãnh đạo, chỉ đạo của cấp ủy, chính quyền địa phương chưa sâu sát; các cơ quan,</w:t>
      </w:r>
    </w:p>
    <w:p>
      <w:r>
        <w:t>đơn vị, lực lượng chức năng chưa thực sự quan tâm cao nên công tác chống buôn lậu,</w:t>
      </w:r>
    </w:p>
    <w:p>
      <w:r>
        <w:t>gian lận thương mại, hàng giả, xâm phạm quyền sở hữu trí tuệ còn nhiều tồn tại,</w:t>
      </w:r>
    </w:p>
    <w:p>
      <w:r>
        <w:t>hạn chế, có dấu hiệu xem nhẹ, buông lỏng trong thời gian dài.</w:t>
      </w:r>
    </w:p>
    <w:p>
      <w:r>
        <w:t>Qua các vụ việc lớn phát hiện</w:t>
      </w:r>
    </w:p>
    <w:p>
      <w:r>
        <w:t>gần đây cho thấy: Một là, do mất ý chí chiến đấu, bị mua chuộc; Hai là, thiếu</w:t>
      </w:r>
    </w:p>
    <w:p>
      <w:r>
        <w:t>tinh thần trách nhiệm, không dám đấu tranh, không dám đương đầu với các đối tượng.</w:t>
      </w:r>
    </w:p>
    <w:p>
      <w:r>
        <w:t>Việc này cần phải xử lý nghiêm theo các quy định của Đảng, pháp luật của Nhà nước.</w:t>
      </w:r>
    </w:p>
    <w:p>
      <w:r>
        <w:t>Việc phân định trách nhiệm giữa</w:t>
      </w:r>
    </w:p>
    <w:p>
      <w:r>
        <w:t>các bộ, ngành, địa phương, lực lượng chức năng chưa bảo đảm 6 rõ</w:t>
      </w:r>
    </w:p>
    <w:p>
      <w:r>
        <w:t>“rõ người,</w:t>
      </w:r>
    </w:p>
    <w:p>
      <w:r>
        <w:t>rõ việc, rõ thời gian, rõ trách nhiệm, rõ sản phẩm, rõ thẩm quyền”</w:t>
      </w:r>
    </w:p>
    <w:p>
      <w:r>
        <w:t>nên còn</w:t>
      </w:r>
    </w:p>
    <w:p>
      <w:r>
        <w:t>lúng túng trong phối hợp, thực hiện.</w:t>
      </w:r>
    </w:p>
    <w:p>
      <w:r>
        <w:t>Chưa huy động được sức mạnh của</w:t>
      </w:r>
    </w:p>
    <w:p>
      <w:r>
        <w:t>Nhân dân, doanh nghiệp tham gia trong công tác chống buôn lậu, gian lận thương</w:t>
      </w:r>
    </w:p>
    <w:p>
      <w:r>
        <w:t>mại, hàng giả, xâm phạm quyền sở hữu trí tuệ.</w:t>
      </w:r>
    </w:p>
    <w:p>
      <w:r>
        <w:t>Bài học</w:t>
      </w:r>
    </w:p>
    <w:p>
      <w:r>
        <w:t>kinh nghiệm:</w:t>
      </w:r>
    </w:p>
    <w:p>
      <w:r>
        <w:t>Sự lãnh đạo, chỉ đạo của cấp ủy,</w:t>
      </w:r>
    </w:p>
    <w:p>
      <w:r>
        <w:t>chính quyền các cấp, đặc biệt là người đứng đầu. Khi nào người đứng đầu quan</w:t>
      </w:r>
    </w:p>
    <w:p>
      <w:r>
        <w:t>tâm lãnh đạo, chỉ đạo sát sao, tổ chức thực hiện công việc này thì tình hình sẽ</w:t>
      </w:r>
    </w:p>
    <w:p>
      <w:r>
        <w:t>chuyển biến tốt.</w:t>
      </w:r>
    </w:p>
    <w:p>
      <w:r>
        <w:t>Cần có sự vào cuộc quyết liệt</w:t>
      </w:r>
    </w:p>
    <w:p>
      <w:r>
        <w:t>của cả hệ thống chính trị, đặc biệt là các cơ quan chức năng phải phối hợp chặt</w:t>
      </w:r>
    </w:p>
    <w:p>
      <w:r>
        <w:t>chẽ để tạo sức mạnh chung.</w:t>
      </w:r>
    </w:p>
    <w:p>
      <w:r>
        <w:t>Lấy Nhân dân làm trung tâm,</w:t>
      </w:r>
    </w:p>
    <w:p>
      <w:r>
        <w:t>là chủ thể để huy động sức mạnh của Nhân dân, doanh nghiệp tham gia đấu tranh</w:t>
      </w:r>
    </w:p>
    <w:p>
      <w:r>
        <w:t>chống buôn lậu, gian lận thương mại, hàng giả, xâm phạm quyền sở hữu trí tuệ. Cần</w:t>
      </w:r>
    </w:p>
    <w:p>
      <w:r>
        <w:t>phải xây dựng thế trận quốc phòng toàn dân, thế trận an ninh nhân dân, thế trận</w:t>
      </w:r>
    </w:p>
    <w:p>
      <w:r>
        <w:t>lòng dân vững chắc.</w:t>
      </w:r>
    </w:p>
    <w:p>
      <w:r>
        <w:t>Công tác truyền thông, thông</w:t>
      </w:r>
    </w:p>
    <w:p>
      <w:r>
        <w:t>tin chưa được phát huy mạnh mẽ, nhất là truyền thông chính sách, các loại tội</w:t>
      </w:r>
    </w:p>
    <w:p>
      <w:r>
        <w:t>phạm để Nhân dân nhận biết và tham gia hưởng ứng.</w:t>
      </w:r>
    </w:p>
    <w:p>
      <w:r>
        <w:t>II. ĐỊNH HƯỚNG,</w:t>
      </w:r>
    </w:p>
    <w:p>
      <w:r>
        <w:t>NHIỆM VỤ, GIẢI PHÁP TRỌNG TÂM THỜI</w:t>
      </w:r>
    </w:p>
    <w:p>
      <w:r>
        <w:t>GIAN TỚI</w:t>
      </w:r>
    </w:p>
    <w:p>
      <w:r>
        <w:t>Dự báo thời gian tới tình hình</w:t>
      </w:r>
    </w:p>
    <w:p>
      <w:r>
        <w:t>vận chuyển trái phép hàng hóa qua biên giới, gian lận xuất xứ, hàng hóa nước</w:t>
      </w:r>
    </w:p>
    <w:p>
      <w:r>
        <w:t>ngoài giả xuất xứ Việt Nam còn diễn biến phức tạp; vẫn còn nhiều đối tượng kinh</w:t>
      </w:r>
    </w:p>
    <w:p>
      <w:r>
        <w:t>doanh hàng hóa nhập lậu, sản xuất, buôn bán hàng giả với quy mô ngày càng lớn;</w:t>
      </w:r>
    </w:p>
    <w:p>
      <w:r>
        <w:t>tình trạng xâm phạm quyền sở hữu trí tuệ còn phổ biến. Do chúng ta buông lỏng</w:t>
      </w:r>
    </w:p>
    <w:p>
      <w:r>
        <w:t>thời gian dài nên cần tập trung lãnh đạo, chỉ đạo với mục tiêu đấu tranh ngăn</w:t>
      </w:r>
    </w:p>
    <w:p>
      <w:r>
        <w:t>chặn, đẩy lùi nhằm quét sạch buôn lậu, gian lận thương mại, hàng giả, xâm phạm</w:t>
      </w:r>
    </w:p>
    <w:p>
      <w:r>
        <w:t>quyền sở hữu trí tuệ.</w:t>
      </w:r>
    </w:p>
    <w:p>
      <w:r>
        <w:t>Về mục</w:t>
      </w:r>
    </w:p>
    <w:p>
      <w:r>
        <w:t>tiêu, định hướng, quan điểm chỉ đạo:</w:t>
      </w:r>
    </w:p>
    <w:p>
      <w:r>
        <w:t>Tiếp tục kiên định, kiên trì</w:t>
      </w:r>
    </w:p>
    <w:p>
      <w:r>
        <w:t>với mục tiêu:</w:t>
      </w:r>
    </w:p>
    <w:p>
      <w:r>
        <w:t>“Kiên quyết phòng ngừa, đấu tranh, ngăn chặn, đẩy lùi, tiến</w:t>
      </w:r>
    </w:p>
    <w:p>
      <w:r>
        <w:t>tới chấm dứt, quét sạch tình trạng buôn lậu, gian lận thương mại, hàng giả, xâm</w:t>
      </w:r>
    </w:p>
    <w:p>
      <w:r>
        <w:t>phạm quyền sở hữu trí tuệ, đặc biệt là phải “tuyên chiến không khoan nhượng” với</w:t>
      </w:r>
    </w:p>
    <w:p>
      <w:r>
        <w:t>tình trạng thuốc giả, thực phẩm giả để bảo vệ sức khỏe, tính mạng, quyền, lợi</w:t>
      </w:r>
    </w:p>
    <w:p>
      <w:r>
        <w:t>ích hợp pháp, chính đáng của Nhân dân, doanh nghiệp; bảo vệ an ninh, an toàn sức</w:t>
      </w:r>
    </w:p>
    <w:p>
      <w:r>
        <w:t>khỏe cho Nhân dân, góp phần phục vụ đất nước phát triển nhanh, bền vững”.</w:t>
      </w:r>
    </w:p>
    <w:p>
      <w:r>
        <w:t>Chống buôn lậu, gian lận</w:t>
      </w:r>
    </w:p>
    <w:p>
      <w:r>
        <w:t>thương mại, hàng giả, xâm phạm quyền sở hữu trí tuệ phải được xác định là một</w:t>
      </w:r>
    </w:p>
    <w:p>
      <w:r>
        <w:t>nhiệm vụ trọng tâm, lâu dài, thường xuyên, cần tiếp tục huy động sự vào cuộc</w:t>
      </w:r>
    </w:p>
    <w:p>
      <w:r>
        <w:t>quyết liệt của cả hệ thống chính trị, Nhân dân và doanh nghiệp. Đặc biệt cần</w:t>
      </w:r>
    </w:p>
    <w:p>
      <w:r>
        <w:t>nhanh chóng, kịp thời triệt phá, không khoan nhượng, kiên quyết đấu tranh, quét</w:t>
      </w:r>
    </w:p>
    <w:p>
      <w:r>
        <w:t>sạch các loại tội phạm sản xuất, lưu hành, kinh doanh, buôn bán thuốc giả, thực</w:t>
      </w:r>
    </w:p>
    <w:p>
      <w:r>
        <w:t>phẩm giả. Đây là các nhóm mặt hàng ảnh hưởng trực tiếp, tác hại nghiêm trọng đến</w:t>
      </w:r>
    </w:p>
    <w:p>
      <w:r>
        <w:t>sức khỏe, tính mạng của Nhân dân.</w:t>
      </w:r>
    </w:p>
    <w:p>
      <w:r>
        <w:t>Nhân dân phải là trung tâm bảo</w:t>
      </w:r>
    </w:p>
    <w:p>
      <w:r>
        <w:t>vệ và là chủ thể cùng đấu tranh, phải huy động sức mạnh từ Nhân dân để tạo</w:t>
      </w:r>
    </w:p>
    <w:p>
      <w:r>
        <w:t>thành phong trào. Phát động phong trào “mỗi người dân là một chiến sỹ trên mặt</w:t>
      </w:r>
    </w:p>
    <w:p>
      <w:r>
        <w:t>trận chống buôn lậu, gian lận thương mại, hàng giả, xâm phạm quyền sở hữu trí</w:t>
      </w:r>
    </w:p>
    <w:p>
      <w:r>
        <w:t>tuệ”; đồng thời, “mỗi người dân phải là người tiêu dùng thông minh trên thị trường”.</w:t>
      </w:r>
    </w:p>
    <w:p>
      <w:r>
        <w:t>Các lực lượng chức năng phải</w:t>
      </w:r>
    </w:p>
    <w:p>
      <w:r>
        <w:t>liên tục ra quân, thường xuyên, không ngừng nghỉ, liên tục với tinh thần “làm</w:t>
      </w:r>
    </w:p>
    <w:p>
      <w:r>
        <w:t>ngày, làm đêm, làm thêm ngày nghỉ” để kịp thời phát hiện, xử lý nghiêm các đối</w:t>
      </w:r>
    </w:p>
    <w:p>
      <w:r>
        <w:t>tượng vi phạm, với phương châm “xử lý một vụ, cảnh tỉnh cả vùng, cả lĩnh vực”,</w:t>
      </w:r>
    </w:p>
    <w:p>
      <w:r>
        <w:t>“không có vùng cấm, không có ngoại lệ”.</w:t>
      </w:r>
    </w:p>
    <w:p>
      <w:r>
        <w:t>Các bộ, ngành, địa phương chủ</w:t>
      </w:r>
    </w:p>
    <w:p>
      <w:r>
        <w:t>động rà soát, xây dựng cơ chế, chính sách, quy định pháp luật; hướng dẫn, kiểm</w:t>
      </w:r>
    </w:p>
    <w:p>
      <w:r>
        <w:t>tra, đôn đốc để thực hiện được mục tiêu ngăn chặn, đẩy lùi, tiến tới chấm dứt</w:t>
      </w:r>
    </w:p>
    <w:p>
      <w:r>
        <w:t>tình trạng buôn lậu, gian lận thương mại, hàng giả, xâm phạm quyền sở hữu trí</w:t>
      </w:r>
    </w:p>
    <w:p>
      <w:r>
        <w:t>tuệ.</w:t>
      </w:r>
    </w:p>
    <w:p>
      <w:r>
        <w:t>Về nhiệm</w:t>
      </w:r>
    </w:p>
    <w:p>
      <w:r>
        <w:t>vụ, giải pháp trong thời gian tới:</w:t>
      </w:r>
    </w:p>
    <w:p>
      <w:r>
        <w:t>Đề nghị các đồng chí Bí thư</w:t>
      </w:r>
    </w:p>
    <w:p>
      <w:r>
        <w:t>Thành ủy, Tỉnh ủy trực tiếp lãnh đạo, chỉ đạo các cấp ủy đảng, cả hệ thống</w:t>
      </w:r>
    </w:p>
    <w:p>
      <w:r>
        <w:t>chính trị, Nhân dân và doanh nghiệp tại địa phương tích cực làm tốt công tác</w:t>
      </w:r>
    </w:p>
    <w:p>
      <w:r>
        <w:t>phát hiện, đấu tranh quyết liệt, chống buôn lậu, gian lận thương mại, hàng giả,</w:t>
      </w:r>
    </w:p>
    <w:p>
      <w:r>
        <w:t>xâm phạm quyền sở hữu trí tuệ, nhất là mặt hàng thuốc giả, thực phẩm giả và coi</w:t>
      </w:r>
    </w:p>
    <w:p>
      <w:r>
        <w:t>đây là một nhiệm vụ chính trị quan trọng do liên quan đến sức khỏe, tính mạnh của</w:t>
      </w:r>
    </w:p>
    <w:p>
      <w:r>
        <w:t>Nhân dân, sự phát triển lành mạnh của nền kinh tế.</w:t>
      </w:r>
    </w:p>
    <w:p>
      <w:r>
        <w:t>Yêu cầu các đồng chí Bộ trưởng,</w:t>
      </w:r>
    </w:p>
    <w:p>
      <w:r>
        <w:t>Thủ trưởng cơ quan ngang bộ, cơ quan thuộc Chính phủ, Chủ tịch Ủy ban nhân dân</w:t>
      </w:r>
    </w:p>
    <w:p>
      <w:r>
        <w:t>các tỉnh, thành phố trực thuộc Trung ương chỉ đạo sát sao việc hoàn thiện thể</w:t>
      </w:r>
    </w:p>
    <w:p>
      <w:r>
        <w:t>chế, tăng cường công tác giám sát, kiểm tra, phân công, phân cấp, phân quyền một</w:t>
      </w:r>
    </w:p>
    <w:p>
      <w:r>
        <w:t>cách bao quát, toàn diện trong công tác chống buôn lậu, gian lận thương mại,</w:t>
      </w:r>
    </w:p>
    <w:p>
      <w:r>
        <w:t>hàng giả, xâm phạm quyền sở hữu trí tuệ; chỉ đạo các lực lượng chức năng phải</w:t>
      </w:r>
    </w:p>
    <w:p>
      <w:r>
        <w:t>“tuyên chiến không khoan nhượng” với tình trạng thuốc giả, thực phẩm giả và thường</w:t>
      </w:r>
    </w:p>
    <w:p>
      <w:r>
        <w:t>xuyên, liên tục ra quân, không ngừng nghỉ trong công tác chống buôn lậu, gian lận</w:t>
      </w:r>
    </w:p>
    <w:p>
      <w:r>
        <w:t>thương mại, hàng giả, xâm phạm quyền sở hữu trí tuệ nhằm bảo vệ sức khỏe, tính</w:t>
      </w:r>
    </w:p>
    <w:p>
      <w:r>
        <w:t>mạng, quyền, lợi ích hợp pháp, chính đáng của Nhân dân, doanh nghiệp, bảo vệ an</w:t>
      </w:r>
    </w:p>
    <w:p>
      <w:r>
        <w:t>ninh, an toàn sức khỏe cho Nhân dân.</w:t>
      </w:r>
    </w:p>
    <w:p>
      <w:r>
        <w:t>Bộ Công an chủ trì nghiên cứu</w:t>
      </w:r>
    </w:p>
    <w:p>
      <w:r>
        <w:t>ứng dụng chuyển đổi số, trên cơ sở các dữ liệu quốc gia, các bộ, ngành để xây dựng</w:t>
      </w:r>
    </w:p>
    <w:p>
      <w:r>
        <w:t>mã số các loại mặt hàng, nhất là liên quan đến thuốc, thực phẩm; tập trung chỉ đạo</w:t>
      </w:r>
    </w:p>
    <w:p>
      <w:r>
        <w:t>các lực lượng nghiệp vụ, công an các địa phương xác lập chuyên án, đấu tranh</w:t>
      </w:r>
    </w:p>
    <w:p>
      <w:r>
        <w:t>quyết liệt, xử lý nghiêm các hành vi phạm tội, nhất là các mặt hàng thuốc giả,</w:t>
      </w:r>
    </w:p>
    <w:p>
      <w:r>
        <w:t>thực phẩm giả; làm rõ trách nhiệm của các bộ, ngành, địa phương có liên quan để</w:t>
      </w:r>
    </w:p>
    <w:p>
      <w:r>
        <w:t>xảy ra sai phạm, báo cáo, đề xuất xử lý theo quy định; kịp thời công khai kết</w:t>
      </w:r>
    </w:p>
    <w:p>
      <w:r>
        <w:t>quả trên các phương tiện thông tin đại chúng nhằm răn đe, phòng ngừa chung; phối</w:t>
      </w:r>
    </w:p>
    <w:p>
      <w:r>
        <w:t>hợp các cơ quan tố tụng đẩy nhanh tiến độ điều tra, truy tố, xét xử các vụ án.</w:t>
      </w:r>
    </w:p>
    <w:p>
      <w:r>
        <w:t>Bộ Quốc phòng tập trung lãnh</w:t>
      </w:r>
    </w:p>
    <w:p>
      <w:r>
        <w:t>đạo, chỉ đạo lực lượng Bộ đội Biên phòng, Cảnh sát biển phối hợp với các lực lượng</w:t>
      </w:r>
    </w:p>
    <w:p>
      <w:r>
        <w:t>chức năng tuần tra, kiểm soát khu vực biên giới, chống buôn lậu, gian lận</w:t>
      </w:r>
    </w:p>
    <w:p>
      <w:r>
        <w:t>thương mại, hàng giả, xâm phạm quyền sở hữu trí tuệ, đảm bảo trật tự an toàn</w:t>
      </w:r>
    </w:p>
    <w:p>
      <w:r>
        <w:t>khu vực biên giới trên bộ và trên biển.</w:t>
      </w:r>
    </w:p>
    <w:p>
      <w:r>
        <w:t>Bộ Tài chính chỉ đạo lực lượng</w:t>
      </w:r>
    </w:p>
    <w:p>
      <w:r>
        <w:t>Hải quan, Thuế và các đơn vị chức năng làm tốt công tác nghiệp vụ theo chức</w:t>
      </w:r>
    </w:p>
    <w:p>
      <w:r>
        <w:t>năng, nhiệm vụ được giao; phối hợp chặt chẽ với các lực lượng liên quan để phát</w:t>
      </w:r>
    </w:p>
    <w:p>
      <w:r>
        <w:t>hiện, xử lý kịp thời các cá nhân, doanh nghiệp buôn lậu, gian lận thương mại,</w:t>
      </w:r>
    </w:p>
    <w:p>
      <w:r>
        <w:t>trốn thuế, gian lận thuế; kiểm soát chặt chẽ hàng hóa nhập khẩu, không để hàng</w:t>
      </w:r>
    </w:p>
    <w:p>
      <w:r>
        <w:t>giả (nhất là các mặt hàng thuốc, thực phẩm), hàng giả mạo các thương hiệu nổi</w:t>
      </w:r>
    </w:p>
    <w:p>
      <w:r>
        <w:t>tiếng, hàng không rõ nguồn gốc xuất xứ, hàng kém chất lượng buôn lậu vào Việt</w:t>
      </w:r>
    </w:p>
    <w:p>
      <w:r>
        <w:t>Nam và hàng hóa giả mạo xuất xứ Việt Nam xuất khẩu đi nước ngoài.</w:t>
      </w:r>
    </w:p>
    <w:p>
      <w:r>
        <w:t>Bộ Công Thương chủ trì phối hợp</w:t>
      </w:r>
    </w:p>
    <w:p>
      <w:r>
        <w:t>chặt chẽ với các bộ, cơ quan, Ủy ban nhân dân cấp tỉnh: (i) Chỉ đạo lực lượng</w:t>
      </w:r>
    </w:p>
    <w:p>
      <w:r>
        <w:t>Quản lý thị trường toàn quốc tăng cường kiểm tra, kiểm soát, xử lý nghiêm các</w:t>
      </w:r>
    </w:p>
    <w:p>
      <w:r>
        <w:t>cá nhân, doanh nghiệp kinh doanh hàng nhập lậu, sản xuất, buôn bán hàng giả, nhất</w:t>
      </w:r>
    </w:p>
    <w:p>
      <w:r>
        <w:t>là mặt hàng sữa giả, thuốc giả, thực phẩm giả, hàng xâm phạm quyền sở hữu trí</w:t>
      </w:r>
    </w:p>
    <w:p>
      <w:r>
        <w:t>tuệ, hàng giả mạo các thương hiệu nổi tiếng, không rõ nguồn gốc xuất xứ; khẩn</w:t>
      </w:r>
    </w:p>
    <w:p>
      <w:r>
        <w:t>trương hoàn thiện chính sách pháp luật để kiểm soát hoạt động thương mại điện tử;</w:t>
      </w:r>
    </w:p>
    <w:p>
      <w:r>
        <w:t>(ii) Rà soát, sửa đổi, bổ sung chức năng, nhiệm vụ, thẩm quyền xử phạt của các</w:t>
      </w:r>
    </w:p>
    <w:p>
      <w:r>
        <w:t>lực lượng chức năng theo hướng phân định rõ trách nhiệm, rõ địa bàn, không chồng</w:t>
      </w:r>
    </w:p>
    <w:p>
      <w:r>
        <w:t>chéo, không bỏ sót, báo cáo Thủ tướng Chính phủ trong tháng 7 năm 2025.</w:t>
      </w:r>
    </w:p>
    <w:p>
      <w:r>
        <w:t>Bộ Khoa học và Công nghệ chủ</w:t>
      </w:r>
    </w:p>
    <w:p>
      <w:r>
        <w:t>trì tăng cường quản lý chất lượng sản phẩm, hàng hóa, truy xuất nguồn gốc hàng</w:t>
      </w:r>
    </w:p>
    <w:p>
      <w:r>
        <w:t>hóa, nhất là trên môi trường thương mại điện tử; xử lý nghiêm các tổ chức, cá</w:t>
      </w:r>
    </w:p>
    <w:p>
      <w:r>
        <w:t>nhân có vi phạm về chất lượng sản phẩm, hàng hóa, xâm phạm quyền sở hữu trí tuệ.</w:t>
      </w:r>
    </w:p>
    <w:p>
      <w:r>
        <w:t>Bộ Y tế chủ trì, chịu trách</w:t>
      </w:r>
    </w:p>
    <w:p>
      <w:r>
        <w:t>nhiệm toàn diện trong quản lý an toàn thực phẩm, dược phẩm do liên quan trực tiếp</w:t>
      </w:r>
    </w:p>
    <w:p>
      <w:r>
        <w:t>tới tính mạng, sức khỏe người dân; chủ trì, phối hợp các bộ, ngành, địa phương</w:t>
      </w:r>
    </w:p>
    <w:p>
      <w:r>
        <w:t>liên quan đẩy mạnh kiểm tra</w:t>
      </w:r>
    </w:p>
    <w:p>
      <w:r>
        <w:t>,</w:t>
      </w:r>
    </w:p>
    <w:p>
      <w:r>
        <w:t>kiểm soát, kịp thời phát hiện, xử lý nghiêm</w:t>
      </w:r>
    </w:p>
    <w:p>
      <w:r>
        <w:t>việc buôn bán, kinh doanh sữa giả, thuốc giả, thuốc nhập lậu, dược phẩm giả, mỹ</w:t>
      </w:r>
    </w:p>
    <w:p>
      <w:r>
        <w:t>phẩm giả, thực phẩm giả với tinh thần không có điểm dừng, không ngừng nghỉ;</w:t>
      </w:r>
    </w:p>
    <w:p>
      <w:r>
        <w:t>nghiên cứu đề xuất tăng chế tài xử phạt vi phạm hành chính; phát động phong</w:t>
      </w:r>
    </w:p>
    <w:p>
      <w:r>
        <w:t>trào “Nhân dân tham gia hưởng ứng kiểm soát chất lượng thuốc, thực phẩm”; tuyệt</w:t>
      </w:r>
    </w:p>
    <w:p>
      <w:r>
        <w:t>đối không để thuốc giả, thuốc kém chất lượng được lưu hành, bày bán trên thị</w:t>
      </w:r>
    </w:p>
    <w:p>
      <w:r>
        <w:t>trường, trong Bệnh viện.</w:t>
      </w:r>
    </w:p>
    <w:p>
      <w:r>
        <w:t>Bộ Nông nghiệp và Môi trường</w:t>
      </w:r>
    </w:p>
    <w:p>
      <w:r>
        <w:t>chủ trì tăng cường kiểm tra, xử lý nghiêm các vi phạm về thú y (nhất là các loại</w:t>
      </w:r>
    </w:p>
    <w:p>
      <w:r>
        <w:t>thịt và việc giết mổ), việc sản xuất, kinh doanh phân bón giả, thuốc bảo vệ thực</w:t>
      </w:r>
    </w:p>
    <w:p>
      <w:r>
        <w:t>vật giả.</w:t>
      </w:r>
    </w:p>
    <w:p>
      <w:r>
        <w:t>Bộ Văn hóa, Thể thao và Du lịch</w:t>
      </w:r>
    </w:p>
    <w:p>
      <w:r>
        <w:t>chủ trì nghiên cứu, có chế tài xử lý vi phạm bản quyền liên quan đến công nghiệp</w:t>
      </w:r>
    </w:p>
    <w:p>
      <w:r>
        <w:t>văn hóa, công nghiệp giải trí, bảo vệ quyền, lợi ích của những nghệ sĩ chân</w:t>
      </w:r>
    </w:p>
    <w:p>
      <w:r>
        <w:t>chính; xử lý nghiêm việc cá nhân, nghệ sĩ, người nổi tiếng… có hành vi quảng</w:t>
      </w:r>
    </w:p>
    <w:p>
      <w:r>
        <w:t>cáo sai sự thật, nhất là trên mạng xã hội.</w:t>
      </w:r>
    </w:p>
    <w:p>
      <w:r>
        <w:t>Bộ Tư pháp chủ trì, phối hợp</w:t>
      </w:r>
    </w:p>
    <w:p>
      <w:r>
        <w:t>chặt chẽ với các bộ, ngành liên quan rà soát, thẩm định nhanh theo hình thức</w:t>
      </w:r>
    </w:p>
    <w:p>
      <w:r>
        <w:t>rút gọn trong xây dựng, sửa đổi bổ sung, hoàn thiện pháp luật liên quan đến</w:t>
      </w:r>
    </w:p>
    <w:p>
      <w:r>
        <w:t>công tác chống buôn lậu, gian lận thương mại, hàng giả, xâm phạm quyền sở hữu</w:t>
      </w:r>
    </w:p>
    <w:p>
      <w:r>
        <w:t>trí tuệ.</w:t>
      </w:r>
    </w:p>
    <w:p>
      <w:r>
        <w:t>Yêu cầu Chủ tịch Ủy ban nhân</w:t>
      </w:r>
    </w:p>
    <w:p>
      <w:r>
        <w:t>dân các tỉnh, thành phố trực thuộc Trung ương trực tiếp chỉ đạo các lực lượng tại</w:t>
      </w:r>
    </w:p>
    <w:p>
      <w:r>
        <w:t>địa phương (Công an, Quân đội, Quản lý thị trường, Hải quan, Thuế, các cơ quan</w:t>
      </w:r>
    </w:p>
    <w:p>
      <w:r>
        <w:t>kiểm tra chuyên ngành…) phải “tuyên chiến không khoan nhượng” với tình trạng</w:t>
      </w:r>
    </w:p>
    <w:p>
      <w:r>
        <w:t>thuốc giả, thực phẩm giả và thường xuyên, liên tục ra quân, không ngừng nghỉ</w:t>
      </w:r>
    </w:p>
    <w:p>
      <w:r>
        <w:t>trong công tác chống buôn lậu, gian lận thương mại, hàng giả, xâm phạm quyền sở</w:t>
      </w:r>
    </w:p>
    <w:p>
      <w:r>
        <w:t>hữu trí tuệ, xử lý nghiêm các hành vi buôn lậu, gian lận thương mại, hàng giả,</w:t>
      </w:r>
    </w:p>
    <w:p>
      <w:r>
        <w:t>xâm phạm quyền sở hữu trí tuệ; quan tâm phát triển kinh tế - xã hội, nhất là tại</w:t>
      </w:r>
    </w:p>
    <w:p>
      <w:r>
        <w:t>các địa bàn khu vực vùng sâu, vùng xa, khu vực biên giới góp phần ổn định cuộc</w:t>
      </w:r>
    </w:p>
    <w:p>
      <w:r>
        <w:t>sống của Nhân dân; đổi mới nâng cao hiệu quả công tác tuyên truyền, phổ biến</w:t>
      </w:r>
    </w:p>
    <w:p>
      <w:r>
        <w:t>pháp luật để Nhân dân phát hiện, khai báo với các cơ quan chức năng và không</w:t>
      </w:r>
    </w:p>
    <w:p>
      <w:r>
        <w:t>tham gia, tiếp tay cho các hành vi buôn lậu, vận chuyển trái phép hàng hóa và sản</w:t>
      </w:r>
    </w:p>
    <w:p>
      <w:r>
        <w:t>xuất, buôn bán hàng giả.</w:t>
      </w:r>
    </w:p>
    <w:p>
      <w:r>
        <w:t>Các cơ quan truyền thông báo</w:t>
      </w:r>
    </w:p>
    <w:p>
      <w:r>
        <w:t>chí (Đài Truyền hình Việt Nam, Đài Tiếng nói Việt Nam, Thông tấn xã Việt Nam…):</w:t>
      </w:r>
    </w:p>
    <w:p>
      <w:r>
        <w:t>(i) phối hợp với các bộ, ngành, lực lượng chức năng tăng thời lượng các chương</w:t>
      </w:r>
    </w:p>
    <w:p>
      <w:r>
        <w:t>trình chuyên đề nhằm nâng cao nhận thức, trách nhiệm của cán bộ, công chức và</w:t>
      </w:r>
    </w:p>
    <w:p>
      <w:r>
        <w:t>Nhân dân; (ii) Tuyên truyền, phổ biến các thủ đoạn, phương thức gian lận, lừa đảo</w:t>
      </w:r>
    </w:p>
    <w:p>
      <w:r>
        <w:t>để Nhân dân nhận biết, nâng cao cảnh giác và thông tin cho các cơ quan nhà nước</w:t>
      </w:r>
    </w:p>
    <w:p>
      <w:r>
        <w:t>có thẩm quyền; (iii) Quản lý, kiểm soát chặt chẽ không để xảy ra tình trạng quảng</w:t>
      </w:r>
    </w:p>
    <w:p>
      <w:r>
        <w:t>cáo sai sự thật, dễ gây nhầm lẫn cho Nhân dân; (iv) Biểu dương những tấm gương</w:t>
      </w:r>
    </w:p>
    <w:p>
      <w:r>
        <w:t>tích cực, cách làm hay; phê phán, lên án những hành vi tiêu cực, thiếu tinh thần</w:t>
      </w:r>
    </w:p>
    <w:p>
      <w:r>
        <w:t>trách nhiệm.</w:t>
      </w:r>
    </w:p>
    <w:p>
      <w:r>
        <w:t>Ban Chỉ đạo 389 quốc gia phát</w:t>
      </w:r>
    </w:p>
    <w:p>
      <w:r>
        <w:t>huy tinh thần chủ động sáng tạo trong công tác tham mưu, chỉ đạo về công tác chống</w:t>
      </w:r>
    </w:p>
    <w:p>
      <w:r>
        <w:t>buôn lậu, gian lận thương mại, hàng giả, xâm phạm quyền sở hữu trí tuệ; sớm kiện</w:t>
      </w:r>
    </w:p>
    <w:p>
      <w:r>
        <w:t>toàn Ban Chỉ đạo 389 quốc gia và kiện toàn Ban Chỉ đạo 389 các địa phương theo</w:t>
      </w:r>
    </w:p>
    <w:p>
      <w:r>
        <w:t>hướng Chủ tịch Ủy ban nhân dân các tỉnh, thành phố trực Trung ương, Chủ tịch Ủy</w:t>
      </w:r>
    </w:p>
    <w:p>
      <w:r>
        <w:t>ban nhân dân cấp xã/phường làm Trưởng Ban Chỉ đạo tại địa phương; kịp thời đề</w:t>
      </w:r>
    </w:p>
    <w:p>
      <w:r>
        <w:t>xuất, kiến nghị biểu dương, khen thưởng những tập thể, cá nhân làm tốt; kiến</w:t>
      </w:r>
    </w:p>
    <w:p>
      <w:r>
        <w:t>nghị cấp có thẩm quyền biện pháp xử lý đối với những tập thể, cá nhân có biểu</w:t>
      </w:r>
    </w:p>
    <w:p>
      <w:r>
        <w:t>hiện tiêu cực, thiếu trách nhiệm.</w:t>
      </w:r>
    </w:p>
    <w:p>
      <w:r>
        <w:t>Bộ Nội vụ phối hợp với Ban Chỉ</w:t>
      </w:r>
    </w:p>
    <w:p>
      <w:r>
        <w:t>đạo 389 quốc gia báo cáo, đề xuất cấp có thẩm quyền về công tác thi đua, khen</w:t>
      </w:r>
    </w:p>
    <w:p>
      <w:r>
        <w:t>thưởng trên cơ sở đề xuất của các bộ, ngành, địa phương, nhất là kết quả của đợt</w:t>
      </w:r>
    </w:p>
    <w:p>
      <w:r>
        <w:t>cao điểm vừa qua có nhiều gương việc tốt, người tốt.</w:t>
      </w:r>
    </w:p>
    <w:p>
      <w:r>
        <w:t>Ban Chỉ đạo 389 quốc gia, Văn</w:t>
      </w:r>
    </w:p>
    <w:p>
      <w:r>
        <w:t>phòng Chính phủ chủ động, thường xuyên đôn đốc, kiểm tra việc thực hiện các ý</w:t>
      </w:r>
    </w:p>
    <w:p>
      <w:r>
        <w:t>kiến chỉ đạo của Thủ tướng Chính phủ, Phó Thủ tướng Chính phủ Bùi Thanh Sơn -</w:t>
      </w:r>
    </w:p>
    <w:p>
      <w:r>
        <w:t>Trưởng Ban Chỉ đạo 389 quốc gia về công tác chống buôn lậu, gian lận thương mại,</w:t>
      </w:r>
    </w:p>
    <w:p>
      <w:r>
        <w:t>hàng giả, xâm phạm quyền sở hữu trí tuệ.</w:t>
      </w:r>
    </w:p>
    <w:p>
      <w:r>
        <w:t>Trân trọng đề nghị Ủy ban Trung</w:t>
      </w:r>
    </w:p>
    <w:p>
      <w:r>
        <w:t>ương Mặt trận Tổ quốc Việt Nam và các tổ chức thành viên, các Hiệp hội, các</w:t>
      </w:r>
    </w:p>
    <w:p>
      <w:r>
        <w:t>doanh nghiệp và toàn thể Nhân dân tăng cường công tác giám sát, kiểm tra và</w:t>
      </w:r>
    </w:p>
    <w:p>
      <w:r>
        <w:t>cùng tham gia công tác đấu tranh chống buôn lậu, gian lận thương mại, hàng giả,</w:t>
      </w:r>
    </w:p>
    <w:p>
      <w:r>
        <w:t>xâm phạm quyền sở hữu trí tuệ</w:t>
      </w:r>
    </w:p>
    <w:p>
      <w:r>
        <w:t>.</w:t>
      </w:r>
    </w:p>
    <w:p>
      <w:r>
        <w:t>Đề nghị Phó Thủ tướng Chính</w:t>
      </w:r>
    </w:p>
    <w:p>
      <w:r>
        <w:t>phủ Bùi Thanh Sơn - Trưởng Ban Chỉ đạo 389 quốc gia thay mặt Thủ tướng Chính phủ</w:t>
      </w:r>
    </w:p>
    <w:p>
      <w:r>
        <w:t>lãnh đạo, chỉ đạo Ban Chỉ đạo 389 quốc gia, các bộ, ngành, địa phương tiếp thực</w:t>
      </w:r>
    </w:p>
    <w:p>
      <w:r>
        <w:t>hiện đầy đủ các ý kiến chỉ đạo của các đồng chí Lãnh đạo Đảng, Nhà nước, Chính</w:t>
      </w:r>
    </w:p>
    <w:p>
      <w:r>
        <w:t>phủ, Thủ tướng Chính phủ, Mặt trận Tổ quốc Việt Nam về công tác chống buôn lậu,</w:t>
      </w:r>
    </w:p>
    <w:p>
      <w:r>
        <w:t>gian lận thương mại, hàng giả, xâm phạm quyền sở hữu trí tuệ; định kỳ ngày 30 hằng</w:t>
      </w:r>
    </w:p>
    <w:p>
      <w:r>
        <w:t>tháng có văn bản tổng hợp kết quả kiểm tra, đôn đốc, đánh giá và báo cáo Thủ tướng</w:t>
      </w:r>
    </w:p>
    <w:p>
      <w:r>
        <w:t>Chính phủ.</w:t>
      </w:r>
    </w:p>
    <w:p>
      <w:r>
        <w:t>Giao Bộ Tài chính chủ trì, phối</w:t>
      </w:r>
    </w:p>
    <w:p>
      <w:r>
        <w:t>hợp với Bộ Công an, Bộ Quốc phòng, Bộ Công Thương, Bộ Tư pháp, các bộ, ngành, địa</w:t>
      </w:r>
    </w:p>
    <w:p>
      <w:r>
        <w:t>phương liên quan, Văn phòng Thường trực Ban Chỉ đạo 389 quốc gia, Văn phòng</w:t>
      </w:r>
    </w:p>
    <w:p>
      <w:r>
        <w:t>Chính phủ xây dựng Kế hoạch hành động của Chính phủ về đấu tranh ngăn chặn, đẩy</w:t>
      </w:r>
    </w:p>
    <w:p>
      <w:r>
        <w:t>lùi tình trạng buôn lậu, gian lận thương mại, hàng giả, xâm phạm quyền sở hữu</w:t>
      </w:r>
    </w:p>
    <w:p>
      <w:r>
        <w:t>trí tuệ, trong đó có các giải pháp cụ thể mang tính thường xuyên, lâu dài nhằm</w:t>
      </w:r>
    </w:p>
    <w:p>
      <w:r>
        <w:t>quét sạch tội phạm buôn lậu, gian lận thương mại, hàng giả, xâm phạm quyền sở hữu</w:t>
      </w:r>
    </w:p>
    <w:p>
      <w:r>
        <w:t>trí tuệ (gồm các nội dung: đẩy mạnh hoàn thiện thể chế; hoàn thiện tổ chức, bộ</w:t>
      </w:r>
    </w:p>
    <w:p>
      <w:r>
        <w:t>máy đủ mạnh, phân định cụ thể chức năng, nhiệm vụ, quyền hạn của các bộ, ngành,</w:t>
      </w:r>
    </w:p>
    <w:p>
      <w:r>
        <w:t>chính quyền địa phương hai cấp; đáp ứng các yêu cầu về tài chính, phương tiện,</w:t>
      </w:r>
    </w:p>
    <w:p>
      <w:r>
        <w:t>công nghệ, chuyển đổi số, cơ sở dữ liệu để kiểm soát các hàng hóa kinh doanh</w:t>
      </w:r>
    </w:p>
    <w:p>
      <w:r>
        <w:t>trên thị trường; xây dựng đội ngũ cán bộ, công chức, sĩ quan chuyên nghiệp, có</w:t>
      </w:r>
    </w:p>
    <w:p>
      <w:r>
        <w:t>đạo đức nghề nghiệp, trách nhiệm cao trong quá trình thực thi công vụ; huy động</w:t>
      </w:r>
    </w:p>
    <w:p>
      <w:r>
        <w:t>sức mạnh cả hệ thống chính trị; xây dựng cơ chế, chính sách để Nhân dân, doanh</w:t>
      </w:r>
    </w:p>
    <w:p>
      <w:r>
        <w:t>nghiệp tham gia; công tác tuyên truyền, phổ biến chính sách; việc phối hợp giữa</w:t>
      </w:r>
    </w:p>
    <w:p>
      <w:r>
        <w:t>các bộ, ngành, địa phương, chính quyền địa phương hai cấp); báo cáo Thủ tướng</w:t>
      </w:r>
    </w:p>
    <w:p>
      <w:r>
        <w:t>Chính phủ trước ngày 20 tháng 7 năm 2025.</w:t>
      </w:r>
    </w:p>
    <w:p>
      <w:r>
        <w:t>Văn phòng Chính phủ trân trọng</w:t>
      </w:r>
    </w:p>
    <w:p>
      <w:r>
        <w:t>thông báo để các bộ, cơ quan liên quan và các địa phương biết, thực hiện./.</w:t>
      </w:r>
    </w:p>
    <w:p>
      <w:r>
        <w:t>Nơi nhận:- TTgCP, các PTTgCP (để báo cáo);- Văn phòng Trung ương Đảng;- Ban Tuyên giáo và Dân vận Trung ương;- Văn phòng Tổng Bí thư;- Các bộ, cơ quan ngang bộ, cơ quan thuộc Chính phủ;- Tỉnh ủy, Thành ủy, HĐND, UBND các tỉnh, thành phố trực thuộc Trung ương;- Ủy ban Trung ương Mặt trận Tổ quốc Việt Nam;- Báo Nhân dân;- Đài Truyền hình Việt Nam;- Đài Tiếng nói Việt Nam;- Thông tấn xã Việt Nam;- Văn phòng Thường trực BCĐ 389 quốc gia;- VPCP: BTCN, các PCN,Cổng TTĐT, các Vụ: PL, KGVX, NC, TKBT, TH;- Lưu: VT, V.I (3), L.V.Dũng KT. BỘ TRƯỞNG,</w:t>
      </w:r>
    </w:p>
    <w:p>
      <w:r>
        <w:t>CHỦ NHIỆMPHÓ CHỦ NHIỆMTrịnh Mạnh Linh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