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324/QĐ-TTg 2020 phát triển nông nghiệp Đồng bằng sông Cửu Long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324/QĐ-TTg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02/03/2020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</w:t>
      </w:r>
    </w:p>
    <w:p>
      <w:r>
        <w:t>CHÍNH PHỦ CỘNG HÒA XÃ</w:t>
      </w:r>
    </w:p>
    <w:p>
      <w:r>
        <w:t>HỘI CHỦ NGHĨA VIỆT NAMĐộc lập - Tự do - Hạnh phúc</w:t>
      </w:r>
    </w:p>
    <w:p>
      <w:r>
        <w:t>Số: 324/QĐ-TTg Hà Nội, ngày</w:t>
      </w:r>
    </w:p>
    <w:p>
      <w:r>
        <w:t>02 tháng 3 năm 2020</w:t>
      </w:r>
    </w:p>
    <w:p>
      <w:r>
        <w:t>QUYẾT ĐỊNH</w:t>
      </w:r>
    </w:p>
    <w:p>
      <w:r>
        <w:t>PHÊ DUYỆT CHƯƠNG TRÌNH TỔNG THỂ PHÁT TRIỂN NÔNG NGHIỆP BỀN VỮNG</w:t>
      </w:r>
    </w:p>
    <w:p>
      <w:r>
        <w:t>THÍCH ỨNG VỚI BIẾN ĐỔI KHÍ HẬU VÙNG ĐỒNG BẰNG SÔNG CỬU LONG ĐẾN NĂM 2030, TẦM</w:t>
      </w:r>
    </w:p>
    <w:p>
      <w:r>
        <w:t>NHÌN ĐẾN NĂM 2045</w:t>
      </w:r>
    </w:p>
    <w:p>
      <w:r>
        <w:t>THỦ TƯỚNG CHÍNH PHỦ</w:t>
      </w:r>
    </w:p>
    <w:p>
      <w:r>
        <w:t>Căn cứ</w:t>
      </w:r>
    </w:p>
    <w:p>
      <w:r>
        <w:t>Luật tổ</w:t>
      </w:r>
    </w:p>
    <w:p>
      <w:r>
        <w:t>chức Chính phủ</w:t>
      </w:r>
    </w:p>
    <w:p>
      <w:r>
        <w:t>ngày 19 tháng 6 năm 2015;</w:t>
      </w:r>
    </w:p>
    <w:p>
      <w:r>
        <w:t>Căn cứ Nghị quyết số</w:t>
      </w:r>
    </w:p>
    <w:p>
      <w:r>
        <w:t>120/NQ-CP</w:t>
      </w:r>
    </w:p>
    <w:p>
      <w:r>
        <w:t>ngày 17 tháng 11 năm 2017 của Chính phủ</w:t>
      </w:r>
    </w:p>
    <w:p>
      <w:r>
        <w:t>về phát triển bền vững Đồng bằng sông Cửu Long thích ứng với biến đổi khí hậu;</w:t>
      </w:r>
    </w:p>
    <w:p>
      <w:r>
        <w:t>Quyết định số</w:t>
      </w:r>
    </w:p>
    <w:p>
      <w:r>
        <w:t>417/QĐ-TTg</w:t>
      </w:r>
    </w:p>
    <w:p>
      <w:r>
        <w:t>ngày 13 tháng 4 năm</w:t>
      </w:r>
    </w:p>
    <w:p>
      <w:r>
        <w:t>2019 của Thủ tướng Chính phủ về việc ban hành Chương trình hành động tổng thể</w:t>
      </w:r>
    </w:p>
    <w:p>
      <w:r>
        <w:t>thực hiện Nghị quyết số</w:t>
      </w:r>
    </w:p>
    <w:p>
      <w:r>
        <w:t>120/NQ-CP</w:t>
      </w:r>
    </w:p>
    <w:p>
      <w:r>
        <w:t>về phát</w:t>
      </w:r>
    </w:p>
    <w:p>
      <w:r>
        <w:t>triển bền vững Đồng bằng sông Cửu Long thích ứng với biến đổi khí hậu;</w:t>
      </w:r>
    </w:p>
    <w:p>
      <w:r>
        <w:t>Xét đề nghị của Bộ trưởng Bộ Nông nghiệp và</w:t>
      </w:r>
    </w:p>
    <w:p>
      <w:r>
        <w:t>Phát triển nông thôn tại văn bản số 9774/TTr-BNN-KH ngày 31 tháng 12 năm 2019,</w:t>
      </w:r>
    </w:p>
    <w:p>
      <w:r>
        <w:t>QUYẾT ĐỊNH:</w:t>
      </w:r>
    </w:p>
    <w:p>
      <w:r>
        <w:t>Điều 1.</w:t>
      </w:r>
    </w:p>
    <w:p>
      <w:r>
        <w:t>Phê duyệt Chương trình tổng thể phát triển nông nghiệp bền vững</w:t>
      </w:r>
    </w:p>
    <w:p>
      <w:r>
        <w:t>thích ứng với biến đổi khí hậu vùng Đồng bằng sông Cửu Long đến năm 2030, tầm</w:t>
      </w:r>
    </w:p>
    <w:p>
      <w:r>
        <w:t>nhìn đến năm 2045, với nội dung chủ yếu sau:</w:t>
      </w:r>
    </w:p>
    <w:p>
      <w:r>
        <w:t>I. PHẠM VI CHƯƠNG TRÌNH.</w:t>
      </w:r>
    </w:p>
    <w:p>
      <w:r>
        <w:t>Đồng bằng sông Cửu Long bao gồm 13 tỉnh, thành</w:t>
      </w:r>
    </w:p>
    <w:p>
      <w:r>
        <w:t>phố là Long An, Đồng Tháp, Tiền Giang, Vĩnh Long, Trà Vinh, Bến Tre, An Giang,</w:t>
      </w:r>
    </w:p>
    <w:p>
      <w:r>
        <w:t>Hậu Giang, Sóc Trăng, Bạc Liêu, Cà Mau, Kiên Giang và thành phố Cần Thơ.</w:t>
      </w:r>
    </w:p>
    <w:p>
      <w:r>
        <w:t>II. QUAN ĐIỀM, MỤC TIÊU</w:t>
      </w:r>
    </w:p>
    <w:p>
      <w:r>
        <w:t>Quan điểm về phát triển</w:t>
      </w:r>
    </w:p>
    <w:p>
      <w:r>
        <w:t>nông nghiệp đồng bằng sông Cửu Long</w:t>
      </w:r>
    </w:p>
    <w:p>
      <w:r>
        <w:t>Tôn trọng quy luật tự nhiên, tránh can thiệp</w:t>
      </w:r>
    </w:p>
    <w:p>
      <w:r>
        <w:t>quá mức vào tự nhiên; sử dụng hiệu quả, hợp lý tài nguyên thiên nhiên.</w:t>
      </w:r>
    </w:p>
    <w:p>
      <w:r>
        <w:t>Chủ động, tích cực thích ứng và tận dụng cơ hội</w:t>
      </w:r>
    </w:p>
    <w:p>
      <w:r>
        <w:t>từ biến đổi khí hậu, coi nước mặn và nước lợ là nguồn tài nguyên cho phát triển.</w:t>
      </w:r>
    </w:p>
    <w:p>
      <w:r>
        <w:t>Xem xét các kịch bản cực đoan để chuẩn bị các giải pháp giải quyết tình huống</w:t>
      </w:r>
    </w:p>
    <w:p>
      <w:r>
        <w:t>khẩn cấp, đặc biệt là các kịch bản thiên tai có ảnh hưởng đến tính mạng con người.</w:t>
      </w:r>
    </w:p>
    <w:p>
      <w:r>
        <w:t>Thay đổi tư duy về an ninh lương thực, phát</w:t>
      </w:r>
    </w:p>
    <w:p>
      <w:r>
        <w:t>triển nông nghiệp đồng bằng sông Cửu Long dựa vào cây lúa; xoay trục chiến lược</w:t>
      </w:r>
    </w:p>
    <w:p>
      <w:r>
        <w:t>sang thủy sản - trái cây - lúa gạo phù hợp với thị trường, dựa trên hệ thống</w:t>
      </w:r>
    </w:p>
    <w:p>
      <w:r>
        <w:t>canh tác đã hình thành và từng bước điều chỉnh theo lộ trình, tránh xáo trộn ảnh</w:t>
      </w:r>
    </w:p>
    <w:p>
      <w:r>
        <w:t>hưởng đến đời sống người dân.</w:t>
      </w:r>
    </w:p>
    <w:p>
      <w:r>
        <w:t>Phát triển tích hợp, đa ngành, có điều phối</w:t>
      </w:r>
    </w:p>
    <w:p>
      <w:r>
        <w:t>liên kết vùng, liên kết ngành.</w:t>
      </w:r>
    </w:p>
    <w:p>
      <w:r>
        <w:t>Đạt được sự đồng thuận của cả hệ thống chính</w:t>
      </w:r>
    </w:p>
    <w:p>
      <w:r>
        <w:t>trị và toàn xã hội về nhận thức và chương trình hành động, đặc biệt phải phù hợp</w:t>
      </w:r>
    </w:p>
    <w:p>
      <w:r>
        <w:t>với năng lực, mong muốn của người dân.</w:t>
      </w:r>
    </w:p>
    <w:p>
      <w:r>
        <w:t>Huy động nguồn lực tổng thể của nhà nước, các</w:t>
      </w:r>
    </w:p>
    <w:p>
      <w:r>
        <w:t>thành phần kinh tế, toàn dân, hợp tác quốc tế. Áp dụng cơ chế hợp tác công tư</w:t>
      </w:r>
    </w:p>
    <w:p>
      <w:r>
        <w:t>(PPP) và nguyên tắc đầu tư “không hối tiếc”.</w:t>
      </w:r>
    </w:p>
    <w:p>
      <w:r>
        <w:t>Tận dụng tối đa các cơ hội và lợi thế trong bối</w:t>
      </w:r>
    </w:p>
    <w:p>
      <w:r>
        <w:t>cảnh hội nhập kinh tế quốc tế để thúc đẩy phát triển sản xuất, mở rộng thị trường</w:t>
      </w:r>
    </w:p>
    <w:p>
      <w:r>
        <w:t>cho nông sản.</w:t>
      </w:r>
    </w:p>
    <w:p>
      <w:r>
        <w:t>Phát triển nông nghiệp bền vững, thích ứng với</w:t>
      </w:r>
    </w:p>
    <w:p>
      <w:r>
        <w:t>biến đổi khí hậu, gắn với cơ cấu lại ngành nông nghiệp và xây dựng nông thôn mới</w:t>
      </w:r>
    </w:p>
    <w:p>
      <w:r>
        <w:t>theo hướng hiện đại, hiệu quả, phát huy tối đa tiềm năng, lợi thế của vùng.</w:t>
      </w:r>
    </w:p>
    <w:p>
      <w:r>
        <w:t>Mục tiêu của Chương trình</w:t>
      </w:r>
    </w:p>
    <w:p>
      <w:r>
        <w:t>a) Mục tiêu chung</w:t>
      </w:r>
    </w:p>
    <w:p>
      <w:r>
        <w:t>Nông nghiệp đồng bằng sông Cửu Long phát triển bền</w:t>
      </w:r>
    </w:p>
    <w:p>
      <w:r>
        <w:t>vững, an toàn, thịnh vượng trên cơ sở phát triển phù hợp nông nghiệp hàng hóa</w:t>
      </w:r>
    </w:p>
    <w:p>
      <w:r>
        <w:t>chất lượng cao, kết hợp với dịch vụ, du lịch sinh thái, công nghiệp, trọng tâm</w:t>
      </w:r>
    </w:p>
    <w:p>
      <w:r>
        <w:t>là công nghiệp chế biến, nâng cao giá trị và sức cạnh tranh của sản phẩm nông</w:t>
      </w:r>
    </w:p>
    <w:p>
      <w:r>
        <w:t>nghiệp; hệ thống cơ sở hạ tầng được quy hoạch, phát triển đồng bộ, hiện đại</w:t>
      </w:r>
    </w:p>
    <w:p>
      <w:r>
        <w:t>theo hướng chủ động, thông minh, thích ứng với biến đổi khí hậu, đảm bảo an</w:t>
      </w:r>
    </w:p>
    <w:p>
      <w:r>
        <w:t>toàn trước thiên tai; đa dạng sinh học và truyền thống văn hóa lịch sử được duy</w:t>
      </w:r>
    </w:p>
    <w:p>
      <w:r>
        <w:t>trì, tôn tạo, đời sống vật chất, tinh thần của người dân được nâng cao, thu nhập</w:t>
      </w:r>
    </w:p>
    <w:p>
      <w:r>
        <w:t>bình quân đầu người đạt cao hơn trung bình cả nước.</w:t>
      </w:r>
    </w:p>
    <w:p>
      <w:r>
        <w:t>b) Mục tiêu cụ thể</w:t>
      </w:r>
    </w:p>
    <w:p>
      <w:r>
        <w:t>Đến năm 2030:</w:t>
      </w:r>
    </w:p>
    <w:p>
      <w:r>
        <w:t>Về kinh tế:</w:t>
      </w:r>
    </w:p>
    <w:p>
      <w:r>
        <w:t>Tốc độ tăng GDP nông nghiệp đạt trên 3%/năm;</w:t>
      </w:r>
    </w:p>
    <w:p>
      <w:r>
        <w:t>Tốc độ tăng thu nhập từ chế biến nông lâm thủy</w:t>
      </w:r>
    </w:p>
    <w:p>
      <w:r>
        <w:t>sản đạt trên 5%/năm;</w:t>
      </w:r>
    </w:p>
    <w:p>
      <w:r>
        <w:t>Tốc độ tăng năng suất lao động nông lâm thủy sản</w:t>
      </w:r>
    </w:p>
    <w:p>
      <w:r>
        <w:t>đạt trên 5%/năm;</w:t>
      </w:r>
    </w:p>
    <w:p>
      <w:r>
        <w:t>Tỷ lệ giá trị sản phẩm nông lâm thủy sản được</w:t>
      </w:r>
    </w:p>
    <w:p>
      <w:r>
        <w:t>sản xuất dưới các hình thức hợp tác và liên kết đạt trên 30%.</w:t>
      </w:r>
    </w:p>
    <w:p>
      <w:r>
        <w:t>Về xã hội:</w:t>
      </w:r>
    </w:p>
    <w:p>
      <w:r>
        <w:t>Chất lượng cuộc sống của cư dân nông thôn được</w:t>
      </w:r>
    </w:p>
    <w:p>
      <w:r>
        <w:t>nâng cao, thu nhập bình quân đầu người khu vực nông thôn tăng ít nhất 2 lần so</w:t>
      </w:r>
    </w:p>
    <w:p>
      <w:r>
        <w:t>với năm 2018;</w:t>
      </w:r>
    </w:p>
    <w:p>
      <w:r>
        <w:t>Tỷ lệ lao động nông nghiệp giảm xuống dưới 30%</w:t>
      </w:r>
    </w:p>
    <w:p>
      <w:r>
        <w:t>tổng số lao động;</w:t>
      </w:r>
    </w:p>
    <w:p>
      <w:r>
        <w:t>Tỷ lệ nông dân được đào tạo nghề nông nghiệp đạt</w:t>
      </w:r>
    </w:p>
    <w:p>
      <w:r>
        <w:t>trên 30%.</w:t>
      </w:r>
    </w:p>
    <w:p>
      <w:r>
        <w:t>Về môi trường:</w:t>
      </w:r>
    </w:p>
    <w:p>
      <w:r>
        <w:t>Tỷ lệ sản lượng sản phẩm trồng trọt, thủy sản</w:t>
      </w:r>
    </w:p>
    <w:p>
      <w:r>
        <w:t>nuôi trồng được chứng nhận sản xuất bền vững trên 20%;</w:t>
      </w:r>
    </w:p>
    <w:p>
      <w:r>
        <w:t>Tỷ lệ cơ sở sản xuất chăn nuôi trên địa bàn xử</w:t>
      </w:r>
    </w:p>
    <w:p>
      <w:r>
        <w:t>lý chất thải bằng biogas hoặc các giải pháp công nghệ xử lý, sử dụng hiệu quả,</w:t>
      </w:r>
    </w:p>
    <w:p>
      <w:r>
        <w:t>sạch đạt 50%;</w:t>
      </w:r>
    </w:p>
    <w:p>
      <w:r>
        <w:t>Tỷ lệ diện tích đất sản xuất nông nghiệp và</w:t>
      </w:r>
    </w:p>
    <w:p>
      <w:r>
        <w:t>nuôi trồng thủy sản được tưới tiêu hiện đại, thân thiện môi trường đạt trên</w:t>
      </w:r>
    </w:p>
    <w:p>
      <w:r>
        <w:t>30%;</w:t>
      </w:r>
    </w:p>
    <w:p>
      <w:r>
        <w:t>Tỷ lệ diện tích rừng sản xuất được quản lý bền</w:t>
      </w:r>
    </w:p>
    <w:p>
      <w:r>
        <w:t>vững có xác nhận đạt 50%;</w:t>
      </w:r>
    </w:p>
    <w:p>
      <w:r>
        <w:t>Giảm cường độ phát thải khí nhà kính từ sản xuất</w:t>
      </w:r>
    </w:p>
    <w:p>
      <w:r>
        <w:t>nông nghiệp/GDP nông nghiệp của vùng xuống 20% so với năm 2010.</w:t>
      </w:r>
    </w:p>
    <w:p>
      <w:r>
        <w:t>Đến năm 2045:</w:t>
      </w:r>
    </w:p>
    <w:p>
      <w:r>
        <w:t>Về kinh tế:</w:t>
      </w:r>
    </w:p>
    <w:p>
      <w:r>
        <w:t>Tốc độ tăng GDP nông nghiệp duy trì trên</w:t>
      </w:r>
    </w:p>
    <w:p>
      <w:r>
        <w:t>3%/năm;</w:t>
      </w:r>
    </w:p>
    <w:p>
      <w:r>
        <w:t>Tốc độ tăng thu nhập từ chế biến nông lâm thủy</w:t>
      </w:r>
    </w:p>
    <w:p>
      <w:r>
        <w:t>sản đạt trên 7%/năm;</w:t>
      </w:r>
    </w:p>
    <w:p>
      <w:r>
        <w:t>Tốc độ tăng năng suất lao động nông lâm thủy sản</w:t>
      </w:r>
    </w:p>
    <w:p>
      <w:r>
        <w:t>đạt trên 7%/năm;</w:t>
      </w:r>
    </w:p>
    <w:p>
      <w:r>
        <w:t>Tỷ lệ giá trị sản phẩm nông lâm thủy sản được</w:t>
      </w:r>
    </w:p>
    <w:p>
      <w:r>
        <w:t>sản xuất dưới các hình thức hợp tác và liên kết đạt trên 50%.</w:t>
      </w:r>
    </w:p>
    <w:p>
      <w:r>
        <w:t>Về xã hội:</w:t>
      </w:r>
    </w:p>
    <w:p>
      <w:r>
        <w:t>Thu nhập bình quân đầu người khu vực nông thôn</w:t>
      </w:r>
    </w:p>
    <w:p>
      <w:r>
        <w:t>tăng ít nhất 2,5 lần so với năm 2030;</w:t>
      </w:r>
    </w:p>
    <w:p>
      <w:r>
        <w:t>Tỷ lệ lao động nông nghiệp giảm xuống dưới 20%</w:t>
      </w:r>
    </w:p>
    <w:p>
      <w:r>
        <w:t>tổng số lao động;</w:t>
      </w:r>
    </w:p>
    <w:p>
      <w:r>
        <w:t>Tỷ lệ nông dân được đào tạo nghề nông nghiệp đạt</w:t>
      </w:r>
    </w:p>
    <w:p>
      <w:r>
        <w:t>trên 50%.</w:t>
      </w:r>
    </w:p>
    <w:p>
      <w:r>
        <w:t>Về môi trường:</w:t>
      </w:r>
    </w:p>
    <w:p>
      <w:r>
        <w:t>Tỷ lệ sản lượng sản phẩm trồng trọt, thủy sản</w:t>
      </w:r>
    </w:p>
    <w:p>
      <w:r>
        <w:t>nuôi trồng được chứng nhận sản xuất bền vững trên 50%;</w:t>
      </w:r>
    </w:p>
    <w:p>
      <w:r>
        <w:t>Tỷ lệ cơ sở sản xuất chăn nuôi trên địa bàn xử</w:t>
      </w:r>
    </w:p>
    <w:p>
      <w:r>
        <w:t>lý chất thải bằng biogas hoặc các giải pháp công nghệ xử lý, sử dụng hiệu quả,</w:t>
      </w:r>
    </w:p>
    <w:p>
      <w:r>
        <w:t>sạch đạt 70%;</w:t>
      </w:r>
    </w:p>
    <w:p>
      <w:r>
        <w:t>Tỷ lệ diện tích đất sản xuất nông nghiệp và</w:t>
      </w:r>
    </w:p>
    <w:p>
      <w:r>
        <w:t>nuôi trồng thủy sản được tưới tiêu hiện đại, thân thiện môi trường đạt trên</w:t>
      </w:r>
    </w:p>
    <w:p>
      <w:r>
        <w:t>50%, không còn sử dụng nước ngầm cho sản xuất;</w:t>
      </w:r>
    </w:p>
    <w:p>
      <w:r>
        <w:t>Tỷ lệ diện tích rừng sản xuất được quản lý bền</w:t>
      </w:r>
    </w:p>
    <w:p>
      <w:r>
        <w:t>vững có xác nhận đạt 80%;</w:t>
      </w:r>
    </w:p>
    <w:p>
      <w:r>
        <w:t>Giảm cường độ phát thải khí nhà kính từ sản xuất</w:t>
      </w:r>
    </w:p>
    <w:p>
      <w:r>
        <w:t>nông nghiệp/GDP nông nghiệp của vùng xuống 40% so với 2010.</w:t>
      </w:r>
    </w:p>
    <w:p>
      <w:r>
        <w:t>III. ĐỊNH HƯỚNG PHÁT TRIỂN</w:t>
      </w:r>
    </w:p>
    <w:p>
      <w:r>
        <w:t>Định hướng chung</w:t>
      </w:r>
    </w:p>
    <w:p>
      <w:r>
        <w:t>Phát triển nông nghiệp theo 3 tiểu vùng của Kế</w:t>
      </w:r>
    </w:p>
    <w:p>
      <w:r>
        <w:t>hoạch đồng bằng sông Cửu Long (vùng thượng đồng bằng, vùng giữa và vùng ven biển)</w:t>
      </w:r>
    </w:p>
    <w:p>
      <w:r>
        <w:t>có xem xét đến các hệ sinh thái nông nghiệp trong từng tiểu vùng. Dựa trên biển</w:t>
      </w:r>
    </w:p>
    <w:p>
      <w:r>
        <w:t>động về nguồn nước, tính thích nghi đất đai và nhu cầu thị trường, vùng sản xuất</w:t>
      </w:r>
    </w:p>
    <w:p>
      <w:r>
        <w:t>các ngành hàng chiến lược được phân thành vùng an toàn, vùng chuyển đổi và vùng</w:t>
      </w:r>
    </w:p>
    <w:p>
      <w:r>
        <w:t>linh hoạt, trong đó: vùng an toàn là vùng có độ an toàn cao trước tác động của</w:t>
      </w:r>
    </w:p>
    <w:p>
      <w:r>
        <w:t>lũ, ngập, xâm nhập mặn và có thị trường; vùng chuyển đổi là vùng nguy cơ cao, độ</w:t>
      </w:r>
    </w:p>
    <w:p>
      <w:r>
        <w:t>an toàn thấp trước tác động của lũ, ngập, xâm nhập mặn và biến động thị trường;</w:t>
      </w:r>
    </w:p>
    <w:p>
      <w:r>
        <w:t>vùng linh hoạt là vùng chưa có đủ thông tin về tác động của hạn mặn, tình trạng</w:t>
      </w:r>
    </w:p>
    <w:p>
      <w:r>
        <w:t>úng ngập và khả năng cấp ngọt.</w:t>
      </w:r>
    </w:p>
    <w:p>
      <w:r>
        <w:t>Xoay trục chiến lược sang thủy sản - trái cây</w:t>
      </w:r>
    </w:p>
    <w:p>
      <w:r>
        <w:t>lúa gạo; tăng tỷ trọng giá trị sản xuất thủy sản và trái cây, giảm tỷ trọng</w:t>
      </w:r>
    </w:p>
    <w:p>
      <w:r>
        <w:t>lúa gạo. Phát triển các ngành hàng khác theo chương trình mỗi xã một sản phẩm</w:t>
      </w:r>
    </w:p>
    <w:p>
      <w:r>
        <w:t>(OCOP) để đa dạng hóa hệ thống sản xuất nông nghiệp, nâng cao thu nhập cho người</w:t>
      </w:r>
    </w:p>
    <w:p>
      <w:r>
        <w:t>dân và phát triển vùng đồng bằng sông Cửu Long gắn với du lịch nông nghiệp,</w:t>
      </w:r>
    </w:p>
    <w:p>
      <w:r>
        <w:t>sinh thái đặc thù.</w:t>
      </w:r>
    </w:p>
    <w:p>
      <w:r>
        <w:t>Phát triển nông nghiệp đồng bằng sông Cửu Long</w:t>
      </w:r>
    </w:p>
    <w:p>
      <w:r>
        <w:t>gắn với Chương trình xây dựng nông thôn mới để phối hợp nguồn lực và phát triển</w:t>
      </w:r>
    </w:p>
    <w:p>
      <w:r>
        <w:t>toàn diện mọi mặt của sản xuất nông nghiệp và đời sống nông thôn, trong đó ưu</w:t>
      </w:r>
    </w:p>
    <w:p>
      <w:r>
        <w:t>tiên vào các nội dung thích ứng với biến đổi khí hậu và phòng chống rủi ro</w:t>
      </w:r>
    </w:p>
    <w:p>
      <w:r>
        <w:t>thiên tai.</w:t>
      </w:r>
    </w:p>
    <w:p>
      <w:r>
        <w:t>Phát triển nông nghiệp thích ứng với những</w:t>
      </w:r>
    </w:p>
    <w:p>
      <w:r>
        <w:t>thay đổi về điều kiện tự nhiên và thị trường, tập trung xử lý các yếu tố nội tại,</w:t>
      </w:r>
    </w:p>
    <w:p>
      <w:r>
        <w:t>cùng với tài nguyên, con người, tiến bộ khoa học công nghệ, biến nguy cơ thành</w:t>
      </w:r>
    </w:p>
    <w:p>
      <w:r>
        <w:t>thời cơ, biến bất lợi thành lợi thế.</w:t>
      </w:r>
    </w:p>
    <w:p>
      <w:r>
        <w:t>Thúc đẩy tập trung, tích tụ đất đai hình thành</w:t>
      </w:r>
    </w:p>
    <w:p>
      <w:r>
        <w:t>các hộ nông dân quy mô lớn, tổ chức nông hộ thành các hợp tác xã kiểu mới, liên</w:t>
      </w:r>
    </w:p>
    <w:p>
      <w:r>
        <w:t>kết với doanh nghiệp.</w:t>
      </w:r>
    </w:p>
    <w:p>
      <w:r>
        <w:t>Ưu tiên phát triển chế biến và thương mại</w:t>
      </w:r>
    </w:p>
    <w:p>
      <w:r>
        <w:t>trong chuỗi giá trị nông nghiệp; nghiên cứu ứng dụng khoa học công nghệ, tập</w:t>
      </w:r>
    </w:p>
    <w:p>
      <w:r>
        <w:t>trung giải quyết 3 vấn đề: giống, thức ăn và chế biến. Đến năm 2025, xác định</w:t>
      </w:r>
    </w:p>
    <w:p>
      <w:r>
        <w:t>được bộ giống tốt nhất và thích ứng với biến đổi khí hậu cho 3 ngành hàng chủ lực;</w:t>
      </w:r>
    </w:p>
    <w:p>
      <w:r>
        <w:t>đến năm 2030, làm chủ nguồn giống trong nước và vươn tầm quốc tế. Tăng cường</w:t>
      </w:r>
    </w:p>
    <w:p>
      <w:r>
        <w:t>canh tác bền vững, giảm tối đa sử dụng vật tư, bảo vệ môi trường, đảm bảo an</w:t>
      </w:r>
    </w:p>
    <w:p>
      <w:r>
        <w:t>toàn thực phẩm; tăng tỷ lệ chế biến sản phẩm giá trị gia tăng. Phát triển các</w:t>
      </w:r>
    </w:p>
    <w:p>
      <w:r>
        <w:t>trung tâm hỗ trợ kỹ thuật cho vùng chuyên canh, các khu, cụm công nghiệp chế biến,</w:t>
      </w:r>
    </w:p>
    <w:p>
      <w:r>
        <w:t>các trung tâm dịch vụ hậu cần, chuỗi lạnh để kết nối thị trường.</w:t>
      </w:r>
    </w:p>
    <w:p>
      <w:r>
        <w:t>Quy hoạch tích hợp, đa ngành, lĩnh vực phù hợp</w:t>
      </w:r>
    </w:p>
    <w:p>
      <w:r>
        <w:t>với Quy hoạch tổng thể quốc gia, quy hoạch vùng và quy hoạch tỉnh thực hiện đồng</w:t>
      </w:r>
    </w:p>
    <w:p>
      <w:r>
        <w:t>bộ các giải pháp “không hối tiếc” có điều phối liên vùng, liên kết ngành với sự</w:t>
      </w:r>
    </w:p>
    <w:p>
      <w:r>
        <w:t>vào cuộc của cả hệ thống chính trị. Huy động nguồn lực tổng thể của nhà nước,</w:t>
      </w:r>
    </w:p>
    <w:p>
      <w:r>
        <w:t>các thành phần kinh tế, toàn dân, hợp tác quốc tế.</w:t>
      </w:r>
    </w:p>
    <w:p>
      <w:r>
        <w:t>Định hướng phát triển nông</w:t>
      </w:r>
    </w:p>
    <w:p>
      <w:r>
        <w:t>nghiệp các tiểu vùng</w:t>
      </w:r>
    </w:p>
    <w:p>
      <w:r>
        <w:t>Vùng thượng đồng bằng: Phát triển nền nông</w:t>
      </w:r>
    </w:p>
    <w:p>
      <w:r>
        <w:t>nghiệp đa dạng, có tính đến thích ứng với lũ cực đoan; là vùng trọng điểm về sản</w:t>
      </w:r>
    </w:p>
    <w:p>
      <w:r>
        <w:t>xuất lúa và cá tra theo hướng hiện đại, bền vững; là vùng đóng vai trò điều tiết</w:t>
      </w:r>
    </w:p>
    <w:p>
      <w:r>
        <w:t>và hấp thu lũ cho đồng bằng sông Cửu Long.</w:t>
      </w:r>
    </w:p>
    <w:p>
      <w:r>
        <w:t>Vùng giữa: Phát triển nông nghiệp miệt vườn điển</w:t>
      </w:r>
    </w:p>
    <w:p>
      <w:r>
        <w:t>hình, là trung tâm chuyên canh trái cây lớn nhất của Vùng và cả nước; phát triển</w:t>
      </w:r>
    </w:p>
    <w:p>
      <w:r>
        <w:t>một số vùng lúa gạo tập trung, thủy sản nước ngọt, rau màu, cây công nghiệp và</w:t>
      </w:r>
    </w:p>
    <w:p>
      <w:r>
        <w:t>thủy sản nước lợ ở mức độ vừa phải.</w:t>
      </w:r>
    </w:p>
    <w:p>
      <w:r>
        <w:t>Vùng ven biển: Phát triển nền nông nghiệp dựa</w:t>
      </w:r>
    </w:p>
    <w:p>
      <w:r>
        <w:t>chính vào nước mặn và lợ, phát huy lợi thế thủy sản; khuyến khích trồng lúa gạo</w:t>
      </w:r>
    </w:p>
    <w:p>
      <w:r>
        <w:t>đặc sản vào mùa mưa có nước ngọt và khuyến khích hệ thống luân canh mặn - ngọt</w:t>
      </w:r>
    </w:p>
    <w:p>
      <w:r>
        <w:t>theo mùa phù hợp điều kiện đặc thù theo mùa của vùng. Vùng có diện tích rừng lớn</w:t>
      </w:r>
    </w:p>
    <w:p>
      <w:r>
        <w:t>nhất đồng bằng nên cần tận dụng để phát triển hệ thống nông - lâm kết hợp theo</w:t>
      </w:r>
    </w:p>
    <w:p>
      <w:r>
        <w:t>hướng sinh thái, hữu cơ, kết hợp du lịch sinh thái. Đảm bảo đủ nước ngọt cho</w:t>
      </w:r>
    </w:p>
    <w:p>
      <w:r>
        <w:t>sinh hoạt và sản xuất. Chuẩn bị sẵn sàng phòng chống, ứng phó, giảm nhẹ thiệt hại</w:t>
      </w:r>
    </w:p>
    <w:p>
      <w:r>
        <w:t>thiên tai, sạt lở bờ biển.</w:t>
      </w:r>
    </w:p>
    <w:p>
      <w:r>
        <w:t>Định hướng phát triển các</w:t>
      </w:r>
    </w:p>
    <w:p>
      <w:r>
        <w:t>ngành chủ lực</w:t>
      </w:r>
    </w:p>
    <w:p>
      <w:r>
        <w:t>a) Lúa gạo</w:t>
      </w:r>
    </w:p>
    <w:p>
      <w:r>
        <w:t>Đến năm 2030, diện tích canh tác lúa toàn vùng</w:t>
      </w:r>
    </w:p>
    <w:p>
      <w:r>
        <w:t>còn 1,6 triệu ha (giảm khoảng 300 nghìn ha, chuyển sang canh tác trái cây và</w:t>
      </w:r>
    </w:p>
    <w:p>
      <w:r>
        <w:t>nuôi trồng thủy sản). Diện tích gieo trồng lúa còn 3,1 triệu ha (giảm 1 triệu</w:t>
      </w:r>
    </w:p>
    <w:p>
      <w:r>
        <w:t>ha do giảm diện tích canh tác và giảm vụ); sản lượng lúa dự kiến còn 17,3 triệu</w:t>
      </w:r>
    </w:p>
    <w:p>
      <w:r>
        <w:t>tấn (giảm 6,3 triệu tấn).</w:t>
      </w:r>
    </w:p>
    <w:p>
      <w:r>
        <w:t>Chuyển đổi cơ cấu giống: tăng diện tích sử dụng</w:t>
      </w:r>
    </w:p>
    <w:p>
      <w:r>
        <w:t>giống xác nhận, chất lượng cao, chống chịu tốt hơn với hạn, mặn; các loại giống</w:t>
      </w:r>
    </w:p>
    <w:p>
      <w:r>
        <w:t>theo nhu cầu của thị trường xuất khẩu để từng bước chuyển sang canh tác lúa có</w:t>
      </w:r>
    </w:p>
    <w:p>
      <w:r>
        <w:t>chất lượng cao, đặc sản phục vụ tiêu dùng trong nước và các thị trường có tiêu</w:t>
      </w:r>
    </w:p>
    <w:p>
      <w:r>
        <w:t>chuẩn cao; đồng thời duy trì một phần diện tích lúa chất lượng trung bình để chế</w:t>
      </w:r>
    </w:p>
    <w:p>
      <w:r>
        <w:t>biến xuất khẩu. Cơ giới hóa đồng bộ các khâu sản xuất, ứng dụng khoa học công</w:t>
      </w:r>
    </w:p>
    <w:p>
      <w:r>
        <w:t>nghệ giảm tối đa chi phí sản xuất, vật tư nông nghiệp.</w:t>
      </w:r>
    </w:p>
    <w:p>
      <w:r>
        <w:t>Khuyến khích doanh nghiệp và người dân đầu tư</w:t>
      </w:r>
    </w:p>
    <w:p>
      <w:r>
        <w:t>vào nông nghiệp, tập trung đầu tư vào chế biến sâu, chế biến phế, phụ phẩm để sản</w:t>
      </w:r>
    </w:p>
    <w:p>
      <w:r>
        <w:t>xuất các sản phẩm có giá trị cao từ gạo. Phát triển cụm các cơ sở kho chứa, bảo</w:t>
      </w:r>
    </w:p>
    <w:p>
      <w:r>
        <w:t>quản, sơ chế và các dịch vụ hỗ trợ trực tiếp cho vùng sản xuất. Nâng cao công</w:t>
      </w:r>
    </w:p>
    <w:p>
      <w:r>
        <w:t>nghệ chế biến, bảo quản đáp ứng tiêu chuẩn của các thị trường cao cấp. Tại các</w:t>
      </w:r>
    </w:p>
    <w:p>
      <w:r>
        <w:t>khu vực gần vùng chuyên canh, hình thành khu, cụm công nghiệp chế biến công nghệ</w:t>
      </w:r>
    </w:p>
    <w:p>
      <w:r>
        <w:t>cao và trung tâm dịch vụ hậu cần để kết nối ra thị trường.</w:t>
      </w:r>
    </w:p>
    <w:p>
      <w:r>
        <w:t>Giữ thị trường truyền thống, nghiên cứu và phát</w:t>
      </w:r>
    </w:p>
    <w:p>
      <w:r>
        <w:t>triển thị trường xuất khẩu tiềm năng, tập trung vào các nhóm sản phẩm của Đề án</w:t>
      </w:r>
    </w:p>
    <w:p>
      <w:r>
        <w:t>tái cơ cấu ngành lúa gạo. Hình thành các trung tâm/chợ bán buôn/chuỗi bán lẻ tại</w:t>
      </w:r>
    </w:p>
    <w:p>
      <w:r>
        <w:t>vùng chuyên canh, đô thị lớn, khu công nghiệp.</w:t>
      </w:r>
    </w:p>
    <w:p>
      <w:r>
        <w:t>b) Trái cây</w:t>
      </w:r>
    </w:p>
    <w:p>
      <w:r>
        <w:t>Đến 2030, mở rộng diện tích trái cây, dự kiến tổng</w:t>
      </w:r>
    </w:p>
    <w:p>
      <w:r>
        <w:t>diện tích trái cây đạt khoảng 650 nghìn ha (tăng thêm 150 nghìn ha ở vùng chuyển</w:t>
      </w:r>
    </w:p>
    <w:p>
      <w:r>
        <w:t>đổi và vùng linh hoạt), chủ yếu chuyển đổi từ các vùng đất lúa kém hiệu quả ở</w:t>
      </w:r>
    </w:p>
    <w:p>
      <w:r>
        <w:t>các khu vực bị xâm nhập mặn, khu vực có địa hình cao; các cù lao màu mỡ.</w:t>
      </w:r>
    </w:p>
    <w:p>
      <w:r>
        <w:t>Nghiên cứu và ứng dụng các loại giống cây trồng</w:t>
      </w:r>
    </w:p>
    <w:p>
      <w:r>
        <w:t>năng suất, chất lượng cao và chống chịu tốt hơn với biến đổi khí hậu, các biện</w:t>
      </w:r>
    </w:p>
    <w:p>
      <w:r>
        <w:t>pháp canh tác bền vững, giảm chi phí, kiểm soát chặt chẽ việc sử dụng vật tư đầu</w:t>
      </w:r>
    </w:p>
    <w:p>
      <w:r>
        <w:t>vào.</w:t>
      </w:r>
    </w:p>
    <w:p>
      <w:r>
        <w:t>Tăng cường liên kết nông dân, tổ chức nông dân với</w:t>
      </w:r>
    </w:p>
    <w:p>
      <w:r>
        <w:t>doanh nghiệp tiêu thụ.</w:t>
      </w:r>
    </w:p>
    <w:p>
      <w:r>
        <w:t>Nâng cao công nghệ chế biến, bảo quản, hình</w:t>
      </w:r>
    </w:p>
    <w:p>
      <w:r>
        <w:t>thành các khu, cụm công nghiệp chế biến công nghệ cao gắn với vùng chuyên canh</w:t>
      </w:r>
    </w:p>
    <w:p>
      <w:r>
        <w:t>và các trung tâm dịch vụ hậu cần để kết nối ra thị trường.</w:t>
      </w:r>
    </w:p>
    <w:p>
      <w:r>
        <w:t>Nâng cao chất lượng, đảm bảo vệ sinh an toàn thực</w:t>
      </w:r>
    </w:p>
    <w:p>
      <w:r>
        <w:t>phẩm, giữ vững thị trường trong nước. Xây dựng vùng trồng, đảm bảo truy xuất</w:t>
      </w:r>
    </w:p>
    <w:p>
      <w:r>
        <w:t>nguồn gốc đáp ứng các yêu cầu mới của các thị trường nhập khẩu, đồng thời thúc</w:t>
      </w:r>
    </w:p>
    <w:p>
      <w:r>
        <w:t>đẩy đàm phán mở cửa thị trường mới để tăng cường xuất khẩu và đa dạng hóa thị</w:t>
      </w:r>
    </w:p>
    <w:p>
      <w:r>
        <w:t>trường.</w:t>
      </w:r>
    </w:p>
    <w:p>
      <w:r>
        <w:t>c) Thủy sản</w:t>
      </w:r>
    </w:p>
    <w:p>
      <w:r>
        <w:t>Nuôi trồng thủy sản:</w:t>
      </w:r>
    </w:p>
    <w:p>
      <w:r>
        <w:t>Đến năm 2030, tổng diện tích nuôi trồng thủy sản</w:t>
      </w:r>
    </w:p>
    <w:p>
      <w:r>
        <w:t>của đồng bằng sông Cửu Long đạt hơn 1,3 triệu ha, tăng thêm khoảng 300 nghìn ha</w:t>
      </w:r>
    </w:p>
    <w:p>
      <w:r>
        <w:t>(bao gồm diện tích đất lúa chuyển đổi và tăng diện tích luân canh với lúa và</w:t>
      </w:r>
    </w:p>
    <w:p>
      <w:r>
        <w:t>tôm rừng sinh thái).</w:t>
      </w:r>
    </w:p>
    <w:p>
      <w:r>
        <w:t>Phát triển ngành tôm và cá tra trở thành ngành sản</w:t>
      </w:r>
    </w:p>
    <w:p>
      <w:r>
        <w:t>xuất lớn, bền vững, thích ứng với biến đổi khí hậu và bảo vệ môi trường sinh</w:t>
      </w:r>
    </w:p>
    <w:p>
      <w:r>
        <w:t>thái, định hướng xuất khẩu. Đồng thời phát triển đa dạng đối tượng nuôi thủy sản</w:t>
      </w:r>
    </w:p>
    <w:p>
      <w:r>
        <w:t>mặn lợ và nước ngọt khác có lợi thế của Vùng. Thúc đẩy phát triển nuôi trồng thủy</w:t>
      </w:r>
    </w:p>
    <w:p>
      <w:r>
        <w:t>sản vùng đồng bằng sông Cửu Long phù hợp với điều kiện sinh thái, xu hướng tác</w:t>
      </w:r>
    </w:p>
    <w:p>
      <w:r>
        <w:t>động của biến đổi khí hậu cũng như nhu cầu thị trường trong nước và xuất khẩu.</w:t>
      </w:r>
    </w:p>
    <w:p>
      <w:r>
        <w:t>Thúc đẩy nuôi trồng thủy sản theo các tiêu chuẩn</w:t>
      </w:r>
    </w:p>
    <w:p>
      <w:r>
        <w:t>bền vững quốc tế, đáp ứng tốt các yêu cầu của thị trường xuất khẩu. Đẩy mạnh</w:t>
      </w:r>
    </w:p>
    <w:p>
      <w:r>
        <w:t>các hình thức liên kết, hợp tác trong sản xuất và chế biến thủy sản.</w:t>
      </w:r>
    </w:p>
    <w:p>
      <w:r>
        <w:t>Khuyến khích đầu tư phát triển thủy sản, tập</w:t>
      </w:r>
    </w:p>
    <w:p>
      <w:r>
        <w:t>trung cho chế biến sâu, đa dạng hóa các sản phẩm thủy sản chế biến. Chủ động sản</w:t>
      </w:r>
    </w:p>
    <w:p>
      <w:r>
        <w:t>xuất và cung ứng giống tôm, cá tra chất lượng cao cho thị trường. Phát triển hệ</w:t>
      </w:r>
    </w:p>
    <w:p>
      <w:r>
        <w:t>thống kho chứa, bảo quản, sơ chế và các dịch vụ hỗ trợ trực tiếp cho vùng sản</w:t>
      </w:r>
    </w:p>
    <w:p>
      <w:r>
        <w:t>xuất.</w:t>
      </w:r>
    </w:p>
    <w:p>
      <w:r>
        <w:t>Khai thác thủy sản:</w:t>
      </w:r>
    </w:p>
    <w:p>
      <w:r>
        <w:t>Cơ cấu lại đội tàu theo hướng phát triển các tổ</w:t>
      </w:r>
    </w:p>
    <w:p>
      <w:r>
        <w:t>đội công suất lớn, hợp tác xã, đồng quản lý và quản lý dựa vào cộng đồng với hệ</w:t>
      </w:r>
    </w:p>
    <w:p>
      <w:r>
        <w:t>thống tàu hậu cần, công nghiệp phụ trợ; tăng cường đầu tư hệ thống các cảng cá,</w:t>
      </w:r>
    </w:p>
    <w:p>
      <w:r>
        <w:t>bến cá, các khu neo đậu tránh trú bão cho tàu cá, các khu dịch vụ hậu cần ven</w:t>
      </w:r>
    </w:p>
    <w:p>
      <w:r>
        <w:t>biển và trên các đảo, Trung tâm nghề cá lớn tại Kiên Giang nhằm khai thác các ngư</w:t>
      </w:r>
    </w:p>
    <w:p>
      <w:r>
        <w:t>trường lớn ở biển Tây và biển Đông; hợp tác khai thác trên các vùng biển chung</w:t>
      </w:r>
    </w:p>
    <w:p>
      <w:r>
        <w:t>phù hợp luật pháp quốc tế. Chống đánh bắt bất hợp pháp, hủy diệt nguồn lợi.</w:t>
      </w:r>
    </w:p>
    <w:p>
      <w:r>
        <w:t>Duy trì các nghề khai thác thủy sản nội địa hợp</w:t>
      </w:r>
    </w:p>
    <w:p>
      <w:r>
        <w:t>lý, bền vững và có trách nhiệm; thiết lập các khu bảo vệ nguồn lợi thủy sản,</w:t>
      </w:r>
    </w:p>
    <w:p>
      <w:r>
        <w:t>khu vực cấm khai thác thủy sản có thời hạn để bảo vệ khu vực tập trung sinh sản,</w:t>
      </w:r>
    </w:p>
    <w:p>
      <w:r>
        <w:t>khu vực thủy sản còn non tập trung sinh sống và đường di cư của loài thủy sản;</w:t>
      </w:r>
    </w:p>
    <w:p>
      <w:r>
        <w:t>triển khai thực hiện đồng quản lý trong bảo vệ nguồn lợi thủy sản; bảo vệ tái tạo</w:t>
      </w:r>
    </w:p>
    <w:p>
      <w:r>
        <w:t>nguồn lợi thủy sản và phục hồi môi trường sống của loài thủy sản bản địa nguy cấp,</w:t>
      </w:r>
    </w:p>
    <w:p>
      <w:r>
        <w:t>quý hiếm, có giá trị kinh tế và khoa học. Khai thác bền vững, vừa khai thác vừa</w:t>
      </w:r>
    </w:p>
    <w:p>
      <w:r>
        <w:t>bảo vệ nguồn lợi; bảo vệ, tái tạo và phát triển nguồn lợi thủy sản trên sông, hồ.</w:t>
      </w:r>
    </w:p>
    <w:p>
      <w:r>
        <w:t>Ứng dụng khoa học công nghệ trong khai thác thủy</w:t>
      </w:r>
    </w:p>
    <w:p>
      <w:r>
        <w:t>sản, bảo quản sản phẩm để giảm tổn thất sau thu hoạch.</w:t>
      </w:r>
    </w:p>
    <w:p>
      <w:r>
        <w:t>Theo dõi, giám sát chất lượng nước các cửa sông</w:t>
      </w:r>
    </w:p>
    <w:p>
      <w:r>
        <w:t>và sự liên thông giữa sông ngòi nội địa và biển, đáp ứng nhu cầu di cư vào ra cửa</w:t>
      </w:r>
    </w:p>
    <w:p>
      <w:r>
        <w:t>sông của thủy sản biển và thủy sản nước ngọt.</w:t>
      </w:r>
    </w:p>
    <w:p>
      <w:r>
        <w:t>Vận hành hợp lý các cống kiểm soát mặn để đảm bảo</w:t>
      </w:r>
    </w:p>
    <w:p>
      <w:r>
        <w:t>tính liên thông giữa biển và sông ngòi nội địa, kiểm soát mặn và đảm bảo chất</w:t>
      </w:r>
    </w:p>
    <w:p>
      <w:r>
        <w:t>lượng nước vùng cửa sông cho thủy sản tự nhiên và thủy sản nuôi trồng.</w:t>
      </w:r>
    </w:p>
    <w:p>
      <w:r>
        <w:t>d) Chăn nuôi</w:t>
      </w:r>
    </w:p>
    <w:p>
      <w:r>
        <w:t>Phát triển chăn nuôi bền vững, an toàn sinh học,</w:t>
      </w:r>
    </w:p>
    <w:p>
      <w:r>
        <w:t>gắn với thị trường, thích ứng với biến đổi khí hậu; chuyển sang chăn nuôi tập</w:t>
      </w:r>
    </w:p>
    <w:p>
      <w:r>
        <w:t>trung ngoài khu dân cư; ứng dụng khoa học công nghệ; sản xuất khép kín, liên kết</w:t>
      </w:r>
    </w:p>
    <w:p>
      <w:r>
        <w:t>chuỗi với hệ thống giết mổ tập trung, nhà máy chế biến, nhà máy sản xuất thức</w:t>
      </w:r>
    </w:p>
    <w:p>
      <w:r>
        <w:t>ăn chăn nuôi; tăng cường kiểm soát dịch bệnh, chất lượng thức ăn, thuốc thú y,</w:t>
      </w:r>
    </w:p>
    <w:p>
      <w:r>
        <w:t>xử lý môi trường. Nghiên cứu, xây dựng trung tâm giống vật nuôi tại vùng đồng bằng</w:t>
      </w:r>
    </w:p>
    <w:p>
      <w:r>
        <w:t>sông Cửu Long.</w:t>
      </w:r>
    </w:p>
    <w:p>
      <w:r>
        <w:t>Tập trung các sản phẩm gia cầm, thủy cầm thích ứng</w:t>
      </w:r>
    </w:p>
    <w:p>
      <w:r>
        <w:t>lũ tại vùng thượng; phát triển chăn nuôi bò, lợn, đồng thời kết hợp trong các hệ</w:t>
      </w:r>
    </w:p>
    <w:p>
      <w:r>
        <w:t>thống canh tác khác tại vùng giữa; đẩy mạnh phát triển chăn nuôi vịt biển, các</w:t>
      </w:r>
    </w:p>
    <w:p>
      <w:r>
        <w:t>loại vật nuôi sử dụng ít nước nhưng có giá trị cao như ong, chim yến...vùng ven</w:t>
      </w:r>
    </w:p>
    <w:p>
      <w:r>
        <w:t>biển; kết hợp chăn thả dưới tán rừng theo hướng sinh thái, hữu cơ.</w:t>
      </w:r>
    </w:p>
    <w:p>
      <w:r>
        <w:t>đ) Lâm nghiệp</w:t>
      </w:r>
    </w:p>
    <w:p>
      <w:r>
        <w:t>Phục hồi và phát triển rừng là nhiệm vụ trọng</w:t>
      </w:r>
    </w:p>
    <w:p>
      <w:r>
        <w:t>tâm; kết hợp hài hòa giữa bảo vệ rừng tràm, rừng ngập mặn với phát triển các</w:t>
      </w:r>
    </w:p>
    <w:p>
      <w:r>
        <w:t>sinh kế từ rừng, đặc biệt là thủy sản sinh thái dưới tán rừng (tôm, cua, cá...)</w:t>
      </w:r>
    </w:p>
    <w:p>
      <w:r>
        <w:t>và du lịch sinh thái; phát triển các mô hình quản lý rừng dựa vào cộng đồng.</w:t>
      </w:r>
    </w:p>
    <w:p>
      <w:r>
        <w:t>e) Du lịch sinh thái</w:t>
      </w:r>
    </w:p>
    <w:p>
      <w:r>
        <w:t>Phát triển hệ sinh thái nông nghiệp vùng đồng bằng</w:t>
      </w:r>
    </w:p>
    <w:p>
      <w:r>
        <w:t>sông Cửu Long làm nền tảng cho phát triển du lịch, gắn với bảo vệ và phát triển</w:t>
      </w:r>
    </w:p>
    <w:p>
      <w:r>
        <w:t>rùng ngập mặn ven biển, bảo tồn đa dạng sinh học; phát triển du lịch miệt vườn...</w:t>
      </w:r>
    </w:p>
    <w:p>
      <w:r>
        <w:t>Thu hút đầu tư để phát triển các dịch vụ hỗ trợ. Tăng cường đào tạo nghề dịch vụ</w:t>
      </w:r>
    </w:p>
    <w:p>
      <w:r>
        <w:t>du lịch, góp phần chuyển đổi nghề bền vững cho lao động nông thôn.</w:t>
      </w:r>
    </w:p>
    <w:p>
      <w:r>
        <w:t>g) Thủy lợi và phòng chống thiên tai</w:t>
      </w:r>
    </w:p>
    <w:p>
      <w:r>
        <w:t>Vùng thượng đồng bằng: Chủ động kiểm soát lũ, ứng</w:t>
      </w:r>
    </w:p>
    <w:p>
      <w:r>
        <w:t>phó với lũ cực đoan, phòng chống sạt lở bờ sông để bảo vệ khu dân cư, công</w:t>
      </w:r>
    </w:p>
    <w:p>
      <w:r>
        <w:t>trình hạ tầng, diện tích trồng lúa 2 vụ, nuôi trồng thủy sản. Cải tạo các trục</w:t>
      </w:r>
    </w:p>
    <w:p>
      <w:r>
        <w:t>thoát lũ ra biển Tây và Đồng Tháp Mười. Tập trung gia cố hệ thống đê, nạo vét</w:t>
      </w:r>
    </w:p>
    <w:p>
      <w:r>
        <w:t>kênh mương, tăng khả năng chủ động lấy nước, trữ nước, tiêu thoát và điều tiết</w:t>
      </w:r>
    </w:p>
    <w:p>
      <w:r>
        <w:t>lũ, đồng thời hỗ trợ sản xuất, phát triển các sinh kế khác ngoài 2 vụ lúa. Bảo</w:t>
      </w:r>
    </w:p>
    <w:p>
      <w:r>
        <w:t>vệ không gian thoát lũ, kết hợp nghiên cứu giải pháp trữ nước lũ vùng ngập sâu</w:t>
      </w:r>
    </w:p>
    <w:p>
      <w:r>
        <w:t>để phục vụ cấp nước mùa khô và các mục đích khác.</w:t>
      </w:r>
    </w:p>
    <w:p>
      <w:r>
        <w:t>Vùng giữa: Hoàn thiện hệ thống, công trình thuỷ</w:t>
      </w:r>
    </w:p>
    <w:p>
      <w:r>
        <w:t>lợi để chủ động cấp nước; nâng cấp đê bao, bờ bao bảo vệ đô thị, khu dân cư;</w:t>
      </w:r>
    </w:p>
    <w:p>
      <w:r>
        <w:t>nghiên cứu thiết kế hệ thống kênh mương, bờ vùng cây ăn trái, nuôi trồng thủy sản</w:t>
      </w:r>
    </w:p>
    <w:p>
      <w:r>
        <w:t>tập trung để đảm bảo liên thông trao đổi nước. Đầu tư các công trình phòng chống</w:t>
      </w:r>
    </w:p>
    <w:p>
      <w:r>
        <w:t>sạt lở bờ sông, kênh rạch, công trình điều tiết, nạo vét các trục kênh để chủ động</w:t>
      </w:r>
    </w:p>
    <w:p>
      <w:r>
        <w:t>trữ nước đáp ứng yêu cầu phục vụ phát triển kinh tế, xã hội, cấp nước cho các</w:t>
      </w:r>
    </w:p>
    <w:p>
      <w:r>
        <w:t>ngành kinh tế và công trình chuyển nước ngọt ra vùng ven biển.</w:t>
      </w:r>
    </w:p>
    <w:p>
      <w:r>
        <w:t>Vùng ven biển: Đầu tư xây dựng, hoàn thiện hệ</w:t>
      </w:r>
    </w:p>
    <w:p>
      <w:r>
        <w:t>thống thuỷ lợi kiểm soát nguồn nước để cấp nước sinh hoạt, chủ động cấp nước ngọt,</w:t>
      </w:r>
    </w:p>
    <w:p>
      <w:r>
        <w:t>mặn phục vụ sản xuất, nuôi trồng thủy sản. Tiếp tục đầu tư xây dựng củng cố,</w:t>
      </w:r>
    </w:p>
    <w:p>
      <w:r>
        <w:t>nâng cấp các tuyến đê biển, hệ thống kè giảm sóng gây bồi kết hợp với trồng rừng</w:t>
      </w:r>
    </w:p>
    <w:p>
      <w:r>
        <w:t>bảo vệ đê biển, bờ biển. Hạn chế, sử dụng hợp lý nước ngầm phục vụ sinh hoạt và</w:t>
      </w:r>
    </w:p>
    <w:p>
      <w:r>
        <w:t>nuôi trồng thuỷ sản nhằm phòng tránh sụt lún, sạt lở. Ứng dụng, chuyển giao</w:t>
      </w:r>
    </w:p>
    <w:p>
      <w:r>
        <w:t>công nghệ thu, trữ, xử lý nước tại chỗ phục vụ sinh hoạt trong thời gian hạn</w:t>
      </w:r>
    </w:p>
    <w:p>
      <w:r>
        <w:t>hán, thiểu nước, xâm nhập mặn, công nghệ xử lý nước thải nuôi trồng thủy sản.</w:t>
      </w:r>
    </w:p>
    <w:p>
      <w:r>
        <w:t>h) Phát triển nông thôn</w:t>
      </w:r>
    </w:p>
    <w:p>
      <w:r>
        <w:t>Phát triển các mô hình nông thôn mới gắn với ổn</w:t>
      </w:r>
    </w:p>
    <w:p>
      <w:r>
        <w:t>định đời sống dân cư, di dân ra khỏi các vùng nhạy cảm về môi trường, chuyển đổi</w:t>
      </w:r>
    </w:p>
    <w:p>
      <w:r>
        <w:t>nông nghiệp, giảm nhẹ rủi ro thiên tai, thích ứng với biến đổi khí hậu, phát</w:t>
      </w:r>
    </w:p>
    <w:p>
      <w:r>
        <w:t>huy mạnh mẽ vai trò chủ thể của người dân và cộng đồng. Giảm lao động trong</w:t>
      </w:r>
    </w:p>
    <w:p>
      <w:r>
        <w:t>nông nghiệp, đồng thời chuyên nghiệp hóa, trẻ hóa thích ứng với sản xuất hàng</w:t>
      </w:r>
    </w:p>
    <w:p>
      <w:r>
        <w:t>hóa quy mô lớn. Tạo việc làm phi nông nghiệp tại chỗ theo Chương trình OCOP và</w:t>
      </w:r>
    </w:p>
    <w:p>
      <w:r>
        <w:t>phát triển công nghiệp, dịch vụ phục vụ nông nghiệp; tạo việc làm phi nông nghiệp</w:t>
      </w:r>
    </w:p>
    <w:p>
      <w:r>
        <w:t>ngoài vùng và xuất khẩu lao động gắn với nhu cầu thị trường.</w:t>
      </w:r>
    </w:p>
    <w:p>
      <w:r>
        <w:t>Nhân rộng các mô hình sản xuất chuyên ngành phù</w:t>
      </w:r>
    </w:p>
    <w:p>
      <w:r>
        <w:t>hợp với cây, con, ngành nghề và với đặc thù của Vùng. Tổ chức lại sản xuất gắn</w:t>
      </w:r>
    </w:p>
    <w:p>
      <w:r>
        <w:t>với phát triển các mô hình tổ hợp tác, hợp tác xã, liên hiệp hợp tác xã để xây</w:t>
      </w:r>
    </w:p>
    <w:p>
      <w:r>
        <w:t>dựng các chuỗi liên kết trong sản xuất trên tất cả các lĩnh vực trồng trọt,</w:t>
      </w:r>
    </w:p>
    <w:p>
      <w:r>
        <w:t>chăn nuôi, lâm nghiệp, thủy sản...Tăng cường hợp tác liên kết sản xuất - tiêu</w:t>
      </w:r>
    </w:p>
    <w:p>
      <w:r>
        <w:t>thụ liên tỉnh, liên vùng nhằm tạo đầu ra cho sản phẩm và tìm kiếm cơ hội xuất</w:t>
      </w:r>
    </w:p>
    <w:p>
      <w:r>
        <w:t>khẩu sản phẩm có ưu thế và tiềm năng.</w:t>
      </w:r>
    </w:p>
    <w:p>
      <w:r>
        <w:t>IV. NHIỆM VỤ, GIẢI PHÁP</w:t>
      </w:r>
    </w:p>
    <w:p>
      <w:r>
        <w:t>Rà soát và điều chỉnh các</w:t>
      </w:r>
    </w:p>
    <w:p>
      <w:r>
        <w:t>quy hoạch vùng và tỉnh đồng bằng sông Cửu Long theo các định hướng chuyển đổi bền</w:t>
      </w:r>
    </w:p>
    <w:p>
      <w:r>
        <w:t>vững và thích ứng với biến đổi khí hậu</w:t>
      </w:r>
    </w:p>
    <w:p>
      <w:r>
        <w:t>Rà soát quy hoạch ngành, lĩnh vực nông nghiệp</w:t>
      </w:r>
    </w:p>
    <w:p>
      <w:r>
        <w:t>và phát triển nông thôn vùng đồng bằng sông Cửu Long đã được phê duyệt; xác định</w:t>
      </w:r>
    </w:p>
    <w:p>
      <w:r>
        <w:t>các nội dung chồng chéo, mâu thuẫn, không hợp lý, thiếu khả thi, đề xuất phương</w:t>
      </w:r>
    </w:p>
    <w:p>
      <w:r>
        <w:t>hướng xử lý; kiến nghị nội dung quy hoạch để tích hợp vào quy hoạch vùng đồng bằng</w:t>
      </w:r>
    </w:p>
    <w:p>
      <w:r>
        <w:t>sông Cửu Long đến năm 2030, tầm nhìn đến năm 2045 theo quy định của</w:t>
      </w:r>
    </w:p>
    <w:p>
      <w:r>
        <w:t>Luật Quy hoạch</w:t>
      </w:r>
    </w:p>
    <w:p>
      <w:r>
        <w:t>.</w:t>
      </w:r>
    </w:p>
    <w:p>
      <w:r>
        <w:t>Rà soát, cập nhật các quy hoạch có tính chất kỹ</w:t>
      </w:r>
    </w:p>
    <w:p>
      <w:r>
        <w:t>thuật, chuyên ngành theo quy định của pháp luật chuyên ngành.</w:t>
      </w:r>
    </w:p>
    <w:p>
      <w:r>
        <w:t>Quy hoạch vùng dân cư và tổ chức sản xuất</w:t>
      </w:r>
    </w:p>
    <w:p>
      <w:r>
        <w:t>thích ứng với thiên tai, bố trí lùi vào phía trong bờ biển/bờ sông để đảm bảo</w:t>
      </w:r>
    </w:p>
    <w:p>
      <w:r>
        <w:t>an toàn trước các ảnh hưởng của bão, lũ, nước biển dâng, ngập mặn, đặc biệt tập</w:t>
      </w:r>
    </w:p>
    <w:p>
      <w:r>
        <w:t>trung vào vùng ven biển.</w:t>
      </w:r>
    </w:p>
    <w:p>
      <w:r>
        <w:t>Huy động và sử dụng hiệu</w:t>
      </w:r>
    </w:p>
    <w:p>
      <w:r>
        <w:t>quả nguồn lực đầu tư cho phát triển nông nghiệp bền vững thích ứng với biến đổi</w:t>
      </w:r>
    </w:p>
    <w:p>
      <w:r>
        <w:t>khí hậu</w:t>
      </w:r>
    </w:p>
    <w:p>
      <w:r>
        <w:t>a) Đối với nguồn ngân sách Trung ương hỗ trợ:</w:t>
      </w:r>
    </w:p>
    <w:p>
      <w:r>
        <w:t>Trong quá trình xây dựng kế hoạch hàng năm và</w:t>
      </w:r>
    </w:p>
    <w:p>
      <w:r>
        <w:t>5 năm sẽ xem xét và có kế hoạch cụ thể đối với các công trình hạ tầng thiết yếu</w:t>
      </w:r>
    </w:p>
    <w:p>
      <w:r>
        <w:t>cấp vùng và tiểu vùng phù hợp với khả năng ngân sách trung ương và quy định của</w:t>
      </w:r>
    </w:p>
    <w:p>
      <w:r>
        <w:t>pháp luật về ngân sách nhà nước và đầu tư công.</w:t>
      </w:r>
    </w:p>
    <w:p>
      <w:r>
        <w:t>Ưu tiên đầu tư hiện đại hóa công trình thủy lợi</w:t>
      </w:r>
    </w:p>
    <w:p>
      <w:r>
        <w:t>cấp vùng và tiểu vùng ứng phó với biến đổi khí hậu, cơ sở hạ tầng phục vụ tái</w:t>
      </w:r>
    </w:p>
    <w:p>
      <w:r>
        <w:t>cơ cấu nông nghiệp, hạ tầng phát triển thủy sản gắn kết chặt chẽ với đầu tư cho</w:t>
      </w:r>
    </w:p>
    <w:p>
      <w:r>
        <w:t>hệ thống giao thông; các công trình hạ tầng hỗ trợ phòng chống thiên tai, hỗ trợ</w:t>
      </w:r>
    </w:p>
    <w:p>
      <w:r>
        <w:t>di dời dân cư ra khỏi khu vực nguy hiểm do thiên tai; các công trình hỗ trợ bảo</w:t>
      </w:r>
    </w:p>
    <w:p>
      <w:r>
        <w:t>tồn cảnh quan, môi trường tự nhiên.</w:t>
      </w:r>
    </w:p>
    <w:p>
      <w:r>
        <w:t>b) Đối với nguồn ngân sách địa phương:</w:t>
      </w:r>
    </w:p>
    <w:p>
      <w:r>
        <w:t>Tiếp tục huy động, sử dụng vốn vay (ODA, vay</w:t>
      </w:r>
    </w:p>
    <w:p>
      <w:r>
        <w:t>ưu đãi nước ngoài) để đầu tư phát triển theo quy định hiện hành.</w:t>
      </w:r>
    </w:p>
    <w:p>
      <w:r>
        <w:t>Ưu tiên đầu tư hiện đại hóa công trình thủy lợi</w:t>
      </w:r>
    </w:p>
    <w:p>
      <w:r>
        <w:t>tích hợp của địa phương hỗ trợ vùng nguyên liệu tập trung tại các vùng an toàn</w:t>
      </w:r>
    </w:p>
    <w:p>
      <w:r>
        <w:t>và vùng chuyển đổi; xây dựng hạ tầng kết nối cơ bản tới các trung tâm hậu cần,</w:t>
      </w:r>
    </w:p>
    <w:p>
      <w:r>
        <w:t>vận chuyển tập trung hàng hóa cho vùng và tiểu vùng tới các khu công nghiệp chế</w:t>
      </w:r>
    </w:p>
    <w:p>
      <w:r>
        <w:t>biến sâu sản phẩm và các phụ phẩm tại các thành phố lớn, tới các cụm công nghiệp</w:t>
      </w:r>
    </w:p>
    <w:p>
      <w:r>
        <w:t>dịch vụ tại các vùng lõi của vùng chuyên canh chủ lực; hạ tầng cơ bản phục vụ</w:t>
      </w:r>
    </w:p>
    <w:p>
      <w:r>
        <w:t>đời sống tại các vùng cần di dân, đảm bảo an toàn trước ảnh hưởng của bão, lũ,</w:t>
      </w:r>
    </w:p>
    <w:p>
      <w:r>
        <w:t>nước biển dâng, ngập mặn.</w:t>
      </w:r>
    </w:p>
    <w:p>
      <w:r>
        <w:t>c) Đối với nguồn vốn của doanh nghiệp và các</w:t>
      </w:r>
    </w:p>
    <w:p>
      <w:r>
        <w:t>thành phần kinh tế:</w:t>
      </w:r>
    </w:p>
    <w:p>
      <w:r>
        <w:t>Huy động nguồn vốn tín dụng đầu tư cho nông</w:t>
      </w:r>
    </w:p>
    <w:p>
      <w:r>
        <w:t>nghiệp, nông thôn, nhất là vốn vay trung và dài hạn phù hợp với chu kỳ sản xuất</w:t>
      </w:r>
    </w:p>
    <w:p>
      <w:r>
        <w:t>kinh doanh của từng đối tượng. Mở rộng các hình thức vay không thế chấp, vay bảo</w:t>
      </w:r>
    </w:p>
    <w:p>
      <w:r>
        <w:t>hiểm, vay dưới hình thức cho thuê tài chính.</w:t>
      </w:r>
    </w:p>
    <w:p>
      <w:r>
        <w:t>Thúc đẩy đầu tư theo hình thức đối tác công -</w:t>
      </w:r>
    </w:p>
    <w:p>
      <w:r>
        <w:t>tư đối với việc xây dựng hạ tầng giao thông huyết mạch (đường bộ, đường thủy, cảng</w:t>
      </w:r>
    </w:p>
    <w:p>
      <w:r>
        <w:t>nước sâu); xây dựng hạ tầng các trung tâm hậu cần - vận chuyển; xây dựng hạ tầng</w:t>
      </w:r>
    </w:p>
    <w:p>
      <w:r>
        <w:t>các khu công nghiệp chế biến sâu sản phẩm và các phụ phẩm nông nghiệp tại các</w:t>
      </w:r>
    </w:p>
    <w:p>
      <w:r>
        <w:t>thành phố lớn; xây dựng hạ tầng tại các cụm công nghiệp - dịch vụ tại các vùng</w:t>
      </w:r>
    </w:p>
    <w:p>
      <w:r>
        <w:t>lõi của vùng chuyên canh chủ lực.</w:t>
      </w:r>
    </w:p>
    <w:p>
      <w:r>
        <w:t>Ưu tiên thu hút đầu tư các doanh nghiệp lớn,</w:t>
      </w:r>
    </w:p>
    <w:p>
      <w:r>
        <w:t>có năng lực quản trị và công nghệ cao, thân thiện với môi trường vào xây dựng</w:t>
      </w:r>
    </w:p>
    <w:p>
      <w:r>
        <w:t>liên kết chuỗi giá trị nông nghiệp tại các vùng nguyên liệu chủ lực, phát triển</w:t>
      </w:r>
    </w:p>
    <w:p>
      <w:r>
        <w:t>các trung tâm hậu cần - vận chuyển, phát triển công nghiệp chế biến sâu tại các</w:t>
      </w:r>
    </w:p>
    <w:p>
      <w:r>
        <w:t>thành phố lớn.</w:t>
      </w:r>
    </w:p>
    <w:p>
      <w:r>
        <w:t>Ưu tiên thu hút đầu tư các doanh nghiệp vừa và</w:t>
      </w:r>
    </w:p>
    <w:p>
      <w:r>
        <w:t>nhỏ, doanh nghiệp địa phương vào các cụm công nghiệp - dịch vụ tại các vùng lõi</w:t>
      </w:r>
    </w:p>
    <w:p>
      <w:r>
        <w:t>của vùng chuyên canh chủ lực.</w:t>
      </w:r>
    </w:p>
    <w:p>
      <w:r>
        <w:t>Thúc đẩy doanh nghiệp khởi nghiệp, hợp tác xã,</w:t>
      </w:r>
    </w:p>
    <w:p>
      <w:r>
        <w:t>cộng đồng đầu tư vào các sản phẩm đặc sản theo mô hình OCOP gắn với phát triển</w:t>
      </w:r>
    </w:p>
    <w:p>
      <w:r>
        <w:t>du lịch, đặc biệt tại các vùng linh hoạt.</w:t>
      </w:r>
    </w:p>
    <w:p>
      <w:r>
        <w:t>Đổi mới tổ chức sản xuất</w:t>
      </w:r>
    </w:p>
    <w:p>
      <w:r>
        <w:t>và phát triển chuỗi giá trị</w:t>
      </w:r>
    </w:p>
    <w:p>
      <w:r>
        <w:t>Thúc đẩy tập trung đất đai, bổ sung xây dựng</w:t>
      </w:r>
    </w:p>
    <w:p>
      <w:r>
        <w:t>Chương trình đẩy mạnh phát triển các vùng nguyên liệu chủ lực tại các vùng an</w:t>
      </w:r>
    </w:p>
    <w:p>
      <w:r>
        <w:t>toàn và vùng chuyển đổi.</w:t>
      </w:r>
    </w:p>
    <w:p>
      <w:r>
        <w:t>Xây dựng lực lượng chuyên gia về tổ chức nông</w:t>
      </w:r>
    </w:p>
    <w:p>
      <w:r>
        <w:t>dân và hỗ trợ việc thành lập hợp tác xã tại các địa phương.</w:t>
      </w:r>
    </w:p>
    <w:p>
      <w:r>
        <w:t>Xây dựng Chương trình thu hút đầu tư phát triển</w:t>
      </w:r>
    </w:p>
    <w:p>
      <w:r>
        <w:t>chuỗi giá trị nông nghiệp, thủy sản và hỗ trợ phát triển kinh tế hợp tác.</w:t>
      </w:r>
    </w:p>
    <w:p>
      <w:r>
        <w:t>Tổ chức, kiện toàn hiệp hội/tổ chức doanh nghiệp</w:t>
      </w:r>
    </w:p>
    <w:p>
      <w:r>
        <w:t>theo cơ chế hoạt động minh bạch, cạnh tranh công bằng, hành động thống nhất để</w:t>
      </w:r>
    </w:p>
    <w:p>
      <w:r>
        <w:t>có đủ năng lực và vị thế để đàm phán và đáp ứng các yêu cầu kỹ thuật từ nước nhập</w:t>
      </w:r>
    </w:p>
    <w:p>
      <w:r>
        <w:t>khẩu, từng bước tiến tới thống nhất sản lượng sản xuất của các thành viên trong</w:t>
      </w:r>
    </w:p>
    <w:p>
      <w:r>
        <w:t>hiệp hội.</w:t>
      </w:r>
    </w:p>
    <w:p>
      <w:r>
        <w:t>Phối hợp với các hiệp hội ngành hàng, doanh</w:t>
      </w:r>
    </w:p>
    <w:p>
      <w:r>
        <w:t>nghiệp xây dựng và triển khai thực hiện Chương trình thông tin, dự báo và phát</w:t>
      </w:r>
    </w:p>
    <w:p>
      <w:r>
        <w:t>triển thị trường cho các sản phẩm chủ lực của vùng trong bối cảnh ký kết và thực</w:t>
      </w:r>
    </w:p>
    <w:p>
      <w:r>
        <w:t>hiện các hiệp định thương mại, Chương trình đầu tư có trách nhiệm, đảm bảo tính</w:t>
      </w:r>
    </w:p>
    <w:p>
      <w:r>
        <w:t>bao trùm, bền vững, chủ động thích ứng với biến đổi khí hậu.</w:t>
      </w:r>
    </w:p>
    <w:p>
      <w:r>
        <w:t>Triển khai mạnh mẽ Chương trình OCOP tại các địa</w:t>
      </w:r>
    </w:p>
    <w:p>
      <w:r>
        <w:t>phương trong vùng, gắn với phát triển khởi nghiệp nông thôn và kinh tế hợp tác,</w:t>
      </w:r>
    </w:p>
    <w:p>
      <w:r>
        <w:t>đặc biệt tại các vùng linh hoạt.</w:t>
      </w:r>
    </w:p>
    <w:p>
      <w:r>
        <w:t>Xây dựng cơ chế cộng đồng đồng quản lý tài</w:t>
      </w:r>
    </w:p>
    <w:p>
      <w:r>
        <w:t>nguyên thiên nhiên tại các khu vực nhạy cảm về môi trường và biến đổi khí hậu.</w:t>
      </w:r>
    </w:p>
    <w:p>
      <w:r>
        <w:t>Phát triển khoa học công nghệ</w:t>
      </w:r>
    </w:p>
    <w:p>
      <w:r>
        <w:t>Tập trung đầu tư nâng cấp, phát triển các viện</w:t>
      </w:r>
    </w:p>
    <w:p>
      <w:r>
        <w:t>nghiên cứu về thủy sản, trái cây, lúa gạo, thủy lợi của vùng theo hướng tự chủ,</w:t>
      </w:r>
    </w:p>
    <w:p>
      <w:r>
        <w:t>tự chịu trách nhiệm và hoạt động gắn với thị trường.</w:t>
      </w:r>
    </w:p>
    <w:p>
      <w:r>
        <w:t>Nghiên cứu, đào tạo, chuyển giao và ứng dụng</w:t>
      </w:r>
    </w:p>
    <w:p>
      <w:r>
        <w:t>công nghệ cao, công nghệ xanh thích ứng với biến đổi khí hậu cho các ngành hàng</w:t>
      </w:r>
    </w:p>
    <w:p>
      <w:r>
        <w:t>với sự tham gia và liên kết giữa các viện nghiên cứu, trường đại học, tổ chức</w:t>
      </w:r>
    </w:p>
    <w:p>
      <w:r>
        <w:t>khuyến nông, doanh nghiệp, hợp tác xã, chính quyền địa phương và các tổ chức,</w:t>
      </w:r>
    </w:p>
    <w:p>
      <w:r>
        <w:t>các cá nhân sản xuất:</w:t>
      </w:r>
    </w:p>
    <w:p>
      <w:r>
        <w:t>Nghiên cứu phục tráng, tuyển chọn, lai tạo, nhập</w:t>
      </w:r>
    </w:p>
    <w:p>
      <w:r>
        <w:t>nội cải tiến hệ thống giống chất lượng cao, thích nghi tốt, tiến tới làm chủ</w:t>
      </w:r>
    </w:p>
    <w:p>
      <w:r>
        <w:t>nguồn giống; nghiên cứu áp dụng công nghệ tiên tiến, đạt hiệu quả cao, cải tiến</w:t>
      </w:r>
    </w:p>
    <w:p>
      <w:r>
        <w:t>kỹ thuật canh tác hữu cơ, bền vững, thân thiện với môi trường, thích ứng với lũ</w:t>
      </w:r>
    </w:p>
    <w:p>
      <w:r>
        <w:t>cực đoan và hạn mặn.</w:t>
      </w:r>
    </w:p>
    <w:p>
      <w:r>
        <w:t>Nghiên cứu các công thức thức ăn, chế phẩm</w:t>
      </w:r>
    </w:p>
    <w:p>
      <w:r>
        <w:t>sinh học cho nuôi trồng thủy sản, chăn nuôi tận dụng các phế phụ phẩm nông nghiệp</w:t>
      </w:r>
    </w:p>
    <w:p>
      <w:r>
        <w:t>hiện có ở đồng bằng sông Cửu Long, hướng tới làm chủ việc sản xuất thức ăn, chế</w:t>
      </w:r>
    </w:p>
    <w:p>
      <w:r>
        <w:t>phẩm sinh học phục vụ nuôi trồng thủy sản.</w:t>
      </w:r>
    </w:p>
    <w:p>
      <w:r>
        <w:t>Nghiên cứu các đối tượng sản xuất nông nghiệp</w:t>
      </w:r>
    </w:p>
    <w:p>
      <w:r>
        <w:t>mới thích nghi tốt tại đồng bằng sông Cửu Long, có thể kết hợp với các hệ thống</w:t>
      </w:r>
    </w:p>
    <w:p>
      <w:r>
        <w:t>canh tác lúa, trái cây, thủy sản, rừng ngập mặn hoặc chuyển đổi để nâng cao hiệu</w:t>
      </w:r>
    </w:p>
    <w:p>
      <w:r>
        <w:t>quả sử dụng đất.</w:t>
      </w:r>
    </w:p>
    <w:p>
      <w:r>
        <w:t>Nghiên cứu tiềm năng và giải pháp kỹ thuật để</w:t>
      </w:r>
    </w:p>
    <w:p>
      <w:r>
        <w:t>phát triển nuôi thủy sản trên biển, ưu tiên các giải pháp đảm bảo an toàn tính</w:t>
      </w:r>
    </w:p>
    <w:p>
      <w:r>
        <w:t>mạng cho người, phương tiện, trang thiết bị nuôi trồng thủy sản khi xảy ra</w:t>
      </w:r>
    </w:p>
    <w:p>
      <w:r>
        <w:t>thiên tai.</w:t>
      </w:r>
    </w:p>
    <w:p>
      <w:r>
        <w:t>Thí điểm và nhân rộng các mô hình nông nghiệp</w:t>
      </w:r>
    </w:p>
    <w:p>
      <w:r>
        <w:t>thông minh thích ứng với biến đổi khí hậu, mô hình về kỹ thuật mới, công nghệ mới</w:t>
      </w:r>
    </w:p>
    <w:p>
      <w:r>
        <w:t>trong sản xuất, chế biến, trong quản lý vùng chuyên canh, truy xuất nguồn gốc</w:t>
      </w:r>
    </w:p>
    <w:p>
      <w:r>
        <w:t>và liên kết chuỗi giá trị, mô hình kinh tế tuần hoàn sử dụng hiệu quả phụ phẩm</w:t>
      </w:r>
    </w:p>
    <w:p>
      <w:r>
        <w:t>nông nghiệp.</w:t>
      </w:r>
    </w:p>
    <w:p>
      <w:r>
        <w:t>Nghiên cứu làm rõ ảnh hưởng của lũ, hạn, mặn đến</w:t>
      </w:r>
    </w:p>
    <w:p>
      <w:r>
        <w:t>các vùng linh hoạt để xác định các hướng chuyển đổi trong dài hạn. Trong ngắn hạn,</w:t>
      </w:r>
    </w:p>
    <w:p>
      <w:r>
        <w:t>theo dõi thường xuyên diễn biến lũ, hạn mặn và thị trường, cung cấp thông tin</w:t>
      </w:r>
    </w:p>
    <w:p>
      <w:r>
        <w:t>và tư vấn để người dân chủ động linh hoạt sản xuất.</w:t>
      </w:r>
    </w:p>
    <w:p>
      <w:r>
        <w:t>Nghiên cứu các giải pháp vật liệu xây dựng cho</w:t>
      </w:r>
    </w:p>
    <w:p>
      <w:r>
        <w:t>đồng bằng thay thế cho khai thác cát trên sông.</w:t>
      </w:r>
    </w:p>
    <w:p>
      <w:r>
        <w:t>Phát triển nguồn nhân lực</w:t>
      </w:r>
    </w:p>
    <w:p>
      <w:r>
        <w:t>Xây dựng Chương trình đào tạo nông dân chuyên</w:t>
      </w:r>
    </w:p>
    <w:p>
      <w:r>
        <w:t>nghiệp, chuyển đổi lao động nông nghiệp và tạo việc làm.</w:t>
      </w:r>
    </w:p>
    <w:p>
      <w:r>
        <w:t>Xây dựng Chương trình thu hút chuyên gia, trí</w:t>
      </w:r>
    </w:p>
    <w:p>
      <w:r>
        <w:t>thức trẻ về nông thôn, thúc đẩy mạnh mẽ phong trào khởi nghiệp sáng tạo tại từng</w:t>
      </w:r>
    </w:p>
    <w:p>
      <w:r>
        <w:t>địa phương.</w:t>
      </w:r>
    </w:p>
    <w:p>
      <w:r>
        <w:t>Nâng cao năng lực quản lý</w:t>
      </w:r>
    </w:p>
    <w:p>
      <w:r>
        <w:t>tài nguyên và môi trường</w:t>
      </w:r>
    </w:p>
    <w:p>
      <w:r>
        <w:t>Xây dựng cơ sở dữ liệu và hệ thống quan trắc,</w:t>
      </w:r>
    </w:p>
    <w:p>
      <w:r>
        <w:t>thông tin trực quan hỗ trợ điều hành, vận hành tối ưu các hệ thống thủy lợi điều</w:t>
      </w:r>
    </w:p>
    <w:p>
      <w:r>
        <w:t>tiết lũ và mặn, theo dõi diễn biến tài nguyên rừng và đất lâm nghiệp, tình hình</w:t>
      </w:r>
    </w:p>
    <w:p>
      <w:r>
        <w:t>sạt lở ven sông, ven biển để thích ứng với các thay đổi của tự nhiên, chủ động ứng</w:t>
      </w:r>
    </w:p>
    <w:p>
      <w:r>
        <w:t>phó với biến đổi khí hậu.</w:t>
      </w:r>
    </w:p>
    <w:p>
      <w:r>
        <w:t>Triển khai các dự án bảo vệ và phát triển rừng</w:t>
      </w:r>
    </w:p>
    <w:p>
      <w:r>
        <w:t>tràm, rừng ngập mặn.</w:t>
      </w:r>
    </w:p>
    <w:p>
      <w:r>
        <w:t>Điều tra đánh giá và đưa ra giải pháp quản lý</w:t>
      </w:r>
    </w:p>
    <w:p>
      <w:r>
        <w:t>hiệu quả nguồn tài nguyên môi trường nông nghiệp, nông thôn.</w:t>
      </w:r>
    </w:p>
    <w:p>
      <w:r>
        <w:t>Xây dựng, triển khai các phương án ứng phó với</w:t>
      </w:r>
    </w:p>
    <w:p>
      <w:r>
        <w:t>lũ cực đoan, hấp thu lũ, thoát lũ; xử lý ô nhiễm nước mặt; tái tạo nguồn nước</w:t>
      </w:r>
    </w:p>
    <w:p>
      <w:r>
        <w:t>ngầm; cấp nước ngọt; quản lý hệ thống cung ứng vật tư nông nghiệp. Cung cấp</w:t>
      </w:r>
    </w:p>
    <w:p>
      <w:r>
        <w:t>thông tin cảnh báo sớm thời tiết, lũ, hạn, mặn và tư vấn nông nghiệp.</w:t>
      </w:r>
    </w:p>
    <w:p>
      <w:r>
        <w:t>Rà soát và xây dựng cơ chế,</w:t>
      </w:r>
    </w:p>
    <w:p>
      <w:r>
        <w:t>chính sách đặc thù</w:t>
      </w:r>
    </w:p>
    <w:p>
      <w:r>
        <w:t>Rà soát, thể chế hóa và thực thi cơ chế, chính</w:t>
      </w:r>
    </w:p>
    <w:p>
      <w:r>
        <w:t>sách đặc thù để phát triển nông nghiệp vùng đồng bằng sông Cửu Long thích ứng</w:t>
      </w:r>
    </w:p>
    <w:p>
      <w:r>
        <w:t>theo tự nhiên, hội nhập quốc tế:</w:t>
      </w:r>
    </w:p>
    <w:p>
      <w:r>
        <w:t>Chuyển đổi, sử dụng linh hoạt giữa đất trồng</w:t>
      </w:r>
    </w:p>
    <w:p>
      <w:r>
        <w:t>lúa, đất trồng cây hàng năm, đất trồng cây lâu năm, đất cho chăn nuôi, đất nuôi</w:t>
      </w:r>
    </w:p>
    <w:p>
      <w:r>
        <w:t>trồng thủy sản, tạo điều kiện thuận lợi để người sử dụng đất nông nghiệp được</w:t>
      </w:r>
    </w:p>
    <w:p>
      <w:r>
        <w:t>chuyển đổi mục đích sản xuất cây trồng, vật nuôi, nâng cao hiệu quả sử dụng đất</w:t>
      </w:r>
    </w:p>
    <w:p>
      <w:r>
        <w:t>nông nghiệp theo quy hoạch và quy định của pháp luật, đồng thời đảm bảo các điều</w:t>
      </w:r>
    </w:p>
    <w:p>
      <w:r>
        <w:t>kiện về môi trường; hỗ trợ chuyển đổi đất lúa, cho phép doanh nghiệp sử dụng một</w:t>
      </w:r>
    </w:p>
    <w:p>
      <w:r>
        <w:t>phần diện tích nhất định để xây dựng cơ sở hạ tầng phục vụ sản xuất nông nghiệp;</w:t>
      </w:r>
    </w:p>
    <w:p>
      <w:r>
        <w:t>tập trung thúc đẩy thị trường thuê đất nông nghiệp; hỗ trợ pháp lý cho người</w:t>
      </w:r>
    </w:p>
    <w:p>
      <w:r>
        <w:t>dân liên doanh, liên kết góp vốn bằng quyền sử dụng đất với doanh nghiệp, hợp</w:t>
      </w:r>
    </w:p>
    <w:p>
      <w:r>
        <w:t>tác xã; tạo điều kiện hỗ trợ tín dụng cho mua, thuê đất nông nghiệp; khuyến</w:t>
      </w:r>
    </w:p>
    <w:p>
      <w:r>
        <w:t>khích cho thuê đất công, đất rừng, bãi bồi, đất ven sông, ven biển gắn với xã hội</w:t>
      </w:r>
    </w:p>
    <w:p>
      <w:r>
        <w:t>hóa đầu tư để phòng, chống thiên tai, thích ứng với biến đổi khí hậu.</w:t>
      </w:r>
    </w:p>
    <w:p>
      <w:r>
        <w:t>Xây dựng chính sách hỗ trợ người dân trồng lúa</w:t>
      </w:r>
    </w:p>
    <w:p>
      <w:r>
        <w:t>3 vụ chuyển đổi canh tác.</w:t>
      </w:r>
    </w:p>
    <w:p>
      <w:r>
        <w:t>Ưu tiên mở rộng tín dụng và đẩy mạnh cho vay</w:t>
      </w:r>
    </w:p>
    <w:p>
      <w:r>
        <w:t>theo chuỗi giá trị cho hộ nông dân, tổ chức kinh tế tập thể, doanh nghiệp sản</w:t>
      </w:r>
    </w:p>
    <w:p>
      <w:r>
        <w:t>xuất, kinh doanh nông nghiệp ứng dụng công nghệ cao, thân thiện với môi trường,</w:t>
      </w:r>
    </w:p>
    <w:p>
      <w:r>
        <w:t>xây dựng liên kết chuỗi giá trị nông nghiệp, công nghiệp chế biến và dịch vụ</w:t>
      </w:r>
    </w:p>
    <w:p>
      <w:r>
        <w:t>logistics hỗ trợ nông nghiệp.</w:t>
      </w:r>
    </w:p>
    <w:p>
      <w:r>
        <w:t>Cung cấp dịch vụ bảo hiểm nông nghiệp cho hộ</w:t>
      </w:r>
    </w:p>
    <w:p>
      <w:r>
        <w:t>nông dân, tổ chức kinh tế tập thể và doanh nghiệp tham gia sản xuất, kinh doanh</w:t>
      </w:r>
    </w:p>
    <w:p>
      <w:r>
        <w:t>theo chuỗi giá trị của các sản phẩm chủ lực.</w:t>
      </w:r>
    </w:p>
    <w:p>
      <w:r>
        <w:t>Tăng cường liên kết vùng và</w:t>
      </w:r>
    </w:p>
    <w:p>
      <w:r>
        <w:t>tiểu vùng</w:t>
      </w:r>
    </w:p>
    <w:p>
      <w:r>
        <w:t>Thành lập ban điều phối phát triển nông nghiệp</w:t>
      </w:r>
    </w:p>
    <w:p>
      <w:r>
        <w:t>bền vững thích ứng biến đổi khí hậu cho từng tiểu vùng có chức năng điều phối</w:t>
      </w:r>
    </w:p>
    <w:p>
      <w:r>
        <w:t>liên ngành, liên địa phương, trực thuộc hoặc liên kết chặt chẽ với Hội đồng điều</w:t>
      </w:r>
    </w:p>
    <w:p>
      <w:r>
        <w:t>phối vùng đồng bằng sông Cửu Long. Xây dựng hệ thống thông tin hỗ trợ điều hành</w:t>
      </w:r>
    </w:p>
    <w:p>
      <w:r>
        <w:t>ban điều phối phát triển nông nghiệp bền vững thích ứng biến đổi khí hậu các tiểu</w:t>
      </w:r>
    </w:p>
    <w:p>
      <w:r>
        <w:t>vùng.</w:t>
      </w:r>
    </w:p>
    <w:p>
      <w:r>
        <w:t>Thử nghiệm một số mô hình liên kết trong mỗi</w:t>
      </w:r>
    </w:p>
    <w:p>
      <w:r>
        <w:t>tiểu vùng và toàn vùng, trước mắt tập trung vào quản lý nguồn nước, phát triển</w:t>
      </w:r>
    </w:p>
    <w:p>
      <w:r>
        <w:t>liên kết chuỗi giá trị nông nghiệp, phát triển thị trường và thu hút đầu tư</w:t>
      </w:r>
    </w:p>
    <w:p>
      <w:r>
        <w:t>nông nghiệp.</w:t>
      </w:r>
    </w:p>
    <w:p>
      <w:r>
        <w:t>Hợp tác quốc tế: chia sẻ</w:t>
      </w:r>
    </w:p>
    <w:p>
      <w:r>
        <w:t>thông tin, tranh thủ sự hỗ trợ về kinh nghiệm, công nghệ, kỹ thuật, quản trị;</w:t>
      </w:r>
    </w:p>
    <w:p>
      <w:r>
        <w:t>tăng cường điều phối liên ngành, liên vùng trong huy động nguồn lực quốc tế hỗ</w:t>
      </w:r>
    </w:p>
    <w:p>
      <w:r>
        <w:t>trợ phát triển nông nghiệp đồng bằng sông Cửu Long.</w:t>
      </w:r>
    </w:p>
    <w:p>
      <w:r>
        <w:t>V. KINH PHÍ THỰC HIỆN CHƯƠNG</w:t>
      </w:r>
    </w:p>
    <w:p>
      <w:r>
        <w:t>TRÌNH</w:t>
      </w:r>
    </w:p>
    <w:p>
      <w:r>
        <w:t>Tổng kinh phí dự kiến để thực hiện Chương</w:t>
      </w:r>
    </w:p>
    <w:p>
      <w:r>
        <w:t>trình khoảng 17.500 tỷ đồng, trong đó: Ngân sách nhà nước khoảng 5.500 tỷ đồng;</w:t>
      </w:r>
    </w:p>
    <w:p>
      <w:r>
        <w:t>vốn tư nhân và các nguồn vốn hợp pháp khác 12.000 tỷ đồng.</w:t>
      </w:r>
    </w:p>
    <w:p>
      <w:r>
        <w:t>Danh mục một số chương trình, đề án ưu tiên</w:t>
      </w:r>
    </w:p>
    <w:p>
      <w:r>
        <w:t>triển khai thực hiện trong giai đoạn 2020-2030 theo phụ lục kèm theo.</w:t>
      </w:r>
    </w:p>
    <w:p>
      <w:r>
        <w:t>VI. TỔ CHỨC THỰC HIỆN</w:t>
      </w:r>
    </w:p>
    <w:p>
      <w:r>
        <w:t>Bộ Nông nghiệp và Phát triển</w:t>
      </w:r>
    </w:p>
    <w:p>
      <w:r>
        <w:t>nông thôn</w:t>
      </w:r>
    </w:p>
    <w:p>
      <w:r>
        <w:t>Chủ trì tổ chức, hướng dẫn triển khai thực hiện</w:t>
      </w:r>
    </w:p>
    <w:p>
      <w:r>
        <w:t>Chương trình tổng thể, lồng ghép với các Chương trình mục tiêu quốc gia và Chương</w:t>
      </w:r>
    </w:p>
    <w:p>
      <w:r>
        <w:t>trình đầu tư công khác có liên quan; kiểm tra, giám sát tình hình thực hiện</w:t>
      </w:r>
    </w:p>
    <w:p>
      <w:r>
        <w:t>Chương trình; định kỳ sơ kết, tổng kết việc thực hiện Chương trình báo cáo Thủ</w:t>
      </w:r>
    </w:p>
    <w:p>
      <w:r>
        <w:t>tướng Chính phủ.</w:t>
      </w:r>
    </w:p>
    <w:p>
      <w:r>
        <w:t>Chủ trì và phối hợp với các bộ, ngành liên</w:t>
      </w:r>
    </w:p>
    <w:p>
      <w:r>
        <w:t>quan đề xuất nội dung sửa đổi, bổ sung, xây dựng mới các chính sách, bảo đảm</w:t>
      </w:r>
    </w:p>
    <w:p>
      <w:r>
        <w:t>cho việc thực hiện các mục tiêu đề ra của Chương trình tổng thể.</w:t>
      </w:r>
    </w:p>
    <w:p>
      <w:r>
        <w:t>Bộ Tài nguyên và Môi trường</w:t>
      </w:r>
    </w:p>
    <w:p>
      <w:r>
        <w:t>Chủ trì, phối hợp với Bộ Nông nghiệp và Phát</w:t>
      </w:r>
    </w:p>
    <w:p>
      <w:r>
        <w:t>triển nông thôn xây dựng hệ thống quan trắc môi trường và tài nguyên nước đồng</w:t>
      </w:r>
    </w:p>
    <w:p>
      <w:r>
        <w:t>bằng sông Cửu Long, xây dựng Trung tâm dữ liệu tích hợp của Vùng.</w:t>
      </w:r>
    </w:p>
    <w:p>
      <w:r>
        <w:t>Chủ trì, phối hợp với Bộ Ngoại giao, Bộ Nông</w:t>
      </w:r>
    </w:p>
    <w:p>
      <w:r>
        <w:t>nghiệp và Phát triển nông thôn tăng cường hợp tác quốc tế Mê Công, Mê Công -</w:t>
      </w:r>
    </w:p>
    <w:p>
      <w:r>
        <w:t>Lan Thương trong quản lý lưu vực sông Mê Công.</w:t>
      </w:r>
    </w:p>
    <w:p>
      <w:r>
        <w:t>Chủ trì, phối hợp với các bộ, ngành và cơ quan</w:t>
      </w:r>
    </w:p>
    <w:p>
      <w:r>
        <w:t>liên quan đề xuất sửa đổi chính sách về đất đai để khuyến khích tập trung, tích</w:t>
      </w:r>
    </w:p>
    <w:p>
      <w:r>
        <w:t>tụ đất đai phục vụ sản xuất nông nghiệp hàng hóa quy mô lớn có sức cạnh tranh</w:t>
      </w:r>
    </w:p>
    <w:p>
      <w:r>
        <w:t>và hiệu quả cao, đặc biệt là nông nghiệp ứng dụng công nghệ cao, nông nghiệp hữu</w:t>
      </w:r>
    </w:p>
    <w:p>
      <w:r>
        <w:t>cơ.</w:t>
      </w:r>
    </w:p>
    <w:p>
      <w:r>
        <w:t>Bộ Kế hoạch và Đầu tư</w:t>
      </w:r>
    </w:p>
    <w:p>
      <w:r>
        <w:t>Chủ trì, phối hợp với Bộ Tài chính và Bộ Nông</w:t>
      </w:r>
    </w:p>
    <w:p>
      <w:r>
        <w:t>nghiệp và Phát triển nông thôn cân đối, bố trí nguồn vốn đầu tư phát triển theo</w:t>
      </w:r>
    </w:p>
    <w:p>
      <w:r>
        <w:t>kế hoạch trung hạn và hàng năm để thực hiện Chương trình, báo cáo Thủ tướng Chính</w:t>
      </w:r>
    </w:p>
    <w:p>
      <w:r>
        <w:t>phủ.</w:t>
      </w:r>
    </w:p>
    <w:p>
      <w:r>
        <w:t>Chủ trì, phối hợp với Bộ Nông nghiệp và Phát</w:t>
      </w:r>
    </w:p>
    <w:p>
      <w:r>
        <w:t>triển nông thôn xây dựng, điều chỉnh các chính sách thu hút đầu tư của doanh</w:t>
      </w:r>
    </w:p>
    <w:p>
      <w:r>
        <w:t>nghiệp vào nông nghiệp.</w:t>
      </w:r>
    </w:p>
    <w:p>
      <w:r>
        <w:t>Tích hợp quy hoạch ngành nông nghiệp nông thôn</w:t>
      </w:r>
    </w:p>
    <w:p>
      <w:r>
        <w:t>và các quy hoạch liên quan vào quy hoạch vùng đồng bằng sông Cửu Long đến năm</w:t>
      </w:r>
    </w:p>
    <w:p>
      <w:r>
        <w:t>2030, tầm nhìn đến năm 2045 thích ứng với biến đổi khí hậu.</w:t>
      </w:r>
    </w:p>
    <w:p>
      <w:r>
        <w:t>Bộ Tài chính</w:t>
      </w:r>
    </w:p>
    <w:p>
      <w:r>
        <w:t>Chủ trì, phối hợp với Bộ Kế hoạch và Đầu tư và</w:t>
      </w:r>
    </w:p>
    <w:p>
      <w:r>
        <w:t>Bộ Nông nghiệp và Phát triển nông thôn phân bổ, bố trí vốn sự nghiệp để thực hiện</w:t>
      </w:r>
    </w:p>
    <w:p>
      <w:r>
        <w:t>Chương trình.</w:t>
      </w:r>
    </w:p>
    <w:p>
      <w:r>
        <w:t>Chủ trì, phối hợp với Ngân hàng Nhà nước Việt</w:t>
      </w:r>
    </w:p>
    <w:p>
      <w:r>
        <w:t>Nam, Bộ Nông nghiệp và Phát triển nông thôn xây dựng, điều chỉnh các chính sách</w:t>
      </w:r>
    </w:p>
    <w:p>
      <w:r>
        <w:t>về thuế, tín dụng và bảo hiểm lĩnh vực nông nghiệp để thực hiện hiệu quả các mục</w:t>
      </w:r>
    </w:p>
    <w:p>
      <w:r>
        <w:t>tiêu của Chương trình.</w:t>
      </w:r>
    </w:p>
    <w:p>
      <w:r>
        <w:t>Bộ Khoa học và Công nghệ</w:t>
      </w:r>
    </w:p>
    <w:p>
      <w:r>
        <w:t>Phối hợp với Bộ Tài nguyên và Môi trường xây dựng</w:t>
      </w:r>
    </w:p>
    <w:p>
      <w:r>
        <w:t>và triển khai Chương trình thúc đẩy nghiên cứu, đào tạo, chuyển giao và ứng dụng</w:t>
      </w:r>
    </w:p>
    <w:p>
      <w:r>
        <w:t>công nghệ cao, công nghệ xanh thích ứng với biến đổi khí hậu cho đồng bằng sông</w:t>
      </w:r>
    </w:p>
    <w:p>
      <w:r>
        <w:t>Cửu Long, chú trọng các nghiên cứu có tính ứng dụng cao.</w:t>
      </w:r>
    </w:p>
    <w:p>
      <w:r>
        <w:t>Phối hợp với Bộ Tài Nguyên và Môi trường, Bộ</w:t>
      </w:r>
    </w:p>
    <w:p>
      <w:r>
        <w:t>Nông nghiệp và Phát triển nông thôn và các cơ quan xây dựng các hệ thống thông</w:t>
      </w:r>
    </w:p>
    <w:p>
      <w:r>
        <w:t>tin, cơ sở dữ liệu đồng bằng sông Cửu Long.</w:t>
      </w:r>
    </w:p>
    <w:p>
      <w:r>
        <w:t>Bộ Lao động Thương binh và</w:t>
      </w:r>
    </w:p>
    <w:p>
      <w:r>
        <w:t>Xã hội chủ trì, phối hợp với Bộ Nông nghiệp và Phát triển nông thôn, Hội Nông</w:t>
      </w:r>
    </w:p>
    <w:p>
      <w:r>
        <w:t>dân Việt Nam xây dựng và triển khai Chương trình đào tạo nông dân chuyên nghiệp,</w:t>
      </w:r>
    </w:p>
    <w:p>
      <w:r>
        <w:t>Chương trình chuyển đổi lao động nông nghiệp.</w:t>
      </w:r>
    </w:p>
    <w:p>
      <w:r>
        <w:t>Bộ Giáo dục và Đào tạo hướng</w:t>
      </w:r>
    </w:p>
    <w:p>
      <w:r>
        <w:t>dẫn, tạo điều kiện cho các địa phương vùng đồng bằng sông Cửu Long đào tạo nguồn</w:t>
      </w:r>
    </w:p>
    <w:p>
      <w:r>
        <w:t>nhân lực chất lượng cao về nông nghiệp và phát triển nông thôn trong bối cảnh</w:t>
      </w:r>
    </w:p>
    <w:p>
      <w:r>
        <w:t>tác động của biến đổi khí hậu.</w:t>
      </w:r>
    </w:p>
    <w:p>
      <w:r>
        <w:t>Bộ Công thương</w:t>
      </w:r>
    </w:p>
    <w:p>
      <w:r>
        <w:t>Phối hợp với Bộ Kế hoạch và Đầu tư, Bộ Nông</w:t>
      </w:r>
    </w:p>
    <w:p>
      <w:r>
        <w:t>nghiệp và Phát triển nông thôn và các địa phương trong khu vực xây dựng quy hoạch</w:t>
      </w:r>
    </w:p>
    <w:p>
      <w:r>
        <w:t>các cụm ngành hàng chiến lược; phát triển năng lượng phục vụ sản xuất.</w:t>
      </w:r>
    </w:p>
    <w:p>
      <w:r>
        <w:t>Phối hợp với Bộ Kế hoạch và Đầu tư và Bộ Nông</w:t>
      </w:r>
    </w:p>
    <w:p>
      <w:r>
        <w:t>nghiệp và Phát triển nông thôn triển khai các chương trình, chính sách khuyến</w:t>
      </w:r>
    </w:p>
    <w:p>
      <w:r>
        <w:t>khích thu hút doanh nghiệp đầu tư vào nông nghiệp, nông thôn.</w:t>
      </w:r>
    </w:p>
    <w:p>
      <w:r>
        <w:t>Phối hợp với Bộ Nông nghiệp và Phát triển nông</w:t>
      </w:r>
    </w:p>
    <w:p>
      <w:r>
        <w:t>thôn kiểm soát thị trường vật tư đầu vào; theo dõi và cung cấp thông tin thị</w:t>
      </w:r>
    </w:p>
    <w:p>
      <w:r>
        <w:t>trường, đặc biệt là các thị trường tiềm năng; hỗ trợ doanh nghiệp tiếp cận thị</w:t>
      </w:r>
    </w:p>
    <w:p>
      <w:r>
        <w:t>trường, phát triển thị trường, xúc tiến thương mại.</w:t>
      </w:r>
    </w:p>
    <w:p>
      <w:r>
        <w:t>Bộ Xây dựng:</w:t>
      </w:r>
    </w:p>
    <w:p>
      <w:r>
        <w:t>Chủ trì,</w:t>
      </w:r>
    </w:p>
    <w:p>
      <w:r>
        <w:t>phối hợp với Bộ Nông nghiệp và Phát triển nông thôn quy hoạch, bố trí sắp xếp lại</w:t>
      </w:r>
    </w:p>
    <w:p>
      <w:r>
        <w:t>dân cư nông thôn, đặc biệt là các khu vực có nguy cơ sạt lở; xây dựng phương án</w:t>
      </w:r>
    </w:p>
    <w:p>
      <w:r>
        <w:t>phòng chống ngập úng đô thị; triển khai nghiên cứu các giải pháp sử dụng vật liệu</w:t>
      </w:r>
    </w:p>
    <w:p>
      <w:r>
        <w:t>xây dựng thay thế khai thác cát trên sông cho đồng bằng sông Cửu Long. Phối hợp</w:t>
      </w:r>
    </w:p>
    <w:p>
      <w:r>
        <w:t>với Bộ Nông nghiệp và Phát triển nông thôn triển khai Chương trình mục tiêu quốc</w:t>
      </w:r>
    </w:p>
    <w:p>
      <w:r>
        <w:t>gia xây dựng nông thôn mới.</w:t>
      </w:r>
    </w:p>
    <w:p>
      <w:r>
        <w:t>Bộ Giao thông vận tải</w:t>
      </w:r>
    </w:p>
    <w:p>
      <w:r>
        <w:t>chủ trì xây dựng hệ thống kết cấu hạ tầng giao thông do Trung ương quản lý,</w:t>
      </w:r>
    </w:p>
    <w:p>
      <w:r>
        <w:t>nghiên cứu quy hoạch và phương án huy động nguồn lực để xây dựng cảng biển nước</w:t>
      </w:r>
    </w:p>
    <w:p>
      <w:r>
        <w:t>sâu trong khu vực đồng bằng sông Cửu Long, phối hợp với Bộ Công thương trong việc</w:t>
      </w:r>
    </w:p>
    <w:p>
      <w:r>
        <w:t>tổ chức thực hiện quy hoạch phát triển hệ thống trung tâm logistics trên địa</w:t>
      </w:r>
    </w:p>
    <w:p>
      <w:r>
        <w:t>bàn cả nước đến năm 2020, định hướng đến năm 2030 đã được Thủ tướng Chính phủ</w:t>
      </w:r>
    </w:p>
    <w:p>
      <w:r>
        <w:t>phê duyệt để hình thành các trung tâm logistics quy mô lớn cho khu vực phía</w:t>
      </w:r>
    </w:p>
    <w:p>
      <w:r>
        <w:t>Nam.</w:t>
      </w:r>
    </w:p>
    <w:p>
      <w:r>
        <w:t>Ủy ban nhân dân các tỉnh,</w:t>
      </w:r>
    </w:p>
    <w:p>
      <w:r>
        <w:t>thành phố trực thuộc Trung ương vùng đồng bằng sông Cửu Long</w:t>
      </w:r>
    </w:p>
    <w:p>
      <w:r>
        <w:t>Tổ chức thực hiện Chương trình tổng thể tại địa</w:t>
      </w:r>
    </w:p>
    <w:p>
      <w:r>
        <w:t>phương và phối hợp với các địa phương trong vùng triển khai thực hiện hiệu quả</w:t>
      </w:r>
    </w:p>
    <w:p>
      <w:r>
        <w:t>Chương trình.</w:t>
      </w:r>
    </w:p>
    <w:p>
      <w:r>
        <w:t>Xây dựng và triển khai các dự án thực hiện</w:t>
      </w:r>
    </w:p>
    <w:p>
      <w:r>
        <w:t>Chương trình tổng thể.</w:t>
      </w:r>
    </w:p>
    <w:p>
      <w:r>
        <w:t>Xây dựng các mục tiêu, nhiệm vụ kế hoạch trung</w:t>
      </w:r>
    </w:p>
    <w:p>
      <w:r>
        <w:t>hạn và hàng năm của địa phương; gửi Bộ Nông nghiệp và Phát triển nông thôn, Bộ</w:t>
      </w:r>
    </w:p>
    <w:p>
      <w:r>
        <w:t>Kế hoạch và Đầu tư, Bộ Tài chính theo quy định của pháp luật về đầu tư công,</w:t>
      </w:r>
    </w:p>
    <w:p>
      <w:r>
        <w:t>ngân sách nhà nước và các quy định pháp luật khác có liên quan.</w:t>
      </w:r>
    </w:p>
    <w:p>
      <w:r>
        <w:t>Quản lý, đánh giá, tổng kết việc thực hiện các</w:t>
      </w:r>
    </w:p>
    <w:p>
      <w:r>
        <w:t>dự án thuộc Chương trình tổng thể do địa phương quản lý; định kỳ báo cáo tiến độ</w:t>
      </w:r>
    </w:p>
    <w:p>
      <w:r>
        <w:t>thực hiện Chương trình tổng thể tại địa phương; định kỳ sơ kết và tổng kết</w:t>
      </w:r>
    </w:p>
    <w:p>
      <w:r>
        <w:t>Chương trình tổng thể ở địa phương theo quy định.</w:t>
      </w:r>
    </w:p>
    <w:p>
      <w:r>
        <w:t>Điều 2.</w:t>
      </w:r>
    </w:p>
    <w:p>
      <w:r>
        <w:t>Quyết định này có hiệu lực thi hành kể từ ngày ký.</w:t>
      </w:r>
    </w:p>
    <w:p>
      <w:r>
        <w:t>Điều 3.</w:t>
      </w:r>
    </w:p>
    <w:p>
      <w:r>
        <w:t>Các Bộ trưởng: Nông nghiệp và Phát triển nông thôn, Tài</w:t>
      </w:r>
    </w:p>
    <w:p>
      <w:r>
        <w:t>nguyên và Môi trường, Kế hoạch và Đầu tư, Tài chính, Xây dựng, Giao thông vận tải,</w:t>
      </w:r>
    </w:p>
    <w:p>
      <w:r>
        <w:t>Công Thương, Khoa học và Công nghệ, Lao động - Thương binh và Xã hội, Văn hóa,</w:t>
      </w:r>
    </w:p>
    <w:p>
      <w:r>
        <w:t>Thể thao và Du lịch, Giáo dục và Đào tạo, Thống đốc</w:t>
      </w:r>
    </w:p>
    <w:p>
      <w:r>
        <w:t>Ngân hàng Nhà nước Việt Nam, Chủ tịch Ủy ban nhân dân các tỉnh, thành phố trực</w:t>
      </w:r>
    </w:p>
    <w:p>
      <w:r>
        <w:t>thuộc Trung ương vùng Đồng bằng sông Cửu Long và Thủ trưởng các cơ quan, đơn vị</w:t>
      </w:r>
    </w:p>
    <w:p>
      <w:r>
        <w:t>có liên quan chịu trách nhiệm thi hành Quyết định này./.</w:t>
      </w:r>
    </w:p>
    <w:p>
      <w:r>
        <w:t>Nơi nhận:- Ban Bí thư Trung ương Đảng;- Thủ tướng, các Phó Thủ tướng Chính phủ;- Các bộ, cơ quan ngang bộ, cơ quan thuộc Chính phủ;- HĐND, UBND Thành phố Hồ Chí Minh và các tỉnh, thành phố vùng ĐBSCL;- Văn phòng Trung ương Đảng;- Văn phòng Tổng Bí thư;- Văn phòng Chủ tịch nước;- Các Ủy ban: Kinh tế; TC-NS; KH, CN&amp;MT của Quốc hội;- Văn phòng Quốc hội;- Ủy ban trung ương Mặt trận Tổ quốc Việt Nam;- Cơ quan Trung ương của các đoàn thể;- VPCP: BTCN, các PCN, Trợ lý TTgCP,các Vụ: TH, PL, QHĐP, KTTH, CN, KGVX;- Lưu: VT, NN (3) Tuynh. KT. THỦ TƯỚNGPHÓ THỦ TƯỚNGTrịnh Đình Dũng</w:t>
      </w:r>
    </w:p>
    <w:p>
      <w:r>
        <w:t>PHỤ LỤC</w:t>
      </w:r>
    </w:p>
    <w:p>
      <w:r>
        <w:t>DANH MỤC CHƯƠNG TRÌNH, ĐỀ ÁN, DỰ ÁN ƯU TIÊN GIAI ĐOẠN</w:t>
      </w:r>
    </w:p>
    <w:p>
      <w:r>
        <w:t>2020-2030</w:t>
      </w:r>
    </w:p>
    <w:p>
      <w:r>
        <w:t>(Kèm theo Quyết định số 324/QĐ-TTg ngày 02 tháng 3</w:t>
      </w:r>
    </w:p>
    <w:p>
      <w:r>
        <w:t>năm 2020 của Thủ</w:t>
      </w:r>
    </w:p>
    <w:p>
      <w:r>
        <w:t>tướng Chính phủ)</w:t>
      </w:r>
    </w:p>
    <w:p>
      <w:r>
        <w:t>TT Chương</w:t>
      </w:r>
    </w:p>
    <w:p>
      <w:r>
        <w:t>trình/Đề án/Dự án Giai đoạn thực</w:t>
      </w:r>
    </w:p>
    <w:p>
      <w:r>
        <w:t>hiện Nguồn</w:t>
      </w:r>
    </w:p>
    <w:p>
      <w:r>
        <w:t>Nhà nước Tư nhân</w:t>
      </w:r>
    </w:p>
    <w:p>
      <w:r>
        <w:t>I CHƯƠNG TRÌNH</w:t>
      </w:r>
    </w:p>
    <w:p>
      <w:r>
        <w:t>1 Tổ chức sản xuất và thương mại hóa</w:t>
      </w:r>
    </w:p>
    <w:p>
      <w:r>
        <w:t>Chương trình thúc đẩy nông dân tập trung, tích</w:t>
      </w:r>
    </w:p>
    <w:p>
      <w:r>
        <w:t>tụ đất nông nghiệp, phát triển các vùng nguyên liệu chủ lực 2020-2030 X</w:t>
      </w:r>
    </w:p>
    <w:p>
      <w:r>
        <w:t>Xây dựng các trung tâm thu gom nông sản 2020-2030 X X</w:t>
      </w:r>
    </w:p>
    <w:p>
      <w:r>
        <w:t>2 Khoa học công nghệ</w:t>
      </w:r>
    </w:p>
    <w:p>
      <w:r>
        <w:t>Chương trình nghiên cứu, đào tạo, chuyển giao</w:t>
      </w:r>
    </w:p>
    <w:p>
      <w:r>
        <w:t>và ứng dụng khoa học công nghệ vùng ĐBSCL 2020-2030 X</w:t>
      </w:r>
    </w:p>
    <w:p>
      <w:r>
        <w:t>Chương trình thí điểm các mô hình thích ứng với</w:t>
      </w:r>
    </w:p>
    <w:p>
      <w:r>
        <w:t>biến đổi khí hậu 2020-2025 X X</w:t>
      </w:r>
    </w:p>
    <w:p>
      <w:r>
        <w:t>3 Phát triển nguồn nhân lực</w:t>
      </w:r>
    </w:p>
    <w:p>
      <w:r>
        <w:t>Chương trình đào tạo lao động, nông dân chuyên</w:t>
      </w:r>
    </w:p>
    <w:p>
      <w:r>
        <w:t>nghiệp 2020-2025 X X</w:t>
      </w:r>
    </w:p>
    <w:p>
      <w:r>
        <w:t>Chương trình chuyển đổi lao động nông nghiệp</w:t>
      </w:r>
    </w:p>
    <w:p>
      <w:r>
        <w:t>và tạo việc làm ĐBSCL 2020-2025 X X</w:t>
      </w:r>
    </w:p>
    <w:p>
      <w:r>
        <w:t>Chương trình thu hút nhân tài ngành nông nghiệp</w:t>
      </w:r>
    </w:p>
    <w:p>
      <w:r>
        <w:t>tại ĐBSCL 2020-2030 X X</w:t>
      </w:r>
    </w:p>
    <w:p>
      <w:r>
        <w:t>II ĐỀ ÁN</w:t>
      </w:r>
    </w:p>
    <w:p>
      <w:r>
        <w:t>1 Quản lý tài nguyên</w:t>
      </w:r>
    </w:p>
    <w:p>
      <w:r>
        <w:t>Đề án tăng cường cơ chế giám sát hệ thống cung</w:t>
      </w:r>
    </w:p>
    <w:p>
      <w:r>
        <w:t>ứng, kiểm soát chất lượng vật tư đầu vào trong nông nghiệp 2020-2025 X X</w:t>
      </w:r>
    </w:p>
    <w:p>
      <w:r>
        <w:t>2 Hợp tác quốc tế</w:t>
      </w:r>
    </w:p>
    <w:p>
      <w:r>
        <w:t>Đề án tăng cường hợp tác Mê Công, Mê Công</w:t>
      </w:r>
    </w:p>
    <w:p>
      <w:r>
        <w:t>Lan Thương 2020-2025 X</w:t>
      </w:r>
    </w:p>
    <w:p>
      <w:r>
        <w:t>III DỰ ÁN</w:t>
      </w:r>
    </w:p>
    <w:p>
      <w:r>
        <w:t>1 Quy hoạch</w:t>
      </w:r>
    </w:p>
    <w:p>
      <w:r>
        <w:t>Rà soát, điều chỉnh các quy hoạch vùng và tiểu</w:t>
      </w:r>
    </w:p>
    <w:p>
      <w:r>
        <w:t>vùng 2020-2025 X</w:t>
      </w:r>
    </w:p>
    <w:p>
      <w:r>
        <w:t>2 Đầu tư cơ sở hạ tầng</w:t>
      </w:r>
    </w:p>
    <w:p>
      <w:r>
        <w:t>Dự án xây dựng Trung tâm dữ liệu và công cụ trực</w:t>
      </w:r>
    </w:p>
    <w:p>
      <w:r>
        <w:t>quan hỗ trợ phát triển nông nghiệp bền vững, thích ứng với biến đổi khí hậu</w:t>
      </w:r>
    </w:p>
    <w:p>
      <w:r>
        <w:t>(lồng ghép với các Đề án, Dự án liên ngành đã và đang được triển khai) 2020-2025 X X</w:t>
      </w:r>
    </w:p>
    <w:p>
      <w:r>
        <w:t>3 Quản lý tài nguyên, môi trường</w:t>
      </w:r>
    </w:p>
    <w:p>
      <w:r>
        <w:t>Dự án bảo vệ và phát triển rừng tràm và rừng</w:t>
      </w:r>
    </w:p>
    <w:p>
      <w:r>
        <w:t>ngập mặn 2020-2030 X X</w:t>
      </w:r>
    </w:p>
    <w:p>
      <w:r>
        <w:t>IV MỘT SỐ NHIỆM VỤ KHÁC</w:t>
      </w:r>
    </w:p>
    <w:p>
      <w:r>
        <w:t>1 Xây dựng cơ chế, chính sách đặc thù (đất đai,</w:t>
      </w:r>
    </w:p>
    <w:p>
      <w:r>
        <w:t>tín dụng) 2020-2025 X</w:t>
      </w:r>
    </w:p>
    <w:p>
      <w:r>
        <w:t>2 Truyền thông, thông tin 2020-2030 X X</w:t>
      </w:r>
    </w:p>
    <w:p>
      <w:r>
        <w:t>V CHƯƠNG TRÌNH, DỰ ÁN CHO NGÀNH THỦY SẢN</w:t>
      </w:r>
    </w:p>
    <w:p>
      <w:r>
        <w:t>1 Chương trình thông tin, dự báo và phát triển</w:t>
      </w:r>
    </w:p>
    <w:p>
      <w:r>
        <w:t>thị trường cho các sản phẩm chủ lực ngành thủy sản 2020-2030 X X</w:t>
      </w:r>
    </w:p>
    <w:p>
      <w:r>
        <w:t>2 Chương trình thu hút đầu tư phát triển chuỗi</w:t>
      </w:r>
    </w:p>
    <w:p>
      <w:r>
        <w:t>và hỗ trợ kinh tế hợp tác ngành thủy sản 2020-2030 X X</w:t>
      </w:r>
    </w:p>
    <w:p>
      <w:r>
        <w:t>3 Các dự án xây dựng cụm ngành thủy sản 2020-2030 X X</w:t>
      </w:r>
    </w:p>
    <w:p>
      <w:r>
        <w:t>4 Các dự án xây dựng hạ tầng phục vụ phát triển</w:t>
      </w:r>
    </w:p>
    <w:p>
      <w:r>
        <w:t>vùng thủy sản 2020-2030 X X</w:t>
      </w:r>
    </w:p>
    <w:p>
      <w:r>
        <w:t>VI CHƯƠNG TRÌNH, DỰ ÁN CHO NGÀNH TRÁI CÂY</w:t>
      </w:r>
    </w:p>
    <w:p>
      <w:r>
        <w:t>1 Chương trình thông tin, dự báo và phát triển</w:t>
      </w:r>
    </w:p>
    <w:p>
      <w:r>
        <w:t>thị trường cho các sản phẩm chủ lực ngành trái cây 2020-2030 X X</w:t>
      </w:r>
    </w:p>
    <w:p>
      <w:r>
        <w:t>2 Chương trình thu hút đầu tư phát triển chuỗi</w:t>
      </w:r>
    </w:p>
    <w:p>
      <w:r>
        <w:t>và hỗ trợ kinh tế hợp tác ngành trái cây 2020-2030 X X</w:t>
      </w:r>
    </w:p>
    <w:p>
      <w:r>
        <w:t>3 Các dự án xây dựng cụm ngành trái cây 2020-2030 X X</w:t>
      </w:r>
    </w:p>
    <w:p>
      <w:r>
        <w:t>VII CHƯƠNG TRÌNH, DỰ ÁN CHO NGÀNH LÚA GẠO</w:t>
      </w:r>
    </w:p>
    <w:p>
      <w:r>
        <w:t>1 Chương trình thu hút đầu tư phát triển chuỗi</w:t>
      </w:r>
    </w:p>
    <w:p>
      <w:r>
        <w:t>và hỗ trợ kinh tế hợp tác ngành lúa gạo 2020-2030 X X</w:t>
      </w:r>
    </w:p>
    <w:p>
      <w:r>
        <w:t>2 Chương trình thông tin, dự báo và phát triển</w:t>
      </w:r>
    </w:p>
    <w:p>
      <w:r>
        <w:t>thị trường cho các sản phẩm chủ lực ngành lúa gạo 2020-2030 X X</w:t>
      </w:r>
    </w:p>
    <w:p>
      <w:r>
        <w:t>3 Các dự án xây dựng cụm ngành lúa gạo 2020-2030 X X</w:t>
      </w:r>
    </w:p>
    <w:p>
      <w:r>
        <w:t>4 Chương trình hỗ trợ sinh kế cho nông dân trồng</w:t>
      </w:r>
    </w:p>
    <w:p>
      <w:r>
        <w:t>lúa 3 vụ chuyển đổi canh tác 2020-2030 X X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