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3036/QĐ-BTC 2014 Ke hoach Chien luoc phat trien Thong ke Viet Nam 2011 2020 den 2030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3036/QĐ-BTC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27/11/2014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 CỘNG HÒA XÃ HỘI</w:t>
      </w:r>
    </w:p>
    <w:p>
      <w:r>
        <w:t>CHỦ NGHĨA VIỆT NAMĐộc lập - Tự do - Hạnh phúc</w:t>
      </w:r>
    </w:p>
    <w:p>
      <w:r>
        <w:t>Số: 3036/QĐ-BTC Hà Nội, ngày 27</w:t>
      </w:r>
    </w:p>
    <w:p>
      <w:r>
        <w:t>tháng 11 năm 2014</w:t>
      </w:r>
    </w:p>
    <w:p>
      <w:r>
        <w:t>QUYẾT ĐỊNH</w:t>
      </w:r>
    </w:p>
    <w:p>
      <w:r>
        <w:t>BAN HÀNH KẾ HOẠCH HÀNH ĐỘNG CỦA BỘ TÀI CHÍNH THỰC HIỆN CHIẾN LƯỢC PHÁT</w:t>
      </w:r>
    </w:p>
    <w:p>
      <w:r>
        <w:t>TRIỂN THỐNG KÊ VIỆT NAM GIAI ĐOẠN 2011 - 2020 VÀ TẦM NHÌN ĐẾN NĂM 2030</w:t>
      </w:r>
    </w:p>
    <w:p>
      <w:r>
        <w:t>BỘ TRƯỞNG BỘ TÀI CHÍNH</w:t>
      </w:r>
    </w:p>
    <w:p>
      <w:r>
        <w:t>Căn cứ Nghị định số 215/2013/NĐ-CP</w:t>
      </w:r>
    </w:p>
    <w:p>
      <w:r>
        <w:t>ngày 23 tháng 12 năm 2013 của Chính phủ quy định chức năng, nhiệm vụ, quyền hạn</w:t>
      </w:r>
    </w:p>
    <w:p>
      <w:r>
        <w:t>và cơ cấu</w:t>
      </w:r>
    </w:p>
    <w:p>
      <w:r>
        <w:t>tổ chức</w:t>
      </w:r>
    </w:p>
    <w:p>
      <w:r>
        <w:t>của Bộ Tài chính;</w:t>
      </w:r>
    </w:p>
    <w:p>
      <w:r>
        <w:t>Căn cứ Quyết định số 1803/QĐ-TTg</w:t>
      </w:r>
    </w:p>
    <w:p>
      <w:r>
        <w:t>ngày 18 tháng 10 năm 2011 của Thủ tướng Chính phủ phê duyệt Chiến lược</w:t>
      </w:r>
    </w:p>
    <w:p>
      <w:r>
        <w:t>phát triển</w:t>
      </w:r>
    </w:p>
    <w:p>
      <w:r>
        <w:t>Thống kê Việt Nam giai đoạn 2011 -</w:t>
      </w:r>
    </w:p>
    <w:p>
      <w:r>
        <w:t>2020 và tầm nhìn đến năm 2030;</w:t>
      </w:r>
    </w:p>
    <w:p>
      <w:r>
        <w:t>Căn cứ Chỉ thị số 10/CT-TTg</w:t>
      </w:r>
    </w:p>
    <w:p>
      <w:r>
        <w:t>ngày</w:t>
      </w:r>
    </w:p>
    <w:p>
      <w:r>
        <w:t>29 tháng 4 năm 2014 của Thủ tướng Chính phủ</w:t>
      </w:r>
    </w:p>
    <w:p>
      <w:r>
        <w:t>về</w:t>
      </w:r>
    </w:p>
    <w:p>
      <w:r>
        <w:t>việc tăng cường công tác thống kê Bộ,</w:t>
      </w:r>
    </w:p>
    <w:p>
      <w:r>
        <w:t>ngành;</w:t>
      </w:r>
    </w:p>
    <w:p>
      <w:r>
        <w:t>Căn cứ Quyết định số 2179/QĐ-BTC</w:t>
      </w:r>
    </w:p>
    <w:p>
      <w:r>
        <w:t>ngày 27 tháng 8 năm 2010 của Bộ trưởng Bộ Tài chính ban hành</w:t>
      </w:r>
    </w:p>
    <w:p>
      <w:r>
        <w:t>Kế hoạch</w:t>
      </w:r>
    </w:p>
    <w:p>
      <w:r>
        <w:t>phát</w:t>
      </w:r>
    </w:p>
    <w:p>
      <w:r>
        <w:t>triển</w:t>
      </w:r>
    </w:p>
    <w:p>
      <w:r>
        <w:t>hệ thống thông tin và dữ liệu thống kê tài chính đến năm 2015;</w:t>
      </w:r>
    </w:p>
    <w:p>
      <w:r>
        <w:t>Xét đề nghị của Cục trưởng Cục Tin</w:t>
      </w:r>
    </w:p>
    <w:p>
      <w:r>
        <w:t>học và Thống kê tài chính,</w:t>
      </w:r>
    </w:p>
    <w:p>
      <w:r>
        <w:t>QUYẾT ĐỊNH:</w:t>
      </w:r>
    </w:p>
    <w:p>
      <w:r>
        <w:t>Điều 1.</w:t>
      </w:r>
    </w:p>
    <w:p>
      <w:r>
        <w:t>Ban hành kèm theo Quyết định này Kế hoạch hành động</w:t>
      </w:r>
    </w:p>
    <w:p>
      <w:r>
        <w:t>của Bộ Tài chính thực hiện Chiến lược phát triển Thống kê Việt Nam giai đoạn</w:t>
      </w:r>
    </w:p>
    <w:p>
      <w:r>
        <w:t>2011 - 2020 và tầm nhìn đến năm 2030.</w:t>
      </w:r>
    </w:p>
    <w:p>
      <w:r>
        <w:t>Điều 2.</w:t>
      </w:r>
    </w:p>
    <w:p>
      <w:r>
        <w:t>Quyết định này có hiệu lực kể từ ngày ký.</w:t>
      </w:r>
    </w:p>
    <w:p>
      <w:r>
        <w:t>Điều 3.</w:t>
      </w:r>
    </w:p>
    <w:p>
      <w:r>
        <w:t>Chánh Văn phòng Bộ, Cục trưởng Cục Tin học và Thống</w:t>
      </w:r>
    </w:p>
    <w:p>
      <w:r>
        <w:t>kê tài chính, Thủ trưởng các đơn vị thuộc Bộ có liên quan chịu trách nhiệm thực</w:t>
      </w:r>
    </w:p>
    <w:p>
      <w:r>
        <w:t>hiện Quyết định này./.</w:t>
      </w:r>
    </w:p>
    <w:p>
      <w:r>
        <w:t>Nơi nhận:- LĐ Bộ (để báo cáo);- BộKế hoạchvà Đầu tư;- Như Điều 3 (để thực hiện);- Lưu: VT, THTK. (110) KT. BỘ TRƯỞNGTHỨ TRƯỞNGTrần Xuân Hà</w:t>
      </w:r>
    </w:p>
    <w:p>
      <w:r>
        <w:t>KẾ HOẠCH HÀNH ĐỘNG</w:t>
      </w:r>
    </w:p>
    <w:p>
      <w:r>
        <w:t>CỦA BỘ TÀI CHÍNH THỰC HIỆN CHIẾN LƯỢC PHÁT TRIỂN THỐNG KÊ VIỆT NAM GIAI</w:t>
      </w:r>
    </w:p>
    <w:p>
      <w:r>
        <w:t>ĐOẠN 2011-2020 VÀ TẦM NHÌN ĐẾN NĂM 2030</w:t>
      </w:r>
    </w:p>
    <w:p>
      <w:r>
        <w:t>(Ban hành kèm theo Quyết định số 3036/QĐ-BTC ngày 27 tháng 11 n</w:t>
      </w:r>
    </w:p>
    <w:p>
      <w:r>
        <w:t>ăm</w:t>
      </w:r>
    </w:p>
    <w:p>
      <w:r>
        <w:t>2014 của Bộ trưởng Bộ Tài chính)</w:t>
      </w:r>
    </w:p>
    <w:p>
      <w:r>
        <w:t>Thực hiện</w:t>
      </w:r>
    </w:p>
    <w:p>
      <w:r>
        <w:t>Quyết định số</w:t>
      </w:r>
    </w:p>
    <w:p>
      <w:r>
        <w:t>1803/QĐ-TTg ngày 18 tháng 10 năm 2011 của Thủ tướng</w:t>
      </w:r>
    </w:p>
    <w:p>
      <w:r>
        <w:t>Chính phủ về việc phê duyệt Chiến lược phát triển Thống kê Việt Nam giai đoạn</w:t>
      </w:r>
    </w:p>
    <w:p>
      <w:r>
        <w:t>2011 - 2020 và tầm nhìn đến năm 2030 và Chỉ thị số 10/CT-TTg ngày 29 tháng 4</w:t>
      </w:r>
    </w:p>
    <w:p>
      <w:r>
        <w:t>năm 2014 của Thủ tướng Chính phủ về tăng cường công tác thống kê Bộ, ngành; Để</w:t>
      </w:r>
    </w:p>
    <w:p>
      <w:r>
        <w:t>không ngừng đổi mới và nâng cao chất lượng của công tác thống kê tài chính, Bộ</w:t>
      </w:r>
    </w:p>
    <w:p>
      <w:r>
        <w:t>Tài chính ban hành Kế hoạch hành động thực hiện Chiến lược phát triển Thống kê</w:t>
      </w:r>
    </w:p>
    <w:p>
      <w:r>
        <w:t>Việt Nam giai đoạn 2011 - 2020 và tầm nhìn đến năm 2030 với các nội dung sau:</w:t>
      </w:r>
    </w:p>
    <w:p>
      <w:r>
        <w:t>I. Mục tiêu</w:t>
      </w:r>
    </w:p>
    <w:p>
      <w:r>
        <w:t>Mục tiêu tổng quát</w:t>
      </w:r>
    </w:p>
    <w:p>
      <w:r>
        <w:t>Phát triển hệ thống thông tin thống</w:t>
      </w:r>
    </w:p>
    <w:p>
      <w:r>
        <w:t>kê tài chính tập trung, thống nhất, gắn liền với hệ thống thống kê kinh tế quốc</w:t>
      </w:r>
    </w:p>
    <w:p>
      <w:r>
        <w:t>dân và hệ thống thống kê tiền tệ của Nhà nước,</w:t>
      </w:r>
    </w:p>
    <w:p>
      <w:r>
        <w:t>phù</w:t>
      </w:r>
    </w:p>
    <w:p>
      <w:r>
        <w:t>hợp</w:t>
      </w:r>
    </w:p>
    <w:p>
      <w:r>
        <w:t>các nguyên tắc, chuẩn mực quốc tế về Thống kê tài chính Chính phủ nhằm</w:t>
      </w:r>
    </w:p>
    <w:p>
      <w:r>
        <w:t>thu thập đầy đủ thông tin thống kê tài chính trong toàn bộ nền kinh tế quốc</w:t>
      </w:r>
    </w:p>
    <w:p>
      <w:r>
        <w:t>dân, phục vụ việc xây dựng chiến lược, kế hoạch phát triển kinh tế-xã hội, đáp ứng</w:t>
      </w:r>
    </w:p>
    <w:p>
      <w:r>
        <w:t>đầy đủ, kịp thời các yêu cầu về phân tích, đánh giá, hoạch định và điều chỉnh</w:t>
      </w:r>
    </w:p>
    <w:p>
      <w:r>
        <w:t>chính sách trong quản lý, điều hành nền tài chính quốc gia của Bộ Tài chính,</w:t>
      </w:r>
    </w:p>
    <w:p>
      <w:r>
        <w:t>lãnh đạo Đảng, Nhà nước và nhu cầu sử dụng thông tin thống kê tài chính của các</w:t>
      </w:r>
    </w:p>
    <w:p>
      <w:r>
        <w:t>tổ chức, cá nhân khác trong nước và quốc tế.</w:t>
      </w:r>
    </w:p>
    <w:p>
      <w:r>
        <w:t>Mục tiêu cụ thể</w:t>
      </w:r>
    </w:p>
    <w:p>
      <w:r>
        <w:t>a) Rà soát, hoàn thiện khuôn khổ pháp</w:t>
      </w:r>
    </w:p>
    <w:p>
      <w:r>
        <w:t>lý về thống kê tài chính, tạo lập đầy đủ các điều kiện về cơ chế, chính sách,</w:t>
      </w:r>
    </w:p>
    <w:p>
      <w:r>
        <w:t>môi trường pháp lý để hệ thống thống kê tài chính từ trung ương đến địa phương</w:t>
      </w:r>
    </w:p>
    <w:p>
      <w:r>
        <w:t>hoạt động đồng bộ, thống nhất;</w:t>
      </w:r>
    </w:p>
    <w:p>
      <w:r>
        <w:t>b) Xây dựng, hoàn thiện hệ thống chỉ</w:t>
      </w:r>
    </w:p>
    <w:p>
      <w:r>
        <w:t>tiêu, chế độ báo cáo thống kê tài chính đồng bộ các hệ thống chỉ tiêu thống kê</w:t>
      </w:r>
    </w:p>
    <w:p>
      <w:r>
        <w:t>quốc gia, chế độ báo cáo thống kê tổng hợp áp dụng cho các Bộ, ngành và</w:t>
      </w:r>
    </w:p>
    <w:p>
      <w:r>
        <w:t>phù hợp</w:t>
      </w:r>
    </w:p>
    <w:p>
      <w:r>
        <w:t>với chuẩn mực thống kê quốc tế, phục vụ</w:t>
      </w:r>
    </w:p>
    <w:p>
      <w:r>
        <w:t>cho công tác phân tích, dự báo và quản lý tài chính. Bổ sung và điều chỉnh hệ</w:t>
      </w:r>
    </w:p>
    <w:p>
      <w:r>
        <w:t>thống chỉ tiêu thống kê theo hướng bao quát đầy đủ các lĩnh vực tài chính nhằm</w:t>
      </w:r>
    </w:p>
    <w:p>
      <w:r>
        <w:t>tạo những công cụ, biện pháp để ổn định và phát triển kinh tế, đảm bảo an sinh</w:t>
      </w:r>
    </w:p>
    <w:p>
      <w:r>
        <w:t>xã hội;</w:t>
      </w:r>
    </w:p>
    <w:p>
      <w:r>
        <w:t>c) Áp dụng hiệu quả ứng dụng công ng</w:t>
      </w:r>
    </w:p>
    <w:p>
      <w:r>
        <w:t>hệ thông tin</w:t>
      </w:r>
    </w:p>
    <w:p>
      <w:r>
        <w:t>, truyền thông trong các hoạt động</w:t>
      </w:r>
    </w:p>
    <w:p>
      <w:r>
        <w:t>thống kê tài chính, tạo cơ sở tích hợp, đồng bộ</w:t>
      </w:r>
    </w:p>
    <w:p>
      <w:r>
        <w:t>hóa</w:t>
      </w:r>
    </w:p>
    <w:p>
      <w:r>
        <w:t>các hình thức thu thập thông tin, phương pháp xử lý, tổng hợp thông tin, cung cấp,</w:t>
      </w:r>
    </w:p>
    <w:p>
      <w:r>
        <w:t>phổ biến và chia sẻ thông tin thống kê tài chính, từ đó hình thành hệ thống</w:t>
      </w:r>
    </w:p>
    <w:p>
      <w:r>
        <w:t>thông tin thống kê thống nhất toàn ngành Tài chính;</w:t>
      </w:r>
    </w:p>
    <w:p>
      <w:r>
        <w:t>d) Củng cố, hoàn thiện chức năng, nhiệm</w:t>
      </w:r>
    </w:p>
    <w:p>
      <w:r>
        <w:t>vụ, tổ chức bộ máy và nâng cao chất lượng của nguồn nhân lực làm công tác thống</w:t>
      </w:r>
    </w:p>
    <w:p>
      <w:r>
        <w:t>kê tài chính;</w:t>
      </w:r>
    </w:p>
    <w:p>
      <w:r>
        <w:t>đ) Xây dựng chương trình hợp tác quốc</w:t>
      </w:r>
    </w:p>
    <w:p>
      <w:r>
        <w:t>tế trong lĩnh vực thống kê tài chính theo hướng nâng cao hiệu quả hợp tác song</w:t>
      </w:r>
    </w:p>
    <w:p>
      <w:r>
        <w:t>phương và đa phương nhằm tiếp cận nhanh phương pháp thống kê tiên tiến. Từng bước</w:t>
      </w:r>
    </w:p>
    <w:p>
      <w:r>
        <w:t>thực hiện đầy đủ các cam kết về</w:t>
      </w:r>
    </w:p>
    <w:p>
      <w:r>
        <w:t>hợp tác</w:t>
      </w:r>
    </w:p>
    <w:p>
      <w:r>
        <w:t>,</w:t>
      </w:r>
    </w:p>
    <w:p>
      <w:r>
        <w:t>cung cấp thông tin thống kê tài chính cho các nước và các tổ chức quốc tế.</w:t>
      </w:r>
    </w:p>
    <w:p>
      <w:r>
        <w:t>II. Giải pháp</w:t>
      </w:r>
    </w:p>
    <w:p>
      <w:r>
        <w:t>Các giải pháp về hoàn thiện khuôn</w:t>
      </w:r>
    </w:p>
    <w:p>
      <w:r>
        <w:t>khổ pháp lý, cơ chế phối hợp</w:t>
      </w:r>
    </w:p>
    <w:p>
      <w:r>
        <w:t>a) Xây dựng và hoàn thiện hệ thống</w:t>
      </w:r>
    </w:p>
    <w:p>
      <w:r>
        <w:t>pháp luật về tài chính - ngân sách và các văn bản hướng dẫn làm cơ sở cho việc</w:t>
      </w:r>
    </w:p>
    <w:p>
      <w:r>
        <w:t>xây dựng, triển khai công tác thống kê tài chính, cũng như thống kê chuyên</w:t>
      </w:r>
    </w:p>
    <w:p>
      <w:r>
        <w:t>ngành (ngân sách, thuế, hải quan, kho bạc, dự trữ nhà nước, quản lý nợ công, quản</w:t>
      </w:r>
    </w:p>
    <w:p>
      <w:r>
        <w:t>lý giá, quản lý và sử dụng tài sản nhà nước, chứng k</w:t>
      </w:r>
    </w:p>
    <w:p>
      <w:r>
        <w:t>hoán</w:t>
      </w:r>
    </w:p>
    <w:p>
      <w:r>
        <w:t>, bảo hiểm,...);</w:t>
      </w:r>
    </w:p>
    <w:p>
      <w:r>
        <w:t>b) Rà soát, bổ sung, sửa đổi các văn</w:t>
      </w:r>
    </w:p>
    <w:p>
      <w:r>
        <w:t>bản hướng dẫn về chỉ tiêu thống kê tài chính tạo cơ sở pháp lý nhằm nâng cao khả</w:t>
      </w:r>
    </w:p>
    <w:p>
      <w:r>
        <w:t>năng thu thập, cung cấp thông tin của Cơ sở dữ liệu tài chính quốc gia và Cơ sở</w:t>
      </w:r>
    </w:p>
    <w:p>
      <w:r>
        <w:t>dữ liệu phục vụ công tác thống kê tài chính; Hoàn thiện Hệ thống chỉ tiêu thống</w:t>
      </w:r>
    </w:p>
    <w:p>
      <w:r>
        <w:t>kê quốc gia phân công cho Bộ Tài chính thực hiện theo quy định tại Quyết định số</w:t>
      </w:r>
    </w:p>
    <w:p>
      <w:r>
        <w:t>43/2010/QĐ-TTg ngày 02 tháng 6 năm 2010 của Thủ tướng Chính phủ và Hệ thống chỉ</w:t>
      </w:r>
    </w:p>
    <w:p>
      <w:r>
        <w:t>tiêu thống kê tài chính theo quy định tại Quyết định số 2331/QĐ-BTC ngày 04</w:t>
      </w:r>
    </w:p>
    <w:p>
      <w:r>
        <w:t>tháng 10 năm 2011 của Bộ trưởng Bộ Tài chính về ban hành Hệ thống chỉ tiêu và</w:t>
      </w:r>
    </w:p>
    <w:p>
      <w:r>
        <w:t>Chế độ báo cáo thống kê tài chính. Trong đó, tập trung hoàn thành các chỉ tiêu</w:t>
      </w:r>
    </w:p>
    <w:p>
      <w:r>
        <w:t>nhóm B gồm: chỉ tiêu thống kê về Tài sản Nhà nước; chỉ tiêu về Thương mại quốc</w:t>
      </w:r>
    </w:p>
    <w:p>
      <w:r>
        <w:t>tế;</w:t>
      </w:r>
    </w:p>
    <w:p>
      <w:r>
        <w:t>c) Xây dựng và ban hành quy chế phổ biến</w:t>
      </w:r>
    </w:p>
    <w:p>
      <w:r>
        <w:t>chia sẻ, bảo mật thông tin thống kê tài chính trong Bộ Tài chính và các cơ quan</w:t>
      </w:r>
    </w:p>
    <w:p>
      <w:r>
        <w:t>tài chính ở địa phương;</w:t>
      </w:r>
    </w:p>
    <w:p>
      <w:r>
        <w:t>d) Xây dựng quy chế phối hợp công</w:t>
      </w:r>
    </w:p>
    <w:p>
      <w:r>
        <w:t>tác, trao đổi thông tin thống kê giữa Bộ Tài chính và Bộ Kế hoạch và Đầu tư (Tổng</w:t>
      </w:r>
    </w:p>
    <w:p>
      <w:r>
        <w:t>cục Thống kê); giữa Bộ Tài chính và các Bộ, ngành có liên quan;</w:t>
      </w:r>
    </w:p>
    <w:p>
      <w:r>
        <w:t>đ) Nghiên cứu, rà soát, hoàn chỉnh</w:t>
      </w:r>
    </w:p>
    <w:p>
      <w:r>
        <w:t>các quy định</w:t>
      </w:r>
    </w:p>
    <w:p>
      <w:r>
        <w:t>về</w:t>
      </w:r>
    </w:p>
    <w:p>
      <w:r>
        <w:t>chức năng nhiệm vụ,</w:t>
      </w:r>
    </w:p>
    <w:p>
      <w:r>
        <w:t>tổ chức</w:t>
      </w:r>
    </w:p>
    <w:p>
      <w:r>
        <w:t>bộ máy và nguồn nhân lực đáp ứng các</w:t>
      </w:r>
    </w:p>
    <w:p>
      <w:r>
        <w:t>yêu cầu của công tác thống kê tài chính.</w:t>
      </w:r>
    </w:p>
    <w:p>
      <w:r>
        <w:t>Các giải pháp về chuyên môn, nghiệp</w:t>
      </w:r>
    </w:p>
    <w:p>
      <w:r>
        <w:t>vụ thống kê</w:t>
      </w:r>
    </w:p>
    <w:p>
      <w:r>
        <w:t>a) Nghiên cứu, áp dụng triển khai</w:t>
      </w:r>
    </w:p>
    <w:p>
      <w:r>
        <w:t>phương pháp Thống kê tài chính Chính phủ; liên kết giữa Thống kê tài chính</w:t>
      </w:r>
    </w:p>
    <w:p>
      <w:r>
        <w:t>Chính phủ và chuẩn mực kế toán công quốc tế (IPSAS); phân loại Thống kê tài</w:t>
      </w:r>
    </w:p>
    <w:p>
      <w:r>
        <w:t>chính Chính phủ; Thống kê tài chính Chính phủ và nợ công theo hướng dẫn về GFSM</w:t>
      </w:r>
    </w:p>
    <w:p>
      <w:r>
        <w:t>phiên bản 2001, 2014 của IMF; hoàn thiện các bảng danh mục, bảng phân loại phục</w:t>
      </w:r>
    </w:p>
    <w:p>
      <w:r>
        <w:t>vụ trong công tác thống kê tài chính; biên soạn, xuất bản sổ tay hướng dẫn nghiệp</w:t>
      </w:r>
    </w:p>
    <w:p>
      <w:r>
        <w:t>vụ thống kê tài chính; nghiên cứu và</w:t>
      </w:r>
    </w:p>
    <w:p>
      <w:r>
        <w:t>triển khai</w:t>
      </w:r>
    </w:p>
    <w:p>
      <w:r>
        <w:t>các đề án làm cơ sở cho</w:t>
      </w:r>
    </w:p>
    <w:p>
      <w:r>
        <w:t>triển khai</w:t>
      </w:r>
    </w:p>
    <w:p>
      <w:r>
        <w:t>công</w:t>
      </w:r>
    </w:p>
    <w:p>
      <w:r>
        <w:t>tác thống kê tài chính;</w:t>
      </w:r>
    </w:p>
    <w:p>
      <w:r>
        <w:t>b) Thực hiện đầy đủ, đúng quy định Chế</w:t>
      </w:r>
    </w:p>
    <w:p>
      <w:r>
        <w:t>độ báo cáo thống kê tổng hợp áp dụng cho các Bộ, ngành quy định tại Quyết định</w:t>
      </w:r>
    </w:p>
    <w:p>
      <w:r>
        <w:t>số 15/2014/QĐ-TTg ngày 17 tháng 02 năm 2014 của Thủ tướng Chính phủ và Chế độ</w:t>
      </w:r>
    </w:p>
    <w:p>
      <w:r>
        <w:t>báo cáo thống kê tài chính theo quy định tại Quyết định số 2331/QĐ-BTC ngày 04</w:t>
      </w:r>
    </w:p>
    <w:p>
      <w:r>
        <w:t>tháng 10 năm 2011 của Bộ trưởng Bộ Tài chính;</w:t>
      </w:r>
    </w:p>
    <w:p>
      <w:r>
        <w:t>c) Đổi mới, hoàn thiện nâng cao chất</w:t>
      </w:r>
    </w:p>
    <w:p>
      <w:r>
        <w:t>lượng hoạt động xử lý, tổng hợp và phổ biến thông tin thống kê. Triển khai thực</w:t>
      </w:r>
    </w:p>
    <w:p>
      <w:r>
        <w:t>hiện đồng bộ Chính sách phổ biến thông tin thống kê Nhà nước theo quy định tại</w:t>
      </w:r>
    </w:p>
    <w:p>
      <w:r>
        <w:t>Quyết định số 34/2013/QĐ-TTg ngày 04 tháng 6 năm 2013 của Thủ tướng Chính phủ;</w:t>
      </w:r>
    </w:p>
    <w:p>
      <w:r>
        <w:t>chủ động xác định nhu cầu và lượng thông tin thống kê</w:t>
      </w:r>
    </w:p>
    <w:p>
      <w:r>
        <w:t>phù hợp</w:t>
      </w:r>
    </w:p>
    <w:p>
      <w:r>
        <w:t>với các nhóm tổ chức, cá nhân sử dụng nhằm nâng cao tính</w:t>
      </w:r>
    </w:p>
    <w:p>
      <w:r>
        <w:t>khả thi của hoạt động phổ biến và hiệu quả sử dụng thông tin thống kê; xây dựng</w:t>
      </w:r>
    </w:p>
    <w:p>
      <w:r>
        <w:t>và công bố công khai Lịch phổ biến thông tin thống kê thuộc lĩnh vực tài chính;</w:t>
      </w:r>
    </w:p>
    <w:p>
      <w:r>
        <w:t>biên soạn, xuất bản Niên giám thống kê tài chính hàng năm;</w:t>
      </w:r>
    </w:p>
    <w:p>
      <w:r>
        <w:t>d) Tổ chức phân tích và dự báo thống</w:t>
      </w:r>
    </w:p>
    <w:p>
      <w:r>
        <w:t>kê; nâng cao chất lượng nghiên cứu, áp dụng các mô hình phân tích, dự báo thống</w:t>
      </w:r>
    </w:p>
    <w:p>
      <w:r>
        <w:t>kê để làm căn cứ cho việc hoạch định chính sách tài chính, kinh tế trong ngành</w:t>
      </w:r>
    </w:p>
    <w:p>
      <w:r>
        <w:t>Tài chính;</w:t>
      </w:r>
    </w:p>
    <w:p>
      <w:r>
        <w:t>Các giải pháp ứng dụng, phát triển</w:t>
      </w:r>
    </w:p>
    <w:p>
      <w:r>
        <w:t>công ng</w:t>
      </w:r>
    </w:p>
    <w:p>
      <w:r>
        <w:t>hệ thông tin</w:t>
      </w:r>
    </w:p>
    <w:p>
      <w:r>
        <w:t>và truyền thông</w:t>
      </w:r>
    </w:p>
    <w:p>
      <w:r>
        <w:t>a) Tổ chức triển khai</w:t>
      </w:r>
    </w:p>
    <w:p>
      <w:r>
        <w:t>Kế hoạch</w:t>
      </w:r>
    </w:p>
    <w:p>
      <w:r>
        <w:t>ứng dụng công ng</w:t>
      </w:r>
    </w:p>
    <w:p>
      <w:r>
        <w:t>hệ thông tin</w:t>
      </w:r>
    </w:p>
    <w:p>
      <w:r>
        <w:t>ngành Tài chính giai đoạn</w:t>
      </w:r>
    </w:p>
    <w:p>
      <w:r>
        <w:t>2011-2020 và các năm tiếp theo để tạo nền tảng cho</w:t>
      </w:r>
    </w:p>
    <w:p>
      <w:r>
        <w:t>triển khai</w:t>
      </w:r>
    </w:p>
    <w:p>
      <w:r>
        <w:t>công tác thống kê tài chính trên cơ sở ứng dụng công</w:t>
      </w:r>
    </w:p>
    <w:p>
      <w:r>
        <w:t>ng</w:t>
      </w:r>
    </w:p>
    <w:p>
      <w:r>
        <w:t>hệ thông tin</w:t>
      </w:r>
    </w:p>
    <w:p>
      <w:r>
        <w:t>đối với các nghiệp vụ của</w:t>
      </w:r>
    </w:p>
    <w:p>
      <w:r>
        <w:t>ngành Tài chính, tạo lập hệ thống số liệu và dữ liệu thống kê tài chính có độ</w:t>
      </w:r>
    </w:p>
    <w:p>
      <w:r>
        <w:t>chính xác và tin cậy cao;</w:t>
      </w:r>
    </w:p>
    <w:p>
      <w:r>
        <w:t>b) Tổ chức xây dựng, phát triển và</w:t>
      </w:r>
    </w:p>
    <w:p>
      <w:r>
        <w:t>nâng cao khả năng cung cấp thông tin của hệ thống cơ sở dữ liệu tài chính quốc</w:t>
      </w:r>
    </w:p>
    <w:p>
      <w:r>
        <w:t>gia; xây dựng cơ chế tổng hợp dữ liệu từ các cơ sở dữ liệu chuyên ngành đảm bảo</w:t>
      </w:r>
    </w:p>
    <w:p>
      <w:r>
        <w:t>tính kết nối, tích hợp tất cả các dòng dữ liệu tài chính Chính phủ tại các đơn</w:t>
      </w:r>
    </w:p>
    <w:p>
      <w:r>
        <w:t>vị, tổ chức thuộc Bộ Tài chính và các Bộ, ngành liên quan, cung cấp các dữ liệu</w:t>
      </w:r>
    </w:p>
    <w:p>
      <w:r>
        <w:t>đầu vào cho các công cụ khai thác và phân tích dữ liệu; tăng cường khai thác hiệu</w:t>
      </w:r>
    </w:p>
    <w:p>
      <w:r>
        <w:t>quả các hệ thống thông tin và phục vụ công tác chỉ đạo điều hành;</w:t>
      </w:r>
    </w:p>
    <w:p>
      <w:r>
        <w:t>c) Phát triển, nâng cấp phần mềm ứng</w:t>
      </w:r>
    </w:p>
    <w:p>
      <w:r>
        <w:t>dụng trong thu thập, xử lý và tổng hợp, phân tích và dự báo, truyền đưa, lưu giữ</w:t>
      </w:r>
    </w:p>
    <w:p>
      <w:r>
        <w:t>và phổ biến thông tin thống kê trong các lĩnh vực quản lý của ngành Tài chính;</w:t>
      </w:r>
    </w:p>
    <w:p>
      <w:r>
        <w:t>xây dựng và triển khai phần mềm Báo cáo thống kê cho các Sở Tài chính.</w:t>
      </w:r>
    </w:p>
    <w:p>
      <w:r>
        <w:t>Các giải pháp về tổ chức, phát triển</w:t>
      </w:r>
    </w:p>
    <w:p>
      <w:r>
        <w:t>nguồn nhân lực</w:t>
      </w:r>
    </w:p>
    <w:p>
      <w:r>
        <w:t>a) Nghiên cứu sửa đổi, bổ sung để kiện</w:t>
      </w:r>
    </w:p>
    <w:p>
      <w:r>
        <w:t>toàn chức năng, nhiệm vụ, quyền hạn cơ cấu tổ chức của đơn vị, bộ phận làm công</w:t>
      </w:r>
    </w:p>
    <w:p>
      <w:r>
        <w:t>tác thống kê tại các đơn vị thuộc Bộ Tài chính, đảm bảo đáp ứng yêu cầu của các</w:t>
      </w:r>
    </w:p>
    <w:p>
      <w:r>
        <w:t>thời kỳ;</w:t>
      </w:r>
    </w:p>
    <w:p>
      <w:r>
        <w:t>b) Chuẩn hóa tiêu chuẩn các chức danh</w:t>
      </w:r>
    </w:p>
    <w:p>
      <w:r>
        <w:t>công chức thống kê tài chính, xác định số lượng, cơ cấu ngạch công chức thống</w:t>
      </w:r>
    </w:p>
    <w:p>
      <w:r>
        <w:t>kê tại các đơn vị thuộc Bộ. Có cơ chế phù hợp để tuyển dụng các chuyên gia, người</w:t>
      </w:r>
    </w:p>
    <w:p>
      <w:r>
        <w:t>có kinh nghiệm về thống kê vào các đơn vị, bộ phận làm công tác thống kê, đảm bảo</w:t>
      </w:r>
    </w:p>
    <w:p>
      <w:r>
        <w:t>bố trí đủ người làm công tác thống kê, phân tích và dự báo thống kê tại các</w:t>
      </w:r>
    </w:p>
    <w:p>
      <w:r>
        <w:t>đơn vị</w:t>
      </w:r>
    </w:p>
    <w:p>
      <w:r>
        <w:t>thuộc Bộ;</w:t>
      </w:r>
    </w:p>
    <w:p>
      <w:r>
        <w:t>c) Nghiên cứu xây dựng đề án đào tạo</w:t>
      </w:r>
    </w:p>
    <w:p>
      <w:r>
        <w:t>phát triển nguồn nhân lực Công ng</w:t>
      </w:r>
    </w:p>
    <w:p>
      <w:r>
        <w:t>hệ thông tin</w:t>
      </w:r>
    </w:p>
    <w:p>
      <w:r>
        <w:t>và Thống kê ngành Tài chính đến năm 2020; tổ chức đào tạo, bồi dưỡng, cập nhật</w:t>
      </w:r>
    </w:p>
    <w:p>
      <w:r>
        <w:t>kiến thức chuyên môn nghiệp vụ thống kê, tin học và kỹ năng quản lý cho cán bộ</w:t>
      </w:r>
    </w:p>
    <w:p>
      <w:r>
        <w:t>làm công tác thống kê, nhằm nâng cao năng lực chuyên môn nghiệp vụ cho công chức</w:t>
      </w:r>
    </w:p>
    <w:p>
      <w:r>
        <w:t>làm công tác thống kê, kiêm nhiệm làm công tác thống kê tại Bộ Tài chính, các Sở</w:t>
      </w:r>
    </w:p>
    <w:p>
      <w:r>
        <w:t>Tài chính; đẩy mạnh các chương trình học bổng của các nước, các tổ chức quốc tế</w:t>
      </w:r>
    </w:p>
    <w:p>
      <w:r>
        <w:t>về lĩnh vực thống kê, phân tích dự báo, hoạch định chính sách dành cho Bộ Tài chính;</w:t>
      </w:r>
    </w:p>
    <w:p>
      <w:r>
        <w:t>d) Triển khai áp dụng chế độ phụ cấp</w:t>
      </w:r>
    </w:p>
    <w:p>
      <w:r>
        <w:t>ưu đãi nghề đối với công chức làm công tác thống kê theo Quyết định số</w:t>
      </w:r>
    </w:p>
    <w:p>
      <w:r>
        <w:t>45/2009/QĐ-TTg ngày 27 tháng 3 năm 2009 của Thủ tướng Chính phủ.</w:t>
      </w:r>
    </w:p>
    <w:p>
      <w:r>
        <w:t>Các giải pháp phối hợp nhằm chia sẻ</w:t>
      </w:r>
    </w:p>
    <w:p>
      <w:r>
        <w:t>thông tin thống kê, tạo ra hệ thống thông tin thống kê đồng bộ, thống nhất,</w:t>
      </w:r>
    </w:p>
    <w:p>
      <w:r>
        <w:t>thông suốt.</w:t>
      </w:r>
    </w:p>
    <w:p>
      <w:r>
        <w:t>a) Phối hợp</w:t>
      </w:r>
    </w:p>
    <w:p>
      <w:r>
        <w:t>, kết nối, chia sẻ sử dụng thông tin thống kê giữa các đơn vị trong và</w:t>
      </w:r>
    </w:p>
    <w:p>
      <w:r>
        <w:t>ngoài ngành Tài chính đảm bảo thông tin được kịp thời, đồng bộ, tránh chồng</w:t>
      </w:r>
    </w:p>
    <w:p>
      <w:r>
        <w:t>chéo, nhất là sự kết nối thông tin thống kê giữa các Tổng cục về quản lý ngân</w:t>
      </w:r>
    </w:p>
    <w:p>
      <w:r>
        <w:t>sách, quản lý thuế, kho bạc, quản lý tài sản công, quản lý giá,...;</w:t>
      </w:r>
    </w:p>
    <w:p>
      <w:r>
        <w:t>b) Phối hợp với các cơ quan, đơn vị</w:t>
      </w:r>
    </w:p>
    <w:p>
      <w:r>
        <w:t>trong và ngoài ngành Tài chính nhằm chia sẻ, trao đổi, sử dụng kết quả phân</w:t>
      </w:r>
    </w:p>
    <w:p>
      <w:r>
        <w:t>tích và dự báo thống kê;</w:t>
      </w:r>
    </w:p>
    <w:p>
      <w:r>
        <w:t>c) Xây dựng hệ thống biểu mẫu, số liệu</w:t>
      </w:r>
    </w:p>
    <w:p>
      <w:r>
        <w:t>trao đổi thông tin thống kê giữa Bộ Tài chính và Bộ Kế hoạch và Đầu tư (Tổng cục</w:t>
      </w:r>
    </w:p>
    <w:p>
      <w:r>
        <w:t>Thống kê); giữa Bộ Tài chính và các Bộ, ngành có liên quan.</w:t>
      </w:r>
    </w:p>
    <w:p>
      <w:r>
        <w:t>Hợp tác quốc tế trong lĩnh vực thống</w:t>
      </w:r>
    </w:p>
    <w:p>
      <w:r>
        <w:t>kê tài chính</w:t>
      </w:r>
    </w:p>
    <w:p>
      <w:r>
        <w:t>a) Các đơn vị thực hiện công tác thống</w:t>
      </w:r>
    </w:p>
    <w:p>
      <w:r>
        <w:t>kê được tạo điều kiện, khuyến khích hợp tác, nhận hỗ trợ kỹ thuật và hỗ trợ tài</w:t>
      </w:r>
    </w:p>
    <w:p>
      <w:r>
        <w:t>chính từ các tổ chức quốc tế hỗ trợ phát triển chính thức (ODA), các nguồn tài</w:t>
      </w:r>
    </w:p>
    <w:p>
      <w:r>
        <w:t>trợ cho Bộ Tài chính về thống kê nhằm nâng cao năng lực đội ngũ cán bộ thực hiện</w:t>
      </w:r>
    </w:p>
    <w:p>
      <w:r>
        <w:t>công tác thống kê, cũng như tăng cường năng lực thống kê, dự báo thống kê của Bộ;</w:t>
      </w:r>
    </w:p>
    <w:p>
      <w:r>
        <w:t>b) Khuyến khích các đơn vị thực hiện</w:t>
      </w:r>
    </w:p>
    <w:p>
      <w:r>
        <w:t>công tác thống kê, phân tích, dự báo liên kết hợp tác với các đơn vị, tổ chức</w:t>
      </w:r>
    </w:p>
    <w:p>
      <w:r>
        <w:t>quốc tế về công tác thống kê, phân tích, dự báo, vận động các nguồn tài trợ từ</w:t>
      </w:r>
    </w:p>
    <w:p>
      <w:r>
        <w:t>các</w:t>
      </w:r>
    </w:p>
    <w:p>
      <w:r>
        <w:t>tổ chức</w:t>
      </w:r>
    </w:p>
    <w:p>
      <w:r>
        <w:t>và chuyên gia quốc tế trong</w:t>
      </w:r>
    </w:p>
    <w:p>
      <w:r>
        <w:t>việc triển khai thực hiện nhiệm vụ thống kê, phân tích, dự báo của Bộ;</w:t>
      </w:r>
    </w:p>
    <w:p>
      <w:r>
        <w:t>c) Tạo điều kiện để các đơn vị, cá</w:t>
      </w:r>
    </w:p>
    <w:p>
      <w:r>
        <w:t>nhân làm công tác thống kê, phân tích, dự báo có cơ hội hợp tác, trao đổi thông</w:t>
      </w:r>
    </w:p>
    <w:p>
      <w:r>
        <w:t>tin khoa học, tiếp cận các phương pháp thống kê, dự báo tiên tiến, hiện đại.</w:t>
      </w:r>
    </w:p>
    <w:p>
      <w:r>
        <w:t>III. Nhiệm vụ</w:t>
      </w:r>
    </w:p>
    <w:p>
      <w:r>
        <w:t>Các nhiệm vụ chủ yếu của Kế hoạch</w:t>
      </w:r>
    </w:p>
    <w:p>
      <w:r>
        <w:t>hành động thực hiện theo nội dung, lộ trình và trách nhiệm tại Phụ lục kèm</w:t>
      </w:r>
    </w:p>
    <w:p>
      <w:r>
        <w:t>theo.</w:t>
      </w:r>
    </w:p>
    <w:p>
      <w:r>
        <w:t>IV. Tổ chức thực</w:t>
      </w:r>
    </w:p>
    <w:p>
      <w:r>
        <w:t>hiện</w:t>
      </w:r>
    </w:p>
    <w:p>
      <w:r>
        <w:t>Các</w:t>
      </w:r>
    </w:p>
    <w:p>
      <w:r>
        <w:t>đơn</w:t>
      </w:r>
    </w:p>
    <w:p>
      <w:r>
        <w:t>vị</w:t>
      </w:r>
    </w:p>
    <w:p>
      <w:r>
        <w:t>chủ trì thực hiện các nhiệm vụ cụ thể được phân công thực hiện</w:t>
      </w:r>
    </w:p>
    <w:p>
      <w:r>
        <w:t>Kế hoạch</w:t>
      </w:r>
    </w:p>
    <w:p>
      <w:r>
        <w:t>hành động nêu tại Phụ lục kèm theo; chủ</w:t>
      </w:r>
    </w:p>
    <w:p>
      <w:r>
        <w:t>động</w:t>
      </w:r>
    </w:p>
    <w:p>
      <w:r>
        <w:t>tổ chức</w:t>
      </w:r>
    </w:p>
    <w:p>
      <w:r>
        <w:t>triển khai</w:t>
      </w:r>
    </w:p>
    <w:p>
      <w:r>
        <w:t>chương trình cụ thể đảm bảo chất lượng và tiến độ thực</w:t>
      </w:r>
    </w:p>
    <w:p>
      <w:r>
        <w:t>hiện các nhiệm vụ được giao; kịp thời báo cáo những vướng mắc, khó khăn trong</w:t>
      </w:r>
    </w:p>
    <w:p>
      <w:r>
        <w:t>quá trình triển khai công tác thống kê về Bộ (Cục Tin học và Thống kê tài</w:t>
      </w:r>
    </w:p>
    <w:p>
      <w:r>
        <w:t>chính) để giải quyết.</w:t>
      </w:r>
    </w:p>
    <w:p>
      <w:r>
        <w:t>Vụ Tổ chức cán bộ:</w:t>
      </w:r>
    </w:p>
    <w:p>
      <w:r>
        <w:t>a) Nghiên cứu, rà soát, đề xuất</w:t>
      </w:r>
    </w:p>
    <w:p>
      <w:r>
        <w:t>phương án kiện toàn về cơ cấu tổ chức, biên chế của đơn vị, bộ phận làm công tác</w:t>
      </w:r>
    </w:p>
    <w:p>
      <w:r>
        <w:t>thống kê tại các đơn vị thuộc Bộ theo quy định tại Nghị định số 03/2010/NĐ-CP;</w:t>
      </w:r>
    </w:p>
    <w:p>
      <w:r>
        <w:t>bố trí đủ người làm công tác thống kê, phân tích và dự báo thống kê đáp ứng yêu</w:t>
      </w:r>
    </w:p>
    <w:p>
      <w:r>
        <w:t>cầu thực hiện tốt công tác thống kê tại các</w:t>
      </w:r>
    </w:p>
    <w:p>
      <w:r>
        <w:t>đơn</w:t>
      </w:r>
    </w:p>
    <w:p>
      <w:r>
        <w:t>vị</w:t>
      </w:r>
    </w:p>
    <w:p>
      <w:r>
        <w:t>thuộc Bộ;</w:t>
      </w:r>
    </w:p>
    <w:p>
      <w:r>
        <w:t>b) Tổ chức hướng dẫn triển khai áp dụng</w:t>
      </w:r>
    </w:p>
    <w:p>
      <w:r>
        <w:t>chế độ phụ cấp ưu đãi nghề đối với công chức làm công tác thống kê theo Quyết định</w:t>
      </w:r>
    </w:p>
    <w:p>
      <w:r>
        <w:t>số 45/2009/QĐ-TTg ngày 27 tháng 3 năm 2009 của Thủ tướng Chính phủ; đồng thời</w:t>
      </w:r>
    </w:p>
    <w:p>
      <w:r>
        <w:t>phối hợp</w:t>
      </w:r>
    </w:p>
    <w:p>
      <w:r>
        <w:t>với Cục Tin học và Thống kê tài chính</w:t>
      </w:r>
    </w:p>
    <w:p>
      <w:r>
        <w:t>xây dựng kế hoạch đào tạo, bồi dưỡng kiến thức thống kê, tin học nhằm nâng cao</w:t>
      </w:r>
    </w:p>
    <w:p>
      <w:r>
        <w:t>năng lực chuyên môn, nghiệp vụ cho công chức làm công tác thống kê của ngành</w:t>
      </w:r>
    </w:p>
    <w:p>
      <w:r>
        <w:t>Tài chính.</w:t>
      </w:r>
    </w:p>
    <w:p>
      <w:r>
        <w:t>Cục</w:t>
      </w:r>
    </w:p>
    <w:p>
      <w:r>
        <w:t>Kế</w:t>
      </w:r>
    </w:p>
    <w:p>
      <w:r>
        <w:t>hoạch</w:t>
      </w:r>
    </w:p>
    <w:p>
      <w:r>
        <w:t>-Tài chính:</w:t>
      </w:r>
    </w:p>
    <w:p>
      <w:r>
        <w:t>a) Hướng dẫn các đơn vị thuộc Bộ lập</w:t>
      </w:r>
    </w:p>
    <w:p>
      <w:r>
        <w:t>dự toán kinh phí triển khai thực hiện</w:t>
      </w:r>
    </w:p>
    <w:p>
      <w:r>
        <w:t>Kế hoạch</w:t>
      </w:r>
    </w:p>
    <w:p>
      <w:r>
        <w:t>hành động này;</w:t>
      </w:r>
    </w:p>
    <w:p>
      <w:r>
        <w:t>b) Thẩm định</w:t>
      </w:r>
    </w:p>
    <w:p>
      <w:r>
        <w:t>dự toán kinh phí theo quy định pháp luật hiện hành;</w:t>
      </w:r>
    </w:p>
    <w:p>
      <w:r>
        <w:t>c) Bố trí nguồn kinh phí cho các đơn</w:t>
      </w:r>
    </w:p>
    <w:p>
      <w:r>
        <w:t>vị thuộc Bộ để tổ chức triển khai thực hiện Kế hoạch hành động này.</w:t>
      </w:r>
    </w:p>
    <w:p>
      <w:r>
        <w:t>Cục Tin học và Thống kê tài chính</w:t>
      </w:r>
    </w:p>
    <w:p>
      <w:r>
        <w:t>có trách nhiệm:</w:t>
      </w:r>
    </w:p>
    <w:p>
      <w:r>
        <w:t>a) Tham mưu, giúp Bộ trưởng Bộ Tài chính</w:t>
      </w:r>
    </w:p>
    <w:p>
      <w:r>
        <w:t>tổ chức triển khai thực hiện Kế hoạch hành động, đôn đốc, theo dõi, giám sát</w:t>
      </w:r>
    </w:p>
    <w:p>
      <w:r>
        <w:t>các đơn vị có liên quan trong việc thực hiện Kế hoạch hành động;</w:t>
      </w:r>
    </w:p>
    <w:p>
      <w:r>
        <w:t>b) Xây dựng cơ chế, chính sách liên</w:t>
      </w:r>
    </w:p>
    <w:p>
      <w:r>
        <w:t>quan đến công tác thống kê tài chính nói chung; rà soát, hoàn thiện,</w:t>
      </w:r>
    </w:p>
    <w:p>
      <w:r>
        <w:t>bổ sung</w:t>
      </w:r>
    </w:p>
    <w:p>
      <w:r>
        <w:t>các văn bản về hệ thống chỉ tiêu thống</w:t>
      </w:r>
    </w:p>
    <w:p>
      <w:r>
        <w:t>kê tài chính, chế độ báo cáo thống kê tổng hợp áp dụng cho các Bộ, ngành, chính</w:t>
      </w:r>
    </w:p>
    <w:p>
      <w:r>
        <w:t>sách phổ biến thông tin thống kê Nhà nước;</w:t>
      </w:r>
    </w:p>
    <w:p>
      <w:r>
        <w:t>c) Tổ chức các khóa đào tạo nâng cao</w:t>
      </w:r>
    </w:p>
    <w:p>
      <w:r>
        <w:t>năng lực công tác thống kê tài chính cho các cán bộ làm thống kê của các đơn vị</w:t>
      </w:r>
    </w:p>
    <w:p>
      <w:r>
        <w:t>thuộc và trực thuộc Bộ;</w:t>
      </w:r>
    </w:p>
    <w:p>
      <w:r>
        <w:t>d) Theo dõi, đôn đốc các đơn vị thuộc</w:t>
      </w:r>
    </w:p>
    <w:p>
      <w:r>
        <w:t>Bộ thực hiện các quy định, chế độ thống kê của nhà nước; chủ trì, phối hợp với</w:t>
      </w:r>
    </w:p>
    <w:p>
      <w:r>
        <w:t>các đơn vị thuộc Bộ, định kỳ sơ kết, tổng kết việc thực hiện Kế hoạch hành động</w:t>
      </w:r>
    </w:p>
    <w:p>
      <w:r>
        <w:t>và đề xuất phương án xử lý đối với những vấn đề phát sinh trong triển khai thực</w:t>
      </w:r>
    </w:p>
    <w:p>
      <w:r>
        <w:t>hiện Chiến lược tại Bộ Tài chính;</w:t>
      </w:r>
    </w:p>
    <w:p>
      <w:r>
        <w:t>đ) Hợp tác quốc tế trong công tác thống</w:t>
      </w:r>
    </w:p>
    <w:p>
      <w:r>
        <w:t>kê tài chính./.</w:t>
      </w:r>
    </w:p>
    <w:p>
      <w:r>
        <w:t>PHỤ LỤC</w:t>
      </w:r>
    </w:p>
    <w:p>
      <w:r>
        <w:t>NHIỆM VỤ CỤ THỂ THỰC HIỆN CHIẾN LƯỢC PHÁT</w:t>
      </w:r>
    </w:p>
    <w:p>
      <w:r>
        <w:t>TRIỂN THỐNG KÊ VIỆT NAM GIAI ĐOẠN 2011-2020 VÀ TẦM NHÌN ĐẾN NĂM 2030</w:t>
      </w:r>
    </w:p>
    <w:p>
      <w:r>
        <w:t>(Ban hành kèm theo</w:t>
      </w:r>
    </w:p>
    <w:p>
      <w:r>
        <w:t>Quyết định số</w:t>
      </w:r>
    </w:p>
    <w:p>
      <w:r>
        <w:t>3036/QĐ-BTC ngày 27/11/2014 của Bộ trưởng Bộ Tài chính)</w:t>
      </w:r>
    </w:p>
    <w:p>
      <w:r>
        <w:t>TT Nội dung công</w:t>
      </w:r>
    </w:p>
    <w:p>
      <w:r>
        <w:t>việc Đơn vị chủ trì Đơn vị phối hợp Thời gianthực hiện Sản phẩm chính</w:t>
      </w:r>
    </w:p>
    <w:p>
      <w:r>
        <w:t>I Hoàn thiện thể chế, khuôn khổ pháp lý</w:t>
      </w:r>
    </w:p>
    <w:p>
      <w:r>
        <w:t>1 Rà soát và hoàn thiện hệ thống pháp luật về tài</w:t>
      </w:r>
    </w:p>
    <w:p>
      <w:r>
        <w:t>chính - ngân sách và các văn bản hướng dẫn làm cơ sở cho việc xây dựng, triển</w:t>
      </w:r>
    </w:p>
    <w:p>
      <w:r>
        <w:t>khai công tác thống kê tàichính phù hợp</w:t>
      </w:r>
    </w:p>
    <w:p>
      <w:r>
        <w:t>vớichuẩnmực thống kê quốc tế. Các đơn vị thuộc Bộ Các đơn vị thuộc Bộ 2014-2020 Các văn bản pháp luật về tài chính, ngân sách được</w:t>
      </w:r>
    </w:p>
    <w:p>
      <w:r>
        <w:t>xây dựng và hoàn thiện theoKế hoạchban hành văn bản pháp Luật của Bộ Tài chính hàng năm, trong đó có nội dung về</w:t>
      </w:r>
    </w:p>
    <w:p>
      <w:r>
        <w:t>thống kê tài chính.</w:t>
      </w:r>
    </w:p>
    <w:p>
      <w:r>
        <w:t>2 Sửa đổi, bổ sung quy định về Hệ thống chỉ tiêu và</w:t>
      </w:r>
    </w:p>
    <w:p>
      <w:r>
        <w:t>Chế độ báo cáo thống kê tài chính. Cục Tin học và Thống</w:t>
      </w:r>
    </w:p>
    <w:p>
      <w:r>
        <w:t>kê tài chính Các đơn vị thuộc Bộ 2015 Thông tư về Hệ thống chỉ tiêu và Chế độ báo cáo</w:t>
      </w:r>
    </w:p>
    <w:p>
      <w:r>
        <w:t>thống kê tài chính được Bộ Tài chính ban hành thay thế cho Quyết định số</w:t>
      </w:r>
    </w:p>
    <w:p>
      <w:r>
        <w:t>2331/QĐ-BTC ngày 04/10/2011 của Bộ trưởng Bộ Tài chính ban hành Hệ thống chỉ</w:t>
      </w:r>
    </w:p>
    <w:p>
      <w:r>
        <w:t>tiêu và Chế độ báo cáo thống kê tài chính.</w:t>
      </w:r>
    </w:p>
    <w:p>
      <w:r>
        <w:t>3 Xây dựng quy chế phổ biến thông tin thống kê của</w:t>
      </w:r>
    </w:p>
    <w:p>
      <w:r>
        <w:t>Bộ Tài chính. Cục Tin học và Thống</w:t>
      </w:r>
    </w:p>
    <w:p>
      <w:r>
        <w:t>kê tài chính Các đơn vị thuộc Bộ 2015 Quy chế phổ biến thông tin thống kê của Bộ Tài</w:t>
      </w:r>
    </w:p>
    <w:p>
      <w:r>
        <w:t>chính được ban hành.</w:t>
      </w:r>
    </w:p>
    <w:p>
      <w:r>
        <w:t>4 Sửa đổi, bổ sung Hệ thống danh mục điện tử dùng</w:t>
      </w:r>
    </w:p>
    <w:p>
      <w:r>
        <w:t>chung ngành Tài chính. Cục Tin học và Thống</w:t>
      </w:r>
    </w:p>
    <w:p>
      <w:r>
        <w:t>kê tài chính Các đơn vị thuộc Bộ 2015 Quyết định của Bộ trưởng Bộ Tài chính về việc sửa</w:t>
      </w:r>
    </w:p>
    <w:p>
      <w:r>
        <w:t>đổi, bổ sungQuyết định số35/QĐ-BTC</w:t>
      </w:r>
    </w:p>
    <w:p>
      <w:r>
        <w:t>ngày 06/01/2010 của Bộ trưởng Bộ Tài chính ban hành Quy định hệ thống danh mục</w:t>
      </w:r>
    </w:p>
    <w:p>
      <w:r>
        <w:t>điện tử dùng chung ngành Tài chính.</w:t>
      </w:r>
    </w:p>
    <w:p>
      <w:r>
        <w:t>5 Sửa đổi, bổ sung hướng dẫn Thống kê nhà nước về hải</w:t>
      </w:r>
    </w:p>
    <w:p>
      <w:r>
        <w:t>quan đối với hàng hóa xuất khẩu,nhập khẩu. Tổng cục Hải quan Các đơn vị thuộc Bộ 2015 Thông tư sửa đổi, bổ sung Thông tư số</w:t>
      </w:r>
    </w:p>
    <w:p>
      <w:r>
        <w:t>168/2011/TT-BTC ngày 21/11/2011 của Bộ Tài chính hướng dẫn Thống kê nhà nước</w:t>
      </w:r>
    </w:p>
    <w:p>
      <w:r>
        <w:t>về hải quan đối với hàng hóa xuất khẩu, nhập khẩu để phù hợp với Luật Hải</w:t>
      </w:r>
    </w:p>
    <w:p>
      <w:r>
        <w:t>quan sửa đổi, các văn bản hướng dẫn liên quan và Hệ thống thông quan tự động</w:t>
      </w:r>
    </w:p>
    <w:p>
      <w:r>
        <w:t>VNACCS/VCIS.</w:t>
      </w:r>
    </w:p>
    <w:p>
      <w:r>
        <w:t>6 Xây dựng Hệ thống chỉ tiêu và Chế độ báo cáo thống</w:t>
      </w:r>
    </w:p>
    <w:p>
      <w:r>
        <w:t>kê hoạt động nghiệp vụ Dự trữ Nhà nước. Tổng cục Dự trữ</w:t>
      </w:r>
    </w:p>
    <w:p>
      <w:r>
        <w:t>Nhà nước Các đơn vị thuộc Bộ;</w:t>
      </w:r>
    </w:p>
    <w:p>
      <w:r>
        <w:t>Các Bộ, ngành quản lý hàng dự trữ quốc gia 2015-2016 Văn bản ban hành Hệ thống chỉ tiêu và chế độ báo</w:t>
      </w:r>
    </w:p>
    <w:p>
      <w:r>
        <w:t>cáo thống kê, hoạt động nghiệp vụ Dự trữ Nhà nước.</w:t>
      </w:r>
    </w:p>
    <w:p>
      <w:r>
        <w:t>7 Xây dựng quy chế phối hợp công tác, trao đổi</w:t>
      </w:r>
    </w:p>
    <w:p>
      <w:r>
        <w:t>thông tin thống kê giữa Bộ Tài chính và Bộ Kế hoạch và Đầu tư (Tổng cục Thống</w:t>
      </w:r>
    </w:p>
    <w:p>
      <w:r>
        <w:t>kê); giữa Bộ Tài chính và các Bộ, ngành liên quan. Cục Tin học và Thống</w:t>
      </w:r>
    </w:p>
    <w:p>
      <w:r>
        <w:t>kê tài chính Các đơn vị thuộc Bộ 2014-2020 Các Quy chế phối hợp công tác được ký ban hành phối</w:t>
      </w:r>
    </w:p>
    <w:p>
      <w:r>
        <w:t>hợp, chia sẻ thông tin, số liệu thống kê.</w:t>
      </w:r>
    </w:p>
    <w:p>
      <w:r>
        <w:t>8 Xây dựng cơ chế thu thập, sử dụng số liệu thống</w:t>
      </w:r>
    </w:p>
    <w:p>
      <w:r>
        <w:t>kê phục vụ công tác phân tích, dự báo kinh tế vĩ mô. Cục Tin học và Thống</w:t>
      </w:r>
    </w:p>
    <w:p>
      <w:r>
        <w:t>kê tài chính;Viện Chiến lược và</w:t>
      </w:r>
    </w:p>
    <w:p>
      <w:r>
        <w:t>Chính sách tài chính Các đơn vị thuộc Bộ 2015-2020 Văn bản của Bộ Tài chính ban hành cơ chế phối hợp</w:t>
      </w:r>
    </w:p>
    <w:p>
      <w:r>
        <w:t>với các cơ quan, đơn vị trong và ngoài ngành Tài chính chia sẻ, trao đổi, sử</w:t>
      </w:r>
    </w:p>
    <w:p>
      <w:r>
        <w:t>dụng kết quả phân tích và dự báo thống kê;</w:t>
      </w:r>
    </w:p>
    <w:p>
      <w:r>
        <w:t>II Các nhiệm vụ về chuyên môn, nghiệp vụ thống kê</w:t>
      </w:r>
    </w:p>
    <w:p>
      <w:r>
        <w:t>1 Nghiên cứu, triển khai phương pháp luận Thống kê</w:t>
      </w:r>
    </w:p>
    <w:p>
      <w:r>
        <w:t>tài chính Chính phủ theo chuẩn mực thống kê tài chính Chính phủ-GFS của IMF. Cục Tin học và Thống</w:t>
      </w:r>
    </w:p>
    <w:p>
      <w:r>
        <w:t>kê tài chính Vụ Ngân sách Nhà</w:t>
      </w:r>
    </w:p>
    <w:p>
      <w:r>
        <w:t>nước; Kho bạc Nhà nước; Cục Quản lý nợ và Tài chính đối ngoại; Các đơn vị thuộc</w:t>
      </w:r>
    </w:p>
    <w:p>
      <w:r>
        <w:t>Bộ 2014-2020 Các sản phẩm, báo cáo nghiên cứu về Cẩm nang Thống</w:t>
      </w:r>
    </w:p>
    <w:p>
      <w:r>
        <w:t>kê tài chính Chính phủ-GFSM 2001, 2014 để triển khai áp dụng tại Việt Nam; Liên</w:t>
      </w:r>
    </w:p>
    <w:p>
      <w:r>
        <w:t>kết giữa Thống kê tài chính Chính phủ và chuẩn mực kế toán công quốc tế</w:t>
      </w:r>
    </w:p>
    <w:p>
      <w:r>
        <w:t>(IPSAS); Phân loại Thống kê tài chính Chính phủ; Thống kê tài chính Chính phủ</w:t>
      </w:r>
    </w:p>
    <w:p>
      <w:r>
        <w:t>và nợ công.</w:t>
      </w:r>
    </w:p>
    <w:p>
      <w:r>
        <w:t>2 Xây dựng và triển khai Dự án chuyển đổi số liệu</w:t>
      </w:r>
    </w:p>
    <w:p>
      <w:r>
        <w:t>Thống kê tài chính Chính phủ - GFS năm 2001. Cục Tin học và Thống</w:t>
      </w:r>
    </w:p>
    <w:p>
      <w:r>
        <w:t>kê tài chính; Vụ Ngân sách Nhà nước Kho bạc Nhà nước;</w:t>
      </w:r>
    </w:p>
    <w:p>
      <w:r>
        <w:t>Cục Quản lý nợ và Tài chính đối ngoại; Các đơn vị thuộc Bộ 2014-2020 Số liệu thống kê tài chính Chính phủ được biên soạn</w:t>
      </w:r>
    </w:p>
    <w:p>
      <w:r>
        <w:t>và công bố phù hợp với phương pháp luận thống kê tài chính Chính phủ - GFS của</w:t>
      </w:r>
    </w:p>
    <w:p>
      <w:r>
        <w:t>IMF (phiên bản 2001).</w:t>
      </w:r>
    </w:p>
    <w:p>
      <w:r>
        <w:t>3 Nghiên cứu áp dụng các bảng danh mục, phân loại</w:t>
      </w:r>
    </w:p>
    <w:p>
      <w:r>
        <w:t>phục vụ thống kê tài chính; rà soát, cập nhật, phát triển hệ thống bảng danh</w:t>
      </w:r>
    </w:p>
    <w:p>
      <w:r>
        <w:t>mục điện tử dùng chung ngành Tài chính. Cục Tin học và Thống</w:t>
      </w:r>
    </w:p>
    <w:p>
      <w:r>
        <w:t>kê tài chính Vụ Ngân sách Nhà</w:t>
      </w:r>
    </w:p>
    <w:p>
      <w:r>
        <w:t>nước; Kho bạc nhà nước; Cục Quản lý nợ và Tài chính đối ngoại; Tổng cục Hải</w:t>
      </w:r>
    </w:p>
    <w:p>
      <w:r>
        <w:t>quan; Các đơn vị thuộc Bộ 2015-2020 1. Nghiên cứu triển khai Bảng phân loại mục lục</w:t>
      </w:r>
    </w:p>
    <w:p>
      <w:r>
        <w:t>ngân sách, Bảng phân loại theo mục đích sử dụng của Chính phủ (COFOG),...2. Nghiên cứu phân loại ngân sách và nợ công theo</w:t>
      </w:r>
    </w:p>
    <w:p>
      <w:r>
        <w:t>chuẩn mực của IMF;3. Nghiên cứu, triển khai phân loại hàng hóa xuất</w:t>
      </w:r>
    </w:p>
    <w:p>
      <w:r>
        <w:t>nhập khẩu theo mã HS của Liên Hợp quốc;4. Hệ thống danh mục điện tử dùng chung được rà</w:t>
      </w:r>
    </w:p>
    <w:p>
      <w:r>
        <w:t>soát, sửa đổi, bổ sung và triển khai trong toàn ngành Tài chính.</w:t>
      </w:r>
    </w:p>
    <w:p>
      <w:r>
        <w:t>4 Đẩy mạnh biên soạn, biên dịch và phổ biến các tài</w:t>
      </w:r>
    </w:p>
    <w:p>
      <w:r>
        <w:t>liệu hướng dẫn phương pháp luận thống kê. Cục Tin học và Thống</w:t>
      </w:r>
    </w:p>
    <w:p>
      <w:r>
        <w:t>kê tài chính Các đơn vị thuộc Bộ 2015-2020 Các tài liệu hướng dẫn về phương pháp luận thống</w:t>
      </w:r>
    </w:p>
    <w:p>
      <w:r>
        <w:t>kê được biên soạn, phổ biến, tập huấn, cập nhật kiến thức về thống kê cho cán</w:t>
      </w:r>
    </w:p>
    <w:p>
      <w:r>
        <w:t>bộ tại Bộ Tài chính và các Sở Tài chính.</w:t>
      </w:r>
    </w:p>
    <w:p>
      <w:r>
        <w:t>5 Phát triểnvà</w:t>
      </w:r>
    </w:p>
    <w:p>
      <w:r>
        <w:t>đa dạng hóa các sản phẩm thống kê hàng hóa xuất nhập khẩu, nghiên cứu và xây</w:t>
      </w:r>
    </w:p>
    <w:p>
      <w:r>
        <w:t>dựng các chỉ số thương mại hàng hóa xuất nhập khẩu và nghiên cứu điều chỉnh</w:t>
      </w:r>
    </w:p>
    <w:p>
      <w:r>
        <w:t>biến động mùa vụ. Tổng cục Hải quan Các đơn vị thuộc Bộ 2015-2017 Sản phẩm thống kê hàng hóa xuất nhập khẩu và các</w:t>
      </w:r>
    </w:p>
    <w:p>
      <w:r>
        <w:t>kết quả nghiên cứu được công bố và áp dụng.</w:t>
      </w:r>
    </w:p>
    <w:p>
      <w:r>
        <w:t>6 Nghiên cứu, ứng dụng bộ chuẩn báo cáo tài chính</w:t>
      </w:r>
    </w:p>
    <w:p>
      <w:r>
        <w:t>(XBRL), chuẩn trao đổi dữ liệu và siêu dữ liệu thống kê (SDMX) áp dụng trong</w:t>
      </w:r>
    </w:p>
    <w:p>
      <w:r>
        <w:t>việc xây dựng, phát triển các phần mềm thu thập thông tin, báo cáo thống kê,</w:t>
      </w:r>
    </w:p>
    <w:p>
      <w:r>
        <w:t>tài chính. Cục Tin học và Thống</w:t>
      </w:r>
    </w:p>
    <w:p>
      <w:r>
        <w:t>kê tài chính Các đơn vị thuộc Bộ 2015-2020 Các tiêu chuẩn báo cáo tài chính (XBRL), chuẩn</w:t>
      </w:r>
    </w:p>
    <w:p>
      <w:r>
        <w:t>trao đổi dữ liệu và siêu dữ liệu thống kê (SDMX),... được nghiên cứu, áp dụng</w:t>
      </w:r>
    </w:p>
    <w:p>
      <w:r>
        <w:t>trong việc phát triển các phần mềm thu thập thông tin, báo cáo thống kê, tài</w:t>
      </w:r>
    </w:p>
    <w:p>
      <w:r>
        <w:t>chính.</w:t>
      </w:r>
    </w:p>
    <w:p>
      <w:r>
        <w:t>7 Thực hiện xây dựng, thu thập Hệ thống chỉ tiêu và</w:t>
      </w:r>
    </w:p>
    <w:p>
      <w:r>
        <w:t>chế độ báo cáo thống kê hoạt động nghiệp vụ Dự trữ Nhà nước. Tổng cục Dự trữ</w:t>
      </w:r>
    </w:p>
    <w:p>
      <w:r>
        <w:t>Nhà nước Các đơn vị thuộc Bộ;</w:t>
      </w:r>
    </w:p>
    <w:p>
      <w:r>
        <w:t>các Bộ, ngành quản lý hàng dự trữ quốc gia 2015-2016 Hệ thống chỉ tiêu và chế độ báo cáo thống kê, hoạt</w:t>
      </w:r>
    </w:p>
    <w:p>
      <w:r>
        <w:t>động nghiệp vụ Dự trữ Nhà nước được ban hành và đưa vào áp dụng.</w:t>
      </w:r>
    </w:p>
    <w:p>
      <w:r>
        <w:t>8 Tăng cường khai thác dữ liệu từ hồ sơ hành chính</w:t>
      </w:r>
    </w:p>
    <w:p>
      <w:r>
        <w:t>phục vụ mục đích thống kê. Cục Tin học và Thống</w:t>
      </w:r>
    </w:p>
    <w:p>
      <w:r>
        <w:t>kê tài chính Các đơn vị thuộc Bộ Hàng năm Thông tin, số liệu về thống kê tài chính đượctổ chứckhai thác từ Hệ thống thông tin tích hợp</w:t>
      </w:r>
    </w:p>
    <w:p>
      <w:r>
        <w:t>Ngân sách - Kho bạc (TABMIS); Hệ thống thông tin quản lý nợ công; Hệ thống</w:t>
      </w:r>
    </w:p>
    <w:p>
      <w:r>
        <w:t>thông tin quản lý Thuế, Hải Quan, Chứng khoán,</w:t>
      </w:r>
    </w:p>
    <w:p>
      <w:r>
        <w:t>Giá, Tài sản công và các hệ thống thông tin khác.</w:t>
      </w:r>
    </w:p>
    <w:p>
      <w:r>
        <w:t>9 Thực hiện sắp xếp nội dung thông tin thống kê tài</w:t>
      </w:r>
    </w:p>
    <w:p>
      <w:r>
        <w:t>chính phổ biến cho người dùng tin trên Cổng Thông tin điện tử của Bộ Tài</w:t>
      </w:r>
    </w:p>
    <w:p>
      <w:r>
        <w:t>chính, Trang thông tin điện tử nội bộ - Intranet của Bộ Tài chính. Cục Tin học và Thống</w:t>
      </w:r>
    </w:p>
    <w:p>
      <w:r>
        <w:t>kê tài chính Các đơn vị thuộc Bộ 2015-2020 Hệ thống thông tin thống kê tài chính được quy hoạch</w:t>
      </w:r>
    </w:p>
    <w:p>
      <w:r>
        <w:t>và phổ biến cho người dùng tin trên Cổng Thông tin điện tử của Bộ Tài chính,</w:t>
      </w:r>
    </w:p>
    <w:p>
      <w:r>
        <w:t>Trang thông tin điện tử nội bộ - Intranet của Bộ Tài chính.</w:t>
      </w:r>
    </w:p>
    <w:p>
      <w:r>
        <w:t>10 Tăng cường phổ biến thông tin thống kê hàng hóa xuất</w:t>
      </w:r>
    </w:p>
    <w:p>
      <w:r>
        <w:t>nhập khẩu đến người dùng tin trên Chuyên trang thống kê Hải quan của Cổng</w:t>
      </w:r>
    </w:p>
    <w:p>
      <w:r>
        <w:t>thông tin điện tử ngành Hải quan. Tổng cục Hải quan Các đơn vị thuộc Bộ 2015-2020 Thực hiện phổ biến thông tin thống kê về hải quan</w:t>
      </w:r>
    </w:p>
    <w:p>
      <w:r>
        <w:t>theo Quy chế công bố thông tin thống kê nhà nước về hải quan với hàng hóaxuất khẩu, nhập khẩu.</w:t>
      </w:r>
    </w:p>
    <w:p>
      <w:r>
        <w:t>11 Tiếp tục tham gia Hệ thống phổ biến số liệu chung</w:t>
      </w:r>
    </w:p>
    <w:p>
      <w:r>
        <w:t>(GDDS) và Hệ thống phổ biến số liệu riêng (SDDS). Cục Tin học và Thống</w:t>
      </w:r>
    </w:p>
    <w:p>
      <w:r>
        <w:t>kê tài chính Vụ Ngân sách nhà</w:t>
      </w:r>
    </w:p>
    <w:p>
      <w:r>
        <w:t>nước; Tổng cục Hải quan;Ủy banChứng khoánNhà nước; Các đơn vị thuộc Bộ 2014-2020 Tham gia các hoạt động của Hệ thống phổ biến số</w:t>
      </w:r>
    </w:p>
    <w:p>
      <w:r>
        <w:t>liệu chung (GDDS) và Hệ thống phổ biến số liệu riêng (SDDS) theo sự điều phối</w:t>
      </w:r>
    </w:p>
    <w:p>
      <w:r>
        <w:t>củaTổngcục Thống kê.</w:t>
      </w:r>
    </w:p>
    <w:p>
      <w:r>
        <w:t>12 Triển khaicó</w:t>
      </w:r>
    </w:p>
    <w:p>
      <w:r>
        <w:t>hiệu quả các hoạt động phân tích và dự báo thống kê. Cục Tin học và Thống</w:t>
      </w:r>
    </w:p>
    <w:p>
      <w:r>
        <w:t>kê tài chính; Viện Chiến lược và Chính sách tài chính Các đơn vị thuộc Bộ 2015-2020 1. Tiếp tục cập nhật, tăng cường chất lượng, hiệu</w:t>
      </w:r>
    </w:p>
    <w:p>
      <w:r>
        <w:t>quả các hoạt động đã thực hiện trong giai đoạn 2012-2014;2. Xây dựng và sử dụng phương pháp, mô hình dự</w:t>
      </w:r>
    </w:p>
    <w:p>
      <w:r>
        <w:t>báo, các hệ hỗ trợ ra quyết định (DSS) để phân tích, dự báo kinh tế vĩ mô, dự</w:t>
      </w:r>
    </w:p>
    <w:p>
      <w:r>
        <w:t>báo trong lĩnh vực tài chính, ngân sách phục vụ trong ngành tài chính;3. Thực hiện công tác phân tích, dự báo thống kê</w:t>
      </w:r>
    </w:p>
    <w:p>
      <w:r>
        <w:t>về kim ngạch xuất khẩu, nhập khẩu hàng hóa và số thu ngân sách nhà nước củaTổngcục Hải quan.</w:t>
      </w:r>
    </w:p>
    <w:p>
      <w:r>
        <w:t>III Các nhiệm vụ về ứng dụng,phát triểncông nghệ thông tinvà truyền thông</w:t>
      </w:r>
    </w:p>
    <w:p>
      <w:r>
        <w:t>1 Nâng cấp, mở rộnghệ</w:t>
      </w:r>
    </w:p>
    <w:p>
      <w:r>
        <w:t>thốngcơ sở hạ tầng công nghệ thông tin và truyền thông phục vụ công</w:t>
      </w:r>
    </w:p>
    <w:p>
      <w:r>
        <w:t>tác thống kê tài chính. Cục Tin học và Thống</w:t>
      </w:r>
    </w:p>
    <w:p>
      <w:r>
        <w:t>kê tài chính Các đơn vị thuộc Bộ 2015-2020 Tiếp tục triển khai các dự án ứng dụng Công nghệ thông tinvà truyền thông trong hoạt động thống</w:t>
      </w:r>
    </w:p>
    <w:p>
      <w:r>
        <w:t>kê của Bộ Tài chính theoKế hoạchtổng</w:t>
      </w:r>
    </w:p>
    <w:p>
      <w:r>
        <w:t>thể ứng dụng công nghệ thông tinngành</w:t>
      </w:r>
    </w:p>
    <w:p>
      <w:r>
        <w:t>Tài chính và các chương trình, dự án,Kế hoạchứng dụng công nghệ thông tincủa Kho bạc</w:t>
      </w:r>
    </w:p>
    <w:p>
      <w:r>
        <w:t>Nhà nước, Tổng cục Hải quan, Tổng cục Dự trữ Nhà nước vàỦy banChứng khoánNhà nước.</w:t>
      </w:r>
    </w:p>
    <w:p>
      <w:r>
        <w:t>2 Tổ chức xây dựng, phát triển và nâng cao khả năng</w:t>
      </w:r>
    </w:p>
    <w:p>
      <w:r>
        <w:t>cung cấp thông tin của hệ thống cơ sở dữ liệu tài chínhquốcgia. Cục Tin học và Thống</w:t>
      </w:r>
    </w:p>
    <w:p>
      <w:r>
        <w:t>kê tài chính Các đơn vị thuộc Bộ 2014-2020 Triển khai đề án xây dựng Hệ thống thông tin quản</w:t>
      </w:r>
    </w:p>
    <w:p>
      <w:r>
        <w:t>lý tài chính Chính phủ (GFMIS) để tích hợp các dòng dữ liệu tài chính Chính</w:t>
      </w:r>
    </w:p>
    <w:p>
      <w:r>
        <w:t>phủ tại các đơn vị, tổ chức thuộc Bộ Tài chính và các Bộ, ngành liên quan,</w:t>
      </w:r>
    </w:p>
    <w:p>
      <w:r>
        <w:t>cung cấp các dữ liệu như đầu vào cho các công cụ khai thác và phân tích dữ liệu</w:t>
      </w:r>
    </w:p>
    <w:p>
      <w:r>
        <w:t>chuyên sâu, phân tích dữ liệu theo chủ đề.</w:t>
      </w:r>
    </w:p>
    <w:p>
      <w:r>
        <w:t>3 Thực hiện nâng cấp, duy trì cập nhật phần mềm:1. Phần mềm chế độ báo cáo thống kê để thu thập</w:t>
      </w:r>
    </w:p>
    <w:p>
      <w:r>
        <w:t>thông tin, tổng hợp theo chế độ báo cáo thống kê tại Bộ Tài chính (ttbc.btc);2. Trang thông tin thống kê tài chính - Phục vụ Lãnh</w:t>
      </w:r>
    </w:p>
    <w:p>
      <w:r>
        <w:t>đạo (lanhdao.btc);3. Phần mềm Bản đồ phân tích chỉ tiêu kinh tế</w:t>
      </w:r>
    </w:p>
    <w:p>
      <w:r>
        <w:t>ngân sách các tỉnh thành phố (bando.btc). Cục Tin học và Thống</w:t>
      </w:r>
    </w:p>
    <w:p>
      <w:r>
        <w:t>kê tài chính Các đơn vị thuộc Bộ 2015-2020 Các phần mềm được nâng cấp, cập nhật và duy trì</w:t>
      </w:r>
    </w:p>
    <w:p>
      <w:r>
        <w:t>hoạt động phục vụ triển khai công tác thống kê tài chính.</w:t>
      </w:r>
    </w:p>
    <w:p>
      <w:r>
        <w:t>4 Xây dựng và triển khai phần mềm Báo cáo thống kê</w:t>
      </w:r>
    </w:p>
    <w:p>
      <w:r>
        <w:t>cho các Sở Tài chính theo Thông tư số 15/2013/TT-BTC. Cục Tin học và Thống</w:t>
      </w:r>
    </w:p>
    <w:p>
      <w:r>
        <w:t>kê tài chính Các Sở Tài chính 2014-2015 Phần mềm được xây dựng và triển khai cho các Sở</w:t>
      </w:r>
    </w:p>
    <w:p>
      <w:r>
        <w:t>Tài chính.</w:t>
      </w:r>
    </w:p>
    <w:p>
      <w:r>
        <w:t>5 Nâng cấp Hệ thống Thống kê hàng hóa xuất khẩu, nhập</w:t>
      </w:r>
    </w:p>
    <w:p>
      <w:r>
        <w:t>khẩu để kết nối với Hệ thống VNACCS/VCIS. Tổng cục Hải quan Các đơn vị thuộc Bộ 2015-2016 Hệ thống được nâng cấp và triển khai áp dụng vào</w:t>
      </w:r>
    </w:p>
    <w:p>
      <w:r>
        <w:t>công tác thống kê Hải quan.</w:t>
      </w:r>
    </w:p>
    <w:p>
      <w:r>
        <w:t>6 Nâng cấp và triển khai kho dữ liệu và công cụ thống</w:t>
      </w:r>
    </w:p>
    <w:p>
      <w:r>
        <w:t>kê, phân tích nghiệp vụ KBNN. Kho bạc Nhà nước Các đơn vị thuộc Bộ 2014-2015 Hệ thống kho dữ liệu được nâng cấp và triển khai</w:t>
      </w:r>
    </w:p>
    <w:p>
      <w:r>
        <w:t>áp dụng.</w:t>
      </w:r>
    </w:p>
    <w:p>
      <w:r>
        <w:t>7 Xây dựng hệ thống thông tin quản lý báo cáo thống</w:t>
      </w:r>
    </w:p>
    <w:p>
      <w:r>
        <w:t>kê tạiỦy banChứng khoánNhà nước. Ủy banChứng khoánNhà nước Các đơn vị thuộc Bộ 2014-2020 Hệ thống thông tin quản lý báo cáo thống kê củaỦy banChứng khoánNhà nước được xây dựng và áp dụng.</w:t>
      </w:r>
    </w:p>
    <w:p>
      <w:r>
        <w:t>IV Các nhiệm vụ vềtổ</w:t>
      </w:r>
    </w:p>
    <w:p>
      <w:r>
        <w:t>chức, nhân lực</w:t>
      </w:r>
    </w:p>
    <w:p>
      <w:r>
        <w:t>1 Rà soát, kiện toàn tổ chức, bộ phận làm công tác</w:t>
      </w:r>
    </w:p>
    <w:p>
      <w:r>
        <w:t>thống kê tại các đơn vị thuộc Bộ, kiện toàn đơn vị phân tích dự báo thống kê. Vụ Tổ chức cán bộ;</w:t>
      </w:r>
    </w:p>
    <w:p>
      <w:r>
        <w:t>Cục Tin học và Thống kê tài chính Các đơn vị thuộc Bộ 2014-2020 1. Quyết định của Bộ về chức năng, nhiệm vụ của</w:t>
      </w:r>
    </w:p>
    <w:p>
      <w:r>
        <w:t>các đơn vị, tổ chức có bộ phận làm công tác thống kê, công tác phân tích dự</w:t>
      </w:r>
    </w:p>
    <w:p>
      <w:r>
        <w:t>báo thống kê;2. Thành lập Tổ, Nhóm phân tích dự báo thuộc Bộ để</w:t>
      </w:r>
    </w:p>
    <w:p>
      <w:r>
        <w:t>cùng phối hợp, tăng cường, thúc đẩy công tác phân tích dự báo, chia sẻ phương</w:t>
      </w:r>
    </w:p>
    <w:p>
      <w:r>
        <w:t>pháp luận, kết quả phân tích và dự báo trong toàn ngành;3. Năm 2014: Xem xét việc thành lập đơn vị chuyên</w:t>
      </w:r>
    </w:p>
    <w:p>
      <w:r>
        <w:t>môn cấp phòng về công tác thống kê, phân tích, dự báo tạiỦy banChứng khoánNhà nước.</w:t>
      </w:r>
    </w:p>
    <w:p>
      <w:r>
        <w:t>2 Đề xuất củng cố và hoàn thiện tổ chức làm công tác</w:t>
      </w:r>
    </w:p>
    <w:p>
      <w:r>
        <w:t>thống kê tại Sở Tài chính. Vụ Tổ chức cán bộ Các đơn vị thuộc Bộ 2014-2015 Văn bản của cấp cóthẩm</w:t>
      </w:r>
    </w:p>
    <w:p>
      <w:r>
        <w:t>quyềnvềcủng cố và hoàn thiện</w:t>
      </w:r>
    </w:p>
    <w:p>
      <w:r>
        <w:t>chức năng của tổ chức, bộ phận làm công tác thống kê tại Sở Tài chính.</w:t>
      </w:r>
    </w:p>
    <w:p>
      <w:r>
        <w:t>3 Triển khai áp dụng Chế độ phụ cấp ưu đãi nghề đối</w:t>
      </w:r>
    </w:p>
    <w:p>
      <w:r>
        <w:t>với công chức làm công tác thống kê theo Quyết định số 45/2009/QĐ-TTg ngày</w:t>
      </w:r>
    </w:p>
    <w:p>
      <w:r>
        <w:t>27/3/2009 của Thủ tướng Chính phủ. Vụ Tổ chức cán bộ Cục Tin học và Thống</w:t>
      </w:r>
    </w:p>
    <w:p>
      <w:r>
        <w:t>kê tài chính; Các đơn vị thuộc Bộ 2014-2015 Các cán bộ làm công tác thống kê trong ngành Tài</w:t>
      </w:r>
    </w:p>
    <w:p>
      <w:r>
        <w:t>chính được hưởng phụ cấp ưu đãi nghề theo Quyết định số 45/2009/QĐ-TTg ngày</w:t>
      </w:r>
    </w:p>
    <w:p>
      <w:r>
        <w:t>27/3/2009 của Thủ tướng Chính phủ.</w:t>
      </w:r>
    </w:p>
    <w:p>
      <w:r>
        <w:t>4 Mở rộng quy mô và nâng cao chất lượng đào tạo</w:t>
      </w:r>
    </w:p>
    <w:p>
      <w:r>
        <w:t>nhân lực thống kê. Cục Tin học và Thống</w:t>
      </w:r>
    </w:p>
    <w:p>
      <w:r>
        <w:t>kê tài chính; Vụ Tổ chức cán bộ Các đơn vị thuộc Bộ 2014-2020 1. Tiếp tục cử cán bộ tham gia đầy đủ các khóa</w:t>
      </w:r>
    </w:p>
    <w:p>
      <w:r>
        <w:t>đào tạo, tập huấn của Bộ Kế hoạch và Đầu tư (Tổng cục Thống kê) về công tác</w:t>
      </w:r>
    </w:p>
    <w:p>
      <w:r>
        <w:t>thống kê;2. Định kỳ hàng năm tổ chức các khóa đào tạo cơ bản</w:t>
      </w:r>
    </w:p>
    <w:p>
      <w:r>
        <w:t>và nâng cao kiến thức thống kê và phối hợp tổ chức tập huấn, phổ biến những</w:t>
      </w:r>
    </w:p>
    <w:p>
      <w:r>
        <w:t>chế độ, chính sách mới và kinh nghiệm triển khai công tác thống kê cho cán bộ</w:t>
      </w:r>
    </w:p>
    <w:p>
      <w:r>
        <w:t>ngành Tài chính, gồm cán bộ làm công tác thống kê tại cácđơn vịthuộc Bộ và các Sở Tài chính;3. Tổ chức các khóa đào tạo, khảo sát, học hỏi</w:t>
      </w:r>
    </w:p>
    <w:p>
      <w:r>
        <w:t>kinh nghiệm tại nước ngoài;4. Tiếp tục cử cán bộ tham gia các khóa đào tạo ở</w:t>
      </w:r>
    </w:p>
    <w:p>
      <w:r>
        <w:t>trong nước, nước ngoài về các ứng dụng cho công tác thống kê, phân tích dự</w:t>
      </w:r>
    </w:p>
    <w:p>
      <w:r>
        <w:t>báo, những chuẩn mực thống kê quốc tế: GFS, phân tích, dự báo thống kê, phần</w:t>
      </w:r>
    </w:p>
    <w:p>
      <w:r>
        <w:t>mềm phân tích số liệu thống kê SPSS, EVIEW, STATA,...</w:t>
      </w:r>
    </w:p>
    <w:p>
      <w:r>
        <w:t>5 Xây dựng đề án về đào tạo phát triển nguồn nhân lực</w:t>
      </w:r>
    </w:p>
    <w:p>
      <w:r>
        <w:t>Công nghệ thông tinvà Thống kê ngành</w:t>
      </w:r>
    </w:p>
    <w:p>
      <w:r>
        <w:t>Tài chính đến năm 2020. Cục Tin học và Thống</w:t>
      </w:r>
    </w:p>
    <w:p>
      <w:r>
        <w:t>kê tài chính Các đơn vị thuộc Bộ 2015-2020 1. Quyết định phê duyệtĐề áncủa Bộ trưởng Bộ Tài chính về đào tạo phát triển nguồn</w:t>
      </w:r>
    </w:p>
    <w:p>
      <w:r>
        <w:t>nhân lực Công nghệ thông tinvà Thống</w:t>
      </w:r>
    </w:p>
    <w:p>
      <w:r>
        <w:t>kê ngành Tài chính đến năm 2020;2. Tổ chức triển khai thực hiệnĐề án.</w:t>
      </w:r>
    </w:p>
    <w:p>
      <w:r>
        <w:t>V Các nhiệm vụphối</w:t>
      </w:r>
    </w:p>
    <w:p>
      <w:r>
        <w:t>hợp, chia sẻ thông tin thống kê</w:t>
      </w:r>
    </w:p>
    <w:p>
      <w:r>
        <w:t>1 Xây dựng hệ thống chỉ tiêu, mẫu biểu trao đổi</w:t>
      </w:r>
    </w:p>
    <w:p>
      <w:r>
        <w:t>thông tin thống kê giữa Bộ Tài chính và BộKế</w:t>
      </w:r>
    </w:p>
    <w:p>
      <w:r>
        <w:t>hoạchvà Đầu tư (Tổng cục Thống kê); giữa Bộ Tài chính và các Bộ,</w:t>
      </w:r>
    </w:p>
    <w:p>
      <w:r>
        <w:t>ngành liên quan. Cục Tin học và Thống</w:t>
      </w:r>
    </w:p>
    <w:p>
      <w:r>
        <w:t>kê tài chính Các đơn vị thuộc Bộ 2014-2015 Tổ chức triển khai thực hiện trao đổi, chia sẻ</w:t>
      </w:r>
    </w:p>
    <w:p>
      <w:r>
        <w:t>thông tin, số liệu thống kê theo các văn bản thỏa thuận đã ký.</w:t>
      </w:r>
    </w:p>
    <w:p>
      <w:r>
        <w:t>2 Xây dựng nội dung phối hợp với các cơ quan, đơn vị</w:t>
      </w:r>
    </w:p>
    <w:p>
      <w:r>
        <w:t>trong và ngoài ngành Tài chính chia sẻ, trao đổi, sử dụng kết quả phân tích</w:t>
      </w:r>
    </w:p>
    <w:p>
      <w:r>
        <w:t>và dự báo thống kê; Tổ chức thu thập, sử dụng số liệu thống kê phục vụ công</w:t>
      </w:r>
    </w:p>
    <w:p>
      <w:r>
        <w:t>tác phân tích, dự báokinh tếvĩ mô Cục Tin học và Thống</w:t>
      </w:r>
    </w:p>
    <w:p>
      <w:r>
        <w:t>kê tài chính; Viện Chiến lược và Chính sách tài chính Các đơn vị thuộc Bộ 2015-2020 1. Tiếp tục phối hợp thực hiện theo các chương</w:t>
      </w:r>
    </w:p>
    <w:p>
      <w:r>
        <w:t>trình, dự án của Bộ Kế hoạch và Đầu tư về phân tích dự báo;2. Tổ chức phối hợp nghiên cứu, chia sẻ sử dụng kết</w:t>
      </w:r>
    </w:p>
    <w:p>
      <w:r>
        <w:t>quả phân tích, dự báo thống kê.</w:t>
      </w:r>
    </w:p>
    <w:p>
      <w:r>
        <w:t>VI Hợp tácquốc</w:t>
      </w:r>
    </w:p>
    <w:p>
      <w:r>
        <w:t>tế trong công tác thống kê tài chính</w:t>
      </w:r>
    </w:p>
    <w:p>
      <w:r>
        <w:t>1 Mở rộng và nâng cao hiệu quả hợp tác song phương</w:t>
      </w:r>
    </w:p>
    <w:p>
      <w:r>
        <w:t>và đa phương trong lĩnh vực thống kê, phân tích, dự báo. Vụ Hợp tác quốc tế;</w:t>
      </w:r>
    </w:p>
    <w:p>
      <w:r>
        <w:t>Cục Tin học và Thống kê tài chính Các đơn vị thuộc Bộ 2015-2020 Các hoạt động, biên bản ghi nhớ hợp tác về thống</w:t>
      </w:r>
    </w:p>
    <w:p>
      <w:r>
        <w:t>kê, phân tích dự báo được ký kết giữa Bộ Tài chính với các nước, tổ chức quốc</w:t>
      </w:r>
    </w:p>
    <w:p>
      <w:r>
        <w:t>tế.</w:t>
      </w:r>
    </w:p>
    <w:p>
      <w:r>
        <w:t>2 Hoàn thiện và nâng cao chất lượng công tác thống kê</w:t>
      </w:r>
    </w:p>
    <w:p>
      <w:r>
        <w:t>tài chính để thực hiện đầy đủ các cam kết quốc tế về số liệu thống kê. Các đơn vị thuộc Bộ Các đơn vị thuộc Bộ 2014-2020 Số liệu thống kê tài chính được biên soạn và cung</w:t>
      </w:r>
    </w:p>
    <w:p>
      <w:r>
        <w:t>cấp cho các đối tượng dùng tin trong và ngoài nước theo các chuẩn mực chung của</w:t>
      </w:r>
    </w:p>
    <w:p>
      <w:r>
        <w:t>từng chương trình tham gia.</w:t>
      </w:r>
    </w:p>
    <w:p>
      <w:r>
        <w:t>3 Tăng cường vận động và điều phối các nguồn tài trợ</w:t>
      </w:r>
    </w:p>
    <w:p>
      <w:r>
        <w:t>từ bên ngoài cho hoạt động thống kê. Vụ Hợp tác quốc tế;</w:t>
      </w:r>
    </w:p>
    <w:p>
      <w:r>
        <w:t>Cục Tin học và Thống kê tài chính Các đơn vị thuộc Bộ 2014-2020 1. Tiếp tục phối hợp với BộKế hoạchvà Đầu tư (Tổng cục Thống kê) trong</w:t>
      </w:r>
    </w:p>
    <w:p>
      <w:r>
        <w:t>thực hiện các dự án hỗ trợ kỹ thuật củaTổngcục Thống kê;2. Đề xuất hỗ trợ kỹ thuật lập dự án xây dựng Cơ</w:t>
      </w:r>
    </w:p>
    <w:p>
      <w:r>
        <w:t>sở dữ liệu và mô hình phân tích, dự báokinh tếvĩ mô và ngân sách phục vụ trong ngành Tài chính từ nguồn kinh phí viện trợ.</w:t>
      </w:r>
    </w:p>
    <w:p>
      <w:r>
        <w:t>4 Tăng cường phối hợp với cơ quan Thống kê ASEAN để</w:t>
      </w:r>
    </w:p>
    <w:p>
      <w:r>
        <w:t>hội nhập và đáp ứng các yêu cầu của Khối kinh tế ASEAN 2015. Tổng cục Hải quan Các đơn vị thuộc Bộ 2014-2020 Tham dự vào Dự án Xây dựng năng lực giám sát tiến</w:t>
      </w:r>
    </w:p>
    <w:p>
      <w:r>
        <w:t>trình hội nhập và thống kê EU-ASEAN do Liên minh châu Âu tài trợ cho Ban Thư</w:t>
      </w:r>
    </w:p>
    <w:p>
      <w:r>
        <w:t>ký ASEAN và các nước ASEAN trong giai đoạn 2014-2018 (Dự án COMPASS).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